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268983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f82fad9e-4303-40e0-b615-d8bb07699b65" w:id="1"/>
      <w:r>
        <w:rPr>
          <w:rFonts w:ascii="Times New Roman" w:hAnsi="Times New Roman"/>
          <w:b/>
          <w:i w:val="false"/>
          <w:color w:val="000000"/>
          <w:sz w:val="28"/>
        </w:rPr>
        <w:t xml:space="preserve">Министерство образования, науки и молодёжной политики Краснодарского края </w:t>
      </w:r>
      <w:bookmarkEnd w:id="1"/>
    </w:p>
    <w:p>
      <w:pPr>
        <w:spacing w:before="0" w:after="0" w:line="408"/>
        <w:ind w:left="120"/>
        <w:jc w:val="center"/>
      </w:pPr>
      <w:bookmarkStart w:name="f11d21d1-8bec-4df3-85d2-f4d0bca3e7ae" w:id="2"/>
      <w:r>
        <w:rPr>
          <w:rFonts w:ascii="Times New Roman" w:hAnsi="Times New Roman"/>
          <w:b/>
          <w:i w:val="false"/>
          <w:color w:val="000000"/>
          <w:sz w:val="28"/>
        </w:rPr>
        <w:t>Муниципальное образование Новокубанский район</w:t>
      </w:r>
      <w:bookmarkEnd w:id="2"/>
    </w:p>
    <w:p>
      <w:pPr>
        <w:spacing w:before="0" w:after="0" w:line="408"/>
        <w:ind w:left="120"/>
        <w:jc w:val="center"/>
      </w:pPr>
      <w:r>
        <w:rPr>
          <w:rFonts w:ascii="Times New Roman" w:hAnsi="Times New Roman"/>
          <w:b/>
          <w:i w:val="false"/>
          <w:color w:val="000000"/>
          <w:sz w:val="28"/>
        </w:rPr>
        <w:t>СОШ №7</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 начальных классов</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Браткова Е.С.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 </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Давыденко О.Н.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 </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Лазарева М.Д.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 </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4303832)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f40cabc-1e83-4907-ad8f-f4ef8375b8cd" w:id="3"/>
      <w:r>
        <w:rPr>
          <w:rFonts w:ascii="Times New Roman" w:hAnsi="Times New Roman"/>
          <w:b/>
          <w:i w:val="false"/>
          <w:color w:val="000000"/>
          <w:sz w:val="28"/>
        </w:rPr>
        <w:t>х. Кирова</w:t>
      </w:r>
      <w:bookmarkEnd w:id="3"/>
      <w:r>
        <w:rPr>
          <w:rFonts w:ascii="Times New Roman" w:hAnsi="Times New Roman"/>
          <w:b/>
          <w:i w:val="false"/>
          <w:color w:val="000000"/>
          <w:sz w:val="28"/>
        </w:rPr>
        <w:t xml:space="preserve"> </w:t>
      </w:r>
      <w:bookmarkStart w:name="30574bb6-69b4-4b7b-a313-5bac59a2fd6c" w:id="4"/>
      <w:r>
        <w:rPr>
          <w:rFonts w:ascii="Times New Roman" w:hAnsi="Times New Roman"/>
          <w:b/>
          <w:i w:val="false"/>
          <w:color w:val="000000"/>
          <w:sz w:val="28"/>
        </w:rPr>
        <w:t>2024</w:t>
      </w:r>
      <w:bookmarkEnd w:id="4"/>
    </w:p>
    <w:p>
      <w:pPr>
        <w:spacing w:before="0" w:after="0"/>
        <w:ind w:left="120"/>
        <w:jc w:val="left"/>
      </w:pPr>
    </w:p>
    <w:bookmarkStart w:name="block-32689835" w:id="5"/>
    <w:p>
      <w:pPr>
        <w:sectPr>
          <w:pgSz w:w="11906" w:h="16383" w:orient="portrait"/>
        </w:sectPr>
      </w:pPr>
    </w:p>
    <w:bookmarkEnd w:id="5"/>
    <w:bookmarkEnd w:id="0"/>
    <w:bookmarkStart w:name="block-32689836"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132 часа (из них </w:t>
      </w:r>
      <w:bookmarkStart w:name="8184041c-500f-4898-8c17-3f7c192d7a9a" w:id="7"/>
      <w:r>
        <w:rPr>
          <w:rFonts w:ascii="Times New Roman" w:hAnsi="Times New Roman"/>
          <w:b w:val="false"/>
          <w:i w:val="false"/>
          <w:color w:val="000000"/>
          <w:sz w:val="28"/>
        </w:rPr>
        <w:t>не менее 80 часов</w:t>
      </w:r>
      <w:bookmarkEnd w:id="7"/>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32689836" w:id="8"/>
    <w:p>
      <w:pPr>
        <w:sectPr>
          <w:pgSz w:w="11906" w:h="16383" w:orient="portrait"/>
        </w:sectPr>
      </w:pPr>
    </w:p>
    <w:bookmarkEnd w:id="8"/>
    <w:bookmarkEnd w:id="6"/>
    <w:bookmarkStart w:name="block-32689834" w:id="9"/>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0"/>
      <w:hyperlink w:anchor="_ftn1">
        <w:r>
          <w:rPr>
            <w:rFonts w:ascii="Times New Roman" w:hAnsi="Times New Roman"/>
            <w:b/>
            <w:i w:val="false"/>
            <w:color w:val="0000ff"/>
            <w:sz w:val="24"/>
            <w:u w:val="single"/>
          </w:rPr>
          <w:t/>
        </w:r>
        <w:r>
          <w:rPr>
            <w:rFonts w:ascii="Times New Roman" w:hAnsi="Times New Roman"/>
            <w:b/>
            <w:i w:val="false"/>
            <w:color w:val="0000ff"/>
            <w:sz w:val="24"/>
          </w:rPr>
          <w:t>[1]</w:t>
        </w:r>
      </w:hyperlink>
      <w:bookmarkEnd w:id="10"/>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192040c8-9be0-4bcc-9f47-45c543c4cd5f" w:id="11"/>
      <w:r>
        <w:rPr>
          <w:rFonts w:ascii="Times New Roman" w:hAnsi="Times New Roman"/>
          <w:b w:val="false"/>
          <w:i w:val="false"/>
          <w:color w:val="000000"/>
          <w:sz w:val="28"/>
        </w:rPr>
        <w:t>и другие (по выбору).</w:t>
      </w:r>
      <w:bookmarkEnd w:id="1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fea8cf03-c8e1-4ed3-94a3-40e6561a8359" w:id="12"/>
      <w:r>
        <w:rPr>
          <w:rFonts w:ascii="Times New Roman" w:hAnsi="Times New Roman"/>
          <w:b w:val="false"/>
          <w:i w:val="false"/>
          <w:color w:val="000000"/>
          <w:sz w:val="28"/>
        </w:rPr>
        <w:t>и другие (по выбору).</w:t>
      </w:r>
      <w:bookmarkEnd w:id="12"/>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fce98a40-ae0b-4d2c-875d-505cf2d5a21d" w:id="13"/>
      <w:r>
        <w:rPr>
          <w:rFonts w:ascii="Times New Roman" w:hAnsi="Times New Roman"/>
          <w:b w:val="false"/>
          <w:i w:val="false"/>
          <w:color w:val="000000"/>
          <w:sz w:val="28"/>
        </w:rPr>
        <w:t>и другие.</w:t>
      </w:r>
      <w:bookmarkEnd w:id="13"/>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a3da6f91-f80f-4d4a-8e62-998ba5c8e117" w:id="14"/>
      <w:r>
        <w:rPr>
          <w:rFonts w:ascii="Times New Roman" w:hAnsi="Times New Roman"/>
          <w:b w:val="false"/>
          <w:i w:val="false"/>
          <w:color w:val="000000"/>
          <w:sz w:val="28"/>
        </w:rPr>
        <w:t>и др.</w:t>
      </w:r>
      <w:bookmarkEnd w:id="14"/>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e4e52ce4-82f6-450f-a8ef-39f9bea95300" w:id="15"/>
      <w:r>
        <w:rPr>
          <w:rFonts w:ascii="Times New Roman" w:hAnsi="Times New Roman"/>
          <w:b w:val="false"/>
          <w:i w:val="false"/>
          <w:color w:val="000000"/>
          <w:sz w:val="28"/>
        </w:rPr>
        <w:t>и другие (по выбору).</w:t>
      </w:r>
      <w:bookmarkEnd w:id="15"/>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1276de16-2d11-43d3-bead-a64a93ae8cc5" w:id="16"/>
      <w:r>
        <w:rPr>
          <w:rFonts w:ascii="Times New Roman" w:hAnsi="Times New Roman"/>
          <w:b w:val="false"/>
          <w:i w:val="false"/>
          <w:color w:val="333333"/>
          <w:sz w:val="28"/>
        </w:rPr>
        <w:t>и другие (по выбору).</w:t>
      </w:r>
      <w:bookmarkEnd w:id="16"/>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eb176ee2-af43-40d4-a1ee-b090419c1179" w:id="17"/>
      <w:r>
        <w:rPr>
          <w:rFonts w:ascii="Times New Roman" w:hAnsi="Times New Roman"/>
          <w:b w:val="false"/>
          <w:i w:val="false"/>
          <w:color w:val="000000"/>
          <w:sz w:val="28"/>
        </w:rPr>
        <w:t>и др.</w:t>
      </w:r>
      <w:bookmarkEnd w:id="17"/>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133f36d8-58eb-4703-aa32-18eef51ef659"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60d4b361-5c35-450d-9ed8-60410acf6db4" w:id="19"/>
      <w:r>
        <w:rPr>
          <w:rFonts w:ascii="Times New Roman" w:hAnsi="Times New Roman"/>
          <w:b w:val="false"/>
          <w:i w:val="false"/>
          <w:color w:val="000000"/>
          <w:sz w:val="28"/>
        </w:rPr>
        <w:t>и другие (по выбору)</w:t>
      </w:r>
      <w:bookmarkEnd w:id="1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d90ce49e-f5c7-4bfc-ba4a-92feb4e54a52" w:id="20"/>
      <w:r>
        <w:rPr>
          <w:rFonts w:ascii="Times New Roman" w:hAnsi="Times New Roman"/>
          <w:b w:val="false"/>
          <w:i w:val="false"/>
          <w:color w:val="000000"/>
          <w:sz w:val="28"/>
        </w:rPr>
        <w:t>(1-2 произведения) и другие.</w:t>
      </w:r>
      <w:bookmarkEnd w:id="20"/>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9441494-befb-474c-980d-17418cebb9a9" w:id="21"/>
      <w:r>
        <w:rPr>
          <w:rFonts w:ascii="Times New Roman" w:hAnsi="Times New Roman"/>
          <w:b w:val="false"/>
          <w:i w:val="false"/>
          <w:color w:val="000000"/>
          <w:sz w:val="28"/>
        </w:rPr>
        <w:t>(по выбору, не менее пяти авторов)</w:t>
      </w:r>
      <w:bookmarkEnd w:id="21"/>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9e6d0f8b-b9cc-4a5a-96f8-fa217be0cdd9" w:id="22"/>
      <w:r>
        <w:rPr>
          <w:rFonts w:ascii="Times New Roman" w:hAnsi="Times New Roman"/>
          <w:b w:val="false"/>
          <w:i w:val="false"/>
          <w:color w:val="000000"/>
          <w:sz w:val="28"/>
        </w:rPr>
        <w:t>и др.</w:t>
      </w:r>
      <w:bookmarkEnd w:id="22"/>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e5c2f998-10e7-44fc-bdda-dfec1693f887"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2d1b25dd-7e61-4fc3-9b40-52f6c7be69e0" w:id="24"/>
      <w:r>
        <w:rPr>
          <w:rFonts w:ascii="Times New Roman" w:hAnsi="Times New Roman"/>
          <w:b w:val="false"/>
          <w:i w:val="false"/>
          <w:color w:val="000000"/>
          <w:sz w:val="28"/>
        </w:rPr>
        <w:t>и другие</w:t>
      </w:r>
      <w:bookmarkEnd w:id="2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6412d18c-a4c6-4681-9757-e9608467f10d" w:id="25"/>
      <w:r>
        <w:rPr>
          <w:rFonts w:ascii="Times New Roman" w:hAnsi="Times New Roman"/>
          <w:b w:val="false"/>
          <w:i w:val="false"/>
          <w:color w:val="000000"/>
          <w:sz w:val="28"/>
        </w:rPr>
        <w:t>и др.</w:t>
      </w:r>
      <w:bookmarkEnd w:id="25"/>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6d735cba-503d-4ed1-a53f-5468e4a27f01" w:id="26"/>
      <w:r>
        <w:rPr>
          <w:rFonts w:ascii="Times New Roman" w:hAnsi="Times New Roman"/>
          <w:b w:val="false"/>
          <w:i w:val="false"/>
          <w:color w:val="000000"/>
          <w:sz w:val="28"/>
        </w:rPr>
        <w:t>и другие (по выбору)</w:t>
      </w:r>
      <w:bookmarkEnd w:id="2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3f36f3cc-f68d-481c-9f68-8a09ab5407f1" w:id="27"/>
      <w:r>
        <w:rPr>
          <w:rFonts w:ascii="Times New Roman" w:hAnsi="Times New Roman"/>
          <w:b w:val="false"/>
          <w:i w:val="false"/>
          <w:color w:val="000000"/>
          <w:sz w:val="28"/>
        </w:rPr>
        <w:t>и другие</w:t>
      </w:r>
      <w:bookmarkEnd w:id="2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dd853ef0-68f9-4441-80c5-be39b469ea42" w:id="28"/>
      <w:r>
        <w:rPr>
          <w:rFonts w:ascii="Times New Roman" w:hAnsi="Times New Roman"/>
          <w:b w:val="false"/>
          <w:i w:val="false"/>
          <w:color w:val="000000"/>
          <w:sz w:val="28"/>
        </w:rPr>
        <w:t>и др.</w:t>
      </w:r>
      <w:bookmarkEnd w:id="28"/>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305fc3fd-0d75-43c6-b5e8-b77dae865863" w:id="29"/>
      <w:r>
        <w:rPr>
          <w:rFonts w:ascii="Times New Roman" w:hAnsi="Times New Roman"/>
          <w:b w:val="false"/>
          <w:i w:val="false"/>
          <w:color w:val="000000"/>
          <w:sz w:val="28"/>
        </w:rPr>
        <w:t>и другие (по выбору)</w:t>
      </w:r>
      <w:bookmarkEnd w:id="2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8497a925-adbe-4600-9382-168da4c3c80b" w:id="30"/>
      <w:r>
        <w:rPr>
          <w:rFonts w:ascii="Times New Roman" w:hAnsi="Times New Roman"/>
          <w:b w:val="false"/>
          <w:i w:val="false"/>
          <w:color w:val="000000"/>
          <w:sz w:val="28"/>
        </w:rPr>
        <w:t>(по выбору)</w:t>
      </w:r>
      <w:bookmarkEnd w:id="30"/>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c4dddd01-51be-4cab-bffc-20489de7184c" w:id="31"/>
      <w:r>
        <w:rPr>
          <w:rFonts w:ascii="Times New Roman" w:hAnsi="Times New Roman"/>
          <w:b w:val="false"/>
          <w:i w:val="false"/>
          <w:color w:val="000000"/>
          <w:sz w:val="28"/>
        </w:rPr>
        <w:t>и другое (по выбору)</w:t>
      </w:r>
      <w:bookmarkEnd w:id="3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0c3ae019-4704-47be-8c05-88069337bebf" w:id="32"/>
      <w:r>
        <w:rPr>
          <w:rFonts w:ascii="Times New Roman" w:hAnsi="Times New Roman"/>
          <w:b w:val="false"/>
          <w:i w:val="false"/>
          <w:color w:val="000000"/>
          <w:sz w:val="28"/>
        </w:rPr>
        <w:t>(не менее двух произведений)</w:t>
      </w:r>
      <w:bookmarkEnd w:id="32"/>
      <w:r>
        <w:rPr>
          <w:rFonts w:ascii="Times New Roman" w:hAnsi="Times New Roman"/>
          <w:b w:val="false"/>
          <w:i w:val="false"/>
          <w:color w:val="000000"/>
          <w:sz w:val="28"/>
        </w:rPr>
        <w:t xml:space="preserve">: зарубежные писатели-сказочники (Ш. Перро, Х.-К. Андерсен </w:t>
      </w:r>
      <w:bookmarkStart w:name="0e95da97-7b05-41cd-84b7-0db56826c5ee" w:id="33"/>
      <w:r>
        <w:rPr>
          <w:rFonts w:ascii="Times New Roman" w:hAnsi="Times New Roman"/>
          <w:b w:val="false"/>
          <w:i w:val="false"/>
          <w:color w:val="000000"/>
          <w:sz w:val="28"/>
        </w:rPr>
        <w:t>и др.</w:t>
      </w:r>
      <w:bookmarkEnd w:id="33"/>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63220a7a-3056-4cb7-8b8f-8dfa3716a258" w:id="34"/>
      <w:r>
        <w:rPr>
          <w:rFonts w:ascii="Times New Roman" w:hAnsi="Times New Roman"/>
          <w:b w:val="false"/>
          <w:i w:val="false"/>
          <w:color w:val="000000"/>
          <w:sz w:val="28"/>
        </w:rPr>
        <w:t>и другие (по выбору)</w:t>
      </w:r>
      <w:bookmarkEnd w:id="3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96e70618-7a1d-4135-8fd3-a8d5b625e8a7" w:id="35"/>
      <w:r>
        <w:rPr>
          <w:rFonts w:ascii="Times New Roman" w:hAnsi="Times New Roman"/>
          <w:b w:val="false"/>
          <w:i w:val="false"/>
          <w:color w:val="000000"/>
          <w:sz w:val="28"/>
        </w:rPr>
        <w:t>и другое (по выбору)</w:t>
      </w:r>
      <w:bookmarkEnd w:id="3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6dc3c912-0f6b-44b2-87fb-4fa8c0a8ddd8" w:id="36"/>
      <w:r>
        <w:rPr>
          <w:rFonts w:ascii="Times New Roman" w:hAnsi="Times New Roman"/>
          <w:b w:val="false"/>
          <w:i w:val="false"/>
          <w:color w:val="000000"/>
          <w:sz w:val="28"/>
        </w:rPr>
        <w:t>и др.)</w:t>
      </w:r>
      <w:bookmarkEnd w:id="36"/>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2d4a2950-b4e9-4f16-a8a6-487d5016001d" w:id="37"/>
      <w:r>
        <w:rPr>
          <w:rFonts w:ascii="Times New Roman" w:hAnsi="Times New Roman"/>
          <w:b w:val="false"/>
          <w:i w:val="false"/>
          <w:color w:val="000000"/>
          <w:sz w:val="28"/>
        </w:rPr>
        <w:t>и другие (по выбору)</w:t>
      </w:r>
      <w:bookmarkEnd w:id="3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80f00626-952e-41bd-9beb-6d0f5fe1ba6b"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db43cb12-75a1-43f5-b252-1995adfd2fff"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99ba0051-1be8-4e8f-b0dd-a10143c31c81" w:id="40"/>
      <w:r>
        <w:rPr>
          <w:rFonts w:ascii="Times New Roman" w:hAnsi="Times New Roman"/>
          <w:b w:val="false"/>
          <w:i w:val="false"/>
          <w:color w:val="000000"/>
          <w:sz w:val="28"/>
        </w:rPr>
        <w:t>(не менее двух)</w:t>
      </w:r>
      <w:bookmarkEnd w:id="40"/>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738a01c7-d12e-4abb-aa19-15d8e09af024" w:id="41"/>
      <w:r>
        <w:rPr>
          <w:rFonts w:ascii="Times New Roman" w:hAnsi="Times New Roman"/>
          <w:b w:val="false"/>
          <w:i w:val="false"/>
          <w:color w:val="000000"/>
          <w:sz w:val="28"/>
        </w:rPr>
        <w:t>и другие (по выбору)</w:t>
      </w:r>
      <w:bookmarkEnd w:id="4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a8556af8-9a03-49c3-b8c8-d0217dccd1c5" w:id="42"/>
      <w:r>
        <w:rPr>
          <w:rFonts w:ascii="Times New Roman" w:hAnsi="Times New Roman"/>
          <w:b w:val="false"/>
          <w:i w:val="false"/>
          <w:color w:val="000000"/>
          <w:sz w:val="28"/>
        </w:rPr>
        <w:t>(не менее пяти авторов по выбору)</w:t>
      </w:r>
      <w:bookmarkEnd w:id="42"/>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236d15e5-7adb-4fc2-919e-678797fd1898" w:id="43"/>
      <w:r>
        <w:rPr>
          <w:rFonts w:ascii="Times New Roman" w:hAnsi="Times New Roman"/>
          <w:b w:val="false"/>
          <w:i w:val="false"/>
          <w:color w:val="000000"/>
          <w:sz w:val="28"/>
        </w:rPr>
        <w:t>С. А. Есенина, А. П. Чехова, К. Г. Паустовского и др.</w:t>
      </w:r>
      <w:bookmarkEnd w:id="43"/>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b39133dd-5b08-4549-a5bd-8bf368254092" w:id="44"/>
      <w:r>
        <w:rPr>
          <w:rFonts w:ascii="Times New Roman" w:hAnsi="Times New Roman"/>
          <w:b w:val="false"/>
          <w:i w:val="false"/>
          <w:color w:val="000000"/>
          <w:sz w:val="28"/>
        </w:rPr>
        <w:t>и другие (по выбору)</w:t>
      </w:r>
      <w:bookmarkEnd w:id="4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1a0e8552-8319-44da-b4b7-9c067d7af546" w:id="45"/>
      <w:r>
        <w:rPr>
          <w:rFonts w:ascii="Times New Roman" w:hAnsi="Times New Roman"/>
          <w:b w:val="false"/>
          <w:i w:val="false"/>
          <w:color w:val="000000"/>
          <w:sz w:val="28"/>
        </w:rPr>
        <w:t>(не менее трёх произведений)</w:t>
      </w:r>
      <w:bookmarkEnd w:id="45"/>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7bc5c68d-92f5-41d5-9535-d638ea476e3f" w:id="46"/>
      <w:r>
        <w:rPr>
          <w:rFonts w:ascii="Times New Roman" w:hAnsi="Times New Roman"/>
          <w:b w:val="false"/>
          <w:i w:val="false"/>
          <w:color w:val="000000"/>
          <w:sz w:val="28"/>
        </w:rPr>
        <w:t>и другие</w:t>
      </w:r>
      <w:bookmarkEnd w:id="4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14358877-86a6-40e2-9fb5-58334b8a6e9a" w:id="47"/>
      <w:r>
        <w:rPr>
          <w:rFonts w:ascii="Times New Roman" w:hAnsi="Times New Roman"/>
          <w:b w:val="false"/>
          <w:i w:val="false"/>
          <w:color w:val="000000"/>
          <w:sz w:val="28"/>
        </w:rPr>
        <w:t>(не менее двух)</w:t>
      </w:r>
      <w:bookmarkEnd w:id="47"/>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c6bf05b5-49bd-40a2-90b7-cfd41b2279a7" w:id="48"/>
      <w:r>
        <w:rPr>
          <w:rFonts w:ascii="Times New Roman" w:hAnsi="Times New Roman"/>
          <w:b w:val="false"/>
          <w:i w:val="false"/>
          <w:color w:val="000000"/>
          <w:sz w:val="28"/>
        </w:rPr>
        <w:t>и др.</w:t>
      </w:r>
      <w:bookmarkEnd w:id="48"/>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ea02cf5f-d5e4-4b30-812a-1b46ec679534" w:id="49"/>
      <w:r>
        <w:rPr>
          <w:rFonts w:ascii="Times New Roman" w:hAnsi="Times New Roman"/>
          <w:b w:val="false"/>
          <w:i w:val="false"/>
          <w:color w:val="000000"/>
          <w:sz w:val="28"/>
        </w:rPr>
        <w:t>и другие (по выбору)</w:t>
      </w:r>
      <w:bookmarkEnd w:id="4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68f21dae-0b2e-4871-b761-be4991ec4878" w:id="50"/>
      <w:r>
        <w:rPr>
          <w:rFonts w:ascii="Times New Roman" w:hAnsi="Times New Roman"/>
          <w:b w:val="false"/>
          <w:i w:val="false"/>
          <w:color w:val="000000"/>
          <w:sz w:val="28"/>
        </w:rPr>
        <w:t>и другое (по выбору)</w:t>
      </w:r>
      <w:bookmarkEnd w:id="5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7684134c-2d89-4058-b80b-6ad24d340e2c" w:id="51"/>
      <w:r>
        <w:rPr>
          <w:rFonts w:ascii="Times New Roman" w:hAnsi="Times New Roman"/>
          <w:b w:val="false"/>
          <w:i w:val="false"/>
          <w:color w:val="000000"/>
          <w:sz w:val="28"/>
        </w:rPr>
        <w:t>произведения по выбору двух-трёх авторов</w:t>
      </w:r>
      <w:bookmarkEnd w:id="51"/>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e453ae69-7b50-49e1-850e-5455f39cac3b" w:id="52"/>
      <w:r>
        <w:rPr>
          <w:rFonts w:ascii="Times New Roman" w:hAnsi="Times New Roman"/>
          <w:b w:val="false"/>
          <w:i w:val="false"/>
          <w:color w:val="000000"/>
          <w:sz w:val="28"/>
        </w:rPr>
        <w:t>и другие (по выбору)</w:t>
      </w:r>
      <w:bookmarkEnd w:id="5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db307144-10c3-47e0-8f79-b83f6461fd22" w:id="53"/>
      <w:r>
        <w:rPr>
          <w:rFonts w:ascii="Times New Roman" w:hAnsi="Times New Roman"/>
          <w:b w:val="false"/>
          <w:i w:val="false"/>
          <w:color w:val="000000"/>
          <w:sz w:val="28"/>
        </w:rPr>
        <w:t>(не менее двух произведений)</w:t>
      </w:r>
      <w:bookmarkEnd w:id="53"/>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cb0fcba1-b7c3-44d2-9bb6-c0a6c9168eca" w:id="54"/>
      <w:r>
        <w:rPr>
          <w:rFonts w:ascii="Times New Roman" w:hAnsi="Times New Roman"/>
          <w:b w:val="false"/>
          <w:i w:val="false"/>
          <w:color w:val="000000"/>
          <w:sz w:val="28"/>
        </w:rPr>
        <w:t>М. М. Зощенко и др.</w:t>
      </w:r>
      <w:bookmarkEnd w:id="54"/>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bfd2c4b6-8e45-47df-8299-90bb4d27aacd" w:id="55"/>
      <w:r>
        <w:rPr>
          <w:rFonts w:ascii="Times New Roman" w:hAnsi="Times New Roman"/>
          <w:b w:val="false"/>
          <w:i w:val="false"/>
          <w:color w:val="000000"/>
          <w:sz w:val="28"/>
        </w:rPr>
        <w:t>и другие (по выбору)</w:t>
      </w:r>
      <w:bookmarkEnd w:id="5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3e21f5c4-1001-4583-8489-5f0ba36061b9" w:id="56"/>
      <w:r>
        <w:rPr>
          <w:rFonts w:ascii="Times New Roman" w:hAnsi="Times New Roman"/>
          <w:b w:val="false"/>
          <w:i w:val="false"/>
          <w:color w:val="000000"/>
          <w:sz w:val="28"/>
        </w:rPr>
        <w:t>(произведения двух-трёх авторов по выбору):</w:t>
      </w:r>
      <w:bookmarkEnd w:id="56"/>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f6f542f3-f6cf-4368-a418-eb5d19aa0b2b" w:id="57"/>
      <w:r>
        <w:rPr>
          <w:rFonts w:ascii="Times New Roman" w:hAnsi="Times New Roman"/>
          <w:b w:val="false"/>
          <w:i w:val="false"/>
          <w:color w:val="000000"/>
          <w:sz w:val="28"/>
        </w:rPr>
        <w:t>Р. Киплинга.</w:t>
      </w:r>
      <w:bookmarkEnd w:id="57"/>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0e6b1fdc-e350-43b1-a03c-45387667d39d" w:id="58"/>
      <w:r>
        <w:rPr>
          <w:rFonts w:ascii="Times New Roman" w:hAnsi="Times New Roman"/>
          <w:b w:val="false"/>
          <w:i w:val="false"/>
          <w:color w:val="000000"/>
          <w:sz w:val="28"/>
        </w:rPr>
        <w:t>и другие (по выбору)</w:t>
      </w:r>
      <w:bookmarkEnd w:id="5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e723ba6f-ad13-4eb9-88fb-092822236b1d" w:id="59"/>
      <w:r>
        <w:rPr>
          <w:rFonts w:ascii="Times New Roman" w:hAnsi="Times New Roman"/>
          <w:b w:val="false"/>
          <w:i w:val="false"/>
          <w:color w:val="000000"/>
          <w:sz w:val="28"/>
        </w:rPr>
        <w:t>и др.</w:t>
      </w:r>
      <w:bookmarkEnd w:id="59"/>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127f14ef-247e-4055-acfd-bc40c4be0ca9" w:id="60"/>
      <w:r>
        <w:rPr>
          <w:rFonts w:ascii="Times New Roman" w:hAnsi="Times New Roman"/>
          <w:b w:val="false"/>
          <w:i w:val="false"/>
          <w:color w:val="000000"/>
          <w:sz w:val="28"/>
        </w:rPr>
        <w:t>(1-2 рассказа военно-исторической тематики) и другие (по выбору).</w:t>
      </w:r>
      <w:bookmarkEnd w:id="60"/>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13ed692d-f68b-4ab7-9394-065d0e010e2b" w:id="61"/>
      <w:r>
        <w:rPr>
          <w:rFonts w:ascii="Times New Roman" w:hAnsi="Times New Roman"/>
          <w:b w:val="false"/>
          <w:i w:val="false"/>
          <w:color w:val="000000"/>
          <w:sz w:val="28"/>
        </w:rPr>
        <w:t>(2-3 сказки по выбору)</w:t>
      </w:r>
      <w:bookmarkEnd w:id="61"/>
      <w:r>
        <w:rPr>
          <w:rFonts w:ascii="Times New Roman" w:hAnsi="Times New Roman"/>
          <w:b w:val="false"/>
          <w:i w:val="false"/>
          <w:color w:val="000000"/>
          <w:sz w:val="28"/>
        </w:rPr>
        <w:t xml:space="preserve">, сказки народов России </w:t>
      </w:r>
      <w:bookmarkStart w:name="88e382a1-4742-44f3-be40-3355538b7bf0"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65d9a5fc-cfbc-4c38-8800-4fae49f12f66" w:id="63"/>
      <w:r>
        <w:rPr>
          <w:rFonts w:ascii="Times New Roman" w:hAnsi="Times New Roman"/>
          <w:b w:val="false"/>
          <w:i w:val="false"/>
          <w:color w:val="000000"/>
          <w:sz w:val="28"/>
        </w:rPr>
        <w:t>(1-2 по выбору)</w:t>
      </w:r>
      <w:bookmarkEnd w:id="6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d4959437-1f52-4e04-ad5c-5e5962b220a9" w:id="64"/>
      <w:r>
        <w:rPr>
          <w:rFonts w:ascii="Times New Roman" w:hAnsi="Times New Roman"/>
          <w:b w:val="false"/>
          <w:i w:val="false"/>
          <w:color w:val="000000"/>
          <w:sz w:val="28"/>
        </w:rPr>
        <w:t>и другие</w:t>
      </w:r>
      <w:bookmarkEnd w:id="6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f6b74d8a-3a68-456b-9560-c1d56f3a7703" w:id="65"/>
      <w:r>
        <w:rPr>
          <w:rFonts w:ascii="Times New Roman" w:hAnsi="Times New Roman"/>
          <w:b w:val="false"/>
          <w:i w:val="false"/>
          <w:color w:val="000000"/>
          <w:sz w:val="28"/>
        </w:rPr>
        <w:t>(не менее трёх)</w:t>
      </w:r>
      <w:bookmarkEnd w:id="65"/>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fb9c6b46-90e6-44d3-98e5-d86df8a78f70" w:id="66"/>
      <w:r>
        <w:rPr>
          <w:rFonts w:ascii="Times New Roman" w:hAnsi="Times New Roman"/>
          <w:b w:val="false"/>
          <w:i w:val="false"/>
          <w:color w:val="000000"/>
          <w:sz w:val="28"/>
        </w:rPr>
        <w:t>и другие</w:t>
      </w:r>
      <w:bookmarkEnd w:id="6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8753b9aa-1497-4d8a-9925-78a7378ffdc6" w:id="67"/>
      <w:r>
        <w:rPr>
          <w:rFonts w:ascii="Times New Roman" w:hAnsi="Times New Roman"/>
          <w:b w:val="false"/>
          <w:i w:val="false"/>
          <w:color w:val="000000"/>
          <w:sz w:val="28"/>
        </w:rPr>
        <w:t>(не менее трёх)</w:t>
      </w:r>
      <w:bookmarkEnd w:id="67"/>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a3acb784-465c-47f9-a1a9-55fd03aefdd7" w:id="68"/>
      <w:r>
        <w:rPr>
          <w:rFonts w:ascii="Times New Roman" w:hAnsi="Times New Roman"/>
          <w:b w:val="false"/>
          <w:i w:val="false"/>
          <w:color w:val="000000"/>
          <w:sz w:val="28"/>
        </w:rPr>
        <w:t>и другие</w:t>
      </w:r>
      <w:bookmarkEnd w:id="6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c485f24c-ccf6-4a4b-a332-12b0e9bda1ee" w:id="69"/>
      <w:r>
        <w:rPr>
          <w:rFonts w:ascii="Times New Roman" w:hAnsi="Times New Roman"/>
          <w:b w:val="false"/>
          <w:i w:val="false"/>
          <w:color w:val="000000"/>
          <w:sz w:val="28"/>
        </w:rPr>
        <w:t>(две-три по выбору)</w:t>
      </w:r>
      <w:bookmarkEnd w:id="69"/>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b696e61f-1fed-496e-b40a-891403c8acb0" w:id="70"/>
      <w:r>
        <w:rPr>
          <w:rFonts w:ascii="Times New Roman" w:hAnsi="Times New Roman"/>
          <w:b w:val="false"/>
          <w:i w:val="false"/>
          <w:color w:val="000000"/>
          <w:sz w:val="28"/>
        </w:rPr>
        <w:t>и др.</w:t>
      </w:r>
      <w:bookmarkEnd w:id="70"/>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bf3989dc-2faf-4749-85de-63cc4f5b6c7f" w:id="71"/>
      <w:r>
        <w:rPr>
          <w:rFonts w:ascii="Times New Roman" w:hAnsi="Times New Roman"/>
          <w:b w:val="false"/>
          <w:i w:val="false"/>
          <w:color w:val="000000"/>
          <w:sz w:val="28"/>
        </w:rPr>
        <w:t>и другие</w:t>
      </w:r>
      <w:bookmarkEnd w:id="7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05556173-ef49-42c0-b650-76e818c52f73" w:id="72"/>
      <w:r>
        <w:rPr>
          <w:rFonts w:ascii="Times New Roman" w:hAnsi="Times New Roman"/>
          <w:b w:val="false"/>
          <w:i w:val="false"/>
          <w:color w:val="000000"/>
          <w:sz w:val="28"/>
        </w:rPr>
        <w:t>(не менее пяти авторов по выбору)</w:t>
      </w:r>
      <w:bookmarkEnd w:id="72"/>
      <w:r>
        <w:rPr>
          <w:rFonts w:ascii="Times New Roman" w:hAnsi="Times New Roman"/>
          <w:b w:val="false"/>
          <w:i w:val="false"/>
          <w:color w:val="000000"/>
          <w:sz w:val="28"/>
        </w:rPr>
        <w:t xml:space="preserve">: В. А. Жуковский, И.С. Никитин, Е. А. Баратынский, Ф. И. Тютчев, А. А. Фет, </w:t>
      </w:r>
      <w:bookmarkStart w:name="10df2cc6-7eaf-452a-be27-c403590473e7" w:id="73"/>
      <w:r>
        <w:rPr>
          <w:rFonts w:ascii="Times New Roman" w:hAnsi="Times New Roman"/>
          <w:b w:val="false"/>
          <w:i w:val="false"/>
          <w:color w:val="000000"/>
          <w:sz w:val="28"/>
        </w:rPr>
        <w:t>Н. А. Некрасов, И. А. Бунин, А. А. Блок, К. Д. Бальмонт и др.</w:t>
      </w:r>
      <w:bookmarkEnd w:id="73"/>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81524b2d-8972-479d-bbde-dc24af398f71" w:id="74"/>
      <w:r>
        <w:rPr>
          <w:rFonts w:ascii="Times New Roman" w:hAnsi="Times New Roman"/>
          <w:b w:val="false"/>
          <w:i w:val="false"/>
          <w:color w:val="333333"/>
          <w:sz w:val="28"/>
        </w:rPr>
        <w:t>и другие (по выбору).</w:t>
      </w:r>
      <w:bookmarkEnd w:id="74"/>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8bd46c4b-5995-4a73-9b20-d9c86c3c5312" w:id="75"/>
      <w:r>
        <w:rPr>
          <w:rFonts w:ascii="Times New Roman" w:hAnsi="Times New Roman"/>
          <w:b w:val="false"/>
          <w:i w:val="false"/>
          <w:color w:val="000000"/>
          <w:sz w:val="28"/>
        </w:rPr>
        <w:t>(не менее трёх произведений)</w:t>
      </w:r>
      <w:bookmarkEnd w:id="75"/>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7dfac43d-95d1-4f1a-9ef0-dd2e363e5574" w:id="76"/>
      <w:r>
        <w:rPr>
          <w:rFonts w:ascii="Times New Roman" w:hAnsi="Times New Roman"/>
          <w:b w:val="false"/>
          <w:i w:val="false"/>
          <w:color w:val="000000"/>
          <w:sz w:val="28"/>
        </w:rPr>
        <w:t>и другие (по выбору)</w:t>
      </w:r>
      <w:bookmarkEnd w:id="7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6b7a4d8f-0c10-4499-8b29-96f966374409" w:id="77"/>
      <w:r>
        <w:rPr>
          <w:rFonts w:ascii="Times New Roman" w:hAnsi="Times New Roman"/>
          <w:b w:val="false"/>
          <w:i w:val="false"/>
          <w:color w:val="000000"/>
          <w:sz w:val="28"/>
        </w:rPr>
        <w:t>(не менее трёх авторов)</w:t>
      </w:r>
      <w:bookmarkEnd w:id="77"/>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2404cae9-2aea-4be9-9c14-d1f2464ae947" w:id="78"/>
      <w:r>
        <w:rPr>
          <w:rFonts w:ascii="Times New Roman" w:hAnsi="Times New Roman"/>
          <w:b w:val="false"/>
          <w:i w:val="false"/>
          <w:color w:val="000000"/>
          <w:sz w:val="28"/>
        </w:rPr>
        <w:t>А. И. Куприна, К. Г. Паустовского, Ю. И. Коваля и др.</w:t>
      </w:r>
      <w:bookmarkEnd w:id="78"/>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32f573be-918d-43d1-9ae6-41e22d8f0125" w:id="79"/>
      <w:r>
        <w:rPr>
          <w:rFonts w:ascii="Times New Roman" w:hAnsi="Times New Roman"/>
          <w:b w:val="false"/>
          <w:i w:val="false"/>
          <w:color w:val="333333"/>
          <w:sz w:val="28"/>
        </w:rPr>
        <w:t>и другие (по выбору).</w:t>
      </w:r>
      <w:bookmarkEnd w:id="79"/>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af055e7a-930d-4d71-860c-0ef134e8808b" w:id="80"/>
      <w:r>
        <w:rPr>
          <w:rFonts w:ascii="Times New Roman" w:hAnsi="Times New Roman"/>
          <w:b w:val="false"/>
          <w:i w:val="false"/>
          <w:color w:val="000000"/>
          <w:sz w:val="28"/>
        </w:rPr>
        <w:t>(на примере произведений не менее трёх авторов)</w:t>
      </w:r>
      <w:bookmarkEnd w:id="80"/>
      <w:r>
        <w:rPr>
          <w:rFonts w:ascii="Times New Roman" w:hAnsi="Times New Roman"/>
          <w:b w:val="false"/>
          <w:i w:val="false"/>
          <w:color w:val="000000"/>
          <w:sz w:val="28"/>
        </w:rPr>
        <w:t xml:space="preserve">: А. П. Чехова, Н. Г. Гарина-Михайловского, М.М. Зощенко, К.Г.Паустовский, </w:t>
      </w:r>
      <w:bookmarkStart w:name="7725f3ac-90cc-4ff9-a933-5f2500765865" w:id="81"/>
      <w:r>
        <w:rPr>
          <w:rFonts w:ascii="Times New Roman" w:hAnsi="Times New Roman"/>
          <w:b w:val="false"/>
          <w:i w:val="false"/>
          <w:color w:val="000000"/>
          <w:sz w:val="28"/>
        </w:rPr>
        <w:t>Б. С. Житкова, В. В. Крапивина и др.</w:t>
      </w:r>
      <w:bookmarkEnd w:id="81"/>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b11b7b7c-b734-4b90-8e59-61db21edb4cb" w:id="82"/>
      <w:r>
        <w:rPr>
          <w:rFonts w:ascii="Times New Roman" w:hAnsi="Times New Roman"/>
          <w:b w:val="false"/>
          <w:i w:val="false"/>
          <w:color w:val="000000"/>
          <w:sz w:val="28"/>
        </w:rPr>
        <w:t>(1-2 рассказа из цикла)</w:t>
      </w:r>
      <w:bookmarkEnd w:id="82"/>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37501a53-492c-457b-bba5-1c42b6cc6631" w:id="83"/>
      <w:r>
        <w:rPr>
          <w:rFonts w:ascii="Times New Roman" w:hAnsi="Times New Roman"/>
          <w:b w:val="false"/>
          <w:i w:val="false"/>
          <w:color w:val="000000"/>
          <w:sz w:val="28"/>
        </w:rPr>
        <w:t>(одна по выбору)</w:t>
      </w:r>
      <w:bookmarkEnd w:id="83"/>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75d9e905-0ed8-4b64-8f23-d12494003dd9" w:id="84"/>
      <w:r>
        <w:rPr>
          <w:rFonts w:ascii="Times New Roman" w:hAnsi="Times New Roman"/>
          <w:b w:val="false"/>
          <w:i w:val="false"/>
          <w:color w:val="000000"/>
          <w:sz w:val="28"/>
        </w:rPr>
        <w:t>(не менее двух произведений по выбору):</w:t>
      </w:r>
      <w:bookmarkEnd w:id="84"/>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861c58cd-2b62-48ca-aee2-cbc0aff1d663" w:id="85"/>
      <w:r>
        <w:rPr>
          <w:rFonts w:ascii="Times New Roman" w:hAnsi="Times New Roman"/>
          <w:b w:val="false"/>
          <w:i w:val="false"/>
          <w:color w:val="000000"/>
          <w:sz w:val="28"/>
        </w:rPr>
        <w:t>М. М. Зощенко, В. В. Голявкина</w:t>
      </w:r>
      <w:bookmarkEnd w:id="85"/>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3833d43d-9952-42a0-80a6-c982261f81f0" w:id="86"/>
      <w:r>
        <w:rPr>
          <w:rFonts w:ascii="Times New Roman" w:hAnsi="Times New Roman"/>
          <w:b w:val="false"/>
          <w:i w:val="false"/>
          <w:color w:val="000000"/>
          <w:sz w:val="28"/>
        </w:rPr>
        <w:t>(1-2 произведения по выбору)</w:t>
      </w:r>
      <w:bookmarkEnd w:id="86"/>
      <w:r>
        <w:rPr>
          <w:rFonts w:ascii="Times New Roman" w:hAnsi="Times New Roman"/>
          <w:b w:val="false"/>
          <w:i w:val="false"/>
          <w:color w:val="000000"/>
          <w:sz w:val="28"/>
        </w:rPr>
        <w:t xml:space="preserve">, Н.Н. Носов «Витя Малеев в школе и дома» (отдельные главы) </w:t>
      </w:r>
      <w:bookmarkStart w:name="6717adc8-7d22-4c8b-8e0f-ca68d49678b4" w:id="87"/>
      <w:r>
        <w:rPr>
          <w:rFonts w:ascii="Times New Roman" w:hAnsi="Times New Roman"/>
          <w:b w:val="false"/>
          <w:i w:val="false"/>
          <w:color w:val="000000"/>
          <w:sz w:val="28"/>
        </w:rPr>
        <w:t>и другие</w:t>
      </w:r>
      <w:bookmarkEnd w:id="8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0570ee0c-c095-4bdf-be12-0c3444ad3bbe" w:id="88"/>
      <w:r>
        <w:rPr>
          <w:rFonts w:ascii="Times New Roman" w:hAnsi="Times New Roman"/>
          <w:b w:val="false"/>
          <w:i w:val="false"/>
          <w:color w:val="000000"/>
          <w:sz w:val="28"/>
        </w:rPr>
        <w:t>Ш. Перро, братьев Гримм и др. (по выбору)</w:t>
      </w:r>
      <w:bookmarkEnd w:id="88"/>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7eaefd21-9d80-4380-a4c5-7fbfbc886408" w:id="89"/>
      <w:r>
        <w:rPr>
          <w:rFonts w:ascii="Times New Roman" w:hAnsi="Times New Roman"/>
          <w:b w:val="false"/>
          <w:i w:val="false"/>
          <w:color w:val="000000"/>
          <w:sz w:val="28"/>
        </w:rPr>
        <w:t>и другие (по выбору)</w:t>
      </w:r>
      <w:bookmarkEnd w:id="8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0"/>
      <w:hyperlink w:anchor="_ftnref1">
        <w:r>
          <w:rPr>
            <w:rFonts w:ascii="Times New Roman" w:hAnsi="Times New Roman"/>
            <w:b w:val="false"/>
            <w:i w:val="false"/>
            <w:color w:val="0000ff"/>
            <w:u w:val="single"/>
          </w:rPr>
          <w:t/>
        </w:r>
        <w:r>
          <w:rPr>
            <w:rFonts w:ascii="Times New Roman" w:hAnsi="Times New Roman"/>
            <w:b w:val="false"/>
            <w:i w:val="false"/>
            <w:color w:val="0000ff"/>
            <w:sz w:val="18"/>
          </w:rPr>
          <w:t>[1]</w:t>
        </w:r>
      </w:hyperlink>
      <w:bookmarkEnd w:id="90"/>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32689834" w:id="91"/>
    <w:p>
      <w:pPr>
        <w:sectPr>
          <w:pgSz w:w="11906" w:h="16383" w:orient="portrait"/>
        </w:sectPr>
      </w:pPr>
    </w:p>
    <w:bookmarkEnd w:id="91"/>
    <w:bookmarkEnd w:id="9"/>
    <w:bookmarkStart w:name="block-32689838" w:id="92"/>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32689838" w:id="93"/>
    <w:p>
      <w:pPr>
        <w:sectPr>
          <w:pgSz w:w="11906" w:h="16383" w:orient="portrait"/>
        </w:sectPr>
      </w:pPr>
    </w:p>
    <w:bookmarkEnd w:id="93"/>
    <w:bookmarkEnd w:id="92"/>
    <w:bookmarkStart w:name="block-32689837" w:id="9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99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8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7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 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 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32689837" w:id="95"/>
    <w:p>
      <w:pPr>
        <w:sectPr>
          <w:pgSz w:w="16383" w:h="11906" w:orient="landscape"/>
        </w:sectPr>
      </w:pPr>
    </w:p>
    <w:bookmarkEnd w:id="95"/>
    <w:bookmarkEnd w:id="94"/>
    <w:bookmarkStart w:name="block-32689841" w:id="96"/>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26"/>
        <w:gridCol w:w="3147"/>
        <w:gridCol w:w="1093"/>
        <w:gridCol w:w="2075"/>
        <w:gridCol w:w="2225"/>
        <w:gridCol w:w="1712"/>
        <w:gridCol w:w="2716"/>
      </w:tblGrid>
      <w:tr>
        <w:trPr>
          <w:trHeight w:val="300" w:hRule="atLeast"/>
          <w:trHeight w:val="144" w:hRule="atLeast"/>
        </w:trPr>
        <w:tc>
          <w:tcPr>
            <w:tcW w:w="4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02.09.2024 </w:t>
            </w:r>
          </w:p>
        </w:tc>
        <w:tc>
          <w:tcPr>
            <w:tcW w:w="1901" w:type="dxa"/>
            <w:tcBorders/>
            <w:tcMar>
              <w:top w:w="50" w:type="dxa"/>
              <w:left w:w="100" w:type="dxa"/>
            </w:tcMar>
            <w:vAlign w:val="center"/>
          </w:tcPr>
          <w:p>
            <w:pPr>
              <w:spacing w:before="0" w:after="0"/>
              <w:ind w:left="135"/>
              <w:jc w:val="left"/>
            </w:pPr>
          </w:p>
        </w:tc>
      </w:tr>
      <w:tr>
        <w:trPr>
          <w:trHeight w:val="195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901" w:type="dxa"/>
            <w:tcBorders/>
            <w:tcMar>
              <w:top w:w="50" w:type="dxa"/>
              <w:left w:w="100" w:type="dxa"/>
            </w:tcMar>
            <w:vAlign w:val="center"/>
          </w:tcPr>
          <w:p>
            <w:pPr>
              <w:spacing w:before="0" w:after="0"/>
              <w:ind w:left="135"/>
              <w:jc w:val="left"/>
            </w:pPr>
          </w:p>
        </w:tc>
      </w:tr>
      <w:tr>
        <w:trPr>
          <w:trHeight w:val="20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 [а]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 [о]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 [и]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[ы]. Буква ы, её функция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 [у]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14.10.2024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901" w:type="dxa"/>
            <w:tcBorders/>
            <w:tcMar>
              <w:top w:w="50" w:type="dxa"/>
              <w:left w:w="100" w:type="dxa"/>
            </w:tcMar>
            <w:vAlign w:val="center"/>
          </w:tcPr>
          <w:p>
            <w:pPr>
              <w:spacing w:before="0" w:after="0"/>
              <w:ind w:left="135"/>
              <w:jc w:val="left"/>
            </w:pPr>
          </w:p>
        </w:tc>
      </w:tr>
      <w:tr>
        <w:trPr>
          <w:trHeight w:val="12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[н], [н’]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[с], [с’]</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[к], [к’]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24.10.2024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[т], [т’]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[л], [л’]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[р], [р’]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[в], [в’]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14.11.2024 </w:t>
            </w:r>
          </w:p>
        </w:tc>
        <w:tc>
          <w:tcPr>
            <w:tcW w:w="1901" w:type="dxa"/>
            <w:tcBorders/>
            <w:tcMar>
              <w:top w:w="50" w:type="dxa"/>
              <w:left w:w="100" w:type="dxa"/>
            </w:tcMar>
            <w:vAlign w:val="center"/>
          </w:tcPr>
          <w:p>
            <w:pPr>
              <w:spacing w:before="0" w:after="0"/>
              <w:ind w:left="135"/>
              <w:jc w:val="left"/>
            </w:pPr>
          </w:p>
        </w:tc>
      </w:tr>
      <w:tr>
        <w:trPr>
          <w:trHeight w:val="148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[й’э], [’э]</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[п], [п’]</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[з], [з’]</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28.11.2024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[б], [б’].</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[б] - [п]</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[д], [д’]</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901" w:type="dxa"/>
            <w:tcBorders/>
            <w:tcMar>
              <w:top w:w="50" w:type="dxa"/>
              <w:left w:w="100" w:type="dxa"/>
            </w:tcMar>
            <w:vAlign w:val="center"/>
          </w:tcPr>
          <w:p>
            <w:pPr>
              <w:spacing w:before="0" w:after="0"/>
              <w:ind w:left="135"/>
              <w:jc w:val="left"/>
            </w:pPr>
          </w:p>
        </w:tc>
      </w:tr>
      <w:tr>
        <w:trPr>
          <w:trHeight w:val="16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[д] - [т]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[й’а], [’а]. Двойная роль букв Я, 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09.12.2024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[г], [г’]</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[г] - [к].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12.12.2024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[ч’]. Сочетания ЧА — ЧУ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19.12.2024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 [ш]</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23.12.2024 </w:t>
            </w:r>
          </w:p>
        </w:tc>
        <w:tc>
          <w:tcPr>
            <w:tcW w:w="1901" w:type="dxa"/>
            <w:tcBorders/>
            <w:tcMar>
              <w:top w:w="50" w:type="dxa"/>
              <w:left w:w="100" w:type="dxa"/>
            </w:tcMar>
            <w:vAlign w:val="center"/>
          </w:tcPr>
          <w:p>
            <w:pPr>
              <w:spacing w:before="0" w:after="0"/>
              <w:ind w:left="135"/>
              <w:jc w:val="left"/>
            </w:pPr>
          </w:p>
        </w:tc>
      </w:tr>
      <w:tr>
        <w:trPr>
          <w:trHeight w:val="300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26.12.2024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[й’о], [’о]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08.01.2025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 История с азбукой".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х.Проведение звукового анализа слов с буквами Х, 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[й’у], [’у]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20.01.2025 </w:t>
            </w:r>
          </w:p>
        </w:tc>
        <w:tc>
          <w:tcPr>
            <w:tcW w:w="1901" w:type="dxa"/>
            <w:tcBorders/>
            <w:tcMar>
              <w:top w:w="50" w:type="dxa"/>
              <w:left w:w="100" w:type="dxa"/>
            </w:tcMar>
            <w:vAlign w:val="center"/>
          </w:tcPr>
          <w:p>
            <w:pPr>
              <w:spacing w:before="0" w:after="0"/>
              <w:ind w:left="135"/>
              <w:jc w:val="left"/>
            </w:pPr>
          </w:p>
        </w:tc>
      </w:tr>
      <w:tr>
        <w:trPr>
          <w:trHeight w:val="19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 [ц]</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 [э]</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23.01.2025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проивзедений В. Д. Берестов. «Читалочка». Е. И. Чарушин. «Как мальчик Женя научился говорить букву «р»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 [щ’]</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 [ф]</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03.02.2025 </w:t>
            </w:r>
          </w:p>
        </w:tc>
        <w:tc>
          <w:tcPr>
            <w:tcW w:w="1901" w:type="dxa"/>
            <w:tcBorders/>
            <w:tcMar>
              <w:top w:w="50" w:type="dxa"/>
              <w:left w:w="100" w:type="dxa"/>
            </w:tcMar>
            <w:vAlign w:val="center"/>
          </w:tcPr>
          <w:p>
            <w:pPr>
              <w:spacing w:before="0" w:after="0"/>
              <w:ind w:left="135"/>
              <w:jc w:val="left"/>
            </w:pPr>
          </w:p>
        </w:tc>
      </w:tr>
      <w:tr>
        <w:trPr>
          <w:trHeight w:val="366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А.Л.Барто "Помощница", "Зайка", "Игра в слова"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 о буквах. Русский алфавит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произведений о буквах алфавита. С.Я.Маршак "Ты эти буквы заучи"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навыка чтения. А.А. Шибаев "Беспокойные соседки", "Познакомились"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литературных (авторских) сказок. Сказка К.Чуковского "Муха-Цокотуха"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животных. На примере произведений Е.И. Чарушина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небольших произведений о животных Н.И. Сладкова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рассказов о животных. Ответы на вопросы по содержанию произведения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литературных (авторских) сказок. Русская народная сказка "Лисичка-сестричка и волк"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небольших произведений Л.Н. Толстого о детях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27.02.2025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произведений о детях Н.Н. Носова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03.03.2025 </w:t>
            </w:r>
          </w:p>
        </w:tc>
        <w:tc>
          <w:tcPr>
            <w:tcW w:w="1901" w:type="dxa"/>
            <w:tcBorders/>
            <w:tcMar>
              <w:top w:w="50" w:type="dxa"/>
              <w:left w:w="100" w:type="dxa"/>
            </w:tcMar>
            <w:vAlign w:val="center"/>
          </w:tcPr>
          <w:p>
            <w:pPr>
              <w:spacing w:before="0" w:after="0"/>
              <w:ind w:left="135"/>
              <w:jc w:val="left"/>
            </w:pPr>
          </w:p>
        </w:tc>
      </w:tr>
      <w:tr>
        <w:trPr>
          <w:trHeight w:val="15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рассказов о детях. Ответы на вопросы по содержанию произведения</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литературных произведений. Е.Ф. Трутнева "Когда это бывает?"</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 Токмаковой «Аля, Кляксич и буква «А»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901" w:type="dxa"/>
            <w:tcBorders/>
            <w:tcMar>
              <w:top w:w="50" w:type="dxa"/>
              <w:left w:w="100" w:type="dxa"/>
            </w:tcMar>
            <w:vAlign w:val="center"/>
          </w:tcPr>
          <w:p>
            <w:pPr>
              <w:spacing w:before="0" w:after="0"/>
              <w:ind w:left="135"/>
              <w:jc w:val="left"/>
            </w:pPr>
          </w:p>
        </w:tc>
      </w:tr>
      <w:tr>
        <w:trPr>
          <w:trHeight w:val="351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13.03.2025 </w:t>
            </w:r>
          </w:p>
        </w:tc>
        <w:tc>
          <w:tcPr>
            <w:tcW w:w="1901" w:type="dxa"/>
            <w:tcBorders/>
            <w:tcMar>
              <w:top w:w="50" w:type="dxa"/>
              <w:left w:w="100" w:type="dxa"/>
            </w:tcMar>
            <w:vAlign w:val="center"/>
          </w:tcPr>
          <w:p>
            <w:pPr>
              <w:spacing w:before="0" w:after="0"/>
              <w:ind w:left="135"/>
              <w:jc w:val="left"/>
            </w:pPr>
          </w:p>
        </w:tc>
      </w:tr>
      <w:tr>
        <w:trPr>
          <w:trHeight w:val="8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17.03.2025 </w:t>
            </w:r>
          </w:p>
        </w:tc>
        <w:tc>
          <w:tcPr>
            <w:tcW w:w="1901" w:type="dxa"/>
            <w:tcBorders/>
            <w:tcMar>
              <w:top w:w="50" w:type="dxa"/>
              <w:left w:w="100" w:type="dxa"/>
            </w:tcMar>
            <w:vAlign w:val="center"/>
          </w:tcPr>
          <w:p>
            <w:pPr>
              <w:spacing w:before="0" w:after="0"/>
              <w:ind w:left="135"/>
              <w:jc w:val="left"/>
            </w:pPr>
          </w:p>
        </w:tc>
      </w:tr>
      <w:tr>
        <w:trPr>
          <w:trHeight w:val="28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20.03.2025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народный фольклор: потешки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31.03.2025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 В. Заходер "Моя Вообразилия", Ю. Мориц "Сто фантазий"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901" w:type="dxa"/>
            <w:tcBorders/>
            <w:tcMar>
              <w:top w:w="50" w:type="dxa"/>
              <w:left w:w="100" w:type="dxa"/>
            </w:tcMar>
            <w:vAlign w:val="center"/>
          </w:tcPr>
          <w:p>
            <w:pPr>
              <w:spacing w:before="0" w:after="0"/>
              <w:ind w:left="135"/>
              <w:jc w:val="left"/>
            </w:pPr>
          </w:p>
        </w:tc>
      </w:tr>
      <w:tr>
        <w:trPr>
          <w:trHeight w:val="27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901" w:type="dxa"/>
            <w:tcBorders/>
            <w:tcMar>
              <w:top w:w="50" w:type="dxa"/>
              <w:left w:w="100" w:type="dxa"/>
            </w:tcMar>
            <w:vAlign w:val="center"/>
          </w:tcPr>
          <w:p>
            <w:pPr>
              <w:spacing w:before="0" w:after="0"/>
              <w:ind w:left="135"/>
              <w:jc w:val="left"/>
            </w:pPr>
          </w:p>
        </w:tc>
      </w:tr>
      <w:tr>
        <w:trPr>
          <w:trHeight w:val="136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Отражении в иллюстрации эмоционального отклика на произведение.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21.04.2025 </w:t>
            </w:r>
          </w:p>
        </w:tc>
        <w:tc>
          <w:tcPr>
            <w:tcW w:w="1901" w:type="dxa"/>
            <w:tcBorders/>
            <w:tcMar>
              <w:top w:w="50" w:type="dxa"/>
              <w:left w:w="100" w:type="dxa"/>
            </w:tcMar>
            <w:vAlign w:val="center"/>
          </w:tcPr>
          <w:p>
            <w:pPr>
              <w:spacing w:before="0" w:after="0"/>
              <w:ind w:left="135"/>
              <w:jc w:val="left"/>
            </w:pPr>
          </w:p>
        </w:tc>
      </w:tr>
      <w:tr>
        <w:trPr>
          <w:trHeight w:val="27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24.04.2025 </w:t>
            </w:r>
          </w:p>
        </w:tc>
        <w:tc>
          <w:tcPr>
            <w:tcW w:w="1901" w:type="dxa"/>
            <w:tcBorders/>
            <w:tcMar>
              <w:top w:w="50" w:type="dxa"/>
              <w:left w:w="100" w:type="dxa"/>
            </w:tcMar>
            <w:vAlign w:val="center"/>
          </w:tcPr>
          <w:p>
            <w:pPr>
              <w:spacing w:before="0" w:after="0"/>
              <w:ind w:left="135"/>
              <w:jc w:val="left"/>
            </w:pPr>
          </w:p>
        </w:tc>
      </w:tr>
      <w:tr>
        <w:trPr>
          <w:trHeight w:val="25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 А. Благининой "Подарок", В. Н. Орлова "Кто кого?"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901" w:type="dxa"/>
            <w:tcBorders/>
            <w:tcMar>
              <w:top w:w="50" w:type="dxa"/>
              <w:left w:w="100" w:type="dxa"/>
            </w:tcMar>
            <w:vAlign w:val="center"/>
          </w:tcPr>
          <w:p>
            <w:pPr>
              <w:spacing w:before="0" w:after="0"/>
              <w:ind w:left="135"/>
              <w:jc w:val="left"/>
            </w:pPr>
          </w:p>
        </w:tc>
      </w:tr>
      <w:tr>
        <w:trPr>
          <w:trHeight w:val="109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30.04.2025 </w:t>
            </w:r>
          </w:p>
        </w:tc>
        <w:tc>
          <w:tcPr>
            <w:tcW w:w="1901" w:type="dxa"/>
            <w:tcBorders/>
            <w:tcMar>
              <w:top w:w="50" w:type="dxa"/>
              <w:left w:w="100" w:type="dxa"/>
            </w:tcMar>
            <w:vAlign w:val="center"/>
          </w:tcPr>
          <w:p>
            <w:pPr>
              <w:spacing w:before="0" w:after="0"/>
              <w:ind w:left="135"/>
              <w:jc w:val="left"/>
            </w:pPr>
          </w:p>
        </w:tc>
      </w:tr>
      <w:tr>
        <w:trPr>
          <w:trHeight w:val="190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 С. Сефа "Совет", В. Н. Орлова "Если дружбой..."</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 С. Пляцковского "Сердитый дог Буль"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901" w:type="dxa"/>
            <w:tcBorders/>
            <w:tcMar>
              <w:top w:w="50" w:type="dxa"/>
              <w:left w:w="100" w:type="dxa"/>
            </w:tcMar>
            <w:vAlign w:val="center"/>
          </w:tcPr>
          <w:p>
            <w:pPr>
              <w:spacing w:before="0" w:after="0"/>
              <w:ind w:left="135"/>
              <w:jc w:val="left"/>
            </w:pPr>
          </w:p>
        </w:tc>
      </w:tr>
      <w:tr>
        <w:trPr>
          <w:trHeight w:val="297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07.05.2025 </w:t>
            </w:r>
          </w:p>
        </w:tc>
        <w:tc>
          <w:tcPr>
            <w:tcW w:w="1901" w:type="dxa"/>
            <w:tcBorders/>
            <w:tcMar>
              <w:top w:w="50" w:type="dxa"/>
              <w:left w:w="100" w:type="dxa"/>
            </w:tcMar>
            <w:vAlign w:val="center"/>
          </w:tcPr>
          <w:p>
            <w:pPr>
              <w:spacing w:before="0" w:after="0"/>
              <w:ind w:left="135"/>
              <w:jc w:val="left"/>
            </w:pPr>
          </w:p>
        </w:tc>
      </w:tr>
      <w:tr>
        <w:trPr>
          <w:trHeight w:val="271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12.05.2025 </w:t>
            </w:r>
          </w:p>
        </w:tc>
        <w:tc>
          <w:tcPr>
            <w:tcW w:w="1901" w:type="dxa"/>
            <w:tcBorders/>
            <w:tcMar>
              <w:top w:w="50" w:type="dxa"/>
              <w:left w:w="100" w:type="dxa"/>
            </w:tcMar>
            <w:vAlign w:val="center"/>
          </w:tcPr>
          <w:p>
            <w:pPr>
              <w:spacing w:before="0" w:after="0"/>
              <w:ind w:left="135"/>
              <w:jc w:val="left"/>
            </w:pPr>
          </w:p>
        </w:tc>
      </w:tr>
      <w:tr>
        <w:trPr>
          <w:trHeight w:val="3510"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 В. Михалкова "Трезор"</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15.05.2025 </w:t>
            </w:r>
          </w:p>
        </w:tc>
        <w:tc>
          <w:tcPr>
            <w:tcW w:w="1901" w:type="dxa"/>
            <w:tcBorders/>
            <w:tcMar>
              <w:top w:w="50" w:type="dxa"/>
              <w:left w:w="100" w:type="dxa"/>
            </w:tcMar>
            <w:vAlign w:val="center"/>
          </w:tcPr>
          <w:p>
            <w:pPr>
              <w:spacing w:before="0" w:after="0"/>
              <w:ind w:left="135"/>
              <w:jc w:val="left"/>
            </w:pPr>
          </w:p>
        </w:tc>
      </w:tr>
      <w:tr>
        <w:trPr>
          <w:trHeight w:val="217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19.05.2025 </w:t>
            </w:r>
          </w:p>
        </w:tc>
        <w:tc>
          <w:tcPr>
            <w:tcW w:w="1901" w:type="dxa"/>
            <w:tcBorders/>
            <w:tcMar>
              <w:top w:w="50" w:type="dxa"/>
              <w:left w:w="100" w:type="dxa"/>
            </w:tcMar>
            <w:vAlign w:val="center"/>
          </w:tcPr>
          <w:p>
            <w:pPr>
              <w:spacing w:before="0" w:after="0"/>
              <w:ind w:left="135"/>
              <w:jc w:val="left"/>
            </w:pPr>
          </w:p>
        </w:tc>
      </w:tr>
      <w:tr>
        <w:trPr>
          <w:trHeight w:val="244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01" w:type="dxa"/>
            <w:tcBorders/>
            <w:tcMar>
              <w:top w:w="50" w:type="dxa"/>
              <w:left w:w="100" w:type="dxa"/>
            </w:tcMar>
            <w:vAlign w:val="center"/>
          </w:tcPr>
          <w:p>
            <w:pPr>
              <w:spacing w:before="0" w:after="0"/>
              <w:ind w:left="135"/>
              <w:jc w:val="left"/>
            </w:pPr>
          </w:p>
        </w:tc>
      </w:tr>
      <w:tr>
        <w:trPr>
          <w:trHeight w:val="163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01" w:type="dxa"/>
            <w:tcBorders/>
            <w:tcMar>
              <w:top w:w="50" w:type="dxa"/>
              <w:left w:w="100" w:type="dxa"/>
            </w:tcMar>
            <w:vAlign w:val="center"/>
          </w:tcPr>
          <w:p>
            <w:pPr>
              <w:spacing w:before="0" w:after="0"/>
              <w:ind w:left="135"/>
              <w:jc w:val="left"/>
            </w:pPr>
          </w:p>
        </w:tc>
      </w:tr>
      <w:tr>
        <w:trPr>
          <w:trHeight w:val="292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22.05.2025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4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2" w:type="dxa"/>
            <w:tcBorders/>
            <w:tcMar>
              <w:top w:w="50" w:type="dxa"/>
              <w:left w:w="100" w:type="dxa"/>
            </w:tcMar>
            <w:vAlign w:val="center"/>
          </w:tcPr>
          <w:p>
            <w:pPr>
              <w:spacing w:before="0" w:after="0" w:line="276"/>
              <w:ind w:left="135"/>
              <w:jc w:val="center"/>
            </w:pPr>
          </w:p>
        </w:tc>
        <w:tc>
          <w:tcPr>
            <w:tcW w:w="1557" w:type="dxa"/>
            <w:tcBorders/>
            <w:tcMar>
              <w:top w:w="50" w:type="dxa"/>
              <w:left w:w="100" w:type="dxa"/>
            </w:tcMar>
            <w:vAlign w:val="center"/>
          </w:tcPr>
          <w:p>
            <w:pPr>
              <w:spacing w:before="0" w:after="0" w:line="276"/>
              <w:ind w:left="135"/>
              <w:jc w:val="center"/>
            </w:pPr>
          </w:p>
        </w:tc>
        <w:tc>
          <w:tcPr>
            <w:tcW w:w="119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26.05.2025 </w:t>
            </w:r>
          </w:p>
        </w:tc>
        <w:tc>
          <w:tcPr>
            <w:tcW w:w="190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 (Час из резервных)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Савинова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1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Л.Н. Толстого для детей.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 В. 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 А. Бунин "Первый снег" и другие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 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рассказов Н. 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 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 А. Осеева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 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 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С. 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А. И. Введенского "Учёный Петя". Д. 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 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6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 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 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 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 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4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 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 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 А. Есенина "Берёза", "Черёмуха"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 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 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 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2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7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306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 М.Васнецова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18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8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9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 Ю. Лермонтове. Строфа как элемент композиции стихотворения М.Ю. Лермонтова «Парус»</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8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1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 Ф. Одоевского «Городок в табакерке»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 Ю. Драгунского"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 Д. Каминского "Автопортрет"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журналами:«Весёлые картинки», «Мурзилка» и другие. Сочинение весёлой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 С. Житкова "Как я ловил человечков"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"Ёлка"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3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 П. Астафьева «Стрижонок Скрип»</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20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 Н. Глинки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https://m.edsoo.ru/f29fded2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https://m.edsoo.ru/f2a087e2</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https://m.edsoo.ru/f29f8ff4</w:t>
              </w:r>
            </w:hyperlink>
          </w:p>
        </w:tc>
      </w:tr>
      <w:tr>
        <w:trPr>
          <w:trHeight w:val="20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https://m.edsoo.ru/f29f9300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 К. Андерсен "Русалочка"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 К. Андерсен "Дикие лебеди"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https://m.edsoo.ru/f2a09372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https://m.edsoo.ru/f2a097d2</w:t>
              </w:r>
            </w:hyperlink>
          </w:p>
        </w:tc>
      </w:tr>
      <w:tr>
        <w:trPr>
          <w:trHeight w:val="16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https://m.edsoo.ru/f2a0c7c0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 Всероссийская проверочная работа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https://m.edsoo.ru/f2a0c8ec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2689841" w:id="97"/>
    <w:p>
      <w:pPr>
        <w:sectPr>
          <w:pgSz w:w="16383" w:h="11906" w:orient="landscape"/>
        </w:sectPr>
      </w:pPr>
    </w:p>
    <w:bookmarkEnd w:id="97"/>
    <w:bookmarkEnd w:id="96"/>
    <w:bookmarkStart w:name="block-32689839" w:id="98"/>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8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отношения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39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народного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художественный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1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га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урок.Шутливое искажение действительности. На примере произведения Ю.Мориц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создания комического в произведении. На примере произведения Д.Хармса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https://m.edsoo.ru/8bc47a6e</w:t>
              </w:r>
            </w:hyperlink>
          </w:p>
        </w:tc>
      </w:tr>
      <w:tr>
        <w:trPr>
          <w:trHeight w:val="25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https://m.edsoo.ru/8bc47e88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https://m.edsoo.ru/8bc4a3cc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https://m.edsoo.ru/8bc4861c</w:t>
              </w:r>
            </w:hyperlink>
          </w:p>
        </w:tc>
      </w:tr>
      <w:tr>
        <w:trPr>
          <w:trHeight w:val="28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https://m.edsoo.ru/8bc48892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https://m.edsoo.ru/8bc4b10a</w:t>
              </w:r>
            </w:hyperlink>
          </w:p>
        </w:tc>
      </w:tr>
      <w:tr>
        <w:trPr>
          <w:trHeight w:val="26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https://m.edsoo.ru/8bc4cd98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https://m.edsoo.ru/8bc4c2e4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https://m.edsoo.ru/8bc4c5c8</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https://m.edsoo.ru/8bc4c80c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https://m.edsoo.ru/8bc4cb68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https://m.edsoo.ru/8bc4e576</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https://m.edsoo.ru/8bc4e45e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https://m.edsoo.ru/8bc4d784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https://m.edsoo.ru/8bc4e0f8</w:t>
              </w:r>
            </w:hyperlink>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https://m.edsoo.ru/8bc4f82c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https://m.edsoo.ru/8bc4fc6e</w:t>
              </w:r>
            </w:hyperlink>
          </w:p>
        </w:tc>
      </w:tr>
      <w:tr>
        <w:trPr>
          <w:trHeight w:val="28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https://m.edsoo.ru/8bc50358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https://m.edsoo.ru/8bc50984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https://m.edsoo.ru/8bc514ba</w:t>
              </w:r>
            </w:hyperlink>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https://m.edsoo.ru/8bc50e34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https://m.edsoo.ru/8bc522a2</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https://m.edsoo.ru/8bc52a40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https://m.edsoo.ru/8bc53242</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https://m.edsoo.ru/8bc541a6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https://m.edsoo.ru/8bc53bca</w:t>
              </w:r>
            </w:hyperlink>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https://m.edsoo.ru/8bc544a8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Паустовского К.Г.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Паустовского К.Г.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Паустовского К.Г.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взаимоотношения человека и животного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Пришвина М.М.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https://m.edsoo.ru/8bc51294</w:t>
              </w:r>
            </w:hyperlink>
          </w:p>
        </w:tc>
      </w:tr>
      <w:tr>
        <w:trPr>
          <w:trHeight w:val="31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https://m.edsoo.ru/8bc523ba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https://m.edsoo.ru/f29f3db0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https://m.edsoo.ru/f29f3a5e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https://m.edsoo.ru/f29f3928</w:t>
              </w:r>
            </w:hyperlink>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https://m.edsoo.ru/f29f488c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https://m.edsoo.ru/f29f430a</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https://m.edsoo.ru/f29f4666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https://m.edsoo.ru/f29f539a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https://m.edsoo.ru/f29f55de</w:t>
              </w:r>
            </w:hyperlink>
          </w:p>
        </w:tc>
      </w:tr>
      <w:tr>
        <w:trPr>
          <w:trHeight w:val="24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https://m.edsoo.ru/f29f5e94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https://m.edsoo.ru/f29f62e0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https://m.edsoo.ru/f29f61c8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https://m.edsoo.ru/f29f6952</w:t>
              </w:r>
            </w:hyperlink>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https://m.edsoo.ru/f29f783e</w:t>
              </w:r>
            </w:hyperlink>
          </w:p>
        </w:tc>
      </w:tr>
      <w:tr>
        <w:trPr>
          <w:trHeight w:val="15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https://m.edsoo.ru/f29f76cc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урок.Отражение народной былинной темы в творчестве художника В. М.Васнецова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https://m.edsoo.ru/f2a09c64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https://m.edsoo.ru/f29f7956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https://m.edsoo.ru/f29f8eb4</w:t>
              </w:r>
            </w:hyperlink>
          </w:p>
        </w:tc>
      </w:tr>
      <w:tr>
        <w:trPr>
          <w:trHeight w:val="34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https://m.edsoo.ru/f29f9300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https://m.edsoo.ru/f29f7e42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https://m.edsoo.ru/f29f8478</w:t>
              </w:r>
            </w:hyperlink>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https://m.edsoo.ru/f29f85c2</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https://m.edsoo.ru/f2a09dd6</w:t>
              </w:r>
            </w:hyperlink>
          </w:p>
        </w:tc>
      </w:tr>
      <w:tr>
        <w:trPr>
          <w:trHeight w:val="18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https://m.edsoo.ru/f29f983c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7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https://m.edsoo.ru/f2a0c34c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https://m.edsoo.ru/f29f9ee0</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https://m.edsoo.ru/f29f9b34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https://m.edsoo.ru/f29fac6e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https://m.edsoo.ru/f29fab56</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https://m.edsoo.ru/f29faa20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https://m.edsoo.ru/f29fa7a0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https://m.edsoo.ru/f29fa8ae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https://m.edsoo.ru/f29fd31a</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https://m.edsoo.ru/f29fd554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https://m.edsoo.ru/f29fdb80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«О Лёньке и Миньке».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https://m.edsoo.ru/f29fdff4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https://m.edsoo.ru/f29fe256</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https://m.edsoo.ru/f2a0a5e2</w:t>
              </w:r>
            </w:hyperlink>
          </w:p>
        </w:tc>
      </w:tr>
      <w:tr>
        <w:trPr>
          <w:trHeight w:val="31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https://m.edsoo.ru/f2a0a36c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https://m.edsoo.ru/f29fba1a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https://m.edsoo.ru/f29fc30c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https://m.edsoo.ru/f29fcd02</w:t>
              </w:r>
            </w:hyperlink>
          </w:p>
        </w:tc>
      </w:tr>
      <w:tr>
        <w:trPr>
          <w:trHeight w:val="19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https://m.edsoo.ru/f29fd0f4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https://m.edsoo.ru/f29fe9ea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https://m.edsoo.ru/f29feb52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https://m.edsoo.ru/f2a0a6f0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https://m.edsoo.ru/f2a0b7ee</w:t>
              </w:r>
            </w:hyperlink>
          </w:p>
        </w:tc>
      </w:tr>
      <w:tr>
        <w:trPr>
          <w:trHeight w:val="21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https://m.edsoo.ru/f29fef08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https://m.edsoo.ru/f29fe36e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33">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https://m.edsoo.ru/f2a087e2</w:t>
              </w:r>
            </w:hyperlink>
          </w:p>
        </w:tc>
      </w:tr>
      <w:tr>
        <w:trPr>
          <w:trHeight w:val="28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https://m.edsoo.ru/f2a08b2a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https://m.edsoo.ru/f2a08cb0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https://m.edsoo.ru/f2a09502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1">
              <w:r>
                <w:rPr>
                  <w:rFonts w:ascii="Times New Roman" w:hAnsi="Times New Roman"/>
                  <w:b w:val="false"/>
                  <w:i w:val="false"/>
                  <w:color w:val="0000ff"/>
                  <w:sz w:val="22"/>
                  <w:u w:val="single"/>
                </w:rPr>
                <w:t>https://m.edsoo.ru/f2a09674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3">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https://m.edsoo.ru/f2a0b348</w:t>
              </w:r>
            </w:hyperlink>
          </w:p>
        </w:tc>
      </w:tr>
      <w:tr>
        <w:trPr>
          <w:trHeight w:val="11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https://m.edsoo.ru/f2a0c234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8">
              <w:r>
                <w:rPr>
                  <w:rFonts w:ascii="Times New Roman" w:hAnsi="Times New Roman"/>
                  <w:b w:val="false"/>
                  <w:i w:val="false"/>
                  <w:color w:val="0000ff"/>
                  <w:sz w:val="22"/>
                  <w:u w:val="single"/>
                </w:rPr>
                <w:t>https://m.edsoo.ru/f2a0c11c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 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2689839" w:id="99"/>
    <w:p>
      <w:pPr>
        <w:sectPr>
          <w:pgSz w:w="16383" w:h="11906" w:orient="landscape"/>
        </w:sectPr>
      </w:pPr>
    </w:p>
    <w:bookmarkEnd w:id="99"/>
    <w:bookmarkEnd w:id="98"/>
    <w:bookmarkStart w:name="block-32689840" w:id="10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affad5d6-e7c5-4217-a5f0-770d8e0e87a8" w:id="101"/>
      <w:r>
        <w:rPr>
          <w:rFonts w:ascii="Times New Roman" w:hAnsi="Times New Roman"/>
          <w:b w:val="false"/>
          <w:i w:val="false"/>
          <w:color w:val="000000"/>
          <w:sz w:val="28"/>
        </w:rPr>
        <w:t>• Литературное чтение: 1-й класс: учебник: в 2 частях; 16-е издание, переработанное, 1 класс/ Климанова Л.Ф., Горецкий В.Г., Голованова М.В. и др., Акционерное общество «Издательство «Просвещение»</w:t>
      </w:r>
      <w:bookmarkEnd w:id="101"/>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ead47bee-61c2-4353-b0fd-07c1eef54e3f" w:id="102"/>
      <w:r>
        <w:rPr>
          <w:rFonts w:ascii="Times New Roman" w:hAnsi="Times New Roman"/>
          <w:b w:val="false"/>
          <w:i w:val="false"/>
          <w:color w:val="000000"/>
          <w:sz w:val="28"/>
        </w:rPr>
        <w:t>https://uchi.ru/literature-club/teacher/books</w:t>
      </w:r>
      <w:bookmarkEnd w:id="102"/>
    </w:p>
    <w:bookmarkStart w:name="block-32689840" w:id="103"/>
    <w:p>
      <w:pPr>
        <w:sectPr>
          <w:pgSz w:w="11906" w:h="16383" w:orient="portrait"/>
        </w:sectPr>
      </w:pPr>
    </w:p>
    <w:bookmarkEnd w:id="103"/>
    <w:bookmarkEnd w:id="100"/>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9fded2" Type="http://schemas.openxmlformats.org/officeDocument/2006/relationships/hyperlink" Id="rId264"/>
    <Relationship TargetMode="External" Target="https://m.edsoo.ru/f2a087e2" Type="http://schemas.openxmlformats.org/officeDocument/2006/relationships/hyperlink" Id="rId265"/>
    <Relationship TargetMode="External" Target="https://m.edsoo.ru/f29f8eb4" Type="http://schemas.openxmlformats.org/officeDocument/2006/relationships/hyperlink" Id="rId266"/>
    <Relationship TargetMode="External" Target="https://m.edsoo.ru/f29f8ff4" Type="http://schemas.openxmlformats.org/officeDocument/2006/relationships/hyperlink" Id="rId267"/>
    <Relationship TargetMode="External" Target="https://m.edsoo.ru/f29f91d4" Type="http://schemas.openxmlformats.org/officeDocument/2006/relationships/hyperlink" Id="rId268"/>
    <Relationship TargetMode="External" Target="https://m.edsoo.ru/f29f9300" Type="http://schemas.openxmlformats.org/officeDocument/2006/relationships/hyperlink" Id="rId269"/>
    <Relationship TargetMode="External" Target="https://m.edsoo.ru/f29f9300" Type="http://schemas.openxmlformats.org/officeDocument/2006/relationships/hyperlink" Id="rId270"/>
    <Relationship TargetMode="External" Target="https://m.edsoo.ru/f2a08986" Type="http://schemas.openxmlformats.org/officeDocument/2006/relationships/hyperlink" Id="rId271"/>
    <Relationship TargetMode="External" Target="https://m.edsoo.ru/f2a08b2a" Type="http://schemas.openxmlformats.org/officeDocument/2006/relationships/hyperlink" Id="rId272"/>
    <Relationship TargetMode="External" Target="https://m.edsoo.ru/f2a08cb0" Type="http://schemas.openxmlformats.org/officeDocument/2006/relationships/hyperlink" Id="rId273"/>
    <Relationship TargetMode="External" Target="https://m.edsoo.ru/f2a09372" Type="http://schemas.openxmlformats.org/officeDocument/2006/relationships/hyperlink" Id="rId274"/>
    <Relationship TargetMode="External" Target="https://m.edsoo.ru/f2a09502" Type="http://schemas.openxmlformats.org/officeDocument/2006/relationships/hyperlink" Id="rId275"/>
    <Relationship TargetMode="External" Target="https://m.edsoo.ru/f2a09674" Type="http://schemas.openxmlformats.org/officeDocument/2006/relationships/hyperlink" Id="rId276"/>
    <Relationship TargetMode="External" Target="https://m.edsoo.ru/f2a097d2" Type="http://schemas.openxmlformats.org/officeDocument/2006/relationships/hyperlink" Id="rId277"/>
    <Relationship TargetMode="External" Target="https://m.edsoo.ru/f2a0b348" Type="http://schemas.openxmlformats.org/officeDocument/2006/relationships/hyperlink" Id="rId278"/>
    <Relationship TargetMode="External" Target="https://m.edsoo.ru/f2a0c7c0" Type="http://schemas.openxmlformats.org/officeDocument/2006/relationships/hyperlink" Id="rId279"/>
    <Relationship TargetMode="External" Target="https://m.edsoo.ru/f2a0c8ec" Type="http://schemas.openxmlformats.org/officeDocument/2006/relationships/hyperlink" Id="rId280"/>
    <Relationship TargetMode="External" Target="https://m.edsoo.ru/f2a0c9fa" Type="http://schemas.openxmlformats.org/officeDocument/2006/relationships/hyperlink" Id="rId281"/>
    <Relationship TargetMode="External" Target="https://m.edsoo.ru/8bc478de" Type="http://schemas.openxmlformats.org/officeDocument/2006/relationships/hyperlink" Id="rId282"/>
    <Relationship TargetMode="External" Target="https://m.edsoo.ru/8bc47a6e" Type="http://schemas.openxmlformats.org/officeDocument/2006/relationships/hyperlink" Id="rId283"/>
    <Relationship TargetMode="External" Target="https://m.edsoo.ru/8bc47b72" Type="http://schemas.openxmlformats.org/officeDocument/2006/relationships/hyperlink" Id="rId284"/>
    <Relationship TargetMode="External" Target="https://m.edsoo.ru/8bc47c76" Type="http://schemas.openxmlformats.org/officeDocument/2006/relationships/hyperlink" Id="rId285"/>
    <Relationship TargetMode="External" Target="https://m.edsoo.ru/8bc47d84" Type="http://schemas.openxmlformats.org/officeDocument/2006/relationships/hyperlink" Id="rId286"/>
    <Relationship TargetMode="External" Target="https://m.edsoo.ru/8bc47e88" Type="http://schemas.openxmlformats.org/officeDocument/2006/relationships/hyperlink" Id="rId287"/>
    <Relationship TargetMode="External" Target="https://m.edsoo.ru/8bc483ec" Type="http://schemas.openxmlformats.org/officeDocument/2006/relationships/hyperlink" Id="rId288"/>
    <Relationship TargetMode="External" Target="https://m.edsoo.ru/8bc4a25a" Type="http://schemas.openxmlformats.org/officeDocument/2006/relationships/hyperlink" Id="rId289"/>
    <Relationship TargetMode="External" Target="https://m.edsoo.ru/8bc4861c" Type="http://schemas.openxmlformats.org/officeDocument/2006/relationships/hyperlink" Id="rId290"/>
    <Relationship TargetMode="External" Target="https://m.edsoo.ru/8bc4a4f8" Type="http://schemas.openxmlformats.org/officeDocument/2006/relationships/hyperlink" Id="rId291"/>
    <Relationship TargetMode="External" Target="https://m.edsoo.ru/8bc4a3cc" Type="http://schemas.openxmlformats.org/officeDocument/2006/relationships/hyperlink" Id="rId292"/>
    <Relationship TargetMode="External" Target="https://m.edsoo.ru/8bc4a610" Type="http://schemas.openxmlformats.org/officeDocument/2006/relationships/hyperlink" Id="rId293"/>
    <Relationship TargetMode="External" Target="https://m.edsoo.ru/8bc4850e" Type="http://schemas.openxmlformats.org/officeDocument/2006/relationships/hyperlink" Id="rId294"/>
    <Relationship TargetMode="External" Target="https://m.edsoo.ru/8bc4a7dc" Type="http://schemas.openxmlformats.org/officeDocument/2006/relationships/hyperlink" Id="rId295"/>
    <Relationship TargetMode="External" Target="https://m.edsoo.ru/8bc4861c" Type="http://schemas.openxmlformats.org/officeDocument/2006/relationships/hyperlink" Id="rId296"/>
    <Relationship TargetMode="External" Target="https://m.edsoo.ru/8bc4a8fe" Type="http://schemas.openxmlformats.org/officeDocument/2006/relationships/hyperlink" Id="rId297"/>
    <Relationship TargetMode="External" Target="https://m.edsoo.ru/8bc4875c" Type="http://schemas.openxmlformats.org/officeDocument/2006/relationships/hyperlink" Id="rId298"/>
    <Relationship TargetMode="External" Target="https://m.edsoo.ru/8bc48892" Type="http://schemas.openxmlformats.org/officeDocument/2006/relationships/hyperlink" Id="rId299"/>
    <Relationship TargetMode="External" Target="https://m.edsoo.ru/8bc489a0" Type="http://schemas.openxmlformats.org/officeDocument/2006/relationships/hyperlink" Id="rId300"/>
    <Relationship TargetMode="External" Target="https://m.edsoo.ru/8bc48ab8" Type="http://schemas.openxmlformats.org/officeDocument/2006/relationships/hyperlink" Id="rId301"/>
    <Relationship TargetMode="External" Target="https://m.edsoo.ru/8bc4aa16" Type="http://schemas.openxmlformats.org/officeDocument/2006/relationships/hyperlink" Id="rId302"/>
    <Relationship TargetMode="External" Target="https://m.edsoo.ru/8bc49cc4" Type="http://schemas.openxmlformats.org/officeDocument/2006/relationships/hyperlink" Id="rId303"/>
    <Relationship TargetMode="External" Target="https://m.edsoo.ru/8bc4ae44" Type="http://schemas.openxmlformats.org/officeDocument/2006/relationships/hyperlink" Id="rId304"/>
    <Relationship TargetMode="External" Target="https://m.edsoo.ru/8bc4b542" Type="http://schemas.openxmlformats.org/officeDocument/2006/relationships/hyperlink" Id="rId305"/>
    <Relationship TargetMode="External" Target="https://m.edsoo.ru/8bc4b10a" Type="http://schemas.openxmlformats.org/officeDocument/2006/relationships/hyperlink" Id="rId306"/>
    <Relationship TargetMode="External" Target="https://m.edsoo.ru/8bc4bb46"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fb0" Type="http://schemas.openxmlformats.org/officeDocument/2006/relationships/hyperlink" Id="rId309"/>
    <Relationship TargetMode="External" Target="https://m.edsoo.ru/8bc4b27c" Type="http://schemas.openxmlformats.org/officeDocument/2006/relationships/hyperlink" Id="rId310"/>
    <Relationship TargetMode="External" Target="https://m.edsoo.ru/8bc4bc7c" Type="http://schemas.openxmlformats.org/officeDocument/2006/relationships/hyperlink" Id="rId311"/>
    <Relationship TargetMode="External" Target="https://m.edsoo.ru/8bc4be98" Type="http://schemas.openxmlformats.org/officeDocument/2006/relationships/hyperlink" Id="rId312"/>
    <Relationship TargetMode="External" Target="https://m.edsoo.ru/8bc4b7ae" Type="http://schemas.openxmlformats.org/officeDocument/2006/relationships/hyperlink" Id="rId313"/>
    <Relationship TargetMode="External" Target="https://m.edsoo.ru/8bc4bd94" Type="http://schemas.openxmlformats.org/officeDocument/2006/relationships/hyperlink" Id="rId314"/>
    <Relationship TargetMode="External" Target="https://m.edsoo.ru/8bc4c0b4" Type="http://schemas.openxmlformats.org/officeDocument/2006/relationships/hyperlink" Id="rId315"/>
    <Relationship TargetMode="External" Target="https://m.edsoo.ru/8bc4af70" Type="http://schemas.openxmlformats.org/officeDocument/2006/relationships/hyperlink" Id="rId316"/>
    <Relationship TargetMode="External" Target="https://m.edsoo.ru/f29f5142" Type="http://schemas.openxmlformats.org/officeDocument/2006/relationships/hyperlink" Id="rId317"/>
    <Relationship TargetMode="External" Target="https://m.edsoo.ru/f29f4fda" Type="http://schemas.openxmlformats.org/officeDocument/2006/relationships/hyperlink" Id="rId318"/>
    <Relationship TargetMode="External" Target="https://m.edsoo.ru/8bc4cd98" Type="http://schemas.openxmlformats.org/officeDocument/2006/relationships/hyperlink" Id="rId319"/>
    <Relationship TargetMode="External" Target="https://m.edsoo.ru/8bc4d194" Type="http://schemas.openxmlformats.org/officeDocument/2006/relationships/hyperlink" Id="rId320"/>
    <Relationship TargetMode="External" Target="https://m.edsoo.ru/8bc4d298" Type="http://schemas.openxmlformats.org/officeDocument/2006/relationships/hyperlink" Id="rId321"/>
    <Relationship TargetMode="External" Target="https://m.edsoo.ru/8bc4d072" Type="http://schemas.openxmlformats.org/officeDocument/2006/relationships/hyperlink" Id="rId322"/>
    <Relationship TargetMode="External" Target="https://m.edsoo.ru/8bc4c1d6" Type="http://schemas.openxmlformats.org/officeDocument/2006/relationships/hyperlink" Id="rId323"/>
    <Relationship TargetMode="External" Target="https://m.edsoo.ru/8bc4c2e4" Type="http://schemas.openxmlformats.org/officeDocument/2006/relationships/hyperlink" Id="rId324"/>
    <Relationship TargetMode="External" Target="https://m.edsoo.ru/8bc4c5c8" Type="http://schemas.openxmlformats.org/officeDocument/2006/relationships/hyperlink" Id="rId325"/>
    <Relationship TargetMode="External" Target="https://m.edsoo.ru/8bc4c6f4" Type="http://schemas.openxmlformats.org/officeDocument/2006/relationships/hyperlink" Id="rId326"/>
    <Relationship TargetMode="External" Target="https://m.edsoo.ru/8bc4c80c" Type="http://schemas.openxmlformats.org/officeDocument/2006/relationships/hyperlink" Id="rId327"/>
    <Relationship TargetMode="External" Target="https://m.edsoo.ru/8bc4c938" Type="http://schemas.openxmlformats.org/officeDocument/2006/relationships/hyperlink" Id="rId328"/>
    <Relationship TargetMode="External" Target="https://m.edsoo.ru/8bc4cb68" Type="http://schemas.openxmlformats.org/officeDocument/2006/relationships/hyperlink" Id="rId329"/>
    <Relationship TargetMode="External" Target="https://m.edsoo.ru/8bc4ca64" Type="http://schemas.openxmlformats.org/officeDocument/2006/relationships/hyperlink" Id="rId330"/>
    <Relationship TargetMode="External" Target="https://m.edsoo.ru/8bc4cc80" Type="http://schemas.openxmlformats.org/officeDocument/2006/relationships/hyperlink" Id="rId331"/>
    <Relationship TargetMode="External" Target="https://m.edsoo.ru/8bc4d43c" Type="http://schemas.openxmlformats.org/officeDocument/2006/relationships/hyperlink" Id="rId332"/>
    <Relationship TargetMode="External" Target="https://m.edsoo.ru/8bc4e24c" Type="http://schemas.openxmlformats.org/officeDocument/2006/relationships/hyperlink" Id="rId333"/>
    <Relationship TargetMode="External" Target="https://m.edsoo.ru/8bc4d676" Type="http://schemas.openxmlformats.org/officeDocument/2006/relationships/hyperlink" Id="rId334"/>
    <Relationship TargetMode="External" Target="https://m.edsoo.ru/8bc4e35a" Type="http://schemas.openxmlformats.org/officeDocument/2006/relationships/hyperlink" Id="rId335"/>
    <Relationship TargetMode="External" Target="https://m.edsoo.ru/8bc4f066" Type="http://schemas.openxmlformats.org/officeDocument/2006/relationships/hyperlink" Id="rId336"/>
    <Relationship TargetMode="External" Target="https://m.edsoo.ru/8bc4ea8a" Type="http://schemas.openxmlformats.org/officeDocument/2006/relationships/hyperlink" Id="rId337"/>
    <Relationship TargetMode="External" Target="https://m.edsoo.ru/8bc4e684" Type="http://schemas.openxmlformats.org/officeDocument/2006/relationships/hyperlink" Id="rId338"/>
    <Relationship TargetMode="External" Target="https://m.edsoo.ru/8bc4eb98" Type="http://schemas.openxmlformats.org/officeDocument/2006/relationships/hyperlink" Id="rId339"/>
    <Relationship TargetMode="External" Target="https://m.edsoo.ru/8bc4e576" Type="http://schemas.openxmlformats.org/officeDocument/2006/relationships/hyperlink" Id="rId340"/>
    <Relationship TargetMode="External" Target="https://m.edsoo.ru/8bc4e972" Type="http://schemas.openxmlformats.org/officeDocument/2006/relationships/hyperlink" Id="rId341"/>
    <Relationship TargetMode="External" Target="https://m.edsoo.ru/8bc4e45e" Type="http://schemas.openxmlformats.org/officeDocument/2006/relationships/hyperlink" Id="rId342"/>
    <Relationship TargetMode="External" Target="https://m.edsoo.ru/8bc4eecc" Type="http://schemas.openxmlformats.org/officeDocument/2006/relationships/hyperlink" Id="rId343"/>
    <Relationship TargetMode="External" Target="https://m.edsoo.ru/8bc4ed00" Type="http://schemas.openxmlformats.org/officeDocument/2006/relationships/hyperlink" Id="rId344"/>
    <Relationship TargetMode="External" Target="https://m.edsoo.ru/8bc4d784" Type="http://schemas.openxmlformats.org/officeDocument/2006/relationships/hyperlink" Id="rId345"/>
    <Relationship TargetMode="External" Target="https://m.edsoo.ru/8bc4d8a6" Type="http://schemas.openxmlformats.org/officeDocument/2006/relationships/hyperlink" Id="rId346"/>
    <Relationship TargetMode="External" Target="https://m.edsoo.ru/8bc4e0f8" Type="http://schemas.openxmlformats.org/officeDocument/2006/relationships/hyperlink" Id="rId347"/>
    <Relationship TargetMode="External" Target="https://m.edsoo.ru/8bc4d554" Type="http://schemas.openxmlformats.org/officeDocument/2006/relationships/hyperlink" Id="rId348"/>
    <Relationship TargetMode="External" Target="https://m.edsoo.ru/8bc4dc98" Type="http://schemas.openxmlformats.org/officeDocument/2006/relationships/hyperlink" Id="rId349"/>
    <Relationship TargetMode="External" Target="https://m.edsoo.ru/8bc4f1c4" Type="http://schemas.openxmlformats.org/officeDocument/2006/relationships/hyperlink" Id="rId350"/>
    <Relationship TargetMode="External" Target="https://m.edsoo.ru/8bc4f548" Type="http://schemas.openxmlformats.org/officeDocument/2006/relationships/hyperlink" Id="rId351"/>
    <Relationship TargetMode="External" Target="https://m.edsoo.ru/8bc4f69c" Type="http://schemas.openxmlformats.org/officeDocument/2006/relationships/hyperlink" Id="rId352"/>
    <Relationship TargetMode="External" Target="https://m.edsoo.ru/8bc4f82c" Type="http://schemas.openxmlformats.org/officeDocument/2006/relationships/hyperlink" Id="rId353"/>
    <Relationship TargetMode="External" Target="https://m.edsoo.ru/8bc4f958" Type="http://schemas.openxmlformats.org/officeDocument/2006/relationships/hyperlink" Id="rId354"/>
    <Relationship TargetMode="External" Target="https://m.edsoo.ru/8bc4fc6e" Type="http://schemas.openxmlformats.org/officeDocument/2006/relationships/hyperlink" Id="rId355"/>
    <Relationship TargetMode="External" Target="https://m.edsoo.ru/8bc4fe30" Type="http://schemas.openxmlformats.org/officeDocument/2006/relationships/hyperlink" Id="rId356"/>
    <Relationship TargetMode="External" Target="https://m.edsoo.ru/8bc4ff70" Type="http://schemas.openxmlformats.org/officeDocument/2006/relationships/hyperlink" Id="rId357"/>
    <Relationship TargetMode="External" Target="https://m.edsoo.ru/8bc50358" Type="http://schemas.openxmlformats.org/officeDocument/2006/relationships/hyperlink" Id="rId358"/>
    <Relationship TargetMode="External" Target="https://m.edsoo.ru/8bc504ac" Type="http://schemas.openxmlformats.org/officeDocument/2006/relationships/hyperlink" Id="rId359"/>
    <Relationship TargetMode="External" Target="https://m.edsoo.ru/8bc5072c" Type="http://schemas.openxmlformats.org/officeDocument/2006/relationships/hyperlink" Id="rId360"/>
    <Relationship TargetMode="External" Target="https://m.edsoo.ru/8bc50876" Type="http://schemas.openxmlformats.org/officeDocument/2006/relationships/hyperlink" Id="rId361"/>
    <Relationship TargetMode="External" Target="https://m.edsoo.ru/8bc50984" Type="http://schemas.openxmlformats.org/officeDocument/2006/relationships/hyperlink" Id="rId362"/>
    <Relationship TargetMode="External" Target="https://m.edsoo.ru/8bc50aa6" Type="http://schemas.openxmlformats.org/officeDocument/2006/relationships/hyperlink" Id="rId363"/>
    <Relationship TargetMode="External" Target="https://m.edsoo.ru/8bc513ac" Type="http://schemas.openxmlformats.org/officeDocument/2006/relationships/hyperlink" Id="rId364"/>
    <Relationship TargetMode="External" Target="https://m.edsoo.ru/8bc514ba" Type="http://schemas.openxmlformats.org/officeDocument/2006/relationships/hyperlink" Id="rId365"/>
    <Relationship TargetMode="External" Target="https://m.edsoo.ru/8bc5169a" Type="http://schemas.openxmlformats.org/officeDocument/2006/relationships/hyperlink" Id="rId366"/>
    <Relationship TargetMode="External" Target="https://m.edsoo.ru/8bc518de" Type="http://schemas.openxmlformats.org/officeDocument/2006/relationships/hyperlink" Id="rId367"/>
    <Relationship TargetMode="External" Target="https://m.edsoo.ru/8bc519f6" Type="http://schemas.openxmlformats.org/officeDocument/2006/relationships/hyperlink" Id="rId368"/>
    <Relationship TargetMode="External" Target="https://m.edsoo.ru/8bc51b04" Type="http://schemas.openxmlformats.org/officeDocument/2006/relationships/hyperlink" Id="rId369"/>
    <Relationship TargetMode="External" Target="https://m.edsoo.ru/8bc524d2" Type="http://schemas.openxmlformats.org/officeDocument/2006/relationships/hyperlink" Id="rId370"/>
    <Relationship TargetMode="External" Target="https://m.edsoo.ru/8bc50e34" Type="http://schemas.openxmlformats.org/officeDocument/2006/relationships/hyperlink" Id="rId371"/>
    <Relationship TargetMode="External" Target="https://m.edsoo.ru/8bc50f6a" Type="http://schemas.openxmlformats.org/officeDocument/2006/relationships/hyperlink" Id="rId372"/>
    <Relationship TargetMode="External" Target="https://m.edsoo.ru/8bc51096" Type="http://schemas.openxmlformats.org/officeDocument/2006/relationships/hyperlink" Id="rId373"/>
    <Relationship TargetMode="External" Target="https://m.edsoo.ru/8bc522a2" Type="http://schemas.openxmlformats.org/officeDocument/2006/relationships/hyperlink" Id="rId374"/>
    <Relationship TargetMode="External" Target="https://m.edsoo.ru/8bc52806" Type="http://schemas.openxmlformats.org/officeDocument/2006/relationships/hyperlink" Id="rId375"/>
    <Relationship TargetMode="External" Target="https://m.edsoo.ru/8bc52bd0" Type="http://schemas.openxmlformats.org/officeDocument/2006/relationships/hyperlink" Id="rId376"/>
    <Relationship TargetMode="External" Target="https://m.edsoo.ru/8bc52da6" Type="http://schemas.openxmlformats.org/officeDocument/2006/relationships/hyperlink" Id="rId377"/>
    <Relationship TargetMode="External" Target="https://m.edsoo.ru/8bc52928" Type="http://schemas.openxmlformats.org/officeDocument/2006/relationships/hyperlink" Id="rId378"/>
    <Relationship TargetMode="External" Target="https://m.edsoo.ru/8bc52a40" Type="http://schemas.openxmlformats.org/officeDocument/2006/relationships/hyperlink" Id="rId379"/>
    <Relationship TargetMode="External" Target="https://m.edsoo.ru/8bc52ebe" Type="http://schemas.openxmlformats.org/officeDocument/2006/relationships/hyperlink" Id="rId380"/>
    <Relationship TargetMode="External" Target="https://m.edsoo.ru/8bc52fd6" Type="http://schemas.openxmlformats.org/officeDocument/2006/relationships/hyperlink" Id="rId381"/>
    <Relationship TargetMode="External" Target="https://m.edsoo.ru/8bc53242" Type="http://schemas.openxmlformats.org/officeDocument/2006/relationships/hyperlink" Id="rId382"/>
    <Relationship TargetMode="External" Target="https://m.edsoo.ru/8bc53364" Type="http://schemas.openxmlformats.org/officeDocument/2006/relationships/hyperlink" Id="rId383"/>
    <Relationship TargetMode="External" Target="https://m.edsoo.ru/8bc5347c" Type="http://schemas.openxmlformats.org/officeDocument/2006/relationships/hyperlink" Id="rId384"/>
    <Relationship TargetMode="External" Target="https://m.edsoo.ru/8bc53710" Type="http://schemas.openxmlformats.org/officeDocument/2006/relationships/hyperlink" Id="rId385"/>
    <Relationship TargetMode="External" Target="https://m.edsoo.ru/8bc53850" Type="http://schemas.openxmlformats.org/officeDocument/2006/relationships/hyperlink" Id="rId386"/>
    <Relationship TargetMode="External" Target="https://m.edsoo.ru/8bc53a12" Type="http://schemas.openxmlformats.org/officeDocument/2006/relationships/hyperlink" Id="rId387"/>
    <Relationship TargetMode="External" Target="https://m.edsoo.ru/8bc541a6" Type="http://schemas.openxmlformats.org/officeDocument/2006/relationships/hyperlink" Id="rId388"/>
    <Relationship TargetMode="External" Target="https://m.edsoo.ru/8bc5434a" Type="http://schemas.openxmlformats.org/officeDocument/2006/relationships/hyperlink" Id="rId389"/>
    <Relationship TargetMode="External" Target="https://m.edsoo.ru/8bc53bca" Type="http://schemas.openxmlformats.org/officeDocument/2006/relationships/hyperlink" Id="rId390"/>
    <Relationship TargetMode="External" Target="https://m.edsoo.ru/8bc544a8" Type="http://schemas.openxmlformats.org/officeDocument/2006/relationships/hyperlink" Id="rId391"/>
    <Relationship TargetMode="External" Target="https://m.edsoo.ru/f29f3630" Type="http://schemas.openxmlformats.org/officeDocument/2006/relationships/hyperlink" Id="rId392"/>
    <Relationship TargetMode="External" Target="https://m.edsoo.ru/8bc51c12" Type="http://schemas.openxmlformats.org/officeDocument/2006/relationships/hyperlink" Id="rId393"/>
    <Relationship TargetMode="External" Target="https://m.edsoo.ru/8bc51e24" Type="http://schemas.openxmlformats.org/officeDocument/2006/relationships/hyperlink" Id="rId394"/>
    <Relationship TargetMode="External" Target="https://m.edsoo.ru/8bc51f46" Type="http://schemas.openxmlformats.org/officeDocument/2006/relationships/hyperlink" Id="rId395"/>
    <Relationship TargetMode="External" Target="https://m.edsoo.ru/8bc5218a" Type="http://schemas.openxmlformats.org/officeDocument/2006/relationships/hyperlink" Id="rId396"/>
    <Relationship TargetMode="External" Target="https://m.edsoo.ru/8bc51294" Type="http://schemas.openxmlformats.org/officeDocument/2006/relationships/hyperlink" Id="rId397"/>
    <Relationship TargetMode="External" Target="https://m.edsoo.ru/8bc50bbe" Type="http://schemas.openxmlformats.org/officeDocument/2006/relationships/hyperlink" Id="rId398"/>
    <Relationship TargetMode="External" Target="https://m.edsoo.ru/8bc523ba" Type="http://schemas.openxmlformats.org/officeDocument/2006/relationships/hyperlink" Id="rId399"/>
    <Relationship TargetMode="External" Target="https://m.edsoo.ru/8bc525e0" Type="http://schemas.openxmlformats.org/officeDocument/2006/relationships/hyperlink" Id="rId400"/>
    <Relationship TargetMode="External" Target="https://m.edsoo.ru/f29f3ca2" Type="http://schemas.openxmlformats.org/officeDocument/2006/relationships/hyperlink" Id="rId401"/>
    <Relationship TargetMode="External" Target="https://m.edsoo.ru/f29f3db0" Type="http://schemas.openxmlformats.org/officeDocument/2006/relationships/hyperlink" Id="rId402"/>
    <Relationship TargetMode="External" Target="https://m.edsoo.ru/f29f3a5e" Type="http://schemas.openxmlformats.org/officeDocument/2006/relationships/hyperlink" Id="rId403"/>
    <Relationship TargetMode="External" Target="https://m.edsoo.ru/f29f3b80" Type="http://schemas.openxmlformats.org/officeDocument/2006/relationships/hyperlink" Id="rId404"/>
    <Relationship TargetMode="External" Target="https://m.edsoo.ru/f29f3928" Type="http://schemas.openxmlformats.org/officeDocument/2006/relationships/hyperlink" Id="rId405"/>
    <Relationship TargetMode="External" Target="https://m.edsoo.ru/f29f3ed2" Type="http://schemas.openxmlformats.org/officeDocument/2006/relationships/hyperlink" Id="rId406"/>
    <Relationship TargetMode="External" Target="https://m.edsoo.ru/f29f4422" Type="http://schemas.openxmlformats.org/officeDocument/2006/relationships/hyperlink" Id="rId407"/>
    <Relationship TargetMode="External" Target="https://m.edsoo.ru/f29f4544" Type="http://schemas.openxmlformats.org/officeDocument/2006/relationships/hyperlink" Id="rId408"/>
    <Relationship TargetMode="External" Target="https://m.edsoo.ru/f29f41de" Type="http://schemas.openxmlformats.org/officeDocument/2006/relationships/hyperlink" Id="rId409"/>
    <Relationship TargetMode="External" Target="https://m.edsoo.ru/f29f4d8c" Type="http://schemas.openxmlformats.org/officeDocument/2006/relationships/hyperlink" Id="rId410"/>
    <Relationship TargetMode="External" Target="https://m.edsoo.ru/f29f4774" Type="http://schemas.openxmlformats.org/officeDocument/2006/relationships/hyperlink" Id="rId411"/>
    <Relationship TargetMode="External" Target="https://m.edsoo.ru/f29f488c" Type="http://schemas.openxmlformats.org/officeDocument/2006/relationships/hyperlink" Id="rId412"/>
    <Relationship TargetMode="External" Target="https://m.edsoo.ru/f29f430a" Type="http://schemas.openxmlformats.org/officeDocument/2006/relationships/hyperlink" Id="rId413"/>
    <Relationship TargetMode="External" Target="https://m.edsoo.ru/f29f4666" Type="http://schemas.openxmlformats.org/officeDocument/2006/relationships/hyperlink" Id="rId414"/>
    <Relationship TargetMode="External" Target="https://m.edsoo.ru/f29f5282" Type="http://schemas.openxmlformats.org/officeDocument/2006/relationships/hyperlink" Id="rId415"/>
    <Relationship TargetMode="External" Target="https://m.edsoo.ru/f29f5c50" Type="http://schemas.openxmlformats.org/officeDocument/2006/relationships/hyperlink" Id="rId416"/>
    <Relationship TargetMode="External" Target="https://m.edsoo.ru/f29f5d7c" Type="http://schemas.openxmlformats.org/officeDocument/2006/relationships/hyperlink" Id="rId417"/>
    <Relationship TargetMode="External" Target="https://m.edsoo.ru/f2a09ae8" Type="http://schemas.openxmlformats.org/officeDocument/2006/relationships/hyperlink" Id="rId418"/>
    <Relationship TargetMode="External" Target="https://m.edsoo.ru/f29f539a" Type="http://schemas.openxmlformats.org/officeDocument/2006/relationships/hyperlink" Id="rId419"/>
    <Relationship TargetMode="External" Target="https://m.edsoo.ru/f2a09962" Type="http://schemas.openxmlformats.org/officeDocument/2006/relationships/hyperlink" Id="rId420"/>
    <Relationship TargetMode="External" Target="https://m.edsoo.ru/f29f54c6" Type="http://schemas.openxmlformats.org/officeDocument/2006/relationships/hyperlink" Id="rId421"/>
    <Relationship TargetMode="External" Target="https://m.edsoo.ru/f29f55de" Type="http://schemas.openxmlformats.org/officeDocument/2006/relationships/hyperlink" Id="rId422"/>
    <Relationship TargetMode="External" Target="https://m.edsoo.ru/f29f5afc" Type="http://schemas.openxmlformats.org/officeDocument/2006/relationships/hyperlink" Id="rId423"/>
    <Relationship TargetMode="External" Target="https://m.edsoo.ru/f29f56ec" Type="http://schemas.openxmlformats.org/officeDocument/2006/relationships/hyperlink" Id="rId424"/>
    <Relationship TargetMode="External" Target="https://m.edsoo.ru/f29f5e94" Type="http://schemas.openxmlformats.org/officeDocument/2006/relationships/hyperlink" Id="rId425"/>
    <Relationship TargetMode="External" Target="https://m.edsoo.ru/f29f62e0" Type="http://schemas.openxmlformats.org/officeDocument/2006/relationships/hyperlink" Id="rId426"/>
    <Relationship TargetMode="External" Target="https://m.edsoo.ru/f29f60a6" Type="http://schemas.openxmlformats.org/officeDocument/2006/relationships/hyperlink" Id="rId427"/>
    <Relationship TargetMode="External" Target="https://m.edsoo.ru/f29f61c8" Type="http://schemas.openxmlformats.org/officeDocument/2006/relationships/hyperlink" Id="rId428"/>
    <Relationship TargetMode="External" Target="https://m.edsoo.ru/f29f6952" Type="http://schemas.openxmlformats.org/officeDocument/2006/relationships/hyperlink" Id="rId429"/>
    <Relationship TargetMode="External" Target="https://m.edsoo.ru/f29f6952" Type="http://schemas.openxmlformats.org/officeDocument/2006/relationships/hyperlink" Id="rId430"/>
    <Relationship TargetMode="External" Target="https://m.edsoo.ru/f29f6ace" Type="http://schemas.openxmlformats.org/officeDocument/2006/relationships/hyperlink" Id="rId431"/>
    <Relationship TargetMode="External" Target="https://m.edsoo.ru/f29f6d1c" Type="http://schemas.openxmlformats.org/officeDocument/2006/relationships/hyperlink" Id="rId432"/>
    <Relationship TargetMode="External" Target="https://m.edsoo.ru/f29f70aa" Type="http://schemas.openxmlformats.org/officeDocument/2006/relationships/hyperlink" Id="rId433"/>
    <Relationship TargetMode="External" Target="https://m.edsoo.ru/f29f6c04" Type="http://schemas.openxmlformats.org/officeDocument/2006/relationships/hyperlink" Id="rId434"/>
    <Relationship TargetMode="External" Target="https://m.edsoo.ru/f29f783e" Type="http://schemas.openxmlformats.org/officeDocument/2006/relationships/hyperlink" Id="rId435"/>
    <Relationship TargetMode="External" Target="https://m.edsoo.ru/f29f76cc" Type="http://schemas.openxmlformats.org/officeDocument/2006/relationships/hyperlink" Id="rId436"/>
    <Relationship TargetMode="External" Target="https://m.edsoo.ru/f29f6e34" Type="http://schemas.openxmlformats.org/officeDocument/2006/relationships/hyperlink" Id="rId437"/>
    <Relationship TargetMode="External" Target="https://m.edsoo.ru/f29f6f38" Type="http://schemas.openxmlformats.org/officeDocument/2006/relationships/hyperlink" Id="rId438"/>
    <Relationship TargetMode="External" Target="https://m.edsoo.ru/f2a09c64" Type="http://schemas.openxmlformats.org/officeDocument/2006/relationships/hyperlink" Id="rId439"/>
    <Relationship TargetMode="External" Target="https://m.edsoo.ru/f29f7956" Type="http://schemas.openxmlformats.org/officeDocument/2006/relationships/hyperlink" Id="rId440"/>
    <Relationship TargetMode="External" Target="https://m.edsoo.ru/f29f8eb4" Type="http://schemas.openxmlformats.org/officeDocument/2006/relationships/hyperlink" Id="rId441"/>
    <Relationship TargetMode="External" Target="https://m.edsoo.ru/f29f8ff4" Type="http://schemas.openxmlformats.org/officeDocument/2006/relationships/hyperlink" Id="rId442"/>
    <Relationship TargetMode="External" Target="https://m.edsoo.ru/f29f91d4" Type="http://schemas.openxmlformats.org/officeDocument/2006/relationships/hyperlink" Id="rId443"/>
    <Relationship TargetMode="External" Target="https://m.edsoo.ru/f29f9300" Type="http://schemas.openxmlformats.org/officeDocument/2006/relationships/hyperlink" Id="rId444"/>
    <Relationship TargetMode="External" Target="https://m.edsoo.ru/f2a0bdc0" Type="http://schemas.openxmlformats.org/officeDocument/2006/relationships/hyperlink" Id="rId445"/>
    <Relationship TargetMode="External" Target="https://m.edsoo.ru/f29f7cbc" Type="http://schemas.openxmlformats.org/officeDocument/2006/relationships/hyperlink" Id="rId446"/>
    <Relationship TargetMode="External" Target="https://m.edsoo.ru/f29f87f2" Type="http://schemas.openxmlformats.org/officeDocument/2006/relationships/hyperlink" Id="rId447"/>
    <Relationship TargetMode="External" Target="https://m.edsoo.ru/f29f7e42" Type="http://schemas.openxmlformats.org/officeDocument/2006/relationships/hyperlink" Id="rId448"/>
    <Relationship TargetMode="External" Target="https://m.edsoo.ru/f29f890a" Type="http://schemas.openxmlformats.org/officeDocument/2006/relationships/hyperlink" Id="rId449"/>
    <Relationship TargetMode="External" Target="https://m.edsoo.ru/f29f8478" Type="http://schemas.openxmlformats.org/officeDocument/2006/relationships/hyperlink" Id="rId450"/>
    <Relationship TargetMode="External" Target="https://m.edsoo.ru/f29f8a18" Type="http://schemas.openxmlformats.org/officeDocument/2006/relationships/hyperlink" Id="rId451"/>
    <Relationship TargetMode="External" Target="https://m.edsoo.ru/f29f85c2" Type="http://schemas.openxmlformats.org/officeDocument/2006/relationships/hyperlink" Id="rId452"/>
    <Relationship TargetMode="External" Target="https://m.edsoo.ru/f29f8b1c" Type="http://schemas.openxmlformats.org/officeDocument/2006/relationships/hyperlink" Id="rId453"/>
    <Relationship TargetMode="External" Target="https://m.edsoo.ru/f29f86d0" Type="http://schemas.openxmlformats.org/officeDocument/2006/relationships/hyperlink" Id="rId454"/>
    <Relationship TargetMode="External" Target="https://m.edsoo.ru/f29f7ba4" Type="http://schemas.openxmlformats.org/officeDocument/2006/relationships/hyperlink" Id="rId455"/>
    <Relationship TargetMode="External" Target="https://m.edsoo.ru/f29f7a78" Type="http://schemas.openxmlformats.org/officeDocument/2006/relationships/hyperlink" Id="rId456"/>
    <Relationship TargetMode="External" Target="https://m.edsoo.ru/f29f8284" Type="http://schemas.openxmlformats.org/officeDocument/2006/relationships/hyperlink" Id="rId457"/>
    <Relationship TargetMode="External" Target="https://m.edsoo.ru/f2a0a4b6" Type="http://schemas.openxmlformats.org/officeDocument/2006/relationships/hyperlink" Id="rId458"/>
    <Relationship TargetMode="External" Target="https://m.edsoo.ru/f2a09dd6" Type="http://schemas.openxmlformats.org/officeDocument/2006/relationships/hyperlink" Id="rId459"/>
    <Relationship TargetMode="External" Target="https://m.edsoo.ru/f2a0a7f4" Type="http://schemas.openxmlformats.org/officeDocument/2006/relationships/hyperlink" Id="rId460"/>
    <Relationship TargetMode="External" Target="https://m.edsoo.ru/f29f9558" Type="http://schemas.openxmlformats.org/officeDocument/2006/relationships/hyperlink" Id="rId461"/>
    <Relationship TargetMode="External" Target="https://m.edsoo.ru/f29f9418" Type="http://schemas.openxmlformats.org/officeDocument/2006/relationships/hyperlink" Id="rId462"/>
    <Relationship TargetMode="External" Target="https://m.edsoo.ru/f29f9710" Type="http://schemas.openxmlformats.org/officeDocument/2006/relationships/hyperlink" Id="rId463"/>
    <Relationship TargetMode="External" Target="https://m.edsoo.ru/f29f983c" Type="http://schemas.openxmlformats.org/officeDocument/2006/relationships/hyperlink" Id="rId464"/>
    <Relationship TargetMode="External" Target="https://m.edsoo.ru/f2a0c00e" Type="http://schemas.openxmlformats.org/officeDocument/2006/relationships/hyperlink" Id="rId465"/>
    <Relationship TargetMode="External" Target="https://m.edsoo.ru/f2a0c34c" Type="http://schemas.openxmlformats.org/officeDocument/2006/relationships/hyperlink" Id="rId466"/>
    <Relationship TargetMode="External" Target="https://m.edsoo.ru/f29faec6" Type="http://schemas.openxmlformats.org/officeDocument/2006/relationships/hyperlink" Id="rId467"/>
    <Relationship TargetMode="External" Target="https://m.edsoo.ru/f29f9c42" Type="http://schemas.openxmlformats.org/officeDocument/2006/relationships/hyperlink" Id="rId468"/>
    <Relationship TargetMode="External" Target="https://m.edsoo.ru/f29f9ee0" Type="http://schemas.openxmlformats.org/officeDocument/2006/relationships/hyperlink" Id="rId469"/>
    <Relationship TargetMode="External" Target="https://m.edsoo.ru/f29f9b34" Type="http://schemas.openxmlformats.org/officeDocument/2006/relationships/hyperlink" Id="rId470"/>
    <Relationship TargetMode="External" Target="https://m.edsoo.ru/f29fa002" Type="http://schemas.openxmlformats.org/officeDocument/2006/relationships/hyperlink" Id="rId471"/>
    <Relationship TargetMode="External" Target="https://m.edsoo.ru/f29fa11a" Type="http://schemas.openxmlformats.org/officeDocument/2006/relationships/hyperlink" Id="rId472"/>
    <Relationship TargetMode="External" Target="https://m.edsoo.ru/f29fa21e" Type="http://schemas.openxmlformats.org/officeDocument/2006/relationships/hyperlink" Id="rId473"/>
    <Relationship TargetMode="External" Target="https://m.edsoo.ru/f29f9d82" Type="http://schemas.openxmlformats.org/officeDocument/2006/relationships/hyperlink" Id="rId474"/>
    <Relationship TargetMode="External" Target="https://m.edsoo.ru/f29fa66a" Type="http://schemas.openxmlformats.org/officeDocument/2006/relationships/hyperlink" Id="rId475"/>
    <Relationship TargetMode="External" Target="https://m.edsoo.ru/f29fac6e" Type="http://schemas.openxmlformats.org/officeDocument/2006/relationships/hyperlink" Id="rId476"/>
    <Relationship TargetMode="External" Target="https://m.edsoo.ru/f29fab56" Type="http://schemas.openxmlformats.org/officeDocument/2006/relationships/hyperlink" Id="rId477"/>
    <Relationship TargetMode="External" Target="https://m.edsoo.ru/f29faa20" Type="http://schemas.openxmlformats.org/officeDocument/2006/relationships/hyperlink" Id="rId478"/>
    <Relationship TargetMode="External" Target="https://m.edsoo.ru/f29fa7a0" Type="http://schemas.openxmlformats.org/officeDocument/2006/relationships/hyperlink" Id="rId479"/>
    <Relationship TargetMode="External" Target="https://m.edsoo.ru/f29fa8ae" Type="http://schemas.openxmlformats.org/officeDocument/2006/relationships/hyperlink" Id="rId480"/>
    <Relationship TargetMode="External" Target="https://m.edsoo.ru/f2a0ba28" Type="http://schemas.openxmlformats.org/officeDocument/2006/relationships/hyperlink" Id="rId481"/>
    <Relationship TargetMode="External" Target="https://m.edsoo.ru/f29fad7c" Type="http://schemas.openxmlformats.org/officeDocument/2006/relationships/hyperlink" Id="rId482"/>
    <Relationship TargetMode="External" Target="https://m.edsoo.ru/f29fd216" Type="http://schemas.openxmlformats.org/officeDocument/2006/relationships/hyperlink" Id="rId483"/>
    <Relationship TargetMode="External" Target="https://m.edsoo.ru/f29fd31a" Type="http://schemas.openxmlformats.org/officeDocument/2006/relationships/hyperlink" Id="rId484"/>
    <Relationship TargetMode="External" Target="https://m.edsoo.ru/f29fd43c" Type="http://schemas.openxmlformats.org/officeDocument/2006/relationships/hyperlink" Id="rId485"/>
    <Relationship TargetMode="External" Target="https://m.edsoo.ru/f29fd554" Type="http://schemas.openxmlformats.org/officeDocument/2006/relationships/hyperlink" Id="rId486"/>
    <Relationship TargetMode="External" Target="https://m.edsoo.ru/f29fd662" Type="http://schemas.openxmlformats.org/officeDocument/2006/relationships/hyperlink" Id="rId487"/>
    <Relationship TargetMode="External" Target="https://m.edsoo.ru/f29fdb80" Type="http://schemas.openxmlformats.org/officeDocument/2006/relationships/hyperlink" Id="rId488"/>
    <Relationship TargetMode="External" Target="https://m.edsoo.ru/f29fdcc0" Type="http://schemas.openxmlformats.org/officeDocument/2006/relationships/hyperlink" Id="rId489"/>
    <Relationship TargetMode="External" Target="https://m.edsoo.ru/f29fded2" Type="http://schemas.openxmlformats.org/officeDocument/2006/relationships/hyperlink" Id="rId490"/>
    <Relationship TargetMode="External" Target="https://m.edsoo.ru/f29fdff4" Type="http://schemas.openxmlformats.org/officeDocument/2006/relationships/hyperlink" Id="rId491"/>
    <Relationship TargetMode="External" Target="https://m.edsoo.ru/f29fe12a" Type="http://schemas.openxmlformats.org/officeDocument/2006/relationships/hyperlink" Id="rId492"/>
    <Relationship TargetMode="External" Target="https://m.edsoo.ru/f2a0b6a4" Type="http://schemas.openxmlformats.org/officeDocument/2006/relationships/hyperlink" Id="rId493"/>
    <Relationship TargetMode="External" Target="https://m.edsoo.ru/f29fe256" Type="http://schemas.openxmlformats.org/officeDocument/2006/relationships/hyperlink" Id="rId494"/>
    <Relationship TargetMode="External" Target="https://m.edsoo.ru/f2a0c8ec" Type="http://schemas.openxmlformats.org/officeDocument/2006/relationships/hyperlink" Id="rId495"/>
    <Relationship TargetMode="External" Target="https://m.edsoo.ru/f29fe6ac" Type="http://schemas.openxmlformats.org/officeDocument/2006/relationships/hyperlink" Id="rId496"/>
    <Relationship TargetMode="External" Target="https://m.edsoo.ru/f29fb420" Type="http://schemas.openxmlformats.org/officeDocument/2006/relationships/hyperlink" Id="rId497"/>
    <Relationship TargetMode="External" Target="https://m.edsoo.ru/f29fb556" Type="http://schemas.openxmlformats.org/officeDocument/2006/relationships/hyperlink" Id="rId498"/>
    <Relationship TargetMode="External" Target="https://m.edsoo.ru/f29fb7e0" Type="http://schemas.openxmlformats.org/officeDocument/2006/relationships/hyperlink" Id="rId499"/>
    <Relationship TargetMode="External" Target="https://m.edsoo.ru/f29fb682" Type="http://schemas.openxmlformats.org/officeDocument/2006/relationships/hyperlink" Id="rId500"/>
    <Relationship TargetMode="External" Target="https://m.edsoo.ru/f29fb8f8" Type="http://schemas.openxmlformats.org/officeDocument/2006/relationships/hyperlink" Id="rId501"/>
    <Relationship TargetMode="External" Target="https://m.edsoo.ru/f2a0a5e2" Type="http://schemas.openxmlformats.org/officeDocument/2006/relationships/hyperlink" Id="rId502"/>
    <Relationship TargetMode="External" Target="https://m.edsoo.ru/f2a0a36c"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bb28" Type="http://schemas.openxmlformats.org/officeDocument/2006/relationships/hyperlink" Id="rId505"/>
    <Relationship TargetMode="External" Target="https://m.edsoo.ru/f29fbf6a" Type="http://schemas.openxmlformats.org/officeDocument/2006/relationships/hyperlink" Id="rId506"/>
    <Relationship TargetMode="External" Target="https://m.edsoo.ru/f29fc0aa" Type="http://schemas.openxmlformats.org/officeDocument/2006/relationships/hyperlink" Id="rId507"/>
    <Relationship TargetMode="External" Target="https://m.edsoo.ru/f29fc7bc" Type="http://schemas.openxmlformats.org/officeDocument/2006/relationships/hyperlink" Id="rId508"/>
    <Relationship TargetMode="External" Target="https://m.edsoo.ru/f29fc30c" Type="http://schemas.openxmlformats.org/officeDocument/2006/relationships/hyperlink" Id="rId509"/>
    <Relationship TargetMode="External" Target="https://m.edsoo.ru/f29fc4c4" Type="http://schemas.openxmlformats.org/officeDocument/2006/relationships/hyperlink" Id="rId510"/>
    <Relationship TargetMode="External" Target="https://m.edsoo.ru/f29fce92" Type="http://schemas.openxmlformats.org/officeDocument/2006/relationships/hyperlink" Id="rId511"/>
    <Relationship TargetMode="External" Target="https://m.edsoo.ru/f29fcd02" Type="http://schemas.openxmlformats.org/officeDocument/2006/relationships/hyperlink" Id="rId512"/>
    <Relationship TargetMode="External" Target="https://m.edsoo.ru/f29fc1b8" Type="http://schemas.openxmlformats.org/officeDocument/2006/relationships/hyperlink" Id="rId513"/>
    <Relationship TargetMode="External" Target="https://m.edsoo.ru/f29fd0f4" Type="http://schemas.openxmlformats.org/officeDocument/2006/relationships/hyperlink" Id="rId514"/>
    <Relationship TargetMode="External" Target="https://m.edsoo.ru/f2a0c9fa" Type="http://schemas.openxmlformats.org/officeDocument/2006/relationships/hyperlink" Id="rId515"/>
    <Relationship TargetMode="External" Target="https://m.edsoo.ru/f29fc5f0" Type="http://schemas.openxmlformats.org/officeDocument/2006/relationships/hyperlink" Id="rId516"/>
    <Relationship TargetMode="External" Target="https://m.edsoo.ru/f29fe7c4" Type="http://schemas.openxmlformats.org/officeDocument/2006/relationships/hyperlink" Id="rId517"/>
    <Relationship TargetMode="External" Target="https://m.edsoo.ru/f29fe8dc" Type="http://schemas.openxmlformats.org/officeDocument/2006/relationships/hyperlink" Id="rId518"/>
    <Relationship TargetMode="External" Target="https://m.edsoo.ru/f29fe9ea" Type="http://schemas.openxmlformats.org/officeDocument/2006/relationships/hyperlink" Id="rId519"/>
    <Relationship TargetMode="External" Target="https://m.edsoo.ru/f29feb52" Type="http://schemas.openxmlformats.org/officeDocument/2006/relationships/hyperlink" Id="rId520"/>
    <Relationship TargetMode="External" Target="https://m.edsoo.ru/f29fecba" Type="http://schemas.openxmlformats.org/officeDocument/2006/relationships/hyperlink" Id="rId521"/>
    <Relationship TargetMode="External" Target="https://m.edsoo.ru/f2a0a6f0" Type="http://schemas.openxmlformats.org/officeDocument/2006/relationships/hyperlink" Id="rId522"/>
    <Relationship TargetMode="External" Target="https://m.edsoo.ru/f2a0afd8" Type="http://schemas.openxmlformats.org/officeDocument/2006/relationships/hyperlink" Id="rId523"/>
    <Relationship TargetMode="External" Target="https://m.edsoo.ru/f2a0b7ee" Type="http://schemas.openxmlformats.org/officeDocument/2006/relationships/hyperlink" Id="rId524"/>
    <Relationship TargetMode="External" Target="https://m.edsoo.ru/f29fede6" Type="http://schemas.openxmlformats.org/officeDocument/2006/relationships/hyperlink" Id="rId525"/>
    <Relationship TargetMode="External" Target="https://m.edsoo.ru/f29fef08" Type="http://schemas.openxmlformats.org/officeDocument/2006/relationships/hyperlink" Id="rId526"/>
    <Relationship TargetMode="External" Target="https://m.edsoo.ru/f29ff214" Type="http://schemas.openxmlformats.org/officeDocument/2006/relationships/hyperlink" Id="rId527"/>
    <Relationship TargetMode="External" Target="https://m.edsoo.ru/f29ff336" Type="http://schemas.openxmlformats.org/officeDocument/2006/relationships/hyperlink" Id="rId528"/>
    <Relationship TargetMode="External" Target="https://m.edsoo.ru/f29ff44e" Type="http://schemas.openxmlformats.org/officeDocument/2006/relationships/hyperlink" Id="rId529"/>
    <Relationship TargetMode="External" Target="https://m.edsoo.ru/f2a08300" Type="http://schemas.openxmlformats.org/officeDocument/2006/relationships/hyperlink" Id="rId530"/>
    <Relationship TargetMode="External" Target="https://m.edsoo.ru/f29fe36e" Type="http://schemas.openxmlformats.org/officeDocument/2006/relationships/hyperlink" Id="rId531"/>
    <Relationship TargetMode="External" Target="https://m.edsoo.ru/f2a0bee2" Type="http://schemas.openxmlformats.org/officeDocument/2006/relationships/hyperlink" Id="rId532"/>
    <Relationship TargetMode="External" Target="https://m.edsoo.ru/f2a0b906" Type="http://schemas.openxmlformats.org/officeDocument/2006/relationships/hyperlink" Id="rId533"/>
    <Relationship TargetMode="External" Target="https://m.edsoo.ru/f2a087e2" Type="http://schemas.openxmlformats.org/officeDocument/2006/relationships/hyperlink" Id="rId534"/>
    <Relationship TargetMode="External" Target="https://m.edsoo.ru/f2a08b2a" Type="http://schemas.openxmlformats.org/officeDocument/2006/relationships/hyperlink" Id="rId535"/>
    <Relationship TargetMode="External" Target="https://m.edsoo.ru/f2a097d2" Type="http://schemas.openxmlformats.org/officeDocument/2006/relationships/hyperlink" Id="rId536"/>
    <Relationship TargetMode="External" Target="https://m.edsoo.ru/f2a08986" Type="http://schemas.openxmlformats.org/officeDocument/2006/relationships/hyperlink" Id="rId537"/>
    <Relationship TargetMode="External" Target="https://m.edsoo.ru/f2a08cb0" Type="http://schemas.openxmlformats.org/officeDocument/2006/relationships/hyperlink" Id="rId538"/>
    <Relationship TargetMode="External" Target="https://m.edsoo.ru/f2a09502" Type="http://schemas.openxmlformats.org/officeDocument/2006/relationships/hyperlink" Id="rId539"/>
    <Relationship TargetMode="External" Target="https://m.edsoo.ru/f2a09372" Type="http://schemas.openxmlformats.org/officeDocument/2006/relationships/hyperlink" Id="rId540"/>
    <Relationship TargetMode="External" Target="https://m.edsoo.ru/f2a09674" Type="http://schemas.openxmlformats.org/officeDocument/2006/relationships/hyperlink" Id="rId541"/>
    <Relationship TargetMode="External" Target="https://m.edsoo.ru/f2a0c7c0" Type="http://schemas.openxmlformats.org/officeDocument/2006/relationships/hyperlink" Id="rId542"/>
    <Relationship TargetMode="External" Target="https://m.edsoo.ru/f2a0b1c2" Type="http://schemas.openxmlformats.org/officeDocument/2006/relationships/hyperlink" Id="rId543"/>
    <Relationship TargetMode="External" Target="https://m.edsoo.ru/f2a0b4c4" Type="http://schemas.openxmlformats.org/officeDocument/2006/relationships/hyperlink" Id="rId544"/>
    <Relationship TargetMode="External" Target="https://m.edsoo.ru/f2a0b348" Type="http://schemas.openxmlformats.org/officeDocument/2006/relationships/hyperlink" Id="rId545"/>
    <Relationship TargetMode="External" Target="https://m.edsoo.ru/f2a0aa06" Type="http://schemas.openxmlformats.org/officeDocument/2006/relationships/hyperlink" Id="rId546"/>
    <Relationship TargetMode="External" Target="https://m.edsoo.ru/f2a0c234" Type="http://schemas.openxmlformats.org/officeDocument/2006/relationships/hyperlink" Id="rId547"/>
    <Relationship TargetMode="External" Target="https://m.edsoo.ru/f2a0c11c" Type="http://schemas.openxmlformats.org/officeDocument/2006/relationships/hyperlink" Id="rId548"/>
    <Relationship TargetMode="External" Target="https://m.edsoo.ru/f2a0a902" Type="http://schemas.openxmlformats.org/officeDocument/2006/relationships/hyperlink" Id="rId549"/>
    <Relationship TargetMode="External" Target="https://m.edsoo.ru/f2a0c45a" Type="http://schemas.openxmlformats.org/officeDocument/2006/relationships/hyperlink" Id="rId5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