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287498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</w:t>
      </w:r>
      <w:bookmarkEnd w:id="1"/>
      <w:r>
        <w:rPr>
          <w:sz w:val="28"/>
        </w:rPr>
        <w:br/>
      </w:r>
      <w:bookmarkStart w:name="ca8d2e90-56c6-4227-b989-cf591d15a380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3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Новокубанский район</w:t>
      </w:r>
      <w:bookmarkEnd w:id="3"/>
      <w:r>
        <w:rPr>
          <w:sz w:val="28"/>
        </w:rPr>
        <w:br/>
      </w:r>
      <w:bookmarkStart w:name="e2678aaf-ecf3-4703-966c-c57be95f5541" w:id="4"/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 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 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 М. 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5642670)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5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6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6"/>
    </w:p>
    <w:p>
      <w:pPr>
        <w:spacing w:before="0" w:after="0"/>
        <w:ind w:left="120"/>
        <w:jc w:val="left"/>
      </w:pPr>
    </w:p>
    <w:bookmarkStart w:name="block-42874981" w:id="7"/>
    <w:p>
      <w:pPr>
        <w:sectPr>
          <w:pgSz w:w="11906" w:h="16383" w:orient="portrait"/>
        </w:sectPr>
      </w:pPr>
    </w:p>
    <w:bookmarkEnd w:id="7"/>
    <w:bookmarkEnd w:id="0"/>
    <w:bookmarkStart w:name="block-42874983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bookmarkStart w:name="block-42874983" w:id="9"/>
    <w:p>
      <w:pPr>
        <w:sectPr>
          <w:pgSz w:w="11906" w:h="16383" w:orient="portrait"/>
        </w:sectPr>
      </w:pPr>
    </w:p>
    <w:bookmarkEnd w:id="9"/>
    <w:bookmarkEnd w:id="8"/>
    <w:bookmarkStart w:name="block-42874982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</w:t>
      </w:r>
      <w:r>
        <w:rPr>
          <w:rFonts w:ascii="Times New Roman" w:hAnsi="Times New Roman"/>
          <w:b/>
          <w:i w:val="false"/>
          <w:color w:val="000000"/>
          <w:sz w:val="28"/>
        </w:rPr>
        <w:t>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способствует формированию умений: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96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12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42874982" w:id="11"/>
    <w:p>
      <w:pPr>
        <w:sectPr>
          <w:pgSz w:w="11906" w:h="16383" w:orient="portrait"/>
        </w:sectPr>
      </w:pPr>
    </w:p>
    <w:bookmarkEnd w:id="11"/>
    <w:bookmarkEnd w:id="10"/>
    <w:bookmarkStart w:name="block-42874984" w:id="12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  <w:bookmarkStart w:name="_Toc143620888" w:id="13"/>
      <w:bookmarkEnd w:id="13"/>
    </w:p>
    <w:p>
      <w:pPr>
        <w:spacing w:before="0" w:after="0" w:line="168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4"/>
      <w:bookmarkEnd w:id="14"/>
    </w:p>
    <w:p>
      <w:pPr>
        <w:spacing w:before="0" w:after="0" w:line="192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left"/>
      </w:pPr>
      <w:bookmarkStart w:name="_Toc134720971" w:id="15"/>
      <w:bookmarkEnd w:id="15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се.</w:t>
      </w:r>
    </w:p>
    <w:bookmarkStart w:name="block-42874984" w:id="16"/>
    <w:p>
      <w:pPr>
        <w:sectPr>
          <w:pgSz w:w="11906" w:h="16383" w:orient="portrait"/>
        </w:sectPr>
      </w:pPr>
    </w:p>
    <w:bookmarkEnd w:id="16"/>
    <w:bookmarkEnd w:id="12"/>
    <w:bookmarkStart w:name="block-4287498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4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874980" w:id="18"/>
    <w:p>
      <w:pPr>
        <w:sectPr>
          <w:pgSz w:w="16383" w:h="11906" w:orient="landscape"/>
        </w:sectPr>
      </w:pPr>
    </w:p>
    <w:bookmarkEnd w:id="18"/>
    <w:bookmarkEnd w:id="17"/>
    <w:bookmarkStart w:name="block-42874985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874985" w:id="20"/>
    <w:p>
      <w:pPr>
        <w:sectPr>
          <w:pgSz w:w="16383" w:h="11906" w:orient="landscape"/>
        </w:sectPr>
      </w:pPr>
    </w:p>
    <w:bookmarkEnd w:id="20"/>
    <w:bookmarkEnd w:id="19"/>
    <w:bookmarkStart w:name="block-42874986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fd2563da-70e6-4a8e-9eef-1431331cf80c" w:id="22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Технология, 3 класс/ Роговцева Н.И., Богданова Н.В., Шипилова Н.В. и др., Акционерное общество «Издательство «Просвещение»</w:t>
      </w:r>
      <w:bookmarkEnd w:id="22"/>
      <w:r>
        <w:rPr>
          <w:sz w:val="28"/>
        </w:rPr>
        <w:br/>
      </w:r>
      <w:bookmarkStart w:name="fd2563da-70e6-4a8e-9eef-1431331cf80c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4 класс/ Роговцева Н.И., Богданова Н.В., Шипилова Н.В. и др., Акционерное общество «Издательство «Просвещение»</w:t>
      </w:r>
      <w:bookmarkEnd w:id="23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2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11db0ec-8c24-4b78-b09f-eef62a6c6ea2" w:id="25"/>
      <w:r>
        <w:rPr>
          <w:rFonts w:ascii="Times New Roman" w:hAnsi="Times New Roman"/>
          <w:b w:val="false"/>
          <w:i w:val="false"/>
          <w:color w:val="000000"/>
          <w:sz w:val="28"/>
        </w:rPr>
        <w:t>https://infourok.ru/</w:t>
      </w:r>
      <w:bookmarkEnd w:id="25"/>
      <w:r>
        <w:rPr>
          <w:sz w:val="28"/>
        </w:rPr>
        <w:br/>
      </w:r>
      <w:bookmarkStart w:name="111db0ec-8c24-4b78-b09f-eef62a6c6ea2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 edu.ru/subject/13/4</w:t>
      </w:r>
      <w:bookmarkEnd w:id="26"/>
    </w:p>
    <w:bookmarkStart w:name="block-42874986" w:id="27"/>
    <w:p>
      <w:pPr>
        <w:sectPr>
          <w:pgSz w:w="11906" w:h="16383" w:orient="portrait"/>
        </w:sectPr>
      </w:pPr>
    </w:p>
    <w:bookmarkEnd w:id="27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