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180056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</w:t>
      </w:r>
      <w:bookmarkEnd w:id="1"/>
      <w:r>
        <w:rPr>
          <w:sz w:val="28"/>
        </w:rPr>
        <w:br/>
      </w:r>
      <w:bookmarkStart w:name="e2472c95-ee7e-44c9-b078-51339bb4a3b5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 </w:t>
      </w:r>
      <w:bookmarkEnd w:id="2"/>
    </w:p>
    <w:p>
      <w:pPr>
        <w:spacing w:before="0" w:after="0" w:line="408"/>
        <w:ind w:left="120"/>
        <w:jc w:val="center"/>
      </w:pPr>
      <w:bookmarkStart w:name="80396ad5-8106-4cb6-8b70-17ca9308c5dd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образование Новокубанский район </w:t>
      </w:r>
      <w:bookmarkEnd w:id="3"/>
      <w:r>
        <w:rPr>
          <w:sz w:val="28"/>
        </w:rPr>
        <w:br/>
      </w:r>
      <w:bookmarkStart w:name="80396ad5-8106-4cb6-8b70-17ca9308c5dd" w:id="4"/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 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1629244)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5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b7b3d71-5853-496b-aaf6-553eb70dbc73" w:id="6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6"/>
    </w:p>
    <w:p>
      <w:pPr>
        <w:spacing w:before="0" w:after="0"/>
        <w:ind w:left="120"/>
        <w:jc w:val="left"/>
      </w:pPr>
    </w:p>
    <w:bookmarkStart w:name="block-11800563" w:id="7"/>
    <w:p>
      <w:pPr>
        <w:sectPr>
          <w:pgSz w:w="11906" w:h="16383" w:orient="portrait"/>
        </w:sectPr>
      </w:pPr>
    </w:p>
    <w:bookmarkEnd w:id="7"/>
    <w:bookmarkEnd w:id="0"/>
    <w:bookmarkStart w:name="block-1180056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11800562" w:id="9"/>
    <w:p>
      <w:pPr>
        <w:sectPr>
          <w:pgSz w:w="11906" w:h="16383" w:orient="portrait"/>
        </w:sectPr>
      </w:pPr>
    </w:p>
    <w:bookmarkEnd w:id="9"/>
    <w:bookmarkEnd w:id="8"/>
    <w:bookmarkStart w:name="block-11800565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11800565" w:id="11"/>
    <w:p>
      <w:pPr>
        <w:sectPr>
          <w:pgSz w:w="11906" w:h="16383" w:orient="portrait"/>
        </w:sectPr>
      </w:pPr>
    </w:p>
    <w:bookmarkEnd w:id="11"/>
    <w:bookmarkEnd w:id="10"/>
    <w:bookmarkStart w:name="block-11800566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11800566" w:id="13"/>
    <w:p>
      <w:pPr>
        <w:sectPr>
          <w:pgSz w:w="11906" w:h="16383" w:orient="portrait"/>
        </w:sectPr>
      </w:pPr>
    </w:p>
    <w:bookmarkEnd w:id="13"/>
    <w:bookmarkEnd w:id="12"/>
    <w:bookmarkStart w:name="block-1180056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800564" w:id="15"/>
    <w:p>
      <w:pPr>
        <w:sectPr>
          <w:pgSz w:w="16383" w:h="11906" w:orient="landscape"/>
        </w:sectPr>
      </w:pPr>
    </w:p>
    <w:bookmarkEnd w:id="15"/>
    <w:bookmarkEnd w:id="14"/>
    <w:bookmarkStart w:name="block-1180056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4"/>
        <w:gridCol w:w="3600"/>
        <w:gridCol w:w="1040"/>
        <w:gridCol w:w="2013"/>
        <w:gridCol w:w="2167"/>
        <w:gridCol w:w="1667"/>
        <w:gridCol w:w="2653"/>
      </w:tblGrid>
      <w:tr>
        <w:trPr>
          <w:trHeight w:val="300" w:hRule="atLeast"/>
          <w:trHeight w:val="144" w:hRule="atLeast"/>
        </w:trPr>
        <w:tc>
          <w:tcPr>
            <w:tcW w:w="3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Тематическая проверочная работа по разделу "Где мы живём?"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 чего что сделано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Тематическая проверочная работа по итогам 2 класса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кремлёвские города: Нижний Новгород, Псков, Смоленск. Города России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800569" w:id="17"/>
    <w:p>
      <w:pPr>
        <w:sectPr>
          <w:pgSz w:w="16383" w:h="11906" w:orient="landscape"/>
        </w:sectPr>
      </w:pPr>
    </w:p>
    <w:bookmarkEnd w:id="17"/>
    <w:bookmarkEnd w:id="16"/>
    <w:bookmarkStart w:name="block-11800568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7242d94d-e1f1-4df7-9b61-f04a247942f3" w:id="19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 (в 2 частях), 2 класс/ Плешаков А.А.,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7242d94d-e1f1-4df7-9b61-f04a247942f3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3 класс/ Плешаков А.А.,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7242d94d-e1f1-4df7-9b61-f04a247942f3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21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95f05c12-f0c4-4d54-885b-c56ae9683aa1" w:id="22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курсу Окружающий мир. 2 класс. Т. Н. Максимова. Издательство: Вако, 2022г</w:t>
      </w:r>
      <w:bookmarkEnd w:id="22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e2202d81-27be-4f22-aeb6-9d447e67c650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https://infourok.ru/ </w:t>
      </w:r>
      <w:bookmarkEnd w:id="23"/>
      <w:r>
        <w:rPr>
          <w:sz w:val="28"/>
        </w:rPr>
        <w:br/>
      </w:r>
      <w:bookmarkStart w:name="e2202d81-27be-4f22-aeb6-9d447e67c650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 edu.ru/subject/13/4/</w:t>
      </w:r>
      <w:bookmarkEnd w:id="24"/>
      <w:r>
        <w:rPr>
          <w:sz w:val="28"/>
        </w:rPr>
        <w:br/>
      </w:r>
      <w:bookmarkStart w:name="e2202d81-27be-4f22-aeb6-9d447e67c650" w:id="25"/>
      <w:bookmarkEnd w:id="25"/>
    </w:p>
    <w:bookmarkStart w:name="block-11800568" w:id="26"/>
    <w:p>
      <w:pPr>
        <w:sectPr>
          <w:pgSz w:w="11906" w:h="16383" w:orient="portrait"/>
        </w:sectPr>
      </w:pPr>
    </w:p>
    <w:bookmarkEnd w:id="26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