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178998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Министерство образования, науки и молодёжной политики</w:t>
      </w:r>
      <w:bookmarkEnd w:id="1"/>
      <w:r>
        <w:rPr>
          <w:sz w:val="28"/>
        </w:rPr>
        <w:br/>
      </w:r>
      <w:bookmarkStart w:name="f82fad9e-4303-40e0-b615-d8bb07699b65" w:id="2"/>
      <w:r>
        <w:rPr>
          <w:rFonts w:ascii="Times New Roman" w:hAnsi="Times New Roman"/>
          <w:b/>
          <w:i w:val="false"/>
          <w:color w:val="000000"/>
          <w:sz w:val="28"/>
        </w:rPr>
        <w:t xml:space="preserve"> Краснодарского края</w:t>
      </w:r>
      <w:bookmarkEnd w:id="2"/>
      <w:r>
        <w:rPr>
          <w:rFonts w:ascii="Times New Roman" w:hAnsi="Times New Roman"/>
          <w:b/>
          <w:i w:val="false"/>
          <w:color w:val="000000"/>
          <w:sz w:val="28"/>
        </w:rPr>
        <w:t xml:space="preserve"> </w:t>
      </w:r>
    </w:p>
    <w:p>
      <w:pPr>
        <w:spacing w:before="0" w:after="0" w:line="408"/>
        <w:ind w:left="120"/>
        <w:jc w:val="center"/>
      </w:pPr>
      <w:bookmarkStart w:name="f11d21d1-8bec-4df3-85d2-f4d0bca3e7ae" w:id="3"/>
      <w:r>
        <w:rPr>
          <w:rFonts w:ascii="Times New Roman" w:hAnsi="Times New Roman"/>
          <w:b/>
          <w:i w:val="false"/>
          <w:color w:val="000000"/>
          <w:sz w:val="28"/>
        </w:rPr>
        <w:t xml:space="preserve">Муниципальное образование Новокубанский район </w:t>
      </w:r>
      <w:bookmarkEnd w:id="3"/>
      <w:r>
        <w:rPr>
          <w:sz w:val="28"/>
        </w:rPr>
        <w:br/>
      </w:r>
      <w:bookmarkStart w:name="f11d21d1-8bec-4df3-85d2-f4d0bca3e7ae" w:id="4"/>
      <w:bookmarkEnd w:id="4"/>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Браткова Е. 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1627922)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5"/>
      <w:r>
        <w:rPr>
          <w:rFonts w:ascii="Times New Roman" w:hAnsi="Times New Roman"/>
          <w:b/>
          <w:i w:val="false"/>
          <w:color w:val="000000"/>
          <w:sz w:val="28"/>
        </w:rPr>
        <w:t>х. Кирова</w:t>
      </w:r>
      <w:bookmarkEnd w:id="5"/>
      <w:r>
        <w:rPr>
          <w:rFonts w:ascii="Times New Roman" w:hAnsi="Times New Roman"/>
          <w:b/>
          <w:i w:val="false"/>
          <w:color w:val="000000"/>
          <w:sz w:val="28"/>
        </w:rPr>
        <w:t xml:space="preserve"> </w:t>
      </w:r>
      <w:bookmarkStart w:name="30574bb6-69b4-4b7b-a313-5bac59a2fd6c" w:id="6"/>
      <w:r>
        <w:rPr>
          <w:rFonts w:ascii="Times New Roman" w:hAnsi="Times New Roman"/>
          <w:b/>
          <w:i w:val="false"/>
          <w:color w:val="000000"/>
          <w:sz w:val="28"/>
        </w:rPr>
        <w:t>2023</w:t>
      </w:r>
      <w:bookmarkEnd w:id="6"/>
    </w:p>
    <w:p>
      <w:pPr>
        <w:spacing w:before="0" w:after="0"/>
        <w:ind w:left="120"/>
        <w:jc w:val="left"/>
      </w:pPr>
    </w:p>
    <w:bookmarkStart w:name="block-11789986" w:id="7"/>
    <w:p>
      <w:pPr>
        <w:sectPr>
          <w:pgSz w:w="11906" w:h="16383" w:orient="portrait"/>
        </w:sectPr>
      </w:pPr>
    </w:p>
    <w:bookmarkEnd w:id="7"/>
    <w:bookmarkEnd w:id="0"/>
    <w:bookmarkStart w:name="block-11789987" w:id="8"/>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bookmarkStart w:name="8184041c-500f-4898-8c17-3f7c192d7a9a" w:id="9"/>
      <w:r>
        <w:rPr>
          <w:rFonts w:ascii="Times New Roman" w:hAnsi="Times New Roman"/>
          <w:b w:val="false"/>
          <w:i w:val="false"/>
          <w:color w:val="000000"/>
          <w:sz w:val="28"/>
        </w:rPr>
        <w:t>не менее 80 часов</w:t>
      </w:r>
      <w:bookmarkEnd w:id="9"/>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11789987" w:id="10"/>
    <w:p>
      <w:pPr>
        <w:sectPr>
          <w:pgSz w:w="11906" w:h="16383" w:orient="portrait"/>
        </w:sectPr>
      </w:pPr>
    </w:p>
    <w:bookmarkEnd w:id="10"/>
    <w:bookmarkEnd w:id="8"/>
    <w:bookmarkStart w:name="block-11789985" w:id="11"/>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2"/>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2"/>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3"/>
      <w:r>
        <w:rPr>
          <w:rFonts w:ascii="Times New Roman" w:hAnsi="Times New Roman"/>
          <w:b w:val="false"/>
          <w:i w:val="false"/>
          <w:color w:val="000000"/>
          <w:sz w:val="28"/>
        </w:rPr>
        <w:t>и другие (по выбору).</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4"/>
      <w:r>
        <w:rPr>
          <w:rFonts w:ascii="Times New Roman" w:hAnsi="Times New Roman"/>
          <w:b w:val="false"/>
          <w:i w:val="false"/>
          <w:color w:val="000000"/>
          <w:sz w:val="28"/>
        </w:rPr>
        <w:t>и другие (по выбору).</w:t>
      </w:r>
      <w:bookmarkEnd w:id="14"/>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5"/>
      <w:r>
        <w:rPr>
          <w:rFonts w:ascii="Times New Roman" w:hAnsi="Times New Roman"/>
          <w:b w:val="false"/>
          <w:i w:val="false"/>
          <w:color w:val="000000"/>
          <w:sz w:val="28"/>
        </w:rPr>
        <w:t>и другие.</w:t>
      </w:r>
      <w:bookmarkEnd w:id="15"/>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6"/>
      <w:r>
        <w:rPr>
          <w:rFonts w:ascii="Times New Roman" w:hAnsi="Times New Roman"/>
          <w:b w:val="false"/>
          <w:i w:val="false"/>
          <w:color w:val="000000"/>
          <w:sz w:val="28"/>
        </w:rPr>
        <w:t>и др.</w:t>
      </w:r>
      <w:bookmarkEnd w:id="16"/>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7"/>
      <w:r>
        <w:rPr>
          <w:rFonts w:ascii="Times New Roman" w:hAnsi="Times New Roman"/>
          <w:b w:val="false"/>
          <w:i w:val="false"/>
          <w:color w:val="000000"/>
          <w:sz w:val="28"/>
        </w:rPr>
        <w:t>и другие (по выбору).</w:t>
      </w:r>
      <w:bookmarkEnd w:id="17"/>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8"/>
      <w:r>
        <w:rPr>
          <w:rFonts w:ascii="Times New Roman" w:hAnsi="Times New Roman"/>
          <w:b w:val="false"/>
          <w:i w:val="false"/>
          <w:color w:val="333333"/>
          <w:sz w:val="28"/>
        </w:rPr>
        <w:t>и другие (по выбору).</w:t>
      </w:r>
      <w:bookmarkEnd w:id="18"/>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20"/>
      <w:r>
        <w:rPr>
          <w:rFonts w:ascii="Times New Roman" w:hAnsi="Times New Roman"/>
          <w:b w:val="false"/>
          <w:i w:val="false"/>
          <w:color w:val="000000"/>
          <w:sz w:val="28"/>
        </w:rPr>
        <w:t>и др.</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1"/>
      <w:r>
        <w:rPr>
          <w:rFonts w:ascii="Times New Roman" w:hAnsi="Times New Roman"/>
          <w:b w:val="false"/>
          <w:i w:val="false"/>
          <w:color w:val="000000"/>
          <w:sz w:val="28"/>
        </w:rPr>
        <w:t>и другие (по выбору)</w:t>
      </w:r>
      <w:bookmarkEnd w:id="2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2"/>
      <w:r>
        <w:rPr>
          <w:rFonts w:ascii="Times New Roman" w:hAnsi="Times New Roman"/>
          <w:b w:val="false"/>
          <w:i w:val="false"/>
          <w:color w:val="000000"/>
          <w:sz w:val="28"/>
        </w:rPr>
        <w:t>(1-2 произведения) и другие.</w:t>
      </w:r>
      <w:bookmarkEnd w:id="22"/>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3"/>
      <w:r>
        <w:rPr>
          <w:rFonts w:ascii="Times New Roman" w:hAnsi="Times New Roman"/>
          <w:b w:val="false"/>
          <w:i w:val="false"/>
          <w:color w:val="000000"/>
          <w:sz w:val="28"/>
        </w:rPr>
        <w:t>(по выбору, не менее пяти авторов)</w:t>
      </w:r>
      <w:bookmarkEnd w:id="23"/>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6"/>
      <w:r>
        <w:rPr>
          <w:rFonts w:ascii="Times New Roman" w:hAnsi="Times New Roman"/>
          <w:b w:val="false"/>
          <w:i w:val="false"/>
          <w:color w:val="000000"/>
          <w:sz w:val="28"/>
        </w:rPr>
        <w:t>и другие</w:t>
      </w:r>
      <w:bookmarkEnd w:id="2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7"/>
      <w:r>
        <w:rPr>
          <w:rFonts w:ascii="Times New Roman" w:hAnsi="Times New Roman"/>
          <w:b w:val="false"/>
          <w:i w:val="false"/>
          <w:color w:val="000000"/>
          <w:sz w:val="28"/>
        </w:rPr>
        <w:t>и др.</w:t>
      </w:r>
      <w:bookmarkEnd w:id="27"/>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8"/>
      <w:r>
        <w:rPr>
          <w:rFonts w:ascii="Times New Roman" w:hAnsi="Times New Roman"/>
          <w:b w:val="false"/>
          <w:i w:val="false"/>
          <w:color w:val="000000"/>
          <w:sz w:val="28"/>
        </w:rPr>
        <w:t>и другие (по выбору)</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9"/>
      <w:r>
        <w:rPr>
          <w:rFonts w:ascii="Times New Roman" w:hAnsi="Times New Roman"/>
          <w:b w:val="false"/>
          <w:i w:val="false"/>
          <w:color w:val="000000"/>
          <w:sz w:val="28"/>
        </w:rPr>
        <w:t>и другие</w:t>
      </w:r>
      <w:bookmarkEnd w:id="2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30"/>
      <w:r>
        <w:rPr>
          <w:rFonts w:ascii="Times New Roman" w:hAnsi="Times New Roman"/>
          <w:b w:val="false"/>
          <w:i w:val="false"/>
          <w:color w:val="000000"/>
          <w:sz w:val="28"/>
        </w:rPr>
        <w:t>и др.</w:t>
      </w:r>
      <w:bookmarkEnd w:id="30"/>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1"/>
      <w:r>
        <w:rPr>
          <w:rFonts w:ascii="Times New Roman" w:hAnsi="Times New Roman"/>
          <w:b w:val="false"/>
          <w:i w:val="false"/>
          <w:color w:val="000000"/>
          <w:sz w:val="28"/>
        </w:rPr>
        <w:t>и другие (по выбору)</w:t>
      </w:r>
      <w:bookmarkEnd w:id="3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2"/>
      <w:r>
        <w:rPr>
          <w:rFonts w:ascii="Times New Roman" w:hAnsi="Times New Roman"/>
          <w:b w:val="false"/>
          <w:i w:val="false"/>
          <w:color w:val="000000"/>
          <w:sz w:val="28"/>
        </w:rPr>
        <w:t>(по выбору)</w:t>
      </w:r>
      <w:bookmarkEnd w:id="32"/>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3"/>
      <w:r>
        <w:rPr>
          <w:rFonts w:ascii="Times New Roman" w:hAnsi="Times New Roman"/>
          <w:b w:val="false"/>
          <w:i w:val="false"/>
          <w:color w:val="000000"/>
          <w:sz w:val="28"/>
        </w:rPr>
        <w:t>и другое (по выбору)</w:t>
      </w:r>
      <w:bookmarkEnd w:id="3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4"/>
      <w:r>
        <w:rPr>
          <w:rFonts w:ascii="Times New Roman" w:hAnsi="Times New Roman"/>
          <w:b w:val="false"/>
          <w:i w:val="false"/>
          <w:color w:val="000000"/>
          <w:sz w:val="28"/>
        </w:rPr>
        <w:t>(не менее двух произведений)</w:t>
      </w:r>
      <w:bookmarkEnd w:id="34"/>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5"/>
      <w:r>
        <w:rPr>
          <w:rFonts w:ascii="Times New Roman" w:hAnsi="Times New Roman"/>
          <w:b w:val="false"/>
          <w:i w:val="false"/>
          <w:color w:val="000000"/>
          <w:sz w:val="28"/>
        </w:rPr>
        <w:t>и др.</w:t>
      </w:r>
      <w:bookmarkEnd w:id="35"/>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6"/>
      <w:r>
        <w:rPr>
          <w:rFonts w:ascii="Times New Roman" w:hAnsi="Times New Roman"/>
          <w:b w:val="false"/>
          <w:i w:val="false"/>
          <w:color w:val="000000"/>
          <w:sz w:val="28"/>
        </w:rPr>
        <w:t>и другие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7"/>
      <w:r>
        <w:rPr>
          <w:rFonts w:ascii="Times New Roman" w:hAnsi="Times New Roman"/>
          <w:b w:val="false"/>
          <w:i w:val="false"/>
          <w:color w:val="000000"/>
          <w:sz w:val="28"/>
        </w:rPr>
        <w:t>и другое (по выбору)</w:t>
      </w:r>
      <w:bookmarkEnd w:id="3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8"/>
      <w:r>
        <w:rPr>
          <w:rFonts w:ascii="Times New Roman" w:hAnsi="Times New Roman"/>
          <w:b w:val="false"/>
          <w:i w:val="false"/>
          <w:color w:val="000000"/>
          <w:sz w:val="28"/>
        </w:rPr>
        <w:t>и др.)</w:t>
      </w:r>
      <w:bookmarkEnd w:id="38"/>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2"/>
      <w:r>
        <w:rPr>
          <w:rFonts w:ascii="Times New Roman" w:hAnsi="Times New Roman"/>
          <w:b w:val="false"/>
          <w:i w:val="false"/>
          <w:color w:val="000000"/>
          <w:sz w:val="28"/>
        </w:rPr>
        <w:t>(не менее двух)</w:t>
      </w:r>
      <w:bookmarkEnd w:id="42"/>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3"/>
      <w:r>
        <w:rPr>
          <w:rFonts w:ascii="Times New Roman" w:hAnsi="Times New Roman"/>
          <w:b w:val="false"/>
          <w:i w:val="false"/>
          <w:color w:val="000000"/>
          <w:sz w:val="28"/>
        </w:rPr>
        <w:t>и другие (по выбору)</w:t>
      </w:r>
      <w:bookmarkEnd w:id="4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4"/>
      <w:r>
        <w:rPr>
          <w:rFonts w:ascii="Times New Roman" w:hAnsi="Times New Roman"/>
          <w:b w:val="false"/>
          <w:i w:val="false"/>
          <w:color w:val="000000"/>
          <w:sz w:val="28"/>
        </w:rPr>
        <w:t>(не менее пяти авторов по выбору)</w:t>
      </w:r>
      <w:bookmarkEnd w:id="44"/>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5"/>
      <w:r>
        <w:rPr>
          <w:rFonts w:ascii="Times New Roman" w:hAnsi="Times New Roman"/>
          <w:b w:val="false"/>
          <w:i w:val="false"/>
          <w:color w:val="000000"/>
          <w:sz w:val="28"/>
        </w:rPr>
        <w:t>С. А. Есенина, А. П. Чехова, К. Г. Паустовского и др.</w:t>
      </w:r>
      <w:bookmarkEnd w:id="45"/>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6"/>
      <w:r>
        <w:rPr>
          <w:rFonts w:ascii="Times New Roman" w:hAnsi="Times New Roman"/>
          <w:b w:val="false"/>
          <w:i w:val="false"/>
          <w:color w:val="000000"/>
          <w:sz w:val="28"/>
        </w:rPr>
        <w:t>и другие (по выбору)</w:t>
      </w:r>
      <w:bookmarkEnd w:id="4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7"/>
      <w:r>
        <w:rPr>
          <w:rFonts w:ascii="Times New Roman" w:hAnsi="Times New Roman"/>
          <w:b w:val="false"/>
          <w:i w:val="false"/>
          <w:color w:val="000000"/>
          <w:sz w:val="28"/>
        </w:rPr>
        <w:t>(не менее трёх произведений)</w:t>
      </w:r>
      <w:bookmarkEnd w:id="47"/>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8"/>
      <w:r>
        <w:rPr>
          <w:rFonts w:ascii="Times New Roman" w:hAnsi="Times New Roman"/>
          <w:b w:val="false"/>
          <w:i w:val="false"/>
          <w:color w:val="000000"/>
          <w:sz w:val="28"/>
        </w:rPr>
        <w:t>и другие</w:t>
      </w:r>
      <w:bookmarkEnd w:id="4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9"/>
      <w:r>
        <w:rPr>
          <w:rFonts w:ascii="Times New Roman" w:hAnsi="Times New Roman"/>
          <w:b w:val="false"/>
          <w:i w:val="false"/>
          <w:color w:val="000000"/>
          <w:sz w:val="28"/>
        </w:rPr>
        <w:t>(не менее двух)</w:t>
      </w:r>
      <w:bookmarkEnd w:id="49"/>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50"/>
      <w:r>
        <w:rPr>
          <w:rFonts w:ascii="Times New Roman" w:hAnsi="Times New Roman"/>
          <w:b w:val="false"/>
          <w:i w:val="false"/>
          <w:color w:val="000000"/>
          <w:sz w:val="28"/>
        </w:rPr>
        <w:t>и др.</w:t>
      </w:r>
      <w:bookmarkEnd w:id="50"/>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1"/>
      <w:r>
        <w:rPr>
          <w:rFonts w:ascii="Times New Roman" w:hAnsi="Times New Roman"/>
          <w:b w:val="false"/>
          <w:i w:val="false"/>
          <w:color w:val="000000"/>
          <w:sz w:val="28"/>
        </w:rPr>
        <w:t>и другие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2"/>
      <w:r>
        <w:rPr>
          <w:rFonts w:ascii="Times New Roman" w:hAnsi="Times New Roman"/>
          <w:b w:val="false"/>
          <w:i w:val="false"/>
          <w:color w:val="000000"/>
          <w:sz w:val="28"/>
        </w:rPr>
        <w:t>и другое (по выбору)</w:t>
      </w:r>
      <w:bookmarkEnd w:id="5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3"/>
      <w:r>
        <w:rPr>
          <w:rFonts w:ascii="Times New Roman" w:hAnsi="Times New Roman"/>
          <w:b w:val="false"/>
          <w:i w:val="false"/>
          <w:color w:val="000000"/>
          <w:sz w:val="28"/>
        </w:rPr>
        <w:t>произведения по выбору двух-трёх авторов</w:t>
      </w:r>
      <w:bookmarkEnd w:id="53"/>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4"/>
      <w:r>
        <w:rPr>
          <w:rFonts w:ascii="Times New Roman" w:hAnsi="Times New Roman"/>
          <w:b w:val="false"/>
          <w:i w:val="false"/>
          <w:color w:val="000000"/>
          <w:sz w:val="28"/>
        </w:rPr>
        <w:t>и другие (по выбору)</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5"/>
      <w:r>
        <w:rPr>
          <w:rFonts w:ascii="Times New Roman" w:hAnsi="Times New Roman"/>
          <w:b w:val="false"/>
          <w:i w:val="false"/>
          <w:color w:val="000000"/>
          <w:sz w:val="28"/>
        </w:rPr>
        <w:t>(не менее двух произведений)</w:t>
      </w:r>
      <w:bookmarkEnd w:id="55"/>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6"/>
      <w:r>
        <w:rPr>
          <w:rFonts w:ascii="Times New Roman" w:hAnsi="Times New Roman"/>
          <w:b w:val="false"/>
          <w:i w:val="false"/>
          <w:color w:val="000000"/>
          <w:sz w:val="28"/>
        </w:rPr>
        <w:t>М. М. Зощенко и др.</w:t>
      </w:r>
      <w:bookmarkEnd w:id="56"/>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7"/>
      <w:r>
        <w:rPr>
          <w:rFonts w:ascii="Times New Roman" w:hAnsi="Times New Roman"/>
          <w:b w:val="false"/>
          <w:i w:val="false"/>
          <w:color w:val="000000"/>
          <w:sz w:val="28"/>
        </w:rPr>
        <w:t>и другие (по выбору)</w:t>
      </w:r>
      <w:bookmarkEnd w:id="5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8"/>
      <w:r>
        <w:rPr>
          <w:rFonts w:ascii="Times New Roman" w:hAnsi="Times New Roman"/>
          <w:b w:val="false"/>
          <w:i w:val="false"/>
          <w:color w:val="000000"/>
          <w:sz w:val="28"/>
        </w:rPr>
        <w:t>(произведения двух-трёх авторов по выбору):</w:t>
      </w:r>
      <w:bookmarkEnd w:id="58"/>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9"/>
      <w:r>
        <w:rPr>
          <w:rFonts w:ascii="Times New Roman" w:hAnsi="Times New Roman"/>
          <w:b w:val="false"/>
          <w:i w:val="false"/>
          <w:color w:val="000000"/>
          <w:sz w:val="28"/>
        </w:rPr>
        <w:t>Р. Киплинга.</w:t>
      </w:r>
      <w:bookmarkEnd w:id="59"/>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60"/>
      <w:r>
        <w:rPr>
          <w:rFonts w:ascii="Times New Roman" w:hAnsi="Times New Roman"/>
          <w:b w:val="false"/>
          <w:i w:val="false"/>
          <w:color w:val="000000"/>
          <w:sz w:val="28"/>
        </w:rPr>
        <w:t>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1"/>
      <w:r>
        <w:rPr>
          <w:rFonts w:ascii="Times New Roman" w:hAnsi="Times New Roman"/>
          <w:b w:val="false"/>
          <w:i w:val="false"/>
          <w:color w:val="000000"/>
          <w:sz w:val="28"/>
        </w:rPr>
        <w:t>и др.</w:t>
      </w:r>
      <w:bookmarkEnd w:id="61"/>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2"/>
      <w:r>
        <w:rPr>
          <w:rFonts w:ascii="Times New Roman" w:hAnsi="Times New Roman"/>
          <w:b w:val="false"/>
          <w:i w:val="false"/>
          <w:color w:val="000000"/>
          <w:sz w:val="28"/>
        </w:rPr>
        <w:t>(1-2 рассказа военно-исторической тематики) и другие (по выбору).</w:t>
      </w:r>
      <w:bookmarkEnd w:id="62"/>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сказки народов России </w:t>
      </w:r>
      <w:bookmarkStart w:name="88e382a1-4742-44f3-be40-3355538b7bf0" w:id="64"/>
      <w:r>
        <w:rPr>
          <w:rFonts w:ascii="Times New Roman" w:hAnsi="Times New Roman"/>
          <w:b w:val="false"/>
          <w:i w:val="false"/>
          <w:color w:val="000000"/>
          <w:sz w:val="28"/>
        </w:rPr>
        <w:t>(2-3 сказки по выбору)</w:t>
      </w:r>
      <w:bookmarkEnd w:id="64"/>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5"/>
      <w:r>
        <w:rPr>
          <w:rFonts w:ascii="Times New Roman" w:hAnsi="Times New Roman"/>
          <w:b w:val="false"/>
          <w:i w:val="false"/>
          <w:color w:val="000000"/>
          <w:sz w:val="28"/>
        </w:rPr>
        <w:t>(1-2 по выбору)</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9"/>
      <w:r>
        <w:rPr>
          <w:rFonts w:ascii="Times New Roman" w:hAnsi="Times New Roman"/>
          <w:b w:val="false"/>
          <w:i w:val="false"/>
          <w:color w:val="000000"/>
          <w:sz w:val="28"/>
        </w:rPr>
        <w:t>(не менее трёх)</w:t>
      </w:r>
      <w:bookmarkEnd w:id="69"/>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70"/>
      <w:r>
        <w:rPr>
          <w:rFonts w:ascii="Times New Roman" w:hAnsi="Times New Roman"/>
          <w:b w:val="false"/>
          <w:i w:val="false"/>
          <w:color w:val="000000"/>
          <w:sz w:val="28"/>
        </w:rPr>
        <w:t>и другие</w:t>
      </w:r>
      <w:bookmarkEnd w:id="7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1"/>
      <w:r>
        <w:rPr>
          <w:rFonts w:ascii="Times New Roman" w:hAnsi="Times New Roman"/>
          <w:b w:val="false"/>
          <w:i w:val="false"/>
          <w:color w:val="000000"/>
          <w:sz w:val="28"/>
        </w:rPr>
        <w:t>(две-три по выбору)</w:t>
      </w:r>
      <w:bookmarkEnd w:id="71"/>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2"/>
      <w:r>
        <w:rPr>
          <w:rFonts w:ascii="Times New Roman" w:hAnsi="Times New Roman"/>
          <w:b w:val="false"/>
          <w:i w:val="false"/>
          <w:color w:val="000000"/>
          <w:sz w:val="28"/>
        </w:rPr>
        <w:t>и др.</w:t>
      </w:r>
      <w:bookmarkEnd w:id="72"/>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3"/>
      <w:r>
        <w:rPr>
          <w:rFonts w:ascii="Times New Roman" w:hAnsi="Times New Roman"/>
          <w:b w:val="false"/>
          <w:i w:val="false"/>
          <w:color w:val="000000"/>
          <w:sz w:val="28"/>
        </w:rPr>
        <w:t>и другие</w:t>
      </w:r>
      <w:bookmarkEnd w:id="7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4"/>
      <w:r>
        <w:rPr>
          <w:rFonts w:ascii="Times New Roman" w:hAnsi="Times New Roman"/>
          <w:b w:val="false"/>
          <w:i w:val="false"/>
          <w:color w:val="000000"/>
          <w:sz w:val="28"/>
        </w:rPr>
        <w:t>(не менее пяти авторов по выбору)</w:t>
      </w:r>
      <w:bookmarkEnd w:id="74"/>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5"/>
      <w:r>
        <w:rPr>
          <w:rFonts w:ascii="Times New Roman" w:hAnsi="Times New Roman"/>
          <w:b w:val="false"/>
          <w:i w:val="false"/>
          <w:color w:val="000000"/>
          <w:sz w:val="28"/>
        </w:rPr>
        <w:t>Н. А. Некрасов, И. А. Бунин, А. А. Блок, К. Д. Бальмонт и др.</w:t>
      </w:r>
      <w:bookmarkEnd w:id="75"/>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6"/>
      <w:r>
        <w:rPr>
          <w:rFonts w:ascii="Times New Roman" w:hAnsi="Times New Roman"/>
          <w:b w:val="false"/>
          <w:i w:val="false"/>
          <w:color w:val="333333"/>
          <w:sz w:val="28"/>
        </w:rPr>
        <w:t>и другие (по выбору).</w:t>
      </w:r>
      <w:bookmarkEnd w:id="76"/>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7"/>
      <w:r>
        <w:rPr>
          <w:rFonts w:ascii="Times New Roman" w:hAnsi="Times New Roman"/>
          <w:b w:val="false"/>
          <w:i w:val="false"/>
          <w:color w:val="000000"/>
          <w:sz w:val="28"/>
        </w:rPr>
        <w:t>(не менее трёх произведений)</w:t>
      </w:r>
      <w:bookmarkEnd w:id="77"/>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8"/>
      <w:r>
        <w:rPr>
          <w:rFonts w:ascii="Times New Roman" w:hAnsi="Times New Roman"/>
          <w:b w:val="false"/>
          <w:i w:val="false"/>
          <w:color w:val="000000"/>
          <w:sz w:val="28"/>
        </w:rPr>
        <w:t>и другие (по выбору)</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9"/>
      <w:r>
        <w:rPr>
          <w:rFonts w:ascii="Times New Roman" w:hAnsi="Times New Roman"/>
          <w:b w:val="false"/>
          <w:i w:val="false"/>
          <w:color w:val="000000"/>
          <w:sz w:val="28"/>
        </w:rPr>
        <w:t>(не менее трёх авторов)</w:t>
      </w:r>
      <w:bookmarkEnd w:id="79"/>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80"/>
      <w:r>
        <w:rPr>
          <w:rFonts w:ascii="Times New Roman" w:hAnsi="Times New Roman"/>
          <w:b w:val="false"/>
          <w:i w:val="false"/>
          <w:color w:val="000000"/>
          <w:sz w:val="28"/>
        </w:rPr>
        <w:t>А. И. Куприна, К. Г. Паустовского, Ю. И. Коваля и др.</w:t>
      </w:r>
      <w:bookmarkEnd w:id="80"/>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1"/>
      <w:r>
        <w:rPr>
          <w:rFonts w:ascii="Times New Roman" w:hAnsi="Times New Roman"/>
          <w:b w:val="false"/>
          <w:i w:val="false"/>
          <w:color w:val="333333"/>
          <w:sz w:val="28"/>
        </w:rPr>
        <w:t>и другие (по выбору).</w:t>
      </w:r>
      <w:bookmarkEnd w:id="81"/>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2"/>
      <w:r>
        <w:rPr>
          <w:rFonts w:ascii="Times New Roman" w:hAnsi="Times New Roman"/>
          <w:b w:val="false"/>
          <w:i w:val="false"/>
          <w:color w:val="000000"/>
          <w:sz w:val="28"/>
        </w:rPr>
        <w:t>(на примере произведений не менее трёх авторов)</w:t>
      </w:r>
      <w:bookmarkEnd w:id="82"/>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3"/>
      <w:r>
        <w:rPr>
          <w:rFonts w:ascii="Times New Roman" w:hAnsi="Times New Roman"/>
          <w:b w:val="false"/>
          <w:i w:val="false"/>
          <w:color w:val="000000"/>
          <w:sz w:val="28"/>
        </w:rPr>
        <w:t>Б. С. Житкова, В. В. Крапивина и др.</w:t>
      </w:r>
      <w:bookmarkEnd w:id="83"/>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4"/>
      <w:r>
        <w:rPr>
          <w:rFonts w:ascii="Times New Roman" w:hAnsi="Times New Roman"/>
          <w:b w:val="false"/>
          <w:i w:val="false"/>
          <w:color w:val="000000"/>
          <w:sz w:val="28"/>
        </w:rPr>
        <w:t>(1-2 рассказа из цикла)</w:t>
      </w:r>
      <w:bookmarkEnd w:id="84"/>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5"/>
      <w:r>
        <w:rPr>
          <w:rFonts w:ascii="Times New Roman" w:hAnsi="Times New Roman"/>
          <w:b w:val="false"/>
          <w:i w:val="false"/>
          <w:color w:val="000000"/>
          <w:sz w:val="28"/>
        </w:rPr>
        <w:t>(одна по выбору)</w:t>
      </w:r>
      <w:bookmarkEnd w:id="85"/>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6"/>
      <w:r>
        <w:rPr>
          <w:rFonts w:ascii="Times New Roman" w:hAnsi="Times New Roman"/>
          <w:b w:val="false"/>
          <w:i w:val="false"/>
          <w:color w:val="000000"/>
          <w:sz w:val="28"/>
        </w:rPr>
        <w:t>(не менее двух произведений по выбору):</w:t>
      </w:r>
      <w:bookmarkEnd w:id="86"/>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7"/>
      <w:r>
        <w:rPr>
          <w:rFonts w:ascii="Times New Roman" w:hAnsi="Times New Roman"/>
          <w:b w:val="false"/>
          <w:i w:val="false"/>
          <w:color w:val="000000"/>
          <w:sz w:val="28"/>
        </w:rPr>
        <w:t>М. М. Зощенко, В. В. Голявкина</w:t>
      </w:r>
      <w:bookmarkEnd w:id="87"/>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8"/>
      <w:r>
        <w:rPr>
          <w:rFonts w:ascii="Times New Roman" w:hAnsi="Times New Roman"/>
          <w:b w:val="false"/>
          <w:i w:val="false"/>
          <w:color w:val="000000"/>
          <w:sz w:val="28"/>
        </w:rPr>
        <w:t>(1-2 произведения по выбору)</w:t>
      </w:r>
      <w:bookmarkEnd w:id="88"/>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9"/>
      <w:r>
        <w:rPr>
          <w:rFonts w:ascii="Times New Roman" w:hAnsi="Times New Roman"/>
          <w:b w:val="false"/>
          <w:i w:val="false"/>
          <w:color w:val="000000"/>
          <w:sz w:val="28"/>
        </w:rPr>
        <w:t>и другие</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90"/>
      <w:r>
        <w:rPr>
          <w:rFonts w:ascii="Times New Roman" w:hAnsi="Times New Roman"/>
          <w:b w:val="false"/>
          <w:i w:val="false"/>
          <w:color w:val="000000"/>
          <w:sz w:val="28"/>
        </w:rPr>
        <w:t>Ш. Перро, братьев Гримм и др. (по выбору)</w:t>
      </w:r>
      <w:bookmarkEnd w:id="90"/>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1"/>
      <w:r>
        <w:rPr>
          <w:rFonts w:ascii="Times New Roman" w:hAnsi="Times New Roman"/>
          <w:b w:val="false"/>
          <w:i w:val="false"/>
          <w:color w:val="000000"/>
          <w:sz w:val="28"/>
        </w:rPr>
        <w:t>и другие (по выбору)</w:t>
      </w:r>
      <w:bookmarkEnd w:id="9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2"/>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2"/>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11789985" w:id="93"/>
    <w:p>
      <w:pPr>
        <w:sectPr>
          <w:pgSz w:w="11906" w:h="16383" w:orient="portrait"/>
        </w:sectPr>
      </w:pPr>
    </w:p>
    <w:bookmarkEnd w:id="93"/>
    <w:bookmarkEnd w:id="11"/>
    <w:bookmarkStart w:name="block-11789989" w:id="94"/>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11789989" w:id="95"/>
    <w:p>
      <w:pPr>
        <w:sectPr>
          <w:pgSz w:w="11906" w:h="16383" w:orient="portrait"/>
        </w:sectPr>
      </w:pPr>
    </w:p>
    <w:bookmarkEnd w:id="95"/>
    <w:bookmarkEnd w:id="94"/>
    <w:bookmarkStart w:name="block-11789988" w:id="9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26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7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9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11789988" w:id="97"/>
    <w:p>
      <w:pPr>
        <w:sectPr>
          <w:pgSz w:w="16383" w:h="11906" w:orient="landscape"/>
        </w:sectPr>
      </w:pPr>
    </w:p>
    <w:bookmarkEnd w:id="97"/>
    <w:bookmarkEnd w:id="96"/>
    <w:bookmarkStart w:name="block-11789992" w:id="98"/>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 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 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образуется слог. 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 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 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Проведение звукового анализа слов с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Проведение звукового анализа слов с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Проведение звукового анализа слов с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Проведение звукового анализа слов с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Проведение звукового анализа слов с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Проведение звукового анализа слов с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Проведение звукового анализа слов с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Проведение звукового анализа слов с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 Закрепление сведений о букве М. Обобщение изученного о буквах и звуках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Правописание сочетаний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Проведение звукового анализа слов с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Л.Н. Толстой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 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Проведение звукового анализа слов с буквами Щ, щ. Звук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В. Д. Берестов. «Читалочка». Е. И. Чарушин.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«Наше Отечество» К. Д. Ушинского. Повторение изученного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и анализ статьи В. Н. Крупина «Первоучители словенские». «Первый букварь» В. Н. Крупина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текстов М.М. Пришвина "Предмайское утро", "Глоток молока"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текстов С.В. Михалкова "Котята"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текста Б.В. Заходера "Два и три"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В.Д. Берестова "Пёсья песня", "Прощание с другом"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Орфоэпическое чтение (при переходе к чтению целыми словами) на примере произведений про Азбуку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Орфоэпическое чтение (при переходе к чтению целыми словами)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2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35"/>
        <w:gridCol w:w="3040"/>
        <w:gridCol w:w="1112"/>
        <w:gridCol w:w="2097"/>
        <w:gridCol w:w="2245"/>
        <w:gridCol w:w="1728"/>
        <w:gridCol w:w="2737"/>
      </w:tblGrid>
      <w:tr>
        <w:trPr>
          <w:trHeight w:val="300" w:hRule="atLeast"/>
          <w:trHeight w:val="144" w:hRule="atLeast"/>
        </w:trPr>
        <w:tc>
          <w:tcPr>
            <w:tcW w:w="4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виды книг (учебная, художественная, справочная) (Час из резервных)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15" w:type="dxa"/>
            <w:tcBorders/>
            <w:tcMar>
              <w:top w:w="50" w:type="dxa"/>
              <w:left w:w="100" w:type="dxa"/>
            </w:tcMar>
            <w:vAlign w:val="center"/>
          </w:tcPr>
          <w:p>
            <w:pPr>
              <w:spacing w:before="0" w:after="0"/>
              <w:ind w:left="135"/>
              <w:jc w:val="left"/>
            </w:pPr>
          </w:p>
        </w:tc>
      </w:tr>
      <w:tr>
        <w:trPr>
          <w:trHeight w:val="231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15" w:type="dxa"/>
            <w:tcBorders/>
            <w:tcMar>
              <w:top w:w="50" w:type="dxa"/>
              <w:left w:w="100" w:type="dxa"/>
            </w:tcMar>
            <w:vAlign w:val="center"/>
          </w:tcPr>
          <w:p>
            <w:pPr>
              <w:spacing w:before="0" w:after="0"/>
              <w:ind w:left="135"/>
              <w:jc w:val="left"/>
            </w:pPr>
          </w:p>
        </w:tc>
      </w:tr>
      <w:tr>
        <w:trPr>
          <w:trHeight w:val="25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15" w:type="dxa"/>
            <w:tcBorders/>
            <w:tcMar>
              <w:top w:w="50" w:type="dxa"/>
              <w:left w:w="100" w:type="dxa"/>
            </w:tcMar>
            <w:vAlign w:val="center"/>
          </w:tcPr>
          <w:p>
            <w:pPr>
              <w:spacing w:before="0" w:after="0"/>
              <w:ind w:left="135"/>
              <w:jc w:val="left"/>
            </w:pPr>
          </w:p>
        </w:tc>
      </w:tr>
      <w:tr>
        <w:trPr>
          <w:trHeight w:val="351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5" w:type="dxa"/>
            <w:tcBorders/>
            <w:tcMar>
              <w:top w:w="50" w:type="dxa"/>
              <w:left w:w="100" w:type="dxa"/>
            </w:tcMar>
            <w:vAlign w:val="center"/>
          </w:tcPr>
          <w:p>
            <w:pPr>
              <w:spacing w:before="0" w:after="0"/>
              <w:ind w:left="135"/>
              <w:jc w:val="left"/>
            </w:pPr>
          </w:p>
        </w:tc>
      </w:tr>
      <w:tr>
        <w:trPr>
          <w:trHeight w:val="13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15" w:type="dxa"/>
            <w:tcBorders/>
            <w:tcMar>
              <w:top w:w="50" w:type="dxa"/>
              <w:left w:w="100" w:type="dxa"/>
            </w:tcMar>
            <w:vAlign w:val="center"/>
          </w:tcPr>
          <w:p>
            <w:pPr>
              <w:spacing w:before="0" w:after="0"/>
              <w:ind w:left="135"/>
              <w:jc w:val="left"/>
            </w:pPr>
          </w:p>
        </w:tc>
      </w:tr>
      <w:tr>
        <w:trPr>
          <w:trHeight w:val="405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15" w:type="dxa"/>
            <w:tcBorders/>
            <w:tcMar>
              <w:top w:w="50" w:type="dxa"/>
              <w:left w:w="100" w:type="dxa"/>
            </w:tcMar>
            <w:vAlign w:val="center"/>
          </w:tcPr>
          <w:p>
            <w:pPr>
              <w:spacing w:before="0" w:after="0"/>
              <w:ind w:left="135"/>
              <w:jc w:val="left"/>
            </w:pPr>
          </w:p>
        </w:tc>
      </w:tr>
      <w:tr>
        <w:trPr>
          <w:trHeight w:val="20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15" w:type="dxa"/>
            <w:tcBorders/>
            <w:tcMar>
              <w:top w:w="50" w:type="dxa"/>
              <w:left w:w="100" w:type="dxa"/>
            </w:tcMar>
            <w:vAlign w:val="center"/>
          </w:tcPr>
          <w:p>
            <w:pPr>
              <w:spacing w:before="0" w:after="0"/>
              <w:ind w:left="135"/>
              <w:jc w:val="left"/>
            </w:pPr>
          </w:p>
        </w:tc>
      </w:tr>
      <w:tr>
        <w:trPr>
          <w:trHeight w:val="23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15" w:type="dxa"/>
            <w:tcBorders/>
            <w:tcMar>
              <w:top w:w="50" w:type="dxa"/>
              <w:left w:w="100" w:type="dxa"/>
            </w:tcMar>
            <w:vAlign w:val="center"/>
          </w:tcPr>
          <w:p>
            <w:pPr>
              <w:spacing w:before="0" w:after="0"/>
              <w:ind w:left="135"/>
              <w:jc w:val="left"/>
            </w:pPr>
          </w:p>
        </w:tc>
      </w:tr>
      <w:tr>
        <w:trPr>
          <w:trHeight w:val="312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5" w:type="dxa"/>
            <w:tcBorders/>
            <w:tcMar>
              <w:top w:w="50" w:type="dxa"/>
              <w:left w:w="100" w:type="dxa"/>
            </w:tcMar>
            <w:vAlign w:val="center"/>
          </w:tcPr>
          <w:p>
            <w:pPr>
              <w:spacing w:before="0" w:after="0"/>
              <w:ind w:left="135"/>
              <w:jc w:val="left"/>
            </w:pPr>
          </w:p>
        </w:tc>
      </w:tr>
      <w:tr>
        <w:trPr>
          <w:trHeight w:val="318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15" w:type="dxa"/>
            <w:tcBorders/>
            <w:tcMar>
              <w:top w:w="50" w:type="dxa"/>
              <w:left w:w="100" w:type="dxa"/>
            </w:tcMar>
            <w:vAlign w:val="center"/>
          </w:tcPr>
          <w:p>
            <w:pPr>
              <w:spacing w:before="0" w:after="0"/>
              <w:ind w:left="135"/>
              <w:jc w:val="left"/>
            </w:pPr>
          </w:p>
        </w:tc>
      </w:tr>
      <w:tr>
        <w:trPr>
          <w:trHeight w:val="28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15" w:type="dxa"/>
            <w:tcBorders/>
            <w:tcMar>
              <w:top w:w="50" w:type="dxa"/>
              <w:left w:w="100" w:type="dxa"/>
            </w:tcMar>
            <w:vAlign w:val="center"/>
          </w:tcPr>
          <w:p>
            <w:pPr>
              <w:spacing w:before="0" w:after="0"/>
              <w:ind w:left="135"/>
              <w:jc w:val="left"/>
            </w:pPr>
          </w:p>
        </w:tc>
      </w:tr>
      <w:tr>
        <w:trPr>
          <w:trHeight w:val="25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15" w:type="dxa"/>
            <w:tcBorders/>
            <w:tcMar>
              <w:top w:w="50" w:type="dxa"/>
              <w:left w:w="100" w:type="dxa"/>
            </w:tcMar>
            <w:vAlign w:val="center"/>
          </w:tcPr>
          <w:p>
            <w:pPr>
              <w:spacing w:before="0" w:after="0"/>
              <w:ind w:left="135"/>
              <w:jc w:val="left"/>
            </w:pPr>
          </w:p>
        </w:tc>
      </w:tr>
      <w:tr>
        <w:trPr>
          <w:trHeight w:val="17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15" w:type="dxa"/>
            <w:tcBorders/>
            <w:tcMar>
              <w:top w:w="50" w:type="dxa"/>
              <w:left w:w="100" w:type="dxa"/>
            </w:tcMar>
            <w:vAlign w:val="center"/>
          </w:tcPr>
          <w:p>
            <w:pPr>
              <w:spacing w:before="0" w:after="0"/>
              <w:ind w:left="135"/>
              <w:jc w:val="left"/>
            </w:pPr>
          </w:p>
        </w:tc>
      </w:tr>
      <w:tr>
        <w:trPr>
          <w:trHeight w:val="118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лета в произведении И.З. Сурикова «Лето»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15" w:type="dxa"/>
            <w:tcBorders/>
            <w:tcMar>
              <w:top w:w="50" w:type="dxa"/>
              <w:left w:w="100" w:type="dxa"/>
            </w:tcMar>
            <w:vAlign w:val="center"/>
          </w:tcPr>
          <w:p>
            <w:pPr>
              <w:spacing w:before="0" w:after="0"/>
              <w:ind w:left="135"/>
              <w:jc w:val="left"/>
            </w:pPr>
          </w:p>
        </w:tc>
      </w:tr>
      <w:tr>
        <w:trPr>
          <w:trHeight w:val="25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5" w:type="dxa"/>
            <w:tcBorders/>
            <w:tcMar>
              <w:top w:w="50" w:type="dxa"/>
              <w:left w:w="100" w:type="dxa"/>
            </w:tcMar>
            <w:vAlign w:val="center"/>
          </w:tcPr>
          <w:p>
            <w:pPr>
              <w:spacing w:before="0" w:after="0"/>
              <w:ind w:left="135"/>
              <w:jc w:val="left"/>
            </w:pPr>
          </w:p>
        </w:tc>
      </w:tr>
      <w:tr>
        <w:trPr>
          <w:trHeight w:val="22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Шутливое искажение действительности. На примере произведения А. И. Введенского "Учёный Петя". Д. И. Хармса "Врун"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произведении. На примере произведения Э. Н. Успенского "Над нашей квартирой"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Проверочная работа по итогам изученного во 2 классе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15" w:type="dxa"/>
            <w:tcBorders/>
            <w:tcMar>
              <w:top w:w="50" w:type="dxa"/>
              <w:left w:w="100" w:type="dxa"/>
            </w:tcMar>
            <w:vAlign w:val="center"/>
          </w:tcPr>
          <w:p>
            <w:pPr>
              <w:spacing w:before="0" w:after="0"/>
              <w:ind w:left="135"/>
              <w:jc w:val="left"/>
            </w:pPr>
          </w:p>
        </w:tc>
      </w:tr>
      <w:tr>
        <w:trPr>
          <w:trHeight w:val="178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детской книгой в разделе: «Зарубежные писатели-сказочники»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p>
        </w:tc>
        <w:tc>
          <w:tcPr>
            <w:tcW w:w="1915" w:type="dxa"/>
            <w:tcBorders/>
            <w:tcMar>
              <w:top w:w="50" w:type="dxa"/>
              <w:left w:w="100" w:type="dxa"/>
            </w:tcMar>
            <w:vAlign w:val="center"/>
          </w:tcPr>
          <w:p>
            <w:pPr>
              <w:spacing w:before="0" w:after="0"/>
              <w:ind w:left="135"/>
              <w:jc w:val="left"/>
            </w:pPr>
          </w:p>
        </w:tc>
      </w:tr>
      <w:tr>
        <w:trPr>
          <w:trHeight w:val="14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книг на основе рекомендательного списка: летнее чтение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42"/>
        <w:gridCol w:w="2960"/>
        <w:gridCol w:w="1126"/>
        <w:gridCol w:w="2113"/>
        <w:gridCol w:w="2260"/>
        <w:gridCol w:w="1739"/>
        <w:gridCol w:w="2754"/>
      </w:tblGrid>
      <w:tr>
        <w:trPr>
          <w:trHeight w:val="300" w:hRule="atLeast"/>
          <w:trHeight w:val="144" w:hRule="atLeast"/>
        </w:trPr>
        <w:tc>
          <w:tcPr>
            <w:tcW w:w="4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67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27" w:type="dxa"/>
            <w:tcBorders/>
            <w:tcMar>
              <w:top w:w="50" w:type="dxa"/>
              <w:left w:w="100" w:type="dxa"/>
            </w:tcMar>
            <w:vAlign w:val="center"/>
          </w:tcPr>
          <w:p>
            <w:pPr>
              <w:spacing w:before="0" w:after="0"/>
              <w:ind w:left="135"/>
              <w:jc w:val="left"/>
            </w:pPr>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8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27" w:type="dxa"/>
            <w:tcBorders/>
            <w:tcMar>
              <w:top w:w="50" w:type="dxa"/>
              <w:left w:w="100" w:type="dxa"/>
            </w:tcMar>
            <w:vAlign w:val="center"/>
          </w:tcPr>
          <w:p>
            <w:pPr>
              <w:spacing w:before="0" w:after="0"/>
              <w:ind w:left="135"/>
              <w:jc w:val="left"/>
            </w:pPr>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238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38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2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9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https://m.edsoo.ru/8bc4ed00</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205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39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238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27" w:type="dxa"/>
            <w:tcBorders/>
            <w:tcMar>
              <w:top w:w="50" w:type="dxa"/>
              <w:left w:w="100" w:type="dxa"/>
            </w:tcMar>
            <w:vAlign w:val="center"/>
          </w:tcPr>
          <w:p>
            <w:pPr>
              <w:spacing w:before="0" w:after="0"/>
              <w:ind w:left="135"/>
              <w:jc w:val="left"/>
            </w:pPr>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27" w:type="dxa"/>
            <w:tcBorders/>
            <w:tcMar>
              <w:top w:w="50" w:type="dxa"/>
              <w:left w:w="100" w:type="dxa"/>
            </w:tcMar>
            <w:vAlign w:val="center"/>
          </w:tcPr>
          <w:p>
            <w:pPr>
              <w:spacing w:before="0" w:after="0"/>
              <w:ind w:left="135"/>
              <w:jc w:val="left"/>
            </w:pPr>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27" w:type="dxa"/>
            <w:tcBorders/>
            <w:tcMar>
              <w:top w:w="50" w:type="dxa"/>
              <w:left w:w="100" w:type="dxa"/>
            </w:tcMar>
            <w:vAlign w:val="center"/>
          </w:tcPr>
          <w:p>
            <w:pPr>
              <w:spacing w:before="0" w:after="0"/>
              <w:ind w:left="135"/>
              <w:jc w:val="left"/>
            </w:pPr>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27" w:type="dxa"/>
            <w:tcBorders/>
            <w:tcMar>
              <w:top w:w="50" w:type="dxa"/>
              <w:left w:w="100" w:type="dxa"/>
            </w:tcMar>
            <w:vAlign w:val="center"/>
          </w:tcPr>
          <w:p>
            <w:pPr>
              <w:spacing w:before="0" w:after="0"/>
              <w:ind w:left="135"/>
              <w:jc w:val="left"/>
            </w:pPr>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27" w:type="dxa"/>
            <w:tcBorders/>
            <w:tcMar>
              <w:top w:w="50" w:type="dxa"/>
              <w:left w:w="100" w:type="dxa"/>
            </w:tcMar>
            <w:vAlign w:val="center"/>
          </w:tcPr>
          <w:p>
            <w:pPr>
              <w:spacing w:before="0" w:after="0"/>
              <w:ind w:left="135"/>
              <w:jc w:val="left"/>
            </w:pPr>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3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27" w:type="dxa"/>
            <w:tcBorders/>
            <w:tcMar>
              <w:top w:w="50" w:type="dxa"/>
              <w:left w:w="100" w:type="dxa"/>
            </w:tcMar>
            <w:vAlign w:val="center"/>
          </w:tcPr>
          <w:p>
            <w:pPr>
              <w:spacing w:before="0" w:after="0"/>
              <w:ind w:left="135"/>
              <w:jc w:val="left"/>
            </w:pPr>
          </w:p>
        </w:tc>
      </w:tr>
      <w:tr>
        <w:trPr>
          <w:trHeight w:val="324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5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31.03.2025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5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65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27" w:type="dxa"/>
            <w:tcBorders/>
            <w:tcMar>
              <w:top w:w="50" w:type="dxa"/>
              <w:left w:w="100" w:type="dxa"/>
            </w:tcMar>
            <w:vAlign w:val="center"/>
          </w:tcPr>
          <w:p>
            <w:pPr>
              <w:spacing w:before="0" w:after="0"/>
              <w:ind w:left="135"/>
              <w:jc w:val="left"/>
            </w:pPr>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https://m.edsoo.ru/8bc52a40</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27" w:type="dxa"/>
            <w:tcBorders/>
            <w:tcMar>
              <w:top w:w="50" w:type="dxa"/>
              <w:left w:w="100" w:type="dxa"/>
            </w:tcMar>
            <w:vAlign w:val="center"/>
          </w:tcPr>
          <w:p>
            <w:pPr>
              <w:spacing w:before="0" w:after="0"/>
              <w:ind w:left="135"/>
              <w:jc w:val="left"/>
            </w:pPr>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https://m.edsoo.ru/f29f4666</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27" w:type="dxa"/>
            <w:tcBorders/>
            <w:tcMar>
              <w:top w:w="50" w:type="dxa"/>
              <w:left w:w="100" w:type="dxa"/>
            </w:tcMar>
            <w:vAlign w:val="center"/>
          </w:tcPr>
          <w:p>
            <w:pPr>
              <w:spacing w:before="0" w:after="0"/>
              <w:ind w:left="135"/>
              <w:jc w:val="left"/>
            </w:pPr>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27" w:type="dxa"/>
            <w:tcBorders/>
            <w:tcMar>
              <w:top w:w="50" w:type="dxa"/>
              <w:left w:w="100" w:type="dxa"/>
            </w:tcMar>
            <w:vAlign w:val="center"/>
          </w:tcPr>
          <w:p>
            <w:pPr>
              <w:spacing w:before="0" w:after="0"/>
              <w:ind w:left="135"/>
              <w:jc w:val="left"/>
            </w:pPr>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27" w:type="dxa"/>
            <w:tcBorders/>
            <w:tcMar>
              <w:top w:w="50" w:type="dxa"/>
              <w:left w:w="100" w:type="dxa"/>
            </w:tcMar>
            <w:vAlign w:val="center"/>
          </w:tcPr>
          <w:p>
            <w:pPr>
              <w:spacing w:before="0" w:after="0"/>
              <w:ind w:left="135"/>
              <w:jc w:val="left"/>
            </w:pPr>
          </w:p>
        </w:tc>
      </w:tr>
      <w:tr>
        <w:trPr>
          <w:trHeight w:val="25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p>
        </w:tc>
        <w:tc>
          <w:tcPr>
            <w:tcW w:w="1582" w:type="dxa"/>
            <w:tcBorders/>
            <w:tcMar>
              <w:top w:w="50" w:type="dxa"/>
              <w:left w:w="100" w:type="dxa"/>
            </w:tcMar>
            <w:vAlign w:val="center"/>
          </w:tcPr>
          <w:p>
            <w:pPr>
              <w:spacing w:before="0" w:after="0" w:line="276"/>
              <w:ind w:left="135"/>
              <w:jc w:val="center"/>
            </w:pPr>
          </w:p>
        </w:tc>
        <w:tc>
          <w:tcPr>
            <w:tcW w:w="1217" w:type="dxa"/>
            <w:tcBorders/>
            <w:tcMar>
              <w:top w:w="50" w:type="dxa"/>
              <w:left w:w="100" w:type="dxa"/>
            </w:tcMar>
            <w:vAlign w:val="center"/>
          </w:tcPr>
          <w:p>
            <w:pPr>
              <w:spacing w:before="0" w:after="0"/>
              <w:ind w:left="135"/>
              <w:jc w:val="left"/>
            </w:pPr>
          </w:p>
        </w:tc>
        <w:tc>
          <w:tcPr>
            <w:tcW w:w="192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9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8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31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306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4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306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1789992" w:id="99"/>
    <w:p>
      <w:pPr>
        <w:sectPr>
          <w:pgSz w:w="16383" w:h="11906" w:orient="landscape"/>
        </w:sectPr>
      </w:pPr>
    </w:p>
    <w:bookmarkEnd w:id="99"/>
    <w:bookmarkEnd w:id="98"/>
    <w:bookmarkStart w:name="block-11789991"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101"/>
      <w:r>
        <w:rPr>
          <w:rFonts w:ascii="Times New Roman" w:hAnsi="Times New Roman"/>
          <w:b w:val="false"/>
          <w:i w:val="false"/>
          <w:color w:val="000000"/>
          <w:sz w:val="28"/>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101"/>
      <w:r>
        <w:rPr>
          <w:sz w:val="28"/>
        </w:rPr>
        <w:br/>
      </w:r>
      <w:bookmarkStart w:name="affad5d6-e7c5-4217-a5f0-770d8e0e87a8" w:id="102"/>
      <w:r>
        <w:rPr>
          <w:rFonts w:ascii="Times New Roman" w:hAnsi="Times New Roman"/>
          <w:b w:val="false"/>
          <w:i w:val="false"/>
          <w:color w:val="000000"/>
          <w:sz w:val="28"/>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bookmarkEnd w:id="102"/>
      <w:r>
        <w:rPr>
          <w:sz w:val="28"/>
        </w:rPr>
        <w:br/>
      </w:r>
      <w:bookmarkStart w:name="affad5d6-e7c5-4217-a5f0-770d8e0e87a8" w:id="103"/>
      <w:r>
        <w:rPr>
          <w:rFonts w:ascii="Times New Roman" w:hAnsi="Times New Roman"/>
          <w:b w:val="false"/>
          <w:i w:val="false"/>
          <w:color w:val="000000"/>
          <w:sz w:val="28"/>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bookmarkEnd w:id="103"/>
      <w:r>
        <w:rPr>
          <w:sz w:val="28"/>
        </w:rPr>
        <w:br/>
      </w:r>
      <w:bookmarkStart w:name="affad5d6-e7c5-4217-a5f0-770d8e0e87a8" w:id="104"/>
      <w:r>
        <w:rPr>
          <w:rFonts w:ascii="Times New Roman" w:hAnsi="Times New Roman"/>
          <w:b w:val="false"/>
          <w:i w:val="false"/>
          <w:color w:val="000000"/>
          <w:sz w:val="28"/>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104"/>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d455677a-27ca-4068-ae57-28f9d9f99a29" w:id="105"/>
      <w:r>
        <w:rPr>
          <w:rFonts w:ascii="Times New Roman" w:hAnsi="Times New Roman"/>
          <w:b w:val="false"/>
          <w:i w:val="false"/>
          <w:color w:val="000000"/>
          <w:sz w:val="28"/>
        </w:rPr>
        <w:t>Поурочные разработки по литературному чтению. 2 класс. Кутявина С. В. Издательство: Вако: 2022г.</w:t>
      </w:r>
      <w:bookmarkEnd w:id="105"/>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ad47bee-61c2-4353-b0fd-07c1eef54e3f" w:id="106"/>
      <w:r>
        <w:rPr>
          <w:rFonts w:ascii="Times New Roman" w:hAnsi="Times New Roman"/>
          <w:b w:val="false"/>
          <w:i w:val="false"/>
          <w:color w:val="000000"/>
          <w:sz w:val="28"/>
        </w:rPr>
        <w:t xml:space="preserve">https://infourok.ru/ </w:t>
      </w:r>
      <w:bookmarkEnd w:id="106"/>
      <w:r>
        <w:rPr>
          <w:sz w:val="28"/>
        </w:rPr>
        <w:br/>
      </w:r>
      <w:bookmarkStart w:name="ead47bee-61c2-4353-b0fd-07c1eef54e3f" w:id="107"/>
      <w:r>
        <w:rPr>
          <w:rFonts w:ascii="Times New Roman" w:hAnsi="Times New Roman"/>
          <w:b w:val="false"/>
          <w:i w:val="false"/>
          <w:color w:val="000000"/>
          <w:sz w:val="28"/>
        </w:rPr>
        <w:t xml:space="preserve"> https://resh. edu.ru/subject/13/4/</w:t>
      </w:r>
      <w:bookmarkEnd w:id="107"/>
      <w:r>
        <w:rPr>
          <w:sz w:val="28"/>
        </w:rPr>
        <w:br/>
      </w:r>
      <w:bookmarkStart w:name="ead47bee-61c2-4353-b0fd-07c1eef54e3f" w:id="108"/>
      <w:bookmarkEnd w:id="108"/>
    </w:p>
    <w:bookmarkStart w:name="block-11789991" w:id="109"/>
    <w:p>
      <w:pPr>
        <w:sectPr>
          <w:pgSz w:w="11906" w:h="16383" w:orient="portrait"/>
        </w:sectPr>
      </w:pPr>
    </w:p>
    <w:bookmarkEnd w:id="109"/>
    <w:bookmarkEnd w:id="10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fc6e" Type="http://schemas.openxmlformats.org/officeDocument/2006/relationships/hyperlink" Id="rId73"/>
    <Relationship TargetMode="External" Target="https://m.edsoo.ru/8bc4c938"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f066" Type="http://schemas.openxmlformats.org/officeDocument/2006/relationships/hyperlink" Id="rId86"/>
    <Relationship TargetMode="External" Target="https://m.edsoo.ru/8bc4e972" Type="http://schemas.openxmlformats.org/officeDocument/2006/relationships/hyperlink" Id="rId87"/>
    <Relationship TargetMode="External" Target="https://m.edsoo.ru/8bc4e45e" Type="http://schemas.openxmlformats.org/officeDocument/2006/relationships/hyperlink" Id="rId88"/>
    <Relationship TargetMode="External" Target="https://m.edsoo.ru/8bc4f1c4" Type="http://schemas.openxmlformats.org/officeDocument/2006/relationships/hyperlink" Id="rId89"/>
    <Relationship TargetMode="External" Target="https://m.edsoo.ru/8bc4eb98" Type="http://schemas.openxmlformats.org/officeDocument/2006/relationships/hyperlink" Id="rId90"/>
    <Relationship TargetMode="External" Target="https://m.edsoo.ru/8bc4ed00"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8bc52da6" Type="http://schemas.openxmlformats.org/officeDocument/2006/relationships/hyperlink" Id="rId146"/>
    <Relationship TargetMode="External" Target="https://m.edsoo.ru/f29f3928" Type="http://schemas.openxmlformats.org/officeDocument/2006/relationships/hyperlink" Id="rId147"/>
    <Relationship TargetMode="External" Target="https://m.edsoo.ru/8bc52a40"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774" Type="http://schemas.openxmlformats.org/officeDocument/2006/relationships/hyperlink" Id="rId156"/>
    <Relationship TargetMode="External" Target="https://m.edsoo.ru/f29f4666"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