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69090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образования, науки и молодёжной политики Краснодарского края </w:t>
      </w:r>
      <w:bookmarkEnd w:id="1"/>
    </w:p>
    <w:p>
      <w:pPr>
        <w:spacing w:before="0" w:after="0" w:line="408"/>
        <w:ind w:left="120"/>
        <w:jc w:val="center"/>
      </w:pP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Новокубанский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Браткова Е.С.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4303962)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х. Кирова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32690909" w:id="5"/>
    <w:p>
      <w:pPr>
        <w:sectPr>
          <w:pgSz w:w="11906" w:h="16383" w:orient="portrait"/>
        </w:sectPr>
      </w:pPr>
    </w:p>
    <w:bookmarkEnd w:id="5"/>
    <w:bookmarkEnd w:id="0"/>
    <w:bookmarkStart w:name="block-3269091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32690910" w:id="7"/>
    <w:p>
      <w:pPr>
        <w:sectPr>
          <w:pgSz w:w="11906" w:h="16383" w:orient="portrait"/>
        </w:sectPr>
      </w:pPr>
    </w:p>
    <w:bookmarkEnd w:id="7"/>
    <w:bookmarkEnd w:id="6"/>
    <w:bookmarkStart w:name="block-32690911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32690911" w:id="9"/>
    <w:p>
      <w:pPr>
        <w:sectPr>
          <w:pgSz w:w="11906" w:h="16383" w:orient="portrait"/>
        </w:sectPr>
      </w:pPr>
    </w:p>
    <w:bookmarkEnd w:id="9"/>
    <w:bookmarkEnd w:id="8"/>
    <w:bookmarkStart w:name="block-32690912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32690912" w:id="13"/>
    <w:p>
      <w:pPr>
        <w:sectPr>
          <w:pgSz w:w="11906" w:h="16383" w:orient="portrait"/>
        </w:sectPr>
      </w:pPr>
    </w:p>
    <w:bookmarkEnd w:id="13"/>
    <w:bookmarkEnd w:id="10"/>
    <w:bookmarkStart w:name="block-3269091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690913" w:id="15"/>
    <w:p>
      <w:pPr>
        <w:sectPr>
          <w:pgSz w:w="16383" w:h="11906" w:orient="landscape"/>
        </w:sectPr>
      </w:pPr>
    </w:p>
    <w:bookmarkEnd w:id="15"/>
    <w:bookmarkEnd w:id="14"/>
    <w:bookmarkStart w:name="block-32690914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690914" w:id="17"/>
    <w:p>
      <w:pPr>
        <w:sectPr>
          <w:pgSz w:w="16383" w:h="11906" w:orient="landscape"/>
        </w:sectPr>
      </w:pPr>
    </w:p>
    <w:bookmarkEnd w:id="17"/>
    <w:bookmarkEnd w:id="16"/>
    <w:bookmarkStart w:name="block-32690915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0d4d2a67-5837-4252-b43a-95aa3f3876a6" w:id="19"/>
      <w:r>
        <w:rPr>
          <w:rFonts w:ascii="Times New Roman" w:hAnsi="Times New Roman"/>
          <w:b w:val="false"/>
          <w:i w:val="false"/>
          <w:color w:val="000000"/>
          <w:sz w:val="28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bookmarkEnd w:id="19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b3e9be70-5c6b-42b4-b0b4-30ca1a14a2b3" w:id="20"/>
      <w:r>
        <w:rPr>
          <w:rFonts w:ascii="Times New Roman" w:hAnsi="Times New Roman"/>
          <w:b w:val="false"/>
          <w:i w:val="false"/>
          <w:color w:val="000000"/>
          <w:sz w:val="28"/>
        </w:rPr>
        <w:t>https://infourok.ru/</w:t>
      </w:r>
      <w:bookmarkEnd w:id="20"/>
    </w:p>
    <w:bookmarkStart w:name="block-32690915" w:id="21"/>
    <w:p>
      <w:pPr>
        <w:sectPr>
          <w:pgSz w:w="11906" w:h="16383" w:orient="portrait"/>
        </w:sectPr>
      </w:pPr>
    </w:p>
    <w:bookmarkEnd w:id="21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