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C6B" w:rsidRDefault="00931C6B" w:rsidP="00931C6B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Приложение №10</w:t>
      </w:r>
    </w:p>
    <w:p w:rsidR="007F3AE6" w:rsidRDefault="007F3AE6" w:rsidP="007F3AE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F3AE6" w:rsidRPr="006B08A9" w:rsidRDefault="007F3AE6" w:rsidP="007F3AE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B08A9">
        <w:rPr>
          <w:rFonts w:ascii="Times New Roman" w:hAnsi="Times New Roman"/>
          <w:b/>
          <w:sz w:val="24"/>
          <w:szCs w:val="24"/>
        </w:rPr>
        <w:t>Муниципальное бюджетное образовательное учреждение</w:t>
      </w:r>
    </w:p>
    <w:p w:rsidR="007F3AE6" w:rsidRPr="006B08A9" w:rsidRDefault="007F3AE6" w:rsidP="007F3AE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B08A9">
        <w:rPr>
          <w:rFonts w:ascii="Times New Roman" w:hAnsi="Times New Roman"/>
          <w:b/>
          <w:sz w:val="24"/>
          <w:szCs w:val="24"/>
        </w:rPr>
        <w:t xml:space="preserve"> «Ленская средняя общеобразовательная школа» </w:t>
      </w:r>
    </w:p>
    <w:p w:rsidR="007F3AE6" w:rsidRDefault="007F3AE6" w:rsidP="007F3AE6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7F3AE6" w:rsidRPr="0057145D" w:rsidRDefault="007F3AE6" w:rsidP="007F3AE6">
      <w:pPr>
        <w:pStyle w:val="a3"/>
        <w:jc w:val="center"/>
        <w:rPr>
          <w:rFonts w:ascii="Times New Roman" w:hAnsi="Times New Roman"/>
        </w:rPr>
      </w:pPr>
      <w:r w:rsidRPr="0057145D">
        <w:rPr>
          <w:rFonts w:ascii="Times New Roman" w:hAnsi="Times New Roman"/>
        </w:rPr>
        <w:t>ул. К.Зинина, д. 7  с. Лена</w:t>
      </w:r>
      <w:r>
        <w:rPr>
          <w:rFonts w:ascii="Times New Roman" w:hAnsi="Times New Roman"/>
        </w:rPr>
        <w:t xml:space="preserve">, </w:t>
      </w:r>
      <w:r w:rsidRPr="0057145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Ленский район, Архангельская область, </w:t>
      </w:r>
      <w:r w:rsidRPr="0057145D">
        <w:rPr>
          <w:rFonts w:ascii="Times New Roman" w:hAnsi="Times New Roman"/>
        </w:rPr>
        <w:t>165783</w:t>
      </w:r>
      <w:r>
        <w:rPr>
          <w:rFonts w:ascii="Times New Roman" w:hAnsi="Times New Roman"/>
        </w:rPr>
        <w:t xml:space="preserve">, </w:t>
      </w:r>
      <w:r w:rsidRPr="0057145D">
        <w:rPr>
          <w:rFonts w:ascii="Times New Roman" w:hAnsi="Times New Roman"/>
        </w:rPr>
        <w:t>тел</w:t>
      </w:r>
      <w:r>
        <w:rPr>
          <w:rFonts w:ascii="Times New Roman" w:hAnsi="Times New Roman"/>
        </w:rPr>
        <w:t>.</w:t>
      </w:r>
      <w:r w:rsidRPr="0057145D">
        <w:rPr>
          <w:rFonts w:ascii="Times New Roman" w:hAnsi="Times New Roman"/>
        </w:rPr>
        <w:t xml:space="preserve"> (881859)72 242</w:t>
      </w:r>
    </w:p>
    <w:p w:rsidR="007F3AE6" w:rsidRPr="0057145D" w:rsidRDefault="007F3AE6" w:rsidP="007F3AE6">
      <w:pPr>
        <w:pStyle w:val="a3"/>
        <w:jc w:val="center"/>
      </w:pPr>
      <w:r>
        <w:rPr>
          <w:rFonts w:ascii="Times New Roman" w:hAnsi="Times New Roman"/>
        </w:rPr>
        <w:t>факс:</w:t>
      </w:r>
      <w:r w:rsidRPr="0057145D">
        <w:rPr>
          <w:rFonts w:ascii="Times New Roman" w:hAnsi="Times New Roman"/>
        </w:rPr>
        <w:t xml:space="preserve"> (881859)72</w:t>
      </w:r>
      <w:r>
        <w:rPr>
          <w:rFonts w:ascii="Times New Roman" w:hAnsi="Times New Roman"/>
        </w:rPr>
        <w:t> </w:t>
      </w:r>
      <w:r w:rsidRPr="0057145D">
        <w:rPr>
          <w:rFonts w:ascii="Times New Roman" w:hAnsi="Times New Roman"/>
        </w:rPr>
        <w:t>242</w:t>
      </w:r>
      <w:r>
        <w:rPr>
          <w:rFonts w:ascii="Times New Roman" w:hAnsi="Times New Roman"/>
        </w:rPr>
        <w:t xml:space="preserve">    </w:t>
      </w:r>
      <w:proofErr w:type="gramStart"/>
      <w:r w:rsidRPr="0057145D">
        <w:rPr>
          <w:rFonts w:ascii="Times New Roman" w:hAnsi="Times New Roman"/>
        </w:rPr>
        <w:t>Е</w:t>
      </w:r>
      <w:proofErr w:type="gramEnd"/>
      <w:r w:rsidRPr="0057145D">
        <w:rPr>
          <w:rFonts w:ascii="Times New Roman" w:hAnsi="Times New Roman"/>
        </w:rPr>
        <w:t>-</w:t>
      </w:r>
      <w:r w:rsidRPr="0057145D">
        <w:rPr>
          <w:rFonts w:ascii="Times New Roman" w:hAnsi="Times New Roman"/>
          <w:lang w:val="en-US"/>
        </w:rPr>
        <w:t>mail</w:t>
      </w:r>
      <w:r w:rsidRPr="0057145D">
        <w:rPr>
          <w:rFonts w:ascii="Times New Roman" w:hAnsi="Times New Roman"/>
        </w:rPr>
        <w:t xml:space="preserve">: </w:t>
      </w:r>
      <w:hyperlink r:id="rId5" w:history="1">
        <w:r w:rsidRPr="0057145D">
          <w:rPr>
            <w:rStyle w:val="a4"/>
            <w:rFonts w:eastAsia="Arial Unicode MS"/>
            <w:lang w:val="en-US"/>
          </w:rPr>
          <w:t>Lmsosh</w:t>
        </w:r>
        <w:r w:rsidRPr="0057145D">
          <w:rPr>
            <w:rStyle w:val="a4"/>
            <w:rFonts w:eastAsia="Arial Unicode MS"/>
          </w:rPr>
          <w:t>@</w:t>
        </w:r>
        <w:r w:rsidRPr="0057145D">
          <w:rPr>
            <w:rStyle w:val="a4"/>
            <w:rFonts w:eastAsia="Arial Unicode MS"/>
            <w:lang w:val="en-US"/>
          </w:rPr>
          <w:t>mail</w:t>
        </w:r>
        <w:r w:rsidRPr="0057145D">
          <w:rPr>
            <w:rStyle w:val="a4"/>
            <w:rFonts w:eastAsia="Arial Unicode MS"/>
          </w:rPr>
          <w:t>.</w:t>
        </w:r>
        <w:r w:rsidRPr="0057145D">
          <w:rPr>
            <w:rStyle w:val="a4"/>
            <w:rFonts w:eastAsia="Arial Unicode MS"/>
            <w:lang w:val="en-US"/>
          </w:rPr>
          <w:t>ru</w:t>
        </w:r>
      </w:hyperlink>
      <w:r w:rsidRPr="0057145D">
        <w:t xml:space="preserve">    </w:t>
      </w:r>
      <w:r w:rsidRPr="0057145D">
        <w:rPr>
          <w:rFonts w:ascii="Times New Roman" w:hAnsi="Times New Roman"/>
        </w:rPr>
        <w:t>сайт:</w:t>
      </w:r>
      <w:r w:rsidRPr="0057145D">
        <w:t xml:space="preserve"> </w:t>
      </w:r>
      <w:r w:rsidRPr="0057145D">
        <w:rPr>
          <w:rFonts w:ascii="Times New Roman" w:hAnsi="Times New Roman"/>
          <w:lang w:val="en-US"/>
        </w:rPr>
        <w:t>http</w:t>
      </w:r>
      <w:r w:rsidRPr="0057145D">
        <w:rPr>
          <w:rFonts w:ascii="Times New Roman" w:hAnsi="Times New Roman"/>
        </w:rPr>
        <w:t>://</w:t>
      </w:r>
      <w:proofErr w:type="spellStart"/>
      <w:r w:rsidRPr="0057145D">
        <w:rPr>
          <w:rFonts w:ascii="Times New Roman" w:hAnsi="Times New Roman"/>
          <w:lang w:val="en-US"/>
        </w:rPr>
        <w:t>lmsosh</w:t>
      </w:r>
      <w:proofErr w:type="spellEnd"/>
      <w:r w:rsidRPr="0057145D">
        <w:rPr>
          <w:rFonts w:ascii="Times New Roman" w:hAnsi="Times New Roman"/>
        </w:rPr>
        <w:t>.</w:t>
      </w:r>
      <w:proofErr w:type="spellStart"/>
      <w:r w:rsidRPr="0057145D">
        <w:rPr>
          <w:rFonts w:ascii="Times New Roman" w:hAnsi="Times New Roman"/>
          <w:lang w:val="en-US"/>
        </w:rPr>
        <w:t>edusite</w:t>
      </w:r>
      <w:proofErr w:type="spellEnd"/>
      <w:r w:rsidRPr="0057145D">
        <w:rPr>
          <w:rFonts w:ascii="Times New Roman" w:hAnsi="Times New Roman"/>
        </w:rPr>
        <w:t>.</w:t>
      </w:r>
      <w:proofErr w:type="spellStart"/>
      <w:r w:rsidRPr="0057145D">
        <w:rPr>
          <w:rFonts w:ascii="Times New Roman" w:hAnsi="Times New Roman"/>
          <w:lang w:val="en-US"/>
        </w:rPr>
        <w:t>ru</w:t>
      </w:r>
      <w:proofErr w:type="spellEnd"/>
      <w:r w:rsidRPr="0057145D">
        <w:rPr>
          <w:rFonts w:ascii="Times New Roman" w:hAnsi="Times New Roman"/>
        </w:rPr>
        <w:t>/</w:t>
      </w:r>
    </w:p>
    <w:p w:rsidR="00931C6B" w:rsidRDefault="00931C6B" w:rsidP="00931C6B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31C6B" w:rsidRDefault="00931C6B" w:rsidP="00931C6B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C4F41">
        <w:rPr>
          <w:rFonts w:ascii="Times New Roman" w:hAnsi="Times New Roman" w:cs="Times New Roman"/>
          <w:b/>
          <w:bCs/>
          <w:color w:val="C00000"/>
          <w:sz w:val="26"/>
          <w:szCs w:val="26"/>
          <w:u w:val="single"/>
        </w:rPr>
        <w:t>ПАМЯТКА ЮНОГО ПЕШЕХОДА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(закладывается в дневник)</w:t>
      </w:r>
    </w:p>
    <w:p w:rsidR="00DC5B92" w:rsidRDefault="00DC5B92" w:rsidP="00931C6B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31C6B" w:rsidRPr="00AC4F41" w:rsidRDefault="00931C6B" w:rsidP="00AC4F41">
      <w:pPr>
        <w:pStyle w:val="a5"/>
        <w:numPr>
          <w:ilvl w:val="0"/>
          <w:numId w:val="4"/>
        </w:numPr>
        <w:shd w:val="clear" w:color="auto" w:fill="FFFFFF"/>
        <w:tabs>
          <w:tab w:val="left" w:pos="180"/>
          <w:tab w:val="left" w:pos="540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FF0066"/>
          <w:sz w:val="36"/>
          <w:szCs w:val="36"/>
        </w:rPr>
      </w:pPr>
      <w:r w:rsidRPr="00AC4F41">
        <w:rPr>
          <w:rFonts w:ascii="Times New Roman" w:hAnsi="Times New Roman" w:cs="Times New Roman"/>
          <w:color w:val="FF0066"/>
          <w:sz w:val="36"/>
          <w:szCs w:val="36"/>
        </w:rPr>
        <w:t>Не устраивай игр на проезжей части улиц и дорог, не цепляйся за проходящий транспорт.</w:t>
      </w:r>
    </w:p>
    <w:p w:rsidR="00AC4F41" w:rsidRPr="00AC4F41" w:rsidRDefault="00931C6B" w:rsidP="00AC4F41">
      <w:pPr>
        <w:pStyle w:val="a5"/>
        <w:numPr>
          <w:ilvl w:val="0"/>
          <w:numId w:val="4"/>
        </w:numPr>
        <w:shd w:val="clear" w:color="auto" w:fill="FFFFFF"/>
        <w:tabs>
          <w:tab w:val="left" w:pos="180"/>
          <w:tab w:val="left" w:pos="540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FF"/>
          <w:sz w:val="36"/>
          <w:szCs w:val="36"/>
        </w:rPr>
      </w:pPr>
      <w:r w:rsidRPr="00AC4F41">
        <w:rPr>
          <w:rFonts w:ascii="Times New Roman" w:hAnsi="Times New Roman" w:cs="Times New Roman"/>
          <w:color w:val="0000FF"/>
          <w:sz w:val="36"/>
          <w:szCs w:val="36"/>
        </w:rPr>
        <w:t>Не перебегай улицу или дорогу перед близко идущим транспортом и не разрешай этого делать товарищам.</w:t>
      </w:r>
    </w:p>
    <w:p w:rsidR="00AC4F41" w:rsidRPr="00AC4F41" w:rsidRDefault="00931C6B" w:rsidP="00AC4F41">
      <w:pPr>
        <w:pStyle w:val="a5"/>
        <w:numPr>
          <w:ilvl w:val="0"/>
          <w:numId w:val="4"/>
        </w:numPr>
        <w:shd w:val="clear" w:color="auto" w:fill="FFFFFF"/>
        <w:tabs>
          <w:tab w:val="left" w:pos="180"/>
          <w:tab w:val="left" w:pos="540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8000"/>
          <w:sz w:val="36"/>
          <w:szCs w:val="36"/>
        </w:rPr>
      </w:pPr>
      <w:r w:rsidRPr="00AC4F41">
        <w:rPr>
          <w:rFonts w:ascii="Times New Roman" w:hAnsi="Times New Roman" w:cs="Times New Roman"/>
          <w:color w:val="008000"/>
          <w:sz w:val="36"/>
          <w:szCs w:val="36"/>
        </w:rPr>
        <w:t>Не ходи по мостовой - она предназначена для транспорта. Ходить нужно по тротуару или по пешеходным дорожкам, придерживаясь правой стороны, - там ты никому не помешаешь. Если пешеходных дорожек нет, ходи только по левой обочине навстречу движению транспорта.</w:t>
      </w:r>
    </w:p>
    <w:p w:rsidR="00AC4F41" w:rsidRPr="00AC4F41" w:rsidRDefault="00931C6B" w:rsidP="00AC4F41">
      <w:pPr>
        <w:pStyle w:val="a5"/>
        <w:numPr>
          <w:ilvl w:val="0"/>
          <w:numId w:val="4"/>
        </w:numPr>
        <w:shd w:val="clear" w:color="auto" w:fill="FFFFFF"/>
        <w:tabs>
          <w:tab w:val="left" w:pos="180"/>
          <w:tab w:val="left" w:pos="540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CC6600"/>
          <w:sz w:val="36"/>
          <w:szCs w:val="36"/>
        </w:rPr>
      </w:pPr>
      <w:r w:rsidRPr="00AC4F41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C4F41">
        <w:rPr>
          <w:rFonts w:ascii="Times New Roman" w:hAnsi="Times New Roman" w:cs="Times New Roman"/>
          <w:color w:val="CC6600"/>
          <w:sz w:val="36"/>
          <w:szCs w:val="36"/>
        </w:rPr>
        <w:t>Прежде чем пересечь улицу или дорогу, убедись в полной безопас</w:t>
      </w:r>
      <w:r w:rsidRPr="00AC4F41">
        <w:rPr>
          <w:rFonts w:ascii="Times New Roman" w:hAnsi="Times New Roman" w:cs="Times New Roman"/>
          <w:color w:val="CC6600"/>
          <w:sz w:val="36"/>
          <w:szCs w:val="36"/>
        </w:rPr>
        <w:softHyphen/>
        <w:t>ности перехода.</w:t>
      </w:r>
    </w:p>
    <w:p w:rsidR="00AC4F41" w:rsidRPr="00AC4F41" w:rsidRDefault="00931C6B" w:rsidP="00AC4F41">
      <w:pPr>
        <w:pStyle w:val="a5"/>
        <w:numPr>
          <w:ilvl w:val="0"/>
          <w:numId w:val="4"/>
        </w:numPr>
        <w:shd w:val="clear" w:color="auto" w:fill="FFFFFF"/>
        <w:tabs>
          <w:tab w:val="left" w:pos="180"/>
          <w:tab w:val="left" w:pos="540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990099"/>
          <w:sz w:val="36"/>
          <w:szCs w:val="36"/>
        </w:rPr>
      </w:pPr>
      <w:r w:rsidRPr="00AC4F41">
        <w:rPr>
          <w:rFonts w:ascii="Times New Roman" w:hAnsi="Times New Roman" w:cs="Times New Roman"/>
          <w:color w:val="990099"/>
          <w:sz w:val="36"/>
          <w:szCs w:val="36"/>
        </w:rPr>
        <w:t>Строго подчиняйся сигналам светофора или милиционера-регули</w:t>
      </w:r>
      <w:r w:rsidRPr="00AC4F41">
        <w:rPr>
          <w:rFonts w:ascii="Times New Roman" w:hAnsi="Times New Roman" w:cs="Times New Roman"/>
          <w:color w:val="990099"/>
          <w:sz w:val="36"/>
          <w:szCs w:val="36"/>
        </w:rPr>
        <w:softHyphen/>
        <w:t>ровщика.</w:t>
      </w:r>
    </w:p>
    <w:p w:rsidR="00AC4F41" w:rsidRPr="00AC4F41" w:rsidRDefault="00931C6B" w:rsidP="00AC4F41">
      <w:pPr>
        <w:pStyle w:val="a5"/>
        <w:numPr>
          <w:ilvl w:val="0"/>
          <w:numId w:val="4"/>
        </w:numPr>
        <w:shd w:val="clear" w:color="auto" w:fill="FFFFFF"/>
        <w:tabs>
          <w:tab w:val="left" w:pos="180"/>
          <w:tab w:val="left" w:pos="540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CC"/>
          <w:sz w:val="36"/>
          <w:szCs w:val="36"/>
        </w:rPr>
      </w:pPr>
      <w:r w:rsidRPr="00AC4F41">
        <w:rPr>
          <w:rFonts w:ascii="Times New Roman" w:hAnsi="Times New Roman" w:cs="Times New Roman"/>
          <w:color w:val="0000CC"/>
          <w:sz w:val="36"/>
          <w:szCs w:val="36"/>
        </w:rPr>
        <w:t>Переходи улицу (дорогу) только прямо, а не наискось, там же, где имеются  пешеходные дорожки, иди по ним.</w:t>
      </w:r>
    </w:p>
    <w:p w:rsidR="00AC4F41" w:rsidRPr="00AC4F41" w:rsidRDefault="00931C6B" w:rsidP="00AC4F41">
      <w:pPr>
        <w:pStyle w:val="a5"/>
        <w:numPr>
          <w:ilvl w:val="0"/>
          <w:numId w:val="4"/>
        </w:numPr>
        <w:shd w:val="clear" w:color="auto" w:fill="FFFFFF"/>
        <w:tabs>
          <w:tab w:val="left" w:pos="180"/>
          <w:tab w:val="left" w:pos="540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9900"/>
          <w:sz w:val="36"/>
          <w:szCs w:val="36"/>
        </w:rPr>
      </w:pPr>
      <w:r w:rsidRPr="00AC4F41">
        <w:rPr>
          <w:rFonts w:ascii="Times New Roman" w:hAnsi="Times New Roman" w:cs="Times New Roman"/>
          <w:color w:val="009900"/>
          <w:sz w:val="36"/>
          <w:szCs w:val="36"/>
        </w:rPr>
        <w:t>Пользуясь общественным транспортом (автобусом, троллейбусом, трамваем и т.д.), соблюдай порядок посадки и выхода</w:t>
      </w:r>
      <w:r w:rsidR="00AC4F41" w:rsidRPr="00AC4F41">
        <w:rPr>
          <w:rFonts w:ascii="Times New Roman" w:hAnsi="Times New Roman" w:cs="Times New Roman"/>
          <w:color w:val="009900"/>
          <w:sz w:val="36"/>
          <w:szCs w:val="36"/>
        </w:rPr>
        <w:t>.</w:t>
      </w:r>
    </w:p>
    <w:p w:rsidR="00931C6B" w:rsidRDefault="00931C6B" w:rsidP="00AC4F41">
      <w:pPr>
        <w:pStyle w:val="a5"/>
        <w:numPr>
          <w:ilvl w:val="0"/>
          <w:numId w:val="4"/>
        </w:numPr>
        <w:shd w:val="clear" w:color="auto" w:fill="FFFFFF"/>
        <w:tabs>
          <w:tab w:val="left" w:pos="180"/>
          <w:tab w:val="left" w:pos="540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FF0066"/>
          <w:sz w:val="36"/>
          <w:szCs w:val="36"/>
        </w:rPr>
      </w:pPr>
      <w:r w:rsidRPr="00AC4F41">
        <w:rPr>
          <w:rFonts w:ascii="Times New Roman" w:hAnsi="Times New Roman" w:cs="Times New Roman"/>
          <w:color w:val="FF0066"/>
          <w:sz w:val="36"/>
          <w:szCs w:val="36"/>
        </w:rPr>
        <w:t>Будь внимателен к окружающим: если человек упал, помоги под</w:t>
      </w:r>
      <w:r w:rsidRPr="00AC4F41">
        <w:rPr>
          <w:rFonts w:ascii="Times New Roman" w:hAnsi="Times New Roman" w:cs="Times New Roman"/>
          <w:color w:val="FF0066"/>
          <w:sz w:val="36"/>
          <w:szCs w:val="36"/>
        </w:rPr>
        <w:softHyphen/>
        <w:t>няться, старым и слабым помоги пере</w:t>
      </w:r>
      <w:r w:rsidR="00AC4F41">
        <w:rPr>
          <w:rFonts w:ascii="Times New Roman" w:hAnsi="Times New Roman" w:cs="Times New Roman"/>
          <w:color w:val="FF0066"/>
          <w:sz w:val="36"/>
          <w:szCs w:val="36"/>
        </w:rPr>
        <w:t>йти улицу,</w:t>
      </w:r>
      <w:r w:rsidRPr="00AC4F41">
        <w:rPr>
          <w:rFonts w:ascii="Times New Roman" w:hAnsi="Times New Roman" w:cs="Times New Roman"/>
          <w:color w:val="FF0066"/>
          <w:sz w:val="36"/>
          <w:szCs w:val="36"/>
        </w:rPr>
        <w:t xml:space="preserve"> если тебя попросят показать дорогу, спокойно и толково объясни; уступай стар</w:t>
      </w:r>
      <w:r w:rsidRPr="00AC4F41">
        <w:rPr>
          <w:rFonts w:ascii="Times New Roman" w:hAnsi="Times New Roman" w:cs="Times New Roman"/>
          <w:color w:val="FF0066"/>
          <w:sz w:val="36"/>
          <w:szCs w:val="36"/>
        </w:rPr>
        <w:softHyphen/>
        <w:t>шим место в трамвае, автобусе, троллейбусе, поезде и т.д.</w:t>
      </w:r>
    </w:p>
    <w:p w:rsidR="00413F00" w:rsidRPr="00144B9F" w:rsidRDefault="00144B9F" w:rsidP="00AC4F41">
      <w:pPr>
        <w:pStyle w:val="a5"/>
        <w:numPr>
          <w:ilvl w:val="0"/>
          <w:numId w:val="4"/>
        </w:numPr>
        <w:shd w:val="clear" w:color="auto" w:fill="FFFFFF"/>
        <w:tabs>
          <w:tab w:val="left" w:pos="180"/>
          <w:tab w:val="left" w:pos="540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CC"/>
          <w:sz w:val="36"/>
          <w:szCs w:val="36"/>
        </w:rPr>
      </w:pPr>
      <w:r w:rsidRPr="00144B9F">
        <w:rPr>
          <w:rFonts w:ascii="Times New Roman" w:eastAsia="Times New Roman" w:hAnsi="Times New Roman" w:cs="Times New Roman"/>
          <w:color w:val="0000CC"/>
          <w:spacing w:val="-5"/>
          <w:sz w:val="36"/>
          <w:szCs w:val="36"/>
        </w:rPr>
        <w:t>В</w:t>
      </w:r>
      <w:r w:rsidR="00413F00" w:rsidRPr="00144B9F">
        <w:rPr>
          <w:rFonts w:ascii="Times New Roman" w:eastAsia="Times New Roman" w:hAnsi="Times New Roman" w:cs="Times New Roman"/>
          <w:color w:val="0000CC"/>
          <w:spacing w:val="-5"/>
          <w:sz w:val="36"/>
          <w:szCs w:val="36"/>
        </w:rPr>
        <w:t xml:space="preserve"> т</w:t>
      </w:r>
      <w:r w:rsidR="001C0876">
        <w:rPr>
          <w:rFonts w:ascii="Times New Roman" w:eastAsia="Times New Roman" w:hAnsi="Times New Roman" w:cs="Times New Roman"/>
          <w:color w:val="0000CC"/>
          <w:spacing w:val="-5"/>
          <w:sz w:val="36"/>
          <w:szCs w:val="36"/>
        </w:rPr>
        <w:t>ё</w:t>
      </w:r>
      <w:r w:rsidR="00413F00" w:rsidRPr="00144B9F">
        <w:rPr>
          <w:rFonts w:ascii="Times New Roman" w:eastAsia="Times New Roman" w:hAnsi="Times New Roman" w:cs="Times New Roman"/>
          <w:color w:val="0000CC"/>
          <w:spacing w:val="-5"/>
          <w:sz w:val="36"/>
          <w:szCs w:val="36"/>
        </w:rPr>
        <w:t>мное время суток</w:t>
      </w:r>
      <w:r w:rsidR="00413F00" w:rsidRPr="00144B9F">
        <w:rPr>
          <w:rFonts w:ascii="Times New Roman" w:eastAsia="Times New Roman" w:hAnsi="Times New Roman" w:cs="Times New Roman"/>
          <w:color w:val="0000CC"/>
          <w:spacing w:val="-7"/>
          <w:sz w:val="36"/>
          <w:szCs w:val="36"/>
        </w:rPr>
        <w:t xml:space="preserve"> </w:t>
      </w:r>
      <w:r w:rsidRPr="00144B9F">
        <w:rPr>
          <w:rFonts w:ascii="Times New Roman" w:eastAsia="Times New Roman" w:hAnsi="Times New Roman" w:cs="Times New Roman"/>
          <w:color w:val="0000CC"/>
          <w:spacing w:val="-5"/>
          <w:sz w:val="36"/>
          <w:szCs w:val="36"/>
        </w:rPr>
        <w:t xml:space="preserve">на одежде </w:t>
      </w:r>
      <w:r w:rsidR="00413F00" w:rsidRPr="00144B9F">
        <w:rPr>
          <w:rFonts w:ascii="Times New Roman" w:eastAsia="Times New Roman" w:hAnsi="Times New Roman" w:cs="Times New Roman"/>
          <w:color w:val="0000CC"/>
          <w:spacing w:val="-7"/>
          <w:sz w:val="36"/>
          <w:szCs w:val="36"/>
        </w:rPr>
        <w:t xml:space="preserve">необходимо использовать </w:t>
      </w:r>
      <w:proofErr w:type="spellStart"/>
      <w:r w:rsidR="00413F00" w:rsidRPr="00144B9F">
        <w:rPr>
          <w:rFonts w:ascii="Times New Roman" w:eastAsia="Times New Roman" w:hAnsi="Times New Roman" w:cs="Times New Roman"/>
          <w:color w:val="0000CC"/>
          <w:spacing w:val="-5"/>
          <w:sz w:val="36"/>
          <w:szCs w:val="36"/>
        </w:rPr>
        <w:t>световозвращающие</w:t>
      </w:r>
      <w:proofErr w:type="spellEnd"/>
      <w:r w:rsidR="00413F00" w:rsidRPr="00144B9F">
        <w:rPr>
          <w:rFonts w:ascii="Times New Roman" w:eastAsia="Times New Roman" w:hAnsi="Times New Roman" w:cs="Times New Roman"/>
          <w:color w:val="0000CC"/>
          <w:spacing w:val="-5"/>
          <w:sz w:val="36"/>
          <w:szCs w:val="36"/>
        </w:rPr>
        <w:t xml:space="preserve"> элементы</w:t>
      </w:r>
      <w:r w:rsidRPr="00144B9F">
        <w:rPr>
          <w:rFonts w:ascii="Times New Roman" w:eastAsia="Times New Roman" w:hAnsi="Times New Roman" w:cs="Times New Roman"/>
          <w:color w:val="0000CC"/>
          <w:spacing w:val="-5"/>
          <w:sz w:val="36"/>
          <w:szCs w:val="36"/>
        </w:rPr>
        <w:t>.</w:t>
      </w:r>
    </w:p>
    <w:p w:rsidR="00144B9F" w:rsidRPr="00AC4F41" w:rsidRDefault="00144B9F" w:rsidP="00AC4F41">
      <w:pPr>
        <w:pStyle w:val="a5"/>
        <w:numPr>
          <w:ilvl w:val="0"/>
          <w:numId w:val="4"/>
        </w:numPr>
        <w:shd w:val="clear" w:color="auto" w:fill="FFFFFF"/>
        <w:tabs>
          <w:tab w:val="left" w:pos="180"/>
          <w:tab w:val="left" w:pos="540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FF0066"/>
          <w:sz w:val="36"/>
          <w:szCs w:val="36"/>
        </w:rPr>
      </w:pPr>
      <w:r>
        <w:rPr>
          <w:rFonts w:ascii="Times New Roman" w:hAnsi="Times New Roman" w:cs="Times New Roman"/>
          <w:color w:val="FF0066"/>
          <w:sz w:val="36"/>
          <w:szCs w:val="36"/>
        </w:rPr>
        <w:t>Садясь в автомобиль, пристегни ремни!</w:t>
      </w:r>
    </w:p>
    <w:p w:rsidR="00931C6B" w:rsidRPr="003C0859" w:rsidRDefault="00931C6B" w:rsidP="00AC4F4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36"/>
          <w:szCs w:val="36"/>
        </w:rPr>
      </w:pPr>
    </w:p>
    <w:p w:rsidR="00144B9F" w:rsidRPr="00E56137" w:rsidRDefault="00144B9F" w:rsidP="00144B9F">
      <w:pPr>
        <w:pStyle w:val="a3"/>
        <w:ind w:right="57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E56137">
        <w:rPr>
          <w:rFonts w:ascii="Times New Roman" w:hAnsi="Times New Roman"/>
          <w:b/>
          <w:sz w:val="26"/>
          <w:szCs w:val="26"/>
          <w:u w:val="single"/>
        </w:rPr>
        <w:t xml:space="preserve">Помните! Только строгое соблюдение Правил дорожного движения </w:t>
      </w:r>
    </w:p>
    <w:p w:rsidR="007F3AE6" w:rsidRPr="00E927C2" w:rsidRDefault="00144B9F" w:rsidP="00E927C2">
      <w:pPr>
        <w:pStyle w:val="a3"/>
        <w:ind w:right="57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E56137">
        <w:rPr>
          <w:rFonts w:ascii="Times New Roman" w:hAnsi="Times New Roman"/>
          <w:b/>
          <w:sz w:val="26"/>
          <w:szCs w:val="26"/>
          <w:u w:val="single"/>
        </w:rPr>
        <w:t>защищает всех вас от опасностей на дороге.</w:t>
      </w:r>
    </w:p>
    <w:p w:rsidR="00931C6B" w:rsidRPr="00687807" w:rsidRDefault="00931C6B" w:rsidP="00E927C2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Приложение №11</w:t>
      </w:r>
    </w:p>
    <w:p w:rsidR="00931C6B" w:rsidRDefault="00931C6B" w:rsidP="00931C6B">
      <w:pPr>
        <w:pStyle w:val="a3"/>
        <w:ind w:left="57" w:right="57"/>
        <w:jc w:val="center"/>
        <w:rPr>
          <w:rFonts w:ascii="Times New Roman" w:hAnsi="Times New Roman"/>
          <w:b/>
          <w:sz w:val="26"/>
          <w:szCs w:val="26"/>
        </w:rPr>
      </w:pPr>
    </w:p>
    <w:p w:rsidR="00931C6B" w:rsidRDefault="00931C6B" w:rsidP="00931C6B">
      <w:pPr>
        <w:pStyle w:val="a3"/>
        <w:ind w:left="57" w:right="5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ПАМЯТКА ШКОЛЬНИКУ</w:t>
      </w:r>
    </w:p>
    <w:p w:rsidR="00931C6B" w:rsidRDefault="00931C6B" w:rsidP="00931C6B">
      <w:pPr>
        <w:pStyle w:val="a3"/>
        <w:ind w:left="57" w:right="5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БЕЗОПАСНОСТЬ НА ДОРОГЕ</w:t>
      </w:r>
    </w:p>
    <w:p w:rsidR="00931C6B" w:rsidRDefault="00931C6B" w:rsidP="00931C6B">
      <w:pPr>
        <w:pStyle w:val="a3"/>
        <w:ind w:right="57"/>
        <w:rPr>
          <w:rFonts w:ascii="Times New Roman" w:hAnsi="Times New Roman"/>
          <w:sz w:val="26"/>
          <w:szCs w:val="26"/>
        </w:rPr>
      </w:pPr>
    </w:p>
    <w:p w:rsidR="00931C6B" w:rsidRPr="00E927C2" w:rsidRDefault="00931C6B" w:rsidP="00931C6B">
      <w:pPr>
        <w:pStyle w:val="a3"/>
        <w:ind w:left="57" w:right="57" w:firstLine="510"/>
        <w:jc w:val="both"/>
        <w:rPr>
          <w:rFonts w:ascii="Times New Roman" w:hAnsi="Times New Roman"/>
          <w:sz w:val="28"/>
          <w:szCs w:val="28"/>
        </w:rPr>
      </w:pPr>
      <w:r w:rsidRPr="00E927C2">
        <w:rPr>
          <w:rFonts w:ascii="Times New Roman" w:hAnsi="Times New Roman"/>
          <w:sz w:val="28"/>
          <w:szCs w:val="28"/>
        </w:rPr>
        <w:t xml:space="preserve">Ежегодно в </w:t>
      </w:r>
      <w:r w:rsidR="00DC5B92" w:rsidRPr="00E927C2">
        <w:rPr>
          <w:rFonts w:ascii="Times New Roman" w:hAnsi="Times New Roman"/>
          <w:sz w:val="28"/>
          <w:szCs w:val="28"/>
        </w:rPr>
        <w:t>Архангельской</w:t>
      </w:r>
      <w:r w:rsidRPr="00E927C2">
        <w:rPr>
          <w:rFonts w:ascii="Times New Roman" w:hAnsi="Times New Roman"/>
          <w:sz w:val="28"/>
          <w:szCs w:val="28"/>
        </w:rPr>
        <w:t xml:space="preserve"> области жертвами дорожно-транспортных происшествий становятся дети. Каждый день вы выходите на улицу и становитесь участниками дорожного движения.  Очень часто ребята нарушают правила дорожного движения  или вовсе их не знают. Давайте сейчас, прочитав эту памятку, запомним основные правила и не будем  их нарушать.</w:t>
      </w:r>
    </w:p>
    <w:p w:rsidR="00931C6B" w:rsidRDefault="00931C6B" w:rsidP="00931C6B">
      <w:pPr>
        <w:pStyle w:val="a3"/>
        <w:ind w:left="57" w:right="57"/>
        <w:rPr>
          <w:rFonts w:ascii="Times New Roman" w:hAnsi="Times New Roman"/>
          <w:sz w:val="26"/>
          <w:szCs w:val="26"/>
        </w:rPr>
      </w:pPr>
    </w:p>
    <w:p w:rsidR="00931C6B" w:rsidRDefault="00931C6B" w:rsidP="00931C6B">
      <w:pPr>
        <w:pStyle w:val="a3"/>
        <w:ind w:left="57" w:right="5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ОСНОВНЫЕ ПРАВИЛА  БЕЗОПАСНОГО ПОВЕДЕНИЯ НА ДОРОГЕ</w:t>
      </w:r>
    </w:p>
    <w:p w:rsidR="00931C6B" w:rsidRDefault="00931C6B" w:rsidP="00931C6B">
      <w:pPr>
        <w:pStyle w:val="a3"/>
        <w:ind w:right="57"/>
        <w:rPr>
          <w:rFonts w:ascii="Times New Roman" w:hAnsi="Times New Roman"/>
          <w:sz w:val="26"/>
          <w:szCs w:val="26"/>
        </w:rPr>
      </w:pPr>
    </w:p>
    <w:p w:rsidR="00931C6B" w:rsidRPr="00E927C2" w:rsidRDefault="00931C6B" w:rsidP="00931C6B">
      <w:pPr>
        <w:pStyle w:val="a3"/>
        <w:numPr>
          <w:ilvl w:val="0"/>
          <w:numId w:val="1"/>
        </w:numPr>
        <w:suppressAutoHyphens w:val="0"/>
        <w:ind w:right="57"/>
        <w:jc w:val="both"/>
        <w:rPr>
          <w:rFonts w:ascii="Times New Roman" w:hAnsi="Times New Roman"/>
          <w:b/>
          <w:color w:val="C00000"/>
          <w:sz w:val="28"/>
          <w:szCs w:val="28"/>
        </w:rPr>
      </w:pPr>
      <w:r w:rsidRPr="00E927C2">
        <w:rPr>
          <w:rFonts w:ascii="Times New Roman" w:hAnsi="Times New Roman"/>
          <w:b/>
          <w:color w:val="C00000"/>
          <w:sz w:val="28"/>
          <w:szCs w:val="28"/>
        </w:rPr>
        <w:t xml:space="preserve">Никогда не выбегайте на дорогу перед приближающимся автомобилем. Это опасно, </w:t>
      </w:r>
      <w:proofErr w:type="gramStart"/>
      <w:r w:rsidRPr="00E927C2">
        <w:rPr>
          <w:rFonts w:ascii="Times New Roman" w:hAnsi="Times New Roman"/>
          <w:b/>
          <w:color w:val="C00000"/>
          <w:sz w:val="28"/>
          <w:szCs w:val="28"/>
        </w:rPr>
        <w:t>потому</w:t>
      </w:r>
      <w:proofErr w:type="gramEnd"/>
      <w:r w:rsidRPr="00E927C2">
        <w:rPr>
          <w:rFonts w:ascii="Times New Roman" w:hAnsi="Times New Roman"/>
          <w:b/>
          <w:color w:val="C00000"/>
          <w:sz w:val="28"/>
          <w:szCs w:val="28"/>
        </w:rPr>
        <w:t xml:space="preserve"> что водитель не может остановить машину сразу.</w:t>
      </w:r>
    </w:p>
    <w:p w:rsidR="00931C6B" w:rsidRPr="00E927C2" w:rsidRDefault="00931C6B" w:rsidP="00931C6B">
      <w:pPr>
        <w:pStyle w:val="a3"/>
        <w:ind w:right="57"/>
        <w:jc w:val="both"/>
        <w:rPr>
          <w:rFonts w:ascii="Times New Roman" w:hAnsi="Times New Roman"/>
          <w:b/>
          <w:sz w:val="28"/>
          <w:szCs w:val="28"/>
        </w:rPr>
      </w:pPr>
    </w:p>
    <w:p w:rsidR="00931C6B" w:rsidRPr="00E927C2" w:rsidRDefault="00931C6B" w:rsidP="00931C6B">
      <w:pPr>
        <w:pStyle w:val="a3"/>
        <w:numPr>
          <w:ilvl w:val="0"/>
          <w:numId w:val="1"/>
        </w:numPr>
        <w:suppressAutoHyphens w:val="0"/>
        <w:ind w:right="57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E927C2">
        <w:rPr>
          <w:rFonts w:ascii="Times New Roman" w:hAnsi="Times New Roman"/>
          <w:b/>
          <w:color w:val="7030A0"/>
          <w:sz w:val="28"/>
          <w:szCs w:val="28"/>
        </w:rPr>
        <w:t>Дорогу необходимо переходить в специально установленных местах по пешеходному  переходу.</w:t>
      </w:r>
    </w:p>
    <w:p w:rsidR="00931C6B" w:rsidRPr="00E927C2" w:rsidRDefault="00931C6B" w:rsidP="00931C6B">
      <w:pPr>
        <w:pStyle w:val="a3"/>
        <w:ind w:right="57"/>
        <w:jc w:val="both"/>
        <w:rPr>
          <w:rFonts w:ascii="Times New Roman" w:hAnsi="Times New Roman"/>
          <w:b/>
          <w:sz w:val="28"/>
          <w:szCs w:val="28"/>
        </w:rPr>
      </w:pPr>
    </w:p>
    <w:p w:rsidR="00931C6B" w:rsidRPr="00E927C2" w:rsidRDefault="00931C6B" w:rsidP="00931C6B">
      <w:pPr>
        <w:pStyle w:val="a3"/>
        <w:numPr>
          <w:ilvl w:val="0"/>
          <w:numId w:val="1"/>
        </w:numPr>
        <w:suppressAutoHyphens w:val="0"/>
        <w:ind w:right="57"/>
        <w:jc w:val="both"/>
        <w:rPr>
          <w:rFonts w:ascii="Times New Roman" w:hAnsi="Times New Roman"/>
          <w:b/>
          <w:color w:val="006600"/>
          <w:sz w:val="28"/>
          <w:szCs w:val="28"/>
        </w:rPr>
      </w:pPr>
      <w:r w:rsidRPr="00E927C2">
        <w:rPr>
          <w:rFonts w:ascii="Times New Roman" w:hAnsi="Times New Roman"/>
          <w:b/>
          <w:color w:val="006600"/>
          <w:sz w:val="28"/>
          <w:szCs w:val="28"/>
        </w:rPr>
        <w:t>На проезжую часть выходите только после того, как убедитесь в отсутствии приближающегося транспорта и слева и справа.</w:t>
      </w:r>
    </w:p>
    <w:p w:rsidR="00931C6B" w:rsidRPr="00E927C2" w:rsidRDefault="00931C6B" w:rsidP="00931C6B">
      <w:pPr>
        <w:pStyle w:val="a3"/>
        <w:ind w:right="57"/>
        <w:jc w:val="both"/>
        <w:rPr>
          <w:rFonts w:ascii="Times New Roman" w:hAnsi="Times New Roman"/>
          <w:b/>
          <w:sz w:val="28"/>
          <w:szCs w:val="28"/>
        </w:rPr>
      </w:pPr>
    </w:p>
    <w:p w:rsidR="00931C6B" w:rsidRPr="00E927C2" w:rsidRDefault="00931C6B" w:rsidP="00931C6B">
      <w:pPr>
        <w:pStyle w:val="a3"/>
        <w:numPr>
          <w:ilvl w:val="0"/>
          <w:numId w:val="1"/>
        </w:numPr>
        <w:suppressAutoHyphens w:val="0"/>
        <w:ind w:right="57"/>
        <w:jc w:val="both"/>
        <w:rPr>
          <w:rFonts w:ascii="Times New Roman" w:hAnsi="Times New Roman"/>
          <w:b/>
          <w:color w:val="0000CC"/>
          <w:sz w:val="28"/>
          <w:szCs w:val="28"/>
        </w:rPr>
      </w:pPr>
      <w:r w:rsidRPr="00E927C2">
        <w:rPr>
          <w:rFonts w:ascii="Times New Roman" w:hAnsi="Times New Roman"/>
          <w:b/>
          <w:color w:val="0000CC"/>
          <w:sz w:val="28"/>
          <w:szCs w:val="28"/>
        </w:rPr>
        <w:t>Выйдя из автобуса, не выбегайте  на дорогу. Подождите, пока автобус отъедет, и только потом, убедившись в отсутствии машин, переходите дорогу.</w:t>
      </w:r>
    </w:p>
    <w:p w:rsidR="00931C6B" w:rsidRPr="00E927C2" w:rsidRDefault="00931C6B" w:rsidP="00931C6B">
      <w:pPr>
        <w:pStyle w:val="a3"/>
        <w:ind w:right="57"/>
        <w:jc w:val="both"/>
        <w:rPr>
          <w:rFonts w:ascii="Times New Roman" w:hAnsi="Times New Roman"/>
          <w:b/>
          <w:sz w:val="28"/>
          <w:szCs w:val="28"/>
        </w:rPr>
      </w:pPr>
    </w:p>
    <w:p w:rsidR="00931C6B" w:rsidRPr="00E927C2" w:rsidRDefault="00931C6B" w:rsidP="00931C6B">
      <w:pPr>
        <w:pStyle w:val="a3"/>
        <w:numPr>
          <w:ilvl w:val="0"/>
          <w:numId w:val="1"/>
        </w:numPr>
        <w:suppressAutoHyphens w:val="0"/>
        <w:ind w:right="57"/>
        <w:jc w:val="both"/>
        <w:rPr>
          <w:rFonts w:ascii="Times New Roman" w:hAnsi="Times New Roman"/>
          <w:b/>
          <w:color w:val="C00000"/>
          <w:sz w:val="28"/>
          <w:szCs w:val="28"/>
        </w:rPr>
      </w:pPr>
      <w:r w:rsidRPr="00E927C2">
        <w:rPr>
          <w:rFonts w:ascii="Times New Roman" w:hAnsi="Times New Roman"/>
          <w:b/>
          <w:color w:val="C00000"/>
          <w:sz w:val="28"/>
          <w:szCs w:val="28"/>
        </w:rPr>
        <w:t xml:space="preserve">Опасно выезжать на проезжую часть на </w:t>
      </w:r>
      <w:proofErr w:type="spellStart"/>
      <w:r w:rsidRPr="00E927C2">
        <w:rPr>
          <w:rFonts w:ascii="Times New Roman" w:hAnsi="Times New Roman"/>
          <w:b/>
          <w:color w:val="C00000"/>
          <w:sz w:val="28"/>
          <w:szCs w:val="28"/>
        </w:rPr>
        <w:t>скейтах</w:t>
      </w:r>
      <w:proofErr w:type="spellEnd"/>
      <w:r w:rsidRPr="00E927C2">
        <w:rPr>
          <w:rFonts w:ascii="Times New Roman" w:hAnsi="Times New Roman"/>
          <w:b/>
          <w:color w:val="C00000"/>
          <w:sz w:val="28"/>
          <w:szCs w:val="28"/>
        </w:rPr>
        <w:t xml:space="preserve"> и роликовых коньках.</w:t>
      </w:r>
    </w:p>
    <w:p w:rsidR="00931C6B" w:rsidRPr="00E927C2" w:rsidRDefault="00931C6B" w:rsidP="00931C6B">
      <w:pPr>
        <w:pStyle w:val="a3"/>
        <w:ind w:right="57"/>
        <w:jc w:val="both"/>
        <w:rPr>
          <w:rFonts w:ascii="Times New Roman" w:hAnsi="Times New Roman"/>
          <w:b/>
          <w:sz w:val="28"/>
          <w:szCs w:val="28"/>
        </w:rPr>
      </w:pPr>
    </w:p>
    <w:p w:rsidR="00931C6B" w:rsidRPr="00E927C2" w:rsidRDefault="00931C6B" w:rsidP="00931C6B">
      <w:pPr>
        <w:pStyle w:val="a3"/>
        <w:numPr>
          <w:ilvl w:val="0"/>
          <w:numId w:val="1"/>
        </w:numPr>
        <w:suppressAutoHyphens w:val="0"/>
        <w:ind w:right="57"/>
        <w:jc w:val="both"/>
        <w:rPr>
          <w:rFonts w:ascii="Times New Roman" w:hAnsi="Times New Roman"/>
          <w:b/>
          <w:color w:val="6600CC"/>
          <w:sz w:val="28"/>
          <w:szCs w:val="28"/>
        </w:rPr>
      </w:pPr>
      <w:r w:rsidRPr="00E927C2">
        <w:rPr>
          <w:rFonts w:ascii="Times New Roman" w:hAnsi="Times New Roman"/>
          <w:b/>
          <w:color w:val="6600CC"/>
          <w:sz w:val="28"/>
          <w:szCs w:val="28"/>
        </w:rPr>
        <w:t>Не выбегайте на дорогу вне зоны пешеходного перехода, в этом месте  водитель  не ожидает пешеходов и не сможет мгновенно остановить автомобиль.</w:t>
      </w:r>
    </w:p>
    <w:p w:rsidR="00931C6B" w:rsidRPr="00E927C2" w:rsidRDefault="00931C6B" w:rsidP="00931C6B">
      <w:pPr>
        <w:pStyle w:val="a3"/>
        <w:ind w:right="57"/>
        <w:jc w:val="both"/>
        <w:rPr>
          <w:rFonts w:ascii="Times New Roman" w:hAnsi="Times New Roman"/>
          <w:b/>
          <w:sz w:val="28"/>
          <w:szCs w:val="28"/>
        </w:rPr>
      </w:pPr>
    </w:p>
    <w:p w:rsidR="00931C6B" w:rsidRPr="00E927C2" w:rsidRDefault="00931C6B" w:rsidP="00931C6B">
      <w:pPr>
        <w:pStyle w:val="a3"/>
        <w:numPr>
          <w:ilvl w:val="0"/>
          <w:numId w:val="1"/>
        </w:numPr>
        <w:suppressAutoHyphens w:val="0"/>
        <w:ind w:right="57"/>
        <w:jc w:val="both"/>
        <w:rPr>
          <w:rFonts w:ascii="Times New Roman" w:hAnsi="Times New Roman"/>
          <w:b/>
          <w:color w:val="006600"/>
          <w:sz w:val="28"/>
          <w:szCs w:val="28"/>
        </w:rPr>
      </w:pPr>
      <w:r w:rsidRPr="00E927C2">
        <w:rPr>
          <w:rFonts w:ascii="Times New Roman" w:hAnsi="Times New Roman"/>
          <w:b/>
          <w:color w:val="006600"/>
          <w:sz w:val="28"/>
          <w:szCs w:val="28"/>
        </w:rPr>
        <w:t>Опасно играть в мяч и другие игры рядом с проезжей  частью, лучше это делать во дворе или на детской площадке.</w:t>
      </w:r>
    </w:p>
    <w:p w:rsidR="00931C6B" w:rsidRPr="00E927C2" w:rsidRDefault="00931C6B" w:rsidP="00931C6B">
      <w:pPr>
        <w:pStyle w:val="a3"/>
        <w:ind w:right="57"/>
        <w:jc w:val="both"/>
        <w:rPr>
          <w:rFonts w:ascii="Times New Roman" w:hAnsi="Times New Roman"/>
          <w:b/>
          <w:sz w:val="28"/>
          <w:szCs w:val="28"/>
        </w:rPr>
      </w:pPr>
    </w:p>
    <w:p w:rsidR="00931C6B" w:rsidRPr="00E927C2" w:rsidRDefault="00931C6B" w:rsidP="00931C6B">
      <w:pPr>
        <w:pStyle w:val="a3"/>
        <w:numPr>
          <w:ilvl w:val="0"/>
          <w:numId w:val="1"/>
        </w:numPr>
        <w:suppressAutoHyphens w:val="0"/>
        <w:ind w:right="57"/>
        <w:jc w:val="both"/>
        <w:rPr>
          <w:rFonts w:ascii="Times New Roman" w:hAnsi="Times New Roman"/>
          <w:b/>
          <w:color w:val="0000CC"/>
          <w:sz w:val="28"/>
          <w:szCs w:val="28"/>
        </w:rPr>
      </w:pPr>
      <w:r w:rsidRPr="00E927C2">
        <w:rPr>
          <w:rFonts w:ascii="Times New Roman" w:hAnsi="Times New Roman"/>
          <w:b/>
          <w:color w:val="0000CC"/>
          <w:sz w:val="28"/>
          <w:szCs w:val="28"/>
        </w:rPr>
        <w:t>Умейте  пользоваться светофором.</w:t>
      </w:r>
    </w:p>
    <w:p w:rsidR="00E927C2" w:rsidRPr="00E927C2" w:rsidRDefault="00E927C2" w:rsidP="00E927C2">
      <w:pPr>
        <w:pStyle w:val="a5"/>
        <w:rPr>
          <w:rFonts w:ascii="Times New Roman" w:hAnsi="Times New Roman"/>
          <w:b/>
          <w:sz w:val="28"/>
          <w:szCs w:val="28"/>
        </w:rPr>
      </w:pPr>
    </w:p>
    <w:p w:rsidR="00E927C2" w:rsidRPr="00E927C2" w:rsidRDefault="00E927C2" w:rsidP="00E927C2">
      <w:pPr>
        <w:pStyle w:val="a5"/>
        <w:numPr>
          <w:ilvl w:val="0"/>
          <w:numId w:val="1"/>
        </w:numPr>
        <w:shd w:val="clear" w:color="auto" w:fill="FFFFFF"/>
        <w:tabs>
          <w:tab w:val="left" w:pos="180"/>
          <w:tab w:val="left" w:pos="540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E927C2">
        <w:rPr>
          <w:rFonts w:ascii="Times New Roman" w:eastAsia="Times New Roman" w:hAnsi="Times New Roman" w:cs="Times New Roman"/>
          <w:b/>
          <w:color w:val="C00000"/>
          <w:spacing w:val="-5"/>
          <w:sz w:val="28"/>
          <w:szCs w:val="28"/>
        </w:rPr>
        <w:t>В тёмное время суток</w:t>
      </w:r>
      <w:r w:rsidRPr="00E927C2">
        <w:rPr>
          <w:rFonts w:ascii="Times New Roman" w:eastAsia="Times New Roman" w:hAnsi="Times New Roman" w:cs="Times New Roman"/>
          <w:b/>
          <w:color w:val="C00000"/>
          <w:spacing w:val="-7"/>
          <w:sz w:val="28"/>
          <w:szCs w:val="28"/>
        </w:rPr>
        <w:t xml:space="preserve"> </w:t>
      </w:r>
      <w:r w:rsidRPr="00E927C2">
        <w:rPr>
          <w:rFonts w:ascii="Times New Roman" w:eastAsia="Times New Roman" w:hAnsi="Times New Roman" w:cs="Times New Roman"/>
          <w:b/>
          <w:color w:val="C00000"/>
          <w:spacing w:val="-5"/>
          <w:sz w:val="28"/>
          <w:szCs w:val="28"/>
        </w:rPr>
        <w:t xml:space="preserve">на одежде </w:t>
      </w:r>
      <w:r w:rsidRPr="00E927C2">
        <w:rPr>
          <w:rFonts w:ascii="Times New Roman" w:eastAsia="Times New Roman" w:hAnsi="Times New Roman" w:cs="Times New Roman"/>
          <w:b/>
          <w:color w:val="C00000"/>
          <w:spacing w:val="-7"/>
          <w:sz w:val="28"/>
          <w:szCs w:val="28"/>
        </w:rPr>
        <w:t xml:space="preserve">необходимо использовать </w:t>
      </w:r>
      <w:proofErr w:type="spellStart"/>
      <w:r w:rsidRPr="00E927C2">
        <w:rPr>
          <w:rFonts w:ascii="Times New Roman" w:eastAsia="Times New Roman" w:hAnsi="Times New Roman" w:cs="Times New Roman"/>
          <w:b/>
          <w:color w:val="C00000"/>
          <w:spacing w:val="-5"/>
          <w:sz w:val="28"/>
          <w:szCs w:val="28"/>
        </w:rPr>
        <w:t>световозвращающие</w:t>
      </w:r>
      <w:proofErr w:type="spellEnd"/>
      <w:r w:rsidRPr="00E927C2">
        <w:rPr>
          <w:rFonts w:ascii="Times New Roman" w:eastAsia="Times New Roman" w:hAnsi="Times New Roman" w:cs="Times New Roman"/>
          <w:b/>
          <w:color w:val="C00000"/>
          <w:spacing w:val="-5"/>
          <w:sz w:val="28"/>
          <w:szCs w:val="28"/>
        </w:rPr>
        <w:t xml:space="preserve"> элементы.</w:t>
      </w:r>
    </w:p>
    <w:p w:rsidR="00E927C2" w:rsidRPr="00E927C2" w:rsidRDefault="00E927C2" w:rsidP="00E927C2">
      <w:pPr>
        <w:shd w:val="clear" w:color="auto" w:fill="FFFFFF"/>
        <w:tabs>
          <w:tab w:val="left" w:pos="180"/>
          <w:tab w:val="left" w:pos="540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27C2" w:rsidRPr="00E927C2" w:rsidRDefault="00E927C2" w:rsidP="00E927C2">
      <w:pPr>
        <w:pStyle w:val="a5"/>
        <w:numPr>
          <w:ilvl w:val="0"/>
          <w:numId w:val="1"/>
        </w:numPr>
        <w:shd w:val="clear" w:color="auto" w:fill="FFFFFF"/>
        <w:tabs>
          <w:tab w:val="left" w:pos="180"/>
          <w:tab w:val="left" w:pos="540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color w:val="6600CC"/>
          <w:sz w:val="28"/>
          <w:szCs w:val="28"/>
        </w:rPr>
      </w:pPr>
      <w:r w:rsidRPr="00E927C2">
        <w:rPr>
          <w:rFonts w:ascii="Times New Roman" w:hAnsi="Times New Roman" w:cs="Times New Roman"/>
          <w:b/>
          <w:color w:val="6600CC"/>
          <w:sz w:val="28"/>
          <w:szCs w:val="28"/>
        </w:rPr>
        <w:t>Садясь в автомобиль, пристегни ремни!</w:t>
      </w:r>
    </w:p>
    <w:p w:rsidR="00931C6B" w:rsidRDefault="00931C6B" w:rsidP="00931C6B">
      <w:pPr>
        <w:pStyle w:val="a3"/>
        <w:ind w:right="57"/>
        <w:rPr>
          <w:rFonts w:ascii="Times New Roman" w:hAnsi="Times New Roman"/>
          <w:sz w:val="28"/>
          <w:szCs w:val="28"/>
        </w:rPr>
      </w:pPr>
    </w:p>
    <w:p w:rsidR="00E927C2" w:rsidRDefault="00E927C2" w:rsidP="00931C6B">
      <w:pPr>
        <w:pStyle w:val="a3"/>
        <w:ind w:right="57"/>
        <w:rPr>
          <w:rFonts w:ascii="Times New Roman" w:hAnsi="Times New Roman"/>
          <w:sz w:val="26"/>
          <w:szCs w:val="26"/>
        </w:rPr>
      </w:pPr>
    </w:p>
    <w:p w:rsidR="00931C6B" w:rsidRDefault="00931C6B" w:rsidP="00931C6B">
      <w:pPr>
        <w:pStyle w:val="a3"/>
        <w:ind w:right="5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Помните! Только строгое соблюдение </w:t>
      </w:r>
    </w:p>
    <w:p w:rsidR="00931C6B" w:rsidRDefault="00931C6B" w:rsidP="00931C6B">
      <w:pPr>
        <w:pStyle w:val="a3"/>
        <w:ind w:right="5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Правил дорожного движения защищает всех вас </w:t>
      </w:r>
    </w:p>
    <w:p w:rsidR="00931C6B" w:rsidRDefault="00931C6B" w:rsidP="00931C6B">
      <w:pPr>
        <w:pStyle w:val="a3"/>
        <w:ind w:right="5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от опасностей на дороге.</w:t>
      </w:r>
    </w:p>
    <w:p w:rsidR="00E927C2" w:rsidRDefault="00E927C2" w:rsidP="00E927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E927C2" w:rsidSect="00AC4F4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3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</w:abstractNum>
  <w:abstractNum w:abstractNumId="1">
    <w:nsid w:val="00000012"/>
    <w:multiLevelType w:val="singleLevel"/>
    <w:tmpl w:val="00000012"/>
    <w:name w:val="WW8Num3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4"/>
      </w:rPr>
    </w:lvl>
  </w:abstractNum>
  <w:abstractNum w:abstractNumId="2">
    <w:nsid w:val="00000014"/>
    <w:multiLevelType w:val="singleLevel"/>
    <w:tmpl w:val="00000014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79354620"/>
    <w:multiLevelType w:val="hybridMultilevel"/>
    <w:tmpl w:val="91C4A1EC"/>
    <w:lvl w:ilvl="0" w:tplc="60D8A1BE">
      <w:start w:val="1"/>
      <w:numFmt w:val="decimal"/>
      <w:lvlText w:val="%1."/>
      <w:lvlJc w:val="left"/>
      <w:pPr>
        <w:ind w:left="129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1C6B"/>
    <w:rsid w:val="00144B9F"/>
    <w:rsid w:val="001558C8"/>
    <w:rsid w:val="001C0876"/>
    <w:rsid w:val="001F25EB"/>
    <w:rsid w:val="002C5476"/>
    <w:rsid w:val="003C0859"/>
    <w:rsid w:val="00413F00"/>
    <w:rsid w:val="00506238"/>
    <w:rsid w:val="006611F5"/>
    <w:rsid w:val="006918BC"/>
    <w:rsid w:val="007335C3"/>
    <w:rsid w:val="007F3AE6"/>
    <w:rsid w:val="00842190"/>
    <w:rsid w:val="00931C6B"/>
    <w:rsid w:val="00A87B03"/>
    <w:rsid w:val="00AC4F41"/>
    <w:rsid w:val="00B92751"/>
    <w:rsid w:val="00BA26A9"/>
    <w:rsid w:val="00C30456"/>
    <w:rsid w:val="00CE79FD"/>
    <w:rsid w:val="00DC5B92"/>
    <w:rsid w:val="00E56137"/>
    <w:rsid w:val="00E927C2"/>
    <w:rsid w:val="00F46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C6B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1C6B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styleId="a4">
    <w:name w:val="Hyperlink"/>
    <w:basedOn w:val="a0"/>
    <w:unhideWhenUsed/>
    <w:rsid w:val="007F3AE6"/>
    <w:rPr>
      <w:rFonts w:ascii="Times New Roman" w:hAnsi="Times New Roman" w:cs="Times New Roman" w:hint="default"/>
      <w:color w:val="0000FF"/>
      <w:u w:val="single"/>
    </w:rPr>
  </w:style>
  <w:style w:type="paragraph" w:styleId="a5">
    <w:name w:val="List Paragraph"/>
    <w:basedOn w:val="a"/>
    <w:uiPriority w:val="34"/>
    <w:qFormat/>
    <w:rsid w:val="00AC4F41"/>
    <w:pPr>
      <w:ind w:left="720"/>
      <w:contextualSpacing/>
    </w:pPr>
  </w:style>
  <w:style w:type="table" w:styleId="a6">
    <w:name w:val="Table Grid"/>
    <w:basedOn w:val="a1"/>
    <w:uiPriority w:val="59"/>
    <w:rsid w:val="002C54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Школа</cp:lastModifiedBy>
  <cp:revision>7</cp:revision>
  <cp:lastPrinted>2017-10-10T06:49:00Z</cp:lastPrinted>
  <dcterms:created xsi:type="dcterms:W3CDTF">2014-02-25T19:02:00Z</dcterms:created>
  <dcterms:modified xsi:type="dcterms:W3CDTF">2017-11-02T08:39:00Z</dcterms:modified>
</cp:coreProperties>
</file>