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6B" w:rsidRDefault="00931C6B" w:rsidP="00931C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№10</w:t>
      </w:r>
    </w:p>
    <w:p w:rsidR="007F3AE6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3AE6" w:rsidRPr="006B08A9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7F3AE6" w:rsidRPr="006B08A9" w:rsidRDefault="007F3AE6" w:rsidP="007F3A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7F3AE6" w:rsidRDefault="007F3AE6" w:rsidP="007F3A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F3AE6" w:rsidRPr="0057145D" w:rsidRDefault="007F3AE6" w:rsidP="007F3AE6">
      <w:pPr>
        <w:pStyle w:val="a3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7F3AE6" w:rsidRPr="0057145D" w:rsidRDefault="007F3AE6" w:rsidP="007F3AE6">
      <w:pPr>
        <w:pStyle w:val="a3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5" w:history="1">
        <w:r w:rsidRPr="0057145D">
          <w:rPr>
            <w:rStyle w:val="a4"/>
            <w:rFonts w:eastAsia="Arial Unicode MS"/>
            <w:lang w:val="en-US"/>
          </w:rPr>
          <w:t>Lmsosh</w:t>
        </w:r>
        <w:r w:rsidRPr="0057145D">
          <w:rPr>
            <w:rStyle w:val="a4"/>
            <w:rFonts w:eastAsia="Arial Unicode MS"/>
          </w:rPr>
          <w:t>@</w:t>
        </w:r>
        <w:r w:rsidRPr="0057145D">
          <w:rPr>
            <w:rStyle w:val="a4"/>
            <w:rFonts w:eastAsia="Arial Unicode MS"/>
            <w:lang w:val="en-US"/>
          </w:rPr>
          <w:t>mail</w:t>
        </w:r>
        <w:r w:rsidRPr="0057145D">
          <w:rPr>
            <w:rStyle w:val="a4"/>
            <w:rFonts w:eastAsia="Arial Unicode MS"/>
          </w:rPr>
          <w:t>.</w:t>
        </w:r>
        <w:r w:rsidRPr="0057145D">
          <w:rPr>
            <w:rStyle w:val="a4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Default="00931C6B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ПАМЯТКА ЮНОГО ПЕШЕХОДА (закладывается в дневник)</w:t>
      </w:r>
    </w:p>
    <w:p w:rsidR="00DC5B92" w:rsidRDefault="00DC5B92" w:rsidP="00931C6B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1.  Не устраивай игр на проезжей части улиц и дорог, не цепляйся за проходящий транспорт.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2. Не перебегай улицу или дорогу перед близко идущим транспортом и не разрешай этого делать товарищам.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4.  Прежде чем пересечь улицу или дорогу, убедись в полной безопас</w:t>
      </w:r>
      <w:r w:rsidRPr="003C0859">
        <w:rPr>
          <w:rFonts w:ascii="Times New Roman" w:hAnsi="Times New Roman" w:cs="Times New Roman"/>
          <w:color w:val="000000"/>
          <w:sz w:val="36"/>
          <w:szCs w:val="36"/>
        </w:rPr>
        <w:softHyphen/>
        <w:t>ности перехода.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5.  Строго подчиняйся сигналам светофора или милиционера-регули</w:t>
      </w:r>
      <w:r w:rsidRPr="003C0859">
        <w:rPr>
          <w:rFonts w:ascii="Times New Roman" w:hAnsi="Times New Roman" w:cs="Times New Roman"/>
          <w:color w:val="000000"/>
          <w:sz w:val="36"/>
          <w:szCs w:val="36"/>
        </w:rPr>
        <w:softHyphen/>
        <w:t>ровщика.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6. Переходи улицу (дорогу) только прямо, а не наискось, там же, где имеются  пешеходные дорожки, иди по ним.</w:t>
      </w:r>
    </w:p>
    <w:p w:rsidR="00931C6B" w:rsidRPr="003C0859" w:rsidRDefault="00931C6B" w:rsidP="00931C6B">
      <w:pPr>
        <w:shd w:val="clear" w:color="auto" w:fill="FFFFFF"/>
        <w:tabs>
          <w:tab w:val="left" w:pos="180"/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7.  Пользуясь общественным транспортом (автобусом, троллейбусом, трамваем и т.д.), соблюдай порядок посадки и выхода.</w:t>
      </w:r>
    </w:p>
    <w:p w:rsidR="00931C6B" w:rsidRPr="003C0859" w:rsidRDefault="00931C6B" w:rsidP="00931C6B">
      <w:pPr>
        <w:tabs>
          <w:tab w:val="left" w:pos="180"/>
          <w:tab w:val="left" w:pos="54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C0859">
        <w:rPr>
          <w:rFonts w:ascii="Times New Roman" w:hAnsi="Times New Roman" w:cs="Times New Roman"/>
          <w:color w:val="000000"/>
          <w:sz w:val="36"/>
          <w:szCs w:val="36"/>
        </w:rPr>
        <w:t>8.  Будь внимателен к окружающим: если человек упал, помоги под</w:t>
      </w:r>
      <w:r w:rsidRPr="003C0859">
        <w:rPr>
          <w:rFonts w:ascii="Times New Roman" w:hAnsi="Times New Roman" w:cs="Times New Roman"/>
          <w:color w:val="000000"/>
          <w:sz w:val="36"/>
          <w:szCs w:val="36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3C0859">
        <w:rPr>
          <w:rFonts w:ascii="Times New Roman" w:hAnsi="Times New Roman" w:cs="Times New Roman"/>
          <w:color w:val="000000"/>
          <w:sz w:val="36"/>
          <w:szCs w:val="36"/>
        </w:rPr>
        <w:softHyphen/>
        <w:t>шим место в трамвае, автобусе, троллейбусе, поезде и т.д.</w:t>
      </w:r>
    </w:p>
    <w:p w:rsidR="00931C6B" w:rsidRPr="003C0859" w:rsidRDefault="00931C6B" w:rsidP="00931C6B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F3AE6" w:rsidRDefault="007F3AE6" w:rsidP="00931C6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C0859" w:rsidRDefault="003C0859" w:rsidP="00931C6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1C6B" w:rsidRPr="006F5B6C" w:rsidRDefault="00931C6B" w:rsidP="006F5B6C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lastRenderedPageBreak/>
        <w:t>ПАМЯТКА ШКОЛЬНИКУ</w:t>
      </w:r>
    </w:p>
    <w:p w:rsidR="00931C6B" w:rsidRPr="006F5B6C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>БЕЗОПАСНОСТЬ НА ДОРОГЕ</w:t>
      </w:r>
    </w:p>
    <w:p w:rsidR="00931C6B" w:rsidRDefault="00931C6B" w:rsidP="00931C6B">
      <w:pPr>
        <w:pStyle w:val="a3"/>
        <w:ind w:right="57"/>
        <w:rPr>
          <w:rFonts w:ascii="Times New Roman" w:hAnsi="Times New Roman"/>
          <w:sz w:val="26"/>
          <w:szCs w:val="26"/>
        </w:rPr>
      </w:pPr>
    </w:p>
    <w:p w:rsidR="00931C6B" w:rsidRPr="006F5B6C" w:rsidRDefault="00931C6B" w:rsidP="006F5B6C">
      <w:pPr>
        <w:pStyle w:val="a3"/>
        <w:shd w:val="clear" w:color="auto" w:fill="FFFFFF" w:themeFill="background1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Ежегодно в </w:t>
      </w:r>
      <w:r w:rsidR="00DC5B92" w:rsidRPr="006F5B6C">
        <w:rPr>
          <w:rFonts w:ascii="Times New Roman" w:hAnsi="Times New Roman"/>
          <w:sz w:val="28"/>
          <w:szCs w:val="28"/>
        </w:rPr>
        <w:t>Архангельской</w:t>
      </w:r>
      <w:r w:rsidRPr="006F5B6C">
        <w:rPr>
          <w:rFonts w:ascii="Times New Roman" w:hAnsi="Times New Roman"/>
          <w:sz w:val="28"/>
          <w:szCs w:val="28"/>
        </w:rPr>
        <w:t xml:space="preserve"> области жертвами дорожно-транспортных происшествий становятся дети. Каждый день вы выходите на улицу и становитесь участниками дорожного движения.  Очень часто ребята нарушают правила дорожного движения  или вовсе их не знают. Давайте сейчас, прочитав эту памятку, запомним основные правила и не будем  их нарушать.</w:t>
      </w:r>
    </w:p>
    <w:p w:rsidR="00931C6B" w:rsidRDefault="00931C6B" w:rsidP="00931C6B">
      <w:pPr>
        <w:pStyle w:val="a3"/>
        <w:ind w:left="57" w:right="57"/>
        <w:rPr>
          <w:rFonts w:ascii="Times New Roman" w:hAnsi="Times New Roman"/>
          <w:sz w:val="26"/>
          <w:szCs w:val="26"/>
        </w:rPr>
      </w:pPr>
    </w:p>
    <w:p w:rsidR="00931C6B" w:rsidRPr="006F5B6C" w:rsidRDefault="00931C6B" w:rsidP="00931C6B">
      <w:pPr>
        <w:pStyle w:val="a3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>ОСНОВНЫЕ ПРАВИЛА  БЕЗОПАСНОГО ПОВЕДЕНИЯ НА ДОРОГЕ</w:t>
      </w:r>
    </w:p>
    <w:p w:rsidR="00931C6B" w:rsidRPr="006F5B6C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6F5B6C">
        <w:rPr>
          <w:rFonts w:ascii="Times New Roman" w:hAnsi="Times New Roman"/>
          <w:sz w:val="28"/>
          <w:szCs w:val="28"/>
        </w:rPr>
        <w:t>потому</w:t>
      </w:r>
      <w:proofErr w:type="gramEnd"/>
      <w:r w:rsidRPr="006F5B6C">
        <w:rPr>
          <w:rFonts w:ascii="Times New Roman" w:hAnsi="Times New Roman"/>
          <w:sz w:val="28"/>
          <w:szCs w:val="28"/>
        </w:rPr>
        <w:t xml:space="preserve"> что водитель не может остановить машину сразу.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Дорогу необходимо переходить в специально установленных местах по пешеходному  переходу.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Опасно выезжать на проезжую часть на </w:t>
      </w:r>
      <w:proofErr w:type="spellStart"/>
      <w:r w:rsidRPr="006F5B6C">
        <w:rPr>
          <w:rFonts w:ascii="Times New Roman" w:hAnsi="Times New Roman"/>
          <w:sz w:val="28"/>
          <w:szCs w:val="28"/>
        </w:rPr>
        <w:t>скейтах</w:t>
      </w:r>
      <w:proofErr w:type="spellEnd"/>
      <w:r w:rsidRPr="006F5B6C">
        <w:rPr>
          <w:rFonts w:ascii="Times New Roman" w:hAnsi="Times New Roman"/>
          <w:sz w:val="28"/>
          <w:szCs w:val="28"/>
        </w:rPr>
        <w:t xml:space="preserve"> и роликовых коньках.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931C6B" w:rsidRPr="006F5B6C" w:rsidRDefault="00931C6B" w:rsidP="00931C6B">
      <w:pPr>
        <w:pStyle w:val="a3"/>
        <w:ind w:right="57"/>
        <w:jc w:val="both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numPr>
          <w:ilvl w:val="0"/>
          <w:numId w:val="1"/>
        </w:numPr>
        <w:suppressAutoHyphens w:val="0"/>
        <w:ind w:right="57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Умейте  пользоваться светофором.</w:t>
      </w:r>
    </w:p>
    <w:p w:rsidR="00931C6B" w:rsidRPr="006F5B6C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 </w:t>
      </w:r>
    </w:p>
    <w:p w:rsidR="00931C6B" w:rsidRPr="006F5B6C" w:rsidRDefault="00931C6B" w:rsidP="00931C6B">
      <w:pPr>
        <w:pStyle w:val="a3"/>
        <w:ind w:right="57"/>
        <w:rPr>
          <w:rFonts w:ascii="Times New Roman" w:hAnsi="Times New Roman"/>
          <w:sz w:val="28"/>
          <w:szCs w:val="28"/>
        </w:rPr>
      </w:pPr>
    </w:p>
    <w:p w:rsidR="00931C6B" w:rsidRPr="006F5B6C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 xml:space="preserve">Помните! Только строгое соблюдение </w:t>
      </w:r>
    </w:p>
    <w:p w:rsidR="00931C6B" w:rsidRPr="006F5B6C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 xml:space="preserve">Правил дорожного движения защищает всех вас </w:t>
      </w:r>
    </w:p>
    <w:p w:rsidR="00931C6B" w:rsidRPr="006F5B6C" w:rsidRDefault="00931C6B" w:rsidP="00931C6B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>от опасностей на дороге.</w:t>
      </w:r>
    </w:p>
    <w:p w:rsidR="00931C6B" w:rsidRDefault="00931C6B" w:rsidP="006F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B6C" w:rsidRDefault="006F5B6C" w:rsidP="006F5B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1C6B" w:rsidRDefault="00931C6B" w:rsidP="00931C6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31C6B" w:rsidRPr="006F5B6C" w:rsidRDefault="00931C6B" w:rsidP="00931C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lastRenderedPageBreak/>
        <w:t>ПАМЯТКА</w:t>
      </w:r>
    </w:p>
    <w:p w:rsidR="00931C6B" w:rsidRDefault="00931C6B" w:rsidP="006F5B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5B6C">
        <w:rPr>
          <w:rFonts w:ascii="Times New Roman" w:hAnsi="Times New Roman"/>
          <w:b/>
          <w:sz w:val="28"/>
          <w:szCs w:val="28"/>
        </w:rPr>
        <w:t>для родителей по обучению детей правилам дорожного движения</w:t>
      </w:r>
    </w:p>
    <w:p w:rsidR="006F5B6C" w:rsidRPr="006F5B6C" w:rsidRDefault="006F5B6C" w:rsidP="006F5B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5B6C" w:rsidRDefault="00931C6B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6F5B6C" w:rsidRDefault="006F5B6C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 </w:t>
      </w:r>
    </w:p>
    <w:p w:rsidR="006F5B6C" w:rsidRDefault="006F5B6C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6F5B6C" w:rsidRDefault="006F5B6C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6F5B6C" w:rsidRDefault="006F5B6C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6F5B6C" w:rsidRPr="006F5B6C" w:rsidRDefault="006F5B6C" w:rsidP="006F5B6C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>Не разрешайте детям играть вблизи дороги и на проезжей части.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6F5B6C">
        <w:rPr>
          <w:rFonts w:ascii="Times New Roman" w:hAnsi="Times New Roman"/>
          <w:sz w:val="28"/>
          <w:szCs w:val="28"/>
        </w:rPr>
        <w:t>какая</w:t>
      </w:r>
      <w:proofErr w:type="gramEnd"/>
      <w:r w:rsidRPr="006F5B6C">
        <w:rPr>
          <w:rFonts w:ascii="Times New Roman" w:hAnsi="Times New Roman"/>
          <w:sz w:val="28"/>
          <w:szCs w:val="28"/>
        </w:rPr>
        <w:t xml:space="preserve"> едет прямо, а какая готовится к повороту. </w:t>
      </w:r>
    </w:p>
    <w:p w:rsidR="00931C6B" w:rsidRPr="006F5B6C" w:rsidRDefault="00931C6B" w:rsidP="00931C6B">
      <w:pPr>
        <w:pStyle w:val="a3"/>
        <w:numPr>
          <w:ilvl w:val="0"/>
          <w:numId w:val="3"/>
        </w:numPr>
        <w:suppressAutoHyphens w:val="0"/>
        <w:ind w:left="0"/>
        <w:jc w:val="both"/>
        <w:rPr>
          <w:rFonts w:ascii="Times New Roman" w:hAnsi="Times New Roman"/>
          <w:sz w:val="28"/>
          <w:szCs w:val="28"/>
        </w:rPr>
      </w:pPr>
      <w:r w:rsidRPr="006F5B6C">
        <w:rPr>
          <w:rFonts w:ascii="Times New Roman" w:hAnsi="Times New Roman"/>
          <w:sz w:val="28"/>
          <w:szCs w:val="28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</w:t>
      </w:r>
    </w:p>
    <w:p w:rsidR="006918BC" w:rsidRPr="006F5B6C" w:rsidRDefault="006918BC">
      <w:pPr>
        <w:rPr>
          <w:sz w:val="28"/>
          <w:szCs w:val="28"/>
        </w:rPr>
      </w:pPr>
    </w:p>
    <w:sectPr w:rsidR="006918BC" w:rsidRPr="006F5B6C" w:rsidSect="006F5B6C">
      <w:pgSz w:w="11906" w:h="16838"/>
      <w:pgMar w:top="1134" w:right="850" w:bottom="1134" w:left="1701" w:header="708" w:footer="708" w:gutter="0"/>
      <w:pgBorders w:offsetFrom="page">
        <w:top w:val="basicBlackSquares" w:sz="9" w:space="24" w:color="C00000"/>
        <w:left w:val="basicBlackSquares" w:sz="9" w:space="24" w:color="C00000"/>
        <w:bottom w:val="basicBlackSquares" w:sz="9" w:space="24" w:color="C00000"/>
        <w:right w:val="basicBlackSquares" w:sz="9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12"/>
    <w:multiLevelType w:val="singleLevel"/>
    <w:tmpl w:val="00000012"/>
    <w:name w:val="WW8Num3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C6B"/>
    <w:rsid w:val="003C0859"/>
    <w:rsid w:val="006918BC"/>
    <w:rsid w:val="006F5B6C"/>
    <w:rsid w:val="007F3AE6"/>
    <w:rsid w:val="00842190"/>
    <w:rsid w:val="00931C6B"/>
    <w:rsid w:val="00C30456"/>
    <w:rsid w:val="00DC5B92"/>
    <w:rsid w:val="00F46F3D"/>
    <w:rsid w:val="00F7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6B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C6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4">
    <w:name w:val="Hyperlink"/>
    <w:basedOn w:val="a0"/>
    <w:unhideWhenUsed/>
    <w:rsid w:val="007F3AE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2014-08-29T06:41:00Z</cp:lastPrinted>
  <dcterms:created xsi:type="dcterms:W3CDTF">2014-02-25T19:02:00Z</dcterms:created>
  <dcterms:modified xsi:type="dcterms:W3CDTF">2015-12-06T16:29:00Z</dcterms:modified>
</cp:coreProperties>
</file>