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835729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Архангельской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МО "Ленский муниципальный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Иртовская 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МБОУ "Иртовская 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О.В.Вяткина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1169839)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с.Ирта,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8357299" w:id="5"/>
    <w:p>
      <w:pPr>
        <w:sectPr>
          <w:pgSz w:w="11906" w:h="16383" w:orient="portrait"/>
        </w:sectPr>
      </w:pPr>
    </w:p>
    <w:bookmarkEnd w:id="5"/>
    <w:bookmarkEnd w:id="0"/>
    <w:bookmarkStart w:name="block-835729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8357298" w:id="7"/>
    <w:p>
      <w:pPr>
        <w:sectPr>
          <w:pgSz w:w="11906" w:h="16383" w:orient="portrait"/>
        </w:sectPr>
      </w:pPr>
    </w:p>
    <w:bookmarkEnd w:id="7"/>
    <w:bookmarkEnd w:id="6"/>
    <w:bookmarkStart w:name="block-8357301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8357301" w:id="9"/>
    <w:p>
      <w:pPr>
        <w:sectPr>
          <w:pgSz w:w="11906" w:h="16383" w:orient="portrait"/>
        </w:sectPr>
      </w:pPr>
    </w:p>
    <w:bookmarkEnd w:id="9"/>
    <w:bookmarkEnd w:id="8"/>
    <w:bookmarkStart w:name="block-8357302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8357302" w:id="11"/>
    <w:p>
      <w:pPr>
        <w:sectPr>
          <w:pgSz w:w="11906" w:h="16383" w:orient="portrait"/>
        </w:sectPr>
      </w:pPr>
    </w:p>
    <w:bookmarkEnd w:id="11"/>
    <w:bookmarkEnd w:id="10"/>
    <w:bookmarkStart w:name="block-8357300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357300" w:id="13"/>
    <w:p>
      <w:pPr>
        <w:sectPr>
          <w:pgSz w:w="16383" w:h="11906" w:orient="landscape"/>
        </w:sectPr>
      </w:pPr>
    </w:p>
    <w:bookmarkEnd w:id="13"/>
    <w:bookmarkEnd w:id="12"/>
    <w:bookmarkStart w:name="block-835730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закаливания. Промежуточная аттестация.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поверхности.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города. Промежуточная аттестация.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Кремль. Промежуточная аттестация.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человека. Промежуточная аттестация.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357305" w:id="15"/>
    <w:p>
      <w:pPr>
        <w:sectPr>
          <w:pgSz w:w="16383" w:h="11906" w:orient="landscape"/>
        </w:sectPr>
      </w:pPr>
    </w:p>
    <w:bookmarkEnd w:id="15"/>
    <w:bookmarkEnd w:id="14"/>
    <w:bookmarkStart w:name="block-835730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9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357303" w:id="17"/>
    <w:p>
      <w:pPr>
        <w:sectPr>
          <w:pgSz w:w="16383" w:h="11906" w:orient="landscape"/>
        </w:sectPr>
      </w:pPr>
    </w:p>
    <w:bookmarkEnd w:id="17"/>
    <w:bookmarkEnd w:id="16"/>
    <w:bookmarkStart w:name="block-835730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7242d94d-e1f1-4df7-9b61-f04a247942f3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7242d94d-e1f1-4df7-9b61-f04a247942f3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7242d94d-e1f1-4df7-9b61-f04a247942f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8357304" w:id="23"/>
    <w:p>
      <w:pPr>
        <w:sectPr>
          <w:pgSz w:w="11906" w:h="16383" w:orient="portrait"/>
        </w:sectPr>
      </w:pPr>
    </w:p>
    <w:bookmarkEnd w:id="2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336" Type="http://schemas.openxmlformats.org/officeDocument/2006/relationships/hyperlink" Id="rId103"/>
    <Relationship TargetMode="External" Target="https://m.edsoo.ru/f841d8ea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