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04457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и науки Архангельской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МО "Ленский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Иртовская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"Иртовская  основная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О.В.Вяткина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1910758)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с.Ирта</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044579" w:id="5"/>
    <w:p>
      <w:pPr>
        <w:sectPr>
          <w:pgSz w:w="11906" w:h="16383" w:orient="portrait"/>
        </w:sectPr>
      </w:pPr>
    </w:p>
    <w:bookmarkEnd w:id="5"/>
    <w:bookmarkEnd w:id="0"/>
    <w:bookmarkStart w:name="block-1404458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4044585" w:id="7"/>
    <w:p>
      <w:pPr>
        <w:sectPr>
          <w:pgSz w:w="11906" w:h="16383" w:orient="portrait"/>
        </w:sectPr>
      </w:pPr>
    </w:p>
    <w:bookmarkEnd w:id="7"/>
    <w:bookmarkEnd w:id="6"/>
    <w:bookmarkStart w:name="block-1404458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4044583" w:id="9"/>
    <w:p>
      <w:pPr>
        <w:sectPr>
          <w:pgSz w:w="11906" w:h="16383" w:orient="portrait"/>
        </w:sectPr>
      </w:pPr>
    </w:p>
    <w:bookmarkEnd w:id="9"/>
    <w:bookmarkEnd w:id="8"/>
    <w:bookmarkStart w:name="block-14044584"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4044584" w:id="11"/>
    <w:p>
      <w:pPr>
        <w:sectPr>
          <w:pgSz w:w="11906" w:h="16383" w:orient="portrait"/>
        </w:sectPr>
      </w:pPr>
    </w:p>
    <w:bookmarkEnd w:id="11"/>
    <w:bookmarkEnd w:id="10"/>
    <w:bookmarkStart w:name="block-1404458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984"/>
        <w:gridCol w:w="2560"/>
        <w:gridCol w:w="1889"/>
        <w:gridCol w:w="3002"/>
        <w:gridCol w:w="5159"/>
      </w:tblGrid>
      <w:tr>
        <w:trPr>
          <w:trHeight w:val="300" w:hRule="atLeast"/>
          <w:trHeight w:val="144" w:hRule="atLeast"/>
        </w:trPr>
        <w:tc>
          <w:tcPr>
            <w:tcW w:w="6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21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088"/>
        <w:gridCol w:w="2240"/>
        <w:gridCol w:w="1933"/>
        <w:gridCol w:w="3052"/>
        <w:gridCol w:w="5281"/>
      </w:tblGrid>
      <w:tr>
        <w:trPr>
          <w:trHeight w:val="300" w:hRule="atLeast"/>
          <w:trHeight w:val="144" w:hRule="atLeast"/>
        </w:trPr>
        <w:tc>
          <w:tcPr>
            <w:tcW w:w="7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7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p>
        </w:tc>
      </w:tr>
      <w:tr>
        <w:trPr>
          <w:trHeight w:val="555" w:hRule="atLeast"/>
          <w:trHeight w:val="144" w:hRule="atLeast"/>
        </w:trPr>
        <w:tc>
          <w:tcPr>
            <w:tcW w:w="7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3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6" w:type="dxa"/>
            <w:tcBorders/>
            <w:tcMar>
              <w:top w:w="50" w:type="dxa"/>
              <w:left w:w="100" w:type="dxa"/>
            </w:tcMar>
            <w:vAlign w:val="center"/>
          </w:tcPr>
          <w:p>
            <w:pPr>
              <w:spacing w:before="0" w:after="0" w:line="276"/>
              <w:ind w:left="135"/>
              <w:jc w:val="center"/>
            </w:pP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1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9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984"/>
        <w:gridCol w:w="2560"/>
        <w:gridCol w:w="1889"/>
        <w:gridCol w:w="3002"/>
        <w:gridCol w:w="5159"/>
      </w:tblGrid>
      <w:tr>
        <w:trPr>
          <w:trHeight w:val="300" w:hRule="atLeast"/>
          <w:trHeight w:val="144" w:hRule="atLeast"/>
        </w:trPr>
        <w:tc>
          <w:tcPr>
            <w:tcW w:w="6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p>
        </w:tc>
      </w:tr>
      <w:tr>
        <w:trPr>
          <w:trHeight w:val="855" w:hRule="atLeast"/>
          <w:trHeight w:val="144" w:hRule="atLeast"/>
        </w:trPr>
        <w:tc>
          <w:tcPr>
            <w:tcW w:w="6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1" w:type="dxa"/>
            <w:tcBorders/>
            <w:tcMar>
              <w:top w:w="50" w:type="dxa"/>
              <w:left w:w="100" w:type="dxa"/>
            </w:tcMar>
            <w:vAlign w:val="center"/>
          </w:tcPr>
          <w:p>
            <w:pPr>
              <w:spacing w:before="0" w:after="0" w:line="276"/>
              <w:ind w:left="135"/>
              <w:jc w:val="center"/>
            </w:pPr>
          </w:p>
        </w:tc>
        <w:tc>
          <w:tcPr>
            <w:tcW w:w="36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1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000"/>
        <w:gridCol w:w="2400"/>
        <w:gridCol w:w="1918"/>
        <w:gridCol w:w="3035"/>
        <w:gridCol w:w="5241"/>
      </w:tblGrid>
      <w:tr>
        <w:trPr>
          <w:trHeight w:val="300" w:hRule="atLeast"/>
          <w:trHeight w:val="144" w:hRule="atLeast"/>
        </w:trPr>
        <w:tc>
          <w:tcPr>
            <w:tcW w:w="7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500"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061"/>
        <w:gridCol w:w="2560"/>
        <w:gridCol w:w="1874"/>
        <w:gridCol w:w="2983"/>
        <w:gridCol w:w="5116"/>
      </w:tblGrid>
      <w:tr>
        <w:trPr>
          <w:trHeight w:val="300" w:hRule="atLeast"/>
          <w:trHeight w:val="144" w:hRule="atLeast"/>
        </w:trPr>
        <w:tc>
          <w:tcPr>
            <w:tcW w:w="74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60"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36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300"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74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88" w:type="dxa"/>
            <w:tcBorders/>
            <w:tcMar>
              <w:top w:w="50" w:type="dxa"/>
              <w:left w:w="100" w:type="dxa"/>
            </w:tcMar>
            <w:vAlign w:val="center"/>
          </w:tcPr>
          <w:p>
            <w:pPr>
              <w:spacing w:before="0" w:after="0" w:line="276"/>
              <w:ind w:left="135"/>
              <w:jc w:val="center"/>
            </w:pPr>
          </w:p>
        </w:tc>
        <w:tc>
          <w:tcPr>
            <w:tcW w:w="35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20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20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81" w:type="dxa"/>
            <w:tcBorders/>
            <w:tcMar>
              <w:top w:w="50" w:type="dxa"/>
              <w:left w:w="100" w:type="dxa"/>
            </w:tcMar>
            <w:vAlign w:val="center"/>
          </w:tcPr>
          <w:p>
            <w:pPr>
              <w:jc w:val="left"/>
            </w:pPr>
          </w:p>
        </w:tc>
      </w:tr>
    </w:tbl>
    <w:p>
      <w:pPr>
        <w:sectPr>
          <w:pgSz w:w="16383" w:h="11906" w:orient="landscape"/>
        </w:sectPr>
      </w:pPr>
    </w:p>
    <w:bookmarkStart w:name="block-14044580" w:id="13"/>
    <w:p>
      <w:pPr>
        <w:sectPr>
          <w:pgSz w:w="16383" w:h="11906" w:orient="landscape"/>
        </w:sectPr>
      </w:pPr>
    </w:p>
    <w:bookmarkEnd w:id="13"/>
    <w:bookmarkEnd w:id="12"/>
    <w:bookmarkStart w:name="block-1404458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159"/>
        <w:gridCol w:w="2640"/>
        <w:gridCol w:w="2257"/>
        <w:gridCol w:w="3428"/>
        <w:gridCol w:w="4069"/>
        <w:gridCol w:w="41"/>
      </w:tblGrid>
      <w:tr>
        <w:trPr>
          <w:trHeight w:val="300" w:hRule="atLeast"/>
          <w:trHeight w:val="144" w:hRule="atLeast"/>
        </w:trPr>
        <w:tc>
          <w:tcPr>
            <w:tcW w:w="8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136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Появление человека разумного</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136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3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династии Хань.</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36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09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 Македонский и его завоевания на Востоке</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97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в Древнем Риме</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55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Древнего Рима</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81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99" w:type="dxa"/>
            <w:tcBorders/>
            <w:tcMar>
              <w:top w:w="50" w:type="dxa"/>
              <w:left w:w="100" w:type="dxa"/>
            </w:tcMar>
            <w:vAlign w:val="center"/>
          </w:tcPr>
          <w:p>
            <w:pPr>
              <w:spacing w:before="0" w:after="0" w:line="276"/>
              <w:ind w:left="135"/>
              <w:jc w:val="center"/>
            </w:pPr>
          </w:p>
        </w:tc>
        <w:tc>
          <w:tcPr>
            <w:tcW w:w="28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3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135"/>
        <w:gridCol w:w="2800"/>
        <w:gridCol w:w="2216"/>
        <w:gridCol w:w="3381"/>
        <w:gridCol w:w="4021"/>
        <w:gridCol w:w="41"/>
      </w:tblGrid>
      <w:tr>
        <w:trPr>
          <w:trHeight w:val="300" w:hRule="atLeast"/>
          <w:trHeight w:val="144" w:hRule="atLeast"/>
        </w:trPr>
        <w:tc>
          <w:tcPr>
            <w:tcW w:w="7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78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23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217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государства Русь</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ремесло Руси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760"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Белокаменные храмы Северо-Восточной Руси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Северо-западные земли: Новгородская и Псковская</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22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63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 летописание и житийная литература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повседневная жизнь населения Руси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60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124"/>
        <w:gridCol w:w="2880"/>
        <w:gridCol w:w="2195"/>
        <w:gridCol w:w="3357"/>
        <w:gridCol w:w="3997"/>
        <w:gridCol w:w="41"/>
      </w:tblGrid>
      <w:tr>
        <w:trPr>
          <w:trHeight w:val="300" w:hRule="atLeast"/>
          <w:trHeight w:val="144" w:hRule="atLeast"/>
        </w:trPr>
        <w:tc>
          <w:tcPr>
            <w:tcW w:w="7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9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124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Московского княжества в первой трети XVI 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76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Денежная реформа 1654 г. Медный бунт</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24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4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167"/>
        <w:gridCol w:w="2587"/>
        <w:gridCol w:w="2270"/>
        <w:gridCol w:w="3444"/>
        <w:gridCol w:w="4085"/>
        <w:gridCol w:w="41"/>
      </w:tblGrid>
      <w:tr>
        <w:trPr>
          <w:trHeight w:val="300" w:hRule="atLeast"/>
          <w:trHeight w:val="144" w:hRule="atLeast"/>
        </w:trPr>
        <w:tc>
          <w:tcPr>
            <w:tcW w:w="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55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55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45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55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55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55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940"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55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55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55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55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136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Доминирование светского начала в культурной политике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36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быт правящей элиты и основной массы населения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55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55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Переворот 28 июня 1762 г.</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90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55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154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82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82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Дворцовый переворот 11 марта 1801 г.</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55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55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p>
        </w:tc>
      </w:tr>
      <w:tr>
        <w:trPr>
          <w:trHeight w:val="55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8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0" w:type="dxa"/>
            <w:tcBorders/>
            <w:tcMar>
              <w:top w:w="50" w:type="dxa"/>
              <w:left w:w="100" w:type="dxa"/>
            </w:tcMar>
            <w:vAlign w:val="center"/>
          </w:tcPr>
          <w:p>
            <w:pPr>
              <w:spacing w:before="0" w:after="0" w:line="276"/>
              <w:ind w:left="135"/>
              <w:jc w:val="center"/>
            </w:pPr>
          </w:p>
        </w:tc>
        <w:tc>
          <w:tcPr>
            <w:tcW w:w="28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100"/>
        <w:gridCol w:w="3040"/>
        <w:gridCol w:w="2154"/>
        <w:gridCol w:w="3309"/>
        <w:gridCol w:w="3950"/>
        <w:gridCol w:w="41"/>
      </w:tblGrid>
      <w:tr>
        <w:trPr>
          <w:trHeight w:val="300" w:hRule="atLeast"/>
          <w:trHeight w:val="144" w:hRule="atLeast"/>
        </w:trPr>
        <w:tc>
          <w:tcPr>
            <w:tcW w:w="7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4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211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63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декабристов 14 декабря 1825 г.</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9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вопрос во внешней политике России. Крымская война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Балканы. Русско-турецкая война 1877—1878 гг.</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97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и урбанизация</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121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163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300"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300"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1440"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единого правового пространства страны</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163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163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23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044581" w:id="15"/>
    <w:p>
      <w:pPr>
        <w:sectPr>
          <w:pgSz w:w="16383" w:h="11906" w:orient="landscape"/>
        </w:sectPr>
      </w:pPr>
    </w:p>
    <w:bookmarkEnd w:id="15"/>
    <w:bookmarkEnd w:id="14"/>
    <w:bookmarkStart w:name="block-1404458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044582"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