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2796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 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1434582)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 Ирта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0279649" w:id="5"/>
    <w:p>
      <w:pPr>
        <w:sectPr>
          <w:pgSz w:w="11906" w:h="16383" w:orient="portrait"/>
        </w:sectPr>
      </w:pPr>
    </w:p>
    <w:bookmarkEnd w:id="5"/>
    <w:bookmarkEnd w:id="0"/>
    <w:bookmarkStart w:name="block-102796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10279650" w:id="8"/>
    <w:p>
      <w:pPr>
        <w:sectPr>
          <w:pgSz w:w="11906" w:h="16383" w:orient="portrait"/>
        </w:sectPr>
      </w:pPr>
    </w:p>
    <w:bookmarkEnd w:id="8"/>
    <w:bookmarkEnd w:id="6"/>
    <w:bookmarkStart w:name="block-1027965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0279651" w:id="19"/>
    <w:p>
      <w:pPr>
        <w:sectPr>
          <w:pgSz w:w="11906" w:h="16383" w:orient="portrait"/>
        </w:sectPr>
      </w:pPr>
    </w:p>
    <w:bookmarkEnd w:id="19"/>
    <w:bookmarkEnd w:id="9"/>
    <w:bookmarkStart w:name="block-10279652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0279652" w:id="28"/>
    <w:p>
      <w:pPr>
        <w:sectPr>
          <w:pgSz w:w="11906" w:h="16383" w:orient="portrait"/>
        </w:sectPr>
      </w:pPr>
    </w:p>
    <w:bookmarkEnd w:id="28"/>
    <w:bookmarkEnd w:id="20"/>
    <w:bookmarkStart w:name="block-1027964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279648" w:id="30"/>
    <w:p>
      <w:pPr>
        <w:sectPr>
          <w:pgSz w:w="16383" w:h="11906" w:orient="landscape"/>
        </w:sectPr>
      </w:pPr>
    </w:p>
    <w:bookmarkEnd w:id="30"/>
    <w:bookmarkEnd w:id="29"/>
    <w:bookmarkStart w:name="block-10279647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4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4 класса, обобщение знаний. Входная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работа. Промежуточная аттестация.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279647" w:id="32"/>
    <w:p>
      <w:pPr>
        <w:sectPr>
          <w:pgSz w:w="16383" w:h="11906" w:orient="landscape"/>
        </w:sectPr>
      </w:pPr>
    </w:p>
    <w:bookmarkEnd w:id="32"/>
    <w:bookmarkEnd w:id="31"/>
    <w:bookmarkStart w:name="block-1027965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35"/>
      <w:r>
        <w:rPr>
          <w:sz w:val="28"/>
        </w:rPr>
        <w:br/>
      </w: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 5-6 классы методическое пособие к предметной линии учебников по математике Н.Я. Виленкина, В.И.Жохова, А.И. Чеснокова и др. Москва "Просвещение" 2023</w:t>
      </w:r>
      <w:bookmarkEnd w:id="3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0279653" w:id="38"/>
    <w:p>
      <w:pPr>
        <w:sectPr>
          <w:pgSz w:w="11906" w:h="16383" w:orient="portrait"/>
        </w:sectPr>
      </w:pPr>
    </w:p>
    <w:bookmarkEnd w:id="38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1f76c" Type="http://schemas.openxmlformats.org/officeDocument/2006/relationships/hyperlink" Id="rId21"/>
    <Relationship TargetMode="External" Target="https://m.edsoo.ru/f2a1f924" Type="http://schemas.openxmlformats.org/officeDocument/2006/relationships/hyperlink" Id="rId22"/>
    <Relationship TargetMode="External" Target="https://m.edsoo.ru/f2a1faaa" Type="http://schemas.openxmlformats.org/officeDocument/2006/relationships/hyperlink" Id="rId23"/>
    <Relationship TargetMode="External" Target="https://m.edsoo.ru/f2a1fc08" Type="http://schemas.openxmlformats.org/officeDocument/2006/relationships/hyperlink" Id="rId24"/>
    <Relationship TargetMode="External" Target="https://m.edsoo.ru/f2a1feec" Type="http://schemas.openxmlformats.org/officeDocument/2006/relationships/hyperlink" Id="rId25"/>
    <Relationship TargetMode="External" Target="https://m.edsoo.ru/f2a0cc0c" Type="http://schemas.openxmlformats.org/officeDocument/2006/relationships/hyperlink" Id="rId26"/>
    <Relationship TargetMode="External" Target="https://m.edsoo.ru/f2a0cafe" Type="http://schemas.openxmlformats.org/officeDocument/2006/relationships/hyperlink" Id="rId27"/>
    <Relationship TargetMode="External" Target="https://m.edsoo.ru/f2a0e0fc" Type="http://schemas.openxmlformats.org/officeDocument/2006/relationships/hyperlink" Id="rId28"/>
    <Relationship TargetMode="External" Target="https://m.edsoo.ru/f2a0e2a0" Type="http://schemas.openxmlformats.org/officeDocument/2006/relationships/hyperlink" Id="rId29"/>
    <Relationship TargetMode="External" Target="https://m.edsoo.ru/f2a0e426" Type="http://schemas.openxmlformats.org/officeDocument/2006/relationships/hyperlink" Id="rId30"/>
    <Relationship TargetMode="External" Target="https://m.edsoo.ru/f2a0ce32" Type="http://schemas.openxmlformats.org/officeDocument/2006/relationships/hyperlink" Id="rId31"/>
    <Relationship TargetMode="External" Target="https://m.edsoo.ru/f2a0cf54" Type="http://schemas.openxmlformats.org/officeDocument/2006/relationships/hyperlink" Id="rId32"/>
    <Relationship TargetMode="External" Target="https://m.edsoo.ru/f2a0d300" Type="http://schemas.openxmlformats.org/officeDocument/2006/relationships/hyperlink" Id="rId33"/>
    <Relationship TargetMode="External" Target="https://m.edsoo.ru/f2a0d440" Type="http://schemas.openxmlformats.org/officeDocument/2006/relationships/hyperlink" Id="rId34"/>
    <Relationship TargetMode="External" Target="https://m.edsoo.ru/f2a0eaca" Type="http://schemas.openxmlformats.org/officeDocument/2006/relationships/hyperlink" Id="rId35"/>
    <Relationship TargetMode="External" Target="https://m.edsoo.ru/f2a0f5ba" Type="http://schemas.openxmlformats.org/officeDocument/2006/relationships/hyperlink" Id="rId36"/>
    <Relationship TargetMode="External" Target="https://m.edsoo.ru/f2a0f704" Type="http://schemas.openxmlformats.org/officeDocument/2006/relationships/hyperlink" Id="rId37"/>
    <Relationship TargetMode="External" Target="https://m.edsoo.ru/f2a0fd8a" Type="http://schemas.openxmlformats.org/officeDocument/2006/relationships/hyperlink" Id="rId38"/>
    <Relationship TargetMode="External" Target="https://m.edsoo.ru/f2a1015e" Type="http://schemas.openxmlformats.org/officeDocument/2006/relationships/hyperlink" Id="rId39"/>
    <Relationship TargetMode="External" Target="https://m.edsoo.ru/f2a10c3a" Type="http://schemas.openxmlformats.org/officeDocument/2006/relationships/hyperlink" Id="rId40"/>
    <Relationship TargetMode="External" Target="https://m.edsoo.ru/f2a10da2" Type="http://schemas.openxmlformats.org/officeDocument/2006/relationships/hyperlink" Id="rId41"/>
    <Relationship TargetMode="External" Target="https://m.edsoo.ru/f2a104ec" Type="http://schemas.openxmlformats.org/officeDocument/2006/relationships/hyperlink" Id="rId42"/>
    <Relationship TargetMode="External" Target="https://m.edsoo.ru/f2a0ef3e" Type="http://schemas.openxmlformats.org/officeDocument/2006/relationships/hyperlink" Id="rId43"/>
    <Relationship TargetMode="External" Target="https://m.edsoo.ru/f2a116b2" Type="http://schemas.openxmlformats.org/officeDocument/2006/relationships/hyperlink" Id="rId44"/>
    <Relationship TargetMode="External" Target="https://m.edsoo.ru/f2a1116c" Type="http://schemas.openxmlformats.org/officeDocument/2006/relationships/hyperlink" Id="rId45"/>
    <Relationship TargetMode="External" Target="https://m.edsoo.ru/f2a114fa" Type="http://schemas.openxmlformats.org/officeDocument/2006/relationships/hyperlink" Id="rId46"/>
    <Relationship TargetMode="External" Target="https://m.edsoo.ru/f2a11a90" Type="http://schemas.openxmlformats.org/officeDocument/2006/relationships/hyperlink" Id="rId47"/>
    <Relationship TargetMode="External" Target="https://m.edsoo.ru/f2a11bb2" Type="http://schemas.openxmlformats.org/officeDocument/2006/relationships/hyperlink" Id="rId48"/>
    <Relationship TargetMode="External" Target="https://m.edsoo.ru/f2a11806" Type="http://schemas.openxmlformats.org/officeDocument/2006/relationships/hyperlink" Id="rId49"/>
    <Relationship TargetMode="External" Target="https://m.edsoo.ru/f2a1196e" Type="http://schemas.openxmlformats.org/officeDocument/2006/relationships/hyperlink" Id="rId50"/>
    <Relationship TargetMode="External" Target="https://m.edsoo.ru/f2a11f18" Type="http://schemas.openxmlformats.org/officeDocument/2006/relationships/hyperlink" Id="rId51"/>
    <Relationship TargetMode="External" Target="https://m.edsoo.ru/f2a12080" Type="http://schemas.openxmlformats.org/officeDocument/2006/relationships/hyperlink" Id="rId52"/>
    <Relationship TargetMode="External" Target="https://m.edsoo.ru/f2a123fa" Type="http://schemas.openxmlformats.org/officeDocument/2006/relationships/hyperlink" Id="rId53"/>
    <Relationship TargetMode="External" Target="https://m.edsoo.ru/f2a0f894" Type="http://schemas.openxmlformats.org/officeDocument/2006/relationships/hyperlink" Id="rId54"/>
    <Relationship TargetMode="External" Target="https://m.edsoo.ru/f2a0f9fc" Type="http://schemas.openxmlformats.org/officeDocument/2006/relationships/hyperlink" Id="rId55"/>
    <Relationship TargetMode="External" Target="https://m.edsoo.ru/f2a121a2" Type="http://schemas.openxmlformats.org/officeDocument/2006/relationships/hyperlink" Id="rId56"/>
    <Relationship TargetMode="External" Target="https://m.edsoo.ru/f2a12558" Type="http://schemas.openxmlformats.org/officeDocument/2006/relationships/hyperlink" Id="rId57"/>
    <Relationship TargetMode="External" Target="https://m.edsoo.ru/f2a12832" Type="http://schemas.openxmlformats.org/officeDocument/2006/relationships/hyperlink" Id="rId58"/>
    <Relationship TargetMode="External" Target="https://m.edsoo.ru/f2a12990" Type="http://schemas.openxmlformats.org/officeDocument/2006/relationships/hyperlink" Id="rId59"/>
    <Relationship TargetMode="External" Target="https://m.edsoo.ru/f2a12cba" Type="http://schemas.openxmlformats.org/officeDocument/2006/relationships/hyperlink" Id="rId60"/>
    <Relationship TargetMode="External" Target="https://m.edsoo.ru/f2a0d54e" Type="http://schemas.openxmlformats.org/officeDocument/2006/relationships/hyperlink" Id="rId61"/>
    <Relationship TargetMode="External" Target="https://m.edsoo.ru/f2a0daee" Type="http://schemas.openxmlformats.org/officeDocument/2006/relationships/hyperlink" Id="rId62"/>
    <Relationship TargetMode="External" Target="https://m.edsoo.ru/f2a0df3a" Type="http://schemas.openxmlformats.org/officeDocument/2006/relationships/hyperlink" Id="rId63"/>
    <Relationship TargetMode="External" Target="https://m.edsoo.ru/f2a0d684" Type="http://schemas.openxmlformats.org/officeDocument/2006/relationships/hyperlink" Id="rId64"/>
    <Relationship TargetMode="External" Target="https://m.edsoo.ru/f2a0d7e2" Type="http://schemas.openxmlformats.org/officeDocument/2006/relationships/hyperlink" Id="rId65"/>
    <Relationship TargetMode="External" Target="https://m.edsoo.ru/f2a1302a" Type="http://schemas.openxmlformats.org/officeDocument/2006/relationships/hyperlink" Id="rId66"/>
    <Relationship TargetMode="External" Target="https://m.edsoo.ru/f2a1319c" Type="http://schemas.openxmlformats.org/officeDocument/2006/relationships/hyperlink" Id="rId67"/>
    <Relationship TargetMode="External" Target="https://m.edsoo.ru/f2a132fa" Type="http://schemas.openxmlformats.org/officeDocument/2006/relationships/hyperlink" Id="rId68"/>
    <Relationship TargetMode="External" Target="https://m.edsoo.ru/f2a13476" Type="http://schemas.openxmlformats.org/officeDocument/2006/relationships/hyperlink" Id="rId69"/>
    <Relationship TargetMode="External" Target="https://m.edsoo.ru/f2a13606" Type="http://schemas.openxmlformats.org/officeDocument/2006/relationships/hyperlink" Id="rId70"/>
    <Relationship TargetMode="External" Target="https://m.edsoo.ru/f2a13764" Type="http://schemas.openxmlformats.org/officeDocument/2006/relationships/hyperlink" Id="rId71"/>
    <Relationship TargetMode="External" Target="https://m.edsoo.ru/f2a13c8c" Type="http://schemas.openxmlformats.org/officeDocument/2006/relationships/hyperlink" Id="rId72"/>
    <Relationship TargetMode="External" Target="https://m.edsoo.ru/f2a14146" Type="http://schemas.openxmlformats.org/officeDocument/2006/relationships/hyperlink" Id="rId73"/>
    <Relationship TargetMode="External" Target="https://m.edsoo.ru/f2a153f2" Type="http://schemas.openxmlformats.org/officeDocument/2006/relationships/hyperlink" Id="rId74"/>
    <Relationship TargetMode="External" Target="https://m.edsoo.ru/f2a15582" Type="http://schemas.openxmlformats.org/officeDocument/2006/relationships/hyperlink" Id="rId75"/>
    <Relationship TargetMode="External" Target="https://m.edsoo.ru/f2a143e4" Type="http://schemas.openxmlformats.org/officeDocument/2006/relationships/hyperlink" Id="rId76"/>
    <Relationship TargetMode="External" Target="https://m.edsoo.ru/f2a1451a" Type="http://schemas.openxmlformats.org/officeDocument/2006/relationships/hyperlink" Id="rId77"/>
    <Relationship TargetMode="External" Target="https://m.edsoo.ru/f2a1463c" Type="http://schemas.openxmlformats.org/officeDocument/2006/relationships/hyperlink" Id="rId78"/>
    <Relationship TargetMode="External" Target="https://m.edsoo.ru/f2a1475e" Type="http://schemas.openxmlformats.org/officeDocument/2006/relationships/hyperlink" Id="rId79"/>
    <Relationship TargetMode="External" Target="https://m.edsoo.ru/f2a14c90" Type="http://schemas.openxmlformats.org/officeDocument/2006/relationships/hyperlink" Id="rId80"/>
    <Relationship TargetMode="External" Target="https://m.edsoo.ru/f2a14de4" Type="http://schemas.openxmlformats.org/officeDocument/2006/relationships/hyperlink" Id="rId81"/>
    <Relationship TargetMode="External" Target="https://m.edsoo.ru/f2a14f74" Type="http://schemas.openxmlformats.org/officeDocument/2006/relationships/hyperlink" Id="rId82"/>
    <Relationship TargetMode="External" Target="https://m.edsoo.ru/f2a151f4" Type="http://schemas.openxmlformats.org/officeDocument/2006/relationships/hyperlink" Id="rId83"/>
    <Relationship TargetMode="External" Target="https://m.edsoo.ru/f2a17cc4" Type="http://schemas.openxmlformats.org/officeDocument/2006/relationships/hyperlink" Id="rId84"/>
    <Relationship TargetMode="External" Target="https://m.edsoo.ru/f2a17e54" Type="http://schemas.openxmlformats.org/officeDocument/2006/relationships/hyperlink" Id="rId85"/>
    <Relationship TargetMode="External" Target="https://m.edsoo.ru/f2a1802a" Type="http://schemas.openxmlformats.org/officeDocument/2006/relationships/hyperlink" Id="rId86"/>
    <Relationship TargetMode="External" Target="https://m.edsoo.ru/f2a181ce" Type="http://schemas.openxmlformats.org/officeDocument/2006/relationships/hyperlink" Id="rId87"/>
    <Relationship TargetMode="External" Target="https://m.edsoo.ru/f2a1835e" Type="http://schemas.openxmlformats.org/officeDocument/2006/relationships/hyperlink" Id="rId88"/>
    <Relationship TargetMode="External" Target="https://m.edsoo.ru/f2a1592e" Type="http://schemas.openxmlformats.org/officeDocument/2006/relationships/hyperlink" Id="rId89"/>
    <Relationship TargetMode="External" Target="https://m.edsoo.ru/f2a15a5a" Type="http://schemas.openxmlformats.org/officeDocument/2006/relationships/hyperlink" Id="rId90"/>
    <Relationship TargetMode="External" Target="https://m.edsoo.ru/f2a15b68" Type="http://schemas.openxmlformats.org/officeDocument/2006/relationships/hyperlink" Id="rId91"/>
    <Relationship TargetMode="External" Target="https://m.edsoo.ru/f2a15e2e" Type="http://schemas.openxmlformats.org/officeDocument/2006/relationships/hyperlink" Id="rId92"/>
    <Relationship TargetMode="External" Target="https://m.edsoo.ru/f2a184e4" Type="http://schemas.openxmlformats.org/officeDocument/2006/relationships/hyperlink" Id="rId93"/>
    <Relationship TargetMode="External" Target="https://m.edsoo.ru/f2a18692" Type="http://schemas.openxmlformats.org/officeDocument/2006/relationships/hyperlink" Id="rId94"/>
    <Relationship TargetMode="External" Target="https://m.edsoo.ru/f2a18a20" Type="http://schemas.openxmlformats.org/officeDocument/2006/relationships/hyperlink" Id="rId95"/>
    <Relationship TargetMode="External" Target="https://m.edsoo.ru/f2a18b56" Type="http://schemas.openxmlformats.org/officeDocument/2006/relationships/hyperlink" Id="rId96"/>
    <Relationship TargetMode="External" Target="https://m.edsoo.ru/f2a19088" Type="http://schemas.openxmlformats.org/officeDocument/2006/relationships/hyperlink" Id="rId97"/>
    <Relationship TargetMode="External" Target="https://m.edsoo.ru/f2a19560" Type="http://schemas.openxmlformats.org/officeDocument/2006/relationships/hyperlink" Id="rId98"/>
    <Relationship TargetMode="External" Target="https://m.edsoo.ru/f2a196a0" Type="http://schemas.openxmlformats.org/officeDocument/2006/relationships/hyperlink" Id="rId99"/>
    <Relationship TargetMode="External" Target="https://m.edsoo.ru/f2a198da" Type="http://schemas.openxmlformats.org/officeDocument/2006/relationships/hyperlink" Id="rId100"/>
    <Relationship TargetMode="External" Target="https://m.edsoo.ru/f2a181ce" Type="http://schemas.openxmlformats.org/officeDocument/2006/relationships/hyperlink" Id="rId101"/>
    <Relationship TargetMode="External" Target="https://m.edsoo.ru/f2a1835e" Type="http://schemas.openxmlformats.org/officeDocument/2006/relationships/hyperlink" Id="rId102"/>
    <Relationship TargetMode="External" Target="https://m.edsoo.ru/f2a18c5a" Type="http://schemas.openxmlformats.org/officeDocument/2006/relationships/hyperlink" Id="rId103"/>
    <Relationship TargetMode="External" Target="https://m.edsoo.ru/f2a18e76" Type="http://schemas.openxmlformats.org/officeDocument/2006/relationships/hyperlink" Id="rId104"/>
    <Relationship TargetMode="External" Target="https://m.edsoo.ru/f2a18f7a" Type="http://schemas.openxmlformats.org/officeDocument/2006/relationships/hyperlink" Id="rId105"/>
    <Relationship TargetMode="External" Target="https://m.edsoo.ru/f2a199f2" Type="http://schemas.openxmlformats.org/officeDocument/2006/relationships/hyperlink" Id="rId106"/>
    <Relationship TargetMode="External" Target="https://m.edsoo.ru/f2a19c2c" Type="http://schemas.openxmlformats.org/officeDocument/2006/relationships/hyperlink" Id="rId107"/>
    <Relationship TargetMode="External" Target="https://m.edsoo.ru/f2a1a1d6" Type="http://schemas.openxmlformats.org/officeDocument/2006/relationships/hyperlink" Id="rId108"/>
    <Relationship TargetMode="External" Target="https://m.edsoo.ru/f2a1a2ee" Type="http://schemas.openxmlformats.org/officeDocument/2006/relationships/hyperlink" Id="rId109"/>
    <Relationship TargetMode="External" Target="https://m.edsoo.ru/f2a1a3fc" Type="http://schemas.openxmlformats.org/officeDocument/2006/relationships/hyperlink" Id="rId110"/>
    <Relationship TargetMode="External" Target="https://m.edsoo.ru/f2a1a51e" Type="http://schemas.openxmlformats.org/officeDocument/2006/relationships/hyperlink" Id="rId111"/>
    <Relationship TargetMode="External" Target="https://m.edsoo.ru/f2a16ae0" Type="http://schemas.openxmlformats.org/officeDocument/2006/relationships/hyperlink" Id="rId112"/>
    <Relationship TargetMode="External" Target="https://m.edsoo.ru/f2a16c7a" Type="http://schemas.openxmlformats.org/officeDocument/2006/relationships/hyperlink" Id="rId113"/>
    <Relationship TargetMode="External" Target="https://m.edsoo.ru/f2a16e1e" Type="http://schemas.openxmlformats.org/officeDocument/2006/relationships/hyperlink" Id="rId114"/>
    <Relationship TargetMode="External" Target="https://m.edsoo.ru/f2a16194" Type="http://schemas.openxmlformats.org/officeDocument/2006/relationships/hyperlink" Id="rId115"/>
    <Relationship TargetMode="External" Target="https://m.edsoo.ru/f2a16fe0" Type="http://schemas.openxmlformats.org/officeDocument/2006/relationships/hyperlink" Id="rId116"/>
    <Relationship TargetMode="External" Target="https://m.edsoo.ru/f2a17184" Type="http://schemas.openxmlformats.org/officeDocument/2006/relationships/hyperlink" Id="rId117"/>
    <Relationship TargetMode="External" Target="https://m.edsoo.ru/f2a17328" Type="http://schemas.openxmlformats.org/officeDocument/2006/relationships/hyperlink" Id="rId118"/>
    <Relationship TargetMode="External" Target="https://m.edsoo.ru/f2a1691e" Type="http://schemas.openxmlformats.org/officeDocument/2006/relationships/hyperlink" Id="rId119"/>
    <Relationship TargetMode="External" Target="https://m.edsoo.ru/f2a1b55e" Type="http://schemas.openxmlformats.org/officeDocument/2006/relationships/hyperlink" Id="rId120"/>
    <Relationship TargetMode="External" Target="https://m.edsoo.ru/f2a1b87e" Type="http://schemas.openxmlformats.org/officeDocument/2006/relationships/hyperlink" Id="rId121"/>
    <Relationship TargetMode="External" Target="https://m.edsoo.ru/f2a1bcfc" Type="http://schemas.openxmlformats.org/officeDocument/2006/relationships/hyperlink" Id="rId122"/>
    <Relationship TargetMode="External" Target="https://m.edsoo.ru/f2a1c49a" Type="http://schemas.openxmlformats.org/officeDocument/2006/relationships/hyperlink" Id="rId123"/>
    <Relationship TargetMode="External" Target="https://m.edsoo.ru/f2a1c63e" Type="http://schemas.openxmlformats.org/officeDocument/2006/relationships/hyperlink" Id="rId124"/>
    <Relationship TargetMode="External" Target="https://m.edsoo.ru/f2a1cb02" Type="http://schemas.openxmlformats.org/officeDocument/2006/relationships/hyperlink" Id="rId125"/>
    <Relationship TargetMode="External" Target="https://m.edsoo.ru/f2a1cc2e" Type="http://schemas.openxmlformats.org/officeDocument/2006/relationships/hyperlink" Id="rId126"/>
    <Relationship TargetMode="External" Target="https://m.edsoo.ru/f2a1ce4a" Type="http://schemas.openxmlformats.org/officeDocument/2006/relationships/hyperlink" Id="rId127"/>
    <Relationship TargetMode="External" Target="https://m.edsoo.ru/f2a1cf62" Type="http://schemas.openxmlformats.org/officeDocument/2006/relationships/hyperlink" Id="rId128"/>
    <Relationship TargetMode="External" Target="https://m.edsoo.ru/f2a1d174" Type="http://schemas.openxmlformats.org/officeDocument/2006/relationships/hyperlink" Id="rId129"/>
    <Relationship TargetMode="External" Target="https://m.edsoo.ru/f2a1d516" Type="http://schemas.openxmlformats.org/officeDocument/2006/relationships/hyperlink" Id="rId130"/>
    <Relationship TargetMode="External" Target="https://m.edsoo.ru/f2a1d64c" Type="http://schemas.openxmlformats.org/officeDocument/2006/relationships/hyperlink" Id="rId131"/>
    <Relationship TargetMode="External" Target="https://m.edsoo.ru/f2a1d750" Type="http://schemas.openxmlformats.org/officeDocument/2006/relationships/hyperlink" Id="rId132"/>
    <Relationship TargetMode="External" Target="https://m.edsoo.ru/f2a1d85e" Type="http://schemas.openxmlformats.org/officeDocument/2006/relationships/hyperlink" Id="rId133"/>
    <Relationship TargetMode="External" Target="https://m.edsoo.ru/f2a1d962" Type="http://schemas.openxmlformats.org/officeDocument/2006/relationships/hyperlink" Id="rId134"/>
    <Relationship TargetMode="External" Target="https://m.edsoo.ru/f2a1da7a" Type="http://schemas.openxmlformats.org/officeDocument/2006/relationships/hyperlink" Id="rId135"/>
    <Relationship TargetMode="External" Target="https://m.edsoo.ru/f2a1db88" Type="http://schemas.openxmlformats.org/officeDocument/2006/relationships/hyperlink" Id="rId136"/>
    <Relationship TargetMode="External" Target="https://m.edsoo.ru/f2a1e01a" Type="http://schemas.openxmlformats.org/officeDocument/2006/relationships/hyperlink" Id="rId137"/>
    <Relationship TargetMode="External" Target="https://m.edsoo.ru/f2a1e150" Type="http://schemas.openxmlformats.org/officeDocument/2006/relationships/hyperlink" Id="rId138"/>
    <Relationship TargetMode="External" Target="https://m.edsoo.ru/f2a1e268" Type="http://schemas.openxmlformats.org/officeDocument/2006/relationships/hyperlink" Id="rId139"/>
    <Relationship TargetMode="External" Target="https://m.edsoo.ru/f2a1e3da" Type="http://schemas.openxmlformats.org/officeDocument/2006/relationships/hyperlink" Id="rId140"/>
    <Relationship TargetMode="External" Target="https://m.edsoo.ru/f2a1e4f2" Type="http://schemas.openxmlformats.org/officeDocument/2006/relationships/hyperlink" Id="rId141"/>
    <Relationship TargetMode="External" Target="https://m.edsoo.ru/f2a1e4f2" Type="http://schemas.openxmlformats.org/officeDocument/2006/relationships/hyperlink" Id="rId142"/>
    <Relationship TargetMode="External" Target="https://m.edsoo.ru/f2a1e5f6" Type="http://schemas.openxmlformats.org/officeDocument/2006/relationships/hyperlink" Id="rId143"/>
    <Relationship TargetMode="External" Target="https://m.edsoo.ru/f2a1e704" Type="http://schemas.openxmlformats.org/officeDocument/2006/relationships/hyperlink" Id="rId144"/>
    <Relationship TargetMode="External" Target="https://m.edsoo.ru/f2a1e826" Type="http://schemas.openxmlformats.org/officeDocument/2006/relationships/hyperlink" Id="rId145"/>
    <Relationship TargetMode="External" Target="https://m.edsoo.ru/f2a1eb50" Type="http://schemas.openxmlformats.org/officeDocument/2006/relationships/hyperlink" Id="rId146"/>
    <Relationship TargetMode="External" Target="https://m.edsoo.ru/f2a1ec68" Type="http://schemas.openxmlformats.org/officeDocument/2006/relationships/hyperlink" Id="rId147"/>
    <Relationship TargetMode="External" Target="https://m.edsoo.ru/f2a1ed8a" Type="http://schemas.openxmlformats.org/officeDocument/2006/relationships/hyperlink" Id="rId148"/>
    <Relationship TargetMode="External" Target="https://m.edsoo.ru/f2a1ef10" Type="http://schemas.openxmlformats.org/officeDocument/2006/relationships/hyperlink" Id="rId149"/>
    <Relationship TargetMode="External" Target="https://m.edsoo.ru/f2a1f028" Type="http://schemas.openxmlformats.org/officeDocument/2006/relationships/hyperlink" Id="rId150"/>
    <Relationship TargetMode="External" Target="https://m.edsoo.ru/f2a1f136" Type="http://schemas.openxmlformats.org/officeDocument/2006/relationships/hyperlink" Id="rId151"/>
    <Relationship TargetMode="External" Target="https://m.edsoo.ru/f2a1f23a" Type="http://schemas.openxmlformats.org/officeDocument/2006/relationships/hyperlink" Id="rId152"/>
    <Relationship TargetMode="External" Target="https://m.edsoo.ru/f2a1a69a" Type="http://schemas.openxmlformats.org/officeDocument/2006/relationships/hyperlink" Id="rId153"/>
    <Relationship TargetMode="External" Target="https://m.edsoo.ru/f2a1ad2a" Type="http://schemas.openxmlformats.org/officeDocument/2006/relationships/hyperlink" Id="rId154"/>
    <Relationship TargetMode="External" Target="https://m.edsoo.ru/f2a1a802" Type="http://schemas.openxmlformats.org/officeDocument/2006/relationships/hyperlink" Id="rId155"/>
    <Relationship TargetMode="External" Target="https://m.edsoo.ru/f2a1a924" Type="http://schemas.openxmlformats.org/officeDocument/2006/relationships/hyperlink" Id="rId156"/>
    <Relationship TargetMode="External" Target="https://m.edsoo.ru/f2a1aef6" Type="http://schemas.openxmlformats.org/officeDocument/2006/relationships/hyperlink" Id="rId157"/>
    <Relationship TargetMode="External" Target="https://m.edsoo.ru/f2a1b09a" Type="http://schemas.openxmlformats.org/officeDocument/2006/relationships/hyperlink" Id="rId158"/>
    <Relationship TargetMode="External" Target="https://m.edsoo.ru/f2a1b248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