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201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Архангельской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МО "Ленский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Иртовская 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Педагогическим советом</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Директором МБОУ "Иртовская 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О.В.Вяткина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1109256)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с.Ирта,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920168" w:id="5"/>
    <w:p>
      <w:pPr>
        <w:sectPr>
          <w:pgSz w:w="11906" w:h="16383" w:orient="portrait"/>
        </w:sectPr>
      </w:pPr>
    </w:p>
    <w:bookmarkEnd w:id="5"/>
    <w:bookmarkEnd w:id="0"/>
    <w:bookmarkStart w:name="block-79201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920170" w:id="8"/>
    <w:p>
      <w:pPr>
        <w:sectPr>
          <w:pgSz w:w="11906" w:h="16383" w:orient="portrait"/>
        </w:sectPr>
      </w:pPr>
    </w:p>
    <w:bookmarkEnd w:id="8"/>
    <w:bookmarkEnd w:id="6"/>
    <w:bookmarkStart w:name="block-792016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7920163" w:id="10"/>
    <w:p>
      <w:pPr>
        <w:sectPr>
          <w:pgSz w:w="11906" w:h="16383" w:orient="portrait"/>
        </w:sectPr>
      </w:pPr>
    </w:p>
    <w:bookmarkEnd w:id="10"/>
    <w:bookmarkEnd w:id="9"/>
    <w:bookmarkStart w:name="block-792016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7920164" w:id="12"/>
    <w:p>
      <w:pPr>
        <w:sectPr>
          <w:pgSz w:w="11906" w:h="16383" w:orient="portrait"/>
        </w:sectPr>
      </w:pPr>
    </w:p>
    <w:bookmarkEnd w:id="12"/>
    <w:bookmarkEnd w:id="11"/>
    <w:bookmarkStart w:name="block-792016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7920165" w:id="14"/>
    <w:p>
      <w:pPr>
        <w:sectPr>
          <w:pgSz w:w="16383" w:h="11906" w:orient="landscape"/>
        </w:sectPr>
      </w:pPr>
    </w:p>
    <w:bookmarkEnd w:id="14"/>
    <w:bookmarkEnd w:id="13"/>
    <w:bookmarkStart w:name="block-792016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классе.Промежуточная аттестация.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Промежуточная аттестация.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 Промежуточная аттестация.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1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Промежуточная аттестация.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20166" w:id="16"/>
    <w:p>
      <w:pPr>
        <w:sectPr>
          <w:pgSz w:w="16383" w:h="11906" w:orient="landscape"/>
        </w:sectPr>
      </w:pPr>
    </w:p>
    <w:bookmarkEnd w:id="16"/>
    <w:bookmarkEnd w:id="15"/>
    <w:bookmarkStart w:name="block-792016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20167" w:id="18"/>
    <w:p>
      <w:pPr>
        <w:sectPr>
          <w:pgSz w:w="16383" w:h="11906" w:orient="landscape"/>
        </w:sectPr>
      </w:pPr>
    </w:p>
    <w:bookmarkEnd w:id="18"/>
    <w:bookmarkEnd w:id="17"/>
    <w:bookmarkStart w:name="block-792016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20"/>
      <w:r>
        <w:rPr>
          <w:rFonts w:ascii="Times New Roman" w:hAnsi="Times New Roman"/>
          <w:b w:val="false"/>
          <w:i w:val="false"/>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21"/>
      <w:r>
        <w:rPr>
          <w:sz w:val="28"/>
        </w:rPr>
        <w:br/>
      </w:r>
      <w:bookmarkStart w:name="7e61753f-514e-40fe-996f-253694acfacb" w:id="22"/>
      <w:r>
        <w:rPr>
          <w:rFonts w:ascii="Times New Roman" w:hAnsi="Times New Roman"/>
          <w:b w:val="false"/>
          <w:i w:val="false"/>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2"/>
      <w:r>
        <w:rPr>
          <w:sz w:val="28"/>
        </w:rPr>
        <w:br/>
      </w:r>
      <w:bookmarkStart w:name="7e61753f-514e-40fe-996f-253694acfacb" w:id="23"/>
      <w:r>
        <w:rPr>
          <w:rFonts w:ascii="Times New Roman" w:hAnsi="Times New Roman"/>
          <w:b w:val="false"/>
          <w:i w:val="false"/>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920169" w:id="24"/>
    <w:p>
      <w:pPr>
        <w:sectPr>
          <w:pgSz w:w="11906" w:h="16383" w:orient="portrait"/>
        </w:sectPr>
      </w:pPr>
    </w:p>
    <w:bookmarkEnd w:id="24"/>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