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37064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Архангельской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МО "Ленский муниципальный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Иртовская 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МБОУ "Иртовская 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О.В.Вяткиной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1171675)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с.Ирта,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370642" w:id="5"/>
    <w:p>
      <w:pPr>
        <w:sectPr>
          <w:pgSz w:w="11906" w:h="16383" w:orient="portrait"/>
        </w:sectPr>
      </w:pPr>
    </w:p>
    <w:bookmarkEnd w:id="5"/>
    <w:bookmarkEnd w:id="0"/>
    <w:bookmarkStart w:name="block-837064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8370644" w:id="8"/>
    <w:p>
      <w:pPr>
        <w:sectPr>
          <w:pgSz w:w="11906" w:h="16383" w:orient="portrait"/>
        </w:sectPr>
      </w:pPr>
    </w:p>
    <w:bookmarkEnd w:id="8"/>
    <w:bookmarkEnd w:id="6"/>
    <w:bookmarkStart w:name="block-837064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8370643" w:id="10"/>
    <w:p>
      <w:pPr>
        <w:sectPr>
          <w:pgSz w:w="11906" w:h="16383" w:orient="portrait"/>
        </w:sectPr>
      </w:pPr>
    </w:p>
    <w:bookmarkEnd w:id="10"/>
    <w:bookmarkEnd w:id="9"/>
    <w:bookmarkStart w:name="block-8370645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8370645" w:id="16"/>
    <w:p>
      <w:pPr>
        <w:sectPr>
          <w:pgSz w:w="11906" w:h="16383" w:orient="portrait"/>
        </w:sectPr>
      </w:pPr>
    </w:p>
    <w:bookmarkEnd w:id="16"/>
    <w:bookmarkEnd w:id="11"/>
    <w:bookmarkStart w:name="block-837064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370641" w:id="18"/>
    <w:p>
      <w:pPr>
        <w:sectPr>
          <w:pgSz w:w="16383" w:h="11906" w:orient="landscape"/>
        </w:sectPr>
      </w:pPr>
    </w:p>
    <w:bookmarkEnd w:id="18"/>
    <w:bookmarkEnd w:id="17"/>
    <w:bookmarkStart w:name="block-837064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Промежуточная аттестация.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вышивкой. Промежуточная аттестация.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техника». Промежуточная аттестация.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одежде. Промежуточная аттестация.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370646" w:id="20"/>
    <w:p>
      <w:pPr>
        <w:sectPr>
          <w:pgSz w:w="16383" w:h="11906" w:orient="landscape"/>
        </w:sectPr>
      </w:pPr>
    </w:p>
    <w:bookmarkEnd w:id="20"/>
    <w:bookmarkEnd w:id="19"/>
    <w:bookmarkStart w:name="block-837064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1 класс/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2 класс/ Лутцева Е.А., Зуева Т.П.,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fd2563da-70e6-4a8e-9eef-1431331cf80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3 класс/ Лутцева Е.А., Зуева Т.П.,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fd2563da-70e6-4a8e-9eef-1431331cf80c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4 класс/ Лутцева Е.А., Зуева Т.П.,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370647" w:id="26"/>
    <w:p>
      <w:pPr>
        <w:sectPr>
          <w:pgSz w:w="11906" w:h="16383" w:orient="portrait"/>
        </w:sectPr>
      </w:pPr>
    </w:p>
    <w:bookmarkEnd w:id="26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