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4274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МО "Ленский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1040869)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с. Ирта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427401" w:id="5"/>
    <w:p>
      <w:pPr>
        <w:sectPr>
          <w:pgSz w:w="11906" w:h="16383" w:orient="portrait"/>
        </w:sectPr>
      </w:pPr>
    </w:p>
    <w:bookmarkEnd w:id="5"/>
    <w:bookmarkEnd w:id="0"/>
    <w:bookmarkStart w:name="block-74274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7427402" w:id="7"/>
    <w:p>
      <w:pPr>
        <w:sectPr>
          <w:pgSz w:w="11906" w:h="16383" w:orient="portrait"/>
        </w:sectPr>
      </w:pPr>
    </w:p>
    <w:bookmarkEnd w:id="7"/>
    <w:bookmarkEnd w:id="6"/>
    <w:bookmarkStart w:name="block-742739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7427397" w:id="9"/>
    <w:p>
      <w:pPr>
        <w:sectPr>
          <w:pgSz w:w="11906" w:h="16383" w:orient="portrait"/>
        </w:sectPr>
      </w:pPr>
    </w:p>
    <w:bookmarkEnd w:id="9"/>
    <w:bookmarkEnd w:id="8"/>
    <w:bookmarkStart w:name="block-742739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7427398" w:id="11"/>
    <w:p>
      <w:pPr>
        <w:sectPr>
          <w:pgSz w:w="11906" w:h="16383" w:orient="portrait"/>
        </w:sectPr>
      </w:pPr>
    </w:p>
    <w:bookmarkEnd w:id="11"/>
    <w:bookmarkEnd w:id="10"/>
    <w:bookmarkStart w:name="block-742739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7427399" w:id="13"/>
    <w:p>
      <w:pPr>
        <w:sectPr>
          <w:pgSz w:w="16383" w:h="11906" w:orient="landscape"/>
        </w:sectPr>
      </w:pPr>
    </w:p>
    <w:bookmarkEnd w:id="13"/>
    <w:bookmarkEnd w:id="12"/>
    <w:bookmarkStart w:name="block-742740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427400" w:id="15"/>
    <w:p>
      <w:pPr>
        <w:sectPr>
          <w:pgSz w:w="16383" w:h="11906" w:orient="landscape"/>
        </w:sectPr>
      </w:pPr>
    </w:p>
    <w:bookmarkEnd w:id="15"/>
    <w:bookmarkEnd w:id="14"/>
    <w:bookmarkStart w:name="block-742740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e04b93-2cd1-4981-bcb4-8787512a45d0" w:id="18"/>
      <w:r>
        <w:rPr>
          <w:rFonts w:ascii="Times New Roman" w:hAnsi="Times New Roman"/>
          <w:b w:val="false"/>
          <w:i w:val="false"/>
          <w:color w:val="000000"/>
          <w:sz w:val="28"/>
        </w:rPr>
        <w:t>Виноградова Н. Ф., Смирнов Д. В. Основы безопасности</w:t>
      </w:r>
      <w:bookmarkEnd w:id="18"/>
      <w:r>
        <w:rPr>
          <w:sz w:val="28"/>
        </w:rPr>
        <w:br/>
      </w:r>
      <w:bookmarkStart w:name="74e04b93-2cd1-4981-bcb4-8787512a45d0" w:id="19"/>
      <w:r>
        <w:rPr>
          <w:rFonts w:ascii="Times New Roman" w:hAnsi="Times New Roman"/>
          <w:b w:val="false"/>
          <w:i w:val="false"/>
          <w:color w:val="000000"/>
          <w:sz w:val="28"/>
        </w:rPr>
        <w:t xml:space="preserve"> жизнедеятельности. 8 — 9 классы: рабочая программа. — М.: Вентана-Граф.</w:t>
      </w:r>
      <w:bookmarkEnd w:id="19"/>
      <w:r>
        <w:rPr>
          <w:sz w:val="28"/>
        </w:rPr>
        <w:br/>
      </w:r>
      <w:bookmarkStart w:name="74e04b93-2cd1-4981-bcb4-8787512a45d0" w:id="20"/>
      <w:r>
        <w:rPr>
          <w:rFonts w:ascii="Times New Roman" w:hAnsi="Times New Roman"/>
          <w:b w:val="false"/>
          <w:i w:val="false"/>
          <w:color w:val="000000"/>
          <w:sz w:val="28"/>
        </w:rPr>
        <w:t xml:space="preserve"> Виноградова Н. Ф., Смирнов Д. В. Основы безопасности</w:t>
      </w:r>
      <w:bookmarkEnd w:id="20"/>
      <w:r>
        <w:rPr>
          <w:sz w:val="28"/>
        </w:rPr>
        <w:br/>
      </w:r>
      <w:bookmarkStart w:name="74e04b93-2cd1-4981-bcb4-8787512a45d0" w:id="21"/>
      <w:r>
        <w:rPr>
          <w:rFonts w:ascii="Times New Roman" w:hAnsi="Times New Roman"/>
          <w:b w:val="false"/>
          <w:i w:val="false"/>
          <w:color w:val="000000"/>
          <w:sz w:val="28"/>
        </w:rPr>
        <w:t xml:space="preserve"> жизнедеятельности. 8 — 9 классы: методическое пособие. — М.: Вентана - Граф.</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db1b891-46b6-424a-ab63-7fb5c2284dca" w:id="22"/>
      <w:r>
        <w:rPr>
          <w:rFonts w:ascii="Times New Roman" w:hAnsi="Times New Roman"/>
          <w:b w:val="false"/>
          <w:i w:val="false"/>
          <w:color w:val="000000"/>
          <w:sz w:val="28"/>
        </w:rPr>
        <w:t>http://kuhta.clan.su Журнал «Основы безопасности жизнедеятельности»</w:t>
      </w:r>
      <w:bookmarkEnd w:id="22"/>
      <w:r>
        <w:rPr>
          <w:sz w:val="28"/>
        </w:rPr>
        <w:br/>
      </w:r>
      <w:bookmarkStart w:name="4db1b891-46b6-424a-ab63-7fb5c2284dca" w:id="23"/>
      <w:r>
        <w:rPr>
          <w:rFonts w:ascii="Times New Roman" w:hAnsi="Times New Roman"/>
          <w:b w:val="false"/>
          <w:i w:val="false"/>
          <w:color w:val="000000"/>
          <w:sz w:val="28"/>
        </w:rPr>
        <w:t xml:space="preserve"> http://www.school-obz.org Основы безопасности жизнедеятельности. Сайт Баграмян Э.</w:t>
      </w:r>
      <w:bookmarkEnd w:id="23"/>
      <w:r>
        <w:rPr>
          <w:sz w:val="28"/>
        </w:rPr>
        <w:br/>
      </w:r>
      <w:bookmarkStart w:name="4db1b891-46b6-424a-ab63-7fb5c2284dca" w:id="24"/>
      <w:r>
        <w:rPr>
          <w:rFonts w:ascii="Times New Roman" w:hAnsi="Times New Roman"/>
          <w:b w:val="false"/>
          <w:i w:val="false"/>
          <w:color w:val="000000"/>
          <w:sz w:val="28"/>
        </w:rPr>
        <w:t xml:space="preserve"> http://theobg.by.ru/index.htm Нормативные документы, методические </w:t>
      </w:r>
      <w:bookmarkEnd w:id="24"/>
      <w:r>
        <w:rPr>
          <w:sz w:val="28"/>
        </w:rPr>
        <w:br/>
      </w:r>
      <w:bookmarkStart w:name="4db1b891-46b6-424a-ab63-7fb5c2284dca" w:id="25"/>
      <w:r>
        <w:rPr>
          <w:rFonts w:ascii="Times New Roman" w:hAnsi="Times New Roman"/>
          <w:b w:val="false"/>
          <w:i w:val="false"/>
          <w:color w:val="000000"/>
          <w:sz w:val="28"/>
        </w:rPr>
        <w:t xml:space="preserve"> http://zdd.1september.ru/ - газета "Здоровье детей" </w:t>
      </w:r>
      <w:bookmarkEnd w:id="25"/>
      <w:r>
        <w:rPr>
          <w:sz w:val="28"/>
        </w:rPr>
        <w:br/>
      </w:r>
      <w:bookmarkStart w:name="4db1b891-46b6-424a-ab63-7fb5c2284dca" w:id="26"/>
      <w:r>
        <w:rPr>
          <w:rFonts w:ascii="Times New Roman" w:hAnsi="Times New Roman"/>
          <w:b w:val="false"/>
          <w:i w:val="false"/>
          <w:color w:val="000000"/>
          <w:sz w:val="28"/>
        </w:rPr>
        <w:t xml:space="preserve"> http://spo.1september.ru/ - газета "Спорт в школе"</w:t>
      </w:r>
      <w:bookmarkEnd w:id="26"/>
      <w:r>
        <w:rPr>
          <w:sz w:val="28"/>
        </w:rPr>
        <w:br/>
      </w:r>
      <w:bookmarkStart w:name="4db1b891-46b6-424a-ab63-7fb5c2284dca" w:id="27"/>
      <w:r>
        <w:rPr>
          <w:rFonts w:ascii="Times New Roman" w:hAnsi="Times New Roman"/>
          <w:b w:val="false"/>
          <w:i w:val="false"/>
          <w:color w:val="000000"/>
          <w:sz w:val="28"/>
        </w:rPr>
        <w:t xml:space="preserve"> http://www.infosport.ru/press/szr/1999N5/index.htm - Спортивная жизнь России. Электронная версия ежемесячного иллюстрированного журнала.</w:t>
      </w:r>
      <w:bookmarkEnd w:id="27"/>
      <w:r>
        <w:rPr>
          <w:sz w:val="28"/>
        </w:rPr>
        <w:br/>
      </w:r>
      <w:bookmarkStart w:name="4db1b891-46b6-424a-ab63-7fb5c2284dca" w:id="28"/>
      <w:r>
        <w:rPr>
          <w:rFonts w:ascii="Times New Roman" w:hAnsi="Times New Roman"/>
          <w:b w:val="false"/>
          <w:i w:val="false"/>
          <w:color w:val="000000"/>
          <w:sz w:val="28"/>
        </w:rPr>
        <w:t xml:space="preserve"> http://festival.1september.ru/ Фестиваль пед.идей «Открытый урок»</w:t>
      </w:r>
      <w:bookmarkEnd w:id="28"/>
      <w:r>
        <w:rPr>
          <w:sz w:val="28"/>
        </w:rPr>
        <w:br/>
      </w:r>
      <w:bookmarkStart w:name="4db1b891-46b6-424a-ab63-7fb5c2284dca" w:id="29"/>
      <w:r>
        <w:rPr>
          <w:rFonts w:ascii="Times New Roman" w:hAnsi="Times New Roman"/>
          <w:b w:val="false"/>
          <w:i w:val="false"/>
          <w:color w:val="000000"/>
          <w:sz w:val="28"/>
        </w:rPr>
        <w:t xml:space="preserve"> http://kzg.narod.ru/ -Журнал «Культура здоровой жизни»</w:t>
      </w:r>
      <w:bookmarkEnd w:id="29"/>
      <w:r>
        <w:rPr>
          <w:sz w:val="28"/>
        </w:rPr>
        <w:br/>
      </w:r>
      <w:bookmarkStart w:name="4db1b891-46b6-424a-ab63-7fb5c2284dca" w:id="30"/>
      <w:r>
        <w:rPr>
          <w:rFonts w:ascii="Times New Roman" w:hAnsi="Times New Roman"/>
          <w:b w:val="false"/>
          <w:i w:val="false"/>
          <w:color w:val="000000"/>
          <w:sz w:val="28"/>
        </w:rPr>
        <w:t xml:space="preserve"> http://lib.sportedu.ru </w:t>
      </w:r>
      <w:bookmarkEnd w:id="30"/>
      <w:r>
        <w:rPr>
          <w:sz w:val="28"/>
        </w:rPr>
        <w:br/>
      </w:r>
      <w:bookmarkStart w:name="4db1b891-46b6-424a-ab63-7fb5c2284dca" w:id="31"/>
      <w:r>
        <w:rPr>
          <w:rFonts w:ascii="Times New Roman" w:hAnsi="Times New Roman"/>
          <w:b w:val="false"/>
          <w:i w:val="false"/>
          <w:color w:val="000000"/>
          <w:sz w:val="28"/>
        </w:rPr>
        <w:t xml:space="preserve">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bookmarkEnd w:id="31"/>
      <w:r>
        <w:rPr>
          <w:sz w:val="28"/>
        </w:rPr>
        <w:br/>
      </w:r>
      <w:bookmarkStart w:name="4db1b891-46b6-424a-ab63-7fb5c2284dca" w:id="32"/>
      <w:r>
        <w:rPr>
          <w:rFonts w:ascii="Times New Roman" w:hAnsi="Times New Roman"/>
          <w:b w:val="false"/>
          <w:i w:val="false"/>
          <w:color w:val="000000"/>
          <w:sz w:val="28"/>
        </w:rPr>
        <w:t xml:space="preserve"> http://www.obzh.info информационный веб-сайт (обучение и воспитание основам безопасности жизнедеятельности). </w:t>
      </w:r>
      <w:bookmarkEnd w:id="32"/>
      <w:r>
        <w:rPr>
          <w:sz w:val="28"/>
        </w:rPr>
        <w:br/>
      </w:r>
      <w:bookmarkStart w:name="4db1b891-46b6-424a-ab63-7fb5c2284dca" w:id="33"/>
      <w:r>
        <w:rPr>
          <w:rFonts w:ascii="Times New Roman" w:hAnsi="Times New Roman"/>
          <w:b w:val="false"/>
          <w:i w:val="false"/>
          <w:color w:val="000000"/>
          <w:sz w:val="28"/>
        </w:rPr>
        <w:t xml:space="preserve">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bookmarkEnd w:id="33"/>
      <w:r>
        <w:rPr>
          <w:sz w:val="28"/>
        </w:rPr>
        <w:br/>
      </w:r>
      <w:bookmarkStart w:name="4db1b891-46b6-424a-ab63-7fb5c2284dca" w:id="34"/>
      <w:r>
        <w:rPr>
          <w:rFonts w:ascii="Times New Roman" w:hAnsi="Times New Roman"/>
          <w:b w:val="false"/>
          <w:i w:val="false"/>
          <w:color w:val="000000"/>
          <w:sz w:val="28"/>
        </w:rPr>
        <w:t xml:space="preserve"> http://www.school-obz.org/ - информационно - методическое издание по основам безопасности жизнедеятельности </w:t>
      </w:r>
      <w:bookmarkEnd w:id="34"/>
      <w:r>
        <w:rPr>
          <w:sz w:val="28"/>
        </w:rPr>
        <w:br/>
      </w:r>
      <w:bookmarkStart w:name="4db1b891-46b6-424a-ab63-7fb5c2284dca" w:id="35"/>
      <w:r>
        <w:rPr>
          <w:rFonts w:ascii="Times New Roman" w:hAnsi="Times New Roman"/>
          <w:b w:val="false"/>
          <w:i w:val="false"/>
          <w:color w:val="000000"/>
          <w:sz w:val="28"/>
        </w:rPr>
        <w:t xml:space="preserve"> http://teachpro.ru/course2d.aspx?idc=12090 cr=2 Обучение через Интернет </w:t>
      </w:r>
      <w:bookmarkEnd w:id="35"/>
      <w:r>
        <w:rPr>
          <w:sz w:val="28"/>
        </w:rPr>
        <w:br/>
      </w:r>
      <w:bookmarkStart w:name="4db1b891-46b6-424a-ab63-7fb5c2284dca" w:id="36"/>
      <w:r>
        <w:rPr>
          <w:rFonts w:ascii="Times New Roman" w:hAnsi="Times New Roman"/>
          <w:b w:val="false"/>
          <w:i w:val="false"/>
          <w:color w:val="000000"/>
          <w:sz w:val="28"/>
        </w:rPr>
        <w:t xml:space="preserve"> http://www.km-school.ru/ Мультипортал компании «Кирилл и Мефодий» </w:t>
      </w:r>
      <w:bookmarkEnd w:id="36"/>
      <w:r>
        <w:rPr>
          <w:sz w:val="28"/>
        </w:rPr>
        <w:br/>
      </w:r>
      <w:bookmarkStart w:name="4db1b891-46b6-424a-ab63-7fb5c2284dca" w:id="37"/>
      <w:r>
        <w:rPr>
          <w:rFonts w:ascii="Times New Roman" w:hAnsi="Times New Roman"/>
          <w:b w:val="false"/>
          <w:i w:val="false"/>
          <w:color w:val="000000"/>
          <w:sz w:val="28"/>
        </w:rPr>
        <w:t xml:space="preserve"> http://www.eidos.ru Сайт центра дистанционного обучения Эйдос»</w:t>
      </w:r>
      <w:bookmarkEnd w:id="37"/>
      <w:r>
        <w:rPr>
          <w:sz w:val="28"/>
        </w:rPr>
        <w:br/>
      </w:r>
      <w:bookmarkStart w:name="4db1b891-46b6-424a-ab63-7fb5c2284dca" w:id="38"/>
      <w:r>
        <w:rPr>
          <w:rFonts w:ascii="Times New Roman" w:hAnsi="Times New Roman"/>
          <w:b w:val="false"/>
          <w:i w:val="false"/>
          <w:color w:val="000000"/>
          <w:sz w:val="28"/>
        </w:rPr>
        <w:t xml:space="preserve"> http://www.informic.narod.ru/obg.html Сайт учителя информатики,</w:t>
      </w:r>
      <w:bookmarkEnd w:id="38"/>
      <w:r>
        <w:rPr>
          <w:sz w:val="28"/>
        </w:rPr>
        <w:br/>
      </w:r>
      <w:bookmarkStart w:name="4db1b891-46b6-424a-ab63-7fb5c2284dca" w:id="39"/>
      <w:r>
        <w:rPr>
          <w:rFonts w:ascii="Times New Roman" w:hAnsi="Times New Roman"/>
          <w:b w:val="false"/>
          <w:i w:val="false"/>
          <w:color w:val="000000"/>
          <w:sz w:val="28"/>
        </w:rPr>
        <w:t xml:space="preserve"> технологии и ОБЖ Разумова Виктора Николаевича </w:t>
      </w:r>
      <w:bookmarkEnd w:id="39"/>
      <w:r>
        <w:rPr>
          <w:sz w:val="28"/>
        </w:rPr>
        <w:br/>
      </w:r>
      <w:bookmarkStart w:name="4db1b891-46b6-424a-ab63-7fb5c2284dca" w:id="40"/>
      <w:r>
        <w:rPr>
          <w:rFonts w:ascii="Times New Roman" w:hAnsi="Times New Roman"/>
          <w:b w:val="false"/>
          <w:i w:val="false"/>
          <w:color w:val="000000"/>
          <w:sz w:val="28"/>
        </w:rPr>
        <w:t xml:space="preserve"> http://sverdlovsk-school8.nm.ru/docobgd.htm Для учителя ОБЖД </w:t>
      </w:r>
      <w:bookmarkEnd w:id="40"/>
      <w:r>
        <w:rPr>
          <w:sz w:val="28"/>
        </w:rPr>
        <w:br/>
      </w:r>
      <w:bookmarkStart w:name="4db1b891-46b6-424a-ab63-7fb5c2284dca" w:id="41"/>
      <w:r>
        <w:rPr>
          <w:rFonts w:ascii="Times New Roman" w:hAnsi="Times New Roman"/>
          <w:b w:val="false"/>
          <w:i w:val="false"/>
          <w:color w:val="000000"/>
          <w:sz w:val="28"/>
        </w:rPr>
        <w:t xml:space="preserve"> http://kchs.tomsk.gov.ru/azbuka_bez.htm Сайт Учебно - методического Цента ГУ МЧС России по Томской области </w:t>
      </w:r>
      <w:bookmarkEnd w:id="41"/>
      <w:r>
        <w:rPr>
          <w:sz w:val="28"/>
        </w:rPr>
        <w:br/>
      </w:r>
      <w:bookmarkStart w:name="4db1b891-46b6-424a-ab63-7fb5c2284dca" w:id="42"/>
      <w:r>
        <w:rPr>
          <w:rFonts w:ascii="Times New Roman" w:hAnsi="Times New Roman"/>
          <w:b w:val="false"/>
          <w:i w:val="false"/>
          <w:color w:val="000000"/>
          <w:sz w:val="28"/>
        </w:rPr>
        <w:t xml:space="preserve"> http://www.novgorod.fio.ru/projects/Project1583/index.htm Первые шаги граждан в чрезвычайных ситуациях (памятка о правилах поведения граждан в чрезвычайных ситуациях) </w:t>
      </w:r>
      <w:bookmarkEnd w:id="42"/>
      <w:r>
        <w:rPr>
          <w:sz w:val="28"/>
        </w:rPr>
        <w:br/>
      </w:r>
      <w:bookmarkStart w:name="4db1b891-46b6-424a-ab63-7fb5c2284dca" w:id="43"/>
      <w:r>
        <w:rPr>
          <w:rFonts w:ascii="Times New Roman" w:hAnsi="Times New Roman"/>
          <w:b w:val="false"/>
          <w:i w:val="false"/>
          <w:color w:val="000000"/>
          <w:sz w:val="28"/>
        </w:rPr>
        <w:t xml:space="preserve"> http://kombat.com.ua/stat.html Статьи по выживанию в различных экстремальных условиях </w:t>
      </w:r>
      <w:bookmarkEnd w:id="43"/>
      <w:r>
        <w:rPr>
          <w:sz w:val="28"/>
        </w:rPr>
        <w:br/>
      </w:r>
      <w:bookmarkStart w:name="4db1b891-46b6-424a-ab63-7fb5c2284dca" w:id="44"/>
      <w:r>
        <w:rPr>
          <w:rFonts w:ascii="Times New Roman" w:hAnsi="Times New Roman"/>
          <w:b w:val="false"/>
          <w:i w:val="false"/>
          <w:color w:val="000000"/>
          <w:sz w:val="28"/>
        </w:rPr>
        <w:t xml:space="preserve"> http://www.spasextreme.ru/ Портал детской безопасности </w:t>
      </w:r>
      <w:bookmarkEnd w:id="44"/>
      <w:r>
        <w:rPr>
          <w:sz w:val="28"/>
        </w:rPr>
        <w:br/>
      </w:r>
      <w:bookmarkStart w:name="4db1b891-46b6-424a-ab63-7fb5c2284dca" w:id="45"/>
      <w:r>
        <w:rPr>
          <w:rFonts w:ascii="Times New Roman" w:hAnsi="Times New Roman"/>
          <w:b w:val="false"/>
          <w:i w:val="false"/>
          <w:color w:val="000000"/>
          <w:sz w:val="28"/>
        </w:rPr>
        <w:t xml:space="preserve"> http://www.novgorod.fio.ru/projects/Project1132/index.htm Автономное существование в природе детям </w:t>
      </w:r>
      <w:bookmarkEnd w:id="45"/>
      <w:r>
        <w:rPr>
          <w:sz w:val="28"/>
        </w:rPr>
        <w:br/>
      </w:r>
      <w:bookmarkStart w:name="4db1b891-46b6-424a-ab63-7fb5c2284dca" w:id="46"/>
      <w:r>
        <w:rPr>
          <w:rFonts w:ascii="Times New Roman" w:hAnsi="Times New Roman"/>
          <w:b w:val="false"/>
          <w:i w:val="false"/>
          <w:color w:val="000000"/>
          <w:sz w:val="28"/>
        </w:rPr>
        <w:t xml:space="preserve"> http://www.moskids.ru/ru/training_games/pdd/ Портал для малышей города Москвы (правила дорожного движения) </w:t>
      </w:r>
      <w:bookmarkEnd w:id="46"/>
      <w:r>
        <w:rPr>
          <w:sz w:val="28"/>
        </w:rPr>
        <w:br/>
      </w:r>
      <w:bookmarkStart w:name="4db1b891-46b6-424a-ab63-7fb5c2284dca" w:id="47"/>
      <w:r>
        <w:rPr>
          <w:rFonts w:ascii="Times New Roman" w:hAnsi="Times New Roman"/>
          <w:b w:val="false"/>
          <w:i w:val="false"/>
          <w:color w:val="000000"/>
          <w:sz w:val="28"/>
        </w:rPr>
        <w:t xml:space="preserve"> http://www.moskids.ru/ru/training_games/your_safety/id18=20741i18=2 Портал для малышей города Москвы (твоя безопасность) </w:t>
      </w:r>
      <w:bookmarkEnd w:id="47"/>
      <w:r>
        <w:rPr>
          <w:sz w:val="28"/>
        </w:rPr>
        <w:br/>
      </w:r>
      <w:bookmarkStart w:name="4db1b891-46b6-424a-ab63-7fb5c2284dca" w:id="48"/>
      <w:r>
        <w:rPr>
          <w:rFonts w:ascii="Times New Roman" w:hAnsi="Times New Roman"/>
          <w:b w:val="false"/>
          <w:i w:val="false"/>
          <w:color w:val="000000"/>
          <w:sz w:val="28"/>
        </w:rPr>
        <w:t xml:space="preserve"> 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bookmarkEnd w:id="48"/>
      <w:r>
        <w:rPr>
          <w:sz w:val="28"/>
        </w:rPr>
        <w:br/>
      </w:r>
      <w:bookmarkStart w:name="4db1b891-46b6-424a-ab63-7fb5c2284dca" w:id="49"/>
      <w:r>
        <w:rPr>
          <w:rFonts w:ascii="Times New Roman" w:hAnsi="Times New Roman"/>
          <w:b w:val="false"/>
          <w:i w:val="false"/>
          <w:color w:val="000000"/>
          <w:sz w:val="28"/>
        </w:rPr>
        <w:t xml:space="preserve"> info@russmag.ru Журнал ОБЖ. Основы безопасности жизни </w:t>
      </w:r>
      <w:bookmarkEnd w:id="49"/>
      <w:r>
        <w:rPr>
          <w:sz w:val="28"/>
        </w:rPr>
        <w:br/>
      </w:r>
      <w:bookmarkStart w:name="4db1b891-46b6-424a-ab63-7fb5c2284dca" w:id="50"/>
      <w:r>
        <w:rPr>
          <w:rFonts w:ascii="Times New Roman" w:hAnsi="Times New Roman"/>
          <w:b w:val="false"/>
          <w:i w:val="false"/>
          <w:color w:val="000000"/>
          <w:sz w:val="28"/>
        </w:rPr>
        <w:t xml:space="preserve"> vps@mail.ru Журнал Основы безопасности жизнедеятельности. Каталог вебресурсов по обеспечению безопасности. </w:t>
      </w:r>
      <w:bookmarkEnd w:id="50"/>
      <w:r>
        <w:rPr>
          <w:sz w:val="28"/>
        </w:rPr>
        <w:br/>
      </w:r>
      <w:bookmarkStart w:name="4db1b891-46b6-424a-ab63-7fb5c2284dca" w:id="51"/>
      <w:r>
        <w:rPr>
          <w:rFonts w:ascii="Times New Roman" w:hAnsi="Times New Roman"/>
          <w:b w:val="false"/>
          <w:i w:val="false"/>
          <w:color w:val="000000"/>
          <w:sz w:val="28"/>
        </w:rPr>
        <w:t xml:space="preserve"> www.rusolymp.ru. Всероссийская олимпиада школьников, в т.ч. по </w:t>
      </w:r>
      <w:bookmarkEnd w:id="51"/>
      <w:r>
        <w:rPr>
          <w:sz w:val="28"/>
        </w:rPr>
        <w:br/>
      </w:r>
      <w:bookmarkStart w:name="4db1b891-46b6-424a-ab63-7fb5c2284dca" w:id="52"/>
      <w:r>
        <w:rPr>
          <w:rFonts w:ascii="Times New Roman" w:hAnsi="Times New Roman"/>
          <w:b w:val="false"/>
          <w:i w:val="false"/>
          <w:color w:val="000000"/>
          <w:sz w:val="28"/>
        </w:rPr>
        <w:t xml:space="preserve"> основам безопасности жизнедеятельности. </w:t>
      </w:r>
      <w:bookmarkEnd w:id="52"/>
      <w:r>
        <w:rPr>
          <w:sz w:val="28"/>
        </w:rPr>
        <w:br/>
      </w:r>
      <w:bookmarkStart w:name="4db1b891-46b6-424a-ab63-7fb5c2284dca" w:id="53"/>
      <w:r>
        <w:rPr>
          <w:rFonts w:ascii="Times New Roman" w:hAnsi="Times New Roman"/>
          <w:b w:val="false"/>
          <w:i w:val="false"/>
          <w:color w:val="000000"/>
          <w:sz w:val="28"/>
        </w:rPr>
        <w:t xml:space="preserve"> http://b23.ru/hsnc Учебное пособие по ОСНОВАМ ВОЕННОЙ СЛУЖБЫ.</w:t>
      </w:r>
      <w:bookmarkEnd w:id="53"/>
      <w:r>
        <w:rPr>
          <w:sz w:val="28"/>
        </w:rPr>
        <w:br/>
      </w:r>
      <w:bookmarkStart w:name="4db1b891-46b6-424a-ab63-7fb5c2284dca" w:id="54"/>
      <w:r>
        <w:rPr>
          <w:rFonts w:ascii="Times New Roman" w:hAnsi="Times New Roman"/>
          <w:b w:val="false"/>
          <w:i w:val="false"/>
          <w:color w:val="000000"/>
          <w:sz w:val="28"/>
        </w:rPr>
        <w:t xml:space="preserve"> http://b23.ru/hsb9 Учебные атласы по медицинской подготовке.</w:t>
      </w:r>
      <w:bookmarkEnd w:id="54"/>
      <w:r>
        <w:rPr>
          <w:sz w:val="28"/>
        </w:rPr>
        <w:br/>
      </w:r>
      <w:bookmarkStart w:name="4db1b891-46b6-424a-ab63-7fb5c2284dca" w:id="55"/>
      <w:r>
        <w:rPr>
          <w:rFonts w:ascii="Times New Roman" w:hAnsi="Times New Roman"/>
          <w:b w:val="false"/>
          <w:i w:val="false"/>
          <w:color w:val="000000"/>
          <w:sz w:val="28"/>
        </w:rPr>
        <w:t xml:space="preserve"> http://mukobg.jimdo.com/ Сайт преподавателя ОБЖ Идрисова Раниса Анваровича</w:t>
      </w:r>
      <w:bookmarkEnd w:id="5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427403" w:id="56"/>
    <w:p>
      <w:pPr>
        <w:sectPr>
          <w:pgSz w:w="11906" w:h="16383" w:orient="portrait"/>
        </w:sectPr>
      </w:pPr>
    </w:p>
    <w:bookmarkEnd w:id="56"/>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