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2D" w:rsidRDefault="003F1F2D" w:rsidP="003F1F2D">
      <w:pPr>
        <w:rPr>
          <w:b/>
        </w:rPr>
      </w:pP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sz w:val="16"/>
          <w:szCs w:val="16"/>
        </w:rPr>
      </w:pPr>
      <w:r w:rsidRPr="003F1F2D">
        <w:rPr>
          <w:rFonts w:ascii="Times New Roman" w:hAnsi="Times New Roman" w:cs="Times New Roman"/>
          <w:sz w:val="16"/>
          <w:szCs w:val="16"/>
        </w:rPr>
        <w:t>КОМИТЕТ ПО ДЕЛАМ ОБРАЗОВАНИЯ ГОРОДА ЧЕЛЯБИНСКА</w:t>
      </w: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1F2D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1F2D">
        <w:rPr>
          <w:rFonts w:ascii="Times New Roman" w:hAnsi="Times New Roman" w:cs="Times New Roman"/>
          <w:b/>
          <w:sz w:val="16"/>
          <w:szCs w:val="16"/>
        </w:rPr>
        <w:t>«СРЕДНЯЯ ОЩЕОБРАЗОВАТЕЛЬНАЯ ШКОЛА № 71 Г. ЧЕЛЯБИНСКА»</w:t>
      </w: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1F2D">
        <w:rPr>
          <w:rFonts w:ascii="Times New Roman" w:hAnsi="Times New Roman" w:cs="Times New Roman"/>
          <w:b/>
          <w:sz w:val="16"/>
          <w:szCs w:val="16"/>
        </w:rPr>
        <w:t xml:space="preserve"> (МБОУ «СОШ №71 Г. ЧЕЛЯБИНСКА»)</w:t>
      </w: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sz w:val="14"/>
          <w:szCs w:val="14"/>
        </w:rPr>
      </w:pPr>
      <w:r w:rsidRPr="003F1F2D">
        <w:rPr>
          <w:rFonts w:ascii="Times New Roman" w:hAnsi="Times New Roman" w:cs="Times New Roman"/>
          <w:sz w:val="14"/>
          <w:szCs w:val="14"/>
        </w:rPr>
        <w:t>454025 Челябинская область,  г. Челябинск, ул. 32 Годовщины Октября, д.18а, тел. (351)721-54-09,тел./факс (351)721-54-92, Е-</w:t>
      </w:r>
      <w:r w:rsidRPr="003F1F2D">
        <w:rPr>
          <w:rFonts w:ascii="Times New Roman" w:hAnsi="Times New Roman" w:cs="Times New Roman"/>
          <w:sz w:val="14"/>
          <w:szCs w:val="14"/>
          <w:lang w:val="en-AU"/>
        </w:rPr>
        <w:t>mail</w:t>
      </w:r>
      <w:r w:rsidRPr="003F1F2D">
        <w:rPr>
          <w:rFonts w:ascii="Times New Roman" w:hAnsi="Times New Roman" w:cs="Times New Roman"/>
          <w:sz w:val="14"/>
          <w:szCs w:val="14"/>
        </w:rPr>
        <w:t xml:space="preserve">: </w:t>
      </w:r>
      <w:r w:rsidRPr="003F1F2D">
        <w:rPr>
          <w:rFonts w:ascii="Times New Roman" w:hAnsi="Times New Roman" w:cs="Times New Roman"/>
          <w:sz w:val="14"/>
          <w:szCs w:val="14"/>
          <w:lang w:val="en-AU"/>
        </w:rPr>
        <w:t>mboy</w:t>
      </w:r>
      <w:r w:rsidRPr="003F1F2D">
        <w:rPr>
          <w:rFonts w:ascii="Times New Roman" w:hAnsi="Times New Roman" w:cs="Times New Roman"/>
          <w:sz w:val="14"/>
          <w:szCs w:val="14"/>
        </w:rPr>
        <w:t>_71@</w:t>
      </w:r>
      <w:r w:rsidRPr="003F1F2D">
        <w:rPr>
          <w:rFonts w:ascii="Times New Roman" w:hAnsi="Times New Roman" w:cs="Times New Roman"/>
          <w:sz w:val="14"/>
          <w:szCs w:val="14"/>
          <w:lang w:val="en-AU"/>
        </w:rPr>
        <w:t>mail</w:t>
      </w:r>
      <w:r w:rsidRPr="003F1F2D">
        <w:rPr>
          <w:rFonts w:ascii="Times New Roman" w:hAnsi="Times New Roman" w:cs="Times New Roman"/>
          <w:sz w:val="14"/>
          <w:szCs w:val="14"/>
        </w:rPr>
        <w:t>.</w:t>
      </w:r>
      <w:r w:rsidRPr="003F1F2D">
        <w:rPr>
          <w:rFonts w:ascii="Times New Roman" w:hAnsi="Times New Roman" w:cs="Times New Roman"/>
          <w:sz w:val="14"/>
          <w:szCs w:val="14"/>
          <w:lang w:val="en-AU"/>
        </w:rPr>
        <w:t>ru</w:t>
      </w:r>
    </w:p>
    <w:p w:rsidR="003F1F2D" w:rsidRPr="003F1F2D" w:rsidRDefault="003F1F2D" w:rsidP="003F1F2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3F1F2D">
        <w:rPr>
          <w:rFonts w:ascii="Times New Roman" w:hAnsi="Times New Roman" w:cs="Times New Roman"/>
          <w:sz w:val="14"/>
          <w:szCs w:val="14"/>
        </w:rPr>
        <w:t xml:space="preserve"> ОКПО 36922206, ОГРН  1027402821291,  ИНН 7450011622 / КПП 746001001</w:t>
      </w: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3F1F2D" w:rsidRPr="003F1F2D" w:rsidRDefault="003F1F2D" w:rsidP="003F1F2D">
      <w:pPr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center"/>
        <w:rPr>
          <w:rFonts w:ascii="Times New Roman" w:hAnsi="Times New Roman" w:cs="Times New Roman"/>
          <w:b/>
        </w:rPr>
      </w:pPr>
    </w:p>
    <w:p w:rsidR="003F1F2D" w:rsidRPr="003F1F2D" w:rsidRDefault="008367CA" w:rsidP="003F1F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031230" cy="198246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8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pStyle w:val="Default"/>
        <w:jc w:val="center"/>
      </w:pPr>
    </w:p>
    <w:p w:rsidR="003F1F2D" w:rsidRPr="003F1F2D" w:rsidRDefault="003F1F2D" w:rsidP="003F1F2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F2D">
        <w:rPr>
          <w:rFonts w:ascii="Times New Roman" w:hAnsi="Times New Roman" w:cs="Times New Roman"/>
          <w:b/>
          <w:sz w:val="40"/>
          <w:szCs w:val="40"/>
        </w:rPr>
        <w:t>П О Л О Ж Е Н И Е</w:t>
      </w:r>
    </w:p>
    <w:p w:rsidR="003F1F2D" w:rsidRPr="003F1F2D" w:rsidRDefault="003F1F2D" w:rsidP="003F1F2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F2D">
        <w:rPr>
          <w:rFonts w:ascii="Times New Roman" w:hAnsi="Times New Roman" w:cs="Times New Roman"/>
          <w:b/>
          <w:sz w:val="36"/>
          <w:szCs w:val="36"/>
        </w:rPr>
        <w:t xml:space="preserve"> о</w:t>
      </w:r>
      <w:r w:rsidRPr="003F1F2D">
        <w:rPr>
          <w:rFonts w:ascii="Times New Roman" w:hAnsi="Times New Roman" w:cs="Times New Roman"/>
          <w:b/>
          <w:bCs/>
          <w:sz w:val="36"/>
          <w:szCs w:val="36"/>
        </w:rPr>
        <w:t xml:space="preserve"> педагогическом Совете</w:t>
      </w:r>
    </w:p>
    <w:p w:rsidR="003F1F2D" w:rsidRPr="003F1F2D" w:rsidRDefault="003F1F2D" w:rsidP="003F1F2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F2D">
        <w:rPr>
          <w:rFonts w:ascii="Times New Roman" w:hAnsi="Times New Roman" w:cs="Times New Roman"/>
          <w:b/>
          <w:sz w:val="36"/>
          <w:szCs w:val="36"/>
        </w:rPr>
        <w:t>МБОУ «СОШ №71 г. Челябинска».</w:t>
      </w:r>
    </w:p>
    <w:p w:rsidR="003F1F2D" w:rsidRPr="003F1F2D" w:rsidRDefault="003F1F2D" w:rsidP="003F1F2D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right"/>
        <w:rPr>
          <w:rFonts w:ascii="Times New Roman" w:hAnsi="Times New Roman" w:cs="Times New Roman"/>
        </w:rPr>
      </w:pPr>
    </w:p>
    <w:p w:rsidR="003F1F2D" w:rsidRPr="003F1F2D" w:rsidRDefault="003F1F2D" w:rsidP="008367CA">
      <w:pPr>
        <w:rPr>
          <w:rFonts w:ascii="Times New Roman" w:hAnsi="Times New Roman" w:cs="Times New Roman"/>
        </w:rPr>
      </w:pPr>
    </w:p>
    <w:p w:rsidR="003F1F2D" w:rsidRPr="003F1F2D" w:rsidRDefault="003F1F2D" w:rsidP="003F1F2D">
      <w:pPr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center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center"/>
        <w:rPr>
          <w:rFonts w:ascii="Times New Roman" w:hAnsi="Times New Roman" w:cs="Times New Roman"/>
        </w:rPr>
      </w:pPr>
    </w:p>
    <w:p w:rsidR="003F1F2D" w:rsidRPr="003F1F2D" w:rsidRDefault="003F1F2D" w:rsidP="003F1F2D">
      <w:pPr>
        <w:jc w:val="center"/>
        <w:rPr>
          <w:rFonts w:ascii="Times New Roman" w:hAnsi="Times New Roman" w:cs="Times New Roman"/>
        </w:rPr>
      </w:pPr>
      <w:r w:rsidRPr="003F1F2D">
        <w:rPr>
          <w:rFonts w:ascii="Times New Roman" w:hAnsi="Times New Roman" w:cs="Times New Roman"/>
        </w:rPr>
        <w:t>г. Челябинск</w:t>
      </w:r>
    </w:p>
    <w:p w:rsidR="003F1F2D" w:rsidRDefault="003F1F2D" w:rsidP="00FD4942">
      <w:pPr>
        <w:pStyle w:val="23"/>
        <w:keepNext/>
        <w:keepLines/>
        <w:shd w:val="clear" w:color="auto" w:fill="auto"/>
        <w:spacing w:after="118" w:line="240" w:lineRule="exact"/>
        <w:ind w:left="3600" w:firstLine="720"/>
        <w:rPr>
          <w:rFonts w:ascii="Times New Roman" w:hAnsi="Times New Roman" w:cs="Times New Roman"/>
        </w:rPr>
      </w:pPr>
    </w:p>
    <w:p w:rsidR="00C32126" w:rsidRPr="00D35B38" w:rsidRDefault="00D46854" w:rsidP="00FD4942">
      <w:pPr>
        <w:pStyle w:val="23"/>
        <w:keepNext/>
        <w:keepLines/>
        <w:shd w:val="clear" w:color="auto" w:fill="auto"/>
        <w:spacing w:after="118" w:line="240" w:lineRule="exact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</w:t>
      </w:r>
    </w:p>
    <w:p w:rsidR="00C32126" w:rsidRPr="00D35B38" w:rsidRDefault="00A92AEC" w:rsidP="00FD4942">
      <w:pPr>
        <w:pStyle w:val="a6"/>
        <w:shd w:val="clear" w:color="auto" w:fill="auto"/>
        <w:spacing w:after="520" w:line="240" w:lineRule="exac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 педагогическом С</w:t>
      </w:r>
      <w:r w:rsidR="00D46854">
        <w:rPr>
          <w:rFonts w:ascii="Times New Roman" w:hAnsi="Times New Roman" w:cs="Times New Roman"/>
          <w:b/>
          <w:bCs/>
        </w:rPr>
        <w:t>овете</w:t>
      </w:r>
      <w:r w:rsidR="00C32126" w:rsidRPr="00D35B38">
        <w:rPr>
          <w:rFonts w:ascii="Times New Roman" w:hAnsi="Times New Roman" w:cs="Times New Roman"/>
          <w:b/>
          <w:bCs/>
        </w:rPr>
        <w:t xml:space="preserve"> М</w:t>
      </w:r>
      <w:r w:rsidR="00D46854">
        <w:rPr>
          <w:rFonts w:ascii="Times New Roman" w:hAnsi="Times New Roman" w:cs="Times New Roman"/>
          <w:b/>
          <w:bCs/>
        </w:rPr>
        <w:t>Б</w:t>
      </w:r>
      <w:r w:rsidR="00C32126" w:rsidRPr="00D35B38">
        <w:rPr>
          <w:rFonts w:ascii="Times New Roman" w:hAnsi="Times New Roman" w:cs="Times New Roman"/>
          <w:b/>
          <w:bCs/>
        </w:rPr>
        <w:t>ОУ</w:t>
      </w:r>
      <w:r w:rsidR="00CD6FB8">
        <w:rPr>
          <w:rFonts w:ascii="Times New Roman" w:hAnsi="Times New Roman" w:cs="Times New Roman"/>
          <w:b/>
          <w:bCs/>
        </w:rPr>
        <w:t xml:space="preserve"> </w:t>
      </w:r>
      <w:r w:rsidR="003F1F2D">
        <w:rPr>
          <w:rFonts w:ascii="Times New Roman" w:hAnsi="Times New Roman" w:cs="Times New Roman"/>
          <w:b/>
          <w:bCs/>
        </w:rPr>
        <w:t>«</w:t>
      </w:r>
      <w:r w:rsidR="00CD6FB8">
        <w:rPr>
          <w:rFonts w:ascii="Times New Roman" w:hAnsi="Times New Roman" w:cs="Times New Roman"/>
          <w:b/>
          <w:bCs/>
        </w:rPr>
        <w:t>СОШ</w:t>
      </w:r>
      <w:r w:rsidR="001A6389">
        <w:rPr>
          <w:rFonts w:ascii="Times New Roman" w:hAnsi="Times New Roman" w:cs="Times New Roman"/>
          <w:b/>
          <w:bCs/>
        </w:rPr>
        <w:t xml:space="preserve"> №71</w:t>
      </w:r>
      <w:r w:rsidR="003F1F2D">
        <w:rPr>
          <w:rFonts w:ascii="Times New Roman" w:hAnsi="Times New Roman" w:cs="Times New Roman"/>
          <w:b/>
          <w:bCs/>
        </w:rPr>
        <w:t xml:space="preserve"> г. Челябинска»</w:t>
      </w:r>
    </w:p>
    <w:p w:rsidR="00BE4700" w:rsidRDefault="001A6389" w:rsidP="00D46854">
      <w:pPr>
        <w:pStyle w:val="23"/>
        <w:keepNext/>
        <w:keepLines/>
        <w:numPr>
          <w:ilvl w:val="0"/>
          <w:numId w:val="11"/>
        </w:numPr>
        <w:shd w:val="clear" w:color="auto" w:fill="auto"/>
        <w:spacing w:after="0" w:line="41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D46854" w:rsidRPr="00D35B38" w:rsidRDefault="00D46854" w:rsidP="00D46854">
      <w:pPr>
        <w:pStyle w:val="23"/>
        <w:keepNext/>
        <w:keepLines/>
        <w:shd w:val="clear" w:color="auto" w:fill="auto"/>
        <w:spacing w:after="0" w:line="413" w:lineRule="exact"/>
        <w:ind w:left="4240"/>
        <w:rPr>
          <w:rFonts w:ascii="Times New Roman" w:hAnsi="Times New Roman" w:cs="Times New Roman"/>
        </w:rPr>
      </w:pPr>
    </w:p>
    <w:p w:rsidR="00D46854" w:rsidRDefault="00D46854" w:rsidP="00D46854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46854">
        <w:rPr>
          <w:rFonts w:ascii="Times New Roman" w:hAnsi="Times New Roman" w:cs="Times New Roman"/>
          <w:b/>
        </w:rPr>
        <w:t xml:space="preserve">       1.1.</w:t>
      </w:r>
      <w:r>
        <w:rPr>
          <w:rFonts w:ascii="Times New Roman" w:hAnsi="Times New Roman" w:cs="Times New Roman"/>
        </w:rPr>
        <w:t xml:space="preserve"> </w:t>
      </w:r>
      <w:r w:rsidR="00BE4700" w:rsidRPr="0048395F">
        <w:rPr>
          <w:rFonts w:ascii="Times New Roman" w:hAnsi="Times New Roman" w:cs="Times New Roman"/>
        </w:rPr>
        <w:t xml:space="preserve">Положение разработано в соответствии </w:t>
      </w:r>
      <w:r w:rsidR="0048395F" w:rsidRPr="0048395F">
        <w:rPr>
          <w:rFonts w:ascii="Times New Roman" w:hAnsi="Times New Roman" w:cs="Times New Roman"/>
        </w:rPr>
        <w:t xml:space="preserve">с Федеральным  Законом </w:t>
      </w:r>
      <w:r w:rsidR="00BE4700" w:rsidRPr="0048395F">
        <w:rPr>
          <w:rFonts w:ascii="Times New Roman" w:hAnsi="Times New Roman" w:cs="Times New Roman"/>
        </w:rPr>
        <w:t xml:space="preserve"> «Об образовании </w:t>
      </w:r>
      <w:r w:rsidR="0048395F">
        <w:rPr>
          <w:rFonts w:ascii="Times New Roman" w:hAnsi="Times New Roman" w:cs="Times New Roman"/>
        </w:rPr>
        <w:t>в Российской Федерации» от 29.12.2012 г. № 273-ФЗ,</w:t>
      </w:r>
      <w:r w:rsidR="00BE4700" w:rsidRPr="0048395F">
        <w:rPr>
          <w:rFonts w:ascii="Times New Roman" w:hAnsi="Times New Roman" w:cs="Times New Roman"/>
        </w:rPr>
        <w:t xml:space="preserve"> на основании Устава М</w:t>
      </w:r>
      <w:r w:rsidR="00142A28" w:rsidRPr="0048395F">
        <w:rPr>
          <w:rFonts w:ascii="Times New Roman" w:hAnsi="Times New Roman" w:cs="Times New Roman"/>
        </w:rPr>
        <w:t>Б</w:t>
      </w:r>
      <w:r w:rsidR="00BE4700" w:rsidRPr="0048395F">
        <w:rPr>
          <w:rFonts w:ascii="Times New Roman" w:hAnsi="Times New Roman" w:cs="Times New Roman"/>
        </w:rPr>
        <w:t>ОУ</w:t>
      </w:r>
      <w:r w:rsidR="00142A28" w:rsidRPr="0048395F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142A28" w:rsidRPr="0048395F">
        <w:rPr>
          <w:rFonts w:ascii="Times New Roman" w:hAnsi="Times New Roman" w:cs="Times New Roman"/>
        </w:rPr>
        <w:t xml:space="preserve">СОШ </w:t>
      </w:r>
      <w:r w:rsidR="00BE4700" w:rsidRPr="0048395F">
        <w:rPr>
          <w:rFonts w:ascii="Times New Roman" w:hAnsi="Times New Roman" w:cs="Times New Roman"/>
        </w:rPr>
        <w:t xml:space="preserve"> </w:t>
      </w:r>
    </w:p>
    <w:p w:rsidR="00D46854" w:rsidRDefault="00BE4700" w:rsidP="00D46854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48395F">
        <w:rPr>
          <w:rFonts w:ascii="Times New Roman" w:hAnsi="Times New Roman" w:cs="Times New Roman"/>
        </w:rPr>
        <w:t>№</w:t>
      </w:r>
      <w:r w:rsidR="00CD6FB8" w:rsidRPr="0048395F">
        <w:rPr>
          <w:rFonts w:ascii="Times New Roman" w:hAnsi="Times New Roman" w:cs="Times New Roman"/>
        </w:rPr>
        <w:t xml:space="preserve"> </w:t>
      </w:r>
      <w:r w:rsidRPr="0048395F">
        <w:rPr>
          <w:rFonts w:ascii="Times New Roman" w:hAnsi="Times New Roman" w:cs="Times New Roman"/>
        </w:rPr>
        <w:t>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48395F">
        <w:rPr>
          <w:rFonts w:ascii="Times New Roman" w:hAnsi="Times New Roman" w:cs="Times New Roman"/>
        </w:rPr>
        <w:t>.</w:t>
      </w:r>
    </w:p>
    <w:p w:rsidR="00BE4700" w:rsidRPr="00D46854" w:rsidRDefault="00D46854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46854">
        <w:rPr>
          <w:rFonts w:ascii="Times New Roman" w:hAnsi="Times New Roman" w:cs="Times New Roman"/>
          <w:b/>
        </w:rPr>
        <w:t xml:space="preserve">      1.2.</w:t>
      </w:r>
      <w:r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Педагогический Совет</w:t>
      </w:r>
      <w:r w:rsidR="00C32126" w:rsidRPr="00D35B38">
        <w:rPr>
          <w:rFonts w:ascii="Times New Roman" w:hAnsi="Times New Roman" w:cs="Times New Roman"/>
        </w:rPr>
        <w:t xml:space="preserve">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 </w:t>
      </w:r>
      <w:r>
        <w:rPr>
          <w:rFonts w:ascii="Times New Roman" w:hAnsi="Times New Roman" w:cs="Times New Roman"/>
        </w:rPr>
        <w:t xml:space="preserve">(далее Педсовет) является коллективным </w:t>
      </w:r>
      <w:r w:rsidR="00BE4700" w:rsidRPr="00D46854">
        <w:rPr>
          <w:rFonts w:ascii="Times New Roman" w:hAnsi="Times New Roman" w:cs="Times New Roman"/>
        </w:rPr>
        <w:t>постоянно действующим органом внутришкольного управления.</w:t>
      </w:r>
    </w:p>
    <w:p w:rsidR="00BE4700" w:rsidRPr="00D35B38" w:rsidRDefault="00D46854" w:rsidP="00D46854">
      <w:pPr>
        <w:pStyle w:val="a6"/>
        <w:shd w:val="clear" w:color="auto" w:fill="auto"/>
        <w:tabs>
          <w:tab w:val="left" w:pos="1158"/>
        </w:tabs>
        <w:spacing w:line="276" w:lineRule="auto"/>
        <w:ind w:right="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46854">
        <w:rPr>
          <w:rFonts w:ascii="Times New Roman" w:hAnsi="Times New Roman" w:cs="Times New Roman"/>
          <w:b/>
        </w:rPr>
        <w:t>1.3.</w:t>
      </w:r>
      <w:r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Приоритетной целью Педсовета является создание целостной образо</w:t>
      </w:r>
      <w:r>
        <w:rPr>
          <w:rFonts w:ascii="Times New Roman" w:hAnsi="Times New Roman" w:cs="Times New Roman"/>
        </w:rPr>
        <w:t xml:space="preserve">вательной </w:t>
      </w:r>
      <w:r w:rsidR="00BE4700" w:rsidRPr="00D35B38">
        <w:rPr>
          <w:rFonts w:ascii="Times New Roman" w:hAnsi="Times New Roman" w:cs="Times New Roman"/>
        </w:rPr>
        <w:t>системы, способной обеспечить необх</w:t>
      </w:r>
      <w:r>
        <w:rPr>
          <w:rFonts w:ascii="Times New Roman" w:hAnsi="Times New Roman" w:cs="Times New Roman"/>
        </w:rPr>
        <w:t xml:space="preserve">одимый и достаточный уровень для </w:t>
      </w:r>
      <w:r w:rsidR="001A6389">
        <w:rPr>
          <w:rFonts w:ascii="Times New Roman" w:hAnsi="Times New Roman" w:cs="Times New Roman"/>
        </w:rPr>
        <w:t>развития личности уча</w:t>
      </w:r>
      <w:r w:rsidR="00BE4700" w:rsidRPr="00D35B38">
        <w:rPr>
          <w:rFonts w:ascii="Times New Roman" w:hAnsi="Times New Roman" w:cs="Times New Roman"/>
        </w:rPr>
        <w:t>щихся, на ос</w:t>
      </w:r>
      <w:r>
        <w:rPr>
          <w:rFonts w:ascii="Times New Roman" w:hAnsi="Times New Roman" w:cs="Times New Roman"/>
        </w:rPr>
        <w:t xml:space="preserve">нове индивидуальных способностей </w:t>
      </w:r>
      <w:r w:rsidR="00BE4700" w:rsidRPr="00D35B38">
        <w:rPr>
          <w:rFonts w:ascii="Times New Roman" w:hAnsi="Times New Roman" w:cs="Times New Roman"/>
        </w:rPr>
        <w:t>каждого, потребностей и запросов родителей (законных представителей)</w:t>
      </w:r>
      <w:r w:rsidR="001A6389">
        <w:rPr>
          <w:rFonts w:ascii="Times New Roman" w:hAnsi="Times New Roman" w:cs="Times New Roman"/>
        </w:rPr>
        <w:t xml:space="preserve"> несовершеннолетних учащихся</w:t>
      </w:r>
      <w:r w:rsidR="00BE4700" w:rsidRPr="00D35B38">
        <w:rPr>
          <w:rFonts w:ascii="Times New Roman" w:hAnsi="Times New Roman" w:cs="Times New Roman"/>
        </w:rPr>
        <w:t>.</w:t>
      </w:r>
    </w:p>
    <w:p w:rsidR="00BE4700" w:rsidRPr="00D35B38" w:rsidRDefault="00D46854" w:rsidP="00D46854">
      <w:pPr>
        <w:pStyle w:val="a6"/>
        <w:shd w:val="clear" w:color="auto" w:fill="auto"/>
        <w:tabs>
          <w:tab w:val="left" w:pos="1124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D46854">
        <w:rPr>
          <w:rFonts w:ascii="Times New Roman" w:hAnsi="Times New Roman" w:cs="Times New Roman"/>
          <w:b/>
        </w:rPr>
        <w:t>1.4.</w:t>
      </w:r>
      <w:r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Задачами Педсовета являются:</w:t>
      </w:r>
    </w:p>
    <w:p w:rsidR="00BE4700" w:rsidRPr="00D35B38" w:rsidRDefault="00BE4700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определение стратегии и тактики у</w:t>
      </w:r>
      <w:r w:rsidR="0048395F">
        <w:rPr>
          <w:rFonts w:ascii="Times New Roman" w:hAnsi="Times New Roman" w:cs="Times New Roman"/>
        </w:rPr>
        <w:t xml:space="preserve">чебно-воспитательного процесса </w:t>
      </w:r>
      <w:r w:rsidRPr="00D35B38">
        <w:rPr>
          <w:rFonts w:ascii="Times New Roman" w:hAnsi="Times New Roman" w:cs="Times New Roman"/>
        </w:rPr>
        <w:t xml:space="preserve">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35B38">
        <w:rPr>
          <w:rFonts w:ascii="Times New Roman" w:hAnsi="Times New Roman" w:cs="Times New Roman"/>
        </w:rPr>
        <w:t>;</w:t>
      </w:r>
    </w:p>
    <w:p w:rsidR="00BE4700" w:rsidRPr="00D35B38" w:rsidRDefault="00BE4700" w:rsidP="001A6389">
      <w:pPr>
        <w:pStyle w:val="a6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spacing w:line="276" w:lineRule="auto"/>
        <w:ind w:left="40" w:hanging="4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определение перспективных направлений функционирования и развития школы;</w:t>
      </w:r>
    </w:p>
    <w:p w:rsidR="00BE4700" w:rsidRDefault="00BE4700" w:rsidP="001A6389">
      <w:pPr>
        <w:pStyle w:val="a6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spacing w:line="276" w:lineRule="auto"/>
        <w:ind w:left="40" w:hanging="4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внедрение в практику достижений педагогической науки и передового педагогического</w:t>
      </w:r>
    </w:p>
    <w:p w:rsidR="00D46854" w:rsidRPr="00D35B38" w:rsidRDefault="00D46854" w:rsidP="008E4ABA">
      <w:pPr>
        <w:pStyle w:val="a6"/>
        <w:shd w:val="clear" w:color="auto" w:fill="auto"/>
        <w:tabs>
          <w:tab w:val="left" w:pos="142"/>
        </w:tabs>
        <w:spacing w:line="276" w:lineRule="auto"/>
        <w:ind w:left="40" w:hanging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638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опыта.</w:t>
      </w:r>
    </w:p>
    <w:p w:rsidR="00D46854" w:rsidRPr="003F1F2D" w:rsidRDefault="001A6389" w:rsidP="003F1F2D">
      <w:pPr>
        <w:pStyle w:val="23"/>
        <w:keepNext/>
        <w:keepLines/>
        <w:numPr>
          <w:ilvl w:val="0"/>
          <w:numId w:val="11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Функции</w:t>
      </w:r>
    </w:p>
    <w:p w:rsidR="00BE4700" w:rsidRPr="00D35B38" w:rsidRDefault="00D46854" w:rsidP="00D46854">
      <w:pPr>
        <w:pStyle w:val="a6"/>
        <w:shd w:val="clear" w:color="auto" w:fill="auto"/>
        <w:spacing w:line="276" w:lineRule="auto"/>
        <w:ind w:left="40" w:right="60" w:firstLine="0"/>
        <w:rPr>
          <w:rFonts w:ascii="Times New Roman" w:hAnsi="Times New Roman" w:cs="Times New Roman"/>
        </w:rPr>
      </w:pPr>
      <w:r w:rsidRPr="00D46854">
        <w:rPr>
          <w:rFonts w:ascii="Times New Roman" w:hAnsi="Times New Roman" w:cs="Times New Roman"/>
          <w:b/>
        </w:rPr>
        <w:t xml:space="preserve">      </w:t>
      </w:r>
      <w:r w:rsidR="00BE4700" w:rsidRPr="00D46854">
        <w:rPr>
          <w:rFonts w:ascii="Times New Roman" w:hAnsi="Times New Roman" w:cs="Times New Roman"/>
          <w:b/>
        </w:rPr>
        <w:t>2.1.</w:t>
      </w:r>
      <w:r w:rsidR="00BE4700" w:rsidRPr="00D35B38">
        <w:rPr>
          <w:rFonts w:ascii="Times New Roman" w:hAnsi="Times New Roman" w:cs="Times New Roman"/>
        </w:rPr>
        <w:t xml:space="preserve"> В соответствии с </w:t>
      </w:r>
      <w:r w:rsidR="00C32126" w:rsidRPr="00D35B38"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задачами, Педсовет осуществляет следующие функции:</w:t>
      </w:r>
    </w:p>
    <w:p w:rsidR="00BE4700" w:rsidRPr="00D35B38" w:rsidRDefault="00BE4700" w:rsidP="001A6389">
      <w:pPr>
        <w:pStyle w:val="a6"/>
        <w:numPr>
          <w:ilvl w:val="0"/>
          <w:numId w:val="13"/>
        </w:numPr>
        <w:shd w:val="clear" w:color="auto" w:fill="auto"/>
        <w:tabs>
          <w:tab w:val="left" w:pos="142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Style w:val="a9"/>
        </w:rPr>
        <w:t>Мотивационно-целевая</w:t>
      </w:r>
      <w:r w:rsidRPr="00D35B38">
        <w:rPr>
          <w:rFonts w:ascii="Times New Roman" w:hAnsi="Times New Roman" w:cs="Times New Roman"/>
        </w:rPr>
        <w:t xml:space="preserve"> - определение цели - образа будущего, результата работы школы.</w:t>
      </w:r>
    </w:p>
    <w:p w:rsidR="00BE4700" w:rsidRPr="00D46854" w:rsidRDefault="00BE4700" w:rsidP="001A6389">
      <w:pPr>
        <w:pStyle w:val="a6"/>
        <w:numPr>
          <w:ilvl w:val="0"/>
          <w:numId w:val="13"/>
        </w:numPr>
        <w:shd w:val="clear" w:color="auto" w:fill="auto"/>
        <w:tabs>
          <w:tab w:val="left" w:pos="142"/>
        </w:tabs>
        <w:spacing w:line="276" w:lineRule="auto"/>
        <w:ind w:left="284" w:right="60" w:hanging="284"/>
        <w:rPr>
          <w:rFonts w:ascii="Times New Roman" w:hAnsi="Times New Roman" w:cs="Times New Roman"/>
        </w:rPr>
      </w:pPr>
      <w:r w:rsidRPr="00D35B38">
        <w:rPr>
          <w:rStyle w:val="a9"/>
        </w:rPr>
        <w:t>Планово-прогностическая -</w:t>
      </w:r>
      <w:r w:rsidRPr="00D35B38">
        <w:rPr>
          <w:rFonts w:ascii="Times New Roman" w:hAnsi="Times New Roman" w:cs="Times New Roman"/>
        </w:rPr>
        <w:t xml:space="preserve"> прогнозирова</w:t>
      </w:r>
      <w:r w:rsidR="00D46854">
        <w:rPr>
          <w:rFonts w:ascii="Times New Roman" w:hAnsi="Times New Roman" w:cs="Times New Roman"/>
        </w:rPr>
        <w:t xml:space="preserve">ние и планирование; обеспечение </w:t>
      </w:r>
      <w:r w:rsidRPr="00D46854">
        <w:rPr>
          <w:rFonts w:ascii="Times New Roman" w:hAnsi="Times New Roman" w:cs="Times New Roman"/>
        </w:rPr>
        <w:t>комплексного характера прогнозирования и планирования.</w:t>
      </w:r>
    </w:p>
    <w:p w:rsidR="00BE4700" w:rsidRPr="00D46854" w:rsidRDefault="00BE4700" w:rsidP="001A6389">
      <w:pPr>
        <w:pStyle w:val="a6"/>
        <w:numPr>
          <w:ilvl w:val="0"/>
          <w:numId w:val="13"/>
        </w:numPr>
        <w:shd w:val="clear" w:color="auto" w:fill="auto"/>
        <w:tabs>
          <w:tab w:val="left" w:pos="142"/>
        </w:tabs>
        <w:spacing w:line="276" w:lineRule="auto"/>
        <w:ind w:left="284" w:right="60" w:hanging="284"/>
        <w:rPr>
          <w:rFonts w:ascii="Times New Roman" w:hAnsi="Times New Roman" w:cs="Times New Roman"/>
        </w:rPr>
      </w:pPr>
      <w:r w:rsidRPr="00D35B38">
        <w:rPr>
          <w:rStyle w:val="a9"/>
        </w:rPr>
        <w:t>Организационно-исполнительская -</w:t>
      </w:r>
      <w:r w:rsidR="00D46854">
        <w:rPr>
          <w:rFonts w:ascii="Times New Roman" w:hAnsi="Times New Roman" w:cs="Times New Roman"/>
        </w:rPr>
        <w:t xml:space="preserve"> формирование и регулирование </w:t>
      </w:r>
      <w:r w:rsidR="00D46854">
        <w:rPr>
          <w:rStyle w:val="a9"/>
        </w:rPr>
        <w:t>с</w:t>
      </w:r>
      <w:r w:rsidRPr="00D46854">
        <w:rPr>
          <w:rFonts w:ascii="Times New Roman" w:hAnsi="Times New Roman" w:cs="Times New Roman"/>
        </w:rPr>
        <w:t>труктуры организованных взаимодействий для достижения целей.</w:t>
      </w:r>
    </w:p>
    <w:p w:rsidR="00BE4700" w:rsidRPr="00D46854" w:rsidRDefault="00BE4700" w:rsidP="001A6389">
      <w:pPr>
        <w:pStyle w:val="a6"/>
        <w:numPr>
          <w:ilvl w:val="0"/>
          <w:numId w:val="13"/>
        </w:numPr>
        <w:shd w:val="clear" w:color="auto" w:fill="auto"/>
        <w:tabs>
          <w:tab w:val="left" w:pos="142"/>
        </w:tabs>
        <w:spacing w:line="276" w:lineRule="auto"/>
        <w:ind w:left="284" w:right="60" w:hanging="284"/>
        <w:rPr>
          <w:rFonts w:ascii="Times New Roman" w:hAnsi="Times New Roman" w:cs="Times New Roman"/>
        </w:rPr>
      </w:pPr>
      <w:r w:rsidRPr="00D35B38">
        <w:rPr>
          <w:rStyle w:val="a9"/>
        </w:rPr>
        <w:t>Контрольно-диагностическая</w:t>
      </w:r>
      <w:r w:rsidRPr="00D35B38">
        <w:rPr>
          <w:rFonts w:ascii="Times New Roman" w:hAnsi="Times New Roman" w:cs="Times New Roman"/>
        </w:rPr>
        <w:t xml:space="preserve"> - стимулирование деятельности учителя и</w:t>
      </w:r>
      <w:r w:rsid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ученика; установление соответствия функционирования и развита</w:t>
      </w:r>
      <w:r w:rsid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УВП общегосударственным требованиям на диагностической основе.</w:t>
      </w:r>
    </w:p>
    <w:p w:rsidR="00BE4700" w:rsidRPr="00D35B38" w:rsidRDefault="00BE4700" w:rsidP="001A6389">
      <w:pPr>
        <w:tabs>
          <w:tab w:val="left" w:pos="142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1D485F" w:rsidRPr="00D46854" w:rsidRDefault="00BE4700" w:rsidP="001A6389">
      <w:pPr>
        <w:pStyle w:val="a6"/>
        <w:numPr>
          <w:ilvl w:val="0"/>
          <w:numId w:val="13"/>
        </w:numPr>
        <w:shd w:val="clear" w:color="auto" w:fill="auto"/>
        <w:tabs>
          <w:tab w:val="left" w:pos="142"/>
        </w:tabs>
        <w:spacing w:line="276" w:lineRule="auto"/>
        <w:ind w:left="284" w:right="60" w:hanging="284"/>
        <w:rPr>
          <w:rFonts w:ascii="Times New Roman" w:hAnsi="Times New Roman" w:cs="Times New Roman"/>
        </w:rPr>
      </w:pPr>
      <w:r w:rsidRPr="00D35B38">
        <w:rPr>
          <w:rStyle w:val="a9"/>
        </w:rPr>
        <w:t>Регулятивно-коррекционная</w:t>
      </w:r>
      <w:r w:rsidRPr="00D35B38">
        <w:rPr>
          <w:rFonts w:ascii="Times New Roman" w:hAnsi="Times New Roman" w:cs="Times New Roman"/>
        </w:rPr>
        <w:t xml:space="preserve"> - определение способов, средств и воздействий</w:t>
      </w:r>
      <w:r w:rsid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для поддержания педагогической системы на запрограммированном уровне.</w:t>
      </w:r>
    </w:p>
    <w:p w:rsidR="00BE4700" w:rsidRPr="00D35B38" w:rsidRDefault="003F1F2D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6436360</wp:posOffset>
            </wp:positionH>
            <wp:positionV relativeFrom="margin">
              <wp:posOffset>-919480</wp:posOffset>
            </wp:positionV>
            <wp:extent cx="883920" cy="731520"/>
            <wp:effectExtent l="19050" t="0" r="0" b="0"/>
            <wp:wrapTight wrapText="bothSides">
              <wp:wrapPolygon edited="0">
                <wp:start x="-466" y="0"/>
                <wp:lineTo x="-466" y="20813"/>
                <wp:lineTo x="21414" y="20813"/>
                <wp:lineTo x="21414" y="0"/>
                <wp:lineTo x="-4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6854" w:rsidRPr="00D46854">
        <w:rPr>
          <w:rFonts w:ascii="Times New Roman" w:hAnsi="Times New Roman" w:cs="Times New Roman"/>
          <w:b/>
        </w:rPr>
        <w:t xml:space="preserve">       </w:t>
      </w:r>
      <w:r w:rsidR="001D485F" w:rsidRPr="00D46854">
        <w:rPr>
          <w:rFonts w:ascii="Times New Roman" w:hAnsi="Times New Roman" w:cs="Times New Roman"/>
          <w:b/>
        </w:rPr>
        <w:t>2</w:t>
      </w:r>
      <w:r w:rsidR="00BE4700" w:rsidRPr="00D46854">
        <w:rPr>
          <w:rFonts w:ascii="Times New Roman" w:hAnsi="Times New Roman" w:cs="Times New Roman"/>
          <w:b/>
        </w:rPr>
        <w:t>.2.</w:t>
      </w:r>
      <w:r w:rsidR="00BE4700" w:rsidRPr="00D35B38">
        <w:rPr>
          <w:rFonts w:ascii="Times New Roman" w:hAnsi="Times New Roman" w:cs="Times New Roman"/>
        </w:rPr>
        <w:t xml:space="preserve"> В соответствии с функциями педагогический Совет</w:t>
      </w:r>
      <w:r w:rsidR="00C32126" w:rsidRPr="00D35B38">
        <w:rPr>
          <w:rFonts w:ascii="Times New Roman" w:hAnsi="Times New Roman" w:cs="Times New Roman"/>
        </w:rPr>
        <w:t xml:space="preserve"> </w:t>
      </w:r>
      <w:r w:rsidRPr="0048395F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«</w:t>
      </w:r>
      <w:r w:rsidRPr="0048395F">
        <w:rPr>
          <w:rFonts w:ascii="Times New Roman" w:hAnsi="Times New Roman" w:cs="Times New Roman"/>
        </w:rPr>
        <w:t>СОШ  № 71</w:t>
      </w:r>
      <w:r>
        <w:rPr>
          <w:rFonts w:ascii="Times New Roman" w:hAnsi="Times New Roman" w:cs="Times New Roman"/>
        </w:rPr>
        <w:t xml:space="preserve"> г. Челябинска» </w:t>
      </w:r>
      <w:r w:rsidR="00BE4700" w:rsidRPr="00D35B38">
        <w:rPr>
          <w:rFonts w:ascii="Times New Roman" w:hAnsi="Times New Roman" w:cs="Times New Roman"/>
        </w:rPr>
        <w:t xml:space="preserve">выносит решения </w:t>
      </w:r>
      <w:r w:rsidR="00142A28">
        <w:rPr>
          <w:rFonts w:ascii="Times New Roman" w:hAnsi="Times New Roman" w:cs="Times New Roman"/>
        </w:rPr>
        <w:t xml:space="preserve">  </w:t>
      </w:r>
      <w:r w:rsidR="00BE4700" w:rsidRPr="00D35B38">
        <w:rPr>
          <w:rFonts w:ascii="Times New Roman" w:hAnsi="Times New Roman" w:cs="Times New Roman"/>
        </w:rPr>
        <w:t>по следующим основным вопросам:</w:t>
      </w:r>
    </w:p>
    <w:p w:rsidR="00BE4700" w:rsidRPr="00D46854" w:rsidRDefault="00BE4700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Определяет основные направления деятельности М</w:t>
      </w:r>
      <w:r w:rsidR="00CD6FB8">
        <w:rPr>
          <w:rFonts w:ascii="Times New Roman" w:hAnsi="Times New Roman" w:cs="Times New Roman"/>
        </w:rPr>
        <w:t>Б</w:t>
      </w:r>
      <w:r w:rsidRPr="00D35B38">
        <w:rPr>
          <w:rFonts w:ascii="Times New Roman" w:hAnsi="Times New Roman" w:cs="Times New Roman"/>
        </w:rPr>
        <w:t>ОУ</w:t>
      </w:r>
      <w:r w:rsidR="00CD6FB8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CD6FB8">
        <w:rPr>
          <w:rFonts w:ascii="Times New Roman" w:hAnsi="Times New Roman" w:cs="Times New Roman"/>
        </w:rPr>
        <w:t xml:space="preserve">СОШ  </w:t>
      </w:r>
      <w:r w:rsidR="00C32126" w:rsidRPr="00D35B38">
        <w:rPr>
          <w:rFonts w:ascii="Times New Roman" w:hAnsi="Times New Roman" w:cs="Times New Roman"/>
        </w:rPr>
        <w:t>№ 71</w:t>
      </w:r>
      <w:r w:rsidR="003F1F2D">
        <w:rPr>
          <w:rFonts w:ascii="Times New Roman" w:hAnsi="Times New Roman" w:cs="Times New Roman"/>
        </w:rPr>
        <w:t xml:space="preserve"> г. Челябинска» </w:t>
      </w:r>
      <w:r w:rsidRPr="00D35B38">
        <w:rPr>
          <w:rFonts w:ascii="Times New Roman" w:hAnsi="Times New Roman" w:cs="Times New Roman"/>
        </w:rPr>
        <w:t xml:space="preserve"> в соответствии с </w:t>
      </w:r>
      <w:r w:rsidRPr="00D46854">
        <w:rPr>
          <w:rFonts w:ascii="Times New Roman" w:hAnsi="Times New Roman" w:cs="Times New Roman"/>
        </w:rPr>
        <w:t xml:space="preserve">ее </w:t>
      </w:r>
      <w:r w:rsidR="00142A28" w:rsidRP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целями и задачами, предусмотренными Законодательством Российской</w:t>
      </w:r>
      <w:r w:rsid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Федерации, Уставом</w:t>
      </w:r>
      <w:r w:rsidR="00C32126" w:rsidRPr="00D46854">
        <w:rPr>
          <w:rFonts w:ascii="Times New Roman" w:hAnsi="Times New Roman" w:cs="Times New Roman"/>
        </w:rPr>
        <w:t>,</w:t>
      </w:r>
      <w:r w:rsidRPr="00D46854">
        <w:rPr>
          <w:rFonts w:ascii="Times New Roman" w:hAnsi="Times New Roman" w:cs="Times New Roman"/>
        </w:rPr>
        <w:t xml:space="preserve"> Программой развития</w:t>
      </w:r>
      <w:r w:rsidR="00C32126" w:rsidRPr="00D46854">
        <w:rPr>
          <w:rFonts w:ascii="Times New Roman" w:hAnsi="Times New Roman" w:cs="Times New Roman"/>
        </w:rPr>
        <w:t xml:space="preserve">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46854">
        <w:rPr>
          <w:rFonts w:ascii="Times New Roman" w:hAnsi="Times New Roman" w:cs="Times New Roman"/>
        </w:rPr>
        <w:t>.</w:t>
      </w:r>
    </w:p>
    <w:p w:rsidR="00BE4700" w:rsidRPr="00D46854" w:rsidRDefault="00BE4700" w:rsidP="008E4ABA">
      <w:pPr>
        <w:pStyle w:val="a6"/>
        <w:numPr>
          <w:ilvl w:val="0"/>
          <w:numId w:val="14"/>
        </w:numPr>
        <w:shd w:val="clear" w:color="auto" w:fill="auto"/>
        <w:tabs>
          <w:tab w:val="left" w:pos="142"/>
        </w:tabs>
        <w:spacing w:line="276" w:lineRule="auto"/>
        <w:ind w:left="284" w:right="8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Обсуждает и выбирает </w:t>
      </w:r>
      <w:r w:rsidR="00CD6FB8">
        <w:rPr>
          <w:rFonts w:ascii="Times New Roman" w:hAnsi="Times New Roman" w:cs="Times New Roman"/>
        </w:rPr>
        <w:t xml:space="preserve"> </w:t>
      </w:r>
      <w:r w:rsidRPr="00D35B38">
        <w:rPr>
          <w:rFonts w:ascii="Times New Roman" w:hAnsi="Times New Roman" w:cs="Times New Roman"/>
        </w:rPr>
        <w:t xml:space="preserve">образовательные программы, планы, технологии </w:t>
      </w:r>
      <w:r w:rsidRPr="00D46854">
        <w:rPr>
          <w:rFonts w:ascii="Times New Roman" w:hAnsi="Times New Roman" w:cs="Times New Roman"/>
        </w:rPr>
        <w:t>обучения и воспитания.</w:t>
      </w:r>
    </w:p>
    <w:p w:rsidR="00BE4700" w:rsidRPr="00D35B38" w:rsidRDefault="00BE4700" w:rsidP="008E4ABA">
      <w:pPr>
        <w:pStyle w:val="a6"/>
        <w:numPr>
          <w:ilvl w:val="0"/>
          <w:numId w:val="14"/>
        </w:numPr>
        <w:shd w:val="clear" w:color="auto" w:fill="auto"/>
        <w:tabs>
          <w:tab w:val="left" w:pos="142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Утверждает отчеты о деятельности М</w:t>
      </w:r>
      <w:r w:rsidR="00142A28">
        <w:rPr>
          <w:rFonts w:ascii="Times New Roman" w:hAnsi="Times New Roman" w:cs="Times New Roman"/>
        </w:rPr>
        <w:t>Б</w:t>
      </w:r>
      <w:r w:rsidRPr="00D35B38">
        <w:rPr>
          <w:rFonts w:ascii="Times New Roman" w:hAnsi="Times New Roman" w:cs="Times New Roman"/>
        </w:rPr>
        <w:t>ОУ</w:t>
      </w:r>
      <w:r w:rsidR="00142A28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142A28">
        <w:rPr>
          <w:rFonts w:ascii="Times New Roman" w:hAnsi="Times New Roman" w:cs="Times New Roman"/>
        </w:rPr>
        <w:t xml:space="preserve">СОШ </w:t>
      </w:r>
      <w:r w:rsidR="00C32126" w:rsidRPr="00D35B38">
        <w:rPr>
          <w:rFonts w:ascii="Times New Roman" w:hAnsi="Times New Roman" w:cs="Times New Roman"/>
        </w:rPr>
        <w:t xml:space="preserve">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35B38">
        <w:rPr>
          <w:rFonts w:ascii="Times New Roman" w:hAnsi="Times New Roman" w:cs="Times New Roman"/>
        </w:rPr>
        <w:t>.</w:t>
      </w:r>
    </w:p>
    <w:p w:rsidR="00BE4700" w:rsidRPr="00D46854" w:rsidRDefault="00BE4700" w:rsidP="008E4ABA">
      <w:pPr>
        <w:pStyle w:val="a6"/>
        <w:numPr>
          <w:ilvl w:val="0"/>
          <w:numId w:val="14"/>
        </w:numPr>
        <w:shd w:val="clear" w:color="auto" w:fill="auto"/>
        <w:tabs>
          <w:tab w:val="left" w:pos="142"/>
        </w:tabs>
        <w:spacing w:line="276" w:lineRule="auto"/>
        <w:ind w:left="284" w:right="8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Рассматривает итоги опытно-экспериментальной и методической работы</w:t>
      </w:r>
      <w:r w:rsid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коллектива, принимая решения об е</w:t>
      </w:r>
      <w:r w:rsidR="00C32126" w:rsidRPr="00D46854">
        <w:rPr>
          <w:rFonts w:ascii="Times New Roman" w:hAnsi="Times New Roman" w:cs="Times New Roman"/>
        </w:rPr>
        <w:t>ё</w:t>
      </w:r>
      <w:r w:rsidRPr="00D46854">
        <w:rPr>
          <w:rFonts w:ascii="Times New Roman" w:hAnsi="Times New Roman" w:cs="Times New Roman"/>
        </w:rPr>
        <w:t xml:space="preserve"> эффективности и целесообразности.</w:t>
      </w:r>
    </w:p>
    <w:p w:rsidR="00BE4700" w:rsidRPr="00D46854" w:rsidRDefault="00BE4700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Рассматривает проблемы по повышению квалификации педагогических работников</w:t>
      </w:r>
      <w:r w:rsidR="00D46854">
        <w:rPr>
          <w:rFonts w:ascii="Times New Roman" w:hAnsi="Times New Roman" w:cs="Times New Roman"/>
        </w:rPr>
        <w:t xml:space="preserve">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46854">
        <w:rPr>
          <w:rFonts w:ascii="Times New Roman" w:hAnsi="Times New Roman" w:cs="Times New Roman"/>
        </w:rPr>
        <w:t>развитию их творческих инициатив.</w:t>
      </w:r>
    </w:p>
    <w:p w:rsidR="00BE4700" w:rsidRPr="00D46854" w:rsidRDefault="00BE4700" w:rsidP="008E4ABA">
      <w:pPr>
        <w:pStyle w:val="a6"/>
        <w:numPr>
          <w:ilvl w:val="0"/>
          <w:numId w:val="14"/>
        </w:numPr>
        <w:shd w:val="clear" w:color="auto" w:fill="auto"/>
        <w:tabs>
          <w:tab w:val="left" w:pos="142"/>
        </w:tabs>
        <w:spacing w:line="276" w:lineRule="auto"/>
        <w:ind w:left="284" w:right="8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Обсуждает</w:t>
      </w:r>
      <w:r w:rsidR="00A317DA" w:rsidRPr="00D35B38">
        <w:rPr>
          <w:rFonts w:ascii="Times New Roman" w:hAnsi="Times New Roman" w:cs="Times New Roman"/>
        </w:rPr>
        <w:t xml:space="preserve"> информацию,</w:t>
      </w:r>
      <w:r w:rsidRPr="00D35B38">
        <w:rPr>
          <w:rFonts w:ascii="Times New Roman" w:hAnsi="Times New Roman" w:cs="Times New Roman"/>
        </w:rPr>
        <w:t xml:space="preserve"> доклады и сообщения о результатах </w:t>
      </w:r>
      <w:r w:rsidR="00A317DA" w:rsidRPr="00D35B38">
        <w:rPr>
          <w:rFonts w:ascii="Times New Roman" w:hAnsi="Times New Roman" w:cs="Times New Roman"/>
        </w:rPr>
        <w:t>учебно-</w:t>
      </w:r>
      <w:r w:rsidR="00D46854">
        <w:rPr>
          <w:rFonts w:ascii="Times New Roman" w:hAnsi="Times New Roman" w:cs="Times New Roman"/>
        </w:rPr>
        <w:t xml:space="preserve"> </w:t>
      </w:r>
      <w:r w:rsidR="00A317DA" w:rsidRPr="00D46854">
        <w:rPr>
          <w:rFonts w:ascii="Times New Roman" w:hAnsi="Times New Roman" w:cs="Times New Roman"/>
        </w:rPr>
        <w:t>воспитательного процесса</w:t>
      </w:r>
      <w:r w:rsidRPr="00D46854">
        <w:rPr>
          <w:rFonts w:ascii="Times New Roman" w:hAnsi="Times New Roman" w:cs="Times New Roman"/>
        </w:rPr>
        <w:t>, состоянии санитарно- гигиенического режима</w:t>
      </w:r>
      <w:r w:rsidR="00D46854">
        <w:rPr>
          <w:rFonts w:ascii="Times New Roman" w:hAnsi="Times New Roman" w:cs="Times New Roman"/>
        </w:rPr>
        <w:t xml:space="preserve"> </w:t>
      </w:r>
      <w:r w:rsidRPr="00D46854">
        <w:rPr>
          <w:rFonts w:ascii="Times New Roman" w:hAnsi="Times New Roman" w:cs="Times New Roman"/>
        </w:rPr>
        <w:t>школы</w:t>
      </w:r>
      <w:r w:rsidR="00A317DA" w:rsidRPr="00D46854">
        <w:rPr>
          <w:rFonts w:ascii="Times New Roman" w:hAnsi="Times New Roman" w:cs="Times New Roman"/>
        </w:rPr>
        <w:t>,</w:t>
      </w:r>
      <w:r w:rsidRPr="00D46854">
        <w:rPr>
          <w:rFonts w:ascii="Times New Roman" w:hAnsi="Times New Roman" w:cs="Times New Roman"/>
        </w:rPr>
        <w:t xml:space="preserve"> здоровья учащихся.</w:t>
      </w:r>
    </w:p>
    <w:p w:rsidR="00BE4700" w:rsidRPr="00D35B38" w:rsidRDefault="00BE4700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Принимает решения о режиме функционирования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="0048395F">
        <w:rPr>
          <w:rFonts w:ascii="Times New Roman" w:hAnsi="Times New Roman" w:cs="Times New Roman"/>
        </w:rPr>
        <w:t>.</w:t>
      </w:r>
      <w:r w:rsidRPr="00D35B38">
        <w:rPr>
          <w:rFonts w:ascii="Times New Roman" w:hAnsi="Times New Roman" w:cs="Times New Roman"/>
        </w:rPr>
        <w:t xml:space="preserve"> </w:t>
      </w:r>
      <w:r w:rsidR="00C32126" w:rsidRPr="00D35B38">
        <w:rPr>
          <w:rFonts w:ascii="Times New Roman" w:hAnsi="Times New Roman" w:cs="Times New Roman"/>
        </w:rPr>
        <w:t xml:space="preserve"> </w:t>
      </w:r>
    </w:p>
    <w:p w:rsidR="00BE4700" w:rsidRPr="00D35B38" w:rsidRDefault="00A317DA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lastRenderedPageBreak/>
        <w:t xml:space="preserve">Рассматривает Положения по основной деятельности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35B38">
        <w:rPr>
          <w:rFonts w:ascii="Times New Roman" w:hAnsi="Times New Roman" w:cs="Times New Roman"/>
        </w:rPr>
        <w:t>.</w:t>
      </w:r>
    </w:p>
    <w:p w:rsidR="00BE4700" w:rsidRPr="001A6389" w:rsidRDefault="00BE4700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48395F">
        <w:rPr>
          <w:rFonts w:ascii="Times New Roman" w:hAnsi="Times New Roman" w:cs="Times New Roman"/>
        </w:rPr>
        <w:t xml:space="preserve">Принимает решения о переводе, допуске к итоговой аттестации, </w:t>
      </w:r>
      <w:r w:rsidR="0048395F" w:rsidRPr="0048395F">
        <w:rPr>
          <w:rFonts w:ascii="Times New Roman" w:hAnsi="Times New Roman" w:cs="Times New Roman"/>
        </w:rPr>
        <w:t xml:space="preserve">окончании </w:t>
      </w:r>
      <w:r w:rsidR="0048395F" w:rsidRPr="00D46854">
        <w:rPr>
          <w:rFonts w:ascii="Times New Roman" w:hAnsi="Times New Roman" w:cs="Times New Roman"/>
        </w:rPr>
        <w:t>основного общего и среднего общего образования, отчисления</w:t>
      </w:r>
      <w:r w:rsidRPr="00D46854">
        <w:rPr>
          <w:rFonts w:ascii="Times New Roman" w:hAnsi="Times New Roman" w:cs="Times New Roman"/>
        </w:rPr>
        <w:t xml:space="preserve"> из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="00D46854">
        <w:rPr>
          <w:rFonts w:ascii="Times New Roman" w:hAnsi="Times New Roman" w:cs="Times New Roman"/>
        </w:rPr>
        <w:t>уча</w:t>
      </w:r>
      <w:r w:rsidR="00A317DA" w:rsidRPr="00D46854">
        <w:rPr>
          <w:rFonts w:ascii="Times New Roman" w:hAnsi="Times New Roman" w:cs="Times New Roman"/>
        </w:rPr>
        <w:t xml:space="preserve">щихся, в соответствии с </w:t>
      </w:r>
      <w:r w:rsidR="00142A28" w:rsidRPr="00D46854">
        <w:rPr>
          <w:rFonts w:ascii="Times New Roman" w:hAnsi="Times New Roman" w:cs="Times New Roman"/>
        </w:rPr>
        <w:t xml:space="preserve"> </w:t>
      </w:r>
      <w:r w:rsidR="00A317DA" w:rsidRPr="00D46854">
        <w:rPr>
          <w:rFonts w:ascii="Times New Roman" w:hAnsi="Times New Roman" w:cs="Times New Roman"/>
        </w:rPr>
        <w:t>дейст</w:t>
      </w:r>
      <w:r w:rsidR="00D97B4B" w:rsidRPr="00D46854">
        <w:rPr>
          <w:rFonts w:ascii="Times New Roman" w:hAnsi="Times New Roman" w:cs="Times New Roman"/>
        </w:rPr>
        <w:t>вующим законодательством, локал</w:t>
      </w:r>
      <w:r w:rsidR="00A317DA" w:rsidRPr="00D46854">
        <w:rPr>
          <w:rFonts w:ascii="Times New Roman" w:hAnsi="Times New Roman" w:cs="Times New Roman"/>
        </w:rPr>
        <w:t>ьными Актами</w:t>
      </w:r>
      <w:r w:rsidR="00D46854">
        <w:rPr>
          <w:rFonts w:ascii="Times New Roman" w:hAnsi="Times New Roman" w:cs="Times New Roman"/>
        </w:rPr>
        <w:t xml:space="preserve">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="00A317DA" w:rsidRPr="001A6389">
        <w:rPr>
          <w:rFonts w:ascii="Times New Roman" w:hAnsi="Times New Roman" w:cs="Times New Roman"/>
        </w:rPr>
        <w:t>.</w:t>
      </w:r>
    </w:p>
    <w:p w:rsidR="00CD6FB8" w:rsidRPr="00D35B38" w:rsidRDefault="00CD6FB8" w:rsidP="00D46854">
      <w:pPr>
        <w:pStyle w:val="a6"/>
        <w:shd w:val="clear" w:color="auto" w:fill="auto"/>
        <w:tabs>
          <w:tab w:val="left" w:pos="1011"/>
        </w:tabs>
        <w:spacing w:line="276" w:lineRule="auto"/>
        <w:ind w:left="80" w:right="80" w:firstLine="0"/>
        <w:rPr>
          <w:rFonts w:ascii="Times New Roman" w:hAnsi="Times New Roman" w:cs="Times New Roman"/>
        </w:rPr>
      </w:pPr>
    </w:p>
    <w:p w:rsidR="00BE4700" w:rsidRDefault="001A6389" w:rsidP="0085214C">
      <w:pPr>
        <w:pStyle w:val="11"/>
        <w:keepNext/>
        <w:keepLines/>
        <w:numPr>
          <w:ilvl w:val="0"/>
          <w:numId w:val="11"/>
        </w:numPr>
        <w:shd w:val="clear" w:color="auto" w:fill="auto"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содержание</w:t>
      </w:r>
    </w:p>
    <w:p w:rsidR="0085214C" w:rsidRPr="00D35B38" w:rsidRDefault="0085214C" w:rsidP="0085214C">
      <w:pPr>
        <w:pStyle w:val="11"/>
        <w:keepNext/>
        <w:keepLines/>
        <w:shd w:val="clear" w:color="auto" w:fill="auto"/>
        <w:spacing w:before="0" w:line="276" w:lineRule="auto"/>
        <w:ind w:left="4240"/>
        <w:jc w:val="both"/>
        <w:rPr>
          <w:rFonts w:ascii="Times New Roman" w:hAnsi="Times New Roman" w:cs="Times New Roman"/>
        </w:rPr>
      </w:pPr>
    </w:p>
    <w:p w:rsidR="001A6389" w:rsidRDefault="00BE4700" w:rsidP="008E4ABA">
      <w:pPr>
        <w:pStyle w:val="a6"/>
        <w:numPr>
          <w:ilvl w:val="0"/>
          <w:numId w:val="9"/>
        </w:numPr>
        <w:shd w:val="clear" w:color="auto" w:fill="auto"/>
        <w:tabs>
          <w:tab w:val="left" w:pos="1194"/>
        </w:tabs>
        <w:spacing w:line="276" w:lineRule="auto"/>
        <w:ind w:left="80" w:right="80" w:firstLine="68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Участниками Педсовета являются </w:t>
      </w:r>
      <w:r w:rsidR="0048395F">
        <w:rPr>
          <w:rFonts w:ascii="Times New Roman" w:hAnsi="Times New Roman" w:cs="Times New Roman"/>
        </w:rPr>
        <w:t xml:space="preserve"> </w:t>
      </w:r>
      <w:r w:rsidRPr="00D35B38">
        <w:rPr>
          <w:rFonts w:ascii="Times New Roman" w:hAnsi="Times New Roman" w:cs="Times New Roman"/>
        </w:rPr>
        <w:t xml:space="preserve"> педагогические работники </w:t>
      </w:r>
      <w:r w:rsidR="00A317DA" w:rsidRPr="00D35B38">
        <w:rPr>
          <w:rFonts w:ascii="Times New Roman" w:hAnsi="Times New Roman" w:cs="Times New Roman"/>
        </w:rPr>
        <w:t>М</w:t>
      </w:r>
      <w:r w:rsidR="00CD6FB8">
        <w:rPr>
          <w:rFonts w:ascii="Times New Roman" w:hAnsi="Times New Roman" w:cs="Times New Roman"/>
        </w:rPr>
        <w:t>Б</w:t>
      </w:r>
      <w:r w:rsidR="00A317DA" w:rsidRPr="00D35B38">
        <w:rPr>
          <w:rFonts w:ascii="Times New Roman" w:hAnsi="Times New Roman" w:cs="Times New Roman"/>
        </w:rPr>
        <w:t>ОУ</w:t>
      </w:r>
      <w:r w:rsidR="001A6389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1A6389">
        <w:rPr>
          <w:rFonts w:ascii="Times New Roman" w:hAnsi="Times New Roman" w:cs="Times New Roman"/>
        </w:rPr>
        <w:t xml:space="preserve">СОШ </w:t>
      </w:r>
    </w:p>
    <w:p w:rsidR="00BE4700" w:rsidRPr="0085214C" w:rsidRDefault="0085214C" w:rsidP="008E4ABA">
      <w:pPr>
        <w:pStyle w:val="a6"/>
        <w:shd w:val="clear" w:color="auto" w:fill="auto"/>
        <w:tabs>
          <w:tab w:val="left" w:pos="1194"/>
        </w:tabs>
        <w:spacing w:line="276" w:lineRule="auto"/>
        <w:ind w:left="80" w:right="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71</w:t>
      </w:r>
      <w:r w:rsidR="003F1F2D">
        <w:rPr>
          <w:rFonts w:ascii="Times New Roman" w:hAnsi="Times New Roman" w:cs="Times New Roman"/>
        </w:rPr>
        <w:t xml:space="preserve"> г. Челябинска»</w:t>
      </w:r>
      <w:r>
        <w:rPr>
          <w:rFonts w:ascii="Times New Roman" w:hAnsi="Times New Roman" w:cs="Times New Roman"/>
        </w:rPr>
        <w:t xml:space="preserve"> </w:t>
      </w:r>
      <w:r w:rsidR="001D485F" w:rsidRPr="0085214C">
        <w:rPr>
          <w:rFonts w:ascii="Times New Roman" w:hAnsi="Times New Roman" w:cs="Times New Roman"/>
        </w:rPr>
        <w:t>с моме</w:t>
      </w:r>
      <w:r w:rsidR="00BE4700" w:rsidRPr="0085214C">
        <w:rPr>
          <w:rFonts w:ascii="Times New Roman" w:hAnsi="Times New Roman" w:cs="Times New Roman"/>
        </w:rPr>
        <w:t>нта приема</w:t>
      </w:r>
      <w:r w:rsidR="00A317DA" w:rsidRPr="0085214C">
        <w:rPr>
          <w:rFonts w:ascii="Times New Roman" w:hAnsi="Times New Roman" w:cs="Times New Roman"/>
        </w:rPr>
        <w:t xml:space="preserve"> </w:t>
      </w:r>
      <w:r w:rsidR="00BE4700" w:rsidRPr="0085214C">
        <w:rPr>
          <w:rFonts w:ascii="Times New Roman" w:hAnsi="Times New Roman" w:cs="Times New Roman"/>
        </w:rPr>
        <w:t xml:space="preserve">на работу и до прекращения срока </w:t>
      </w:r>
      <w:r>
        <w:rPr>
          <w:rFonts w:ascii="Times New Roman" w:hAnsi="Times New Roman" w:cs="Times New Roman"/>
        </w:rPr>
        <w:t xml:space="preserve">окончания договора </w:t>
      </w:r>
      <w:r w:rsidR="00A317DA" w:rsidRPr="0085214C">
        <w:rPr>
          <w:rFonts w:ascii="Times New Roman" w:hAnsi="Times New Roman" w:cs="Times New Roman"/>
        </w:rPr>
        <w:t>или увольнения</w:t>
      </w:r>
      <w:r w:rsidR="00BE4700" w:rsidRPr="0085214C">
        <w:rPr>
          <w:rFonts w:ascii="Times New Roman" w:hAnsi="Times New Roman" w:cs="Times New Roman"/>
        </w:rPr>
        <w:t>.</w:t>
      </w:r>
    </w:p>
    <w:p w:rsidR="00BE4700" w:rsidRPr="0085214C" w:rsidRDefault="00BE4700" w:rsidP="003F1F2D">
      <w:pPr>
        <w:pStyle w:val="a6"/>
        <w:shd w:val="clear" w:color="auto" w:fill="auto"/>
        <w:tabs>
          <w:tab w:val="left" w:pos="1168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Работой Педсовета руководит председатель - директор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35B38">
        <w:rPr>
          <w:rFonts w:ascii="Times New Roman" w:hAnsi="Times New Roman" w:cs="Times New Roman"/>
        </w:rPr>
        <w:t>.</w:t>
      </w:r>
      <w:r w:rsidR="0085214C">
        <w:rPr>
          <w:rFonts w:ascii="Times New Roman" w:hAnsi="Times New Roman" w:cs="Times New Roman"/>
        </w:rPr>
        <w:t xml:space="preserve"> </w:t>
      </w:r>
      <w:r w:rsidRPr="0085214C">
        <w:rPr>
          <w:rFonts w:ascii="Times New Roman" w:hAnsi="Times New Roman" w:cs="Times New Roman"/>
        </w:rPr>
        <w:t>Секретарь Педсовета избирается из членов Педсовета простым открытым голосованием.</w:t>
      </w:r>
    </w:p>
    <w:p w:rsidR="00BE4700" w:rsidRPr="0085214C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84"/>
        </w:tabs>
        <w:spacing w:line="276" w:lineRule="auto"/>
        <w:ind w:left="80" w:right="80" w:firstLine="68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Заседания Педсовета проводятся согласно утвержденного плана </w:t>
      </w:r>
      <w:r w:rsidR="0048395F">
        <w:rPr>
          <w:rFonts w:ascii="Times New Roman" w:hAnsi="Times New Roman" w:cs="Times New Roman"/>
        </w:rPr>
        <w:t xml:space="preserve">работы МБОУ </w:t>
      </w:r>
      <w:r w:rsidR="003F1F2D">
        <w:rPr>
          <w:rFonts w:ascii="Times New Roman" w:hAnsi="Times New Roman" w:cs="Times New Roman"/>
        </w:rPr>
        <w:t>«</w:t>
      </w:r>
      <w:r w:rsidR="0048395F">
        <w:rPr>
          <w:rFonts w:ascii="Times New Roman" w:hAnsi="Times New Roman" w:cs="Times New Roman"/>
        </w:rPr>
        <w:t xml:space="preserve">СОШ </w:t>
      </w:r>
      <w:r w:rsidR="0048395F" w:rsidRPr="0085214C">
        <w:rPr>
          <w:rFonts w:ascii="Times New Roman" w:hAnsi="Times New Roman" w:cs="Times New Roman"/>
        </w:rPr>
        <w:t>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85214C">
        <w:rPr>
          <w:rFonts w:ascii="Times New Roman" w:hAnsi="Times New Roman" w:cs="Times New Roman"/>
        </w:rPr>
        <w:t xml:space="preserve"> на учебный</w:t>
      </w:r>
      <w:r w:rsidR="0048395F" w:rsidRPr="0085214C">
        <w:rPr>
          <w:rFonts w:ascii="Times New Roman" w:hAnsi="Times New Roman" w:cs="Times New Roman"/>
        </w:rPr>
        <w:t xml:space="preserve"> </w:t>
      </w:r>
      <w:r w:rsidRPr="0085214C">
        <w:rPr>
          <w:rFonts w:ascii="Times New Roman" w:hAnsi="Times New Roman" w:cs="Times New Roman"/>
        </w:rPr>
        <w:t>год или по мере необходимости</w:t>
      </w:r>
      <w:r w:rsidR="0048395F" w:rsidRPr="0085214C">
        <w:rPr>
          <w:rFonts w:ascii="Times New Roman" w:hAnsi="Times New Roman" w:cs="Times New Roman"/>
        </w:rPr>
        <w:t>, н</w:t>
      </w:r>
      <w:r w:rsidRPr="0085214C">
        <w:rPr>
          <w:rFonts w:ascii="Times New Roman" w:hAnsi="Times New Roman" w:cs="Times New Roman"/>
        </w:rPr>
        <w:t xml:space="preserve">о не </w:t>
      </w:r>
      <w:r w:rsidR="0048395F" w:rsidRPr="0085214C">
        <w:rPr>
          <w:rFonts w:ascii="Times New Roman" w:hAnsi="Times New Roman" w:cs="Times New Roman"/>
        </w:rPr>
        <w:t xml:space="preserve">менее </w:t>
      </w:r>
      <w:r w:rsidRPr="0085214C">
        <w:rPr>
          <w:rFonts w:ascii="Times New Roman" w:hAnsi="Times New Roman" w:cs="Times New Roman"/>
        </w:rPr>
        <w:t xml:space="preserve"> 4 раз в год.</w:t>
      </w:r>
    </w:p>
    <w:p w:rsidR="003F1F2D" w:rsidRDefault="00BE4700" w:rsidP="003F1F2D">
      <w:pPr>
        <w:pStyle w:val="a6"/>
        <w:shd w:val="clear" w:color="auto" w:fill="auto"/>
        <w:tabs>
          <w:tab w:val="left" w:pos="1154"/>
        </w:tabs>
        <w:spacing w:line="276" w:lineRule="auto"/>
        <w:ind w:right="60" w:firstLine="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Внеочередные заседания Педсовета для решения экстренных вопро</w:t>
      </w:r>
      <w:r w:rsidR="0085214C">
        <w:rPr>
          <w:rFonts w:ascii="Times New Roman" w:hAnsi="Times New Roman" w:cs="Times New Roman"/>
        </w:rPr>
        <w:t xml:space="preserve">сов созываются </w:t>
      </w:r>
      <w:r w:rsidRPr="0085214C">
        <w:rPr>
          <w:rFonts w:ascii="Times New Roman" w:hAnsi="Times New Roman" w:cs="Times New Roman"/>
        </w:rPr>
        <w:t>как по решению председателя, так и по требованию не менее одной</w:t>
      </w:r>
      <w:r w:rsidR="0085214C">
        <w:rPr>
          <w:rFonts w:ascii="Times New Roman" w:hAnsi="Times New Roman" w:cs="Times New Roman"/>
        </w:rPr>
        <w:t xml:space="preserve"> </w:t>
      </w:r>
      <w:r w:rsidRPr="0085214C">
        <w:rPr>
          <w:rFonts w:ascii="Times New Roman" w:hAnsi="Times New Roman" w:cs="Times New Roman"/>
        </w:rPr>
        <w:t>трети</w:t>
      </w:r>
      <w:r w:rsidR="0085214C">
        <w:rPr>
          <w:rFonts w:ascii="Times New Roman" w:hAnsi="Times New Roman" w:cs="Times New Roman"/>
        </w:rPr>
        <w:t xml:space="preserve"> педагогических работников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85214C">
        <w:rPr>
          <w:rFonts w:ascii="Times New Roman" w:hAnsi="Times New Roman" w:cs="Times New Roman"/>
        </w:rPr>
        <w:t>.</w:t>
      </w:r>
    </w:p>
    <w:p w:rsidR="003F1F2D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74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Возможны заседания малых Педсоветов по вопросам успеваемости, </w:t>
      </w:r>
      <w:r w:rsidRPr="0085214C">
        <w:rPr>
          <w:rFonts w:ascii="Times New Roman" w:hAnsi="Times New Roman" w:cs="Times New Roman"/>
        </w:rPr>
        <w:t xml:space="preserve">посещаемости, </w:t>
      </w:r>
      <w:r w:rsidR="00142A28" w:rsidRPr="0085214C">
        <w:rPr>
          <w:rFonts w:ascii="Times New Roman" w:hAnsi="Times New Roman" w:cs="Times New Roman"/>
        </w:rPr>
        <w:t xml:space="preserve"> </w:t>
      </w:r>
      <w:r w:rsidR="001A6389">
        <w:rPr>
          <w:rFonts w:ascii="Times New Roman" w:hAnsi="Times New Roman" w:cs="Times New Roman"/>
        </w:rPr>
        <w:t>дисциплины отдельных уча</w:t>
      </w:r>
      <w:r w:rsidRPr="0085214C">
        <w:rPr>
          <w:rFonts w:ascii="Times New Roman" w:hAnsi="Times New Roman" w:cs="Times New Roman"/>
        </w:rPr>
        <w:t>щихся или класса.</w:t>
      </w:r>
    </w:p>
    <w:p w:rsidR="003F1F2D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64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Принятия решений Педсовета определяется голосованием каждого члена </w:t>
      </w:r>
      <w:r w:rsidRPr="0085214C">
        <w:rPr>
          <w:rFonts w:ascii="Times New Roman" w:hAnsi="Times New Roman" w:cs="Times New Roman"/>
        </w:rPr>
        <w:t>Педсовета. Процедура голосования определяется Педсоветом.</w:t>
      </w:r>
    </w:p>
    <w:p w:rsidR="003F1F2D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59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3F1F2D">
        <w:rPr>
          <w:rFonts w:ascii="Times New Roman" w:hAnsi="Times New Roman" w:cs="Times New Roman"/>
        </w:rPr>
        <w:t xml:space="preserve">Время, место и повестка заседания Педсовета сообщается членам </w:t>
      </w:r>
      <w:r w:rsidR="00A317DA" w:rsidRPr="003F1F2D">
        <w:rPr>
          <w:rFonts w:ascii="Times New Roman" w:hAnsi="Times New Roman" w:cs="Times New Roman"/>
        </w:rPr>
        <w:t xml:space="preserve"> педсовета </w:t>
      </w:r>
      <w:r w:rsidRPr="003F1F2D">
        <w:rPr>
          <w:rFonts w:ascii="Times New Roman" w:hAnsi="Times New Roman" w:cs="Times New Roman"/>
        </w:rPr>
        <w:t>не позднее</w:t>
      </w:r>
      <w:r w:rsidR="001A6389" w:rsidRPr="003F1F2D">
        <w:rPr>
          <w:rFonts w:ascii="Times New Roman" w:hAnsi="Times New Roman" w:cs="Times New Roman"/>
        </w:rPr>
        <w:t>,</w:t>
      </w:r>
      <w:r w:rsidRPr="003F1F2D">
        <w:rPr>
          <w:rFonts w:ascii="Times New Roman" w:hAnsi="Times New Roman" w:cs="Times New Roman"/>
        </w:rPr>
        <w:t xml:space="preserve"> чем </w:t>
      </w:r>
      <w:r w:rsidR="0085214C" w:rsidRPr="003F1F2D">
        <w:rPr>
          <w:rFonts w:ascii="Times New Roman" w:hAnsi="Times New Roman" w:cs="Times New Roman"/>
        </w:rPr>
        <w:t xml:space="preserve">за один месяц до его проведения. </w:t>
      </w:r>
      <w:r w:rsidRPr="003F1F2D">
        <w:rPr>
          <w:rFonts w:ascii="Times New Roman" w:hAnsi="Times New Roman" w:cs="Times New Roman"/>
        </w:rPr>
        <w:t xml:space="preserve">Приказом директора утверждается план </w:t>
      </w:r>
      <w:r w:rsidR="0085214C" w:rsidRPr="003F1F2D">
        <w:rPr>
          <w:rFonts w:ascii="Times New Roman" w:hAnsi="Times New Roman" w:cs="Times New Roman"/>
        </w:rPr>
        <w:t xml:space="preserve">подготовки и состав комиссии по </w:t>
      </w:r>
      <w:r w:rsidRPr="003F1F2D">
        <w:rPr>
          <w:rFonts w:ascii="Times New Roman" w:hAnsi="Times New Roman" w:cs="Times New Roman"/>
        </w:rPr>
        <w:t>подготовке Педсовета.</w:t>
      </w:r>
    </w:p>
    <w:p w:rsidR="003F1F2D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59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3F1F2D">
        <w:rPr>
          <w:rFonts w:ascii="Times New Roman" w:hAnsi="Times New Roman" w:cs="Times New Roman"/>
        </w:rPr>
        <w:t>Заседания Педсоветов протоколируются в тетради (журнале) пронумерованной</w:t>
      </w:r>
      <w:r w:rsidR="0085214C" w:rsidRPr="003F1F2D">
        <w:rPr>
          <w:rFonts w:ascii="Times New Roman" w:hAnsi="Times New Roman" w:cs="Times New Roman"/>
        </w:rPr>
        <w:t xml:space="preserve"> </w:t>
      </w:r>
      <w:r w:rsidRPr="003F1F2D">
        <w:rPr>
          <w:rFonts w:ascii="Times New Roman" w:hAnsi="Times New Roman" w:cs="Times New Roman"/>
        </w:rPr>
        <w:t>и скрепленной печатью, хранятся в сейфе</w:t>
      </w:r>
      <w:r w:rsidR="00A317DA" w:rsidRPr="003F1F2D">
        <w:rPr>
          <w:rFonts w:ascii="Times New Roman" w:hAnsi="Times New Roman" w:cs="Times New Roman"/>
        </w:rPr>
        <w:t>.</w:t>
      </w:r>
    </w:p>
    <w:p w:rsidR="003F1F2D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59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3F1F2D">
        <w:rPr>
          <w:rFonts w:ascii="Times New Roman" w:hAnsi="Times New Roman" w:cs="Times New Roman"/>
        </w:rPr>
        <w:t>Администрация М</w:t>
      </w:r>
      <w:r w:rsidR="00142A28" w:rsidRPr="003F1F2D">
        <w:rPr>
          <w:rFonts w:ascii="Times New Roman" w:hAnsi="Times New Roman" w:cs="Times New Roman"/>
        </w:rPr>
        <w:t>Б</w:t>
      </w:r>
      <w:r w:rsidRPr="003F1F2D">
        <w:rPr>
          <w:rFonts w:ascii="Times New Roman" w:hAnsi="Times New Roman" w:cs="Times New Roman"/>
        </w:rPr>
        <w:t>ОУ</w:t>
      </w:r>
      <w:r w:rsidR="00142A28" w:rsidRPr="003F1F2D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142A28" w:rsidRPr="003F1F2D">
        <w:rPr>
          <w:rFonts w:ascii="Times New Roman" w:hAnsi="Times New Roman" w:cs="Times New Roman"/>
        </w:rPr>
        <w:t>СОШ</w:t>
      </w:r>
      <w:r w:rsidR="00A317DA" w:rsidRPr="003F1F2D">
        <w:rPr>
          <w:rFonts w:ascii="Times New Roman" w:hAnsi="Times New Roman" w:cs="Times New Roman"/>
        </w:rPr>
        <w:t xml:space="preserve">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3F1F2D">
        <w:rPr>
          <w:rFonts w:ascii="Times New Roman" w:hAnsi="Times New Roman" w:cs="Times New Roman"/>
        </w:rPr>
        <w:t xml:space="preserve"> контролирует выполнение решений Педсовета</w:t>
      </w:r>
      <w:r w:rsidR="0085214C" w:rsidRPr="003F1F2D">
        <w:rPr>
          <w:rFonts w:ascii="Times New Roman" w:hAnsi="Times New Roman" w:cs="Times New Roman"/>
        </w:rPr>
        <w:t xml:space="preserve"> </w:t>
      </w:r>
      <w:r w:rsidRPr="003F1F2D">
        <w:rPr>
          <w:rFonts w:ascii="Times New Roman" w:hAnsi="Times New Roman" w:cs="Times New Roman"/>
        </w:rPr>
        <w:t xml:space="preserve">в соответствии с указанными сроками и включает в анализ управленческой </w:t>
      </w:r>
      <w:r w:rsidR="0085214C" w:rsidRPr="003F1F2D">
        <w:rPr>
          <w:rFonts w:ascii="Times New Roman" w:hAnsi="Times New Roman" w:cs="Times New Roman"/>
        </w:rPr>
        <w:t xml:space="preserve"> </w:t>
      </w:r>
      <w:r w:rsidRPr="003F1F2D">
        <w:rPr>
          <w:rFonts w:ascii="Times New Roman" w:hAnsi="Times New Roman" w:cs="Times New Roman"/>
        </w:rPr>
        <w:t>деятельности по итогам года.</w:t>
      </w:r>
    </w:p>
    <w:p w:rsidR="008E4ABA" w:rsidRDefault="00BE4700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59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3F1F2D">
        <w:rPr>
          <w:rFonts w:ascii="Times New Roman" w:hAnsi="Times New Roman" w:cs="Times New Roman"/>
        </w:rPr>
        <w:t xml:space="preserve">Материалы </w:t>
      </w:r>
      <w:r w:rsidR="00CD6FB8" w:rsidRPr="003F1F2D">
        <w:rPr>
          <w:rFonts w:ascii="Times New Roman" w:hAnsi="Times New Roman" w:cs="Times New Roman"/>
        </w:rPr>
        <w:t xml:space="preserve"> </w:t>
      </w:r>
      <w:r w:rsidRPr="003F1F2D">
        <w:rPr>
          <w:rFonts w:ascii="Times New Roman" w:hAnsi="Times New Roman" w:cs="Times New Roman"/>
        </w:rPr>
        <w:t>Педсовета (доклады,</w:t>
      </w:r>
      <w:r w:rsidR="00A317DA" w:rsidRPr="003F1F2D">
        <w:rPr>
          <w:rFonts w:ascii="Times New Roman" w:hAnsi="Times New Roman" w:cs="Times New Roman"/>
        </w:rPr>
        <w:t xml:space="preserve"> информация,</w:t>
      </w:r>
      <w:r w:rsidRPr="003F1F2D">
        <w:rPr>
          <w:rFonts w:ascii="Times New Roman" w:hAnsi="Times New Roman" w:cs="Times New Roman"/>
        </w:rPr>
        <w:t xml:space="preserve"> анкеты, исследования, справки и т.д.) оформляются в отдельные папки и хранятся в учебной части.</w:t>
      </w:r>
      <w:r w:rsidR="00A317DA" w:rsidRPr="003F1F2D">
        <w:rPr>
          <w:rFonts w:ascii="Times New Roman" w:hAnsi="Times New Roman" w:cs="Times New Roman"/>
        </w:rPr>
        <w:t xml:space="preserve"> </w:t>
      </w:r>
    </w:p>
    <w:p w:rsidR="001A6389" w:rsidRPr="003F1F2D" w:rsidRDefault="00A317DA" w:rsidP="003F1F2D">
      <w:pPr>
        <w:pStyle w:val="a6"/>
        <w:numPr>
          <w:ilvl w:val="0"/>
          <w:numId w:val="21"/>
        </w:numPr>
        <w:shd w:val="clear" w:color="auto" w:fill="auto"/>
        <w:tabs>
          <w:tab w:val="left" w:pos="1159"/>
        </w:tabs>
        <w:spacing w:line="276" w:lineRule="auto"/>
        <w:ind w:left="80" w:right="60" w:firstLine="680"/>
        <w:rPr>
          <w:rFonts w:ascii="Times New Roman" w:hAnsi="Times New Roman" w:cs="Times New Roman"/>
        </w:rPr>
      </w:pPr>
      <w:r w:rsidRPr="003F1F2D">
        <w:rPr>
          <w:rFonts w:ascii="Times New Roman" w:hAnsi="Times New Roman" w:cs="Times New Roman"/>
        </w:rPr>
        <w:t>Возможно хранение материалов педсовета в электронном варианте.</w:t>
      </w:r>
      <w:r w:rsidR="0085214C" w:rsidRPr="003F1F2D">
        <w:rPr>
          <w:rFonts w:ascii="Times New Roman" w:hAnsi="Times New Roman" w:cs="Times New Roman"/>
        </w:rPr>
        <w:tab/>
      </w:r>
      <w:bookmarkStart w:id="0" w:name="bookmark10"/>
    </w:p>
    <w:p w:rsidR="008E4ABA" w:rsidRDefault="008E4ABA" w:rsidP="008E4ABA">
      <w:pPr>
        <w:pStyle w:val="a6"/>
        <w:shd w:val="clear" w:color="auto" w:fill="auto"/>
        <w:tabs>
          <w:tab w:val="left" w:pos="1351"/>
        </w:tabs>
        <w:spacing w:line="276" w:lineRule="auto"/>
        <w:ind w:left="742" w:right="79" w:firstLine="0"/>
        <w:rPr>
          <w:rFonts w:ascii="Times New Roman" w:hAnsi="Times New Roman" w:cs="Times New Roman"/>
        </w:rPr>
      </w:pPr>
    </w:p>
    <w:p w:rsidR="00BE4700" w:rsidRDefault="0085214C" w:rsidP="0040461F">
      <w:pPr>
        <w:pStyle w:val="23"/>
        <w:keepNext/>
        <w:keepLines/>
        <w:shd w:val="clear" w:color="auto" w:fill="auto"/>
        <w:spacing w:after="0" w:line="276" w:lineRule="auto"/>
        <w:ind w:left="19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E4700" w:rsidRPr="00D35B38">
        <w:rPr>
          <w:rFonts w:ascii="Times New Roman" w:hAnsi="Times New Roman" w:cs="Times New Roman"/>
        </w:rPr>
        <w:t xml:space="preserve">. </w:t>
      </w:r>
      <w:bookmarkEnd w:id="0"/>
      <w:r w:rsidR="001A6389">
        <w:rPr>
          <w:rFonts w:ascii="Times New Roman" w:hAnsi="Times New Roman" w:cs="Times New Roman"/>
        </w:rPr>
        <w:t>Права и обязанности педагогического С</w:t>
      </w:r>
      <w:r w:rsidR="00E741C5">
        <w:rPr>
          <w:rFonts w:ascii="Times New Roman" w:hAnsi="Times New Roman" w:cs="Times New Roman"/>
        </w:rPr>
        <w:t>овета и его членов</w:t>
      </w:r>
    </w:p>
    <w:p w:rsidR="0085214C" w:rsidRPr="00D35B38" w:rsidRDefault="0085214C" w:rsidP="0040461F">
      <w:pPr>
        <w:pStyle w:val="23"/>
        <w:keepNext/>
        <w:keepLines/>
        <w:shd w:val="clear" w:color="auto" w:fill="auto"/>
        <w:spacing w:after="0" w:line="276" w:lineRule="auto"/>
        <w:ind w:left="1920"/>
        <w:jc w:val="center"/>
        <w:rPr>
          <w:rFonts w:ascii="Times New Roman" w:hAnsi="Times New Roman" w:cs="Times New Roman"/>
        </w:rPr>
      </w:pP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60" w:firstLine="366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Педсовет имеет право:</w:t>
      </w:r>
    </w:p>
    <w:p w:rsidR="0085214C" w:rsidRDefault="001A6389" w:rsidP="003F1F2D">
      <w:pPr>
        <w:pStyle w:val="a6"/>
        <w:numPr>
          <w:ilvl w:val="0"/>
          <w:numId w:val="15"/>
        </w:numPr>
        <w:shd w:val="clear" w:color="auto" w:fill="auto"/>
        <w:tabs>
          <w:tab w:val="left" w:pos="1154"/>
        </w:tabs>
        <w:spacing w:line="276" w:lineRule="auto"/>
        <w:ind w:left="567" w:righ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Избир</w:t>
      </w:r>
      <w:r w:rsidR="00D97B4B" w:rsidRPr="00D35B38">
        <w:rPr>
          <w:rFonts w:ascii="Times New Roman" w:hAnsi="Times New Roman" w:cs="Times New Roman"/>
        </w:rPr>
        <w:t>ать и утверждать образовательную, воспитательную</w:t>
      </w:r>
      <w:r w:rsidR="00BE4700" w:rsidRPr="00D35B38">
        <w:rPr>
          <w:rFonts w:ascii="Times New Roman" w:hAnsi="Times New Roman" w:cs="Times New Roman"/>
        </w:rPr>
        <w:t xml:space="preserve"> политику</w:t>
      </w:r>
      <w:r w:rsidR="00A317DA" w:rsidRPr="00D35B38">
        <w:rPr>
          <w:rFonts w:ascii="Times New Roman" w:hAnsi="Times New Roman" w:cs="Times New Roman"/>
        </w:rPr>
        <w:t xml:space="preserve"> </w:t>
      </w:r>
      <w:r w:rsidR="003F1F2D" w:rsidRPr="0048395F">
        <w:rPr>
          <w:rFonts w:ascii="Times New Roman" w:hAnsi="Times New Roman" w:cs="Times New Roman"/>
        </w:rPr>
        <w:t xml:space="preserve">МБОУ </w:t>
      </w:r>
      <w:r w:rsidR="003F1F2D">
        <w:rPr>
          <w:rFonts w:ascii="Times New Roman" w:hAnsi="Times New Roman" w:cs="Times New Roman"/>
        </w:rPr>
        <w:t>«</w:t>
      </w:r>
      <w:r w:rsidR="003F1F2D" w:rsidRPr="0048395F">
        <w:rPr>
          <w:rFonts w:ascii="Times New Roman" w:hAnsi="Times New Roman" w:cs="Times New Roman"/>
        </w:rPr>
        <w:t>СОШ  № 71</w:t>
      </w:r>
      <w:r w:rsidR="003F1F2D">
        <w:rPr>
          <w:rFonts w:ascii="Times New Roman" w:hAnsi="Times New Roman" w:cs="Times New Roman"/>
        </w:rPr>
        <w:t xml:space="preserve"> г. Челябинска»</w:t>
      </w:r>
      <w:r>
        <w:rPr>
          <w:rFonts w:ascii="Times New Roman" w:hAnsi="Times New Roman" w:cs="Times New Roman"/>
        </w:rPr>
        <w:t xml:space="preserve"> </w:t>
      </w:r>
      <w:r w:rsidR="00BE4700" w:rsidRPr="001A6389">
        <w:rPr>
          <w:rFonts w:ascii="Times New Roman" w:hAnsi="Times New Roman" w:cs="Times New Roman"/>
        </w:rPr>
        <w:t xml:space="preserve">на </w:t>
      </w:r>
      <w:r w:rsidR="00CD6FB8" w:rsidRPr="001A6389">
        <w:rPr>
          <w:rFonts w:ascii="Times New Roman" w:hAnsi="Times New Roman" w:cs="Times New Roman"/>
        </w:rPr>
        <w:t xml:space="preserve"> учебный го</w:t>
      </w:r>
      <w:r w:rsidR="00BE4700" w:rsidRPr="001A6389">
        <w:rPr>
          <w:rFonts w:ascii="Times New Roman" w:hAnsi="Times New Roman" w:cs="Times New Roman"/>
        </w:rPr>
        <w:t xml:space="preserve">д, </w:t>
      </w:r>
      <w:r w:rsidR="00CD6FB8" w:rsidRPr="001A6389">
        <w:rPr>
          <w:rFonts w:ascii="Times New Roman" w:hAnsi="Times New Roman" w:cs="Times New Roman"/>
        </w:rPr>
        <w:t xml:space="preserve"> </w:t>
      </w:r>
      <w:r w:rsidR="0085214C" w:rsidRPr="001A6389">
        <w:rPr>
          <w:rFonts w:ascii="Times New Roman" w:hAnsi="Times New Roman" w:cs="Times New Roman"/>
        </w:rPr>
        <w:t xml:space="preserve">3-5 лет. </w:t>
      </w:r>
    </w:p>
    <w:p w:rsidR="00BE4700" w:rsidRDefault="001A6389" w:rsidP="001A6389">
      <w:pPr>
        <w:pStyle w:val="a6"/>
        <w:numPr>
          <w:ilvl w:val="0"/>
          <w:numId w:val="15"/>
        </w:numPr>
        <w:shd w:val="clear" w:color="auto" w:fill="auto"/>
        <w:tabs>
          <w:tab w:val="left" w:pos="142"/>
          <w:tab w:val="left" w:pos="426"/>
          <w:tab w:val="left" w:pos="991"/>
        </w:tabs>
        <w:spacing w:line="276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 xml:space="preserve">  </w:t>
      </w:r>
      <w:r w:rsidR="00BE4700" w:rsidRPr="001A6389">
        <w:rPr>
          <w:rFonts w:ascii="Times New Roman" w:hAnsi="Times New Roman" w:cs="Times New Roman"/>
        </w:rPr>
        <w:t>Принимать решения по вопросам деятельности М</w:t>
      </w:r>
      <w:r w:rsidR="00CD6FB8" w:rsidRPr="001A6389">
        <w:rPr>
          <w:rFonts w:ascii="Times New Roman" w:hAnsi="Times New Roman" w:cs="Times New Roman"/>
        </w:rPr>
        <w:t>Б</w:t>
      </w:r>
      <w:r w:rsidR="00BE4700" w:rsidRPr="001A6389">
        <w:rPr>
          <w:rFonts w:ascii="Times New Roman" w:hAnsi="Times New Roman" w:cs="Times New Roman"/>
        </w:rPr>
        <w:t>ОУ</w:t>
      </w:r>
      <w:r w:rsidR="00CD6FB8" w:rsidRPr="001A6389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CD6FB8" w:rsidRPr="001A6389">
        <w:rPr>
          <w:rFonts w:ascii="Times New Roman" w:hAnsi="Times New Roman" w:cs="Times New Roman"/>
        </w:rPr>
        <w:t xml:space="preserve">СОШ </w:t>
      </w:r>
      <w:r w:rsidR="00D97B4B" w:rsidRPr="001A6389">
        <w:rPr>
          <w:rFonts w:ascii="Times New Roman" w:hAnsi="Times New Roman" w:cs="Times New Roman"/>
        </w:rPr>
        <w:t xml:space="preserve">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="0085214C" w:rsidRPr="001A6389">
        <w:rPr>
          <w:rFonts w:ascii="Times New Roman" w:hAnsi="Times New Roman" w:cs="Times New Roman"/>
        </w:rPr>
        <w:t xml:space="preserve">, </w:t>
      </w:r>
      <w:r w:rsidR="00BE4700" w:rsidRPr="001A6389">
        <w:rPr>
          <w:rFonts w:ascii="Times New Roman" w:hAnsi="Times New Roman" w:cs="Times New Roman"/>
        </w:rPr>
        <w:t xml:space="preserve">включая персональные дела участников </w:t>
      </w:r>
      <w:r>
        <w:rPr>
          <w:rFonts w:ascii="Times New Roman" w:hAnsi="Times New Roman" w:cs="Times New Roman"/>
        </w:rPr>
        <w:t>образовательных отношений</w:t>
      </w:r>
      <w:r w:rsidR="00BE4700" w:rsidRPr="001A6389">
        <w:rPr>
          <w:rFonts w:ascii="Times New Roman" w:hAnsi="Times New Roman" w:cs="Times New Roman"/>
        </w:rPr>
        <w:t>.</w:t>
      </w:r>
    </w:p>
    <w:p w:rsidR="008E4ABA" w:rsidRPr="008E4ABA" w:rsidRDefault="001A6389" w:rsidP="008E4ABA">
      <w:pPr>
        <w:pStyle w:val="a6"/>
        <w:numPr>
          <w:ilvl w:val="0"/>
          <w:numId w:val="15"/>
        </w:numPr>
        <w:shd w:val="clear" w:color="auto" w:fill="auto"/>
        <w:tabs>
          <w:tab w:val="left" w:pos="142"/>
          <w:tab w:val="left" w:pos="426"/>
          <w:tab w:val="left" w:pos="986"/>
        </w:tabs>
        <w:spacing w:line="276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4700" w:rsidRPr="001A6389">
        <w:rPr>
          <w:rFonts w:ascii="Times New Roman" w:hAnsi="Times New Roman" w:cs="Times New Roman"/>
        </w:rPr>
        <w:t>Направлять предложения по проблемам образования</w:t>
      </w:r>
      <w:r w:rsidR="00D97B4B" w:rsidRPr="001A6389">
        <w:rPr>
          <w:rFonts w:ascii="Times New Roman" w:hAnsi="Times New Roman" w:cs="Times New Roman"/>
        </w:rPr>
        <w:t>, воспитания</w:t>
      </w:r>
      <w:r w:rsidR="00BE4700" w:rsidRPr="001A6389">
        <w:rPr>
          <w:rFonts w:ascii="Times New Roman" w:hAnsi="Times New Roman" w:cs="Times New Roman"/>
        </w:rPr>
        <w:t xml:space="preserve"> в вышестоящие</w:t>
      </w:r>
      <w:r w:rsidR="0085214C" w:rsidRPr="001A6389">
        <w:rPr>
          <w:rFonts w:ascii="Times New Roman" w:hAnsi="Times New Roman" w:cs="Times New Roman"/>
        </w:rPr>
        <w:t xml:space="preserve"> </w:t>
      </w:r>
      <w:r w:rsidR="00CD6FB8" w:rsidRPr="001A6389">
        <w:rPr>
          <w:rFonts w:ascii="Times New Roman" w:hAnsi="Times New Roman" w:cs="Times New Roman"/>
        </w:rPr>
        <w:t>О</w:t>
      </w:r>
      <w:r w:rsidR="00BE4700" w:rsidRPr="001A6389">
        <w:rPr>
          <w:rFonts w:ascii="Times New Roman" w:hAnsi="Times New Roman" w:cs="Times New Roman"/>
        </w:rPr>
        <w:t>рганы</w:t>
      </w:r>
      <w:r w:rsidR="00CD6FB8" w:rsidRPr="001A6389">
        <w:rPr>
          <w:rFonts w:ascii="Times New Roman" w:hAnsi="Times New Roman" w:cs="Times New Roman"/>
        </w:rPr>
        <w:t xml:space="preserve"> управления образования, </w:t>
      </w:r>
      <w:r w:rsidR="00BE4700" w:rsidRPr="001A6389">
        <w:rPr>
          <w:rFonts w:ascii="Times New Roman" w:hAnsi="Times New Roman" w:cs="Times New Roman"/>
        </w:rPr>
        <w:t xml:space="preserve"> вплоть до М</w:t>
      </w:r>
      <w:r w:rsidR="00CD6FB8" w:rsidRPr="001A6389">
        <w:rPr>
          <w:rFonts w:ascii="Times New Roman" w:hAnsi="Times New Roman" w:cs="Times New Roman"/>
        </w:rPr>
        <w:t>О</w:t>
      </w:r>
      <w:r w:rsidR="00D97B4B" w:rsidRPr="001A6389">
        <w:rPr>
          <w:rFonts w:ascii="Times New Roman" w:hAnsi="Times New Roman" w:cs="Times New Roman"/>
        </w:rPr>
        <w:t xml:space="preserve">иН </w:t>
      </w:r>
      <w:r w:rsidR="00BE4700" w:rsidRPr="001A6389">
        <w:rPr>
          <w:rFonts w:ascii="Times New Roman" w:hAnsi="Times New Roman" w:cs="Times New Roman"/>
        </w:rPr>
        <w:t xml:space="preserve"> РФ.</w:t>
      </w: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  <w:tab w:val="left" w:pos="1276"/>
        </w:tabs>
        <w:spacing w:line="276" w:lineRule="auto"/>
        <w:ind w:left="426" w:hanging="6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Педсовет обязан:</w:t>
      </w:r>
    </w:p>
    <w:p w:rsidR="00BE4700" w:rsidRPr="00D35B38" w:rsidRDefault="001A6389" w:rsidP="0040461F">
      <w:pPr>
        <w:pStyle w:val="a6"/>
        <w:shd w:val="clear" w:color="auto" w:fill="auto"/>
        <w:tabs>
          <w:tab w:val="left" w:pos="426"/>
          <w:tab w:val="left" w:pos="922"/>
        </w:tabs>
        <w:spacing w:line="276" w:lineRule="auto"/>
        <w:ind w:left="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</w:t>
      </w:r>
      <w:r w:rsidR="00BE4700" w:rsidRPr="00D35B38">
        <w:rPr>
          <w:rFonts w:ascii="Times New Roman" w:hAnsi="Times New Roman" w:cs="Times New Roman"/>
        </w:rPr>
        <w:t>Строить работу на основе принципов демократизма и гуманизма.</w:t>
      </w:r>
    </w:p>
    <w:p w:rsidR="00BE4700" w:rsidRPr="00D35B38" w:rsidRDefault="001A6389" w:rsidP="0040461F">
      <w:pPr>
        <w:pStyle w:val="a6"/>
        <w:shd w:val="clear" w:color="auto" w:fill="auto"/>
        <w:tabs>
          <w:tab w:val="left" w:pos="426"/>
          <w:tab w:val="left" w:pos="986"/>
        </w:tabs>
        <w:spacing w:line="276" w:lineRule="auto"/>
        <w:ind w:right="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2) </w:t>
      </w:r>
      <w:r w:rsidR="00BE4700" w:rsidRPr="00D35B38">
        <w:rPr>
          <w:rFonts w:ascii="Times New Roman" w:hAnsi="Times New Roman" w:cs="Times New Roman"/>
        </w:rPr>
        <w:t>Решения Педсовета являются правомочными, если на его заседании присутствовало</w:t>
      </w:r>
      <w:r w:rsidR="0085214C"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 xml:space="preserve">не менее двух трети педагогических работников </w:t>
      </w:r>
      <w:r w:rsidR="00D97B4B" w:rsidRPr="00D35B38">
        <w:rPr>
          <w:rFonts w:ascii="Times New Roman" w:hAnsi="Times New Roman" w:cs="Times New Roman"/>
        </w:rPr>
        <w:t>М</w:t>
      </w:r>
      <w:r w:rsidR="001D485F">
        <w:rPr>
          <w:rFonts w:ascii="Times New Roman" w:hAnsi="Times New Roman" w:cs="Times New Roman"/>
        </w:rPr>
        <w:t>Б</w:t>
      </w:r>
      <w:r w:rsidR="00D97B4B" w:rsidRPr="00D35B38">
        <w:rPr>
          <w:rFonts w:ascii="Times New Roman" w:hAnsi="Times New Roman" w:cs="Times New Roman"/>
        </w:rPr>
        <w:t>ОУ</w:t>
      </w:r>
      <w:r w:rsidR="001D485F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1D485F">
        <w:rPr>
          <w:rFonts w:ascii="Times New Roman" w:hAnsi="Times New Roman" w:cs="Times New Roman"/>
        </w:rPr>
        <w:t xml:space="preserve">СОШ </w:t>
      </w:r>
      <w:r w:rsidR="00D97B4B" w:rsidRPr="00D35B38">
        <w:rPr>
          <w:rFonts w:ascii="Times New Roman" w:hAnsi="Times New Roman" w:cs="Times New Roman"/>
        </w:rPr>
        <w:t xml:space="preserve">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="0085214C">
        <w:rPr>
          <w:rFonts w:ascii="Times New Roman" w:hAnsi="Times New Roman" w:cs="Times New Roman"/>
        </w:rPr>
        <w:t xml:space="preserve"> и если за него </w:t>
      </w:r>
      <w:r w:rsidR="00BE4700" w:rsidRPr="00D35B38">
        <w:rPr>
          <w:rFonts w:ascii="Times New Roman" w:hAnsi="Times New Roman" w:cs="Times New Roman"/>
        </w:rPr>
        <w:t>проголосовало более 50% присутствующих.</w:t>
      </w:r>
    </w:p>
    <w:p w:rsidR="008E4ABA" w:rsidRPr="00D35B38" w:rsidRDefault="00BE4700" w:rsidP="008E4ABA">
      <w:pPr>
        <w:pStyle w:val="a6"/>
        <w:shd w:val="clear" w:color="auto" w:fill="auto"/>
        <w:tabs>
          <w:tab w:val="left" w:pos="426"/>
        </w:tabs>
        <w:spacing w:line="276" w:lineRule="auto"/>
        <w:ind w:left="60" w:hanging="6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При равном количестве голосов решающим является голос председателя Педсовета.</w:t>
      </w: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60" w:firstLine="366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Члены Педсовета имеют право:</w:t>
      </w:r>
    </w:p>
    <w:p w:rsidR="00BE4700" w:rsidRPr="00D35B38" w:rsidRDefault="00BE4700" w:rsidP="001A6389">
      <w:pPr>
        <w:pStyle w:val="a6"/>
        <w:numPr>
          <w:ilvl w:val="0"/>
          <w:numId w:val="16"/>
        </w:numPr>
        <w:shd w:val="clear" w:color="auto" w:fill="auto"/>
        <w:tabs>
          <w:tab w:val="left" w:pos="0"/>
          <w:tab w:val="left" w:pos="142"/>
          <w:tab w:val="left" w:pos="284"/>
        </w:tabs>
        <w:spacing w:line="276" w:lineRule="auto"/>
        <w:ind w:left="426" w:hanging="426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Участвовать в подготовке и работе Педсовета</w:t>
      </w:r>
      <w:r w:rsidR="00D97B4B" w:rsidRPr="00D35B38">
        <w:rPr>
          <w:rFonts w:ascii="Times New Roman" w:hAnsi="Times New Roman" w:cs="Times New Roman"/>
        </w:rPr>
        <w:t>,</w:t>
      </w:r>
      <w:r w:rsidRPr="00D35B38">
        <w:rPr>
          <w:rFonts w:ascii="Times New Roman" w:hAnsi="Times New Roman" w:cs="Times New Roman"/>
        </w:rPr>
        <w:t xml:space="preserve"> принятии решений.</w:t>
      </w:r>
    </w:p>
    <w:p w:rsidR="00BE4700" w:rsidRPr="0085214C" w:rsidRDefault="00BE4700" w:rsidP="001A6389">
      <w:pPr>
        <w:pStyle w:val="a6"/>
        <w:numPr>
          <w:ilvl w:val="0"/>
          <w:numId w:val="16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276" w:lineRule="auto"/>
        <w:ind w:left="142" w:right="80" w:hanging="142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Давать оценку деятельности М</w:t>
      </w:r>
      <w:r w:rsidR="00CD6FB8">
        <w:rPr>
          <w:rFonts w:ascii="Times New Roman" w:hAnsi="Times New Roman" w:cs="Times New Roman"/>
        </w:rPr>
        <w:t>Б</w:t>
      </w:r>
      <w:r w:rsidRPr="00D35B38">
        <w:rPr>
          <w:rFonts w:ascii="Times New Roman" w:hAnsi="Times New Roman" w:cs="Times New Roman"/>
        </w:rPr>
        <w:t>ОУ</w:t>
      </w:r>
      <w:r w:rsidR="00CD6FB8">
        <w:rPr>
          <w:rFonts w:ascii="Times New Roman" w:hAnsi="Times New Roman" w:cs="Times New Roman"/>
        </w:rPr>
        <w:t xml:space="preserve"> </w:t>
      </w:r>
      <w:r w:rsidR="003F1F2D">
        <w:rPr>
          <w:rFonts w:ascii="Times New Roman" w:hAnsi="Times New Roman" w:cs="Times New Roman"/>
        </w:rPr>
        <w:t>«</w:t>
      </w:r>
      <w:r w:rsidR="00CD6FB8">
        <w:rPr>
          <w:rFonts w:ascii="Times New Roman" w:hAnsi="Times New Roman" w:cs="Times New Roman"/>
        </w:rPr>
        <w:t>СОШ</w:t>
      </w:r>
      <w:r w:rsidR="00D97B4B" w:rsidRPr="00D35B38">
        <w:rPr>
          <w:rFonts w:ascii="Times New Roman" w:hAnsi="Times New Roman" w:cs="Times New Roman"/>
        </w:rPr>
        <w:t xml:space="preserve"> № 71</w:t>
      </w:r>
      <w:r w:rsidR="003F1F2D">
        <w:rPr>
          <w:rFonts w:ascii="Times New Roman" w:hAnsi="Times New Roman" w:cs="Times New Roman"/>
        </w:rPr>
        <w:t xml:space="preserve"> г. Челябинска»</w:t>
      </w:r>
      <w:r w:rsidRPr="00D35B38">
        <w:rPr>
          <w:rFonts w:ascii="Times New Roman" w:hAnsi="Times New Roman" w:cs="Times New Roman"/>
        </w:rPr>
        <w:t xml:space="preserve"> по организации </w:t>
      </w:r>
      <w:r w:rsidR="00D97B4B" w:rsidRPr="00D35B38">
        <w:rPr>
          <w:rFonts w:ascii="Times New Roman" w:hAnsi="Times New Roman" w:cs="Times New Roman"/>
        </w:rPr>
        <w:t>учебно-</w:t>
      </w:r>
      <w:r w:rsidR="00D97B4B" w:rsidRPr="0085214C">
        <w:rPr>
          <w:rFonts w:ascii="Times New Roman" w:hAnsi="Times New Roman" w:cs="Times New Roman"/>
        </w:rPr>
        <w:t>воспитательного процесса</w:t>
      </w:r>
      <w:r w:rsidRPr="0085214C">
        <w:rPr>
          <w:rFonts w:ascii="Times New Roman" w:hAnsi="Times New Roman" w:cs="Times New Roman"/>
        </w:rPr>
        <w:t>, управлению школой и отдельных подразделений.</w:t>
      </w:r>
    </w:p>
    <w:p w:rsidR="008E4ABA" w:rsidRPr="008E4ABA" w:rsidRDefault="0085214C" w:rsidP="008E4ABA">
      <w:pPr>
        <w:pStyle w:val="a6"/>
        <w:numPr>
          <w:ilvl w:val="0"/>
          <w:numId w:val="16"/>
        </w:numPr>
        <w:shd w:val="clear" w:color="auto" w:fill="auto"/>
        <w:tabs>
          <w:tab w:val="left" w:pos="142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Высказывать предложения по проблемам</w:t>
      </w:r>
      <w:r w:rsidR="00CD6FB8">
        <w:rPr>
          <w:rFonts w:ascii="Times New Roman" w:hAnsi="Times New Roman" w:cs="Times New Roman"/>
        </w:rPr>
        <w:t xml:space="preserve">, </w:t>
      </w:r>
      <w:r w:rsidR="00D97B4B" w:rsidRPr="00D35B38">
        <w:rPr>
          <w:rFonts w:ascii="Times New Roman" w:hAnsi="Times New Roman" w:cs="Times New Roman"/>
        </w:rPr>
        <w:t xml:space="preserve"> </w:t>
      </w:r>
      <w:r w:rsidR="00BE4700" w:rsidRPr="00D35B38">
        <w:rPr>
          <w:rFonts w:ascii="Times New Roman" w:hAnsi="Times New Roman" w:cs="Times New Roman"/>
        </w:rPr>
        <w:t>рассматриваемым на Педсовете.</w:t>
      </w: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60" w:firstLine="366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Члены Педсовета обязаны:</w:t>
      </w:r>
    </w:p>
    <w:p w:rsidR="00BE4700" w:rsidRPr="0085214C" w:rsidRDefault="00BE4700" w:rsidP="001A6389">
      <w:pPr>
        <w:pStyle w:val="a6"/>
        <w:numPr>
          <w:ilvl w:val="0"/>
          <w:numId w:val="17"/>
        </w:numPr>
        <w:shd w:val="clear" w:color="auto" w:fill="auto"/>
        <w:tabs>
          <w:tab w:val="left" w:pos="142"/>
          <w:tab w:val="left" w:pos="284"/>
        </w:tabs>
        <w:spacing w:line="276" w:lineRule="auto"/>
        <w:ind w:left="284" w:right="8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Присутствовать на заседаниях Педсовета</w:t>
      </w:r>
      <w:r w:rsidR="0085214C">
        <w:rPr>
          <w:rFonts w:ascii="Times New Roman" w:hAnsi="Times New Roman" w:cs="Times New Roman"/>
        </w:rPr>
        <w:t xml:space="preserve">, активно участвовать в работе, </w:t>
      </w:r>
      <w:r w:rsidRPr="0085214C">
        <w:rPr>
          <w:rFonts w:ascii="Times New Roman" w:hAnsi="Times New Roman" w:cs="Times New Roman"/>
        </w:rPr>
        <w:t>принимать решения по вопросам данного заседания.</w:t>
      </w:r>
    </w:p>
    <w:p w:rsidR="00BE4700" w:rsidRPr="00D35B38" w:rsidRDefault="00BE4700" w:rsidP="001A6389">
      <w:pPr>
        <w:pStyle w:val="a6"/>
        <w:numPr>
          <w:ilvl w:val="0"/>
          <w:numId w:val="17"/>
        </w:numPr>
        <w:shd w:val="clear" w:color="auto" w:fill="auto"/>
        <w:tabs>
          <w:tab w:val="left" w:pos="142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Претворять в жизнь решения, принятые на Педсовете.</w:t>
      </w:r>
    </w:p>
    <w:p w:rsidR="00BE4700" w:rsidRPr="00D35B38" w:rsidRDefault="00BE4700" w:rsidP="001A6389">
      <w:pPr>
        <w:pStyle w:val="a6"/>
        <w:numPr>
          <w:ilvl w:val="0"/>
          <w:numId w:val="17"/>
        </w:numPr>
        <w:shd w:val="clear" w:color="auto" w:fill="auto"/>
        <w:tabs>
          <w:tab w:val="left" w:pos="142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Отчитываться (при необходимости) о своей работе.</w:t>
      </w:r>
    </w:p>
    <w:p w:rsidR="008E4ABA" w:rsidRPr="008E4ABA" w:rsidRDefault="00BE4700" w:rsidP="008E4ABA">
      <w:pPr>
        <w:pStyle w:val="a6"/>
        <w:numPr>
          <w:ilvl w:val="0"/>
          <w:numId w:val="17"/>
        </w:numPr>
        <w:shd w:val="clear" w:color="auto" w:fill="auto"/>
        <w:tabs>
          <w:tab w:val="left" w:pos="142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Соблюдать этику делового общения на заседаниях Педсовета.</w:t>
      </w: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60" w:firstLine="366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Председатель Педсовета имеет право:</w:t>
      </w:r>
    </w:p>
    <w:p w:rsidR="00BE4700" w:rsidRPr="00D35B38" w:rsidRDefault="00BE4700" w:rsidP="001A6389">
      <w:pPr>
        <w:pStyle w:val="a6"/>
        <w:numPr>
          <w:ilvl w:val="0"/>
          <w:numId w:val="18"/>
        </w:numPr>
        <w:shd w:val="clear" w:color="auto" w:fill="auto"/>
        <w:tabs>
          <w:tab w:val="left" w:pos="142"/>
          <w:tab w:val="left" w:pos="426"/>
          <w:tab w:val="left" w:pos="966"/>
        </w:tabs>
        <w:spacing w:line="276" w:lineRule="auto"/>
        <w:ind w:left="142" w:hanging="142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Созывать внеочередное заседание Педсовета в экстренных случаях.</w:t>
      </w:r>
    </w:p>
    <w:p w:rsidR="00BE4700" w:rsidRPr="00D35B38" w:rsidRDefault="00BE4700" w:rsidP="001A6389">
      <w:pPr>
        <w:pStyle w:val="a6"/>
        <w:numPr>
          <w:ilvl w:val="0"/>
          <w:numId w:val="18"/>
        </w:numPr>
        <w:shd w:val="clear" w:color="auto" w:fill="auto"/>
        <w:tabs>
          <w:tab w:val="left" w:pos="142"/>
          <w:tab w:val="left" w:pos="426"/>
          <w:tab w:val="left" w:pos="966"/>
        </w:tabs>
        <w:spacing w:line="276" w:lineRule="auto"/>
        <w:ind w:left="142" w:hanging="142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Дополнительного голоса при равном количестве голосов во время принятия решения.</w:t>
      </w:r>
    </w:p>
    <w:p w:rsidR="001A6389" w:rsidRDefault="00BE4700" w:rsidP="001A6389">
      <w:pPr>
        <w:pStyle w:val="a6"/>
        <w:numPr>
          <w:ilvl w:val="0"/>
          <w:numId w:val="18"/>
        </w:numPr>
        <w:shd w:val="clear" w:color="auto" w:fill="auto"/>
        <w:tabs>
          <w:tab w:val="left" w:pos="142"/>
          <w:tab w:val="left" w:pos="426"/>
          <w:tab w:val="left" w:pos="970"/>
        </w:tabs>
        <w:spacing w:line="276" w:lineRule="auto"/>
        <w:ind w:left="142" w:hanging="142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Контролировать подготовку</w:t>
      </w:r>
      <w:r w:rsidR="00D97B4B" w:rsidRPr="00D35B38">
        <w:rPr>
          <w:rFonts w:ascii="Times New Roman" w:hAnsi="Times New Roman" w:cs="Times New Roman"/>
        </w:rPr>
        <w:t xml:space="preserve"> к педсовету, ход</w:t>
      </w:r>
      <w:r w:rsidRPr="00D35B38">
        <w:rPr>
          <w:rFonts w:ascii="Times New Roman" w:hAnsi="Times New Roman" w:cs="Times New Roman"/>
        </w:rPr>
        <w:t xml:space="preserve"> заседания, выполнение решений </w:t>
      </w:r>
      <w:r w:rsidR="001A6389">
        <w:rPr>
          <w:rFonts w:ascii="Times New Roman" w:hAnsi="Times New Roman" w:cs="Times New Roman"/>
        </w:rPr>
        <w:t xml:space="preserve">  </w:t>
      </w:r>
    </w:p>
    <w:p w:rsidR="001A6389" w:rsidRDefault="001A6389" w:rsidP="001A6389">
      <w:pPr>
        <w:pStyle w:val="a6"/>
        <w:shd w:val="clear" w:color="auto" w:fill="auto"/>
        <w:tabs>
          <w:tab w:val="left" w:pos="142"/>
          <w:tab w:val="left" w:pos="426"/>
          <w:tab w:val="left" w:pos="966"/>
        </w:tabs>
        <w:spacing w:line="276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E4700" w:rsidRPr="00D35B38">
        <w:rPr>
          <w:rFonts w:ascii="Times New Roman" w:hAnsi="Times New Roman" w:cs="Times New Roman"/>
        </w:rPr>
        <w:t>Педсовета.</w:t>
      </w:r>
    </w:p>
    <w:p w:rsidR="008E4ABA" w:rsidRPr="008E4ABA" w:rsidRDefault="00BE4700" w:rsidP="008E4ABA">
      <w:pPr>
        <w:pStyle w:val="a6"/>
        <w:numPr>
          <w:ilvl w:val="0"/>
          <w:numId w:val="18"/>
        </w:numPr>
        <w:shd w:val="clear" w:color="auto" w:fill="auto"/>
        <w:tabs>
          <w:tab w:val="left" w:pos="142"/>
          <w:tab w:val="left" w:pos="426"/>
          <w:tab w:val="left" w:pos="966"/>
        </w:tabs>
        <w:spacing w:line="276" w:lineRule="auto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Привлекать любого члена Педсовета, а также специалистов </w:t>
      </w:r>
      <w:r w:rsidR="00D97B4B" w:rsidRPr="00D35B38">
        <w:rPr>
          <w:rFonts w:ascii="Times New Roman" w:hAnsi="Times New Roman" w:cs="Times New Roman"/>
        </w:rPr>
        <w:t xml:space="preserve"> других учреждений</w:t>
      </w:r>
      <w:r w:rsidR="0085214C">
        <w:rPr>
          <w:rFonts w:ascii="Times New Roman" w:hAnsi="Times New Roman" w:cs="Times New Roman"/>
        </w:rPr>
        <w:t xml:space="preserve"> </w:t>
      </w:r>
      <w:r w:rsidRPr="00D35B38">
        <w:rPr>
          <w:rFonts w:ascii="Times New Roman" w:hAnsi="Times New Roman" w:cs="Times New Roman"/>
        </w:rPr>
        <w:t>по п</w:t>
      </w:r>
      <w:r w:rsidR="00D97B4B" w:rsidRPr="00D35B38">
        <w:rPr>
          <w:rFonts w:ascii="Times New Roman" w:hAnsi="Times New Roman" w:cs="Times New Roman"/>
        </w:rPr>
        <w:t>роблемам, выносимым на заседания</w:t>
      </w:r>
      <w:r w:rsidRPr="00D35B38">
        <w:rPr>
          <w:rFonts w:ascii="Times New Roman" w:hAnsi="Times New Roman" w:cs="Times New Roman"/>
        </w:rPr>
        <w:t>, к подготовке и проведению заседания.</w:t>
      </w: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40" w:firstLine="386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Председатель обязан:</w:t>
      </w:r>
    </w:p>
    <w:p w:rsidR="00BE4700" w:rsidRPr="0085214C" w:rsidRDefault="00BE4700" w:rsidP="001A6389">
      <w:pPr>
        <w:pStyle w:val="a6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966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Следить за точным исполнением </w:t>
      </w:r>
      <w:r w:rsidR="00D97B4B" w:rsidRPr="00D35B38">
        <w:rPr>
          <w:rFonts w:ascii="Times New Roman" w:hAnsi="Times New Roman" w:cs="Times New Roman"/>
        </w:rPr>
        <w:t xml:space="preserve">проведения </w:t>
      </w:r>
      <w:r w:rsidRPr="00D35B38">
        <w:rPr>
          <w:rFonts w:ascii="Times New Roman" w:hAnsi="Times New Roman" w:cs="Times New Roman"/>
        </w:rPr>
        <w:t>регламента</w:t>
      </w:r>
      <w:r w:rsidR="00D97B4B" w:rsidRPr="00D35B38">
        <w:rPr>
          <w:rFonts w:ascii="Times New Roman" w:hAnsi="Times New Roman" w:cs="Times New Roman"/>
        </w:rPr>
        <w:t xml:space="preserve"> Педсовета</w:t>
      </w:r>
      <w:r w:rsidR="0085214C">
        <w:rPr>
          <w:rFonts w:ascii="Times New Roman" w:hAnsi="Times New Roman" w:cs="Times New Roman"/>
        </w:rPr>
        <w:t xml:space="preserve">, </w:t>
      </w:r>
      <w:r w:rsidRPr="0085214C">
        <w:rPr>
          <w:rFonts w:ascii="Times New Roman" w:hAnsi="Times New Roman" w:cs="Times New Roman"/>
        </w:rPr>
        <w:t>утвержденного Педсоветом.</w:t>
      </w:r>
    </w:p>
    <w:p w:rsidR="00BE4700" w:rsidRPr="00D35B38" w:rsidRDefault="00BE4700" w:rsidP="001A6389">
      <w:pPr>
        <w:pStyle w:val="a6"/>
        <w:numPr>
          <w:ilvl w:val="0"/>
          <w:numId w:val="19"/>
        </w:numPr>
        <w:shd w:val="clear" w:color="auto" w:fill="auto"/>
        <w:tabs>
          <w:tab w:val="left" w:pos="-284"/>
          <w:tab w:val="left" w:pos="142"/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Выполнять требования делового этикета.</w:t>
      </w:r>
    </w:p>
    <w:p w:rsidR="00BE4700" w:rsidRPr="0085214C" w:rsidRDefault="00BE4700" w:rsidP="001A6389">
      <w:pPr>
        <w:pStyle w:val="a6"/>
        <w:numPr>
          <w:ilvl w:val="0"/>
          <w:numId w:val="19"/>
        </w:numPr>
        <w:shd w:val="clear" w:color="auto" w:fill="auto"/>
        <w:tabs>
          <w:tab w:val="left" w:pos="-284"/>
          <w:tab w:val="left" w:pos="142"/>
          <w:tab w:val="left" w:pos="284"/>
        </w:tabs>
        <w:spacing w:line="276" w:lineRule="auto"/>
        <w:ind w:left="284" w:right="4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Издавать распорядительные документы (приказы, распоряжения) по подготовке</w:t>
      </w:r>
      <w:r w:rsidR="0085214C">
        <w:rPr>
          <w:rFonts w:ascii="Times New Roman" w:hAnsi="Times New Roman" w:cs="Times New Roman"/>
        </w:rPr>
        <w:t xml:space="preserve"> </w:t>
      </w:r>
      <w:r w:rsidRPr="0085214C">
        <w:rPr>
          <w:rFonts w:ascii="Times New Roman" w:hAnsi="Times New Roman" w:cs="Times New Roman"/>
        </w:rPr>
        <w:t>заседания и выполнению его решений, контролировать их исполнение.</w:t>
      </w:r>
    </w:p>
    <w:p w:rsidR="0085214C" w:rsidRPr="0085214C" w:rsidRDefault="00BE4700" w:rsidP="001A6389">
      <w:pPr>
        <w:pStyle w:val="a6"/>
        <w:numPr>
          <w:ilvl w:val="0"/>
          <w:numId w:val="19"/>
        </w:numPr>
        <w:shd w:val="clear" w:color="auto" w:fill="auto"/>
        <w:tabs>
          <w:tab w:val="left" w:pos="0"/>
          <w:tab w:val="left" w:pos="142"/>
          <w:tab w:val="left" w:pos="284"/>
          <w:tab w:val="left" w:pos="956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Добиваться качественного проведения заседания Педсовета.</w:t>
      </w:r>
    </w:p>
    <w:p w:rsidR="00BE4700" w:rsidRPr="0085214C" w:rsidRDefault="008E4ABA" w:rsidP="001A6389">
      <w:pPr>
        <w:pStyle w:val="a6"/>
        <w:numPr>
          <w:ilvl w:val="0"/>
          <w:numId w:val="19"/>
        </w:numPr>
        <w:shd w:val="clear" w:color="auto" w:fill="auto"/>
        <w:tabs>
          <w:tab w:val="left" w:pos="0"/>
          <w:tab w:val="left" w:pos="142"/>
          <w:tab w:val="left" w:pos="284"/>
          <w:tab w:val="left" w:pos="966"/>
        </w:tabs>
        <w:spacing w:line="276" w:lineRule="auto"/>
        <w:ind w:left="284" w:right="4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Контролировать ведение</w:t>
      </w:r>
      <w:r w:rsidR="00BE4700" w:rsidRPr="00D35B38">
        <w:rPr>
          <w:rFonts w:ascii="Times New Roman" w:hAnsi="Times New Roman" w:cs="Times New Roman"/>
        </w:rPr>
        <w:t xml:space="preserve"> и х</w:t>
      </w:r>
      <w:r>
        <w:rPr>
          <w:rFonts w:ascii="Times New Roman" w:hAnsi="Times New Roman" w:cs="Times New Roman"/>
        </w:rPr>
        <w:t>ранение</w:t>
      </w:r>
      <w:r w:rsidR="0085214C">
        <w:rPr>
          <w:rFonts w:ascii="Times New Roman" w:hAnsi="Times New Roman" w:cs="Times New Roman"/>
        </w:rPr>
        <w:t xml:space="preserve"> документации Педсовета </w:t>
      </w:r>
      <w:r w:rsidR="00BE4700" w:rsidRPr="0085214C">
        <w:rPr>
          <w:rFonts w:ascii="Times New Roman" w:hAnsi="Times New Roman" w:cs="Times New Roman"/>
        </w:rPr>
        <w:t>(протоколы, материалы).</w:t>
      </w:r>
    </w:p>
    <w:p w:rsidR="008E4ABA" w:rsidRPr="008E4ABA" w:rsidRDefault="00BE4700" w:rsidP="008E4ABA">
      <w:pPr>
        <w:pStyle w:val="a6"/>
        <w:numPr>
          <w:ilvl w:val="0"/>
          <w:numId w:val="19"/>
        </w:numPr>
        <w:shd w:val="clear" w:color="auto" w:fill="auto"/>
        <w:tabs>
          <w:tab w:val="left" w:pos="0"/>
          <w:tab w:val="left" w:pos="142"/>
          <w:tab w:val="left" w:pos="284"/>
          <w:tab w:val="left" w:pos="952"/>
        </w:tabs>
        <w:spacing w:line="276" w:lineRule="auto"/>
        <w:ind w:left="284" w:right="4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Докладывать на заседаниях Педсовета о результатах выполнения решений и</w:t>
      </w:r>
      <w:r w:rsidR="0085214C">
        <w:rPr>
          <w:rFonts w:ascii="Times New Roman" w:hAnsi="Times New Roman" w:cs="Times New Roman"/>
        </w:rPr>
        <w:t xml:space="preserve"> </w:t>
      </w:r>
      <w:r w:rsidRPr="0085214C">
        <w:rPr>
          <w:rFonts w:ascii="Times New Roman" w:hAnsi="Times New Roman" w:cs="Times New Roman"/>
        </w:rPr>
        <w:t>рекомендаций предыдущего заседания.</w:t>
      </w:r>
    </w:p>
    <w:p w:rsidR="00BE4700" w:rsidRPr="00D35B38" w:rsidRDefault="00BE4700" w:rsidP="0040461F">
      <w:pPr>
        <w:pStyle w:val="a6"/>
        <w:numPr>
          <w:ilvl w:val="0"/>
          <w:numId w:val="10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426" w:hanging="60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Секретарь Педсовета обязан:</w:t>
      </w:r>
    </w:p>
    <w:p w:rsidR="00BE4700" w:rsidRPr="00D35B38" w:rsidRDefault="00BE4700" w:rsidP="008E4ABA">
      <w:pPr>
        <w:pStyle w:val="a6"/>
        <w:numPr>
          <w:ilvl w:val="0"/>
          <w:numId w:val="20"/>
        </w:numPr>
        <w:shd w:val="clear" w:color="auto" w:fill="auto"/>
        <w:tabs>
          <w:tab w:val="left" w:pos="0"/>
          <w:tab w:val="left" w:pos="284"/>
        </w:tabs>
        <w:spacing w:line="276" w:lineRule="auto"/>
        <w:ind w:left="284" w:right="661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Вести протокол заседания в специальном журнале</w:t>
      </w:r>
      <w:r w:rsidR="00F553E9">
        <w:rPr>
          <w:rFonts w:ascii="Times New Roman" w:hAnsi="Times New Roman" w:cs="Times New Roman"/>
        </w:rPr>
        <w:t xml:space="preserve"> (тетради)</w:t>
      </w:r>
      <w:r w:rsidRPr="00D35B38">
        <w:rPr>
          <w:rFonts w:ascii="Times New Roman" w:hAnsi="Times New Roman" w:cs="Times New Roman"/>
        </w:rPr>
        <w:t xml:space="preserve"> черной пастой</w:t>
      </w:r>
      <w:r w:rsidR="00D97B4B" w:rsidRPr="00D35B38">
        <w:rPr>
          <w:rFonts w:ascii="Times New Roman" w:hAnsi="Times New Roman" w:cs="Times New Roman"/>
        </w:rPr>
        <w:t>,</w:t>
      </w:r>
      <w:r w:rsidR="0085214C">
        <w:rPr>
          <w:rFonts w:ascii="Times New Roman" w:hAnsi="Times New Roman" w:cs="Times New Roman"/>
        </w:rPr>
        <w:t xml:space="preserve"> </w:t>
      </w:r>
      <w:r w:rsidRPr="00D35B38">
        <w:rPr>
          <w:rFonts w:ascii="Times New Roman" w:hAnsi="Times New Roman" w:cs="Times New Roman"/>
        </w:rPr>
        <w:t xml:space="preserve">разборчивым, </w:t>
      </w:r>
      <w:r w:rsidR="00CD6FB8">
        <w:rPr>
          <w:rFonts w:ascii="Times New Roman" w:hAnsi="Times New Roman" w:cs="Times New Roman"/>
        </w:rPr>
        <w:t xml:space="preserve"> </w:t>
      </w:r>
      <w:r w:rsidRPr="00D35B38">
        <w:rPr>
          <w:rFonts w:ascii="Times New Roman" w:hAnsi="Times New Roman" w:cs="Times New Roman"/>
        </w:rPr>
        <w:t>аккуратным, каллиграфическим почерком.</w:t>
      </w:r>
    </w:p>
    <w:p w:rsidR="00BE4700" w:rsidRPr="00D35B38" w:rsidRDefault="00BE4700" w:rsidP="008E4ABA">
      <w:pPr>
        <w:pStyle w:val="a6"/>
        <w:numPr>
          <w:ilvl w:val="0"/>
          <w:numId w:val="20"/>
        </w:numPr>
        <w:shd w:val="clear" w:color="auto" w:fill="auto"/>
        <w:tabs>
          <w:tab w:val="left" w:pos="142"/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>Регистрировать присутствующих, выяснять причины отсутствия.</w:t>
      </w:r>
    </w:p>
    <w:p w:rsidR="00BE4700" w:rsidRPr="0085214C" w:rsidRDefault="00BE4700" w:rsidP="008E4ABA">
      <w:pPr>
        <w:pStyle w:val="a6"/>
        <w:numPr>
          <w:ilvl w:val="0"/>
          <w:numId w:val="20"/>
        </w:numPr>
        <w:shd w:val="clear" w:color="auto" w:fill="auto"/>
        <w:tabs>
          <w:tab w:val="left" w:pos="142"/>
          <w:tab w:val="left" w:pos="284"/>
          <w:tab w:val="left" w:pos="952"/>
        </w:tabs>
        <w:spacing w:line="276" w:lineRule="auto"/>
        <w:ind w:left="284" w:right="40" w:hanging="284"/>
        <w:rPr>
          <w:rFonts w:ascii="Times New Roman" w:hAnsi="Times New Roman" w:cs="Times New Roman"/>
        </w:rPr>
      </w:pPr>
      <w:r w:rsidRPr="00D35B38">
        <w:rPr>
          <w:rFonts w:ascii="Times New Roman" w:hAnsi="Times New Roman" w:cs="Times New Roman"/>
        </w:rPr>
        <w:t xml:space="preserve">Делать выписку решения заседания </w:t>
      </w:r>
      <w:r w:rsidR="00D97B4B" w:rsidRPr="00D35B38">
        <w:rPr>
          <w:rFonts w:ascii="Times New Roman" w:hAnsi="Times New Roman" w:cs="Times New Roman"/>
        </w:rPr>
        <w:t xml:space="preserve">Педсовета </w:t>
      </w:r>
      <w:r w:rsidRPr="00D35B38">
        <w:rPr>
          <w:rFonts w:ascii="Times New Roman" w:hAnsi="Times New Roman" w:cs="Times New Roman"/>
        </w:rPr>
        <w:t xml:space="preserve">для информирования работников </w:t>
      </w:r>
      <w:r w:rsidRPr="0085214C">
        <w:rPr>
          <w:rFonts w:ascii="Times New Roman" w:hAnsi="Times New Roman" w:cs="Times New Roman"/>
        </w:rPr>
        <w:t>(выписка помещается на стенде в учительской).</w:t>
      </w:r>
    </w:p>
    <w:sectPr w:rsidR="00BE4700" w:rsidRPr="0085214C" w:rsidSect="001A6389">
      <w:footerReference w:type="default" r:id="rId9"/>
      <w:pgSz w:w="11905" w:h="16837"/>
      <w:pgMar w:top="426" w:right="706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C5" w:rsidRDefault="00E45EC5">
      <w:r>
        <w:separator/>
      </w:r>
    </w:p>
  </w:endnote>
  <w:endnote w:type="continuationSeparator" w:id="1">
    <w:p w:rsidR="00E45EC5" w:rsidRDefault="00E4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00" w:rsidRDefault="00BE4700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C5" w:rsidRDefault="00E45EC5">
      <w:r>
        <w:separator/>
      </w:r>
    </w:p>
  </w:footnote>
  <w:footnote w:type="continuationSeparator" w:id="1">
    <w:p w:rsidR="00E45EC5" w:rsidRDefault="00E45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9BE29D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8">
    <w:nsid w:val="00000011"/>
    <w:multiLevelType w:val="multilevel"/>
    <w:tmpl w:val="23001628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B69AC342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FA96F58"/>
    <w:multiLevelType w:val="hybridMultilevel"/>
    <w:tmpl w:val="402AE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F2026D"/>
    <w:multiLevelType w:val="hybridMultilevel"/>
    <w:tmpl w:val="5E0C4C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456CA2"/>
    <w:multiLevelType w:val="hybridMultilevel"/>
    <w:tmpl w:val="EB6410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D50A89"/>
    <w:multiLevelType w:val="multilevel"/>
    <w:tmpl w:val="23001628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44EE1892"/>
    <w:multiLevelType w:val="hybridMultilevel"/>
    <w:tmpl w:val="842A9F5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9857F95"/>
    <w:multiLevelType w:val="hybridMultilevel"/>
    <w:tmpl w:val="5E1E2F5E"/>
    <w:lvl w:ilvl="0" w:tplc="CC5201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612BF9"/>
    <w:multiLevelType w:val="multilevel"/>
    <w:tmpl w:val="23001628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64CB0554"/>
    <w:multiLevelType w:val="multilevel"/>
    <w:tmpl w:val="198C50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18">
    <w:nsid w:val="6ECA04EE"/>
    <w:multiLevelType w:val="hybridMultilevel"/>
    <w:tmpl w:val="9F368992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715C3844"/>
    <w:multiLevelType w:val="hybridMultilevel"/>
    <w:tmpl w:val="4A40E858"/>
    <w:lvl w:ilvl="0" w:tplc="2F0AF4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003F43"/>
    <w:multiLevelType w:val="hybridMultilevel"/>
    <w:tmpl w:val="E2A8D6C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9503CAE"/>
    <w:multiLevelType w:val="multilevel"/>
    <w:tmpl w:val="2730B8D8"/>
    <w:lvl w:ilvl="0">
      <w:start w:val="1"/>
      <w:numFmt w:val="decimal"/>
      <w:lvlText w:val="%1."/>
      <w:lvlJc w:val="left"/>
      <w:pPr>
        <w:ind w:left="42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17"/>
  </w:num>
  <w:num w:numId="13">
    <w:abstractNumId w:val="15"/>
  </w:num>
  <w:num w:numId="14">
    <w:abstractNumId w:val="11"/>
  </w:num>
  <w:num w:numId="15">
    <w:abstractNumId w:val="19"/>
  </w:num>
  <w:num w:numId="16">
    <w:abstractNumId w:val="18"/>
  </w:num>
  <w:num w:numId="17">
    <w:abstractNumId w:val="14"/>
  </w:num>
  <w:num w:numId="18">
    <w:abstractNumId w:val="20"/>
  </w:num>
  <w:num w:numId="19">
    <w:abstractNumId w:val="12"/>
  </w:num>
  <w:num w:numId="20">
    <w:abstractNumId w:val="10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36E43"/>
    <w:rsid w:val="000715A1"/>
    <w:rsid w:val="00142A28"/>
    <w:rsid w:val="001A6389"/>
    <w:rsid w:val="001D485F"/>
    <w:rsid w:val="00210843"/>
    <w:rsid w:val="002F5BB2"/>
    <w:rsid w:val="00336E43"/>
    <w:rsid w:val="003F1F2D"/>
    <w:rsid w:val="0040461F"/>
    <w:rsid w:val="0048395F"/>
    <w:rsid w:val="008367CA"/>
    <w:rsid w:val="0085214C"/>
    <w:rsid w:val="008968D1"/>
    <w:rsid w:val="008E4ABA"/>
    <w:rsid w:val="0097376A"/>
    <w:rsid w:val="009A24DE"/>
    <w:rsid w:val="00A317DA"/>
    <w:rsid w:val="00A92AEC"/>
    <w:rsid w:val="00BA5E7E"/>
    <w:rsid w:val="00BE4700"/>
    <w:rsid w:val="00C32126"/>
    <w:rsid w:val="00CD6FB8"/>
    <w:rsid w:val="00D35B38"/>
    <w:rsid w:val="00D46854"/>
    <w:rsid w:val="00D537AE"/>
    <w:rsid w:val="00D60DB2"/>
    <w:rsid w:val="00D63D9F"/>
    <w:rsid w:val="00D97B4B"/>
    <w:rsid w:val="00E45EC5"/>
    <w:rsid w:val="00E741C5"/>
    <w:rsid w:val="00E953D9"/>
    <w:rsid w:val="00F06FDA"/>
    <w:rsid w:val="00F553E9"/>
    <w:rsid w:val="00FA153D"/>
    <w:rsid w:val="00FD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B2"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5BB2"/>
    <w:rPr>
      <w:rFonts w:cs="Times New Roman"/>
      <w:color w:val="000080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2F5BB2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a4">
    <w:name w:val="Колонтитул_"/>
    <w:basedOn w:val="a0"/>
    <w:link w:val="a5"/>
    <w:uiPriority w:val="99"/>
    <w:locked/>
    <w:rsid w:val="002F5BB2"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Колонтитул + 9"/>
    <w:aliases w:val="5 pt"/>
    <w:basedOn w:val="a4"/>
    <w:uiPriority w:val="99"/>
    <w:rsid w:val="002F5BB2"/>
    <w:rPr>
      <w:sz w:val="19"/>
      <w:szCs w:val="19"/>
    </w:rPr>
  </w:style>
  <w:style w:type="character" w:customStyle="1" w:styleId="1">
    <w:name w:val="Основной текст Знак1"/>
    <w:basedOn w:val="a0"/>
    <w:link w:val="a6"/>
    <w:uiPriority w:val="99"/>
    <w:locked/>
    <w:rsid w:val="002F5BB2"/>
    <w:rPr>
      <w:rFonts w:ascii="Times New Roman" w:hAnsi="Times New Roman" w:cs="Times New Roman"/>
      <w:spacing w:val="0"/>
      <w:sz w:val="24"/>
      <w:szCs w:val="24"/>
    </w:rPr>
  </w:style>
  <w:style w:type="character" w:customStyle="1" w:styleId="a7">
    <w:name w:val="Основной текст + Полужирный"/>
    <w:basedOn w:val="1"/>
    <w:uiPriority w:val="99"/>
    <w:rsid w:val="002F5BB2"/>
    <w:rPr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2F5BB2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21">
    <w:name w:val="Основной текст (2) + Не курсив"/>
    <w:basedOn w:val="2"/>
    <w:uiPriority w:val="99"/>
    <w:rsid w:val="002F5BB2"/>
  </w:style>
  <w:style w:type="character" w:customStyle="1" w:styleId="31">
    <w:name w:val="Основной текст (3)_"/>
    <w:basedOn w:val="a0"/>
    <w:link w:val="32"/>
    <w:uiPriority w:val="99"/>
    <w:locked/>
    <w:rsid w:val="002F5BB2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3">
    <w:name w:val="Основной текст (3) + Не полужирный"/>
    <w:basedOn w:val="31"/>
    <w:uiPriority w:val="99"/>
    <w:rsid w:val="002F5BB2"/>
  </w:style>
  <w:style w:type="character" w:customStyle="1" w:styleId="22">
    <w:name w:val="Заголовок №2_"/>
    <w:basedOn w:val="a0"/>
    <w:link w:val="23"/>
    <w:uiPriority w:val="99"/>
    <w:locked/>
    <w:rsid w:val="002F5BB2"/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a6">
    <w:name w:val="Body Text"/>
    <w:basedOn w:val="a"/>
    <w:link w:val="1"/>
    <w:uiPriority w:val="99"/>
    <w:rsid w:val="002F5BB2"/>
    <w:pPr>
      <w:shd w:val="clear" w:color="auto" w:fill="FFFFFF"/>
      <w:spacing w:line="274" w:lineRule="exact"/>
      <w:ind w:hanging="400"/>
      <w:jc w:val="both"/>
    </w:pPr>
    <w:rPr>
      <w:color w:val="auto"/>
    </w:rPr>
  </w:style>
  <w:style w:type="character" w:customStyle="1" w:styleId="a8">
    <w:name w:val="Основной текст Знак"/>
    <w:basedOn w:val="a0"/>
    <w:link w:val="a6"/>
    <w:uiPriority w:val="99"/>
    <w:semiHidden/>
    <w:rsid w:val="002F5BB2"/>
    <w:rPr>
      <w:rFonts w:cs="Times New Roman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2F5BB2"/>
    <w:rPr>
      <w:rFonts w:cs="Times New Roman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2F5BB2"/>
    <w:rPr>
      <w:rFonts w:cs="Times New Roman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2F5BB2"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"/>
    <w:basedOn w:val="a0"/>
    <w:uiPriority w:val="99"/>
    <w:semiHidden/>
    <w:rsid w:val="002F5BB2"/>
    <w:rPr>
      <w:rFonts w:cs="Microsoft Sans Serif"/>
      <w:color w:val="000000"/>
      <w:sz w:val="24"/>
      <w:szCs w:val="24"/>
    </w:rPr>
  </w:style>
  <w:style w:type="character" w:customStyle="1" w:styleId="24">
    <w:name w:val="Основной текст Знак2"/>
    <w:basedOn w:val="a0"/>
    <w:uiPriority w:val="99"/>
    <w:semiHidden/>
    <w:rsid w:val="002F5BB2"/>
    <w:rPr>
      <w:rFonts w:eastAsia="Times New Roman" w:cs="Times New Roman"/>
      <w:color w:val="000000"/>
      <w:sz w:val="24"/>
      <w:szCs w:val="24"/>
    </w:rPr>
  </w:style>
  <w:style w:type="character" w:customStyle="1" w:styleId="a9">
    <w:name w:val="Основной текст + Курсив"/>
    <w:basedOn w:val="1"/>
    <w:uiPriority w:val="99"/>
    <w:rsid w:val="002F5BB2"/>
    <w:rPr>
      <w:i/>
      <w:iCs/>
    </w:rPr>
  </w:style>
  <w:style w:type="character" w:customStyle="1" w:styleId="10">
    <w:name w:val="Заголовок №1_"/>
    <w:basedOn w:val="a0"/>
    <w:link w:val="11"/>
    <w:uiPriority w:val="99"/>
    <w:locked/>
    <w:rsid w:val="002F5BB2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30">
    <w:name w:val="Заголовок №3"/>
    <w:basedOn w:val="a"/>
    <w:link w:val="3"/>
    <w:uiPriority w:val="99"/>
    <w:rsid w:val="002F5BB2"/>
    <w:pPr>
      <w:shd w:val="clear" w:color="auto" w:fill="FFFFFF"/>
      <w:spacing w:after="240" w:line="274" w:lineRule="exact"/>
      <w:jc w:val="center"/>
      <w:outlineLvl w:val="2"/>
    </w:pPr>
    <w:rPr>
      <w:b/>
      <w:bCs/>
      <w:color w:val="auto"/>
    </w:rPr>
  </w:style>
  <w:style w:type="paragraph" w:customStyle="1" w:styleId="a5">
    <w:name w:val="Колонтитул"/>
    <w:basedOn w:val="a"/>
    <w:link w:val="a4"/>
    <w:uiPriority w:val="99"/>
    <w:rsid w:val="002F5BB2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2F5BB2"/>
    <w:pPr>
      <w:shd w:val="clear" w:color="auto" w:fill="FFFFFF"/>
      <w:spacing w:line="278" w:lineRule="exact"/>
      <w:ind w:hanging="400"/>
      <w:jc w:val="both"/>
    </w:pPr>
    <w:rPr>
      <w:i/>
      <w:iCs/>
      <w:color w:val="auto"/>
    </w:rPr>
  </w:style>
  <w:style w:type="paragraph" w:customStyle="1" w:styleId="32">
    <w:name w:val="Основной текст (3)"/>
    <w:basedOn w:val="a"/>
    <w:link w:val="31"/>
    <w:uiPriority w:val="99"/>
    <w:rsid w:val="002F5BB2"/>
    <w:pPr>
      <w:shd w:val="clear" w:color="auto" w:fill="FFFFFF"/>
      <w:spacing w:before="240" w:line="269" w:lineRule="exact"/>
    </w:pPr>
    <w:rPr>
      <w:b/>
      <w:bCs/>
      <w:color w:val="auto"/>
    </w:rPr>
  </w:style>
  <w:style w:type="paragraph" w:customStyle="1" w:styleId="23">
    <w:name w:val="Заголовок №2"/>
    <w:basedOn w:val="a"/>
    <w:link w:val="22"/>
    <w:uiPriority w:val="99"/>
    <w:rsid w:val="002F5BB2"/>
    <w:pPr>
      <w:shd w:val="clear" w:color="auto" w:fill="FFFFFF"/>
      <w:spacing w:after="180" w:line="240" w:lineRule="atLeast"/>
      <w:outlineLvl w:val="1"/>
    </w:pPr>
    <w:rPr>
      <w:b/>
      <w:bCs/>
      <w:color w:val="auto"/>
    </w:rPr>
  </w:style>
  <w:style w:type="paragraph" w:customStyle="1" w:styleId="11">
    <w:name w:val="Заголовок №1"/>
    <w:basedOn w:val="a"/>
    <w:link w:val="10"/>
    <w:uiPriority w:val="99"/>
    <w:rsid w:val="002F5BB2"/>
    <w:pPr>
      <w:shd w:val="clear" w:color="auto" w:fill="FFFFFF"/>
      <w:spacing w:before="240" w:line="413" w:lineRule="exact"/>
      <w:outlineLvl w:val="0"/>
    </w:pPr>
    <w:rPr>
      <w:b/>
      <w:bCs/>
      <w:color w:val="auto"/>
    </w:rPr>
  </w:style>
  <w:style w:type="paragraph" w:customStyle="1" w:styleId="Default">
    <w:name w:val="Default"/>
    <w:rsid w:val="003F1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3F1F2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67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67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6959</Characters>
  <Application>Microsoft Office Word</Application>
  <DocSecurity>0</DocSecurity>
  <Lines>57</Lines>
  <Paragraphs>16</Paragraphs>
  <ScaleCrop>false</ScaleCrop>
  <Company>МО Челябинской области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student</dc:creator>
  <cp:lastModifiedBy>DNS</cp:lastModifiedBy>
  <cp:revision>2</cp:revision>
  <cp:lastPrinted>2019-01-21T07:47:00Z</cp:lastPrinted>
  <dcterms:created xsi:type="dcterms:W3CDTF">2019-02-27T08:49:00Z</dcterms:created>
  <dcterms:modified xsi:type="dcterms:W3CDTF">2019-02-27T08:49:00Z</dcterms:modified>
</cp:coreProperties>
</file>