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57" w:rsidRDefault="001D7857">
      <w:pPr>
        <w:autoSpaceDE w:val="0"/>
        <w:autoSpaceDN w:val="0"/>
        <w:spacing w:after="78" w:line="220" w:lineRule="exact"/>
      </w:pPr>
    </w:p>
    <w:p w:rsidR="001D7857" w:rsidRDefault="00F048BB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1D7857" w:rsidRDefault="00F048BB">
      <w:pPr>
        <w:autoSpaceDE w:val="0"/>
        <w:autoSpaceDN w:val="0"/>
        <w:spacing w:before="6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1D7857" w:rsidRPr="000F3B58" w:rsidRDefault="00F048BB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  <w:rPr>
          <w:lang w:val="ru-RU"/>
        </w:rPr>
      </w:pPr>
      <w: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Новокубанский район, х.Роте-Фане, муниципальное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общеобразовательное бюджетное учреждение основная общеобразовательная школа №26 имени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В.Я.Первицкого х.Роте-Фане муниципального образования Новокубанский район</w:t>
      </w:r>
    </w:p>
    <w:p w:rsidR="001D7857" w:rsidRPr="000F3B58" w:rsidRDefault="00F048BB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МОБУООШ № 26 имени В.Я.Первицкого х. Роте-Фане</w:t>
      </w:r>
    </w:p>
    <w:p w:rsidR="001D7857" w:rsidRPr="000F3B58" w:rsidRDefault="00F048BB">
      <w:pPr>
        <w:autoSpaceDE w:val="0"/>
        <w:autoSpaceDN w:val="0"/>
        <w:spacing w:before="1436" w:after="0" w:line="245" w:lineRule="auto"/>
        <w:ind w:left="6800" w:right="187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1D7857" w:rsidRPr="000F3B58" w:rsidRDefault="00F048BB">
      <w:pPr>
        <w:autoSpaceDE w:val="0"/>
        <w:autoSpaceDN w:val="0"/>
        <w:spacing w:before="182" w:after="0" w:line="230" w:lineRule="auto"/>
        <w:ind w:right="196"/>
        <w:jc w:val="right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______________Шаповаленко И.</w:t>
      </w:r>
      <w:r w:rsidRPr="000F3B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С.</w:t>
      </w:r>
    </w:p>
    <w:p w:rsidR="001D7857" w:rsidRDefault="00F048BB">
      <w:pPr>
        <w:autoSpaceDE w:val="0"/>
        <w:autoSpaceDN w:val="0"/>
        <w:spacing w:before="182" w:after="0" w:line="230" w:lineRule="auto"/>
        <w:ind w:right="238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</w:t>
      </w:r>
    </w:p>
    <w:p w:rsidR="001D7857" w:rsidRDefault="00F048BB">
      <w:pPr>
        <w:autoSpaceDE w:val="0"/>
        <w:autoSpaceDN w:val="0"/>
        <w:spacing w:before="182" w:after="0" w:line="230" w:lineRule="auto"/>
        <w:ind w:right="2506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   г.</w:t>
      </w:r>
    </w:p>
    <w:p w:rsidR="001D7857" w:rsidRPr="000F3B58" w:rsidRDefault="00F048BB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 w:rsidR="000F3B58">
        <w:rPr>
          <w:rFonts w:ascii="Times New Roman" w:eastAsia="Times New Roman" w:hAnsi="Times New Roman"/>
          <w:b/>
          <w:color w:val="000000"/>
          <w:sz w:val="24"/>
        </w:rPr>
        <w:t>(</w:t>
      </w:r>
      <w:r w:rsid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</w:rPr>
        <w:t>)</w:t>
      </w:r>
    </w:p>
    <w:p w:rsidR="001D7857" w:rsidRPr="000F3B58" w:rsidRDefault="00F048BB">
      <w:pPr>
        <w:autoSpaceDE w:val="0"/>
        <w:autoSpaceDN w:val="0"/>
        <w:spacing w:before="166" w:after="0" w:line="262" w:lineRule="auto"/>
        <w:ind w:left="3744" w:right="3744"/>
        <w:jc w:val="center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</w:t>
      </w:r>
    </w:p>
    <w:p w:rsidR="001D7857" w:rsidRPr="000F3B58" w:rsidRDefault="00F048BB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1D7857" w:rsidRPr="000F3B58" w:rsidRDefault="00F048BB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Составитель: Тутаева Наталья Владимировна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78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30" w:lineRule="auto"/>
        <w:ind w:right="4206"/>
        <w:jc w:val="right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2021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78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1D7857" w:rsidRPr="000F3B58" w:rsidRDefault="00F048BB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ударственного образовательного стандарта начального общего образования (далее — ФГОС НОО), а также ориентирована на целевые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я.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1D7857" w:rsidRPr="000F3B58" w:rsidRDefault="00F048BB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1D7857" w:rsidRPr="000F3B58" w:rsidRDefault="00F048BB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ольника: речевая и читательская деятельности, круг чтения, творческая деятельность.</w:t>
      </w:r>
    </w:p>
    <w:p w:rsidR="001D7857" w:rsidRPr="000F3B58" w:rsidRDefault="00F048BB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 основу отбора произведений положены общедидактические принципы обучения:  соответствие возрастным  возможностям и особенностям восприятия младшим школьником фольклорных п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чальной школы.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«Литературное чтение» преемственен по отношению к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предмету «Литература», который изучается в основной школе.</w:t>
      </w:r>
    </w:p>
    <w:p w:rsidR="001D7857" w:rsidRPr="000F3B58" w:rsidRDefault="00F048BB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78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1D7857" w:rsidRPr="000F3B58" w:rsidRDefault="00F048BB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саморазвития, осознающего роль чтения в успешности обучения и повседневной жизни,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сформиро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ванность предметных и универсальных действий в процессе изучения предмета«Литературное чтение» станут фундаментом обучения в основном звене школы, а также будут востребованы в жизни.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</w:t>
      </w: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о чтения и решением следующих задач:</w:t>
      </w:r>
    </w:p>
    <w:p w:rsidR="001D7857" w:rsidRPr="000F3B58" w:rsidRDefault="00F048BB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ания уровня общего речевого развития;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D7857" w:rsidRPr="000F3B58" w:rsidRDefault="00F048BB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использования при анализе текста изученных литер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атурных понятий: прозаическая и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цетворение);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78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1D7857" w:rsidRPr="000F3B58" w:rsidRDefault="00F048BB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Сказка </w:t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фольклорная (народная) и литературная (авторская).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1D7857" w:rsidRPr="000F3B58" w:rsidRDefault="00F048BB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</w:p>
    <w:p w:rsidR="001D7857" w:rsidRPr="000F3B58" w:rsidRDefault="00F048BB">
      <w:pPr>
        <w:autoSpaceDE w:val="0"/>
        <w:autoSpaceDN w:val="0"/>
        <w:spacing w:before="70" w:after="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То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лстого, В. Г. Сутеева, Е. А. Пермяка, В. А. Осеевой, А. Л. Барто,  Ю. И. Ермолаева,  Р. С. Сефа, С. В. Михалкова, В. Д. Берестова, В. Ю. Драгунского и др.). Характеристика героя произведения, общая оценка поступков. Понимание заголовка произведения, его со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1D7857" w:rsidRPr="000F3B58" w:rsidRDefault="00F048BB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:rsidR="001D7857" w:rsidRPr="000F3B58" w:rsidRDefault="00F048BB">
      <w:pPr>
        <w:autoSpaceDE w:val="0"/>
        <w:autoSpaceDN w:val="0"/>
        <w:spacing w:before="70" w:after="0" w:line="283" w:lineRule="auto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Л. Барто, С. Я. Маршака и др.). Тема поэтических произведений: звуки и краски природы,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олоса.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1D7857" w:rsidRPr="000F3B58" w:rsidRDefault="00F048BB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льклорных жанров.</w:t>
      </w:r>
    </w:p>
    <w:p w:rsidR="001D7857" w:rsidRPr="000F3B58" w:rsidRDefault="00F048BB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Потешка — игровой народный фольклор. Загадки — средство воспитания живости ума,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Хар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и самостоятельное чтение разножанровых произведений о маме (не менее одного автора по выбору, на примере доступных произведений Е. А. Благининой, А. Л.</w:t>
      </w:r>
    </w:p>
    <w:p w:rsidR="001D7857" w:rsidRPr="000F3B58" w:rsidRDefault="00F048BB">
      <w:pPr>
        <w:autoSpaceDE w:val="0"/>
        <w:autoSpaceDN w:val="0"/>
        <w:spacing w:before="70" w:after="0" w:line="271" w:lineRule="auto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Барто, Н. Н. Бромлей, А. В. Митяева, В. Д. Берестова, Э. Э. Мошковской, Г. П. Виеру, Р. С. С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ефа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120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/>
        <w:ind w:firstLine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</w:t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авторские произведения о чудесах и фантазии (не менее трёх произведений).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необычными, сказочными, фантастическими.</w:t>
      </w:r>
    </w:p>
    <w:p w:rsidR="001D7857" w:rsidRPr="000F3B58" w:rsidRDefault="00F048BB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каталог при выборе книг в библиотеке.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78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Изучение литературного чтения в 1 классе направлено на достижение обучающимися личностных, метапредметных и предметных результато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 освоения учебного предмета.</w:t>
      </w:r>
    </w:p>
    <w:p w:rsidR="001D7857" w:rsidRPr="000F3B58" w:rsidRDefault="00F048BB">
      <w:pPr>
        <w:autoSpaceDE w:val="0"/>
        <w:autoSpaceDN w:val="0"/>
        <w:spacing w:before="262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1D7857" w:rsidRPr="000F3B58" w:rsidRDefault="00F048BB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чтение»отражают освоение младшими школьниками социально значимых норм и отношений, развитие позитивного отн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1D7857" w:rsidRPr="000F3B58" w:rsidRDefault="00F048BB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D7857" w:rsidRPr="000F3B58" w:rsidRDefault="00F048BB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дставителей русской литературы и творчества народов России;</w:t>
      </w:r>
    </w:p>
    <w:p w:rsidR="001D7857" w:rsidRPr="000F3B58" w:rsidRDefault="00F048B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ний.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1D7857" w:rsidRPr="000F3B58" w:rsidRDefault="00F048BB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висимо от их национальности, социального статуса, вероисповедания;</w:t>
      </w:r>
    </w:p>
    <w:p w:rsidR="001D7857" w:rsidRPr="000F3B58" w:rsidRDefault="00F048BB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посредством накопления и систематизации литературных впечатлений, разнообразных по эмоциональной окраске;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1D7857" w:rsidRPr="000F3B58" w:rsidRDefault="00F048BB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ной деятельности;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66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ных произведений, выразительных средств, создающих художественный образ.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1D7857" w:rsidRPr="000F3B58" w:rsidRDefault="00F048BB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й среде (в том числе информационной);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1D7857" w:rsidRPr="000F3B58" w:rsidRDefault="00F048BB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тия в различных видах трудовой деятельности, интерес к различным профессиям.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1D7857" w:rsidRPr="000F3B58" w:rsidRDefault="00F048B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действий,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приносящих ей вред.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1D7857" w:rsidRPr="000F3B58" w:rsidRDefault="00F048BB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ра;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1D7857" w:rsidRPr="000F3B58" w:rsidRDefault="00F048BB">
      <w:pPr>
        <w:autoSpaceDE w:val="0"/>
        <w:autoSpaceDN w:val="0"/>
        <w:spacing w:before="190" w:after="0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нательности и самостоятельности в познании произведений фольклора и художественной литературы, творчества писателей.</w:t>
      </w:r>
    </w:p>
    <w:p w:rsidR="001D7857" w:rsidRPr="000F3B58" w:rsidRDefault="00F048BB">
      <w:pPr>
        <w:autoSpaceDE w:val="0"/>
        <w:autoSpaceDN w:val="0"/>
        <w:spacing w:before="322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D7857" w:rsidRPr="000F3B58" w:rsidRDefault="00F048BB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ельные универсальные учебные действия:</w:t>
      </w:r>
    </w:p>
    <w:p w:rsidR="001D7857" w:rsidRPr="000F3B58" w:rsidRDefault="00F048BB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1D7857" w:rsidRPr="000F3B58" w:rsidRDefault="00F048B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объе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динять произведения по жанру, авторской принадлежности;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1D7857" w:rsidRPr="000F3B58" w:rsidRDefault="00F048BB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ической) задачи на основе предложенного алгоритма;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в сюжете фольклорного и художественного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90" w:line="220" w:lineRule="exact"/>
        <w:rPr>
          <w:lang w:val="ru-RU"/>
        </w:rPr>
      </w:pPr>
    </w:p>
    <w:p w:rsidR="001D7857" w:rsidRPr="000F3B58" w:rsidRDefault="00F048BB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текста, при составлении плана, пересказе текста, характерист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ике поступков героев;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цель, планировать изменения объекта,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ситуации;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1D7857" w:rsidRPr="000F3B58" w:rsidRDefault="00F048BB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объектами (часть — целое, причина —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согласно заданному алгоритму находить в предложенном источнике информаци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ю,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нформационной безопасности при поиске информации в сети Интернет;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1D7857" w:rsidRPr="000F3B58" w:rsidRDefault="00F048BB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проявлят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ь уважительное отношение к собеседнику, соблюдать правила ведения диалога и 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строить речевое высказывание в соответствии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 поставленной задачей;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78" w:line="220" w:lineRule="exact"/>
        <w:rPr>
          <w:lang w:val="ru-RU"/>
        </w:rPr>
      </w:pPr>
    </w:p>
    <w:p w:rsidR="001D7857" w:rsidRPr="000F3B58" w:rsidRDefault="00F048BB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0F3B58">
        <w:rPr>
          <w:lang w:val="ru-RU"/>
        </w:rPr>
        <w:br/>
      </w:r>
      <w:r w:rsidRPr="000F3B58">
        <w:rPr>
          <w:lang w:val="ru-RU"/>
        </w:rPr>
        <w:tab/>
      </w: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действия по решению учебной задачи для получения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результата;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1D7857" w:rsidRPr="000F3B58" w:rsidRDefault="00F048B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1D7857" w:rsidRPr="000F3B58" w:rsidRDefault="00F048BB">
      <w:pPr>
        <w:autoSpaceDE w:val="0"/>
        <w:autoSpaceDN w:val="0"/>
        <w:spacing w:before="324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1D7857" w:rsidRPr="000F3B58" w:rsidRDefault="00F048BB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ответстве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нно выполнять свою часть работы;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1D7857" w:rsidRPr="000F3B58" w:rsidRDefault="00F048BB">
      <w:pPr>
        <w:autoSpaceDE w:val="0"/>
        <w:autoSpaceDN w:val="0"/>
        <w:spacing w:before="322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1D7857" w:rsidRPr="000F3B58" w:rsidRDefault="00F048BB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иях и жизненных условиях и представлены по годам обучения.</w:t>
      </w:r>
    </w:p>
    <w:p w:rsidR="001D7857" w:rsidRPr="000F3B58" w:rsidRDefault="00F048B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0F3B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1D7857" w:rsidRPr="000F3B58" w:rsidRDefault="00F048BB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чтения для решения учебных задач и применения в различных жизненных ситуациях: отвечать на вопрос о важности чтения для л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ичного развития, находить в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1D7857" w:rsidRPr="000F3B58" w:rsidRDefault="00F048BB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не, о детях, о семье, о родной природе в разные времена года;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(нестихотворную) и стихотворную речь;</w:t>
      </w:r>
    </w:p>
    <w:p w:rsidR="001D7857" w:rsidRPr="000F3B58" w:rsidRDefault="00F048BB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потешки, сказки (фольклорные и литературные), рассказы, стихотворения);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108" w:line="220" w:lineRule="exact"/>
        <w:rPr>
          <w:lang w:val="ru-RU"/>
        </w:rPr>
      </w:pPr>
    </w:p>
    <w:p w:rsidR="001D7857" w:rsidRPr="000F3B58" w:rsidRDefault="00F048BB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зведения;</w:t>
      </w:r>
    </w:p>
    <w:p w:rsidR="001D7857" w:rsidRPr="000F3B58" w:rsidRDefault="00F048BB">
      <w:pPr>
        <w:autoSpaceDE w:val="0"/>
        <w:autoSpaceDN w:val="0"/>
        <w:spacing w:before="190" w:after="0"/>
        <w:ind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произведения: определять последовательность событий в произведении, характеризовать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поступки (положительные или отрицательные) героя, объяснять значение незнакомого слова с использованием словаря;</w:t>
      </w:r>
    </w:p>
    <w:p w:rsidR="001D7857" w:rsidRPr="000F3B58" w:rsidRDefault="00F048BB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1D7857" w:rsidRPr="000F3B58" w:rsidRDefault="00F048BB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лючевые слова, вопросы, рисунки, предложенный план;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сты  по  предложенному  началу и др. (не менее 3 предложений);</w:t>
      </w:r>
    </w:p>
    <w:p w:rsidR="001D7857" w:rsidRPr="000F3B58" w:rsidRDefault="00F048BB">
      <w:pPr>
        <w:autoSpaceDE w:val="0"/>
        <w:autoSpaceDN w:val="0"/>
        <w:spacing w:before="190" w:after="0" w:line="230" w:lineRule="auto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0F3B58">
        <w:rPr>
          <w:lang w:val="ru-RU"/>
        </w:rPr>
        <w:br/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 xml:space="preserve">рекомендательного списка, рассказывать о </w:t>
      </w: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прочитанной книге по предложенному алгоритму;</w:t>
      </w:r>
    </w:p>
    <w:p w:rsidR="001D7857" w:rsidRPr="000F3B58" w:rsidRDefault="00F048BB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0F3B58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1D7857" w:rsidRPr="000F3B58" w:rsidRDefault="001D7857">
      <w:pPr>
        <w:rPr>
          <w:lang w:val="ru-RU"/>
        </w:rPr>
        <w:sectPr w:rsidR="001D7857" w:rsidRPr="000F3B58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64" w:line="220" w:lineRule="exact"/>
        <w:rPr>
          <w:lang w:val="ru-RU"/>
        </w:rPr>
      </w:pPr>
    </w:p>
    <w:p w:rsidR="001D7857" w:rsidRDefault="00F048B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</w:t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036"/>
        <w:gridCol w:w="528"/>
        <w:gridCol w:w="1106"/>
        <w:gridCol w:w="1140"/>
        <w:gridCol w:w="804"/>
        <w:gridCol w:w="1104"/>
        <w:gridCol w:w="1070"/>
        <w:gridCol w:w="2246"/>
      </w:tblGrid>
      <w:tr w:rsidR="001D785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1D785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1D785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>
        <w:trPr>
          <w:trHeight w:hRule="exact" w:val="348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1D7857" w:rsidRPr="000F3B5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предложения. Работа с предложением: выделение слов, изменение их порядка, 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распространение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обозначаемого им предмета. Восприятие слова как 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расширение словарного запаса.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 слов 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предложение.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единства 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>
        <w:trPr>
          <w:trHeight w:hRule="exact" w:val="350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6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звука и буквы.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 w:rsidRPr="000F3B5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гласные звуки. Буквы, обозначающие 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</w:tbl>
    <w:p w:rsidR="001D7857" w:rsidRPr="000F3B58" w:rsidRDefault="001D7857">
      <w:pPr>
        <w:autoSpaceDE w:val="0"/>
        <w:autoSpaceDN w:val="0"/>
        <w:spacing w:after="0" w:line="14" w:lineRule="exact"/>
        <w:rPr>
          <w:lang w:val="ru-RU"/>
        </w:rPr>
      </w:pPr>
    </w:p>
    <w:p w:rsidR="001D7857" w:rsidRPr="000F3B58" w:rsidRDefault="001D7857">
      <w:pPr>
        <w:rPr>
          <w:lang w:val="ru-RU"/>
        </w:rPr>
        <w:sectPr w:rsidR="001D7857" w:rsidRPr="000F3B58">
          <w:pgSz w:w="16840" w:h="11900"/>
          <w:pgMar w:top="282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D7857" w:rsidRPr="000F3B58" w:rsidRDefault="001D785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036"/>
        <w:gridCol w:w="528"/>
        <w:gridCol w:w="1106"/>
        <w:gridCol w:w="1140"/>
        <w:gridCol w:w="804"/>
        <w:gridCol w:w="1104"/>
        <w:gridCol w:w="1070"/>
        <w:gridCol w:w="2246"/>
      </w:tblGrid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0F3B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предшест​вующего согласного звука в конце слова.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0F3B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0F3B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 w:rsidRPr="000F3B5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алфавитом как 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1D7857">
            <w:pPr>
              <w:rPr>
                <w:lang w:val="ru-RU"/>
              </w:rPr>
            </w:pPr>
          </w:p>
        </w:tc>
      </w:tr>
      <w:tr w:rsidR="001D7857">
        <w:trPr>
          <w:trHeight w:hRule="exact" w:val="350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Библиографическая культура (работа с </w:t>
            </w: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50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48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328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Pr="000F3B58" w:rsidRDefault="00F048B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F3B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</w:tbl>
    <w:p w:rsidR="001D7857" w:rsidRDefault="001D7857">
      <w:pPr>
        <w:autoSpaceDE w:val="0"/>
        <w:autoSpaceDN w:val="0"/>
        <w:spacing w:after="0" w:line="14" w:lineRule="exact"/>
      </w:pPr>
    </w:p>
    <w:p w:rsidR="001D7857" w:rsidRDefault="001D7857">
      <w:pPr>
        <w:sectPr w:rsidR="001D785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78" w:line="220" w:lineRule="exact"/>
      </w:pPr>
    </w:p>
    <w:p w:rsidR="001D7857" w:rsidRDefault="00F048B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1D7857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1D785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</w:tbl>
    <w:p w:rsidR="001D7857" w:rsidRDefault="001D7857">
      <w:pPr>
        <w:autoSpaceDE w:val="0"/>
        <w:autoSpaceDN w:val="0"/>
        <w:spacing w:after="0" w:line="14" w:lineRule="exact"/>
      </w:pPr>
    </w:p>
    <w:p w:rsidR="001D7857" w:rsidRDefault="001D7857">
      <w:pPr>
        <w:sectPr w:rsidR="001D7857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</w:tbl>
    <w:p w:rsidR="001D7857" w:rsidRDefault="001D7857">
      <w:pPr>
        <w:autoSpaceDE w:val="0"/>
        <w:autoSpaceDN w:val="0"/>
        <w:spacing w:after="0" w:line="14" w:lineRule="exact"/>
      </w:pPr>
    </w:p>
    <w:p w:rsidR="001D7857" w:rsidRDefault="001D7857">
      <w:pPr>
        <w:sectPr w:rsidR="001D785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</w:tbl>
    <w:p w:rsidR="001D7857" w:rsidRDefault="001D7857">
      <w:pPr>
        <w:autoSpaceDE w:val="0"/>
        <w:autoSpaceDN w:val="0"/>
        <w:spacing w:after="0" w:line="14" w:lineRule="exact"/>
      </w:pPr>
    </w:p>
    <w:p w:rsidR="001D7857" w:rsidRDefault="001D7857">
      <w:pPr>
        <w:sectPr w:rsidR="001D785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</w:tbl>
    <w:p w:rsidR="001D7857" w:rsidRDefault="001D7857">
      <w:pPr>
        <w:autoSpaceDE w:val="0"/>
        <w:autoSpaceDN w:val="0"/>
        <w:spacing w:after="0" w:line="14" w:lineRule="exact"/>
      </w:pPr>
    </w:p>
    <w:p w:rsidR="001D7857" w:rsidRDefault="001D7857">
      <w:pPr>
        <w:sectPr w:rsidR="001D785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  <w:tr w:rsidR="001D7857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F048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7857" w:rsidRDefault="001D7857"/>
        </w:tc>
      </w:tr>
    </w:tbl>
    <w:p w:rsidR="001D7857" w:rsidRDefault="001D7857">
      <w:pPr>
        <w:autoSpaceDE w:val="0"/>
        <w:autoSpaceDN w:val="0"/>
        <w:spacing w:after="0" w:line="14" w:lineRule="exact"/>
      </w:pPr>
    </w:p>
    <w:p w:rsidR="001D7857" w:rsidRDefault="001D7857">
      <w:pPr>
        <w:sectPr w:rsidR="001D785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78" w:line="220" w:lineRule="exact"/>
      </w:pPr>
    </w:p>
    <w:p w:rsidR="001D7857" w:rsidRDefault="00F048B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1D7857" w:rsidRDefault="00F048BB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1D7857" w:rsidRDefault="001D7857">
      <w:pPr>
        <w:sectPr w:rsidR="001D785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D7857" w:rsidRDefault="001D7857">
      <w:pPr>
        <w:autoSpaceDE w:val="0"/>
        <w:autoSpaceDN w:val="0"/>
        <w:spacing w:after="78" w:line="220" w:lineRule="exact"/>
      </w:pPr>
    </w:p>
    <w:p w:rsidR="001D7857" w:rsidRDefault="00F048BB">
      <w:pPr>
        <w:autoSpaceDE w:val="0"/>
        <w:autoSpaceDN w:val="0"/>
        <w:spacing w:after="0" w:line="379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ЛАБОРАТОРНЫХ, ПРАКТИЧЕСКИХ РА</w:t>
      </w:r>
      <w:r>
        <w:rPr>
          <w:rFonts w:ascii="Times New Roman" w:eastAsia="Times New Roman" w:hAnsi="Times New Roman"/>
          <w:b/>
          <w:color w:val="000000"/>
          <w:sz w:val="24"/>
        </w:rPr>
        <w:t>БОТ, ДЕМОНСТРАЦИЙ</w:t>
      </w:r>
    </w:p>
    <w:p w:rsidR="001D7857" w:rsidRDefault="001D7857">
      <w:pPr>
        <w:sectPr w:rsidR="001D785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048BB" w:rsidRDefault="00F048BB"/>
    <w:sectPr w:rsidR="00F048B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3B58"/>
    <w:rsid w:val="0015074B"/>
    <w:rsid w:val="001D7857"/>
    <w:rsid w:val="0029639D"/>
    <w:rsid w:val="00326F90"/>
    <w:rsid w:val="00AA1D8D"/>
    <w:rsid w:val="00B47730"/>
    <w:rsid w:val="00CB0664"/>
    <w:rsid w:val="00F048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8E974"/>
  <w14:defaultImageDpi w14:val="300"/>
  <w15:docId w15:val="{56C021CC-1A4B-424A-8631-5FC18322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FBB8E-E5DE-4C97-88AB-21076907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2</cp:revision>
  <dcterms:created xsi:type="dcterms:W3CDTF">2013-12-23T23:15:00Z</dcterms:created>
  <dcterms:modified xsi:type="dcterms:W3CDTF">2022-05-18T12:51:00Z</dcterms:modified>
  <cp:category/>
</cp:coreProperties>
</file>