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C5" w:rsidRDefault="00C557C5">
      <w:pPr>
        <w:autoSpaceDE w:val="0"/>
        <w:autoSpaceDN w:val="0"/>
        <w:spacing w:after="78" w:line="220" w:lineRule="exact"/>
      </w:pPr>
    </w:p>
    <w:p w:rsidR="00C557C5" w:rsidRPr="00286583" w:rsidRDefault="000F6735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557C5" w:rsidRPr="00286583" w:rsidRDefault="000F6735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C557C5" w:rsidRPr="00286583" w:rsidRDefault="000F6735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Новокубанский район, х.Роте-Фане, муниципальное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общеобразовательное бюджетное учреждение основная общеобразовательная школа №26 имени </w:t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В.Я.Первицкого х.Роте-Фане муниципального образования Новокубанский район</w:t>
      </w:r>
    </w:p>
    <w:p w:rsidR="00C557C5" w:rsidRPr="00286583" w:rsidRDefault="000F6735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МОБУООШ № 26 имени В.Я.Первицкого х. Роте-Фане</w:t>
      </w:r>
    </w:p>
    <w:p w:rsidR="00C557C5" w:rsidRPr="00286583" w:rsidRDefault="000F6735">
      <w:pPr>
        <w:autoSpaceDE w:val="0"/>
        <w:autoSpaceDN w:val="0"/>
        <w:spacing w:before="1436" w:after="0" w:line="245" w:lineRule="auto"/>
        <w:ind w:left="6800" w:right="1872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C557C5" w:rsidRPr="00286583" w:rsidRDefault="000F6735">
      <w:pPr>
        <w:autoSpaceDE w:val="0"/>
        <w:autoSpaceDN w:val="0"/>
        <w:spacing w:before="182" w:after="0" w:line="230" w:lineRule="auto"/>
        <w:ind w:right="196"/>
        <w:jc w:val="right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______________Шаповаленко И.</w:t>
      </w:r>
      <w:r w:rsidRPr="00286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С.</w:t>
      </w:r>
    </w:p>
    <w:p w:rsidR="00C557C5" w:rsidRPr="00286583" w:rsidRDefault="000F6735">
      <w:pPr>
        <w:autoSpaceDE w:val="0"/>
        <w:autoSpaceDN w:val="0"/>
        <w:spacing w:before="182" w:after="0" w:line="230" w:lineRule="auto"/>
        <w:ind w:right="2290"/>
        <w:jc w:val="right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C557C5" w:rsidRPr="00286583" w:rsidRDefault="000F6735">
      <w:pPr>
        <w:autoSpaceDE w:val="0"/>
        <w:autoSpaceDN w:val="0"/>
        <w:spacing w:before="182" w:after="0" w:line="230" w:lineRule="auto"/>
        <w:ind w:right="2302"/>
        <w:jc w:val="right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   г.</w:t>
      </w:r>
    </w:p>
    <w:p w:rsidR="00C557C5" w:rsidRPr="00286583" w:rsidRDefault="000F6735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286583">
        <w:rPr>
          <w:lang w:val="ru-RU"/>
        </w:rPr>
        <w:br/>
      </w:r>
      <w:r w:rsidR="00286583"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bookmarkStart w:id="0" w:name="_GoBack"/>
      <w:bookmarkEnd w:id="0"/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C557C5" w:rsidRPr="00286583" w:rsidRDefault="000F6735">
      <w:pPr>
        <w:autoSpaceDE w:val="0"/>
        <w:autoSpaceDN w:val="0"/>
        <w:spacing w:before="166" w:after="0" w:line="262" w:lineRule="auto"/>
        <w:ind w:left="4032" w:right="3888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C557C5" w:rsidRPr="00286583" w:rsidRDefault="000F6735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C557C5" w:rsidRPr="00286583" w:rsidRDefault="000F6735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Составитель: Тутаева Наталья Владимировна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C557C5" w:rsidRPr="00286583" w:rsidRDefault="00C557C5">
      <w:pPr>
        <w:autoSpaceDE w:val="0"/>
        <w:autoSpaceDN w:val="0"/>
        <w:spacing w:after="78" w:line="220" w:lineRule="exact"/>
        <w:rPr>
          <w:lang w:val="ru-RU"/>
        </w:rPr>
      </w:pPr>
    </w:p>
    <w:p w:rsidR="00C557C5" w:rsidRPr="00286583" w:rsidRDefault="000F6735">
      <w:pPr>
        <w:autoSpaceDE w:val="0"/>
        <w:autoSpaceDN w:val="0"/>
        <w:spacing w:after="0" w:line="230" w:lineRule="auto"/>
        <w:ind w:right="4206"/>
        <w:jc w:val="right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2021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C557C5" w:rsidRPr="00286583" w:rsidRDefault="00C557C5">
      <w:pPr>
        <w:autoSpaceDE w:val="0"/>
        <w:autoSpaceDN w:val="0"/>
        <w:spacing w:after="78" w:line="220" w:lineRule="exact"/>
        <w:rPr>
          <w:lang w:val="ru-RU"/>
        </w:rPr>
      </w:pPr>
    </w:p>
    <w:p w:rsidR="00C557C5" w:rsidRPr="00286583" w:rsidRDefault="000F6735">
      <w:pPr>
        <w:autoSpaceDE w:val="0"/>
        <w:autoSpaceDN w:val="0"/>
        <w:spacing w:after="0" w:line="230" w:lineRule="auto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557C5" w:rsidRPr="00286583" w:rsidRDefault="000F6735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венного развития, воспитания и социализации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C557C5" w:rsidRPr="00286583" w:rsidRDefault="000F6735">
      <w:pPr>
        <w:autoSpaceDE w:val="0"/>
        <w:autoSpaceDN w:val="0"/>
        <w:spacing w:before="262" w:after="0" w:line="230" w:lineRule="auto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C557C5" w:rsidRPr="00286583" w:rsidRDefault="000F6735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C557C5" w:rsidRPr="00286583" w:rsidRDefault="000F673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В течение п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ального языка, понимание основных жанровых особенностей, принципов и форм развития музыки.</w:t>
      </w:r>
    </w:p>
    <w:p w:rsidR="00C557C5" w:rsidRPr="00286583" w:rsidRDefault="000F673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и исполнителей, специальной терминологии и т. п.). Однако этот уровень содержания обучения не является главным.</w:t>
      </w:r>
    </w:p>
    <w:p w:rsidR="00C557C5" w:rsidRPr="00286583" w:rsidRDefault="000F6735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й к жизни, самому себе, другим людям, которые несёт в себе музыка как «искусство интонируемого смысла» (Б. В. Асафьев).</w:t>
      </w:r>
    </w:p>
    <w:p w:rsidR="00C557C5" w:rsidRPr="00286583" w:rsidRDefault="000F6735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уровень, соответствие системе базовых национальных ценностей.</w:t>
      </w:r>
    </w:p>
    <w:p w:rsidR="00C557C5" w:rsidRPr="00286583" w:rsidRDefault="000F6735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ируется эмоциональная осознанность, рефлексивная установка личности в целом.</w:t>
      </w:r>
    </w:p>
    <w:p w:rsidR="00C557C5" w:rsidRPr="00286583" w:rsidRDefault="000F6735">
      <w:pPr>
        <w:autoSpaceDE w:val="0"/>
        <w:autoSpaceDN w:val="0"/>
        <w:spacing w:before="70" w:after="0"/>
        <w:ind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57C5" w:rsidRPr="00286583" w:rsidRDefault="00C557C5">
      <w:pPr>
        <w:autoSpaceDE w:val="0"/>
        <w:autoSpaceDN w:val="0"/>
        <w:spacing w:after="72" w:line="220" w:lineRule="exact"/>
        <w:rPr>
          <w:lang w:val="ru-RU"/>
        </w:rPr>
      </w:pPr>
    </w:p>
    <w:p w:rsidR="00C557C5" w:rsidRPr="00286583" w:rsidRDefault="000F6735">
      <w:pPr>
        <w:autoSpaceDE w:val="0"/>
        <w:autoSpaceDN w:val="0"/>
        <w:spacing w:after="0" w:line="230" w:lineRule="auto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элементов музыкального языка, композиционных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принципов.</w:t>
      </w:r>
    </w:p>
    <w:p w:rsidR="00C557C5" w:rsidRPr="00286583" w:rsidRDefault="000F6735">
      <w:pPr>
        <w:autoSpaceDE w:val="0"/>
        <w:autoSpaceDN w:val="0"/>
        <w:spacing w:before="262" w:after="0" w:line="230" w:lineRule="auto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C557C5" w:rsidRPr="00286583" w:rsidRDefault="000F6735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неприменимыми критерии утилитарности.</w:t>
      </w:r>
    </w:p>
    <w:p w:rsidR="00C557C5" w:rsidRPr="00286583" w:rsidRDefault="000F6735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 другого человека через опыт сотворчества и сопереживания).</w:t>
      </w:r>
    </w:p>
    <w:p w:rsidR="00C557C5" w:rsidRPr="00286583" w:rsidRDefault="000F673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музицированию.</w:t>
      </w:r>
    </w:p>
    <w:p w:rsidR="00C557C5" w:rsidRPr="00286583" w:rsidRDefault="000F6735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C557C5" w:rsidRPr="00286583" w:rsidRDefault="000F673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C557C5" w:rsidRPr="00286583" w:rsidRDefault="000F6735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рез собственный внутренний опыт эмоционального переживания.</w:t>
      </w:r>
    </w:p>
    <w:p w:rsidR="00C557C5" w:rsidRPr="00286583" w:rsidRDefault="000F673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C557C5" w:rsidRPr="00286583" w:rsidRDefault="000F673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5. Овл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адение предметными умениями и навыками в различных видах практического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б) Исполнение (пение, игр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а на доступных музыкальных инструментах);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C557C5" w:rsidRPr="00286583" w:rsidRDefault="000F673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6. Изуч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C557C5" w:rsidRPr="00286583" w:rsidRDefault="000F673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7. Воспитание уважения к цивилизационному наследию России; присвоение интонационно-образного строя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отечественной музыкальной культуры.</w:t>
      </w:r>
    </w:p>
    <w:p w:rsidR="00C557C5" w:rsidRPr="00286583" w:rsidRDefault="000F673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C557C5" w:rsidRPr="00286583" w:rsidRDefault="000F6735">
      <w:pPr>
        <w:autoSpaceDE w:val="0"/>
        <w:autoSpaceDN w:val="0"/>
        <w:spacing w:before="262" w:after="0" w:line="230" w:lineRule="auto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C557C5" w:rsidRPr="00286583" w:rsidRDefault="000F6735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 образовательным стандартом начального общего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557C5" w:rsidRPr="00286583" w:rsidRDefault="00C557C5">
      <w:pPr>
        <w:autoSpaceDE w:val="0"/>
        <w:autoSpaceDN w:val="0"/>
        <w:spacing w:after="72" w:line="220" w:lineRule="exact"/>
        <w:rPr>
          <w:lang w:val="ru-RU"/>
        </w:rPr>
      </w:pPr>
    </w:p>
    <w:p w:rsidR="00C557C5" w:rsidRPr="00286583" w:rsidRDefault="000F6735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но. </w:t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бласти«Искусство» на протяжении всего курса школьного обучения: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«Современная музыкальная культура»;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286583">
        <w:rPr>
          <w:lang w:val="ru-RU"/>
        </w:rPr>
        <w:br/>
      </w:r>
      <w:r w:rsidRPr="00286583">
        <w:rPr>
          <w:lang w:val="ru-RU"/>
        </w:rPr>
        <w:tab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C557C5" w:rsidRPr="00286583" w:rsidRDefault="000F6735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музыкальных праздниках, конкурсах, конце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ртах, театрализованных действиях, в том числе основанных на межпредметных связях с такими дисциплинами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</w:t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остранный язык» и др.</w:t>
      </w:r>
    </w:p>
    <w:p w:rsidR="00C557C5" w:rsidRPr="00286583" w:rsidRDefault="000F6735">
      <w:pPr>
        <w:autoSpaceDE w:val="0"/>
        <w:autoSpaceDN w:val="0"/>
        <w:spacing w:before="190" w:after="0" w:line="262" w:lineRule="auto"/>
        <w:rPr>
          <w:lang w:val="ru-RU"/>
        </w:rPr>
      </w:pP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C557C5" w:rsidRPr="00286583" w:rsidRDefault="00C557C5">
      <w:pPr>
        <w:autoSpaceDE w:val="0"/>
        <w:autoSpaceDN w:val="0"/>
        <w:spacing w:after="78" w:line="220" w:lineRule="exact"/>
        <w:rPr>
          <w:lang w:val="ru-RU"/>
        </w:rPr>
      </w:pPr>
    </w:p>
    <w:p w:rsidR="00C557C5" w:rsidRDefault="000F673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C557C5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C557C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7C5" w:rsidRDefault="00C557C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7C5" w:rsidRDefault="00C557C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</w:tbl>
    <w:p w:rsidR="00C557C5" w:rsidRDefault="00C557C5">
      <w:pPr>
        <w:autoSpaceDE w:val="0"/>
        <w:autoSpaceDN w:val="0"/>
        <w:spacing w:after="0" w:line="14" w:lineRule="exact"/>
      </w:pPr>
    </w:p>
    <w:p w:rsidR="00C557C5" w:rsidRDefault="00C557C5">
      <w:pPr>
        <w:sectPr w:rsidR="00C557C5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57C5" w:rsidRDefault="00C557C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  <w:tr w:rsidR="00C557C5">
        <w:trPr>
          <w:trHeight w:hRule="exact"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Pr="00286583" w:rsidRDefault="000F67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86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0F6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57C5" w:rsidRDefault="00C557C5"/>
        </w:tc>
      </w:tr>
    </w:tbl>
    <w:p w:rsidR="00C557C5" w:rsidRDefault="00C557C5">
      <w:pPr>
        <w:autoSpaceDE w:val="0"/>
        <w:autoSpaceDN w:val="0"/>
        <w:spacing w:after="0" w:line="14" w:lineRule="exact"/>
      </w:pPr>
    </w:p>
    <w:p w:rsidR="00C557C5" w:rsidRDefault="00C557C5">
      <w:pPr>
        <w:sectPr w:rsidR="00C557C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57C5" w:rsidRDefault="00C557C5">
      <w:pPr>
        <w:autoSpaceDE w:val="0"/>
        <w:autoSpaceDN w:val="0"/>
        <w:spacing w:after="78" w:line="220" w:lineRule="exact"/>
      </w:pPr>
    </w:p>
    <w:p w:rsidR="00C557C5" w:rsidRDefault="000F673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557C5" w:rsidRPr="00286583" w:rsidRDefault="000F6735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57C5" w:rsidRPr="00286583" w:rsidRDefault="00C557C5">
      <w:pPr>
        <w:autoSpaceDE w:val="0"/>
        <w:autoSpaceDN w:val="0"/>
        <w:spacing w:after="78" w:line="220" w:lineRule="exact"/>
        <w:rPr>
          <w:lang w:val="ru-RU"/>
        </w:rPr>
      </w:pPr>
    </w:p>
    <w:p w:rsidR="00C557C5" w:rsidRPr="00286583" w:rsidRDefault="000F6735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286583">
        <w:rPr>
          <w:lang w:val="ru-RU"/>
        </w:rPr>
        <w:br/>
      </w: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</w:t>
      </w:r>
      <w:r w:rsidRPr="00286583">
        <w:rPr>
          <w:rFonts w:ascii="Times New Roman" w:eastAsia="Times New Roman" w:hAnsi="Times New Roman"/>
          <w:b/>
          <w:color w:val="000000"/>
          <w:sz w:val="24"/>
          <w:lang w:val="ru-RU"/>
        </w:rPr>
        <w:t>ВЕДЕНИЯ  ПРАКТИЧЕСКИХ РАБОТ</w:t>
      </w:r>
    </w:p>
    <w:p w:rsidR="00C557C5" w:rsidRPr="00286583" w:rsidRDefault="00C557C5">
      <w:pPr>
        <w:rPr>
          <w:lang w:val="ru-RU"/>
        </w:rPr>
        <w:sectPr w:rsidR="00C557C5" w:rsidRPr="002865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F6735" w:rsidRPr="00286583" w:rsidRDefault="000F6735">
      <w:pPr>
        <w:rPr>
          <w:lang w:val="ru-RU"/>
        </w:rPr>
      </w:pPr>
    </w:p>
    <w:sectPr w:rsidR="000F6735" w:rsidRPr="0028658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6735"/>
    <w:rsid w:val="0015074B"/>
    <w:rsid w:val="00286583"/>
    <w:rsid w:val="0029639D"/>
    <w:rsid w:val="00326F90"/>
    <w:rsid w:val="00AA1D8D"/>
    <w:rsid w:val="00B47730"/>
    <w:rsid w:val="00C557C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81528"/>
  <w14:defaultImageDpi w14:val="300"/>
  <w15:docId w15:val="{1D18200C-6E17-4C51-A7DE-05C9DFA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0174C-D599-4ACF-92F8-F6BEE81D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3</cp:revision>
  <dcterms:created xsi:type="dcterms:W3CDTF">2013-12-23T23:15:00Z</dcterms:created>
  <dcterms:modified xsi:type="dcterms:W3CDTF">2022-05-18T12:53:00Z</dcterms:modified>
  <cp:category/>
</cp:coreProperties>
</file>