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C9" w:rsidRDefault="00E534C9">
      <w:pPr>
        <w:autoSpaceDE w:val="0"/>
        <w:autoSpaceDN w:val="0"/>
        <w:spacing w:after="78" w:line="220" w:lineRule="exact"/>
      </w:pPr>
    </w:p>
    <w:p w:rsidR="00E534C9" w:rsidRDefault="007D1E68">
      <w:pPr>
        <w:autoSpaceDE w:val="0"/>
        <w:autoSpaceDN w:val="0"/>
        <w:spacing w:after="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E534C9" w:rsidRDefault="007D1E68">
      <w:pPr>
        <w:autoSpaceDE w:val="0"/>
        <w:autoSpaceDN w:val="0"/>
        <w:spacing w:before="670" w:after="0" w:line="230" w:lineRule="auto"/>
        <w:jc w:val="center"/>
      </w:pPr>
      <w:r>
        <w:rPr>
          <w:rFonts w:ascii="Times New Roman" w:eastAsia="Times New Roman" w:hAnsi="Times New Roman"/>
          <w:color w:val="000000"/>
          <w:sz w:val="24"/>
        </w:rPr>
        <w:t>Министерство образования, науки и молодежной политики Краснодарского края</w:t>
      </w:r>
    </w:p>
    <w:p w:rsidR="00E534C9" w:rsidRDefault="007D1E68">
      <w:pPr>
        <w:tabs>
          <w:tab w:val="left" w:pos="744"/>
          <w:tab w:val="left" w:pos="852"/>
        </w:tabs>
        <w:autoSpaceDE w:val="0"/>
        <w:autoSpaceDN w:val="0"/>
        <w:spacing w:before="670" w:after="0" w:line="271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Муниципальное образование Новокубанский район, х.Роте-Фане, муниципальное </w:t>
      </w:r>
      <w:r>
        <w:rPr>
          <w:rFonts w:ascii="Times New Roman" w:eastAsia="Times New Roman" w:hAnsi="Times New Roman"/>
          <w:color w:val="000000"/>
          <w:sz w:val="24"/>
        </w:rPr>
        <w:t xml:space="preserve">общеобразовательное бюджетное учреждение основная общеобразовательная школа №26 имени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В.Я.Первицкого х.Роте-Фане муниципального образования Новокубанский район</w:t>
      </w:r>
    </w:p>
    <w:p w:rsidR="00E534C9" w:rsidRDefault="007D1E68">
      <w:pPr>
        <w:autoSpaceDE w:val="0"/>
        <w:autoSpaceDN w:val="0"/>
        <w:spacing w:before="672" w:after="0" w:line="230" w:lineRule="auto"/>
        <w:jc w:val="center"/>
      </w:pPr>
      <w:r>
        <w:rPr>
          <w:rFonts w:ascii="Times New Roman" w:eastAsia="Times New Roman" w:hAnsi="Times New Roman"/>
          <w:color w:val="000000"/>
          <w:sz w:val="24"/>
        </w:rPr>
        <w:t>МОБУООШ № 26 имени В.Я.Первицкого х. Роте-Фане</w:t>
      </w:r>
    </w:p>
    <w:p w:rsidR="00E534C9" w:rsidRPr="003C2699" w:rsidRDefault="007D1E68">
      <w:pPr>
        <w:autoSpaceDE w:val="0"/>
        <w:autoSpaceDN w:val="0"/>
        <w:spacing w:before="1436" w:after="0" w:line="245" w:lineRule="auto"/>
        <w:ind w:left="6800" w:right="1872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УТВЕРЖЕНО </w:t>
      </w:r>
      <w:r w:rsidRPr="003C2699">
        <w:rPr>
          <w:lang w:val="ru-RU"/>
        </w:rPr>
        <w:br/>
      </w:r>
      <w:r w:rsidRPr="003C269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E534C9" w:rsidRPr="003C2699" w:rsidRDefault="007D1E68">
      <w:pPr>
        <w:autoSpaceDE w:val="0"/>
        <w:autoSpaceDN w:val="0"/>
        <w:spacing w:before="182" w:after="0" w:line="230" w:lineRule="auto"/>
        <w:ind w:right="196"/>
        <w:jc w:val="right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______________Шаповаленко И.</w:t>
      </w:r>
      <w:r w:rsidRPr="003C269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С.</w:t>
      </w:r>
    </w:p>
    <w:p w:rsidR="00E534C9" w:rsidRDefault="007D1E68">
      <w:pPr>
        <w:autoSpaceDE w:val="0"/>
        <w:autoSpaceDN w:val="0"/>
        <w:spacing w:before="182" w:after="0" w:line="230" w:lineRule="auto"/>
        <w:ind w:right="2290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Приказ №1</w:t>
      </w:r>
    </w:p>
    <w:p w:rsidR="00E534C9" w:rsidRDefault="007D1E68">
      <w:pPr>
        <w:autoSpaceDE w:val="0"/>
        <w:autoSpaceDN w:val="0"/>
        <w:spacing w:before="182" w:after="0" w:line="230" w:lineRule="auto"/>
        <w:ind w:right="2098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"30" 08   г.</w:t>
      </w:r>
    </w:p>
    <w:p w:rsidR="00E534C9" w:rsidRPr="003C2699" w:rsidRDefault="007D1E68">
      <w:pPr>
        <w:autoSpaceDE w:val="0"/>
        <w:autoSpaceDN w:val="0"/>
        <w:spacing w:before="1038" w:after="0" w:line="262" w:lineRule="auto"/>
        <w:ind w:left="3456" w:right="3600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 w:rsidR="003C2699">
        <w:rPr>
          <w:rFonts w:ascii="Times New Roman" w:eastAsia="Times New Roman" w:hAnsi="Times New Roman"/>
          <w:b/>
          <w:color w:val="000000"/>
          <w:sz w:val="24"/>
        </w:rPr>
        <w:t>(</w:t>
      </w:r>
      <w:r w:rsidR="003C2699">
        <w:rPr>
          <w:rFonts w:ascii="Times New Roman" w:eastAsia="Times New Roman" w:hAnsi="Times New Roman"/>
          <w:b/>
          <w:color w:val="000000"/>
          <w:sz w:val="24"/>
          <w:lang w:val="ru-RU"/>
        </w:rPr>
        <w:t>ПРОЕКТ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</w:rPr>
        <w:t>)</w:t>
      </w:r>
    </w:p>
    <w:p w:rsidR="00E534C9" w:rsidRPr="003C2699" w:rsidRDefault="007D1E68">
      <w:pPr>
        <w:autoSpaceDE w:val="0"/>
        <w:autoSpaceDN w:val="0"/>
        <w:spacing w:before="166" w:after="0" w:line="262" w:lineRule="auto"/>
        <w:ind w:left="3888" w:right="3888"/>
        <w:jc w:val="center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3C2699">
        <w:rPr>
          <w:lang w:val="ru-RU"/>
        </w:rPr>
        <w:br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</w:t>
      </w:r>
    </w:p>
    <w:p w:rsidR="00E534C9" w:rsidRPr="003C2699" w:rsidRDefault="007D1E68">
      <w:pPr>
        <w:autoSpaceDE w:val="0"/>
        <w:autoSpaceDN w:val="0"/>
        <w:spacing w:before="670" w:after="0" w:line="262" w:lineRule="auto"/>
        <w:ind w:left="2736" w:right="2592"/>
        <w:jc w:val="center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3C2699">
        <w:rPr>
          <w:lang w:val="ru-RU"/>
        </w:rPr>
        <w:br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на учебный год</w:t>
      </w:r>
    </w:p>
    <w:p w:rsidR="00E534C9" w:rsidRPr="003C2699" w:rsidRDefault="007D1E68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Составитель: Тутаева Наталья Владимировна</w:t>
      </w:r>
    </w:p>
    <w:p w:rsidR="00E534C9" w:rsidRPr="003C2699" w:rsidRDefault="00E534C9">
      <w:pPr>
        <w:rPr>
          <w:lang w:val="ru-RU"/>
        </w:rPr>
        <w:sectPr w:rsidR="00E534C9" w:rsidRPr="003C2699">
          <w:pgSz w:w="11900" w:h="16840"/>
          <w:pgMar w:top="298" w:right="872" w:bottom="1440" w:left="972" w:header="720" w:footer="720" w:gutter="0"/>
          <w:cols w:space="720" w:equalWidth="0">
            <w:col w:w="10056" w:space="0"/>
          </w:cols>
          <w:docGrid w:linePitch="360"/>
        </w:sectPr>
      </w:pPr>
    </w:p>
    <w:p w:rsidR="00E534C9" w:rsidRPr="003C2699" w:rsidRDefault="00E534C9">
      <w:pPr>
        <w:autoSpaceDE w:val="0"/>
        <w:autoSpaceDN w:val="0"/>
        <w:spacing w:after="78" w:line="220" w:lineRule="exact"/>
        <w:rPr>
          <w:lang w:val="ru-RU"/>
        </w:rPr>
      </w:pPr>
    </w:p>
    <w:p w:rsidR="00E534C9" w:rsidRPr="003C2699" w:rsidRDefault="007D1E68">
      <w:pPr>
        <w:autoSpaceDE w:val="0"/>
        <w:autoSpaceDN w:val="0"/>
        <w:spacing w:after="0" w:line="230" w:lineRule="auto"/>
        <w:ind w:right="4206"/>
        <w:jc w:val="right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2021</w:t>
      </w:r>
    </w:p>
    <w:p w:rsidR="00E534C9" w:rsidRPr="003C2699" w:rsidRDefault="00E534C9">
      <w:pPr>
        <w:rPr>
          <w:lang w:val="ru-RU"/>
        </w:rPr>
        <w:sectPr w:rsidR="00E534C9" w:rsidRPr="003C2699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E534C9" w:rsidRPr="003C2699" w:rsidRDefault="00E534C9">
      <w:pPr>
        <w:autoSpaceDE w:val="0"/>
        <w:autoSpaceDN w:val="0"/>
        <w:spacing w:after="78" w:line="220" w:lineRule="exact"/>
        <w:rPr>
          <w:lang w:val="ru-RU"/>
        </w:rPr>
      </w:pPr>
    </w:p>
    <w:p w:rsidR="00E534C9" w:rsidRPr="003C2699" w:rsidRDefault="007D1E68">
      <w:pPr>
        <w:autoSpaceDE w:val="0"/>
        <w:autoSpaceDN w:val="0"/>
        <w:spacing w:after="0" w:line="230" w:lineRule="auto"/>
        <w:rPr>
          <w:lang w:val="ru-RU"/>
        </w:rPr>
      </w:pP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E534C9" w:rsidRPr="003C2699" w:rsidRDefault="007D1E68">
      <w:pPr>
        <w:autoSpaceDE w:val="0"/>
        <w:autoSpaceDN w:val="0"/>
        <w:spacing w:before="346" w:after="0" w:line="271" w:lineRule="auto"/>
        <w:ind w:right="288" w:firstLine="18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, тематическое планирование.</w:t>
      </w:r>
    </w:p>
    <w:p w:rsidR="00E534C9" w:rsidRPr="003C2699" w:rsidRDefault="007D1E68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плана, а также подходы к отбору содержания, планируемым результатам и тематическому </w:t>
      </w:r>
      <w:r w:rsidRPr="003C2699">
        <w:rPr>
          <w:lang w:val="ru-RU"/>
        </w:rPr>
        <w:br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E534C9" w:rsidRPr="003C2699" w:rsidRDefault="007D1E68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Содержание обучения раскрывает  содержательные  линии для обязательного изучения в 1 классе начальной школы. Содержание обучения в 1 классе завершатся перечн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ем универсальных учебных действий (УУД) — познавательных, коммуникативных и регулятивных, которые возможно формировать средствами  учебного  предмета  «Окружающий  мир» с   учётом   возрастных особенностей   младших   школьников. В первом классе предлагает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илия, саморегуляция,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е — «Совместная деятельность».</w:t>
      </w:r>
    </w:p>
    <w:p w:rsidR="00E534C9" w:rsidRPr="003C2699" w:rsidRDefault="007D1E68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3C2699">
        <w:rPr>
          <w:lang w:val="ru-RU"/>
        </w:rPr>
        <w:tab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младшего школьника за первый год обучения в начальной школе. </w:t>
      </w:r>
      <w:r w:rsidRPr="003C2699">
        <w:rPr>
          <w:lang w:val="ru-RU"/>
        </w:rPr>
        <w:tab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В тематическом планировании описывается пр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ограммное содержание по всем разделам содержания обучения 1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 </w:t>
      </w:r>
      <w:r w:rsidRPr="003C2699">
        <w:rPr>
          <w:lang w:val="ru-RU"/>
        </w:rPr>
        <w:tab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Представлены также 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способы организации дифференцированного обучения.</w:t>
      </w:r>
    </w:p>
    <w:p w:rsidR="00E534C9" w:rsidRPr="003C2699" w:rsidRDefault="007D1E68">
      <w:pPr>
        <w:autoSpaceDE w:val="0"/>
        <w:autoSpaceDN w:val="0"/>
        <w:spacing w:before="70" w:after="0" w:line="281" w:lineRule="auto"/>
        <w:ind w:right="432" w:firstLine="18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«Окружающий мир» на уровне 1 класса начального общего образования составлена на основе требований к результатам освоения основной образовательной программы начального общего об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историко-культурного  стандарта.</w:t>
      </w:r>
    </w:p>
    <w:p w:rsidR="00E534C9" w:rsidRPr="003C2699" w:rsidRDefault="007D1E68">
      <w:pPr>
        <w:autoSpaceDE w:val="0"/>
        <w:autoSpaceDN w:val="0"/>
        <w:spacing w:before="72" w:after="0" w:line="271" w:lineRule="auto"/>
        <w:ind w:right="288" w:firstLine="18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«Окружающий мир», интегрирующего знания о п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E534C9" w:rsidRPr="003C2699" w:rsidRDefault="007D1E68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целостного взгляда на мир, осознание места в нём человека н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E534C9" w:rsidRPr="003C2699" w:rsidRDefault="007D1E68">
      <w:pPr>
        <w:autoSpaceDE w:val="0"/>
        <w:autoSpaceDN w:val="0"/>
        <w:spacing w:before="190" w:after="0"/>
        <w:ind w:left="4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развитие умений  и  навыков  пр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именять  полученные  знания в реальной  учебной  и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, художественной деятельности; </w:t>
      </w:r>
    </w:p>
    <w:p w:rsidR="00E534C9" w:rsidRPr="003C2699" w:rsidRDefault="007D1E68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е младшими школьниками мирового</w:t>
      </w:r>
    </w:p>
    <w:p w:rsidR="00E534C9" w:rsidRPr="003C2699" w:rsidRDefault="00E534C9">
      <w:pPr>
        <w:rPr>
          <w:lang w:val="ru-RU"/>
        </w:rPr>
        <w:sectPr w:rsidR="00E534C9" w:rsidRPr="003C2699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4C9" w:rsidRPr="003C2699" w:rsidRDefault="00E534C9">
      <w:pPr>
        <w:autoSpaceDE w:val="0"/>
        <w:autoSpaceDN w:val="0"/>
        <w:spacing w:after="66" w:line="220" w:lineRule="exact"/>
        <w:rPr>
          <w:lang w:val="ru-RU"/>
        </w:rPr>
      </w:pPr>
    </w:p>
    <w:p w:rsidR="00E534C9" w:rsidRPr="003C2699" w:rsidRDefault="007D1E68">
      <w:pPr>
        <w:autoSpaceDE w:val="0"/>
        <w:autoSpaceDN w:val="0"/>
        <w:spacing w:after="0" w:line="262" w:lineRule="auto"/>
        <w:ind w:left="420" w:right="432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 </w:t>
      </w:r>
    </w:p>
    <w:p w:rsidR="00E534C9" w:rsidRPr="003C2699" w:rsidRDefault="007D1E68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культуры общения, гуманного отношения к людям,  уважительного  отношения  к их взглядам, мнению и индивидуальности</w:t>
      </w:r>
    </w:p>
    <w:p w:rsidR="00E534C9" w:rsidRPr="003C2699" w:rsidRDefault="007D1E68">
      <w:pPr>
        <w:autoSpaceDE w:val="0"/>
        <w:autoSpaceDN w:val="0"/>
        <w:spacing w:before="178" w:after="0" w:line="286" w:lineRule="auto"/>
        <w:ind w:firstLine="18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Центральной идеей конструирования содержания и планируемых результатов обучения является раскрытие роли человека в природе и обществе, ознак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омление с правилами поведения в среде обитания и освоение общечеловеческих ценностей взаимодействия в системах «Человек и природа»,«Человек и общество», «Человек и другие люди», «Человек и познание». Важнейшей составляющей всех указанных систем является со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 Отбор содержания курса«Окружающий мир» о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существлён на основе следующих ведущих идей:</w:t>
      </w:r>
    </w:p>
    <w:p w:rsidR="00E534C9" w:rsidRPr="003C2699" w:rsidRDefault="007D1E68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раскрытие роли человека в природе и обществе; </w:t>
      </w:r>
    </w:p>
    <w:p w:rsidR="00E534C9" w:rsidRPr="003C2699" w:rsidRDefault="007D1E68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освоение общечеловеческих ценностей взаимодействия в системах «Человек и природа»,«Человек и общество», «Человек и другие люди», «Человек и его самость», «Чел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овек и познание».</w:t>
      </w:r>
    </w:p>
    <w:p w:rsidR="00E534C9" w:rsidRPr="003C2699" w:rsidRDefault="007D1E68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3C2699">
        <w:rPr>
          <w:lang w:val="ru-RU"/>
        </w:rPr>
        <w:tab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курса «Окружающий мир» в 1 классе составляет 66 часов (два часа в неделю).</w:t>
      </w:r>
    </w:p>
    <w:p w:rsidR="00E534C9" w:rsidRPr="003C2699" w:rsidRDefault="00E534C9">
      <w:pPr>
        <w:rPr>
          <w:lang w:val="ru-RU"/>
        </w:rPr>
        <w:sectPr w:rsidR="00E534C9" w:rsidRPr="003C2699">
          <w:pgSz w:w="11900" w:h="16840"/>
          <w:pgMar w:top="286" w:right="766" w:bottom="1440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E534C9" w:rsidRPr="003C2699" w:rsidRDefault="00E534C9">
      <w:pPr>
        <w:autoSpaceDE w:val="0"/>
        <w:autoSpaceDN w:val="0"/>
        <w:spacing w:after="78" w:line="220" w:lineRule="exact"/>
        <w:rPr>
          <w:lang w:val="ru-RU"/>
        </w:rPr>
      </w:pPr>
    </w:p>
    <w:p w:rsidR="00E534C9" w:rsidRPr="003C2699" w:rsidRDefault="007D1E68">
      <w:pPr>
        <w:autoSpaceDE w:val="0"/>
        <w:autoSpaceDN w:val="0"/>
        <w:spacing w:after="0" w:line="230" w:lineRule="auto"/>
        <w:rPr>
          <w:lang w:val="ru-RU"/>
        </w:rPr>
      </w:pP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E534C9" w:rsidRPr="003C2699" w:rsidRDefault="007D1E68">
      <w:pPr>
        <w:tabs>
          <w:tab w:val="left" w:pos="180"/>
        </w:tabs>
        <w:autoSpaceDE w:val="0"/>
        <w:autoSpaceDN w:val="0"/>
        <w:spacing w:before="346" w:after="0" w:line="281" w:lineRule="auto"/>
        <w:rPr>
          <w:lang w:val="ru-RU"/>
        </w:rPr>
      </w:pPr>
      <w:r w:rsidRPr="003C2699">
        <w:rPr>
          <w:lang w:val="ru-RU"/>
        </w:rPr>
        <w:tab/>
      </w:r>
      <w:r w:rsidRPr="003C269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Человек и общество </w:t>
      </w:r>
      <w:r w:rsidRPr="003C2699">
        <w:rPr>
          <w:lang w:val="ru-RU"/>
        </w:rPr>
        <w:br/>
      </w:r>
      <w:r w:rsidRPr="003C2699">
        <w:rPr>
          <w:lang w:val="ru-RU"/>
        </w:rPr>
        <w:tab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</w:t>
      </w:r>
      <w:r w:rsidRPr="003C2699">
        <w:rPr>
          <w:lang w:val="ru-RU"/>
        </w:rPr>
        <w:br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деятельность с одноклассниками — учёба, игры, отдых. Рабочее место школьника: удобн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ое </w:t>
      </w:r>
      <w:r w:rsidRPr="003C2699">
        <w:rPr>
          <w:lang w:val="ru-RU"/>
        </w:rPr>
        <w:br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E534C9" w:rsidRPr="003C2699" w:rsidRDefault="007D1E68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3C2699">
        <w:rPr>
          <w:lang w:val="ru-RU"/>
        </w:rPr>
        <w:tab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Семья.  Моя семья в прошлом и настоящем.  Имена и фамилии членов семьи, их профессии. 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Взаимоотношения и взаимопомощь в семье.  Совместный труд и отдых.  Домашний адрес.</w:t>
      </w:r>
    </w:p>
    <w:p w:rsidR="00E534C9" w:rsidRPr="003C2699" w:rsidRDefault="007D1E68">
      <w:pPr>
        <w:autoSpaceDE w:val="0"/>
        <w:autoSpaceDN w:val="0"/>
        <w:spacing w:before="72" w:after="0"/>
        <w:ind w:firstLine="18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орода, села), региона. Культурные объекты родного края. Ценность и красота рукотворного  мира.    Правила поведения в социуме.</w:t>
      </w:r>
    </w:p>
    <w:p w:rsidR="00E534C9" w:rsidRPr="003C2699" w:rsidRDefault="007D1E68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3C2699">
        <w:rPr>
          <w:lang w:val="ru-RU"/>
        </w:rPr>
        <w:tab/>
      </w:r>
      <w:r w:rsidRPr="003C269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Человек и природа </w:t>
      </w:r>
      <w:r w:rsidRPr="003C2699">
        <w:rPr>
          <w:lang w:val="ru-RU"/>
        </w:rPr>
        <w:br/>
      </w:r>
      <w:r w:rsidRPr="003C2699">
        <w:rPr>
          <w:lang w:val="ru-RU"/>
        </w:rPr>
        <w:tab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Природа — среда обитания человека. Природа и предметы, созданные человеком. Природные материалы. Бережное от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 Взаимосвязи между человеком и природой.  Правила 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нравственного и безопасного поведения в природе.</w:t>
      </w:r>
    </w:p>
    <w:p w:rsidR="00E534C9" w:rsidRPr="003C2699" w:rsidRDefault="007D1E68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значения для жизни растения): корень, стебель, лист, цветок, плод, семя. Комнатные растения, правила содержания и ухода.</w:t>
      </w:r>
    </w:p>
    <w:p w:rsidR="00E534C9" w:rsidRPr="003C2699" w:rsidRDefault="007D1E6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3C2699">
        <w:rPr>
          <w:lang w:val="ru-RU"/>
        </w:rPr>
        <w:tab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Мир животных Разные группы животных (звери, насекомые, птицы, рыбы и др. ). Домашние и дикие животные (различия в условиях жизни). Заб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ота о домашних питомцах.</w:t>
      </w:r>
    </w:p>
    <w:p w:rsidR="00E534C9" w:rsidRPr="003C2699" w:rsidRDefault="007D1E68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3C269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Правила безопасной жизни </w:t>
      </w:r>
      <w:r w:rsidRPr="003C2699">
        <w:rPr>
          <w:lang w:val="ru-RU"/>
        </w:rPr>
        <w:br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необходимости соблюдения режима дня, правил здорового питания и личной гигиены. </w:t>
      </w:r>
    </w:p>
    <w:p w:rsidR="00E534C9" w:rsidRPr="003C2699" w:rsidRDefault="007D1E68">
      <w:pPr>
        <w:autoSpaceDE w:val="0"/>
        <w:autoSpaceDN w:val="0"/>
        <w:spacing w:before="70" w:after="0" w:line="230" w:lineRule="auto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Правила безопасности в быту: пользование бытовыми электроприборами, газовыми плитами.</w:t>
      </w:r>
    </w:p>
    <w:p w:rsidR="00E534C9" w:rsidRPr="003C2699" w:rsidRDefault="007D1E6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3C2699">
        <w:rPr>
          <w:lang w:val="ru-RU"/>
        </w:rPr>
        <w:tab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Дорога от дома до школы. Пр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авила безопасного поведения пешехода (дорожные знаки, дорожная разметка, дорожные сигналы).</w:t>
      </w:r>
    </w:p>
    <w:p w:rsidR="00E534C9" w:rsidRPr="003C2699" w:rsidRDefault="007D1E68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3C2699">
        <w:rPr>
          <w:lang w:val="ru-RU"/>
        </w:rPr>
        <w:tab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:rsidR="00E534C9" w:rsidRPr="003C2699" w:rsidRDefault="007D1E68">
      <w:pPr>
        <w:autoSpaceDE w:val="0"/>
        <w:autoSpaceDN w:val="0"/>
        <w:spacing w:before="192" w:after="0" w:line="262" w:lineRule="auto"/>
        <w:ind w:left="180" w:right="3456"/>
        <w:rPr>
          <w:lang w:val="ru-RU"/>
        </w:rPr>
      </w:pP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3C2699">
        <w:rPr>
          <w:rFonts w:ascii="Times New Roman" w:eastAsia="Times New Roman" w:hAnsi="Times New Roman"/>
          <w:i/>
          <w:color w:val="000000"/>
          <w:sz w:val="24"/>
          <w:lang w:val="ru-RU"/>
        </w:rPr>
        <w:t>Познавательные универсальные учебные действия:</w:t>
      </w:r>
    </w:p>
    <w:p w:rsidR="00E534C9" w:rsidRPr="003C2699" w:rsidRDefault="007D1E68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пре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лиственных и хвойных растений, сравнивать их, устанавливать различия во внешнем виде.</w:t>
      </w:r>
    </w:p>
    <w:p w:rsidR="00E534C9" w:rsidRPr="003C2699" w:rsidRDefault="007D1E6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C2699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</w:p>
    <w:p w:rsidR="00E534C9" w:rsidRPr="003C2699" w:rsidRDefault="007D1E68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информация может быть представлена в разной форме — текста, иллюстраций, видео, таблицы; </w:t>
      </w:r>
    </w:p>
    <w:p w:rsidR="00E534C9" w:rsidRPr="003C2699" w:rsidRDefault="00E534C9">
      <w:pPr>
        <w:rPr>
          <w:lang w:val="ru-RU"/>
        </w:rPr>
        <w:sectPr w:rsidR="00E534C9" w:rsidRPr="003C2699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4C9" w:rsidRPr="003C2699" w:rsidRDefault="00E534C9">
      <w:pPr>
        <w:autoSpaceDE w:val="0"/>
        <w:autoSpaceDN w:val="0"/>
        <w:spacing w:after="108" w:line="220" w:lineRule="exact"/>
        <w:rPr>
          <w:lang w:val="ru-RU"/>
        </w:rPr>
      </w:pPr>
    </w:p>
    <w:p w:rsidR="00E534C9" w:rsidRPr="003C2699" w:rsidRDefault="007D1E68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соотносить иллюстрацию явления (объекта, предмета) с его названием.</w:t>
      </w:r>
    </w:p>
    <w:p w:rsidR="00E534C9" w:rsidRPr="003C2699" w:rsidRDefault="007D1E68">
      <w:pPr>
        <w:autoSpaceDE w:val="0"/>
        <w:autoSpaceDN w:val="0"/>
        <w:spacing w:before="178" w:after="0" w:line="230" w:lineRule="auto"/>
        <w:rPr>
          <w:lang w:val="ru-RU"/>
        </w:rPr>
      </w:pPr>
      <w:r w:rsidRPr="003C2699">
        <w:rPr>
          <w:rFonts w:ascii="Times New Roman" w:eastAsia="Times New Roman" w:hAnsi="Times New Roman"/>
          <w:i/>
          <w:color w:val="000000"/>
          <w:sz w:val="24"/>
          <w:lang w:val="ru-RU"/>
        </w:rPr>
        <w:t>Коммуникати</w:t>
      </w:r>
      <w:r w:rsidRPr="003C2699">
        <w:rPr>
          <w:rFonts w:ascii="Times New Roman" w:eastAsia="Times New Roman" w:hAnsi="Times New Roman"/>
          <w:i/>
          <w:color w:val="000000"/>
          <w:sz w:val="24"/>
          <w:lang w:val="ru-RU"/>
        </w:rPr>
        <w:t>вные универсальные учебные действия:</w:t>
      </w:r>
    </w:p>
    <w:p w:rsidR="00E534C9" w:rsidRPr="003C2699" w:rsidRDefault="007D1E68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240" w:right="1008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соотносить  предметы   декоративно-прикладного   искусства с принадлежностью народу РФ, описывать предмет по предложенному пл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ану; </w:t>
      </w:r>
    </w:p>
    <w:p w:rsidR="00E534C9" w:rsidRPr="003C2699" w:rsidRDefault="007D1E68">
      <w:pPr>
        <w:autoSpaceDE w:val="0"/>
        <w:autoSpaceDN w:val="0"/>
        <w:spacing w:before="192" w:after="0" w:line="262" w:lineRule="auto"/>
        <w:ind w:left="240" w:right="432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 предложенному плану время года, передавать в рассказе своё отношение к природным явлениям; </w:t>
      </w:r>
    </w:p>
    <w:p w:rsidR="00E534C9" w:rsidRPr="003C2699" w:rsidRDefault="007D1E68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домашних и диких животных, объяснять, чем они различаются.</w:t>
      </w:r>
    </w:p>
    <w:p w:rsidR="00E534C9" w:rsidRPr="003C2699" w:rsidRDefault="007D1E68">
      <w:pPr>
        <w:autoSpaceDE w:val="0"/>
        <w:autoSpaceDN w:val="0"/>
        <w:spacing w:before="178" w:after="0" w:line="230" w:lineRule="auto"/>
        <w:rPr>
          <w:lang w:val="ru-RU"/>
        </w:rPr>
      </w:pPr>
      <w:r w:rsidRPr="003C2699">
        <w:rPr>
          <w:rFonts w:ascii="Times New Roman" w:eastAsia="Times New Roman" w:hAnsi="Times New Roman"/>
          <w:i/>
          <w:color w:val="000000"/>
          <w:sz w:val="24"/>
          <w:lang w:val="ru-RU"/>
        </w:rPr>
        <w:t>Регулятивные универсальные учебные действия:</w:t>
      </w:r>
    </w:p>
    <w:p w:rsidR="00E534C9" w:rsidRPr="003C2699" w:rsidRDefault="007D1E68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сравнивать организаци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оценивать выполнение правил безопасного поведения на дорогах и улицах другими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 детьми, выполнять самооценку; </w:t>
      </w:r>
    </w:p>
    <w:p w:rsidR="00E534C9" w:rsidRPr="003C2699" w:rsidRDefault="007D1E68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 и газовыми приборами.</w:t>
      </w:r>
    </w:p>
    <w:p w:rsidR="00E534C9" w:rsidRPr="003C2699" w:rsidRDefault="007D1E68">
      <w:pPr>
        <w:autoSpaceDE w:val="0"/>
        <w:autoSpaceDN w:val="0"/>
        <w:spacing w:before="178" w:after="0" w:line="230" w:lineRule="auto"/>
        <w:rPr>
          <w:lang w:val="ru-RU"/>
        </w:rPr>
      </w:pPr>
      <w:r w:rsidRPr="003C2699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</w:p>
    <w:p w:rsidR="00E534C9" w:rsidRPr="003C2699" w:rsidRDefault="007D1E68">
      <w:pPr>
        <w:autoSpaceDE w:val="0"/>
        <w:autoSpaceDN w:val="0"/>
        <w:spacing w:before="178" w:after="0" w:line="271" w:lineRule="auto"/>
        <w:ind w:left="240" w:right="432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E534C9" w:rsidRPr="003C2699" w:rsidRDefault="00E534C9">
      <w:pPr>
        <w:rPr>
          <w:lang w:val="ru-RU"/>
        </w:rPr>
        <w:sectPr w:rsidR="00E534C9" w:rsidRPr="003C2699">
          <w:pgSz w:w="11900" w:h="16840"/>
          <w:pgMar w:top="328" w:right="796" w:bottom="1440" w:left="846" w:header="720" w:footer="720" w:gutter="0"/>
          <w:cols w:space="720" w:equalWidth="0">
            <w:col w:w="10258" w:space="0"/>
          </w:cols>
          <w:docGrid w:linePitch="360"/>
        </w:sectPr>
      </w:pPr>
    </w:p>
    <w:p w:rsidR="00E534C9" w:rsidRPr="003C2699" w:rsidRDefault="00E534C9">
      <w:pPr>
        <w:autoSpaceDE w:val="0"/>
        <w:autoSpaceDN w:val="0"/>
        <w:spacing w:after="78" w:line="220" w:lineRule="exact"/>
        <w:rPr>
          <w:lang w:val="ru-RU"/>
        </w:rPr>
      </w:pPr>
    </w:p>
    <w:p w:rsidR="00E534C9" w:rsidRPr="003C2699" w:rsidRDefault="007D1E68">
      <w:pPr>
        <w:autoSpaceDE w:val="0"/>
        <w:autoSpaceDN w:val="0"/>
        <w:spacing w:after="0" w:line="230" w:lineRule="auto"/>
        <w:rPr>
          <w:lang w:val="ru-RU"/>
        </w:rPr>
      </w:pP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>ПЛАН</w:t>
      </w: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>ИРУЕМЫЕ ОБРАЗОВАТЕЛЬНЫЕ РЕЗУЛЬТАТЫ</w:t>
      </w:r>
    </w:p>
    <w:p w:rsidR="00E534C9" w:rsidRPr="003C2699" w:rsidRDefault="007D1E68">
      <w:pPr>
        <w:tabs>
          <w:tab w:val="left" w:pos="180"/>
        </w:tabs>
        <w:autoSpaceDE w:val="0"/>
        <w:autoSpaceDN w:val="0"/>
        <w:spacing w:before="346" w:after="0" w:line="262" w:lineRule="auto"/>
        <w:ind w:right="720"/>
        <w:rPr>
          <w:lang w:val="ru-RU"/>
        </w:rPr>
      </w:pPr>
      <w:r w:rsidRPr="003C2699">
        <w:rPr>
          <w:lang w:val="ru-RU"/>
        </w:rPr>
        <w:tab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"Окружающий мир"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E534C9" w:rsidRPr="003C2699" w:rsidRDefault="007D1E68">
      <w:pPr>
        <w:autoSpaceDE w:val="0"/>
        <w:autoSpaceDN w:val="0"/>
        <w:spacing w:before="226" w:after="0" w:line="230" w:lineRule="auto"/>
        <w:rPr>
          <w:lang w:val="ru-RU"/>
        </w:rPr>
      </w:pP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534C9" w:rsidRPr="003C2699" w:rsidRDefault="007D1E68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rPr>
          <w:lang w:val="ru-RU"/>
        </w:rPr>
      </w:pPr>
      <w:r w:rsidRPr="003C2699">
        <w:rPr>
          <w:lang w:val="ru-RU"/>
        </w:rPr>
        <w:tab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ать приобретение первоначального опыта деятельности обучающихся, в части: </w:t>
      </w:r>
      <w:r w:rsidRPr="003C2699">
        <w:rPr>
          <w:lang w:val="ru-RU"/>
        </w:rPr>
        <w:br/>
      </w:r>
      <w:r w:rsidRPr="003C2699">
        <w:rPr>
          <w:lang w:val="ru-RU"/>
        </w:rPr>
        <w:tab/>
      </w: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</w:p>
    <w:p w:rsidR="00E534C9" w:rsidRPr="003C2699" w:rsidRDefault="007D1E68">
      <w:pPr>
        <w:autoSpaceDE w:val="0"/>
        <w:autoSpaceDN w:val="0"/>
        <w:spacing w:before="180" w:after="0" w:line="262" w:lineRule="auto"/>
        <w:ind w:left="420" w:right="7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ценностного отношения к своей Родине — России; понимание особой роли многонациональной России в современном мире;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осознани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E534C9" w:rsidRPr="003C2699" w:rsidRDefault="007D1E68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сопричастность к прошлому, настоящему и будущему своей страны и родного края; проявление интереса к истории и многонациона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льной культуре своей страны, уважения к своему и другим народам;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осознание прав и ответственности человека как члена общества.</w:t>
      </w:r>
    </w:p>
    <w:p w:rsidR="00E534C9" w:rsidRPr="003C2699" w:rsidRDefault="007D1E6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</w:p>
    <w:p w:rsidR="00E534C9" w:rsidRPr="003C2699" w:rsidRDefault="007D1E68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проявление культуры общения, уважительного отношения к людям, их взглядам, признанию их индивидуальности; </w:t>
      </w:r>
    </w:p>
    <w:p w:rsidR="00E534C9" w:rsidRPr="003C2699" w:rsidRDefault="007D1E68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принятие существующих в обществе нравственно-этических норм поведения и правил межличностных отношений, которые строятся на проявлении гуманизм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а, сопереживания, уважения и доброжелательности; </w:t>
      </w:r>
    </w:p>
    <w:p w:rsidR="00E534C9" w:rsidRPr="003C2699" w:rsidRDefault="007D1E68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E534C9" w:rsidRPr="003C2699" w:rsidRDefault="007D1E68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</w:t>
      </w: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>питания:</w:t>
      </w:r>
    </w:p>
    <w:p w:rsidR="00E534C9" w:rsidRPr="003C2699" w:rsidRDefault="007D1E68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использование полученных з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наний в продуктивной и преобразующей деятельности, в разных видах художественной деятельности.</w:t>
      </w:r>
    </w:p>
    <w:p w:rsidR="00E534C9" w:rsidRPr="003C2699" w:rsidRDefault="007D1E6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534C9" w:rsidRPr="003C2699" w:rsidRDefault="007D1E68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</w:t>
      </w:r>
      <w:r w:rsidRPr="003C2699">
        <w:rPr>
          <w:lang w:val="ru-RU"/>
        </w:rPr>
        <w:br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информационной);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опыта эмоционального отношения к среде обитания, бер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ежное отношение к физическому и психическому здоровью.</w:t>
      </w:r>
    </w:p>
    <w:p w:rsidR="00E534C9" w:rsidRPr="003C2699" w:rsidRDefault="00E534C9">
      <w:pPr>
        <w:rPr>
          <w:lang w:val="ru-RU"/>
        </w:rPr>
        <w:sectPr w:rsidR="00E534C9" w:rsidRPr="003C2699">
          <w:pgSz w:w="11900" w:h="16840"/>
          <w:pgMar w:top="298" w:right="648" w:bottom="45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E534C9" w:rsidRPr="003C2699" w:rsidRDefault="00E534C9">
      <w:pPr>
        <w:autoSpaceDE w:val="0"/>
        <w:autoSpaceDN w:val="0"/>
        <w:spacing w:after="78" w:line="220" w:lineRule="exact"/>
        <w:rPr>
          <w:lang w:val="ru-RU"/>
        </w:rPr>
      </w:pPr>
    </w:p>
    <w:p w:rsidR="00E534C9" w:rsidRPr="003C2699" w:rsidRDefault="007D1E68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E534C9" w:rsidRPr="003C2699" w:rsidRDefault="007D1E68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трудовой деятельности в жизни человека и общества, ответственное потребление и бережное отношение к рез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ультатам труда, навыки участия в различных видах трудовой деятельности, интерес к различным профессиям.</w:t>
      </w:r>
    </w:p>
    <w:p w:rsidR="00E534C9" w:rsidRPr="003C2699" w:rsidRDefault="007D1E6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E534C9" w:rsidRPr="003C2699" w:rsidRDefault="007D1E68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осознание роли человека в природе и обществе, принятие экологических норм поведения, бережного отношения к природе, неприя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тие действий, приносящих ей вред.</w:t>
      </w:r>
    </w:p>
    <w:p w:rsidR="00E534C9" w:rsidRPr="003C2699" w:rsidRDefault="007D1E6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E534C9" w:rsidRPr="003C2699" w:rsidRDefault="007D1E68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в деятельности на первоначальные представления о научной картине мира; </w:t>
      </w:r>
    </w:p>
    <w:p w:rsidR="00E534C9" w:rsidRPr="003C2699" w:rsidRDefault="007D1E68">
      <w:pPr>
        <w:autoSpaceDE w:val="0"/>
        <w:autoSpaceDN w:val="0"/>
        <w:spacing w:before="192" w:after="0" w:line="271" w:lineRule="auto"/>
        <w:ind w:left="420" w:right="576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познания, проявление познавательного интереса, активности, инициативности, любознатель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ности и самостоятельности в обогащении своих знаний, в том числе с использованием различных информационных средств.</w:t>
      </w:r>
    </w:p>
    <w:p w:rsidR="00E534C9" w:rsidRPr="003C2699" w:rsidRDefault="007D1E68">
      <w:pPr>
        <w:autoSpaceDE w:val="0"/>
        <w:autoSpaceDN w:val="0"/>
        <w:spacing w:before="286" w:after="0" w:line="230" w:lineRule="auto"/>
        <w:rPr>
          <w:lang w:val="ru-RU"/>
        </w:rPr>
      </w:pP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E534C9" w:rsidRPr="003C2699" w:rsidRDefault="007D1E68">
      <w:pPr>
        <w:autoSpaceDE w:val="0"/>
        <w:autoSpaceDN w:val="0"/>
        <w:spacing w:before="346" w:after="0" w:line="262" w:lineRule="auto"/>
        <w:ind w:left="180" w:right="4752"/>
        <w:rPr>
          <w:lang w:val="ru-RU"/>
        </w:rPr>
      </w:pP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Познавательныеуниверсальные учебные действия: </w:t>
      </w:r>
      <w:r w:rsidRPr="003C2699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E534C9" w:rsidRPr="003C2699" w:rsidRDefault="007D1E68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E534C9" w:rsidRPr="003C2699" w:rsidRDefault="007D1E68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на основе наблюдений доступных объектов окружающего мира устанавливать связи и зависимо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сти между объектами (часть — целое; причина — следствие; изменения во времени и в пространстве);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окружающего мира, устанавливать основания для сравнения, устанавливать аналогии; </w:t>
      </w:r>
    </w:p>
    <w:p w:rsidR="00E534C9" w:rsidRPr="003C2699" w:rsidRDefault="007D1E6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объединять части объекта (объекты) по определённому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признаку;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существенный признак для классификации, классифицировать предложенные объекты; </w:t>
      </w:r>
    </w:p>
    <w:p w:rsidR="00E534C9" w:rsidRPr="003C2699" w:rsidRDefault="007D1E68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в рассматриваемых фактах, данных и наблюдениях на основе предложенного алгоритма; </w:t>
      </w:r>
    </w:p>
    <w:p w:rsidR="00E534C9" w:rsidRPr="003C2699" w:rsidRDefault="007D1E68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формации для решения учебной (практической) задачи на основе предложенного алгоритма</w:t>
      </w:r>
    </w:p>
    <w:p w:rsidR="00E534C9" w:rsidRPr="003C2699" w:rsidRDefault="007D1E6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C2699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E534C9" w:rsidRPr="003C2699" w:rsidRDefault="007D1E68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(по предложенному и самостоятельно составленному плану или выдвинутому 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предположению) наблюдения, несложные опыты; проявлять интерес к экспериментам, проводимым под руководством учителя;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разницу между реальным и желательным состоянием объекта (ситуации) на основе предложенных вопросов;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 помощ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моделировать ситуации на основе изученного материала о связях в природе (живая и неживая природа, цепи питания; 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природные зоны), а также в социуме (лента времени; поведение и его</w:t>
      </w:r>
    </w:p>
    <w:p w:rsidR="00E534C9" w:rsidRPr="003C2699" w:rsidRDefault="00E534C9">
      <w:pPr>
        <w:rPr>
          <w:lang w:val="ru-RU"/>
        </w:rPr>
        <w:sectPr w:rsidR="00E534C9" w:rsidRPr="003C2699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4C9" w:rsidRPr="003C2699" w:rsidRDefault="00E534C9">
      <w:pPr>
        <w:autoSpaceDE w:val="0"/>
        <w:autoSpaceDN w:val="0"/>
        <w:spacing w:after="66" w:line="220" w:lineRule="exact"/>
        <w:rPr>
          <w:lang w:val="ru-RU"/>
        </w:rPr>
      </w:pPr>
    </w:p>
    <w:p w:rsidR="00E534C9" w:rsidRPr="003C2699" w:rsidRDefault="007D1E68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последствия; коллективный труд и его результаты и др. ); </w:t>
      </w:r>
    </w:p>
    <w:p w:rsidR="00E534C9" w:rsidRPr="003C2699" w:rsidRDefault="007D1E68">
      <w:pPr>
        <w:autoSpaceDE w:val="0"/>
        <w:autoSpaceDN w:val="0"/>
        <w:spacing w:before="190" w:after="0" w:line="271" w:lineRule="auto"/>
        <w:ind w:left="240" w:right="7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—следствие);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240" w:right="1152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выводы и подкреплять их доказательствами на основе результатов пр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оведённого наблюдения (опыта, измерения, исследования).</w:t>
      </w:r>
    </w:p>
    <w:p w:rsidR="00E534C9" w:rsidRPr="003C2699" w:rsidRDefault="007D1E68">
      <w:pPr>
        <w:autoSpaceDE w:val="0"/>
        <w:autoSpaceDN w:val="0"/>
        <w:spacing w:before="178" w:after="0" w:line="230" w:lineRule="auto"/>
        <w:rPr>
          <w:lang w:val="ru-RU"/>
        </w:rPr>
      </w:pPr>
      <w:r w:rsidRPr="003C2699">
        <w:rPr>
          <w:rFonts w:ascii="Times New Roman" w:eastAsia="Times New Roman" w:hAnsi="Times New Roman"/>
          <w:i/>
          <w:color w:val="000000"/>
          <w:sz w:val="24"/>
          <w:lang w:val="ru-RU"/>
        </w:rPr>
        <w:t>3)  Работа с информацией:</w:t>
      </w:r>
    </w:p>
    <w:p w:rsidR="00E534C9" w:rsidRPr="003C2699" w:rsidRDefault="007D1E68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различные источники для поиска информации, выбирать источник получения информации с учётом учебной задачи; </w:t>
      </w:r>
    </w:p>
    <w:p w:rsidR="00E534C9" w:rsidRPr="003C2699" w:rsidRDefault="007D1E68">
      <w:pPr>
        <w:autoSpaceDE w:val="0"/>
        <w:autoSpaceDN w:val="0"/>
        <w:spacing w:before="192" w:after="0" w:line="262" w:lineRule="auto"/>
        <w:ind w:left="240" w:right="1008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согласно заданному алгоритму находить в предложенном источнике информацию, представленную в явном виде;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находить и испол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ьзовать для решения учебных задач текстовую, графическую, аудиовизуальную информацию;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240" w:right="7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 и интерпретировать графически представленную информацию (схему, таблицу, иллюстрацию);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правила информационной безопасности в условиях контролируе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мого доступа в Интернет (с помощью учителя);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создавать текстовую, видео, графическую, звуковую информацию в соответствии с учебной задачей;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фиксировать полученные результаты в текстовой форме (отчёт, выступление, высказывание) и граф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ическом виде (рисунок, схема, диаграмма).</w:t>
      </w:r>
    </w:p>
    <w:p w:rsidR="00E534C9" w:rsidRPr="003C2699" w:rsidRDefault="007D1E68">
      <w:pPr>
        <w:autoSpaceDE w:val="0"/>
        <w:autoSpaceDN w:val="0"/>
        <w:spacing w:before="178" w:after="0" w:line="230" w:lineRule="auto"/>
        <w:rPr>
          <w:lang w:val="ru-RU"/>
        </w:rPr>
      </w:pP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действия:</w:t>
      </w:r>
    </w:p>
    <w:p w:rsidR="00E534C9" w:rsidRPr="003C2699" w:rsidRDefault="007D1E68">
      <w:pPr>
        <w:autoSpaceDE w:val="0"/>
        <w:autoSpaceDN w:val="0"/>
        <w:spacing w:before="178" w:after="0" w:line="262" w:lineRule="auto"/>
        <w:ind w:left="240" w:right="576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диалогов задавать вопросы, высказывать суждения, оценивать выступления участников; </w:t>
      </w:r>
    </w:p>
    <w:p w:rsidR="00E534C9" w:rsidRPr="003C2699" w:rsidRDefault="007D1E68">
      <w:pPr>
        <w:autoSpaceDE w:val="0"/>
        <w:autoSpaceDN w:val="0"/>
        <w:spacing w:before="192" w:after="0" w:line="262" w:lineRule="auto"/>
        <w:ind w:left="24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E534C9" w:rsidRPr="003C2699" w:rsidRDefault="007D1E68">
      <w:pPr>
        <w:autoSpaceDE w:val="0"/>
        <w:autoSpaceDN w:val="0"/>
        <w:spacing w:before="192" w:after="0" w:line="262" w:lineRule="auto"/>
        <w:ind w:left="240" w:right="576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ведения диалога и дискуссии; проявлять уважительное отношение к собеседнику;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  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E534C9" w:rsidRPr="003C2699" w:rsidRDefault="007D1E68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создавать устные и письменные тексты (описание, рассуждение, повествование);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 обобщения и выво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ды на основе полученных результатов наблюдений и опытной работы, подкреплять их доказательствами;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ные выступления с возможной презентацией (текст, рисунки, фото, плакаты и др. ) к тексту выступления.</w:t>
      </w:r>
    </w:p>
    <w:p w:rsidR="00E534C9" w:rsidRPr="003C2699" w:rsidRDefault="00E534C9">
      <w:pPr>
        <w:rPr>
          <w:lang w:val="ru-RU"/>
        </w:rPr>
        <w:sectPr w:rsidR="00E534C9" w:rsidRPr="003C2699">
          <w:pgSz w:w="11900" w:h="16840"/>
          <w:pgMar w:top="286" w:right="790" w:bottom="438" w:left="846" w:header="720" w:footer="720" w:gutter="0"/>
          <w:cols w:space="720" w:equalWidth="0">
            <w:col w:w="10264" w:space="0"/>
          </w:cols>
          <w:docGrid w:linePitch="360"/>
        </w:sectPr>
      </w:pPr>
    </w:p>
    <w:p w:rsidR="00E534C9" w:rsidRPr="003C2699" w:rsidRDefault="00E534C9">
      <w:pPr>
        <w:autoSpaceDE w:val="0"/>
        <w:autoSpaceDN w:val="0"/>
        <w:spacing w:after="78" w:line="220" w:lineRule="exact"/>
        <w:rPr>
          <w:lang w:val="ru-RU"/>
        </w:rPr>
      </w:pPr>
    </w:p>
    <w:p w:rsidR="00E534C9" w:rsidRPr="003C2699" w:rsidRDefault="007D1E68">
      <w:pPr>
        <w:autoSpaceDE w:val="0"/>
        <w:autoSpaceDN w:val="0"/>
        <w:spacing w:after="0" w:line="262" w:lineRule="auto"/>
        <w:ind w:left="180" w:right="4896"/>
        <w:rPr>
          <w:lang w:val="ru-RU"/>
        </w:rPr>
      </w:pP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универсальные учебные действия: </w:t>
      </w:r>
      <w:r w:rsidRPr="003C2699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E534C9" w:rsidRPr="003C2699" w:rsidRDefault="007D1E68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самостоятельно или с небольшой помощью учителя действия по решению учебной задачи; </w:t>
      </w:r>
    </w:p>
    <w:p w:rsidR="00E534C9" w:rsidRPr="003C2699" w:rsidRDefault="007D1E6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 и операций.</w:t>
      </w:r>
    </w:p>
    <w:p w:rsidR="00E534C9" w:rsidRPr="003C2699" w:rsidRDefault="007D1E6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C2699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E534C9" w:rsidRPr="003C2699" w:rsidRDefault="007D1E68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нах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одить ошибки в своей работе и устанавливать их причины; корректировать свои действия при необходимости (с небольшой помощью учителя); </w:t>
      </w:r>
    </w:p>
    <w:p w:rsidR="00E534C9" w:rsidRPr="003C2699" w:rsidRDefault="007D1E68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предвидеть возможность возникновения трудностей и ошибок, предусматривать способы их предупреждения, в том числе в жит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ейских ситуациях, опасных для здоровья и жизни.</w:t>
      </w:r>
    </w:p>
    <w:p w:rsidR="00E534C9" w:rsidRPr="003C2699" w:rsidRDefault="007D1E6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C2699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E534C9" w:rsidRPr="003C2699" w:rsidRDefault="007D1E68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объективно оценивать результаты своей деятельности, соотносить свою оценку с оценкой учителя;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оценивать целесообразность выбранных способов действия, при необходимости корректировать их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534C9" w:rsidRPr="003C2699" w:rsidRDefault="007D1E6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E534C9" w:rsidRPr="003C2699" w:rsidRDefault="007D1E68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значение коллективной деятельности для успешного решения учебной </w:t>
      </w:r>
      <w:r w:rsidRPr="003C2699">
        <w:rPr>
          <w:lang w:val="ru-RU"/>
        </w:rPr>
        <w:br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(практической) задачи; активно участвовать в формулировании краткосрочных и долгосрочных 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целей совместной деятельности (на основе изученного материала по окружающему миру);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534C9" w:rsidRPr="003C2699" w:rsidRDefault="007D1E6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проявлять готовность руко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водить, выполнять поручения, подчиняться; </w:t>
      </w:r>
    </w:p>
    <w:p w:rsidR="00E534C9" w:rsidRPr="003C2699" w:rsidRDefault="007D1E68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 конфликтов, при их возникновении мирно разрешать без у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частия взрослого; </w:t>
      </w:r>
    </w:p>
    <w:p w:rsidR="00E534C9" w:rsidRPr="003C2699" w:rsidRDefault="007D1E68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работы.</w:t>
      </w:r>
    </w:p>
    <w:p w:rsidR="00E534C9" w:rsidRPr="003C2699" w:rsidRDefault="007D1E68">
      <w:pPr>
        <w:autoSpaceDE w:val="0"/>
        <w:autoSpaceDN w:val="0"/>
        <w:spacing w:before="288" w:after="0" w:line="230" w:lineRule="auto"/>
        <w:rPr>
          <w:lang w:val="ru-RU"/>
        </w:rPr>
      </w:pP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E534C9" w:rsidRPr="003C2699" w:rsidRDefault="007D1E68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3C269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 классе 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</w:p>
    <w:p w:rsidR="00E534C9" w:rsidRPr="003C2699" w:rsidRDefault="007D1E68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называть себя и членов своей семьи по фамилии, имени, отчеству, профессии членов своей 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E534C9" w:rsidRPr="003C2699" w:rsidRDefault="007D1E6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воспроизводить название своего населённого пункта, региона, страны;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культурных объектов родного края, школьных традиций и праздников, традиций и ценностей своей семьи, профессий; </w:t>
      </w:r>
    </w:p>
    <w:p w:rsidR="00E534C9" w:rsidRPr="003C2699" w:rsidRDefault="007D1E68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объекты живой и неживой природы, объекты, созданные человеком, и природные 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материалы, части растений (корень, стебель, лист, цветок, плод, семя), группы </w:t>
      </w:r>
      <w:r w:rsidRPr="003C2699">
        <w:rPr>
          <w:lang w:val="ru-RU"/>
        </w:rPr>
        <w:br/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животных(насекомые, рыбы, птицы, звери); </w:t>
      </w:r>
    </w:p>
    <w:p w:rsidR="00E534C9" w:rsidRPr="003C2699" w:rsidRDefault="00E534C9">
      <w:pPr>
        <w:rPr>
          <w:lang w:val="ru-RU"/>
        </w:rPr>
        <w:sectPr w:rsidR="00E534C9" w:rsidRPr="003C2699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4C9" w:rsidRPr="003C2699" w:rsidRDefault="00E534C9">
      <w:pPr>
        <w:autoSpaceDE w:val="0"/>
        <w:autoSpaceDN w:val="0"/>
        <w:spacing w:after="108" w:line="220" w:lineRule="exact"/>
        <w:rPr>
          <w:lang w:val="ru-RU"/>
        </w:rPr>
      </w:pPr>
    </w:p>
    <w:p w:rsidR="00E534C9" w:rsidRPr="003C2699" w:rsidRDefault="007D1E68">
      <w:pPr>
        <w:autoSpaceDE w:val="0"/>
        <w:autoSpaceDN w:val="0"/>
        <w:spacing w:after="0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описывать на основе опорных слов наиболее распространённые в ро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E534C9" w:rsidRPr="003C2699" w:rsidRDefault="007D1E68">
      <w:pPr>
        <w:autoSpaceDE w:val="0"/>
        <w:autoSpaceDN w:val="0"/>
        <w:spacing w:before="190" w:after="0" w:line="230" w:lineRule="auto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применять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правила ухода за комнатными растениями и домашними животными; </w:t>
      </w:r>
    </w:p>
    <w:p w:rsidR="00E534C9" w:rsidRPr="003C2699" w:rsidRDefault="007D1E68">
      <w:pPr>
        <w:autoSpaceDE w:val="0"/>
        <w:autoSpaceDN w:val="0"/>
        <w:spacing w:before="190" w:after="0"/>
        <w:ind w:right="144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 счёт времени, измерять температуру воздуха) и опыты под руководством учителя; </w:t>
      </w:r>
    </w:p>
    <w:p w:rsidR="00E534C9" w:rsidRPr="003C2699" w:rsidRDefault="007D1E68">
      <w:pPr>
        <w:autoSpaceDE w:val="0"/>
        <w:autoSpaceDN w:val="0"/>
        <w:spacing w:before="192" w:after="0" w:line="230" w:lineRule="auto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для ответов на вопросы небольшие тексты о природе и обществе; </w:t>
      </w:r>
    </w:p>
    <w:p w:rsidR="00E534C9" w:rsidRPr="003C2699" w:rsidRDefault="007D1E68">
      <w:pPr>
        <w:autoSpaceDE w:val="0"/>
        <w:autoSpaceDN w:val="0"/>
        <w:spacing w:before="192" w:after="0" w:line="262" w:lineRule="auto"/>
        <w:ind w:right="432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оценивать ситуации, раскрывающие положительное и негативное отношение к природе; правила повед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ения в быту, в общественных местах;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E534C9" w:rsidRPr="003C2699" w:rsidRDefault="007D1E68">
      <w:pPr>
        <w:autoSpaceDE w:val="0"/>
        <w:autoSpaceDN w:val="0"/>
        <w:spacing w:before="190" w:after="0" w:line="230" w:lineRule="auto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здорового питания и личной гигиены; </w:t>
      </w:r>
    </w:p>
    <w:p w:rsidR="00E534C9" w:rsidRPr="003C2699" w:rsidRDefault="007D1E68">
      <w:pPr>
        <w:autoSpaceDE w:val="0"/>
        <w:autoSpaceDN w:val="0"/>
        <w:spacing w:before="190" w:after="0" w:line="230" w:lineRule="auto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</w:t>
      </w: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ла безопасного поведения пешехода; </w:t>
      </w:r>
    </w:p>
    <w:p w:rsidR="00E534C9" w:rsidRPr="003C2699" w:rsidRDefault="007D1E68">
      <w:pPr>
        <w:autoSpaceDE w:val="0"/>
        <w:autoSpaceDN w:val="0"/>
        <w:spacing w:before="190" w:after="0" w:line="230" w:lineRule="auto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в природе; </w:t>
      </w:r>
    </w:p>
    <w:p w:rsidR="00E534C9" w:rsidRPr="003C2699" w:rsidRDefault="007D1E68">
      <w:pPr>
        <w:autoSpaceDE w:val="0"/>
        <w:autoSpaceDN w:val="0"/>
        <w:spacing w:before="190" w:after="0" w:line="262" w:lineRule="auto"/>
        <w:ind w:right="1008"/>
        <w:rPr>
          <w:lang w:val="ru-RU"/>
        </w:rPr>
      </w:pPr>
      <w:r w:rsidRPr="003C2699">
        <w:rPr>
          <w:rFonts w:ascii="Times New Roman" w:eastAsia="Times New Roman" w:hAnsi="Times New Roman"/>
          <w:color w:val="000000"/>
          <w:sz w:val="24"/>
          <w:lang w:val="ru-RU"/>
        </w:rPr>
        <w:t>—  с помощью взрослых (учителя, родителей) пользоваться электронным дневником и электронными ресурсами школы.</w:t>
      </w:r>
    </w:p>
    <w:p w:rsidR="00E534C9" w:rsidRPr="003C2699" w:rsidRDefault="00E534C9">
      <w:pPr>
        <w:rPr>
          <w:lang w:val="ru-RU"/>
        </w:rPr>
        <w:sectPr w:rsidR="00E534C9" w:rsidRPr="003C2699">
          <w:pgSz w:w="11900" w:h="16840"/>
          <w:pgMar w:top="328" w:right="840" w:bottom="1440" w:left="1086" w:header="720" w:footer="720" w:gutter="0"/>
          <w:cols w:space="720" w:equalWidth="0">
            <w:col w:w="9974" w:space="0"/>
          </w:cols>
          <w:docGrid w:linePitch="360"/>
        </w:sectPr>
      </w:pPr>
    </w:p>
    <w:p w:rsidR="00E534C9" w:rsidRPr="003C2699" w:rsidRDefault="00E534C9">
      <w:pPr>
        <w:autoSpaceDE w:val="0"/>
        <w:autoSpaceDN w:val="0"/>
        <w:spacing w:after="64" w:line="220" w:lineRule="exact"/>
        <w:rPr>
          <w:lang w:val="ru-RU"/>
        </w:rPr>
      </w:pPr>
    </w:p>
    <w:p w:rsidR="00E534C9" w:rsidRDefault="007D1E68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664"/>
        <w:gridCol w:w="528"/>
        <w:gridCol w:w="1106"/>
        <w:gridCol w:w="1140"/>
        <w:gridCol w:w="804"/>
        <w:gridCol w:w="1104"/>
        <w:gridCol w:w="1190"/>
        <w:gridCol w:w="2498"/>
      </w:tblGrid>
      <w:tr w:rsidR="00E534C9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6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ресурсы</w:t>
            </w:r>
          </w:p>
        </w:tc>
      </w:tr>
      <w:tr w:rsidR="00E534C9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C9" w:rsidRDefault="00E534C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C9" w:rsidRDefault="00E534C9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C9" w:rsidRDefault="00E534C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C9" w:rsidRDefault="00E534C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C9" w:rsidRDefault="00E534C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C9" w:rsidRDefault="00E534C9"/>
        </w:tc>
      </w:tr>
      <w:tr w:rsidR="00E534C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Человек и общество.</w:t>
            </w:r>
          </w:p>
        </w:tc>
      </w:tr>
      <w:tr w:rsidR="00E534C9" w:rsidRPr="003C2699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80" w:after="0" w:line="245" w:lineRule="auto"/>
              <w:ind w:left="72" w:right="720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Школьные традиции и праздники. Классный, школьный коллектив, совместная деятельность.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  <w:tr w:rsidR="00E534C9" w:rsidRPr="003C2699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Одноклассники, взаимоотношения между ними; ценность дружбы,</w:t>
            </w: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взаимной помощи.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  <w:tr w:rsidR="00E534C9" w:rsidRPr="003C2699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Рабочее место школьника. Правила безопасной работы на учебном месте, режим труда и отдыха.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  <w:tr w:rsidR="00E534C9" w:rsidRPr="003C2699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Россия Москва — столица России. Народы России.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  <w:tr w:rsidR="00E534C9" w:rsidRPr="003C2699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Первоначальные сведения о родном крае. Название своего   населённого пункта (города, села), региона.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  <w:tr w:rsidR="00E534C9" w:rsidRPr="003C2699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Культурные объекты родного края. Труд людей. Ценность и красота рукотворного мира.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  <w:tr w:rsidR="00E534C9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Правила поведения в социуме.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 w:rsidRPr="003C2699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Моя </w:t>
            </w: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семья в прошлом и настоящем. Имена и фамилии членов семьи, их профессии.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  <w:tr w:rsidR="00E534C9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ind w:left="72"/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Совместный труд  и отдых.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Домашний адрес.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348"/>
        </w:trPr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7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Человек и природа.</w:t>
            </w:r>
          </w:p>
        </w:tc>
      </w:tr>
      <w:tr w:rsidR="00E534C9" w:rsidRPr="003C2699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64" w:after="0" w:line="245" w:lineRule="auto"/>
              <w:ind w:left="72" w:right="144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Природа и предметы, созданные человеком. Природные материалы. Бережное отношение к пред метам, вещам, уход за ними.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  <w:tr w:rsidR="00E534C9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Неживая и живая природа.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ind w:left="72"/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Погода и термометр. Наблюдение за погодой своего края.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Сезонные изменения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 w:rsidRPr="003C2699">
        <w:trPr>
          <w:trHeight w:hRule="exact" w:val="6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Взаимосвязи между человеком и природой. Правила нравственного и безопасного поведения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  <w:tr w:rsidR="00E534C9" w:rsidRPr="003C2699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66" w:after="0" w:line="247" w:lineRule="auto"/>
              <w:ind w:left="72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Растения ближайшего окружения (узнавание, называние, краткое  описание).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  <w:tr w:rsidR="00E534C9" w:rsidRPr="003C2699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Лиственные и хвойные растения. Дикорастущие и </w:t>
            </w: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культурные растения.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  <w:tr w:rsidR="00E534C9" w:rsidRPr="003C2699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76" w:after="0" w:line="245" w:lineRule="auto"/>
              <w:ind w:left="72" w:right="1296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Части растения (называние, краткая характеристика значения для жизни растения): корень, стебель, лист, цветок, плод, семя.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  <w:tr w:rsidR="00E534C9" w:rsidRPr="003C2699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Комнатные растения, правила содержания и ухода.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  <w:tr w:rsidR="00E534C9" w:rsidRPr="003C2699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Разные группы животных </w:t>
            </w: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(звери, насекомые, птицы, рыбы и др.).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  <w:tr w:rsidR="00E534C9" w:rsidRPr="003C2699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Домашние и дикие животные (различия в условиях жизни).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</w:tbl>
    <w:p w:rsidR="00E534C9" w:rsidRPr="003C2699" w:rsidRDefault="00E534C9">
      <w:pPr>
        <w:autoSpaceDE w:val="0"/>
        <w:autoSpaceDN w:val="0"/>
        <w:spacing w:after="0" w:line="14" w:lineRule="exact"/>
        <w:rPr>
          <w:lang w:val="ru-RU"/>
        </w:rPr>
      </w:pPr>
    </w:p>
    <w:p w:rsidR="00E534C9" w:rsidRPr="003C2699" w:rsidRDefault="00E534C9">
      <w:pPr>
        <w:rPr>
          <w:lang w:val="ru-RU"/>
        </w:rPr>
        <w:sectPr w:rsidR="00E534C9" w:rsidRPr="003C2699">
          <w:pgSz w:w="16840" w:h="11900"/>
          <w:pgMar w:top="282" w:right="640" w:bottom="37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534C9" w:rsidRPr="003C2699" w:rsidRDefault="00E534C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664"/>
        <w:gridCol w:w="528"/>
        <w:gridCol w:w="1106"/>
        <w:gridCol w:w="1140"/>
        <w:gridCol w:w="804"/>
        <w:gridCol w:w="1104"/>
        <w:gridCol w:w="1190"/>
        <w:gridCol w:w="2498"/>
      </w:tblGrid>
      <w:tr w:rsidR="00E534C9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Забота о домашних питомцах.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348"/>
        </w:trPr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37</w:t>
            </w:r>
          </w:p>
        </w:tc>
        <w:tc>
          <w:tcPr>
            <w:tcW w:w="7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Правила безопасной жизни.</w:t>
            </w:r>
          </w:p>
        </w:tc>
      </w:tr>
      <w:tr w:rsidR="00E534C9" w:rsidRPr="003C2699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Необходимость соблюдения режима дня, правил здорового питания и личной гигиены.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  <w:tr w:rsidR="00E534C9" w:rsidRPr="003C2699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безопасности в быту: пользование бытовыми электро приборами, газовыми плитами.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  <w:tr w:rsidR="00E534C9" w:rsidRPr="003C2699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  <w:tr w:rsidR="00E534C9" w:rsidRPr="003C2699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Безопасность в сети Интернет (электронный дневник и электронные ресурсы школы) в условиях контролируемого доступа в </w:t>
            </w:r>
            <w:r w:rsidRPr="003C269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Интернет.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E534C9">
            <w:pPr>
              <w:rPr>
                <w:lang w:val="ru-RU"/>
              </w:rPr>
            </w:pPr>
          </w:p>
        </w:tc>
      </w:tr>
      <w:tr w:rsidR="00E534C9">
        <w:trPr>
          <w:trHeight w:hRule="exact" w:val="348"/>
        </w:trPr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7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348"/>
        </w:trPr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7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328"/>
        </w:trPr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Pr="003C2699" w:rsidRDefault="007D1E6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C269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5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</w:tbl>
    <w:p w:rsidR="00E534C9" w:rsidRDefault="00E534C9">
      <w:pPr>
        <w:autoSpaceDE w:val="0"/>
        <w:autoSpaceDN w:val="0"/>
        <w:spacing w:after="0" w:line="14" w:lineRule="exact"/>
      </w:pPr>
    </w:p>
    <w:p w:rsidR="00E534C9" w:rsidRDefault="00E534C9">
      <w:pPr>
        <w:sectPr w:rsidR="00E534C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534C9" w:rsidRDefault="00E534C9">
      <w:pPr>
        <w:autoSpaceDE w:val="0"/>
        <w:autoSpaceDN w:val="0"/>
        <w:spacing w:after="78" w:line="220" w:lineRule="exact"/>
      </w:pPr>
    </w:p>
    <w:p w:rsidR="00E534C9" w:rsidRDefault="007D1E68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E534C9">
        <w:trPr>
          <w:trHeight w:hRule="exact" w:val="49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E534C9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C9" w:rsidRDefault="00E534C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C9" w:rsidRDefault="00E534C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</w:tbl>
    <w:p w:rsidR="00E534C9" w:rsidRDefault="00E534C9">
      <w:pPr>
        <w:autoSpaceDE w:val="0"/>
        <w:autoSpaceDN w:val="0"/>
        <w:spacing w:after="0" w:line="14" w:lineRule="exact"/>
      </w:pPr>
    </w:p>
    <w:p w:rsidR="00E534C9" w:rsidRDefault="00E534C9">
      <w:pPr>
        <w:sectPr w:rsidR="00E534C9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4C9" w:rsidRDefault="00E534C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</w:tbl>
    <w:p w:rsidR="00E534C9" w:rsidRDefault="00E534C9">
      <w:pPr>
        <w:autoSpaceDE w:val="0"/>
        <w:autoSpaceDN w:val="0"/>
        <w:spacing w:after="0" w:line="14" w:lineRule="exact"/>
      </w:pPr>
    </w:p>
    <w:p w:rsidR="00E534C9" w:rsidRDefault="00E534C9">
      <w:pPr>
        <w:sectPr w:rsidR="00E534C9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4C9" w:rsidRDefault="00E534C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4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  <w:tr w:rsidR="00E534C9">
        <w:trPr>
          <w:trHeight w:hRule="exact" w:val="81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7D1E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4C9" w:rsidRDefault="00E534C9"/>
        </w:tc>
      </w:tr>
    </w:tbl>
    <w:p w:rsidR="00E534C9" w:rsidRDefault="00E534C9">
      <w:pPr>
        <w:autoSpaceDE w:val="0"/>
        <w:autoSpaceDN w:val="0"/>
        <w:spacing w:after="0" w:line="14" w:lineRule="exact"/>
      </w:pPr>
    </w:p>
    <w:p w:rsidR="00E534C9" w:rsidRDefault="00E534C9">
      <w:pPr>
        <w:sectPr w:rsidR="00E534C9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4C9" w:rsidRDefault="00E534C9">
      <w:pPr>
        <w:autoSpaceDE w:val="0"/>
        <w:autoSpaceDN w:val="0"/>
        <w:spacing w:after="78" w:line="220" w:lineRule="exact"/>
      </w:pPr>
    </w:p>
    <w:p w:rsidR="00E534C9" w:rsidRDefault="007D1E68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E534C9" w:rsidRDefault="007D1E68">
      <w:pPr>
        <w:autoSpaceDE w:val="0"/>
        <w:autoSpaceDN w:val="0"/>
        <w:spacing w:before="346" w:after="0" w:line="382" w:lineRule="auto"/>
        <w:ind w:right="144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Введите свой вариант: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МЕТОДИЧЕСКИЕ МАТЕРИАЛЫ ДЛЯ УЧИТЕЛЯ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E534C9" w:rsidRDefault="00E534C9">
      <w:pPr>
        <w:sectPr w:rsidR="00E534C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4C9" w:rsidRDefault="00E534C9">
      <w:pPr>
        <w:autoSpaceDE w:val="0"/>
        <w:autoSpaceDN w:val="0"/>
        <w:spacing w:after="78" w:line="220" w:lineRule="exact"/>
      </w:pPr>
    </w:p>
    <w:p w:rsidR="00E534C9" w:rsidRDefault="007D1E68">
      <w:pPr>
        <w:autoSpaceDE w:val="0"/>
        <w:autoSpaceDN w:val="0"/>
        <w:spacing w:after="0" w:line="379" w:lineRule="auto"/>
        <w:ind w:right="432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МАТЕРИАЛЬНО-ТЕХНИЧЕСКОЕ ОБЕСПЕЧЕНИЕ ОБРАЗОВАТЕЛЬНОГО ПРОЦЕССА УЧЕБНОЕ ОБОРУДОВАНИЕ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ОБОРУДОВАНИЕ ДЛЯ ПРОВЕДЕНИЯ ЛАБОРАТОРНЫХ, ПРАКТИЧЕСКИХ РАБОТ, </w:t>
      </w:r>
      <w:r>
        <w:rPr>
          <w:rFonts w:ascii="Times New Roman" w:eastAsia="Times New Roman" w:hAnsi="Times New Roman"/>
          <w:b/>
          <w:color w:val="000000"/>
          <w:sz w:val="24"/>
        </w:rPr>
        <w:t>ДЕМОНСТРАЦИЙ</w:t>
      </w:r>
    </w:p>
    <w:p w:rsidR="00E534C9" w:rsidRDefault="00E534C9">
      <w:pPr>
        <w:sectPr w:rsidR="00E534C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D1E68" w:rsidRDefault="007D1E68"/>
    <w:sectPr w:rsidR="007D1E68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2699"/>
    <w:rsid w:val="007D1E68"/>
    <w:rsid w:val="00AA1D8D"/>
    <w:rsid w:val="00B47730"/>
    <w:rsid w:val="00CB0664"/>
    <w:rsid w:val="00E534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C4DBA"/>
  <w14:defaultImageDpi w14:val="300"/>
  <w15:docId w15:val="{A719D39D-AFF8-4309-90B4-132E2B2B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374827-1B8C-40C7-B2D3-F4249714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3756</Words>
  <Characters>21414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Николай Иванович Рудиков</cp:lastModifiedBy>
  <cp:revision>2</cp:revision>
  <dcterms:created xsi:type="dcterms:W3CDTF">2013-12-23T23:15:00Z</dcterms:created>
  <dcterms:modified xsi:type="dcterms:W3CDTF">2022-05-18T12:34:00Z</dcterms:modified>
  <cp:category/>
</cp:coreProperties>
</file>