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5000" w:type="pct"/>
        <w:tblCellSpacing w:w="0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2175"/>
        <w:gridCol w:w="6992"/>
        <w:gridCol w:w="6371"/>
      </w:tblGrid>
      <w:tr w14:paraId="7613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vMerge w:val="restart"/>
            <w:shd w:val="clear"/>
            <w:vAlign w:val="center"/>
          </w:tcPr>
          <w:p w14:paraId="0A472A8C">
            <w:pPr>
              <w:pStyle w:val="9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Категория персонала</w:t>
            </w:r>
          </w:p>
          <w:p w14:paraId="7BE00C97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pct"/>
            <w:gridSpan w:val="2"/>
            <w:shd w:val="clear"/>
            <w:vAlign w:val="center"/>
          </w:tcPr>
          <w:p w14:paraId="3214617D">
            <w:pPr>
              <w:pStyle w:val="90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333333"/>
                <w:sz w:val="24"/>
                <w:szCs w:val="24"/>
              </w:rPr>
              <w:t>Действия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C94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vMerge w:val="continue"/>
            <w:shd w:val="clear"/>
            <w:vAlign w:val="center"/>
          </w:tcPr>
          <w:p w14:paraId="1A53DA3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07901A03">
            <w:pPr>
              <w:pStyle w:val="90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333333"/>
                <w:sz w:val="24"/>
                <w:szCs w:val="24"/>
              </w:rPr>
              <w:t>Взрывное устройство обнаружено на входе (при попытке проноса)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3B589D4D">
            <w:pPr>
              <w:pStyle w:val="90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333333"/>
                <w:sz w:val="24"/>
                <w:szCs w:val="24"/>
              </w:rPr>
              <w:t>Взрывное устройство обнаружено в здании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AF4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5D458BA0">
            <w:pPr>
              <w:pStyle w:val="90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333333"/>
                <w:sz w:val="24"/>
                <w:szCs w:val="24"/>
              </w:rPr>
              <w:t>Руководство (руководитель и его заместители)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pct"/>
            <w:shd w:val="clear"/>
            <w:vAlign w:val="center"/>
          </w:tcPr>
          <w:p w14:paraId="6DB329C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5D5A0912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144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5240B911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1DB52565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366EAD70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6C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642FF407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56C436C8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307087FE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незамедлительно информировать оперативные службы об обнаружении взрывного устройства;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B1E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068B56BC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55B46E58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3E5DE62B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BD4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7B791CC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68A010C8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открытие и доступность коридоров и эвакуационных выходов;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512C59CA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2B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1627B73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5AB5828B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контроль за осуществлением эвакуации людей в соответствии с планом эвакуации;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68A1FC08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351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089B53CB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66455940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337F2790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8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2E64CFA2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4EC4ACDE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5EBB3101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открытие и доступность коридоров и эвакуационных выходов;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60C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54A7EAD4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5A15304C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54557E8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контроль за осуществлением эвакуации людей в соответствии с планом эвакуации;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6A3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6956C93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6A8D53F6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находиться вблизи объекта до прибытия оперативных служб;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7EB35B2A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CF5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3E6C82F7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5150A4A4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0FE0788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43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30876770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10B0C559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031CCA8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48B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72C49CE4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107D1F8A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5806AA41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находиться вблизи объекта до прибытия оперативных служб;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6D6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4B923EA0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586A0E56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1E7F570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55B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5DF60924">
            <w:pPr>
              <w:pStyle w:val="90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333333"/>
                <w:sz w:val="24"/>
                <w:szCs w:val="24"/>
              </w:rPr>
              <w:t>Персонал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pct"/>
            <w:shd w:val="clear"/>
            <w:vAlign w:val="center"/>
          </w:tcPr>
          <w:p w14:paraId="226A4135">
            <w:pPr>
              <w:pStyle w:val="9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находиться на безопасном расстоянии  от взрывного устройства до прибытия руководителя и далее действовать в соответствии с его указаниями;</w:t>
            </w:r>
          </w:p>
          <w:p w14:paraId="44325151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2871F890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при нахождении рядом с обнаруженным предметом, похожим на взрывное устройство громко обратиться к окружающим "ЧЬЯ СУМКА (ПАКЕТ, КОРОБКА)?", если ответа не последовало, отвести окружающих на безопасное расстояние;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877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584F61B0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1557787E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3F8AEB75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9E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3D86FA2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47B7A8E7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6E08F788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незамедлительное информирование руководителя об обнаружении взрывного устройства любым доступным способом;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40A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65CB3AFE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2C2C849C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7BC6EA62">
            <w:pPr>
              <w:pStyle w:val="9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- находиться на безопасном расстоянии от взрывного устройства до прибытия руководителя и далее действовать в соответствии с его указаниями;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 xml:space="preserve"> </w:t>
            </w:r>
          </w:p>
        </w:tc>
      </w:tr>
      <w:tr w14:paraId="1F99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25F00C65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09295F4C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74E60BF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C53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423250C3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65E329D7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7A6AA46A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C7F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064196B3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4115A657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04A7ADE4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CA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0FDBF5A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72C648D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5F058EB0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47D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761E4B02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1274EB77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0DDD158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05A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0F77698C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2886CB7B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2188524B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FF8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217E8DDA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209EF61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6C2B6178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B7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62761434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0B25DD5B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640DAB41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E03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496A3EF1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04A02DBE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51EC9FD7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087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63F3E6C1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30FA4208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55C20676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0E1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6041C9B8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5644598C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14185BDA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387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261F9822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507002D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1AE93A66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683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0B66A528">
            <w:pPr>
              <w:pStyle w:val="90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333333"/>
                <w:sz w:val="24"/>
                <w:szCs w:val="24"/>
              </w:rPr>
              <w:t>Обучающиеся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pct"/>
            <w:shd w:val="clear"/>
            <w:vAlign w:val="center"/>
          </w:tcPr>
          <w:p w14:paraId="586A470E">
            <w:pPr>
              <w:pStyle w:val="9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- проследовать на безопасное расстояние (см. 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instrText xml:space="preserve"> HYPERLINK "https://sudact.ru/law/pismo-minprosveshcheniia-rossii-ot-01072022-n-ak-86314/prilozhenie/algoritmy-deistvii-personala-obrazovatelnoi-organizatsii/prilozhenie_1/"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3C5F87"/>
                <w:sz w:val="24"/>
                <w:szCs w:val="24"/>
                <w:bdr w:val="none" w:color="auto" w:sz="0" w:space="0"/>
                <w:shd w:val="clear" w:fill="FFFFFF"/>
              </w:rPr>
              <w:t>Приложение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) от предполагаемого взрывного устройства (места его проноса или провоза);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51FD9F73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не трогать и не приближаться к оставленным другими лицами (бесхозным) предметам;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74A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5F145292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0D0275B3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действовать по распоряжению руководителя, охранника или работника организации;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6E6A979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в случае обнаружения оставленного другими лицами (бесхозного) предмета громко обратиться к окружающим "ЧЬЯ СУМКА (ПАКЕТ, КОРОБКА)?", если ответа не последовало сообщить ближайшему работнику организации, либо обучающемуся старшего возраста;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980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275EA957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78C77608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в случае эвакуации сохранять спокойствие, отключить средства связи;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30C90EE1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B0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525BB0B0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700B13CB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оказывать помощь и поддержку другим обучающимся только по указанию работников организации.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0EC1929E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D4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37E0D17C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57B1CAFC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4D89DBD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проследовать на безопасное расстояние (см. 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"https://sudact.ru/law/pismo-minprosveshcheniia-rossii-ot-01072022-n-ak-86314/prilozhenie/algoritmy-deistvii-personala-obrazovatelnoi-organizatsii/prilozhenie_1/"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3C5F87"/>
                <w:sz w:val="24"/>
                <w:szCs w:val="24"/>
                <w:shd w:val="clear" w:fill="FFFFFF"/>
              </w:rPr>
              <w:t>Приложение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) от предполагаемого взрывного устройства (места его проноса или провоза);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009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2E069E9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0360F166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45F45265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действовать по распоряжению руководителя, охранника или работника организации;</w:t>
            </w:r>
          </w:p>
          <w:p w14:paraId="0DA14B00">
            <w:pPr>
              <w:pStyle w:val="9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- в случае эвакуации сохранять спокойствие, отключить средства связи;</w:t>
            </w:r>
          </w:p>
        </w:tc>
      </w:tr>
      <w:tr w14:paraId="4A2C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5CA3B6C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558BA1CB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33697C4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оказывать помощь и поддержку другим обучающимся только по указанию работников организации.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94B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7435D820">
            <w:pPr>
              <w:pStyle w:val="90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333333"/>
                <w:sz w:val="24"/>
                <w:szCs w:val="24"/>
              </w:rPr>
              <w:t>Работники охранной организации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pct"/>
            <w:shd w:val="clear"/>
            <w:vAlign w:val="center"/>
          </w:tcPr>
          <w:p w14:paraId="48197952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5DCC4869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незамедлительную передачу тревожного сообщения, зафиксировать время события;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5EF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00A6DA82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75F2B4C1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5371C725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по указанию руководителя незамедлительную передачу сообщения "ВНИМАНИЕ! ЭВАКУАЦИЯ. ЗАЛОЖЕНА БОМБА!" посредством системы оповещения либо любым доступным способом;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E1B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4E5C99B7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769800A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39C9CDA5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 указанию руководителя организации прибыть к месту обнаружения взрывного устройства для оценки обстановки;</w:t>
            </w:r>
          </w:p>
          <w:p w14:paraId="61EDAC5C">
            <w:pPr>
              <w:pStyle w:val="9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- определить зону опасности и принять меры к ограждению и охране подходов к опасной зоне; для оцепления опасной зоны при нехватке собственных сил охрана может привлечь персонал охраняемого объекта.</w:t>
            </w:r>
          </w:p>
        </w:tc>
      </w:tr>
      <w:tr w14:paraId="68AD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3262342B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1E47ED4C">
            <w:pPr>
              <w:pStyle w:val="9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after="0" w:afterAutospacing="0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</w:t>
            </w:r>
          </w:p>
          <w:p w14:paraId="3D4F48A5">
            <w:pPr>
              <w:pStyle w:val="9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after="0" w:afterAutospacing="0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14:paraId="26D53E77">
            <w:pPr>
              <w:pStyle w:val="9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after="0" w:afterAutospacing="0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      </w:r>
          </w:p>
          <w:p w14:paraId="15C32127">
            <w:pPr>
              <w:pStyle w:val="9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after="0" w:afterAutospacing="0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</w:t>
            </w:r>
          </w:p>
          <w:p w14:paraId="6193252F">
            <w:pPr>
              <w:pStyle w:val="9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- исключая риск для жизни и здоровья людей на территории объекта);</w:t>
            </w:r>
          </w:p>
        </w:tc>
        <w:tc>
          <w:tcPr>
            <w:tcW w:w="2050" w:type="pct"/>
            <w:shd w:val="clear"/>
            <w:vAlign w:val="center"/>
          </w:tcPr>
          <w:p w14:paraId="64304896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9B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48F0D01E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296E546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01D2A173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не допускать в оцепленную зону людей и транспорт до завершения работы оперативных служб;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1FD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221636C4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0BD83DA8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23F65FB4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открытие и доступность коридоров и эвакуационных выходов;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1F2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638A1F4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66F927F7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45E89ADA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осуществлять контроль за проведением эвакуации людей в соответствии с планом эвакуации;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C4B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4F2072C7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4464311B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1F3EBB84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C6B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4C2AD6BB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5DF25AAA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45443AB6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611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1E360813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7FED3511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0443D438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беспрепятственный доступ к месту происшествия оперативных служб;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298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241941A0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5B08C5D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по указанию руководителя незамедлительную передачу сообщения "ВНИМАНИЕ! ЭВАКУАЦИЯ, ЗАЛОЖЕНА БОМБА!" посредством системы оповещения либо иным доступным способом;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6E84EF23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53E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1FB6546B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21ECDDDF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shd w:val="clear"/>
            <w:vAlign w:val="center"/>
          </w:tcPr>
          <w:p w14:paraId="4BF056C8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44C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670466F1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3EF21E5C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определить зону опасности и принять меры к ограждению и охране подходов к опасной зоне;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3B72318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41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7BB665C0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78E1770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не допускать в оцепленную зону людей и транспорт до завершения работы группы обезвреживания;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26ED38FE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17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37F2D498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0D913DF6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открытие и доступность коридоров и эвакуационных выходов;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1BB84BE4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46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549F9B52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7BF2949C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осуществлять контроль за проведением эвакуации людей в соответствии с планом эвакуации;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6096D2EA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A7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5A8519E9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1660020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34D54B83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4D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0E45E13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164C3ED7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61A87A1E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92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316C6B86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1BDEFC2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обеспечить беспрепятственный доступ к месту происшествия оперативных служб;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595ED62E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67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6DD1254D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1A26E040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49C30CAA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E7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700" w:type="pct"/>
            <w:shd w:val="clear"/>
            <w:vAlign w:val="center"/>
          </w:tcPr>
          <w:p w14:paraId="70689426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/>
            <w:vAlign w:val="center"/>
          </w:tcPr>
          <w:p w14:paraId="25B5A606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shd w:val="clear"/>
            <w:vAlign w:val="center"/>
          </w:tcPr>
          <w:p w14:paraId="02B56983">
            <w:pPr>
              <w:pStyle w:val="90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32231D0"/>
    <w:p w14:paraId="3EFE95C7">
      <w:pPr>
        <w:rPr>
          <w:lang w:val="en-US"/>
        </w:rPr>
      </w:pPr>
    </w:p>
    <w:p w14:paraId="24CF7B6C">
      <w:pPr>
        <w:rPr>
          <w:lang w:val="en-US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74924F8"/>
    <w:rsid w:val="3D2E204C"/>
    <w:rsid w:val="54EE612F"/>
    <w:rsid w:val="5CCF300B"/>
    <w:rsid w:val="6951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qFormat/>
    <w:uiPriority w:val="0"/>
    <w:pPr>
      <w:spacing w:before="0" w:beforeAutospacing="1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2025-02-17T06:58:00Z</dcterms:created>
  <dc:creator>Админ</dc:creator>
  <cp:lastModifiedBy>Админ</cp:lastModifiedBy>
  <cp:lastPrinted>2025-10-15T16:57:27Z</cp:lastPrinted>
  <dcterms:modified xsi:type="dcterms:W3CDTF">2025-10-15T17:07:55Z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A131169EB60C41969B9925BE44364E04_12</vt:lpwstr>
  </property>
</Properties>
</file>