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6E3FFF" w:rsidRPr="006E3FFF" w:rsidRDefault="006E3FFF" w:rsidP="006E3F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FFF">
        <w:rPr>
          <w:rFonts w:ascii="Times New Roman" w:eastAsia="Calibri" w:hAnsi="Times New Roman" w:cs="Times New Roman"/>
          <w:b/>
          <w:sz w:val="28"/>
          <w:szCs w:val="28"/>
        </w:rPr>
        <w:t>Математика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FFF">
        <w:rPr>
          <w:rFonts w:ascii="Times New Roman" w:eastAsia="Calibri" w:hAnsi="Times New Roman" w:cs="Times New Roman"/>
          <w:b/>
          <w:sz w:val="28"/>
          <w:szCs w:val="28"/>
        </w:rPr>
        <w:t>13 сентября</w:t>
      </w:r>
    </w:p>
    <w:p w:rsidR="006E3FFF" w:rsidRPr="006E3FFF" w:rsidRDefault="006E3FFF" w:rsidP="006E3F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FFF">
        <w:rPr>
          <w:rFonts w:ascii="Times New Roman" w:eastAsia="Calibri" w:hAnsi="Times New Roman" w:cs="Times New Roman"/>
          <w:b/>
          <w:sz w:val="28"/>
          <w:szCs w:val="28"/>
        </w:rPr>
        <w:t>Стартовая диагностическая работа №1</w:t>
      </w:r>
    </w:p>
    <w:p w:rsidR="006E3FFF" w:rsidRPr="006E3FFF" w:rsidRDefault="006E3FFF" w:rsidP="006E3FFF">
      <w:pPr>
        <w:spacing w:before="230" w:after="0" w:line="259" w:lineRule="exact"/>
        <w:ind w:left="1426"/>
        <w:jc w:val="center"/>
        <w:rPr>
          <w:rFonts w:ascii="Times New Roman" w:eastAsia="OpenSymbol" w:hAnsi="Times New Roman" w:cs="Times New Roman"/>
          <w:bCs/>
          <w:iCs/>
          <w:sz w:val="28"/>
          <w:szCs w:val="28"/>
          <w:lang w:eastAsia="ar-SA"/>
        </w:rPr>
      </w:pPr>
      <w:r w:rsidRPr="006E3FFF">
        <w:rPr>
          <w:rFonts w:ascii="Times New Roman" w:eastAsia="OpenSymbol" w:hAnsi="Times New Roman" w:cs="Times New Roman"/>
          <w:b/>
          <w:bCs/>
          <w:i/>
          <w:iCs/>
          <w:sz w:val="28"/>
          <w:szCs w:val="28"/>
          <w:lang w:eastAsia="ar-SA"/>
        </w:rPr>
        <w:t>Вариант 1</w:t>
      </w:r>
    </w:p>
    <w:p w:rsidR="006E3FFF" w:rsidRPr="006E3FFF" w:rsidRDefault="006E3FFF" w:rsidP="006E3FFF">
      <w:pPr>
        <w:numPr>
          <w:ilvl w:val="0"/>
          <w:numId w:val="1"/>
        </w:numPr>
        <w:spacing w:before="230" w:after="0" w:line="259" w:lineRule="exact"/>
        <w:jc w:val="both"/>
        <w:rPr>
          <w:rFonts w:ascii="Times New Roman" w:eastAsia="OpenSymbol" w:hAnsi="Times New Roman" w:cs="Times New Roman"/>
          <w:b/>
          <w:bCs/>
          <w:iCs/>
          <w:sz w:val="28"/>
          <w:szCs w:val="28"/>
          <w:lang w:eastAsia="ar-SA"/>
        </w:rPr>
      </w:pPr>
      <w:r w:rsidRPr="006E3FFF">
        <w:rPr>
          <w:rFonts w:ascii="Times New Roman" w:eastAsia="OpenSymbol" w:hAnsi="Times New Roman" w:cs="Times New Roman"/>
          <w:b/>
          <w:bCs/>
          <w:i/>
          <w:iCs/>
          <w:sz w:val="28"/>
          <w:szCs w:val="28"/>
          <w:lang w:eastAsia="ar-SA"/>
        </w:rPr>
        <w:t>Вычисли:</w:t>
      </w:r>
    </w:p>
    <w:p w:rsidR="006E3FFF" w:rsidRPr="006E3FFF" w:rsidRDefault="006E3FFF" w:rsidP="006E3FFF">
      <w:pPr>
        <w:spacing w:before="230" w:after="0" w:line="259" w:lineRule="exact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>38-19=           7* 8=       54+ 37=</w:t>
      </w:r>
    </w:p>
    <w:p w:rsidR="006E3FFF" w:rsidRPr="006E3FFF" w:rsidRDefault="006E3FFF" w:rsidP="006E3FFF">
      <w:pPr>
        <w:spacing w:before="230" w:after="0" w:line="259" w:lineRule="exact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>81:9=             72- 46=    6*4=</w:t>
      </w:r>
    </w:p>
    <w:p w:rsidR="006E3FFF" w:rsidRPr="006E3FFF" w:rsidRDefault="006E3FFF" w:rsidP="006E3FFF">
      <w:pPr>
        <w:spacing w:before="230" w:after="0" w:line="259" w:lineRule="exact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>40+ 25=          36:4=       100-63=</w:t>
      </w:r>
    </w:p>
    <w:p w:rsidR="006E3FFF" w:rsidRPr="006E3FFF" w:rsidRDefault="006E3FFF" w:rsidP="006E3FFF">
      <w:pPr>
        <w:spacing w:before="230" w:after="0" w:line="259" w:lineRule="exact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>3*4=                29+29=     48: 6=</w:t>
      </w:r>
    </w:p>
    <w:p w:rsidR="006E3FFF" w:rsidRPr="006E3FFF" w:rsidRDefault="006E3FFF" w:rsidP="006E3FFF">
      <w:pPr>
        <w:spacing w:before="230" w:after="0" w:line="259" w:lineRule="exact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  <w:r w:rsidRPr="006E3FFF">
        <w:rPr>
          <w:rFonts w:ascii="Times New Roman" w:eastAsia="OpenSymbol" w:hAnsi="Times New Roman" w:cs="Times New Roman"/>
          <w:b/>
          <w:bCs/>
          <w:i/>
          <w:iCs/>
          <w:sz w:val="28"/>
          <w:szCs w:val="28"/>
          <w:lang w:eastAsia="ar-SA"/>
        </w:rPr>
        <w:t>2. Реши задачу.</w:t>
      </w: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 xml:space="preserve"> </w:t>
      </w:r>
    </w:p>
    <w:p w:rsidR="006E3FFF" w:rsidRPr="006E3FFF" w:rsidRDefault="006E3FFF" w:rsidP="006E3FFF">
      <w:pPr>
        <w:spacing w:before="230" w:after="0" w:line="259" w:lineRule="exact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>Вокруг школы ученики посадили 16 кустов жасмина, шиповника  в 4 раза меньше, чем жасмина, а сирени столько, сколько жасмина и шиповника вместе. Сколько кустов сирени посадили ученики вокруг школы?</w:t>
      </w:r>
    </w:p>
    <w:p w:rsidR="006E3FFF" w:rsidRPr="006E3FFF" w:rsidRDefault="006E3FFF" w:rsidP="006E3FFF">
      <w:pPr>
        <w:spacing w:before="230" w:after="0" w:line="259" w:lineRule="exact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>3.</w:t>
      </w:r>
      <w:r w:rsidRPr="006E3FFF">
        <w:rPr>
          <w:rFonts w:ascii="Times New Roman" w:eastAsia="OpenSymbol" w:hAnsi="Times New Roman" w:cs="Times New Roman"/>
          <w:b/>
          <w:bCs/>
          <w:i/>
          <w:iCs/>
          <w:sz w:val="28"/>
          <w:szCs w:val="28"/>
          <w:lang w:eastAsia="ar-SA"/>
        </w:rPr>
        <w:t>Начерти</w:t>
      </w: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 xml:space="preserve"> отрезок 6 см, а другой в 2 раза меньше. На сколько см первый отрезок длиннее второго?</w:t>
      </w:r>
    </w:p>
    <w:p w:rsidR="006E3FFF" w:rsidRPr="006E3FFF" w:rsidRDefault="006E3FFF" w:rsidP="006E3FFF">
      <w:pPr>
        <w:spacing w:before="230" w:after="0" w:line="259" w:lineRule="exact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>4.</w:t>
      </w:r>
      <w:r w:rsidRPr="006E3FFF">
        <w:rPr>
          <w:rFonts w:ascii="Times New Roman" w:eastAsia="OpenSymbol" w:hAnsi="Times New Roman" w:cs="Times New Roman"/>
          <w:b/>
          <w:bCs/>
          <w:i/>
          <w:iCs/>
          <w:sz w:val="28"/>
          <w:szCs w:val="28"/>
          <w:lang w:eastAsia="ar-SA"/>
        </w:rPr>
        <w:t>Периметр</w:t>
      </w: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 xml:space="preserve"> квадрата 16 см. Какова его сторона?</w:t>
      </w:r>
    </w:p>
    <w:p w:rsidR="006E3FFF" w:rsidRPr="006E3FFF" w:rsidRDefault="006E3FFF" w:rsidP="006E3FFF">
      <w:pPr>
        <w:spacing w:before="230" w:after="0" w:line="259" w:lineRule="exact"/>
        <w:jc w:val="both"/>
        <w:rPr>
          <w:rFonts w:ascii="Times New Roman" w:eastAsia="OpenSymbol" w:hAnsi="Times New Roman" w:cs="Times New Roman"/>
          <w:b/>
          <w:bCs/>
          <w:iCs/>
          <w:sz w:val="28"/>
          <w:szCs w:val="28"/>
          <w:lang w:eastAsia="ar-SA"/>
        </w:rPr>
      </w:pPr>
    </w:p>
    <w:p w:rsidR="006E3FFF" w:rsidRPr="006E3FFF" w:rsidRDefault="006E3FFF" w:rsidP="006E3FFF">
      <w:pPr>
        <w:spacing w:before="230" w:after="0" w:line="259" w:lineRule="exact"/>
        <w:jc w:val="both"/>
        <w:rPr>
          <w:rFonts w:ascii="Times New Roman" w:eastAsia="OpenSymbol" w:hAnsi="Times New Roman" w:cs="Times New Roman"/>
          <w:b/>
          <w:bCs/>
          <w:iCs/>
          <w:sz w:val="28"/>
          <w:szCs w:val="28"/>
          <w:lang w:eastAsia="ar-SA"/>
        </w:rPr>
      </w:pPr>
      <w:r w:rsidRPr="006E3FFF">
        <w:rPr>
          <w:rFonts w:ascii="Times New Roman" w:eastAsia="OpenSymbol" w:hAnsi="Times New Roman" w:cs="Times New Roman"/>
          <w:b/>
          <w:bCs/>
          <w:i/>
          <w:iCs/>
          <w:sz w:val="28"/>
          <w:szCs w:val="28"/>
          <w:lang w:eastAsia="ar-SA"/>
        </w:rPr>
        <w:t>Вариант 2</w:t>
      </w:r>
    </w:p>
    <w:p w:rsidR="006E3FFF" w:rsidRPr="006E3FFF" w:rsidRDefault="006E3FFF" w:rsidP="006E3FFF">
      <w:pPr>
        <w:numPr>
          <w:ilvl w:val="0"/>
          <w:numId w:val="2"/>
        </w:numPr>
        <w:spacing w:before="230" w:after="0" w:line="259" w:lineRule="exact"/>
        <w:jc w:val="both"/>
        <w:rPr>
          <w:rFonts w:ascii="Times New Roman" w:eastAsia="OpenSymbol" w:hAnsi="Times New Roman" w:cs="Times New Roman"/>
          <w:b/>
          <w:bCs/>
          <w:iCs/>
          <w:sz w:val="28"/>
          <w:szCs w:val="28"/>
          <w:lang w:eastAsia="ar-SA"/>
        </w:rPr>
      </w:pPr>
      <w:r w:rsidRPr="006E3FFF">
        <w:rPr>
          <w:rFonts w:ascii="Times New Roman" w:eastAsia="OpenSymbol" w:hAnsi="Times New Roman" w:cs="Times New Roman"/>
          <w:b/>
          <w:bCs/>
          <w:i/>
          <w:iCs/>
          <w:sz w:val="28"/>
          <w:szCs w:val="28"/>
          <w:lang w:eastAsia="ar-SA"/>
        </w:rPr>
        <w:t xml:space="preserve">Вычисли: </w:t>
      </w:r>
    </w:p>
    <w:p w:rsidR="006E3FFF" w:rsidRPr="006E3FFF" w:rsidRDefault="006E3FFF" w:rsidP="006E3FFF">
      <w:pPr>
        <w:spacing w:before="230" w:after="0" w:line="259" w:lineRule="exact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>57- 28=          9*6=            35+35=</w:t>
      </w:r>
    </w:p>
    <w:p w:rsidR="006E3FFF" w:rsidRPr="006E3FFF" w:rsidRDefault="006E3FFF" w:rsidP="006E3FFF">
      <w:pPr>
        <w:spacing w:before="230" w:after="0" w:line="259" w:lineRule="exact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>64: 8=            100-72=       5*7=</w:t>
      </w:r>
    </w:p>
    <w:p w:rsidR="006E3FFF" w:rsidRPr="006E3FFF" w:rsidRDefault="006E3FFF" w:rsidP="006E3FFF">
      <w:pPr>
        <w:spacing w:before="230" w:after="0" w:line="259" w:lineRule="exact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>50+39=           27: 3=          83-56=</w:t>
      </w:r>
    </w:p>
    <w:p w:rsidR="006E3FFF" w:rsidRPr="006E3FFF" w:rsidRDefault="006E3FFF" w:rsidP="006E3FFF">
      <w:pPr>
        <w:spacing w:before="230" w:after="0" w:line="259" w:lineRule="exact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>8*4=               52+38=          42:6=</w:t>
      </w:r>
    </w:p>
    <w:p w:rsidR="006E3FFF" w:rsidRPr="006E3FFF" w:rsidRDefault="006E3FFF" w:rsidP="006E3FFF">
      <w:pPr>
        <w:spacing w:after="0" w:line="240" w:lineRule="auto"/>
        <w:jc w:val="both"/>
        <w:rPr>
          <w:rFonts w:ascii="Calibri" w:eastAsia="Calibri" w:hAnsi="Calibri" w:cs="Times New Roman"/>
          <w:b/>
          <w:bCs/>
        </w:rPr>
      </w:pPr>
      <w:r w:rsidRPr="006E3FFF">
        <w:rPr>
          <w:rFonts w:ascii="Times New Roman" w:eastAsia="Calibri" w:hAnsi="Times New Roman" w:cs="Times New Roman"/>
          <w:b/>
          <w:bCs/>
          <w:sz w:val="28"/>
          <w:szCs w:val="28"/>
        </w:rPr>
        <w:t>2. Реши задачу.</w:t>
      </w:r>
    </w:p>
    <w:p w:rsidR="006E3FFF" w:rsidRPr="006E3FFF" w:rsidRDefault="006E3FFF" w:rsidP="006E3FFF">
      <w:pPr>
        <w:spacing w:before="230" w:after="0" w:line="259" w:lineRule="exact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>Школьники помогали убирать урожай. На огороде работало 6 учеников, в поле в 4 раза больше, чем на огороде, а в саду столько, сколько в поле и на огороде вместе. Сколько учеников работало в саду?</w:t>
      </w:r>
    </w:p>
    <w:p w:rsidR="006E3FFF" w:rsidRPr="006E3FFF" w:rsidRDefault="006E3FFF" w:rsidP="006E3FFF">
      <w:pPr>
        <w:spacing w:before="230" w:after="0" w:line="259" w:lineRule="exact"/>
        <w:ind w:hanging="360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  <w:r w:rsidRPr="006E3FFF">
        <w:rPr>
          <w:rFonts w:ascii="Times New Roman" w:eastAsia="OpenSymbol" w:hAnsi="Times New Roman" w:cs="Times New Roman"/>
          <w:b/>
          <w:bCs/>
          <w:i/>
          <w:iCs/>
          <w:sz w:val="28"/>
          <w:szCs w:val="28"/>
          <w:lang w:eastAsia="ar-SA"/>
        </w:rPr>
        <w:t>3.Начерти</w:t>
      </w: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 xml:space="preserve"> отрезок 4 см, а другой в 2 раза  больше. На сколько см первый отрезок короче второго?</w:t>
      </w:r>
    </w:p>
    <w:p w:rsidR="006E3FFF" w:rsidRPr="006E3FFF" w:rsidRDefault="006E3FFF" w:rsidP="006E3FFF">
      <w:pPr>
        <w:spacing w:before="230" w:after="0" w:line="259" w:lineRule="exact"/>
        <w:ind w:hanging="360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  <w:r w:rsidRPr="006E3FFF">
        <w:rPr>
          <w:rFonts w:ascii="Times New Roman" w:eastAsia="OpenSymbol" w:hAnsi="Times New Roman" w:cs="Times New Roman"/>
          <w:b/>
          <w:bCs/>
          <w:i/>
          <w:iCs/>
          <w:sz w:val="28"/>
          <w:szCs w:val="28"/>
          <w:lang w:eastAsia="ar-SA"/>
        </w:rPr>
        <w:t>4.Площадь</w:t>
      </w: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 xml:space="preserve"> прямоугольника 16 кв.см.  Длина одной стороны 8 см.Какова длина его второй стороны?</w:t>
      </w:r>
    </w:p>
    <w:p w:rsidR="006E3FFF" w:rsidRPr="006E3FFF" w:rsidRDefault="006E3FFF" w:rsidP="006E3FFF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6E3FFF" w:rsidRPr="006E3FFF" w:rsidRDefault="006E3FFF" w:rsidP="006E3F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FFF">
        <w:rPr>
          <w:rFonts w:ascii="Times New Roman" w:eastAsia="Calibri" w:hAnsi="Times New Roman" w:cs="Times New Roman"/>
          <w:b/>
          <w:sz w:val="28"/>
          <w:szCs w:val="28"/>
        </w:rPr>
        <w:t>24 октября</w:t>
      </w:r>
    </w:p>
    <w:p w:rsidR="006E3FFF" w:rsidRPr="006E3FFF" w:rsidRDefault="006E3FFF" w:rsidP="006E3F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FFF">
        <w:rPr>
          <w:rFonts w:ascii="Times New Roman" w:eastAsia="Calibri" w:hAnsi="Times New Roman" w:cs="Times New Roman"/>
          <w:b/>
          <w:sz w:val="28"/>
          <w:szCs w:val="28"/>
        </w:rPr>
        <w:t>Итоговая контрольная работа № 2 за Ι четверть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53" w:lineRule="exact"/>
        <w:ind w:right="518" w:firstLine="398"/>
        <w:jc w:val="center"/>
        <w:rPr>
          <w:rFonts w:ascii="Times New Roman" w:eastAsia="Times New Roman" w:hAnsi="Times New Roman" w:cs="Georgia"/>
          <w:b/>
          <w:bCs/>
          <w:iCs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E3FFF">
        <w:rPr>
          <w:rFonts w:ascii="Times New Roman" w:eastAsia="Times New Roman" w:hAnsi="Times New Roman" w:cs="Georgia"/>
          <w:b/>
          <w:bCs/>
          <w:i/>
          <w:iCs/>
          <w:sz w:val="28"/>
          <w:szCs w:val="28"/>
          <w:lang w:eastAsia="ar-SA"/>
        </w:rPr>
        <w:t>Вариант 1</w:t>
      </w:r>
    </w:p>
    <w:p w:rsidR="006E3FFF" w:rsidRPr="006E3FFF" w:rsidRDefault="006E3FFF" w:rsidP="006E3FFF">
      <w:pPr>
        <w:tabs>
          <w:tab w:val="left" w:leader="underscore" w:pos="3566"/>
          <w:tab w:val="left" w:leader="underscore" w:pos="4622"/>
        </w:tabs>
        <w:autoSpaceDE w:val="0"/>
        <w:spacing w:after="0" w:line="418" w:lineRule="exac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 </w:t>
      </w:r>
      <w:r w:rsidRPr="006E3FF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Запиши цифрами: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число пятьсот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;  число, следующее за числом пятьсот___; число, предшествующее  числу пятьсот____.</w:t>
      </w:r>
    </w:p>
    <w:p w:rsidR="006E3FFF" w:rsidRPr="006E3FFF" w:rsidRDefault="006E3FFF" w:rsidP="006E3FFF">
      <w:pPr>
        <w:tabs>
          <w:tab w:val="left" w:pos="394"/>
        </w:tabs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2.</w:t>
      </w:r>
      <w:r w:rsidRPr="006E3FF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  <w:t>Вычисли:</w:t>
      </w:r>
    </w:p>
    <w:p w:rsidR="006E3FFF" w:rsidRPr="006E3FFF" w:rsidRDefault="006E3FFF" w:rsidP="006E3FFF">
      <w:pPr>
        <w:autoSpaceDE w:val="0"/>
        <w:spacing w:after="0" w:line="355" w:lineRule="exact"/>
        <w:ind w:right="37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>308 + 492 = □    180 + 239 = □     384 + 616 = □          (254+86)+14=</w:t>
      </w:r>
    </w:p>
    <w:p w:rsidR="006E3FFF" w:rsidRPr="006E3FFF" w:rsidRDefault="006E3FFF" w:rsidP="006E3FFF">
      <w:pPr>
        <w:autoSpaceDE w:val="0"/>
        <w:spacing w:after="0" w:line="355" w:lineRule="exact"/>
        <w:ind w:right="37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>612 - 283 = □      701 - 647 = □      500 - 409 = □         306+29+486=</w:t>
      </w:r>
    </w:p>
    <w:p w:rsidR="006E3FFF" w:rsidRPr="006E3FFF" w:rsidRDefault="006E3FFF" w:rsidP="006E3FFF">
      <w:pPr>
        <w:tabs>
          <w:tab w:val="left" w:pos="394"/>
        </w:tabs>
        <w:autoSpaceDE w:val="0"/>
        <w:spacing w:before="226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3.</w:t>
      </w:r>
      <w:r w:rsidRPr="006E3FF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  <w:t>Закончи запись:</w:t>
      </w:r>
    </w:p>
    <w:p w:rsidR="006E3FFF" w:rsidRPr="006E3FFF" w:rsidRDefault="006E3FFF" w:rsidP="006E3FFF">
      <w:pPr>
        <w:tabs>
          <w:tab w:val="left" w:leader="underscore" w:pos="1738"/>
          <w:tab w:val="left" w:leader="underscore" w:pos="4032"/>
          <w:tab w:val="left" w:leader="underscore" w:pos="4934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>50 мм =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см       48 мм =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см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мм</w:t>
      </w:r>
    </w:p>
    <w:p w:rsidR="006E3FFF" w:rsidRPr="006E3FFF" w:rsidRDefault="006E3FFF" w:rsidP="006E3FFF">
      <w:pPr>
        <w:tabs>
          <w:tab w:val="left" w:leader="underscore" w:pos="1781"/>
          <w:tab w:val="left" w:leader="underscore" w:pos="3888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>1000 г =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кг       61 м =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дм</w:t>
      </w:r>
    </w:p>
    <w:p w:rsidR="006E3FFF" w:rsidRPr="006E3FFF" w:rsidRDefault="006E3FFF" w:rsidP="006E3FFF">
      <w:pPr>
        <w:tabs>
          <w:tab w:val="left" w:leader="underscore" w:pos="1781"/>
          <w:tab w:val="left" w:leader="underscore" w:pos="3888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6E3FF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Реши задач.</w:t>
      </w:r>
    </w:p>
    <w:p w:rsidR="006E3FFF" w:rsidRPr="006E3FFF" w:rsidRDefault="006E3FFF" w:rsidP="006E3FFF">
      <w:pPr>
        <w:tabs>
          <w:tab w:val="left" w:pos="394"/>
        </w:tabs>
        <w:autoSpaceDE w:val="0"/>
        <w:spacing w:before="221" w:after="0" w:line="259" w:lineRule="exact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>Масса ящика — 2 кг, а яблоки, которые находятся в нём, в 6 раз тяжелее. Какова масса ящика вместе с яблоками?</w:t>
      </w:r>
    </w:p>
    <w:p w:rsidR="006E3FFF" w:rsidRPr="006E3FFF" w:rsidRDefault="006E3FFF" w:rsidP="006E3FFF">
      <w:pPr>
        <w:tabs>
          <w:tab w:val="left" w:pos="394"/>
        </w:tabs>
        <w:autoSpaceDE w:val="0"/>
        <w:spacing w:before="221" w:after="0" w:line="259" w:lineRule="exact"/>
        <w:ind w:left="720"/>
        <w:rPr>
          <w:rFonts w:ascii="Georgia" w:eastAsia="Times New Roman" w:hAnsi="Georgia" w:cs="Times New Roman"/>
          <w:sz w:val="24"/>
          <w:szCs w:val="24"/>
          <w:lang w:eastAsia="ar-SA"/>
        </w:rPr>
      </w:pPr>
      <w:r w:rsidRPr="006E3FF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5.Рассмотри чертёж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Вычисли длину ломаной. </w:t>
      </w:r>
    </w:p>
    <w:p w:rsidR="006E3FFF" w:rsidRPr="006E3FFF" w:rsidRDefault="006E3FFF" w:rsidP="006E3FFF">
      <w:pPr>
        <w:tabs>
          <w:tab w:val="left" w:pos="394"/>
        </w:tabs>
        <w:autoSpaceDE w:val="0"/>
        <w:spacing w:before="197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В                                              </w:t>
      </w:r>
      <w:r w:rsidRPr="006E3FFF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</w:t>
      </w:r>
    </w:p>
    <w:p w:rsidR="006E3FFF" w:rsidRPr="006E3FFF" w:rsidRDefault="006E3FFF" w:rsidP="006E3FFF">
      <w:pPr>
        <w:tabs>
          <w:tab w:val="left" w:pos="394"/>
        </w:tabs>
        <w:autoSpaceDE w:val="0"/>
        <w:spacing w:before="197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6E3FF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EA088D1" wp14:editId="2FAD8155">
            <wp:extent cx="2276475" cy="4286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428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FFF" w:rsidRPr="006E3FFF" w:rsidRDefault="006E3FFF" w:rsidP="006E3FFF">
      <w:pPr>
        <w:tabs>
          <w:tab w:val="left" w:pos="394"/>
        </w:tabs>
        <w:autoSpaceDE w:val="0"/>
        <w:spacing w:before="197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</w:t>
      </w:r>
      <w:r w:rsidRPr="006E3FFF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</w:t>
      </w:r>
    </w:p>
    <w:p w:rsidR="006E3FFF" w:rsidRPr="006E3FFF" w:rsidRDefault="006E3FFF" w:rsidP="006E3FFF">
      <w:pPr>
        <w:tabs>
          <w:tab w:val="left" w:pos="394"/>
        </w:tabs>
        <w:autoSpaceDE w:val="0"/>
        <w:spacing w:before="197" w:after="0" w:line="240" w:lineRule="auto"/>
        <w:rPr>
          <w:rFonts w:ascii="Georgia" w:eastAsia="Times New Roman" w:hAnsi="Georgia" w:cs="Times New Roman"/>
          <w:sz w:val="24"/>
          <w:szCs w:val="24"/>
          <w:lang w:eastAsia="ar-SA"/>
        </w:rPr>
      </w:pP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>6*. Сколько раз по 2 мм содержится в 1 см?</w:t>
      </w:r>
    </w:p>
    <w:p w:rsidR="006E3FFF" w:rsidRPr="006E3FFF" w:rsidRDefault="006E3FFF" w:rsidP="006E3FFF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E3FFF">
        <w:rPr>
          <w:rFonts w:ascii="Times New Roman" w:eastAsia="Calibri" w:hAnsi="Times New Roman" w:cs="Times New Roman"/>
          <w:b/>
          <w:bCs/>
          <w:sz w:val="28"/>
          <w:szCs w:val="28"/>
        </w:rPr>
        <w:t>24 октября</w:t>
      </w:r>
    </w:p>
    <w:p w:rsidR="006E3FFF" w:rsidRPr="006E3FFF" w:rsidRDefault="006E3FFF" w:rsidP="006E3FFF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E3FFF">
        <w:rPr>
          <w:rFonts w:ascii="Times New Roman" w:eastAsia="Calibri" w:hAnsi="Times New Roman" w:cs="Times New Roman"/>
          <w:b/>
          <w:bCs/>
          <w:sz w:val="28"/>
          <w:szCs w:val="28"/>
        </w:rPr>
        <w:t>Итоговая контрольная работа</w:t>
      </w:r>
    </w:p>
    <w:p w:rsidR="006E3FFF" w:rsidRPr="006E3FFF" w:rsidRDefault="006E3FFF" w:rsidP="006E3FFF">
      <w:pPr>
        <w:spacing w:before="24" w:after="0" w:line="173" w:lineRule="exact"/>
        <w:ind w:firstLine="394"/>
        <w:jc w:val="center"/>
        <w:rPr>
          <w:rFonts w:ascii="Times New Roman" w:eastAsia="Times New Roman" w:hAnsi="Times New Roman" w:cs="Georgia"/>
          <w:iCs/>
          <w:sz w:val="28"/>
          <w:szCs w:val="28"/>
          <w:lang w:eastAsia="ar-SA"/>
        </w:rPr>
      </w:pPr>
    </w:p>
    <w:p w:rsidR="006E3FFF" w:rsidRPr="006E3FFF" w:rsidRDefault="006E3FFF" w:rsidP="006E3FFF">
      <w:pPr>
        <w:spacing w:before="24" w:after="0" w:line="173" w:lineRule="exact"/>
        <w:ind w:firstLine="394"/>
        <w:jc w:val="center"/>
        <w:rPr>
          <w:rFonts w:ascii="Times New Roman" w:eastAsia="Times New Roman" w:hAnsi="Times New Roman" w:cs="Georgia"/>
          <w:b/>
          <w:bCs/>
          <w:iCs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Georgia"/>
          <w:b/>
          <w:bCs/>
          <w:i/>
          <w:iCs/>
          <w:sz w:val="28"/>
          <w:szCs w:val="28"/>
          <w:lang w:eastAsia="ar-SA"/>
        </w:rPr>
        <w:t>Вариант 2</w:t>
      </w:r>
    </w:p>
    <w:p w:rsidR="006E3FFF" w:rsidRPr="006E3FFF" w:rsidRDefault="006E3FFF" w:rsidP="006E3FFF">
      <w:pPr>
        <w:spacing w:before="24" w:after="0" w:line="173" w:lineRule="exact"/>
        <w:ind w:firstLine="394"/>
        <w:jc w:val="center"/>
        <w:rPr>
          <w:rFonts w:ascii="Georgia" w:eastAsia="Times New Roman" w:hAnsi="Georgia" w:cs="Times New Roman"/>
          <w:sz w:val="24"/>
          <w:szCs w:val="24"/>
          <w:lang w:eastAsia="ar-SA"/>
        </w:rPr>
      </w:pPr>
    </w:p>
    <w:p w:rsidR="006E3FFF" w:rsidRPr="006E3FFF" w:rsidRDefault="006E3FFF" w:rsidP="006E3FFF">
      <w:pPr>
        <w:tabs>
          <w:tab w:val="left" w:pos="413"/>
          <w:tab w:val="left" w:leader="underscore" w:pos="3552"/>
          <w:tab w:val="left" w:leader="underscore" w:pos="4594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</w:t>
      </w:r>
      <w:r w:rsidRPr="006E3FF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  <w:t xml:space="preserve">Запиши цифрами: 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число семьсот 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; число, следующее за числом семьсот____, 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; число, предшествующее числу семьсот,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6E3FFF" w:rsidRPr="006E3FFF" w:rsidRDefault="006E3FFF" w:rsidP="006E3FFF">
      <w:pPr>
        <w:tabs>
          <w:tab w:val="left" w:pos="413"/>
        </w:tabs>
        <w:autoSpaceDE w:val="0"/>
        <w:spacing w:before="5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2.</w:t>
      </w:r>
      <w:r w:rsidRPr="006E3FF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  <w:t>Вычисли:</w:t>
      </w:r>
    </w:p>
    <w:p w:rsidR="006E3FFF" w:rsidRPr="006E3FFF" w:rsidRDefault="006E3FFF" w:rsidP="006E3FFF">
      <w:pPr>
        <w:autoSpaceDE w:val="0"/>
        <w:spacing w:after="0" w:line="427" w:lineRule="exact"/>
        <w:ind w:right="37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204 + 589 = </w:t>
      </w:r>
      <w:r w:rsidRPr="006E3FFF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        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>270 + 648 =             435 + 565 =          (399+299)+1=</w:t>
      </w:r>
    </w:p>
    <w:p w:rsidR="006E3FFF" w:rsidRPr="006E3FFF" w:rsidRDefault="006E3FFF" w:rsidP="006E3FFF">
      <w:pPr>
        <w:autoSpaceDE w:val="0"/>
        <w:spacing w:after="0" w:line="427" w:lineRule="exact"/>
        <w:ind w:right="379"/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721 - 458 = </w:t>
      </w:r>
      <w:r w:rsidRPr="006E3FFF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         </w:t>
      </w:r>
      <w:r w:rsidRPr="006E3FF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 xml:space="preserve"> 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802 - 359 = </w:t>
      </w:r>
      <w:r w:rsidRPr="006E3FFF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     </w:t>
      </w:r>
      <w:r w:rsidRPr="006E3FFF">
        <w:rPr>
          <w:rFonts w:ascii="Times New Roman" w:eastAsia="Times New Roman" w:hAnsi="Times New Roman" w:cs="Times New Roman"/>
          <w:spacing w:val="-10"/>
          <w:sz w:val="28"/>
          <w:szCs w:val="28"/>
          <w:vertAlign w:val="superscript"/>
          <w:lang w:eastAsia="ar-SA"/>
        </w:rPr>
        <w:t xml:space="preserve"> </w:t>
      </w:r>
      <w:r w:rsidRPr="006E3FFF">
        <w:rPr>
          <w:rFonts w:ascii="Times New Roman" w:eastAsia="Times New Roman" w:hAnsi="Times New Roman" w:cs="Times New Roman"/>
          <w:spacing w:val="-10"/>
          <w:sz w:val="28"/>
          <w:szCs w:val="28"/>
          <w:lang w:eastAsia="ar-SA"/>
        </w:rPr>
        <w:t xml:space="preserve">          900-107=                    163+58+119=</w:t>
      </w:r>
    </w:p>
    <w:p w:rsidR="006E3FFF" w:rsidRPr="006E3FFF" w:rsidRDefault="006E3FFF" w:rsidP="006E3FFF">
      <w:pPr>
        <w:autoSpaceDE w:val="0"/>
        <w:spacing w:after="0" w:line="427" w:lineRule="exact"/>
        <w:ind w:right="37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3.</w:t>
      </w:r>
      <w:r w:rsidRPr="006E3FF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ab/>
        <w:t>Закончи записи:</w:t>
      </w:r>
    </w:p>
    <w:p w:rsidR="006E3FFF" w:rsidRPr="006E3FFF" w:rsidRDefault="006E3FFF" w:rsidP="006E3FFF">
      <w:pPr>
        <w:tabs>
          <w:tab w:val="left" w:leader="underscore" w:pos="1613"/>
          <w:tab w:val="left" w:pos="2726"/>
          <w:tab w:val="left" w:leader="underscore" w:pos="4075"/>
          <w:tab w:val="left" w:leader="underscore" w:pos="4973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>8 см =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мм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72 мм =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см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мм</w:t>
      </w:r>
    </w:p>
    <w:p w:rsidR="006E3FFF" w:rsidRPr="006E3FFF" w:rsidRDefault="006E3FFF" w:rsidP="006E3FFF">
      <w:pPr>
        <w:tabs>
          <w:tab w:val="left" w:leader="underscore" w:pos="1574"/>
          <w:tab w:val="left" w:pos="2726"/>
          <w:tab w:val="left" w:leader="underscore" w:pos="3926"/>
        </w:tabs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>1 кг =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г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45 м =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дм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E3FFF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Pr="006E3FFF">
        <w:rPr>
          <w:rFonts w:ascii="Times New Roman" w:eastAsia="Calibri" w:hAnsi="Times New Roman" w:cs="Times New Roman"/>
          <w:b/>
          <w:bCs/>
          <w:sz w:val="28"/>
          <w:szCs w:val="28"/>
        </w:rPr>
        <w:t>Реши задачу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FFF">
        <w:rPr>
          <w:rFonts w:ascii="Times New Roman" w:eastAsia="Calibri" w:hAnsi="Times New Roman" w:cs="Times New Roman"/>
          <w:sz w:val="28"/>
          <w:szCs w:val="28"/>
        </w:rPr>
        <w:t>Масса бочки — 8 кг, а огурцы, которые находятся в ней, в 7 раз тяжелее. Какова масса бочки вместе с огурцами?</w:t>
      </w:r>
    </w:p>
    <w:p w:rsidR="006E3FFF" w:rsidRPr="006E3FFF" w:rsidRDefault="006E3FFF" w:rsidP="006E3FFF">
      <w:pPr>
        <w:tabs>
          <w:tab w:val="left" w:leader="hyphen" w:pos="2083"/>
        </w:tabs>
        <w:autoSpaceDE w:val="0"/>
        <w:spacing w:after="0" w:line="418" w:lineRule="exact"/>
        <w:rPr>
          <w:rFonts w:ascii="Times New Roman" w:eastAsia="Times New Roman" w:hAnsi="Times New Roman" w:cs="Georgia"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Georgia"/>
          <w:b/>
          <w:bCs/>
          <w:sz w:val="28"/>
          <w:szCs w:val="28"/>
          <w:lang w:eastAsia="ar-SA"/>
        </w:rPr>
        <w:t>5.Рассмотри чертёж</w:t>
      </w:r>
      <w:r w:rsidRPr="006E3FFF">
        <w:rPr>
          <w:rFonts w:ascii="Times New Roman" w:eastAsia="Times New Roman" w:hAnsi="Times New Roman" w:cs="Georgia"/>
          <w:sz w:val="28"/>
          <w:szCs w:val="28"/>
          <w:lang w:eastAsia="ar-SA"/>
        </w:rPr>
        <w:t>. Вычисли длину ломаной.</w:t>
      </w:r>
    </w:p>
    <w:p w:rsidR="006E3FFF" w:rsidRPr="006E3FFF" w:rsidRDefault="006E3FFF" w:rsidP="006E3FFF">
      <w:pPr>
        <w:tabs>
          <w:tab w:val="left" w:leader="hyphen" w:pos="2083"/>
        </w:tabs>
        <w:autoSpaceDE w:val="0"/>
        <w:spacing w:after="0" w:line="418" w:lineRule="exact"/>
        <w:rPr>
          <w:rFonts w:ascii="Georgia" w:eastAsia="Times New Roman" w:hAnsi="Georgia" w:cs="Times New Roman"/>
          <w:sz w:val="24"/>
          <w:szCs w:val="24"/>
          <w:lang w:eastAsia="ar-SA"/>
        </w:rPr>
      </w:pPr>
    </w:p>
    <w:p w:rsidR="006E3FFF" w:rsidRPr="006E3FFF" w:rsidRDefault="006E3FFF" w:rsidP="006E3FFF">
      <w:pPr>
        <w:autoSpaceDE w:val="0"/>
        <w:spacing w:before="86"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3FFF" w:rsidRPr="006E3FFF" w:rsidRDefault="006E3FFF" w:rsidP="006E3F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3FF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4777B1" wp14:editId="06C784AA">
            <wp:extent cx="1695450" cy="5334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3FFF">
        <w:rPr>
          <w:rFonts w:ascii="Times New Roman" w:eastAsia="Calibri" w:hAnsi="Times New Roman" w:cs="Times New Roman"/>
          <w:sz w:val="28"/>
          <w:szCs w:val="28"/>
        </w:rPr>
        <w:t>6.</w:t>
      </w:r>
      <w:r w:rsidRPr="006E3FF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6E3FFF">
        <w:rPr>
          <w:rFonts w:ascii="Times New Roman" w:eastAsia="Calibri" w:hAnsi="Times New Roman" w:cs="Times New Roman"/>
          <w:sz w:val="28"/>
          <w:szCs w:val="28"/>
        </w:rPr>
        <w:t>Сколько раз по 5 мм содержится в 1 см?</w:t>
      </w:r>
    </w:p>
    <w:p w:rsidR="006E3FFF" w:rsidRPr="006E3FFF" w:rsidRDefault="006E3FFF" w:rsidP="006E3FFF">
      <w:pPr>
        <w:tabs>
          <w:tab w:val="left" w:pos="25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FFF">
        <w:rPr>
          <w:rFonts w:ascii="Times New Roman" w:eastAsia="Calibri" w:hAnsi="Times New Roman" w:cs="Times New Roman"/>
          <w:b/>
          <w:sz w:val="28"/>
          <w:szCs w:val="28"/>
        </w:rPr>
        <w:t>15 ноября</w:t>
      </w:r>
    </w:p>
    <w:p w:rsidR="006E3FFF" w:rsidRPr="006E3FFF" w:rsidRDefault="006E3FFF" w:rsidP="006E3FFF">
      <w:pPr>
        <w:tabs>
          <w:tab w:val="left" w:pos="25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3FFF">
        <w:rPr>
          <w:rFonts w:ascii="Times New Roman" w:eastAsia="Calibri" w:hAnsi="Times New Roman" w:cs="Times New Roman"/>
          <w:b/>
          <w:sz w:val="28"/>
          <w:szCs w:val="28"/>
        </w:rPr>
        <w:t>Контрольная работа № 3 по теме «Сложение</w:t>
      </w:r>
      <w:r w:rsidRPr="006E3FFF">
        <w:rPr>
          <w:rFonts w:ascii="Times New Roman" w:eastAsia="Calibri" w:hAnsi="Times New Roman" w:cs="Times New Roman"/>
          <w:sz w:val="28"/>
          <w:szCs w:val="28"/>
        </w:rPr>
        <w:t xml:space="preserve"> и вычитание трёхзначных чисел».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E3FFF">
        <w:rPr>
          <w:rFonts w:ascii="Times New Roman" w:eastAsia="Calibri" w:hAnsi="Times New Roman" w:cs="Times New Roman"/>
          <w:b/>
          <w:bCs/>
          <w:sz w:val="28"/>
          <w:szCs w:val="28"/>
        </w:rPr>
        <w:t>1 вариант</w:t>
      </w:r>
    </w:p>
    <w:p w:rsidR="006E3FFF" w:rsidRPr="006E3FFF" w:rsidRDefault="006E3FFF" w:rsidP="006E3F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E3FFF" w:rsidRPr="006E3FFF" w:rsidRDefault="006E3FFF" w:rsidP="006E3FFF">
      <w:pPr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Вычисли.</w:t>
      </w:r>
    </w:p>
    <w:p w:rsidR="006E3FFF" w:rsidRPr="006E3FFF" w:rsidRDefault="006E3FFF" w:rsidP="006E3FFF">
      <w:pPr>
        <w:tabs>
          <w:tab w:val="left" w:pos="2340"/>
        </w:tabs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 w:cs="Times New Roman"/>
          <w:sz w:val="28"/>
          <w:szCs w:val="28"/>
          <w:lang w:eastAsia="ru-RU"/>
        </w:rPr>
        <w:t>400 + 300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70 + 60</w:t>
      </w:r>
    </w:p>
    <w:p w:rsidR="006E3FFF" w:rsidRPr="006E3FFF" w:rsidRDefault="006E3FFF" w:rsidP="006E3FFF">
      <w:pPr>
        <w:tabs>
          <w:tab w:val="left" w:pos="2340"/>
        </w:tabs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 w:cs="Times New Roman"/>
          <w:sz w:val="28"/>
          <w:szCs w:val="28"/>
          <w:lang w:eastAsia="ru-RU"/>
        </w:rPr>
        <w:t>900 – 500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130 – 10</w:t>
      </w:r>
    </w:p>
    <w:p w:rsidR="006E3FFF" w:rsidRPr="006E3FFF" w:rsidRDefault="006E3FFF" w:rsidP="006E3FFF">
      <w:pPr>
        <w:shd w:val="clear" w:color="auto" w:fill="FFFFFF"/>
        <w:tabs>
          <w:tab w:val="left" w:pos="2340"/>
        </w:tabs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Выполни действия в столбик.</w:t>
      </w:r>
    </w:p>
    <w:p w:rsidR="006E3FFF" w:rsidRPr="006E3FFF" w:rsidRDefault="006E3FFF" w:rsidP="006E3FFF">
      <w:pPr>
        <w:tabs>
          <w:tab w:val="left" w:pos="2340"/>
        </w:tabs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 w:cs="Times New Roman"/>
          <w:sz w:val="28"/>
          <w:szCs w:val="28"/>
          <w:lang w:eastAsia="ru-RU"/>
        </w:rPr>
        <w:t>406 + 287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438 – 129         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278 + 93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412 – 36</w:t>
      </w:r>
    </w:p>
    <w:p w:rsidR="006E3FFF" w:rsidRPr="006E3FFF" w:rsidRDefault="006E3FFF" w:rsidP="006E3FFF">
      <w:pPr>
        <w:tabs>
          <w:tab w:val="left" w:pos="2340"/>
        </w:tabs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 w:cs="Times New Roman"/>
          <w:sz w:val="28"/>
          <w:szCs w:val="28"/>
          <w:lang w:eastAsia="ru-RU"/>
        </w:rPr>
        <w:t>506 + 394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320 – 253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724 + 193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530 – 250</w:t>
      </w:r>
    </w:p>
    <w:p w:rsidR="006E3FFF" w:rsidRPr="006E3FFF" w:rsidRDefault="006E3FFF" w:rsidP="006E3FFF">
      <w:pPr>
        <w:shd w:val="clear" w:color="auto" w:fill="FFFFFF"/>
        <w:tabs>
          <w:tab w:val="left" w:pos="2340"/>
        </w:tabs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Заполни пропуски числами.</w:t>
      </w:r>
    </w:p>
    <w:p w:rsidR="006E3FFF" w:rsidRPr="006E3FFF" w:rsidRDefault="006E3FFF" w:rsidP="006E3FFF">
      <w:pPr>
        <w:tabs>
          <w:tab w:val="left" w:pos="2340"/>
        </w:tabs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 w:cs="Times New Roman"/>
          <w:sz w:val="28"/>
          <w:szCs w:val="28"/>
          <w:lang w:eastAsia="ru-RU"/>
        </w:rPr>
        <w:t>3 м 20 см = … см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750 см = … м … см</w:t>
      </w:r>
    </w:p>
    <w:p w:rsidR="006E3FFF" w:rsidRPr="006E3FFF" w:rsidRDefault="006E3FFF" w:rsidP="006E3FFF">
      <w:pPr>
        <w:tabs>
          <w:tab w:val="left" w:pos="2340"/>
        </w:tabs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 w:cs="Times New Roman"/>
          <w:sz w:val="28"/>
          <w:szCs w:val="28"/>
          <w:lang w:eastAsia="ru-RU"/>
        </w:rPr>
        <w:t>600 дм = … м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 дм 3 мм = … мм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Задача </w:t>
      </w:r>
      <w:r w:rsidRPr="006E3FFF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6E3FFF">
        <w:rPr>
          <w:rFonts w:ascii="Times New Roman" w:eastAsia="Calibri" w:hAnsi="Times New Roman" w:cs="Times New Roman"/>
          <w:sz w:val="28"/>
          <w:szCs w:val="28"/>
        </w:rPr>
        <w:t>. В пакете лежат апельсин и лимон. Масса апельсина 250 г. Лимон на 70 г легче апельсина. Вычисли массу пакета с фруктами.</w:t>
      </w:r>
    </w:p>
    <w:p w:rsidR="006E3FFF" w:rsidRPr="006E3FFF" w:rsidRDefault="006E3FFF" w:rsidP="006E3F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FFF">
        <w:rPr>
          <w:rFonts w:ascii="Times New Roman" w:eastAsia="Calibri" w:hAnsi="Times New Roman" w:cs="Times New Roman"/>
          <w:b/>
          <w:sz w:val="28"/>
          <w:szCs w:val="28"/>
        </w:rPr>
        <w:t>15 ноября</w:t>
      </w:r>
    </w:p>
    <w:p w:rsidR="006E3FFF" w:rsidRPr="006E3FFF" w:rsidRDefault="006E3FFF" w:rsidP="006E3F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FFF">
        <w:rPr>
          <w:rFonts w:ascii="Times New Roman" w:eastAsia="Calibri" w:hAnsi="Times New Roman" w:cs="Times New Roman"/>
          <w:b/>
          <w:sz w:val="28"/>
          <w:szCs w:val="28"/>
        </w:rPr>
        <w:t>Контрольная работа №3</w:t>
      </w:r>
    </w:p>
    <w:p w:rsidR="006E3FFF" w:rsidRPr="006E3FFF" w:rsidRDefault="006E3FFF" w:rsidP="006E3F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E3FFF">
        <w:rPr>
          <w:rFonts w:ascii="Times New Roman" w:eastAsia="Calibri" w:hAnsi="Times New Roman" w:cs="Times New Roman"/>
          <w:b/>
          <w:sz w:val="28"/>
          <w:szCs w:val="28"/>
        </w:rPr>
        <w:t>2 вариант</w:t>
      </w:r>
    </w:p>
    <w:p w:rsidR="006E3FFF" w:rsidRPr="006E3FFF" w:rsidRDefault="006E3FFF" w:rsidP="006E3FFF">
      <w:pPr>
        <w:tabs>
          <w:tab w:val="left" w:pos="2340"/>
        </w:tabs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Вычисли.</w:t>
      </w:r>
    </w:p>
    <w:p w:rsidR="006E3FFF" w:rsidRPr="006E3FFF" w:rsidRDefault="006E3FFF" w:rsidP="006E3FFF">
      <w:pPr>
        <w:tabs>
          <w:tab w:val="left" w:pos="2340"/>
        </w:tabs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 w:cs="Times New Roman"/>
          <w:sz w:val="28"/>
          <w:szCs w:val="28"/>
          <w:lang w:eastAsia="ru-RU"/>
        </w:rPr>
        <w:t>300 + 300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90 + 80</w:t>
      </w:r>
    </w:p>
    <w:p w:rsidR="006E3FFF" w:rsidRPr="006E3FFF" w:rsidRDefault="006E3FFF" w:rsidP="006E3FFF">
      <w:pPr>
        <w:tabs>
          <w:tab w:val="left" w:pos="2340"/>
        </w:tabs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 w:cs="Times New Roman"/>
          <w:sz w:val="28"/>
          <w:szCs w:val="28"/>
          <w:lang w:eastAsia="ru-RU"/>
        </w:rPr>
        <w:t>800 – 600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170 – 50</w:t>
      </w:r>
    </w:p>
    <w:p w:rsidR="006E3FFF" w:rsidRPr="006E3FFF" w:rsidRDefault="006E3FFF" w:rsidP="006E3FFF">
      <w:pPr>
        <w:shd w:val="clear" w:color="auto" w:fill="FFFFFF"/>
        <w:tabs>
          <w:tab w:val="left" w:pos="2340"/>
        </w:tabs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Выполни действия.</w:t>
      </w:r>
    </w:p>
    <w:p w:rsidR="006E3FFF" w:rsidRPr="006E3FFF" w:rsidRDefault="006E3FFF" w:rsidP="006E3FFF">
      <w:pPr>
        <w:tabs>
          <w:tab w:val="left" w:pos="2340"/>
        </w:tabs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 w:cs="Times New Roman"/>
          <w:sz w:val="28"/>
          <w:szCs w:val="28"/>
          <w:lang w:eastAsia="ru-RU"/>
        </w:rPr>
        <w:t>318 + 159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321 – 104            440 + 70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820 + 80</w:t>
      </w:r>
    </w:p>
    <w:p w:rsidR="006E3FFF" w:rsidRPr="006E3FFF" w:rsidRDefault="006E3FFF" w:rsidP="006E3FFF">
      <w:pPr>
        <w:tabs>
          <w:tab w:val="left" w:pos="2340"/>
        </w:tabs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 w:cs="Times New Roman"/>
          <w:sz w:val="28"/>
          <w:szCs w:val="28"/>
          <w:lang w:eastAsia="ru-RU"/>
        </w:rPr>
        <w:t>284 – 50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396 – 90              635 + 284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920 – 770</w:t>
      </w:r>
    </w:p>
    <w:p w:rsidR="006E3FFF" w:rsidRPr="006E3FFF" w:rsidRDefault="006E3FFF" w:rsidP="006E3FFF">
      <w:pPr>
        <w:shd w:val="clear" w:color="auto" w:fill="FFFFFF"/>
        <w:tabs>
          <w:tab w:val="left" w:pos="2340"/>
        </w:tabs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Заполни пропуски числами.</w:t>
      </w:r>
    </w:p>
    <w:p w:rsidR="006E3FFF" w:rsidRPr="006E3FFF" w:rsidRDefault="006E3FFF" w:rsidP="006E3FFF">
      <w:pPr>
        <w:tabs>
          <w:tab w:val="left" w:pos="2340"/>
        </w:tabs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 w:cs="Times New Roman"/>
          <w:sz w:val="28"/>
          <w:szCs w:val="28"/>
          <w:lang w:eastAsia="ru-RU"/>
        </w:rPr>
        <w:t>5 м 75 см = … см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260 дм = … м</w:t>
      </w:r>
    </w:p>
    <w:p w:rsidR="006E3FFF" w:rsidRPr="006E3FFF" w:rsidRDefault="006E3FFF" w:rsidP="006E3FFF">
      <w:pPr>
        <w:tabs>
          <w:tab w:val="left" w:pos="2340"/>
        </w:tabs>
        <w:autoSpaceDE w:val="0"/>
        <w:autoSpaceDN w:val="0"/>
        <w:adjustRightInd w:val="0"/>
        <w:spacing w:after="0" w:line="25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 w:cs="Times New Roman"/>
          <w:sz w:val="28"/>
          <w:szCs w:val="28"/>
          <w:lang w:eastAsia="ru-RU"/>
        </w:rPr>
        <w:t>800 см = … дм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 дм 8 мм = … мм</w:t>
      </w:r>
    </w:p>
    <w:p w:rsidR="006E3FFF" w:rsidRPr="006E3FFF" w:rsidRDefault="006E3FFF" w:rsidP="006E3FFF">
      <w:pPr>
        <w:tabs>
          <w:tab w:val="left" w:pos="28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E3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Задача </w:t>
      </w:r>
      <w:r w:rsidRPr="006E3FFF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Pr="006E3FFF">
        <w:rPr>
          <w:rFonts w:ascii="Times New Roman" w:eastAsia="Calibri" w:hAnsi="Times New Roman" w:cs="Times New Roman"/>
          <w:sz w:val="28"/>
          <w:szCs w:val="28"/>
        </w:rPr>
        <w:t xml:space="preserve"> Купили стаканчик сметаны массой 150 г и пачку масла. Масло тяжелее сметаны на 50 г. Вычисли массу покупки</w:t>
      </w:r>
    </w:p>
    <w:p w:rsidR="006E3FFF" w:rsidRPr="006E3FFF" w:rsidRDefault="006E3FFF" w:rsidP="006E3F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FFF">
        <w:rPr>
          <w:rFonts w:ascii="Times New Roman" w:eastAsia="Calibri" w:hAnsi="Times New Roman" w:cs="Times New Roman"/>
          <w:sz w:val="28"/>
          <w:szCs w:val="28"/>
        </w:rPr>
        <w:tab/>
      </w:r>
    </w:p>
    <w:p w:rsidR="006E3FFF" w:rsidRPr="006E3FFF" w:rsidRDefault="006E3FFF" w:rsidP="006E3FFF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tabs>
          <w:tab w:val="left" w:pos="1335"/>
        </w:tabs>
        <w:spacing w:after="0" w:line="240" w:lineRule="auto"/>
        <w:jc w:val="both"/>
        <w:rPr>
          <w:rFonts w:ascii="Calibri" w:eastAsia="Calibri" w:hAnsi="Calibri" w:cs="Times New Roman"/>
        </w:rPr>
      </w:pPr>
    </w:p>
    <w:p w:rsidR="006E3FFF" w:rsidRPr="006E3FFF" w:rsidRDefault="006E3FFF" w:rsidP="006E3FFF">
      <w:pPr>
        <w:tabs>
          <w:tab w:val="left" w:pos="133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3FFF">
        <w:rPr>
          <w:rFonts w:ascii="Times New Roman" w:eastAsia="Calibri" w:hAnsi="Times New Roman" w:cs="Times New Roman"/>
          <w:sz w:val="28"/>
          <w:szCs w:val="28"/>
        </w:rPr>
        <w:t>20 декабря</w:t>
      </w:r>
    </w:p>
    <w:p w:rsidR="006E3FFF" w:rsidRPr="006E3FFF" w:rsidRDefault="006E3FFF" w:rsidP="006E3FFF">
      <w:pPr>
        <w:tabs>
          <w:tab w:val="left" w:pos="133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3FFF">
        <w:rPr>
          <w:rFonts w:ascii="Times New Roman" w:eastAsia="Calibri" w:hAnsi="Times New Roman" w:cs="Times New Roman"/>
          <w:sz w:val="28"/>
          <w:szCs w:val="28"/>
        </w:rPr>
        <w:t>Итоговая контрольная работа №4 за 2 четверть.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E3FFF">
        <w:rPr>
          <w:rFonts w:ascii="Times New Roman" w:eastAsia="Calibri" w:hAnsi="Times New Roman" w:cs="Times New Roman"/>
          <w:b/>
          <w:bCs/>
          <w:sz w:val="28"/>
          <w:szCs w:val="28"/>
        </w:rPr>
        <w:t>Вариант 1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E3FFF">
        <w:rPr>
          <w:rFonts w:ascii="Times New Roman" w:eastAsia="Calibri" w:hAnsi="Times New Roman" w:cs="Times New Roman"/>
          <w:sz w:val="28"/>
          <w:szCs w:val="28"/>
        </w:rPr>
        <w:t>1</w:t>
      </w:r>
      <w:r w:rsidRPr="006E3FFF">
        <w:rPr>
          <w:rFonts w:ascii="Times New Roman" w:eastAsia="Calibri" w:hAnsi="Times New Roman" w:cs="Times New Roman"/>
          <w:b/>
          <w:bCs/>
          <w:sz w:val="28"/>
          <w:szCs w:val="28"/>
        </w:rPr>
        <w:t>.Реши задачу: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FFF">
        <w:rPr>
          <w:rFonts w:ascii="Times New Roman" w:eastAsia="Calibri" w:hAnsi="Times New Roman" w:cs="Times New Roman"/>
          <w:sz w:val="28"/>
          <w:szCs w:val="28"/>
        </w:rPr>
        <w:t>В столовой израсходовали 18 кг риса, а гречневой крупы в 2 раза меньше, чем риса. Пшена израсходовали столько, сколько риса и гречневой крупы вместе. Сколько кг пшена израсходовано?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E3FFF">
        <w:rPr>
          <w:rFonts w:ascii="Times New Roman" w:eastAsia="Calibri" w:hAnsi="Times New Roman" w:cs="Times New Roman"/>
          <w:b/>
          <w:bCs/>
          <w:sz w:val="28"/>
          <w:szCs w:val="28"/>
        </w:rPr>
        <w:t>2. Вычисли: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FFF">
        <w:rPr>
          <w:rFonts w:ascii="Times New Roman" w:eastAsia="Calibri" w:hAnsi="Times New Roman" w:cs="Times New Roman"/>
          <w:sz w:val="28"/>
          <w:szCs w:val="28"/>
        </w:rPr>
        <w:t xml:space="preserve">360+80+9=       800-9•7=      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FFF">
        <w:rPr>
          <w:rFonts w:ascii="Times New Roman" w:eastAsia="Calibri" w:hAnsi="Times New Roman" w:cs="Times New Roman"/>
          <w:sz w:val="28"/>
          <w:szCs w:val="28"/>
        </w:rPr>
        <w:t>74-(48:8)=       350+81:9=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3FFF">
        <w:rPr>
          <w:rFonts w:ascii="Times New Roman" w:eastAsia="Calibri" w:hAnsi="Times New Roman" w:cs="Times New Roman"/>
          <w:b/>
          <w:sz w:val="28"/>
          <w:szCs w:val="28"/>
        </w:rPr>
        <w:t>3.Вычисли в столбик: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FFF">
        <w:rPr>
          <w:rFonts w:ascii="Times New Roman" w:eastAsia="Calibri" w:hAnsi="Times New Roman" w:cs="Times New Roman"/>
          <w:sz w:val="28"/>
          <w:szCs w:val="28"/>
        </w:rPr>
        <w:t xml:space="preserve">  364-217=        276+98=    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FFF">
        <w:rPr>
          <w:rFonts w:ascii="Times New Roman" w:eastAsia="Calibri" w:hAnsi="Times New Roman" w:cs="Times New Roman"/>
          <w:sz w:val="28"/>
          <w:szCs w:val="28"/>
        </w:rPr>
        <w:t xml:space="preserve">     629+235=     938-52=</w:t>
      </w:r>
    </w:p>
    <w:p w:rsidR="006E3FFF" w:rsidRPr="006E3FFF" w:rsidRDefault="006E3FFF" w:rsidP="006E3FFF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E3FF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4. </w:t>
      </w:r>
      <w:r w:rsidRPr="006E3FFF">
        <w:rPr>
          <w:rFonts w:ascii="Times New Roman" w:eastAsia="Calibri" w:hAnsi="Times New Roman" w:cs="Times New Roman"/>
          <w:sz w:val="28"/>
          <w:szCs w:val="28"/>
        </w:rPr>
        <w:t>Длина прямоугольника 8 см, а ширина в 4 раза меньше. Найди периметр и площадь прямоугольника.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FFF">
        <w:rPr>
          <w:rFonts w:ascii="Times New Roman" w:eastAsia="Calibri" w:hAnsi="Times New Roman" w:cs="Times New Roman"/>
          <w:b/>
          <w:bCs/>
          <w:sz w:val="28"/>
          <w:szCs w:val="28"/>
        </w:rPr>
        <w:t>5.Вставь числа</w:t>
      </w:r>
      <w:r w:rsidRPr="006E3FFF">
        <w:rPr>
          <w:rFonts w:ascii="Times New Roman" w:eastAsia="Calibri" w:hAnsi="Times New Roman" w:cs="Times New Roman"/>
          <w:sz w:val="28"/>
          <w:szCs w:val="28"/>
        </w:rPr>
        <w:t>, чтобы запись была верной: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FFF">
        <w:rPr>
          <w:rFonts w:ascii="Times New Roman" w:eastAsia="Calibri" w:hAnsi="Times New Roman" w:cs="Times New Roman"/>
          <w:sz w:val="28"/>
          <w:szCs w:val="28"/>
        </w:rPr>
        <w:t>2м &gt; …м      4 дм…см = 46 см            …м  9дм  &lt;    29 дм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E3FFF">
        <w:rPr>
          <w:rFonts w:ascii="Times New Roman" w:eastAsia="Calibri" w:hAnsi="Times New Roman" w:cs="Times New Roman"/>
          <w:b/>
          <w:bCs/>
          <w:sz w:val="28"/>
          <w:szCs w:val="28"/>
        </w:rPr>
        <w:t>Вариант 2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E3FFF">
        <w:rPr>
          <w:rFonts w:ascii="Times New Roman" w:eastAsia="Calibri" w:hAnsi="Times New Roman" w:cs="Times New Roman"/>
          <w:b/>
          <w:bCs/>
          <w:sz w:val="28"/>
          <w:szCs w:val="28"/>
        </w:rPr>
        <w:t>1.Реши задачу: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FFF">
        <w:rPr>
          <w:rFonts w:ascii="Times New Roman" w:eastAsia="Calibri" w:hAnsi="Times New Roman" w:cs="Times New Roman"/>
          <w:sz w:val="28"/>
          <w:szCs w:val="28"/>
        </w:rPr>
        <w:t>В парке посадили 7 кустов сирени, шиповника в 2 раза больше, чем сирени, а акации столько, сколько сирени и шиповника вместе. Сколько посадили кустов акации?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E3FFF">
        <w:rPr>
          <w:rFonts w:ascii="Times New Roman" w:eastAsia="Calibri" w:hAnsi="Times New Roman" w:cs="Times New Roman"/>
          <w:b/>
          <w:bCs/>
          <w:sz w:val="28"/>
          <w:szCs w:val="28"/>
        </w:rPr>
        <w:t>2. Вычисли: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FFF">
        <w:rPr>
          <w:rFonts w:ascii="Times New Roman" w:eastAsia="Calibri" w:hAnsi="Times New Roman" w:cs="Times New Roman"/>
          <w:sz w:val="28"/>
          <w:szCs w:val="28"/>
        </w:rPr>
        <w:t xml:space="preserve">240+70+5=       600-6•7=      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FFF">
        <w:rPr>
          <w:rFonts w:ascii="Times New Roman" w:eastAsia="Calibri" w:hAnsi="Times New Roman" w:cs="Times New Roman"/>
          <w:sz w:val="28"/>
          <w:szCs w:val="28"/>
        </w:rPr>
        <w:t xml:space="preserve">56-(32:8)=        270+49:7=  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3FFF">
        <w:rPr>
          <w:rFonts w:ascii="Times New Roman" w:eastAsia="Calibri" w:hAnsi="Times New Roman" w:cs="Times New Roman"/>
          <w:b/>
          <w:sz w:val="28"/>
          <w:szCs w:val="28"/>
        </w:rPr>
        <w:t>3.Вычисли в столбик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FFF">
        <w:rPr>
          <w:rFonts w:ascii="Times New Roman" w:eastAsia="Calibri" w:hAnsi="Times New Roman" w:cs="Times New Roman"/>
          <w:sz w:val="28"/>
          <w:szCs w:val="28"/>
        </w:rPr>
        <w:t xml:space="preserve">     472-186=        234+72=    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FFF">
        <w:rPr>
          <w:rFonts w:ascii="Times New Roman" w:eastAsia="Calibri" w:hAnsi="Times New Roman" w:cs="Times New Roman"/>
          <w:sz w:val="28"/>
          <w:szCs w:val="28"/>
        </w:rPr>
        <w:t xml:space="preserve">     827+219=       746-81=</w:t>
      </w:r>
    </w:p>
    <w:p w:rsidR="006E3FFF" w:rsidRPr="006E3FFF" w:rsidRDefault="006E3FFF" w:rsidP="006E3FFF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6E3FF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4. </w:t>
      </w:r>
      <w:r w:rsidRPr="006E3FFF">
        <w:rPr>
          <w:rFonts w:ascii="Times New Roman" w:eastAsia="Calibri" w:hAnsi="Times New Roman" w:cs="Times New Roman"/>
          <w:sz w:val="28"/>
          <w:szCs w:val="28"/>
        </w:rPr>
        <w:t>Длина прямоугольника 7 см, ширина на 4см  меньше. Найди периметр и площадь прямоугольника.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FFF">
        <w:rPr>
          <w:rFonts w:ascii="Times New Roman" w:eastAsia="Calibri" w:hAnsi="Times New Roman" w:cs="Times New Roman"/>
          <w:b/>
          <w:bCs/>
          <w:sz w:val="28"/>
          <w:szCs w:val="28"/>
        </w:rPr>
        <w:t>5.Вставь</w:t>
      </w:r>
      <w:r w:rsidRPr="006E3FFF">
        <w:rPr>
          <w:rFonts w:ascii="Times New Roman" w:eastAsia="Calibri" w:hAnsi="Times New Roman" w:cs="Times New Roman"/>
          <w:sz w:val="28"/>
          <w:szCs w:val="28"/>
        </w:rPr>
        <w:t xml:space="preserve"> числа, чтобы запись была верной: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FFF">
        <w:rPr>
          <w:rFonts w:ascii="Times New Roman" w:eastAsia="Calibri" w:hAnsi="Times New Roman" w:cs="Times New Roman"/>
          <w:sz w:val="28"/>
          <w:szCs w:val="28"/>
        </w:rPr>
        <w:t>2см &gt; …см     56 дм  =   … м 6дм             3дм …см &lt;    32 см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FFF">
        <w:rPr>
          <w:rFonts w:ascii="Times New Roman" w:eastAsia="Calibri" w:hAnsi="Times New Roman" w:cs="Times New Roman"/>
          <w:b/>
          <w:sz w:val="28"/>
          <w:szCs w:val="28"/>
        </w:rPr>
        <w:t>21 февраля</w:t>
      </w:r>
    </w:p>
    <w:p w:rsidR="006E3FFF" w:rsidRPr="006E3FFF" w:rsidRDefault="006E3FFF" w:rsidP="006E3F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E3FFF">
        <w:rPr>
          <w:rFonts w:ascii="Times New Roman" w:eastAsia="Calibri" w:hAnsi="Times New Roman" w:cs="Times New Roman"/>
          <w:b/>
          <w:sz w:val="28"/>
          <w:szCs w:val="28"/>
        </w:rPr>
        <w:t>Контрольная работа № 5 по теме «Умножение двузначных и трехзначных чисел на однозначное число».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63" w:lineRule="exact"/>
        <w:jc w:val="center"/>
        <w:rPr>
          <w:rFonts w:ascii="Century Schoolbook" w:eastAsia="Times New Roman" w:hAnsi="Century Schoolbook" w:cs="Century Schoolbook"/>
          <w:b/>
          <w:bCs/>
          <w:sz w:val="28"/>
          <w:szCs w:val="28"/>
          <w:lang w:eastAsia="ar-SA"/>
        </w:rPr>
      </w:pPr>
      <w:r w:rsidRPr="006E3FFF">
        <w:rPr>
          <w:rFonts w:ascii="Century Schoolbook" w:eastAsia="Times New Roman" w:hAnsi="Century Schoolbook" w:cs="Century Schoolbook"/>
          <w:b/>
          <w:bCs/>
          <w:sz w:val="28"/>
          <w:szCs w:val="28"/>
          <w:lang w:eastAsia="ar-SA"/>
        </w:rPr>
        <w:t>Вариант 1</w:t>
      </w:r>
    </w:p>
    <w:p w:rsidR="006E3FFF" w:rsidRPr="006E3FFF" w:rsidRDefault="006E3FFF" w:rsidP="006E3FFF">
      <w:pPr>
        <w:spacing w:after="0" w:line="263" w:lineRule="exac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FFF">
        <w:rPr>
          <w:rFonts w:ascii="Times New Roman" w:eastAsia="OpenSymbol" w:hAnsi="Times New Roman" w:cs="Times New Roman"/>
          <w:b/>
          <w:bCs/>
          <w:i/>
          <w:iCs/>
          <w:sz w:val="28"/>
          <w:szCs w:val="28"/>
          <w:lang w:eastAsia="ar-SA"/>
        </w:rPr>
        <w:t>1.Вычисли двумя способами:</w:t>
      </w:r>
    </w:p>
    <w:p w:rsidR="006E3FFF" w:rsidRPr="006E3FFF" w:rsidRDefault="006E3FFF" w:rsidP="006E3FFF">
      <w:pPr>
        <w:spacing w:before="24" w:after="0" w:line="336" w:lineRule="exact"/>
        <w:ind w:firstLine="398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 xml:space="preserve">(6 + </w:t>
      </w:r>
      <w:r w:rsidRPr="006E3FFF">
        <w:rPr>
          <w:rFonts w:ascii="Times New Roman" w:eastAsia="OpenSymbol" w:hAnsi="Times New Roman" w:cs="Times New Roman"/>
          <w:i/>
          <w:iCs/>
          <w:spacing w:val="40"/>
          <w:sz w:val="28"/>
          <w:szCs w:val="28"/>
          <w:lang w:eastAsia="ar-SA"/>
        </w:rPr>
        <w:t>8)</w:t>
      </w: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 xml:space="preserve"> •</w:t>
      </w:r>
      <w:r w:rsidRPr="006E3FFF">
        <w:rPr>
          <w:rFonts w:ascii="Times New Roman" w:eastAsia="OpenSymbol" w:hAnsi="Times New Roman" w:cs="Times New Roman"/>
          <w:i/>
          <w:iCs/>
          <w:spacing w:val="40"/>
          <w:sz w:val="28"/>
          <w:szCs w:val="28"/>
          <w:lang w:eastAsia="ar-SA"/>
        </w:rPr>
        <w:t>5</w:t>
      </w:r>
      <w:r w:rsidRPr="006E3FFF">
        <w:rPr>
          <w:rFonts w:ascii="Times New Roman" w:eastAsia="Times New Roman" w:hAnsi="Times New Roman" w:cs="Microsoft Sans Serif"/>
          <w:i/>
          <w:iCs/>
          <w:spacing w:val="10"/>
          <w:sz w:val="28"/>
          <w:szCs w:val="28"/>
          <w:lang w:eastAsia="ar-SA"/>
        </w:rPr>
        <w:t xml:space="preserve">=      </w:t>
      </w: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 xml:space="preserve">(7 + 4) • 9 = </w:t>
      </w:r>
    </w:p>
    <w:p w:rsidR="006E3FFF" w:rsidRPr="006E3FFF" w:rsidRDefault="006E3FFF" w:rsidP="006E3FFF">
      <w:pPr>
        <w:tabs>
          <w:tab w:val="left" w:pos="389"/>
        </w:tabs>
        <w:spacing w:after="0" w:line="259" w:lineRule="exact"/>
        <w:ind w:right="3974"/>
        <w:rPr>
          <w:rFonts w:ascii="Times New Roman" w:eastAsia="OpenSymbol" w:hAnsi="Times New Roman" w:cs="Times New Roman"/>
          <w:b/>
          <w:bCs/>
          <w:iCs/>
          <w:sz w:val="28"/>
          <w:szCs w:val="28"/>
          <w:lang w:eastAsia="ar-SA"/>
        </w:rPr>
      </w:pPr>
    </w:p>
    <w:p w:rsidR="006E3FFF" w:rsidRPr="006E3FFF" w:rsidRDefault="006E3FFF" w:rsidP="006E3FFF">
      <w:pPr>
        <w:tabs>
          <w:tab w:val="left" w:pos="389"/>
        </w:tabs>
        <w:spacing w:after="0" w:line="259" w:lineRule="exact"/>
        <w:ind w:right="3974"/>
        <w:rPr>
          <w:rFonts w:ascii="Times New Roman" w:eastAsia="OpenSymbol" w:hAnsi="Times New Roman" w:cs="Times New Roman"/>
          <w:iCs/>
          <w:spacing w:val="40"/>
          <w:sz w:val="28"/>
          <w:szCs w:val="28"/>
          <w:lang w:eastAsia="ar-SA"/>
        </w:rPr>
      </w:pPr>
      <w:r w:rsidRPr="006E3FFF">
        <w:rPr>
          <w:rFonts w:ascii="Times New Roman" w:eastAsia="OpenSymbol" w:hAnsi="Times New Roman" w:cs="Times New Roman"/>
          <w:b/>
          <w:bCs/>
          <w:i/>
          <w:iCs/>
          <w:sz w:val="28"/>
          <w:szCs w:val="28"/>
          <w:lang w:eastAsia="ar-SA"/>
        </w:rPr>
        <w:t>2.Вычисли :</w:t>
      </w:r>
    </w:p>
    <w:p w:rsidR="006E3FFF" w:rsidRPr="006E3FFF" w:rsidRDefault="006E3FFF" w:rsidP="006E3FFF">
      <w:pPr>
        <w:tabs>
          <w:tab w:val="left" w:pos="389"/>
        </w:tabs>
        <w:spacing w:after="0" w:line="259" w:lineRule="exact"/>
        <w:ind w:right="-143"/>
        <w:rPr>
          <w:rFonts w:ascii="Times New Roman" w:eastAsia="OpenSymbol" w:hAnsi="Times New Roman" w:cs="Times New Roman"/>
          <w:iCs/>
          <w:spacing w:val="40"/>
          <w:sz w:val="28"/>
          <w:szCs w:val="28"/>
          <w:lang w:eastAsia="ar-SA"/>
        </w:rPr>
      </w:pPr>
      <w:r w:rsidRPr="006E3FFF">
        <w:rPr>
          <w:rFonts w:ascii="Times New Roman" w:eastAsia="OpenSymbol" w:hAnsi="Times New Roman" w:cs="Times New Roman"/>
          <w:i/>
          <w:iCs/>
          <w:spacing w:val="40"/>
          <w:sz w:val="28"/>
          <w:szCs w:val="28"/>
          <w:lang w:eastAsia="ar-SA"/>
        </w:rPr>
        <w:t>3</w:t>
      </w: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>•</w:t>
      </w:r>
      <w:r w:rsidRPr="006E3FFF">
        <w:rPr>
          <w:rFonts w:ascii="Times New Roman" w:eastAsia="OpenSymbol" w:hAnsi="Times New Roman" w:cs="Times New Roman"/>
          <w:i/>
          <w:iCs/>
          <w:spacing w:val="40"/>
          <w:sz w:val="28"/>
          <w:szCs w:val="28"/>
          <w:lang w:eastAsia="ar-SA"/>
        </w:rPr>
        <w:t>10</w:t>
      </w: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 xml:space="preserve">        </w:t>
      </w:r>
      <w:r w:rsidRPr="006E3FFF">
        <w:rPr>
          <w:rFonts w:ascii="Times New Roman" w:eastAsia="OpenSymbol" w:hAnsi="Times New Roman" w:cs="Times New Roman"/>
          <w:i/>
          <w:iCs/>
          <w:spacing w:val="40"/>
          <w:sz w:val="28"/>
          <w:szCs w:val="28"/>
          <w:lang w:eastAsia="ar-SA"/>
        </w:rPr>
        <w:t>100</w:t>
      </w: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>•</w:t>
      </w:r>
      <w:r w:rsidRPr="006E3FFF">
        <w:rPr>
          <w:rFonts w:ascii="Times New Roman" w:eastAsia="OpenSymbol" w:hAnsi="Times New Roman" w:cs="Times New Roman"/>
          <w:i/>
          <w:iCs/>
          <w:spacing w:val="40"/>
          <w:sz w:val="28"/>
          <w:szCs w:val="28"/>
          <w:lang w:eastAsia="ar-SA"/>
        </w:rPr>
        <w:t>5      20</w:t>
      </w: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>•</w:t>
      </w:r>
      <w:r w:rsidRPr="006E3FFF">
        <w:rPr>
          <w:rFonts w:ascii="Times New Roman" w:eastAsia="OpenSymbol" w:hAnsi="Times New Roman" w:cs="Times New Roman"/>
          <w:i/>
          <w:iCs/>
          <w:spacing w:val="40"/>
          <w:sz w:val="28"/>
          <w:szCs w:val="28"/>
          <w:lang w:eastAsia="ar-SA"/>
        </w:rPr>
        <w:t>4</w:t>
      </w: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 xml:space="preserve">           </w:t>
      </w:r>
      <w:r w:rsidRPr="006E3FFF">
        <w:rPr>
          <w:rFonts w:ascii="Times New Roman" w:eastAsia="OpenSymbol" w:hAnsi="Times New Roman" w:cs="Times New Roman"/>
          <w:i/>
          <w:iCs/>
          <w:spacing w:val="40"/>
          <w:sz w:val="28"/>
          <w:szCs w:val="28"/>
          <w:lang w:eastAsia="ar-SA"/>
        </w:rPr>
        <w:t>2</w:t>
      </w: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>•</w:t>
      </w:r>
      <w:r w:rsidRPr="006E3FFF">
        <w:rPr>
          <w:rFonts w:ascii="Times New Roman" w:eastAsia="OpenSymbol" w:hAnsi="Times New Roman" w:cs="Times New Roman"/>
          <w:i/>
          <w:iCs/>
          <w:spacing w:val="40"/>
          <w:sz w:val="28"/>
          <w:szCs w:val="28"/>
          <w:lang w:eastAsia="ar-SA"/>
        </w:rPr>
        <w:t>300       32*10           100*27</w:t>
      </w:r>
    </w:p>
    <w:p w:rsidR="006E3FFF" w:rsidRPr="006E3FFF" w:rsidRDefault="006E3FFF" w:rsidP="006E3FFF">
      <w:pPr>
        <w:tabs>
          <w:tab w:val="left" w:pos="389"/>
        </w:tabs>
        <w:spacing w:after="0" w:line="259" w:lineRule="exact"/>
        <w:ind w:right="3974"/>
        <w:rPr>
          <w:rFonts w:ascii="Times New Roman" w:eastAsia="OpenSymbol" w:hAnsi="Times New Roman" w:cs="Times New Roman"/>
          <w:b/>
          <w:iCs/>
          <w:sz w:val="28"/>
          <w:szCs w:val="28"/>
          <w:lang w:eastAsia="ar-SA"/>
        </w:rPr>
      </w:pPr>
    </w:p>
    <w:p w:rsidR="006E3FFF" w:rsidRPr="006E3FFF" w:rsidRDefault="006E3FFF" w:rsidP="006E3FFF">
      <w:pPr>
        <w:tabs>
          <w:tab w:val="left" w:pos="389"/>
        </w:tabs>
        <w:spacing w:after="0" w:line="259" w:lineRule="exact"/>
        <w:ind w:right="3974"/>
        <w:rPr>
          <w:rFonts w:ascii="Times New Roman" w:eastAsia="OpenSymbol" w:hAnsi="Times New Roman" w:cs="Times New Roman"/>
          <w:iCs/>
          <w:spacing w:val="40"/>
          <w:sz w:val="28"/>
          <w:szCs w:val="28"/>
          <w:lang w:eastAsia="ar-SA"/>
        </w:rPr>
      </w:pPr>
      <w:r w:rsidRPr="006E3FFF">
        <w:rPr>
          <w:rFonts w:ascii="Times New Roman" w:eastAsia="OpenSymbol" w:hAnsi="Times New Roman" w:cs="Times New Roman"/>
          <w:b/>
          <w:i/>
          <w:iCs/>
          <w:sz w:val="28"/>
          <w:szCs w:val="28"/>
          <w:lang w:eastAsia="ar-SA"/>
        </w:rPr>
        <w:t>3. Реши задачу.</w:t>
      </w:r>
    </w:p>
    <w:p w:rsidR="006E3FFF" w:rsidRPr="006E3FFF" w:rsidRDefault="006E3FFF" w:rsidP="006E3FFF">
      <w:pPr>
        <w:tabs>
          <w:tab w:val="left" w:pos="389"/>
        </w:tabs>
        <w:autoSpaceDE w:val="0"/>
        <w:spacing w:after="0" w:line="259" w:lineRule="exact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>В магазин привезли 7 ящиков яблок по 15 кг в каждом и виноград. Винограда привезли в 3 раза больше, чем яблок. Сколько килограммов винограда привезли в магазин?</w:t>
      </w:r>
    </w:p>
    <w:p w:rsidR="006E3FFF" w:rsidRPr="006E3FFF" w:rsidRDefault="006E3FFF" w:rsidP="006E3FFF">
      <w:pPr>
        <w:autoSpaceDE w:val="0"/>
        <w:spacing w:after="0" w:line="254" w:lineRule="exact"/>
        <w:rPr>
          <w:rFonts w:ascii="Times New Roman" w:eastAsia="OpenSymbol" w:hAnsi="Times New Roman" w:cs="Times New Roman"/>
          <w:b/>
          <w:bCs/>
          <w:iCs/>
          <w:sz w:val="28"/>
          <w:szCs w:val="28"/>
          <w:lang w:eastAsia="ar-SA"/>
        </w:rPr>
      </w:pPr>
    </w:p>
    <w:p w:rsidR="006E3FFF" w:rsidRPr="006E3FFF" w:rsidRDefault="006E3FFF" w:rsidP="006E3FFF">
      <w:pPr>
        <w:autoSpaceDE w:val="0"/>
        <w:spacing w:after="0" w:line="254" w:lineRule="exact"/>
        <w:rPr>
          <w:rFonts w:ascii="Times New Roman" w:eastAsia="OpenSymbol" w:hAnsi="Times New Roman" w:cs="Times New Roman"/>
          <w:b/>
          <w:bCs/>
          <w:iCs/>
          <w:sz w:val="28"/>
          <w:szCs w:val="28"/>
          <w:lang w:eastAsia="ar-SA"/>
        </w:rPr>
      </w:pPr>
      <w:r w:rsidRPr="006E3FFF">
        <w:rPr>
          <w:rFonts w:ascii="Times New Roman" w:eastAsia="OpenSymbol" w:hAnsi="Times New Roman" w:cs="Times New Roman"/>
          <w:b/>
          <w:bCs/>
          <w:i/>
          <w:iCs/>
          <w:sz w:val="28"/>
          <w:szCs w:val="28"/>
          <w:lang w:eastAsia="ar-SA"/>
        </w:rPr>
        <w:t>4.Выполни умножение в столбик:</w:t>
      </w:r>
    </w:p>
    <w:p w:rsidR="006E3FFF" w:rsidRPr="006E3FFF" w:rsidRDefault="006E3FFF" w:rsidP="006E3FFF">
      <w:pPr>
        <w:tabs>
          <w:tab w:val="left" w:pos="0"/>
        </w:tabs>
        <w:spacing w:before="53" w:after="0" w:line="394" w:lineRule="exact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 xml:space="preserve">218•3 = </w:t>
      </w:r>
      <w:r w:rsidRPr="006E3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</w:r>
      <w:r w:rsidRPr="006E3FFF">
        <w:rPr>
          <w:rFonts w:ascii="Times New Roman" w:eastAsia="OpenSymbol" w:hAnsi="Times New Roman" w:cs="Times New Roman"/>
          <w:i/>
          <w:iCs/>
          <w:spacing w:val="40"/>
          <w:sz w:val="28"/>
          <w:szCs w:val="28"/>
          <w:lang w:eastAsia="ar-SA"/>
        </w:rPr>
        <w:t>154</w:t>
      </w: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>•</w:t>
      </w:r>
      <w:r w:rsidRPr="006E3FFF">
        <w:rPr>
          <w:rFonts w:ascii="Times New Roman" w:eastAsia="OpenSymbol" w:hAnsi="Times New Roman" w:cs="Times New Roman"/>
          <w:i/>
          <w:iCs/>
          <w:spacing w:val="40"/>
          <w:sz w:val="28"/>
          <w:szCs w:val="28"/>
          <w:lang w:eastAsia="ar-SA"/>
        </w:rPr>
        <w:t>6</w:t>
      </w: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 xml:space="preserve"> </w:t>
      </w:r>
      <w:r w:rsidRPr="006E3FFF">
        <w:rPr>
          <w:rFonts w:ascii="Times New Roman" w:eastAsia="OpenSymbol" w:hAnsi="Times New Roman" w:cs="Times New Roman"/>
          <w:i/>
          <w:iCs/>
          <w:spacing w:val="40"/>
          <w:sz w:val="28"/>
          <w:szCs w:val="28"/>
          <w:lang w:eastAsia="ar-SA"/>
        </w:rPr>
        <w:t>=</w:t>
      </w: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 xml:space="preserve">               106 • 7 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= </w:t>
      </w:r>
      <w:r w:rsidRPr="006E3FF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ab/>
        <w:t xml:space="preserve">                </w:t>
      </w: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>230 • 4 =        58*9=         36*4=</w:t>
      </w:r>
    </w:p>
    <w:p w:rsidR="006E3FFF" w:rsidRPr="006E3FFF" w:rsidRDefault="006E3FFF" w:rsidP="006E3FFF">
      <w:pPr>
        <w:autoSpaceDE w:val="0"/>
        <w:spacing w:after="0" w:line="298" w:lineRule="exact"/>
        <w:ind w:right="3802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3FFF" w:rsidRPr="006E3FFF" w:rsidRDefault="006E3FFF" w:rsidP="006E3FFF">
      <w:pPr>
        <w:autoSpaceDE w:val="0"/>
        <w:spacing w:after="0" w:line="240" w:lineRule="auto"/>
        <w:jc w:val="center"/>
        <w:rPr>
          <w:rFonts w:ascii="Times New Roman" w:eastAsia="Times New Roman" w:hAnsi="Times New Roman" w:cs="Century Schoolbook"/>
          <w:b/>
          <w:bCs/>
          <w:sz w:val="28"/>
          <w:szCs w:val="28"/>
          <w:lang w:eastAsia="ar-SA"/>
        </w:rPr>
      </w:pPr>
    </w:p>
    <w:p w:rsidR="006E3FFF" w:rsidRPr="006E3FFF" w:rsidRDefault="006E3FFF" w:rsidP="006E3FFF">
      <w:pPr>
        <w:autoSpaceDE w:val="0"/>
        <w:spacing w:after="0" w:line="240" w:lineRule="auto"/>
        <w:jc w:val="center"/>
        <w:rPr>
          <w:rFonts w:ascii="Times New Roman" w:eastAsia="Times New Roman" w:hAnsi="Times New Roman" w:cs="Century Schoolbook"/>
          <w:b/>
          <w:bCs/>
          <w:sz w:val="28"/>
          <w:szCs w:val="28"/>
          <w:lang w:eastAsia="ar-SA"/>
        </w:rPr>
      </w:pPr>
    </w:p>
    <w:p w:rsidR="006E3FFF" w:rsidRPr="006E3FFF" w:rsidRDefault="006E3FFF" w:rsidP="006E3FFF">
      <w:pPr>
        <w:autoSpaceDE w:val="0"/>
        <w:spacing w:after="0" w:line="240" w:lineRule="auto"/>
        <w:jc w:val="center"/>
        <w:rPr>
          <w:rFonts w:ascii="Times New Roman" w:eastAsia="Times New Roman" w:hAnsi="Times New Roman" w:cs="Century Schoolbook"/>
          <w:b/>
          <w:bCs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Century Schoolbook"/>
          <w:b/>
          <w:bCs/>
          <w:sz w:val="28"/>
          <w:szCs w:val="28"/>
          <w:lang w:eastAsia="ar-SA"/>
        </w:rPr>
        <w:t>Вариант 2</w:t>
      </w:r>
    </w:p>
    <w:p w:rsidR="006E3FFF" w:rsidRPr="006E3FFF" w:rsidRDefault="006E3FFF" w:rsidP="006E3FFF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Century Schoolbook"/>
          <w:b/>
          <w:bCs/>
          <w:sz w:val="28"/>
          <w:szCs w:val="28"/>
          <w:lang w:eastAsia="ar-SA"/>
        </w:rPr>
        <w:t>1.</w:t>
      </w:r>
      <w:r w:rsidRPr="006E3FFF">
        <w:rPr>
          <w:rFonts w:ascii="Times New Roman" w:eastAsia="OpenSymbol" w:hAnsi="Times New Roman" w:cs="Times New Roman"/>
          <w:b/>
          <w:bCs/>
          <w:i/>
          <w:iCs/>
          <w:sz w:val="28"/>
          <w:szCs w:val="28"/>
          <w:lang w:eastAsia="ar-SA"/>
        </w:rPr>
        <w:t>Вычисли двумя способами:</w:t>
      </w:r>
    </w:p>
    <w:p w:rsidR="006E3FFF" w:rsidRPr="006E3FFF" w:rsidRDefault="006E3FFF" w:rsidP="006E3FFF">
      <w:pPr>
        <w:spacing w:after="0" w:line="437" w:lineRule="exact"/>
        <w:rPr>
          <w:rFonts w:ascii="Times New Roman" w:eastAsia="OpenSymbol" w:hAnsi="Times New Roman" w:cs="Times New Roman"/>
          <w:iCs/>
          <w:position w:val="5"/>
          <w:sz w:val="28"/>
          <w:szCs w:val="28"/>
          <w:lang w:eastAsia="ar-SA"/>
        </w:rPr>
      </w:pPr>
      <w:r w:rsidRPr="006E3FFF">
        <w:rPr>
          <w:rFonts w:ascii="Times New Roman" w:eastAsia="OpenSymbol" w:hAnsi="Times New Roman" w:cs="Times New Roman"/>
          <w:i/>
          <w:iCs/>
          <w:position w:val="6"/>
          <w:sz w:val="28"/>
          <w:szCs w:val="28"/>
          <w:lang w:eastAsia="ar-SA"/>
        </w:rPr>
        <w:t xml:space="preserve">(3 + </w:t>
      </w:r>
      <w:r w:rsidRPr="006E3FFF">
        <w:rPr>
          <w:rFonts w:ascii="Times New Roman" w:eastAsia="OpenSymbol" w:hAnsi="Times New Roman" w:cs="Times New Roman"/>
          <w:i/>
          <w:iCs/>
          <w:spacing w:val="40"/>
          <w:position w:val="5"/>
          <w:sz w:val="28"/>
          <w:szCs w:val="28"/>
          <w:lang w:eastAsia="ar-SA"/>
        </w:rPr>
        <w:t>9)</w:t>
      </w: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 xml:space="preserve"> • </w:t>
      </w:r>
      <w:r w:rsidRPr="006E3FFF">
        <w:rPr>
          <w:rFonts w:ascii="Times New Roman" w:eastAsia="OpenSymbol" w:hAnsi="Times New Roman" w:cs="Times New Roman"/>
          <w:i/>
          <w:iCs/>
          <w:spacing w:val="40"/>
          <w:position w:val="5"/>
          <w:sz w:val="28"/>
          <w:szCs w:val="28"/>
          <w:lang w:eastAsia="ar-SA"/>
        </w:rPr>
        <w:t>4</w:t>
      </w:r>
      <w:r w:rsidRPr="006E3FFF">
        <w:rPr>
          <w:rFonts w:ascii="Times New Roman" w:eastAsia="Times New Roman" w:hAnsi="Times New Roman" w:cs="Times New Roman"/>
          <w:position w:val="5"/>
          <w:sz w:val="28"/>
          <w:szCs w:val="28"/>
          <w:lang w:eastAsia="ar-SA"/>
        </w:rPr>
        <w:t xml:space="preserve">=      </w:t>
      </w:r>
      <w:r w:rsidRPr="006E3FFF">
        <w:rPr>
          <w:rFonts w:ascii="Times New Roman" w:eastAsia="OpenSymbol" w:hAnsi="Times New Roman" w:cs="Times New Roman"/>
          <w:i/>
          <w:iCs/>
          <w:position w:val="5"/>
          <w:sz w:val="28"/>
          <w:szCs w:val="28"/>
          <w:lang w:eastAsia="ar-SA"/>
        </w:rPr>
        <w:t xml:space="preserve">(8 + </w:t>
      </w:r>
      <w:r w:rsidRPr="006E3FFF">
        <w:rPr>
          <w:rFonts w:ascii="Times New Roman" w:eastAsia="OpenSymbol" w:hAnsi="Times New Roman" w:cs="Times New Roman"/>
          <w:i/>
          <w:iCs/>
          <w:spacing w:val="40"/>
          <w:position w:val="5"/>
          <w:sz w:val="28"/>
          <w:szCs w:val="28"/>
          <w:lang w:eastAsia="ar-SA"/>
        </w:rPr>
        <w:t>5)</w:t>
      </w: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 xml:space="preserve"> • </w:t>
      </w:r>
      <w:r w:rsidRPr="006E3FFF">
        <w:rPr>
          <w:rFonts w:ascii="Times New Roman" w:eastAsia="OpenSymbol" w:hAnsi="Times New Roman" w:cs="Times New Roman"/>
          <w:i/>
          <w:iCs/>
          <w:spacing w:val="40"/>
          <w:position w:val="5"/>
          <w:sz w:val="28"/>
          <w:szCs w:val="28"/>
          <w:lang w:eastAsia="ar-SA"/>
        </w:rPr>
        <w:t>7</w:t>
      </w:r>
      <w:r w:rsidRPr="006E3FFF">
        <w:rPr>
          <w:rFonts w:ascii="Times New Roman" w:eastAsia="OpenSymbol" w:hAnsi="Times New Roman" w:cs="Times New Roman"/>
          <w:i/>
          <w:iCs/>
          <w:position w:val="5"/>
          <w:sz w:val="28"/>
          <w:szCs w:val="28"/>
          <w:lang w:eastAsia="ar-SA"/>
        </w:rPr>
        <w:t xml:space="preserve"> </w:t>
      </w:r>
      <w:r w:rsidRPr="006E3FFF">
        <w:rPr>
          <w:rFonts w:ascii="Times New Roman" w:eastAsia="OpenSymbol" w:hAnsi="Times New Roman" w:cs="Times New Roman"/>
          <w:i/>
          <w:iCs/>
          <w:spacing w:val="40"/>
          <w:position w:val="5"/>
          <w:sz w:val="28"/>
          <w:szCs w:val="28"/>
          <w:lang w:eastAsia="ar-SA"/>
        </w:rPr>
        <w:t>=</w:t>
      </w:r>
      <w:r w:rsidRPr="006E3FFF">
        <w:rPr>
          <w:rFonts w:ascii="Times New Roman" w:eastAsia="OpenSymbol" w:hAnsi="Times New Roman" w:cs="Times New Roman"/>
          <w:i/>
          <w:iCs/>
          <w:position w:val="5"/>
          <w:sz w:val="28"/>
          <w:szCs w:val="28"/>
          <w:lang w:eastAsia="ar-SA"/>
        </w:rPr>
        <w:t xml:space="preserve"> </w:t>
      </w:r>
    </w:p>
    <w:p w:rsidR="006E3FFF" w:rsidRPr="006E3FFF" w:rsidRDefault="006E3FFF" w:rsidP="006E3FFF">
      <w:pPr>
        <w:spacing w:after="0" w:line="437" w:lineRule="exact"/>
        <w:rPr>
          <w:rFonts w:ascii="Times New Roman" w:eastAsia="OpenSymbol" w:hAnsi="Times New Roman" w:cs="Times New Roman"/>
          <w:iCs/>
          <w:position w:val="5"/>
          <w:sz w:val="28"/>
          <w:szCs w:val="28"/>
          <w:lang w:eastAsia="ar-SA"/>
        </w:rPr>
      </w:pPr>
      <w:r w:rsidRPr="006E3FFF">
        <w:rPr>
          <w:rFonts w:ascii="Times New Roman" w:eastAsia="OpenSymbol" w:hAnsi="Times New Roman" w:cs="Times New Roman"/>
          <w:b/>
          <w:bCs/>
          <w:i/>
          <w:iCs/>
          <w:sz w:val="28"/>
          <w:szCs w:val="28"/>
          <w:lang w:eastAsia="ar-SA"/>
        </w:rPr>
        <w:t>2.Вычисли:</w:t>
      </w:r>
    </w:p>
    <w:p w:rsidR="006E3FFF" w:rsidRPr="006E3FFF" w:rsidRDefault="006E3FFF" w:rsidP="006E3FFF">
      <w:pPr>
        <w:spacing w:after="0" w:line="437" w:lineRule="exact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  <w:r w:rsidRPr="006E3FFF">
        <w:rPr>
          <w:rFonts w:ascii="Times New Roman" w:eastAsia="OpenSymbol" w:hAnsi="Times New Roman" w:cs="Times New Roman"/>
          <w:i/>
          <w:iCs/>
          <w:spacing w:val="40"/>
          <w:sz w:val="28"/>
          <w:szCs w:val="28"/>
          <w:lang w:eastAsia="ar-SA"/>
        </w:rPr>
        <w:t>5</w:t>
      </w: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>•</w:t>
      </w:r>
      <w:r w:rsidRPr="006E3FFF">
        <w:rPr>
          <w:rFonts w:ascii="Times New Roman" w:eastAsia="OpenSymbol" w:hAnsi="Times New Roman" w:cs="Times New Roman"/>
          <w:i/>
          <w:iCs/>
          <w:spacing w:val="40"/>
          <w:sz w:val="28"/>
          <w:szCs w:val="28"/>
          <w:lang w:eastAsia="ar-SA"/>
        </w:rPr>
        <w:t>10</w:t>
      </w: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 xml:space="preserve">           </w:t>
      </w:r>
      <w:r w:rsidRPr="006E3FFF">
        <w:rPr>
          <w:rFonts w:ascii="Times New Roman" w:eastAsia="OpenSymbol" w:hAnsi="Times New Roman" w:cs="Times New Roman"/>
          <w:i/>
          <w:iCs/>
          <w:spacing w:val="40"/>
          <w:sz w:val="28"/>
          <w:szCs w:val="28"/>
          <w:lang w:eastAsia="ar-SA"/>
        </w:rPr>
        <w:t>40</w:t>
      </w: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>•</w:t>
      </w:r>
      <w:r w:rsidRPr="006E3FFF">
        <w:rPr>
          <w:rFonts w:ascii="Times New Roman" w:eastAsia="OpenSymbol" w:hAnsi="Times New Roman" w:cs="Times New Roman"/>
          <w:i/>
          <w:iCs/>
          <w:spacing w:val="40"/>
          <w:sz w:val="28"/>
          <w:szCs w:val="28"/>
          <w:lang w:eastAsia="ar-SA"/>
        </w:rPr>
        <w:t>2      100</w:t>
      </w: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>•</w:t>
      </w:r>
      <w:r w:rsidRPr="006E3FFF">
        <w:rPr>
          <w:rFonts w:ascii="Times New Roman" w:eastAsia="OpenSymbol" w:hAnsi="Times New Roman" w:cs="Times New Roman"/>
          <w:i/>
          <w:iCs/>
          <w:spacing w:val="40"/>
          <w:sz w:val="28"/>
          <w:szCs w:val="28"/>
          <w:lang w:eastAsia="ar-SA"/>
        </w:rPr>
        <w:t>9</w:t>
      </w: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 xml:space="preserve">         3 • 300           21*10            100*26</w:t>
      </w:r>
    </w:p>
    <w:p w:rsidR="006E3FFF" w:rsidRPr="006E3FFF" w:rsidRDefault="006E3FFF" w:rsidP="006E3FFF">
      <w:pPr>
        <w:tabs>
          <w:tab w:val="left" w:pos="389"/>
        </w:tabs>
        <w:autoSpaceDE w:val="0"/>
        <w:spacing w:after="0" w:line="259" w:lineRule="exact"/>
        <w:rPr>
          <w:rFonts w:ascii="Times New Roman" w:eastAsia="OpenSymbol" w:hAnsi="Times New Roman" w:cs="Times New Roman"/>
          <w:b/>
          <w:iCs/>
          <w:sz w:val="28"/>
          <w:szCs w:val="28"/>
          <w:lang w:eastAsia="ar-SA"/>
        </w:rPr>
      </w:pPr>
    </w:p>
    <w:p w:rsidR="006E3FFF" w:rsidRPr="006E3FFF" w:rsidRDefault="006E3FFF" w:rsidP="006E3FFF">
      <w:pPr>
        <w:tabs>
          <w:tab w:val="left" w:pos="389"/>
        </w:tabs>
        <w:autoSpaceDE w:val="0"/>
        <w:spacing w:after="0" w:line="259" w:lineRule="exact"/>
        <w:rPr>
          <w:rFonts w:ascii="Times New Roman" w:eastAsia="OpenSymbol" w:hAnsi="Times New Roman" w:cs="Times New Roman"/>
          <w:b/>
          <w:iCs/>
          <w:sz w:val="28"/>
          <w:szCs w:val="28"/>
          <w:lang w:eastAsia="ar-SA"/>
        </w:rPr>
      </w:pPr>
      <w:r w:rsidRPr="006E3FFF">
        <w:rPr>
          <w:rFonts w:ascii="Times New Roman" w:eastAsia="OpenSymbol" w:hAnsi="Times New Roman" w:cs="Times New Roman"/>
          <w:b/>
          <w:i/>
          <w:iCs/>
          <w:sz w:val="28"/>
          <w:szCs w:val="28"/>
          <w:lang w:eastAsia="ar-SA"/>
        </w:rPr>
        <w:t>3.Реши задачу.</w:t>
      </w:r>
    </w:p>
    <w:p w:rsidR="006E3FFF" w:rsidRPr="006E3FFF" w:rsidRDefault="006E3FFF" w:rsidP="006E3FFF">
      <w:pPr>
        <w:tabs>
          <w:tab w:val="left" w:pos="389"/>
        </w:tabs>
        <w:autoSpaceDE w:val="0"/>
        <w:spacing w:after="0" w:line="259" w:lineRule="exact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>В палатку привезли 3 коробки конфет по 19 кг в каждой и пряники. Пряников привезли в 4 раза больше, чем конфет. Сколько килограммов пряников привезли в палатку?</w:t>
      </w:r>
    </w:p>
    <w:p w:rsidR="006E3FFF" w:rsidRPr="006E3FFF" w:rsidRDefault="006E3FFF" w:rsidP="006E3FFF">
      <w:pPr>
        <w:tabs>
          <w:tab w:val="left" w:pos="389"/>
        </w:tabs>
        <w:autoSpaceDE w:val="0"/>
        <w:spacing w:after="0" w:line="259" w:lineRule="exact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</w:p>
    <w:p w:rsidR="006E3FFF" w:rsidRPr="006E3FFF" w:rsidRDefault="006E3FFF" w:rsidP="006E3FFF">
      <w:pPr>
        <w:tabs>
          <w:tab w:val="left" w:pos="389"/>
        </w:tabs>
        <w:autoSpaceDE w:val="0"/>
        <w:spacing w:after="0" w:line="259" w:lineRule="exact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>4.</w:t>
      </w:r>
      <w:r w:rsidRPr="006E3FFF">
        <w:rPr>
          <w:rFonts w:ascii="Times New Roman" w:eastAsia="OpenSymbol" w:hAnsi="Times New Roman" w:cs="Times New Roman"/>
          <w:b/>
          <w:bCs/>
          <w:i/>
          <w:iCs/>
          <w:sz w:val="28"/>
          <w:szCs w:val="28"/>
          <w:lang w:eastAsia="ar-SA"/>
        </w:rPr>
        <w:t>Выполни умножение:</w:t>
      </w:r>
    </w:p>
    <w:p w:rsidR="006E3FFF" w:rsidRPr="006E3FFF" w:rsidRDefault="006E3FFF" w:rsidP="006E3FFF">
      <w:pPr>
        <w:tabs>
          <w:tab w:val="left" w:pos="2434"/>
        </w:tabs>
        <w:spacing w:after="0" w:line="394" w:lineRule="exact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>317•</w:t>
      </w:r>
      <w:r w:rsidRPr="006E3FFF">
        <w:rPr>
          <w:rFonts w:ascii="Times New Roman" w:eastAsia="OpenSymbol" w:hAnsi="Times New Roman" w:cs="Times New Roman"/>
          <w:i/>
          <w:iCs/>
          <w:spacing w:val="70"/>
          <w:sz w:val="28"/>
          <w:szCs w:val="28"/>
          <w:lang w:eastAsia="ar-SA"/>
        </w:rPr>
        <w:t>2</w:t>
      </w: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 xml:space="preserve"> =       109•</w:t>
      </w:r>
      <w:r w:rsidRPr="006E3FFF">
        <w:rPr>
          <w:rFonts w:ascii="Times New Roman" w:eastAsia="OpenSymbol" w:hAnsi="Times New Roman" w:cs="Times New Roman"/>
          <w:i/>
          <w:iCs/>
          <w:spacing w:val="70"/>
          <w:sz w:val="28"/>
          <w:szCs w:val="28"/>
          <w:lang w:eastAsia="ar-SA"/>
        </w:rPr>
        <w:t>6</w:t>
      </w: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 xml:space="preserve"> </w:t>
      </w:r>
      <w:r w:rsidRPr="006E3FFF">
        <w:rPr>
          <w:rFonts w:ascii="Times New Roman" w:eastAsia="OpenSymbol" w:hAnsi="Times New Roman" w:cs="Times New Roman"/>
          <w:i/>
          <w:iCs/>
          <w:spacing w:val="70"/>
          <w:sz w:val="28"/>
          <w:szCs w:val="28"/>
          <w:lang w:eastAsia="ar-SA"/>
        </w:rPr>
        <w:t>=</w:t>
      </w: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 xml:space="preserve">         168•</w:t>
      </w:r>
      <w:r w:rsidRPr="006E3FFF">
        <w:rPr>
          <w:rFonts w:ascii="Times New Roman" w:eastAsia="OpenSymbol" w:hAnsi="Times New Roman" w:cs="Times New Roman"/>
          <w:i/>
          <w:iCs/>
          <w:spacing w:val="70"/>
          <w:sz w:val="28"/>
          <w:szCs w:val="28"/>
          <w:lang w:eastAsia="ar-SA"/>
        </w:rPr>
        <w:t>5</w:t>
      </w: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 xml:space="preserve"> =             320•</w:t>
      </w:r>
      <w:r w:rsidRPr="006E3FFF">
        <w:rPr>
          <w:rFonts w:ascii="Times New Roman" w:eastAsia="OpenSymbol" w:hAnsi="Times New Roman" w:cs="Times New Roman"/>
          <w:i/>
          <w:iCs/>
          <w:spacing w:val="70"/>
          <w:sz w:val="28"/>
          <w:szCs w:val="28"/>
          <w:lang w:eastAsia="ar-SA"/>
        </w:rPr>
        <w:t>3</w:t>
      </w: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 xml:space="preserve"> </w:t>
      </w:r>
      <w:r w:rsidRPr="006E3FFF">
        <w:rPr>
          <w:rFonts w:ascii="Times New Roman" w:eastAsia="OpenSymbol" w:hAnsi="Times New Roman" w:cs="Times New Roman"/>
          <w:i/>
          <w:iCs/>
          <w:spacing w:val="70"/>
          <w:sz w:val="28"/>
          <w:szCs w:val="28"/>
          <w:lang w:eastAsia="ar-SA"/>
        </w:rPr>
        <w:t>=</w:t>
      </w: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 xml:space="preserve">         67*8=             47*9=</w:t>
      </w:r>
    </w:p>
    <w:p w:rsidR="006E3FFF" w:rsidRPr="006E3FFF" w:rsidRDefault="006E3FFF" w:rsidP="006E3FFF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FFF">
        <w:rPr>
          <w:rFonts w:ascii="Times New Roman" w:eastAsia="Calibri" w:hAnsi="Times New Roman" w:cs="Times New Roman"/>
          <w:b/>
          <w:sz w:val="28"/>
          <w:szCs w:val="28"/>
        </w:rPr>
        <w:t>6 марта</w:t>
      </w:r>
    </w:p>
    <w:p w:rsidR="006E3FFF" w:rsidRPr="006E3FFF" w:rsidRDefault="006E3FFF" w:rsidP="006E3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3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Итоговая контрольная работа № 6 за </w:t>
      </w:r>
      <w:r w:rsidRPr="006E3FF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6E3F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четверть.</w:t>
      </w:r>
    </w:p>
    <w:p w:rsidR="006E3FFF" w:rsidRPr="006E3FFF" w:rsidRDefault="006E3FFF" w:rsidP="006E3FFF">
      <w:pPr>
        <w:spacing w:after="0" w:line="240" w:lineRule="auto"/>
        <w:jc w:val="both"/>
        <w:rPr>
          <w:rFonts w:ascii="Calibri" w:eastAsia="Calibri" w:hAnsi="Calibri" w:cs="Times New Roman"/>
          <w:lang w:eastAsia="ru-RU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6E3FFF" w:rsidRPr="006E3FFF" w:rsidRDefault="006E3FFF" w:rsidP="006E3FFF">
      <w:pPr>
        <w:autoSpaceDE w:val="0"/>
        <w:spacing w:after="0" w:line="355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E3FFF">
        <w:rPr>
          <w:rFonts w:ascii="Microsoft Sans Serif" w:eastAsia="Times New Roman" w:hAnsi="Microsoft Sans Serif" w:cs="Microsoft Sans Serif"/>
          <w:sz w:val="24"/>
          <w:szCs w:val="24"/>
          <w:lang w:eastAsia="ru-RU"/>
        </w:rPr>
        <w:tab/>
      </w:r>
      <w:r w:rsidRPr="006E3FF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1 вариант </w:t>
      </w:r>
    </w:p>
    <w:p w:rsidR="006E3FFF" w:rsidRPr="006E3FFF" w:rsidRDefault="006E3FFF" w:rsidP="006E3FFF">
      <w:pPr>
        <w:numPr>
          <w:ilvl w:val="0"/>
          <w:numId w:val="3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Вычисли:</w:t>
      </w:r>
    </w:p>
    <w:p w:rsidR="006E3FFF" w:rsidRPr="006E3FFF" w:rsidRDefault="006E3FFF" w:rsidP="006E3FFF">
      <w:pPr>
        <w:tabs>
          <w:tab w:val="left" w:pos="2419"/>
        </w:tabs>
        <w:autoSpaceDE w:val="0"/>
        <w:spacing w:before="106" w:after="0" w:line="34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189 • </w:t>
      </w:r>
      <w:r w:rsidRPr="006E3FFF">
        <w:rPr>
          <w:rFonts w:ascii="Times New Roman" w:eastAsia="Times New Roman" w:hAnsi="Times New Roman" w:cs="Times New Roman"/>
          <w:spacing w:val="70"/>
          <w:sz w:val="28"/>
          <w:szCs w:val="28"/>
          <w:lang w:eastAsia="ar-SA"/>
        </w:rPr>
        <w:t>4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E3FFF">
        <w:rPr>
          <w:rFonts w:ascii="Century Schoolbook" w:eastAsia="Times New Roman" w:hAnsi="Century Schoolbook" w:cs="Century Schoolbook"/>
          <w:sz w:val="28"/>
          <w:szCs w:val="28"/>
          <w:lang w:eastAsia="ar-SA"/>
        </w:rPr>
        <w:t xml:space="preserve">= </w:t>
      </w:r>
      <w:r w:rsidRPr="006E3FFF">
        <w:rPr>
          <w:rFonts w:ascii="Century Schoolbook" w:eastAsia="Times New Roman" w:hAnsi="Century Schoolbook" w:cs="Century Schoolbook"/>
          <w:sz w:val="28"/>
          <w:szCs w:val="28"/>
          <w:lang w:eastAsia="ar-SA"/>
        </w:rPr>
        <w:tab/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150•3=            50:10=</w:t>
      </w:r>
    </w:p>
    <w:p w:rsidR="006E3FFF" w:rsidRPr="006E3FFF" w:rsidRDefault="006E3FFF" w:rsidP="006E3FFF">
      <w:pPr>
        <w:tabs>
          <w:tab w:val="left" w:pos="2400"/>
        </w:tabs>
        <w:autoSpaceDE w:val="0"/>
        <w:spacing w:after="0" w:line="34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305 • 3 = 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210•4=             300:100=</w:t>
      </w:r>
    </w:p>
    <w:p w:rsidR="006E3FFF" w:rsidRPr="006E3FFF" w:rsidRDefault="006E3FFF" w:rsidP="006E3FFF">
      <w:pPr>
        <w:tabs>
          <w:tab w:val="left" w:pos="2400"/>
        </w:tabs>
        <w:autoSpaceDE w:val="0"/>
        <w:spacing w:after="0" w:line="34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3FFF" w:rsidRPr="006E3FFF" w:rsidRDefault="006E3FFF" w:rsidP="006E3FFF">
      <w:pPr>
        <w:autoSpaceDE w:val="0"/>
        <w:spacing w:after="0" w:line="259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  Заполни пропуски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6E3FFF" w:rsidRPr="006E3FFF" w:rsidRDefault="006E3FFF" w:rsidP="006E3FFF">
      <w:pPr>
        <w:tabs>
          <w:tab w:val="left" w:pos="576"/>
          <w:tab w:val="left" w:leader="underscore" w:pos="1589"/>
        </w:tabs>
        <w:autoSpaceDE w:val="0"/>
        <w:spacing w:after="0" w:line="259" w:lineRule="exac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>1год =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мес.                3 ч =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___мин</w:t>
      </w:r>
    </w:p>
    <w:p w:rsidR="006E3FFF" w:rsidRPr="006E3FFF" w:rsidRDefault="006E3FFF" w:rsidP="006E3FFF">
      <w:pPr>
        <w:tabs>
          <w:tab w:val="left" w:pos="576"/>
          <w:tab w:val="left" w:leader="underscore" w:pos="1613"/>
        </w:tabs>
        <w:autoSpaceDE w:val="0"/>
        <w:spacing w:after="0" w:line="259" w:lineRule="exac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>2сут. =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ч                    1 мин 10 с =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____с</w:t>
      </w:r>
    </w:p>
    <w:p w:rsidR="006E3FFF" w:rsidRPr="006E3FFF" w:rsidRDefault="006E3FFF" w:rsidP="006E3FFF">
      <w:pPr>
        <w:tabs>
          <w:tab w:val="left" w:pos="576"/>
          <w:tab w:val="left" w:leader="underscore" w:pos="1613"/>
        </w:tabs>
        <w:autoSpaceDE w:val="0"/>
        <w:spacing w:after="0" w:line="259" w:lineRule="exac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3FFF" w:rsidRPr="006E3FFF" w:rsidRDefault="006E3FFF" w:rsidP="006E3FFF">
      <w:pPr>
        <w:tabs>
          <w:tab w:val="left" w:pos="389"/>
        </w:tabs>
        <w:spacing w:after="0" w:line="254" w:lineRule="exact"/>
        <w:ind w:right="1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6E3F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>После того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>, как почтальон разложил в 36 ящиков по 2 газеты, у него осталось в 3 раза больше, чем он уже разложил. Сколько газет было у почтальона?</w:t>
      </w:r>
    </w:p>
    <w:p w:rsidR="006E3FFF" w:rsidRPr="006E3FFF" w:rsidRDefault="006E3FFF" w:rsidP="006E3FFF">
      <w:pPr>
        <w:tabs>
          <w:tab w:val="left" w:pos="389"/>
        </w:tabs>
        <w:spacing w:after="0" w:line="254" w:lineRule="exact"/>
        <w:ind w:right="1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3FFF" w:rsidRPr="006E3FFF" w:rsidRDefault="006E3FFF" w:rsidP="006E3FFF">
      <w:pPr>
        <w:autoSpaceDE w:val="0"/>
        <w:spacing w:before="19" w:after="0" w:line="259" w:lineRule="exact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4*. Найди значение выражения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>: х+23, если х=15</w:t>
      </w:r>
    </w:p>
    <w:p w:rsidR="006E3FFF" w:rsidRPr="006E3FFF" w:rsidRDefault="006E3FFF" w:rsidP="006E3FFF">
      <w:pPr>
        <w:tabs>
          <w:tab w:val="left" w:pos="2400"/>
        </w:tabs>
        <w:autoSpaceDE w:val="0"/>
        <w:spacing w:after="0" w:line="34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E3FFF" w:rsidRPr="006E3FFF" w:rsidRDefault="006E3FFF" w:rsidP="006E3FFF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E3FFF" w:rsidRPr="006E3FFF" w:rsidRDefault="006E3FFF" w:rsidP="006E3FFF">
      <w:pPr>
        <w:autoSpaceDE w:val="0"/>
        <w:spacing w:after="0" w:line="355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2 вариант </w:t>
      </w:r>
    </w:p>
    <w:p w:rsidR="006E3FFF" w:rsidRPr="006E3FFF" w:rsidRDefault="006E3FFF" w:rsidP="006E3FFF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   Вычисли:</w:t>
      </w:r>
    </w:p>
    <w:p w:rsidR="006E3FFF" w:rsidRPr="006E3FFF" w:rsidRDefault="006E3FFF" w:rsidP="006E3FFF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562 • </w:t>
      </w:r>
      <w:r w:rsidRPr="006E3FFF">
        <w:rPr>
          <w:rFonts w:ascii="Times New Roman" w:eastAsia="Times New Roman" w:hAnsi="Times New Roman" w:cs="Times New Roman"/>
          <w:spacing w:val="70"/>
          <w:sz w:val="28"/>
          <w:szCs w:val="28"/>
          <w:lang w:eastAsia="ar-SA"/>
        </w:rPr>
        <w:t>3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E3FFF">
        <w:rPr>
          <w:rFonts w:ascii="Times New Roman" w:eastAsia="Times New Roman" w:hAnsi="Times New Roman" w:cs="Century Schoolbook"/>
          <w:sz w:val="28"/>
          <w:szCs w:val="28"/>
          <w:lang w:eastAsia="ar-SA"/>
        </w:rPr>
        <w:t xml:space="preserve">= </w:t>
      </w:r>
      <w:r w:rsidRPr="006E3FFF">
        <w:rPr>
          <w:rFonts w:ascii="Times New Roman" w:eastAsia="Times New Roman" w:hAnsi="Times New Roman" w:cs="Century Schoolbook"/>
          <w:sz w:val="28"/>
          <w:szCs w:val="28"/>
          <w:lang w:eastAsia="ar-SA"/>
        </w:rPr>
        <w:tab/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180•5=            70:10=</w:t>
      </w:r>
    </w:p>
    <w:p w:rsidR="006E3FFF" w:rsidRPr="006E3FFF" w:rsidRDefault="006E3FFF" w:rsidP="006E3FFF">
      <w:pPr>
        <w:tabs>
          <w:tab w:val="left" w:pos="2400"/>
        </w:tabs>
        <w:autoSpaceDE w:val="0"/>
        <w:spacing w:after="0" w:line="34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>209 • 4 =         120•4=             800:100=</w:t>
      </w:r>
    </w:p>
    <w:p w:rsidR="006E3FFF" w:rsidRPr="006E3FFF" w:rsidRDefault="006E3FFF" w:rsidP="006E3FFF">
      <w:pPr>
        <w:tabs>
          <w:tab w:val="left" w:pos="2400"/>
        </w:tabs>
        <w:autoSpaceDE w:val="0"/>
        <w:spacing w:after="0" w:line="34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3FFF" w:rsidRPr="006E3FFF" w:rsidRDefault="006E3FFF" w:rsidP="006E3FFF">
      <w:pPr>
        <w:tabs>
          <w:tab w:val="left" w:pos="389"/>
        </w:tabs>
        <w:spacing w:after="0" w:line="259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</w:t>
      </w:r>
      <w:r w:rsidRPr="006E3F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  <w:t>Заполни пропуски.</w:t>
      </w:r>
    </w:p>
    <w:p w:rsidR="006E3FFF" w:rsidRPr="006E3FFF" w:rsidRDefault="006E3FFF" w:rsidP="006E3FFF">
      <w:pPr>
        <w:tabs>
          <w:tab w:val="left" w:pos="389"/>
        </w:tabs>
        <w:spacing w:after="0" w:line="259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>1век =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___лет             2ч =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____мин               </w:t>
      </w:r>
    </w:p>
    <w:p w:rsidR="006E3FFF" w:rsidRPr="006E3FFF" w:rsidRDefault="006E3FFF" w:rsidP="006E3FFF">
      <w:pPr>
        <w:tabs>
          <w:tab w:val="left" w:pos="389"/>
        </w:tabs>
        <w:spacing w:after="0" w:line="259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>1 нед. =____сут.          2 мин 5 с =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</w:t>
      </w:r>
    </w:p>
    <w:p w:rsidR="006E3FFF" w:rsidRPr="006E3FFF" w:rsidRDefault="006E3FFF" w:rsidP="006E3FFF">
      <w:pPr>
        <w:tabs>
          <w:tab w:val="left" w:pos="389"/>
        </w:tabs>
        <w:spacing w:after="0" w:line="259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3FFF" w:rsidRPr="006E3FFF" w:rsidRDefault="006E3FFF" w:rsidP="006E3FFF">
      <w:pPr>
        <w:tabs>
          <w:tab w:val="left" w:pos="384"/>
        </w:tabs>
        <w:spacing w:after="0" w:line="286" w:lineRule="exact"/>
        <w:ind w:firstLine="394"/>
        <w:jc w:val="both"/>
        <w:rPr>
          <w:rFonts w:ascii="Times New Roman" w:eastAsia="Times New Roman" w:hAnsi="Times New Roman" w:cs="Century Schoolbook"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Century Schoolbook"/>
          <w:b/>
          <w:sz w:val="28"/>
          <w:szCs w:val="28"/>
          <w:lang w:eastAsia="ar-SA"/>
        </w:rPr>
        <w:t>3.</w:t>
      </w:r>
      <w:r w:rsidRPr="006E3FFF">
        <w:rPr>
          <w:rFonts w:ascii="Times New Roman" w:eastAsia="Times New Roman" w:hAnsi="Times New Roman" w:cs="Century Schoolbook"/>
          <w:b/>
          <w:sz w:val="28"/>
          <w:szCs w:val="28"/>
          <w:lang w:eastAsia="ar-SA"/>
        </w:rPr>
        <w:tab/>
        <w:t>После того,</w:t>
      </w:r>
      <w:r w:rsidRPr="006E3FFF">
        <w:rPr>
          <w:rFonts w:ascii="Times New Roman" w:eastAsia="Times New Roman" w:hAnsi="Times New Roman" w:cs="Century Schoolbook"/>
          <w:sz w:val="28"/>
          <w:szCs w:val="28"/>
          <w:lang w:eastAsia="ar-SA"/>
        </w:rPr>
        <w:t xml:space="preserve"> как 42 человека купили по 2 билета, в кассе осталось билетов в 5 раз больше, чем купили. Сколько билетов было в кассе?</w:t>
      </w:r>
    </w:p>
    <w:p w:rsidR="006E3FFF" w:rsidRPr="006E3FFF" w:rsidRDefault="006E3FFF" w:rsidP="006E3FFF">
      <w:pPr>
        <w:tabs>
          <w:tab w:val="left" w:pos="384"/>
        </w:tabs>
        <w:spacing w:after="0" w:line="286" w:lineRule="exact"/>
        <w:ind w:firstLine="394"/>
        <w:jc w:val="both"/>
        <w:rPr>
          <w:rFonts w:ascii="Times New Roman" w:eastAsia="Times New Roman" w:hAnsi="Times New Roman" w:cs="Century Schoolbook"/>
          <w:sz w:val="28"/>
          <w:szCs w:val="28"/>
          <w:lang w:eastAsia="ar-SA"/>
        </w:rPr>
      </w:pPr>
    </w:p>
    <w:p w:rsidR="006E3FFF" w:rsidRPr="006E3FFF" w:rsidRDefault="006E3FFF" w:rsidP="006E3FFF">
      <w:pPr>
        <w:autoSpaceDE w:val="0"/>
        <w:spacing w:before="19" w:after="0" w:line="259" w:lineRule="exact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4*. Найди значение выражения:</w:t>
      </w:r>
      <w:r w:rsidRPr="006E3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44-х, если х= 27</w:t>
      </w:r>
      <w:r w:rsidRPr="006E3FFF">
        <w:rPr>
          <w:rFonts w:ascii="Times New Roman" w:eastAsia="OpenSymbol" w:hAnsi="Times New Roman" w:cs="Times New Roman"/>
          <w:i/>
          <w:iCs/>
          <w:sz w:val="28"/>
          <w:szCs w:val="28"/>
          <w:lang w:eastAsia="ar-SA"/>
        </w:rPr>
        <w:t xml:space="preserve">  </w:t>
      </w:r>
    </w:p>
    <w:p w:rsidR="006E3FFF" w:rsidRPr="006E3FFF" w:rsidRDefault="006E3FFF" w:rsidP="006E3FFF">
      <w:pPr>
        <w:autoSpaceDE w:val="0"/>
        <w:spacing w:before="19" w:after="0" w:line="259" w:lineRule="exact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</w:p>
    <w:p w:rsidR="006E3FFF" w:rsidRPr="006E3FFF" w:rsidRDefault="006E3FFF" w:rsidP="006E3FFF">
      <w:pPr>
        <w:autoSpaceDE w:val="0"/>
        <w:spacing w:before="19" w:after="0" w:line="259" w:lineRule="exact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</w:p>
    <w:p w:rsidR="006E3FFF" w:rsidRPr="006E3FFF" w:rsidRDefault="006E3FFF" w:rsidP="006E3FFF">
      <w:pPr>
        <w:autoSpaceDE w:val="0"/>
        <w:spacing w:before="19" w:after="0" w:line="259" w:lineRule="exact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</w:p>
    <w:p w:rsidR="006E3FFF" w:rsidRPr="006E3FFF" w:rsidRDefault="006E3FFF" w:rsidP="006E3FFF">
      <w:pPr>
        <w:autoSpaceDE w:val="0"/>
        <w:spacing w:before="19" w:after="0" w:line="259" w:lineRule="exact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</w:p>
    <w:p w:rsidR="006E3FFF" w:rsidRPr="006E3FFF" w:rsidRDefault="006E3FFF" w:rsidP="006E3FFF">
      <w:pPr>
        <w:autoSpaceDE w:val="0"/>
        <w:spacing w:before="19" w:after="0" w:line="259" w:lineRule="exact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</w:p>
    <w:p w:rsidR="006E3FFF" w:rsidRPr="006E3FFF" w:rsidRDefault="006E3FFF" w:rsidP="006E3FFF">
      <w:pPr>
        <w:autoSpaceDE w:val="0"/>
        <w:spacing w:before="19" w:after="0" w:line="259" w:lineRule="exact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</w:p>
    <w:p w:rsidR="006E3FFF" w:rsidRPr="006E3FFF" w:rsidRDefault="006E3FFF" w:rsidP="006E3FFF">
      <w:pPr>
        <w:autoSpaceDE w:val="0"/>
        <w:spacing w:before="19" w:after="0" w:line="259" w:lineRule="exact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</w:p>
    <w:p w:rsidR="006E3FFF" w:rsidRPr="006E3FFF" w:rsidRDefault="006E3FFF" w:rsidP="006E3FFF">
      <w:pPr>
        <w:autoSpaceDE w:val="0"/>
        <w:spacing w:before="19" w:after="0" w:line="259" w:lineRule="exact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</w:p>
    <w:p w:rsidR="006E3FFF" w:rsidRPr="006E3FFF" w:rsidRDefault="006E3FFF" w:rsidP="006E3FFF">
      <w:pPr>
        <w:autoSpaceDE w:val="0"/>
        <w:spacing w:before="19" w:after="0" w:line="259" w:lineRule="exact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</w:p>
    <w:p w:rsidR="006E3FFF" w:rsidRPr="006E3FFF" w:rsidRDefault="006E3FFF" w:rsidP="006E3FFF">
      <w:pPr>
        <w:autoSpaceDE w:val="0"/>
        <w:spacing w:before="19" w:after="0" w:line="259" w:lineRule="exact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</w:p>
    <w:p w:rsidR="006E3FFF" w:rsidRPr="006E3FFF" w:rsidRDefault="006E3FFF" w:rsidP="006E3FFF">
      <w:pPr>
        <w:autoSpaceDE w:val="0"/>
        <w:spacing w:before="19" w:after="0" w:line="259" w:lineRule="exact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</w:p>
    <w:p w:rsidR="006E3FFF" w:rsidRPr="006E3FFF" w:rsidRDefault="006E3FFF" w:rsidP="006E3FFF">
      <w:pPr>
        <w:autoSpaceDE w:val="0"/>
        <w:spacing w:before="19" w:after="0" w:line="259" w:lineRule="exact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</w:p>
    <w:p w:rsidR="006E3FFF" w:rsidRPr="006E3FFF" w:rsidRDefault="006E3FFF" w:rsidP="006E3FFF">
      <w:pPr>
        <w:autoSpaceDE w:val="0"/>
        <w:spacing w:before="19" w:after="0" w:line="259" w:lineRule="exact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</w:p>
    <w:p w:rsidR="006E3FFF" w:rsidRPr="006E3FFF" w:rsidRDefault="006E3FFF" w:rsidP="006E3FFF">
      <w:pPr>
        <w:autoSpaceDE w:val="0"/>
        <w:spacing w:before="19" w:after="0" w:line="259" w:lineRule="exact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</w:p>
    <w:p w:rsidR="006E3FFF" w:rsidRPr="006E3FFF" w:rsidRDefault="006E3FFF" w:rsidP="006E3FFF">
      <w:pPr>
        <w:autoSpaceDE w:val="0"/>
        <w:spacing w:before="19" w:after="0" w:line="259" w:lineRule="exact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</w:p>
    <w:p w:rsidR="006E3FFF" w:rsidRPr="006E3FFF" w:rsidRDefault="006E3FFF" w:rsidP="006E3FFF">
      <w:pPr>
        <w:autoSpaceDE w:val="0"/>
        <w:spacing w:before="19" w:after="0" w:line="259" w:lineRule="exact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</w:p>
    <w:p w:rsidR="006E3FFF" w:rsidRPr="006E3FFF" w:rsidRDefault="006E3FFF" w:rsidP="006E3FFF">
      <w:pPr>
        <w:autoSpaceDE w:val="0"/>
        <w:spacing w:before="19" w:after="0" w:line="259" w:lineRule="exact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</w:p>
    <w:p w:rsidR="006E3FFF" w:rsidRPr="006E3FFF" w:rsidRDefault="006E3FFF" w:rsidP="006E3FFF">
      <w:pPr>
        <w:autoSpaceDE w:val="0"/>
        <w:spacing w:before="19" w:after="0" w:line="259" w:lineRule="exact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</w:p>
    <w:p w:rsidR="006E3FFF" w:rsidRPr="006E3FFF" w:rsidRDefault="006E3FFF" w:rsidP="006E3FFF">
      <w:pPr>
        <w:autoSpaceDE w:val="0"/>
        <w:spacing w:before="19" w:after="0" w:line="259" w:lineRule="exact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</w:p>
    <w:p w:rsidR="006E3FFF" w:rsidRPr="006E3FFF" w:rsidRDefault="006E3FFF" w:rsidP="006E3FFF">
      <w:pPr>
        <w:autoSpaceDE w:val="0"/>
        <w:spacing w:before="19" w:after="0" w:line="259" w:lineRule="exact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</w:p>
    <w:p w:rsidR="006E3FFF" w:rsidRPr="006E3FFF" w:rsidRDefault="006E3FFF" w:rsidP="006E3FFF">
      <w:pPr>
        <w:autoSpaceDE w:val="0"/>
        <w:spacing w:before="19" w:after="0" w:line="259" w:lineRule="exact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</w:p>
    <w:p w:rsidR="006E3FFF" w:rsidRPr="006E3FFF" w:rsidRDefault="006E3FFF" w:rsidP="006E3FFF">
      <w:pPr>
        <w:autoSpaceDE w:val="0"/>
        <w:spacing w:before="19" w:after="0" w:line="259" w:lineRule="exact"/>
        <w:jc w:val="both"/>
        <w:rPr>
          <w:rFonts w:ascii="Times New Roman" w:eastAsia="OpenSymbol" w:hAnsi="Times New Roman" w:cs="Times New Roman"/>
          <w:iCs/>
          <w:sz w:val="28"/>
          <w:szCs w:val="28"/>
          <w:lang w:eastAsia="ar-SA"/>
        </w:rPr>
      </w:pPr>
    </w:p>
    <w:p w:rsidR="006E3FFF" w:rsidRPr="006E3FFF" w:rsidRDefault="006E3FFF" w:rsidP="006E3FFF">
      <w:pPr>
        <w:autoSpaceDE w:val="0"/>
        <w:spacing w:before="19" w:after="0" w:line="259" w:lineRule="exact"/>
        <w:jc w:val="center"/>
        <w:rPr>
          <w:rFonts w:ascii="Times New Roman" w:eastAsia="OpenSymbol" w:hAnsi="Times New Roman" w:cs="Times New Roman"/>
          <w:b/>
          <w:iCs/>
          <w:sz w:val="28"/>
          <w:szCs w:val="28"/>
          <w:lang w:eastAsia="ar-SA"/>
        </w:rPr>
      </w:pPr>
      <w:r w:rsidRPr="006E3FFF">
        <w:rPr>
          <w:rFonts w:ascii="Times New Roman" w:eastAsia="OpenSymbol" w:hAnsi="Times New Roman" w:cs="Times New Roman"/>
          <w:b/>
          <w:i/>
          <w:iCs/>
          <w:sz w:val="28"/>
          <w:szCs w:val="28"/>
          <w:lang w:eastAsia="ar-SA"/>
        </w:rPr>
        <w:t>23 апреля</w:t>
      </w:r>
    </w:p>
    <w:p w:rsidR="006E3FFF" w:rsidRPr="006E3FFF" w:rsidRDefault="006E3FFF" w:rsidP="006E3FFF">
      <w:pPr>
        <w:autoSpaceDE w:val="0"/>
        <w:spacing w:before="19" w:after="0" w:line="259" w:lineRule="exact"/>
        <w:jc w:val="center"/>
        <w:rPr>
          <w:rFonts w:ascii="Times New Roman" w:eastAsia="OpenSymbol" w:hAnsi="Times New Roman" w:cs="Times New Roman"/>
          <w:b/>
          <w:iCs/>
          <w:sz w:val="28"/>
          <w:szCs w:val="28"/>
          <w:lang w:eastAsia="ar-SA"/>
        </w:rPr>
      </w:pPr>
      <w:r w:rsidRPr="006E3FF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Годовая контрольная работа №7</w:t>
      </w:r>
    </w:p>
    <w:p w:rsidR="006E3FFF" w:rsidRPr="006E3FFF" w:rsidRDefault="006E3FFF" w:rsidP="006E3FFF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6E3FFF" w:rsidRPr="006E3FFF" w:rsidRDefault="006E3FFF" w:rsidP="006E3F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FFF">
        <w:rPr>
          <w:rFonts w:ascii="Times New Roman" w:eastAsia="Calibri" w:hAnsi="Times New Roman" w:cs="Times New Roman"/>
          <w:b/>
          <w:sz w:val="28"/>
          <w:szCs w:val="28"/>
        </w:rPr>
        <w:t>1 вариант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3FFF">
        <w:rPr>
          <w:rFonts w:ascii="Times New Roman" w:eastAsia="Calibri" w:hAnsi="Times New Roman" w:cs="Times New Roman"/>
          <w:b/>
          <w:sz w:val="28"/>
          <w:szCs w:val="28"/>
        </w:rPr>
        <w:t>1.   Вычисли в столбик: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FFF">
        <w:rPr>
          <w:rFonts w:ascii="Times New Roman" w:eastAsia="Calibri" w:hAnsi="Times New Roman" w:cs="Times New Roman"/>
          <w:sz w:val="28"/>
          <w:szCs w:val="28"/>
        </w:rPr>
        <w:t>17•13=      78•12=     42•21=    357: 21=       165:15=       814:37=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3FFF">
        <w:rPr>
          <w:rFonts w:ascii="Times New Roman" w:eastAsia="Calibri" w:hAnsi="Times New Roman" w:cs="Times New Roman"/>
          <w:b/>
          <w:sz w:val="28"/>
          <w:szCs w:val="28"/>
        </w:rPr>
        <w:t>2.Реши задачу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FFF">
        <w:rPr>
          <w:rFonts w:ascii="Times New Roman" w:eastAsia="Calibri" w:hAnsi="Times New Roman" w:cs="Times New Roman"/>
          <w:sz w:val="28"/>
          <w:szCs w:val="28"/>
        </w:rPr>
        <w:t>Поезд прошёл 484 км. После этого ему осталось пройти в 2 раза меньшее расстояние. Сколько всего км должен пройти поезд?</w:t>
      </w:r>
    </w:p>
    <w:p w:rsidR="006E3FFF" w:rsidRPr="006E3FFF" w:rsidRDefault="006E3FFF" w:rsidP="006E3FF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3FFF">
        <w:rPr>
          <w:rFonts w:ascii="Times New Roman" w:eastAsia="Calibri" w:hAnsi="Times New Roman" w:cs="Times New Roman"/>
          <w:b/>
          <w:sz w:val="28"/>
          <w:szCs w:val="28"/>
        </w:rPr>
        <w:t>3.  Вырази: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FFF">
        <w:rPr>
          <w:rFonts w:ascii="Times New Roman" w:eastAsia="Calibri" w:hAnsi="Times New Roman" w:cs="Times New Roman"/>
          <w:sz w:val="28"/>
          <w:szCs w:val="28"/>
        </w:rPr>
        <w:t>2ч 50 мин =…мин          477к.=…руб….к.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FFF">
        <w:rPr>
          <w:rFonts w:ascii="Times New Roman" w:eastAsia="Calibri" w:hAnsi="Times New Roman" w:cs="Times New Roman"/>
          <w:sz w:val="28"/>
          <w:szCs w:val="28"/>
        </w:rPr>
        <w:t>52 дм=…см                     6м 20см=…см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3FFF">
        <w:rPr>
          <w:rFonts w:ascii="Times New Roman" w:eastAsia="Calibri" w:hAnsi="Times New Roman" w:cs="Times New Roman"/>
          <w:b/>
          <w:sz w:val="28"/>
          <w:szCs w:val="28"/>
        </w:rPr>
        <w:t>4. Реши уравнения: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FFF">
        <w:rPr>
          <w:rFonts w:ascii="Times New Roman" w:eastAsia="Calibri" w:hAnsi="Times New Roman" w:cs="Times New Roman"/>
          <w:sz w:val="28"/>
          <w:szCs w:val="28"/>
        </w:rPr>
        <w:t>х : 15=30                        24*х=384</w:t>
      </w:r>
    </w:p>
    <w:p w:rsidR="006E3FFF" w:rsidRPr="006E3FFF" w:rsidRDefault="006E3FFF" w:rsidP="006E3F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E3FFF">
        <w:rPr>
          <w:rFonts w:ascii="Times New Roman" w:eastAsia="Calibri" w:hAnsi="Times New Roman" w:cs="Times New Roman"/>
          <w:b/>
          <w:sz w:val="28"/>
          <w:szCs w:val="28"/>
        </w:rPr>
        <w:t xml:space="preserve">2 вариант 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3FFF">
        <w:rPr>
          <w:rFonts w:ascii="Times New Roman" w:eastAsia="Calibri" w:hAnsi="Times New Roman" w:cs="Times New Roman"/>
          <w:b/>
          <w:sz w:val="28"/>
          <w:szCs w:val="28"/>
        </w:rPr>
        <w:t>1.   Вычисли в столбик: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FFF">
        <w:rPr>
          <w:rFonts w:ascii="Times New Roman" w:eastAsia="Calibri" w:hAnsi="Times New Roman" w:cs="Times New Roman"/>
          <w:sz w:val="28"/>
          <w:szCs w:val="28"/>
        </w:rPr>
        <w:t xml:space="preserve"> 16•14=     58•13=     25•21=     196:14=          946:22=          408:51=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3FFF">
        <w:rPr>
          <w:rFonts w:ascii="Times New Roman" w:eastAsia="Calibri" w:hAnsi="Times New Roman" w:cs="Times New Roman"/>
          <w:b/>
          <w:sz w:val="28"/>
          <w:szCs w:val="28"/>
        </w:rPr>
        <w:t>2.Реши задачу.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FFF">
        <w:rPr>
          <w:rFonts w:ascii="Times New Roman" w:eastAsia="Calibri" w:hAnsi="Times New Roman" w:cs="Times New Roman"/>
          <w:sz w:val="28"/>
          <w:szCs w:val="28"/>
        </w:rPr>
        <w:t>Туристы проплыли на катере 147 км. После это им осталось проплыть в 3 раза больше, чем уже проплыли. Сколько всего км должны проплыть туристы?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3FFF">
        <w:rPr>
          <w:rFonts w:ascii="Times New Roman" w:eastAsia="Calibri" w:hAnsi="Times New Roman" w:cs="Times New Roman"/>
          <w:b/>
          <w:sz w:val="28"/>
          <w:szCs w:val="28"/>
        </w:rPr>
        <w:t>3.  Вырази: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FFF">
        <w:rPr>
          <w:rFonts w:ascii="Times New Roman" w:eastAsia="Calibri" w:hAnsi="Times New Roman" w:cs="Times New Roman"/>
          <w:sz w:val="28"/>
          <w:szCs w:val="28"/>
        </w:rPr>
        <w:t>726 к.=…руб….к.                     306см =…м…см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FFF">
        <w:rPr>
          <w:rFonts w:ascii="Times New Roman" w:eastAsia="Calibri" w:hAnsi="Times New Roman" w:cs="Times New Roman"/>
          <w:sz w:val="28"/>
          <w:szCs w:val="28"/>
        </w:rPr>
        <w:t xml:space="preserve">82 см =…дм…см                       2ч 25 мин =…мин   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FFF">
        <w:rPr>
          <w:rFonts w:ascii="Times New Roman" w:eastAsia="Calibri" w:hAnsi="Times New Roman" w:cs="Times New Roman"/>
          <w:sz w:val="28"/>
          <w:szCs w:val="28"/>
        </w:rPr>
        <w:t xml:space="preserve">       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FFF">
        <w:rPr>
          <w:rFonts w:ascii="Times New Roman" w:eastAsia="Calibri" w:hAnsi="Times New Roman" w:cs="Times New Roman"/>
          <w:sz w:val="28"/>
          <w:szCs w:val="28"/>
        </w:rPr>
        <w:t>4. Реши уравнения:</w:t>
      </w:r>
    </w:p>
    <w:p w:rsidR="006E3FFF" w:rsidRPr="006E3FFF" w:rsidRDefault="006E3FFF" w:rsidP="006E3F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3FFF">
        <w:rPr>
          <w:rFonts w:ascii="Times New Roman" w:eastAsia="Calibri" w:hAnsi="Times New Roman" w:cs="Times New Roman"/>
          <w:sz w:val="28"/>
          <w:szCs w:val="28"/>
        </w:rPr>
        <w:t>32*х=384                     х : 17=25</w:t>
      </w:r>
    </w:p>
    <w:p w:rsidR="006E3FFF" w:rsidRPr="006E3FFF" w:rsidRDefault="006E3FFF" w:rsidP="006E3FFF">
      <w:pPr>
        <w:tabs>
          <w:tab w:val="left" w:pos="118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21DD8" w:rsidRDefault="006E3FFF">
      <w:bookmarkStart w:id="0" w:name="_GoBack"/>
      <w:bookmarkEnd w:id="0"/>
    </w:p>
    <w:sectPr w:rsidR="00D21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8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14"/>
    <w:multiLevelType w:val="multi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15"/>
    <w:multiLevelType w:val="multi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50F"/>
    <w:rsid w:val="00453947"/>
    <w:rsid w:val="005E7A3A"/>
    <w:rsid w:val="006E3FFF"/>
    <w:rsid w:val="00E1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F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F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1125</Words>
  <Characters>6418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2023-09-05T17:56:00Z</dcterms:created>
  <dcterms:modified xsi:type="dcterms:W3CDTF">2023-09-05T17:56:00Z</dcterms:modified>
</cp:coreProperties>
</file>