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44" w:rsidRPr="00AE5FBD" w:rsidRDefault="008F3ADE" w:rsidP="008F3A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b/>
          <w:sz w:val="28"/>
          <w:szCs w:val="28"/>
          <w:u w:val="single"/>
        </w:rPr>
        <w:t>Контрольные работы 3 класс</w:t>
      </w:r>
    </w:p>
    <w:p w:rsidR="008F3ADE" w:rsidRPr="00AE5FBD" w:rsidRDefault="008F3ADE" w:rsidP="008F3A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8F3ADE" w:rsidRDefault="008F3ADE" w:rsidP="008F3A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230" w:rsidRPr="00AE5FBD" w:rsidRDefault="00844230" w:rsidP="008F3A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ADE" w:rsidRPr="00AE5FBD" w:rsidRDefault="008F3ADE" w:rsidP="008F3ADE">
      <w:pPr>
        <w:pStyle w:val="a3"/>
        <w:spacing w:before="0" w:beforeAutospacing="0" w:after="0" w:afterAutospacing="0" w:line="330" w:lineRule="atLeast"/>
        <w:jc w:val="center"/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</w:pPr>
      <w:r w:rsidRPr="00AE5FBD"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  <w:t>14 сентября</w:t>
      </w:r>
    </w:p>
    <w:p w:rsidR="008F3ADE" w:rsidRPr="00AE5FBD" w:rsidRDefault="008F3ADE" w:rsidP="008F3ADE">
      <w:pPr>
        <w:pStyle w:val="a3"/>
        <w:spacing w:before="0" w:beforeAutospacing="0" w:after="0" w:afterAutospacing="0" w:line="330" w:lineRule="atLeast"/>
        <w:jc w:val="center"/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</w:pPr>
      <w:r w:rsidRPr="00AE5FBD"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  <w:t>Списывание</w:t>
      </w:r>
    </w:p>
    <w:p w:rsidR="008F3ADE" w:rsidRPr="00AE5FBD" w:rsidRDefault="008F3ADE" w:rsidP="008F3ADE">
      <w:pPr>
        <w:pStyle w:val="a3"/>
        <w:spacing w:before="0" w:beforeAutospacing="0" w:after="0" w:afterAutospacing="0" w:line="330" w:lineRule="atLeast"/>
        <w:jc w:val="center"/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</w:pPr>
    </w:p>
    <w:p w:rsidR="008F3ADE" w:rsidRPr="00AE5FBD" w:rsidRDefault="008F3ADE" w:rsidP="008F3ADE">
      <w:pPr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1.Прочитай текст. Найди три орфографические ошибки и спиши текст в исправленном виде.</w:t>
      </w:r>
    </w:p>
    <w:p w:rsidR="008F3ADE" w:rsidRPr="00AE5FBD" w:rsidRDefault="008F3ADE" w:rsidP="008F3ADE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Берёза.</w:t>
      </w:r>
    </w:p>
    <w:p w:rsidR="008F3ADE" w:rsidRPr="00AE5FBD" w:rsidRDefault="008F3ADE" w:rsidP="008F3ADE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 xml:space="preserve">   На краю </w:t>
      </w:r>
      <w:proofErr w:type="spellStart"/>
      <w:r w:rsidRPr="00AE5FBD">
        <w:rPr>
          <w:rFonts w:ascii="Times New Roman" w:hAnsi="Times New Roman" w:cs="Times New Roman"/>
          <w:sz w:val="28"/>
          <w:szCs w:val="28"/>
        </w:rPr>
        <w:t>вырупки</w:t>
      </w:r>
      <w:proofErr w:type="spellEnd"/>
      <w:r w:rsidRPr="00AE5FBD">
        <w:rPr>
          <w:rFonts w:ascii="Times New Roman" w:hAnsi="Times New Roman" w:cs="Times New Roman"/>
          <w:sz w:val="28"/>
          <w:szCs w:val="28"/>
        </w:rPr>
        <w:t xml:space="preserve"> растёт старая берёза. Её ствол оброс лишайником. С сучьев до самой земли свисают длинные молодые ветви. Они делают берёзу очень </w:t>
      </w:r>
      <w:proofErr w:type="spellStart"/>
      <w:r w:rsidRPr="00AE5FBD">
        <w:rPr>
          <w:rFonts w:ascii="Times New Roman" w:hAnsi="Times New Roman" w:cs="Times New Roman"/>
          <w:sz w:val="28"/>
          <w:szCs w:val="28"/>
        </w:rPr>
        <w:t>чюткой</w:t>
      </w:r>
      <w:proofErr w:type="spellEnd"/>
      <w:r w:rsidRPr="00AE5FBD">
        <w:rPr>
          <w:rFonts w:ascii="Times New Roman" w:hAnsi="Times New Roman" w:cs="Times New Roman"/>
          <w:sz w:val="28"/>
          <w:szCs w:val="28"/>
        </w:rPr>
        <w:t>. Кругом ни ветерка, а берёза качается и шумит.</w:t>
      </w:r>
    </w:p>
    <w:p w:rsidR="008F3ADE" w:rsidRPr="00AE5FBD" w:rsidRDefault="008F3ADE" w:rsidP="008F3ADE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 xml:space="preserve">   И тонут в этом родном </w:t>
      </w:r>
      <w:proofErr w:type="spellStart"/>
      <w:r w:rsidRPr="00AE5FBD">
        <w:rPr>
          <w:rFonts w:ascii="Times New Roman" w:hAnsi="Times New Roman" w:cs="Times New Roman"/>
          <w:sz w:val="28"/>
          <w:szCs w:val="28"/>
        </w:rPr>
        <w:t>серцу</w:t>
      </w:r>
      <w:proofErr w:type="spellEnd"/>
      <w:r w:rsidRPr="00AE5FBD">
        <w:rPr>
          <w:rFonts w:ascii="Times New Roman" w:hAnsi="Times New Roman" w:cs="Times New Roman"/>
          <w:sz w:val="28"/>
          <w:szCs w:val="28"/>
        </w:rPr>
        <w:t xml:space="preserve"> шуме все обиды и горести.</w:t>
      </w:r>
    </w:p>
    <w:p w:rsidR="008F3ADE" w:rsidRDefault="008F3ADE" w:rsidP="008F3ADE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 xml:space="preserve">   Войди в этот шум – и ты станешь самым счастливым!</w:t>
      </w:r>
    </w:p>
    <w:p w:rsidR="00844230" w:rsidRPr="00AE5FBD" w:rsidRDefault="00844230" w:rsidP="008F3ADE">
      <w:pPr>
        <w:rPr>
          <w:rFonts w:ascii="Times New Roman" w:hAnsi="Times New Roman" w:cs="Times New Roman"/>
          <w:sz w:val="28"/>
          <w:szCs w:val="28"/>
        </w:rPr>
      </w:pPr>
    </w:p>
    <w:p w:rsidR="008F3ADE" w:rsidRPr="00AE5FBD" w:rsidRDefault="008F3ADE" w:rsidP="008F3ADE">
      <w:pPr>
        <w:pStyle w:val="a3"/>
        <w:spacing w:before="0" w:beforeAutospacing="0" w:after="0" w:afterAutospacing="0" w:line="330" w:lineRule="atLeast"/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</w:pPr>
      <w:r w:rsidRPr="00AE5FBD"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  <w:t>2.Выписать одно словарное слово.</w:t>
      </w:r>
    </w:p>
    <w:p w:rsidR="008F3ADE" w:rsidRPr="00AE5FBD" w:rsidRDefault="008F3ADE" w:rsidP="008F3ADE">
      <w:pPr>
        <w:pStyle w:val="a3"/>
        <w:spacing w:before="0" w:beforeAutospacing="0" w:after="0" w:afterAutospacing="0" w:line="330" w:lineRule="atLeast"/>
        <w:rPr>
          <w:b/>
          <w:bCs/>
          <w:iCs/>
          <w:color w:val="000000"/>
          <w:sz w:val="28"/>
          <w:szCs w:val="28"/>
          <w:shd w:val="clear" w:color="auto" w:fill="FFFFFF"/>
        </w:rPr>
      </w:pPr>
      <w:r w:rsidRPr="00AE5FBD">
        <w:rPr>
          <w:rStyle w:val="a4"/>
          <w:b/>
          <w:bCs/>
          <w:i w:val="0"/>
          <w:color w:val="000000"/>
          <w:sz w:val="28"/>
          <w:szCs w:val="28"/>
          <w:shd w:val="clear" w:color="auto" w:fill="FFFFFF"/>
        </w:rPr>
        <w:t>3.Выписать слово с проверяемой безударной гласной в корне, подобрать проверочное.</w:t>
      </w:r>
    </w:p>
    <w:p w:rsidR="008F3ADE" w:rsidRPr="00AE5FBD" w:rsidRDefault="008F3ADE">
      <w:pPr>
        <w:rPr>
          <w:rFonts w:ascii="Times New Roman" w:hAnsi="Times New Roman" w:cs="Times New Roman"/>
          <w:b/>
          <w:sz w:val="28"/>
          <w:szCs w:val="28"/>
        </w:rPr>
      </w:pPr>
    </w:p>
    <w:p w:rsidR="008F3ADE" w:rsidRDefault="008F3ADE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AE5FBD" w:rsidRPr="00AE5FBD" w:rsidRDefault="00AE5FBD">
      <w:pPr>
        <w:rPr>
          <w:rFonts w:ascii="Times New Roman" w:hAnsi="Times New Roman" w:cs="Times New Roman"/>
          <w:b/>
          <w:sz w:val="28"/>
          <w:szCs w:val="28"/>
        </w:rPr>
      </w:pPr>
    </w:p>
    <w:p w:rsidR="008F3ADE" w:rsidRPr="00AE5FBD" w:rsidRDefault="008F3ADE" w:rsidP="008F3A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26 сентября</w:t>
      </w: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Диктант «Повторение орфограмм корня»</w:t>
      </w: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Одинокий.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      Поздняя осень. За редкими берёзками видна полоска звёздного неба. В вышине плывёт журавлиная стая.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      Близко слышу зов журавля. Вижу одинокую фигуру в низине. Почему он один? Почему не летит со всеми?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      Журавль с опаской глядит на меня. Вот он разбежался и легко взлетел. Звучит его грустный крик.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br/>
      </w: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Грамматическое задание</w:t>
      </w: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1 вариант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1.Выпиши из текста 3-4 слова с проверяемой безударной гласной в корне. Рядом запиши проверочное слово, поставь ударение, отметь корень в словах, подчеркни проверяемую гласную. Образец: слова - слово.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2.Вставь, где необходимо непроизносимый согласный.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E5FBD">
        <w:rPr>
          <w:color w:val="000000"/>
          <w:sz w:val="28"/>
          <w:szCs w:val="28"/>
        </w:rPr>
        <w:t>Счас</w:t>
      </w:r>
      <w:proofErr w:type="spellEnd"/>
      <w:r w:rsidRPr="00AE5FBD">
        <w:rPr>
          <w:color w:val="000000"/>
          <w:sz w:val="28"/>
          <w:szCs w:val="28"/>
        </w:rPr>
        <w:t>…</w:t>
      </w:r>
      <w:proofErr w:type="spellStart"/>
      <w:r w:rsidRPr="00AE5FBD">
        <w:rPr>
          <w:color w:val="000000"/>
          <w:sz w:val="28"/>
          <w:szCs w:val="28"/>
        </w:rPr>
        <w:t>ливый</w:t>
      </w:r>
      <w:proofErr w:type="spellEnd"/>
      <w:r w:rsidRPr="00AE5FBD">
        <w:rPr>
          <w:color w:val="000000"/>
          <w:sz w:val="28"/>
          <w:szCs w:val="28"/>
        </w:rPr>
        <w:t>, интерес…</w:t>
      </w:r>
      <w:proofErr w:type="spellStart"/>
      <w:r w:rsidRPr="00AE5FBD">
        <w:rPr>
          <w:color w:val="000000"/>
          <w:sz w:val="28"/>
          <w:szCs w:val="28"/>
        </w:rPr>
        <w:t>ный</w:t>
      </w:r>
      <w:proofErr w:type="spellEnd"/>
      <w:r w:rsidRPr="00AE5FBD">
        <w:rPr>
          <w:color w:val="000000"/>
          <w:sz w:val="28"/>
          <w:szCs w:val="28"/>
        </w:rPr>
        <w:t xml:space="preserve">, </w:t>
      </w:r>
      <w:proofErr w:type="spellStart"/>
      <w:r w:rsidRPr="00AE5FBD">
        <w:rPr>
          <w:color w:val="000000"/>
          <w:sz w:val="28"/>
          <w:szCs w:val="28"/>
        </w:rPr>
        <w:t>облас</w:t>
      </w:r>
      <w:proofErr w:type="spellEnd"/>
      <w:r w:rsidRPr="00AE5FBD">
        <w:rPr>
          <w:color w:val="000000"/>
          <w:sz w:val="28"/>
          <w:szCs w:val="28"/>
        </w:rPr>
        <w:t>…ной, ус…</w:t>
      </w:r>
      <w:proofErr w:type="spellStart"/>
      <w:r w:rsidRPr="00AE5FBD">
        <w:rPr>
          <w:color w:val="000000"/>
          <w:sz w:val="28"/>
          <w:szCs w:val="28"/>
        </w:rPr>
        <w:t>ный</w:t>
      </w:r>
      <w:proofErr w:type="spellEnd"/>
      <w:r w:rsidRPr="00AE5FBD">
        <w:rPr>
          <w:color w:val="000000"/>
          <w:sz w:val="28"/>
          <w:szCs w:val="28"/>
        </w:rPr>
        <w:t>, небес…</w:t>
      </w:r>
      <w:proofErr w:type="spellStart"/>
      <w:r w:rsidRPr="00AE5FBD">
        <w:rPr>
          <w:color w:val="000000"/>
          <w:sz w:val="28"/>
          <w:szCs w:val="28"/>
        </w:rPr>
        <w:t>ный</w:t>
      </w:r>
      <w:proofErr w:type="spellEnd"/>
      <w:r w:rsidRPr="00AE5FBD">
        <w:rPr>
          <w:color w:val="000000"/>
          <w:sz w:val="28"/>
          <w:szCs w:val="28"/>
        </w:rPr>
        <w:t xml:space="preserve">, </w:t>
      </w:r>
      <w:proofErr w:type="spellStart"/>
      <w:r w:rsidRPr="00AE5FBD">
        <w:rPr>
          <w:color w:val="000000"/>
          <w:sz w:val="28"/>
          <w:szCs w:val="28"/>
        </w:rPr>
        <w:t>ненас</w:t>
      </w:r>
      <w:proofErr w:type="spellEnd"/>
      <w:r w:rsidRPr="00AE5FBD">
        <w:rPr>
          <w:color w:val="000000"/>
          <w:sz w:val="28"/>
          <w:szCs w:val="28"/>
        </w:rPr>
        <w:t>…</w:t>
      </w:r>
      <w:proofErr w:type="spellStart"/>
      <w:r w:rsidRPr="00AE5FBD">
        <w:rPr>
          <w:color w:val="000000"/>
          <w:sz w:val="28"/>
          <w:szCs w:val="28"/>
        </w:rPr>
        <w:t>ный</w:t>
      </w:r>
      <w:proofErr w:type="spellEnd"/>
      <w:r w:rsidRPr="00AE5FBD">
        <w:rPr>
          <w:color w:val="000000"/>
          <w:sz w:val="28"/>
          <w:szCs w:val="28"/>
        </w:rPr>
        <w:t>, ужас…</w:t>
      </w:r>
      <w:proofErr w:type="spellStart"/>
      <w:r w:rsidRPr="00AE5FBD">
        <w:rPr>
          <w:color w:val="000000"/>
          <w:sz w:val="28"/>
          <w:szCs w:val="28"/>
        </w:rPr>
        <w:t>ный</w:t>
      </w:r>
      <w:proofErr w:type="spellEnd"/>
      <w:r w:rsidRPr="00AE5FBD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AE5FBD">
        <w:rPr>
          <w:color w:val="000000"/>
          <w:sz w:val="28"/>
          <w:szCs w:val="28"/>
        </w:rPr>
        <w:t>мес</w:t>
      </w:r>
      <w:proofErr w:type="spellEnd"/>
      <w:proofErr w:type="gramEnd"/>
      <w:r w:rsidRPr="00AE5FBD">
        <w:rPr>
          <w:color w:val="000000"/>
          <w:sz w:val="28"/>
          <w:szCs w:val="28"/>
        </w:rPr>
        <w:t>…</w:t>
      </w:r>
      <w:proofErr w:type="spellStart"/>
      <w:r w:rsidRPr="00AE5FBD">
        <w:rPr>
          <w:color w:val="000000"/>
          <w:sz w:val="28"/>
          <w:szCs w:val="28"/>
        </w:rPr>
        <w:t>ный</w:t>
      </w:r>
      <w:proofErr w:type="spellEnd"/>
      <w:r w:rsidRPr="00AE5FBD">
        <w:rPr>
          <w:color w:val="000000"/>
          <w:sz w:val="28"/>
          <w:szCs w:val="28"/>
        </w:rPr>
        <w:t>, древес…</w:t>
      </w:r>
      <w:proofErr w:type="spellStart"/>
      <w:r w:rsidRPr="00AE5FBD">
        <w:rPr>
          <w:color w:val="000000"/>
          <w:sz w:val="28"/>
          <w:szCs w:val="28"/>
        </w:rPr>
        <w:t>ный</w:t>
      </w:r>
      <w:proofErr w:type="spellEnd"/>
      <w:r w:rsidRPr="00AE5FBD">
        <w:rPr>
          <w:color w:val="000000"/>
          <w:sz w:val="28"/>
          <w:szCs w:val="28"/>
        </w:rPr>
        <w:t>, чес…</w:t>
      </w:r>
      <w:proofErr w:type="spellStart"/>
      <w:r w:rsidRPr="00AE5FBD">
        <w:rPr>
          <w:color w:val="000000"/>
          <w:sz w:val="28"/>
          <w:szCs w:val="28"/>
        </w:rPr>
        <w:t>ный</w:t>
      </w:r>
      <w:proofErr w:type="spellEnd"/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2 вариант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1.Выпиши из текста 3-4 слова с проверяемой согласной в </w:t>
      </w:r>
      <w:proofErr w:type="gramStart"/>
      <w:r w:rsidRPr="00AE5FBD">
        <w:rPr>
          <w:color w:val="000000"/>
          <w:sz w:val="28"/>
          <w:szCs w:val="28"/>
        </w:rPr>
        <w:t>корне слова</w:t>
      </w:r>
      <w:proofErr w:type="gramEnd"/>
      <w:r w:rsidRPr="00AE5FBD">
        <w:rPr>
          <w:color w:val="000000"/>
          <w:sz w:val="28"/>
          <w:szCs w:val="28"/>
        </w:rPr>
        <w:t>. Рядом напиши проверочные слова. Образец: беседка – беседовать.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2.Вставь пропущенные буквы и выдели орфограмму.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См…треть, </w:t>
      </w:r>
      <w:proofErr w:type="spellStart"/>
      <w:r w:rsidRPr="00AE5FBD">
        <w:rPr>
          <w:color w:val="000000"/>
          <w:sz w:val="28"/>
          <w:szCs w:val="28"/>
        </w:rPr>
        <w:t>повт</w:t>
      </w:r>
      <w:proofErr w:type="spellEnd"/>
      <w:r w:rsidRPr="00AE5FBD">
        <w:rPr>
          <w:color w:val="000000"/>
          <w:sz w:val="28"/>
          <w:szCs w:val="28"/>
        </w:rPr>
        <w:t>…</w:t>
      </w:r>
      <w:proofErr w:type="spellStart"/>
      <w:r w:rsidRPr="00AE5FBD">
        <w:rPr>
          <w:color w:val="000000"/>
          <w:sz w:val="28"/>
          <w:szCs w:val="28"/>
        </w:rPr>
        <w:t>рить</w:t>
      </w:r>
      <w:proofErr w:type="spellEnd"/>
      <w:r w:rsidRPr="00AE5FBD">
        <w:rPr>
          <w:color w:val="000000"/>
          <w:sz w:val="28"/>
          <w:szCs w:val="28"/>
        </w:rPr>
        <w:t>, з…</w:t>
      </w:r>
      <w:proofErr w:type="spellStart"/>
      <w:r w:rsidRPr="00AE5FBD">
        <w:rPr>
          <w:color w:val="000000"/>
          <w:sz w:val="28"/>
          <w:szCs w:val="28"/>
        </w:rPr>
        <w:t>нты</w:t>
      </w:r>
      <w:proofErr w:type="spellEnd"/>
      <w:r w:rsidRPr="00AE5FBD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AE5FBD">
        <w:rPr>
          <w:color w:val="000000"/>
          <w:sz w:val="28"/>
          <w:szCs w:val="28"/>
        </w:rPr>
        <w:t>стр</w:t>
      </w:r>
      <w:proofErr w:type="spellEnd"/>
      <w:proofErr w:type="gramEnd"/>
      <w:r w:rsidRPr="00AE5FBD">
        <w:rPr>
          <w:color w:val="000000"/>
          <w:sz w:val="28"/>
          <w:szCs w:val="28"/>
        </w:rPr>
        <w:t xml:space="preserve">…на, </w:t>
      </w:r>
      <w:proofErr w:type="spellStart"/>
      <w:r w:rsidRPr="00AE5FBD">
        <w:rPr>
          <w:color w:val="000000"/>
          <w:sz w:val="28"/>
          <w:szCs w:val="28"/>
        </w:rPr>
        <w:t>сл</w:t>
      </w:r>
      <w:proofErr w:type="spellEnd"/>
      <w:r w:rsidRPr="00AE5FBD">
        <w:rPr>
          <w:color w:val="000000"/>
          <w:sz w:val="28"/>
          <w:szCs w:val="28"/>
        </w:rPr>
        <w:t>…</w:t>
      </w:r>
      <w:proofErr w:type="spellStart"/>
      <w:r w:rsidRPr="00AE5FBD">
        <w:rPr>
          <w:color w:val="000000"/>
          <w:sz w:val="28"/>
          <w:szCs w:val="28"/>
        </w:rPr>
        <w:t>нёнок</w:t>
      </w:r>
      <w:proofErr w:type="spellEnd"/>
      <w:r w:rsidRPr="00AE5FBD">
        <w:rPr>
          <w:color w:val="000000"/>
          <w:sz w:val="28"/>
          <w:szCs w:val="28"/>
        </w:rPr>
        <w:t>, в…л…</w:t>
      </w:r>
      <w:proofErr w:type="spellStart"/>
      <w:r w:rsidRPr="00AE5FBD">
        <w:rPr>
          <w:color w:val="000000"/>
          <w:sz w:val="28"/>
          <w:szCs w:val="28"/>
        </w:rPr>
        <w:t>синка</w:t>
      </w:r>
      <w:proofErr w:type="spellEnd"/>
      <w:r w:rsidRPr="00AE5FBD">
        <w:rPr>
          <w:color w:val="000000"/>
          <w:sz w:val="28"/>
          <w:szCs w:val="28"/>
        </w:rPr>
        <w:t xml:space="preserve">, </w:t>
      </w:r>
      <w:proofErr w:type="spellStart"/>
      <w:r w:rsidRPr="00AE5FBD">
        <w:rPr>
          <w:color w:val="000000"/>
          <w:sz w:val="28"/>
          <w:szCs w:val="28"/>
        </w:rPr>
        <w:t>гл</w:t>
      </w:r>
      <w:proofErr w:type="spellEnd"/>
      <w:r w:rsidRPr="00AE5FBD">
        <w:rPr>
          <w:color w:val="000000"/>
          <w:sz w:val="28"/>
          <w:szCs w:val="28"/>
        </w:rPr>
        <w:t>…</w:t>
      </w:r>
      <w:proofErr w:type="spellStart"/>
      <w:r w:rsidRPr="00AE5FBD">
        <w:rPr>
          <w:color w:val="000000"/>
          <w:sz w:val="28"/>
          <w:szCs w:val="28"/>
        </w:rPr>
        <w:t>зок</w:t>
      </w:r>
      <w:proofErr w:type="spellEnd"/>
      <w:r w:rsidRPr="00AE5FBD">
        <w:rPr>
          <w:color w:val="000000"/>
          <w:sz w:val="28"/>
          <w:szCs w:val="28"/>
        </w:rPr>
        <w:t>, нас…лить, ч…</w:t>
      </w:r>
      <w:proofErr w:type="spellStart"/>
      <w:r w:rsidRPr="00AE5FBD">
        <w:rPr>
          <w:color w:val="000000"/>
          <w:sz w:val="28"/>
          <w:szCs w:val="28"/>
        </w:rPr>
        <w:t>сы</w:t>
      </w:r>
      <w:proofErr w:type="spellEnd"/>
      <w:r w:rsidRPr="00AE5FBD">
        <w:rPr>
          <w:color w:val="000000"/>
          <w:sz w:val="28"/>
          <w:szCs w:val="28"/>
        </w:rPr>
        <w:t>, под…</w:t>
      </w:r>
      <w:proofErr w:type="spellStart"/>
      <w:r w:rsidRPr="00AE5FBD">
        <w:rPr>
          <w:color w:val="000000"/>
          <w:sz w:val="28"/>
          <w:szCs w:val="28"/>
        </w:rPr>
        <w:t>рить</w:t>
      </w:r>
      <w:proofErr w:type="spellEnd"/>
      <w:r w:rsidRPr="00AE5FBD">
        <w:rPr>
          <w:color w:val="000000"/>
          <w:sz w:val="28"/>
          <w:szCs w:val="28"/>
        </w:rPr>
        <w:t>, выл…вить</w:t>
      </w:r>
    </w:p>
    <w:p w:rsidR="008F3ADE" w:rsidRPr="00AE5FBD" w:rsidRDefault="008F3ADE" w:rsidP="008F3ADE">
      <w:pPr>
        <w:rPr>
          <w:rFonts w:ascii="Times New Roman" w:hAnsi="Times New Roman" w:cs="Times New Roman"/>
          <w:sz w:val="28"/>
          <w:szCs w:val="28"/>
        </w:rPr>
      </w:pPr>
    </w:p>
    <w:p w:rsidR="008F3ADE" w:rsidRPr="00AE5FBD" w:rsidRDefault="008F3ADE" w:rsidP="008F3ADE">
      <w:pPr>
        <w:rPr>
          <w:rFonts w:ascii="Times New Roman" w:hAnsi="Times New Roman" w:cs="Times New Roman"/>
          <w:sz w:val="28"/>
          <w:szCs w:val="28"/>
        </w:rPr>
      </w:pP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3ADE" w:rsidRDefault="008F3ADE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Pr="00AE5FBD" w:rsidRDefault="00AE5FBD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18 октября</w:t>
      </w: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Итоговый диктант "Орфограммы, изученные во 2 классе"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Чижи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У меня жили чижи – Чижик и Пыжик. Они любили летать по комнатам и сидеть на полках. Там у меня хранились лесные орешки, птичьи гнёздышки, охотничьи ружья.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Иногда чижи ссорились. </w:t>
      </w:r>
      <w:proofErr w:type="gramStart"/>
      <w:r w:rsidRPr="00AE5FBD">
        <w:rPr>
          <w:color w:val="000000"/>
          <w:sz w:val="28"/>
          <w:szCs w:val="28"/>
        </w:rPr>
        <w:t>Бывало</w:t>
      </w:r>
      <w:proofErr w:type="gramEnd"/>
      <w:r w:rsidRPr="00AE5FBD">
        <w:rPr>
          <w:color w:val="000000"/>
          <w:sz w:val="28"/>
          <w:szCs w:val="28"/>
        </w:rPr>
        <w:t xml:space="preserve"> взъерошат перья, раскроют клювы и шипят друг на дружку. Но ссоры быстро кончались. Птицы садились на полку и начинали дружно петь.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Слова для справок: ссорились, ссоры, птицы.</w:t>
      </w: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Грамматическое задание</w:t>
      </w: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1 вариант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Запиши слова в два столбика: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1) слова с </w:t>
      </w:r>
      <w:proofErr w:type="gramStart"/>
      <w:r w:rsidRPr="00AE5FBD">
        <w:rPr>
          <w:color w:val="000000"/>
          <w:sz w:val="28"/>
          <w:szCs w:val="28"/>
        </w:rPr>
        <w:t>гласной</w:t>
      </w:r>
      <w:proofErr w:type="gramEnd"/>
      <w:r w:rsidRPr="00AE5FBD">
        <w:rPr>
          <w:color w:val="000000"/>
          <w:sz w:val="28"/>
          <w:szCs w:val="28"/>
        </w:rPr>
        <w:t xml:space="preserve"> а в приставке;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2)слова с гласной </w:t>
      </w:r>
      <w:proofErr w:type="gramStart"/>
      <w:r w:rsidRPr="00AE5FBD">
        <w:rPr>
          <w:color w:val="000000"/>
          <w:sz w:val="28"/>
          <w:szCs w:val="28"/>
        </w:rPr>
        <w:t>о</w:t>
      </w:r>
      <w:proofErr w:type="gramEnd"/>
      <w:r w:rsidRPr="00AE5FBD">
        <w:rPr>
          <w:color w:val="000000"/>
          <w:sz w:val="28"/>
          <w:szCs w:val="28"/>
        </w:rPr>
        <w:t xml:space="preserve"> в приставке;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Н…ступить, …</w:t>
      </w:r>
      <w:proofErr w:type="spellStart"/>
      <w:r w:rsidRPr="00AE5FBD">
        <w:rPr>
          <w:color w:val="000000"/>
          <w:sz w:val="28"/>
          <w:szCs w:val="28"/>
        </w:rPr>
        <w:t>блететь</w:t>
      </w:r>
      <w:proofErr w:type="spellEnd"/>
      <w:r w:rsidRPr="00AE5FBD">
        <w:rPr>
          <w:color w:val="000000"/>
          <w:sz w:val="28"/>
          <w:szCs w:val="28"/>
        </w:rPr>
        <w:t>, …</w:t>
      </w:r>
      <w:proofErr w:type="spellStart"/>
      <w:r w:rsidRPr="00AE5FBD">
        <w:rPr>
          <w:color w:val="000000"/>
          <w:sz w:val="28"/>
          <w:szCs w:val="28"/>
        </w:rPr>
        <w:t>тъехать</w:t>
      </w:r>
      <w:proofErr w:type="spellEnd"/>
      <w:r w:rsidRPr="00AE5FBD">
        <w:rPr>
          <w:color w:val="000000"/>
          <w:sz w:val="28"/>
          <w:szCs w:val="28"/>
        </w:rPr>
        <w:t>, н…</w:t>
      </w:r>
      <w:proofErr w:type="spellStart"/>
      <w:r w:rsidRPr="00AE5FBD">
        <w:rPr>
          <w:color w:val="000000"/>
          <w:sz w:val="28"/>
          <w:szCs w:val="28"/>
        </w:rPr>
        <w:t>дрезать</w:t>
      </w:r>
      <w:proofErr w:type="spellEnd"/>
      <w:r w:rsidRPr="00AE5FBD">
        <w:rPr>
          <w:color w:val="000000"/>
          <w:sz w:val="28"/>
          <w:szCs w:val="28"/>
        </w:rPr>
        <w:t xml:space="preserve">, д…писать, </w:t>
      </w:r>
      <w:proofErr w:type="gramStart"/>
      <w:r w:rsidRPr="00AE5FBD">
        <w:rPr>
          <w:color w:val="000000"/>
          <w:sz w:val="28"/>
          <w:szCs w:val="28"/>
        </w:rPr>
        <w:t>п</w:t>
      </w:r>
      <w:proofErr w:type="gramEnd"/>
      <w:r w:rsidRPr="00AE5FBD">
        <w:rPr>
          <w:color w:val="000000"/>
          <w:sz w:val="28"/>
          <w:szCs w:val="28"/>
        </w:rPr>
        <w:t>…лить, з…вернуть, н…помнить, …</w:t>
      </w:r>
      <w:proofErr w:type="spellStart"/>
      <w:r w:rsidRPr="00AE5FBD">
        <w:rPr>
          <w:color w:val="000000"/>
          <w:sz w:val="28"/>
          <w:szCs w:val="28"/>
        </w:rPr>
        <w:t>бъяснение</w:t>
      </w:r>
      <w:proofErr w:type="spellEnd"/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2 вариант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Составь и запиши десять слов с приставками без-, бе</w:t>
      </w:r>
      <w:proofErr w:type="gramStart"/>
      <w:r w:rsidRPr="00AE5FBD">
        <w:rPr>
          <w:color w:val="000000"/>
          <w:sz w:val="28"/>
          <w:szCs w:val="28"/>
        </w:rPr>
        <w:t>с-</w:t>
      </w:r>
      <w:proofErr w:type="gramEnd"/>
      <w:r w:rsidRPr="00AE5FBD">
        <w:rPr>
          <w:color w:val="000000"/>
          <w:sz w:val="28"/>
          <w:szCs w:val="28"/>
        </w:rPr>
        <w:t xml:space="preserve">, из-, </w:t>
      </w:r>
      <w:proofErr w:type="spellStart"/>
      <w:r w:rsidRPr="00AE5FBD">
        <w:rPr>
          <w:color w:val="000000"/>
          <w:sz w:val="28"/>
          <w:szCs w:val="28"/>
        </w:rPr>
        <w:t>ис</w:t>
      </w:r>
      <w:proofErr w:type="spellEnd"/>
      <w:r w:rsidRPr="00AE5FBD">
        <w:rPr>
          <w:color w:val="000000"/>
          <w:sz w:val="28"/>
          <w:szCs w:val="28"/>
        </w:rPr>
        <w:t>-, раз-, рас- . Отметь приставки в словах.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- ветреный, </w:t>
      </w:r>
      <w:proofErr w:type="gramStart"/>
      <w:r w:rsidRPr="00AE5FBD">
        <w:rPr>
          <w:color w:val="000000"/>
          <w:sz w:val="28"/>
          <w:szCs w:val="28"/>
        </w:rPr>
        <w:t>-в</w:t>
      </w:r>
      <w:proofErr w:type="gramEnd"/>
      <w:r w:rsidRPr="00AE5FBD">
        <w:rPr>
          <w:color w:val="000000"/>
          <w:sz w:val="28"/>
          <w:szCs w:val="28"/>
        </w:rPr>
        <w:t>инить, -пустить, -шумный, -полезный, -править, -глядеть, -пугать, -толковый, -гладить</w:t>
      </w:r>
    </w:p>
    <w:p w:rsidR="008F3ADE" w:rsidRDefault="008F3ADE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8F3ADE">
      <w:pPr>
        <w:rPr>
          <w:rFonts w:ascii="Times New Roman" w:hAnsi="Times New Roman" w:cs="Times New Roman"/>
          <w:sz w:val="28"/>
          <w:szCs w:val="28"/>
        </w:rPr>
      </w:pPr>
    </w:p>
    <w:p w:rsidR="008F3ADE" w:rsidRPr="00AE5FBD" w:rsidRDefault="008F3ADE" w:rsidP="008F3ADE">
      <w:pPr>
        <w:rPr>
          <w:rFonts w:ascii="Times New Roman" w:hAnsi="Times New Roman" w:cs="Times New Roman"/>
          <w:sz w:val="28"/>
          <w:szCs w:val="28"/>
        </w:rPr>
      </w:pPr>
    </w:p>
    <w:p w:rsidR="008F3ADE" w:rsidRPr="00AE5FBD" w:rsidRDefault="008F3ADE" w:rsidP="008F3A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26 октября</w:t>
      </w: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Итоговый контрольный диктант</w:t>
      </w: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Тема: «Простое предложение»</w:t>
      </w: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Белки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E5FBD">
        <w:rPr>
          <w:color w:val="000000"/>
          <w:sz w:val="28"/>
          <w:szCs w:val="28"/>
        </w:rPr>
        <w:t>В еловой чаще с утра до позднего вечера хлопочут ловкие белки.</w:t>
      </w:r>
      <w:proofErr w:type="gramEnd"/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В развилине дерева повесили сушить маленькие грибки. В лесных кладовых спрятали вкусные орешки. Осенью переменят зверьки свои платьица на серые зимние шубки.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В вершинах густых ёлок устроены у белок тёплые гнёзда. Дно гнёздышка укрыто мягким мхом.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Проворна и весела умница белка.</w:t>
      </w: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Грамматическое задание</w:t>
      </w: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1 вариант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1.Спиши предложения и выдели подлежащее и сказуемое.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Сухая трава побелела от инея.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Лужи затянул тонкий ледок.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На поляне мы увидели ель.</w:t>
      </w:r>
    </w:p>
    <w:p w:rsidR="008F3ADE" w:rsidRPr="00AE5FBD" w:rsidRDefault="008F3ADE" w:rsidP="008F3AD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2 вариант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1.Спиши предложения и выдели подлежащее и сказуемое.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С болота донёсся журавлиный клич.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Холодный ветер легко продувает плащ.</w:t>
      </w:r>
    </w:p>
    <w:p w:rsidR="008F3ADE" w:rsidRPr="00AE5FBD" w:rsidRDefault="008F3ADE" w:rsidP="008F3AD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Завтра мы пойдём в музей.</w:t>
      </w:r>
    </w:p>
    <w:p w:rsidR="00256DA7" w:rsidRPr="00AE5FBD" w:rsidRDefault="008F3ADE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br/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DA7" w:rsidRDefault="00256DA7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5FBD" w:rsidRP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14 ноября</w:t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Контрольная работа</w:t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1 вариант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>1.Из предложений выпиши грамматические основы.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 xml:space="preserve">Сухая трава побелела от инея.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 xml:space="preserve">Лужи затянул тонкий ледок.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>К вечеру небо посветлело.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>2.Спиши предложения, найди и подчеркни все обстоятельства.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 xml:space="preserve">Мы любили играть под липами.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>Ярко светит летнее солнышко.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>3.Запиши предложения. На месте пропусков напиши подходящие по смыслу слова. Подчеркни их как члены предложения.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>Я люблю читать (что?)… и мечтать (о чём?) …</w:t>
      </w:r>
      <w:proofErr w:type="gramStart"/>
      <w:r w:rsidRPr="00AE5FBD">
        <w:rPr>
          <w:i/>
          <w:iCs/>
          <w:color w:val="000000"/>
          <w:sz w:val="28"/>
          <w:szCs w:val="28"/>
        </w:rPr>
        <w:t xml:space="preserve"> .</w:t>
      </w:r>
      <w:proofErr w:type="gramEnd"/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>Я выполнил рисунок (чем?) …</w:t>
      </w:r>
      <w:proofErr w:type="gramStart"/>
      <w:r w:rsidRPr="00AE5FBD">
        <w:rPr>
          <w:i/>
          <w:iCs/>
          <w:color w:val="000000"/>
          <w:sz w:val="28"/>
          <w:szCs w:val="28"/>
        </w:rPr>
        <w:t xml:space="preserve"> .</w:t>
      </w:r>
      <w:proofErr w:type="gramEnd"/>
    </w:p>
    <w:p w:rsidR="00256DA7" w:rsidRPr="00AE5FBD" w:rsidRDefault="00256DA7" w:rsidP="00256DA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>4.Запиши предложения. Определи, каким членом предложения является слово</w:t>
      </w:r>
      <w:r w:rsidRPr="00AE5FBD">
        <w:rPr>
          <w:rStyle w:val="apple-converted-space"/>
          <w:b/>
          <w:color w:val="000000"/>
          <w:sz w:val="28"/>
          <w:szCs w:val="28"/>
        </w:rPr>
        <w:t> </w:t>
      </w:r>
      <w:r w:rsidRPr="00AE5FBD">
        <w:rPr>
          <w:b/>
          <w:i/>
          <w:iCs/>
          <w:color w:val="000000"/>
          <w:sz w:val="28"/>
          <w:szCs w:val="28"/>
        </w:rPr>
        <w:t>ель.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 xml:space="preserve">Ель растёт во влажных лесах.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 xml:space="preserve">Игрушки висят на ели.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>На поляне дети увидели ель.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5.Придумай и запиши предложение, чтобы данные слова были указанными членами предложения.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Сундук - _______       лежать - ________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старый -                       чердак - _ _ _ _ _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>6.Запиши предложения и выполни полный разбор. Подчеркни все члены предложения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E5FBD">
        <w:rPr>
          <w:i/>
          <w:color w:val="000000"/>
          <w:sz w:val="28"/>
          <w:szCs w:val="28"/>
        </w:rPr>
        <w:t>Я лежу в душистой траве на лугу.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E5FBD">
        <w:rPr>
          <w:i/>
          <w:color w:val="000000"/>
          <w:sz w:val="28"/>
          <w:szCs w:val="28"/>
        </w:rPr>
        <w:t xml:space="preserve"> Качаются над головой золотые цветы.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i/>
          <w:color w:val="000000"/>
          <w:sz w:val="28"/>
          <w:szCs w:val="28"/>
        </w:rPr>
        <w:t xml:space="preserve"> Трепещут лёгкие стрекозы.</w:t>
      </w:r>
      <w:r w:rsidRPr="00AE5FBD">
        <w:rPr>
          <w:color w:val="000000"/>
          <w:sz w:val="28"/>
          <w:szCs w:val="28"/>
        </w:rPr>
        <w:t xml:space="preserve"> </w:t>
      </w:r>
      <w:r w:rsidRPr="00AE5FBD">
        <w:rPr>
          <w:color w:val="000000"/>
          <w:sz w:val="28"/>
          <w:szCs w:val="28"/>
        </w:rPr>
        <w:br/>
      </w: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6DA7" w:rsidRPr="00AE5FBD" w:rsidRDefault="00AE5FBD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 ноября</w:t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Контрольная работа</w:t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2вариант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>1.Из предложений выпиши грамматические основы.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 xml:space="preserve">С болота донёсся журавлиный клич.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 xml:space="preserve">Холодный ветер легко продувает плащ.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>В кустах за поляной раздался посвист рябчика.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>2.Спиши предложения, найди и подчеркни все обстоятельства.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 xml:space="preserve">Летом под липами ветерок колыхал лиловые колокольчики.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>Завтра мы пойдём в музей.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>3.Запиши предложения, найди и подчеркни все дополнения.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 xml:space="preserve">Дуб боится крепких морозов.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>Отец быстро вскопал грядку.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>4.Запиши предложения. Определи, каким членом предложения является слово</w:t>
      </w:r>
      <w:r w:rsidRPr="00AE5FBD">
        <w:rPr>
          <w:rStyle w:val="apple-converted-space"/>
          <w:b/>
          <w:color w:val="000000"/>
          <w:sz w:val="28"/>
          <w:szCs w:val="28"/>
        </w:rPr>
        <w:t> </w:t>
      </w:r>
      <w:r w:rsidRPr="00AE5FBD">
        <w:rPr>
          <w:b/>
          <w:i/>
          <w:iCs/>
          <w:color w:val="000000"/>
          <w:sz w:val="28"/>
          <w:szCs w:val="28"/>
        </w:rPr>
        <w:t>ёлка</w:t>
      </w:r>
      <w:proofErr w:type="gramStart"/>
      <w:r w:rsidRPr="00AE5FBD">
        <w:rPr>
          <w:rStyle w:val="apple-converted-space"/>
          <w:b/>
          <w:color w:val="000000"/>
          <w:sz w:val="28"/>
          <w:szCs w:val="28"/>
        </w:rPr>
        <w:t> </w:t>
      </w:r>
      <w:r w:rsidRPr="00AE5FBD">
        <w:rPr>
          <w:b/>
          <w:i/>
          <w:iCs/>
          <w:color w:val="000000"/>
          <w:sz w:val="28"/>
          <w:szCs w:val="28"/>
        </w:rPr>
        <w:t>.</w:t>
      </w:r>
      <w:proofErr w:type="gramEnd"/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 xml:space="preserve">Возле ёлки разгуливает румяный Дед Мороз.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 xml:space="preserve">Ребятишки украшают ёлку разноцветными игрушками.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i/>
          <w:iCs/>
          <w:color w:val="000000"/>
          <w:sz w:val="28"/>
          <w:szCs w:val="28"/>
        </w:rPr>
        <w:t>Высокие ёлки окружили полянку зелёным хороводом.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5.Придумай и запиши предложение, чтобы данные слова были указанными членами предложения.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Сорока - _______    ухаживать - ________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потомство - _ _ _ _ _ _ _ _      заботливо -</w:t>
      </w:r>
      <w:proofErr w:type="gramStart"/>
      <w:r w:rsidRPr="00AE5FBD">
        <w:rPr>
          <w:color w:val="000000"/>
          <w:sz w:val="28"/>
          <w:szCs w:val="28"/>
        </w:rPr>
        <w:t xml:space="preserve">  .</w:t>
      </w:r>
      <w:proofErr w:type="gramEnd"/>
      <w:r w:rsidRPr="00AE5FBD">
        <w:rPr>
          <w:color w:val="000000"/>
          <w:sz w:val="28"/>
          <w:szCs w:val="28"/>
        </w:rPr>
        <w:t>_._._._       свой -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6.</w:t>
      </w:r>
      <w:r w:rsidRPr="00AE5FBD">
        <w:rPr>
          <w:b/>
          <w:color w:val="000000"/>
          <w:sz w:val="28"/>
          <w:szCs w:val="28"/>
        </w:rPr>
        <w:t>Запиши предложение и выполни полный разбор. Подчеркни все члены предложения.</w:t>
      </w:r>
      <w:r w:rsidRPr="00AE5FBD">
        <w:rPr>
          <w:color w:val="000000"/>
          <w:sz w:val="28"/>
          <w:szCs w:val="28"/>
        </w:rPr>
        <w:t xml:space="preserve"> _________ _ _ _ _ _ _____________</w:t>
      </w:r>
      <w:proofErr w:type="gramStart"/>
      <w:r w:rsidRPr="00AE5FBD">
        <w:rPr>
          <w:color w:val="000000"/>
          <w:sz w:val="28"/>
          <w:szCs w:val="28"/>
        </w:rPr>
        <w:t xml:space="preserve"> .</w:t>
      </w:r>
      <w:proofErr w:type="gramEnd"/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 Трепещут лёгкие стрекозы.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 Пробегают по невидимым тропкам муравьи.</w:t>
      </w:r>
    </w:p>
    <w:p w:rsidR="00256DA7" w:rsidRPr="00AE5FBD" w:rsidRDefault="00256DA7" w:rsidP="00256DA7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AE5FBD">
        <w:rPr>
          <w:rFonts w:ascii="Times New Roman" w:hAnsi="Times New Roman" w:cs="Times New Roman"/>
          <w:color w:val="000000"/>
          <w:sz w:val="28"/>
          <w:szCs w:val="28"/>
        </w:rPr>
        <w:t xml:space="preserve"> В небе над облаками кружат быстрые ласточки.</w:t>
      </w:r>
    </w:p>
    <w:p w:rsidR="00256DA7" w:rsidRPr="00AE5FBD" w:rsidRDefault="00256DA7" w:rsidP="00256DA7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6DA7" w:rsidRPr="00AE5FBD" w:rsidRDefault="00AE5FBD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>30 ноября</w:t>
      </w:r>
      <w:r w:rsidR="00256DA7" w:rsidRPr="00AE5FBD">
        <w:rPr>
          <w:color w:val="000000"/>
          <w:sz w:val="28"/>
          <w:szCs w:val="28"/>
        </w:rPr>
        <w:br/>
      </w:r>
      <w:r w:rsidR="00256DA7" w:rsidRPr="00AE5FBD">
        <w:rPr>
          <w:b/>
          <w:bCs/>
          <w:color w:val="000000"/>
          <w:sz w:val="28"/>
          <w:szCs w:val="28"/>
        </w:rPr>
        <w:t>Диктант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Тема: «Правописание слов, образованных сложением</w:t>
      </w:r>
      <w:r w:rsidRPr="00AE5FBD">
        <w:rPr>
          <w:color w:val="000000"/>
          <w:sz w:val="28"/>
          <w:szCs w:val="28"/>
        </w:rPr>
        <w:t>.</w:t>
      </w:r>
      <w:r w:rsidRPr="00AE5FBD">
        <w:rPr>
          <w:rStyle w:val="apple-converted-space"/>
          <w:color w:val="000000"/>
          <w:sz w:val="28"/>
          <w:szCs w:val="28"/>
        </w:rPr>
        <w:t> </w:t>
      </w:r>
      <w:r w:rsidRPr="00AE5FBD">
        <w:rPr>
          <w:b/>
          <w:bCs/>
          <w:color w:val="000000"/>
          <w:sz w:val="28"/>
          <w:szCs w:val="28"/>
        </w:rPr>
        <w:t xml:space="preserve">Буквы </w:t>
      </w:r>
      <w:proofErr w:type="spellStart"/>
      <w:r w:rsidRPr="00AE5FBD">
        <w:rPr>
          <w:b/>
          <w:bCs/>
          <w:color w:val="000000"/>
          <w:sz w:val="28"/>
          <w:szCs w:val="28"/>
        </w:rPr>
        <w:t>о</w:t>
      </w:r>
      <w:proofErr w:type="gramStart"/>
      <w:r w:rsidRPr="00AE5FBD">
        <w:rPr>
          <w:b/>
          <w:bCs/>
          <w:color w:val="000000"/>
          <w:sz w:val="28"/>
          <w:szCs w:val="28"/>
        </w:rPr>
        <w:t>,ё</w:t>
      </w:r>
      <w:proofErr w:type="spellEnd"/>
      <w:proofErr w:type="gramEnd"/>
      <w:r w:rsidRPr="00AE5FBD">
        <w:rPr>
          <w:b/>
          <w:bCs/>
          <w:color w:val="000000"/>
          <w:sz w:val="28"/>
          <w:szCs w:val="28"/>
        </w:rPr>
        <w:t xml:space="preserve"> после шипящих. Буква ы после ц».</w:t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Август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          Конец лета. Тиш</w:t>
      </w:r>
      <w:r w:rsidRPr="00AE5FBD">
        <w:rPr>
          <w:b/>
          <w:bCs/>
          <w:color w:val="000000"/>
          <w:sz w:val="28"/>
          <w:szCs w:val="28"/>
        </w:rPr>
        <w:t>е</w:t>
      </w:r>
      <w:r w:rsidRPr="00AE5FB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E5FBD">
        <w:rPr>
          <w:color w:val="000000"/>
          <w:sz w:val="28"/>
          <w:szCs w:val="28"/>
        </w:rPr>
        <w:t>стали щёлкать птицы. Громч</w:t>
      </w:r>
      <w:r w:rsidRPr="00AE5FBD">
        <w:rPr>
          <w:b/>
          <w:bCs/>
          <w:color w:val="000000"/>
          <w:sz w:val="28"/>
          <w:szCs w:val="28"/>
        </w:rPr>
        <w:t>е</w:t>
      </w:r>
      <w:r w:rsidRPr="00AE5FBD">
        <w:rPr>
          <w:rStyle w:val="apple-converted-space"/>
          <w:color w:val="000000"/>
          <w:sz w:val="28"/>
          <w:szCs w:val="28"/>
        </w:rPr>
        <w:t> </w:t>
      </w:r>
      <w:r w:rsidRPr="00AE5FBD">
        <w:rPr>
          <w:color w:val="000000"/>
          <w:sz w:val="28"/>
          <w:szCs w:val="28"/>
        </w:rPr>
        <w:t>шорох сухих травинок. Поспел крыжовник. Заалели яркие гроздья ягод на калин</w:t>
      </w:r>
      <w:r w:rsidRPr="00AE5FBD">
        <w:rPr>
          <w:b/>
          <w:bCs/>
          <w:color w:val="000000"/>
          <w:sz w:val="28"/>
          <w:szCs w:val="28"/>
        </w:rPr>
        <w:t>е</w:t>
      </w:r>
      <w:r w:rsidRPr="00AE5FBD">
        <w:rPr>
          <w:color w:val="000000"/>
          <w:sz w:val="28"/>
          <w:szCs w:val="28"/>
        </w:rPr>
        <w:t>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         В лесу прохладно и сыро. Надеваю капюшон и сапоги. Щёголь мухомор стоит на тропинк</w:t>
      </w:r>
      <w:r w:rsidRPr="00AE5FBD">
        <w:rPr>
          <w:b/>
          <w:bCs/>
          <w:color w:val="000000"/>
          <w:sz w:val="28"/>
          <w:szCs w:val="28"/>
        </w:rPr>
        <w:t>е</w:t>
      </w:r>
      <w:r w:rsidRPr="00AE5FBD">
        <w:rPr>
          <w:color w:val="000000"/>
          <w:sz w:val="28"/>
          <w:szCs w:val="28"/>
        </w:rPr>
        <w:t>. Слышны удары лесоруба. Скоро листопад. Берёзки стоят совсем жёлтые. Дуб усыпан золотыми желудями.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      Мы говорим шёпотом. Боимся спугнуть тишину.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.</w:t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Орфографические задания</w:t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1 вариант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>1.Выпиши из диктанта три слова с двумя корнями, подчеркни соединительные гласные.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 xml:space="preserve">2.Запиши слова в два столбика: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1) слова с пропущенной буквой ё; 2)слова с пропущенной </w:t>
      </w:r>
      <w:proofErr w:type="gramStart"/>
      <w:r w:rsidRPr="00AE5FBD">
        <w:rPr>
          <w:color w:val="000000"/>
          <w:sz w:val="28"/>
          <w:szCs w:val="28"/>
        </w:rPr>
        <w:t>о</w:t>
      </w:r>
      <w:proofErr w:type="gramEnd"/>
      <w:r w:rsidRPr="00AE5FBD">
        <w:rPr>
          <w:color w:val="000000"/>
          <w:sz w:val="28"/>
          <w:szCs w:val="28"/>
        </w:rPr>
        <w:t>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E5FBD">
        <w:rPr>
          <w:color w:val="000000"/>
          <w:sz w:val="28"/>
          <w:szCs w:val="28"/>
        </w:rPr>
        <w:t>Ш</w:t>
      </w:r>
      <w:proofErr w:type="gramEnd"/>
      <w:r w:rsidRPr="00AE5FBD">
        <w:rPr>
          <w:color w:val="000000"/>
          <w:sz w:val="28"/>
          <w:szCs w:val="28"/>
        </w:rPr>
        <w:t>…</w:t>
      </w:r>
      <w:proofErr w:type="spellStart"/>
      <w:r w:rsidRPr="00AE5FBD">
        <w:rPr>
          <w:color w:val="000000"/>
          <w:sz w:val="28"/>
          <w:szCs w:val="28"/>
        </w:rPr>
        <w:t>лк</w:t>
      </w:r>
      <w:proofErr w:type="spellEnd"/>
      <w:r w:rsidRPr="00AE5FBD">
        <w:rPr>
          <w:color w:val="000000"/>
          <w:sz w:val="28"/>
          <w:szCs w:val="28"/>
        </w:rPr>
        <w:t>, ш…</w:t>
      </w:r>
      <w:proofErr w:type="spellStart"/>
      <w:r w:rsidRPr="00AE5FBD">
        <w:rPr>
          <w:color w:val="000000"/>
          <w:sz w:val="28"/>
          <w:szCs w:val="28"/>
        </w:rPr>
        <w:t>фёр</w:t>
      </w:r>
      <w:proofErr w:type="spellEnd"/>
      <w:r w:rsidRPr="00AE5FBD">
        <w:rPr>
          <w:color w:val="000000"/>
          <w:sz w:val="28"/>
          <w:szCs w:val="28"/>
        </w:rPr>
        <w:t>, ч…</w:t>
      </w:r>
      <w:proofErr w:type="spellStart"/>
      <w:r w:rsidRPr="00AE5FBD">
        <w:rPr>
          <w:color w:val="000000"/>
          <w:sz w:val="28"/>
          <w:szCs w:val="28"/>
        </w:rPr>
        <w:t>рный</w:t>
      </w:r>
      <w:proofErr w:type="spellEnd"/>
      <w:r w:rsidRPr="00AE5FBD">
        <w:rPr>
          <w:color w:val="000000"/>
          <w:sz w:val="28"/>
          <w:szCs w:val="28"/>
        </w:rPr>
        <w:t>, ш…</w:t>
      </w:r>
      <w:proofErr w:type="spellStart"/>
      <w:r w:rsidRPr="00AE5FBD">
        <w:rPr>
          <w:color w:val="000000"/>
          <w:sz w:val="28"/>
          <w:szCs w:val="28"/>
        </w:rPr>
        <w:t>ссе</w:t>
      </w:r>
      <w:proofErr w:type="spellEnd"/>
      <w:r w:rsidRPr="00AE5FBD">
        <w:rPr>
          <w:color w:val="000000"/>
          <w:sz w:val="28"/>
          <w:szCs w:val="28"/>
        </w:rPr>
        <w:t xml:space="preserve">, </w:t>
      </w:r>
      <w:proofErr w:type="spellStart"/>
      <w:r w:rsidRPr="00AE5FBD">
        <w:rPr>
          <w:color w:val="000000"/>
          <w:sz w:val="28"/>
          <w:szCs w:val="28"/>
        </w:rPr>
        <w:t>реш</w:t>
      </w:r>
      <w:proofErr w:type="spellEnd"/>
      <w:r w:rsidRPr="00AE5FBD">
        <w:rPr>
          <w:color w:val="000000"/>
          <w:sz w:val="28"/>
          <w:szCs w:val="28"/>
        </w:rPr>
        <w:t>…</w:t>
      </w:r>
      <w:proofErr w:type="spellStart"/>
      <w:r w:rsidRPr="00AE5FBD">
        <w:rPr>
          <w:color w:val="000000"/>
          <w:sz w:val="28"/>
          <w:szCs w:val="28"/>
        </w:rPr>
        <w:t>тка</w:t>
      </w:r>
      <w:proofErr w:type="spellEnd"/>
      <w:r w:rsidRPr="00AE5FBD">
        <w:rPr>
          <w:color w:val="000000"/>
          <w:sz w:val="28"/>
          <w:szCs w:val="28"/>
        </w:rPr>
        <w:t xml:space="preserve">, </w:t>
      </w:r>
      <w:proofErr w:type="spellStart"/>
      <w:r w:rsidRPr="00AE5FBD">
        <w:rPr>
          <w:color w:val="000000"/>
          <w:sz w:val="28"/>
          <w:szCs w:val="28"/>
        </w:rPr>
        <w:t>уч</w:t>
      </w:r>
      <w:proofErr w:type="spellEnd"/>
      <w:r w:rsidRPr="00AE5FBD">
        <w:rPr>
          <w:color w:val="000000"/>
          <w:sz w:val="28"/>
          <w:szCs w:val="28"/>
        </w:rPr>
        <w:t>…ба, ш…в, ш…рты</w:t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2 вариант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 xml:space="preserve">1.Выпиши из диктанта три слова с орфограммой «Буквы </w:t>
      </w:r>
      <w:proofErr w:type="spellStart"/>
      <w:r w:rsidRPr="00AE5FBD">
        <w:rPr>
          <w:b/>
          <w:color w:val="000000"/>
          <w:sz w:val="28"/>
          <w:szCs w:val="28"/>
        </w:rPr>
        <w:t>о</w:t>
      </w:r>
      <w:proofErr w:type="gramStart"/>
      <w:r w:rsidRPr="00AE5FBD">
        <w:rPr>
          <w:b/>
          <w:color w:val="000000"/>
          <w:sz w:val="28"/>
          <w:szCs w:val="28"/>
        </w:rPr>
        <w:t>,ё</w:t>
      </w:r>
      <w:proofErr w:type="spellEnd"/>
      <w:proofErr w:type="gramEnd"/>
      <w:r w:rsidRPr="00AE5FBD">
        <w:rPr>
          <w:b/>
          <w:color w:val="000000"/>
          <w:sz w:val="28"/>
          <w:szCs w:val="28"/>
        </w:rPr>
        <w:t xml:space="preserve"> после шипящих в корне слова».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>2.Запиши слова в два столбика:</w:t>
      </w:r>
      <w:r w:rsidRPr="00AE5FBD">
        <w:rPr>
          <w:color w:val="000000"/>
          <w:sz w:val="28"/>
          <w:szCs w:val="28"/>
        </w:rPr>
        <w:t xml:space="preserve"> 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1) слова с пропущенной буквой и;  2)слова с пропущенной ы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E5FBD">
        <w:rPr>
          <w:color w:val="000000"/>
          <w:sz w:val="28"/>
          <w:szCs w:val="28"/>
        </w:rPr>
        <w:t>Ц..плёнок</w:t>
      </w:r>
      <w:proofErr w:type="spellEnd"/>
      <w:r w:rsidRPr="00AE5FBD">
        <w:rPr>
          <w:color w:val="000000"/>
          <w:sz w:val="28"/>
          <w:szCs w:val="28"/>
        </w:rPr>
        <w:t xml:space="preserve">, </w:t>
      </w:r>
      <w:proofErr w:type="spellStart"/>
      <w:r w:rsidRPr="00AE5FBD">
        <w:rPr>
          <w:color w:val="000000"/>
          <w:sz w:val="28"/>
          <w:szCs w:val="28"/>
        </w:rPr>
        <w:t>станц</w:t>
      </w:r>
      <w:proofErr w:type="spellEnd"/>
      <w:proofErr w:type="gramStart"/>
      <w:r w:rsidRPr="00AE5FBD">
        <w:rPr>
          <w:color w:val="000000"/>
          <w:sz w:val="28"/>
          <w:szCs w:val="28"/>
        </w:rPr>
        <w:t>..</w:t>
      </w:r>
      <w:proofErr w:type="gramEnd"/>
      <w:r w:rsidRPr="00AE5FBD">
        <w:rPr>
          <w:color w:val="000000"/>
          <w:sz w:val="28"/>
          <w:szCs w:val="28"/>
        </w:rPr>
        <w:t xml:space="preserve">я,  </w:t>
      </w:r>
      <w:proofErr w:type="spellStart"/>
      <w:r w:rsidRPr="00AE5FBD">
        <w:rPr>
          <w:color w:val="000000"/>
          <w:sz w:val="28"/>
          <w:szCs w:val="28"/>
        </w:rPr>
        <w:t>традиц</w:t>
      </w:r>
      <w:proofErr w:type="spellEnd"/>
      <w:r w:rsidRPr="00AE5FBD">
        <w:rPr>
          <w:color w:val="000000"/>
          <w:sz w:val="28"/>
          <w:szCs w:val="28"/>
        </w:rPr>
        <w:t>…я,  ц…</w:t>
      </w:r>
      <w:proofErr w:type="spellStart"/>
      <w:r w:rsidRPr="00AE5FBD">
        <w:rPr>
          <w:color w:val="000000"/>
          <w:sz w:val="28"/>
          <w:szCs w:val="28"/>
        </w:rPr>
        <w:t>ган</w:t>
      </w:r>
      <w:proofErr w:type="spellEnd"/>
      <w:r w:rsidRPr="00AE5FBD">
        <w:rPr>
          <w:color w:val="000000"/>
          <w:sz w:val="28"/>
          <w:szCs w:val="28"/>
        </w:rPr>
        <w:t>,  ц…</w:t>
      </w:r>
      <w:proofErr w:type="spellStart"/>
      <w:r w:rsidRPr="00AE5FBD">
        <w:rPr>
          <w:color w:val="000000"/>
          <w:sz w:val="28"/>
          <w:szCs w:val="28"/>
        </w:rPr>
        <w:t>рк</w:t>
      </w:r>
      <w:proofErr w:type="spellEnd"/>
      <w:r w:rsidRPr="00AE5FBD">
        <w:rPr>
          <w:color w:val="000000"/>
          <w:sz w:val="28"/>
          <w:szCs w:val="28"/>
        </w:rPr>
        <w:t xml:space="preserve">,  </w:t>
      </w:r>
      <w:proofErr w:type="spellStart"/>
      <w:r w:rsidRPr="00AE5FBD">
        <w:rPr>
          <w:color w:val="000000"/>
          <w:sz w:val="28"/>
          <w:szCs w:val="28"/>
        </w:rPr>
        <w:t>дворц</w:t>
      </w:r>
      <w:proofErr w:type="spellEnd"/>
      <w:r w:rsidRPr="00AE5FBD">
        <w:rPr>
          <w:color w:val="000000"/>
          <w:sz w:val="28"/>
          <w:szCs w:val="28"/>
        </w:rPr>
        <w:t xml:space="preserve">…,  </w:t>
      </w:r>
      <w:proofErr w:type="spellStart"/>
      <w:r w:rsidRPr="00AE5FBD">
        <w:rPr>
          <w:color w:val="000000"/>
          <w:sz w:val="28"/>
          <w:szCs w:val="28"/>
        </w:rPr>
        <w:t>зайц</w:t>
      </w:r>
      <w:proofErr w:type="spellEnd"/>
      <w:r w:rsidRPr="00AE5FBD">
        <w:rPr>
          <w:color w:val="000000"/>
          <w:sz w:val="28"/>
          <w:szCs w:val="28"/>
        </w:rPr>
        <w:t>…</w:t>
      </w:r>
    </w:p>
    <w:p w:rsidR="00256DA7" w:rsidRPr="00AE5FBD" w:rsidRDefault="00256DA7" w:rsidP="00256DA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56DA7" w:rsidRDefault="00256DA7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256DA7">
      <w:pPr>
        <w:rPr>
          <w:rFonts w:ascii="Times New Roman" w:hAnsi="Times New Roman" w:cs="Times New Roman"/>
          <w:sz w:val="28"/>
          <w:szCs w:val="28"/>
        </w:rPr>
      </w:pP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14 декабря</w:t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Итоговый диктант за 1 полугодие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Тема: «</w:t>
      </w:r>
      <w:proofErr w:type="gramStart"/>
      <w:r w:rsidRPr="00AE5FBD">
        <w:rPr>
          <w:b/>
          <w:bCs/>
          <w:color w:val="000000"/>
          <w:sz w:val="28"/>
          <w:szCs w:val="28"/>
        </w:rPr>
        <w:t>Орфограммы</w:t>
      </w:r>
      <w:proofErr w:type="gramEnd"/>
      <w:r w:rsidRPr="00AE5FBD">
        <w:rPr>
          <w:b/>
          <w:bCs/>
          <w:color w:val="000000"/>
          <w:sz w:val="28"/>
          <w:szCs w:val="28"/>
        </w:rPr>
        <w:t xml:space="preserve"> изученные в 1 и 2 четвертях 3-го класса».</w:t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Кормушка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Зима. Стоит чудесный денёк. Ребята сделали для птиц кормушку, насыпали хлебных крошек и повесили её на берёзу. Для синиц они привязали на дерево кусочки сала.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>К кормушк</w:t>
      </w:r>
      <w:r w:rsidRPr="00AE5FBD">
        <w:rPr>
          <w:b/>
          <w:bCs/>
          <w:color w:val="000000"/>
          <w:sz w:val="28"/>
          <w:szCs w:val="28"/>
        </w:rPr>
        <w:t>е</w:t>
      </w:r>
      <w:r w:rsidRPr="00AE5FB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E5FBD">
        <w:rPr>
          <w:color w:val="000000"/>
          <w:sz w:val="28"/>
          <w:szCs w:val="28"/>
        </w:rPr>
        <w:t>подлетели снегири, воробьи, голуби. На ветку берёзы сели прелестные птички. На голове чёрная шапочка. Спина, крылья, хвостик и головка синие. Эт</w:t>
      </w:r>
      <w:r w:rsidRPr="00AE5FBD">
        <w:rPr>
          <w:b/>
          <w:bCs/>
          <w:color w:val="000000"/>
          <w:sz w:val="28"/>
          <w:szCs w:val="28"/>
        </w:rPr>
        <w:t>о</w:t>
      </w:r>
      <w:r w:rsidRPr="00AE5FBD">
        <w:rPr>
          <w:rStyle w:val="apple-converted-space"/>
          <w:color w:val="000000"/>
          <w:sz w:val="28"/>
          <w:szCs w:val="28"/>
        </w:rPr>
        <w:t> </w:t>
      </w:r>
      <w:r w:rsidRPr="00AE5FBD">
        <w:rPr>
          <w:color w:val="000000"/>
          <w:sz w:val="28"/>
          <w:szCs w:val="28"/>
        </w:rPr>
        <w:t>синицы. Радостно им иметь хороших друзей.</w:t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Орфографическое задание</w:t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1 вариант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1.</w:t>
      </w:r>
      <w:r w:rsidRPr="00AE5FB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E5FBD">
        <w:rPr>
          <w:b/>
          <w:color w:val="000000"/>
          <w:sz w:val="28"/>
          <w:szCs w:val="28"/>
        </w:rPr>
        <w:t>Во втором предложении найди и подчеркни однородные члены предложения.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2.Запиши слова в 3 столбика: 1-й слова, с орфограммой в приставке, 2-й с орфограммой в корне, 3-й с орфограммой в суффиксе. Буквы </w:t>
      </w:r>
      <w:proofErr w:type="gramStart"/>
      <w:r w:rsidRPr="00AE5FBD">
        <w:rPr>
          <w:color w:val="000000"/>
          <w:sz w:val="28"/>
          <w:szCs w:val="28"/>
        </w:rPr>
        <w:t>–о</w:t>
      </w:r>
      <w:proofErr w:type="gramEnd"/>
      <w:r w:rsidRPr="00AE5FBD">
        <w:rPr>
          <w:color w:val="000000"/>
          <w:sz w:val="28"/>
          <w:szCs w:val="28"/>
        </w:rPr>
        <w:t>рфограммы подчеркни.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AE5FBD">
        <w:rPr>
          <w:i/>
          <w:color w:val="000000"/>
          <w:sz w:val="28"/>
          <w:szCs w:val="28"/>
          <w:u w:val="single"/>
        </w:rPr>
        <w:t>Полёты, поляна, звёздный, ключик, жучок, шёлк, подъём, отставил, сказка, зайчонок.</w:t>
      </w:r>
    </w:p>
    <w:p w:rsidR="00256DA7" w:rsidRPr="00AE5FBD" w:rsidRDefault="00256DA7" w:rsidP="00256DA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FBD">
        <w:rPr>
          <w:b/>
          <w:bCs/>
          <w:color w:val="000000"/>
          <w:sz w:val="28"/>
          <w:szCs w:val="28"/>
        </w:rPr>
        <w:t>2 вариант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E5FBD">
        <w:rPr>
          <w:b/>
          <w:color w:val="000000"/>
          <w:sz w:val="28"/>
          <w:szCs w:val="28"/>
        </w:rPr>
        <w:t>1. В пятом предложении найди и подчеркни однородные члены предложения.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5FBD">
        <w:rPr>
          <w:color w:val="000000"/>
          <w:sz w:val="28"/>
          <w:szCs w:val="28"/>
        </w:rPr>
        <w:t xml:space="preserve">2. Запиши слова в 3 столбика: 1-й слова, с орфограммой в приставке, 2-й с орфограммой в корне, 3-й с орфограммой в суффиксе. Буквы </w:t>
      </w:r>
      <w:proofErr w:type="gramStart"/>
      <w:r w:rsidRPr="00AE5FBD">
        <w:rPr>
          <w:color w:val="000000"/>
          <w:sz w:val="28"/>
          <w:szCs w:val="28"/>
        </w:rPr>
        <w:t>–о</w:t>
      </w:r>
      <w:proofErr w:type="gramEnd"/>
      <w:r w:rsidRPr="00AE5FBD">
        <w:rPr>
          <w:color w:val="000000"/>
          <w:sz w:val="28"/>
          <w:szCs w:val="28"/>
        </w:rPr>
        <w:t>рфограммы подчеркни.</w:t>
      </w:r>
    </w:p>
    <w:p w:rsidR="00256DA7" w:rsidRPr="00AE5FBD" w:rsidRDefault="00256DA7" w:rsidP="00256DA7">
      <w:pPr>
        <w:pStyle w:val="a3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AE5FBD">
        <w:rPr>
          <w:i/>
          <w:color w:val="000000"/>
          <w:sz w:val="28"/>
          <w:szCs w:val="28"/>
          <w:u w:val="single"/>
        </w:rPr>
        <w:t>Помыл, зимой, вкусный, замочек, мышонок, шорты, подъехал, отклеил, пробка, бычок</w:t>
      </w:r>
    </w:p>
    <w:p w:rsidR="00AE5FBD" w:rsidRDefault="00AE5FBD" w:rsidP="00256DA7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256DA7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256DA7" w:rsidRPr="00AE5FBD" w:rsidRDefault="00256DA7" w:rsidP="00256DA7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21 декабр</w:t>
      </w:r>
      <w:r w:rsidRPr="00AE5FBD">
        <w:rPr>
          <w:rFonts w:ascii="Times New Roman" w:hAnsi="Times New Roman" w:cs="Times New Roman"/>
          <w:sz w:val="28"/>
          <w:szCs w:val="28"/>
        </w:rPr>
        <w:t>я</w:t>
      </w:r>
      <w:r w:rsidRPr="00AE5FBD">
        <w:rPr>
          <w:rFonts w:ascii="Times New Roman" w:hAnsi="Times New Roman" w:cs="Times New Roman"/>
          <w:sz w:val="28"/>
          <w:szCs w:val="28"/>
        </w:rPr>
        <w:br/>
      </w:r>
      <w:r w:rsidRPr="00AE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Итоговая контрольная работа</w:t>
      </w:r>
    </w:p>
    <w:p w:rsidR="00256DA7" w:rsidRPr="00AE5FBD" w:rsidRDefault="00256DA7" w:rsidP="00256DA7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I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фонетический разбор слова </w:t>
      </w:r>
      <w:r w:rsidRPr="00AE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огонь.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Разбери по составу слово </w:t>
      </w:r>
      <w:proofErr w:type="gramStart"/>
      <w:r w:rsidRPr="00AE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осиновый</w:t>
      </w:r>
      <w:proofErr w:type="gramEnd"/>
      <w:r w:rsidRPr="00AE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Спиши предложения, отметь в них грамматические основы.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Вороны сели на березу.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Бродит ветер по болоту.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Птицы улетают в жаркие страны.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 вопросы, на которые отвечает определение.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Каких? где? от кого? чей? откуда? когда? к кому? чем? куда? зачем? какие? о чем? о </w:t>
      </w:r>
      <w:proofErr w:type="gramStart"/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proofErr w:type="gramEnd"/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? о какой? почему? какое? как? к чему? кем? чего?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Спиши, подчеркни все члены предложения.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ухаживали за лисой, белкой, черепахой и хомячками.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Огонек ярко вспыхнул и потух.</w:t>
      </w:r>
    </w:p>
    <w:p w:rsidR="00256DA7" w:rsidRPr="00AE5FBD" w:rsidRDefault="00256DA7" w:rsidP="00256DA7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21 декабря</w:t>
      </w:r>
    </w:p>
    <w:p w:rsidR="00256DA7" w:rsidRPr="00AE5FBD" w:rsidRDefault="00AE5FBD" w:rsidP="00256DA7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Итоговая контрольная работа</w:t>
      </w:r>
    </w:p>
    <w:p w:rsidR="00256DA7" w:rsidRPr="00AE5FBD" w:rsidRDefault="00256DA7" w:rsidP="00256DA7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II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фонетический разбор слова </w:t>
      </w:r>
      <w:r w:rsidRPr="00AE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пять.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Разбери по составу слово </w:t>
      </w:r>
      <w:proofErr w:type="gramStart"/>
      <w:r w:rsidRPr="00AE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дождливый</w:t>
      </w:r>
      <w:proofErr w:type="gramEnd"/>
      <w:r w:rsidRPr="00AE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Спиши предложения, отметь в них грамматические основы.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Смолистые шишки украшают вершины елей.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прудом кругами летает черный коршун.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воды бродят красивые птицы.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 вопросы, на которые отвечает обстоятельство.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Каких? где? от кого? чей? откуда? когда? к кому? чем? куда? зачем? какие? о чем? о </w:t>
      </w:r>
      <w:proofErr w:type="gramStart"/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proofErr w:type="gramEnd"/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? о какой? почему? какое? как? к чему? кем? чего?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Спиши. Подчеркни все члены предложения.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Луга, поля, деревья покрылись снежной пеленой.</w:t>
      </w:r>
      <w:r w:rsidRPr="00AE5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Коршун сложил крылья и камнем упал на добычу.</w:t>
      </w:r>
    </w:p>
    <w:p w:rsidR="00256DA7" w:rsidRPr="00AE5FBD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DA7" w:rsidRDefault="00AE5FBD" w:rsidP="00AE5FB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b/>
          <w:sz w:val="28"/>
          <w:szCs w:val="28"/>
          <w:u w:val="single"/>
        </w:rPr>
        <w:t>18 января</w:t>
      </w:r>
    </w:p>
    <w:p w:rsidR="00AE5FBD" w:rsidRPr="00AE5FBD" w:rsidRDefault="00AE5FBD" w:rsidP="00AE5FB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56DA7" w:rsidRPr="00AE5FBD" w:rsidRDefault="00256DA7" w:rsidP="00256DA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Контрольная работа (текущая)</w:t>
      </w:r>
    </w:p>
    <w:p w:rsidR="00256DA7" w:rsidRPr="00AE5FBD" w:rsidRDefault="00256DA7" w:rsidP="00256DA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Тема: Части речи; род и число имён существительных.</w:t>
      </w:r>
    </w:p>
    <w:p w:rsidR="00256DA7" w:rsidRPr="00AE5FBD" w:rsidRDefault="00256DA7" w:rsidP="00256DA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E5F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5FBD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</w:p>
    <w:p w:rsidR="00256DA7" w:rsidRPr="00AE5FBD" w:rsidRDefault="00256DA7" w:rsidP="00256DA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1. Выпиши только имена прилагательные.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proofErr w:type="gramStart"/>
      <w:r w:rsidRPr="00AE5FBD">
        <w:rPr>
          <w:rFonts w:ascii="Times New Roman" w:eastAsia="Calibri" w:hAnsi="Times New Roman" w:cs="Times New Roman"/>
          <w:i/>
          <w:sz w:val="28"/>
          <w:szCs w:val="28"/>
        </w:rPr>
        <w:t>Петь, пение, песенный, запеть, припев, припевать, напевный, певец, певучий, песня, певчий (дрозд), плыть, заплыв, плавательный, заплыть, пловец, плавучий, плавать, плавание.</w:t>
      </w:r>
      <w:proofErr w:type="gramEnd"/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256DA7" w:rsidRPr="00AE5FBD" w:rsidRDefault="00256DA7" w:rsidP="00256DA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2. Распредели имена существительные в три группы по значению: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1) животные;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2) помещения для животных;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3) профессии людей.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AE5FBD">
        <w:rPr>
          <w:rFonts w:ascii="Times New Roman" w:eastAsia="Calibri" w:hAnsi="Times New Roman" w:cs="Times New Roman"/>
          <w:i/>
          <w:sz w:val="28"/>
          <w:szCs w:val="28"/>
        </w:rPr>
        <w:t>Свинья, конюх, свинарник, птичница, корова, пастух, коровник, овца, ветеринар, курица, курятник, лошадь, конюшня.</w:t>
      </w:r>
      <w:proofErr w:type="gramEnd"/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</w:p>
    <w:p w:rsidR="00256DA7" w:rsidRPr="00AE5FBD" w:rsidRDefault="00256DA7" w:rsidP="00256DA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3. Запиши слова в три столбика по родам.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i/>
          <w:sz w:val="28"/>
          <w:szCs w:val="28"/>
        </w:rPr>
        <w:t>Сахар, дыхание, тётя, сырость, чтение, кот, ветер, мороженое, морковь.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</w:p>
    <w:p w:rsidR="00256DA7" w:rsidRPr="00AE5FBD" w:rsidRDefault="00256DA7" w:rsidP="00256DA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4. Поставь имена существительные в форму единственного числа, запиши.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i/>
          <w:sz w:val="28"/>
          <w:szCs w:val="28"/>
        </w:rPr>
        <w:t>Двери, степи, озёра, растения, орлы, города, сады, деревья, мосты, дороги.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256DA7" w:rsidRPr="00AE5FBD" w:rsidRDefault="00256DA7" w:rsidP="00256DA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5. Запиши группы слов. В каждой группе найди и подчеркни «лишнее» слово (обрати внимание на род или число существительное).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E5FBD">
        <w:rPr>
          <w:rFonts w:ascii="Times New Roman" w:eastAsia="Calibri" w:hAnsi="Times New Roman" w:cs="Times New Roman"/>
          <w:i/>
          <w:sz w:val="28"/>
          <w:szCs w:val="28"/>
        </w:rPr>
        <w:t>1) луна, поляна, деревня, дядя;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i/>
          <w:sz w:val="28"/>
          <w:szCs w:val="28"/>
        </w:rPr>
        <w:t xml:space="preserve">    2) деревья, перья, семья, стулья.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6 (дополнительное). Спиши текст, в каждом предложении подчеркни главные члены</w:t>
      </w:r>
      <w:r w:rsidRPr="00AE5F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E5FBD">
        <w:rPr>
          <w:rFonts w:ascii="Times New Roman" w:eastAsia="Calibri" w:hAnsi="Times New Roman" w:cs="Times New Roman"/>
          <w:i/>
          <w:sz w:val="28"/>
          <w:szCs w:val="28"/>
        </w:rPr>
        <w:t>Провода провисли под тяжестью сотен ласточек. Птицы беспрерывно слетают, носятся над водой, садятся на землю и снова возвращаются на провода.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</w:p>
    <w:p w:rsidR="00256DA7" w:rsidRPr="00AE5FBD" w:rsidRDefault="00256DA7" w:rsidP="00256DA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18 января</w:t>
      </w:r>
    </w:p>
    <w:p w:rsidR="00256DA7" w:rsidRPr="00AE5FBD" w:rsidRDefault="00256DA7" w:rsidP="00256DA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AE5FBD">
        <w:rPr>
          <w:rFonts w:ascii="Times New Roman" w:eastAsia="Calibri" w:hAnsi="Times New Roman" w:cs="Times New Roman"/>
          <w:b/>
          <w:sz w:val="28"/>
          <w:szCs w:val="28"/>
        </w:rPr>
        <w:t xml:space="preserve"> вар</w:t>
      </w:r>
      <w:r w:rsidRPr="00AE5FBD">
        <w:rPr>
          <w:rFonts w:ascii="Times New Roman" w:hAnsi="Times New Roman" w:cs="Times New Roman"/>
          <w:b/>
          <w:sz w:val="28"/>
          <w:szCs w:val="28"/>
        </w:rPr>
        <w:t>иант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1. Выпиши только глаголы</w:t>
      </w:r>
      <w:r w:rsidRPr="00AE5F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proofErr w:type="gramStart"/>
      <w:r w:rsidRPr="00AE5FBD">
        <w:rPr>
          <w:rFonts w:ascii="Times New Roman" w:eastAsia="Calibri" w:hAnsi="Times New Roman" w:cs="Times New Roman"/>
          <w:i/>
          <w:sz w:val="28"/>
          <w:szCs w:val="28"/>
        </w:rPr>
        <w:t>Петь, пение, песенный, запеть, припев, припевать, напевный, певец, певучий, песня, певчий (дрозд), плыть, заплыв, плавательный, заплыть, пловец, плавучий, плавать, плавание</w:t>
      </w:r>
      <w:r w:rsidRPr="00AE5FB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</w:p>
    <w:p w:rsidR="00256DA7" w:rsidRPr="00AE5FBD" w:rsidRDefault="00256DA7" w:rsidP="00256DA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2. Найди в группе лишнее по значению слово. Запиши группы слов, исключая лишние слова.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E5FBD">
        <w:rPr>
          <w:rFonts w:ascii="Times New Roman" w:eastAsia="Calibri" w:hAnsi="Times New Roman" w:cs="Times New Roman"/>
          <w:i/>
          <w:sz w:val="28"/>
          <w:szCs w:val="28"/>
        </w:rPr>
        <w:t>1) диван, стул, дверь, шкаф, стол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i/>
          <w:sz w:val="28"/>
          <w:szCs w:val="28"/>
        </w:rPr>
        <w:t xml:space="preserve">      2) чай, кофе, сок, суп, кисель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i/>
          <w:sz w:val="28"/>
          <w:szCs w:val="28"/>
        </w:rPr>
        <w:t xml:space="preserve">      3) ветер, снег, дождь, пожар, туман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3. Распредели слова в три столбика по родам.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i/>
          <w:sz w:val="28"/>
          <w:szCs w:val="28"/>
        </w:rPr>
        <w:t xml:space="preserve">        Коктейль, решение, мебель, пони, меню, сырость, высота, здание, ковёр.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</w:p>
    <w:p w:rsidR="00256DA7" w:rsidRPr="00AE5FBD" w:rsidRDefault="00256DA7" w:rsidP="00256DA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4. Поставь имена существительные в форму множественного числа, запиши.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E5FBD">
        <w:rPr>
          <w:rFonts w:ascii="Times New Roman" w:eastAsia="Calibri" w:hAnsi="Times New Roman" w:cs="Times New Roman"/>
          <w:i/>
          <w:sz w:val="28"/>
          <w:szCs w:val="28"/>
        </w:rPr>
        <w:t>Стул, лестница, сметана, верёвка, доктор, смелость, учитель.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</w:p>
    <w:p w:rsidR="00256DA7" w:rsidRPr="00AE5FBD" w:rsidRDefault="00256DA7" w:rsidP="00256DA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5. Выпиши из текста существительные мужского рода единственного числа.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AE5FBD">
        <w:rPr>
          <w:rFonts w:ascii="Times New Roman" w:eastAsia="Calibri" w:hAnsi="Times New Roman" w:cs="Times New Roman"/>
          <w:i/>
          <w:sz w:val="28"/>
          <w:szCs w:val="28"/>
        </w:rPr>
        <w:t>Я люблю простые лесные цветы. Когда приходит весна и тает снег, мы на целый день уходим в лес, греемся на солнце, слушаем пение птиц, собираем подснежники, вяжем из них маленькие букеты.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i/>
          <w:sz w:val="28"/>
          <w:szCs w:val="28"/>
        </w:rPr>
        <w:t xml:space="preserve">      Эти простые цветы напоминают далёкое детство, родную любимую природу.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AE5FBD">
        <w:rPr>
          <w:rFonts w:ascii="Times New Roman" w:eastAsia="Calibri" w:hAnsi="Times New Roman" w:cs="Times New Roman"/>
          <w:i/>
          <w:sz w:val="28"/>
          <w:szCs w:val="28"/>
        </w:rPr>
        <w:t>( По И.Соколову-Микитову)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sz w:val="28"/>
          <w:szCs w:val="28"/>
        </w:rPr>
      </w:pPr>
    </w:p>
    <w:p w:rsidR="00256DA7" w:rsidRPr="00AE5FBD" w:rsidRDefault="00256DA7" w:rsidP="00256DA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6 (дополнительное). Спиши предложения, подчеркни все имена существительные как члены предложения.</w:t>
      </w:r>
    </w:p>
    <w:p w:rsidR="00256DA7" w:rsidRPr="00AE5FBD" w:rsidRDefault="00256DA7" w:rsidP="00256DA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i/>
          <w:sz w:val="28"/>
          <w:szCs w:val="28"/>
        </w:rPr>
        <w:t xml:space="preserve">    Июльское солнце плывёт над лесами и полями, над городами и сёлами. Дарит солнышко своё тепло и малой травинке, и крошечному муравью, и могучему столетнему дубу.</w:t>
      </w:r>
    </w:p>
    <w:p w:rsidR="00256DA7" w:rsidRDefault="00256DA7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D" w:rsidRDefault="00AE5FBD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D" w:rsidRDefault="00AE5FBD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D" w:rsidRDefault="00AE5FBD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D" w:rsidRDefault="00AE5FBD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D" w:rsidRDefault="00AE5FBD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D" w:rsidRDefault="00AE5FBD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D" w:rsidRDefault="00AE5FBD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D" w:rsidRDefault="00AE5FBD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D" w:rsidRDefault="00AE5FBD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D" w:rsidRDefault="00AE5FBD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D" w:rsidRDefault="00AE5FBD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D" w:rsidRPr="00AE5FBD" w:rsidRDefault="00AE5FBD" w:rsidP="00256DA7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31 января</w:t>
      </w:r>
      <w:r w:rsidRPr="00AE5F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</w:p>
    <w:p w:rsidR="005B5352" w:rsidRPr="00AE5FBD" w:rsidRDefault="005B5352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AE5F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Списывание </w:t>
      </w:r>
    </w:p>
    <w:p w:rsidR="005B5352" w:rsidRPr="00AE5FBD" w:rsidRDefault="005B5352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AE5F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«Мягкий знак после шипящих на конце имен существительных; удвоенные согласные в словах; суффиксы имен существительных»</w:t>
      </w:r>
    </w:p>
    <w:p w:rsidR="005B5352" w:rsidRPr="00AE5FBD" w:rsidRDefault="005B5352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5B5352" w:rsidRPr="00AE5FBD" w:rsidRDefault="005B5352" w:rsidP="005B53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5352" w:rsidRPr="00AE5FBD" w:rsidRDefault="005B5352" w:rsidP="005B53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Списывание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Весна. Оживает природа. Скоро зазвучит над проталинкой первая песня жаворонка. Вот-вот талая вода затопит луга и леса, раздвинет узкие берега 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ручьёв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, превратит 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лужецы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в озёра, а озёра – в моря.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Сухие соломинки потревожил лёгкий ветерок, и они кланяются, встречают весну. Поднимаю палый листик, а там спит жучёк, не проснулся ещё.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Пройдёт месяц, и 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ландышь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нарушит лесную тишь звоном фарфоровых колокольчиков, зажужжат пчёлы, зашелестит листва.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</w:p>
    <w:p w:rsidR="005B5352" w:rsidRDefault="005B5352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AE5FBD" w:rsidRPr="00AE5FBD" w:rsidRDefault="00AE5FBD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5B5352" w:rsidRPr="00AE5FBD" w:rsidRDefault="005B5352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AE5F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14 февраля</w:t>
      </w:r>
    </w:p>
    <w:p w:rsidR="005B5352" w:rsidRPr="00AE5FBD" w:rsidRDefault="005B5352" w:rsidP="005B5352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AE5F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Текущий диктант</w:t>
      </w:r>
    </w:p>
    <w:p w:rsidR="005B5352" w:rsidRPr="00AE5FBD" w:rsidRDefault="005B5352" w:rsidP="005B53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«Мягкий знак после шипящих на конце имен существительных; удвоенные согласные в словах; суффиксы имен существительных</w:t>
      </w:r>
    </w:p>
    <w:p w:rsidR="005B5352" w:rsidRPr="00AE5FBD" w:rsidRDefault="005B5352" w:rsidP="005B53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5352" w:rsidRPr="00AE5FBD" w:rsidRDefault="005B5352" w:rsidP="005B53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>Весенняя поездка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В субботу мы всем классом ездили за город. Учительница Алла Петровна хотела показать нам цветущий вишнёвый сад. Посадка занимала большую территорию. Роскошь цветущих деревьев околдовала нас.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Учительница повела нас к роднику. Она взяла ковш, зачерпнула холодной родниковой водицы. Какой вкусной она была!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Вечерело. Луч солнца тронул вершинки вишенок. Пора домой. Надолго запомнили мы чудесную поездку.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Слова для справок:  </w:t>
      </w:r>
      <w:r w:rsidRPr="00AE5FBD">
        <w:rPr>
          <w:rFonts w:ascii="Times New Roman" w:eastAsia="Calibri" w:hAnsi="Times New Roman" w:cs="Times New Roman"/>
          <w:i/>
          <w:sz w:val="28"/>
          <w:szCs w:val="28"/>
        </w:rPr>
        <w:t xml:space="preserve">всем, </w:t>
      </w:r>
      <w:proofErr w:type="gramStart"/>
      <w:r w:rsidRPr="00AE5FBD">
        <w:rPr>
          <w:rFonts w:ascii="Times New Roman" w:eastAsia="Calibri" w:hAnsi="Times New Roman" w:cs="Times New Roman"/>
          <w:i/>
          <w:sz w:val="28"/>
          <w:szCs w:val="28"/>
        </w:rPr>
        <w:t>цветущий</w:t>
      </w:r>
      <w:proofErr w:type="gramEnd"/>
      <w:r w:rsidRPr="00AE5FBD">
        <w:rPr>
          <w:rFonts w:ascii="Times New Roman" w:eastAsia="Calibri" w:hAnsi="Times New Roman" w:cs="Times New Roman"/>
          <w:i/>
          <w:sz w:val="28"/>
          <w:szCs w:val="28"/>
        </w:rPr>
        <w:t>, околдовала, вечерело.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>Орфографическое задание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E5FBD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1. От данных слов образуй и запиши слова с сочетанием </w:t>
      </w:r>
      <w:proofErr w:type="gramStart"/>
      <w:r w:rsidRPr="00AE5FBD">
        <w:rPr>
          <w:rFonts w:ascii="Times New Roman" w:eastAsia="Calibri" w:hAnsi="Times New Roman" w:cs="Times New Roman"/>
          <w:b/>
          <w:sz w:val="28"/>
          <w:szCs w:val="28"/>
        </w:rPr>
        <w:t>–</w:t>
      </w:r>
      <w:proofErr w:type="spellStart"/>
      <w:r w:rsidRPr="00AE5FBD">
        <w:rPr>
          <w:rFonts w:ascii="Times New Roman" w:eastAsia="Calibri" w:hAnsi="Times New Roman" w:cs="Times New Roman"/>
          <w:b/>
          <w:sz w:val="28"/>
          <w:szCs w:val="28"/>
        </w:rPr>
        <w:t>е</w:t>
      </w:r>
      <w:proofErr w:type="gramEnd"/>
      <w:r w:rsidRPr="00AE5FBD">
        <w:rPr>
          <w:rFonts w:ascii="Times New Roman" w:eastAsia="Calibri" w:hAnsi="Times New Roman" w:cs="Times New Roman"/>
          <w:b/>
          <w:sz w:val="28"/>
          <w:szCs w:val="28"/>
        </w:rPr>
        <w:t>чк</w:t>
      </w:r>
      <w:proofErr w:type="spellEnd"/>
      <w:r w:rsidRPr="00AE5FB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Pr="00AE5FBD">
        <w:rPr>
          <w:rFonts w:ascii="Times New Roman" w:eastAsia="Calibri" w:hAnsi="Times New Roman" w:cs="Times New Roman"/>
          <w:b/>
          <w:sz w:val="28"/>
          <w:szCs w:val="28"/>
        </w:rPr>
        <w:t>–</w:t>
      </w:r>
      <w:proofErr w:type="spellStart"/>
      <w:r w:rsidRPr="00AE5FBD">
        <w:rPr>
          <w:rFonts w:ascii="Times New Roman" w:eastAsia="Calibri" w:hAnsi="Times New Roman" w:cs="Times New Roman"/>
          <w:b/>
          <w:sz w:val="28"/>
          <w:szCs w:val="28"/>
        </w:rPr>
        <w:t>ичк</w:t>
      </w:r>
      <w:proofErr w:type="spellEnd"/>
      <w:r w:rsidRPr="00AE5FBD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AE5F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 Единица, книжка, пташка, страница, ложка, подушка, чашка, шишка.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2. Спиши слова. Вставь, где это необходимо, мягкий знак.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Стриж…, 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дрож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…., падеж…., мяч…, лож…, экипаж…, 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тиш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…, ключ…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AE5FBD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1. От данных слов образуй и запиши слова с сочетанием </w:t>
      </w:r>
      <w:proofErr w:type="gramStart"/>
      <w:r w:rsidRPr="00AE5FBD">
        <w:rPr>
          <w:rFonts w:ascii="Times New Roman" w:eastAsia="Calibri" w:hAnsi="Times New Roman" w:cs="Times New Roman"/>
          <w:b/>
          <w:sz w:val="28"/>
          <w:szCs w:val="28"/>
        </w:rPr>
        <w:t>–</w:t>
      </w:r>
      <w:proofErr w:type="spellStart"/>
      <w:r w:rsidRPr="00AE5FBD">
        <w:rPr>
          <w:rFonts w:ascii="Times New Roman" w:eastAsia="Calibri" w:hAnsi="Times New Roman" w:cs="Times New Roman"/>
          <w:b/>
          <w:sz w:val="28"/>
          <w:szCs w:val="28"/>
        </w:rPr>
        <w:t>е</w:t>
      </w:r>
      <w:proofErr w:type="gramEnd"/>
      <w:r w:rsidRPr="00AE5FBD">
        <w:rPr>
          <w:rFonts w:ascii="Times New Roman" w:eastAsia="Calibri" w:hAnsi="Times New Roman" w:cs="Times New Roman"/>
          <w:b/>
          <w:sz w:val="28"/>
          <w:szCs w:val="28"/>
        </w:rPr>
        <w:t>нк</w:t>
      </w:r>
      <w:proofErr w:type="spellEnd"/>
      <w:r w:rsidRPr="00AE5FB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Pr="00AE5FBD">
        <w:rPr>
          <w:rFonts w:ascii="Times New Roman" w:eastAsia="Calibri" w:hAnsi="Times New Roman" w:cs="Times New Roman"/>
          <w:b/>
          <w:sz w:val="28"/>
          <w:szCs w:val="28"/>
        </w:rPr>
        <w:t>–инк-</w:t>
      </w:r>
      <w:r w:rsidRPr="00AE5F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Тропа, вишня, солома, сосна, царапина, башня, трещина, смородина.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2. Спиши слова. Вставь пропущенные буквы.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 w:rsidRPr="00AE5FBD">
        <w:rPr>
          <w:rFonts w:ascii="Times New Roman" w:eastAsia="Calibri" w:hAnsi="Times New Roman" w:cs="Times New Roman"/>
          <w:sz w:val="28"/>
          <w:szCs w:val="28"/>
        </w:rPr>
        <w:t>Букаш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…ка</w:t>
      </w:r>
      <w:proofErr w:type="gramEnd"/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рубаш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чка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, кош…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чка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, чаш…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чка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, сит…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чко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, врем…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чко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, сем…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чко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пугов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чка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5352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AE5FBD" w:rsidRDefault="00AE5FBD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AE5FBD" w:rsidRDefault="00AE5FBD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AE5FBD" w:rsidRDefault="00AE5FBD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AE5FBD" w:rsidRDefault="00AE5FBD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AE5FBD" w:rsidRDefault="00AE5FBD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AE5FBD" w:rsidRDefault="00AE5FBD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AE5FBD" w:rsidRDefault="00AE5FBD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AE5FBD" w:rsidRDefault="00AE5FBD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AE5FBD" w:rsidRDefault="00AE5FBD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AE5FBD" w:rsidRDefault="00AE5FBD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AE5FBD" w:rsidRPr="00AE5FBD" w:rsidRDefault="00AE5FBD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256DA7">
      <w:pPr>
        <w:rPr>
          <w:rFonts w:ascii="Times New Roman" w:hAnsi="Times New Roman" w:cs="Times New Roman"/>
          <w:sz w:val="28"/>
          <w:szCs w:val="28"/>
        </w:rPr>
      </w:pPr>
    </w:p>
    <w:p w:rsidR="005B5352" w:rsidRPr="00AE5FBD" w:rsidRDefault="005B5352" w:rsidP="005B53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5 марта</w:t>
      </w:r>
    </w:p>
    <w:p w:rsidR="005B5352" w:rsidRPr="00AE5FBD" w:rsidRDefault="005B5352" w:rsidP="005B53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Диктант (итоговый)</w:t>
      </w:r>
    </w:p>
    <w:p w:rsidR="005B5352" w:rsidRPr="00AE5FBD" w:rsidRDefault="005B5352" w:rsidP="005B53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844230">
        <w:rPr>
          <w:rFonts w:ascii="Times New Roman" w:eastAsia="Calibri" w:hAnsi="Times New Roman" w:cs="Times New Roman"/>
          <w:b/>
          <w:sz w:val="28"/>
          <w:szCs w:val="28"/>
        </w:rPr>
        <w:t>"о</w:t>
      </w:r>
      <w:r w:rsidRPr="00AE5FBD">
        <w:rPr>
          <w:rFonts w:ascii="Times New Roman" w:eastAsia="Calibri" w:hAnsi="Times New Roman" w:cs="Times New Roman"/>
          <w:b/>
          <w:sz w:val="28"/>
          <w:szCs w:val="28"/>
        </w:rPr>
        <w:t xml:space="preserve">рфограммы, изученные в </w:t>
      </w:r>
      <w:r w:rsidRPr="00AE5F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AE5FBD">
        <w:rPr>
          <w:rFonts w:ascii="Times New Roman" w:eastAsia="Calibri" w:hAnsi="Times New Roman" w:cs="Times New Roman"/>
          <w:b/>
          <w:sz w:val="28"/>
          <w:szCs w:val="28"/>
        </w:rPr>
        <w:t xml:space="preserve"> четверти 3 класса</w:t>
      </w:r>
      <w:r w:rsidR="00844230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Pr="00AE5F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Pr="00AE5FBD">
        <w:rPr>
          <w:rFonts w:ascii="Times New Roman" w:hAnsi="Times New Roman" w:cs="Times New Roman"/>
          <w:b/>
          <w:sz w:val="28"/>
          <w:szCs w:val="28"/>
        </w:rPr>
        <w:t>Кукушонок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На вершине ели было гнездо. Рядом с маленькими яичками там лежало одно большое. Его подкинула кукушка.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Птенцы вылупились. Родители усердно кормили птенцов. Кукушонок стал выталкивать братьев из гнезда.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Мой внучок забрал подкидыша домой. Кукушонок поселился в старом птичьем гнезде. Кошки Мурки тогда в доме не было. Птенец без страха летал по комнате. Скоро пушок на крылышках сменили перья. Мы выпустили кукушонка на волю.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Pr="00AE5FBD">
        <w:rPr>
          <w:rFonts w:ascii="Times New Roman" w:eastAsia="Calibri" w:hAnsi="Times New Roman" w:cs="Times New Roman"/>
          <w:i/>
          <w:sz w:val="28"/>
          <w:szCs w:val="28"/>
        </w:rPr>
        <w:t>(По И. Соколову-Микитову)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Слова для справок: </w:t>
      </w:r>
      <w:r w:rsidRPr="00AE5FBD">
        <w:rPr>
          <w:rFonts w:ascii="Times New Roman" w:eastAsia="Calibri" w:hAnsi="Times New Roman" w:cs="Times New Roman"/>
          <w:i/>
          <w:sz w:val="28"/>
          <w:szCs w:val="28"/>
        </w:rPr>
        <w:t>яички, его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Орфографическое задание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8442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5FBD">
        <w:rPr>
          <w:rFonts w:ascii="Times New Roman" w:eastAsia="Calibri" w:hAnsi="Times New Roman" w:cs="Times New Roman"/>
          <w:b/>
          <w:sz w:val="28"/>
          <w:szCs w:val="28"/>
        </w:rPr>
        <w:t>ва</w:t>
      </w:r>
      <w:r w:rsidRPr="00AE5FBD">
        <w:rPr>
          <w:rFonts w:ascii="Times New Roman" w:hAnsi="Times New Roman" w:cs="Times New Roman"/>
          <w:b/>
          <w:sz w:val="28"/>
          <w:szCs w:val="28"/>
        </w:rPr>
        <w:t>риант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1. От данных слов образуй и запиши слова с сочетанием </w:t>
      </w:r>
      <w:proofErr w:type="gramStart"/>
      <w:r w:rsidRPr="00AE5FBD">
        <w:rPr>
          <w:rFonts w:ascii="Times New Roman" w:eastAsia="Calibri" w:hAnsi="Times New Roman" w:cs="Times New Roman"/>
          <w:b/>
          <w:sz w:val="28"/>
          <w:szCs w:val="28"/>
        </w:rPr>
        <w:t>–</w:t>
      </w:r>
      <w:proofErr w:type="spellStart"/>
      <w:r w:rsidRPr="00AE5FBD">
        <w:rPr>
          <w:rFonts w:ascii="Times New Roman" w:eastAsia="Calibri" w:hAnsi="Times New Roman" w:cs="Times New Roman"/>
          <w:b/>
          <w:sz w:val="28"/>
          <w:szCs w:val="28"/>
        </w:rPr>
        <w:t>е</w:t>
      </w:r>
      <w:proofErr w:type="gramEnd"/>
      <w:r w:rsidRPr="00AE5FBD">
        <w:rPr>
          <w:rFonts w:ascii="Times New Roman" w:eastAsia="Calibri" w:hAnsi="Times New Roman" w:cs="Times New Roman"/>
          <w:b/>
          <w:sz w:val="28"/>
          <w:szCs w:val="28"/>
        </w:rPr>
        <w:t>нк</w:t>
      </w:r>
      <w:proofErr w:type="spellEnd"/>
      <w:r w:rsidRPr="00AE5FB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Pr="00AE5FBD">
        <w:rPr>
          <w:rFonts w:ascii="Times New Roman" w:eastAsia="Calibri" w:hAnsi="Times New Roman" w:cs="Times New Roman"/>
          <w:b/>
          <w:sz w:val="28"/>
          <w:szCs w:val="28"/>
        </w:rPr>
        <w:t>–инк-</w:t>
      </w:r>
      <w:r w:rsidRPr="00AE5F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 Проталина, спальня, вишня, царапина, башня, сосна, паутина, калина.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2. Поставь каждое слово в форму творительного падежа единственного числа. Отметь окончания.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Душ, камыш, палец, сердце, кольцо, улица, кирпич, птица.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 xml:space="preserve">Образец: </w:t>
      </w:r>
      <w:r w:rsidRPr="00AE5FBD">
        <w:rPr>
          <w:rFonts w:ascii="Times New Roman" w:eastAsia="Calibri" w:hAnsi="Times New Roman" w:cs="Times New Roman"/>
          <w:i/>
          <w:sz w:val="28"/>
          <w:szCs w:val="28"/>
        </w:rPr>
        <w:t xml:space="preserve">товарищ – товарищем </w:t>
      </w:r>
      <w:proofErr w:type="gramStart"/>
      <w:r w:rsidRPr="00AE5FBD">
        <w:rPr>
          <w:rFonts w:ascii="Times New Roman" w:eastAsia="Calibri" w:hAnsi="Times New Roman" w:cs="Times New Roman"/>
          <w:i/>
          <w:sz w:val="28"/>
          <w:szCs w:val="28"/>
        </w:rPr>
        <w:t xml:space="preserve">( </w:t>
      </w:r>
      <w:proofErr w:type="gramEnd"/>
      <w:r w:rsidRPr="00AE5FBD">
        <w:rPr>
          <w:rFonts w:ascii="Times New Roman" w:eastAsia="Calibri" w:hAnsi="Times New Roman" w:cs="Times New Roman"/>
          <w:i/>
          <w:sz w:val="28"/>
          <w:szCs w:val="28"/>
        </w:rPr>
        <w:t>Т.п., ед.ч.)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AE5F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5FBD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1. От данных слов образуй и запиши слова с сочетанием </w:t>
      </w:r>
      <w:proofErr w:type="gramStart"/>
      <w:r w:rsidRPr="00AE5FBD">
        <w:rPr>
          <w:rFonts w:ascii="Times New Roman" w:eastAsia="Calibri" w:hAnsi="Times New Roman" w:cs="Times New Roman"/>
          <w:b/>
          <w:sz w:val="28"/>
          <w:szCs w:val="28"/>
        </w:rPr>
        <w:t>–</w:t>
      </w:r>
      <w:proofErr w:type="spellStart"/>
      <w:r w:rsidRPr="00AE5FBD">
        <w:rPr>
          <w:rFonts w:ascii="Times New Roman" w:eastAsia="Calibri" w:hAnsi="Times New Roman" w:cs="Times New Roman"/>
          <w:b/>
          <w:sz w:val="28"/>
          <w:szCs w:val="28"/>
        </w:rPr>
        <w:t>е</w:t>
      </w:r>
      <w:proofErr w:type="gramEnd"/>
      <w:r w:rsidRPr="00AE5FBD">
        <w:rPr>
          <w:rFonts w:ascii="Times New Roman" w:eastAsia="Calibri" w:hAnsi="Times New Roman" w:cs="Times New Roman"/>
          <w:b/>
          <w:sz w:val="28"/>
          <w:szCs w:val="28"/>
        </w:rPr>
        <w:t>к</w:t>
      </w:r>
      <w:proofErr w:type="spellEnd"/>
      <w:r w:rsidRPr="00AE5FBD">
        <w:rPr>
          <w:rFonts w:ascii="Times New Roman" w:eastAsia="Calibri" w:hAnsi="Times New Roman" w:cs="Times New Roman"/>
          <w:b/>
          <w:sz w:val="28"/>
          <w:szCs w:val="28"/>
        </w:rPr>
        <w:t>-, -</w:t>
      </w:r>
      <w:proofErr w:type="spellStart"/>
      <w:r w:rsidRPr="00AE5FBD">
        <w:rPr>
          <w:rFonts w:ascii="Times New Roman" w:eastAsia="Calibri" w:hAnsi="Times New Roman" w:cs="Times New Roman"/>
          <w:b/>
          <w:sz w:val="28"/>
          <w:szCs w:val="28"/>
        </w:rPr>
        <w:t>ок</w:t>
      </w:r>
      <w:proofErr w:type="spellEnd"/>
      <w:r w:rsidRPr="00AE5FB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Pr="00AE5FBD">
        <w:rPr>
          <w:rFonts w:ascii="Times New Roman" w:eastAsia="Calibri" w:hAnsi="Times New Roman" w:cs="Times New Roman"/>
          <w:b/>
          <w:sz w:val="28"/>
          <w:szCs w:val="28"/>
        </w:rPr>
        <w:t>–</w:t>
      </w:r>
      <w:proofErr w:type="spellStart"/>
      <w:r w:rsidRPr="00AE5FBD">
        <w:rPr>
          <w:rFonts w:ascii="Times New Roman" w:eastAsia="Calibri" w:hAnsi="Times New Roman" w:cs="Times New Roman"/>
          <w:b/>
          <w:sz w:val="28"/>
          <w:szCs w:val="28"/>
        </w:rPr>
        <w:t>ик</w:t>
      </w:r>
      <w:proofErr w:type="spellEnd"/>
      <w:r w:rsidRPr="00AE5FBD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AE5F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Чеснок, сад, рог, горох, чердак, сук, кусок, конверт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2. Поставь каждое слово в форму дательного падежа единственного числа. Отметь окончания.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Цель, степь, туча, ночь, сестра, роща, печь, мышь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 xml:space="preserve">Образец: </w:t>
      </w:r>
      <w:r w:rsidRPr="00AE5FBD">
        <w:rPr>
          <w:rFonts w:ascii="Times New Roman" w:eastAsia="Calibri" w:hAnsi="Times New Roman" w:cs="Times New Roman"/>
          <w:i/>
          <w:sz w:val="28"/>
          <w:szCs w:val="28"/>
        </w:rPr>
        <w:t xml:space="preserve">зима - зиме </w:t>
      </w:r>
      <w:proofErr w:type="gramStart"/>
      <w:r w:rsidRPr="00AE5FBD">
        <w:rPr>
          <w:rFonts w:ascii="Times New Roman" w:eastAsia="Calibri" w:hAnsi="Times New Roman" w:cs="Times New Roman"/>
          <w:i/>
          <w:sz w:val="28"/>
          <w:szCs w:val="28"/>
        </w:rPr>
        <w:t xml:space="preserve">( </w:t>
      </w:r>
      <w:proofErr w:type="gramEnd"/>
      <w:r w:rsidRPr="00AE5FBD">
        <w:rPr>
          <w:rFonts w:ascii="Times New Roman" w:eastAsia="Calibri" w:hAnsi="Times New Roman" w:cs="Times New Roman"/>
          <w:i/>
          <w:sz w:val="28"/>
          <w:szCs w:val="28"/>
        </w:rPr>
        <w:t>Д.п., ед.ч.)</w:t>
      </w:r>
    </w:p>
    <w:p w:rsidR="005B5352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Pr="00AE5FBD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5FBD">
        <w:rPr>
          <w:rFonts w:ascii="Times New Roman" w:hAnsi="Times New Roman" w:cs="Times New Roman"/>
          <w:b/>
          <w:color w:val="000000"/>
          <w:sz w:val="28"/>
          <w:szCs w:val="28"/>
        </w:rPr>
        <w:t>14 марта</w:t>
      </w:r>
    </w:p>
    <w:p w:rsidR="005B5352" w:rsidRPr="00AE5FBD" w:rsidRDefault="005B5352" w:rsidP="005B53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color w:val="000000"/>
          <w:sz w:val="28"/>
          <w:szCs w:val="28"/>
        </w:rPr>
        <w:t>Итоговая контрольная работа «Грамматические признаки имени существительного»».</w:t>
      </w:r>
    </w:p>
    <w:p w:rsidR="005B5352" w:rsidRPr="00AE5FBD" w:rsidRDefault="005B5352" w:rsidP="005B5352">
      <w:pPr>
        <w:rPr>
          <w:rFonts w:ascii="Times New Roman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hAnsi="Times New Roman" w:cs="Times New Roman"/>
          <w:sz w:val="28"/>
          <w:szCs w:val="28"/>
        </w:rPr>
      </w:pPr>
    </w:p>
    <w:p w:rsidR="005B5352" w:rsidRPr="00AE5FBD" w:rsidRDefault="005B5352" w:rsidP="005B53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1  вариант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1. Запиши слова в форме родительного, творительного и предложного падежа единственного числа.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 Сестра, стекло, столб.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2. Спиши слова, в скобках укажи их склонение.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 Грусть, ветка, старик, душ, дедушка, дно, вязание, тишь.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3. Выпиши имена существительные женского рода единственного числа.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gramStart"/>
      <w:r w:rsidRPr="00AE5FBD">
        <w:rPr>
          <w:rFonts w:ascii="Times New Roman" w:eastAsia="Calibri" w:hAnsi="Times New Roman" w:cs="Times New Roman"/>
          <w:sz w:val="28"/>
          <w:szCs w:val="28"/>
        </w:rPr>
        <w:t>Старик, старый, старость, постареть, старушечка, старьё, старушки, стариться, престарелый, старина, старейший, старожил.</w:t>
      </w:r>
      <w:proofErr w:type="gramEnd"/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4. Запиши слова в две группы: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1) одушевлённые имена существительные;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2) неодушевлённые существительные.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Улитка, дом, учитель, ручей, стрекоза, медведь, клён, сила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5. Спиши слова. Отметь части слов, при помощи которых они образовались.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Речушка, подорожник, недруг, нарукавник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6 (дополнительное). Прочитай текст. Найди и запиши существительное с такой характеристикой: неодушевлённое, нарицательное, среднего рода, стоит в единственном числе, в именительном падеже, в предложении является подлежащим.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Байкал находится на востоке России. Люди называют его голубым оком Сибири. По количеству пресной воды это озеро занимает первое место на Земле. В Байкале живут тысячи видов редких животных и растений.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14</w:t>
      </w:r>
      <w:r w:rsidRPr="00AE5FBD">
        <w:rPr>
          <w:rFonts w:ascii="Times New Roman" w:eastAsia="Calibri" w:hAnsi="Times New Roman" w:cs="Times New Roman"/>
          <w:b/>
          <w:sz w:val="28"/>
          <w:szCs w:val="28"/>
        </w:rPr>
        <w:t xml:space="preserve"> марта</w:t>
      </w:r>
    </w:p>
    <w:p w:rsidR="005B5352" w:rsidRPr="00AE5FBD" w:rsidRDefault="005B5352" w:rsidP="005B53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FBD">
        <w:rPr>
          <w:rFonts w:ascii="Times New Roman" w:eastAsia="Calibri" w:hAnsi="Times New Roman" w:cs="Times New Roman"/>
          <w:b/>
          <w:sz w:val="28"/>
          <w:szCs w:val="28"/>
        </w:rPr>
        <w:t>2  вариант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1. Спиши словосочетания, определи падеж имён существительных.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Ходить в театр, подарить маме, купить для брата, пойти за грибами, вспоминать о лете.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2. Выпиши имена существительные 2-го склонения, мужского рода.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Pr="00AE5FBD">
        <w:rPr>
          <w:rFonts w:ascii="Times New Roman" w:eastAsia="Calibri" w:hAnsi="Times New Roman" w:cs="Times New Roman"/>
          <w:sz w:val="28"/>
          <w:szCs w:val="28"/>
        </w:rPr>
        <w:t>Шум, песня, речь, копьё, народ, душ, животное, богач, место, ложь, ландыш, степь, луч, музей.</w:t>
      </w:r>
      <w:proofErr w:type="gramEnd"/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3. Спиши группы слов, в каждой группе подчеркни «лишнее» слово (обрати внимание на род).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1) море, шимпанзе, солнце, растение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2) соль, пыль, ремень, пристань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3) камень, конь, лань, огонь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4. Выпиши слова, которым дана неправильная характеристика. Ошибки исправь.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gramStart"/>
      <w:r w:rsidRPr="00AE5FBD">
        <w:rPr>
          <w:rFonts w:ascii="Times New Roman" w:eastAsia="Calibri" w:hAnsi="Times New Roman" w:cs="Times New Roman"/>
          <w:sz w:val="28"/>
          <w:szCs w:val="28"/>
        </w:rPr>
        <w:t>Стул (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неодуш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.), дверь (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неодуш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.), соловей (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неодуш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.), платье (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неодуш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.), роза (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неодуш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.), бабочка (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неодуш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.), кувшинка (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неодуш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.), волна (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одуш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.), чайка (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одуш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.), ветер (</w:t>
      </w:r>
      <w:proofErr w:type="spellStart"/>
      <w:r w:rsidRPr="00AE5FBD">
        <w:rPr>
          <w:rFonts w:ascii="Times New Roman" w:eastAsia="Calibri" w:hAnsi="Times New Roman" w:cs="Times New Roman"/>
          <w:sz w:val="28"/>
          <w:szCs w:val="28"/>
        </w:rPr>
        <w:t>одуш</w:t>
      </w:r>
      <w:proofErr w:type="spellEnd"/>
      <w:r w:rsidRPr="00AE5FBD">
        <w:rPr>
          <w:rFonts w:ascii="Times New Roman" w:eastAsia="Calibri" w:hAnsi="Times New Roman" w:cs="Times New Roman"/>
          <w:sz w:val="28"/>
          <w:szCs w:val="28"/>
        </w:rPr>
        <w:t>.).</w:t>
      </w:r>
      <w:proofErr w:type="gramEnd"/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5. Спиши слова. Отметь части слов, при помощи которых они образовались.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Деревушка, непогода, барабанщик, отголосок.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>6 (дополнительное). Прочитай текст. Найди и запиши существительное с такой характеристикой: неодушевлённое, собственное, женского  рода, 1-го склонения,  стоит в единственном числе, в предложном  падеже, в предложении является обстоятельством.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  <w:r w:rsidRPr="00AE5FBD">
        <w:rPr>
          <w:rFonts w:ascii="Times New Roman" w:eastAsia="Calibri" w:hAnsi="Times New Roman" w:cs="Times New Roman"/>
          <w:sz w:val="28"/>
          <w:szCs w:val="28"/>
        </w:rPr>
        <w:t xml:space="preserve">      Байкал находится на востоке России. Люди называют его голубым оком Сибири. По количеству пресной воды это озеро занимает первое место на Земле. В Байкале живут тысячи видов редких животных и растений.</w:t>
      </w:r>
    </w:p>
    <w:p w:rsidR="005B5352" w:rsidRPr="00AE5FBD" w:rsidRDefault="005B5352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AE5FBD" w:rsidRDefault="00AE5FBD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7374CC" w:rsidRPr="00AE5FBD" w:rsidRDefault="007374CC" w:rsidP="005B5352">
      <w:pPr>
        <w:rPr>
          <w:rFonts w:ascii="Times New Roman" w:eastAsia="Calibri" w:hAnsi="Times New Roman" w:cs="Times New Roman"/>
          <w:sz w:val="28"/>
          <w:szCs w:val="28"/>
        </w:rPr>
      </w:pPr>
    </w:p>
    <w:p w:rsidR="008F3ADE" w:rsidRPr="00AE5FBD" w:rsidRDefault="00AE5FBD" w:rsidP="00AE5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9 апреля</w:t>
      </w:r>
    </w:p>
    <w:p w:rsidR="00AE5FBD" w:rsidRPr="00AE5FBD" w:rsidRDefault="00AE5FBD" w:rsidP="00AE5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Списывание «Орфограммы, изученные в 3 классе».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844230" w:rsidRDefault="00AE5FBD" w:rsidP="00844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23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44230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>Спиши текст. Выпиши из текста по два примера на каждую указанную орфограмму. Буквы-орфограммы подчеркни.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 xml:space="preserve">      «Звонкие и глухие согласные в </w:t>
      </w:r>
      <w:proofErr w:type="gramStart"/>
      <w:r w:rsidRPr="00AE5FBD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AE5FBD">
        <w:rPr>
          <w:rFonts w:ascii="Times New Roman" w:hAnsi="Times New Roman" w:cs="Times New Roman"/>
          <w:sz w:val="28"/>
          <w:szCs w:val="28"/>
        </w:rPr>
        <w:t>»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 xml:space="preserve">      « Безударные гласные в </w:t>
      </w:r>
      <w:proofErr w:type="gramStart"/>
      <w:r w:rsidRPr="00AE5FBD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AE5FBD">
        <w:rPr>
          <w:rFonts w:ascii="Times New Roman" w:hAnsi="Times New Roman" w:cs="Times New Roman"/>
          <w:sz w:val="28"/>
          <w:szCs w:val="28"/>
        </w:rPr>
        <w:t>»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 xml:space="preserve">      « Буквы </w:t>
      </w:r>
      <w:r w:rsidRPr="00AE5FBD">
        <w:rPr>
          <w:rFonts w:ascii="Times New Roman" w:hAnsi="Times New Roman" w:cs="Times New Roman"/>
          <w:b/>
          <w:sz w:val="28"/>
          <w:szCs w:val="28"/>
        </w:rPr>
        <w:t>ё</w:t>
      </w:r>
      <w:r w:rsidRPr="00AE5FBD">
        <w:rPr>
          <w:rFonts w:ascii="Times New Roman" w:hAnsi="Times New Roman" w:cs="Times New Roman"/>
          <w:sz w:val="28"/>
          <w:szCs w:val="28"/>
        </w:rPr>
        <w:t xml:space="preserve"> и </w:t>
      </w:r>
      <w:r w:rsidRPr="00AE5FBD">
        <w:rPr>
          <w:rFonts w:ascii="Times New Roman" w:hAnsi="Times New Roman" w:cs="Times New Roman"/>
          <w:b/>
          <w:sz w:val="28"/>
          <w:szCs w:val="28"/>
        </w:rPr>
        <w:t>о</w:t>
      </w:r>
      <w:r w:rsidRPr="00AE5FBD">
        <w:rPr>
          <w:rFonts w:ascii="Times New Roman" w:hAnsi="Times New Roman" w:cs="Times New Roman"/>
          <w:sz w:val="28"/>
          <w:szCs w:val="28"/>
        </w:rPr>
        <w:t xml:space="preserve"> после шипящих в </w:t>
      </w:r>
      <w:proofErr w:type="gramStart"/>
      <w:r w:rsidRPr="00AE5FBD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AE5FBD">
        <w:rPr>
          <w:rFonts w:ascii="Times New Roman" w:hAnsi="Times New Roman" w:cs="Times New Roman"/>
          <w:sz w:val="28"/>
          <w:szCs w:val="28"/>
        </w:rPr>
        <w:t>»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  <w:r w:rsidRPr="008442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Мышь-малютка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 xml:space="preserve">   Мышь-малютка – самый маленький грызун в лесу. Весит она всего несколько граммов. Шёрстка у неё коричневая, глазки чёрные, грудка белая. Мышь-малютка ловко лазает по высоким стеблям, листьям и кустам. В высокой траве зверёк сплетает из травинок чудесное гнёздышко-шарик. Оно подвешено на стебельке высоко над землёй. Не страшен мышке ветер и мороз. Утеплила она гнёздышко внутри мягкими былинками. Скоро там появятся крошечные мышата.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844230" w:rsidRDefault="00AE5FBD" w:rsidP="00844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2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44230" w:rsidRPr="00844230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>Прочитай текст. Найди три орфографические ошибки. Спиши текст в исправленном виде.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844230" w:rsidRDefault="00AE5FBD" w:rsidP="00AE5FBD">
      <w:pPr>
        <w:rPr>
          <w:rFonts w:ascii="Times New Roman" w:hAnsi="Times New Roman" w:cs="Times New Roman"/>
          <w:b/>
          <w:sz w:val="28"/>
          <w:szCs w:val="28"/>
        </w:rPr>
      </w:pPr>
      <w:r w:rsidRPr="0084423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44230" w:rsidRPr="00844230">
        <w:rPr>
          <w:rFonts w:ascii="Times New Roman" w:hAnsi="Times New Roman" w:cs="Times New Roman"/>
          <w:b/>
          <w:sz w:val="28"/>
          <w:szCs w:val="28"/>
        </w:rPr>
        <w:t xml:space="preserve">                           Енот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 xml:space="preserve">   Живёт енот в дупле, а ночью бродит по </w:t>
      </w:r>
      <w:proofErr w:type="spellStart"/>
      <w:r w:rsidRPr="00AE5FBD">
        <w:rPr>
          <w:rFonts w:ascii="Times New Roman" w:hAnsi="Times New Roman" w:cs="Times New Roman"/>
          <w:sz w:val="28"/>
          <w:szCs w:val="28"/>
        </w:rPr>
        <w:t>балотам</w:t>
      </w:r>
      <w:proofErr w:type="spellEnd"/>
      <w:r w:rsidRPr="00AE5FBD">
        <w:rPr>
          <w:rFonts w:ascii="Times New Roman" w:hAnsi="Times New Roman" w:cs="Times New Roman"/>
          <w:sz w:val="28"/>
          <w:szCs w:val="28"/>
        </w:rPr>
        <w:t xml:space="preserve">, берегам речек и озёр. Шёрстка у него длинная, густая.  На хвосте окраска кольцами, то светлее, то темнее. На </w:t>
      </w:r>
      <w:proofErr w:type="spellStart"/>
      <w:r w:rsidRPr="00AE5FBD">
        <w:rPr>
          <w:rFonts w:ascii="Times New Roman" w:hAnsi="Times New Roman" w:cs="Times New Roman"/>
          <w:sz w:val="28"/>
          <w:szCs w:val="28"/>
        </w:rPr>
        <w:t>морди</w:t>
      </w:r>
      <w:proofErr w:type="spellEnd"/>
      <w:r w:rsidRPr="00AE5FBD">
        <w:rPr>
          <w:rFonts w:ascii="Times New Roman" w:hAnsi="Times New Roman" w:cs="Times New Roman"/>
          <w:sz w:val="28"/>
          <w:szCs w:val="28"/>
        </w:rPr>
        <w:t xml:space="preserve"> шерсть чёрная с белой оторочкой.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 xml:space="preserve">   Поймает енот лягушку, рака, мышь, ящерицу и сначала пополощет их в воде. За это назвали его енотом-полоскуном. Енот, и </w:t>
      </w:r>
      <w:proofErr w:type="spellStart"/>
      <w:r w:rsidRPr="00AE5FBD">
        <w:rPr>
          <w:rFonts w:ascii="Times New Roman" w:hAnsi="Times New Roman" w:cs="Times New Roman"/>
          <w:sz w:val="28"/>
          <w:szCs w:val="28"/>
        </w:rPr>
        <w:t>жолуди</w:t>
      </w:r>
      <w:proofErr w:type="spellEnd"/>
      <w:r w:rsidRPr="00AE5FBD">
        <w:rPr>
          <w:rFonts w:ascii="Times New Roman" w:hAnsi="Times New Roman" w:cs="Times New Roman"/>
          <w:sz w:val="28"/>
          <w:szCs w:val="28"/>
        </w:rPr>
        <w:t>, и орехи, и ягоды тоже моет. Заодно и лапки помоет перед едой.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AE5FBD">
        <w:rPr>
          <w:rFonts w:ascii="Times New Roman" w:hAnsi="Times New Roman" w:cs="Times New Roman"/>
          <w:i/>
          <w:sz w:val="28"/>
          <w:szCs w:val="28"/>
        </w:rPr>
        <w:t xml:space="preserve">(По </w:t>
      </w:r>
      <w:proofErr w:type="spellStart"/>
      <w:r w:rsidRPr="00AE5FBD">
        <w:rPr>
          <w:rFonts w:ascii="Times New Roman" w:hAnsi="Times New Roman" w:cs="Times New Roman"/>
          <w:i/>
          <w:sz w:val="28"/>
          <w:szCs w:val="28"/>
        </w:rPr>
        <w:t>А.Тамбиеву</w:t>
      </w:r>
      <w:proofErr w:type="spellEnd"/>
      <w:r w:rsidRPr="00AE5FBD">
        <w:rPr>
          <w:rFonts w:ascii="Times New Roman" w:hAnsi="Times New Roman" w:cs="Times New Roman"/>
          <w:i/>
          <w:sz w:val="28"/>
          <w:szCs w:val="28"/>
        </w:rPr>
        <w:t>)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Default="00AE5FBD" w:rsidP="00AE5FBD">
      <w:pPr>
        <w:rPr>
          <w:rFonts w:ascii="Times New Roman" w:hAnsi="Times New Roman" w:cs="Times New Roman"/>
          <w:i/>
          <w:sz w:val="28"/>
          <w:szCs w:val="28"/>
        </w:rPr>
      </w:pPr>
    </w:p>
    <w:p w:rsidR="007374CC" w:rsidRDefault="007374CC" w:rsidP="00AE5FBD">
      <w:pPr>
        <w:rPr>
          <w:rFonts w:ascii="Times New Roman" w:hAnsi="Times New Roman" w:cs="Times New Roman"/>
          <w:i/>
          <w:sz w:val="28"/>
          <w:szCs w:val="28"/>
        </w:rPr>
      </w:pPr>
    </w:p>
    <w:p w:rsidR="007374CC" w:rsidRDefault="007374CC" w:rsidP="00AE5FBD">
      <w:pPr>
        <w:rPr>
          <w:rFonts w:ascii="Times New Roman" w:hAnsi="Times New Roman" w:cs="Times New Roman"/>
          <w:i/>
          <w:sz w:val="28"/>
          <w:szCs w:val="28"/>
        </w:rPr>
      </w:pPr>
    </w:p>
    <w:p w:rsidR="007374CC" w:rsidRDefault="007374CC" w:rsidP="00AE5FBD">
      <w:pPr>
        <w:rPr>
          <w:rFonts w:ascii="Times New Roman" w:hAnsi="Times New Roman" w:cs="Times New Roman"/>
          <w:i/>
          <w:sz w:val="28"/>
          <w:szCs w:val="28"/>
        </w:rPr>
      </w:pPr>
    </w:p>
    <w:p w:rsidR="007374CC" w:rsidRPr="00AE5FBD" w:rsidRDefault="007374CC" w:rsidP="00AE5FBD">
      <w:pPr>
        <w:rPr>
          <w:rFonts w:ascii="Times New Roman" w:hAnsi="Times New Roman" w:cs="Times New Roman"/>
          <w:i/>
          <w:sz w:val="28"/>
          <w:szCs w:val="28"/>
        </w:rPr>
      </w:pPr>
    </w:p>
    <w:p w:rsidR="00AE5FBD" w:rsidRPr="00AE5FBD" w:rsidRDefault="00AE5FBD" w:rsidP="00AE5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24 апреля</w:t>
      </w:r>
    </w:p>
    <w:p w:rsidR="00AE5FBD" w:rsidRPr="00AE5FBD" w:rsidRDefault="00AE5FBD" w:rsidP="00AE5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Комплексная итоговая контрольная работа «Орфограммы и пунктуационные правила, изученные в 3 классе»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4230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1. Сделай фонетический разбор слова</w:t>
      </w:r>
      <w:r w:rsidRPr="00AE5FBD">
        <w:rPr>
          <w:rFonts w:ascii="Times New Roman" w:hAnsi="Times New Roman" w:cs="Times New Roman"/>
          <w:sz w:val="28"/>
          <w:szCs w:val="28"/>
        </w:rPr>
        <w:t xml:space="preserve"> </w:t>
      </w:r>
      <w:r w:rsidRPr="00AE5FB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лень.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 xml:space="preserve">2. Разбери по составу слово   </w:t>
      </w:r>
      <w:r w:rsidRPr="00AE5FBD">
        <w:rPr>
          <w:rFonts w:ascii="Times New Roman" w:hAnsi="Times New Roman" w:cs="Times New Roman"/>
          <w:sz w:val="28"/>
          <w:szCs w:val="28"/>
        </w:rPr>
        <w:t xml:space="preserve"> </w:t>
      </w: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белизна.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3. Спиши словосочетания, определи склонение и падеж имён существительных.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sz w:val="28"/>
          <w:szCs w:val="28"/>
        </w:rPr>
        <w:t xml:space="preserve">   </w:t>
      </w: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Добраться до города, поделиться с сестрой,  услышать в тиши.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</w:rPr>
        <w:t xml:space="preserve"> </w:t>
      </w:r>
      <w:r w:rsidRPr="00AE5FBD">
        <w:rPr>
          <w:rFonts w:ascii="Times New Roman" w:hAnsi="Times New Roman" w:cs="Times New Roman"/>
          <w:b/>
          <w:sz w:val="28"/>
          <w:szCs w:val="28"/>
        </w:rPr>
        <w:t>4. Спиши предложения. Определи род, число и падеж всех имён прилагательных.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 xml:space="preserve">   Жаркий</w:t>
      </w:r>
      <w:proofErr w:type="gramStart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 xml:space="preserve"> (_____) </w:t>
      </w:r>
      <w:proofErr w:type="gramEnd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день угасает.  Солнечный (_____)луч золотит вершину молодо</w:t>
      </w:r>
      <w:proofErr w:type="gramStart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й(</w:t>
      </w:r>
      <w:proofErr w:type="gramEnd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______) сосны. Не слышно птичьи</w:t>
      </w:r>
      <w:proofErr w:type="gramStart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х(</w:t>
      </w:r>
      <w:proofErr w:type="gramEnd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_____) голосов.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5. Спиши. Подчеркни члены предложения и определи части речи.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 xml:space="preserve">   Младшая сестра учится в музыкальной школе.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 xml:space="preserve">   Летний дождь барабанит в окно.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 xml:space="preserve">6. Распредели слова по группам: качественные, относительные и притяжательные прилагательные. 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Добрый, мамин, умный, березовый, заячий, дружный, кирпичный, Катин, морской.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44230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1. Сделай фонетический разбор слова</w:t>
      </w:r>
      <w:r w:rsidRPr="00AE5FBD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пляж.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2. Разбери по составу слово</w:t>
      </w:r>
      <w:r w:rsidRPr="00AE5FBD">
        <w:rPr>
          <w:rFonts w:ascii="Times New Roman" w:hAnsi="Times New Roman" w:cs="Times New Roman"/>
          <w:sz w:val="28"/>
          <w:szCs w:val="28"/>
        </w:rPr>
        <w:t xml:space="preserve"> </w:t>
      </w:r>
      <w:r w:rsidRPr="00AE5F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часовой.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3. Спиши предложение, определи склонение и падеж имён существительных.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 xml:space="preserve">   Из Москв</w:t>
      </w:r>
      <w:proofErr w:type="gramStart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ы(</w:t>
      </w:r>
      <w:proofErr w:type="gramEnd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) на север(   ) летит быстрый самолёт(    ).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4. Спиши предложения. Определи род, число и падеж всех имён прилагательных.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 xml:space="preserve">   Жаркий</w:t>
      </w:r>
      <w:proofErr w:type="gramStart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 xml:space="preserve"> (_____) </w:t>
      </w:r>
      <w:proofErr w:type="gramEnd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день угасает.  Солнечный (_____)луч золотит вершину молодо</w:t>
      </w:r>
      <w:proofErr w:type="gramStart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й(</w:t>
      </w:r>
      <w:proofErr w:type="gramEnd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______) сосны. Не слышно птичьи</w:t>
      </w:r>
      <w:proofErr w:type="gramStart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х(</w:t>
      </w:r>
      <w:proofErr w:type="gramEnd"/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_____) голосов.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>5. Спиши. Подчеркни члены предложения и определи  части речи.</w:t>
      </w:r>
    </w:p>
    <w:p w:rsidR="00AE5FBD" w:rsidRP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 xml:space="preserve">   Холодом дышит звёздное небо.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 xml:space="preserve">   Я читаю книги перед сном.</w:t>
      </w:r>
    </w:p>
    <w:p w:rsidR="00AE5FBD" w:rsidRPr="00AE5FBD" w:rsidRDefault="00AE5FBD" w:rsidP="00AE5FBD">
      <w:pPr>
        <w:rPr>
          <w:rFonts w:ascii="Times New Roman" w:hAnsi="Times New Roman" w:cs="Times New Roman"/>
          <w:sz w:val="28"/>
          <w:szCs w:val="28"/>
        </w:rPr>
      </w:pPr>
    </w:p>
    <w:p w:rsidR="00AE5FBD" w:rsidRPr="00AE5FBD" w:rsidRDefault="00AE5FBD" w:rsidP="00AE5FBD">
      <w:pPr>
        <w:rPr>
          <w:rFonts w:ascii="Times New Roman" w:hAnsi="Times New Roman" w:cs="Times New Roman"/>
          <w:b/>
          <w:sz w:val="28"/>
          <w:szCs w:val="28"/>
        </w:rPr>
      </w:pPr>
      <w:r w:rsidRPr="00AE5FBD">
        <w:rPr>
          <w:rFonts w:ascii="Times New Roman" w:hAnsi="Times New Roman" w:cs="Times New Roman"/>
          <w:b/>
          <w:sz w:val="28"/>
          <w:szCs w:val="28"/>
        </w:rPr>
        <w:t xml:space="preserve"> 6. Распредели слова по группам: качественные, относительные и притяжательные прилагательные. </w:t>
      </w:r>
    </w:p>
    <w:p w:rsidR="00AE5FBD" w:rsidRDefault="00AE5FBD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5FBD">
        <w:rPr>
          <w:rFonts w:ascii="Times New Roman" w:hAnsi="Times New Roman" w:cs="Times New Roman"/>
          <w:i/>
          <w:sz w:val="28"/>
          <w:szCs w:val="28"/>
          <w:u w:val="single"/>
        </w:rPr>
        <w:t>Быстрый, рыбий, кленовый, бабушкин, ласковый, городской, Юлин, гордый, летний.</w:t>
      </w: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4230" w:rsidRDefault="00844230" w:rsidP="00AE5FB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</w:p>
    <w:sectPr w:rsidR="00844230" w:rsidSect="008F3AD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1">
    <w:nsid w:val="0000000E"/>
    <w:multiLevelType w:val="single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lfaen" w:hAnsi="Sylfaen"/>
      </w:rPr>
    </w:lvl>
  </w:abstractNum>
  <w:abstractNum w:abstractNumId="2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5"/>
    <w:multiLevelType w:val="multi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DE"/>
    <w:rsid w:val="001D3A44"/>
    <w:rsid w:val="00256DA7"/>
    <w:rsid w:val="005B2784"/>
    <w:rsid w:val="005B5352"/>
    <w:rsid w:val="007374CC"/>
    <w:rsid w:val="007C1AA6"/>
    <w:rsid w:val="00844230"/>
    <w:rsid w:val="008F3ADE"/>
    <w:rsid w:val="00AE5FBD"/>
    <w:rsid w:val="00B22EE0"/>
    <w:rsid w:val="00C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A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3ADE"/>
    <w:rPr>
      <w:i/>
      <w:iCs/>
    </w:rPr>
  </w:style>
  <w:style w:type="character" w:customStyle="1" w:styleId="apple-converted-space">
    <w:name w:val="apple-converted-space"/>
    <w:basedOn w:val="a0"/>
    <w:rsid w:val="00256DA7"/>
  </w:style>
  <w:style w:type="character" w:customStyle="1" w:styleId="FontStyle21">
    <w:name w:val="Font Style21"/>
    <w:basedOn w:val="a0"/>
    <w:rsid w:val="0084423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">
    <w:name w:val="Style4"/>
    <w:basedOn w:val="a"/>
    <w:rsid w:val="00844230"/>
    <w:pPr>
      <w:widowControl w:val="0"/>
      <w:spacing w:line="258" w:lineRule="exact"/>
    </w:pPr>
    <w:rPr>
      <w:rFonts w:ascii="Georgia" w:eastAsia="Times New Roman" w:hAnsi="Georgia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B22EE0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B22EE0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B22EE0"/>
    <w:rPr>
      <w:rFonts w:ascii="Georgia" w:hAnsi="Georgia" w:cs="Georgia"/>
      <w:b/>
      <w:bCs/>
      <w:sz w:val="20"/>
      <w:szCs w:val="20"/>
    </w:rPr>
  </w:style>
  <w:style w:type="character" w:customStyle="1" w:styleId="FontStyle15">
    <w:name w:val="Font Style15"/>
    <w:basedOn w:val="a0"/>
    <w:rsid w:val="00B22EE0"/>
    <w:rPr>
      <w:rFonts w:ascii="Georgia" w:hAnsi="Georgia" w:cs="Georgia"/>
      <w:sz w:val="14"/>
      <w:szCs w:val="14"/>
    </w:rPr>
  </w:style>
  <w:style w:type="character" w:customStyle="1" w:styleId="FontStyle13">
    <w:name w:val="Font Style13"/>
    <w:basedOn w:val="a0"/>
    <w:rsid w:val="00B22EE0"/>
    <w:rPr>
      <w:rFonts w:ascii="Georgia" w:hAnsi="Georgia" w:cs="Georgia"/>
      <w:i/>
      <w:iCs/>
      <w:sz w:val="20"/>
      <w:szCs w:val="20"/>
    </w:rPr>
  </w:style>
  <w:style w:type="paragraph" w:customStyle="1" w:styleId="Style10">
    <w:name w:val="Style10"/>
    <w:basedOn w:val="a"/>
    <w:rsid w:val="00B22EE0"/>
    <w:pPr>
      <w:widowControl w:val="0"/>
      <w:spacing w:line="253" w:lineRule="exact"/>
      <w:ind w:firstLine="398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B22EE0"/>
    <w:pPr>
      <w:widowControl w:val="0"/>
      <w:spacing w:line="173" w:lineRule="exact"/>
      <w:ind w:firstLine="394"/>
      <w:jc w:val="left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Style11">
    <w:name w:val="Style11"/>
    <w:basedOn w:val="a"/>
    <w:rsid w:val="00B22EE0"/>
    <w:pPr>
      <w:widowControl w:val="0"/>
      <w:autoSpaceDE w:val="0"/>
      <w:spacing w:line="355" w:lineRule="exact"/>
      <w:jc w:val="left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7">
    <w:name w:val="Style7"/>
    <w:basedOn w:val="a"/>
    <w:rsid w:val="00B22EE0"/>
    <w:pPr>
      <w:widowControl w:val="0"/>
      <w:autoSpaceDE w:val="0"/>
      <w:jc w:val="left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B22EE0"/>
    <w:pPr>
      <w:widowControl w:val="0"/>
      <w:autoSpaceDE w:val="0"/>
      <w:spacing w:line="418" w:lineRule="exact"/>
      <w:ind w:firstLine="1920"/>
      <w:jc w:val="left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2E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EE0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B22EE0"/>
    <w:pPr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">
    <w:name w:val="Font Style20"/>
    <w:basedOn w:val="a0"/>
    <w:rsid w:val="00B22EE0"/>
    <w:rPr>
      <w:rFonts w:ascii="Century Schoolbook" w:hAnsi="Century Schoolbook" w:cs="Century Schoolbook"/>
      <w:sz w:val="20"/>
      <w:szCs w:val="20"/>
    </w:rPr>
  </w:style>
  <w:style w:type="character" w:customStyle="1" w:styleId="FontStyle19">
    <w:name w:val="Font Style19"/>
    <w:basedOn w:val="a0"/>
    <w:rsid w:val="00B22EE0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rsid w:val="00B22EE0"/>
    <w:rPr>
      <w:rFonts w:ascii="Microsoft Sans Serif" w:hAnsi="Microsoft Sans Serif" w:cs="Microsoft Sans Serif"/>
      <w:i/>
      <w:iCs/>
      <w:spacing w:val="10"/>
      <w:sz w:val="16"/>
      <w:szCs w:val="16"/>
    </w:rPr>
  </w:style>
  <w:style w:type="paragraph" w:customStyle="1" w:styleId="Style6">
    <w:name w:val="Style6"/>
    <w:basedOn w:val="a"/>
    <w:rsid w:val="00B22EE0"/>
    <w:pPr>
      <w:widowControl w:val="0"/>
      <w:spacing w:line="326" w:lineRule="exact"/>
      <w:ind w:firstLine="384"/>
      <w:jc w:val="left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B22EE0"/>
    <w:pPr>
      <w:widowControl w:val="0"/>
      <w:spacing w:line="263" w:lineRule="exact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B22EE0"/>
    <w:pPr>
      <w:widowControl w:val="0"/>
      <w:autoSpaceDE w:val="0"/>
      <w:jc w:val="left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B22EE0"/>
    <w:pPr>
      <w:widowControl w:val="0"/>
      <w:autoSpaceDE w:val="0"/>
      <w:spacing w:line="298" w:lineRule="exact"/>
      <w:ind w:firstLine="38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">
    <w:name w:val="Style8"/>
    <w:basedOn w:val="a"/>
    <w:rsid w:val="00B22EE0"/>
    <w:pPr>
      <w:widowControl w:val="0"/>
      <w:autoSpaceDE w:val="0"/>
      <w:spacing w:line="322" w:lineRule="exact"/>
      <w:ind w:firstLine="38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basedOn w:val="a"/>
    <w:link w:val="a8"/>
    <w:uiPriority w:val="99"/>
    <w:qFormat/>
    <w:rsid w:val="00B22EE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99"/>
    <w:locked/>
    <w:rsid w:val="00B22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22EE0"/>
    <w:pPr>
      <w:widowControl w:val="0"/>
      <w:spacing w:line="286" w:lineRule="exact"/>
      <w:ind w:firstLine="394"/>
    </w:pPr>
    <w:rPr>
      <w:rFonts w:ascii="Georgia" w:eastAsia="Times New Roman" w:hAnsi="Georg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19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11</cp:lastModifiedBy>
  <cp:revision>3</cp:revision>
  <dcterms:created xsi:type="dcterms:W3CDTF">2023-09-01T05:36:00Z</dcterms:created>
  <dcterms:modified xsi:type="dcterms:W3CDTF">2023-09-05T17:57:00Z</dcterms:modified>
</cp:coreProperties>
</file>