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8E2" w:rsidRDefault="000838E2">
      <w:pPr>
        <w:autoSpaceDE w:val="0"/>
        <w:autoSpaceDN w:val="0"/>
        <w:spacing w:after="78" w:line="220" w:lineRule="exact"/>
      </w:pPr>
    </w:p>
    <w:p w:rsidR="000838E2" w:rsidRPr="001F6D8B" w:rsidRDefault="001F6D8B">
      <w:pPr>
        <w:autoSpaceDE w:val="0"/>
        <w:autoSpaceDN w:val="0"/>
        <w:spacing w:after="0" w:line="230" w:lineRule="auto"/>
        <w:ind w:left="1494"/>
        <w:rPr>
          <w:lang w:val="ru-RU"/>
        </w:rPr>
      </w:pPr>
      <w:r w:rsidRPr="001F6D8B">
        <w:rPr>
          <w:rFonts w:ascii="Times New Roman" w:eastAsia="Times New Roman" w:hAnsi="Times New Roman"/>
          <w:b/>
          <w:color w:val="000000"/>
          <w:sz w:val="24"/>
          <w:lang w:val="ru-RU"/>
        </w:rPr>
        <w:t>МИНИСТЕРСТВО ПРОСВЕЩЕНИЯ РОССИЙСКОЙ ФЕДЕРАЦИИ</w:t>
      </w:r>
    </w:p>
    <w:p w:rsidR="000838E2" w:rsidRPr="001F6D8B" w:rsidRDefault="001F6D8B">
      <w:pPr>
        <w:autoSpaceDE w:val="0"/>
        <w:autoSpaceDN w:val="0"/>
        <w:spacing w:before="670" w:after="0" w:line="230" w:lineRule="auto"/>
        <w:ind w:left="1134"/>
        <w:rPr>
          <w:lang w:val="ru-RU"/>
        </w:rPr>
      </w:pPr>
      <w:r w:rsidRPr="001F6D8B">
        <w:rPr>
          <w:rFonts w:ascii="Times New Roman" w:eastAsia="Times New Roman" w:hAnsi="Times New Roman"/>
          <w:color w:val="000000"/>
          <w:sz w:val="24"/>
          <w:lang w:val="ru-RU"/>
        </w:rPr>
        <w:t>Министерство образования, науки и молодежной политики Краснодарского края</w:t>
      </w:r>
    </w:p>
    <w:p w:rsidR="000838E2" w:rsidRPr="001F6D8B" w:rsidRDefault="001F6D8B">
      <w:pPr>
        <w:autoSpaceDE w:val="0"/>
        <w:autoSpaceDN w:val="0"/>
        <w:spacing w:before="670" w:after="0" w:line="230" w:lineRule="auto"/>
        <w:ind w:left="408"/>
        <w:rPr>
          <w:lang w:val="ru-RU"/>
        </w:rPr>
      </w:pPr>
      <w:r w:rsidRPr="001F6D8B">
        <w:rPr>
          <w:rFonts w:ascii="Times New Roman" w:eastAsia="Times New Roman" w:hAnsi="Times New Roman"/>
          <w:color w:val="000000"/>
          <w:sz w:val="24"/>
          <w:lang w:val="ru-RU"/>
        </w:rPr>
        <w:t xml:space="preserve">Управление образованием администрации муниципального образования </w:t>
      </w:r>
      <w:proofErr w:type="spellStart"/>
      <w:r w:rsidRPr="001F6D8B">
        <w:rPr>
          <w:rFonts w:ascii="Times New Roman" w:eastAsia="Times New Roman" w:hAnsi="Times New Roman"/>
          <w:color w:val="000000"/>
          <w:sz w:val="24"/>
          <w:lang w:val="ru-RU"/>
        </w:rPr>
        <w:t>Белореченский</w:t>
      </w:r>
      <w:proofErr w:type="spellEnd"/>
      <w:r w:rsidRPr="001F6D8B">
        <w:rPr>
          <w:rFonts w:ascii="Times New Roman" w:eastAsia="Times New Roman" w:hAnsi="Times New Roman"/>
          <w:color w:val="000000"/>
          <w:sz w:val="24"/>
          <w:lang w:val="ru-RU"/>
        </w:rPr>
        <w:t xml:space="preserve"> район</w:t>
      </w:r>
    </w:p>
    <w:p w:rsidR="000838E2" w:rsidRDefault="001F6D8B">
      <w:pPr>
        <w:autoSpaceDE w:val="0"/>
        <w:autoSpaceDN w:val="0"/>
        <w:spacing w:before="670" w:after="1376" w:line="230" w:lineRule="auto"/>
        <w:ind w:right="4240"/>
        <w:jc w:val="right"/>
        <w:rPr>
          <w:rFonts w:ascii="Times New Roman" w:eastAsia="Times New Roman" w:hAnsi="Times New Roman"/>
          <w:color w:val="000000"/>
          <w:sz w:val="24"/>
        </w:rPr>
      </w:pPr>
      <w:r>
        <w:rPr>
          <w:rFonts w:ascii="Times New Roman" w:eastAsia="Times New Roman" w:hAnsi="Times New Roman"/>
          <w:color w:val="000000"/>
          <w:sz w:val="24"/>
        </w:rPr>
        <w:t>МБОУ СОШ 3</w:t>
      </w:r>
    </w:p>
    <w:tbl>
      <w:tblPr>
        <w:tblW w:w="0" w:type="auto"/>
        <w:tblLayout w:type="fixed"/>
        <w:tblLook w:val="04A0" w:firstRow="1" w:lastRow="0" w:firstColumn="1" w:lastColumn="0" w:noHBand="0" w:noVBand="1"/>
      </w:tblPr>
      <w:tblGrid>
        <w:gridCol w:w="3402"/>
        <w:gridCol w:w="3220"/>
        <w:gridCol w:w="3868"/>
      </w:tblGrid>
      <w:tr w:rsidR="000838E2" w:rsidRPr="00FF2007" w:rsidTr="00FF2007">
        <w:trPr>
          <w:trHeight w:hRule="exact" w:val="498"/>
        </w:trPr>
        <w:tc>
          <w:tcPr>
            <w:tcW w:w="3402" w:type="dxa"/>
            <w:tcMar>
              <w:left w:w="0" w:type="dxa"/>
              <w:right w:w="0" w:type="dxa"/>
            </w:tcMar>
          </w:tcPr>
          <w:p w:rsidR="000838E2" w:rsidRPr="00FF2007" w:rsidRDefault="001F6D8B">
            <w:pPr>
              <w:autoSpaceDE w:val="0"/>
              <w:autoSpaceDN w:val="0"/>
              <w:spacing w:before="48" w:after="0" w:line="230" w:lineRule="auto"/>
              <w:rPr>
                <w:sz w:val="24"/>
                <w:szCs w:val="24"/>
              </w:rPr>
            </w:pPr>
            <w:r w:rsidRPr="00FF2007">
              <w:rPr>
                <w:rFonts w:ascii="Times New Roman" w:eastAsia="Times New Roman" w:hAnsi="Times New Roman"/>
                <w:color w:val="000000"/>
                <w:w w:val="102"/>
                <w:sz w:val="24"/>
                <w:szCs w:val="24"/>
              </w:rPr>
              <w:t>РАССМОТРЕНО</w:t>
            </w:r>
          </w:p>
        </w:tc>
        <w:tc>
          <w:tcPr>
            <w:tcW w:w="3220" w:type="dxa"/>
            <w:tcMar>
              <w:left w:w="0" w:type="dxa"/>
              <w:right w:w="0" w:type="dxa"/>
            </w:tcMar>
          </w:tcPr>
          <w:p w:rsidR="000838E2" w:rsidRPr="00FF2007" w:rsidRDefault="001F6D8B">
            <w:pPr>
              <w:autoSpaceDE w:val="0"/>
              <w:autoSpaceDN w:val="0"/>
              <w:spacing w:before="48" w:after="0" w:line="230" w:lineRule="auto"/>
              <w:ind w:left="116"/>
              <w:rPr>
                <w:sz w:val="24"/>
                <w:szCs w:val="24"/>
              </w:rPr>
            </w:pPr>
            <w:r w:rsidRPr="00FF2007">
              <w:rPr>
                <w:rFonts w:ascii="Times New Roman" w:eastAsia="Times New Roman" w:hAnsi="Times New Roman"/>
                <w:color w:val="000000"/>
                <w:w w:val="102"/>
                <w:sz w:val="24"/>
                <w:szCs w:val="24"/>
              </w:rPr>
              <w:t>СОГЛАСОВАНО</w:t>
            </w:r>
          </w:p>
        </w:tc>
        <w:tc>
          <w:tcPr>
            <w:tcW w:w="3868" w:type="dxa"/>
            <w:tcMar>
              <w:left w:w="0" w:type="dxa"/>
              <w:right w:w="0" w:type="dxa"/>
            </w:tcMar>
          </w:tcPr>
          <w:p w:rsidR="000838E2" w:rsidRPr="00FF2007" w:rsidRDefault="001F6D8B">
            <w:pPr>
              <w:autoSpaceDE w:val="0"/>
              <w:autoSpaceDN w:val="0"/>
              <w:spacing w:before="48" w:after="0" w:line="230" w:lineRule="auto"/>
              <w:ind w:left="412"/>
              <w:rPr>
                <w:sz w:val="24"/>
                <w:szCs w:val="24"/>
              </w:rPr>
            </w:pPr>
            <w:r w:rsidRPr="00FF2007">
              <w:rPr>
                <w:rFonts w:ascii="Times New Roman" w:eastAsia="Times New Roman" w:hAnsi="Times New Roman"/>
                <w:color w:val="000000"/>
                <w:w w:val="102"/>
                <w:sz w:val="24"/>
                <w:szCs w:val="24"/>
              </w:rPr>
              <w:t>УТВЕРЖДЕНО</w:t>
            </w:r>
          </w:p>
        </w:tc>
      </w:tr>
      <w:tr w:rsidR="000838E2" w:rsidRPr="00FF2007" w:rsidTr="00FF2007">
        <w:trPr>
          <w:trHeight w:hRule="exact" w:val="517"/>
        </w:trPr>
        <w:tc>
          <w:tcPr>
            <w:tcW w:w="3402" w:type="dxa"/>
            <w:tcMar>
              <w:left w:w="0" w:type="dxa"/>
              <w:right w:w="0" w:type="dxa"/>
            </w:tcMar>
          </w:tcPr>
          <w:p w:rsidR="000838E2" w:rsidRPr="00FF2007" w:rsidRDefault="001F6D8B">
            <w:pPr>
              <w:autoSpaceDE w:val="0"/>
              <w:autoSpaceDN w:val="0"/>
              <w:spacing w:after="0" w:line="230" w:lineRule="auto"/>
              <w:rPr>
                <w:sz w:val="24"/>
                <w:szCs w:val="24"/>
              </w:rPr>
            </w:pPr>
            <w:proofErr w:type="spellStart"/>
            <w:r w:rsidRPr="00FF2007">
              <w:rPr>
                <w:rFonts w:ascii="Times New Roman" w:eastAsia="Times New Roman" w:hAnsi="Times New Roman"/>
                <w:color w:val="000000"/>
                <w:w w:val="102"/>
                <w:sz w:val="24"/>
                <w:szCs w:val="24"/>
              </w:rPr>
              <w:t>методическим</w:t>
            </w:r>
            <w:proofErr w:type="spellEnd"/>
            <w:r w:rsidRPr="00FF2007">
              <w:rPr>
                <w:rFonts w:ascii="Times New Roman" w:eastAsia="Times New Roman" w:hAnsi="Times New Roman"/>
                <w:color w:val="000000"/>
                <w:w w:val="102"/>
                <w:sz w:val="24"/>
                <w:szCs w:val="24"/>
              </w:rPr>
              <w:t xml:space="preserve"> </w:t>
            </w:r>
            <w:proofErr w:type="spellStart"/>
            <w:r w:rsidRPr="00FF2007">
              <w:rPr>
                <w:rFonts w:ascii="Times New Roman" w:eastAsia="Times New Roman" w:hAnsi="Times New Roman"/>
                <w:color w:val="000000"/>
                <w:w w:val="102"/>
                <w:sz w:val="24"/>
                <w:szCs w:val="24"/>
              </w:rPr>
              <w:t>объединением</w:t>
            </w:r>
            <w:proofErr w:type="spellEnd"/>
          </w:p>
        </w:tc>
        <w:tc>
          <w:tcPr>
            <w:tcW w:w="3220" w:type="dxa"/>
            <w:tcMar>
              <w:left w:w="0" w:type="dxa"/>
              <w:right w:w="0" w:type="dxa"/>
            </w:tcMar>
          </w:tcPr>
          <w:p w:rsidR="000838E2" w:rsidRPr="00FF2007" w:rsidRDefault="001F6D8B">
            <w:pPr>
              <w:autoSpaceDE w:val="0"/>
              <w:autoSpaceDN w:val="0"/>
              <w:spacing w:after="0" w:line="230" w:lineRule="auto"/>
              <w:ind w:left="116"/>
              <w:rPr>
                <w:sz w:val="24"/>
                <w:szCs w:val="24"/>
              </w:rPr>
            </w:pPr>
            <w:r w:rsidRPr="00FF2007">
              <w:rPr>
                <w:rFonts w:ascii="Times New Roman" w:eastAsia="Times New Roman" w:hAnsi="Times New Roman"/>
                <w:color w:val="000000"/>
                <w:w w:val="102"/>
                <w:sz w:val="24"/>
                <w:szCs w:val="24"/>
              </w:rPr>
              <w:t>Заместитель директора по УВР</w:t>
            </w:r>
          </w:p>
        </w:tc>
        <w:tc>
          <w:tcPr>
            <w:tcW w:w="3868" w:type="dxa"/>
            <w:tcMar>
              <w:left w:w="0" w:type="dxa"/>
              <w:right w:w="0" w:type="dxa"/>
            </w:tcMar>
          </w:tcPr>
          <w:p w:rsidR="000838E2" w:rsidRPr="00FF2007" w:rsidRDefault="001F6D8B">
            <w:pPr>
              <w:autoSpaceDE w:val="0"/>
              <w:autoSpaceDN w:val="0"/>
              <w:spacing w:after="0" w:line="230" w:lineRule="auto"/>
              <w:ind w:left="412"/>
              <w:rPr>
                <w:sz w:val="24"/>
                <w:szCs w:val="24"/>
              </w:rPr>
            </w:pPr>
            <w:r w:rsidRPr="00FF2007">
              <w:rPr>
                <w:rFonts w:ascii="Times New Roman" w:eastAsia="Times New Roman" w:hAnsi="Times New Roman"/>
                <w:color w:val="000000"/>
                <w:w w:val="102"/>
                <w:sz w:val="24"/>
                <w:szCs w:val="24"/>
              </w:rPr>
              <w:t>Директор</w:t>
            </w:r>
          </w:p>
        </w:tc>
      </w:tr>
      <w:tr w:rsidR="000838E2" w:rsidRPr="00FF2007" w:rsidTr="00FF2007">
        <w:trPr>
          <w:trHeight w:hRule="exact" w:val="612"/>
        </w:trPr>
        <w:tc>
          <w:tcPr>
            <w:tcW w:w="3402" w:type="dxa"/>
            <w:tcMar>
              <w:left w:w="0" w:type="dxa"/>
              <w:right w:w="0" w:type="dxa"/>
            </w:tcMar>
          </w:tcPr>
          <w:p w:rsidR="000838E2" w:rsidRPr="00FF2007" w:rsidRDefault="001F6D8B">
            <w:pPr>
              <w:autoSpaceDE w:val="0"/>
              <w:autoSpaceDN w:val="0"/>
              <w:spacing w:after="0" w:line="230" w:lineRule="auto"/>
              <w:rPr>
                <w:sz w:val="24"/>
                <w:szCs w:val="24"/>
              </w:rPr>
            </w:pPr>
            <w:proofErr w:type="spellStart"/>
            <w:r w:rsidRPr="00FF2007">
              <w:rPr>
                <w:rFonts w:ascii="Times New Roman" w:eastAsia="Times New Roman" w:hAnsi="Times New Roman"/>
                <w:color w:val="000000"/>
                <w:w w:val="102"/>
                <w:sz w:val="24"/>
                <w:szCs w:val="24"/>
              </w:rPr>
              <w:t>учителей</w:t>
            </w:r>
            <w:proofErr w:type="spellEnd"/>
            <w:r w:rsidRPr="00FF2007">
              <w:rPr>
                <w:rFonts w:ascii="Times New Roman" w:eastAsia="Times New Roman" w:hAnsi="Times New Roman"/>
                <w:color w:val="000000"/>
                <w:w w:val="102"/>
                <w:sz w:val="24"/>
                <w:szCs w:val="24"/>
              </w:rPr>
              <w:t xml:space="preserve"> </w:t>
            </w:r>
            <w:proofErr w:type="spellStart"/>
            <w:r w:rsidRPr="00FF2007">
              <w:rPr>
                <w:rFonts w:ascii="Times New Roman" w:eastAsia="Times New Roman" w:hAnsi="Times New Roman"/>
                <w:color w:val="000000"/>
                <w:w w:val="102"/>
                <w:sz w:val="24"/>
                <w:szCs w:val="24"/>
              </w:rPr>
              <w:t>естественно-научного</w:t>
            </w:r>
            <w:proofErr w:type="spellEnd"/>
            <w:r w:rsidRPr="00FF2007">
              <w:rPr>
                <w:rFonts w:ascii="Times New Roman" w:eastAsia="Times New Roman" w:hAnsi="Times New Roman"/>
                <w:color w:val="000000"/>
                <w:w w:val="102"/>
                <w:sz w:val="24"/>
                <w:szCs w:val="24"/>
              </w:rPr>
              <w:t xml:space="preserve"> </w:t>
            </w:r>
            <w:proofErr w:type="spellStart"/>
            <w:r w:rsidRPr="00FF2007">
              <w:rPr>
                <w:rFonts w:ascii="Times New Roman" w:eastAsia="Times New Roman" w:hAnsi="Times New Roman"/>
                <w:color w:val="000000"/>
                <w:w w:val="102"/>
                <w:sz w:val="24"/>
                <w:szCs w:val="24"/>
              </w:rPr>
              <w:t>цикла</w:t>
            </w:r>
            <w:proofErr w:type="spellEnd"/>
          </w:p>
        </w:tc>
        <w:tc>
          <w:tcPr>
            <w:tcW w:w="3220" w:type="dxa"/>
            <w:vMerge w:val="restart"/>
            <w:tcMar>
              <w:left w:w="0" w:type="dxa"/>
              <w:right w:w="0" w:type="dxa"/>
            </w:tcMar>
          </w:tcPr>
          <w:p w:rsidR="000838E2" w:rsidRPr="00FF2007" w:rsidRDefault="00FF2007">
            <w:pPr>
              <w:autoSpaceDE w:val="0"/>
              <w:autoSpaceDN w:val="0"/>
              <w:spacing w:before="198" w:after="0" w:line="230" w:lineRule="auto"/>
              <w:ind w:left="116"/>
              <w:rPr>
                <w:sz w:val="24"/>
                <w:szCs w:val="24"/>
              </w:rPr>
            </w:pPr>
            <w:r>
              <w:rPr>
                <w:rFonts w:ascii="Times New Roman" w:eastAsia="Times New Roman" w:hAnsi="Times New Roman"/>
                <w:color w:val="000000"/>
                <w:w w:val="102"/>
                <w:sz w:val="24"/>
                <w:szCs w:val="24"/>
              </w:rPr>
              <w:t>____________</w:t>
            </w:r>
            <w:proofErr w:type="spellStart"/>
            <w:r w:rsidR="001F6D8B" w:rsidRPr="00FF2007">
              <w:rPr>
                <w:rFonts w:ascii="Times New Roman" w:eastAsia="Times New Roman" w:hAnsi="Times New Roman"/>
                <w:color w:val="000000"/>
                <w:w w:val="102"/>
                <w:sz w:val="24"/>
                <w:szCs w:val="24"/>
              </w:rPr>
              <w:t>Козменко</w:t>
            </w:r>
            <w:proofErr w:type="spellEnd"/>
            <w:r w:rsidR="001F6D8B" w:rsidRPr="00FF2007">
              <w:rPr>
                <w:rFonts w:ascii="Times New Roman" w:eastAsia="Times New Roman" w:hAnsi="Times New Roman"/>
                <w:color w:val="000000"/>
                <w:w w:val="102"/>
                <w:sz w:val="24"/>
                <w:szCs w:val="24"/>
              </w:rPr>
              <w:t xml:space="preserve"> Е.В.</w:t>
            </w:r>
          </w:p>
        </w:tc>
        <w:tc>
          <w:tcPr>
            <w:tcW w:w="3868" w:type="dxa"/>
            <w:vMerge w:val="restart"/>
            <w:tcMar>
              <w:left w:w="0" w:type="dxa"/>
              <w:right w:w="0" w:type="dxa"/>
            </w:tcMar>
          </w:tcPr>
          <w:p w:rsidR="000838E2" w:rsidRPr="00FF2007" w:rsidRDefault="001F6D8B">
            <w:pPr>
              <w:autoSpaceDE w:val="0"/>
              <w:autoSpaceDN w:val="0"/>
              <w:spacing w:before="198" w:after="0" w:line="230" w:lineRule="auto"/>
              <w:ind w:left="412"/>
              <w:rPr>
                <w:sz w:val="24"/>
                <w:szCs w:val="24"/>
              </w:rPr>
            </w:pPr>
            <w:r w:rsidRPr="00FF2007">
              <w:rPr>
                <w:rFonts w:ascii="Times New Roman" w:eastAsia="Times New Roman" w:hAnsi="Times New Roman"/>
                <w:color w:val="000000"/>
                <w:w w:val="102"/>
                <w:sz w:val="24"/>
                <w:szCs w:val="24"/>
              </w:rPr>
              <w:t>______________Родькина Т.Б.</w:t>
            </w:r>
          </w:p>
        </w:tc>
      </w:tr>
      <w:tr w:rsidR="000838E2" w:rsidRPr="00FF2007" w:rsidTr="00FF2007">
        <w:trPr>
          <w:trHeight w:hRule="exact" w:val="522"/>
        </w:trPr>
        <w:tc>
          <w:tcPr>
            <w:tcW w:w="3402" w:type="dxa"/>
            <w:tcMar>
              <w:left w:w="0" w:type="dxa"/>
              <w:right w:w="0" w:type="dxa"/>
            </w:tcMar>
          </w:tcPr>
          <w:p w:rsidR="000838E2" w:rsidRPr="00FF2007" w:rsidRDefault="001F6D8B">
            <w:pPr>
              <w:autoSpaceDE w:val="0"/>
              <w:autoSpaceDN w:val="0"/>
              <w:spacing w:after="0" w:line="230" w:lineRule="auto"/>
              <w:rPr>
                <w:sz w:val="24"/>
                <w:szCs w:val="24"/>
              </w:rPr>
            </w:pPr>
            <w:r w:rsidRPr="00FF2007">
              <w:rPr>
                <w:rFonts w:ascii="Times New Roman" w:eastAsia="Times New Roman" w:hAnsi="Times New Roman"/>
                <w:color w:val="000000"/>
                <w:w w:val="102"/>
                <w:sz w:val="24"/>
                <w:szCs w:val="24"/>
              </w:rPr>
              <w:t>МБОУ СОШ 3</w:t>
            </w:r>
          </w:p>
        </w:tc>
        <w:tc>
          <w:tcPr>
            <w:tcW w:w="3220" w:type="dxa"/>
            <w:vMerge/>
          </w:tcPr>
          <w:p w:rsidR="000838E2" w:rsidRPr="00FF2007" w:rsidRDefault="000838E2">
            <w:pPr>
              <w:rPr>
                <w:sz w:val="24"/>
                <w:szCs w:val="24"/>
              </w:rPr>
            </w:pPr>
          </w:p>
        </w:tc>
        <w:tc>
          <w:tcPr>
            <w:tcW w:w="3868" w:type="dxa"/>
            <w:vMerge/>
          </w:tcPr>
          <w:p w:rsidR="000838E2" w:rsidRPr="00FF2007" w:rsidRDefault="000838E2">
            <w:pPr>
              <w:rPr>
                <w:sz w:val="24"/>
                <w:szCs w:val="24"/>
              </w:rPr>
            </w:pPr>
          </w:p>
        </w:tc>
      </w:tr>
    </w:tbl>
    <w:p w:rsidR="000838E2" w:rsidRPr="00FF2007" w:rsidRDefault="000838E2">
      <w:pPr>
        <w:autoSpaceDE w:val="0"/>
        <w:autoSpaceDN w:val="0"/>
        <w:spacing w:after="0" w:line="62" w:lineRule="exact"/>
        <w:rPr>
          <w:sz w:val="24"/>
          <w:szCs w:val="24"/>
        </w:rPr>
      </w:pPr>
    </w:p>
    <w:tbl>
      <w:tblPr>
        <w:tblW w:w="0" w:type="auto"/>
        <w:tblLayout w:type="fixed"/>
        <w:tblLook w:val="04A0" w:firstRow="1" w:lastRow="0" w:firstColumn="1" w:lastColumn="0" w:noHBand="0" w:noVBand="1"/>
      </w:tblPr>
      <w:tblGrid>
        <w:gridCol w:w="3368"/>
        <w:gridCol w:w="3295"/>
        <w:gridCol w:w="3827"/>
      </w:tblGrid>
      <w:tr w:rsidR="000838E2" w:rsidRPr="00FF2007" w:rsidTr="00FF2007">
        <w:trPr>
          <w:trHeight w:hRule="exact" w:val="664"/>
        </w:trPr>
        <w:tc>
          <w:tcPr>
            <w:tcW w:w="3368" w:type="dxa"/>
            <w:tcMar>
              <w:left w:w="0" w:type="dxa"/>
              <w:right w:w="0" w:type="dxa"/>
            </w:tcMar>
          </w:tcPr>
          <w:p w:rsidR="000838E2" w:rsidRPr="00FF2007" w:rsidRDefault="001F6D8B">
            <w:pPr>
              <w:autoSpaceDE w:val="0"/>
              <w:autoSpaceDN w:val="0"/>
              <w:spacing w:before="48" w:after="0" w:line="230" w:lineRule="auto"/>
              <w:rPr>
                <w:sz w:val="24"/>
                <w:szCs w:val="24"/>
              </w:rPr>
            </w:pPr>
            <w:proofErr w:type="spellStart"/>
            <w:r w:rsidRPr="00FF2007">
              <w:rPr>
                <w:rFonts w:ascii="Times New Roman" w:eastAsia="Times New Roman" w:hAnsi="Times New Roman"/>
                <w:color w:val="000000"/>
                <w:w w:val="102"/>
                <w:sz w:val="24"/>
                <w:szCs w:val="24"/>
              </w:rPr>
              <w:t>Руководитель</w:t>
            </w:r>
            <w:proofErr w:type="spellEnd"/>
            <w:r w:rsidRPr="00FF2007">
              <w:rPr>
                <w:rFonts w:ascii="Times New Roman" w:eastAsia="Times New Roman" w:hAnsi="Times New Roman"/>
                <w:color w:val="000000"/>
                <w:w w:val="102"/>
                <w:sz w:val="24"/>
                <w:szCs w:val="24"/>
              </w:rPr>
              <w:t xml:space="preserve"> МО</w:t>
            </w:r>
          </w:p>
        </w:tc>
        <w:tc>
          <w:tcPr>
            <w:tcW w:w="3295" w:type="dxa"/>
            <w:tcMar>
              <w:left w:w="0" w:type="dxa"/>
              <w:right w:w="0" w:type="dxa"/>
            </w:tcMar>
          </w:tcPr>
          <w:p w:rsidR="000838E2" w:rsidRPr="00FF2007" w:rsidRDefault="001F6D8B">
            <w:pPr>
              <w:autoSpaceDE w:val="0"/>
              <w:autoSpaceDN w:val="0"/>
              <w:spacing w:before="48" w:after="0" w:line="230" w:lineRule="auto"/>
              <w:ind w:left="256"/>
              <w:rPr>
                <w:sz w:val="24"/>
                <w:szCs w:val="24"/>
              </w:rPr>
            </w:pPr>
            <w:r w:rsidRPr="00FF2007">
              <w:rPr>
                <w:rFonts w:ascii="Times New Roman" w:eastAsia="Times New Roman" w:hAnsi="Times New Roman"/>
                <w:color w:val="000000"/>
                <w:w w:val="102"/>
                <w:sz w:val="24"/>
                <w:szCs w:val="24"/>
              </w:rPr>
              <w:t>Протокол №1</w:t>
            </w:r>
          </w:p>
        </w:tc>
        <w:tc>
          <w:tcPr>
            <w:tcW w:w="3827" w:type="dxa"/>
            <w:tcMar>
              <w:left w:w="0" w:type="dxa"/>
              <w:right w:w="0" w:type="dxa"/>
            </w:tcMar>
          </w:tcPr>
          <w:p w:rsidR="000838E2" w:rsidRPr="00FF2007" w:rsidRDefault="001F6D8B">
            <w:pPr>
              <w:autoSpaceDE w:val="0"/>
              <w:autoSpaceDN w:val="0"/>
              <w:spacing w:before="48" w:after="0" w:line="230" w:lineRule="auto"/>
              <w:ind w:left="772"/>
              <w:rPr>
                <w:sz w:val="24"/>
                <w:szCs w:val="24"/>
              </w:rPr>
            </w:pPr>
            <w:r w:rsidRPr="00FF2007">
              <w:rPr>
                <w:rFonts w:ascii="Times New Roman" w:eastAsia="Times New Roman" w:hAnsi="Times New Roman"/>
                <w:color w:val="000000"/>
                <w:w w:val="102"/>
                <w:sz w:val="24"/>
                <w:szCs w:val="24"/>
              </w:rPr>
              <w:t>решение педагогического совета</w:t>
            </w:r>
          </w:p>
        </w:tc>
      </w:tr>
      <w:tr w:rsidR="000838E2" w:rsidRPr="00FF2007" w:rsidTr="00FF2007">
        <w:trPr>
          <w:trHeight w:hRule="exact" w:val="495"/>
        </w:trPr>
        <w:tc>
          <w:tcPr>
            <w:tcW w:w="3368" w:type="dxa"/>
            <w:tcMar>
              <w:left w:w="0" w:type="dxa"/>
              <w:right w:w="0" w:type="dxa"/>
            </w:tcMar>
          </w:tcPr>
          <w:p w:rsidR="000838E2" w:rsidRPr="00FF2007" w:rsidRDefault="00FF2007">
            <w:pPr>
              <w:autoSpaceDE w:val="0"/>
              <w:autoSpaceDN w:val="0"/>
              <w:spacing w:after="0" w:line="230" w:lineRule="auto"/>
              <w:rPr>
                <w:sz w:val="24"/>
                <w:szCs w:val="24"/>
                <w:lang w:val="ru-RU"/>
              </w:rPr>
            </w:pPr>
            <w:r>
              <w:rPr>
                <w:rFonts w:ascii="Times New Roman" w:eastAsia="Times New Roman" w:hAnsi="Times New Roman"/>
                <w:color w:val="000000"/>
                <w:w w:val="102"/>
                <w:sz w:val="24"/>
                <w:szCs w:val="24"/>
              </w:rPr>
              <w:t xml:space="preserve">  ___________     </w:t>
            </w:r>
            <w:proofErr w:type="spellStart"/>
            <w:r>
              <w:rPr>
                <w:rFonts w:ascii="Times New Roman" w:eastAsia="Times New Roman" w:hAnsi="Times New Roman"/>
                <w:color w:val="000000"/>
                <w:w w:val="102"/>
                <w:sz w:val="24"/>
                <w:szCs w:val="24"/>
              </w:rPr>
              <w:t>Юрова</w:t>
            </w:r>
            <w:proofErr w:type="spellEnd"/>
            <w:r>
              <w:rPr>
                <w:rFonts w:ascii="Times New Roman" w:eastAsia="Times New Roman" w:hAnsi="Times New Roman"/>
                <w:color w:val="000000"/>
                <w:w w:val="102"/>
                <w:sz w:val="24"/>
                <w:szCs w:val="24"/>
              </w:rPr>
              <w:t xml:space="preserve"> О.В</w:t>
            </w:r>
            <w:r>
              <w:rPr>
                <w:rFonts w:ascii="Times New Roman" w:eastAsia="Times New Roman" w:hAnsi="Times New Roman"/>
                <w:color w:val="000000"/>
                <w:w w:val="102"/>
                <w:sz w:val="24"/>
                <w:szCs w:val="24"/>
                <w:lang w:val="ru-RU"/>
              </w:rPr>
              <w:t>.</w:t>
            </w:r>
          </w:p>
        </w:tc>
        <w:tc>
          <w:tcPr>
            <w:tcW w:w="3295" w:type="dxa"/>
            <w:vMerge w:val="restart"/>
            <w:tcMar>
              <w:left w:w="0" w:type="dxa"/>
              <w:right w:w="0" w:type="dxa"/>
            </w:tcMar>
          </w:tcPr>
          <w:p w:rsidR="000838E2" w:rsidRPr="00FF2007" w:rsidRDefault="001F6D8B">
            <w:pPr>
              <w:autoSpaceDE w:val="0"/>
              <w:autoSpaceDN w:val="0"/>
              <w:spacing w:before="194" w:after="0" w:line="230" w:lineRule="auto"/>
              <w:ind w:left="256"/>
              <w:rPr>
                <w:sz w:val="24"/>
                <w:szCs w:val="24"/>
              </w:rPr>
            </w:pPr>
            <w:proofErr w:type="spellStart"/>
            <w:r w:rsidRPr="00FF2007">
              <w:rPr>
                <w:rFonts w:ascii="Times New Roman" w:eastAsia="Times New Roman" w:hAnsi="Times New Roman"/>
                <w:color w:val="000000"/>
                <w:w w:val="102"/>
                <w:sz w:val="24"/>
                <w:szCs w:val="24"/>
              </w:rPr>
              <w:t>от</w:t>
            </w:r>
            <w:proofErr w:type="spellEnd"/>
            <w:r w:rsidRPr="00FF2007">
              <w:rPr>
                <w:rFonts w:ascii="Times New Roman" w:eastAsia="Times New Roman" w:hAnsi="Times New Roman"/>
                <w:color w:val="000000"/>
                <w:w w:val="102"/>
                <w:sz w:val="24"/>
                <w:szCs w:val="24"/>
              </w:rPr>
              <w:t xml:space="preserve"> "31" </w:t>
            </w:r>
            <w:proofErr w:type="spellStart"/>
            <w:r w:rsidRPr="00FF2007">
              <w:rPr>
                <w:rFonts w:ascii="Times New Roman" w:eastAsia="Times New Roman" w:hAnsi="Times New Roman"/>
                <w:color w:val="000000"/>
                <w:w w:val="102"/>
                <w:sz w:val="24"/>
                <w:szCs w:val="24"/>
              </w:rPr>
              <w:t>августа</w:t>
            </w:r>
            <w:proofErr w:type="spellEnd"/>
            <w:r w:rsidRPr="00FF2007">
              <w:rPr>
                <w:rFonts w:ascii="Times New Roman" w:eastAsia="Times New Roman" w:hAnsi="Times New Roman"/>
                <w:color w:val="000000"/>
                <w:w w:val="102"/>
                <w:sz w:val="24"/>
                <w:szCs w:val="24"/>
              </w:rPr>
              <w:t xml:space="preserve">  2022 г.</w:t>
            </w:r>
          </w:p>
        </w:tc>
        <w:tc>
          <w:tcPr>
            <w:tcW w:w="3827" w:type="dxa"/>
            <w:tcMar>
              <w:left w:w="0" w:type="dxa"/>
              <w:right w:w="0" w:type="dxa"/>
            </w:tcMar>
          </w:tcPr>
          <w:p w:rsidR="000838E2" w:rsidRPr="00FF2007" w:rsidRDefault="001F6D8B">
            <w:pPr>
              <w:autoSpaceDE w:val="0"/>
              <w:autoSpaceDN w:val="0"/>
              <w:spacing w:after="0" w:line="230" w:lineRule="auto"/>
              <w:ind w:left="772"/>
              <w:rPr>
                <w:sz w:val="24"/>
                <w:szCs w:val="24"/>
              </w:rPr>
            </w:pPr>
            <w:r w:rsidRPr="00FF2007">
              <w:rPr>
                <w:rFonts w:ascii="Times New Roman" w:eastAsia="Times New Roman" w:hAnsi="Times New Roman"/>
                <w:color w:val="000000"/>
                <w:w w:val="102"/>
                <w:sz w:val="24"/>
                <w:szCs w:val="24"/>
              </w:rPr>
              <w:t>Протокол № 1</w:t>
            </w:r>
          </w:p>
        </w:tc>
      </w:tr>
      <w:tr w:rsidR="000838E2" w:rsidRPr="00FF2007" w:rsidTr="00FF2007">
        <w:trPr>
          <w:trHeight w:hRule="exact" w:val="633"/>
        </w:trPr>
        <w:tc>
          <w:tcPr>
            <w:tcW w:w="3368" w:type="dxa"/>
            <w:tcMar>
              <w:left w:w="0" w:type="dxa"/>
              <w:right w:w="0" w:type="dxa"/>
            </w:tcMar>
          </w:tcPr>
          <w:p w:rsidR="000838E2" w:rsidRPr="00FF2007" w:rsidRDefault="001F6D8B">
            <w:pPr>
              <w:autoSpaceDE w:val="0"/>
              <w:autoSpaceDN w:val="0"/>
              <w:spacing w:before="98" w:after="0" w:line="230" w:lineRule="auto"/>
              <w:rPr>
                <w:sz w:val="24"/>
                <w:szCs w:val="24"/>
              </w:rPr>
            </w:pPr>
            <w:proofErr w:type="spellStart"/>
            <w:r w:rsidRPr="00FF2007">
              <w:rPr>
                <w:rFonts w:ascii="Times New Roman" w:eastAsia="Times New Roman" w:hAnsi="Times New Roman"/>
                <w:color w:val="000000"/>
                <w:w w:val="102"/>
                <w:sz w:val="24"/>
                <w:szCs w:val="24"/>
              </w:rPr>
              <w:t>Протокол</w:t>
            </w:r>
            <w:proofErr w:type="spellEnd"/>
            <w:r w:rsidRPr="00FF2007">
              <w:rPr>
                <w:rFonts w:ascii="Times New Roman" w:eastAsia="Times New Roman" w:hAnsi="Times New Roman"/>
                <w:color w:val="000000"/>
                <w:w w:val="102"/>
                <w:sz w:val="24"/>
                <w:szCs w:val="24"/>
              </w:rPr>
              <w:t xml:space="preserve"> №1</w:t>
            </w:r>
            <w:r w:rsidR="00FF2007">
              <w:t xml:space="preserve"> </w:t>
            </w:r>
            <w:proofErr w:type="spellStart"/>
            <w:r w:rsidR="00FF2007" w:rsidRPr="00FF2007">
              <w:rPr>
                <w:rFonts w:ascii="Times New Roman" w:eastAsia="Times New Roman" w:hAnsi="Times New Roman"/>
                <w:color w:val="000000"/>
                <w:w w:val="102"/>
                <w:sz w:val="24"/>
                <w:szCs w:val="24"/>
              </w:rPr>
              <w:t>от</w:t>
            </w:r>
            <w:proofErr w:type="spellEnd"/>
            <w:r w:rsidR="00FF2007" w:rsidRPr="00FF2007">
              <w:rPr>
                <w:rFonts w:ascii="Times New Roman" w:eastAsia="Times New Roman" w:hAnsi="Times New Roman"/>
                <w:color w:val="000000"/>
                <w:w w:val="102"/>
                <w:sz w:val="24"/>
                <w:szCs w:val="24"/>
              </w:rPr>
              <w:t xml:space="preserve"> "30" августа2022 г.</w:t>
            </w:r>
          </w:p>
        </w:tc>
        <w:tc>
          <w:tcPr>
            <w:tcW w:w="3295" w:type="dxa"/>
            <w:vMerge/>
          </w:tcPr>
          <w:p w:rsidR="000838E2" w:rsidRPr="00FF2007" w:rsidRDefault="000838E2">
            <w:pPr>
              <w:rPr>
                <w:sz w:val="24"/>
                <w:szCs w:val="24"/>
              </w:rPr>
            </w:pPr>
          </w:p>
        </w:tc>
        <w:tc>
          <w:tcPr>
            <w:tcW w:w="3827" w:type="dxa"/>
            <w:tcMar>
              <w:left w:w="0" w:type="dxa"/>
              <w:right w:w="0" w:type="dxa"/>
            </w:tcMar>
          </w:tcPr>
          <w:p w:rsidR="000838E2" w:rsidRPr="00FF2007" w:rsidRDefault="001F6D8B">
            <w:pPr>
              <w:autoSpaceDE w:val="0"/>
              <w:autoSpaceDN w:val="0"/>
              <w:spacing w:before="98" w:after="0" w:line="230" w:lineRule="auto"/>
              <w:ind w:left="772"/>
              <w:rPr>
                <w:sz w:val="24"/>
                <w:szCs w:val="24"/>
              </w:rPr>
            </w:pPr>
            <w:r w:rsidRPr="00FF2007">
              <w:rPr>
                <w:rFonts w:ascii="Times New Roman" w:eastAsia="Times New Roman" w:hAnsi="Times New Roman"/>
                <w:color w:val="000000"/>
                <w:w w:val="102"/>
                <w:sz w:val="24"/>
                <w:szCs w:val="24"/>
              </w:rPr>
              <w:t>от "31" августа2022 г.</w:t>
            </w:r>
          </w:p>
        </w:tc>
      </w:tr>
    </w:tbl>
    <w:p w:rsidR="000838E2" w:rsidRPr="00FF2007" w:rsidRDefault="001F6D8B">
      <w:pPr>
        <w:autoSpaceDE w:val="0"/>
        <w:autoSpaceDN w:val="0"/>
        <w:spacing w:before="1038" w:after="0" w:line="230" w:lineRule="auto"/>
        <w:ind w:right="3652"/>
        <w:jc w:val="right"/>
        <w:rPr>
          <w:lang w:val="ru-RU"/>
        </w:rPr>
      </w:pPr>
      <w:r w:rsidRPr="00FF2007">
        <w:rPr>
          <w:rFonts w:ascii="Times New Roman" w:eastAsia="Times New Roman" w:hAnsi="Times New Roman"/>
          <w:b/>
          <w:color w:val="000000"/>
          <w:sz w:val="24"/>
          <w:lang w:val="ru-RU"/>
        </w:rPr>
        <w:t>РАБОЧАЯ ПРОГРАММА</w:t>
      </w:r>
    </w:p>
    <w:p w:rsidR="000838E2" w:rsidRPr="00FF2007" w:rsidRDefault="001F6D8B">
      <w:pPr>
        <w:autoSpaceDE w:val="0"/>
        <w:autoSpaceDN w:val="0"/>
        <w:spacing w:before="70" w:after="0" w:line="230" w:lineRule="auto"/>
        <w:ind w:right="4424"/>
        <w:jc w:val="right"/>
        <w:rPr>
          <w:lang w:val="ru-RU"/>
        </w:rPr>
      </w:pPr>
      <w:r w:rsidRPr="00FF2007">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FF2007">
        <w:rPr>
          <w:rFonts w:ascii="Times New Roman" w:eastAsia="Times New Roman" w:hAnsi="Times New Roman"/>
          <w:b/>
          <w:color w:val="000000"/>
          <w:sz w:val="24"/>
          <w:lang w:val="ru-RU"/>
        </w:rPr>
        <w:t xml:space="preserve"> 2274327)</w:t>
      </w:r>
    </w:p>
    <w:p w:rsidR="000838E2" w:rsidRPr="00FF2007" w:rsidRDefault="001F6D8B">
      <w:pPr>
        <w:autoSpaceDE w:val="0"/>
        <w:autoSpaceDN w:val="0"/>
        <w:spacing w:before="166" w:after="0" w:line="230" w:lineRule="auto"/>
        <w:ind w:right="4024"/>
        <w:jc w:val="right"/>
        <w:rPr>
          <w:lang w:val="ru-RU"/>
        </w:rPr>
      </w:pPr>
      <w:r w:rsidRPr="00FF2007">
        <w:rPr>
          <w:rFonts w:ascii="Times New Roman" w:eastAsia="Times New Roman" w:hAnsi="Times New Roman"/>
          <w:color w:val="000000"/>
          <w:sz w:val="24"/>
          <w:lang w:val="ru-RU"/>
        </w:rPr>
        <w:t>учебного предмета</w:t>
      </w:r>
    </w:p>
    <w:p w:rsidR="000838E2" w:rsidRPr="00FF2007" w:rsidRDefault="001F6D8B">
      <w:pPr>
        <w:autoSpaceDE w:val="0"/>
        <w:autoSpaceDN w:val="0"/>
        <w:spacing w:before="70" w:after="0" w:line="230" w:lineRule="auto"/>
        <w:ind w:right="4392"/>
        <w:jc w:val="right"/>
        <w:rPr>
          <w:lang w:val="ru-RU"/>
        </w:rPr>
      </w:pPr>
      <w:r w:rsidRPr="00FF2007">
        <w:rPr>
          <w:rFonts w:ascii="Times New Roman" w:eastAsia="Times New Roman" w:hAnsi="Times New Roman"/>
          <w:color w:val="000000"/>
          <w:sz w:val="24"/>
          <w:lang w:val="ru-RU"/>
        </w:rPr>
        <w:t>«Биология»</w:t>
      </w:r>
    </w:p>
    <w:p w:rsidR="000838E2" w:rsidRPr="00FF2007" w:rsidRDefault="001F6D8B">
      <w:pPr>
        <w:autoSpaceDE w:val="0"/>
        <w:autoSpaceDN w:val="0"/>
        <w:spacing w:before="670" w:after="0" w:line="230" w:lineRule="auto"/>
        <w:ind w:right="2738"/>
        <w:jc w:val="right"/>
        <w:rPr>
          <w:lang w:val="ru-RU"/>
        </w:rPr>
      </w:pPr>
      <w:r w:rsidRPr="00FF2007">
        <w:rPr>
          <w:rFonts w:ascii="Times New Roman" w:eastAsia="Times New Roman" w:hAnsi="Times New Roman"/>
          <w:color w:val="000000"/>
          <w:sz w:val="24"/>
          <w:lang w:val="ru-RU"/>
        </w:rPr>
        <w:t>для 5 класса основного общего образования</w:t>
      </w:r>
    </w:p>
    <w:p w:rsidR="000838E2" w:rsidRPr="00FF2007" w:rsidRDefault="001F6D8B">
      <w:pPr>
        <w:autoSpaceDE w:val="0"/>
        <w:autoSpaceDN w:val="0"/>
        <w:spacing w:before="70" w:after="0" w:line="230" w:lineRule="auto"/>
        <w:ind w:right="3622"/>
        <w:jc w:val="right"/>
        <w:rPr>
          <w:lang w:val="ru-RU"/>
        </w:rPr>
      </w:pPr>
      <w:r w:rsidRPr="00FF2007">
        <w:rPr>
          <w:rFonts w:ascii="Times New Roman" w:eastAsia="Times New Roman" w:hAnsi="Times New Roman"/>
          <w:color w:val="000000"/>
          <w:sz w:val="24"/>
          <w:lang w:val="ru-RU"/>
        </w:rPr>
        <w:t>на 2022-</w:t>
      </w:r>
      <w:proofErr w:type="gramStart"/>
      <w:r w:rsidRPr="00FF2007">
        <w:rPr>
          <w:rFonts w:ascii="Times New Roman" w:eastAsia="Times New Roman" w:hAnsi="Times New Roman"/>
          <w:color w:val="000000"/>
          <w:sz w:val="24"/>
          <w:lang w:val="ru-RU"/>
        </w:rPr>
        <w:t>2023  учебный</w:t>
      </w:r>
      <w:proofErr w:type="gramEnd"/>
      <w:r w:rsidRPr="00FF2007">
        <w:rPr>
          <w:rFonts w:ascii="Times New Roman" w:eastAsia="Times New Roman" w:hAnsi="Times New Roman"/>
          <w:color w:val="000000"/>
          <w:sz w:val="24"/>
          <w:lang w:val="ru-RU"/>
        </w:rPr>
        <w:t xml:space="preserve"> год</w:t>
      </w:r>
    </w:p>
    <w:p w:rsidR="000838E2" w:rsidRPr="00FF2007" w:rsidRDefault="001F6D8B">
      <w:pPr>
        <w:autoSpaceDE w:val="0"/>
        <w:autoSpaceDN w:val="0"/>
        <w:spacing w:before="2112" w:after="0" w:line="230" w:lineRule="auto"/>
        <w:ind w:right="22"/>
        <w:jc w:val="right"/>
        <w:rPr>
          <w:lang w:val="ru-RU"/>
        </w:rPr>
      </w:pPr>
      <w:r w:rsidRPr="00FF2007">
        <w:rPr>
          <w:rFonts w:ascii="Times New Roman" w:eastAsia="Times New Roman" w:hAnsi="Times New Roman"/>
          <w:color w:val="000000"/>
          <w:sz w:val="24"/>
          <w:lang w:val="ru-RU"/>
        </w:rPr>
        <w:t>Составитель: Юрова Оксана Владимировна</w:t>
      </w:r>
    </w:p>
    <w:p w:rsidR="000838E2" w:rsidRPr="00FF2007" w:rsidRDefault="001F6D8B" w:rsidP="00696275">
      <w:pPr>
        <w:autoSpaceDE w:val="0"/>
        <w:autoSpaceDN w:val="0"/>
        <w:spacing w:before="70" w:after="0" w:line="230" w:lineRule="auto"/>
        <w:ind w:right="20"/>
        <w:jc w:val="right"/>
        <w:rPr>
          <w:rFonts w:ascii="Times New Roman" w:eastAsia="Times New Roman" w:hAnsi="Times New Roman"/>
          <w:color w:val="000000"/>
          <w:sz w:val="24"/>
          <w:lang w:val="ru-RU"/>
        </w:rPr>
      </w:pPr>
      <w:r w:rsidRPr="00FF2007">
        <w:rPr>
          <w:rFonts w:ascii="Times New Roman" w:eastAsia="Times New Roman" w:hAnsi="Times New Roman"/>
          <w:color w:val="000000"/>
          <w:sz w:val="24"/>
          <w:lang w:val="ru-RU"/>
        </w:rPr>
        <w:t>учитель биологии</w:t>
      </w:r>
    </w:p>
    <w:p w:rsidR="00696275" w:rsidRPr="00FF2007" w:rsidRDefault="00696275" w:rsidP="00696275">
      <w:pPr>
        <w:autoSpaceDE w:val="0"/>
        <w:autoSpaceDN w:val="0"/>
        <w:spacing w:before="70" w:after="0" w:line="230" w:lineRule="auto"/>
        <w:ind w:right="20"/>
        <w:jc w:val="right"/>
        <w:rPr>
          <w:rFonts w:ascii="Times New Roman" w:eastAsia="Times New Roman" w:hAnsi="Times New Roman"/>
          <w:color w:val="000000"/>
          <w:sz w:val="24"/>
          <w:lang w:val="ru-RU"/>
        </w:rPr>
      </w:pPr>
    </w:p>
    <w:p w:rsidR="00696275" w:rsidRPr="00FF2007" w:rsidRDefault="00696275" w:rsidP="00696275">
      <w:pPr>
        <w:autoSpaceDE w:val="0"/>
        <w:autoSpaceDN w:val="0"/>
        <w:spacing w:before="70" w:after="0" w:line="230" w:lineRule="auto"/>
        <w:ind w:right="20"/>
        <w:jc w:val="right"/>
        <w:rPr>
          <w:rFonts w:ascii="Times New Roman" w:eastAsia="Times New Roman" w:hAnsi="Times New Roman"/>
          <w:color w:val="000000"/>
          <w:sz w:val="24"/>
          <w:lang w:val="ru-RU"/>
        </w:rPr>
      </w:pPr>
    </w:p>
    <w:p w:rsidR="00696275" w:rsidRPr="00696275" w:rsidRDefault="00FF2007" w:rsidP="00FF2007">
      <w:pPr>
        <w:tabs>
          <w:tab w:val="left" w:pos="4545"/>
        </w:tabs>
        <w:rPr>
          <w:rFonts w:ascii="Times New Roman" w:eastAsia="Times New Roman" w:hAnsi="Times New Roman"/>
          <w:color w:val="000000"/>
          <w:sz w:val="24"/>
        </w:rPr>
      </w:pPr>
      <w:r>
        <w:rPr>
          <w:rFonts w:ascii="Times New Roman" w:eastAsia="Times New Roman" w:hAnsi="Times New Roman"/>
          <w:color w:val="000000"/>
          <w:sz w:val="24"/>
          <w:lang w:val="ru-RU"/>
        </w:rPr>
        <w:tab/>
      </w:r>
      <w:proofErr w:type="spellStart"/>
      <w:r w:rsidR="00696275" w:rsidRPr="00696275">
        <w:rPr>
          <w:rFonts w:ascii="Times New Roman" w:eastAsia="Times New Roman" w:hAnsi="Times New Roman"/>
          <w:color w:val="000000"/>
          <w:sz w:val="24"/>
        </w:rPr>
        <w:t>Белореченск</w:t>
      </w:r>
      <w:proofErr w:type="spellEnd"/>
      <w:r w:rsidR="00696275" w:rsidRPr="00696275">
        <w:rPr>
          <w:rFonts w:ascii="Times New Roman" w:eastAsia="Times New Roman" w:hAnsi="Times New Roman"/>
          <w:color w:val="000000"/>
          <w:sz w:val="24"/>
        </w:rPr>
        <w:t xml:space="preserve"> 2022</w:t>
      </w:r>
    </w:p>
    <w:p w:rsidR="00696275" w:rsidRDefault="00696275" w:rsidP="00696275">
      <w:pPr>
        <w:autoSpaceDE w:val="0"/>
        <w:autoSpaceDN w:val="0"/>
        <w:spacing w:before="70" w:after="0" w:line="230" w:lineRule="auto"/>
        <w:ind w:right="20"/>
        <w:jc w:val="right"/>
        <w:rPr>
          <w:rFonts w:ascii="Times New Roman" w:eastAsia="Times New Roman" w:hAnsi="Times New Roman"/>
          <w:color w:val="000000"/>
          <w:sz w:val="24"/>
        </w:rPr>
      </w:pPr>
    </w:p>
    <w:p w:rsidR="000838E2" w:rsidRPr="001F6D8B" w:rsidRDefault="001F6D8B">
      <w:pPr>
        <w:autoSpaceDE w:val="0"/>
        <w:autoSpaceDN w:val="0"/>
        <w:spacing w:after="0"/>
        <w:ind w:firstLine="180"/>
        <w:rPr>
          <w:lang w:val="ru-RU"/>
        </w:rPr>
      </w:pPr>
      <w:bookmarkStart w:id="0" w:name="_GoBack"/>
      <w:bookmarkEnd w:id="0"/>
      <w:r w:rsidRPr="001F6D8B">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0838E2" w:rsidRPr="001F6D8B" w:rsidRDefault="001F6D8B">
      <w:pPr>
        <w:autoSpaceDE w:val="0"/>
        <w:autoSpaceDN w:val="0"/>
        <w:spacing w:before="226" w:after="0" w:line="230" w:lineRule="auto"/>
        <w:rPr>
          <w:lang w:val="ru-RU"/>
        </w:rPr>
      </w:pPr>
      <w:r w:rsidRPr="001F6D8B">
        <w:rPr>
          <w:rFonts w:ascii="Times New Roman" w:eastAsia="Times New Roman" w:hAnsi="Times New Roman"/>
          <w:b/>
          <w:color w:val="000000"/>
          <w:sz w:val="24"/>
          <w:lang w:val="ru-RU"/>
        </w:rPr>
        <w:t>ПОЯСНИТЕЛЬНАЯ ЗАПИСКА</w:t>
      </w:r>
    </w:p>
    <w:p w:rsidR="000838E2" w:rsidRPr="001F6D8B" w:rsidRDefault="001F6D8B">
      <w:pPr>
        <w:autoSpaceDE w:val="0"/>
        <w:autoSpaceDN w:val="0"/>
        <w:spacing w:before="346" w:after="0"/>
        <w:ind w:right="144" w:firstLine="180"/>
        <w:rPr>
          <w:lang w:val="ru-RU"/>
        </w:rPr>
      </w:pPr>
      <w:r w:rsidRPr="001F6D8B">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0838E2" w:rsidRPr="001F6D8B" w:rsidRDefault="001F6D8B">
      <w:pPr>
        <w:autoSpaceDE w:val="0"/>
        <w:autoSpaceDN w:val="0"/>
        <w:spacing w:before="72" w:after="0" w:line="281" w:lineRule="auto"/>
        <w:ind w:right="144" w:firstLine="180"/>
        <w:rPr>
          <w:lang w:val="ru-RU"/>
        </w:rPr>
      </w:pPr>
      <w:r w:rsidRPr="001F6D8B">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1F6D8B">
        <w:rPr>
          <w:lang w:val="ru-RU"/>
        </w:rPr>
        <w:br/>
      </w:r>
      <w:r w:rsidRPr="001F6D8B">
        <w:rPr>
          <w:rFonts w:ascii="Times New Roman" w:eastAsia="Times New Roman" w:hAnsi="Times New Roman"/>
          <w:color w:val="000000"/>
          <w:sz w:val="24"/>
          <w:lang w:val="ru-RU"/>
        </w:rPr>
        <w:t xml:space="preserve">организацию изучения биологии на </w:t>
      </w:r>
      <w:proofErr w:type="spellStart"/>
      <w:r w:rsidRPr="001F6D8B">
        <w:rPr>
          <w:rFonts w:ascii="Times New Roman" w:eastAsia="Times New Roman" w:hAnsi="Times New Roman"/>
          <w:color w:val="000000"/>
          <w:sz w:val="24"/>
          <w:lang w:val="ru-RU"/>
        </w:rPr>
        <w:t>деятельностной</w:t>
      </w:r>
      <w:proofErr w:type="spellEnd"/>
      <w:r w:rsidRPr="001F6D8B">
        <w:rPr>
          <w:rFonts w:ascii="Times New Roman" w:eastAsia="Times New Roman" w:hAnsi="Times New Roman"/>
          <w:color w:val="000000"/>
          <w:sz w:val="24"/>
          <w:lang w:val="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1F6D8B">
        <w:rPr>
          <w:rFonts w:ascii="Times New Roman" w:eastAsia="Times New Roman" w:hAnsi="Times New Roman"/>
          <w:color w:val="000000"/>
          <w:sz w:val="24"/>
          <w:lang w:val="ru-RU"/>
        </w:rPr>
        <w:t>метапредметным</w:t>
      </w:r>
      <w:proofErr w:type="spellEnd"/>
      <w:r w:rsidRPr="001F6D8B">
        <w:rPr>
          <w:rFonts w:ascii="Times New Roman" w:eastAsia="Times New Roman" w:hAnsi="Times New Roman"/>
          <w:color w:val="000000"/>
          <w:sz w:val="24"/>
          <w:lang w:val="ru-RU"/>
        </w:rPr>
        <w:t xml:space="preserve"> результатам обучения, а также реализация </w:t>
      </w:r>
      <w:proofErr w:type="spellStart"/>
      <w:r w:rsidRPr="001F6D8B">
        <w:rPr>
          <w:rFonts w:ascii="Times New Roman" w:eastAsia="Times New Roman" w:hAnsi="Times New Roman"/>
          <w:color w:val="000000"/>
          <w:sz w:val="24"/>
          <w:lang w:val="ru-RU"/>
        </w:rPr>
        <w:t>межпредметных</w:t>
      </w:r>
      <w:proofErr w:type="spellEnd"/>
      <w:r w:rsidRPr="001F6D8B">
        <w:rPr>
          <w:rFonts w:ascii="Times New Roman" w:eastAsia="Times New Roman" w:hAnsi="Times New Roman"/>
          <w:color w:val="000000"/>
          <w:sz w:val="24"/>
          <w:lang w:val="ru-RU"/>
        </w:rPr>
        <w:t xml:space="preserve"> связей естественно-научных учебных предметов на уровне основного общего образования.</w:t>
      </w:r>
    </w:p>
    <w:p w:rsidR="000838E2" w:rsidRPr="001F6D8B" w:rsidRDefault="001F6D8B">
      <w:pPr>
        <w:autoSpaceDE w:val="0"/>
        <w:autoSpaceDN w:val="0"/>
        <w:spacing w:before="70" w:after="0" w:line="271" w:lineRule="auto"/>
        <w:ind w:firstLine="180"/>
        <w:rPr>
          <w:lang w:val="ru-RU"/>
        </w:rPr>
      </w:pPr>
      <w:r w:rsidRPr="001F6D8B">
        <w:rPr>
          <w:rFonts w:ascii="Times New Roman" w:eastAsia="Times New Roman" w:hAnsi="Times New Roman"/>
          <w:color w:val="000000"/>
          <w:sz w:val="24"/>
          <w:lang w:val="ru-RU"/>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1F6D8B">
        <w:rPr>
          <w:rFonts w:ascii="Times New Roman" w:eastAsia="Times New Roman" w:hAnsi="Times New Roman"/>
          <w:color w:val="000000"/>
          <w:sz w:val="24"/>
          <w:lang w:val="ru-RU"/>
        </w:rPr>
        <w:t>метапредметные</w:t>
      </w:r>
      <w:proofErr w:type="spellEnd"/>
      <w:r w:rsidRPr="001F6D8B">
        <w:rPr>
          <w:rFonts w:ascii="Times New Roman" w:eastAsia="Times New Roman" w:hAnsi="Times New Roman"/>
          <w:color w:val="000000"/>
          <w:sz w:val="24"/>
          <w:lang w:val="ru-RU"/>
        </w:rPr>
        <w:t>, предметные.</w:t>
      </w:r>
    </w:p>
    <w:p w:rsidR="000838E2" w:rsidRPr="001F6D8B" w:rsidRDefault="001F6D8B">
      <w:pPr>
        <w:autoSpaceDE w:val="0"/>
        <w:autoSpaceDN w:val="0"/>
        <w:spacing w:before="262" w:after="0" w:line="230" w:lineRule="auto"/>
        <w:rPr>
          <w:lang w:val="ru-RU"/>
        </w:rPr>
      </w:pPr>
      <w:r w:rsidRPr="001F6D8B">
        <w:rPr>
          <w:rFonts w:ascii="Times New Roman" w:eastAsia="Times New Roman" w:hAnsi="Times New Roman"/>
          <w:b/>
          <w:color w:val="000000"/>
          <w:sz w:val="24"/>
          <w:lang w:val="ru-RU"/>
        </w:rPr>
        <w:t>ОБЩАЯ ХАРАКТЕРИСТИКА УЧЕБНОГО ПРЕДМЕТА «БИОЛОГИЯ»</w:t>
      </w:r>
    </w:p>
    <w:p w:rsidR="000838E2" w:rsidRPr="001F6D8B" w:rsidRDefault="001F6D8B">
      <w:pPr>
        <w:autoSpaceDE w:val="0"/>
        <w:autoSpaceDN w:val="0"/>
        <w:spacing w:before="166" w:after="0" w:line="271" w:lineRule="auto"/>
        <w:ind w:right="144" w:firstLine="180"/>
        <w:rPr>
          <w:lang w:val="ru-RU"/>
        </w:rPr>
      </w:pPr>
      <w:r w:rsidRPr="001F6D8B">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0838E2" w:rsidRPr="001F6D8B" w:rsidRDefault="001F6D8B">
      <w:pPr>
        <w:autoSpaceDE w:val="0"/>
        <w:autoSpaceDN w:val="0"/>
        <w:spacing w:before="70" w:after="0" w:line="271" w:lineRule="auto"/>
        <w:ind w:firstLine="180"/>
        <w:rPr>
          <w:lang w:val="ru-RU"/>
        </w:rPr>
      </w:pPr>
      <w:r w:rsidRPr="001F6D8B">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1F6D8B">
        <w:rPr>
          <w:lang w:val="ru-RU"/>
        </w:rPr>
        <w:br/>
      </w:r>
      <w:r w:rsidRPr="001F6D8B">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0838E2" w:rsidRPr="001F6D8B" w:rsidRDefault="001F6D8B">
      <w:pPr>
        <w:autoSpaceDE w:val="0"/>
        <w:autoSpaceDN w:val="0"/>
        <w:spacing w:before="262" w:after="0" w:line="230" w:lineRule="auto"/>
        <w:rPr>
          <w:lang w:val="ru-RU"/>
        </w:rPr>
      </w:pPr>
      <w:r w:rsidRPr="001F6D8B">
        <w:rPr>
          <w:rFonts w:ascii="Times New Roman" w:eastAsia="Times New Roman" w:hAnsi="Times New Roman"/>
          <w:b/>
          <w:color w:val="000000"/>
          <w:sz w:val="24"/>
          <w:lang w:val="ru-RU"/>
        </w:rPr>
        <w:t>ЦЕЛИ ИЗУЧЕНИЯ УЧЕБНОГО ПРЕДМЕТА «БИОЛОГИЯ»</w:t>
      </w:r>
    </w:p>
    <w:p w:rsidR="000838E2" w:rsidRPr="001F6D8B" w:rsidRDefault="001F6D8B">
      <w:pPr>
        <w:autoSpaceDE w:val="0"/>
        <w:autoSpaceDN w:val="0"/>
        <w:spacing w:before="166" w:after="0" w:line="230" w:lineRule="auto"/>
        <w:ind w:left="180"/>
        <w:rPr>
          <w:lang w:val="ru-RU"/>
        </w:rPr>
      </w:pPr>
      <w:r w:rsidRPr="001F6D8B">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0838E2" w:rsidRPr="001F6D8B" w:rsidRDefault="001F6D8B">
      <w:pPr>
        <w:autoSpaceDE w:val="0"/>
        <w:autoSpaceDN w:val="0"/>
        <w:spacing w:before="178" w:after="0" w:line="262" w:lineRule="auto"/>
        <w:ind w:left="420" w:right="288"/>
        <w:rPr>
          <w:lang w:val="ru-RU"/>
        </w:rPr>
      </w:pPr>
      <w:r w:rsidRPr="001F6D8B">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0838E2" w:rsidRPr="001F6D8B" w:rsidRDefault="001F6D8B">
      <w:pPr>
        <w:autoSpaceDE w:val="0"/>
        <w:autoSpaceDN w:val="0"/>
        <w:spacing w:before="192" w:after="0" w:line="262" w:lineRule="auto"/>
        <w:ind w:left="420" w:right="576"/>
        <w:rPr>
          <w:lang w:val="ru-RU"/>
        </w:rPr>
      </w:pPr>
      <w:r w:rsidRPr="001F6D8B">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0838E2" w:rsidRPr="001F6D8B" w:rsidRDefault="001F6D8B">
      <w:pPr>
        <w:autoSpaceDE w:val="0"/>
        <w:autoSpaceDN w:val="0"/>
        <w:spacing w:before="190" w:after="0" w:line="262" w:lineRule="auto"/>
        <w:ind w:left="420" w:right="144"/>
        <w:rPr>
          <w:lang w:val="ru-RU"/>
        </w:rPr>
      </w:pPr>
      <w:r w:rsidRPr="001F6D8B">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0838E2" w:rsidRPr="001F6D8B" w:rsidRDefault="001F6D8B">
      <w:pPr>
        <w:autoSpaceDE w:val="0"/>
        <w:autoSpaceDN w:val="0"/>
        <w:spacing w:before="190" w:after="0" w:line="271" w:lineRule="auto"/>
        <w:ind w:left="420" w:right="576"/>
        <w:rPr>
          <w:lang w:val="ru-RU"/>
        </w:rPr>
      </w:pPr>
      <w:r w:rsidRPr="001F6D8B">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838E2" w:rsidRPr="001F6D8B" w:rsidRDefault="001F6D8B">
      <w:pPr>
        <w:autoSpaceDE w:val="0"/>
        <w:autoSpaceDN w:val="0"/>
        <w:spacing w:before="190" w:after="0" w:line="271" w:lineRule="auto"/>
        <w:ind w:left="420" w:right="576"/>
        <w:rPr>
          <w:lang w:val="ru-RU"/>
        </w:rPr>
      </w:pPr>
      <w:r w:rsidRPr="001F6D8B">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838E2" w:rsidRPr="001F6D8B" w:rsidRDefault="001F6D8B">
      <w:pPr>
        <w:autoSpaceDE w:val="0"/>
        <w:autoSpaceDN w:val="0"/>
        <w:spacing w:before="190" w:after="0" w:line="262" w:lineRule="auto"/>
        <w:ind w:left="420" w:right="144"/>
        <w:rPr>
          <w:lang w:val="ru-RU"/>
        </w:rPr>
      </w:pPr>
      <w:r w:rsidRPr="001F6D8B">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0838E2" w:rsidRPr="001F6D8B" w:rsidRDefault="001F6D8B">
      <w:pPr>
        <w:autoSpaceDE w:val="0"/>
        <w:autoSpaceDN w:val="0"/>
        <w:spacing w:before="178" w:after="0" w:line="230" w:lineRule="auto"/>
        <w:ind w:left="180"/>
        <w:rPr>
          <w:lang w:val="ru-RU"/>
        </w:rPr>
      </w:pPr>
      <w:r w:rsidRPr="001F6D8B">
        <w:rPr>
          <w:rFonts w:ascii="Times New Roman" w:eastAsia="Times New Roman" w:hAnsi="Times New Roman"/>
          <w:color w:val="000000"/>
          <w:sz w:val="24"/>
          <w:lang w:val="ru-RU"/>
        </w:rPr>
        <w:t xml:space="preserve">Достижение целей обеспечивается решением следующих ЗАДАЧ: </w:t>
      </w:r>
    </w:p>
    <w:p w:rsidR="000838E2" w:rsidRPr="001F6D8B" w:rsidRDefault="000838E2">
      <w:pPr>
        <w:rPr>
          <w:lang w:val="ru-RU"/>
        </w:rPr>
        <w:sectPr w:rsidR="000838E2" w:rsidRPr="001F6D8B">
          <w:pgSz w:w="11900" w:h="16840"/>
          <w:pgMar w:top="358" w:right="650" w:bottom="296" w:left="666" w:header="720" w:footer="720" w:gutter="0"/>
          <w:cols w:space="720" w:equalWidth="0">
            <w:col w:w="10584" w:space="0"/>
          </w:cols>
          <w:docGrid w:linePitch="360"/>
        </w:sectPr>
      </w:pPr>
    </w:p>
    <w:p w:rsidR="000838E2" w:rsidRPr="001F6D8B" w:rsidRDefault="000838E2">
      <w:pPr>
        <w:autoSpaceDE w:val="0"/>
        <w:autoSpaceDN w:val="0"/>
        <w:spacing w:after="144" w:line="220" w:lineRule="exact"/>
        <w:rPr>
          <w:lang w:val="ru-RU"/>
        </w:rPr>
      </w:pPr>
    </w:p>
    <w:p w:rsidR="000838E2" w:rsidRPr="001F6D8B" w:rsidRDefault="001F6D8B">
      <w:pPr>
        <w:autoSpaceDE w:val="0"/>
        <w:autoSpaceDN w:val="0"/>
        <w:spacing w:after="0" w:line="271" w:lineRule="auto"/>
        <w:ind w:left="420"/>
        <w:rPr>
          <w:lang w:val="ru-RU"/>
        </w:rPr>
      </w:pPr>
      <w:proofErr w:type="gramStart"/>
      <w:r w:rsidRPr="001F6D8B">
        <w:rPr>
          <w:rFonts w:ascii="Times New Roman" w:eastAsia="Times New Roman" w:hAnsi="Times New Roman"/>
          <w:color w:val="000000"/>
          <w:sz w:val="24"/>
          <w:lang w:val="ru-RU"/>
        </w:rPr>
        <w:t>—  приобретение</w:t>
      </w:r>
      <w:proofErr w:type="gramEnd"/>
      <w:r w:rsidRPr="001F6D8B">
        <w:rPr>
          <w:rFonts w:ascii="Times New Roman" w:eastAsia="Times New Roman" w:hAnsi="Times New Roman"/>
          <w:color w:val="000000"/>
          <w:sz w:val="24"/>
          <w:lang w:val="ru-RU"/>
        </w:rPr>
        <w:t xml:space="preserve"> знаний обучающимися о живой природе, закономерностях строения, </w:t>
      </w:r>
      <w:r w:rsidRPr="001F6D8B">
        <w:rPr>
          <w:lang w:val="ru-RU"/>
        </w:rPr>
        <w:br/>
      </w:r>
      <w:r w:rsidRPr="001F6D8B">
        <w:rPr>
          <w:rFonts w:ascii="Times New Roman" w:eastAsia="Times New Roman" w:hAnsi="Times New Roman"/>
          <w:color w:val="000000"/>
          <w:sz w:val="24"/>
          <w:lang w:val="ru-RU"/>
        </w:rPr>
        <w:t xml:space="preserve">жизнедеятельности и </w:t>
      </w:r>
      <w:proofErr w:type="spellStart"/>
      <w:r w:rsidRPr="001F6D8B">
        <w:rPr>
          <w:rFonts w:ascii="Times New Roman" w:eastAsia="Times New Roman" w:hAnsi="Times New Roman"/>
          <w:color w:val="000000"/>
          <w:sz w:val="24"/>
          <w:lang w:val="ru-RU"/>
        </w:rPr>
        <w:t>средообразующей</w:t>
      </w:r>
      <w:proofErr w:type="spellEnd"/>
      <w:r w:rsidRPr="001F6D8B">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rsidR="000838E2" w:rsidRPr="001F6D8B" w:rsidRDefault="001F6D8B">
      <w:pPr>
        <w:autoSpaceDE w:val="0"/>
        <w:autoSpaceDN w:val="0"/>
        <w:spacing w:before="190" w:after="0" w:line="262" w:lineRule="auto"/>
        <w:ind w:left="420" w:right="1296"/>
        <w:rPr>
          <w:lang w:val="ru-RU"/>
        </w:rPr>
      </w:pPr>
      <w:r w:rsidRPr="001F6D8B">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838E2" w:rsidRPr="001F6D8B" w:rsidRDefault="001F6D8B">
      <w:pPr>
        <w:autoSpaceDE w:val="0"/>
        <w:autoSpaceDN w:val="0"/>
        <w:spacing w:before="190" w:after="0" w:line="262" w:lineRule="auto"/>
        <w:ind w:left="420" w:right="864"/>
        <w:rPr>
          <w:lang w:val="ru-RU"/>
        </w:rPr>
      </w:pPr>
      <w:r w:rsidRPr="001F6D8B">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838E2" w:rsidRPr="001F6D8B" w:rsidRDefault="001F6D8B">
      <w:pPr>
        <w:autoSpaceDE w:val="0"/>
        <w:autoSpaceDN w:val="0"/>
        <w:spacing w:before="190" w:after="0" w:line="262" w:lineRule="auto"/>
        <w:ind w:left="420" w:right="864"/>
        <w:rPr>
          <w:lang w:val="ru-RU"/>
        </w:rPr>
      </w:pPr>
      <w:r w:rsidRPr="001F6D8B">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0838E2" w:rsidRPr="001F6D8B" w:rsidRDefault="001F6D8B">
      <w:pPr>
        <w:autoSpaceDE w:val="0"/>
        <w:autoSpaceDN w:val="0"/>
        <w:spacing w:before="492" w:after="0" w:line="230" w:lineRule="auto"/>
        <w:rPr>
          <w:lang w:val="ru-RU"/>
        </w:rPr>
      </w:pPr>
      <w:r w:rsidRPr="001F6D8B">
        <w:rPr>
          <w:rFonts w:ascii="Times New Roman" w:eastAsia="Times New Roman" w:hAnsi="Times New Roman"/>
          <w:b/>
          <w:color w:val="000000"/>
          <w:sz w:val="24"/>
          <w:lang w:val="ru-RU"/>
        </w:rPr>
        <w:t>МЕСТО УЧЕБНОГО ПРЕДМЕТА «БИОЛОГИЯ» В УЧЕБНОМ ПЛАНЕ</w:t>
      </w:r>
    </w:p>
    <w:p w:rsidR="000838E2" w:rsidRPr="001F6D8B" w:rsidRDefault="001F6D8B">
      <w:pPr>
        <w:autoSpaceDE w:val="0"/>
        <w:autoSpaceDN w:val="0"/>
        <w:spacing w:before="166" w:after="0" w:line="271" w:lineRule="auto"/>
        <w:ind w:right="432" w:firstLine="180"/>
        <w:rPr>
          <w:lang w:val="ru-RU"/>
        </w:rPr>
      </w:pPr>
      <w:r w:rsidRPr="001F6D8B">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0838E2" w:rsidRPr="001F6D8B" w:rsidRDefault="001F6D8B" w:rsidP="00696275">
      <w:pPr>
        <w:tabs>
          <w:tab w:val="left" w:pos="2295"/>
        </w:tabs>
        <w:rPr>
          <w:lang w:val="ru-RU"/>
        </w:rPr>
      </w:pPr>
      <w:r w:rsidRPr="001F6D8B">
        <w:rPr>
          <w:rFonts w:ascii="Times New Roman" w:eastAsia="Times New Roman" w:hAnsi="Times New Roman"/>
          <w:b/>
          <w:color w:val="000000"/>
          <w:sz w:val="24"/>
          <w:lang w:val="ru-RU"/>
        </w:rPr>
        <w:t xml:space="preserve">СОДЕРЖАНИЕ УЧЕБНОГО ПРЕДМЕТА </w:t>
      </w:r>
    </w:p>
    <w:p w:rsidR="000838E2" w:rsidRPr="001F6D8B" w:rsidRDefault="001F6D8B">
      <w:pPr>
        <w:autoSpaceDE w:val="0"/>
        <w:autoSpaceDN w:val="0"/>
        <w:spacing w:before="346" w:after="0" w:line="262" w:lineRule="auto"/>
        <w:ind w:left="180"/>
        <w:rPr>
          <w:lang w:val="ru-RU"/>
        </w:rPr>
      </w:pPr>
      <w:r w:rsidRPr="001F6D8B">
        <w:rPr>
          <w:rFonts w:ascii="Times New Roman" w:eastAsia="Times New Roman" w:hAnsi="Times New Roman"/>
          <w:b/>
          <w:color w:val="000000"/>
          <w:sz w:val="24"/>
          <w:lang w:val="ru-RU"/>
        </w:rPr>
        <w:t xml:space="preserve">1. Биология — наука о живой природе </w:t>
      </w:r>
      <w:r w:rsidRPr="001F6D8B">
        <w:rPr>
          <w:lang w:val="ru-RU"/>
        </w:rPr>
        <w:br/>
      </w:r>
      <w:r w:rsidRPr="001F6D8B">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0838E2" w:rsidRPr="001F6D8B" w:rsidRDefault="001F6D8B">
      <w:pPr>
        <w:autoSpaceDE w:val="0"/>
        <w:autoSpaceDN w:val="0"/>
        <w:spacing w:before="70" w:after="0" w:line="230" w:lineRule="auto"/>
        <w:rPr>
          <w:lang w:val="ru-RU"/>
        </w:rPr>
      </w:pPr>
      <w:r w:rsidRPr="001F6D8B">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0838E2" w:rsidRPr="001F6D8B" w:rsidRDefault="001F6D8B">
      <w:pPr>
        <w:autoSpaceDE w:val="0"/>
        <w:autoSpaceDN w:val="0"/>
        <w:spacing w:before="70" w:after="0" w:line="281" w:lineRule="auto"/>
        <w:ind w:right="576" w:firstLine="180"/>
        <w:rPr>
          <w:lang w:val="ru-RU"/>
        </w:rPr>
      </w:pPr>
      <w:r w:rsidRPr="001F6D8B">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0838E2" w:rsidRPr="001F6D8B" w:rsidRDefault="001F6D8B">
      <w:pPr>
        <w:tabs>
          <w:tab w:val="left" w:pos="180"/>
        </w:tabs>
        <w:autoSpaceDE w:val="0"/>
        <w:autoSpaceDN w:val="0"/>
        <w:spacing w:before="72" w:after="0" w:line="262" w:lineRule="auto"/>
        <w:ind w:right="864"/>
        <w:rPr>
          <w:lang w:val="ru-RU"/>
        </w:rPr>
      </w:pPr>
      <w:r w:rsidRPr="001F6D8B">
        <w:rPr>
          <w:lang w:val="ru-RU"/>
        </w:rPr>
        <w:tab/>
      </w:r>
      <w:r w:rsidRPr="001F6D8B">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0838E2" w:rsidRPr="001F6D8B" w:rsidRDefault="001F6D8B">
      <w:pPr>
        <w:tabs>
          <w:tab w:val="left" w:pos="180"/>
        </w:tabs>
        <w:autoSpaceDE w:val="0"/>
        <w:autoSpaceDN w:val="0"/>
        <w:spacing w:before="70" w:after="0" w:line="262" w:lineRule="auto"/>
        <w:rPr>
          <w:lang w:val="ru-RU"/>
        </w:rPr>
      </w:pPr>
      <w:r w:rsidRPr="001F6D8B">
        <w:rPr>
          <w:lang w:val="ru-RU"/>
        </w:rPr>
        <w:tab/>
      </w:r>
      <w:r w:rsidRPr="001F6D8B">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1F6D8B">
        <w:rPr>
          <w:rFonts w:ascii="Times New Roman" w:eastAsia="Times New Roman" w:hAnsi="Times New Roman"/>
          <w:color w:val="000000"/>
          <w:sz w:val="24"/>
          <w:lang w:val="ru-RU"/>
        </w:rPr>
        <w:t>научнопопулярная</w:t>
      </w:r>
      <w:proofErr w:type="spellEnd"/>
      <w:r w:rsidRPr="001F6D8B">
        <w:rPr>
          <w:rFonts w:ascii="Times New Roman" w:eastAsia="Times New Roman" w:hAnsi="Times New Roman"/>
          <w:color w:val="000000"/>
          <w:sz w:val="24"/>
          <w:lang w:val="ru-RU"/>
        </w:rPr>
        <w:t xml:space="preserve"> литература, справочники, Интернет).</w:t>
      </w:r>
    </w:p>
    <w:p w:rsidR="000838E2" w:rsidRPr="001F6D8B" w:rsidRDefault="001F6D8B">
      <w:pPr>
        <w:tabs>
          <w:tab w:val="left" w:pos="180"/>
        </w:tabs>
        <w:autoSpaceDE w:val="0"/>
        <w:autoSpaceDN w:val="0"/>
        <w:spacing w:before="190" w:after="0"/>
        <w:ind w:right="720"/>
        <w:rPr>
          <w:lang w:val="ru-RU"/>
        </w:rPr>
      </w:pPr>
      <w:r w:rsidRPr="001F6D8B">
        <w:rPr>
          <w:lang w:val="ru-RU"/>
        </w:rPr>
        <w:tab/>
      </w:r>
      <w:r w:rsidRPr="001F6D8B">
        <w:rPr>
          <w:rFonts w:ascii="Times New Roman" w:eastAsia="Times New Roman" w:hAnsi="Times New Roman"/>
          <w:b/>
          <w:color w:val="000000"/>
          <w:sz w:val="24"/>
          <w:lang w:val="ru-RU"/>
        </w:rPr>
        <w:t xml:space="preserve">2. Методы изучения живой природы </w:t>
      </w:r>
      <w:r w:rsidRPr="001F6D8B">
        <w:rPr>
          <w:lang w:val="ru-RU"/>
        </w:rPr>
        <w:br/>
      </w:r>
      <w:r w:rsidRPr="001F6D8B">
        <w:rPr>
          <w:lang w:val="ru-RU"/>
        </w:rPr>
        <w:tab/>
      </w:r>
      <w:r w:rsidRPr="001F6D8B">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0838E2" w:rsidRPr="001F6D8B" w:rsidRDefault="001F6D8B">
      <w:pPr>
        <w:autoSpaceDE w:val="0"/>
        <w:autoSpaceDN w:val="0"/>
        <w:spacing w:before="70" w:after="0" w:line="271" w:lineRule="auto"/>
        <w:ind w:right="864" w:firstLine="180"/>
        <w:rPr>
          <w:lang w:val="ru-RU"/>
        </w:rPr>
      </w:pPr>
      <w:r w:rsidRPr="001F6D8B">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0838E2" w:rsidRPr="001F6D8B" w:rsidRDefault="001F6D8B">
      <w:pPr>
        <w:autoSpaceDE w:val="0"/>
        <w:autoSpaceDN w:val="0"/>
        <w:spacing w:before="70" w:after="0" w:line="271" w:lineRule="auto"/>
        <w:ind w:right="576" w:firstLine="180"/>
        <w:rPr>
          <w:lang w:val="ru-RU"/>
        </w:rPr>
      </w:pPr>
      <w:r w:rsidRPr="001F6D8B">
        <w:rPr>
          <w:rFonts w:ascii="Times New Roman" w:eastAsia="Times New Roman" w:hAnsi="Times New Roman"/>
          <w:i/>
          <w:color w:val="000000"/>
          <w:sz w:val="24"/>
          <w:lang w:val="ru-RU"/>
        </w:rPr>
        <w:t xml:space="preserve">Лабораторные и практические работы </w:t>
      </w:r>
      <w:r w:rsidRPr="001F6D8B">
        <w:rPr>
          <w:lang w:val="ru-RU"/>
        </w:rPr>
        <w:br/>
      </w:r>
      <w:r w:rsidRPr="001F6D8B">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0838E2" w:rsidRPr="001F6D8B" w:rsidRDefault="001F6D8B">
      <w:pPr>
        <w:autoSpaceDE w:val="0"/>
        <w:autoSpaceDN w:val="0"/>
        <w:spacing w:before="70" w:after="0" w:line="230" w:lineRule="auto"/>
        <w:rPr>
          <w:lang w:val="ru-RU"/>
        </w:rPr>
      </w:pPr>
      <w:r w:rsidRPr="001F6D8B">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0838E2" w:rsidRPr="001F6D8B" w:rsidRDefault="001F6D8B">
      <w:pPr>
        <w:autoSpaceDE w:val="0"/>
        <w:autoSpaceDN w:val="0"/>
        <w:spacing w:before="70" w:after="0" w:line="262" w:lineRule="auto"/>
        <w:rPr>
          <w:lang w:val="ru-RU"/>
        </w:rPr>
      </w:pPr>
      <w:r w:rsidRPr="001F6D8B">
        <w:rPr>
          <w:rFonts w:ascii="Times New Roman" w:eastAsia="Times New Roman" w:hAnsi="Times New Roman"/>
          <w:color w:val="000000"/>
          <w:sz w:val="24"/>
          <w:lang w:val="ru-RU"/>
        </w:rPr>
        <w:lastRenderedPageBreak/>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838E2" w:rsidRPr="001F6D8B" w:rsidRDefault="001F6D8B">
      <w:pPr>
        <w:autoSpaceDE w:val="0"/>
        <w:autoSpaceDN w:val="0"/>
        <w:spacing w:before="70" w:after="0" w:line="262" w:lineRule="auto"/>
        <w:ind w:left="180" w:right="1872"/>
        <w:rPr>
          <w:lang w:val="ru-RU"/>
        </w:rPr>
      </w:pPr>
      <w:r w:rsidRPr="001F6D8B">
        <w:rPr>
          <w:rFonts w:ascii="Times New Roman" w:eastAsia="Times New Roman" w:hAnsi="Times New Roman"/>
          <w:i/>
          <w:color w:val="000000"/>
          <w:sz w:val="24"/>
          <w:lang w:val="ru-RU"/>
        </w:rPr>
        <w:t xml:space="preserve">Экскурсии или </w:t>
      </w:r>
      <w:proofErr w:type="spellStart"/>
      <w:r w:rsidRPr="001F6D8B">
        <w:rPr>
          <w:rFonts w:ascii="Times New Roman" w:eastAsia="Times New Roman" w:hAnsi="Times New Roman"/>
          <w:i/>
          <w:color w:val="000000"/>
          <w:sz w:val="24"/>
          <w:lang w:val="ru-RU"/>
        </w:rPr>
        <w:t>видеоэкскурсии</w:t>
      </w:r>
      <w:proofErr w:type="spellEnd"/>
      <w:r w:rsidRPr="001F6D8B">
        <w:rPr>
          <w:rFonts w:ascii="Times New Roman" w:eastAsia="Times New Roman" w:hAnsi="Times New Roman"/>
          <w:i/>
          <w:color w:val="000000"/>
          <w:sz w:val="24"/>
          <w:lang w:val="ru-RU"/>
        </w:rPr>
        <w:t xml:space="preserve"> </w:t>
      </w:r>
      <w:r w:rsidRPr="001F6D8B">
        <w:rPr>
          <w:lang w:val="ru-RU"/>
        </w:rPr>
        <w:br/>
      </w:r>
      <w:r w:rsidRPr="001F6D8B">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0838E2" w:rsidRPr="001F6D8B" w:rsidRDefault="001F6D8B">
      <w:pPr>
        <w:autoSpaceDE w:val="0"/>
        <w:autoSpaceDN w:val="0"/>
        <w:spacing w:before="190" w:after="0" w:line="262" w:lineRule="auto"/>
        <w:ind w:left="180" w:right="4464"/>
        <w:rPr>
          <w:lang w:val="ru-RU"/>
        </w:rPr>
      </w:pPr>
      <w:r w:rsidRPr="001F6D8B">
        <w:rPr>
          <w:rFonts w:ascii="Times New Roman" w:eastAsia="Times New Roman" w:hAnsi="Times New Roman"/>
          <w:b/>
          <w:color w:val="000000"/>
          <w:sz w:val="24"/>
          <w:lang w:val="ru-RU"/>
        </w:rPr>
        <w:t xml:space="preserve">3. Организмы — тела живой природы </w:t>
      </w:r>
      <w:r w:rsidRPr="001F6D8B">
        <w:rPr>
          <w:lang w:val="ru-RU"/>
        </w:rPr>
        <w:br/>
      </w:r>
      <w:r w:rsidRPr="001F6D8B">
        <w:rPr>
          <w:rFonts w:ascii="Times New Roman" w:eastAsia="Times New Roman" w:hAnsi="Times New Roman"/>
          <w:color w:val="000000"/>
          <w:sz w:val="24"/>
          <w:lang w:val="ru-RU"/>
        </w:rPr>
        <w:t>Понятие об организме. Доядерные и ядерные организмы.</w:t>
      </w:r>
    </w:p>
    <w:p w:rsidR="000838E2" w:rsidRPr="001F6D8B" w:rsidRDefault="001F6D8B">
      <w:pPr>
        <w:autoSpaceDE w:val="0"/>
        <w:autoSpaceDN w:val="0"/>
        <w:spacing w:before="72" w:after="0" w:line="271" w:lineRule="auto"/>
        <w:ind w:right="432" w:firstLine="180"/>
        <w:rPr>
          <w:lang w:val="ru-RU"/>
        </w:rPr>
      </w:pPr>
      <w:r w:rsidRPr="001F6D8B">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0838E2" w:rsidRPr="001F6D8B" w:rsidRDefault="001F6D8B">
      <w:pPr>
        <w:autoSpaceDE w:val="0"/>
        <w:autoSpaceDN w:val="0"/>
        <w:spacing w:before="70" w:after="0" w:line="230" w:lineRule="auto"/>
        <w:ind w:left="180"/>
        <w:rPr>
          <w:lang w:val="ru-RU"/>
        </w:rPr>
      </w:pPr>
      <w:r w:rsidRPr="001F6D8B">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0838E2" w:rsidRPr="001F6D8B" w:rsidRDefault="001F6D8B">
      <w:pPr>
        <w:tabs>
          <w:tab w:val="left" w:pos="180"/>
        </w:tabs>
        <w:autoSpaceDE w:val="0"/>
        <w:autoSpaceDN w:val="0"/>
        <w:spacing w:before="70" w:after="0" w:line="262" w:lineRule="auto"/>
        <w:rPr>
          <w:lang w:val="ru-RU"/>
        </w:rPr>
      </w:pPr>
      <w:r w:rsidRPr="001F6D8B">
        <w:rPr>
          <w:lang w:val="ru-RU"/>
        </w:rPr>
        <w:tab/>
      </w:r>
      <w:r w:rsidRPr="001F6D8B">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0838E2" w:rsidRPr="001F6D8B" w:rsidRDefault="001F6D8B">
      <w:pPr>
        <w:tabs>
          <w:tab w:val="left" w:pos="180"/>
        </w:tabs>
        <w:autoSpaceDE w:val="0"/>
        <w:autoSpaceDN w:val="0"/>
        <w:spacing w:before="70" w:after="0" w:line="262" w:lineRule="auto"/>
        <w:ind w:right="1296"/>
        <w:rPr>
          <w:lang w:val="ru-RU"/>
        </w:rPr>
      </w:pPr>
      <w:r w:rsidRPr="001F6D8B">
        <w:rPr>
          <w:lang w:val="ru-RU"/>
        </w:rPr>
        <w:tab/>
      </w:r>
      <w:r w:rsidRPr="001F6D8B">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838E2" w:rsidRPr="001F6D8B" w:rsidRDefault="001F6D8B">
      <w:pPr>
        <w:autoSpaceDE w:val="0"/>
        <w:autoSpaceDN w:val="0"/>
        <w:spacing w:before="70" w:after="0" w:line="271" w:lineRule="auto"/>
        <w:ind w:firstLine="180"/>
        <w:rPr>
          <w:lang w:val="ru-RU"/>
        </w:rPr>
      </w:pPr>
      <w:r w:rsidRPr="001F6D8B">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838E2" w:rsidRPr="001F6D8B" w:rsidRDefault="001F6D8B">
      <w:pPr>
        <w:autoSpaceDE w:val="0"/>
        <w:autoSpaceDN w:val="0"/>
        <w:spacing w:before="70" w:after="0" w:line="271" w:lineRule="auto"/>
        <w:ind w:right="720" w:firstLine="180"/>
        <w:rPr>
          <w:lang w:val="ru-RU"/>
        </w:rPr>
      </w:pPr>
      <w:r w:rsidRPr="001F6D8B">
        <w:rPr>
          <w:rFonts w:ascii="Times New Roman" w:eastAsia="Times New Roman" w:hAnsi="Times New Roman"/>
          <w:i/>
          <w:color w:val="000000"/>
          <w:sz w:val="24"/>
          <w:lang w:val="ru-RU"/>
        </w:rPr>
        <w:t xml:space="preserve">Лабораторные и практические работы </w:t>
      </w:r>
      <w:r w:rsidRPr="001F6D8B">
        <w:rPr>
          <w:lang w:val="ru-RU"/>
        </w:rPr>
        <w:br/>
      </w:r>
      <w:r w:rsidRPr="001F6D8B">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0838E2" w:rsidRPr="001F6D8B" w:rsidRDefault="001F6D8B">
      <w:pPr>
        <w:autoSpaceDE w:val="0"/>
        <w:autoSpaceDN w:val="0"/>
        <w:spacing w:before="70" w:after="0" w:line="230" w:lineRule="auto"/>
        <w:rPr>
          <w:lang w:val="ru-RU"/>
        </w:rPr>
      </w:pPr>
      <w:r w:rsidRPr="001F6D8B">
        <w:rPr>
          <w:rFonts w:ascii="Times New Roman" w:eastAsia="Times New Roman" w:hAnsi="Times New Roman"/>
          <w:color w:val="000000"/>
          <w:sz w:val="24"/>
          <w:lang w:val="ru-RU"/>
        </w:rPr>
        <w:t>2. Ознакомление с принципами систематики организмов.</w:t>
      </w:r>
    </w:p>
    <w:p w:rsidR="000838E2" w:rsidRPr="001F6D8B" w:rsidRDefault="001F6D8B">
      <w:pPr>
        <w:autoSpaceDE w:val="0"/>
        <w:autoSpaceDN w:val="0"/>
        <w:spacing w:after="0" w:line="230" w:lineRule="auto"/>
        <w:rPr>
          <w:lang w:val="ru-RU"/>
        </w:rPr>
      </w:pPr>
      <w:r w:rsidRPr="001F6D8B">
        <w:rPr>
          <w:rFonts w:ascii="Times New Roman" w:eastAsia="Times New Roman" w:hAnsi="Times New Roman"/>
          <w:color w:val="000000"/>
          <w:sz w:val="24"/>
          <w:lang w:val="ru-RU"/>
        </w:rPr>
        <w:t>3. Наблюдение за потреблением воды растением.</w:t>
      </w:r>
    </w:p>
    <w:p w:rsidR="000838E2" w:rsidRPr="001F6D8B" w:rsidRDefault="001F6D8B">
      <w:pPr>
        <w:tabs>
          <w:tab w:val="left" w:pos="180"/>
        </w:tabs>
        <w:autoSpaceDE w:val="0"/>
        <w:autoSpaceDN w:val="0"/>
        <w:spacing w:before="190" w:after="0"/>
        <w:ind w:right="144"/>
        <w:rPr>
          <w:lang w:val="ru-RU"/>
        </w:rPr>
      </w:pPr>
      <w:r w:rsidRPr="001F6D8B">
        <w:rPr>
          <w:lang w:val="ru-RU"/>
        </w:rPr>
        <w:tab/>
      </w:r>
      <w:r w:rsidRPr="001F6D8B">
        <w:rPr>
          <w:rFonts w:ascii="Times New Roman" w:eastAsia="Times New Roman" w:hAnsi="Times New Roman"/>
          <w:b/>
          <w:color w:val="000000"/>
          <w:sz w:val="24"/>
          <w:lang w:val="ru-RU"/>
        </w:rPr>
        <w:t xml:space="preserve">4. Организмы и среда обитания </w:t>
      </w:r>
      <w:r w:rsidRPr="001F6D8B">
        <w:rPr>
          <w:lang w:val="ru-RU"/>
        </w:rPr>
        <w:br/>
      </w:r>
      <w:r w:rsidRPr="001F6D8B">
        <w:rPr>
          <w:lang w:val="ru-RU"/>
        </w:rPr>
        <w:tab/>
      </w:r>
      <w:r w:rsidRPr="001F6D8B">
        <w:rPr>
          <w:rFonts w:ascii="Times New Roman" w:eastAsia="Times New Roman" w:hAnsi="Times New Roman"/>
          <w:color w:val="000000"/>
          <w:sz w:val="24"/>
          <w:lang w:val="ru-RU"/>
        </w:rPr>
        <w:t xml:space="preserve">Понятие о среде обитания. Водная, </w:t>
      </w:r>
      <w:proofErr w:type="spellStart"/>
      <w:r w:rsidRPr="001F6D8B">
        <w:rPr>
          <w:rFonts w:ascii="Times New Roman" w:eastAsia="Times New Roman" w:hAnsi="Times New Roman"/>
          <w:color w:val="000000"/>
          <w:sz w:val="24"/>
          <w:lang w:val="ru-RU"/>
        </w:rPr>
        <w:t>наземновоздушная</w:t>
      </w:r>
      <w:proofErr w:type="spellEnd"/>
      <w:r w:rsidRPr="001F6D8B">
        <w:rPr>
          <w:rFonts w:ascii="Times New Roman" w:eastAsia="Times New Roman" w:hAnsi="Times New Roman"/>
          <w:color w:val="000000"/>
          <w:sz w:val="24"/>
          <w:lang w:val="ru-RU"/>
        </w:rPr>
        <w:t xml:space="preserve">, почвенная, </w:t>
      </w:r>
      <w:proofErr w:type="spellStart"/>
      <w:r w:rsidRPr="001F6D8B">
        <w:rPr>
          <w:rFonts w:ascii="Times New Roman" w:eastAsia="Times New Roman" w:hAnsi="Times New Roman"/>
          <w:color w:val="000000"/>
          <w:sz w:val="24"/>
          <w:lang w:val="ru-RU"/>
        </w:rPr>
        <w:t>внутриорганизменная</w:t>
      </w:r>
      <w:proofErr w:type="spellEnd"/>
      <w:r w:rsidRPr="001F6D8B">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838E2" w:rsidRPr="001F6D8B" w:rsidRDefault="001F6D8B">
      <w:pPr>
        <w:autoSpaceDE w:val="0"/>
        <w:autoSpaceDN w:val="0"/>
        <w:spacing w:before="70" w:after="0" w:line="262" w:lineRule="auto"/>
        <w:ind w:left="180" w:right="1440"/>
        <w:rPr>
          <w:lang w:val="ru-RU"/>
        </w:rPr>
      </w:pPr>
      <w:r w:rsidRPr="001F6D8B">
        <w:rPr>
          <w:rFonts w:ascii="Times New Roman" w:eastAsia="Times New Roman" w:hAnsi="Times New Roman"/>
          <w:i/>
          <w:color w:val="000000"/>
          <w:sz w:val="24"/>
          <w:lang w:val="ru-RU"/>
        </w:rPr>
        <w:t xml:space="preserve">Лабораторные и практические работы </w:t>
      </w:r>
      <w:r w:rsidRPr="001F6D8B">
        <w:rPr>
          <w:lang w:val="ru-RU"/>
        </w:rPr>
        <w:br/>
      </w:r>
      <w:r w:rsidRPr="001F6D8B">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0838E2" w:rsidRPr="001F6D8B" w:rsidRDefault="001F6D8B">
      <w:pPr>
        <w:autoSpaceDE w:val="0"/>
        <w:autoSpaceDN w:val="0"/>
        <w:spacing w:before="70" w:after="0" w:line="262" w:lineRule="auto"/>
        <w:ind w:left="180" w:right="4032"/>
        <w:rPr>
          <w:lang w:val="ru-RU"/>
        </w:rPr>
      </w:pPr>
      <w:r w:rsidRPr="001F6D8B">
        <w:rPr>
          <w:rFonts w:ascii="Times New Roman" w:eastAsia="Times New Roman" w:hAnsi="Times New Roman"/>
          <w:i/>
          <w:color w:val="000000"/>
          <w:sz w:val="24"/>
          <w:lang w:val="ru-RU"/>
        </w:rPr>
        <w:t xml:space="preserve">Экскурсии или </w:t>
      </w:r>
      <w:proofErr w:type="spellStart"/>
      <w:r w:rsidRPr="001F6D8B">
        <w:rPr>
          <w:rFonts w:ascii="Times New Roman" w:eastAsia="Times New Roman" w:hAnsi="Times New Roman"/>
          <w:i/>
          <w:color w:val="000000"/>
          <w:sz w:val="24"/>
          <w:lang w:val="ru-RU"/>
        </w:rPr>
        <w:t>видеоэкскурсии</w:t>
      </w:r>
      <w:proofErr w:type="spellEnd"/>
      <w:r w:rsidRPr="001F6D8B">
        <w:rPr>
          <w:rFonts w:ascii="Times New Roman" w:eastAsia="Times New Roman" w:hAnsi="Times New Roman"/>
          <w:i/>
          <w:color w:val="000000"/>
          <w:sz w:val="24"/>
          <w:lang w:val="ru-RU"/>
        </w:rPr>
        <w:t xml:space="preserve"> </w:t>
      </w:r>
      <w:r w:rsidRPr="001F6D8B">
        <w:rPr>
          <w:lang w:val="ru-RU"/>
        </w:rPr>
        <w:br/>
      </w:r>
      <w:r w:rsidRPr="001F6D8B">
        <w:rPr>
          <w:rFonts w:ascii="Times New Roman" w:eastAsia="Times New Roman" w:hAnsi="Times New Roman"/>
          <w:color w:val="000000"/>
          <w:sz w:val="24"/>
          <w:lang w:val="ru-RU"/>
        </w:rPr>
        <w:t>Растительный и животный мир родного края (краеведение).</w:t>
      </w:r>
    </w:p>
    <w:p w:rsidR="000838E2" w:rsidRPr="001F6D8B" w:rsidRDefault="001F6D8B">
      <w:pPr>
        <w:tabs>
          <w:tab w:val="left" w:pos="180"/>
        </w:tabs>
        <w:autoSpaceDE w:val="0"/>
        <w:autoSpaceDN w:val="0"/>
        <w:spacing w:before="192" w:after="0" w:line="281" w:lineRule="auto"/>
        <w:rPr>
          <w:lang w:val="ru-RU"/>
        </w:rPr>
      </w:pPr>
      <w:r w:rsidRPr="001F6D8B">
        <w:rPr>
          <w:lang w:val="ru-RU"/>
        </w:rPr>
        <w:tab/>
      </w:r>
      <w:r w:rsidRPr="001F6D8B">
        <w:rPr>
          <w:rFonts w:ascii="Times New Roman" w:eastAsia="Times New Roman" w:hAnsi="Times New Roman"/>
          <w:b/>
          <w:color w:val="000000"/>
          <w:sz w:val="24"/>
          <w:lang w:val="ru-RU"/>
        </w:rPr>
        <w:t xml:space="preserve">5. Природные сообщества </w:t>
      </w:r>
      <w:r w:rsidRPr="001F6D8B">
        <w:rPr>
          <w:lang w:val="ru-RU"/>
        </w:rPr>
        <w:br/>
      </w:r>
      <w:r w:rsidRPr="001F6D8B">
        <w:rPr>
          <w:lang w:val="ru-RU"/>
        </w:rPr>
        <w:tab/>
      </w:r>
      <w:r w:rsidRPr="001F6D8B">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0838E2" w:rsidRPr="001F6D8B" w:rsidRDefault="001F6D8B">
      <w:pPr>
        <w:tabs>
          <w:tab w:val="left" w:pos="180"/>
        </w:tabs>
        <w:autoSpaceDE w:val="0"/>
        <w:autoSpaceDN w:val="0"/>
        <w:spacing w:before="70" w:after="0" w:line="262" w:lineRule="auto"/>
        <w:ind w:right="576"/>
        <w:rPr>
          <w:lang w:val="ru-RU"/>
        </w:rPr>
      </w:pPr>
      <w:r w:rsidRPr="001F6D8B">
        <w:rPr>
          <w:lang w:val="ru-RU"/>
        </w:rPr>
        <w:tab/>
      </w:r>
      <w:r w:rsidRPr="001F6D8B">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838E2" w:rsidRPr="001F6D8B" w:rsidRDefault="001F6D8B">
      <w:pPr>
        <w:tabs>
          <w:tab w:val="left" w:pos="180"/>
        </w:tabs>
        <w:autoSpaceDE w:val="0"/>
        <w:autoSpaceDN w:val="0"/>
        <w:spacing w:before="70" w:after="0" w:line="262" w:lineRule="auto"/>
        <w:ind w:right="288"/>
        <w:rPr>
          <w:lang w:val="ru-RU"/>
        </w:rPr>
      </w:pPr>
      <w:r w:rsidRPr="001F6D8B">
        <w:rPr>
          <w:lang w:val="ru-RU"/>
        </w:rPr>
        <w:tab/>
      </w:r>
      <w:r w:rsidRPr="001F6D8B">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0838E2" w:rsidRPr="001F6D8B" w:rsidRDefault="001F6D8B">
      <w:pPr>
        <w:autoSpaceDE w:val="0"/>
        <w:autoSpaceDN w:val="0"/>
        <w:spacing w:before="70" w:after="0" w:line="262" w:lineRule="auto"/>
        <w:ind w:left="180" w:right="1584"/>
        <w:rPr>
          <w:lang w:val="ru-RU"/>
        </w:rPr>
      </w:pPr>
      <w:r w:rsidRPr="001F6D8B">
        <w:rPr>
          <w:rFonts w:ascii="Times New Roman" w:eastAsia="Times New Roman" w:hAnsi="Times New Roman"/>
          <w:i/>
          <w:color w:val="000000"/>
          <w:sz w:val="24"/>
          <w:lang w:val="ru-RU"/>
        </w:rPr>
        <w:lastRenderedPageBreak/>
        <w:t xml:space="preserve">Лабораторные и практические работы </w:t>
      </w:r>
      <w:r w:rsidRPr="001F6D8B">
        <w:rPr>
          <w:lang w:val="ru-RU"/>
        </w:rPr>
        <w:br/>
      </w:r>
      <w:r w:rsidRPr="001F6D8B">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0838E2" w:rsidRPr="001F6D8B" w:rsidRDefault="001F6D8B">
      <w:pPr>
        <w:tabs>
          <w:tab w:val="left" w:pos="180"/>
        </w:tabs>
        <w:autoSpaceDE w:val="0"/>
        <w:autoSpaceDN w:val="0"/>
        <w:spacing w:before="70" w:after="0" w:line="262" w:lineRule="auto"/>
        <w:ind w:right="2304"/>
        <w:rPr>
          <w:lang w:val="ru-RU"/>
        </w:rPr>
      </w:pPr>
      <w:r w:rsidRPr="001F6D8B">
        <w:rPr>
          <w:lang w:val="ru-RU"/>
        </w:rPr>
        <w:tab/>
      </w:r>
      <w:r w:rsidRPr="001F6D8B">
        <w:rPr>
          <w:rFonts w:ascii="Times New Roman" w:eastAsia="Times New Roman" w:hAnsi="Times New Roman"/>
          <w:i/>
          <w:color w:val="000000"/>
          <w:sz w:val="24"/>
          <w:lang w:val="ru-RU"/>
        </w:rPr>
        <w:t xml:space="preserve">Экскурсии или </w:t>
      </w:r>
      <w:proofErr w:type="spellStart"/>
      <w:r w:rsidRPr="001F6D8B">
        <w:rPr>
          <w:rFonts w:ascii="Times New Roman" w:eastAsia="Times New Roman" w:hAnsi="Times New Roman"/>
          <w:i/>
          <w:color w:val="000000"/>
          <w:sz w:val="24"/>
          <w:lang w:val="ru-RU"/>
        </w:rPr>
        <w:t>видеоэкскурсии</w:t>
      </w:r>
      <w:proofErr w:type="spellEnd"/>
      <w:r w:rsidRPr="001F6D8B">
        <w:rPr>
          <w:rFonts w:ascii="Times New Roman" w:eastAsia="Times New Roman" w:hAnsi="Times New Roman"/>
          <w:i/>
          <w:color w:val="000000"/>
          <w:sz w:val="24"/>
          <w:lang w:val="ru-RU"/>
        </w:rPr>
        <w:t xml:space="preserve"> </w:t>
      </w:r>
      <w:r w:rsidRPr="001F6D8B">
        <w:rPr>
          <w:lang w:val="ru-RU"/>
        </w:rPr>
        <w:br/>
      </w:r>
      <w:r w:rsidRPr="001F6D8B">
        <w:rPr>
          <w:rFonts w:ascii="Times New Roman" w:eastAsia="Times New Roman" w:hAnsi="Times New Roman"/>
          <w:color w:val="000000"/>
          <w:sz w:val="24"/>
          <w:lang w:val="ru-RU"/>
        </w:rPr>
        <w:t>1. Изучение природных сообществ (на примере леса, озера, пруда, луга и др.).</w:t>
      </w:r>
    </w:p>
    <w:p w:rsidR="000838E2" w:rsidRPr="001F6D8B" w:rsidRDefault="001F6D8B">
      <w:pPr>
        <w:autoSpaceDE w:val="0"/>
        <w:autoSpaceDN w:val="0"/>
        <w:spacing w:before="70" w:after="0" w:line="230" w:lineRule="auto"/>
        <w:rPr>
          <w:lang w:val="ru-RU"/>
        </w:rPr>
      </w:pPr>
      <w:r w:rsidRPr="001F6D8B">
        <w:rPr>
          <w:rFonts w:ascii="Times New Roman" w:eastAsia="Times New Roman" w:hAnsi="Times New Roman"/>
          <w:color w:val="000000"/>
          <w:sz w:val="24"/>
          <w:lang w:val="ru-RU"/>
        </w:rPr>
        <w:t>2. Изучение сезонных явлений в жизни природных сообществ.</w:t>
      </w:r>
    </w:p>
    <w:p w:rsidR="000838E2" w:rsidRPr="001F6D8B" w:rsidRDefault="001F6D8B">
      <w:pPr>
        <w:tabs>
          <w:tab w:val="left" w:pos="180"/>
        </w:tabs>
        <w:autoSpaceDE w:val="0"/>
        <w:autoSpaceDN w:val="0"/>
        <w:spacing w:before="190" w:after="0" w:line="283" w:lineRule="auto"/>
        <w:rPr>
          <w:lang w:val="ru-RU"/>
        </w:rPr>
      </w:pPr>
      <w:r w:rsidRPr="001F6D8B">
        <w:rPr>
          <w:lang w:val="ru-RU"/>
        </w:rPr>
        <w:tab/>
      </w:r>
      <w:r w:rsidRPr="001F6D8B">
        <w:rPr>
          <w:rFonts w:ascii="Times New Roman" w:eastAsia="Times New Roman" w:hAnsi="Times New Roman"/>
          <w:b/>
          <w:color w:val="000000"/>
          <w:sz w:val="24"/>
          <w:lang w:val="ru-RU"/>
        </w:rPr>
        <w:t xml:space="preserve">6. Живая природа и человек </w:t>
      </w:r>
      <w:r w:rsidRPr="001F6D8B">
        <w:rPr>
          <w:lang w:val="ru-RU"/>
        </w:rPr>
        <w:br/>
      </w:r>
      <w:r w:rsidRPr="001F6D8B">
        <w:rPr>
          <w:lang w:val="ru-RU"/>
        </w:rPr>
        <w:tab/>
      </w:r>
      <w:r w:rsidRPr="001F6D8B">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0838E2" w:rsidRPr="001F6D8B" w:rsidRDefault="001F6D8B">
      <w:pPr>
        <w:tabs>
          <w:tab w:val="left" w:pos="180"/>
        </w:tabs>
        <w:autoSpaceDE w:val="0"/>
        <w:autoSpaceDN w:val="0"/>
        <w:spacing w:before="72" w:after="0" w:line="271" w:lineRule="auto"/>
        <w:ind w:right="720"/>
        <w:rPr>
          <w:lang w:val="ru-RU"/>
        </w:rPr>
      </w:pPr>
      <w:r w:rsidRPr="001F6D8B">
        <w:rPr>
          <w:lang w:val="ru-RU"/>
        </w:rPr>
        <w:tab/>
      </w:r>
      <w:r w:rsidRPr="001F6D8B">
        <w:rPr>
          <w:rFonts w:ascii="Times New Roman" w:eastAsia="Times New Roman" w:hAnsi="Times New Roman"/>
          <w:i/>
          <w:color w:val="000000"/>
          <w:sz w:val="24"/>
          <w:lang w:val="ru-RU"/>
        </w:rPr>
        <w:t xml:space="preserve">Практические работы </w:t>
      </w:r>
      <w:r w:rsidRPr="001F6D8B">
        <w:rPr>
          <w:lang w:val="ru-RU"/>
        </w:rPr>
        <w:br/>
      </w:r>
      <w:r w:rsidRPr="001F6D8B">
        <w:rPr>
          <w:lang w:val="ru-RU"/>
        </w:rPr>
        <w:tab/>
      </w:r>
      <w:r w:rsidRPr="001F6D8B">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0838E2" w:rsidRPr="001F6D8B" w:rsidRDefault="001F6D8B">
      <w:pPr>
        <w:autoSpaceDE w:val="0"/>
        <w:autoSpaceDN w:val="0"/>
        <w:spacing w:after="0" w:line="230" w:lineRule="auto"/>
        <w:rPr>
          <w:lang w:val="ru-RU"/>
        </w:rPr>
      </w:pPr>
      <w:r w:rsidRPr="001F6D8B">
        <w:rPr>
          <w:rFonts w:ascii="Times New Roman" w:eastAsia="Times New Roman" w:hAnsi="Times New Roman"/>
          <w:b/>
          <w:color w:val="000000"/>
          <w:sz w:val="24"/>
          <w:lang w:val="ru-RU"/>
        </w:rPr>
        <w:t>ПЛАНИРУЕМЫЕ ОБРАЗОВАТЕЛЬНЫЕ РЕЗУЛЬТАТЫ</w:t>
      </w:r>
    </w:p>
    <w:p w:rsidR="000838E2" w:rsidRPr="001F6D8B" w:rsidRDefault="001F6D8B">
      <w:pPr>
        <w:autoSpaceDE w:val="0"/>
        <w:autoSpaceDN w:val="0"/>
        <w:spacing w:before="346" w:after="0" w:line="271" w:lineRule="auto"/>
        <w:ind w:right="144" w:firstLine="180"/>
        <w:rPr>
          <w:lang w:val="ru-RU"/>
        </w:rPr>
      </w:pPr>
      <w:r w:rsidRPr="001F6D8B">
        <w:rPr>
          <w:rFonts w:ascii="Times New Roman" w:eastAsia="Times New Roman" w:hAnsi="Times New Roman"/>
          <w:color w:val="000000"/>
          <w:sz w:val="24"/>
          <w:lang w:val="ru-RU"/>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1F6D8B">
        <w:rPr>
          <w:rFonts w:ascii="Times New Roman" w:eastAsia="Times New Roman" w:hAnsi="Times New Roman"/>
          <w:color w:val="000000"/>
          <w:sz w:val="24"/>
          <w:lang w:val="ru-RU"/>
        </w:rPr>
        <w:t>метапредметных</w:t>
      </w:r>
      <w:proofErr w:type="spellEnd"/>
      <w:r w:rsidRPr="001F6D8B">
        <w:rPr>
          <w:rFonts w:ascii="Times New Roman" w:eastAsia="Times New Roman" w:hAnsi="Times New Roman"/>
          <w:color w:val="000000"/>
          <w:sz w:val="24"/>
          <w:lang w:val="ru-RU"/>
        </w:rPr>
        <w:t xml:space="preserve"> и предметных образовательных результатов:</w:t>
      </w:r>
    </w:p>
    <w:p w:rsidR="000838E2" w:rsidRPr="001F6D8B" w:rsidRDefault="001F6D8B">
      <w:pPr>
        <w:tabs>
          <w:tab w:val="left" w:pos="180"/>
          <w:tab w:val="left" w:pos="420"/>
        </w:tabs>
        <w:autoSpaceDE w:val="0"/>
        <w:autoSpaceDN w:val="0"/>
        <w:spacing w:before="262" w:after="0" w:line="322" w:lineRule="auto"/>
        <w:ind w:right="144"/>
        <w:rPr>
          <w:lang w:val="ru-RU"/>
        </w:rPr>
      </w:pPr>
      <w:r w:rsidRPr="001F6D8B">
        <w:rPr>
          <w:rFonts w:ascii="Times New Roman" w:eastAsia="Times New Roman" w:hAnsi="Times New Roman"/>
          <w:b/>
          <w:color w:val="000000"/>
          <w:sz w:val="24"/>
          <w:lang w:val="ru-RU"/>
        </w:rPr>
        <w:t xml:space="preserve">ЛИЧНОСТНЫЕ РЕЗУЛЬТАТЫ </w:t>
      </w:r>
      <w:r w:rsidRPr="001F6D8B">
        <w:rPr>
          <w:lang w:val="ru-RU"/>
        </w:rPr>
        <w:br/>
      </w:r>
      <w:r w:rsidRPr="001F6D8B">
        <w:rPr>
          <w:lang w:val="ru-RU"/>
        </w:rPr>
        <w:tab/>
      </w:r>
      <w:r w:rsidRPr="001F6D8B">
        <w:rPr>
          <w:rFonts w:ascii="Times New Roman" w:eastAsia="Times New Roman" w:hAnsi="Times New Roman"/>
          <w:b/>
          <w:i/>
          <w:color w:val="000000"/>
          <w:sz w:val="24"/>
          <w:lang w:val="ru-RU"/>
        </w:rPr>
        <w:t>Патриотическое воспитание:</w:t>
      </w:r>
      <w:r w:rsidRPr="001F6D8B">
        <w:rPr>
          <w:lang w:val="ru-RU"/>
        </w:rPr>
        <w:br/>
      </w:r>
      <w:r w:rsidRPr="001F6D8B">
        <w:rPr>
          <w:lang w:val="ru-RU"/>
        </w:rPr>
        <w:tab/>
      </w:r>
      <w:r w:rsidRPr="001F6D8B">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1F6D8B">
        <w:rPr>
          <w:lang w:val="ru-RU"/>
        </w:rPr>
        <w:tab/>
      </w:r>
      <w:r w:rsidRPr="001F6D8B">
        <w:rPr>
          <w:rFonts w:ascii="Times New Roman" w:eastAsia="Times New Roman" w:hAnsi="Times New Roman"/>
          <w:color w:val="000000"/>
          <w:sz w:val="24"/>
          <w:lang w:val="ru-RU"/>
        </w:rPr>
        <w:t>советских учёных в развитие мировой биологической науки.</w:t>
      </w:r>
    </w:p>
    <w:p w:rsidR="000838E2" w:rsidRPr="001F6D8B" w:rsidRDefault="001F6D8B">
      <w:pPr>
        <w:autoSpaceDE w:val="0"/>
        <w:autoSpaceDN w:val="0"/>
        <w:spacing w:before="180" w:after="0" w:line="302" w:lineRule="auto"/>
        <w:ind w:left="420" w:right="576" w:hanging="240"/>
        <w:rPr>
          <w:lang w:val="ru-RU"/>
        </w:rPr>
      </w:pPr>
      <w:r w:rsidRPr="001F6D8B">
        <w:rPr>
          <w:rFonts w:ascii="Times New Roman" w:eastAsia="Times New Roman" w:hAnsi="Times New Roman"/>
          <w:b/>
          <w:i/>
          <w:color w:val="000000"/>
          <w:sz w:val="24"/>
          <w:lang w:val="ru-RU"/>
        </w:rPr>
        <w:t>Гражданское воспитание:</w:t>
      </w:r>
      <w:r w:rsidRPr="001F6D8B">
        <w:rPr>
          <w:lang w:val="ru-RU"/>
        </w:rPr>
        <w:br/>
      </w:r>
      <w:r w:rsidRPr="001F6D8B">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0838E2" w:rsidRPr="001F6D8B" w:rsidRDefault="001F6D8B">
      <w:pPr>
        <w:autoSpaceDE w:val="0"/>
        <w:autoSpaceDN w:val="0"/>
        <w:spacing w:before="178" w:after="0" w:line="326" w:lineRule="auto"/>
        <w:ind w:left="420" w:hanging="240"/>
        <w:rPr>
          <w:lang w:val="ru-RU"/>
        </w:rPr>
      </w:pPr>
      <w:r w:rsidRPr="001F6D8B">
        <w:rPr>
          <w:rFonts w:ascii="Times New Roman" w:eastAsia="Times New Roman" w:hAnsi="Times New Roman"/>
          <w:b/>
          <w:i/>
          <w:color w:val="000000"/>
          <w:sz w:val="24"/>
          <w:lang w:val="ru-RU"/>
        </w:rPr>
        <w:t>Духовно-нравственное воспитание:</w:t>
      </w:r>
      <w:r w:rsidRPr="001F6D8B">
        <w:rPr>
          <w:lang w:val="ru-RU"/>
        </w:rPr>
        <w:br/>
      </w:r>
      <w:r w:rsidRPr="001F6D8B">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1F6D8B">
        <w:rPr>
          <w:lang w:val="ru-RU"/>
        </w:rPr>
        <w:br/>
      </w:r>
      <w:r w:rsidRPr="001F6D8B">
        <w:rPr>
          <w:rFonts w:ascii="Times New Roman" w:eastAsia="Times New Roman" w:hAnsi="Times New Roman"/>
          <w:color w:val="000000"/>
          <w:sz w:val="24"/>
          <w:lang w:val="ru-RU"/>
        </w:rPr>
        <w:t>экологической культуры;</w:t>
      </w:r>
      <w:r w:rsidRPr="001F6D8B">
        <w:rPr>
          <w:lang w:val="ru-RU"/>
        </w:rPr>
        <w:br/>
      </w:r>
      <w:r w:rsidRPr="001F6D8B">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rsidR="000838E2" w:rsidRPr="001F6D8B" w:rsidRDefault="001F6D8B">
      <w:pPr>
        <w:tabs>
          <w:tab w:val="left" w:pos="420"/>
        </w:tabs>
        <w:autoSpaceDE w:val="0"/>
        <w:autoSpaceDN w:val="0"/>
        <w:spacing w:before="178" w:after="0" w:line="310" w:lineRule="auto"/>
        <w:ind w:left="180" w:right="1728"/>
        <w:rPr>
          <w:lang w:val="ru-RU"/>
        </w:rPr>
      </w:pPr>
      <w:r w:rsidRPr="001F6D8B">
        <w:rPr>
          <w:rFonts w:ascii="Times New Roman" w:eastAsia="Times New Roman" w:hAnsi="Times New Roman"/>
          <w:b/>
          <w:i/>
          <w:color w:val="000000"/>
          <w:sz w:val="24"/>
          <w:lang w:val="ru-RU"/>
        </w:rPr>
        <w:t>Эстетическое воспитание:</w:t>
      </w:r>
      <w:r w:rsidRPr="001F6D8B">
        <w:rPr>
          <w:lang w:val="ru-RU"/>
        </w:rPr>
        <w:br/>
      </w:r>
      <w:r w:rsidRPr="001F6D8B">
        <w:rPr>
          <w:lang w:val="ru-RU"/>
        </w:rPr>
        <w:tab/>
      </w:r>
      <w:r w:rsidRPr="001F6D8B">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0838E2" w:rsidRPr="001F6D8B" w:rsidRDefault="001F6D8B">
      <w:pPr>
        <w:autoSpaceDE w:val="0"/>
        <w:autoSpaceDN w:val="0"/>
        <w:spacing w:before="178" w:after="0" w:line="302" w:lineRule="auto"/>
        <w:ind w:left="420" w:right="432" w:hanging="240"/>
        <w:rPr>
          <w:lang w:val="ru-RU"/>
        </w:rPr>
      </w:pPr>
      <w:r w:rsidRPr="001F6D8B">
        <w:rPr>
          <w:rFonts w:ascii="Times New Roman" w:eastAsia="Times New Roman" w:hAnsi="Times New Roman"/>
          <w:b/>
          <w:i/>
          <w:color w:val="000000"/>
          <w:sz w:val="24"/>
          <w:lang w:val="ru-RU"/>
        </w:rPr>
        <w:t>Ценности научного познания:</w:t>
      </w:r>
      <w:r w:rsidRPr="001F6D8B">
        <w:rPr>
          <w:lang w:val="ru-RU"/>
        </w:rPr>
        <w:br/>
      </w:r>
      <w:r w:rsidRPr="001F6D8B">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838E2" w:rsidRPr="001F6D8B" w:rsidRDefault="001F6D8B">
      <w:pPr>
        <w:autoSpaceDE w:val="0"/>
        <w:autoSpaceDN w:val="0"/>
        <w:spacing w:before="238" w:after="0" w:line="230" w:lineRule="auto"/>
        <w:ind w:left="420"/>
        <w:rPr>
          <w:lang w:val="ru-RU"/>
        </w:rPr>
      </w:pPr>
      <w:r w:rsidRPr="001F6D8B">
        <w:rPr>
          <w:rFonts w:ascii="Times New Roman" w:eastAsia="Times New Roman" w:hAnsi="Times New Roman"/>
          <w:color w:val="000000"/>
          <w:sz w:val="24"/>
          <w:lang w:val="ru-RU"/>
        </w:rPr>
        <w:lastRenderedPageBreak/>
        <w:t>—  понимание роли биологической науки в формировании научного мировоззрения;</w:t>
      </w:r>
    </w:p>
    <w:p w:rsidR="000838E2" w:rsidRPr="001F6D8B" w:rsidRDefault="001F6D8B">
      <w:pPr>
        <w:autoSpaceDE w:val="0"/>
        <w:autoSpaceDN w:val="0"/>
        <w:spacing w:before="238" w:after="0" w:line="262" w:lineRule="auto"/>
        <w:ind w:left="420" w:right="1584"/>
        <w:rPr>
          <w:lang w:val="ru-RU"/>
        </w:rPr>
      </w:pPr>
      <w:r w:rsidRPr="001F6D8B">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0838E2" w:rsidRPr="001F6D8B" w:rsidRDefault="001F6D8B">
      <w:pPr>
        <w:autoSpaceDE w:val="0"/>
        <w:autoSpaceDN w:val="0"/>
        <w:spacing w:before="178" w:after="0" w:line="331" w:lineRule="auto"/>
        <w:ind w:left="420" w:right="144" w:hanging="240"/>
        <w:rPr>
          <w:lang w:val="ru-RU"/>
        </w:rPr>
      </w:pPr>
      <w:r w:rsidRPr="001F6D8B">
        <w:rPr>
          <w:rFonts w:ascii="Times New Roman" w:eastAsia="Times New Roman" w:hAnsi="Times New Roman"/>
          <w:b/>
          <w:i/>
          <w:color w:val="000000"/>
          <w:sz w:val="24"/>
          <w:lang w:val="ru-RU"/>
        </w:rPr>
        <w:t>Формирование культуры здоровья:</w:t>
      </w:r>
      <w:r w:rsidRPr="001F6D8B">
        <w:rPr>
          <w:lang w:val="ru-RU"/>
        </w:rPr>
        <w:br/>
      </w:r>
      <w:r w:rsidRPr="001F6D8B">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1F6D8B">
        <w:rPr>
          <w:lang w:val="ru-RU"/>
        </w:rPr>
        <w:br/>
      </w:r>
      <w:r w:rsidRPr="001F6D8B">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1F6D8B">
        <w:rPr>
          <w:lang w:val="ru-RU"/>
        </w:rPr>
        <w:br/>
      </w:r>
      <w:r w:rsidRPr="001F6D8B">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1F6D8B">
        <w:rPr>
          <w:lang w:val="ru-RU"/>
        </w:rPr>
        <w:br/>
      </w:r>
      <w:r w:rsidRPr="001F6D8B">
        <w:rPr>
          <w:rFonts w:ascii="Times New Roman" w:eastAsia="Times New Roman" w:hAnsi="Times New Roman"/>
          <w:color w:val="000000"/>
          <w:sz w:val="24"/>
          <w:lang w:val="ru-RU"/>
        </w:rPr>
        <w:t xml:space="preserve">—  </w:t>
      </w:r>
      <w:proofErr w:type="spellStart"/>
      <w:r w:rsidRPr="001F6D8B">
        <w:rPr>
          <w:rFonts w:ascii="Times New Roman" w:eastAsia="Times New Roman" w:hAnsi="Times New Roman"/>
          <w:color w:val="000000"/>
          <w:sz w:val="24"/>
          <w:lang w:val="ru-RU"/>
        </w:rPr>
        <w:t>сформированность</w:t>
      </w:r>
      <w:proofErr w:type="spellEnd"/>
      <w:r w:rsidRPr="001F6D8B">
        <w:rPr>
          <w:rFonts w:ascii="Times New Roman" w:eastAsia="Times New Roman" w:hAnsi="Times New Roman"/>
          <w:color w:val="000000"/>
          <w:sz w:val="24"/>
          <w:lang w:val="ru-RU"/>
        </w:rPr>
        <w:t xml:space="preserve"> навыка рефлексии, управление собственным эмоциональным состоянием.</w:t>
      </w:r>
    </w:p>
    <w:p w:rsidR="000838E2" w:rsidRPr="001F6D8B" w:rsidRDefault="001F6D8B">
      <w:pPr>
        <w:autoSpaceDE w:val="0"/>
        <w:autoSpaceDN w:val="0"/>
        <w:spacing w:before="178" w:after="0" w:line="300" w:lineRule="auto"/>
        <w:ind w:left="420" w:right="144" w:hanging="240"/>
        <w:rPr>
          <w:lang w:val="ru-RU"/>
        </w:rPr>
      </w:pPr>
      <w:r w:rsidRPr="001F6D8B">
        <w:rPr>
          <w:rFonts w:ascii="Times New Roman" w:eastAsia="Times New Roman" w:hAnsi="Times New Roman"/>
          <w:b/>
          <w:i/>
          <w:color w:val="000000"/>
          <w:sz w:val="24"/>
          <w:lang w:val="ru-RU"/>
        </w:rPr>
        <w:t>Трудовое воспитание:</w:t>
      </w:r>
      <w:r w:rsidRPr="001F6D8B">
        <w:rPr>
          <w:lang w:val="ru-RU"/>
        </w:rPr>
        <w:br/>
      </w:r>
      <w:r w:rsidRPr="001F6D8B">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0838E2" w:rsidRPr="001F6D8B" w:rsidRDefault="001F6D8B">
      <w:pPr>
        <w:tabs>
          <w:tab w:val="left" w:pos="420"/>
        </w:tabs>
        <w:autoSpaceDE w:val="0"/>
        <w:autoSpaceDN w:val="0"/>
        <w:spacing w:before="178" w:after="0" w:line="310" w:lineRule="auto"/>
        <w:ind w:left="180" w:right="144"/>
        <w:rPr>
          <w:lang w:val="ru-RU"/>
        </w:rPr>
      </w:pPr>
      <w:r w:rsidRPr="001F6D8B">
        <w:rPr>
          <w:rFonts w:ascii="Times New Roman" w:eastAsia="Times New Roman" w:hAnsi="Times New Roman"/>
          <w:b/>
          <w:i/>
          <w:color w:val="000000"/>
          <w:sz w:val="24"/>
          <w:lang w:val="ru-RU"/>
        </w:rPr>
        <w:t>Экологическое воспитание:</w:t>
      </w:r>
      <w:r w:rsidRPr="001F6D8B">
        <w:rPr>
          <w:lang w:val="ru-RU"/>
        </w:rPr>
        <w:br/>
      </w:r>
      <w:r w:rsidRPr="001F6D8B">
        <w:rPr>
          <w:lang w:val="ru-RU"/>
        </w:rPr>
        <w:tab/>
      </w:r>
      <w:r w:rsidRPr="001F6D8B">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0838E2" w:rsidRPr="001F6D8B" w:rsidRDefault="001F6D8B">
      <w:pPr>
        <w:autoSpaceDE w:val="0"/>
        <w:autoSpaceDN w:val="0"/>
        <w:spacing w:after="0" w:line="262" w:lineRule="auto"/>
        <w:ind w:left="420"/>
        <w:rPr>
          <w:lang w:val="ru-RU"/>
        </w:rPr>
      </w:pPr>
      <w:proofErr w:type="gramStart"/>
      <w:r w:rsidRPr="001F6D8B">
        <w:rPr>
          <w:rFonts w:ascii="Times New Roman" w:eastAsia="Times New Roman" w:hAnsi="Times New Roman"/>
          <w:color w:val="000000"/>
          <w:sz w:val="24"/>
          <w:lang w:val="ru-RU"/>
        </w:rPr>
        <w:t>—  ориентация</w:t>
      </w:r>
      <w:proofErr w:type="gramEnd"/>
      <w:r w:rsidRPr="001F6D8B">
        <w:rPr>
          <w:rFonts w:ascii="Times New Roman" w:eastAsia="Times New Roman" w:hAnsi="Times New Roman"/>
          <w:color w:val="000000"/>
          <w:sz w:val="24"/>
          <w:lang w:val="ru-RU"/>
        </w:rPr>
        <w:t xml:space="preserve"> на применение биологических знаний при решении задач в области окружающей среды;</w:t>
      </w:r>
    </w:p>
    <w:p w:rsidR="000838E2" w:rsidRPr="001F6D8B" w:rsidRDefault="001F6D8B">
      <w:pPr>
        <w:autoSpaceDE w:val="0"/>
        <w:autoSpaceDN w:val="0"/>
        <w:spacing w:before="190" w:after="0" w:line="230" w:lineRule="auto"/>
        <w:ind w:left="420"/>
        <w:rPr>
          <w:lang w:val="ru-RU"/>
        </w:rPr>
      </w:pPr>
      <w:r w:rsidRPr="001F6D8B">
        <w:rPr>
          <w:rFonts w:ascii="Times New Roman" w:eastAsia="Times New Roman" w:hAnsi="Times New Roman"/>
          <w:color w:val="000000"/>
          <w:sz w:val="24"/>
          <w:lang w:val="ru-RU"/>
        </w:rPr>
        <w:t>—  осознание экологических проблем и путей их решения;</w:t>
      </w:r>
    </w:p>
    <w:p w:rsidR="000838E2" w:rsidRPr="001F6D8B" w:rsidRDefault="001F6D8B">
      <w:pPr>
        <w:autoSpaceDE w:val="0"/>
        <w:autoSpaceDN w:val="0"/>
        <w:spacing w:before="190" w:after="0" w:line="230" w:lineRule="auto"/>
        <w:ind w:left="420"/>
        <w:rPr>
          <w:lang w:val="ru-RU"/>
        </w:rPr>
      </w:pPr>
      <w:r w:rsidRPr="001F6D8B">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0838E2" w:rsidRPr="001F6D8B" w:rsidRDefault="001F6D8B">
      <w:pPr>
        <w:autoSpaceDE w:val="0"/>
        <w:autoSpaceDN w:val="0"/>
        <w:spacing w:before="178" w:after="0" w:line="230" w:lineRule="auto"/>
        <w:ind w:left="180"/>
        <w:rPr>
          <w:lang w:val="ru-RU"/>
        </w:rPr>
      </w:pPr>
      <w:r w:rsidRPr="001F6D8B">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0838E2" w:rsidRPr="001F6D8B" w:rsidRDefault="001F6D8B">
      <w:pPr>
        <w:autoSpaceDE w:val="0"/>
        <w:autoSpaceDN w:val="0"/>
        <w:spacing w:before="178" w:after="0" w:line="230" w:lineRule="auto"/>
        <w:ind w:left="420"/>
        <w:rPr>
          <w:lang w:val="ru-RU"/>
        </w:rPr>
      </w:pPr>
      <w:r w:rsidRPr="001F6D8B">
        <w:rPr>
          <w:rFonts w:ascii="Times New Roman" w:eastAsia="Times New Roman" w:hAnsi="Times New Roman"/>
          <w:color w:val="000000"/>
          <w:sz w:val="24"/>
          <w:lang w:val="ru-RU"/>
        </w:rPr>
        <w:t>—  адекватная оценка изменяющихся условий;</w:t>
      </w:r>
    </w:p>
    <w:p w:rsidR="000838E2" w:rsidRPr="001F6D8B" w:rsidRDefault="001F6D8B">
      <w:pPr>
        <w:autoSpaceDE w:val="0"/>
        <w:autoSpaceDN w:val="0"/>
        <w:spacing w:before="190" w:after="0" w:line="262" w:lineRule="auto"/>
        <w:ind w:left="420" w:right="576"/>
        <w:rPr>
          <w:lang w:val="ru-RU"/>
        </w:rPr>
      </w:pPr>
      <w:r w:rsidRPr="001F6D8B">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0838E2" w:rsidRPr="001F6D8B" w:rsidRDefault="001F6D8B">
      <w:pPr>
        <w:autoSpaceDE w:val="0"/>
        <w:autoSpaceDN w:val="0"/>
        <w:spacing w:before="192" w:after="0" w:line="262" w:lineRule="auto"/>
        <w:ind w:left="420" w:right="1584"/>
        <w:rPr>
          <w:lang w:val="ru-RU"/>
        </w:rPr>
      </w:pPr>
      <w:r w:rsidRPr="001F6D8B">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0838E2" w:rsidRPr="001F6D8B" w:rsidRDefault="001F6D8B">
      <w:pPr>
        <w:autoSpaceDE w:val="0"/>
        <w:autoSpaceDN w:val="0"/>
        <w:spacing w:before="324" w:after="0" w:line="230" w:lineRule="auto"/>
        <w:rPr>
          <w:lang w:val="ru-RU"/>
        </w:rPr>
      </w:pPr>
      <w:r w:rsidRPr="001F6D8B">
        <w:rPr>
          <w:rFonts w:ascii="Times New Roman" w:eastAsia="Times New Roman" w:hAnsi="Times New Roman"/>
          <w:b/>
          <w:color w:val="000000"/>
          <w:sz w:val="24"/>
          <w:lang w:val="ru-RU"/>
        </w:rPr>
        <w:t>МЕТАПРЕДМЕТНЫЕ РЕЗУЛЬТАТЫ</w:t>
      </w:r>
    </w:p>
    <w:p w:rsidR="000838E2" w:rsidRPr="001F6D8B" w:rsidRDefault="001F6D8B">
      <w:pPr>
        <w:autoSpaceDE w:val="0"/>
        <w:autoSpaceDN w:val="0"/>
        <w:spacing w:before="166" w:after="0" w:line="230" w:lineRule="auto"/>
        <w:ind w:left="180"/>
        <w:rPr>
          <w:lang w:val="ru-RU"/>
        </w:rPr>
      </w:pPr>
      <w:r w:rsidRPr="001F6D8B">
        <w:rPr>
          <w:rFonts w:ascii="Times New Roman" w:eastAsia="Times New Roman" w:hAnsi="Times New Roman"/>
          <w:b/>
          <w:color w:val="000000"/>
          <w:sz w:val="24"/>
          <w:lang w:val="ru-RU"/>
        </w:rPr>
        <w:t>Универсальные познавательные действия</w:t>
      </w:r>
    </w:p>
    <w:p w:rsidR="000838E2" w:rsidRPr="001F6D8B" w:rsidRDefault="001F6D8B">
      <w:pPr>
        <w:autoSpaceDE w:val="0"/>
        <w:autoSpaceDN w:val="0"/>
        <w:spacing w:before="190" w:after="0" w:line="230" w:lineRule="auto"/>
        <w:ind w:left="180"/>
        <w:rPr>
          <w:lang w:val="ru-RU"/>
        </w:rPr>
      </w:pPr>
      <w:r w:rsidRPr="001F6D8B">
        <w:rPr>
          <w:rFonts w:ascii="Times New Roman" w:eastAsia="Times New Roman" w:hAnsi="Times New Roman"/>
          <w:b/>
          <w:i/>
          <w:color w:val="000000"/>
          <w:sz w:val="24"/>
          <w:lang w:val="ru-RU"/>
        </w:rPr>
        <w:t>Базовые логические действия:</w:t>
      </w:r>
    </w:p>
    <w:p w:rsidR="000838E2" w:rsidRPr="001F6D8B" w:rsidRDefault="001F6D8B">
      <w:pPr>
        <w:autoSpaceDE w:val="0"/>
        <w:autoSpaceDN w:val="0"/>
        <w:spacing w:before="178" w:after="0" w:line="230" w:lineRule="auto"/>
        <w:ind w:left="420"/>
        <w:rPr>
          <w:lang w:val="ru-RU"/>
        </w:rPr>
      </w:pPr>
      <w:r w:rsidRPr="001F6D8B">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0838E2" w:rsidRPr="001F6D8B" w:rsidRDefault="001F6D8B">
      <w:pPr>
        <w:autoSpaceDE w:val="0"/>
        <w:autoSpaceDN w:val="0"/>
        <w:spacing w:before="238" w:after="0" w:line="262" w:lineRule="auto"/>
        <w:ind w:left="420" w:right="432"/>
        <w:rPr>
          <w:lang w:val="ru-RU"/>
        </w:rPr>
      </w:pPr>
      <w:r w:rsidRPr="001F6D8B">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838E2" w:rsidRPr="001F6D8B" w:rsidRDefault="001F6D8B">
      <w:pPr>
        <w:autoSpaceDE w:val="0"/>
        <w:autoSpaceDN w:val="0"/>
        <w:spacing w:before="238" w:after="0" w:line="271" w:lineRule="auto"/>
        <w:ind w:left="420"/>
        <w:rPr>
          <w:lang w:val="ru-RU"/>
        </w:rPr>
      </w:pPr>
      <w:r w:rsidRPr="001F6D8B">
        <w:rPr>
          <w:rFonts w:ascii="Times New Roman" w:eastAsia="Times New Roman" w:hAnsi="Times New Roman"/>
          <w:color w:val="000000"/>
          <w:sz w:val="24"/>
          <w:lang w:val="ru-RU"/>
        </w:rPr>
        <w:lastRenderedPageBreak/>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838E2" w:rsidRPr="001F6D8B" w:rsidRDefault="001F6D8B">
      <w:pPr>
        <w:autoSpaceDE w:val="0"/>
        <w:autoSpaceDN w:val="0"/>
        <w:spacing w:before="238" w:after="0" w:line="230" w:lineRule="auto"/>
        <w:ind w:left="420"/>
        <w:rPr>
          <w:lang w:val="ru-RU"/>
        </w:rPr>
      </w:pPr>
      <w:r w:rsidRPr="001F6D8B">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0838E2" w:rsidRPr="001F6D8B" w:rsidRDefault="001F6D8B">
      <w:pPr>
        <w:autoSpaceDE w:val="0"/>
        <w:autoSpaceDN w:val="0"/>
        <w:spacing w:before="238" w:after="0" w:line="271" w:lineRule="auto"/>
        <w:ind w:left="420" w:right="144"/>
        <w:rPr>
          <w:lang w:val="ru-RU"/>
        </w:rPr>
      </w:pPr>
      <w:r w:rsidRPr="001F6D8B">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838E2" w:rsidRPr="001F6D8B" w:rsidRDefault="001F6D8B">
      <w:pPr>
        <w:autoSpaceDE w:val="0"/>
        <w:autoSpaceDN w:val="0"/>
        <w:spacing w:before="238" w:after="0" w:line="271" w:lineRule="auto"/>
        <w:ind w:left="420" w:right="720"/>
        <w:rPr>
          <w:lang w:val="ru-RU"/>
        </w:rPr>
      </w:pPr>
      <w:r w:rsidRPr="001F6D8B">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838E2" w:rsidRPr="001F6D8B" w:rsidRDefault="001F6D8B">
      <w:pPr>
        <w:autoSpaceDE w:val="0"/>
        <w:autoSpaceDN w:val="0"/>
        <w:spacing w:before="300" w:after="0" w:line="230" w:lineRule="auto"/>
        <w:ind w:left="180"/>
        <w:rPr>
          <w:lang w:val="ru-RU"/>
        </w:rPr>
      </w:pPr>
      <w:r w:rsidRPr="001F6D8B">
        <w:rPr>
          <w:rFonts w:ascii="Times New Roman" w:eastAsia="Times New Roman" w:hAnsi="Times New Roman"/>
          <w:b/>
          <w:i/>
          <w:color w:val="000000"/>
          <w:sz w:val="24"/>
          <w:lang w:val="ru-RU"/>
        </w:rPr>
        <w:t>Базовые исследовательские действия:</w:t>
      </w:r>
    </w:p>
    <w:p w:rsidR="000838E2" w:rsidRPr="001F6D8B" w:rsidRDefault="001F6D8B">
      <w:pPr>
        <w:autoSpaceDE w:val="0"/>
        <w:autoSpaceDN w:val="0"/>
        <w:spacing w:before="178" w:after="0" w:line="230" w:lineRule="auto"/>
        <w:ind w:left="420"/>
        <w:rPr>
          <w:lang w:val="ru-RU"/>
        </w:rPr>
      </w:pPr>
      <w:r w:rsidRPr="001F6D8B">
        <w:rPr>
          <w:rFonts w:ascii="Times New Roman" w:eastAsia="Times New Roman" w:hAnsi="Times New Roman"/>
          <w:color w:val="000000"/>
          <w:sz w:val="24"/>
          <w:lang w:val="ru-RU"/>
        </w:rPr>
        <w:t>—  использовать вопросы как исследовательский инструмент познания;</w:t>
      </w:r>
    </w:p>
    <w:p w:rsidR="000838E2" w:rsidRPr="001F6D8B" w:rsidRDefault="001F6D8B">
      <w:pPr>
        <w:autoSpaceDE w:val="0"/>
        <w:autoSpaceDN w:val="0"/>
        <w:spacing w:before="238" w:after="0" w:line="262" w:lineRule="auto"/>
        <w:ind w:left="420"/>
        <w:rPr>
          <w:lang w:val="ru-RU"/>
        </w:rPr>
      </w:pPr>
      <w:r w:rsidRPr="001F6D8B">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838E2" w:rsidRPr="001F6D8B" w:rsidRDefault="001F6D8B">
      <w:pPr>
        <w:autoSpaceDE w:val="0"/>
        <w:autoSpaceDN w:val="0"/>
        <w:spacing w:before="238" w:after="0" w:line="262" w:lineRule="auto"/>
        <w:ind w:left="420" w:right="864"/>
        <w:rPr>
          <w:lang w:val="ru-RU"/>
        </w:rPr>
      </w:pPr>
      <w:r w:rsidRPr="001F6D8B">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0838E2" w:rsidRPr="001F6D8B" w:rsidRDefault="001F6D8B">
      <w:pPr>
        <w:autoSpaceDE w:val="0"/>
        <w:autoSpaceDN w:val="0"/>
        <w:spacing w:before="238" w:after="0"/>
        <w:ind w:left="420" w:right="144"/>
        <w:rPr>
          <w:lang w:val="ru-RU"/>
        </w:rPr>
      </w:pPr>
      <w:r w:rsidRPr="001F6D8B">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838E2" w:rsidRPr="001F6D8B" w:rsidRDefault="001F6D8B">
      <w:pPr>
        <w:autoSpaceDE w:val="0"/>
        <w:autoSpaceDN w:val="0"/>
        <w:spacing w:before="238" w:after="0" w:line="262" w:lineRule="auto"/>
        <w:ind w:left="420"/>
        <w:rPr>
          <w:lang w:val="ru-RU"/>
        </w:rPr>
      </w:pPr>
      <w:r w:rsidRPr="001F6D8B">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0838E2" w:rsidRPr="001F6D8B" w:rsidRDefault="001F6D8B">
      <w:pPr>
        <w:autoSpaceDE w:val="0"/>
        <w:autoSpaceDN w:val="0"/>
        <w:spacing w:after="0" w:line="271" w:lineRule="auto"/>
        <w:ind w:left="240" w:right="144"/>
        <w:rPr>
          <w:lang w:val="ru-RU"/>
        </w:rPr>
      </w:pPr>
      <w:proofErr w:type="gramStart"/>
      <w:r w:rsidRPr="001F6D8B">
        <w:rPr>
          <w:rFonts w:ascii="Times New Roman" w:eastAsia="Times New Roman" w:hAnsi="Times New Roman"/>
          <w:color w:val="000000"/>
          <w:sz w:val="24"/>
          <w:lang w:val="ru-RU"/>
        </w:rPr>
        <w:t>—  самостоятельно</w:t>
      </w:r>
      <w:proofErr w:type="gramEnd"/>
      <w:r w:rsidRPr="001F6D8B">
        <w:rPr>
          <w:rFonts w:ascii="Times New Roman" w:eastAsia="Times New Roman" w:hAnsi="Times New Roman"/>
          <w:color w:val="000000"/>
          <w:sz w:val="24"/>
          <w:lang w:val="ru-RU"/>
        </w:rPr>
        <w:t xml:space="preserve">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838E2" w:rsidRPr="001F6D8B" w:rsidRDefault="001F6D8B">
      <w:pPr>
        <w:autoSpaceDE w:val="0"/>
        <w:autoSpaceDN w:val="0"/>
        <w:spacing w:before="238" w:after="0" w:line="271" w:lineRule="auto"/>
        <w:ind w:left="240" w:right="144"/>
        <w:rPr>
          <w:lang w:val="ru-RU"/>
        </w:rPr>
      </w:pPr>
      <w:r w:rsidRPr="001F6D8B">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838E2" w:rsidRPr="001F6D8B" w:rsidRDefault="001F6D8B">
      <w:pPr>
        <w:autoSpaceDE w:val="0"/>
        <w:autoSpaceDN w:val="0"/>
        <w:spacing w:before="298" w:after="0" w:line="230" w:lineRule="auto"/>
        <w:rPr>
          <w:lang w:val="ru-RU"/>
        </w:rPr>
      </w:pPr>
      <w:r w:rsidRPr="001F6D8B">
        <w:rPr>
          <w:rFonts w:ascii="Times New Roman" w:eastAsia="Times New Roman" w:hAnsi="Times New Roman"/>
          <w:b/>
          <w:i/>
          <w:color w:val="000000"/>
          <w:sz w:val="24"/>
          <w:lang w:val="ru-RU"/>
        </w:rPr>
        <w:t>Работа с информацией:</w:t>
      </w:r>
    </w:p>
    <w:p w:rsidR="000838E2" w:rsidRPr="001F6D8B" w:rsidRDefault="001F6D8B">
      <w:pPr>
        <w:autoSpaceDE w:val="0"/>
        <w:autoSpaceDN w:val="0"/>
        <w:spacing w:before="178" w:after="0" w:line="262" w:lineRule="auto"/>
        <w:ind w:left="240" w:right="144"/>
        <w:rPr>
          <w:lang w:val="ru-RU"/>
        </w:rPr>
      </w:pPr>
      <w:r w:rsidRPr="001F6D8B">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838E2" w:rsidRPr="001F6D8B" w:rsidRDefault="001F6D8B">
      <w:pPr>
        <w:autoSpaceDE w:val="0"/>
        <w:autoSpaceDN w:val="0"/>
        <w:spacing w:before="240" w:after="0" w:line="262" w:lineRule="auto"/>
        <w:ind w:left="240" w:right="1296"/>
        <w:rPr>
          <w:lang w:val="ru-RU"/>
        </w:rPr>
      </w:pPr>
      <w:r w:rsidRPr="001F6D8B">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0838E2" w:rsidRPr="001F6D8B" w:rsidRDefault="001F6D8B">
      <w:pPr>
        <w:autoSpaceDE w:val="0"/>
        <w:autoSpaceDN w:val="0"/>
        <w:spacing w:before="238" w:after="0" w:line="262" w:lineRule="auto"/>
        <w:ind w:left="240" w:right="576"/>
        <w:rPr>
          <w:lang w:val="ru-RU"/>
        </w:rPr>
      </w:pPr>
      <w:r w:rsidRPr="001F6D8B">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0838E2" w:rsidRPr="001F6D8B" w:rsidRDefault="001F6D8B">
      <w:pPr>
        <w:autoSpaceDE w:val="0"/>
        <w:autoSpaceDN w:val="0"/>
        <w:spacing w:before="238" w:after="0" w:line="262" w:lineRule="auto"/>
        <w:ind w:left="240"/>
        <w:rPr>
          <w:lang w:val="ru-RU"/>
        </w:rPr>
      </w:pPr>
      <w:r w:rsidRPr="001F6D8B">
        <w:rPr>
          <w:rFonts w:ascii="Times New Roman" w:eastAsia="Times New Roman" w:hAnsi="Times New Roman"/>
          <w:color w:val="000000"/>
          <w:sz w:val="24"/>
          <w:lang w:val="ru-RU"/>
        </w:rPr>
        <w:lastRenderedPageBreak/>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838E2" w:rsidRPr="001F6D8B" w:rsidRDefault="001F6D8B">
      <w:pPr>
        <w:autoSpaceDE w:val="0"/>
        <w:autoSpaceDN w:val="0"/>
        <w:spacing w:before="238" w:after="0" w:line="262" w:lineRule="auto"/>
        <w:ind w:left="240" w:right="288"/>
        <w:rPr>
          <w:lang w:val="ru-RU"/>
        </w:rPr>
      </w:pPr>
      <w:r w:rsidRPr="001F6D8B">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0838E2" w:rsidRPr="001F6D8B" w:rsidRDefault="001F6D8B">
      <w:pPr>
        <w:autoSpaceDE w:val="0"/>
        <w:autoSpaceDN w:val="0"/>
        <w:spacing w:before="238" w:after="0" w:line="230" w:lineRule="auto"/>
        <w:ind w:left="240"/>
        <w:rPr>
          <w:lang w:val="ru-RU"/>
        </w:rPr>
      </w:pPr>
      <w:r w:rsidRPr="001F6D8B">
        <w:rPr>
          <w:rFonts w:ascii="Times New Roman" w:eastAsia="Times New Roman" w:hAnsi="Times New Roman"/>
          <w:color w:val="000000"/>
          <w:sz w:val="24"/>
          <w:lang w:val="ru-RU"/>
        </w:rPr>
        <w:t>—  запоминать и систематизировать биологическую информацию.</w:t>
      </w:r>
    </w:p>
    <w:p w:rsidR="000838E2" w:rsidRPr="001F6D8B" w:rsidRDefault="001F6D8B">
      <w:pPr>
        <w:autoSpaceDE w:val="0"/>
        <w:autoSpaceDN w:val="0"/>
        <w:spacing w:before="298" w:after="0" w:line="230" w:lineRule="auto"/>
        <w:rPr>
          <w:lang w:val="ru-RU"/>
        </w:rPr>
      </w:pPr>
      <w:r w:rsidRPr="001F6D8B">
        <w:rPr>
          <w:rFonts w:ascii="Times New Roman" w:eastAsia="Times New Roman" w:hAnsi="Times New Roman"/>
          <w:b/>
          <w:color w:val="000000"/>
          <w:sz w:val="24"/>
          <w:lang w:val="ru-RU"/>
        </w:rPr>
        <w:t>Универсальные коммуникативные действия</w:t>
      </w:r>
    </w:p>
    <w:p w:rsidR="000838E2" w:rsidRPr="001F6D8B" w:rsidRDefault="001F6D8B">
      <w:pPr>
        <w:autoSpaceDE w:val="0"/>
        <w:autoSpaceDN w:val="0"/>
        <w:spacing w:before="190" w:after="0" w:line="230" w:lineRule="auto"/>
        <w:rPr>
          <w:lang w:val="ru-RU"/>
        </w:rPr>
      </w:pPr>
      <w:r w:rsidRPr="001F6D8B">
        <w:rPr>
          <w:rFonts w:ascii="Times New Roman" w:eastAsia="Times New Roman" w:hAnsi="Times New Roman"/>
          <w:b/>
          <w:i/>
          <w:color w:val="000000"/>
          <w:sz w:val="24"/>
          <w:lang w:val="ru-RU"/>
        </w:rPr>
        <w:t>Общение</w:t>
      </w:r>
      <w:r w:rsidRPr="001F6D8B">
        <w:rPr>
          <w:rFonts w:ascii="Times New Roman" w:eastAsia="Times New Roman" w:hAnsi="Times New Roman"/>
          <w:color w:val="000000"/>
          <w:sz w:val="24"/>
          <w:lang w:val="ru-RU"/>
        </w:rPr>
        <w:t>:</w:t>
      </w:r>
    </w:p>
    <w:p w:rsidR="000838E2" w:rsidRPr="001F6D8B" w:rsidRDefault="001F6D8B">
      <w:pPr>
        <w:autoSpaceDE w:val="0"/>
        <w:autoSpaceDN w:val="0"/>
        <w:spacing w:before="178" w:after="0" w:line="262" w:lineRule="auto"/>
        <w:ind w:left="240" w:right="864"/>
        <w:rPr>
          <w:lang w:val="ru-RU"/>
        </w:rPr>
      </w:pPr>
      <w:r w:rsidRPr="001F6D8B">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0838E2" w:rsidRPr="001F6D8B" w:rsidRDefault="001F6D8B">
      <w:pPr>
        <w:autoSpaceDE w:val="0"/>
        <w:autoSpaceDN w:val="0"/>
        <w:spacing w:before="238" w:after="0" w:line="230" w:lineRule="auto"/>
        <w:ind w:left="240"/>
        <w:rPr>
          <w:lang w:val="ru-RU"/>
        </w:rPr>
      </w:pPr>
      <w:r w:rsidRPr="001F6D8B">
        <w:rPr>
          <w:rFonts w:ascii="Times New Roman" w:eastAsia="Times New Roman" w:hAnsi="Times New Roman"/>
          <w:color w:val="000000"/>
          <w:sz w:val="24"/>
          <w:lang w:val="ru-RU"/>
        </w:rPr>
        <w:t>—  выражать себя (свою точку зрения) в устных и письменных текстах;</w:t>
      </w:r>
    </w:p>
    <w:p w:rsidR="000838E2" w:rsidRPr="001F6D8B" w:rsidRDefault="001F6D8B">
      <w:pPr>
        <w:autoSpaceDE w:val="0"/>
        <w:autoSpaceDN w:val="0"/>
        <w:spacing w:before="238" w:after="0" w:line="262" w:lineRule="auto"/>
        <w:ind w:left="240"/>
        <w:rPr>
          <w:lang w:val="ru-RU"/>
        </w:rPr>
      </w:pPr>
      <w:r w:rsidRPr="001F6D8B">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838E2" w:rsidRPr="001F6D8B" w:rsidRDefault="001F6D8B">
      <w:pPr>
        <w:autoSpaceDE w:val="0"/>
        <w:autoSpaceDN w:val="0"/>
        <w:spacing w:before="240" w:after="0" w:line="262" w:lineRule="auto"/>
        <w:ind w:left="240" w:right="1008"/>
        <w:rPr>
          <w:lang w:val="ru-RU"/>
        </w:rPr>
      </w:pPr>
      <w:r w:rsidRPr="001F6D8B">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0838E2" w:rsidRPr="001F6D8B" w:rsidRDefault="001F6D8B">
      <w:pPr>
        <w:autoSpaceDE w:val="0"/>
        <w:autoSpaceDN w:val="0"/>
        <w:spacing w:before="238" w:after="0" w:line="271" w:lineRule="auto"/>
        <w:ind w:left="240" w:right="144"/>
        <w:rPr>
          <w:lang w:val="ru-RU"/>
        </w:rPr>
      </w:pPr>
      <w:r w:rsidRPr="001F6D8B">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838E2" w:rsidRPr="001F6D8B" w:rsidRDefault="001F6D8B">
      <w:pPr>
        <w:autoSpaceDE w:val="0"/>
        <w:autoSpaceDN w:val="0"/>
        <w:spacing w:before="238" w:after="0" w:line="262" w:lineRule="auto"/>
        <w:ind w:left="240" w:right="864"/>
        <w:rPr>
          <w:lang w:val="ru-RU"/>
        </w:rPr>
      </w:pPr>
      <w:r w:rsidRPr="001F6D8B">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0838E2" w:rsidRPr="001F6D8B" w:rsidRDefault="001F6D8B">
      <w:pPr>
        <w:autoSpaceDE w:val="0"/>
        <w:autoSpaceDN w:val="0"/>
        <w:spacing w:before="238" w:after="0" w:line="262" w:lineRule="auto"/>
        <w:ind w:left="240" w:right="576"/>
        <w:rPr>
          <w:lang w:val="ru-RU"/>
        </w:rPr>
      </w:pPr>
      <w:r w:rsidRPr="001F6D8B">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0838E2" w:rsidRPr="001F6D8B" w:rsidRDefault="001F6D8B">
      <w:pPr>
        <w:autoSpaceDE w:val="0"/>
        <w:autoSpaceDN w:val="0"/>
        <w:spacing w:before="238" w:after="0" w:line="271" w:lineRule="auto"/>
        <w:ind w:left="240" w:right="288"/>
        <w:rPr>
          <w:lang w:val="ru-RU"/>
        </w:rPr>
      </w:pPr>
      <w:r w:rsidRPr="001F6D8B">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838E2" w:rsidRPr="001F6D8B" w:rsidRDefault="001F6D8B">
      <w:pPr>
        <w:autoSpaceDE w:val="0"/>
        <w:autoSpaceDN w:val="0"/>
        <w:spacing w:after="0" w:line="230" w:lineRule="auto"/>
        <w:rPr>
          <w:lang w:val="ru-RU"/>
        </w:rPr>
      </w:pPr>
      <w:r w:rsidRPr="001F6D8B">
        <w:rPr>
          <w:rFonts w:ascii="Times New Roman" w:eastAsia="Times New Roman" w:hAnsi="Times New Roman"/>
          <w:b/>
          <w:i/>
          <w:color w:val="000000"/>
          <w:sz w:val="24"/>
          <w:lang w:val="ru-RU"/>
        </w:rPr>
        <w:t>Совместная деятельность (сотрудничество):</w:t>
      </w:r>
    </w:p>
    <w:p w:rsidR="000838E2" w:rsidRPr="001F6D8B" w:rsidRDefault="001F6D8B">
      <w:pPr>
        <w:autoSpaceDE w:val="0"/>
        <w:autoSpaceDN w:val="0"/>
        <w:spacing w:before="178" w:after="0" w:line="262" w:lineRule="auto"/>
        <w:ind w:left="240" w:right="144"/>
        <w:rPr>
          <w:lang w:val="ru-RU"/>
        </w:rPr>
      </w:pPr>
      <w:r w:rsidRPr="001F6D8B">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0838E2" w:rsidRPr="001F6D8B" w:rsidRDefault="001F6D8B">
      <w:pPr>
        <w:autoSpaceDE w:val="0"/>
        <w:autoSpaceDN w:val="0"/>
        <w:spacing w:before="238" w:after="0" w:line="262" w:lineRule="auto"/>
        <w:ind w:left="240" w:right="288"/>
        <w:rPr>
          <w:lang w:val="ru-RU"/>
        </w:rPr>
      </w:pPr>
      <w:r w:rsidRPr="001F6D8B">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0838E2" w:rsidRPr="001F6D8B" w:rsidRDefault="001F6D8B">
      <w:pPr>
        <w:autoSpaceDE w:val="0"/>
        <w:autoSpaceDN w:val="0"/>
        <w:spacing w:before="238" w:after="0"/>
        <w:ind w:left="240" w:right="144"/>
        <w:rPr>
          <w:lang w:val="ru-RU"/>
        </w:rPr>
      </w:pPr>
      <w:proofErr w:type="gramStart"/>
      <w:r w:rsidRPr="001F6D8B">
        <w:rPr>
          <w:rFonts w:ascii="Times New Roman" w:eastAsia="Times New Roman" w:hAnsi="Times New Roman"/>
          <w:color w:val="000000"/>
          <w:sz w:val="24"/>
          <w:lang w:val="ru-RU"/>
        </w:rPr>
        <w:t>—  принимать</w:t>
      </w:r>
      <w:proofErr w:type="gramEnd"/>
      <w:r w:rsidRPr="001F6D8B">
        <w:rPr>
          <w:rFonts w:ascii="Times New Roman" w:eastAsia="Times New Roman" w:hAnsi="Times New Roman"/>
          <w:color w:val="000000"/>
          <w:sz w:val="24"/>
          <w:lang w:val="ru-RU"/>
        </w:rPr>
        <w:t xml:space="preserve">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838E2" w:rsidRPr="001F6D8B" w:rsidRDefault="001F6D8B">
      <w:pPr>
        <w:autoSpaceDE w:val="0"/>
        <w:autoSpaceDN w:val="0"/>
        <w:spacing w:before="240" w:after="0"/>
        <w:ind w:left="240"/>
        <w:rPr>
          <w:lang w:val="ru-RU"/>
        </w:rPr>
      </w:pPr>
      <w:r w:rsidRPr="001F6D8B">
        <w:rPr>
          <w:rFonts w:ascii="Times New Roman" w:eastAsia="Times New Roman" w:hAnsi="Times New Roman"/>
          <w:color w:val="000000"/>
          <w:sz w:val="24"/>
          <w:lang w:val="ru-RU"/>
        </w:rPr>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w:t>
      </w:r>
      <w:r w:rsidRPr="001F6D8B">
        <w:rPr>
          <w:rFonts w:ascii="Times New Roman" w:eastAsia="Times New Roman" w:hAnsi="Times New Roman"/>
          <w:color w:val="000000"/>
          <w:sz w:val="24"/>
          <w:lang w:val="ru-RU"/>
        </w:rPr>
        <w:lastRenderedPageBreak/>
        <w:t>членами команды, участвовать в групповых формах работы (обсуждения, обмен мнениями, мозговые штурмы и иные);</w:t>
      </w:r>
    </w:p>
    <w:p w:rsidR="000838E2" w:rsidRPr="001F6D8B" w:rsidRDefault="001F6D8B">
      <w:pPr>
        <w:autoSpaceDE w:val="0"/>
        <w:autoSpaceDN w:val="0"/>
        <w:spacing w:before="238" w:after="0" w:line="262" w:lineRule="auto"/>
        <w:ind w:left="240" w:right="144"/>
        <w:rPr>
          <w:lang w:val="ru-RU"/>
        </w:rPr>
      </w:pPr>
      <w:r w:rsidRPr="001F6D8B">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838E2" w:rsidRPr="001F6D8B" w:rsidRDefault="001F6D8B">
      <w:pPr>
        <w:autoSpaceDE w:val="0"/>
        <w:autoSpaceDN w:val="0"/>
        <w:spacing w:before="238" w:after="0"/>
        <w:ind w:left="240" w:right="144"/>
        <w:rPr>
          <w:lang w:val="ru-RU"/>
        </w:rPr>
      </w:pPr>
      <w:r w:rsidRPr="001F6D8B">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1F6D8B">
        <w:rPr>
          <w:lang w:val="ru-RU"/>
        </w:rPr>
        <w:br/>
      </w:r>
      <w:r w:rsidRPr="001F6D8B">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838E2" w:rsidRPr="001F6D8B" w:rsidRDefault="001F6D8B">
      <w:pPr>
        <w:autoSpaceDE w:val="0"/>
        <w:autoSpaceDN w:val="0"/>
        <w:spacing w:before="238" w:after="0" w:line="262" w:lineRule="auto"/>
        <w:ind w:left="240" w:right="864"/>
        <w:rPr>
          <w:lang w:val="ru-RU"/>
        </w:rPr>
      </w:pPr>
      <w:r w:rsidRPr="001F6D8B">
        <w:rPr>
          <w:rFonts w:ascii="Times New Roman" w:eastAsia="Times New Roman" w:hAnsi="Times New Roman"/>
          <w:color w:val="000000"/>
          <w:sz w:val="24"/>
          <w:lang w:val="ru-RU"/>
        </w:rPr>
        <w:t xml:space="preserve">—  овладеть системой универсальных коммуникативных действий, которая обеспечивает </w:t>
      </w:r>
      <w:proofErr w:type="spellStart"/>
      <w:r w:rsidRPr="001F6D8B">
        <w:rPr>
          <w:rFonts w:ascii="Times New Roman" w:eastAsia="Times New Roman" w:hAnsi="Times New Roman"/>
          <w:color w:val="000000"/>
          <w:sz w:val="24"/>
          <w:lang w:val="ru-RU"/>
        </w:rPr>
        <w:t>сформированность</w:t>
      </w:r>
      <w:proofErr w:type="spellEnd"/>
      <w:r w:rsidRPr="001F6D8B">
        <w:rPr>
          <w:rFonts w:ascii="Times New Roman" w:eastAsia="Times New Roman" w:hAnsi="Times New Roman"/>
          <w:color w:val="000000"/>
          <w:sz w:val="24"/>
          <w:lang w:val="ru-RU"/>
        </w:rPr>
        <w:t xml:space="preserve"> социальных навыков и эмоционального интеллекта обучающихся.</w:t>
      </w:r>
    </w:p>
    <w:p w:rsidR="000838E2" w:rsidRPr="001F6D8B" w:rsidRDefault="001F6D8B">
      <w:pPr>
        <w:autoSpaceDE w:val="0"/>
        <w:autoSpaceDN w:val="0"/>
        <w:spacing w:before="298" w:after="0" w:line="230" w:lineRule="auto"/>
        <w:rPr>
          <w:lang w:val="ru-RU"/>
        </w:rPr>
      </w:pPr>
      <w:r w:rsidRPr="001F6D8B">
        <w:rPr>
          <w:rFonts w:ascii="Times New Roman" w:eastAsia="Times New Roman" w:hAnsi="Times New Roman"/>
          <w:b/>
          <w:color w:val="000000"/>
          <w:sz w:val="24"/>
          <w:lang w:val="ru-RU"/>
        </w:rPr>
        <w:t>Универсальные регулятивные действия</w:t>
      </w:r>
    </w:p>
    <w:p w:rsidR="000838E2" w:rsidRPr="001F6D8B" w:rsidRDefault="001F6D8B">
      <w:pPr>
        <w:autoSpaceDE w:val="0"/>
        <w:autoSpaceDN w:val="0"/>
        <w:spacing w:before="190" w:after="0" w:line="230" w:lineRule="auto"/>
        <w:rPr>
          <w:lang w:val="ru-RU"/>
        </w:rPr>
      </w:pPr>
      <w:r w:rsidRPr="001F6D8B">
        <w:rPr>
          <w:rFonts w:ascii="Times New Roman" w:eastAsia="Times New Roman" w:hAnsi="Times New Roman"/>
          <w:b/>
          <w:i/>
          <w:color w:val="000000"/>
          <w:sz w:val="24"/>
          <w:lang w:val="ru-RU"/>
        </w:rPr>
        <w:t>Самоорганизация:</w:t>
      </w:r>
    </w:p>
    <w:p w:rsidR="000838E2" w:rsidRPr="001F6D8B" w:rsidRDefault="001F6D8B">
      <w:pPr>
        <w:autoSpaceDE w:val="0"/>
        <w:autoSpaceDN w:val="0"/>
        <w:spacing w:before="178" w:after="0" w:line="262" w:lineRule="auto"/>
        <w:ind w:left="240" w:right="1440"/>
        <w:rPr>
          <w:lang w:val="ru-RU"/>
        </w:rPr>
      </w:pPr>
      <w:r w:rsidRPr="001F6D8B">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0838E2" w:rsidRPr="001F6D8B" w:rsidRDefault="001F6D8B">
      <w:pPr>
        <w:autoSpaceDE w:val="0"/>
        <w:autoSpaceDN w:val="0"/>
        <w:spacing w:before="238" w:after="0" w:line="262" w:lineRule="auto"/>
        <w:ind w:left="240" w:right="720"/>
        <w:rPr>
          <w:lang w:val="ru-RU"/>
        </w:rPr>
      </w:pPr>
      <w:r w:rsidRPr="001F6D8B">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0838E2" w:rsidRPr="001F6D8B" w:rsidRDefault="001F6D8B">
      <w:pPr>
        <w:autoSpaceDE w:val="0"/>
        <w:autoSpaceDN w:val="0"/>
        <w:spacing w:before="240" w:after="0" w:line="271" w:lineRule="auto"/>
        <w:ind w:left="240" w:right="576"/>
        <w:rPr>
          <w:lang w:val="ru-RU"/>
        </w:rPr>
      </w:pPr>
      <w:r w:rsidRPr="001F6D8B">
        <w:rPr>
          <w:rFonts w:ascii="Times New Roman" w:eastAsia="Times New Roman" w:hAnsi="Times New Roman"/>
          <w:color w:val="000000"/>
          <w:sz w:val="24"/>
          <w:lang w:val="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838E2" w:rsidRPr="001F6D8B" w:rsidRDefault="001F6D8B">
      <w:pPr>
        <w:autoSpaceDE w:val="0"/>
        <w:autoSpaceDN w:val="0"/>
        <w:spacing w:before="238" w:after="0" w:line="271" w:lineRule="auto"/>
        <w:ind w:left="240" w:right="288"/>
        <w:rPr>
          <w:lang w:val="ru-RU"/>
        </w:rPr>
      </w:pPr>
      <w:r w:rsidRPr="001F6D8B">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1F6D8B">
        <w:rPr>
          <w:lang w:val="ru-RU"/>
        </w:rPr>
        <w:br/>
      </w:r>
      <w:r w:rsidRPr="001F6D8B">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0838E2" w:rsidRPr="001F6D8B" w:rsidRDefault="001F6D8B">
      <w:pPr>
        <w:autoSpaceDE w:val="0"/>
        <w:autoSpaceDN w:val="0"/>
        <w:spacing w:before="238" w:after="0" w:line="230" w:lineRule="auto"/>
        <w:ind w:left="240"/>
        <w:rPr>
          <w:lang w:val="ru-RU"/>
        </w:rPr>
      </w:pPr>
      <w:r w:rsidRPr="001F6D8B">
        <w:rPr>
          <w:rFonts w:ascii="Times New Roman" w:eastAsia="Times New Roman" w:hAnsi="Times New Roman"/>
          <w:color w:val="000000"/>
          <w:sz w:val="24"/>
          <w:lang w:val="ru-RU"/>
        </w:rPr>
        <w:t>—  делать выбор и брать ответственность за решение.</w:t>
      </w:r>
    </w:p>
    <w:p w:rsidR="000838E2" w:rsidRPr="001F6D8B" w:rsidRDefault="001F6D8B">
      <w:pPr>
        <w:autoSpaceDE w:val="0"/>
        <w:autoSpaceDN w:val="0"/>
        <w:spacing w:before="298" w:after="0" w:line="230" w:lineRule="auto"/>
        <w:rPr>
          <w:lang w:val="ru-RU"/>
        </w:rPr>
      </w:pPr>
      <w:r w:rsidRPr="001F6D8B">
        <w:rPr>
          <w:rFonts w:ascii="Times New Roman" w:eastAsia="Times New Roman" w:hAnsi="Times New Roman"/>
          <w:b/>
          <w:i/>
          <w:color w:val="000000"/>
          <w:sz w:val="24"/>
          <w:lang w:val="ru-RU"/>
        </w:rPr>
        <w:t>Самоконтроль (рефлексия):</w:t>
      </w:r>
    </w:p>
    <w:p w:rsidR="000838E2" w:rsidRPr="001F6D8B" w:rsidRDefault="001F6D8B">
      <w:pPr>
        <w:autoSpaceDE w:val="0"/>
        <w:autoSpaceDN w:val="0"/>
        <w:spacing w:before="178" w:after="0" w:line="230" w:lineRule="auto"/>
        <w:ind w:left="240"/>
        <w:rPr>
          <w:lang w:val="ru-RU"/>
        </w:rPr>
      </w:pPr>
      <w:r w:rsidRPr="001F6D8B">
        <w:rPr>
          <w:rFonts w:ascii="Times New Roman" w:eastAsia="Times New Roman" w:hAnsi="Times New Roman"/>
          <w:color w:val="000000"/>
          <w:sz w:val="24"/>
          <w:lang w:val="ru-RU"/>
        </w:rPr>
        <w:t xml:space="preserve">—  владеть способами самоконтроля, </w:t>
      </w:r>
      <w:proofErr w:type="spellStart"/>
      <w:r w:rsidRPr="001F6D8B">
        <w:rPr>
          <w:rFonts w:ascii="Times New Roman" w:eastAsia="Times New Roman" w:hAnsi="Times New Roman"/>
          <w:color w:val="000000"/>
          <w:sz w:val="24"/>
          <w:lang w:val="ru-RU"/>
        </w:rPr>
        <w:t>самомотивации</w:t>
      </w:r>
      <w:proofErr w:type="spellEnd"/>
      <w:r w:rsidRPr="001F6D8B">
        <w:rPr>
          <w:rFonts w:ascii="Times New Roman" w:eastAsia="Times New Roman" w:hAnsi="Times New Roman"/>
          <w:color w:val="000000"/>
          <w:sz w:val="24"/>
          <w:lang w:val="ru-RU"/>
        </w:rPr>
        <w:t xml:space="preserve"> и рефлексии;</w:t>
      </w:r>
    </w:p>
    <w:p w:rsidR="000838E2" w:rsidRPr="001F6D8B" w:rsidRDefault="001F6D8B">
      <w:pPr>
        <w:autoSpaceDE w:val="0"/>
        <w:autoSpaceDN w:val="0"/>
        <w:spacing w:before="238" w:after="0" w:line="230" w:lineRule="auto"/>
        <w:ind w:left="240"/>
        <w:rPr>
          <w:lang w:val="ru-RU"/>
        </w:rPr>
      </w:pPr>
      <w:r w:rsidRPr="001F6D8B">
        <w:rPr>
          <w:rFonts w:ascii="Times New Roman" w:eastAsia="Times New Roman" w:hAnsi="Times New Roman"/>
          <w:color w:val="000000"/>
          <w:sz w:val="24"/>
          <w:lang w:val="ru-RU"/>
        </w:rPr>
        <w:t>—  давать адекватную оценку ситуации и предлагать план её изменения;</w:t>
      </w:r>
    </w:p>
    <w:p w:rsidR="000838E2" w:rsidRPr="001F6D8B" w:rsidRDefault="001F6D8B">
      <w:pPr>
        <w:autoSpaceDE w:val="0"/>
        <w:autoSpaceDN w:val="0"/>
        <w:spacing w:before="238" w:after="0" w:line="230" w:lineRule="auto"/>
        <w:ind w:left="240"/>
        <w:rPr>
          <w:lang w:val="ru-RU"/>
        </w:rPr>
      </w:pPr>
      <w:r w:rsidRPr="001F6D8B">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0838E2" w:rsidRDefault="000838E2">
      <w:pPr>
        <w:rPr>
          <w:lang w:val="ru-RU"/>
        </w:rPr>
      </w:pPr>
    </w:p>
    <w:p w:rsidR="000838E2" w:rsidRPr="001F6D8B" w:rsidRDefault="000838E2">
      <w:pPr>
        <w:autoSpaceDE w:val="0"/>
        <w:autoSpaceDN w:val="0"/>
        <w:spacing w:after="72" w:line="220" w:lineRule="exact"/>
        <w:rPr>
          <w:lang w:val="ru-RU"/>
        </w:rPr>
      </w:pPr>
    </w:p>
    <w:p w:rsidR="000838E2" w:rsidRPr="001F6D8B" w:rsidRDefault="001F6D8B">
      <w:pPr>
        <w:autoSpaceDE w:val="0"/>
        <w:autoSpaceDN w:val="0"/>
        <w:spacing w:after="0" w:line="230" w:lineRule="auto"/>
        <w:ind w:left="420"/>
        <w:rPr>
          <w:lang w:val="ru-RU"/>
        </w:rPr>
      </w:pPr>
      <w:r w:rsidRPr="001F6D8B">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rsidR="000838E2" w:rsidRPr="001F6D8B" w:rsidRDefault="001F6D8B">
      <w:pPr>
        <w:autoSpaceDE w:val="0"/>
        <w:autoSpaceDN w:val="0"/>
        <w:spacing w:before="238" w:after="0" w:line="262" w:lineRule="auto"/>
        <w:ind w:left="420" w:right="432"/>
        <w:rPr>
          <w:lang w:val="ru-RU"/>
        </w:rPr>
      </w:pPr>
      <w:proofErr w:type="gramStart"/>
      <w:r w:rsidRPr="001F6D8B">
        <w:rPr>
          <w:rFonts w:ascii="Times New Roman" w:eastAsia="Times New Roman" w:hAnsi="Times New Roman"/>
          <w:color w:val="000000"/>
          <w:sz w:val="24"/>
          <w:lang w:val="ru-RU"/>
        </w:rPr>
        <w:t>—  объяснять</w:t>
      </w:r>
      <w:proofErr w:type="gramEnd"/>
      <w:r w:rsidRPr="001F6D8B">
        <w:rPr>
          <w:rFonts w:ascii="Times New Roman" w:eastAsia="Times New Roman" w:hAnsi="Times New Roman"/>
          <w:color w:val="000000"/>
          <w:sz w:val="24"/>
          <w:lang w:val="ru-RU"/>
        </w:rPr>
        <w:t xml:space="preserve"> причины достижения (</w:t>
      </w:r>
      <w:proofErr w:type="spellStart"/>
      <w:r w:rsidRPr="001F6D8B">
        <w:rPr>
          <w:rFonts w:ascii="Times New Roman" w:eastAsia="Times New Roman" w:hAnsi="Times New Roman"/>
          <w:color w:val="000000"/>
          <w:sz w:val="24"/>
          <w:lang w:val="ru-RU"/>
        </w:rPr>
        <w:t>недостижения</w:t>
      </w:r>
      <w:proofErr w:type="spellEnd"/>
      <w:r w:rsidRPr="001F6D8B">
        <w:rPr>
          <w:rFonts w:ascii="Times New Roman" w:eastAsia="Times New Roman" w:hAnsi="Times New Roman"/>
          <w:color w:val="000000"/>
          <w:sz w:val="24"/>
          <w:lang w:val="ru-RU"/>
        </w:rPr>
        <w:t>) результатов деятельности, давать оценку приобретённому опыту, уметь находить позитивное в произошедшей ситуации;</w:t>
      </w:r>
    </w:p>
    <w:p w:rsidR="000838E2" w:rsidRPr="001F6D8B" w:rsidRDefault="001F6D8B">
      <w:pPr>
        <w:autoSpaceDE w:val="0"/>
        <w:autoSpaceDN w:val="0"/>
        <w:spacing w:before="238" w:after="0" w:line="262" w:lineRule="auto"/>
        <w:ind w:left="420"/>
        <w:rPr>
          <w:lang w:val="ru-RU"/>
        </w:rPr>
      </w:pPr>
      <w:r w:rsidRPr="001F6D8B">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0838E2" w:rsidRPr="001F6D8B" w:rsidRDefault="001F6D8B">
      <w:pPr>
        <w:autoSpaceDE w:val="0"/>
        <w:autoSpaceDN w:val="0"/>
        <w:spacing w:before="238" w:after="0" w:line="230" w:lineRule="auto"/>
        <w:ind w:left="420"/>
        <w:rPr>
          <w:lang w:val="ru-RU"/>
        </w:rPr>
      </w:pPr>
      <w:r w:rsidRPr="001F6D8B">
        <w:rPr>
          <w:rFonts w:ascii="Times New Roman" w:eastAsia="Times New Roman" w:hAnsi="Times New Roman"/>
          <w:color w:val="000000"/>
          <w:sz w:val="24"/>
          <w:lang w:val="ru-RU"/>
        </w:rPr>
        <w:lastRenderedPageBreak/>
        <w:t>—  оценивать соответствие результата цели и условиям.</w:t>
      </w:r>
    </w:p>
    <w:p w:rsidR="000838E2" w:rsidRPr="001F6D8B" w:rsidRDefault="001F6D8B">
      <w:pPr>
        <w:autoSpaceDE w:val="0"/>
        <w:autoSpaceDN w:val="0"/>
        <w:spacing w:before="298" w:after="0" w:line="230" w:lineRule="auto"/>
        <w:ind w:left="180"/>
        <w:rPr>
          <w:lang w:val="ru-RU"/>
        </w:rPr>
      </w:pPr>
      <w:r w:rsidRPr="001F6D8B">
        <w:rPr>
          <w:rFonts w:ascii="Times New Roman" w:eastAsia="Times New Roman" w:hAnsi="Times New Roman"/>
          <w:b/>
          <w:i/>
          <w:color w:val="000000"/>
          <w:sz w:val="24"/>
          <w:lang w:val="ru-RU"/>
        </w:rPr>
        <w:t>Эмоциональный интеллект:</w:t>
      </w:r>
    </w:p>
    <w:p w:rsidR="000838E2" w:rsidRPr="001F6D8B" w:rsidRDefault="001F6D8B">
      <w:pPr>
        <w:autoSpaceDE w:val="0"/>
        <w:autoSpaceDN w:val="0"/>
        <w:spacing w:before="180" w:after="0" w:line="230" w:lineRule="auto"/>
        <w:ind w:left="420"/>
        <w:rPr>
          <w:lang w:val="ru-RU"/>
        </w:rPr>
      </w:pPr>
      <w:r w:rsidRPr="001F6D8B">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0838E2" w:rsidRPr="001F6D8B" w:rsidRDefault="001F6D8B">
      <w:pPr>
        <w:autoSpaceDE w:val="0"/>
        <w:autoSpaceDN w:val="0"/>
        <w:spacing w:before="240" w:after="0" w:line="230" w:lineRule="auto"/>
        <w:ind w:left="420"/>
        <w:rPr>
          <w:lang w:val="ru-RU"/>
        </w:rPr>
      </w:pPr>
      <w:r w:rsidRPr="001F6D8B">
        <w:rPr>
          <w:rFonts w:ascii="Times New Roman" w:eastAsia="Times New Roman" w:hAnsi="Times New Roman"/>
          <w:color w:val="000000"/>
          <w:sz w:val="24"/>
          <w:lang w:val="ru-RU"/>
        </w:rPr>
        <w:t>—  выявлять и анализировать причины эмоций;</w:t>
      </w:r>
    </w:p>
    <w:p w:rsidR="000838E2" w:rsidRPr="001F6D8B" w:rsidRDefault="001F6D8B">
      <w:pPr>
        <w:autoSpaceDE w:val="0"/>
        <w:autoSpaceDN w:val="0"/>
        <w:spacing w:before="238" w:after="0" w:line="230" w:lineRule="auto"/>
        <w:ind w:left="420"/>
        <w:rPr>
          <w:lang w:val="ru-RU"/>
        </w:rPr>
      </w:pPr>
      <w:r w:rsidRPr="001F6D8B">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0838E2" w:rsidRPr="001F6D8B" w:rsidRDefault="001F6D8B">
      <w:pPr>
        <w:autoSpaceDE w:val="0"/>
        <w:autoSpaceDN w:val="0"/>
        <w:spacing w:before="238" w:after="0" w:line="230" w:lineRule="auto"/>
        <w:ind w:left="420"/>
        <w:rPr>
          <w:lang w:val="ru-RU"/>
        </w:rPr>
      </w:pPr>
      <w:r w:rsidRPr="001F6D8B">
        <w:rPr>
          <w:rFonts w:ascii="Times New Roman" w:eastAsia="Times New Roman" w:hAnsi="Times New Roman"/>
          <w:color w:val="000000"/>
          <w:sz w:val="24"/>
          <w:lang w:val="ru-RU"/>
        </w:rPr>
        <w:t>—  регулировать способ выражения эмоций.</w:t>
      </w:r>
    </w:p>
    <w:p w:rsidR="000838E2" w:rsidRPr="001F6D8B" w:rsidRDefault="001F6D8B">
      <w:pPr>
        <w:autoSpaceDE w:val="0"/>
        <w:autoSpaceDN w:val="0"/>
        <w:spacing w:before="298" w:after="0" w:line="230" w:lineRule="auto"/>
        <w:ind w:left="180"/>
        <w:rPr>
          <w:lang w:val="ru-RU"/>
        </w:rPr>
      </w:pPr>
      <w:r w:rsidRPr="001F6D8B">
        <w:rPr>
          <w:rFonts w:ascii="Times New Roman" w:eastAsia="Times New Roman" w:hAnsi="Times New Roman"/>
          <w:b/>
          <w:i/>
          <w:color w:val="000000"/>
          <w:sz w:val="24"/>
          <w:lang w:val="ru-RU"/>
        </w:rPr>
        <w:t>Принятие себя и других:</w:t>
      </w:r>
    </w:p>
    <w:p w:rsidR="000838E2" w:rsidRPr="001F6D8B" w:rsidRDefault="001F6D8B">
      <w:pPr>
        <w:autoSpaceDE w:val="0"/>
        <w:autoSpaceDN w:val="0"/>
        <w:spacing w:before="178" w:after="0" w:line="230" w:lineRule="auto"/>
        <w:ind w:left="420"/>
        <w:rPr>
          <w:lang w:val="ru-RU"/>
        </w:rPr>
      </w:pPr>
      <w:r w:rsidRPr="001F6D8B">
        <w:rPr>
          <w:rFonts w:ascii="Times New Roman" w:eastAsia="Times New Roman" w:hAnsi="Times New Roman"/>
          <w:color w:val="000000"/>
          <w:sz w:val="24"/>
          <w:lang w:val="ru-RU"/>
        </w:rPr>
        <w:t>—  осознанно относиться к другому человеку, его мнению;</w:t>
      </w:r>
    </w:p>
    <w:p w:rsidR="000838E2" w:rsidRPr="001F6D8B" w:rsidRDefault="001F6D8B">
      <w:pPr>
        <w:autoSpaceDE w:val="0"/>
        <w:autoSpaceDN w:val="0"/>
        <w:spacing w:before="238" w:after="0" w:line="230" w:lineRule="auto"/>
        <w:ind w:left="420"/>
        <w:rPr>
          <w:lang w:val="ru-RU"/>
        </w:rPr>
      </w:pPr>
      <w:proofErr w:type="gramStart"/>
      <w:r w:rsidRPr="001F6D8B">
        <w:rPr>
          <w:rFonts w:ascii="Times New Roman" w:eastAsia="Times New Roman" w:hAnsi="Times New Roman"/>
          <w:color w:val="000000"/>
          <w:sz w:val="24"/>
          <w:lang w:val="ru-RU"/>
        </w:rPr>
        <w:t>—  признавать</w:t>
      </w:r>
      <w:proofErr w:type="gramEnd"/>
      <w:r w:rsidRPr="001F6D8B">
        <w:rPr>
          <w:rFonts w:ascii="Times New Roman" w:eastAsia="Times New Roman" w:hAnsi="Times New Roman"/>
          <w:color w:val="000000"/>
          <w:sz w:val="24"/>
          <w:lang w:val="ru-RU"/>
        </w:rPr>
        <w:t xml:space="preserve"> своё право на ошибку и такое же право другого;</w:t>
      </w:r>
    </w:p>
    <w:p w:rsidR="000838E2" w:rsidRPr="001F6D8B" w:rsidRDefault="001F6D8B">
      <w:pPr>
        <w:autoSpaceDE w:val="0"/>
        <w:autoSpaceDN w:val="0"/>
        <w:spacing w:before="238" w:after="0" w:line="230" w:lineRule="auto"/>
        <w:ind w:left="420"/>
        <w:rPr>
          <w:lang w:val="ru-RU"/>
        </w:rPr>
      </w:pPr>
      <w:r w:rsidRPr="001F6D8B">
        <w:rPr>
          <w:rFonts w:ascii="Times New Roman" w:eastAsia="Times New Roman" w:hAnsi="Times New Roman"/>
          <w:color w:val="000000"/>
          <w:sz w:val="24"/>
          <w:lang w:val="ru-RU"/>
        </w:rPr>
        <w:t>—  открытость себе и другим;</w:t>
      </w:r>
    </w:p>
    <w:p w:rsidR="000838E2" w:rsidRPr="001F6D8B" w:rsidRDefault="001F6D8B">
      <w:pPr>
        <w:autoSpaceDE w:val="0"/>
        <w:autoSpaceDN w:val="0"/>
        <w:spacing w:before="238" w:after="0" w:line="230" w:lineRule="auto"/>
        <w:ind w:left="420"/>
        <w:rPr>
          <w:lang w:val="ru-RU"/>
        </w:rPr>
      </w:pPr>
      <w:r w:rsidRPr="001F6D8B">
        <w:rPr>
          <w:rFonts w:ascii="Times New Roman" w:eastAsia="Times New Roman" w:hAnsi="Times New Roman"/>
          <w:color w:val="000000"/>
          <w:sz w:val="24"/>
          <w:lang w:val="ru-RU"/>
        </w:rPr>
        <w:t>—  осознавать невозможность контролировать всё вокруг;</w:t>
      </w:r>
    </w:p>
    <w:p w:rsidR="000838E2" w:rsidRPr="001F6D8B" w:rsidRDefault="001F6D8B">
      <w:pPr>
        <w:autoSpaceDE w:val="0"/>
        <w:autoSpaceDN w:val="0"/>
        <w:spacing w:before="238" w:after="0" w:line="271" w:lineRule="auto"/>
        <w:ind w:left="420" w:right="288"/>
        <w:rPr>
          <w:lang w:val="ru-RU"/>
        </w:rPr>
      </w:pPr>
      <w:r w:rsidRPr="001F6D8B">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838E2" w:rsidRPr="001F6D8B" w:rsidRDefault="001F6D8B">
      <w:pPr>
        <w:autoSpaceDE w:val="0"/>
        <w:autoSpaceDN w:val="0"/>
        <w:spacing w:before="322" w:after="0" w:line="230" w:lineRule="auto"/>
        <w:rPr>
          <w:lang w:val="ru-RU"/>
        </w:rPr>
      </w:pPr>
      <w:r w:rsidRPr="001F6D8B">
        <w:rPr>
          <w:rFonts w:ascii="Times New Roman" w:eastAsia="Times New Roman" w:hAnsi="Times New Roman"/>
          <w:b/>
          <w:color w:val="000000"/>
          <w:sz w:val="24"/>
          <w:lang w:val="ru-RU"/>
        </w:rPr>
        <w:t>ПРЕДМЕТНЫЕ РЕЗУЛЬТАТЫ</w:t>
      </w:r>
    </w:p>
    <w:p w:rsidR="000838E2" w:rsidRPr="001F6D8B" w:rsidRDefault="001F6D8B">
      <w:pPr>
        <w:autoSpaceDE w:val="0"/>
        <w:autoSpaceDN w:val="0"/>
        <w:spacing w:before="226" w:after="0" w:line="262" w:lineRule="auto"/>
        <w:ind w:left="420" w:right="1152"/>
        <w:rPr>
          <w:lang w:val="ru-RU"/>
        </w:rPr>
      </w:pPr>
      <w:r w:rsidRPr="001F6D8B">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0838E2" w:rsidRPr="001F6D8B" w:rsidRDefault="001F6D8B">
      <w:pPr>
        <w:autoSpaceDE w:val="0"/>
        <w:autoSpaceDN w:val="0"/>
        <w:spacing w:before="240" w:after="0" w:line="262" w:lineRule="auto"/>
        <w:ind w:left="420" w:right="576"/>
        <w:rPr>
          <w:lang w:val="ru-RU"/>
        </w:rPr>
      </w:pPr>
      <w:r w:rsidRPr="001F6D8B">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0838E2" w:rsidRPr="001F6D8B" w:rsidRDefault="001F6D8B">
      <w:pPr>
        <w:autoSpaceDE w:val="0"/>
        <w:autoSpaceDN w:val="0"/>
        <w:spacing w:before="240" w:after="0" w:line="262" w:lineRule="auto"/>
        <w:ind w:left="420" w:right="288"/>
        <w:rPr>
          <w:lang w:val="ru-RU"/>
        </w:rPr>
      </w:pPr>
      <w:r w:rsidRPr="001F6D8B">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838E2" w:rsidRPr="001F6D8B" w:rsidRDefault="001F6D8B">
      <w:pPr>
        <w:autoSpaceDE w:val="0"/>
        <w:autoSpaceDN w:val="0"/>
        <w:spacing w:before="238" w:after="0" w:line="262" w:lineRule="auto"/>
        <w:ind w:left="420" w:right="144"/>
        <w:rPr>
          <w:lang w:val="ru-RU"/>
        </w:rPr>
      </w:pPr>
      <w:proofErr w:type="gramStart"/>
      <w:r w:rsidRPr="001F6D8B">
        <w:rPr>
          <w:rFonts w:ascii="Times New Roman" w:eastAsia="Times New Roman" w:hAnsi="Times New Roman"/>
          <w:color w:val="000000"/>
          <w:sz w:val="24"/>
          <w:lang w:val="ru-RU"/>
        </w:rPr>
        <w:t>—  иметь</w:t>
      </w:r>
      <w:proofErr w:type="gramEnd"/>
      <w:r w:rsidRPr="001F6D8B">
        <w:rPr>
          <w:rFonts w:ascii="Times New Roman" w:eastAsia="Times New Roman" w:hAnsi="Times New Roman"/>
          <w:color w:val="000000"/>
          <w:sz w:val="24"/>
          <w:lang w:val="ru-RU"/>
        </w:rPr>
        <w:t xml:space="preserve">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838E2" w:rsidRPr="001F6D8B" w:rsidRDefault="001F6D8B">
      <w:pPr>
        <w:autoSpaceDE w:val="0"/>
        <w:autoSpaceDN w:val="0"/>
        <w:spacing w:before="238" w:after="0" w:line="281" w:lineRule="auto"/>
        <w:ind w:left="420"/>
        <w:rPr>
          <w:lang w:val="ru-RU"/>
        </w:rPr>
      </w:pPr>
      <w:proofErr w:type="gramStart"/>
      <w:r w:rsidRPr="001F6D8B">
        <w:rPr>
          <w:rFonts w:ascii="Times New Roman" w:eastAsia="Times New Roman" w:hAnsi="Times New Roman"/>
          <w:color w:val="000000"/>
          <w:sz w:val="24"/>
          <w:lang w:val="ru-RU"/>
        </w:rPr>
        <w:t>—  применять</w:t>
      </w:r>
      <w:proofErr w:type="gramEnd"/>
      <w:r w:rsidRPr="001F6D8B">
        <w:rPr>
          <w:rFonts w:ascii="Times New Roman" w:eastAsia="Times New Roman" w:hAnsi="Times New Roman"/>
          <w:color w:val="000000"/>
          <w:sz w:val="24"/>
          <w:lang w:val="ru-RU"/>
        </w:rPr>
        <w:t xml:space="preserve">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838E2" w:rsidRPr="001F6D8B" w:rsidRDefault="001F6D8B" w:rsidP="00FF2007">
      <w:pPr>
        <w:autoSpaceDE w:val="0"/>
        <w:autoSpaceDN w:val="0"/>
        <w:spacing w:before="238" w:after="0" w:line="271" w:lineRule="auto"/>
        <w:ind w:left="420" w:right="576"/>
        <w:rPr>
          <w:lang w:val="ru-RU"/>
        </w:rPr>
      </w:pPr>
      <w:proofErr w:type="gramStart"/>
      <w:r w:rsidRPr="001F6D8B">
        <w:rPr>
          <w:rFonts w:ascii="Times New Roman" w:eastAsia="Times New Roman" w:hAnsi="Times New Roman"/>
          <w:color w:val="000000"/>
          <w:sz w:val="24"/>
          <w:lang w:val="ru-RU"/>
        </w:rPr>
        <w:t>—  различать</w:t>
      </w:r>
      <w:proofErr w:type="gramEnd"/>
      <w:r w:rsidRPr="001F6D8B">
        <w:rPr>
          <w:rFonts w:ascii="Times New Roman" w:eastAsia="Times New Roman" w:hAnsi="Times New Roman"/>
          <w:color w:val="000000"/>
          <w:sz w:val="24"/>
          <w:lang w:val="ru-RU"/>
        </w:rPr>
        <w:t xml:space="preserve">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w:t>
      </w:r>
      <w:r w:rsidRPr="001F6D8B">
        <w:rPr>
          <w:rFonts w:ascii="Times New Roman" w:eastAsia="Times New Roman" w:hAnsi="Times New Roman"/>
          <w:color w:val="000000"/>
          <w:sz w:val="24"/>
          <w:lang w:val="ru-RU"/>
        </w:rPr>
        <w:lastRenderedPageBreak/>
        <w:t>организмов в природном и</w:t>
      </w:r>
      <w:r w:rsidR="00FF2007" w:rsidRPr="00FF2007">
        <w:rPr>
          <w:rFonts w:ascii="Times New Roman" w:eastAsia="Times New Roman" w:hAnsi="Times New Roman"/>
          <w:color w:val="000000"/>
          <w:sz w:val="24"/>
          <w:lang w:val="ru-RU"/>
        </w:rPr>
        <w:t xml:space="preserve"> </w:t>
      </w:r>
      <w:r w:rsidRPr="001F6D8B">
        <w:rPr>
          <w:rFonts w:ascii="Times New Roman" w:eastAsia="Times New Roman" w:hAnsi="Times New Roman"/>
          <w:color w:val="000000"/>
          <w:sz w:val="24"/>
          <w:lang w:val="ru-RU"/>
        </w:rPr>
        <w:t>искусственном сообществах; представителей флоры и фауны природных зон Земли; ландшафты природные и культурные;</w:t>
      </w:r>
    </w:p>
    <w:p w:rsidR="000838E2" w:rsidRPr="001F6D8B" w:rsidRDefault="001F6D8B">
      <w:pPr>
        <w:autoSpaceDE w:val="0"/>
        <w:autoSpaceDN w:val="0"/>
        <w:spacing w:before="238" w:after="0"/>
        <w:ind w:right="144"/>
        <w:rPr>
          <w:lang w:val="ru-RU"/>
        </w:rPr>
      </w:pPr>
      <w:r w:rsidRPr="001F6D8B">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838E2" w:rsidRPr="001F6D8B" w:rsidRDefault="001F6D8B">
      <w:pPr>
        <w:autoSpaceDE w:val="0"/>
        <w:autoSpaceDN w:val="0"/>
        <w:spacing w:before="238" w:after="0" w:line="262" w:lineRule="auto"/>
        <w:ind w:right="1440"/>
        <w:rPr>
          <w:lang w:val="ru-RU"/>
        </w:rPr>
      </w:pPr>
      <w:r w:rsidRPr="001F6D8B">
        <w:rPr>
          <w:rFonts w:ascii="Times New Roman" w:eastAsia="Times New Roman" w:hAnsi="Times New Roman"/>
          <w:color w:val="000000"/>
          <w:sz w:val="24"/>
          <w:lang w:val="ru-RU"/>
        </w:rPr>
        <w:t xml:space="preserve">—  раскрывать понятие о среде обитания (водной, наземно-воздушной, почвенной, </w:t>
      </w:r>
      <w:proofErr w:type="spellStart"/>
      <w:r w:rsidRPr="001F6D8B">
        <w:rPr>
          <w:rFonts w:ascii="Times New Roman" w:eastAsia="Times New Roman" w:hAnsi="Times New Roman"/>
          <w:color w:val="000000"/>
          <w:sz w:val="24"/>
          <w:lang w:val="ru-RU"/>
        </w:rPr>
        <w:t>внутриорганизменной</w:t>
      </w:r>
      <w:proofErr w:type="spellEnd"/>
      <w:r w:rsidRPr="001F6D8B">
        <w:rPr>
          <w:rFonts w:ascii="Times New Roman" w:eastAsia="Times New Roman" w:hAnsi="Times New Roman"/>
          <w:color w:val="000000"/>
          <w:sz w:val="24"/>
          <w:lang w:val="ru-RU"/>
        </w:rPr>
        <w:t>), условиях среды обитания;</w:t>
      </w:r>
    </w:p>
    <w:p w:rsidR="000838E2" w:rsidRPr="001F6D8B" w:rsidRDefault="001F6D8B">
      <w:pPr>
        <w:autoSpaceDE w:val="0"/>
        <w:autoSpaceDN w:val="0"/>
        <w:spacing w:before="240" w:after="0" w:line="262" w:lineRule="auto"/>
        <w:ind w:right="432"/>
        <w:rPr>
          <w:lang w:val="ru-RU"/>
        </w:rPr>
      </w:pPr>
      <w:r w:rsidRPr="001F6D8B">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rsidR="000838E2" w:rsidRPr="001F6D8B" w:rsidRDefault="001F6D8B">
      <w:pPr>
        <w:autoSpaceDE w:val="0"/>
        <w:autoSpaceDN w:val="0"/>
        <w:spacing w:before="240" w:after="0" w:line="230" w:lineRule="auto"/>
        <w:rPr>
          <w:lang w:val="ru-RU"/>
        </w:rPr>
      </w:pPr>
      <w:r w:rsidRPr="001F6D8B">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0838E2" w:rsidRPr="001F6D8B" w:rsidRDefault="001F6D8B">
      <w:pPr>
        <w:autoSpaceDE w:val="0"/>
        <w:autoSpaceDN w:val="0"/>
        <w:spacing w:before="238" w:after="0" w:line="262" w:lineRule="auto"/>
        <w:ind w:right="144"/>
        <w:rPr>
          <w:lang w:val="ru-RU"/>
        </w:rPr>
      </w:pPr>
      <w:r w:rsidRPr="001F6D8B">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838E2" w:rsidRPr="001F6D8B" w:rsidRDefault="001F6D8B">
      <w:pPr>
        <w:autoSpaceDE w:val="0"/>
        <w:autoSpaceDN w:val="0"/>
        <w:spacing w:before="238" w:after="0" w:line="230" w:lineRule="auto"/>
        <w:rPr>
          <w:lang w:val="ru-RU"/>
        </w:rPr>
      </w:pPr>
      <w:r w:rsidRPr="001F6D8B">
        <w:rPr>
          <w:rFonts w:ascii="Times New Roman" w:eastAsia="Times New Roman" w:hAnsi="Times New Roman"/>
          <w:color w:val="000000"/>
          <w:sz w:val="24"/>
          <w:lang w:val="ru-RU"/>
        </w:rPr>
        <w:t>—  раскрывать роль биологии в практической деятельности человека;</w:t>
      </w:r>
    </w:p>
    <w:p w:rsidR="000838E2" w:rsidRPr="001F6D8B" w:rsidRDefault="001F6D8B">
      <w:pPr>
        <w:autoSpaceDE w:val="0"/>
        <w:autoSpaceDN w:val="0"/>
        <w:spacing w:before="238" w:after="0" w:line="262" w:lineRule="auto"/>
        <w:ind w:right="1152"/>
        <w:rPr>
          <w:lang w:val="ru-RU"/>
        </w:rPr>
      </w:pPr>
      <w:r w:rsidRPr="001F6D8B">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838E2" w:rsidRPr="001F6D8B" w:rsidRDefault="001F6D8B">
      <w:pPr>
        <w:autoSpaceDE w:val="0"/>
        <w:autoSpaceDN w:val="0"/>
        <w:spacing w:before="238" w:after="0" w:line="271" w:lineRule="auto"/>
        <w:ind w:right="432"/>
        <w:rPr>
          <w:lang w:val="ru-RU"/>
        </w:rPr>
      </w:pPr>
      <w:r w:rsidRPr="001F6D8B">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838E2" w:rsidRPr="001F6D8B" w:rsidRDefault="001F6D8B">
      <w:pPr>
        <w:autoSpaceDE w:val="0"/>
        <w:autoSpaceDN w:val="0"/>
        <w:spacing w:before="238" w:after="0" w:line="271" w:lineRule="auto"/>
        <w:ind w:right="288"/>
        <w:rPr>
          <w:lang w:val="ru-RU"/>
        </w:rPr>
      </w:pPr>
      <w:r w:rsidRPr="001F6D8B">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1F6D8B">
        <w:rPr>
          <w:lang w:val="ru-RU"/>
        </w:rPr>
        <w:br/>
      </w:r>
      <w:r w:rsidRPr="001F6D8B">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838E2" w:rsidRPr="001F6D8B" w:rsidRDefault="001F6D8B">
      <w:pPr>
        <w:autoSpaceDE w:val="0"/>
        <w:autoSpaceDN w:val="0"/>
        <w:spacing w:before="238" w:after="0" w:line="262" w:lineRule="auto"/>
        <w:rPr>
          <w:lang w:val="ru-RU"/>
        </w:rPr>
      </w:pPr>
      <w:r w:rsidRPr="001F6D8B">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0838E2" w:rsidRPr="001F6D8B" w:rsidRDefault="001F6D8B">
      <w:pPr>
        <w:autoSpaceDE w:val="0"/>
        <w:autoSpaceDN w:val="0"/>
        <w:spacing w:before="238" w:after="0" w:line="262" w:lineRule="auto"/>
        <w:rPr>
          <w:lang w:val="ru-RU"/>
        </w:rPr>
      </w:pPr>
      <w:r w:rsidRPr="001F6D8B">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838E2" w:rsidRPr="001F6D8B" w:rsidRDefault="001F6D8B">
      <w:pPr>
        <w:autoSpaceDE w:val="0"/>
        <w:autoSpaceDN w:val="0"/>
        <w:spacing w:before="240" w:after="0" w:line="262" w:lineRule="auto"/>
        <w:rPr>
          <w:lang w:val="ru-RU"/>
        </w:rPr>
      </w:pPr>
      <w:r w:rsidRPr="001F6D8B">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0838E2" w:rsidRPr="001F6D8B" w:rsidRDefault="001F6D8B">
      <w:pPr>
        <w:autoSpaceDE w:val="0"/>
        <w:autoSpaceDN w:val="0"/>
        <w:spacing w:before="238" w:after="0" w:line="262" w:lineRule="auto"/>
        <w:ind w:right="864"/>
        <w:rPr>
          <w:lang w:val="ru-RU"/>
        </w:rPr>
      </w:pPr>
      <w:r w:rsidRPr="001F6D8B">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0838E2" w:rsidRPr="001F6D8B" w:rsidRDefault="000838E2">
      <w:pPr>
        <w:rPr>
          <w:lang w:val="ru-RU"/>
        </w:rPr>
        <w:sectPr w:rsidR="000838E2" w:rsidRPr="001F6D8B">
          <w:pgSz w:w="11900" w:h="16840"/>
          <w:pgMar w:top="292" w:right="754" w:bottom="1440" w:left="1086" w:header="720" w:footer="720" w:gutter="0"/>
          <w:cols w:space="720" w:equalWidth="0">
            <w:col w:w="10059" w:space="0"/>
          </w:cols>
          <w:docGrid w:linePitch="360"/>
        </w:sectPr>
      </w:pPr>
    </w:p>
    <w:p w:rsidR="000838E2" w:rsidRPr="001F6D8B" w:rsidRDefault="000838E2">
      <w:pPr>
        <w:autoSpaceDE w:val="0"/>
        <w:autoSpaceDN w:val="0"/>
        <w:spacing w:after="64" w:line="220" w:lineRule="exact"/>
        <w:rPr>
          <w:lang w:val="ru-RU"/>
        </w:rPr>
      </w:pPr>
    </w:p>
    <w:p w:rsidR="000838E2" w:rsidRDefault="001F6D8B">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16160" w:type="dxa"/>
        <w:tblInd w:w="-137" w:type="dxa"/>
        <w:tblLayout w:type="fixed"/>
        <w:tblLook w:val="04A0" w:firstRow="1" w:lastRow="0" w:firstColumn="1" w:lastColumn="0" w:noHBand="0" w:noVBand="1"/>
      </w:tblPr>
      <w:tblGrid>
        <w:gridCol w:w="527"/>
        <w:gridCol w:w="2558"/>
        <w:gridCol w:w="528"/>
        <w:gridCol w:w="924"/>
        <w:gridCol w:w="1370"/>
        <w:gridCol w:w="1052"/>
        <w:gridCol w:w="5198"/>
        <w:gridCol w:w="1640"/>
        <w:gridCol w:w="2363"/>
      </w:tblGrid>
      <w:tr w:rsidR="000838E2" w:rsidRPr="00696275" w:rsidTr="00BF291F">
        <w:trPr>
          <w:trHeight w:hRule="exact" w:val="348"/>
        </w:trPr>
        <w:tc>
          <w:tcPr>
            <w:tcW w:w="52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w:t>
            </w:r>
            <w:r w:rsidRPr="00696275">
              <w:rPr>
                <w:rFonts w:ascii="Times New Roman" w:hAnsi="Times New Roman" w:cs="Times New Roman"/>
                <w:sz w:val="24"/>
                <w:szCs w:val="24"/>
              </w:rPr>
              <w:br/>
            </w:r>
            <w:r w:rsidRPr="00696275">
              <w:rPr>
                <w:rFonts w:ascii="Times New Roman" w:hAnsi="Times New Roman" w:cs="Times New Roman"/>
                <w:w w:val="97"/>
                <w:sz w:val="24"/>
                <w:szCs w:val="24"/>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Наименование разделов и тем программы</w:t>
            </w:r>
          </w:p>
        </w:tc>
        <w:tc>
          <w:tcPr>
            <w:tcW w:w="28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proofErr w:type="spellStart"/>
            <w:r w:rsidRPr="00696275">
              <w:rPr>
                <w:rFonts w:ascii="Times New Roman" w:hAnsi="Times New Roman" w:cs="Times New Roman"/>
                <w:w w:val="97"/>
                <w:sz w:val="24"/>
                <w:szCs w:val="24"/>
              </w:rPr>
              <w:t>Количество</w:t>
            </w:r>
            <w:proofErr w:type="spellEnd"/>
            <w:r w:rsidRPr="00696275">
              <w:rPr>
                <w:rFonts w:ascii="Times New Roman" w:hAnsi="Times New Roman" w:cs="Times New Roman"/>
                <w:w w:val="97"/>
                <w:sz w:val="24"/>
                <w:szCs w:val="24"/>
              </w:rPr>
              <w:t xml:space="preserve"> </w:t>
            </w:r>
            <w:proofErr w:type="spellStart"/>
            <w:r w:rsidRPr="00696275">
              <w:rPr>
                <w:rFonts w:ascii="Times New Roman" w:hAnsi="Times New Roman" w:cs="Times New Roman"/>
                <w:w w:val="97"/>
                <w:sz w:val="24"/>
                <w:szCs w:val="24"/>
              </w:rPr>
              <w:t>часов</w:t>
            </w:r>
            <w:proofErr w:type="spellEnd"/>
          </w:p>
        </w:tc>
        <w:tc>
          <w:tcPr>
            <w:tcW w:w="105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 xml:space="preserve">Дата </w:t>
            </w:r>
            <w:r w:rsidRPr="00696275">
              <w:rPr>
                <w:rFonts w:ascii="Times New Roman" w:hAnsi="Times New Roman" w:cs="Times New Roman"/>
                <w:sz w:val="24"/>
                <w:szCs w:val="24"/>
              </w:rPr>
              <w:br/>
            </w:r>
            <w:r w:rsidRPr="00696275">
              <w:rPr>
                <w:rFonts w:ascii="Times New Roman" w:hAnsi="Times New Roman" w:cs="Times New Roman"/>
                <w:w w:val="97"/>
                <w:sz w:val="24"/>
                <w:szCs w:val="24"/>
              </w:rPr>
              <w:t>изучения</w:t>
            </w:r>
          </w:p>
        </w:tc>
        <w:tc>
          <w:tcPr>
            <w:tcW w:w="519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Виды деятельности</w:t>
            </w:r>
          </w:p>
        </w:tc>
        <w:tc>
          <w:tcPr>
            <w:tcW w:w="164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 xml:space="preserve">Виды, </w:t>
            </w:r>
            <w:r w:rsidRPr="00696275">
              <w:rPr>
                <w:rFonts w:ascii="Times New Roman" w:hAnsi="Times New Roman" w:cs="Times New Roman"/>
                <w:sz w:val="24"/>
                <w:szCs w:val="24"/>
              </w:rPr>
              <w:br/>
            </w:r>
            <w:r w:rsidRPr="00696275">
              <w:rPr>
                <w:rFonts w:ascii="Times New Roman" w:hAnsi="Times New Roman" w:cs="Times New Roman"/>
                <w:w w:val="97"/>
                <w:sz w:val="24"/>
                <w:szCs w:val="24"/>
              </w:rPr>
              <w:t xml:space="preserve">формы </w:t>
            </w:r>
            <w:r w:rsidRPr="00696275">
              <w:rPr>
                <w:rFonts w:ascii="Times New Roman" w:hAnsi="Times New Roman" w:cs="Times New Roman"/>
                <w:sz w:val="24"/>
                <w:szCs w:val="24"/>
              </w:rPr>
              <w:br/>
            </w:r>
            <w:r w:rsidRPr="00696275">
              <w:rPr>
                <w:rFonts w:ascii="Times New Roman" w:hAnsi="Times New Roman" w:cs="Times New Roman"/>
                <w:w w:val="97"/>
                <w:sz w:val="24"/>
                <w:szCs w:val="24"/>
              </w:rPr>
              <w:t>контроля</w:t>
            </w:r>
          </w:p>
        </w:tc>
        <w:tc>
          <w:tcPr>
            <w:tcW w:w="236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Электронные (цифровые) образовательные ресурсы</w:t>
            </w:r>
          </w:p>
        </w:tc>
      </w:tr>
      <w:tr w:rsidR="000838E2" w:rsidRPr="00696275" w:rsidTr="00BF291F">
        <w:trPr>
          <w:trHeight w:hRule="exact" w:val="540"/>
        </w:trPr>
        <w:tc>
          <w:tcPr>
            <w:tcW w:w="527" w:type="dxa"/>
            <w:vMerge/>
            <w:tcBorders>
              <w:top w:val="single" w:sz="4" w:space="0" w:color="000000"/>
              <w:left w:val="single" w:sz="4" w:space="0" w:color="000000"/>
              <w:bottom w:val="single" w:sz="4" w:space="0" w:color="000000"/>
              <w:right w:val="single" w:sz="4" w:space="0" w:color="000000"/>
            </w:tcBorders>
          </w:tcPr>
          <w:p w:rsidR="000838E2" w:rsidRPr="00696275" w:rsidRDefault="000838E2" w:rsidP="001F6D8B">
            <w:pPr>
              <w:pStyle w:val="a9"/>
              <w:rPr>
                <w:rFonts w:ascii="Times New Roman" w:hAnsi="Times New Roman" w:cs="Times New Roman"/>
                <w:sz w:val="24"/>
                <w:szCs w:val="24"/>
              </w:rPr>
            </w:pPr>
          </w:p>
        </w:tc>
        <w:tc>
          <w:tcPr>
            <w:tcW w:w="2558" w:type="dxa"/>
            <w:vMerge/>
            <w:tcBorders>
              <w:top w:val="single" w:sz="4" w:space="0" w:color="000000"/>
              <w:left w:val="single" w:sz="4" w:space="0" w:color="000000"/>
              <w:bottom w:val="single" w:sz="4" w:space="0" w:color="000000"/>
              <w:right w:val="single" w:sz="4" w:space="0" w:color="000000"/>
            </w:tcBorders>
          </w:tcPr>
          <w:p w:rsidR="000838E2" w:rsidRPr="00696275" w:rsidRDefault="000838E2" w:rsidP="001F6D8B">
            <w:pPr>
              <w:pStyle w:val="a9"/>
              <w:rPr>
                <w:rFonts w:ascii="Times New Roman" w:hAnsi="Times New Roman" w:cs="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всего</w:t>
            </w:r>
          </w:p>
        </w:tc>
        <w:tc>
          <w:tcPr>
            <w:tcW w:w="92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контрольные работы</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1F6D8B">
            <w:pPr>
              <w:pStyle w:val="a9"/>
              <w:rPr>
                <w:rFonts w:ascii="Times New Roman" w:hAnsi="Times New Roman" w:cs="Times New Roman"/>
                <w:w w:val="97"/>
                <w:sz w:val="24"/>
                <w:szCs w:val="24"/>
              </w:rPr>
            </w:pPr>
            <w:proofErr w:type="spellStart"/>
            <w:r w:rsidRPr="00696275">
              <w:rPr>
                <w:rFonts w:ascii="Times New Roman" w:hAnsi="Times New Roman" w:cs="Times New Roman"/>
                <w:w w:val="97"/>
                <w:sz w:val="24"/>
                <w:szCs w:val="24"/>
              </w:rPr>
              <w:t>П</w:t>
            </w:r>
            <w:r w:rsidR="001F6D8B" w:rsidRPr="00696275">
              <w:rPr>
                <w:rFonts w:ascii="Times New Roman" w:hAnsi="Times New Roman" w:cs="Times New Roman"/>
                <w:w w:val="97"/>
                <w:sz w:val="24"/>
                <w:szCs w:val="24"/>
              </w:rPr>
              <w:t>рактиче</w:t>
            </w:r>
            <w:proofErr w:type="spellEnd"/>
          </w:p>
          <w:p w:rsidR="000838E2" w:rsidRPr="00696275" w:rsidRDefault="001F6D8B" w:rsidP="001F6D8B">
            <w:pPr>
              <w:pStyle w:val="a9"/>
              <w:rPr>
                <w:rFonts w:ascii="Times New Roman" w:hAnsi="Times New Roman" w:cs="Times New Roman"/>
                <w:sz w:val="24"/>
                <w:szCs w:val="24"/>
              </w:rPr>
            </w:pPr>
            <w:proofErr w:type="spellStart"/>
            <w:r w:rsidRPr="00696275">
              <w:rPr>
                <w:rFonts w:ascii="Times New Roman" w:hAnsi="Times New Roman" w:cs="Times New Roman"/>
                <w:w w:val="97"/>
                <w:sz w:val="24"/>
                <w:szCs w:val="24"/>
              </w:rPr>
              <w:t>ские</w:t>
            </w:r>
            <w:proofErr w:type="spellEnd"/>
            <w:r w:rsidRPr="00696275">
              <w:rPr>
                <w:rFonts w:ascii="Times New Roman" w:hAnsi="Times New Roman" w:cs="Times New Roman"/>
                <w:w w:val="97"/>
                <w:sz w:val="24"/>
                <w:szCs w:val="24"/>
              </w:rPr>
              <w:t xml:space="preserve"> </w:t>
            </w:r>
            <w:proofErr w:type="spellStart"/>
            <w:r w:rsidRPr="00696275">
              <w:rPr>
                <w:rFonts w:ascii="Times New Roman" w:hAnsi="Times New Roman" w:cs="Times New Roman"/>
                <w:w w:val="97"/>
                <w:sz w:val="24"/>
                <w:szCs w:val="24"/>
              </w:rPr>
              <w:t>работы</w:t>
            </w:r>
            <w:proofErr w:type="spellEnd"/>
          </w:p>
        </w:tc>
        <w:tc>
          <w:tcPr>
            <w:tcW w:w="1052" w:type="dxa"/>
            <w:vMerge/>
            <w:tcBorders>
              <w:top w:val="single" w:sz="4" w:space="0" w:color="000000"/>
              <w:left w:val="single" w:sz="4" w:space="0" w:color="000000"/>
              <w:bottom w:val="single" w:sz="4" w:space="0" w:color="000000"/>
              <w:right w:val="single" w:sz="4" w:space="0" w:color="000000"/>
            </w:tcBorders>
          </w:tcPr>
          <w:p w:rsidR="000838E2" w:rsidRPr="00696275" w:rsidRDefault="000838E2" w:rsidP="001F6D8B">
            <w:pPr>
              <w:pStyle w:val="a9"/>
              <w:rPr>
                <w:rFonts w:ascii="Times New Roman" w:hAnsi="Times New Roman" w:cs="Times New Roman"/>
                <w:sz w:val="24"/>
                <w:szCs w:val="24"/>
              </w:rPr>
            </w:pPr>
          </w:p>
        </w:tc>
        <w:tc>
          <w:tcPr>
            <w:tcW w:w="5198" w:type="dxa"/>
            <w:vMerge/>
            <w:tcBorders>
              <w:top w:val="single" w:sz="4" w:space="0" w:color="000000"/>
              <w:left w:val="single" w:sz="4" w:space="0" w:color="000000"/>
              <w:bottom w:val="single" w:sz="4" w:space="0" w:color="000000"/>
              <w:right w:val="single" w:sz="4" w:space="0" w:color="000000"/>
            </w:tcBorders>
          </w:tcPr>
          <w:p w:rsidR="000838E2" w:rsidRPr="00696275" w:rsidRDefault="000838E2" w:rsidP="001F6D8B">
            <w:pPr>
              <w:pStyle w:val="a9"/>
              <w:rPr>
                <w:rFonts w:ascii="Times New Roman" w:hAnsi="Times New Roman" w:cs="Times New Roman"/>
                <w:sz w:val="24"/>
                <w:szCs w:val="24"/>
              </w:rPr>
            </w:pPr>
          </w:p>
        </w:tc>
        <w:tc>
          <w:tcPr>
            <w:tcW w:w="1640" w:type="dxa"/>
            <w:vMerge/>
            <w:tcBorders>
              <w:top w:val="single" w:sz="4" w:space="0" w:color="000000"/>
              <w:left w:val="single" w:sz="4" w:space="0" w:color="000000"/>
              <w:bottom w:val="single" w:sz="4" w:space="0" w:color="000000"/>
              <w:right w:val="single" w:sz="4" w:space="0" w:color="000000"/>
            </w:tcBorders>
          </w:tcPr>
          <w:p w:rsidR="000838E2" w:rsidRPr="00696275" w:rsidRDefault="000838E2" w:rsidP="001F6D8B">
            <w:pPr>
              <w:pStyle w:val="a9"/>
              <w:rPr>
                <w:rFonts w:ascii="Times New Roman" w:hAnsi="Times New Roman" w:cs="Times New Roman"/>
                <w:sz w:val="24"/>
                <w:szCs w:val="24"/>
              </w:rPr>
            </w:pPr>
          </w:p>
        </w:tc>
        <w:tc>
          <w:tcPr>
            <w:tcW w:w="2363" w:type="dxa"/>
            <w:vMerge/>
            <w:tcBorders>
              <w:top w:val="single" w:sz="4" w:space="0" w:color="000000"/>
              <w:left w:val="single" w:sz="4" w:space="0" w:color="000000"/>
              <w:bottom w:val="single" w:sz="4" w:space="0" w:color="000000"/>
              <w:right w:val="single" w:sz="4" w:space="0" w:color="000000"/>
            </w:tcBorders>
          </w:tcPr>
          <w:p w:rsidR="000838E2" w:rsidRPr="00696275" w:rsidRDefault="000838E2" w:rsidP="001F6D8B">
            <w:pPr>
              <w:pStyle w:val="a9"/>
              <w:rPr>
                <w:rFonts w:ascii="Times New Roman" w:hAnsi="Times New Roman" w:cs="Times New Roman"/>
                <w:sz w:val="24"/>
                <w:szCs w:val="24"/>
              </w:rPr>
            </w:pPr>
          </w:p>
        </w:tc>
      </w:tr>
      <w:tr w:rsidR="000838E2" w:rsidRPr="00696275" w:rsidTr="00BF291F">
        <w:trPr>
          <w:trHeight w:hRule="exact" w:val="3617"/>
        </w:trPr>
        <w:tc>
          <w:tcPr>
            <w:tcW w:w="527"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Биология — наука о живой природе</w:t>
            </w:r>
          </w:p>
          <w:p w:rsidR="00BF291F" w:rsidRPr="00696275" w:rsidRDefault="00BF291F" w:rsidP="00BF291F">
            <w:pPr>
              <w:rPr>
                <w:rFonts w:ascii="Times New Roman" w:hAnsi="Times New Roman" w:cs="Times New Roman"/>
                <w:sz w:val="24"/>
                <w:szCs w:val="24"/>
                <w:lang w:val="ru-RU"/>
              </w:rPr>
            </w:pPr>
          </w:p>
          <w:p w:rsidR="00BF291F" w:rsidRPr="00696275" w:rsidRDefault="00BF291F" w:rsidP="00BF291F">
            <w:pPr>
              <w:rPr>
                <w:rFonts w:ascii="Times New Roman" w:hAnsi="Times New Roman" w:cs="Times New Roman"/>
                <w:sz w:val="24"/>
                <w:szCs w:val="24"/>
                <w:lang w:val="ru-RU"/>
              </w:rPr>
            </w:pPr>
          </w:p>
          <w:p w:rsidR="000838E2" w:rsidRPr="00696275" w:rsidRDefault="000838E2" w:rsidP="00BF291F">
            <w:pPr>
              <w:ind w:firstLine="720"/>
              <w:rPr>
                <w:rFonts w:ascii="Times New Roman" w:hAnsi="Times New Roman" w:cs="Times New Roman"/>
                <w:sz w:val="24"/>
                <w:szCs w:val="24"/>
                <w:lang w:val="ru-RU"/>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4</w:t>
            </w:r>
          </w:p>
        </w:tc>
        <w:tc>
          <w:tcPr>
            <w:tcW w:w="92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1</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w:t>
            </w:r>
          </w:p>
        </w:tc>
        <w:tc>
          <w:tcPr>
            <w:tcW w:w="105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07.09.2022 28.09.2022</w:t>
            </w:r>
          </w:p>
        </w:tc>
        <w:tc>
          <w:tcPr>
            <w:tcW w:w="519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Ознакомление с объектами изучения биологии, её разделами; Применение биологических терминов и понятий: живые тела, биология, экология, цитология, анатомия, физиология и др.; Раскрытие роли биологии в практической деятельности людей, значения различных организмов в жизни человека; Обсуждение признаков живого; Сравнение объектов живой и неживой природы; Ознакомление с правилами работы с биологическим оборудованием в кабинете;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Обоснование правил поведения в природе;</w:t>
            </w:r>
          </w:p>
        </w:tc>
        <w:tc>
          <w:tcPr>
            <w:tcW w:w="164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Контрольная работа;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Устный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опрос;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тестирование;</w:t>
            </w:r>
          </w:p>
        </w:tc>
        <w:tc>
          <w:tcPr>
            <w:tcW w:w="2363"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rPr>
              <w:t>https</w:t>
            </w:r>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resh</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edu</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ru</w:t>
            </w:r>
            <w:proofErr w:type="spellEnd"/>
            <w:r w:rsidRPr="00696275">
              <w:rPr>
                <w:rFonts w:ascii="Times New Roman" w:hAnsi="Times New Roman" w:cs="Times New Roman"/>
                <w:w w:val="97"/>
                <w:sz w:val="24"/>
                <w:szCs w:val="24"/>
                <w:lang w:val="ru-RU"/>
              </w:rPr>
              <w:t>/</w:t>
            </w:r>
            <w:r w:rsidRPr="00696275">
              <w:rPr>
                <w:rFonts w:ascii="Times New Roman" w:hAnsi="Times New Roman" w:cs="Times New Roman"/>
                <w:w w:val="97"/>
                <w:sz w:val="24"/>
                <w:szCs w:val="24"/>
              </w:rPr>
              <w:t>subject</w:t>
            </w:r>
            <w:r w:rsidRPr="00696275">
              <w:rPr>
                <w:rFonts w:ascii="Times New Roman" w:hAnsi="Times New Roman" w:cs="Times New Roman"/>
                <w:w w:val="97"/>
                <w:sz w:val="24"/>
                <w:szCs w:val="24"/>
                <w:lang w:val="ru-RU"/>
              </w:rPr>
              <w:t>/</w:t>
            </w:r>
            <w:r w:rsidRPr="00696275">
              <w:rPr>
                <w:rFonts w:ascii="Times New Roman" w:hAnsi="Times New Roman" w:cs="Times New Roman"/>
                <w:w w:val="97"/>
                <w:sz w:val="24"/>
                <w:szCs w:val="24"/>
              </w:rPr>
              <w:t>lesson</w:t>
            </w:r>
            <w:r w:rsidRPr="00696275">
              <w:rPr>
                <w:rFonts w:ascii="Times New Roman" w:hAnsi="Times New Roman" w:cs="Times New Roman"/>
                <w:w w:val="97"/>
                <w:sz w:val="24"/>
                <w:szCs w:val="24"/>
                <w:lang w:val="ru-RU"/>
              </w:rPr>
              <w:t>/61/</w:t>
            </w:r>
          </w:p>
        </w:tc>
      </w:tr>
      <w:tr w:rsidR="000838E2" w:rsidRPr="00696275" w:rsidTr="00BF291F">
        <w:trPr>
          <w:trHeight w:hRule="exact" w:val="3094"/>
        </w:trPr>
        <w:tc>
          <w:tcPr>
            <w:tcW w:w="527"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2.</w:t>
            </w:r>
          </w:p>
        </w:tc>
        <w:tc>
          <w:tcPr>
            <w:tcW w:w="2558"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Методы изучения живой природы</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6</w:t>
            </w:r>
          </w:p>
        </w:tc>
        <w:tc>
          <w:tcPr>
            <w:tcW w:w="924"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w:t>
            </w:r>
          </w:p>
        </w:tc>
        <w:tc>
          <w:tcPr>
            <w:tcW w:w="1370"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3</w:t>
            </w:r>
          </w:p>
        </w:tc>
        <w:tc>
          <w:tcPr>
            <w:tcW w:w="1052"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05.10.2022 16.11.2022</w:t>
            </w:r>
          </w:p>
        </w:tc>
        <w:tc>
          <w:tcPr>
            <w:tcW w:w="5198"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Ознакомление с методами биологической науки: наблюдение, эксперимент, классификация, измерение и описывание; Ознакомление с правилами работы с увеличительными приборами; Проведение элементарных экспериментов и наблюдений на 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Описание и интерпретация данных с целью обоснования выводов;</w:t>
            </w:r>
          </w:p>
        </w:tc>
        <w:tc>
          <w:tcPr>
            <w:tcW w:w="1640"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Тестирование; устный опрос; лабораторная работа;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практическая работа;</w:t>
            </w:r>
          </w:p>
        </w:tc>
        <w:tc>
          <w:tcPr>
            <w:tcW w:w="2363" w:type="dxa"/>
            <w:tcBorders>
              <w:top w:val="single" w:sz="4" w:space="0" w:color="000000"/>
              <w:left w:val="single" w:sz="4" w:space="0" w:color="000000"/>
              <w:bottom w:val="single" w:sz="5"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rPr>
              <w:t>https</w:t>
            </w:r>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resh</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edu</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ru</w:t>
            </w:r>
            <w:proofErr w:type="spellEnd"/>
            <w:r w:rsidRPr="00696275">
              <w:rPr>
                <w:rFonts w:ascii="Times New Roman" w:hAnsi="Times New Roman" w:cs="Times New Roman"/>
                <w:w w:val="97"/>
                <w:sz w:val="24"/>
                <w:szCs w:val="24"/>
                <w:lang w:val="ru-RU"/>
              </w:rPr>
              <w:t>/</w:t>
            </w:r>
            <w:r w:rsidRPr="00696275">
              <w:rPr>
                <w:rFonts w:ascii="Times New Roman" w:hAnsi="Times New Roman" w:cs="Times New Roman"/>
                <w:w w:val="97"/>
                <w:sz w:val="24"/>
                <w:szCs w:val="24"/>
              </w:rPr>
              <w:t>subject</w:t>
            </w:r>
            <w:r w:rsidRPr="00696275">
              <w:rPr>
                <w:rFonts w:ascii="Times New Roman" w:hAnsi="Times New Roman" w:cs="Times New Roman"/>
                <w:w w:val="97"/>
                <w:sz w:val="24"/>
                <w:szCs w:val="24"/>
                <w:lang w:val="ru-RU"/>
              </w:rPr>
              <w:t>/</w:t>
            </w:r>
            <w:r w:rsidRPr="00696275">
              <w:rPr>
                <w:rFonts w:ascii="Times New Roman" w:hAnsi="Times New Roman" w:cs="Times New Roman"/>
                <w:w w:val="97"/>
                <w:sz w:val="24"/>
                <w:szCs w:val="24"/>
              </w:rPr>
              <w:t>lesson</w:t>
            </w:r>
            <w:r w:rsidRPr="00696275">
              <w:rPr>
                <w:rFonts w:ascii="Times New Roman" w:hAnsi="Times New Roman" w:cs="Times New Roman"/>
                <w:w w:val="97"/>
                <w:sz w:val="24"/>
                <w:szCs w:val="24"/>
                <w:lang w:val="ru-RU"/>
              </w:rPr>
              <w:t>/54/</w:t>
            </w:r>
          </w:p>
        </w:tc>
      </w:tr>
      <w:tr w:rsidR="000838E2" w:rsidRPr="00696275" w:rsidTr="00BF291F">
        <w:trPr>
          <w:trHeight w:hRule="exact" w:val="5541"/>
        </w:trPr>
        <w:tc>
          <w:tcPr>
            <w:tcW w:w="527"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lastRenderedPageBreak/>
              <w:t>3.</w:t>
            </w:r>
          </w:p>
        </w:tc>
        <w:tc>
          <w:tcPr>
            <w:tcW w:w="2558"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Организмы — тела живой природы</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7</w:t>
            </w:r>
          </w:p>
        </w:tc>
        <w:tc>
          <w:tcPr>
            <w:tcW w:w="924"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w:t>
            </w:r>
          </w:p>
        </w:tc>
        <w:tc>
          <w:tcPr>
            <w:tcW w:w="1370"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2</w:t>
            </w:r>
          </w:p>
        </w:tc>
        <w:tc>
          <w:tcPr>
            <w:tcW w:w="1052"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23.11.2022 11.01.2023</w:t>
            </w:r>
          </w:p>
        </w:tc>
        <w:tc>
          <w:tcPr>
            <w:tcW w:w="5198"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Определение по внешнему виду (изображениям), схемам и описание доядерных и ядерных организмов;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Установление взаимосвязей между особенностями строения и функциями клеток и тканей, органов и систем органов; Аргументирование доводов о клетке как единице строения и жизнедеятельности организмов;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Выявление сущности жизненно важных процессов у организмов разных царств: питание, дыхание, выделение, их сравнение; Обоснование роли раздражимости клеток; Сравнение свойств организмов: движения, размножения, развития; Анализ причин разнообразия организмов; Классифицирование организмов; Выявление существенных признаков вирусов: паразитизм, большая репродуктивная способность, изменчивость; Исследование и сравнение растительных, животных клеток и тканей;</w:t>
            </w:r>
          </w:p>
        </w:tc>
        <w:tc>
          <w:tcPr>
            <w:tcW w:w="1640"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Тестирование; практическая работа;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лабораторная работа;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устный опрос;</w:t>
            </w:r>
          </w:p>
        </w:tc>
        <w:tc>
          <w:tcPr>
            <w:tcW w:w="2363" w:type="dxa"/>
            <w:tcBorders>
              <w:top w:val="single" w:sz="5"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rPr>
              <w:t>https</w:t>
            </w:r>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resh</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edu</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ru</w:t>
            </w:r>
            <w:proofErr w:type="spellEnd"/>
            <w:r w:rsidRPr="00696275">
              <w:rPr>
                <w:rFonts w:ascii="Times New Roman" w:hAnsi="Times New Roman" w:cs="Times New Roman"/>
                <w:w w:val="97"/>
                <w:sz w:val="24"/>
                <w:szCs w:val="24"/>
                <w:lang w:val="ru-RU"/>
              </w:rPr>
              <w:t>/</w:t>
            </w:r>
            <w:r w:rsidRPr="00696275">
              <w:rPr>
                <w:rFonts w:ascii="Times New Roman" w:hAnsi="Times New Roman" w:cs="Times New Roman"/>
                <w:w w:val="97"/>
                <w:sz w:val="24"/>
                <w:szCs w:val="24"/>
              </w:rPr>
              <w:t>subject</w:t>
            </w:r>
            <w:r w:rsidRPr="00696275">
              <w:rPr>
                <w:rFonts w:ascii="Times New Roman" w:hAnsi="Times New Roman" w:cs="Times New Roman"/>
                <w:w w:val="97"/>
                <w:sz w:val="24"/>
                <w:szCs w:val="24"/>
                <w:lang w:val="ru-RU"/>
              </w:rPr>
              <w:t>/5/</w:t>
            </w:r>
          </w:p>
        </w:tc>
      </w:tr>
      <w:tr w:rsidR="000838E2" w:rsidRPr="00696275" w:rsidTr="00BF291F">
        <w:trPr>
          <w:trHeight w:hRule="exact" w:val="5105"/>
        </w:trPr>
        <w:tc>
          <w:tcPr>
            <w:tcW w:w="527"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Организмы и среда обитания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6</w:t>
            </w:r>
          </w:p>
        </w:tc>
        <w:tc>
          <w:tcPr>
            <w:tcW w:w="92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1</w:t>
            </w:r>
          </w:p>
        </w:tc>
        <w:tc>
          <w:tcPr>
            <w:tcW w:w="105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18.01.2023 22.02.2023</w:t>
            </w:r>
          </w:p>
        </w:tc>
        <w:tc>
          <w:tcPr>
            <w:tcW w:w="519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Раскрытие сущности терминов: среда жизни, факторы среды; Выявление существенных признаков сред обитания: водной, наземно-воздушной, почвенной, организменной; Установление взаимосвязей между распространением организмов в разных средах обитания и приспособленностью к ним;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Сравнение внешнего вида организмов на натуральных объектах, по таблицам, схемам, описаниям;</w:t>
            </w:r>
          </w:p>
        </w:tc>
        <w:tc>
          <w:tcPr>
            <w:tcW w:w="164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Тестирование; устный опрос; практическая работа;</w:t>
            </w:r>
          </w:p>
        </w:tc>
        <w:tc>
          <w:tcPr>
            <w:tcW w:w="2363"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rPr>
              <w:t>https</w:t>
            </w:r>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resh</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edu</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ru</w:t>
            </w:r>
            <w:proofErr w:type="spellEnd"/>
            <w:r w:rsidRPr="00696275">
              <w:rPr>
                <w:rFonts w:ascii="Times New Roman" w:hAnsi="Times New Roman" w:cs="Times New Roman"/>
                <w:w w:val="97"/>
                <w:sz w:val="24"/>
                <w:szCs w:val="24"/>
                <w:lang w:val="ru-RU"/>
              </w:rPr>
              <w:t>/</w:t>
            </w:r>
            <w:r w:rsidRPr="00696275">
              <w:rPr>
                <w:rFonts w:ascii="Times New Roman" w:hAnsi="Times New Roman" w:cs="Times New Roman"/>
                <w:w w:val="97"/>
                <w:sz w:val="24"/>
                <w:szCs w:val="24"/>
              </w:rPr>
              <w:t>subject</w:t>
            </w:r>
            <w:r w:rsidRPr="00696275">
              <w:rPr>
                <w:rFonts w:ascii="Times New Roman" w:hAnsi="Times New Roman" w:cs="Times New Roman"/>
                <w:w w:val="97"/>
                <w:sz w:val="24"/>
                <w:szCs w:val="24"/>
                <w:lang w:val="ru-RU"/>
              </w:rPr>
              <w:t>/5/5/</w:t>
            </w:r>
          </w:p>
        </w:tc>
      </w:tr>
    </w:tbl>
    <w:p w:rsidR="000838E2" w:rsidRPr="00696275" w:rsidRDefault="000838E2" w:rsidP="001F6D8B">
      <w:pPr>
        <w:pStyle w:val="a9"/>
        <w:rPr>
          <w:rFonts w:ascii="Times New Roman" w:hAnsi="Times New Roman" w:cs="Times New Roman"/>
          <w:sz w:val="24"/>
          <w:szCs w:val="24"/>
          <w:lang w:val="ru-RU"/>
        </w:rPr>
      </w:pPr>
    </w:p>
    <w:p w:rsidR="000838E2" w:rsidRPr="00696275" w:rsidRDefault="000838E2" w:rsidP="001F6D8B">
      <w:pPr>
        <w:pStyle w:val="a9"/>
        <w:rPr>
          <w:rFonts w:ascii="Times New Roman" w:hAnsi="Times New Roman" w:cs="Times New Roman"/>
          <w:sz w:val="24"/>
          <w:szCs w:val="24"/>
          <w:lang w:val="ru-RU"/>
        </w:rPr>
        <w:sectPr w:rsidR="000838E2" w:rsidRPr="00696275">
          <w:pgSz w:w="16840" w:h="11900"/>
          <w:pgMar w:top="282" w:right="640" w:bottom="346" w:left="666" w:header="720" w:footer="720" w:gutter="0"/>
          <w:cols w:space="720" w:equalWidth="0">
            <w:col w:w="15534" w:space="0"/>
          </w:cols>
          <w:docGrid w:linePitch="360"/>
        </w:sectPr>
      </w:pPr>
    </w:p>
    <w:p w:rsidR="000838E2" w:rsidRPr="00696275" w:rsidRDefault="000838E2" w:rsidP="001F6D8B">
      <w:pPr>
        <w:pStyle w:val="a9"/>
        <w:rPr>
          <w:rFonts w:ascii="Times New Roman" w:hAnsi="Times New Roman" w:cs="Times New Roman"/>
          <w:sz w:val="24"/>
          <w:szCs w:val="24"/>
          <w:lang w:val="ru-RU"/>
        </w:rPr>
      </w:pPr>
    </w:p>
    <w:tbl>
      <w:tblPr>
        <w:tblW w:w="16160" w:type="dxa"/>
        <w:tblInd w:w="-137" w:type="dxa"/>
        <w:tblLayout w:type="fixed"/>
        <w:tblLook w:val="04A0" w:firstRow="1" w:lastRow="0" w:firstColumn="1" w:lastColumn="0" w:noHBand="0" w:noVBand="1"/>
      </w:tblPr>
      <w:tblGrid>
        <w:gridCol w:w="527"/>
        <w:gridCol w:w="2558"/>
        <w:gridCol w:w="528"/>
        <w:gridCol w:w="1104"/>
        <w:gridCol w:w="1142"/>
        <w:gridCol w:w="1087"/>
        <w:gridCol w:w="5245"/>
        <w:gridCol w:w="1559"/>
        <w:gridCol w:w="2410"/>
      </w:tblGrid>
      <w:tr w:rsidR="000838E2" w:rsidRPr="00696275" w:rsidTr="00BF291F">
        <w:trPr>
          <w:trHeight w:hRule="exact" w:val="3440"/>
        </w:trPr>
        <w:tc>
          <w:tcPr>
            <w:tcW w:w="527"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Природные сообщества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1</w:t>
            </w:r>
          </w:p>
        </w:tc>
        <w:tc>
          <w:tcPr>
            <w:tcW w:w="1087"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01.03.2023 26.04.2023</w:t>
            </w:r>
          </w:p>
        </w:tc>
        <w:tc>
          <w:tcPr>
            <w:tcW w:w="5245"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Раскрытие сущности терминов: природное и искусственное сообщество, цепи и сети питания;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Анализ групп организмов в природных сообществах: производители, потребители, разрушители органических веществ; Выявление существенных признаков природных сообществ организмов (лес, пруд, озеро и т. д.); Анализ искусственного и природного сообществ, выявление их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отличительных признаков;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Исследование жизни организмов по сезонам, зависимость сезонных явлений от факторов неживой природы;</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Устный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опрос;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лабораторная работа;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контрольная работа;</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rPr>
              <w:t>https</w:t>
            </w:r>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resh</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edu</w:t>
            </w:r>
            <w:proofErr w:type="spellEnd"/>
            <w:r w:rsidRPr="00696275">
              <w:rPr>
                <w:rFonts w:ascii="Times New Roman" w:hAnsi="Times New Roman" w:cs="Times New Roman"/>
                <w:w w:val="97"/>
                <w:sz w:val="24"/>
                <w:szCs w:val="24"/>
                <w:lang w:val="ru-RU"/>
              </w:rPr>
              <w:t>.</w:t>
            </w:r>
            <w:proofErr w:type="spellStart"/>
            <w:r w:rsidRPr="00696275">
              <w:rPr>
                <w:rFonts w:ascii="Times New Roman" w:hAnsi="Times New Roman" w:cs="Times New Roman"/>
                <w:w w:val="97"/>
                <w:sz w:val="24"/>
                <w:szCs w:val="24"/>
              </w:rPr>
              <w:t>ru</w:t>
            </w:r>
            <w:proofErr w:type="spellEnd"/>
            <w:r w:rsidRPr="00696275">
              <w:rPr>
                <w:rFonts w:ascii="Times New Roman" w:hAnsi="Times New Roman" w:cs="Times New Roman"/>
                <w:w w:val="97"/>
                <w:sz w:val="24"/>
                <w:szCs w:val="24"/>
                <w:lang w:val="ru-RU"/>
              </w:rPr>
              <w:t>/</w:t>
            </w:r>
            <w:r w:rsidRPr="00696275">
              <w:rPr>
                <w:rFonts w:ascii="Times New Roman" w:hAnsi="Times New Roman" w:cs="Times New Roman"/>
                <w:w w:val="97"/>
                <w:sz w:val="24"/>
                <w:szCs w:val="24"/>
              </w:rPr>
              <w:t>subject</w:t>
            </w:r>
            <w:r w:rsidRPr="00696275">
              <w:rPr>
                <w:rFonts w:ascii="Times New Roman" w:hAnsi="Times New Roman" w:cs="Times New Roman"/>
                <w:w w:val="97"/>
                <w:sz w:val="24"/>
                <w:szCs w:val="24"/>
                <w:lang w:val="ru-RU"/>
              </w:rPr>
              <w:t>/</w:t>
            </w:r>
            <w:r w:rsidRPr="00696275">
              <w:rPr>
                <w:rFonts w:ascii="Times New Roman" w:hAnsi="Times New Roman" w:cs="Times New Roman"/>
                <w:w w:val="97"/>
                <w:sz w:val="24"/>
                <w:szCs w:val="24"/>
              </w:rPr>
              <w:t>lesson</w:t>
            </w:r>
            <w:r w:rsidRPr="00696275">
              <w:rPr>
                <w:rFonts w:ascii="Times New Roman" w:hAnsi="Times New Roman" w:cs="Times New Roman"/>
                <w:w w:val="97"/>
                <w:sz w:val="24"/>
                <w:szCs w:val="24"/>
                <w:lang w:val="ru-RU"/>
              </w:rPr>
              <w:t>/1064/</w:t>
            </w:r>
          </w:p>
        </w:tc>
      </w:tr>
      <w:tr w:rsidR="000838E2" w:rsidRPr="00696275" w:rsidTr="00BF291F">
        <w:trPr>
          <w:trHeight w:hRule="exact" w:val="2837"/>
        </w:trPr>
        <w:tc>
          <w:tcPr>
            <w:tcW w:w="527"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Живая природа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1</w:t>
            </w:r>
          </w:p>
        </w:tc>
        <w:tc>
          <w:tcPr>
            <w:tcW w:w="1087"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03.05.2023 24.05.2023</w:t>
            </w:r>
          </w:p>
        </w:tc>
        <w:tc>
          <w:tcPr>
            <w:tcW w:w="5245"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 xml:space="preserve">Анализ и оценивание влияния хозяйственной деятельности людей на природу;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Аргументирование введения рационального природопользования и применение безотходных технологий (утилизация отходов производства и бытового мусора);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 xml:space="preserve">Определение роли человека в природе, зависимости его здоровья от состояния окружающей среды; </w:t>
            </w:r>
            <w:r w:rsidRPr="00696275">
              <w:rPr>
                <w:rFonts w:ascii="Times New Roman" w:hAnsi="Times New Roman" w:cs="Times New Roman"/>
                <w:sz w:val="24"/>
                <w:szCs w:val="24"/>
                <w:lang w:val="ru-RU"/>
              </w:rPr>
              <w:br/>
            </w:r>
            <w:r w:rsidRPr="00696275">
              <w:rPr>
                <w:rFonts w:ascii="Times New Roman" w:hAnsi="Times New Roman" w:cs="Times New Roman"/>
                <w:w w:val="97"/>
                <w:sz w:val="24"/>
                <w:szCs w:val="24"/>
                <w:lang w:val="ru-RU"/>
              </w:rPr>
              <w:t>Обоснование правил поведения человека в природе;</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proofErr w:type="spellStart"/>
            <w:r w:rsidRPr="00696275">
              <w:rPr>
                <w:rFonts w:ascii="Times New Roman" w:hAnsi="Times New Roman" w:cs="Times New Roman"/>
                <w:w w:val="97"/>
                <w:sz w:val="24"/>
                <w:szCs w:val="24"/>
              </w:rPr>
              <w:t>Устный</w:t>
            </w:r>
            <w:proofErr w:type="spellEnd"/>
            <w:r w:rsidRPr="00696275">
              <w:rPr>
                <w:rFonts w:ascii="Times New Roman" w:hAnsi="Times New Roman" w:cs="Times New Roman"/>
                <w:w w:val="97"/>
                <w:sz w:val="24"/>
                <w:szCs w:val="24"/>
              </w:rPr>
              <w:t xml:space="preserve"> </w:t>
            </w:r>
            <w:r w:rsidRPr="00696275">
              <w:rPr>
                <w:rFonts w:ascii="Times New Roman" w:hAnsi="Times New Roman" w:cs="Times New Roman"/>
                <w:sz w:val="24"/>
                <w:szCs w:val="24"/>
              </w:rPr>
              <w:br/>
            </w:r>
            <w:proofErr w:type="spellStart"/>
            <w:r w:rsidRPr="00696275">
              <w:rPr>
                <w:rFonts w:ascii="Times New Roman" w:hAnsi="Times New Roman" w:cs="Times New Roman"/>
                <w:w w:val="97"/>
                <w:sz w:val="24"/>
                <w:szCs w:val="24"/>
              </w:rPr>
              <w:t>опрос</w:t>
            </w:r>
            <w:proofErr w:type="spellEnd"/>
            <w:r w:rsidRPr="00696275">
              <w:rPr>
                <w:rFonts w:ascii="Times New Roman" w:hAnsi="Times New Roman" w:cs="Times New Roman"/>
                <w:w w:val="97"/>
                <w:sz w:val="24"/>
                <w:szCs w:val="24"/>
              </w:rPr>
              <w:t xml:space="preserve">; </w:t>
            </w:r>
            <w:r w:rsidRPr="00696275">
              <w:rPr>
                <w:rFonts w:ascii="Times New Roman" w:hAnsi="Times New Roman" w:cs="Times New Roman"/>
                <w:sz w:val="24"/>
                <w:szCs w:val="24"/>
              </w:rPr>
              <w:br/>
            </w:r>
            <w:proofErr w:type="spellStart"/>
            <w:r w:rsidRPr="00696275">
              <w:rPr>
                <w:rFonts w:ascii="Times New Roman" w:hAnsi="Times New Roman" w:cs="Times New Roman"/>
                <w:w w:val="97"/>
                <w:sz w:val="24"/>
                <w:szCs w:val="24"/>
              </w:rPr>
              <w:t>практическая</w:t>
            </w:r>
            <w:proofErr w:type="spellEnd"/>
            <w:r w:rsidRPr="00696275">
              <w:rPr>
                <w:rFonts w:ascii="Times New Roman" w:hAnsi="Times New Roman" w:cs="Times New Roman"/>
                <w:w w:val="97"/>
                <w:sz w:val="24"/>
                <w:szCs w:val="24"/>
              </w:rPr>
              <w:t xml:space="preserve"> </w:t>
            </w:r>
            <w:proofErr w:type="spellStart"/>
            <w:r w:rsidRPr="00696275">
              <w:rPr>
                <w:rFonts w:ascii="Times New Roman" w:hAnsi="Times New Roman" w:cs="Times New Roman"/>
                <w:w w:val="97"/>
                <w:sz w:val="24"/>
                <w:szCs w:val="24"/>
              </w:rPr>
              <w:t>работа</w:t>
            </w:r>
            <w:proofErr w:type="spellEnd"/>
            <w:r w:rsidRPr="00696275">
              <w:rPr>
                <w:rFonts w:ascii="Times New Roman" w:hAnsi="Times New Roman" w:cs="Times New Roman"/>
                <w:w w:val="97"/>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https://resh.edu.ru/subject/5/5/</w:t>
            </w:r>
          </w:p>
        </w:tc>
      </w:tr>
      <w:tr w:rsidR="000838E2" w:rsidRPr="00696275" w:rsidTr="00BF291F">
        <w:trPr>
          <w:trHeight w:hRule="exact" w:val="348"/>
        </w:trPr>
        <w:tc>
          <w:tcPr>
            <w:tcW w:w="308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proofErr w:type="spellStart"/>
            <w:r w:rsidRPr="00696275">
              <w:rPr>
                <w:rFonts w:ascii="Times New Roman" w:hAnsi="Times New Roman" w:cs="Times New Roman"/>
                <w:w w:val="97"/>
                <w:sz w:val="24"/>
                <w:szCs w:val="24"/>
              </w:rPr>
              <w:t>Резервное</w:t>
            </w:r>
            <w:proofErr w:type="spellEnd"/>
            <w:r w:rsidRPr="00696275">
              <w:rPr>
                <w:rFonts w:ascii="Times New Roman" w:hAnsi="Times New Roman" w:cs="Times New Roman"/>
                <w:w w:val="97"/>
                <w:sz w:val="24"/>
                <w:szCs w:val="24"/>
              </w:rPr>
              <w:t xml:space="preserve"> </w:t>
            </w:r>
            <w:proofErr w:type="spellStart"/>
            <w:r w:rsidRPr="00696275">
              <w:rPr>
                <w:rFonts w:ascii="Times New Roman" w:hAnsi="Times New Roman" w:cs="Times New Roman"/>
                <w:w w:val="97"/>
                <w:sz w:val="24"/>
                <w:szCs w:val="24"/>
              </w:rPr>
              <w:t>время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0</w:t>
            </w:r>
          </w:p>
        </w:tc>
        <w:tc>
          <w:tcPr>
            <w:tcW w:w="12547"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0838E2" w:rsidP="001F6D8B">
            <w:pPr>
              <w:pStyle w:val="a9"/>
              <w:rPr>
                <w:rFonts w:ascii="Times New Roman" w:hAnsi="Times New Roman" w:cs="Times New Roman"/>
                <w:sz w:val="24"/>
                <w:szCs w:val="24"/>
              </w:rPr>
            </w:pPr>
          </w:p>
        </w:tc>
      </w:tr>
      <w:tr w:rsidR="000838E2" w:rsidRPr="00696275" w:rsidTr="00BF291F">
        <w:trPr>
          <w:trHeight w:hRule="exact" w:val="520"/>
        </w:trPr>
        <w:tc>
          <w:tcPr>
            <w:tcW w:w="308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lang w:val="ru-RU"/>
              </w:rPr>
            </w:pPr>
            <w:r w:rsidRPr="00696275">
              <w:rPr>
                <w:rFonts w:ascii="Times New Roman" w:hAnsi="Times New Roman" w:cs="Times New Roman"/>
                <w:w w:val="97"/>
                <w:sz w:val="24"/>
                <w:szCs w:val="24"/>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2</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rsidP="001F6D8B">
            <w:pPr>
              <w:pStyle w:val="a9"/>
              <w:rPr>
                <w:rFonts w:ascii="Times New Roman" w:hAnsi="Times New Roman" w:cs="Times New Roman"/>
                <w:sz w:val="24"/>
                <w:szCs w:val="24"/>
              </w:rPr>
            </w:pPr>
            <w:r w:rsidRPr="00696275">
              <w:rPr>
                <w:rFonts w:ascii="Times New Roman" w:hAnsi="Times New Roman" w:cs="Times New Roman"/>
                <w:w w:val="97"/>
                <w:sz w:val="24"/>
                <w:szCs w:val="24"/>
              </w:rPr>
              <w:t>8</w:t>
            </w:r>
          </w:p>
        </w:tc>
        <w:tc>
          <w:tcPr>
            <w:tcW w:w="10301"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0838E2" w:rsidP="001F6D8B">
            <w:pPr>
              <w:pStyle w:val="a9"/>
              <w:rPr>
                <w:rFonts w:ascii="Times New Roman" w:hAnsi="Times New Roman" w:cs="Times New Roman"/>
                <w:sz w:val="24"/>
                <w:szCs w:val="24"/>
              </w:rPr>
            </w:pPr>
          </w:p>
        </w:tc>
      </w:tr>
    </w:tbl>
    <w:p w:rsidR="000838E2" w:rsidRPr="00696275" w:rsidRDefault="000838E2" w:rsidP="001F6D8B">
      <w:pPr>
        <w:pStyle w:val="a9"/>
        <w:rPr>
          <w:rFonts w:ascii="Times New Roman" w:hAnsi="Times New Roman" w:cs="Times New Roman"/>
          <w:sz w:val="24"/>
          <w:szCs w:val="24"/>
        </w:rPr>
      </w:pPr>
    </w:p>
    <w:p w:rsidR="000838E2" w:rsidRPr="00696275" w:rsidRDefault="000838E2" w:rsidP="001F6D8B">
      <w:pPr>
        <w:pStyle w:val="a9"/>
        <w:rPr>
          <w:rFonts w:ascii="Times New Roman" w:hAnsi="Times New Roman" w:cs="Times New Roman"/>
          <w:sz w:val="24"/>
          <w:szCs w:val="24"/>
        </w:rPr>
        <w:sectPr w:rsidR="000838E2" w:rsidRPr="00696275">
          <w:pgSz w:w="16840" w:h="11900"/>
          <w:pgMar w:top="284" w:right="640" w:bottom="1440" w:left="666" w:header="720" w:footer="720" w:gutter="0"/>
          <w:cols w:space="720" w:equalWidth="0">
            <w:col w:w="15534" w:space="0"/>
          </w:cols>
          <w:docGrid w:linePitch="360"/>
        </w:sectPr>
      </w:pPr>
    </w:p>
    <w:p w:rsidR="000838E2" w:rsidRPr="00696275" w:rsidRDefault="000838E2">
      <w:pPr>
        <w:autoSpaceDE w:val="0"/>
        <w:autoSpaceDN w:val="0"/>
        <w:spacing w:after="78" w:line="220" w:lineRule="exact"/>
        <w:rPr>
          <w:rFonts w:ascii="Times New Roman" w:hAnsi="Times New Roman" w:cs="Times New Roman"/>
          <w:sz w:val="24"/>
          <w:szCs w:val="24"/>
        </w:rPr>
      </w:pPr>
    </w:p>
    <w:p w:rsidR="000838E2" w:rsidRPr="00696275" w:rsidRDefault="001F6D8B">
      <w:pPr>
        <w:autoSpaceDE w:val="0"/>
        <w:autoSpaceDN w:val="0"/>
        <w:spacing w:after="320" w:line="230" w:lineRule="auto"/>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ПОУРОЧНОЕ ПЛАНИРОВАНИЕ</w:t>
      </w: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0838E2" w:rsidRPr="00696275">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w:t>
            </w:r>
            <w:r w:rsidRPr="00696275">
              <w:rPr>
                <w:rFonts w:ascii="Times New Roman" w:hAnsi="Times New Roman" w:cs="Times New Roman"/>
                <w:sz w:val="24"/>
                <w:szCs w:val="24"/>
              </w:rPr>
              <w:br/>
            </w:r>
            <w:r w:rsidRPr="00696275">
              <w:rPr>
                <w:rFonts w:ascii="Times New Roman" w:eastAsia="Times New Roman" w:hAnsi="Times New Roman" w:cs="Times New Roman"/>
                <w:b/>
                <w:color w:val="000000"/>
                <w:sz w:val="24"/>
                <w:szCs w:val="24"/>
              </w:rPr>
              <w:t>п/п</w:t>
            </w:r>
          </w:p>
        </w:tc>
        <w:tc>
          <w:tcPr>
            <w:tcW w:w="31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 xml:space="preserve">Дата </w:t>
            </w:r>
            <w:r w:rsidRPr="00696275">
              <w:rPr>
                <w:rFonts w:ascii="Times New Roman" w:hAnsi="Times New Roman" w:cs="Times New Roman"/>
                <w:sz w:val="24"/>
                <w:szCs w:val="24"/>
              </w:rPr>
              <w:br/>
            </w:r>
            <w:r w:rsidRPr="00696275">
              <w:rPr>
                <w:rFonts w:ascii="Times New Roman" w:eastAsia="Times New Roman" w:hAnsi="Times New Roman" w:cs="Times New Roman"/>
                <w:b/>
                <w:color w:val="000000"/>
                <w:sz w:val="24"/>
                <w:szCs w:val="24"/>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71" w:lineRule="auto"/>
              <w:ind w:left="72" w:right="432"/>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 xml:space="preserve">Виды, </w:t>
            </w:r>
            <w:r w:rsidRPr="00696275">
              <w:rPr>
                <w:rFonts w:ascii="Times New Roman" w:hAnsi="Times New Roman" w:cs="Times New Roman"/>
                <w:sz w:val="24"/>
                <w:szCs w:val="24"/>
              </w:rPr>
              <w:br/>
            </w:r>
            <w:r w:rsidRPr="00696275">
              <w:rPr>
                <w:rFonts w:ascii="Times New Roman" w:eastAsia="Times New Roman" w:hAnsi="Times New Roman" w:cs="Times New Roman"/>
                <w:b/>
                <w:color w:val="000000"/>
                <w:sz w:val="24"/>
                <w:szCs w:val="24"/>
              </w:rPr>
              <w:t xml:space="preserve">формы </w:t>
            </w:r>
            <w:r w:rsidRPr="00696275">
              <w:rPr>
                <w:rFonts w:ascii="Times New Roman" w:hAnsi="Times New Roman" w:cs="Times New Roman"/>
                <w:sz w:val="24"/>
                <w:szCs w:val="24"/>
              </w:rPr>
              <w:br/>
            </w:r>
            <w:r w:rsidRPr="00696275">
              <w:rPr>
                <w:rFonts w:ascii="Times New Roman" w:eastAsia="Times New Roman" w:hAnsi="Times New Roman" w:cs="Times New Roman"/>
                <w:b/>
                <w:color w:val="000000"/>
                <w:sz w:val="24"/>
                <w:szCs w:val="24"/>
              </w:rPr>
              <w:t>контроля</w:t>
            </w:r>
          </w:p>
        </w:tc>
      </w:tr>
      <w:tr w:rsidR="000838E2" w:rsidRPr="00696275" w:rsidTr="00696275">
        <w:trPr>
          <w:trHeight w:hRule="exact" w:val="828"/>
        </w:trPr>
        <w:tc>
          <w:tcPr>
            <w:tcW w:w="504" w:type="dxa"/>
            <w:vMerge/>
            <w:tcBorders>
              <w:top w:val="single" w:sz="4" w:space="0" w:color="000000"/>
              <w:left w:val="single" w:sz="4" w:space="0" w:color="000000"/>
              <w:bottom w:val="single" w:sz="4" w:space="0" w:color="000000"/>
              <w:right w:val="single" w:sz="4" w:space="0" w:color="000000"/>
            </w:tcBorders>
          </w:tcPr>
          <w:p w:rsidR="000838E2" w:rsidRPr="00696275" w:rsidRDefault="000838E2">
            <w:pPr>
              <w:rPr>
                <w:rFonts w:ascii="Times New Roman" w:hAnsi="Times New Roman" w:cs="Times New Roman"/>
                <w:sz w:val="24"/>
                <w:szCs w:val="24"/>
              </w:rPr>
            </w:pPr>
          </w:p>
        </w:tc>
        <w:tc>
          <w:tcPr>
            <w:tcW w:w="3146" w:type="dxa"/>
            <w:vMerge/>
            <w:tcBorders>
              <w:top w:val="single" w:sz="4" w:space="0" w:color="000000"/>
              <w:left w:val="single" w:sz="4" w:space="0" w:color="000000"/>
              <w:bottom w:val="single" w:sz="4" w:space="0" w:color="000000"/>
              <w:right w:val="single" w:sz="4" w:space="0" w:color="000000"/>
            </w:tcBorders>
          </w:tcPr>
          <w:p w:rsidR="000838E2" w:rsidRPr="00696275" w:rsidRDefault="000838E2">
            <w:pPr>
              <w:rPr>
                <w:rFonts w:ascii="Times New Roman" w:hAnsi="Times New Roman" w:cs="Times New Roman"/>
                <w:sz w:val="24"/>
                <w:szCs w:val="24"/>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Pr>
                <w:rFonts w:ascii="Times New Roman" w:hAnsi="Times New Roman" w:cs="Times New Roman"/>
                <w:sz w:val="24"/>
                <w:szCs w:val="24"/>
              </w:rPr>
            </w:pPr>
            <w:r w:rsidRPr="00696275">
              <w:rPr>
                <w:rFonts w:ascii="Times New Roman" w:eastAsia="Times New Roman" w:hAnsi="Times New Roman" w:cs="Times New Roman"/>
                <w:b/>
                <w:color w:val="000000"/>
                <w:sz w:val="24"/>
                <w:szCs w:val="24"/>
              </w:rPr>
              <w:t>практические работы</w:t>
            </w:r>
          </w:p>
        </w:tc>
        <w:tc>
          <w:tcPr>
            <w:tcW w:w="1236" w:type="dxa"/>
            <w:vMerge/>
            <w:tcBorders>
              <w:top w:val="single" w:sz="4" w:space="0" w:color="000000"/>
              <w:left w:val="single" w:sz="4" w:space="0" w:color="000000"/>
              <w:bottom w:val="single" w:sz="4" w:space="0" w:color="000000"/>
              <w:right w:val="single" w:sz="4" w:space="0" w:color="000000"/>
            </w:tcBorders>
          </w:tcPr>
          <w:p w:rsidR="000838E2" w:rsidRPr="00696275" w:rsidRDefault="000838E2">
            <w:pPr>
              <w:rPr>
                <w:rFonts w:ascii="Times New Roman" w:hAnsi="Times New Roman" w:cs="Times New Roman"/>
                <w:sz w:val="24"/>
                <w:szCs w:val="24"/>
              </w:rPr>
            </w:pPr>
          </w:p>
        </w:tc>
        <w:tc>
          <w:tcPr>
            <w:tcW w:w="1646" w:type="dxa"/>
            <w:vMerge/>
            <w:tcBorders>
              <w:top w:val="single" w:sz="4" w:space="0" w:color="000000"/>
              <w:left w:val="single" w:sz="4" w:space="0" w:color="000000"/>
              <w:bottom w:val="single" w:sz="4" w:space="0" w:color="000000"/>
              <w:right w:val="single" w:sz="4" w:space="0" w:color="000000"/>
            </w:tcBorders>
          </w:tcPr>
          <w:p w:rsidR="000838E2" w:rsidRPr="00696275" w:rsidRDefault="000838E2">
            <w:pPr>
              <w:rPr>
                <w:rFonts w:ascii="Times New Roman" w:hAnsi="Times New Roman" w:cs="Times New Roman"/>
                <w:sz w:val="24"/>
                <w:szCs w:val="24"/>
              </w:rPr>
            </w:pPr>
          </w:p>
        </w:tc>
      </w:tr>
      <w:tr w:rsidR="000838E2" w:rsidRPr="00696275">
        <w:trPr>
          <w:trHeight w:hRule="exact" w:val="419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3"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Понятие о жизни. Признаки живого (клеточное строение, питание, дыхание,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выделение, рост и др.)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Объекты живой и неживой природы, их сравнение.</w:t>
            </w:r>
          </w:p>
          <w:p w:rsidR="000838E2" w:rsidRPr="00696275" w:rsidRDefault="001F6D8B">
            <w:pPr>
              <w:autoSpaceDE w:val="0"/>
              <w:autoSpaceDN w:val="0"/>
              <w:spacing w:before="70" w:after="0" w:line="281"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Живая и неживая природа -единое целое. Кабинет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биологии. Правила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поведения и работы в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кабинете с биологическими приборами и инструментами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07.09.2022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1"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Биология — система наук о живой природе. Основные разделы биологии (ботаника, зоология, экология,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цитология, анатомия,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физиология и др.).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14.09.2022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71"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 xml:space="preserve">опрос;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тестирование;</w:t>
            </w:r>
          </w:p>
        </w:tc>
      </w:tr>
      <w:tr w:rsidR="000838E2" w:rsidRPr="00696275" w:rsidTr="00AA57EF">
        <w:trPr>
          <w:trHeight w:hRule="exact" w:val="404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AA57EF" w:rsidRPr="00696275" w:rsidRDefault="001F6D8B" w:rsidP="00AA57EF">
            <w:pPr>
              <w:autoSpaceDE w:val="0"/>
              <w:autoSpaceDN w:val="0"/>
              <w:spacing w:before="98" w:after="0" w:line="283"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Профессии, связанные с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биологией: врач, ветеринар, психолог, агроном,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животновод и др. </w:t>
            </w:r>
            <w:r w:rsidR="00AA57EF" w:rsidRPr="00696275">
              <w:rPr>
                <w:rFonts w:ascii="Times New Roman" w:eastAsia="Times New Roman" w:hAnsi="Times New Roman" w:cs="Times New Roman"/>
                <w:color w:val="000000"/>
                <w:sz w:val="24"/>
                <w:szCs w:val="24"/>
                <w:lang w:val="ru-RU"/>
              </w:rPr>
              <w:t xml:space="preserve">Связь биологии с другими науками (математика, </w:t>
            </w:r>
            <w:r w:rsidR="00AA57EF" w:rsidRPr="00696275">
              <w:rPr>
                <w:rFonts w:ascii="Times New Roman" w:hAnsi="Times New Roman" w:cs="Times New Roman"/>
                <w:sz w:val="24"/>
                <w:szCs w:val="24"/>
                <w:lang w:val="ru-RU"/>
              </w:rPr>
              <w:br/>
            </w:r>
            <w:r w:rsidR="00AA57EF" w:rsidRPr="00696275">
              <w:rPr>
                <w:rFonts w:ascii="Times New Roman" w:eastAsia="Times New Roman" w:hAnsi="Times New Roman" w:cs="Times New Roman"/>
                <w:color w:val="000000"/>
                <w:sz w:val="24"/>
                <w:szCs w:val="24"/>
                <w:lang w:val="ru-RU"/>
              </w:rPr>
              <w:t xml:space="preserve">география, и др.). Роль </w:t>
            </w:r>
            <w:r w:rsidR="00AA57EF" w:rsidRPr="00696275">
              <w:rPr>
                <w:rFonts w:ascii="Times New Roman" w:hAnsi="Times New Roman" w:cs="Times New Roman"/>
                <w:sz w:val="24"/>
                <w:szCs w:val="24"/>
                <w:lang w:val="ru-RU"/>
              </w:rPr>
              <w:br/>
            </w:r>
            <w:r w:rsidR="00AA57EF" w:rsidRPr="00696275">
              <w:rPr>
                <w:rFonts w:ascii="Times New Roman" w:eastAsia="Times New Roman" w:hAnsi="Times New Roman" w:cs="Times New Roman"/>
                <w:color w:val="000000"/>
                <w:sz w:val="24"/>
                <w:szCs w:val="24"/>
                <w:lang w:val="ru-RU"/>
              </w:rPr>
              <w:t xml:space="preserve">биологии в познании </w:t>
            </w:r>
            <w:r w:rsidR="00AA57EF" w:rsidRPr="00696275">
              <w:rPr>
                <w:rFonts w:ascii="Times New Roman" w:hAnsi="Times New Roman" w:cs="Times New Roman"/>
                <w:sz w:val="24"/>
                <w:szCs w:val="24"/>
                <w:lang w:val="ru-RU"/>
              </w:rPr>
              <w:br/>
            </w:r>
            <w:r w:rsidR="00AA57EF" w:rsidRPr="00696275">
              <w:rPr>
                <w:rFonts w:ascii="Times New Roman" w:eastAsia="Times New Roman" w:hAnsi="Times New Roman" w:cs="Times New Roman"/>
                <w:color w:val="000000"/>
                <w:sz w:val="24"/>
                <w:szCs w:val="24"/>
                <w:lang w:val="ru-RU"/>
              </w:rPr>
              <w:t xml:space="preserve">окружающего мира и </w:t>
            </w:r>
            <w:r w:rsidR="00AA57EF" w:rsidRPr="00696275">
              <w:rPr>
                <w:rFonts w:ascii="Times New Roman" w:hAnsi="Times New Roman" w:cs="Times New Roman"/>
                <w:sz w:val="24"/>
                <w:szCs w:val="24"/>
                <w:lang w:val="ru-RU"/>
              </w:rPr>
              <w:br/>
            </w:r>
            <w:r w:rsidR="00AA57EF" w:rsidRPr="00696275">
              <w:rPr>
                <w:rFonts w:ascii="Times New Roman" w:eastAsia="Times New Roman" w:hAnsi="Times New Roman" w:cs="Times New Roman"/>
                <w:color w:val="000000"/>
                <w:sz w:val="24"/>
                <w:szCs w:val="24"/>
                <w:lang w:val="ru-RU"/>
              </w:rPr>
              <w:t>практической деятельности современного человека.</w:t>
            </w:r>
          </w:p>
          <w:p w:rsidR="000838E2" w:rsidRPr="00696275" w:rsidRDefault="000838E2">
            <w:pPr>
              <w:autoSpaceDE w:val="0"/>
              <w:autoSpaceDN w:val="0"/>
              <w:spacing w:before="98" w:after="0"/>
              <w:ind w:left="72" w:right="144"/>
              <w:rPr>
                <w:rFonts w:ascii="Times New Roman" w:hAnsi="Times New Roman" w:cs="Times New Roman"/>
                <w:sz w:val="24"/>
                <w:szCs w:val="24"/>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21.09.2022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696275" w:rsidRPr="00696275" w:rsidTr="00AA57EF">
        <w:trPr>
          <w:trHeight w:hRule="exact" w:val="404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lastRenderedPageBreak/>
              <w:t>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70" w:after="0" w:line="230"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Тестирование по теме «</w:t>
            </w:r>
            <w:r w:rsidRPr="00696275">
              <w:rPr>
                <w:rFonts w:ascii="Times New Roman" w:hAnsi="Times New Roman" w:cs="Times New Roman"/>
                <w:color w:val="000000" w:themeColor="text1"/>
                <w:sz w:val="24"/>
                <w:szCs w:val="24"/>
                <w:lang w:val="ru-RU"/>
              </w:rPr>
              <w:t>Биология –наука о живой природе»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28.09.2022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62" w:lineRule="auto"/>
              <w:ind w:left="72" w:right="144"/>
              <w:rPr>
                <w:rFonts w:ascii="Times New Roman" w:hAnsi="Times New Roman" w:cs="Times New Roman"/>
                <w:sz w:val="24"/>
                <w:szCs w:val="24"/>
              </w:rPr>
            </w:pPr>
            <w:proofErr w:type="spellStart"/>
            <w:r w:rsidRPr="00696275">
              <w:rPr>
                <w:rFonts w:ascii="Times New Roman" w:eastAsia="Times New Roman" w:hAnsi="Times New Roman" w:cs="Times New Roman"/>
                <w:color w:val="000000"/>
                <w:sz w:val="24"/>
                <w:szCs w:val="24"/>
              </w:rPr>
              <w:t>Контрольная</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работа</w:t>
            </w:r>
            <w:proofErr w:type="spellEnd"/>
            <w:r w:rsidRPr="00696275">
              <w:rPr>
                <w:rFonts w:ascii="Times New Roman" w:eastAsia="Times New Roman" w:hAnsi="Times New Roman" w:cs="Times New Roman"/>
                <w:color w:val="000000"/>
                <w:sz w:val="24"/>
                <w:szCs w:val="24"/>
              </w:rPr>
              <w:t>;</w:t>
            </w:r>
          </w:p>
        </w:tc>
      </w:tr>
      <w:tr w:rsidR="00696275" w:rsidRPr="00696275" w:rsidTr="00AA57EF">
        <w:trPr>
          <w:trHeight w:hRule="exact" w:val="339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81" w:lineRule="auto"/>
              <w:ind w:left="72" w:right="288"/>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Научные методы изучения живой природы: </w:t>
            </w:r>
            <w:r w:rsidRPr="00696275">
              <w:rPr>
                <w:rFonts w:ascii="Times New Roman" w:hAnsi="Times New Roman" w:cs="Times New Roman"/>
                <w:sz w:val="24"/>
                <w:szCs w:val="24"/>
                <w:lang w:val="ru-RU"/>
              </w:rPr>
              <w:br/>
            </w:r>
            <w:proofErr w:type="spellStart"/>
            <w:proofErr w:type="gramStart"/>
            <w:r w:rsidRPr="00696275">
              <w:rPr>
                <w:rFonts w:ascii="Times New Roman" w:eastAsia="Times New Roman" w:hAnsi="Times New Roman" w:cs="Times New Roman"/>
                <w:color w:val="000000"/>
                <w:sz w:val="24"/>
                <w:szCs w:val="24"/>
                <w:lang w:val="ru-RU"/>
              </w:rPr>
              <w:t>наблюдение,эксперимент</w:t>
            </w:r>
            <w:proofErr w:type="spellEnd"/>
            <w:proofErr w:type="gramEnd"/>
            <w:r w:rsidRPr="00696275">
              <w:rPr>
                <w:rFonts w:ascii="Times New Roman" w:eastAsia="Times New Roman" w:hAnsi="Times New Roman" w:cs="Times New Roman"/>
                <w:color w:val="000000"/>
                <w:sz w:val="24"/>
                <w:szCs w:val="24"/>
                <w:lang w:val="ru-RU"/>
              </w:rPr>
              <w:t xml:space="preserve">, описание, измерение,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классификация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05.10.2022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696275">
            <w:pPr>
              <w:autoSpaceDE w:val="0"/>
              <w:autoSpaceDN w:val="0"/>
              <w:spacing w:before="98" w:after="0" w:line="262" w:lineRule="auto"/>
              <w:ind w:left="72" w:right="720"/>
              <w:rPr>
                <w:rFonts w:ascii="Times New Roman" w:hAnsi="Times New Roman" w:cs="Times New Roman"/>
                <w:sz w:val="24"/>
                <w:szCs w:val="24"/>
              </w:rPr>
            </w:pPr>
            <w:proofErr w:type="spellStart"/>
            <w:r w:rsidRPr="00696275">
              <w:rPr>
                <w:rFonts w:ascii="Times New Roman" w:eastAsia="Times New Roman" w:hAnsi="Times New Roman" w:cs="Times New Roman"/>
                <w:color w:val="000000"/>
                <w:sz w:val="24"/>
                <w:szCs w:val="24"/>
              </w:rPr>
              <w:t>Устный</w:t>
            </w:r>
            <w:proofErr w:type="spellEnd"/>
            <w:r w:rsidRPr="00696275">
              <w:rPr>
                <w:rFonts w:ascii="Times New Roman" w:eastAsia="Times New Roman" w:hAnsi="Times New Roman" w:cs="Times New Roman"/>
                <w:color w:val="000000"/>
                <w:sz w:val="24"/>
                <w:szCs w:val="24"/>
              </w:rPr>
              <w:t xml:space="preserve"> </w:t>
            </w:r>
            <w:r w:rsidRPr="00696275">
              <w:rPr>
                <w:rFonts w:ascii="Times New Roman" w:hAnsi="Times New Roman" w:cs="Times New Roman"/>
                <w:sz w:val="24"/>
                <w:szCs w:val="24"/>
              </w:rPr>
              <w:br/>
            </w:r>
            <w:proofErr w:type="spellStart"/>
            <w:r w:rsidRPr="00696275">
              <w:rPr>
                <w:rFonts w:ascii="Times New Roman" w:eastAsia="Times New Roman" w:hAnsi="Times New Roman" w:cs="Times New Roman"/>
                <w:color w:val="000000"/>
                <w:sz w:val="24"/>
                <w:szCs w:val="24"/>
              </w:rPr>
              <w:t>опрос</w:t>
            </w:r>
            <w:proofErr w:type="spellEnd"/>
            <w:r w:rsidRPr="00696275">
              <w:rPr>
                <w:rFonts w:ascii="Times New Roman" w:eastAsia="Times New Roman" w:hAnsi="Times New Roman" w:cs="Times New Roman"/>
                <w:color w:val="000000"/>
                <w:sz w:val="24"/>
                <w:szCs w:val="24"/>
              </w:rPr>
              <w:t>;</w:t>
            </w:r>
          </w:p>
        </w:tc>
      </w:tr>
    </w:tbl>
    <w:p w:rsidR="000838E2" w:rsidRPr="00696275" w:rsidRDefault="000838E2">
      <w:pPr>
        <w:autoSpaceDE w:val="0"/>
        <w:autoSpaceDN w:val="0"/>
        <w:spacing w:after="0" w:line="14" w:lineRule="exact"/>
        <w:rPr>
          <w:rFonts w:ascii="Times New Roman" w:hAnsi="Times New Roman" w:cs="Times New Roman"/>
          <w:sz w:val="24"/>
          <w:szCs w:val="24"/>
        </w:rPr>
      </w:pP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0838E2" w:rsidRPr="00696275">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696275">
            <w:pPr>
              <w:autoSpaceDE w:val="0"/>
              <w:autoSpaceDN w:val="0"/>
              <w:spacing w:before="98" w:after="0" w:line="230" w:lineRule="auto"/>
              <w:ind w:left="72"/>
              <w:rPr>
                <w:rFonts w:ascii="Times New Roman" w:hAnsi="Times New Roman" w:cs="Times New Roman"/>
                <w:sz w:val="24"/>
                <w:szCs w:val="24"/>
              </w:rPr>
            </w:pPr>
            <w:r w:rsidRPr="00696275">
              <w:rPr>
                <w:rFonts w:ascii="Times New Roman" w:hAnsi="Times New Roman" w:cs="Times New Roman"/>
                <w:sz w:val="24"/>
                <w:szCs w:val="24"/>
              </w:rPr>
              <w:tab/>
            </w:r>
            <w:r w:rsidR="001F6D8B" w:rsidRPr="00696275">
              <w:rPr>
                <w:rFonts w:ascii="Times New Roman" w:eastAsia="Times New Roman" w:hAnsi="Times New Roman" w:cs="Times New Roman"/>
                <w:color w:val="000000"/>
                <w:sz w:val="24"/>
                <w:szCs w:val="24"/>
              </w:rPr>
              <w:t>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1"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Метод описания в биологии (наглядный, словесный,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схематический</w:t>
            </w:r>
            <w:proofErr w:type="gramStart"/>
            <w:r w:rsidRPr="00696275">
              <w:rPr>
                <w:rFonts w:ascii="Times New Roman" w:eastAsia="Times New Roman" w:hAnsi="Times New Roman" w:cs="Times New Roman"/>
                <w:color w:val="000000"/>
                <w:sz w:val="24"/>
                <w:szCs w:val="24"/>
                <w:lang w:val="ru-RU"/>
              </w:rPr>
              <w:t>).Метод</w:t>
            </w:r>
            <w:proofErr w:type="gramEnd"/>
            <w:r w:rsidRPr="00696275">
              <w:rPr>
                <w:rFonts w:ascii="Times New Roman" w:eastAsia="Times New Roman" w:hAnsi="Times New Roman" w:cs="Times New Roman"/>
                <w:color w:val="000000"/>
                <w:sz w:val="24"/>
                <w:szCs w:val="24"/>
                <w:lang w:val="ru-RU"/>
              </w:rPr>
              <w:t xml:space="preserve">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классификации организмов, применение двойных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названий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12.10.2022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71"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 xml:space="preserve">опрос;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тестирование;</w:t>
            </w:r>
          </w:p>
        </w:tc>
      </w:tr>
      <w:tr w:rsidR="000838E2" w:rsidRPr="00696275" w:rsidTr="00696275">
        <w:trPr>
          <w:trHeight w:hRule="exact" w:val="441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288"/>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Метод измерения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(инструменты измерения).</w:t>
            </w:r>
          </w:p>
          <w:p w:rsidR="000838E2" w:rsidRPr="00696275" w:rsidRDefault="001F6D8B">
            <w:pPr>
              <w:autoSpaceDE w:val="0"/>
              <w:autoSpaceDN w:val="0"/>
              <w:spacing w:before="70" w:after="0" w:line="281"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Лабораторная работа № 1 Изучение лабораторного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оборудования: термометры, весы, чашки Петри,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пробирки, мензурки.</w:t>
            </w:r>
          </w:p>
          <w:p w:rsidR="000838E2" w:rsidRPr="00696275" w:rsidRDefault="001F6D8B">
            <w:pPr>
              <w:autoSpaceDE w:val="0"/>
              <w:autoSpaceDN w:val="0"/>
              <w:spacing w:before="70" w:after="0" w:line="271"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Правила работы с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оборудованием в школьном кабинете.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19.10.2022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лабораторная работа;</w:t>
            </w:r>
          </w:p>
        </w:tc>
      </w:tr>
      <w:tr w:rsidR="000838E2" w:rsidRPr="00696275">
        <w:trPr>
          <w:trHeight w:hRule="exact" w:val="31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lastRenderedPageBreak/>
              <w:t>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6"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Устройство увеличительных приборов: лупы 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микроскопа. Правила работы с увеличительными </w:t>
            </w:r>
            <w:r w:rsidRPr="00696275">
              <w:rPr>
                <w:rFonts w:ascii="Times New Roman" w:hAnsi="Times New Roman" w:cs="Times New Roman"/>
                <w:sz w:val="24"/>
                <w:szCs w:val="24"/>
                <w:lang w:val="ru-RU"/>
              </w:rPr>
              <w:br/>
            </w:r>
            <w:proofErr w:type="spellStart"/>
            <w:r w:rsidRPr="00696275">
              <w:rPr>
                <w:rFonts w:ascii="Times New Roman" w:eastAsia="Times New Roman" w:hAnsi="Times New Roman" w:cs="Times New Roman"/>
                <w:color w:val="000000"/>
                <w:sz w:val="24"/>
                <w:szCs w:val="24"/>
                <w:lang w:val="ru-RU"/>
              </w:rPr>
              <w:t>приборами.Лабораторная</w:t>
            </w:r>
            <w:proofErr w:type="spellEnd"/>
            <w:r w:rsidRPr="00696275">
              <w:rPr>
                <w:rFonts w:ascii="Times New Roman" w:eastAsia="Times New Roman" w:hAnsi="Times New Roman" w:cs="Times New Roman"/>
                <w:color w:val="000000"/>
                <w:sz w:val="24"/>
                <w:szCs w:val="24"/>
                <w:lang w:val="ru-RU"/>
              </w:rPr>
              <w:t xml:space="preserve">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работа №2 Ознакомление с устройством лупы,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светового микроскопа,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правила работы с ними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26.10.2022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лабораторная работа;</w:t>
            </w:r>
          </w:p>
        </w:tc>
      </w:tr>
      <w:tr w:rsidR="000838E2" w:rsidRPr="00696275">
        <w:trPr>
          <w:trHeight w:hRule="exact" w:val="284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6"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Практическая работа №1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Ознакомление с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растительными 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животными клетками: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томата и арбуза, инфузории туфельки и гидры с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помощью лупы и светового микроскопа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09.11.2022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Практическая работа;</w:t>
            </w:r>
          </w:p>
        </w:tc>
      </w:tr>
      <w:tr w:rsidR="000838E2" w:rsidRPr="00696275">
        <w:trPr>
          <w:trHeight w:hRule="exact" w:val="248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3"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Наблюдение и эксперимент как ведущие методы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биологии. Экскурсия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№1Овладение методами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изучения живой природы —наблюдением 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экспериментом.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16.11.2022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bl>
    <w:p w:rsidR="000838E2" w:rsidRPr="00696275" w:rsidRDefault="000838E2">
      <w:pPr>
        <w:autoSpaceDE w:val="0"/>
        <w:autoSpaceDN w:val="0"/>
        <w:spacing w:after="0" w:line="14" w:lineRule="exact"/>
        <w:rPr>
          <w:rFonts w:ascii="Times New Roman" w:hAnsi="Times New Roman" w:cs="Times New Roman"/>
          <w:sz w:val="24"/>
          <w:szCs w:val="24"/>
        </w:rPr>
      </w:pP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0838E2" w:rsidRPr="00696275">
        <w:trPr>
          <w:trHeight w:hRule="exact" w:val="351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Понятие об организме.</w:t>
            </w:r>
          </w:p>
          <w:p w:rsidR="000838E2" w:rsidRPr="00696275" w:rsidRDefault="001F6D8B">
            <w:pPr>
              <w:autoSpaceDE w:val="0"/>
              <w:autoSpaceDN w:val="0"/>
              <w:spacing w:before="70" w:after="0"/>
              <w:ind w:left="72" w:right="576"/>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Доядерные и ядерные организмы. Клетка и её открытие. Клеточное строение организмов.</w:t>
            </w:r>
          </w:p>
          <w:p w:rsidR="000838E2" w:rsidRPr="00696275" w:rsidRDefault="001F6D8B">
            <w:pPr>
              <w:autoSpaceDE w:val="0"/>
              <w:autoSpaceDN w:val="0"/>
              <w:spacing w:before="70" w:after="0" w:line="230" w:lineRule="auto"/>
              <w:jc w:val="center"/>
              <w:rPr>
                <w:rFonts w:ascii="Times New Roman" w:hAnsi="Times New Roman" w:cs="Times New Roman"/>
                <w:sz w:val="24"/>
                <w:szCs w:val="24"/>
                <w:lang w:val="ru-RU"/>
              </w:rPr>
            </w:pPr>
            <w:proofErr w:type="gramStart"/>
            <w:r w:rsidRPr="00696275">
              <w:rPr>
                <w:rFonts w:ascii="Times New Roman" w:eastAsia="Times New Roman" w:hAnsi="Times New Roman" w:cs="Times New Roman"/>
                <w:color w:val="000000"/>
                <w:sz w:val="24"/>
                <w:szCs w:val="24"/>
                <w:lang w:val="ru-RU"/>
              </w:rPr>
              <w:t>Цитология  -</w:t>
            </w:r>
            <w:proofErr w:type="gramEnd"/>
            <w:r w:rsidRPr="00696275">
              <w:rPr>
                <w:rFonts w:ascii="Times New Roman" w:eastAsia="Times New Roman" w:hAnsi="Times New Roman" w:cs="Times New Roman"/>
                <w:color w:val="000000"/>
                <w:sz w:val="24"/>
                <w:szCs w:val="24"/>
                <w:lang w:val="ru-RU"/>
              </w:rPr>
              <w:t xml:space="preserve"> наука о клетке.</w:t>
            </w:r>
          </w:p>
          <w:p w:rsidR="000838E2" w:rsidRPr="00696275" w:rsidRDefault="001F6D8B">
            <w:pPr>
              <w:autoSpaceDE w:val="0"/>
              <w:autoSpaceDN w:val="0"/>
              <w:spacing w:before="70" w:after="0"/>
              <w:ind w:left="72" w:right="86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Клетка - наименьшая единица строения и жизнедеятельности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23.11.2022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71"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 xml:space="preserve">опрос;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устный опрос;</w:t>
            </w:r>
          </w:p>
        </w:tc>
      </w:tr>
      <w:tr w:rsidR="000838E2" w:rsidRPr="00696275">
        <w:trPr>
          <w:trHeight w:hRule="exact" w:val="284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ind w:left="72" w:right="576"/>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Строение клетки под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световым микроскопом: клеточная оболочка,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цитоплазма, ядро.</w:t>
            </w:r>
          </w:p>
          <w:p w:rsidR="000838E2" w:rsidRPr="00696275" w:rsidRDefault="001F6D8B">
            <w:pPr>
              <w:autoSpaceDE w:val="0"/>
              <w:autoSpaceDN w:val="0"/>
              <w:spacing w:before="70" w:after="0"/>
              <w:ind w:left="72" w:right="43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Практическая работа №2 Изучение клеток кожицы чешуи лука под лупой и микроскопом.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30.11.2022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Практическая работа;</w:t>
            </w:r>
          </w:p>
        </w:tc>
      </w:tr>
      <w:tr w:rsidR="000838E2" w:rsidRPr="00696275">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lastRenderedPageBreak/>
              <w:t>13.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Одноклеточные 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многоклеточные организмы.</w:t>
            </w:r>
          </w:p>
          <w:p w:rsidR="000838E2" w:rsidRPr="00696275" w:rsidRDefault="001F6D8B">
            <w:pPr>
              <w:autoSpaceDE w:val="0"/>
              <w:autoSpaceDN w:val="0"/>
              <w:spacing w:before="70" w:after="0" w:line="262" w:lineRule="auto"/>
              <w:ind w:left="72" w:right="576"/>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Клетки, ткани, органы, системы органов.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07.12.2022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Тестирование; устный опрос;</w:t>
            </w:r>
          </w:p>
        </w:tc>
      </w:tr>
      <w:tr w:rsidR="000838E2" w:rsidRPr="00696275">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1" w:lineRule="auto"/>
              <w:ind w:left="72" w:right="576"/>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Свойства организмов: питание, дыхание,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выделение, движение, размножение, развитие, раздражимость,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приспособленность.</w:t>
            </w:r>
          </w:p>
          <w:p w:rsidR="000838E2" w:rsidRPr="00696275" w:rsidRDefault="001F6D8B">
            <w:pPr>
              <w:autoSpaceDE w:val="0"/>
              <w:autoSpaceDN w:val="0"/>
              <w:spacing w:before="70" w:after="0" w:line="230" w:lineRule="auto"/>
              <w:ind w:left="72"/>
              <w:rPr>
                <w:rFonts w:ascii="Times New Roman" w:hAnsi="Times New Roman" w:cs="Times New Roman"/>
                <w:sz w:val="24"/>
                <w:szCs w:val="24"/>
              </w:rPr>
            </w:pPr>
            <w:proofErr w:type="spellStart"/>
            <w:proofErr w:type="gramStart"/>
            <w:r w:rsidRPr="00696275">
              <w:rPr>
                <w:rFonts w:ascii="Times New Roman" w:eastAsia="Times New Roman" w:hAnsi="Times New Roman" w:cs="Times New Roman"/>
                <w:color w:val="000000"/>
                <w:sz w:val="24"/>
                <w:szCs w:val="24"/>
              </w:rPr>
              <w:t>Организм</w:t>
            </w:r>
            <w:proofErr w:type="spellEnd"/>
            <w:r w:rsidRPr="00696275">
              <w:rPr>
                <w:rFonts w:ascii="Times New Roman" w:eastAsia="Times New Roman" w:hAnsi="Times New Roman" w:cs="Times New Roman"/>
                <w:color w:val="000000"/>
                <w:sz w:val="24"/>
                <w:szCs w:val="24"/>
              </w:rPr>
              <w:t xml:space="preserve">  -</w:t>
            </w:r>
            <w:proofErr w:type="gram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единое</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целое</w:t>
            </w:r>
            <w:proofErr w:type="spellEnd"/>
            <w:r w:rsidRPr="00696275">
              <w:rPr>
                <w:rFonts w:ascii="Times New Roman" w:eastAsia="Times New Roman" w:hAnsi="Times New Roman" w:cs="Times New Roman"/>
                <w:color w:val="000000"/>
                <w:sz w:val="24"/>
                <w:szCs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14.12.2022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trPr>
          <w:trHeight w:hRule="exact" w:val="21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81" w:lineRule="auto"/>
              <w:ind w:left="72" w:right="288"/>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Жизнедеятельность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организмов. Особенности строения и процессов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жизнедеятельности у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растений, животных,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бактерий и грибов.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21.12.2022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Бактерии и вирусы как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формы жизни. Значение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бактерий и вирусов в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природе и в жизни человека.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28.12.2022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Тестирование; устный опрос;</w:t>
            </w:r>
          </w:p>
        </w:tc>
      </w:tr>
    </w:tbl>
    <w:p w:rsidR="000838E2" w:rsidRPr="00696275" w:rsidRDefault="000838E2">
      <w:pPr>
        <w:autoSpaceDE w:val="0"/>
        <w:autoSpaceDN w:val="0"/>
        <w:spacing w:after="0" w:line="14" w:lineRule="exact"/>
        <w:rPr>
          <w:rFonts w:ascii="Times New Roman" w:hAnsi="Times New Roman" w:cs="Times New Roman"/>
          <w:sz w:val="24"/>
          <w:szCs w:val="24"/>
        </w:rPr>
      </w:pP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0838E2" w:rsidRPr="00696275">
        <w:trPr>
          <w:trHeight w:hRule="exact" w:val="31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696275">
            <w:pPr>
              <w:autoSpaceDE w:val="0"/>
              <w:autoSpaceDN w:val="0"/>
              <w:spacing w:before="98" w:after="0" w:line="230" w:lineRule="auto"/>
              <w:jc w:val="center"/>
              <w:rPr>
                <w:rFonts w:ascii="Times New Roman" w:hAnsi="Times New Roman" w:cs="Times New Roman"/>
                <w:sz w:val="24"/>
                <w:szCs w:val="24"/>
              </w:rPr>
            </w:pPr>
            <w:r w:rsidRPr="00696275">
              <w:rPr>
                <w:rFonts w:ascii="Times New Roman" w:hAnsi="Times New Roman" w:cs="Times New Roman"/>
                <w:sz w:val="24"/>
                <w:szCs w:val="24"/>
              </w:rPr>
              <w:tab/>
            </w:r>
            <w:r w:rsidR="001F6D8B" w:rsidRPr="00696275">
              <w:rPr>
                <w:rFonts w:ascii="Times New Roman" w:eastAsia="Times New Roman" w:hAnsi="Times New Roman" w:cs="Times New Roman"/>
                <w:color w:val="000000"/>
                <w:sz w:val="24"/>
                <w:szCs w:val="24"/>
              </w:rPr>
              <w:t>17.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6"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lang w:val="ru-RU"/>
              </w:rPr>
              <w:t xml:space="preserve">Разнообразие организмов и их классификация (таксоны в биологии: царства, типы (отделы), классы, отряды (порядки), семейства, роды, виды. </w:t>
            </w:r>
            <w:proofErr w:type="spellStart"/>
            <w:r w:rsidRPr="00696275">
              <w:rPr>
                <w:rFonts w:ascii="Times New Roman" w:eastAsia="Times New Roman" w:hAnsi="Times New Roman" w:cs="Times New Roman"/>
                <w:color w:val="000000"/>
                <w:sz w:val="24"/>
                <w:szCs w:val="24"/>
              </w:rPr>
              <w:t>Лабораторная</w:t>
            </w:r>
            <w:proofErr w:type="spellEnd"/>
            <w:r w:rsidRPr="00696275">
              <w:rPr>
                <w:rFonts w:ascii="Times New Roman" w:eastAsia="Times New Roman" w:hAnsi="Times New Roman" w:cs="Times New Roman"/>
                <w:color w:val="000000"/>
                <w:sz w:val="24"/>
                <w:szCs w:val="24"/>
              </w:rPr>
              <w:t xml:space="preserve"> работа№3 </w:t>
            </w:r>
            <w:proofErr w:type="spellStart"/>
            <w:r w:rsidRPr="00696275">
              <w:rPr>
                <w:rFonts w:ascii="Times New Roman" w:eastAsia="Times New Roman" w:hAnsi="Times New Roman" w:cs="Times New Roman"/>
                <w:color w:val="000000"/>
                <w:sz w:val="24"/>
                <w:szCs w:val="24"/>
              </w:rPr>
              <w:t>Ознакомление</w:t>
            </w:r>
            <w:proofErr w:type="spellEnd"/>
            <w:r w:rsidRPr="00696275">
              <w:rPr>
                <w:rFonts w:ascii="Times New Roman" w:eastAsia="Times New Roman" w:hAnsi="Times New Roman" w:cs="Times New Roman"/>
                <w:color w:val="000000"/>
                <w:sz w:val="24"/>
                <w:szCs w:val="24"/>
              </w:rPr>
              <w:t xml:space="preserve"> с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принципами систематики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11.01.2023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лабораторная работа;</w:t>
            </w:r>
          </w:p>
        </w:tc>
      </w:tr>
      <w:tr w:rsidR="000838E2" w:rsidRPr="00696275">
        <w:trPr>
          <w:trHeight w:hRule="exact" w:val="284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62"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Понятие о средах обитания. Водная среда обитания.</w:t>
            </w:r>
          </w:p>
          <w:p w:rsidR="000838E2" w:rsidRPr="00696275" w:rsidRDefault="001F6D8B">
            <w:pPr>
              <w:autoSpaceDE w:val="0"/>
              <w:autoSpaceDN w:val="0"/>
              <w:spacing w:before="72" w:after="0" w:line="281"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Представители среды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обитания. Особенности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среды обитания </w:t>
            </w:r>
            <w:r w:rsidRPr="00696275">
              <w:rPr>
                <w:rFonts w:ascii="Times New Roman" w:hAnsi="Times New Roman" w:cs="Times New Roman"/>
                <w:sz w:val="24"/>
                <w:szCs w:val="24"/>
                <w:lang w:val="ru-RU"/>
              </w:rPr>
              <w:br/>
            </w:r>
            <w:proofErr w:type="spellStart"/>
            <w:r w:rsidRPr="00696275">
              <w:rPr>
                <w:rFonts w:ascii="Times New Roman" w:eastAsia="Times New Roman" w:hAnsi="Times New Roman" w:cs="Times New Roman"/>
                <w:color w:val="000000"/>
                <w:sz w:val="24"/>
                <w:szCs w:val="24"/>
                <w:lang w:val="ru-RU"/>
              </w:rPr>
              <w:t>организмов.Приспособления</w:t>
            </w:r>
            <w:proofErr w:type="spellEnd"/>
            <w:r w:rsidRPr="00696275">
              <w:rPr>
                <w:rFonts w:ascii="Times New Roman" w:eastAsia="Times New Roman" w:hAnsi="Times New Roman" w:cs="Times New Roman"/>
                <w:color w:val="000000"/>
                <w:sz w:val="24"/>
                <w:szCs w:val="24"/>
                <w:lang w:val="ru-RU"/>
              </w:rPr>
              <w:t xml:space="preserve"> организмов к среде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обитания.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18.01.2023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trPr>
          <w:trHeight w:hRule="exact" w:val="28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lastRenderedPageBreak/>
              <w:t>19.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Понятие о среде обитания.</w:t>
            </w:r>
          </w:p>
          <w:p w:rsidR="000838E2" w:rsidRPr="00696275" w:rsidRDefault="001F6D8B">
            <w:pPr>
              <w:autoSpaceDE w:val="0"/>
              <w:autoSpaceDN w:val="0"/>
              <w:spacing w:before="70" w:after="0" w:line="271" w:lineRule="auto"/>
              <w:ind w:left="72" w:right="288"/>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Наземно-воздушная среда обитания. Представители среды обитания.</w:t>
            </w:r>
          </w:p>
          <w:p w:rsidR="000838E2" w:rsidRPr="00696275" w:rsidRDefault="001F6D8B">
            <w:pPr>
              <w:autoSpaceDE w:val="0"/>
              <w:autoSpaceDN w:val="0"/>
              <w:spacing w:before="70" w:after="0" w:line="262" w:lineRule="auto"/>
              <w:ind w:left="72" w:right="720"/>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Особенности среды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обитания организмов.</w:t>
            </w:r>
          </w:p>
          <w:p w:rsidR="000838E2" w:rsidRPr="00696275" w:rsidRDefault="001F6D8B">
            <w:pPr>
              <w:autoSpaceDE w:val="0"/>
              <w:autoSpaceDN w:val="0"/>
              <w:spacing w:before="70" w:after="0" w:line="262"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Приспособления организмов к среде обитания.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25.01.2023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Тестирование; устный опрос;</w:t>
            </w:r>
          </w:p>
        </w:tc>
      </w:tr>
      <w:tr w:rsidR="000838E2" w:rsidRPr="00696275">
        <w:trPr>
          <w:trHeight w:hRule="exact" w:val="284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Понятие о среде обитания.</w:t>
            </w:r>
          </w:p>
          <w:p w:rsidR="000838E2" w:rsidRPr="00696275" w:rsidRDefault="001F6D8B">
            <w:pPr>
              <w:autoSpaceDE w:val="0"/>
              <w:autoSpaceDN w:val="0"/>
              <w:spacing w:before="70" w:after="0" w:line="283"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lang w:val="ru-RU"/>
              </w:rPr>
              <w:t xml:space="preserve">Почвенная, </w:t>
            </w:r>
            <w:r w:rsidRPr="00696275">
              <w:rPr>
                <w:rFonts w:ascii="Times New Roman" w:hAnsi="Times New Roman" w:cs="Times New Roman"/>
                <w:sz w:val="24"/>
                <w:szCs w:val="24"/>
                <w:lang w:val="ru-RU"/>
              </w:rPr>
              <w:br/>
            </w:r>
            <w:proofErr w:type="spellStart"/>
            <w:r w:rsidRPr="00696275">
              <w:rPr>
                <w:rFonts w:ascii="Times New Roman" w:eastAsia="Times New Roman" w:hAnsi="Times New Roman" w:cs="Times New Roman"/>
                <w:color w:val="000000"/>
                <w:sz w:val="24"/>
                <w:szCs w:val="24"/>
                <w:lang w:val="ru-RU"/>
              </w:rPr>
              <w:t>внутриорганизменная</w:t>
            </w:r>
            <w:proofErr w:type="spellEnd"/>
            <w:r w:rsidRPr="00696275">
              <w:rPr>
                <w:rFonts w:ascii="Times New Roman" w:eastAsia="Times New Roman" w:hAnsi="Times New Roman" w:cs="Times New Roman"/>
                <w:color w:val="000000"/>
                <w:sz w:val="24"/>
                <w:szCs w:val="24"/>
                <w:lang w:val="ru-RU"/>
              </w:rPr>
              <w:t xml:space="preserve"> среды обитания. Представители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сред обитания. Особенности сред обитания организмов. </w:t>
            </w:r>
            <w:proofErr w:type="spellStart"/>
            <w:r w:rsidRPr="00696275">
              <w:rPr>
                <w:rFonts w:ascii="Times New Roman" w:eastAsia="Times New Roman" w:hAnsi="Times New Roman" w:cs="Times New Roman"/>
                <w:color w:val="000000"/>
                <w:sz w:val="24"/>
                <w:szCs w:val="24"/>
              </w:rPr>
              <w:t>Приспособления</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организмов</w:t>
            </w:r>
            <w:proofErr w:type="spellEnd"/>
            <w:r w:rsidRPr="00696275">
              <w:rPr>
                <w:rFonts w:ascii="Times New Roman" w:eastAsia="Times New Roman" w:hAnsi="Times New Roman" w:cs="Times New Roman"/>
                <w:color w:val="000000"/>
                <w:sz w:val="24"/>
                <w:szCs w:val="24"/>
              </w:rPr>
              <w:t xml:space="preserve"> к </w:t>
            </w:r>
            <w:proofErr w:type="spellStart"/>
            <w:r w:rsidRPr="00696275">
              <w:rPr>
                <w:rFonts w:ascii="Times New Roman" w:eastAsia="Times New Roman" w:hAnsi="Times New Roman" w:cs="Times New Roman"/>
                <w:color w:val="000000"/>
                <w:sz w:val="24"/>
                <w:szCs w:val="24"/>
              </w:rPr>
              <w:t>среде</w:t>
            </w:r>
            <w:proofErr w:type="spellEnd"/>
            <w:r w:rsidRPr="00696275">
              <w:rPr>
                <w:rFonts w:ascii="Times New Roman" w:eastAsia="Times New Roman" w:hAnsi="Times New Roman" w:cs="Times New Roman"/>
                <w:color w:val="000000"/>
                <w:sz w:val="24"/>
                <w:szCs w:val="24"/>
              </w:rPr>
              <w:t xml:space="preserve"> обитания.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01.02.2023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Практическая работа №3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Выявление приспособлений организмов к среде обитания (на конкретных примерах).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08.02.2023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Практическая работа;</w:t>
            </w:r>
          </w:p>
        </w:tc>
      </w:tr>
      <w:tr w:rsidR="000838E2" w:rsidRPr="00696275">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Сезонные изменения в жизни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15.02.2023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71"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Экскурсия №2 Растительный и животный мир родного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края (краеведение).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22.02.2023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bl>
    <w:p w:rsidR="000838E2" w:rsidRPr="00696275" w:rsidRDefault="000838E2">
      <w:pPr>
        <w:autoSpaceDE w:val="0"/>
        <w:autoSpaceDN w:val="0"/>
        <w:spacing w:after="0" w:line="14" w:lineRule="exact"/>
        <w:rPr>
          <w:rFonts w:ascii="Times New Roman" w:hAnsi="Times New Roman" w:cs="Times New Roman"/>
          <w:sz w:val="24"/>
          <w:szCs w:val="24"/>
        </w:rPr>
      </w:pPr>
    </w:p>
    <w:tbl>
      <w:tblPr>
        <w:tblW w:w="0" w:type="auto"/>
        <w:tblInd w:w="6" w:type="dxa"/>
        <w:tblLayout w:type="fixed"/>
        <w:tblLook w:val="04A0" w:firstRow="1" w:lastRow="0" w:firstColumn="1" w:lastColumn="0" w:noHBand="0" w:noVBand="1"/>
      </w:tblPr>
      <w:tblGrid>
        <w:gridCol w:w="504"/>
        <w:gridCol w:w="3146"/>
        <w:gridCol w:w="732"/>
        <w:gridCol w:w="1620"/>
        <w:gridCol w:w="1668"/>
        <w:gridCol w:w="1236"/>
        <w:gridCol w:w="1646"/>
      </w:tblGrid>
      <w:tr w:rsidR="000838E2" w:rsidRPr="00696275">
        <w:trPr>
          <w:trHeight w:hRule="exact" w:val="385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1" w:lineRule="auto"/>
              <w:ind w:left="72" w:right="43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Понятие о природном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сообществе. Взаимосвязи организмов в природных сообществах. Пищевые связи в сообществах.</w:t>
            </w:r>
          </w:p>
          <w:p w:rsidR="000838E2" w:rsidRPr="00696275" w:rsidRDefault="001F6D8B">
            <w:pPr>
              <w:autoSpaceDE w:val="0"/>
              <w:autoSpaceDN w:val="0"/>
              <w:spacing w:before="70" w:after="0" w:line="262" w:lineRule="auto"/>
              <w:ind w:left="72" w:right="43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Пищевые звенья, цепи и сети питания.</w:t>
            </w:r>
          </w:p>
          <w:p w:rsidR="000838E2" w:rsidRPr="00696275" w:rsidRDefault="001F6D8B">
            <w:pPr>
              <w:autoSpaceDE w:val="0"/>
              <w:autoSpaceDN w:val="0"/>
              <w:spacing w:before="70" w:after="0"/>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Производители, потребители и разрушители органических веществ в природных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сообществах.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01.03.2023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lastRenderedPageBreak/>
              <w:t>25.</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1"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Примеры природных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сообществ (лес, пруд, озеро и др.</w:t>
            </w:r>
            <w:proofErr w:type="gramStart"/>
            <w:r w:rsidRPr="00696275">
              <w:rPr>
                <w:rFonts w:ascii="Times New Roman" w:eastAsia="Times New Roman" w:hAnsi="Times New Roman" w:cs="Times New Roman"/>
                <w:color w:val="000000"/>
                <w:sz w:val="24"/>
                <w:szCs w:val="24"/>
                <w:lang w:val="ru-RU"/>
              </w:rPr>
              <w:t>).Экскурсия</w:t>
            </w:r>
            <w:proofErr w:type="gramEnd"/>
            <w:r w:rsidRPr="00696275">
              <w:rPr>
                <w:rFonts w:ascii="Times New Roman" w:eastAsia="Times New Roman" w:hAnsi="Times New Roman" w:cs="Times New Roman"/>
                <w:color w:val="000000"/>
                <w:sz w:val="24"/>
                <w:szCs w:val="24"/>
                <w:lang w:val="ru-RU"/>
              </w:rPr>
              <w:t xml:space="preserve">  №3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Изучение природных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сообществ (на примере леса, озера, пруда, луга и др.).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08.03.2023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trPr>
          <w:trHeight w:hRule="exact" w:val="418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26.</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81"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w:t>
            </w:r>
          </w:p>
          <w:p w:rsidR="000838E2" w:rsidRPr="00696275" w:rsidRDefault="001F6D8B">
            <w:pPr>
              <w:autoSpaceDE w:val="0"/>
              <w:autoSpaceDN w:val="0"/>
              <w:spacing w:before="70" w:after="0" w:line="283"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Роль искусственных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сообществ в жизни </w:t>
            </w:r>
            <w:r w:rsidRPr="00696275">
              <w:rPr>
                <w:rFonts w:ascii="Times New Roman" w:hAnsi="Times New Roman" w:cs="Times New Roman"/>
                <w:sz w:val="24"/>
                <w:szCs w:val="24"/>
                <w:lang w:val="ru-RU"/>
              </w:rPr>
              <w:br/>
            </w:r>
            <w:proofErr w:type="spellStart"/>
            <w:r w:rsidRPr="00696275">
              <w:rPr>
                <w:rFonts w:ascii="Times New Roman" w:eastAsia="Times New Roman" w:hAnsi="Times New Roman" w:cs="Times New Roman"/>
                <w:color w:val="000000"/>
                <w:sz w:val="24"/>
                <w:szCs w:val="24"/>
                <w:lang w:val="ru-RU"/>
              </w:rPr>
              <w:t>человека.Лабораторная</w:t>
            </w:r>
            <w:proofErr w:type="spellEnd"/>
            <w:r w:rsidRPr="00696275">
              <w:rPr>
                <w:rFonts w:ascii="Times New Roman" w:eastAsia="Times New Roman" w:hAnsi="Times New Roman" w:cs="Times New Roman"/>
                <w:color w:val="000000"/>
                <w:sz w:val="24"/>
                <w:szCs w:val="24"/>
                <w:lang w:val="ru-RU"/>
              </w:rPr>
              <w:t xml:space="preserve">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работа №4 Изучение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искусственных сообществ и их обитателей (на примере аквариума и др.).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15.03.2023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лабораторная работа;</w:t>
            </w:r>
          </w:p>
        </w:tc>
      </w:tr>
      <w:tr w:rsidR="000838E2" w:rsidRPr="00696275">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27.</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71"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Природные зоны Земли, их обитатели. Флора и фауна природных зон (северные).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05.04.2023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100"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0838E2" w:rsidRPr="00696275" w:rsidTr="00AA57EF">
        <w:trPr>
          <w:trHeight w:hRule="exact" w:val="180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28.</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71"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Природные зоны Земли, их обитатели. Флора и фауна природных зон (южные).</w:t>
            </w:r>
            <w:r w:rsidR="00AA57EF" w:rsidRPr="00696275">
              <w:rPr>
                <w:rFonts w:ascii="Times New Roman" w:eastAsia="Times New Roman" w:hAnsi="Times New Roman" w:cs="Times New Roman"/>
                <w:color w:val="000000"/>
                <w:sz w:val="24"/>
                <w:szCs w:val="24"/>
                <w:lang w:val="ru-RU"/>
              </w:rPr>
              <w:t xml:space="preserve"> Ландшафты: природные и культурные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12.04.2023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Тестирование; устный опрос;</w:t>
            </w:r>
          </w:p>
        </w:tc>
      </w:tr>
      <w:tr w:rsidR="000838E2" w:rsidRPr="00696275" w:rsidTr="00696275">
        <w:trPr>
          <w:trHeight w:hRule="exact" w:val="1781"/>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29.</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AA57EF" w:rsidP="00AA57EF">
            <w:pPr>
              <w:autoSpaceDE w:val="0"/>
              <w:autoSpaceDN w:val="0"/>
              <w:spacing w:before="98" w:after="0" w:line="271" w:lineRule="auto"/>
              <w:ind w:left="72" w:right="288"/>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 Тестирование по темам: «Организмы-тела живой природы.</w:t>
            </w:r>
            <w:r w:rsidRPr="00696275">
              <w:rPr>
                <w:rFonts w:ascii="Times New Roman" w:hAnsi="Times New Roman" w:cs="Times New Roman"/>
                <w:color w:val="000000" w:themeColor="text1"/>
                <w:sz w:val="24"/>
                <w:szCs w:val="24"/>
                <w:lang w:val="ru-RU"/>
              </w:rPr>
              <w:t xml:space="preserve"> Организмы и среда обитания.</w:t>
            </w:r>
            <w:r w:rsidRPr="00696275">
              <w:rPr>
                <w:rFonts w:ascii="Times New Roman" w:eastAsia="Times New Roman" w:hAnsi="Times New Roman" w:cs="Times New Roman"/>
                <w:color w:val="000000"/>
                <w:sz w:val="24"/>
                <w:szCs w:val="24"/>
                <w:lang w:val="ru-RU"/>
              </w:rPr>
              <w:t xml:space="preserve"> Природные сообщества»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19.04.2023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14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Контрольная работа;</w:t>
            </w:r>
          </w:p>
        </w:tc>
      </w:tr>
      <w:tr w:rsidR="000838E2" w:rsidRPr="00696275">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30.</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71" w:lineRule="auto"/>
              <w:ind w:left="72" w:right="288"/>
              <w:rPr>
                <w:rFonts w:ascii="Times New Roman" w:hAnsi="Times New Roman" w:cs="Times New Roman"/>
                <w:sz w:val="24"/>
                <w:szCs w:val="24"/>
                <w:lang w:val="ru-RU"/>
              </w:rPr>
            </w:pPr>
            <w:proofErr w:type="gramStart"/>
            <w:r w:rsidRPr="00696275">
              <w:rPr>
                <w:rFonts w:ascii="Times New Roman" w:eastAsia="Times New Roman" w:hAnsi="Times New Roman" w:cs="Times New Roman"/>
                <w:color w:val="000000"/>
                <w:sz w:val="24"/>
                <w:szCs w:val="24"/>
                <w:lang w:val="ru-RU"/>
              </w:rPr>
              <w:t>Экскурсия  №</w:t>
            </w:r>
            <w:proofErr w:type="gramEnd"/>
            <w:r w:rsidRPr="00696275">
              <w:rPr>
                <w:rFonts w:ascii="Times New Roman" w:eastAsia="Times New Roman" w:hAnsi="Times New Roman" w:cs="Times New Roman"/>
                <w:color w:val="000000"/>
                <w:sz w:val="24"/>
                <w:szCs w:val="24"/>
                <w:lang w:val="ru-RU"/>
              </w:rPr>
              <w:t>4 Изучение сезонных явлений в жизни природных сообществ.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26.04.2023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0838E2" w:rsidRPr="00696275" w:rsidRDefault="001F6D8B">
            <w:pPr>
              <w:autoSpaceDE w:val="0"/>
              <w:autoSpaceDN w:val="0"/>
              <w:spacing w:before="98" w:after="0" w:line="262" w:lineRule="auto"/>
              <w:ind w:left="72" w:right="720"/>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 xml:space="preserve">Устный </w:t>
            </w:r>
            <w:r w:rsidRPr="00696275">
              <w:rPr>
                <w:rFonts w:ascii="Times New Roman" w:hAnsi="Times New Roman" w:cs="Times New Roman"/>
                <w:sz w:val="24"/>
                <w:szCs w:val="24"/>
              </w:rPr>
              <w:br/>
            </w:r>
            <w:r w:rsidRPr="00696275">
              <w:rPr>
                <w:rFonts w:ascii="Times New Roman" w:eastAsia="Times New Roman" w:hAnsi="Times New Roman" w:cs="Times New Roman"/>
                <w:color w:val="000000"/>
                <w:sz w:val="24"/>
                <w:szCs w:val="24"/>
              </w:rPr>
              <w:t>опрос;</w:t>
            </w:r>
          </w:p>
        </w:tc>
      </w:tr>
      <w:tr w:rsidR="00BF291F" w:rsidRPr="00696275">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31.</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83"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lang w:val="ru-RU"/>
              </w:rPr>
              <w:t xml:space="preserve">Изменения в природе в связи с развитием сельского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хозяйства, производства 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ростом численности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населения. </w:t>
            </w:r>
            <w:proofErr w:type="spellStart"/>
            <w:r w:rsidRPr="00696275">
              <w:rPr>
                <w:rFonts w:ascii="Times New Roman" w:eastAsia="Times New Roman" w:hAnsi="Times New Roman" w:cs="Times New Roman"/>
                <w:color w:val="000000"/>
                <w:sz w:val="24"/>
                <w:szCs w:val="24"/>
              </w:rPr>
              <w:t>Влияние</w:t>
            </w:r>
            <w:proofErr w:type="spellEnd"/>
            <w:r w:rsidRPr="00696275">
              <w:rPr>
                <w:rFonts w:ascii="Times New Roman" w:eastAsia="Times New Roman" w:hAnsi="Times New Roman" w:cs="Times New Roman"/>
                <w:color w:val="000000"/>
                <w:sz w:val="24"/>
                <w:szCs w:val="24"/>
              </w:rPr>
              <w:t xml:space="preserve"> </w:t>
            </w:r>
            <w:r w:rsidRPr="00696275">
              <w:rPr>
                <w:rFonts w:ascii="Times New Roman" w:hAnsi="Times New Roman" w:cs="Times New Roman"/>
                <w:sz w:val="24"/>
                <w:szCs w:val="24"/>
              </w:rPr>
              <w:br/>
            </w:r>
            <w:proofErr w:type="spellStart"/>
            <w:r w:rsidRPr="00696275">
              <w:rPr>
                <w:rFonts w:ascii="Times New Roman" w:eastAsia="Times New Roman" w:hAnsi="Times New Roman" w:cs="Times New Roman"/>
                <w:color w:val="000000"/>
                <w:sz w:val="24"/>
                <w:szCs w:val="24"/>
              </w:rPr>
              <w:t>человека</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на</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живую</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природу</w:t>
            </w:r>
            <w:proofErr w:type="spellEnd"/>
            <w:r w:rsidRPr="00696275">
              <w:rPr>
                <w:rFonts w:ascii="Times New Roman" w:eastAsia="Times New Roman" w:hAnsi="Times New Roman" w:cs="Times New Roman"/>
                <w:color w:val="000000"/>
                <w:sz w:val="24"/>
                <w:szCs w:val="24"/>
              </w:rPr>
              <w:t xml:space="preserve"> в </w:t>
            </w:r>
            <w:proofErr w:type="spellStart"/>
            <w:r w:rsidRPr="00696275">
              <w:rPr>
                <w:rFonts w:ascii="Times New Roman" w:eastAsia="Times New Roman" w:hAnsi="Times New Roman" w:cs="Times New Roman"/>
                <w:color w:val="000000"/>
                <w:sz w:val="24"/>
                <w:szCs w:val="24"/>
              </w:rPr>
              <w:t>ходе</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истории</w:t>
            </w:r>
            <w:proofErr w:type="spellEnd"/>
            <w:r w:rsidRPr="00696275">
              <w:rPr>
                <w:rFonts w:ascii="Times New Roman" w:eastAsia="Times New Roman" w:hAnsi="Times New Roman" w:cs="Times New Roman"/>
                <w:color w:val="000000"/>
                <w:sz w:val="24"/>
                <w:szCs w:val="24"/>
              </w:rPr>
              <w:t xml:space="preserve">.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03.05.2023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62" w:lineRule="auto"/>
              <w:ind w:left="72" w:right="720"/>
              <w:rPr>
                <w:rFonts w:ascii="Times New Roman" w:hAnsi="Times New Roman" w:cs="Times New Roman"/>
                <w:sz w:val="24"/>
                <w:szCs w:val="24"/>
              </w:rPr>
            </w:pPr>
            <w:proofErr w:type="spellStart"/>
            <w:r w:rsidRPr="00696275">
              <w:rPr>
                <w:rFonts w:ascii="Times New Roman" w:eastAsia="Times New Roman" w:hAnsi="Times New Roman" w:cs="Times New Roman"/>
                <w:color w:val="000000"/>
                <w:sz w:val="24"/>
                <w:szCs w:val="24"/>
              </w:rPr>
              <w:t>Устный</w:t>
            </w:r>
            <w:proofErr w:type="spellEnd"/>
            <w:r w:rsidRPr="00696275">
              <w:rPr>
                <w:rFonts w:ascii="Times New Roman" w:eastAsia="Times New Roman" w:hAnsi="Times New Roman" w:cs="Times New Roman"/>
                <w:color w:val="000000"/>
                <w:sz w:val="24"/>
                <w:szCs w:val="24"/>
              </w:rPr>
              <w:t xml:space="preserve"> </w:t>
            </w:r>
            <w:r w:rsidRPr="00696275">
              <w:rPr>
                <w:rFonts w:ascii="Times New Roman" w:hAnsi="Times New Roman" w:cs="Times New Roman"/>
                <w:sz w:val="24"/>
                <w:szCs w:val="24"/>
              </w:rPr>
              <w:br/>
            </w:r>
            <w:proofErr w:type="spellStart"/>
            <w:r w:rsidRPr="00696275">
              <w:rPr>
                <w:rFonts w:ascii="Times New Roman" w:eastAsia="Times New Roman" w:hAnsi="Times New Roman" w:cs="Times New Roman"/>
                <w:color w:val="000000"/>
                <w:sz w:val="24"/>
                <w:szCs w:val="24"/>
              </w:rPr>
              <w:t>опрос</w:t>
            </w:r>
            <w:proofErr w:type="spellEnd"/>
            <w:r w:rsidRPr="00696275">
              <w:rPr>
                <w:rFonts w:ascii="Times New Roman" w:eastAsia="Times New Roman" w:hAnsi="Times New Roman" w:cs="Times New Roman"/>
                <w:color w:val="000000"/>
                <w:sz w:val="24"/>
                <w:szCs w:val="24"/>
              </w:rPr>
              <w:t>;</w:t>
            </w:r>
          </w:p>
        </w:tc>
      </w:tr>
      <w:tr w:rsidR="00BF291F" w:rsidRPr="00696275">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32.</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81" w:lineRule="auto"/>
              <w:ind w:left="72" w:right="144"/>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 xml:space="preserve">Глобальные экологические проблемы. Загрязнение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воздушной и водной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оболочек Земли, потери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почв, их предотвращение.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10.05.2023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62" w:lineRule="auto"/>
              <w:ind w:left="72" w:right="720"/>
              <w:rPr>
                <w:rFonts w:ascii="Times New Roman" w:hAnsi="Times New Roman" w:cs="Times New Roman"/>
                <w:sz w:val="24"/>
                <w:szCs w:val="24"/>
              </w:rPr>
            </w:pPr>
            <w:proofErr w:type="spellStart"/>
            <w:r w:rsidRPr="00696275">
              <w:rPr>
                <w:rFonts w:ascii="Times New Roman" w:eastAsia="Times New Roman" w:hAnsi="Times New Roman" w:cs="Times New Roman"/>
                <w:color w:val="000000"/>
                <w:sz w:val="24"/>
                <w:szCs w:val="24"/>
              </w:rPr>
              <w:t>Устный</w:t>
            </w:r>
            <w:proofErr w:type="spellEnd"/>
            <w:r w:rsidRPr="00696275">
              <w:rPr>
                <w:rFonts w:ascii="Times New Roman" w:eastAsia="Times New Roman" w:hAnsi="Times New Roman" w:cs="Times New Roman"/>
                <w:color w:val="000000"/>
                <w:sz w:val="24"/>
                <w:szCs w:val="24"/>
              </w:rPr>
              <w:t xml:space="preserve"> </w:t>
            </w:r>
            <w:r w:rsidRPr="00696275">
              <w:rPr>
                <w:rFonts w:ascii="Times New Roman" w:hAnsi="Times New Roman" w:cs="Times New Roman"/>
                <w:sz w:val="24"/>
                <w:szCs w:val="24"/>
              </w:rPr>
              <w:br/>
            </w:r>
            <w:proofErr w:type="spellStart"/>
            <w:r w:rsidRPr="00696275">
              <w:rPr>
                <w:rFonts w:ascii="Times New Roman" w:eastAsia="Times New Roman" w:hAnsi="Times New Roman" w:cs="Times New Roman"/>
                <w:color w:val="000000"/>
                <w:sz w:val="24"/>
                <w:szCs w:val="24"/>
              </w:rPr>
              <w:t>опрос</w:t>
            </w:r>
            <w:proofErr w:type="spellEnd"/>
            <w:r w:rsidRPr="00696275">
              <w:rPr>
                <w:rFonts w:ascii="Times New Roman" w:eastAsia="Times New Roman" w:hAnsi="Times New Roman" w:cs="Times New Roman"/>
                <w:color w:val="000000"/>
                <w:sz w:val="24"/>
                <w:szCs w:val="24"/>
              </w:rPr>
              <w:t>;</w:t>
            </w:r>
          </w:p>
        </w:tc>
      </w:tr>
      <w:tr w:rsidR="00BF291F" w:rsidRPr="00696275">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lastRenderedPageBreak/>
              <w:t>33.</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83"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lang w:val="ru-RU"/>
              </w:rPr>
              <w:t xml:space="preserve">Пути сохранения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биологического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разнообразия. Охраняемые территории (заповедники, заказники, национальные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парки, памятники природы). </w:t>
            </w:r>
            <w:proofErr w:type="spellStart"/>
            <w:r w:rsidRPr="00696275">
              <w:rPr>
                <w:rFonts w:ascii="Times New Roman" w:eastAsia="Times New Roman" w:hAnsi="Times New Roman" w:cs="Times New Roman"/>
                <w:color w:val="000000"/>
                <w:sz w:val="24"/>
                <w:szCs w:val="24"/>
              </w:rPr>
              <w:t>Красная</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книга</w:t>
            </w:r>
            <w:proofErr w:type="spellEnd"/>
            <w:r w:rsidRPr="00696275">
              <w:rPr>
                <w:rFonts w:ascii="Times New Roman" w:eastAsia="Times New Roman" w:hAnsi="Times New Roman" w:cs="Times New Roman"/>
                <w:color w:val="000000"/>
                <w:sz w:val="24"/>
                <w:szCs w:val="24"/>
              </w:rPr>
              <w:t xml:space="preserve"> РФ.</w:t>
            </w:r>
          </w:p>
          <w:p w:rsidR="00BF291F" w:rsidRPr="00696275" w:rsidRDefault="00BF291F" w:rsidP="00BF291F">
            <w:pPr>
              <w:autoSpaceDE w:val="0"/>
              <w:autoSpaceDN w:val="0"/>
              <w:spacing w:before="70" w:after="0" w:line="262" w:lineRule="auto"/>
              <w:ind w:left="72" w:right="864"/>
              <w:rPr>
                <w:rFonts w:ascii="Times New Roman" w:hAnsi="Times New Roman" w:cs="Times New Roman"/>
                <w:sz w:val="24"/>
                <w:szCs w:val="24"/>
              </w:rPr>
            </w:pPr>
            <w:proofErr w:type="spellStart"/>
            <w:r w:rsidRPr="00696275">
              <w:rPr>
                <w:rFonts w:ascii="Times New Roman" w:eastAsia="Times New Roman" w:hAnsi="Times New Roman" w:cs="Times New Roman"/>
                <w:color w:val="000000"/>
                <w:sz w:val="24"/>
                <w:szCs w:val="24"/>
              </w:rPr>
              <w:t>Осознание</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жизни</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как</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великой</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ценности</w:t>
            </w:r>
            <w:proofErr w:type="spellEnd"/>
            <w:r w:rsidRPr="00696275">
              <w:rPr>
                <w:rFonts w:ascii="Times New Roman" w:eastAsia="Times New Roman" w:hAnsi="Times New Roman" w:cs="Times New Roman"/>
                <w:color w:val="000000"/>
                <w:sz w:val="24"/>
                <w:szCs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17.05.2023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62" w:lineRule="auto"/>
              <w:ind w:left="72" w:right="720"/>
              <w:rPr>
                <w:rFonts w:ascii="Times New Roman" w:hAnsi="Times New Roman" w:cs="Times New Roman"/>
                <w:sz w:val="24"/>
                <w:szCs w:val="24"/>
              </w:rPr>
            </w:pPr>
            <w:proofErr w:type="spellStart"/>
            <w:r w:rsidRPr="00696275">
              <w:rPr>
                <w:rFonts w:ascii="Times New Roman" w:eastAsia="Times New Roman" w:hAnsi="Times New Roman" w:cs="Times New Roman"/>
                <w:color w:val="000000"/>
                <w:sz w:val="24"/>
                <w:szCs w:val="24"/>
              </w:rPr>
              <w:t>Устный</w:t>
            </w:r>
            <w:proofErr w:type="spellEnd"/>
            <w:r w:rsidRPr="00696275">
              <w:rPr>
                <w:rFonts w:ascii="Times New Roman" w:eastAsia="Times New Roman" w:hAnsi="Times New Roman" w:cs="Times New Roman"/>
                <w:color w:val="000000"/>
                <w:sz w:val="24"/>
                <w:szCs w:val="24"/>
              </w:rPr>
              <w:t xml:space="preserve"> </w:t>
            </w:r>
            <w:r w:rsidRPr="00696275">
              <w:rPr>
                <w:rFonts w:ascii="Times New Roman" w:hAnsi="Times New Roman" w:cs="Times New Roman"/>
                <w:sz w:val="24"/>
                <w:szCs w:val="24"/>
              </w:rPr>
              <w:br/>
            </w:r>
            <w:proofErr w:type="spellStart"/>
            <w:r w:rsidRPr="00696275">
              <w:rPr>
                <w:rFonts w:ascii="Times New Roman" w:eastAsia="Times New Roman" w:hAnsi="Times New Roman" w:cs="Times New Roman"/>
                <w:color w:val="000000"/>
                <w:sz w:val="24"/>
                <w:szCs w:val="24"/>
              </w:rPr>
              <w:t>опрос</w:t>
            </w:r>
            <w:proofErr w:type="spellEnd"/>
            <w:r w:rsidRPr="00696275">
              <w:rPr>
                <w:rFonts w:ascii="Times New Roman" w:eastAsia="Times New Roman" w:hAnsi="Times New Roman" w:cs="Times New Roman"/>
                <w:color w:val="000000"/>
                <w:sz w:val="24"/>
                <w:szCs w:val="24"/>
              </w:rPr>
              <w:t>;</w:t>
            </w:r>
          </w:p>
        </w:tc>
      </w:tr>
      <w:tr w:rsidR="00BF291F" w:rsidRPr="00696275">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34.</w:t>
            </w: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81" w:lineRule="auto"/>
              <w:ind w:left="72"/>
              <w:rPr>
                <w:rFonts w:ascii="Times New Roman" w:hAnsi="Times New Roman" w:cs="Times New Roman"/>
                <w:sz w:val="24"/>
                <w:szCs w:val="24"/>
                <w:lang w:val="ru-RU"/>
              </w:rPr>
            </w:pPr>
            <w:r w:rsidRPr="00696275">
              <w:rPr>
                <w:rFonts w:ascii="Times New Roman" w:eastAsia="Times New Roman" w:hAnsi="Times New Roman" w:cs="Times New Roman"/>
                <w:color w:val="000000"/>
                <w:sz w:val="24"/>
                <w:szCs w:val="24"/>
                <w:lang w:val="ru-RU"/>
              </w:rPr>
              <w:t>Практическая работа</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 xml:space="preserve">№4Проведение акции по </w:t>
            </w:r>
            <w:r w:rsidRPr="00696275">
              <w:rPr>
                <w:rFonts w:ascii="Times New Roman" w:hAnsi="Times New Roman" w:cs="Times New Roman"/>
                <w:sz w:val="24"/>
                <w:szCs w:val="24"/>
                <w:lang w:val="ru-RU"/>
              </w:rPr>
              <w:br/>
            </w:r>
            <w:r w:rsidRPr="00696275">
              <w:rPr>
                <w:rFonts w:ascii="Times New Roman" w:eastAsia="Times New Roman" w:hAnsi="Times New Roman" w:cs="Times New Roman"/>
                <w:color w:val="000000"/>
                <w:sz w:val="24"/>
                <w:szCs w:val="24"/>
                <w:lang w:val="ru-RU"/>
              </w:rPr>
              <w:t>уборке мусора в ближайшем лесу, парке, сквере или на пришкольной территории.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4"/>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ind w:left="72"/>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hAnsi="Times New Roman" w:cs="Times New Roman"/>
                <w:sz w:val="24"/>
                <w:szCs w:val="24"/>
              </w:rPr>
            </w:pPr>
            <w:r w:rsidRPr="00696275">
              <w:rPr>
                <w:rFonts w:ascii="Times New Roman" w:eastAsia="Times New Roman" w:hAnsi="Times New Roman" w:cs="Times New Roman"/>
                <w:color w:val="000000"/>
                <w:sz w:val="24"/>
                <w:szCs w:val="24"/>
              </w:rPr>
              <w:t>24.05.2023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62" w:lineRule="auto"/>
              <w:ind w:left="72" w:right="144"/>
              <w:rPr>
                <w:rFonts w:ascii="Times New Roman" w:hAnsi="Times New Roman" w:cs="Times New Roman"/>
                <w:sz w:val="24"/>
                <w:szCs w:val="24"/>
              </w:rPr>
            </w:pPr>
            <w:proofErr w:type="spellStart"/>
            <w:r w:rsidRPr="00696275">
              <w:rPr>
                <w:rFonts w:ascii="Times New Roman" w:eastAsia="Times New Roman" w:hAnsi="Times New Roman" w:cs="Times New Roman"/>
                <w:color w:val="000000"/>
                <w:sz w:val="24"/>
                <w:szCs w:val="24"/>
              </w:rPr>
              <w:t>Практическая</w:t>
            </w:r>
            <w:proofErr w:type="spellEnd"/>
            <w:r w:rsidRPr="00696275">
              <w:rPr>
                <w:rFonts w:ascii="Times New Roman" w:eastAsia="Times New Roman" w:hAnsi="Times New Roman" w:cs="Times New Roman"/>
                <w:color w:val="000000"/>
                <w:sz w:val="24"/>
                <w:szCs w:val="24"/>
              </w:rPr>
              <w:t xml:space="preserve"> </w:t>
            </w:r>
            <w:proofErr w:type="spellStart"/>
            <w:r w:rsidRPr="00696275">
              <w:rPr>
                <w:rFonts w:ascii="Times New Roman" w:eastAsia="Times New Roman" w:hAnsi="Times New Roman" w:cs="Times New Roman"/>
                <w:color w:val="000000"/>
                <w:sz w:val="24"/>
                <w:szCs w:val="24"/>
              </w:rPr>
              <w:t>работа</w:t>
            </w:r>
            <w:proofErr w:type="spellEnd"/>
            <w:r w:rsidRPr="00696275">
              <w:rPr>
                <w:rFonts w:ascii="Times New Roman" w:eastAsia="Times New Roman" w:hAnsi="Times New Roman" w:cs="Times New Roman"/>
                <w:color w:val="000000"/>
                <w:sz w:val="24"/>
                <w:szCs w:val="24"/>
              </w:rPr>
              <w:t>;</w:t>
            </w:r>
          </w:p>
        </w:tc>
      </w:tr>
      <w:tr w:rsidR="00BF291F" w:rsidRPr="00696275">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eastAsia="Times New Roman" w:hAnsi="Times New Roman" w:cs="Times New Roman"/>
                <w:color w:val="000000"/>
                <w:sz w:val="24"/>
                <w:szCs w:val="24"/>
              </w:rPr>
            </w:pPr>
          </w:p>
        </w:tc>
        <w:tc>
          <w:tcPr>
            <w:tcW w:w="31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696275" w:rsidP="00BF291F">
            <w:pPr>
              <w:autoSpaceDE w:val="0"/>
              <w:autoSpaceDN w:val="0"/>
              <w:spacing w:before="98" w:after="0" w:line="281" w:lineRule="auto"/>
              <w:ind w:left="72"/>
              <w:rPr>
                <w:rFonts w:ascii="Times New Roman" w:eastAsia="Times New Roman" w:hAnsi="Times New Roman" w:cs="Times New Roman"/>
                <w:color w:val="000000"/>
                <w:sz w:val="24"/>
                <w:szCs w:val="24"/>
                <w:lang w:val="ru-RU"/>
              </w:rPr>
            </w:pPr>
            <w:r w:rsidRPr="00696275">
              <w:rPr>
                <w:rFonts w:ascii="Times New Roman" w:eastAsia="Times New Roman" w:hAnsi="Times New Roman" w:cs="Times New Roman"/>
                <w:color w:val="000000"/>
                <w:sz w:val="24"/>
                <w:szCs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696275" w:rsidRPr="00696275" w:rsidRDefault="00696275" w:rsidP="00BF291F">
            <w:pPr>
              <w:autoSpaceDE w:val="0"/>
              <w:autoSpaceDN w:val="0"/>
              <w:spacing w:before="98" w:after="0" w:line="230" w:lineRule="auto"/>
              <w:ind w:left="74"/>
              <w:rPr>
                <w:rFonts w:ascii="Times New Roman" w:eastAsia="Times New Roman" w:hAnsi="Times New Roman" w:cs="Times New Roman"/>
                <w:color w:val="000000"/>
                <w:sz w:val="24"/>
                <w:szCs w:val="24"/>
                <w:lang w:val="ru-RU"/>
              </w:rPr>
            </w:pPr>
          </w:p>
          <w:p w:rsidR="00BF291F" w:rsidRPr="00696275" w:rsidRDefault="00696275" w:rsidP="00696275">
            <w:pPr>
              <w:rPr>
                <w:rFonts w:ascii="Times New Roman" w:eastAsia="Times New Roman" w:hAnsi="Times New Roman" w:cs="Times New Roman"/>
                <w:sz w:val="24"/>
                <w:szCs w:val="24"/>
              </w:rPr>
            </w:pPr>
            <w:r w:rsidRPr="00696275">
              <w:rPr>
                <w:rFonts w:ascii="Times New Roman" w:eastAsia="Times New Roman" w:hAnsi="Times New Roman" w:cs="Times New Roman"/>
                <w:sz w:val="24"/>
                <w:szCs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696275" w:rsidP="00BF291F">
            <w:pPr>
              <w:autoSpaceDE w:val="0"/>
              <w:autoSpaceDN w:val="0"/>
              <w:spacing w:before="98" w:after="0" w:line="230" w:lineRule="auto"/>
              <w:ind w:left="72"/>
              <w:rPr>
                <w:rFonts w:ascii="Times New Roman" w:eastAsia="Times New Roman" w:hAnsi="Times New Roman" w:cs="Times New Roman"/>
                <w:color w:val="000000"/>
                <w:sz w:val="24"/>
                <w:szCs w:val="24"/>
              </w:rPr>
            </w:pPr>
            <w:r w:rsidRPr="00696275">
              <w:rPr>
                <w:rFonts w:ascii="Times New Roman" w:eastAsia="Times New Roman" w:hAnsi="Times New Roman" w:cs="Times New Roman"/>
                <w:color w:val="000000"/>
                <w:sz w:val="24"/>
                <w:szCs w:val="24"/>
              </w:rPr>
              <w:t>2</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696275" w:rsidP="00BF291F">
            <w:pPr>
              <w:autoSpaceDE w:val="0"/>
              <w:autoSpaceDN w:val="0"/>
              <w:spacing w:before="98" w:after="0" w:line="230" w:lineRule="auto"/>
              <w:ind w:left="72"/>
              <w:rPr>
                <w:rFonts w:ascii="Times New Roman" w:eastAsia="Times New Roman" w:hAnsi="Times New Roman" w:cs="Times New Roman"/>
                <w:color w:val="000000"/>
                <w:sz w:val="24"/>
                <w:szCs w:val="24"/>
              </w:rPr>
            </w:pPr>
            <w:r w:rsidRPr="00696275">
              <w:rPr>
                <w:rFonts w:ascii="Times New Roman" w:eastAsia="Times New Roman" w:hAnsi="Times New Roman" w:cs="Times New Roman"/>
                <w:color w:val="000000"/>
                <w:sz w:val="24"/>
                <w:szCs w:val="24"/>
              </w:rPr>
              <w:t>8</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30" w:lineRule="auto"/>
              <w:jc w:val="center"/>
              <w:rPr>
                <w:rFonts w:ascii="Times New Roman" w:eastAsia="Times New Roman" w:hAnsi="Times New Roman" w:cs="Times New Roman"/>
                <w:color w:val="000000"/>
                <w:sz w:val="24"/>
                <w:szCs w:val="24"/>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F291F" w:rsidRPr="00696275" w:rsidRDefault="00BF291F" w:rsidP="00BF291F">
            <w:pPr>
              <w:autoSpaceDE w:val="0"/>
              <w:autoSpaceDN w:val="0"/>
              <w:spacing w:before="98" w:after="0" w:line="262" w:lineRule="auto"/>
              <w:ind w:left="72" w:right="144"/>
              <w:rPr>
                <w:rFonts w:ascii="Times New Roman" w:eastAsia="Times New Roman" w:hAnsi="Times New Roman" w:cs="Times New Roman"/>
                <w:color w:val="000000"/>
                <w:sz w:val="24"/>
                <w:szCs w:val="24"/>
              </w:rPr>
            </w:pPr>
          </w:p>
        </w:tc>
      </w:tr>
    </w:tbl>
    <w:p w:rsidR="000838E2" w:rsidRPr="00696275" w:rsidRDefault="000838E2">
      <w:pPr>
        <w:autoSpaceDE w:val="0"/>
        <w:autoSpaceDN w:val="0"/>
        <w:spacing w:after="0" w:line="14" w:lineRule="exact"/>
        <w:rPr>
          <w:rFonts w:ascii="Times New Roman" w:hAnsi="Times New Roman" w:cs="Times New Roman"/>
          <w:sz w:val="24"/>
          <w:szCs w:val="24"/>
        </w:rPr>
      </w:pPr>
    </w:p>
    <w:p w:rsidR="00696275" w:rsidRDefault="00696275"/>
    <w:p w:rsidR="000838E2" w:rsidRPr="00696275" w:rsidRDefault="001F6D8B" w:rsidP="00696275">
      <w:pPr>
        <w:tabs>
          <w:tab w:val="left" w:pos="1620"/>
        </w:tabs>
        <w:rPr>
          <w:lang w:val="ru-RU"/>
        </w:rPr>
      </w:pPr>
      <w:r w:rsidRPr="00696275">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0838E2" w:rsidRPr="00696275" w:rsidRDefault="001F6D8B">
      <w:pPr>
        <w:autoSpaceDE w:val="0"/>
        <w:autoSpaceDN w:val="0"/>
        <w:spacing w:before="346" w:after="0" w:line="230" w:lineRule="auto"/>
        <w:rPr>
          <w:lang w:val="ru-RU"/>
        </w:rPr>
      </w:pPr>
      <w:r w:rsidRPr="00696275">
        <w:rPr>
          <w:rFonts w:ascii="Times New Roman" w:eastAsia="Times New Roman" w:hAnsi="Times New Roman"/>
          <w:b/>
          <w:color w:val="000000"/>
          <w:sz w:val="24"/>
          <w:lang w:val="ru-RU"/>
        </w:rPr>
        <w:t>ОБЯЗАТЕЛЬНЫЕ УЧЕБНЫЕ МАТЕРИАЛЫ ДЛЯ УЧЕНИКА</w:t>
      </w:r>
    </w:p>
    <w:p w:rsidR="000838E2" w:rsidRPr="001F6D8B" w:rsidRDefault="001F6D8B">
      <w:pPr>
        <w:autoSpaceDE w:val="0"/>
        <w:autoSpaceDN w:val="0"/>
        <w:spacing w:before="166" w:after="0" w:line="271" w:lineRule="auto"/>
        <w:ind w:right="1440"/>
        <w:rPr>
          <w:lang w:val="ru-RU"/>
        </w:rPr>
      </w:pPr>
      <w:proofErr w:type="spellStart"/>
      <w:r w:rsidRPr="001F6D8B">
        <w:rPr>
          <w:rFonts w:ascii="Times New Roman" w:eastAsia="Times New Roman" w:hAnsi="Times New Roman"/>
          <w:color w:val="000000"/>
          <w:sz w:val="24"/>
          <w:lang w:val="ru-RU"/>
        </w:rPr>
        <w:t>Сивоглазов</w:t>
      </w:r>
      <w:proofErr w:type="spellEnd"/>
      <w:r w:rsidRPr="001F6D8B">
        <w:rPr>
          <w:rFonts w:ascii="Times New Roman" w:eastAsia="Times New Roman" w:hAnsi="Times New Roman"/>
          <w:color w:val="000000"/>
          <w:sz w:val="24"/>
          <w:lang w:val="ru-RU"/>
        </w:rPr>
        <w:t xml:space="preserve"> В.И., Плешаков А.А. Биология, 5 класс/ ООО «ДРОФА»; АО «Издательство Просвещение»; </w:t>
      </w:r>
      <w:r w:rsidRPr="001F6D8B">
        <w:rPr>
          <w:lang w:val="ru-RU"/>
        </w:rPr>
        <w:br/>
      </w:r>
      <w:r w:rsidRPr="001F6D8B">
        <w:rPr>
          <w:rFonts w:ascii="Times New Roman" w:eastAsia="Times New Roman" w:hAnsi="Times New Roman"/>
          <w:color w:val="000000"/>
          <w:sz w:val="24"/>
          <w:lang w:val="ru-RU"/>
        </w:rPr>
        <w:t>Введите свой вариант:</w:t>
      </w:r>
    </w:p>
    <w:p w:rsidR="000838E2" w:rsidRPr="001F6D8B" w:rsidRDefault="001F6D8B">
      <w:pPr>
        <w:autoSpaceDE w:val="0"/>
        <w:autoSpaceDN w:val="0"/>
        <w:spacing w:before="262" w:after="0" w:line="230" w:lineRule="auto"/>
        <w:rPr>
          <w:lang w:val="ru-RU"/>
        </w:rPr>
      </w:pPr>
      <w:r w:rsidRPr="001F6D8B">
        <w:rPr>
          <w:rFonts w:ascii="Times New Roman" w:eastAsia="Times New Roman" w:hAnsi="Times New Roman"/>
          <w:b/>
          <w:color w:val="000000"/>
          <w:sz w:val="24"/>
          <w:lang w:val="ru-RU"/>
        </w:rPr>
        <w:t>МЕТОДИЧЕСКИЕ МАТЕРИАЛЫ ДЛЯ УЧИТЕЛЯ</w:t>
      </w:r>
    </w:p>
    <w:p w:rsidR="000838E2" w:rsidRPr="001F6D8B" w:rsidRDefault="001F6D8B">
      <w:pPr>
        <w:autoSpaceDE w:val="0"/>
        <w:autoSpaceDN w:val="0"/>
        <w:spacing w:before="166" w:after="0" w:line="262" w:lineRule="auto"/>
        <w:ind w:right="3312"/>
        <w:rPr>
          <w:lang w:val="ru-RU"/>
        </w:rPr>
      </w:pPr>
      <w:proofErr w:type="spellStart"/>
      <w:proofErr w:type="gramStart"/>
      <w:r w:rsidRPr="001F6D8B">
        <w:rPr>
          <w:rFonts w:ascii="Times New Roman" w:eastAsia="Times New Roman" w:hAnsi="Times New Roman"/>
          <w:color w:val="000000"/>
          <w:sz w:val="24"/>
          <w:lang w:val="ru-RU"/>
        </w:rPr>
        <w:t>В.Н.Кириленкова</w:t>
      </w:r>
      <w:proofErr w:type="spellEnd"/>
      <w:r w:rsidRPr="001F6D8B">
        <w:rPr>
          <w:rFonts w:ascii="Times New Roman" w:eastAsia="Times New Roman" w:hAnsi="Times New Roman"/>
          <w:color w:val="000000"/>
          <w:sz w:val="24"/>
          <w:lang w:val="ru-RU"/>
        </w:rPr>
        <w:t xml:space="preserve"> ,</w:t>
      </w:r>
      <w:proofErr w:type="spellStart"/>
      <w:proofErr w:type="gramEnd"/>
      <w:r w:rsidRPr="001F6D8B">
        <w:rPr>
          <w:rFonts w:ascii="Times New Roman" w:eastAsia="Times New Roman" w:hAnsi="Times New Roman"/>
          <w:color w:val="000000"/>
          <w:sz w:val="24"/>
          <w:lang w:val="ru-RU"/>
        </w:rPr>
        <w:t>В.И.Сивоглазов</w:t>
      </w:r>
      <w:proofErr w:type="spellEnd"/>
      <w:r w:rsidRPr="001F6D8B">
        <w:rPr>
          <w:rFonts w:ascii="Times New Roman" w:eastAsia="Times New Roman" w:hAnsi="Times New Roman"/>
          <w:color w:val="000000"/>
          <w:sz w:val="24"/>
          <w:lang w:val="ru-RU"/>
        </w:rPr>
        <w:t xml:space="preserve"> .Методическое пособие к учебнику </w:t>
      </w:r>
      <w:proofErr w:type="spellStart"/>
      <w:r w:rsidRPr="001F6D8B">
        <w:rPr>
          <w:rFonts w:ascii="Times New Roman" w:eastAsia="Times New Roman" w:hAnsi="Times New Roman"/>
          <w:color w:val="000000"/>
          <w:sz w:val="24"/>
          <w:lang w:val="ru-RU"/>
        </w:rPr>
        <w:t>В.И.Сивоглазова,А.А.Плешакова</w:t>
      </w:r>
      <w:proofErr w:type="spellEnd"/>
      <w:r w:rsidRPr="001F6D8B">
        <w:rPr>
          <w:rFonts w:ascii="Times New Roman" w:eastAsia="Times New Roman" w:hAnsi="Times New Roman"/>
          <w:color w:val="000000"/>
          <w:sz w:val="24"/>
          <w:lang w:val="ru-RU"/>
        </w:rPr>
        <w:t xml:space="preserve"> Биология 5 класс,М:Дрофа,2019</w:t>
      </w:r>
    </w:p>
    <w:p w:rsidR="000838E2" w:rsidRPr="001F6D8B" w:rsidRDefault="001F6D8B">
      <w:pPr>
        <w:autoSpaceDE w:val="0"/>
        <w:autoSpaceDN w:val="0"/>
        <w:spacing w:before="264" w:after="0" w:line="230" w:lineRule="auto"/>
        <w:rPr>
          <w:lang w:val="ru-RU"/>
        </w:rPr>
      </w:pPr>
      <w:r w:rsidRPr="001F6D8B">
        <w:rPr>
          <w:rFonts w:ascii="Times New Roman" w:eastAsia="Times New Roman" w:hAnsi="Times New Roman"/>
          <w:b/>
          <w:color w:val="000000"/>
          <w:sz w:val="24"/>
          <w:lang w:val="ru-RU"/>
        </w:rPr>
        <w:t>ЦИФРОВЫЕ ОБРАЗОВАТЕЛЬНЫЕ РЕСУРСЫ И РЕСУРСЫ СЕТИ ИНТЕРНЕТ</w:t>
      </w:r>
    </w:p>
    <w:p w:rsidR="000838E2" w:rsidRPr="001F6D8B" w:rsidRDefault="001F6D8B">
      <w:pPr>
        <w:autoSpaceDE w:val="0"/>
        <w:autoSpaceDN w:val="0"/>
        <w:spacing w:before="168" w:after="0" w:line="262" w:lineRule="auto"/>
        <w:ind w:right="8640"/>
        <w:rPr>
          <w:lang w:val="ru-RU"/>
        </w:rPr>
      </w:pPr>
      <w:r>
        <w:rPr>
          <w:rFonts w:ascii="Times New Roman" w:eastAsia="Times New Roman" w:hAnsi="Times New Roman"/>
          <w:color w:val="000000"/>
          <w:sz w:val="24"/>
        </w:rPr>
        <w:t>https</w:t>
      </w:r>
      <w:r w:rsidRPr="001F6D8B">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1F6D8B">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1F6D8B">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1F6D8B">
        <w:rPr>
          <w:rFonts w:ascii="Times New Roman" w:eastAsia="Times New Roman" w:hAnsi="Times New Roman"/>
          <w:color w:val="000000"/>
          <w:sz w:val="24"/>
          <w:lang w:val="ru-RU"/>
        </w:rPr>
        <w:t xml:space="preserve">/ </w:t>
      </w:r>
      <w:r w:rsidRPr="001F6D8B">
        <w:rPr>
          <w:lang w:val="ru-RU"/>
        </w:rPr>
        <w:br/>
      </w:r>
      <w:r>
        <w:rPr>
          <w:rFonts w:ascii="Times New Roman" w:eastAsia="Times New Roman" w:hAnsi="Times New Roman"/>
          <w:color w:val="000000"/>
          <w:sz w:val="24"/>
        </w:rPr>
        <w:t>https</w:t>
      </w:r>
      <w:r w:rsidRPr="001F6D8B">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uchi</w:t>
      </w:r>
      <w:proofErr w:type="spellEnd"/>
      <w:r w:rsidRPr="001F6D8B">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1F6D8B">
        <w:rPr>
          <w:rFonts w:ascii="Times New Roman" w:eastAsia="Times New Roman" w:hAnsi="Times New Roman"/>
          <w:color w:val="000000"/>
          <w:sz w:val="24"/>
          <w:lang w:val="ru-RU"/>
        </w:rPr>
        <w:t>/</w:t>
      </w:r>
      <w:r>
        <w:rPr>
          <w:rFonts w:ascii="Times New Roman" w:eastAsia="Times New Roman" w:hAnsi="Times New Roman"/>
          <w:color w:val="000000"/>
          <w:sz w:val="24"/>
        </w:rPr>
        <w:t>home</w:t>
      </w:r>
    </w:p>
    <w:p w:rsidR="00696275" w:rsidRDefault="00696275">
      <w:pPr>
        <w:rPr>
          <w:lang w:val="ru-RU"/>
        </w:rPr>
      </w:pPr>
    </w:p>
    <w:p w:rsidR="000838E2" w:rsidRPr="001F6D8B" w:rsidRDefault="001F6D8B" w:rsidP="00696275">
      <w:pPr>
        <w:tabs>
          <w:tab w:val="left" w:pos="1695"/>
        </w:tabs>
        <w:rPr>
          <w:lang w:val="ru-RU"/>
        </w:rPr>
      </w:pPr>
      <w:r w:rsidRPr="001F6D8B">
        <w:rPr>
          <w:rFonts w:ascii="Times New Roman" w:eastAsia="Times New Roman" w:hAnsi="Times New Roman"/>
          <w:b/>
          <w:color w:val="000000"/>
          <w:sz w:val="24"/>
          <w:lang w:val="ru-RU"/>
        </w:rPr>
        <w:t>МАТЕРИАЛЬНО-ТЕХНИЧЕСКОЕ ОБЕСПЕЧЕНИЕ ОБРАЗОВАТЕЛЬНОГО ПРОЦЕССА</w:t>
      </w:r>
    </w:p>
    <w:p w:rsidR="000838E2" w:rsidRPr="001F6D8B" w:rsidRDefault="001F6D8B">
      <w:pPr>
        <w:autoSpaceDE w:val="0"/>
        <w:autoSpaceDN w:val="0"/>
        <w:spacing w:before="346" w:after="0" w:line="230" w:lineRule="auto"/>
        <w:rPr>
          <w:lang w:val="ru-RU"/>
        </w:rPr>
      </w:pPr>
      <w:r w:rsidRPr="001F6D8B">
        <w:rPr>
          <w:rFonts w:ascii="Times New Roman" w:eastAsia="Times New Roman" w:hAnsi="Times New Roman"/>
          <w:b/>
          <w:color w:val="000000"/>
          <w:sz w:val="24"/>
          <w:lang w:val="ru-RU"/>
        </w:rPr>
        <w:t>УЧЕБНОЕ ОБОРУДОВАНИЕ</w:t>
      </w:r>
    </w:p>
    <w:p w:rsidR="000838E2" w:rsidRPr="001F6D8B" w:rsidRDefault="001F6D8B">
      <w:pPr>
        <w:autoSpaceDE w:val="0"/>
        <w:autoSpaceDN w:val="0"/>
        <w:spacing w:before="166" w:after="0"/>
        <w:rPr>
          <w:lang w:val="ru-RU"/>
        </w:rPr>
      </w:pPr>
      <w:r w:rsidRPr="001F6D8B">
        <w:rPr>
          <w:rFonts w:ascii="Times New Roman" w:eastAsia="Times New Roman" w:hAnsi="Times New Roman"/>
          <w:color w:val="000000"/>
          <w:sz w:val="24"/>
          <w:lang w:val="ru-RU"/>
        </w:rPr>
        <w:t xml:space="preserve">Гербарий «Деревья и кустарники»: </w:t>
      </w:r>
      <w:r w:rsidRPr="001F6D8B">
        <w:rPr>
          <w:lang w:val="ru-RU"/>
        </w:rPr>
        <w:br/>
      </w:r>
      <w:r w:rsidRPr="001F6D8B">
        <w:rPr>
          <w:rFonts w:ascii="Times New Roman" w:eastAsia="Times New Roman" w:hAnsi="Times New Roman"/>
          <w:color w:val="000000"/>
          <w:sz w:val="24"/>
          <w:lang w:val="ru-RU"/>
        </w:rPr>
        <w:t>количество гербарных листов, штук – 20, формат гербарного листа - А3, состав гербария - береза, дуб обыкновенный, липа, осина, сосна, туя, ясень, количество гербариев в комплекте, штук - 1, упаковка -картонная коробка.</w:t>
      </w:r>
    </w:p>
    <w:p w:rsidR="000838E2" w:rsidRPr="001F6D8B" w:rsidRDefault="001F6D8B">
      <w:pPr>
        <w:autoSpaceDE w:val="0"/>
        <w:autoSpaceDN w:val="0"/>
        <w:spacing w:before="70" w:after="0" w:line="281" w:lineRule="auto"/>
        <w:ind w:right="288"/>
        <w:rPr>
          <w:lang w:val="ru-RU"/>
        </w:rPr>
      </w:pPr>
      <w:r w:rsidRPr="001F6D8B">
        <w:rPr>
          <w:rFonts w:ascii="Times New Roman" w:eastAsia="Times New Roman" w:hAnsi="Times New Roman"/>
          <w:color w:val="000000"/>
          <w:sz w:val="24"/>
          <w:lang w:val="ru-RU"/>
        </w:rPr>
        <w:t xml:space="preserve">Гербарий «Морфология растений»: </w:t>
      </w:r>
      <w:r w:rsidRPr="001F6D8B">
        <w:rPr>
          <w:lang w:val="ru-RU"/>
        </w:rPr>
        <w:br/>
      </w:r>
      <w:r w:rsidRPr="001F6D8B">
        <w:rPr>
          <w:rFonts w:ascii="Times New Roman" w:eastAsia="Times New Roman" w:hAnsi="Times New Roman"/>
          <w:color w:val="000000"/>
          <w:sz w:val="24"/>
          <w:lang w:val="ru-RU"/>
        </w:rPr>
        <w:t xml:space="preserve">количество гербарных листов на каждую тему, штук – 3, формат гербарного листа - А3, темы в гербарии -органы цветкового растения, стержневая и мочковатая корневые системы, </w:t>
      </w:r>
      <w:r w:rsidRPr="001F6D8B">
        <w:rPr>
          <w:lang w:val="ru-RU"/>
        </w:rPr>
        <w:br/>
      </w:r>
      <w:r w:rsidRPr="001F6D8B">
        <w:rPr>
          <w:rFonts w:ascii="Times New Roman" w:eastAsia="Times New Roman" w:hAnsi="Times New Roman"/>
          <w:color w:val="000000"/>
          <w:sz w:val="24"/>
          <w:lang w:val="ru-RU"/>
        </w:rPr>
        <w:t>листорасположение, листья простые и сложные, типы соцветия, количество гербариев в комплекте, штук - 1, упаковка - картонная коробка.</w:t>
      </w:r>
    </w:p>
    <w:p w:rsidR="000838E2" w:rsidRPr="001F6D8B" w:rsidRDefault="001F6D8B">
      <w:pPr>
        <w:autoSpaceDE w:val="0"/>
        <w:autoSpaceDN w:val="0"/>
        <w:spacing w:before="70" w:after="0" w:line="283" w:lineRule="auto"/>
        <w:rPr>
          <w:lang w:val="ru-RU"/>
        </w:rPr>
      </w:pPr>
      <w:r w:rsidRPr="001F6D8B">
        <w:rPr>
          <w:rFonts w:ascii="Times New Roman" w:eastAsia="Times New Roman" w:hAnsi="Times New Roman"/>
          <w:color w:val="000000"/>
          <w:sz w:val="24"/>
          <w:lang w:val="ru-RU"/>
        </w:rPr>
        <w:t xml:space="preserve">Гербарий «Основные группы растений»: </w:t>
      </w:r>
      <w:r w:rsidRPr="001F6D8B">
        <w:rPr>
          <w:lang w:val="ru-RU"/>
        </w:rPr>
        <w:br/>
      </w:r>
      <w:r w:rsidRPr="001F6D8B">
        <w:rPr>
          <w:rFonts w:ascii="Times New Roman" w:eastAsia="Times New Roman" w:hAnsi="Times New Roman"/>
          <w:color w:val="000000"/>
          <w:sz w:val="24"/>
          <w:lang w:val="ru-RU"/>
        </w:rPr>
        <w:t>формат гербарного листа - А4, тема «Водоросли: бурая», штук – 3, тема «Водоросли: зеленая», штук –2, тема «Мхи: сфагнум», штук – 2, тема «Мхи: кукушкин лен», штук - 2, тема</w:t>
      </w:r>
      <w:r w:rsidRPr="001F6D8B">
        <w:rPr>
          <w:lang w:val="ru-RU"/>
        </w:rPr>
        <w:br/>
      </w:r>
      <w:r w:rsidRPr="001F6D8B">
        <w:rPr>
          <w:rFonts w:ascii="Times New Roman" w:eastAsia="Times New Roman" w:hAnsi="Times New Roman"/>
          <w:color w:val="000000"/>
          <w:sz w:val="24"/>
          <w:lang w:val="ru-RU"/>
        </w:rPr>
        <w:lastRenderedPageBreak/>
        <w:t xml:space="preserve">«Мхи: </w:t>
      </w:r>
      <w:proofErr w:type="spellStart"/>
      <w:r w:rsidRPr="001F6D8B">
        <w:rPr>
          <w:rFonts w:ascii="Times New Roman" w:eastAsia="Times New Roman" w:hAnsi="Times New Roman"/>
          <w:color w:val="000000"/>
          <w:sz w:val="24"/>
          <w:lang w:val="ru-RU"/>
        </w:rPr>
        <w:t>шребера</w:t>
      </w:r>
      <w:proofErr w:type="spellEnd"/>
      <w:r w:rsidRPr="001F6D8B">
        <w:rPr>
          <w:rFonts w:ascii="Times New Roman" w:eastAsia="Times New Roman" w:hAnsi="Times New Roman"/>
          <w:color w:val="000000"/>
          <w:sz w:val="24"/>
          <w:lang w:val="ru-RU"/>
        </w:rPr>
        <w:t>», штук – 2, тема «</w:t>
      </w:r>
      <w:proofErr w:type="spellStart"/>
      <w:r w:rsidRPr="001F6D8B">
        <w:rPr>
          <w:rFonts w:ascii="Times New Roman" w:eastAsia="Times New Roman" w:hAnsi="Times New Roman"/>
          <w:color w:val="000000"/>
          <w:sz w:val="24"/>
          <w:lang w:val="ru-RU"/>
        </w:rPr>
        <w:t>Плаунообразные</w:t>
      </w:r>
      <w:proofErr w:type="spellEnd"/>
      <w:r w:rsidRPr="001F6D8B">
        <w:rPr>
          <w:rFonts w:ascii="Times New Roman" w:eastAsia="Times New Roman" w:hAnsi="Times New Roman"/>
          <w:color w:val="000000"/>
          <w:sz w:val="24"/>
          <w:lang w:val="ru-RU"/>
        </w:rPr>
        <w:t>: плаун», штук – 5, тема «Папоротникообразные: папоротник», штук - 5, тема «</w:t>
      </w:r>
      <w:proofErr w:type="spellStart"/>
      <w:r w:rsidRPr="001F6D8B">
        <w:rPr>
          <w:rFonts w:ascii="Times New Roman" w:eastAsia="Times New Roman" w:hAnsi="Times New Roman"/>
          <w:color w:val="000000"/>
          <w:sz w:val="24"/>
          <w:lang w:val="ru-RU"/>
        </w:rPr>
        <w:t>Хвощеобразные</w:t>
      </w:r>
      <w:proofErr w:type="spellEnd"/>
      <w:r w:rsidRPr="001F6D8B">
        <w:rPr>
          <w:rFonts w:ascii="Times New Roman" w:eastAsia="Times New Roman" w:hAnsi="Times New Roman"/>
          <w:color w:val="000000"/>
          <w:sz w:val="24"/>
          <w:lang w:val="ru-RU"/>
        </w:rPr>
        <w:t>: хвощ», штук – 5, тема «Голосемянные: сосна», штук –5, тема «Покрытосемянные: черемуха», количество гербариев в комплекте, штук - 1, упаковка -картонная коробка.</w:t>
      </w:r>
    </w:p>
    <w:p w:rsidR="000838E2" w:rsidRPr="001F6D8B" w:rsidRDefault="001F6D8B">
      <w:pPr>
        <w:autoSpaceDE w:val="0"/>
        <w:autoSpaceDN w:val="0"/>
        <w:spacing w:before="70" w:after="0"/>
        <w:ind w:right="144"/>
        <w:rPr>
          <w:lang w:val="ru-RU"/>
        </w:rPr>
      </w:pPr>
      <w:r w:rsidRPr="001F6D8B">
        <w:rPr>
          <w:rFonts w:ascii="Times New Roman" w:eastAsia="Times New Roman" w:hAnsi="Times New Roman"/>
          <w:color w:val="000000"/>
          <w:sz w:val="24"/>
          <w:lang w:val="ru-RU"/>
        </w:rPr>
        <w:t xml:space="preserve">Гербарий «Растительные сообщества»: </w:t>
      </w:r>
      <w:r w:rsidRPr="001F6D8B">
        <w:rPr>
          <w:lang w:val="ru-RU"/>
        </w:rPr>
        <w:br/>
      </w:r>
      <w:r w:rsidRPr="001F6D8B">
        <w:rPr>
          <w:rFonts w:ascii="Times New Roman" w:eastAsia="Times New Roman" w:hAnsi="Times New Roman"/>
          <w:color w:val="000000"/>
          <w:sz w:val="24"/>
          <w:lang w:val="ru-RU"/>
        </w:rPr>
        <w:t>количество гербарных планшетов, штук - 5, формат планшета - А4, количество карточек с образцами растений, штук - 15, состав гербария - дуб, липа, клен, лещина, крушина, бересклет, осока, копытень, сныть, количество гербариев в комплекте, штук - 1, упаковка - картонная коробка.</w:t>
      </w:r>
    </w:p>
    <w:p w:rsidR="000838E2" w:rsidRPr="001F6D8B" w:rsidRDefault="001F6D8B">
      <w:pPr>
        <w:autoSpaceDE w:val="0"/>
        <w:autoSpaceDN w:val="0"/>
        <w:spacing w:before="70" w:after="0" w:line="283" w:lineRule="auto"/>
        <w:rPr>
          <w:lang w:val="ru-RU"/>
        </w:rPr>
      </w:pPr>
      <w:r w:rsidRPr="001F6D8B">
        <w:rPr>
          <w:rFonts w:ascii="Times New Roman" w:eastAsia="Times New Roman" w:hAnsi="Times New Roman"/>
          <w:color w:val="000000"/>
          <w:sz w:val="24"/>
          <w:lang w:val="ru-RU"/>
        </w:rPr>
        <w:t xml:space="preserve">Гербарий «Сельскохозяйственные растения»»: </w:t>
      </w:r>
      <w:r w:rsidRPr="001F6D8B">
        <w:rPr>
          <w:lang w:val="ru-RU"/>
        </w:rPr>
        <w:br/>
      </w:r>
      <w:r w:rsidRPr="001F6D8B">
        <w:rPr>
          <w:rFonts w:ascii="Times New Roman" w:eastAsia="Times New Roman" w:hAnsi="Times New Roman"/>
          <w:color w:val="000000"/>
          <w:sz w:val="24"/>
          <w:lang w:val="ru-RU"/>
        </w:rPr>
        <w:t>количество гербарных листов, штук – 28, формат гербарного листа - А3, состав гербария - зерновые: гречиха, овес, пшеница, рожь, ячмень; зернобобовые: горох посевной, кукуруза; масличные и технические: горчица белая, лен, хмель; овощные и зеленые: капуста, картофель, кориандр, кориандр, лук, морковь, огурец, петрушка, редис, свекла, томат, укроп; кормовые: горошек мышиный, клевер, люцерна, тимофеевка, чина, эспарцет; лекарственные: шалфей, количество гербариев в комплекте, штук – 1, упаковка - картонная коробка.</w:t>
      </w:r>
    </w:p>
    <w:p w:rsidR="00696275" w:rsidRDefault="001F6D8B" w:rsidP="00696275">
      <w:pPr>
        <w:autoSpaceDE w:val="0"/>
        <w:autoSpaceDN w:val="0"/>
        <w:spacing w:before="70" w:after="0" w:line="283" w:lineRule="auto"/>
        <w:rPr>
          <w:lang w:val="ru-RU"/>
        </w:rPr>
      </w:pPr>
      <w:r w:rsidRPr="001F6D8B">
        <w:rPr>
          <w:rFonts w:ascii="Times New Roman" w:eastAsia="Times New Roman" w:hAnsi="Times New Roman"/>
          <w:color w:val="000000"/>
          <w:sz w:val="24"/>
          <w:lang w:val="ru-RU"/>
        </w:rPr>
        <w:t xml:space="preserve">Гербарий «Дикорастущие растения»: </w:t>
      </w:r>
      <w:r w:rsidRPr="001F6D8B">
        <w:rPr>
          <w:lang w:val="ru-RU"/>
        </w:rPr>
        <w:br/>
      </w:r>
      <w:r w:rsidRPr="001F6D8B">
        <w:rPr>
          <w:rFonts w:ascii="Times New Roman" w:eastAsia="Times New Roman" w:hAnsi="Times New Roman"/>
          <w:color w:val="000000"/>
          <w:sz w:val="24"/>
          <w:lang w:val="ru-RU"/>
        </w:rPr>
        <w:t xml:space="preserve">количество гербарных листов, штук – 28, формат гербарного листа - А3, состав гербария - береза, вереск, вероника, лапчатка, вяз, ива, калужница, </w:t>
      </w:r>
      <w:proofErr w:type="spellStart"/>
      <w:r w:rsidRPr="001F6D8B">
        <w:rPr>
          <w:rFonts w:ascii="Times New Roman" w:eastAsia="Times New Roman" w:hAnsi="Times New Roman"/>
          <w:color w:val="000000"/>
          <w:sz w:val="24"/>
          <w:lang w:val="ru-RU"/>
        </w:rPr>
        <w:t>качим</w:t>
      </w:r>
      <w:proofErr w:type="spellEnd"/>
      <w:r w:rsidRPr="001F6D8B">
        <w:rPr>
          <w:rFonts w:ascii="Times New Roman" w:eastAsia="Times New Roman" w:hAnsi="Times New Roman"/>
          <w:color w:val="000000"/>
          <w:sz w:val="24"/>
          <w:lang w:val="ru-RU"/>
        </w:rPr>
        <w:t>, клевер, клен, клен татарский, клюква, ковыль, крапива, плаун, ландыш, лишайник олений, лох, можжевельник, мох сфагнум, одуванчик, ольха, папоротник, полынь, сосна, элодея, ясень, количество гербариев в комплекте, штук – 1, упаковка -картонная коробка.</w:t>
      </w:r>
    </w:p>
    <w:p w:rsidR="000838E2" w:rsidRPr="001F6D8B" w:rsidRDefault="001F6D8B" w:rsidP="00696275">
      <w:pPr>
        <w:autoSpaceDE w:val="0"/>
        <w:autoSpaceDN w:val="0"/>
        <w:spacing w:before="70" w:after="0" w:line="283" w:lineRule="auto"/>
        <w:rPr>
          <w:lang w:val="ru-RU"/>
        </w:rPr>
      </w:pPr>
      <w:r w:rsidRPr="001F6D8B">
        <w:rPr>
          <w:rFonts w:ascii="Times New Roman" w:eastAsia="Times New Roman" w:hAnsi="Times New Roman"/>
          <w:b/>
          <w:color w:val="000000"/>
          <w:sz w:val="24"/>
          <w:lang w:val="ru-RU"/>
        </w:rPr>
        <w:t>ОБОРУДОВАНИЕ ДЛЯ ПРОВЕДЕНИЯ ЛАБОРАТОРНЫХ, ПРАКТИЧЕСКИХ РАБОТ, ДЕМОНСТРАЦИЙ</w:t>
      </w:r>
    </w:p>
    <w:p w:rsidR="000838E2" w:rsidRPr="00696275" w:rsidRDefault="001F6D8B" w:rsidP="00696275">
      <w:pPr>
        <w:pStyle w:val="a9"/>
        <w:rPr>
          <w:rFonts w:ascii="Times New Roman" w:hAnsi="Times New Roman" w:cs="Times New Roman"/>
          <w:lang w:val="ru-RU"/>
        </w:rPr>
      </w:pPr>
      <w:r w:rsidRPr="00696275">
        <w:rPr>
          <w:rFonts w:ascii="Times New Roman" w:hAnsi="Times New Roman" w:cs="Times New Roman"/>
          <w:lang w:val="ru-RU"/>
        </w:rPr>
        <w:t>Интерактивная доска, ноутбук, мультимедийный проектор</w:t>
      </w:r>
    </w:p>
    <w:p w:rsidR="000838E2" w:rsidRPr="00696275" w:rsidRDefault="001F6D8B" w:rsidP="00696275">
      <w:pPr>
        <w:pStyle w:val="a9"/>
        <w:rPr>
          <w:rFonts w:ascii="Times New Roman" w:hAnsi="Times New Roman" w:cs="Times New Roman"/>
          <w:lang w:val="ru-RU"/>
        </w:rPr>
      </w:pPr>
      <w:r w:rsidRPr="00696275">
        <w:rPr>
          <w:rFonts w:ascii="Times New Roman" w:hAnsi="Times New Roman" w:cs="Times New Roman"/>
          <w:lang w:val="ru-RU"/>
        </w:rPr>
        <w:t>Штатив лабораторный – 1 шт. Чашка Петри – 3 шт.</w:t>
      </w:r>
    </w:p>
    <w:p w:rsidR="000838E2" w:rsidRPr="00696275" w:rsidRDefault="001F6D8B" w:rsidP="00696275">
      <w:pPr>
        <w:pStyle w:val="a9"/>
        <w:rPr>
          <w:rFonts w:ascii="Times New Roman" w:hAnsi="Times New Roman" w:cs="Times New Roman"/>
          <w:lang w:val="ru-RU"/>
        </w:rPr>
      </w:pPr>
      <w:r w:rsidRPr="00696275">
        <w:rPr>
          <w:rFonts w:ascii="Times New Roman" w:hAnsi="Times New Roman" w:cs="Times New Roman"/>
          <w:lang w:val="ru-RU"/>
        </w:rPr>
        <w:t xml:space="preserve">Ложка для сжигания веществ – 1 шт. Набор инструментов </w:t>
      </w:r>
      <w:proofErr w:type="spellStart"/>
      <w:r w:rsidRPr="00696275">
        <w:rPr>
          <w:rFonts w:ascii="Times New Roman" w:hAnsi="Times New Roman" w:cs="Times New Roman"/>
          <w:lang w:val="ru-RU"/>
        </w:rPr>
        <w:t>препаровальных</w:t>
      </w:r>
      <w:proofErr w:type="spellEnd"/>
      <w:r w:rsidRPr="00696275">
        <w:rPr>
          <w:rFonts w:ascii="Times New Roman" w:hAnsi="Times New Roman" w:cs="Times New Roman"/>
          <w:lang w:val="ru-RU"/>
        </w:rPr>
        <w:t>: пинцет-наличие, количество 10 шт.,</w:t>
      </w:r>
    </w:p>
    <w:p w:rsidR="000838E2" w:rsidRPr="00696275" w:rsidRDefault="001F6D8B" w:rsidP="00696275">
      <w:pPr>
        <w:pStyle w:val="a9"/>
        <w:rPr>
          <w:rFonts w:ascii="Times New Roman" w:hAnsi="Times New Roman" w:cs="Times New Roman"/>
          <w:lang w:val="ru-RU"/>
        </w:rPr>
      </w:pPr>
      <w:r w:rsidRPr="00696275">
        <w:rPr>
          <w:rFonts w:ascii="Times New Roman" w:hAnsi="Times New Roman" w:cs="Times New Roman"/>
          <w:lang w:val="ru-RU"/>
        </w:rPr>
        <w:t xml:space="preserve">игла </w:t>
      </w:r>
      <w:proofErr w:type="spellStart"/>
      <w:r w:rsidRPr="00696275">
        <w:rPr>
          <w:rFonts w:ascii="Times New Roman" w:hAnsi="Times New Roman" w:cs="Times New Roman"/>
          <w:lang w:val="ru-RU"/>
        </w:rPr>
        <w:t>препаровальная</w:t>
      </w:r>
      <w:proofErr w:type="spellEnd"/>
      <w:r w:rsidRPr="00696275">
        <w:rPr>
          <w:rFonts w:ascii="Times New Roman" w:hAnsi="Times New Roman" w:cs="Times New Roman"/>
          <w:lang w:val="ru-RU"/>
        </w:rPr>
        <w:t xml:space="preserve"> наличие, количество 10 шт., стекло предметное–наличие, количество 15 шт., стекло покровное-наличие, количество 15 шт.</w:t>
      </w:r>
    </w:p>
    <w:p w:rsidR="000838E2" w:rsidRPr="00696275" w:rsidRDefault="001F6D8B" w:rsidP="00696275">
      <w:pPr>
        <w:pStyle w:val="a9"/>
        <w:rPr>
          <w:rFonts w:ascii="Times New Roman" w:hAnsi="Times New Roman" w:cs="Times New Roman"/>
          <w:lang w:val="ru-RU"/>
        </w:rPr>
      </w:pPr>
      <w:r w:rsidRPr="00696275">
        <w:rPr>
          <w:rFonts w:ascii="Times New Roman" w:hAnsi="Times New Roman" w:cs="Times New Roman"/>
          <w:lang w:val="ru-RU"/>
        </w:rPr>
        <w:t xml:space="preserve">Ступка фарфоровая – 1 шт. Пестик – 1 шт. </w:t>
      </w:r>
      <w:r w:rsidRPr="00696275">
        <w:rPr>
          <w:rFonts w:ascii="Times New Roman" w:hAnsi="Times New Roman" w:cs="Times New Roman"/>
          <w:lang w:val="ru-RU"/>
        </w:rPr>
        <w:br/>
        <w:t>Выпарительная чашка – 1 шт.</w:t>
      </w:r>
    </w:p>
    <w:p w:rsidR="000838E2" w:rsidRPr="00696275" w:rsidRDefault="001F6D8B" w:rsidP="00696275">
      <w:pPr>
        <w:pStyle w:val="a9"/>
        <w:rPr>
          <w:rFonts w:ascii="Times New Roman" w:hAnsi="Times New Roman" w:cs="Times New Roman"/>
          <w:lang w:val="ru-RU"/>
        </w:rPr>
      </w:pPr>
      <w:r w:rsidRPr="00696275">
        <w:rPr>
          <w:rFonts w:ascii="Times New Roman" w:hAnsi="Times New Roman" w:cs="Times New Roman"/>
          <w:lang w:val="ru-RU"/>
        </w:rPr>
        <w:t xml:space="preserve">Пробирка – 20 шт. </w:t>
      </w:r>
    </w:p>
    <w:p w:rsidR="000838E2" w:rsidRPr="00696275" w:rsidRDefault="001F6D8B" w:rsidP="00696275">
      <w:pPr>
        <w:pStyle w:val="a9"/>
        <w:rPr>
          <w:rFonts w:ascii="Times New Roman" w:hAnsi="Times New Roman" w:cs="Times New Roman"/>
          <w:lang w:val="ru-RU"/>
        </w:rPr>
      </w:pPr>
      <w:r w:rsidRPr="00696275">
        <w:rPr>
          <w:rFonts w:ascii="Times New Roman" w:hAnsi="Times New Roman" w:cs="Times New Roman"/>
          <w:lang w:val="ru-RU"/>
        </w:rPr>
        <w:t>Спиртовка: количество 1 шт.</w:t>
      </w:r>
    </w:p>
    <w:p w:rsidR="000838E2" w:rsidRPr="00696275" w:rsidRDefault="001F6D8B" w:rsidP="00696275">
      <w:pPr>
        <w:pStyle w:val="a9"/>
        <w:rPr>
          <w:rFonts w:ascii="Times New Roman" w:hAnsi="Times New Roman" w:cs="Times New Roman"/>
          <w:lang w:val="ru-RU"/>
        </w:rPr>
      </w:pPr>
      <w:r w:rsidRPr="00696275">
        <w:rPr>
          <w:rFonts w:ascii="Times New Roman" w:hAnsi="Times New Roman" w:cs="Times New Roman"/>
          <w:lang w:val="ru-RU"/>
        </w:rPr>
        <w:t xml:space="preserve">Колба коническая: количество 1 шт. </w:t>
      </w:r>
    </w:p>
    <w:p w:rsidR="000838E2" w:rsidRPr="001F6D8B" w:rsidRDefault="001F6D8B">
      <w:pPr>
        <w:autoSpaceDE w:val="0"/>
        <w:autoSpaceDN w:val="0"/>
        <w:spacing w:before="72" w:after="0" w:line="262" w:lineRule="auto"/>
        <w:ind w:right="720"/>
        <w:rPr>
          <w:lang w:val="ru-RU"/>
        </w:rPr>
      </w:pPr>
      <w:r w:rsidRPr="001F6D8B">
        <w:rPr>
          <w:rFonts w:ascii="Times New Roman" w:eastAsia="Times New Roman" w:hAnsi="Times New Roman"/>
          <w:color w:val="000000"/>
          <w:sz w:val="24"/>
          <w:lang w:val="ru-RU"/>
        </w:rPr>
        <w:t>Мерный цилиндр: материал стекло, количество 1 шт. Воронка стеклянная количество 1</w:t>
      </w:r>
      <w:proofErr w:type="gramStart"/>
      <w:r w:rsidRPr="001F6D8B">
        <w:rPr>
          <w:rFonts w:ascii="Times New Roman" w:eastAsia="Times New Roman" w:hAnsi="Times New Roman"/>
          <w:color w:val="000000"/>
          <w:sz w:val="24"/>
          <w:lang w:val="ru-RU"/>
        </w:rPr>
        <w:t>шт ,пластиковая</w:t>
      </w:r>
      <w:proofErr w:type="gramEnd"/>
      <w:r w:rsidRPr="001F6D8B">
        <w:rPr>
          <w:rFonts w:ascii="Times New Roman" w:eastAsia="Times New Roman" w:hAnsi="Times New Roman"/>
          <w:color w:val="000000"/>
          <w:sz w:val="24"/>
          <w:lang w:val="ru-RU"/>
        </w:rPr>
        <w:t xml:space="preserve"> количество 1 шт.</w:t>
      </w:r>
    </w:p>
    <w:p w:rsidR="00696275" w:rsidRDefault="001F6D8B" w:rsidP="00696275">
      <w:pPr>
        <w:autoSpaceDE w:val="0"/>
        <w:autoSpaceDN w:val="0"/>
        <w:spacing w:before="70" w:after="0" w:line="230" w:lineRule="auto"/>
        <w:rPr>
          <w:lang w:val="ru-RU"/>
        </w:rPr>
      </w:pPr>
      <w:r w:rsidRPr="001F6D8B">
        <w:rPr>
          <w:rFonts w:ascii="Times New Roman" w:eastAsia="Times New Roman" w:hAnsi="Times New Roman"/>
          <w:color w:val="000000"/>
          <w:sz w:val="24"/>
          <w:lang w:val="ru-RU"/>
        </w:rPr>
        <w:t xml:space="preserve">Стакан стеклянный количество 1 </w:t>
      </w:r>
      <w:proofErr w:type="spellStart"/>
      <w:r w:rsidRPr="001F6D8B">
        <w:rPr>
          <w:rFonts w:ascii="Times New Roman" w:eastAsia="Times New Roman" w:hAnsi="Times New Roman"/>
          <w:color w:val="000000"/>
          <w:sz w:val="24"/>
          <w:lang w:val="ru-RU"/>
        </w:rPr>
        <w:t>шт</w:t>
      </w:r>
      <w:proofErr w:type="spellEnd"/>
      <w:r w:rsidRPr="001F6D8B">
        <w:rPr>
          <w:rFonts w:ascii="Times New Roman" w:eastAsia="Times New Roman" w:hAnsi="Times New Roman"/>
          <w:color w:val="000000"/>
          <w:sz w:val="24"/>
          <w:lang w:val="ru-RU"/>
        </w:rPr>
        <w:t>, пластиковый 15 штук</w:t>
      </w:r>
    </w:p>
    <w:p w:rsidR="000838E2" w:rsidRPr="00696275" w:rsidRDefault="001F6D8B" w:rsidP="00696275">
      <w:pPr>
        <w:autoSpaceDE w:val="0"/>
        <w:autoSpaceDN w:val="0"/>
        <w:spacing w:before="70" w:after="0" w:line="230" w:lineRule="auto"/>
        <w:rPr>
          <w:lang w:val="ru-RU"/>
        </w:rPr>
      </w:pPr>
      <w:proofErr w:type="spellStart"/>
      <w:r>
        <w:rPr>
          <w:rFonts w:ascii="Times New Roman" w:eastAsia="Times New Roman" w:hAnsi="Times New Roman"/>
          <w:color w:val="000000"/>
          <w:sz w:val="24"/>
        </w:rPr>
        <w:t>Микролаборатория</w:t>
      </w:r>
      <w:proofErr w:type="spellEnd"/>
      <w:r>
        <w:rPr>
          <w:rFonts w:ascii="Times New Roman" w:eastAsia="Times New Roman" w:hAnsi="Times New Roman"/>
          <w:color w:val="000000"/>
          <w:sz w:val="24"/>
        </w:rPr>
        <w:t xml:space="preserve"> 15 </w:t>
      </w:r>
      <w:proofErr w:type="spellStart"/>
      <w:r>
        <w:rPr>
          <w:rFonts w:ascii="Times New Roman" w:eastAsia="Times New Roman" w:hAnsi="Times New Roman"/>
          <w:color w:val="000000"/>
          <w:sz w:val="24"/>
        </w:rPr>
        <w:t>шт</w:t>
      </w:r>
      <w:proofErr w:type="spellEnd"/>
      <w:r>
        <w:rPr>
          <w:rFonts w:ascii="Times New Roman" w:eastAsia="Times New Roman" w:hAnsi="Times New Roman"/>
          <w:color w:val="000000"/>
          <w:sz w:val="24"/>
        </w:rPr>
        <w:t xml:space="preserve">. </w:t>
      </w:r>
      <w:r>
        <w:br/>
      </w:r>
      <w:r>
        <w:rPr>
          <w:rFonts w:ascii="Times New Roman" w:eastAsia="Times New Roman" w:hAnsi="Times New Roman"/>
          <w:color w:val="000000"/>
          <w:sz w:val="24"/>
        </w:rPr>
        <w:t>Микроскопы световые 5 шт</w:t>
      </w:r>
    </w:p>
    <w:p w:rsidR="000838E2" w:rsidRDefault="000838E2">
      <w:pPr>
        <w:sectPr w:rsidR="000838E2">
          <w:pgSz w:w="11900" w:h="16840"/>
          <w:pgMar w:top="286" w:right="1138" w:bottom="1440" w:left="666" w:header="720" w:footer="720" w:gutter="0"/>
          <w:cols w:space="720" w:equalWidth="0">
            <w:col w:w="10096" w:space="0"/>
          </w:cols>
          <w:docGrid w:linePitch="360"/>
        </w:sectPr>
      </w:pPr>
    </w:p>
    <w:p w:rsidR="001F6D8B" w:rsidRDefault="001F6D8B"/>
    <w:sectPr w:rsidR="001F6D8B" w:rsidSect="00034616">
      <w:pgSz w:w="11900" w:h="16840"/>
      <w:pgMar w:top="1440" w:right="1440" w:bottom="1440" w:left="1440" w:header="720" w:footer="720" w:gutter="0"/>
      <w:cols w:space="720" w:equalWidth="0">
        <w:col w:w="10096" w:space="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91F" w:rsidRDefault="00BF291F" w:rsidP="00BF291F">
      <w:pPr>
        <w:spacing w:after="0" w:line="240" w:lineRule="auto"/>
      </w:pPr>
      <w:r>
        <w:separator/>
      </w:r>
    </w:p>
  </w:endnote>
  <w:endnote w:type="continuationSeparator" w:id="0">
    <w:p w:rsidR="00BF291F" w:rsidRDefault="00BF291F" w:rsidP="00BF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91F" w:rsidRDefault="00BF291F" w:rsidP="00BF291F">
      <w:pPr>
        <w:spacing w:after="0" w:line="240" w:lineRule="auto"/>
      </w:pPr>
      <w:r>
        <w:separator/>
      </w:r>
    </w:p>
  </w:footnote>
  <w:footnote w:type="continuationSeparator" w:id="0">
    <w:p w:rsidR="00BF291F" w:rsidRDefault="00BF291F" w:rsidP="00BF2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7730"/>
    <w:rsid w:val="00025FBB"/>
    <w:rsid w:val="00034616"/>
    <w:rsid w:val="0006063C"/>
    <w:rsid w:val="000838E2"/>
    <w:rsid w:val="0015074B"/>
    <w:rsid w:val="001F6D8B"/>
    <w:rsid w:val="0029639D"/>
    <w:rsid w:val="00326F90"/>
    <w:rsid w:val="00696275"/>
    <w:rsid w:val="00AA1D8D"/>
    <w:rsid w:val="00AA57EF"/>
    <w:rsid w:val="00B47730"/>
    <w:rsid w:val="00BF291F"/>
    <w:rsid w:val="00CB0664"/>
    <w:rsid w:val="00D75933"/>
    <w:rsid w:val="00FC693F"/>
    <w:rsid w:val="00FF2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E65F2EB-D195-47A8-9EC0-62A530C2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291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C923E-392C-43BF-9486-18200BC9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5710</Words>
  <Characters>32549</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38183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BEST</cp:lastModifiedBy>
  <cp:revision>4</cp:revision>
  <dcterms:created xsi:type="dcterms:W3CDTF">2013-12-23T23:15:00Z</dcterms:created>
  <dcterms:modified xsi:type="dcterms:W3CDTF">2022-09-08T18:41:00Z</dcterms:modified>
  <cp:category/>
</cp:coreProperties>
</file>