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C90E4" w14:textId="77777777" w:rsidR="001E0B41" w:rsidRDefault="001E0B41" w:rsidP="00590D5D">
      <w:pPr>
        <w:autoSpaceDE w:val="0"/>
        <w:autoSpaceDN w:val="0"/>
        <w:spacing w:after="78" w:line="220" w:lineRule="exact"/>
        <w:ind w:firstLine="567"/>
      </w:pPr>
    </w:p>
    <w:p w14:paraId="6BDF46BA" w14:textId="77777777" w:rsidR="001E0B41" w:rsidRPr="009211EA" w:rsidRDefault="001E0B41" w:rsidP="00590D5D">
      <w:pPr>
        <w:autoSpaceDE w:val="0"/>
        <w:autoSpaceDN w:val="0"/>
        <w:spacing w:after="0" w:line="230" w:lineRule="auto"/>
        <w:ind w:left="1014" w:firstLine="567"/>
        <w:rPr>
          <w:lang w:val="ru-RU"/>
        </w:rPr>
      </w:pPr>
      <w:r w:rsidRPr="009211EA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14:paraId="4D1C5679" w14:textId="6EEC46E2" w:rsidR="001E0B41" w:rsidRDefault="001E0B41" w:rsidP="001B2E90">
      <w:pPr>
        <w:autoSpaceDE w:val="0"/>
        <w:autoSpaceDN w:val="0"/>
        <w:spacing w:before="670" w:after="0" w:line="230" w:lineRule="auto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Московской области</w:t>
      </w:r>
      <w:r w:rsidR="001B2E90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Автономная некоммерческая общеобразовательная организация "Православная Классическая Гимназия имени Апостола и Евангелиста Иоанна Богослова"</w:t>
      </w:r>
    </w:p>
    <w:p w14:paraId="79684482" w14:textId="30192B89" w:rsidR="00705C7C" w:rsidRDefault="00705C7C" w:rsidP="001B2E90">
      <w:pPr>
        <w:autoSpaceDE w:val="0"/>
        <w:autoSpaceDN w:val="0"/>
        <w:spacing w:before="670" w:after="0" w:line="230" w:lineRule="auto"/>
        <w:jc w:val="center"/>
        <w:rPr>
          <w:lang w:val="ru-RU"/>
        </w:rPr>
      </w:pPr>
    </w:p>
    <w:p w14:paraId="50A7E76F" w14:textId="77777777" w:rsidR="00705C7C" w:rsidRPr="009211EA" w:rsidRDefault="00705C7C" w:rsidP="001B2E90">
      <w:pPr>
        <w:autoSpaceDE w:val="0"/>
        <w:autoSpaceDN w:val="0"/>
        <w:spacing w:before="670" w:after="0" w:line="230" w:lineRule="auto"/>
        <w:jc w:val="center"/>
        <w:rPr>
          <w:lang w:val="ru-RU"/>
        </w:rPr>
      </w:pPr>
    </w:p>
    <w:tbl>
      <w:tblPr>
        <w:tblStyle w:val="aff0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534"/>
      </w:tblGrid>
      <w:tr w:rsidR="00705C7C" w:rsidRPr="0038724C" w14:paraId="52967BEF" w14:textId="77777777" w:rsidTr="00BD58C3">
        <w:tc>
          <w:tcPr>
            <w:tcW w:w="4672" w:type="dxa"/>
          </w:tcPr>
          <w:p w14:paraId="63BBC242" w14:textId="77777777" w:rsidR="00705C7C" w:rsidRPr="00BA4889" w:rsidRDefault="00705C7C" w:rsidP="00BD58C3">
            <w:pPr>
              <w:rPr>
                <w:sz w:val="24"/>
                <w:szCs w:val="24"/>
                <w:lang w:val="ru-RU"/>
              </w:rPr>
            </w:pPr>
            <w:r w:rsidRPr="00E81800">
              <w:rPr>
                <w:spacing w:val="-2"/>
                <w:sz w:val="24"/>
                <w:szCs w:val="24"/>
                <w:lang w:val="ru-RU"/>
              </w:rPr>
              <w:t>СОГЛАСОВАНО</w:t>
            </w:r>
            <w:r w:rsidRPr="00BA4889">
              <w:rPr>
                <w:sz w:val="24"/>
                <w:szCs w:val="24"/>
                <w:lang w:val="ru-RU"/>
              </w:rPr>
              <w:t xml:space="preserve"> </w:t>
            </w:r>
          </w:p>
          <w:p w14:paraId="3518502B" w14:textId="77777777" w:rsidR="00705C7C" w:rsidRDefault="00705C7C" w:rsidP="00BD58C3">
            <w:pPr>
              <w:pStyle w:val="TableParagraph"/>
              <w:tabs>
                <w:tab w:val="left" w:pos="1477"/>
              </w:tabs>
              <w:spacing w:line="221" w:lineRule="exact"/>
              <w:ind w:left="50"/>
              <w:rPr>
                <w:sz w:val="20"/>
                <w:u w:val="single"/>
              </w:rPr>
            </w:pPr>
          </w:p>
          <w:p w14:paraId="00C85492" w14:textId="77777777" w:rsidR="00705C7C" w:rsidRPr="00B93210" w:rsidRDefault="00705C7C" w:rsidP="00BD58C3">
            <w:pPr>
              <w:pStyle w:val="TableParagraph"/>
              <w:tabs>
                <w:tab w:val="left" w:pos="1477"/>
              </w:tabs>
              <w:spacing w:line="221" w:lineRule="exact"/>
              <w:ind w:left="50"/>
              <w:rPr>
                <w:sz w:val="20"/>
                <w:szCs w:val="20"/>
              </w:rPr>
            </w:pPr>
            <w:r w:rsidRPr="00F146F5">
              <w:rPr>
                <w:sz w:val="20"/>
                <w:u w:val="single"/>
              </w:rPr>
              <w:tab/>
            </w:r>
            <w:r w:rsidRPr="00B93210">
              <w:rPr>
                <w:sz w:val="20"/>
                <w:szCs w:val="20"/>
              </w:rPr>
              <w:t>Ференчук</w:t>
            </w:r>
            <w:r w:rsidRPr="00B93210">
              <w:rPr>
                <w:spacing w:val="8"/>
                <w:sz w:val="20"/>
                <w:szCs w:val="20"/>
              </w:rPr>
              <w:t xml:space="preserve"> </w:t>
            </w:r>
            <w:r w:rsidRPr="00B93210">
              <w:rPr>
                <w:spacing w:val="-4"/>
                <w:sz w:val="20"/>
                <w:szCs w:val="20"/>
              </w:rPr>
              <w:t>О.И</w:t>
            </w:r>
          </w:p>
          <w:p w14:paraId="20611B70" w14:textId="77777777" w:rsidR="00705C7C" w:rsidRPr="00B93210" w:rsidRDefault="00705C7C" w:rsidP="00BD58C3">
            <w:pPr>
              <w:rPr>
                <w:sz w:val="20"/>
                <w:szCs w:val="20"/>
                <w:lang w:val="ru-RU"/>
              </w:rPr>
            </w:pPr>
          </w:p>
          <w:p w14:paraId="48666C95" w14:textId="77777777" w:rsidR="00705C7C" w:rsidRPr="00B93210" w:rsidRDefault="00705C7C" w:rsidP="00BD58C3">
            <w:pPr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 xml:space="preserve">Протокол № ______ </w:t>
            </w:r>
          </w:p>
          <w:p w14:paraId="1C606DC1" w14:textId="77777777" w:rsidR="00705C7C" w:rsidRPr="00B93210" w:rsidRDefault="00705C7C" w:rsidP="00BD58C3">
            <w:pPr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 xml:space="preserve">от ____________2022 года </w:t>
            </w:r>
          </w:p>
          <w:p w14:paraId="3A5F4A33" w14:textId="77777777" w:rsidR="00705C7C" w:rsidRPr="00F146F5" w:rsidRDefault="00705C7C" w:rsidP="00BD58C3">
            <w:pPr>
              <w:rPr>
                <w:sz w:val="24"/>
                <w:szCs w:val="24"/>
                <w:lang w:val="ru-RU"/>
              </w:rPr>
            </w:pPr>
          </w:p>
          <w:p w14:paraId="74AE4C22" w14:textId="77777777" w:rsidR="00705C7C" w:rsidRDefault="00705C7C" w:rsidP="00BD58C3">
            <w:pPr>
              <w:rPr>
                <w:sz w:val="28"/>
                <w:szCs w:val="28"/>
              </w:rPr>
            </w:pPr>
          </w:p>
        </w:tc>
        <w:tc>
          <w:tcPr>
            <w:tcW w:w="5534" w:type="dxa"/>
          </w:tcPr>
          <w:p w14:paraId="5DABAABD" w14:textId="77777777" w:rsidR="00705C7C" w:rsidRPr="00F146F5" w:rsidRDefault="00705C7C" w:rsidP="00BD58C3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УТВЕРЖДЕНО</w:t>
            </w:r>
          </w:p>
          <w:p w14:paraId="1DC1EE34" w14:textId="77777777" w:rsidR="00705C7C" w:rsidRPr="00B93210" w:rsidRDefault="00705C7C" w:rsidP="00BD58C3">
            <w:pPr>
              <w:jc w:val="right"/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>Директор</w:t>
            </w:r>
          </w:p>
          <w:p w14:paraId="33DBF6B1" w14:textId="77777777" w:rsidR="00705C7C" w:rsidRPr="00B93210" w:rsidRDefault="00705C7C" w:rsidP="00BD58C3">
            <w:pPr>
              <w:jc w:val="right"/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>АНОО «Иоаннобогословская Гимназия»</w:t>
            </w:r>
          </w:p>
          <w:p w14:paraId="1893A7D0" w14:textId="77777777" w:rsidR="00705C7C" w:rsidRPr="00524FE7" w:rsidRDefault="00705C7C" w:rsidP="00BD58C3">
            <w:pPr>
              <w:jc w:val="right"/>
              <w:rPr>
                <w:sz w:val="20"/>
                <w:szCs w:val="20"/>
                <w:lang w:val="ru-RU"/>
              </w:rPr>
            </w:pPr>
          </w:p>
          <w:p w14:paraId="7399A349" w14:textId="77777777" w:rsidR="00705C7C" w:rsidRPr="00B93210" w:rsidRDefault="00705C7C" w:rsidP="00BD58C3">
            <w:pPr>
              <w:jc w:val="right"/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>________________Казаков И.С.</w:t>
            </w:r>
          </w:p>
          <w:p w14:paraId="681A27B8" w14:textId="77777777" w:rsidR="00705C7C" w:rsidRPr="00B93210" w:rsidRDefault="00705C7C" w:rsidP="00BD58C3">
            <w:pPr>
              <w:jc w:val="right"/>
              <w:rPr>
                <w:sz w:val="20"/>
                <w:szCs w:val="20"/>
                <w:lang w:val="ru-RU"/>
              </w:rPr>
            </w:pPr>
          </w:p>
          <w:p w14:paraId="4E72B5F4" w14:textId="77777777" w:rsidR="00705C7C" w:rsidRPr="00B93210" w:rsidRDefault="00705C7C" w:rsidP="00BD58C3">
            <w:pPr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 xml:space="preserve">                                                     </w:t>
            </w:r>
            <w:r>
              <w:rPr>
                <w:sz w:val="20"/>
                <w:szCs w:val="20"/>
                <w:lang w:val="ru-RU"/>
              </w:rPr>
              <w:t xml:space="preserve">                      </w:t>
            </w:r>
            <w:r w:rsidRPr="00B93210">
              <w:rPr>
                <w:sz w:val="20"/>
                <w:szCs w:val="20"/>
                <w:lang w:val="ru-RU"/>
              </w:rPr>
              <w:t xml:space="preserve">Приказ № ______ </w:t>
            </w:r>
          </w:p>
          <w:p w14:paraId="21BB3200" w14:textId="77777777" w:rsidR="00705C7C" w:rsidRPr="00BA4889" w:rsidRDefault="00705C7C" w:rsidP="00BD58C3">
            <w:pPr>
              <w:rPr>
                <w:sz w:val="24"/>
                <w:szCs w:val="24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 xml:space="preserve">                                          </w:t>
            </w:r>
            <w:r>
              <w:rPr>
                <w:sz w:val="20"/>
                <w:szCs w:val="20"/>
                <w:lang w:val="ru-RU"/>
              </w:rPr>
              <w:t xml:space="preserve">                 </w:t>
            </w:r>
            <w:r w:rsidRPr="00B93210">
              <w:rPr>
                <w:sz w:val="20"/>
                <w:szCs w:val="20"/>
                <w:lang w:val="ru-RU"/>
              </w:rPr>
              <w:t>от ____________2022 года</w:t>
            </w:r>
            <w:r w:rsidRPr="00BA4889">
              <w:rPr>
                <w:sz w:val="24"/>
                <w:szCs w:val="24"/>
                <w:lang w:val="ru-RU"/>
              </w:rPr>
              <w:t xml:space="preserve"> </w:t>
            </w:r>
          </w:p>
          <w:p w14:paraId="2579F41B" w14:textId="77777777" w:rsidR="00705C7C" w:rsidRPr="00BA4889" w:rsidRDefault="00705C7C" w:rsidP="00BD58C3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14:paraId="6178A001" w14:textId="77777777" w:rsidR="00705C7C" w:rsidRDefault="00705C7C" w:rsidP="00705C7C">
      <w:pPr>
        <w:tabs>
          <w:tab w:val="left" w:pos="4962"/>
        </w:tabs>
        <w:autoSpaceDE w:val="0"/>
        <w:autoSpaceDN w:val="0"/>
        <w:spacing w:before="978" w:after="0" w:line="262" w:lineRule="auto"/>
        <w:ind w:left="3168" w:right="2892" w:firstLine="567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692744DC" w14:textId="77777777" w:rsidR="00705C7C" w:rsidRDefault="00705C7C" w:rsidP="00705C7C">
      <w:pPr>
        <w:tabs>
          <w:tab w:val="left" w:pos="4962"/>
        </w:tabs>
        <w:autoSpaceDE w:val="0"/>
        <w:autoSpaceDN w:val="0"/>
        <w:spacing w:after="0" w:line="240" w:lineRule="auto"/>
        <w:ind w:left="3168" w:right="2892" w:firstLine="567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Р</w:t>
      </w:r>
      <w:r w:rsidR="001E0B41" w:rsidRPr="009211EA">
        <w:rPr>
          <w:rFonts w:ascii="Times New Roman" w:eastAsia="Times New Roman" w:hAnsi="Times New Roman"/>
          <w:b/>
          <w:color w:val="000000"/>
          <w:sz w:val="24"/>
          <w:lang w:val="ru-RU"/>
        </w:rPr>
        <w:t>АБОЧАЯ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="001E0B41" w:rsidRPr="009211EA">
        <w:rPr>
          <w:rFonts w:ascii="Times New Roman" w:eastAsia="Times New Roman" w:hAnsi="Times New Roman"/>
          <w:b/>
          <w:color w:val="000000"/>
          <w:sz w:val="24"/>
          <w:lang w:val="ru-RU"/>
        </w:rPr>
        <w:t>ПРОГРАММА</w:t>
      </w:r>
    </w:p>
    <w:p w14:paraId="5420181B" w14:textId="6020E613" w:rsidR="001E0B41" w:rsidRPr="009211EA" w:rsidRDefault="001E0B41" w:rsidP="00705C7C">
      <w:pPr>
        <w:tabs>
          <w:tab w:val="left" w:pos="4962"/>
        </w:tabs>
        <w:autoSpaceDE w:val="0"/>
        <w:autoSpaceDN w:val="0"/>
        <w:spacing w:after="0" w:line="240" w:lineRule="auto"/>
        <w:ind w:left="3168" w:right="2892" w:firstLine="567"/>
        <w:jc w:val="center"/>
        <w:rPr>
          <w:lang w:val="ru-RU"/>
        </w:rPr>
      </w:pPr>
      <w:r w:rsidRPr="009211EA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9211E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2028336)</w:t>
      </w:r>
    </w:p>
    <w:p w14:paraId="353BDB8B" w14:textId="77777777" w:rsidR="00705C7C" w:rsidRDefault="001E0B41" w:rsidP="00705C7C">
      <w:pPr>
        <w:autoSpaceDE w:val="0"/>
        <w:autoSpaceDN w:val="0"/>
        <w:spacing w:after="0" w:line="240" w:lineRule="auto"/>
        <w:ind w:left="3024" w:right="3168" w:firstLine="567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14:paraId="6E49987A" w14:textId="24719A5E" w:rsidR="001E0B41" w:rsidRPr="009211EA" w:rsidRDefault="001E0B41" w:rsidP="00705C7C">
      <w:pPr>
        <w:autoSpaceDE w:val="0"/>
        <w:autoSpaceDN w:val="0"/>
        <w:spacing w:after="0" w:line="240" w:lineRule="auto"/>
        <w:ind w:left="3024" w:right="2609" w:firstLine="567"/>
        <w:jc w:val="center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«Иностранный язык (английский)»</w:t>
      </w:r>
    </w:p>
    <w:p w14:paraId="186B6F5E" w14:textId="10EA6625" w:rsidR="001E0B41" w:rsidRPr="009211EA" w:rsidRDefault="001E0B41" w:rsidP="00705C7C">
      <w:pPr>
        <w:autoSpaceDE w:val="0"/>
        <w:autoSpaceDN w:val="0"/>
        <w:spacing w:after="0" w:line="240" w:lineRule="auto"/>
        <w:ind w:left="2448" w:right="2184" w:firstLine="567"/>
        <w:jc w:val="center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для 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5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класса основного общего </w:t>
      </w:r>
      <w:r w:rsidR="00705C7C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бразования на 2022-2023 учебный год</w:t>
      </w:r>
    </w:p>
    <w:p w14:paraId="6C9C241D" w14:textId="77777777" w:rsidR="001E0B41" w:rsidRPr="009211EA" w:rsidRDefault="001E0B41" w:rsidP="00705C7C">
      <w:pPr>
        <w:autoSpaceDE w:val="0"/>
        <w:autoSpaceDN w:val="0"/>
        <w:spacing w:before="2112" w:after="0" w:line="262" w:lineRule="auto"/>
        <w:ind w:left="5103" w:right="-226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Составитель: Стрелковская Надежда Васильевна учитель английского языка</w:t>
      </w:r>
    </w:p>
    <w:p w14:paraId="3D226ADD" w14:textId="77777777" w:rsidR="001E0B41" w:rsidRPr="009211EA" w:rsidRDefault="001E0B41" w:rsidP="001B2E90">
      <w:pPr>
        <w:autoSpaceDE w:val="0"/>
        <w:autoSpaceDN w:val="0"/>
        <w:spacing w:before="2830" w:after="0" w:line="230" w:lineRule="auto"/>
        <w:ind w:right="4118"/>
        <w:jc w:val="right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с. Анискино 202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2</w:t>
      </w:r>
    </w:p>
    <w:p w14:paraId="6C6A83B6" w14:textId="77777777" w:rsidR="001E0B41" w:rsidRPr="009211EA" w:rsidRDefault="001E0B41" w:rsidP="001B2E90">
      <w:pPr>
        <w:rPr>
          <w:lang w:val="ru-RU"/>
        </w:rPr>
        <w:sectPr w:rsidR="001E0B41" w:rsidRPr="009211EA" w:rsidSect="00705C7C">
          <w:footerReference w:type="default" r:id="rId8"/>
          <w:pgSz w:w="11900" w:h="16840"/>
          <w:pgMar w:top="298" w:right="1127" w:bottom="338" w:left="1218" w:header="720" w:footer="720" w:gutter="0"/>
          <w:cols w:space="720" w:equalWidth="0">
            <w:col w:w="10107" w:space="0"/>
          </w:cols>
          <w:titlePg/>
          <w:docGrid w:linePitch="360"/>
        </w:sectPr>
      </w:pPr>
    </w:p>
    <w:p w14:paraId="32374347" w14:textId="77777777" w:rsidR="009F7DC4" w:rsidRPr="001E0B41" w:rsidRDefault="008A63E9" w:rsidP="001B2E90">
      <w:pPr>
        <w:autoSpaceDE w:val="0"/>
        <w:autoSpaceDN w:val="0"/>
        <w:spacing w:after="0" w:line="230" w:lineRule="auto"/>
        <w:ind w:left="567" w:right="193"/>
        <w:rPr>
          <w:lang w:val="ru-RU"/>
        </w:rPr>
      </w:pPr>
      <w:r w:rsidRPr="001E0B41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14:paraId="0D1CD7EF" w14:textId="489A6664" w:rsidR="009F7DC4" w:rsidRPr="001E0B41" w:rsidRDefault="008A63E9" w:rsidP="001B2E90">
      <w:pPr>
        <w:autoSpaceDE w:val="0"/>
        <w:autoSpaceDN w:val="0"/>
        <w:spacing w:before="346" w:after="0" w:line="286" w:lineRule="auto"/>
        <w:ind w:left="567" w:right="193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английскому языку для обучающихся 5 классов составлена на основе</w:t>
      </w:r>
      <w:r w:rsidR="0009664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«Требований к результатам освоения основной образовательной программы», представленных в Федеральном государственном образовательном стандарте основного общего образования,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содержания, представленных в Универсальном кодификаторе по иностранному (английскому) языку,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г.).</w:t>
      </w:r>
    </w:p>
    <w:p w14:paraId="269496D6" w14:textId="6CFE7849" w:rsidR="009F7DC4" w:rsidRPr="001E0B41" w:rsidRDefault="008A63E9" w:rsidP="001B2E90">
      <w:pPr>
        <w:autoSpaceDE w:val="0"/>
        <w:autoSpaceDN w:val="0"/>
        <w:spacing w:before="264" w:after="0" w:line="262" w:lineRule="auto"/>
        <w:ind w:left="567"/>
        <w:rPr>
          <w:lang w:val="ru-RU"/>
        </w:rPr>
      </w:pPr>
      <w:r w:rsidRPr="001E0B41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«ИНОСТРАННЫЙ (АНГЛИЙСКИЙ) ЯЗЫК»</w:t>
      </w:r>
    </w:p>
    <w:p w14:paraId="2D6B4D43" w14:textId="6656F061" w:rsidR="009F7DC4" w:rsidRPr="001E0B41" w:rsidRDefault="008A63E9" w:rsidP="001B2E90">
      <w:pPr>
        <w:autoSpaceDE w:val="0"/>
        <w:autoSpaceDN w:val="0"/>
        <w:spacing w:before="166" w:after="0" w:line="286" w:lineRule="auto"/>
        <w:ind w:left="567" w:right="16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Предмету «Иностранный (английский) язык» принадлежит важное место в системе общего образования и воспитания современного школьника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языков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 Наряду с этим иностранный язык выступает инструментом овладения другими предметными областями в сфере гуманитарных, математических, естественно-научных и других наук и становится важной составляющей базы для общего и специального образования.</w:t>
      </w:r>
    </w:p>
    <w:p w14:paraId="087FBBB1" w14:textId="77777777" w:rsidR="009F7DC4" w:rsidRPr="001E0B41" w:rsidRDefault="008A63E9" w:rsidP="001B2E90">
      <w:pPr>
        <w:autoSpaceDE w:val="0"/>
        <w:autoSpaceDN w:val="0"/>
        <w:spacing w:before="190" w:after="0" w:line="281" w:lineRule="auto"/>
        <w:ind w:left="567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В последние десятилетия наблюдается трансформация взглядов на владение иностранным языком, усиление общественных запросов на квалифицированных и мобильных людей, способных быстро адаптироваться к изменяющимся потребностям общества, овладевать новыми компетенциями. Владение иностранным языком обеспечивает быстрый доступ к передовым международным научным и технологическим достижениям и расширяет возможности образования и самообразования.</w:t>
      </w:r>
    </w:p>
    <w:p w14:paraId="27501931" w14:textId="77777777" w:rsidR="009F7DC4" w:rsidRPr="001E0B41" w:rsidRDefault="008A63E9" w:rsidP="001B2E90">
      <w:pPr>
        <w:autoSpaceDE w:val="0"/>
        <w:autoSpaceDN w:val="0"/>
        <w:spacing w:before="70" w:after="0" w:line="281" w:lineRule="auto"/>
        <w:ind w:left="567" w:right="144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Владение иностранным языком сейчас рассматривается как часть профессии, поэтому он является универсальным предметом, которым стремятся овладеть современные школьники независимо от выбранных ими профильных предметов (математика, история, химия, физика и др.). Таким образом, владение иностранным языком становится одним из важнейших средств социализации и успешной профессиональной деятельности выпускника школы.</w:t>
      </w:r>
    </w:p>
    <w:p w14:paraId="4E9E5163" w14:textId="77777777" w:rsidR="0009664D" w:rsidRDefault="008A63E9" w:rsidP="001B2E90">
      <w:pPr>
        <w:autoSpaceDE w:val="0"/>
        <w:autoSpaceDN w:val="0"/>
        <w:spacing w:before="190" w:after="0" w:line="281" w:lineRule="auto"/>
        <w:ind w:left="567" w:right="288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Возрастает значимость владения разными иностранными языками как в качестве первого, так и в качество второго. Расширение номенклатуры изучаемых языков соответствует стратегическим интересам России в эпоху пост</w:t>
      </w:r>
      <w:r w:rsidR="0009664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глобализации и многополярного мира. Знание родного языка экономического или политического партнёра обеспечивает более эффективное общение, </w:t>
      </w:r>
    </w:p>
    <w:p w14:paraId="46E346DD" w14:textId="331BDA9C" w:rsidR="009F7DC4" w:rsidRPr="001E0B41" w:rsidRDefault="008A63E9" w:rsidP="001B2E90">
      <w:pPr>
        <w:autoSpaceDE w:val="0"/>
        <w:autoSpaceDN w:val="0"/>
        <w:spacing w:before="190" w:after="0" w:line="281" w:lineRule="auto"/>
        <w:ind w:left="567" w:right="288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учитывающее особенности культуры партнёра, что позволяет успешнее решать возникающие проблемы и избегать конфликтов.</w:t>
      </w:r>
    </w:p>
    <w:p w14:paraId="182272DD" w14:textId="2AA51E14" w:rsidR="009F7DC4" w:rsidRPr="001E0B41" w:rsidRDefault="008A63E9" w:rsidP="001B2E90">
      <w:pPr>
        <w:tabs>
          <w:tab w:val="left" w:pos="180"/>
        </w:tabs>
        <w:autoSpaceDE w:val="0"/>
        <w:autoSpaceDN w:val="0"/>
        <w:spacing w:before="190" w:after="0" w:line="262" w:lineRule="auto"/>
        <w:ind w:left="567" w:right="1728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Естественно, возрастание значимости владения иностранными языками приводит к переосмыслению целей и содержания обучения предмету.</w:t>
      </w:r>
    </w:p>
    <w:p w14:paraId="7C9D554F" w14:textId="77777777" w:rsidR="009F7DC4" w:rsidRPr="001E0B41" w:rsidRDefault="008A63E9" w:rsidP="001B2E90">
      <w:pPr>
        <w:autoSpaceDE w:val="0"/>
        <w:autoSpaceDN w:val="0"/>
        <w:spacing w:before="262" w:after="0" w:line="230" w:lineRule="auto"/>
        <w:ind w:left="567"/>
        <w:rPr>
          <w:lang w:val="ru-RU"/>
        </w:rPr>
      </w:pPr>
      <w:r w:rsidRPr="001E0B41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«ИНОСТРАННЫЙ (АНГЛИЙСКИЙ) ЯЗЫК»</w:t>
      </w:r>
    </w:p>
    <w:p w14:paraId="0422D89F" w14:textId="21260227" w:rsidR="009F7DC4" w:rsidRPr="001E0B41" w:rsidRDefault="008A63E9" w:rsidP="001B2E90">
      <w:pPr>
        <w:tabs>
          <w:tab w:val="left" w:pos="180"/>
        </w:tabs>
        <w:autoSpaceDE w:val="0"/>
        <w:autoSpaceDN w:val="0"/>
        <w:spacing w:before="166" w:after="0" w:line="262" w:lineRule="auto"/>
        <w:ind w:left="567" w:right="144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В свете сказанного выше цели иноязычного образования становятся более сложными по структуре, формулируются на </w:t>
      </w:r>
      <w:r w:rsidRPr="001E0B4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ценностном, когнитивном и прагматическом 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уровнях и, соответственно,</w:t>
      </w:r>
      <w:r w:rsidR="0009664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воплощаются в личностных, метапредметных/общеучебных/универсальных и предметных результатах обучения. А иностранные языки признаются средством общения и ценным ресурсом личности для самореализации и социальной адаптации; инструментом развития умений поиска, обработки и использования информации в познавательных целях, одним из средств воспитания качеств гражданина, патриота; развития национального самосознания, стремления к</w:t>
      </w:r>
      <w:r w:rsidR="0009664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взаимопониманию между людьми разных стран.</w:t>
      </w:r>
    </w:p>
    <w:p w14:paraId="63906EF2" w14:textId="3B9869B0" w:rsidR="0009664D" w:rsidRDefault="0009664D" w:rsidP="001B2E90">
      <w:pPr>
        <w:tabs>
          <w:tab w:val="left" w:pos="180"/>
        </w:tabs>
        <w:autoSpaceDE w:val="0"/>
        <w:autoSpaceDN w:val="0"/>
        <w:spacing w:before="190" w:after="0" w:line="288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lang w:val="ru-RU"/>
        </w:rPr>
        <w:t xml:space="preserve"> </w:t>
      </w:r>
      <w:r w:rsidR="008A63E9"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На прагматическом уровне </w:t>
      </w:r>
      <w:r w:rsidR="008A63E9" w:rsidRPr="001E0B4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целью иноязычного образования </w:t>
      </w:r>
      <w:r w:rsidR="008A63E9" w:rsidRPr="001E0B41">
        <w:rPr>
          <w:rFonts w:ascii="Times New Roman" w:eastAsia="Times New Roman" w:hAnsi="Times New Roman"/>
          <w:color w:val="000000"/>
          <w:sz w:val="24"/>
          <w:lang w:val="ru-RU"/>
        </w:rPr>
        <w:t>провозглашено формирование коммуникативной компетенции обучающихся в единстве таких её составляющих, как речевая, языковая, социокультурная, компенсаторная компетенции:</w:t>
      </w:r>
    </w:p>
    <w:p w14:paraId="2FAC563D" w14:textId="77777777" w:rsidR="0009664D" w:rsidRDefault="008A63E9" w:rsidP="001B2E90">
      <w:pPr>
        <w:tabs>
          <w:tab w:val="left" w:pos="180"/>
        </w:tabs>
        <w:autoSpaceDE w:val="0"/>
        <w:autoSpaceDN w:val="0"/>
        <w:spacing w:before="190" w:after="0" w:line="288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1E0B4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речевая компетенция 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— развитие коммуникативных умений в четырёх основных видах речевой деятельности (говорении, аудировании, чтении, письме);</w:t>
      </w:r>
    </w:p>
    <w:p w14:paraId="10913ABA" w14:textId="77777777" w:rsidR="0009664D" w:rsidRDefault="008A63E9" w:rsidP="001B2E90">
      <w:pPr>
        <w:tabs>
          <w:tab w:val="left" w:pos="180"/>
        </w:tabs>
        <w:autoSpaceDE w:val="0"/>
        <w:autoSpaceDN w:val="0"/>
        <w:spacing w:before="190" w:after="0" w:line="288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1E0B4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языковая компетенция 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— овладение новыми языковыми средствами (фонетическими,</w:t>
      </w:r>
      <w:r w:rsidR="0009664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орфографическими, лексическими, грамматическими) в соответствии </w:t>
      </w:r>
      <w:r>
        <w:rPr>
          <w:rFonts w:ascii="Times New Roman" w:eastAsia="Times New Roman" w:hAnsi="Times New Roman"/>
          <w:color w:val="000000"/>
          <w:sz w:val="24"/>
        </w:rPr>
        <w:t>c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14:paraId="58548C44" w14:textId="77777777" w:rsidR="0009664D" w:rsidRDefault="008A63E9" w:rsidP="001B2E90">
      <w:pPr>
        <w:tabs>
          <w:tab w:val="left" w:pos="180"/>
        </w:tabs>
        <w:autoSpaceDE w:val="0"/>
        <w:autoSpaceDN w:val="0"/>
        <w:spacing w:before="190" w:after="0" w:line="288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1E0B4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социокультурная/межкультурная компетенция 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— приобщение к культуре, традициям реалиям стран/страны изучаемого языка в рамках тем и ситуаций общения, отвечающих опыту, интересам, психологическим особенностям учащихся основной школы на разных её этапах; формирование умения представлять свою страну, её культуру в условиях межкультурного общения;</w:t>
      </w:r>
    </w:p>
    <w:p w14:paraId="47DCEBD5" w14:textId="37C6E607" w:rsidR="009F7DC4" w:rsidRPr="001E0B41" w:rsidRDefault="008A63E9" w:rsidP="001B2E90">
      <w:pPr>
        <w:tabs>
          <w:tab w:val="left" w:pos="180"/>
        </w:tabs>
        <w:autoSpaceDE w:val="0"/>
        <w:autoSpaceDN w:val="0"/>
        <w:spacing w:before="190" w:after="0" w:line="288" w:lineRule="auto"/>
        <w:ind w:left="567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1E0B4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компенсаторная компетенция 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— развитие умений выходить из положения в условиях дефицита языковых средств при получении и передаче информации.</w:t>
      </w:r>
    </w:p>
    <w:p w14:paraId="01501A55" w14:textId="77777777" w:rsidR="009F7DC4" w:rsidRPr="001E0B41" w:rsidRDefault="008A63E9" w:rsidP="001B2E90">
      <w:pPr>
        <w:autoSpaceDE w:val="0"/>
        <w:autoSpaceDN w:val="0"/>
        <w:spacing w:before="190" w:after="0"/>
        <w:ind w:left="567" w:right="720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Наряду с иноязычной коммуникативной компетенцией средствами иностранного языка формируются </w:t>
      </w:r>
      <w:r w:rsidRPr="001E0B41">
        <w:rPr>
          <w:rFonts w:ascii="Times New Roman" w:eastAsia="Times New Roman" w:hAnsi="Times New Roman"/>
          <w:i/>
          <w:color w:val="000000"/>
          <w:sz w:val="24"/>
          <w:lang w:val="ru-RU"/>
        </w:rPr>
        <w:t>ключевые универсальные учебные компетенции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</w:t>
      </w:r>
    </w:p>
    <w:p w14:paraId="790EDB15" w14:textId="77777777" w:rsidR="009F7DC4" w:rsidRPr="001E0B41" w:rsidRDefault="008A63E9" w:rsidP="001B2E90">
      <w:pPr>
        <w:autoSpaceDE w:val="0"/>
        <w:autoSpaceDN w:val="0"/>
        <w:spacing w:before="190" w:after="0" w:line="283" w:lineRule="auto"/>
        <w:ind w:left="567" w:right="288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личностно ориентированной парадигмой образования основными подходами к обучению </w:t>
      </w:r>
      <w:r w:rsidRPr="001E0B4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иностранным языкам 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цели, добиться достижения планируемых результатов в рамках содержания, отобранного для основной школы, использования новых педагогических технологий (дифференциация, 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индивидуализация, проектная деятельность и др.) и использования современных средств обучения.</w:t>
      </w:r>
    </w:p>
    <w:p w14:paraId="49F7BB47" w14:textId="6473616C" w:rsidR="009F7DC4" w:rsidRPr="001E0B41" w:rsidRDefault="008A63E9" w:rsidP="001B2E90">
      <w:pPr>
        <w:autoSpaceDE w:val="0"/>
        <w:autoSpaceDN w:val="0"/>
        <w:spacing w:before="264" w:after="0" w:line="262" w:lineRule="auto"/>
        <w:ind w:left="567" w:right="4176"/>
        <w:rPr>
          <w:lang w:val="ru-RU"/>
        </w:rPr>
      </w:pPr>
      <w:r w:rsidRPr="001E0B41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В УЧЕБНОМ ПЛАНЕ</w:t>
      </w:r>
      <w:r w:rsidR="0009664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1E0B41">
        <w:rPr>
          <w:rFonts w:ascii="Times New Roman" w:eastAsia="Times New Roman" w:hAnsi="Times New Roman"/>
          <w:b/>
          <w:color w:val="000000"/>
          <w:sz w:val="24"/>
          <w:lang w:val="ru-RU"/>
        </w:rPr>
        <w:t>«ИНОСТРАННЫЙ (АНГЛИЙСКИЙ) ЯЗЫК»</w:t>
      </w:r>
    </w:p>
    <w:p w14:paraId="351E3A41" w14:textId="34EEA17B" w:rsidR="009F7DC4" w:rsidRPr="001E0B41" w:rsidRDefault="008A63E9" w:rsidP="001B2E90">
      <w:pPr>
        <w:autoSpaceDE w:val="0"/>
        <w:autoSpaceDN w:val="0"/>
        <w:spacing w:before="166" w:after="0" w:line="271" w:lineRule="auto"/>
        <w:ind w:left="567" w:right="144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Обязательный учебный предмет «Иностранный язык» входит в предметную область «Иностранные языки» и изучается обязательно со 2-го по 11-ый класс. На изучение иностранного языка в 5 классе отведено 102 учебных часа, по 3 часа в неделю.</w:t>
      </w:r>
    </w:p>
    <w:p w14:paraId="63AD8CD4" w14:textId="77777777" w:rsidR="009F7DC4" w:rsidRPr="001E0B41" w:rsidRDefault="008A63E9" w:rsidP="001B2E90">
      <w:pPr>
        <w:autoSpaceDE w:val="0"/>
        <w:autoSpaceDN w:val="0"/>
        <w:spacing w:after="0" w:line="230" w:lineRule="auto"/>
        <w:ind w:left="567"/>
        <w:rPr>
          <w:lang w:val="ru-RU"/>
        </w:rPr>
      </w:pPr>
      <w:r w:rsidRPr="001E0B4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14:paraId="56FE93A1" w14:textId="77777777" w:rsidR="0009664D" w:rsidRDefault="008A63E9" w:rsidP="001B2E90">
      <w:pPr>
        <w:tabs>
          <w:tab w:val="left" w:pos="180"/>
        </w:tabs>
        <w:autoSpaceDE w:val="0"/>
        <w:autoSpaceDN w:val="0"/>
        <w:spacing w:before="346" w:after="0" w:line="271" w:lineRule="auto"/>
        <w:ind w:left="567" w:right="1152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УМЕНИЯ </w:t>
      </w:r>
    </w:p>
    <w:p w14:paraId="14008A38" w14:textId="5DC12D95" w:rsidR="009F7DC4" w:rsidRPr="001E0B41" w:rsidRDefault="008A63E9" w:rsidP="001B2E90">
      <w:pPr>
        <w:tabs>
          <w:tab w:val="left" w:pos="180"/>
        </w:tabs>
        <w:autoSpaceDE w:val="0"/>
        <w:autoSpaceDN w:val="0"/>
        <w:spacing w:before="346" w:after="0" w:line="271" w:lineRule="auto"/>
        <w:ind w:left="567" w:right="1152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73C33AB7" w14:textId="77777777" w:rsidR="009F7DC4" w:rsidRPr="001E0B41" w:rsidRDefault="008A63E9" w:rsidP="001B2E90">
      <w:pPr>
        <w:autoSpaceDE w:val="0"/>
        <w:autoSpaceDN w:val="0"/>
        <w:spacing w:before="70" w:after="0" w:line="230" w:lineRule="auto"/>
        <w:ind w:left="567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Моя семья. Мои друзья. Семейные праздники: день рождения, Новый год.</w:t>
      </w:r>
    </w:p>
    <w:p w14:paraId="23B07D69" w14:textId="15428C68" w:rsidR="009F7DC4" w:rsidRPr="001E0B41" w:rsidRDefault="008A63E9" w:rsidP="001B2E90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144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Внешность и характер человека/литературного персонажа. Досуг и увлечения/хобби современного подростка (чтение, кино, спорт).</w:t>
      </w:r>
    </w:p>
    <w:p w14:paraId="44C7F398" w14:textId="77777777" w:rsidR="009F7DC4" w:rsidRPr="001E0B41" w:rsidRDefault="008A63E9" w:rsidP="001B2E90">
      <w:pPr>
        <w:autoSpaceDE w:val="0"/>
        <w:autoSpaceDN w:val="0"/>
        <w:spacing w:before="70" w:after="0" w:line="230" w:lineRule="auto"/>
        <w:ind w:left="567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Здоровый образ жизни: режим труда и отдыха, здоровое питание.</w:t>
      </w:r>
    </w:p>
    <w:p w14:paraId="45D8EEE0" w14:textId="77777777" w:rsidR="009F7DC4" w:rsidRPr="001E0B41" w:rsidRDefault="008A63E9" w:rsidP="001B2E90">
      <w:pPr>
        <w:autoSpaceDE w:val="0"/>
        <w:autoSpaceDN w:val="0"/>
        <w:spacing w:before="70" w:after="0" w:line="230" w:lineRule="auto"/>
        <w:ind w:left="567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Покупки: одежда, обувь и продукты питания.</w:t>
      </w:r>
    </w:p>
    <w:p w14:paraId="2E50ED5B" w14:textId="35111ED0" w:rsidR="009F7DC4" w:rsidRPr="001E0B41" w:rsidRDefault="008A63E9" w:rsidP="001B2E90">
      <w:pPr>
        <w:tabs>
          <w:tab w:val="left" w:pos="180"/>
        </w:tabs>
        <w:autoSpaceDE w:val="0"/>
        <w:autoSpaceDN w:val="0"/>
        <w:spacing w:before="72" w:after="0" w:line="262" w:lineRule="auto"/>
        <w:ind w:left="567" w:right="864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Школа, школьная жизнь, школьная форма, изучаемые предметы. Переписка с зарубежными сверстниками.</w:t>
      </w:r>
    </w:p>
    <w:p w14:paraId="71AE77B3" w14:textId="77777777" w:rsidR="009F7DC4" w:rsidRPr="001E0B41" w:rsidRDefault="008A63E9" w:rsidP="001B2E90">
      <w:pPr>
        <w:autoSpaceDE w:val="0"/>
        <w:autoSpaceDN w:val="0"/>
        <w:spacing w:before="70" w:after="0" w:line="230" w:lineRule="auto"/>
        <w:ind w:left="567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Каникулы в различное время года. Виды отдыха.</w:t>
      </w:r>
    </w:p>
    <w:p w14:paraId="4D32FE58" w14:textId="77777777" w:rsidR="009F7DC4" w:rsidRPr="001E0B41" w:rsidRDefault="008A63E9" w:rsidP="001B2E90">
      <w:pPr>
        <w:autoSpaceDE w:val="0"/>
        <w:autoSpaceDN w:val="0"/>
        <w:spacing w:before="70" w:after="0" w:line="230" w:lineRule="auto"/>
        <w:ind w:left="567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Природа: дикие и домашние животные. Погода. Родной город/село. Транспорт.</w:t>
      </w:r>
    </w:p>
    <w:p w14:paraId="38545A99" w14:textId="465FDB31" w:rsidR="009F7DC4" w:rsidRPr="001E0B41" w:rsidRDefault="008A63E9" w:rsidP="001B2E90">
      <w:pPr>
        <w:tabs>
          <w:tab w:val="left" w:pos="180"/>
        </w:tabs>
        <w:autoSpaceDE w:val="0"/>
        <w:autoSpaceDN w:val="0"/>
        <w:spacing w:before="70" w:after="0" w:line="271" w:lineRule="auto"/>
        <w:ind w:left="567" w:right="576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Родная страна и страна/страны изучаемого языка. Их географическое положение, столицы; достопримечательности, культурные особенности (национальные праздники, традиции, обычаи). Выдающиеся люди родной страны и страны/стран изучаемого языка: писатели, поэты.</w:t>
      </w:r>
    </w:p>
    <w:p w14:paraId="188BCDB8" w14:textId="7F7273E8" w:rsidR="0009664D" w:rsidRDefault="008A63E9" w:rsidP="001B2E90">
      <w:pPr>
        <w:tabs>
          <w:tab w:val="left" w:pos="180"/>
        </w:tabs>
        <w:autoSpaceDE w:val="0"/>
        <w:autoSpaceDN w:val="0"/>
        <w:spacing w:before="190" w:after="0" w:line="286" w:lineRule="auto"/>
        <w:ind w:left="567" w:right="144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Говорение </w:t>
      </w:r>
    </w:p>
    <w:p w14:paraId="2EBC07B8" w14:textId="77777777" w:rsidR="0009664D" w:rsidRDefault="008A63E9" w:rsidP="001B2E90">
      <w:pPr>
        <w:tabs>
          <w:tab w:val="left" w:pos="180"/>
        </w:tabs>
        <w:autoSpaceDE w:val="0"/>
        <w:autoSpaceDN w:val="0"/>
        <w:spacing w:before="190" w:after="0" w:line="286" w:lineRule="auto"/>
        <w:ind w:left="567" w:right="144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коммуникативных умений </w:t>
      </w:r>
      <w:r w:rsidRPr="001E0B4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диалогической речи 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на базе умений, сформированных в начальной школе: </w:t>
      </w:r>
    </w:p>
    <w:p w14:paraId="7D136AB7" w14:textId="77777777" w:rsidR="0009664D" w:rsidRDefault="008A63E9" w:rsidP="001B2E90">
      <w:pPr>
        <w:tabs>
          <w:tab w:val="left" w:pos="180"/>
        </w:tabs>
        <w:autoSpaceDE w:val="0"/>
        <w:autoSpaceDN w:val="0"/>
        <w:spacing w:before="190" w:after="0" w:line="286" w:lineRule="auto"/>
        <w:ind w:left="567" w:right="144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i/>
          <w:color w:val="000000"/>
          <w:sz w:val="24"/>
          <w:lang w:val="ru-RU"/>
        </w:rPr>
        <w:t>диалог этикетного характера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: начинать, поддерживать и заканчивать разговор (в том числе разговор по телефону); поздравлять с праздником и вежливо реагировать на поздравление; выражать благодарность; вежливо соглашаться на предложение/отказываться от предложения собеседника;</w:t>
      </w:r>
    </w:p>
    <w:p w14:paraId="2E418ED8" w14:textId="227BA91C" w:rsidR="0009664D" w:rsidRDefault="008A63E9" w:rsidP="001B2E90">
      <w:pPr>
        <w:tabs>
          <w:tab w:val="left" w:pos="180"/>
        </w:tabs>
        <w:autoSpaceDE w:val="0"/>
        <w:autoSpaceDN w:val="0"/>
        <w:spacing w:before="190" w:after="0" w:line="286" w:lineRule="auto"/>
        <w:ind w:left="567" w:right="144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i/>
          <w:color w:val="000000"/>
          <w:sz w:val="24"/>
          <w:lang w:val="ru-RU"/>
        </w:rPr>
        <w:t>диалог-побуждение к действию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собеседника;</w:t>
      </w:r>
    </w:p>
    <w:p w14:paraId="17247740" w14:textId="292291D6" w:rsidR="009F7DC4" w:rsidRPr="001E0B41" w:rsidRDefault="008A63E9" w:rsidP="001B2E90">
      <w:pPr>
        <w:tabs>
          <w:tab w:val="left" w:pos="180"/>
        </w:tabs>
        <w:autoSpaceDE w:val="0"/>
        <w:autoSpaceDN w:val="0"/>
        <w:spacing w:before="190" w:after="0" w:line="286" w:lineRule="auto"/>
        <w:ind w:left="567" w:right="144"/>
        <w:rPr>
          <w:lang w:val="ru-RU"/>
        </w:rPr>
      </w:pPr>
      <w:r w:rsidRPr="001E0B41">
        <w:rPr>
          <w:rFonts w:ascii="Times New Roman" w:eastAsia="Times New Roman" w:hAnsi="Times New Roman"/>
          <w:i/>
          <w:color w:val="000000"/>
          <w:sz w:val="24"/>
          <w:lang w:val="ru-RU"/>
        </w:rPr>
        <w:lastRenderedPageBreak/>
        <w:t>диалог-расспрос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: сообщать фактическую информацию, отвечая на вопросы разных видов; запрашивать интересующую информацию.</w:t>
      </w:r>
    </w:p>
    <w:p w14:paraId="6CFF99A7" w14:textId="77777777" w:rsidR="009F7DC4" w:rsidRPr="001E0B41" w:rsidRDefault="008A63E9" w:rsidP="001B2E90">
      <w:pPr>
        <w:autoSpaceDE w:val="0"/>
        <w:autoSpaceDN w:val="0"/>
        <w:spacing w:before="70" w:after="0"/>
        <w:ind w:left="567" w:right="288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класса с опорой на речевые ситуации, ключевые слова и/или иллюстрации, фотографии с соблюдением норм речевого этикета, принятых в стране/странах изучаемого языка.</w:t>
      </w:r>
    </w:p>
    <w:p w14:paraId="24B69FD8" w14:textId="77777777" w:rsidR="009F7DC4" w:rsidRPr="001E0B41" w:rsidRDefault="008A63E9" w:rsidP="001B2E90">
      <w:pPr>
        <w:autoSpaceDE w:val="0"/>
        <w:autoSpaceDN w:val="0"/>
        <w:spacing w:before="72" w:after="0" w:line="230" w:lineRule="auto"/>
        <w:ind w:left="567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Объём диалога — до 5 реплик со стороны каждого собеседника.</w:t>
      </w:r>
    </w:p>
    <w:p w14:paraId="2954CFCE" w14:textId="77777777" w:rsidR="0009664D" w:rsidRDefault="008A63E9" w:rsidP="001B2E90">
      <w:pPr>
        <w:tabs>
          <w:tab w:val="left" w:pos="180"/>
        </w:tabs>
        <w:autoSpaceDE w:val="0"/>
        <w:autoSpaceDN w:val="0"/>
        <w:spacing w:before="70" w:after="0" w:line="286" w:lineRule="auto"/>
        <w:ind w:left="567" w:right="576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коммуникативных умений </w:t>
      </w:r>
      <w:r w:rsidRPr="001E0B4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монологической речи 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на базе умений, сформированных в начальной школе: </w:t>
      </w:r>
    </w:p>
    <w:p w14:paraId="612F2D13" w14:textId="72DA06B4" w:rsidR="0009664D" w:rsidRPr="0009664D" w:rsidRDefault="0009664D" w:rsidP="001B2E90">
      <w:pPr>
        <w:tabs>
          <w:tab w:val="left" w:pos="180"/>
        </w:tabs>
        <w:autoSpaceDE w:val="0"/>
        <w:autoSpaceDN w:val="0"/>
        <w:spacing w:before="70" w:after="0" w:line="286" w:lineRule="auto"/>
        <w:ind w:left="567" w:right="576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1) </w:t>
      </w:r>
      <w:r w:rsidR="008A63E9" w:rsidRPr="0009664D">
        <w:rPr>
          <w:rFonts w:ascii="Times New Roman" w:eastAsia="Times New Roman" w:hAnsi="Times New Roman"/>
          <w:color w:val="000000"/>
          <w:sz w:val="24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14:paraId="628B7ECF" w14:textId="721AF223" w:rsidR="0009664D" w:rsidRDefault="0009664D" w:rsidP="001B2E90">
      <w:pPr>
        <w:tabs>
          <w:tab w:val="left" w:pos="180"/>
        </w:tabs>
        <w:autoSpaceDE w:val="0"/>
        <w:autoSpaceDN w:val="0"/>
        <w:spacing w:before="70" w:after="0" w:line="286" w:lineRule="auto"/>
        <w:ind w:left="567" w:right="576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2) </w:t>
      </w:r>
      <w:r w:rsidR="008A63E9" w:rsidRPr="0009664D">
        <w:rPr>
          <w:rFonts w:ascii="Times New Roman" w:eastAsia="Times New Roman" w:hAnsi="Times New Roman"/>
          <w:color w:val="000000"/>
          <w:sz w:val="24"/>
          <w:lang w:val="ru-RU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8A63E9" w:rsidRPr="0009664D">
        <w:rPr>
          <w:rFonts w:ascii="Times New Roman" w:eastAsia="Times New Roman" w:hAnsi="Times New Roman"/>
          <w:color w:val="000000"/>
          <w:sz w:val="24"/>
          <w:lang w:val="ru-RU"/>
        </w:rPr>
        <w:t xml:space="preserve">повествование/сообщение; </w:t>
      </w:r>
    </w:p>
    <w:p w14:paraId="3A9BF929" w14:textId="77777777" w:rsidR="0009664D" w:rsidRDefault="008A63E9" w:rsidP="001B2E90">
      <w:pPr>
        <w:tabs>
          <w:tab w:val="left" w:pos="180"/>
        </w:tabs>
        <w:autoSpaceDE w:val="0"/>
        <w:autoSpaceDN w:val="0"/>
        <w:spacing w:before="70" w:after="0" w:line="286" w:lineRule="auto"/>
        <w:ind w:left="567" w:right="576"/>
        <w:rPr>
          <w:rFonts w:ascii="Times New Roman" w:eastAsia="Times New Roman" w:hAnsi="Times New Roman"/>
          <w:color w:val="000000"/>
          <w:sz w:val="24"/>
          <w:lang w:val="ru-RU"/>
        </w:rPr>
      </w:pPr>
      <w:r w:rsidRPr="0009664D">
        <w:rPr>
          <w:rFonts w:ascii="Times New Roman" w:eastAsia="Times New Roman" w:hAnsi="Times New Roman"/>
          <w:color w:val="000000"/>
          <w:sz w:val="24"/>
          <w:lang w:val="ru-RU"/>
        </w:rPr>
        <w:t xml:space="preserve">2) изложение (пересказ) основного содержания прочитанного текста; </w:t>
      </w:r>
    </w:p>
    <w:p w14:paraId="0D1EE4D5" w14:textId="0CB28006" w:rsidR="009F7DC4" w:rsidRPr="0009664D" w:rsidRDefault="008A63E9" w:rsidP="001B2E90">
      <w:pPr>
        <w:tabs>
          <w:tab w:val="left" w:pos="180"/>
        </w:tabs>
        <w:autoSpaceDE w:val="0"/>
        <w:autoSpaceDN w:val="0"/>
        <w:spacing w:before="70" w:after="0" w:line="286" w:lineRule="auto"/>
        <w:ind w:left="567" w:right="576"/>
        <w:rPr>
          <w:lang w:val="ru-RU"/>
        </w:rPr>
      </w:pPr>
      <w:r w:rsidRPr="0009664D">
        <w:rPr>
          <w:rFonts w:ascii="Times New Roman" w:eastAsia="Times New Roman" w:hAnsi="Times New Roman"/>
          <w:color w:val="000000"/>
          <w:sz w:val="24"/>
          <w:lang w:val="ru-RU"/>
        </w:rPr>
        <w:t>3) краткое изложение результатов выполненной проектной работы.</w:t>
      </w:r>
    </w:p>
    <w:p w14:paraId="753D7E2A" w14:textId="77777777" w:rsidR="009F7DC4" w:rsidRPr="001E0B41" w:rsidRDefault="008A63E9" w:rsidP="001B2E90">
      <w:pPr>
        <w:autoSpaceDE w:val="0"/>
        <w:autoSpaceDN w:val="0"/>
        <w:spacing w:before="70" w:after="0" w:line="271" w:lineRule="auto"/>
        <w:ind w:left="567" w:right="144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вопросы, план и/или иллюстрации, фотографии.</w:t>
      </w:r>
    </w:p>
    <w:p w14:paraId="02A2C05F" w14:textId="0A9E3319" w:rsidR="009F7DC4" w:rsidRPr="001E0B41" w:rsidRDefault="008A63E9" w:rsidP="001B2E90">
      <w:pPr>
        <w:autoSpaceDE w:val="0"/>
        <w:autoSpaceDN w:val="0"/>
        <w:spacing w:before="70" w:after="0" w:line="230" w:lineRule="auto"/>
        <w:ind w:left="567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Объём монологического высказывания — 5-6 фраз.</w:t>
      </w:r>
      <w:r w:rsidR="0009664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14:paraId="6235B5CD" w14:textId="77777777" w:rsidR="0009664D" w:rsidRDefault="008A63E9" w:rsidP="001B2E90">
      <w:pPr>
        <w:tabs>
          <w:tab w:val="left" w:pos="180"/>
        </w:tabs>
        <w:autoSpaceDE w:val="0"/>
        <w:autoSpaceDN w:val="0"/>
        <w:spacing w:after="0" w:line="286" w:lineRule="auto"/>
        <w:ind w:left="567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Аудирование </w:t>
      </w:r>
    </w:p>
    <w:p w14:paraId="11EBB170" w14:textId="77777777" w:rsidR="0009664D" w:rsidRDefault="008A63E9" w:rsidP="001B2E90">
      <w:pPr>
        <w:tabs>
          <w:tab w:val="left" w:pos="180"/>
        </w:tabs>
        <w:autoSpaceDE w:val="0"/>
        <w:autoSpaceDN w:val="0"/>
        <w:spacing w:after="0" w:line="286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коммуникативных умений </w:t>
      </w:r>
      <w:r w:rsidRPr="001E0B4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аудирования 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на базе умений, сформированных в начальной школе: </w:t>
      </w:r>
    </w:p>
    <w:p w14:paraId="4BCD6A24" w14:textId="77777777" w:rsidR="0009664D" w:rsidRDefault="008A63E9" w:rsidP="001B2E90">
      <w:pPr>
        <w:tabs>
          <w:tab w:val="left" w:pos="180"/>
        </w:tabs>
        <w:autoSpaceDE w:val="0"/>
        <w:autoSpaceDN w:val="0"/>
        <w:spacing w:after="0" w:line="286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при непосредственном общении: понимание на слух речи учителя и одноклассников и вербальная/невербальная реакция на услышанное; </w:t>
      </w:r>
    </w:p>
    <w:p w14:paraId="38BAA31A" w14:textId="226DC99C" w:rsidR="009F7DC4" w:rsidRPr="001E0B41" w:rsidRDefault="008A63E9" w:rsidP="001B2E90">
      <w:pPr>
        <w:tabs>
          <w:tab w:val="left" w:pos="180"/>
        </w:tabs>
        <w:autoSpaceDE w:val="0"/>
        <w:autoSpaceDN w:val="0"/>
        <w:spacing w:after="0" w:line="286" w:lineRule="auto"/>
        <w:ind w:left="567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опорой и без опоры на иллюстрации.</w:t>
      </w:r>
    </w:p>
    <w:p w14:paraId="6B0FE4D3" w14:textId="77777777" w:rsidR="009F7DC4" w:rsidRPr="001E0B41" w:rsidRDefault="008A63E9" w:rsidP="001B2E90">
      <w:pPr>
        <w:autoSpaceDE w:val="0"/>
        <w:autoSpaceDN w:val="0"/>
        <w:spacing w:before="72" w:after="0" w:line="271" w:lineRule="auto"/>
        <w:ind w:left="567" w:right="864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тексте; игнорировать незнакомые слова, несущественные для понимания основного содержания.</w:t>
      </w:r>
    </w:p>
    <w:p w14:paraId="5BCA7553" w14:textId="68DC3A0A" w:rsidR="009F7DC4" w:rsidRPr="001E0B41" w:rsidRDefault="008A63E9" w:rsidP="001B2E90">
      <w:pPr>
        <w:autoSpaceDE w:val="0"/>
        <w:autoSpaceDN w:val="0"/>
        <w:spacing w:before="70" w:after="0" w:line="271" w:lineRule="auto"/>
        <w:ind w:left="567" w:right="144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14:paraId="0103E8F8" w14:textId="63AB7FB3" w:rsidR="009F7DC4" w:rsidRPr="001E0B41" w:rsidRDefault="008A63E9" w:rsidP="001B2E90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288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14:paraId="0E0D1038" w14:textId="77777777" w:rsidR="009F7DC4" w:rsidRPr="001E0B41" w:rsidRDefault="008A63E9" w:rsidP="001B2E90">
      <w:pPr>
        <w:autoSpaceDE w:val="0"/>
        <w:autoSpaceDN w:val="0"/>
        <w:spacing w:before="70" w:after="0" w:line="230" w:lineRule="auto"/>
        <w:ind w:left="567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Время звучания текста/текстов для аудирования — до 1 минуты.</w:t>
      </w:r>
    </w:p>
    <w:p w14:paraId="2713EF3A" w14:textId="77777777" w:rsidR="0009664D" w:rsidRDefault="008A63E9" w:rsidP="001B2E90">
      <w:pPr>
        <w:tabs>
          <w:tab w:val="left" w:pos="180"/>
        </w:tabs>
        <w:autoSpaceDE w:val="0"/>
        <w:autoSpaceDN w:val="0"/>
        <w:spacing w:before="190" w:after="0" w:line="281" w:lineRule="auto"/>
        <w:ind w:left="567" w:right="432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Смысловое чтение </w:t>
      </w:r>
    </w:p>
    <w:p w14:paraId="2633E892" w14:textId="78C7E11C" w:rsidR="009F7DC4" w:rsidRPr="001E0B41" w:rsidRDefault="008A63E9" w:rsidP="001B2E90">
      <w:pPr>
        <w:tabs>
          <w:tab w:val="left" w:pos="180"/>
        </w:tabs>
        <w:autoSpaceDE w:val="0"/>
        <w:autoSpaceDN w:val="0"/>
        <w:spacing w:before="190" w:after="0" w:line="281" w:lineRule="auto"/>
        <w:ind w:left="567" w:right="432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Развитие сформированных в начальной школе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306DFF2C" w14:textId="2A66D697" w:rsidR="009F7DC4" w:rsidRPr="001E0B41" w:rsidRDefault="008A63E9" w:rsidP="001B2E90">
      <w:pPr>
        <w:autoSpaceDE w:val="0"/>
        <w:autoSpaceDN w:val="0"/>
        <w:spacing w:before="70" w:after="0" w:line="271" w:lineRule="auto"/>
        <w:ind w:left="567" w:right="432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Чтение с пониманием основного содержания текста предполагает умение определять основную тему и главные факты/события в прочитанном тексте, игнорировать незнакомые слова,</w:t>
      </w:r>
      <w:r w:rsidR="0009664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несущественные для понимания основного содержания.</w:t>
      </w:r>
    </w:p>
    <w:p w14:paraId="1EF4FD8A" w14:textId="77777777" w:rsidR="0009664D" w:rsidRDefault="008A63E9" w:rsidP="001B2E90">
      <w:pPr>
        <w:tabs>
          <w:tab w:val="left" w:pos="180"/>
        </w:tabs>
        <w:autoSpaceDE w:val="0"/>
        <w:autoSpaceDN w:val="0"/>
        <w:spacing w:before="70" w:after="0" w:line="271" w:lineRule="auto"/>
        <w:ind w:left="567" w:right="16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 </w:t>
      </w:r>
    </w:p>
    <w:p w14:paraId="06E2F9D1" w14:textId="6061B1F5" w:rsidR="009F7DC4" w:rsidRPr="001E0B41" w:rsidRDefault="008A63E9" w:rsidP="001B2E90">
      <w:pPr>
        <w:tabs>
          <w:tab w:val="left" w:pos="180"/>
        </w:tabs>
        <w:autoSpaceDE w:val="0"/>
        <w:autoSpaceDN w:val="0"/>
        <w:spacing w:before="70" w:after="0" w:line="271" w:lineRule="auto"/>
        <w:ind w:left="567" w:right="16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Чтение несплошных текстов (таблиц) и понимание представленной в них информации.</w:t>
      </w:r>
    </w:p>
    <w:p w14:paraId="4C9672F2" w14:textId="77777777" w:rsidR="009F7DC4" w:rsidRPr="001E0B41" w:rsidRDefault="008A63E9" w:rsidP="001B2E90">
      <w:pPr>
        <w:autoSpaceDE w:val="0"/>
        <w:autoSpaceDN w:val="0"/>
        <w:spacing w:before="72" w:after="0" w:line="271" w:lineRule="auto"/>
        <w:ind w:left="567" w:right="16"/>
        <w:jc w:val="both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Тексты для чтения: беседа/диалог, рассказ, сказка, сообщение личного характера, отрывок из статьи научно-популярного характера, сообщение информационного характера, стихотворение; несплошной текст (таблица).</w:t>
      </w:r>
    </w:p>
    <w:p w14:paraId="42C48FF5" w14:textId="77777777" w:rsidR="009F7DC4" w:rsidRPr="001E0B41" w:rsidRDefault="008A63E9" w:rsidP="001B2E90">
      <w:pPr>
        <w:autoSpaceDE w:val="0"/>
        <w:autoSpaceDN w:val="0"/>
        <w:spacing w:before="70" w:after="0" w:line="230" w:lineRule="auto"/>
        <w:ind w:left="567" w:right="16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Объём текста/текстов для чтения — 180-200 слов.</w:t>
      </w:r>
    </w:p>
    <w:p w14:paraId="7F62C298" w14:textId="77777777" w:rsidR="0009664D" w:rsidRDefault="008A63E9" w:rsidP="001B2E90">
      <w:pPr>
        <w:tabs>
          <w:tab w:val="left" w:pos="180"/>
        </w:tabs>
        <w:autoSpaceDE w:val="0"/>
        <w:autoSpaceDN w:val="0"/>
        <w:spacing w:before="190" w:after="0" w:line="286" w:lineRule="auto"/>
        <w:ind w:left="567" w:right="16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Письменная речь </w:t>
      </w:r>
    </w:p>
    <w:p w14:paraId="41D78A3E" w14:textId="77777777" w:rsidR="0009664D" w:rsidRDefault="008A63E9" w:rsidP="001B2E90">
      <w:pPr>
        <w:tabs>
          <w:tab w:val="left" w:pos="180"/>
        </w:tabs>
        <w:autoSpaceDE w:val="0"/>
        <w:autoSpaceDN w:val="0"/>
        <w:spacing w:before="190" w:after="0" w:line="286" w:lineRule="auto"/>
        <w:ind w:left="567" w:right="16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умений письменной речи на базе умений, сформированных в начальной школе: списывание текста и выписывание из него слов, словосочетаний, предложений в соответствии с решаемой коммуникативной задачей; </w:t>
      </w:r>
    </w:p>
    <w:p w14:paraId="487F8D51" w14:textId="77777777" w:rsidR="0009664D" w:rsidRDefault="008A63E9" w:rsidP="001B2E90">
      <w:pPr>
        <w:tabs>
          <w:tab w:val="left" w:pos="180"/>
        </w:tabs>
        <w:autoSpaceDE w:val="0"/>
        <w:autoSpaceDN w:val="0"/>
        <w:spacing w:before="190" w:after="0" w:line="286" w:lineRule="auto"/>
        <w:ind w:left="567" w:right="16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написание коротких поздравлений с праздниками (с Новым годом, Рождеством, днём рождения); </w:t>
      </w:r>
    </w:p>
    <w:p w14:paraId="3E3FBF48" w14:textId="77777777" w:rsidR="0009664D" w:rsidRDefault="008A63E9" w:rsidP="001B2E90">
      <w:pPr>
        <w:tabs>
          <w:tab w:val="left" w:pos="180"/>
        </w:tabs>
        <w:autoSpaceDE w:val="0"/>
        <w:autoSpaceDN w:val="0"/>
        <w:spacing w:before="190" w:after="0" w:line="286" w:lineRule="auto"/>
        <w:ind w:left="567" w:right="16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заполнение анкет и формуляров: сообщение о себе основных сведений в соответствии с нормами, принятыми в стране/странах изучаемого языка; </w:t>
      </w:r>
    </w:p>
    <w:p w14:paraId="7E6D2D84" w14:textId="49BFF489" w:rsidR="009F7DC4" w:rsidRDefault="008A63E9" w:rsidP="001B2E90">
      <w:pPr>
        <w:tabs>
          <w:tab w:val="left" w:pos="180"/>
        </w:tabs>
        <w:autoSpaceDE w:val="0"/>
        <w:autoSpaceDN w:val="0"/>
        <w:spacing w:before="190" w:after="0" w:line="286" w:lineRule="auto"/>
        <w:ind w:left="567" w:right="16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написание электронного сообщения личного характера: сообщение кратких сведений о себе; оформление обращения, завершающей фразы и подписи в соответствии с нормами неофициального общения, принятыми в стране/странах изучаемого языка. Объём сообщения — до 60 слов.</w:t>
      </w:r>
    </w:p>
    <w:p w14:paraId="36C820B4" w14:textId="369B769A" w:rsidR="0009664D" w:rsidRDefault="008A63E9" w:rsidP="001B2E90">
      <w:pPr>
        <w:tabs>
          <w:tab w:val="left" w:pos="180"/>
        </w:tabs>
        <w:autoSpaceDE w:val="0"/>
        <w:autoSpaceDN w:val="0"/>
        <w:spacing w:after="0" w:line="281" w:lineRule="auto"/>
        <w:ind w:left="567" w:right="16"/>
        <w:rPr>
          <w:lang w:val="ru-RU"/>
        </w:rPr>
      </w:pPr>
      <w:r w:rsidRPr="001E0B4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ЯЗЫКОВЫЕ ЗНАНИЯ И УМЕНИЯ </w:t>
      </w:r>
    </w:p>
    <w:p w14:paraId="77BFFA8B" w14:textId="77777777" w:rsidR="0009664D" w:rsidRDefault="008A63E9" w:rsidP="001B2E90">
      <w:pPr>
        <w:tabs>
          <w:tab w:val="left" w:pos="180"/>
        </w:tabs>
        <w:autoSpaceDE w:val="0"/>
        <w:autoSpaceDN w:val="0"/>
        <w:spacing w:after="0" w:line="281" w:lineRule="auto"/>
        <w:ind w:left="567" w:right="16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b/>
          <w:color w:val="000000"/>
          <w:sz w:val="24"/>
          <w:lang w:val="ru-RU"/>
        </w:rPr>
        <w:t>Фонетическая сторона речи</w:t>
      </w:r>
    </w:p>
    <w:p w14:paraId="3D781145" w14:textId="75546413" w:rsidR="009F7DC4" w:rsidRPr="001E0B41" w:rsidRDefault="008A63E9" w:rsidP="001B2E90">
      <w:pPr>
        <w:tabs>
          <w:tab w:val="left" w:pos="180"/>
        </w:tabs>
        <w:autoSpaceDE w:val="0"/>
        <w:autoSpaceDN w:val="0"/>
        <w:spacing w:after="0" w:line="281" w:lineRule="auto"/>
        <w:ind w:left="567" w:right="16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14:paraId="423B68B2" w14:textId="3E3CE8DA" w:rsidR="009F7DC4" w:rsidRPr="001E0B41" w:rsidRDefault="008A63E9" w:rsidP="001B2E90">
      <w:pPr>
        <w:autoSpaceDE w:val="0"/>
        <w:autoSpaceDN w:val="0"/>
        <w:spacing w:before="70" w:after="0" w:line="271" w:lineRule="auto"/>
        <w:ind w:left="567" w:right="16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14:paraId="7C2C4C54" w14:textId="41BDC10C" w:rsidR="009F7DC4" w:rsidRPr="001E0B41" w:rsidRDefault="008A63E9" w:rsidP="001B2E90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16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Тексты для чтения вслух: беседа/диалог, рассказ, отрывок из статьи научно-популярного характера, сообщение информационного характера.</w:t>
      </w:r>
    </w:p>
    <w:p w14:paraId="4A792049" w14:textId="77777777" w:rsidR="009F7DC4" w:rsidRPr="001E0B41" w:rsidRDefault="008A63E9" w:rsidP="001B2E90">
      <w:pPr>
        <w:autoSpaceDE w:val="0"/>
        <w:autoSpaceDN w:val="0"/>
        <w:spacing w:before="72" w:after="0" w:line="230" w:lineRule="auto"/>
        <w:ind w:left="567" w:right="16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Объём текста для чтения вслух — до 90 слов.</w:t>
      </w:r>
    </w:p>
    <w:p w14:paraId="41CA2455" w14:textId="77777777" w:rsidR="0009664D" w:rsidRDefault="008A63E9" w:rsidP="001B2E90">
      <w:pPr>
        <w:autoSpaceDE w:val="0"/>
        <w:autoSpaceDN w:val="0"/>
        <w:spacing w:before="190" w:after="0" w:line="262" w:lineRule="auto"/>
        <w:ind w:left="567" w:right="16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Графика, орфография и пунктуация </w:t>
      </w:r>
    </w:p>
    <w:p w14:paraId="23D86E68" w14:textId="4EEEFF6F" w:rsidR="009F7DC4" w:rsidRPr="001E0B41" w:rsidRDefault="008A63E9" w:rsidP="001B2E90">
      <w:pPr>
        <w:tabs>
          <w:tab w:val="left" w:pos="3828"/>
        </w:tabs>
        <w:autoSpaceDE w:val="0"/>
        <w:autoSpaceDN w:val="0"/>
        <w:spacing w:before="190" w:after="0" w:line="262" w:lineRule="auto"/>
        <w:ind w:left="567" w:right="16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Правильное написание изученных слов.</w:t>
      </w:r>
    </w:p>
    <w:p w14:paraId="4110561C" w14:textId="1C38CBCB" w:rsidR="009F7DC4" w:rsidRPr="001E0B41" w:rsidRDefault="008A63E9" w:rsidP="001B2E90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16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14:paraId="2AC45135" w14:textId="49EEFB98" w:rsidR="009F7DC4" w:rsidRPr="001E0B41" w:rsidRDefault="008A63E9" w:rsidP="001B2E90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16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14:paraId="79AD52C0" w14:textId="77777777" w:rsidR="0009664D" w:rsidRDefault="008A63E9" w:rsidP="001B2E90">
      <w:pPr>
        <w:tabs>
          <w:tab w:val="left" w:pos="180"/>
        </w:tabs>
        <w:autoSpaceDE w:val="0"/>
        <w:autoSpaceDN w:val="0"/>
        <w:spacing w:before="190" w:after="0" w:line="281" w:lineRule="auto"/>
        <w:ind w:left="567" w:right="16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Лексическая сторона речи </w:t>
      </w:r>
    </w:p>
    <w:p w14:paraId="486C1A59" w14:textId="094C7FFF" w:rsidR="009F7DC4" w:rsidRPr="001E0B41" w:rsidRDefault="008A63E9" w:rsidP="001B2E90">
      <w:pPr>
        <w:tabs>
          <w:tab w:val="left" w:pos="180"/>
        </w:tabs>
        <w:autoSpaceDE w:val="0"/>
        <w:autoSpaceDN w:val="0"/>
        <w:spacing w:before="190" w:after="0" w:line="281" w:lineRule="auto"/>
        <w:ind w:left="567" w:right="16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14:paraId="763B95BB" w14:textId="77777777" w:rsidR="009F7DC4" w:rsidRPr="001E0B41" w:rsidRDefault="008A63E9" w:rsidP="001B2E90">
      <w:pPr>
        <w:autoSpaceDE w:val="0"/>
        <w:autoSpaceDN w:val="0"/>
        <w:spacing w:before="70" w:after="0" w:line="271" w:lineRule="auto"/>
        <w:ind w:left="567" w:right="16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Объём изучаемой лексики: 625 лексических единиц для продуктивного использования (включая 500 лексических единиц, изученных в начальной школе) и 675 лексических единиц для рецептивного усвоения (включая 625 лексических единиц продуктивного минимума).</w:t>
      </w:r>
    </w:p>
    <w:p w14:paraId="4EF86D90" w14:textId="77777777" w:rsidR="0009664D" w:rsidRDefault="008A63E9" w:rsidP="001B2E90">
      <w:pPr>
        <w:tabs>
          <w:tab w:val="left" w:pos="180"/>
        </w:tabs>
        <w:autoSpaceDE w:val="0"/>
        <w:autoSpaceDN w:val="0"/>
        <w:spacing w:before="70" w:after="0" w:line="286" w:lineRule="auto"/>
        <w:ind w:left="567" w:right="16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Основные способы словообразования: </w:t>
      </w:r>
    </w:p>
    <w:p w14:paraId="034E2927" w14:textId="77777777" w:rsidR="0009664D" w:rsidRDefault="008A63E9" w:rsidP="001B2E90">
      <w:pPr>
        <w:tabs>
          <w:tab w:val="left" w:pos="180"/>
        </w:tabs>
        <w:autoSpaceDE w:val="0"/>
        <w:autoSpaceDN w:val="0"/>
        <w:spacing w:before="70" w:after="0" w:line="286" w:lineRule="auto"/>
        <w:ind w:left="567" w:right="16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аффиксация: </w:t>
      </w:r>
    </w:p>
    <w:p w14:paraId="1AE2AB0C" w14:textId="77777777" w:rsidR="0009664D" w:rsidRDefault="008A63E9" w:rsidP="001B2E90">
      <w:pPr>
        <w:tabs>
          <w:tab w:val="left" w:pos="180"/>
        </w:tabs>
        <w:autoSpaceDE w:val="0"/>
        <w:autoSpaceDN w:val="0"/>
        <w:spacing w:before="70" w:after="0" w:line="286" w:lineRule="auto"/>
        <w:ind w:left="567" w:right="16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образование имён существительных при помощи суффиксов -</w:t>
      </w:r>
      <w:r>
        <w:rPr>
          <w:rFonts w:ascii="Times New Roman" w:eastAsia="Times New Roman" w:hAnsi="Times New Roman"/>
          <w:color w:val="000000"/>
          <w:sz w:val="24"/>
        </w:rPr>
        <w:t>er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or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teacher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visitor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), -</w:t>
      </w:r>
      <w:r>
        <w:rPr>
          <w:rFonts w:ascii="Times New Roman" w:eastAsia="Times New Roman" w:hAnsi="Times New Roman"/>
          <w:color w:val="000000"/>
          <w:sz w:val="24"/>
        </w:rPr>
        <w:t>ist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scientist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tourist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), -</w:t>
      </w:r>
      <w:r>
        <w:rPr>
          <w:rFonts w:ascii="Times New Roman" w:eastAsia="Times New Roman" w:hAnsi="Times New Roman"/>
          <w:color w:val="000000"/>
          <w:sz w:val="24"/>
        </w:rPr>
        <w:t>sion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tion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dis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>
        <w:rPr>
          <w:rFonts w:ascii="Times New Roman" w:eastAsia="Times New Roman" w:hAnsi="Times New Roman"/>
          <w:color w:val="000000"/>
          <w:sz w:val="24"/>
        </w:rPr>
        <w:t>cussion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invitation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</w:p>
    <w:p w14:paraId="65D6F96C" w14:textId="37178A7F" w:rsidR="0009664D" w:rsidRDefault="008A63E9" w:rsidP="001B2E90">
      <w:pPr>
        <w:tabs>
          <w:tab w:val="left" w:pos="180"/>
        </w:tabs>
        <w:autoSpaceDE w:val="0"/>
        <w:autoSpaceDN w:val="0"/>
        <w:spacing w:before="70" w:after="0" w:line="286" w:lineRule="auto"/>
        <w:ind w:left="567" w:right="16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образование имён прилагательных при помощи суффиксов -</w:t>
      </w:r>
      <w:r>
        <w:rPr>
          <w:rFonts w:ascii="Times New Roman" w:eastAsia="Times New Roman" w:hAnsi="Times New Roman"/>
          <w:color w:val="000000"/>
          <w:sz w:val="24"/>
        </w:rPr>
        <w:t>ful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wonderful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), -</w:t>
      </w:r>
      <w:r>
        <w:rPr>
          <w:rFonts w:ascii="Times New Roman" w:eastAsia="Times New Roman" w:hAnsi="Times New Roman"/>
          <w:color w:val="000000"/>
          <w:sz w:val="24"/>
        </w:rPr>
        <w:t>ian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an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Russian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American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</w:p>
    <w:p w14:paraId="0569E3DA" w14:textId="77777777" w:rsidR="0009664D" w:rsidRDefault="008A63E9" w:rsidP="001B2E90">
      <w:pPr>
        <w:tabs>
          <w:tab w:val="left" w:pos="180"/>
        </w:tabs>
        <w:autoSpaceDE w:val="0"/>
        <w:autoSpaceDN w:val="0"/>
        <w:spacing w:before="70" w:after="0" w:line="286" w:lineRule="auto"/>
        <w:ind w:left="567" w:right="16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образование наречий при помощи суффикса -</w:t>
      </w:r>
      <w:r>
        <w:rPr>
          <w:rFonts w:ascii="Times New Roman" w:eastAsia="Times New Roman" w:hAnsi="Times New Roman"/>
          <w:color w:val="000000"/>
          <w:sz w:val="24"/>
        </w:rPr>
        <w:t>ly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recently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</w:p>
    <w:p w14:paraId="66EC191F" w14:textId="49315A81" w:rsidR="009F7DC4" w:rsidRPr="001E0B41" w:rsidRDefault="008A63E9" w:rsidP="001B2E90">
      <w:pPr>
        <w:tabs>
          <w:tab w:val="left" w:pos="180"/>
        </w:tabs>
        <w:autoSpaceDE w:val="0"/>
        <w:autoSpaceDN w:val="0"/>
        <w:spacing w:before="70" w:after="0" w:line="286" w:lineRule="auto"/>
        <w:ind w:left="567" w:right="16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образование имён прилагательных, имён существительных и наречий при помощи отрицательного префикса </w:t>
      </w:r>
      <w:r>
        <w:rPr>
          <w:rFonts w:ascii="Times New Roman" w:eastAsia="Times New Roman" w:hAnsi="Times New Roman"/>
          <w:color w:val="000000"/>
          <w:sz w:val="24"/>
        </w:rPr>
        <w:t>un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- (</w:t>
      </w:r>
      <w:r>
        <w:rPr>
          <w:rFonts w:ascii="Times New Roman" w:eastAsia="Times New Roman" w:hAnsi="Times New Roman"/>
          <w:color w:val="000000"/>
          <w:sz w:val="24"/>
        </w:rPr>
        <w:t>unhappy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unreality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unusually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14:paraId="53671689" w14:textId="77777777" w:rsidR="009437F6" w:rsidRDefault="008A63E9" w:rsidP="001B2E90">
      <w:pPr>
        <w:tabs>
          <w:tab w:val="left" w:pos="180"/>
        </w:tabs>
        <w:autoSpaceDE w:val="0"/>
        <w:autoSpaceDN w:val="0"/>
        <w:spacing w:before="190" w:after="0" w:line="271" w:lineRule="auto"/>
        <w:ind w:left="567" w:right="16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Грамматическая сторона речи </w:t>
      </w:r>
    </w:p>
    <w:p w14:paraId="0A8CB393" w14:textId="46A2175D" w:rsidR="009F7DC4" w:rsidRPr="001E0B41" w:rsidRDefault="008A63E9" w:rsidP="001B2E90">
      <w:pPr>
        <w:tabs>
          <w:tab w:val="left" w:pos="180"/>
        </w:tabs>
        <w:autoSpaceDE w:val="0"/>
        <w:autoSpaceDN w:val="0"/>
        <w:spacing w:before="190" w:after="0" w:line="271" w:lineRule="auto"/>
        <w:ind w:left="567" w:right="16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14:paraId="52D1C4CD" w14:textId="77777777" w:rsidR="009F7DC4" w:rsidRPr="001E0B41" w:rsidRDefault="008A63E9" w:rsidP="001B2E90">
      <w:pPr>
        <w:autoSpaceDE w:val="0"/>
        <w:autoSpaceDN w:val="0"/>
        <w:spacing w:before="70" w:after="0" w:line="230" w:lineRule="auto"/>
        <w:ind w:left="567" w:right="16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Предложения с несколькими обстоятельствами, следующими в определённом порядке.</w:t>
      </w:r>
    </w:p>
    <w:p w14:paraId="5477C15E" w14:textId="57AC67A1" w:rsidR="009F7DC4" w:rsidRPr="001E0B41" w:rsidRDefault="008A63E9" w:rsidP="001B2E90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16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Вопросительные предложения (альтернативный и разделительный вопросы в </w:t>
      </w:r>
      <w:r>
        <w:rPr>
          <w:rFonts w:ascii="Times New Roman" w:eastAsia="Times New Roman" w:hAnsi="Times New Roman"/>
          <w:color w:val="000000"/>
          <w:sz w:val="24"/>
        </w:rPr>
        <w:t>Present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Past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Future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Simple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Tense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14:paraId="11420546" w14:textId="0C108328" w:rsidR="009F7DC4" w:rsidRPr="001E0B41" w:rsidRDefault="008A63E9" w:rsidP="001B2E90">
      <w:pPr>
        <w:autoSpaceDE w:val="0"/>
        <w:autoSpaceDN w:val="0"/>
        <w:spacing w:before="70" w:after="0" w:line="271" w:lineRule="auto"/>
        <w:ind w:left="567" w:right="16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Глаголы в видо-временных формах действительного залога в изъявительном наклонении в </w:t>
      </w:r>
      <w:r>
        <w:rPr>
          <w:rFonts w:ascii="Times New Roman" w:eastAsia="Times New Roman" w:hAnsi="Times New Roman"/>
          <w:color w:val="000000"/>
          <w:sz w:val="24"/>
        </w:rPr>
        <w:t>Present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Perfect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Tense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 в повествовательных (утвердительных и отрицательных) и вопросительных предложениях.</w:t>
      </w:r>
    </w:p>
    <w:p w14:paraId="75E40D3D" w14:textId="09949721" w:rsidR="009F7DC4" w:rsidRPr="001E0B41" w:rsidRDefault="008A63E9" w:rsidP="001B2E90">
      <w:pPr>
        <w:autoSpaceDE w:val="0"/>
        <w:autoSpaceDN w:val="0"/>
        <w:spacing w:before="70" w:after="0" w:line="230" w:lineRule="auto"/>
        <w:ind w:left="567" w:right="16"/>
        <w:jc w:val="both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Имена существительные во множественном числе, в том числе имена существительные, имеющие</w:t>
      </w:r>
      <w:r w:rsidR="0009664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форму только множественного числа.</w:t>
      </w:r>
    </w:p>
    <w:p w14:paraId="48DCDBDD" w14:textId="77777777" w:rsidR="009F7DC4" w:rsidRPr="001E0B41" w:rsidRDefault="008A63E9" w:rsidP="001B2E90">
      <w:pPr>
        <w:autoSpaceDE w:val="0"/>
        <w:autoSpaceDN w:val="0"/>
        <w:spacing w:before="70" w:after="0" w:line="230" w:lineRule="auto"/>
        <w:ind w:left="567" w:right="16"/>
        <w:jc w:val="both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Имена существительные с причастиями настоящего и прошедшего времени.</w:t>
      </w:r>
    </w:p>
    <w:p w14:paraId="5BEB8D1E" w14:textId="49318804" w:rsidR="009F7DC4" w:rsidRPr="001E0B41" w:rsidRDefault="008A63E9" w:rsidP="001B2E90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16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Наречия в положительной, сравнительной и превосходной степенях, образованные по правилу, и исключения.</w:t>
      </w:r>
    </w:p>
    <w:p w14:paraId="32E759EB" w14:textId="77777777" w:rsidR="009437F6" w:rsidRDefault="008A63E9" w:rsidP="001B2E90">
      <w:pPr>
        <w:tabs>
          <w:tab w:val="left" w:pos="180"/>
        </w:tabs>
        <w:autoSpaceDE w:val="0"/>
        <w:autoSpaceDN w:val="0"/>
        <w:spacing w:before="190" w:after="0"/>
        <w:ind w:left="567" w:right="16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СОЦИОКУЛЬТУРНЫЕ ЗНАНИЯ И УМЕНИЯ </w:t>
      </w:r>
    </w:p>
    <w:p w14:paraId="76919DF3" w14:textId="6AAABB7B" w:rsidR="009F7DC4" w:rsidRPr="001E0B41" w:rsidRDefault="008A63E9" w:rsidP="001B2E90">
      <w:pPr>
        <w:tabs>
          <w:tab w:val="left" w:pos="180"/>
        </w:tabs>
        <w:autoSpaceDE w:val="0"/>
        <w:autoSpaceDN w:val="0"/>
        <w:spacing w:before="190" w:after="0"/>
        <w:ind w:left="567" w:right="16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Знание и использование социокультурных элементов речевого поведенческого этикета в стране/странах изучаемого языка в рамках тематического содержания (в ситуациях общения, в том числе «В семье», «В школе», «На улице»).</w:t>
      </w:r>
    </w:p>
    <w:p w14:paraId="4B655C40" w14:textId="77777777" w:rsidR="009F7DC4" w:rsidRPr="001E0B41" w:rsidRDefault="008A63E9" w:rsidP="001B2E90">
      <w:pPr>
        <w:autoSpaceDE w:val="0"/>
        <w:autoSpaceDN w:val="0"/>
        <w:spacing w:before="70" w:after="0" w:line="271" w:lineRule="auto"/>
        <w:ind w:left="567" w:right="16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(некоторые национальные праздники, традиции в проведении досуга и питании).</w:t>
      </w:r>
    </w:p>
    <w:p w14:paraId="0A90EF86" w14:textId="3B8C7552" w:rsidR="009F7DC4" w:rsidRPr="001E0B41" w:rsidRDefault="008A63E9" w:rsidP="001B2E90">
      <w:pPr>
        <w:autoSpaceDE w:val="0"/>
        <w:autoSpaceDN w:val="0"/>
        <w:spacing w:before="72" w:after="0" w:line="281" w:lineRule="auto"/>
        <w:ind w:left="567" w:right="144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Знание социокультурного портрета родной страны и страны/стран изучаемого языка: знакомство с традициями проведения основных национальных праздников (Рождества, Нового года и т. д.); с особенностями образа жизни и культуры страны/ стран изучаемого языка (известных достопримечательностях, выдающихся людях); с доступными в языковом отношении образцами детской поэзии и прозы на английском языке.</w:t>
      </w:r>
    </w:p>
    <w:p w14:paraId="49F75E54" w14:textId="77777777" w:rsidR="0009664D" w:rsidRDefault="008A63E9" w:rsidP="001B2E90">
      <w:pPr>
        <w:tabs>
          <w:tab w:val="left" w:pos="180"/>
        </w:tabs>
        <w:autoSpaceDE w:val="0"/>
        <w:autoSpaceDN w:val="0"/>
        <w:spacing w:before="70" w:after="0" w:line="283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умений: </w:t>
      </w:r>
    </w:p>
    <w:p w14:paraId="7D802640" w14:textId="77777777" w:rsidR="0009664D" w:rsidRDefault="008A63E9" w:rsidP="001B2E90">
      <w:pPr>
        <w:tabs>
          <w:tab w:val="left" w:pos="180"/>
        </w:tabs>
        <w:autoSpaceDE w:val="0"/>
        <w:autoSpaceDN w:val="0"/>
        <w:spacing w:before="70" w:after="0" w:line="283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писать свои имя и фамилию, а также имена и фамилии своих родственников и друзей на английском языке; </w:t>
      </w:r>
    </w:p>
    <w:p w14:paraId="6DC9D128" w14:textId="77777777" w:rsidR="0009664D" w:rsidRDefault="008A63E9" w:rsidP="001B2E90">
      <w:pPr>
        <w:tabs>
          <w:tab w:val="left" w:pos="180"/>
        </w:tabs>
        <w:autoSpaceDE w:val="0"/>
        <w:autoSpaceDN w:val="0"/>
        <w:spacing w:before="70" w:after="0" w:line="283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правильно оформлять свой адрес на английском языке (в анкете, формуляре);</w:t>
      </w:r>
    </w:p>
    <w:p w14:paraId="60BEC0CE" w14:textId="77777777" w:rsidR="0009664D" w:rsidRDefault="008A63E9" w:rsidP="001B2E90">
      <w:pPr>
        <w:tabs>
          <w:tab w:val="left" w:pos="180"/>
        </w:tabs>
        <w:autoSpaceDE w:val="0"/>
        <w:autoSpaceDN w:val="0"/>
        <w:spacing w:before="70" w:after="0" w:line="283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кратко представлять Россию и страну/страны изучаемого языка; </w:t>
      </w:r>
    </w:p>
    <w:p w14:paraId="7541AD36" w14:textId="10F79274" w:rsidR="009F7DC4" w:rsidRPr="001E0B41" w:rsidRDefault="008A63E9" w:rsidP="001B2E90">
      <w:pPr>
        <w:tabs>
          <w:tab w:val="left" w:pos="180"/>
        </w:tabs>
        <w:autoSpaceDE w:val="0"/>
        <w:autoSpaceDN w:val="0"/>
        <w:spacing w:before="70" w:after="0" w:line="283" w:lineRule="auto"/>
        <w:ind w:left="567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питании).</w:t>
      </w:r>
    </w:p>
    <w:p w14:paraId="026C84BC" w14:textId="77777777" w:rsidR="0009664D" w:rsidRDefault="008A63E9" w:rsidP="001B2E90">
      <w:pPr>
        <w:autoSpaceDE w:val="0"/>
        <w:autoSpaceDN w:val="0"/>
        <w:spacing w:before="190" w:after="0" w:line="262" w:lineRule="auto"/>
        <w:ind w:left="567" w:right="864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КОМПЕНСАТОРНЫЕ УМЕНИЯ </w:t>
      </w:r>
    </w:p>
    <w:p w14:paraId="739EE008" w14:textId="74EB5017" w:rsidR="009F7DC4" w:rsidRPr="001E0B41" w:rsidRDefault="008A63E9" w:rsidP="001B2E90">
      <w:pPr>
        <w:autoSpaceDE w:val="0"/>
        <w:autoSpaceDN w:val="0"/>
        <w:spacing w:before="190" w:after="0" w:line="262" w:lineRule="auto"/>
        <w:ind w:left="567" w:right="864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Использование при чтении и аудировании языковой, в том числе контекстуальной, догадки.</w:t>
      </w:r>
    </w:p>
    <w:p w14:paraId="31059702" w14:textId="182CD5E0" w:rsidR="009F7DC4" w:rsidRPr="001E0B41" w:rsidRDefault="008A63E9" w:rsidP="001B2E90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576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Использование в качестве опоры при порождении собственных высказываний ключевых слов, плана.</w:t>
      </w:r>
    </w:p>
    <w:p w14:paraId="3E7EE432" w14:textId="0B15A0FC" w:rsidR="009F7DC4" w:rsidRPr="001E0B41" w:rsidRDefault="008A63E9" w:rsidP="001B2E90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288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14:paraId="5011AF95" w14:textId="77777777" w:rsidR="009F7DC4" w:rsidRPr="001E0B41" w:rsidRDefault="009F7DC4" w:rsidP="001B2E90">
      <w:pPr>
        <w:autoSpaceDE w:val="0"/>
        <w:autoSpaceDN w:val="0"/>
        <w:spacing w:after="78" w:line="220" w:lineRule="exact"/>
        <w:ind w:left="567"/>
        <w:rPr>
          <w:lang w:val="ru-RU"/>
        </w:rPr>
      </w:pPr>
    </w:p>
    <w:p w14:paraId="5189BBF2" w14:textId="77777777" w:rsidR="009F7DC4" w:rsidRPr="001E0B41" w:rsidRDefault="008A63E9" w:rsidP="001B2E90">
      <w:pPr>
        <w:autoSpaceDE w:val="0"/>
        <w:autoSpaceDN w:val="0"/>
        <w:spacing w:after="0" w:line="230" w:lineRule="auto"/>
        <w:ind w:left="567"/>
        <w:rPr>
          <w:lang w:val="ru-RU"/>
        </w:rPr>
      </w:pPr>
      <w:r w:rsidRPr="001E0B41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14:paraId="2BFC246F" w14:textId="57CDAD46" w:rsidR="009F7DC4" w:rsidRPr="001E0B41" w:rsidRDefault="008A63E9" w:rsidP="001B2E90">
      <w:pPr>
        <w:tabs>
          <w:tab w:val="left" w:pos="180"/>
        </w:tabs>
        <w:autoSpaceDE w:val="0"/>
        <w:autoSpaceDN w:val="0"/>
        <w:spacing w:before="346" w:after="0" w:line="262" w:lineRule="auto"/>
        <w:ind w:left="567" w:right="432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Изучение английского языка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030E70EC" w14:textId="77777777" w:rsidR="009F7DC4" w:rsidRPr="001E0B41" w:rsidRDefault="008A63E9" w:rsidP="001B2E90">
      <w:pPr>
        <w:autoSpaceDE w:val="0"/>
        <w:autoSpaceDN w:val="0"/>
        <w:spacing w:before="262" w:after="0" w:line="230" w:lineRule="auto"/>
        <w:ind w:left="567"/>
        <w:rPr>
          <w:lang w:val="ru-RU"/>
        </w:rPr>
      </w:pPr>
      <w:r w:rsidRPr="001E0B41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14:paraId="5C0EC2DB" w14:textId="77777777" w:rsidR="009F7DC4" w:rsidRPr="001E0B41" w:rsidRDefault="008A63E9" w:rsidP="001B2E90">
      <w:pPr>
        <w:autoSpaceDE w:val="0"/>
        <w:autoSpaceDN w:val="0"/>
        <w:spacing w:before="166" w:after="0" w:line="281" w:lineRule="auto"/>
        <w:ind w:left="567" w:right="576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14:paraId="2B49E131" w14:textId="77777777" w:rsidR="0009664D" w:rsidRDefault="008A63E9" w:rsidP="001B2E90">
      <w:pPr>
        <w:tabs>
          <w:tab w:val="left" w:pos="180"/>
        </w:tabs>
        <w:autoSpaceDE w:val="0"/>
        <w:autoSpaceDN w:val="0"/>
        <w:spacing w:before="192" w:after="0" w:line="288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Личностные результаты 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освоения программы основного общего образования должны отражать готовность обучающихся руководствоваться системой позитивных ценностных 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ориентаций и расширение опыта деятельности на её основе и в процессе реализации основных направлений воспитательной деятельности, в том числе в части: </w:t>
      </w:r>
    </w:p>
    <w:p w14:paraId="50EEDBCD" w14:textId="77777777" w:rsidR="0009664D" w:rsidRDefault="008A63E9" w:rsidP="001B2E90">
      <w:pPr>
        <w:tabs>
          <w:tab w:val="left" w:pos="180"/>
        </w:tabs>
        <w:autoSpaceDE w:val="0"/>
        <w:autoSpaceDN w:val="0"/>
        <w:spacing w:before="192" w:after="0" w:line="288" w:lineRule="auto"/>
        <w:ind w:left="567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Гражданского воспитания</w:t>
      </w:r>
      <w:r w:rsidRPr="001E0B4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</w:p>
    <w:p w14:paraId="054C5CD2" w14:textId="77777777" w:rsidR="0009664D" w:rsidRDefault="008A63E9" w:rsidP="001B2E90">
      <w:pPr>
        <w:tabs>
          <w:tab w:val="left" w:pos="180"/>
        </w:tabs>
        <w:autoSpaceDE w:val="0"/>
        <w:autoSpaceDN w:val="0"/>
        <w:spacing w:before="192" w:after="0" w:line="288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14:paraId="65045F3B" w14:textId="77777777" w:rsidR="0009664D" w:rsidRDefault="008A63E9" w:rsidP="001B2E90">
      <w:pPr>
        <w:tabs>
          <w:tab w:val="left" w:pos="180"/>
        </w:tabs>
        <w:autoSpaceDE w:val="0"/>
        <w:autoSpaceDN w:val="0"/>
        <w:spacing w:before="192" w:after="0" w:line="288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активное участие в жизни семьи,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</w:t>
      </w:r>
    </w:p>
    <w:p w14:paraId="2F9D2669" w14:textId="77777777" w:rsidR="0009664D" w:rsidRDefault="008A63E9" w:rsidP="001B2E90">
      <w:pPr>
        <w:tabs>
          <w:tab w:val="left" w:pos="180"/>
        </w:tabs>
        <w:autoSpaceDE w:val="0"/>
        <w:autoSpaceDN w:val="0"/>
        <w:spacing w:before="192" w:after="0" w:line="288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</w:t>
      </w:r>
      <w:r w:rsidRPr="001E0B41">
        <w:rPr>
          <w:lang w:val="ru-RU"/>
        </w:rPr>
        <w:tab/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 </w:t>
      </w:r>
    </w:p>
    <w:p w14:paraId="3D564372" w14:textId="3AD74663" w:rsidR="009F7DC4" w:rsidRPr="001E0B41" w:rsidRDefault="008A63E9" w:rsidP="001B2E90">
      <w:pPr>
        <w:tabs>
          <w:tab w:val="left" w:pos="180"/>
        </w:tabs>
        <w:autoSpaceDE w:val="0"/>
        <w:autoSpaceDN w:val="0"/>
        <w:spacing w:before="192" w:after="0" w:line="288" w:lineRule="auto"/>
        <w:ind w:left="567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готовность к участию в гуманитарной деятельности (волонтёрство, помощь людям, нуждающимся в ней).</w:t>
      </w:r>
    </w:p>
    <w:p w14:paraId="36C0C47F" w14:textId="1C3F0CE9" w:rsidR="0009664D" w:rsidRDefault="008A63E9" w:rsidP="001B2E90">
      <w:pPr>
        <w:tabs>
          <w:tab w:val="left" w:pos="180"/>
        </w:tabs>
        <w:autoSpaceDE w:val="0"/>
        <w:autoSpaceDN w:val="0"/>
        <w:spacing w:before="70" w:after="0" w:line="286" w:lineRule="auto"/>
        <w:ind w:left="567" w:right="432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Патриотического воспитания</w:t>
      </w:r>
      <w:r w:rsidRPr="001E0B4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</w:p>
    <w:p w14:paraId="1BE70A27" w14:textId="77777777" w:rsidR="0009664D" w:rsidRDefault="008A63E9" w:rsidP="001B2E90">
      <w:pPr>
        <w:tabs>
          <w:tab w:val="left" w:pos="180"/>
        </w:tabs>
        <w:autoSpaceDE w:val="0"/>
        <w:autoSpaceDN w:val="0"/>
        <w:spacing w:before="70" w:after="0" w:line="286" w:lineRule="auto"/>
        <w:ind w:left="567" w:right="432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</w:t>
      </w:r>
    </w:p>
    <w:p w14:paraId="20571073" w14:textId="77777777" w:rsidR="0009664D" w:rsidRDefault="008A63E9" w:rsidP="001B2E90">
      <w:pPr>
        <w:tabs>
          <w:tab w:val="left" w:pos="180"/>
        </w:tabs>
        <w:autoSpaceDE w:val="0"/>
        <w:autoSpaceDN w:val="0"/>
        <w:spacing w:before="70" w:after="0" w:line="286" w:lineRule="auto"/>
        <w:ind w:left="567" w:right="432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ценностное отношение к достижениям своей Родины – России, к науке, искусству, спорту, технологиям, боевым подвигам и трудовым достижениям народа; </w:t>
      </w:r>
    </w:p>
    <w:p w14:paraId="31664EDF" w14:textId="1F9488F6" w:rsidR="009F7DC4" w:rsidRPr="001E0B41" w:rsidRDefault="008A63E9" w:rsidP="001B2E90">
      <w:pPr>
        <w:tabs>
          <w:tab w:val="left" w:pos="180"/>
        </w:tabs>
        <w:autoSpaceDE w:val="0"/>
        <w:autoSpaceDN w:val="0"/>
        <w:spacing w:before="70" w:after="0" w:line="286" w:lineRule="auto"/>
        <w:ind w:left="567" w:right="432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14:paraId="65764B58" w14:textId="77777777" w:rsidR="0037745C" w:rsidRDefault="008A63E9" w:rsidP="001B2E90">
      <w:pPr>
        <w:tabs>
          <w:tab w:val="left" w:pos="180"/>
        </w:tabs>
        <w:autoSpaceDE w:val="0"/>
        <w:autoSpaceDN w:val="0"/>
        <w:spacing w:before="70" w:after="0" w:line="281" w:lineRule="auto"/>
        <w:ind w:left="567" w:right="288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Духовно-нравственного воспитания</w:t>
      </w:r>
      <w:r w:rsidRPr="001E0B4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</w:p>
    <w:p w14:paraId="6DB181AB" w14:textId="77777777" w:rsidR="0037745C" w:rsidRDefault="008A63E9" w:rsidP="001B2E90">
      <w:pPr>
        <w:tabs>
          <w:tab w:val="left" w:pos="180"/>
        </w:tabs>
        <w:autoSpaceDE w:val="0"/>
        <w:autoSpaceDN w:val="0"/>
        <w:spacing w:before="70" w:after="0" w:line="281" w:lineRule="auto"/>
        <w:ind w:left="567" w:right="288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моральные ценности и нормы в ситуациях нравственного выбора; </w:t>
      </w:r>
    </w:p>
    <w:p w14:paraId="22E080CB" w14:textId="77777777" w:rsidR="0037745C" w:rsidRDefault="008A63E9" w:rsidP="001B2E90">
      <w:pPr>
        <w:tabs>
          <w:tab w:val="left" w:pos="180"/>
        </w:tabs>
        <w:autoSpaceDE w:val="0"/>
        <w:autoSpaceDN w:val="0"/>
        <w:spacing w:before="70" w:after="0" w:line="281" w:lineRule="auto"/>
        <w:ind w:left="567" w:right="288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14:paraId="3CEC8E6A" w14:textId="392A3282" w:rsidR="009F7DC4" w:rsidRPr="001E0B41" w:rsidRDefault="008A63E9" w:rsidP="001B2E90">
      <w:pPr>
        <w:tabs>
          <w:tab w:val="left" w:pos="180"/>
        </w:tabs>
        <w:autoSpaceDE w:val="0"/>
        <w:autoSpaceDN w:val="0"/>
        <w:spacing w:before="70" w:after="0" w:line="281" w:lineRule="auto"/>
        <w:ind w:left="567" w:right="288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3440220E" w14:textId="34D8781C" w:rsidR="0037745C" w:rsidRDefault="008A63E9" w:rsidP="001B2E90">
      <w:pPr>
        <w:tabs>
          <w:tab w:val="left" w:pos="180"/>
        </w:tabs>
        <w:autoSpaceDE w:val="0"/>
        <w:autoSpaceDN w:val="0"/>
        <w:spacing w:before="70" w:after="0"/>
        <w:ind w:left="567" w:right="288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Эстетического</w:t>
      </w:r>
      <w:r w:rsidR="009437F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</w:t>
      </w:r>
      <w:r w:rsidRPr="001E0B4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воспитания</w:t>
      </w:r>
      <w:r w:rsidRPr="001E0B4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</w:p>
    <w:p w14:paraId="15F89034" w14:textId="658EAB4D" w:rsidR="009F7DC4" w:rsidRPr="001E0B41" w:rsidRDefault="008A63E9" w:rsidP="001B2E90">
      <w:pPr>
        <w:tabs>
          <w:tab w:val="left" w:pos="180"/>
        </w:tabs>
        <w:autoSpaceDE w:val="0"/>
        <w:autoSpaceDN w:val="0"/>
        <w:spacing w:before="70" w:after="0"/>
        <w:ind w:left="567" w:right="288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14:paraId="328B49BD" w14:textId="77777777" w:rsidR="0037745C" w:rsidRDefault="008A63E9" w:rsidP="001B2E90">
      <w:pPr>
        <w:tabs>
          <w:tab w:val="left" w:pos="180"/>
        </w:tabs>
        <w:autoSpaceDE w:val="0"/>
        <w:autoSpaceDN w:val="0"/>
        <w:spacing w:after="0" w:line="271" w:lineRule="auto"/>
        <w:ind w:left="567" w:right="144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14:paraId="7BC0C96B" w14:textId="2498A31D" w:rsidR="009F7DC4" w:rsidRPr="001E0B41" w:rsidRDefault="008A63E9" w:rsidP="001B2E90">
      <w:pPr>
        <w:tabs>
          <w:tab w:val="left" w:pos="180"/>
        </w:tabs>
        <w:autoSpaceDE w:val="0"/>
        <w:autoSpaceDN w:val="0"/>
        <w:spacing w:after="0" w:line="271" w:lineRule="auto"/>
        <w:ind w:left="567" w:right="144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стремление к самовыражению в разных видах искусства.</w:t>
      </w:r>
    </w:p>
    <w:p w14:paraId="36E44017" w14:textId="77777777" w:rsidR="0037745C" w:rsidRDefault="008A63E9" w:rsidP="001B2E90">
      <w:pPr>
        <w:tabs>
          <w:tab w:val="left" w:pos="180"/>
        </w:tabs>
        <w:autoSpaceDE w:val="0"/>
        <w:autoSpaceDN w:val="0"/>
        <w:spacing w:before="70" w:after="0" w:line="288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1E0B4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жизни; </w:t>
      </w:r>
    </w:p>
    <w:p w14:paraId="37AA0CBE" w14:textId="77777777" w:rsidR="0037745C" w:rsidRDefault="008A63E9" w:rsidP="001B2E90">
      <w:pPr>
        <w:tabs>
          <w:tab w:val="left" w:pos="180"/>
        </w:tabs>
        <w:autoSpaceDE w:val="0"/>
        <w:autoSpaceDN w:val="0"/>
        <w:spacing w:before="70" w:after="0" w:line="288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14:paraId="4B4EA407" w14:textId="77777777" w:rsidR="0037745C" w:rsidRDefault="008A63E9" w:rsidP="001B2E90">
      <w:pPr>
        <w:tabs>
          <w:tab w:val="left" w:pos="180"/>
        </w:tabs>
        <w:autoSpaceDE w:val="0"/>
        <w:autoSpaceDN w:val="0"/>
        <w:spacing w:before="70" w:after="0" w:line="288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</w:t>
      </w:r>
    </w:p>
    <w:p w14:paraId="747EC398" w14:textId="77777777" w:rsidR="0037745C" w:rsidRDefault="008A63E9" w:rsidP="001B2E90">
      <w:pPr>
        <w:tabs>
          <w:tab w:val="left" w:pos="180"/>
        </w:tabs>
        <w:autoSpaceDE w:val="0"/>
        <w:autoSpaceDN w:val="0"/>
        <w:spacing w:before="70" w:after="0" w:line="288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соблюдение правил безопасности, в том числе навыков безопасного поведения в интернет-среде; </w:t>
      </w:r>
    </w:p>
    <w:p w14:paraId="4C2C5733" w14:textId="4B5E6090" w:rsidR="0037745C" w:rsidRDefault="0037745C" w:rsidP="001B2E90">
      <w:pPr>
        <w:tabs>
          <w:tab w:val="left" w:pos="180"/>
        </w:tabs>
        <w:autoSpaceDE w:val="0"/>
        <w:autoSpaceDN w:val="0"/>
        <w:spacing w:before="70" w:after="0" w:line="288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С</w:t>
      </w:r>
      <w:r w:rsidR="008A63E9"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пособность адаптироваться к стрессовым ситуациям и меняющимся социальным, </w:t>
      </w:r>
    </w:p>
    <w:p w14:paraId="35F88001" w14:textId="77777777" w:rsidR="0037745C" w:rsidRDefault="0037745C" w:rsidP="001B2E90">
      <w:pPr>
        <w:tabs>
          <w:tab w:val="left" w:pos="180"/>
        </w:tabs>
        <w:autoSpaceDE w:val="0"/>
        <w:autoSpaceDN w:val="0"/>
        <w:spacing w:before="70" w:after="0" w:line="288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И</w:t>
      </w:r>
      <w:r w:rsidR="008A63E9"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нформационным и природным условиям, в том числе осмысляя собственный опыт и выстраивая дальнейшие цели; </w:t>
      </w:r>
    </w:p>
    <w:p w14:paraId="4FA5CF9A" w14:textId="77777777" w:rsidR="0037745C" w:rsidRDefault="008A63E9" w:rsidP="001B2E90">
      <w:pPr>
        <w:tabs>
          <w:tab w:val="left" w:pos="180"/>
        </w:tabs>
        <w:autoSpaceDE w:val="0"/>
        <w:autoSpaceDN w:val="0"/>
        <w:spacing w:before="70" w:after="0" w:line="288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принимать себя и других, не осуждая; </w:t>
      </w:r>
    </w:p>
    <w:p w14:paraId="08C1C8BF" w14:textId="77777777" w:rsidR="0037745C" w:rsidRDefault="008A63E9" w:rsidP="001B2E90">
      <w:pPr>
        <w:tabs>
          <w:tab w:val="left" w:pos="180"/>
        </w:tabs>
        <w:autoSpaceDE w:val="0"/>
        <w:autoSpaceDN w:val="0"/>
        <w:spacing w:before="70" w:after="0" w:line="288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осознавать эмоциональное состояние себя и других, умение управлять собственным эмоциональным состоянием; </w:t>
      </w:r>
    </w:p>
    <w:p w14:paraId="2DFC065B" w14:textId="4C2A2B09" w:rsidR="009F7DC4" w:rsidRPr="001E0B41" w:rsidRDefault="008A63E9" w:rsidP="001B2E90">
      <w:pPr>
        <w:tabs>
          <w:tab w:val="left" w:pos="180"/>
        </w:tabs>
        <w:autoSpaceDE w:val="0"/>
        <w:autoSpaceDN w:val="0"/>
        <w:spacing w:before="70" w:after="0" w:line="288" w:lineRule="auto"/>
        <w:ind w:left="567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 навыка рефлексии, признание своего права на ошибку и такого же права другого человека.</w:t>
      </w:r>
    </w:p>
    <w:p w14:paraId="60E179BF" w14:textId="77777777" w:rsidR="0037745C" w:rsidRDefault="008A63E9" w:rsidP="001B2E90">
      <w:pPr>
        <w:tabs>
          <w:tab w:val="left" w:pos="180"/>
        </w:tabs>
        <w:autoSpaceDE w:val="0"/>
        <w:autoSpaceDN w:val="0"/>
        <w:spacing w:before="70" w:after="0" w:line="288" w:lineRule="auto"/>
        <w:ind w:left="567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Трудового воспитания</w:t>
      </w:r>
      <w:r w:rsidRPr="001E0B41">
        <w:rPr>
          <w:rFonts w:ascii="Times New Roman" w:eastAsia="Times New Roman" w:hAnsi="Times New Roman"/>
          <w:b/>
          <w:color w:val="000000"/>
          <w:sz w:val="24"/>
          <w:lang w:val="ru-RU"/>
        </w:rPr>
        <w:t>:</w:t>
      </w:r>
    </w:p>
    <w:p w14:paraId="15C16E13" w14:textId="77777777" w:rsidR="0037745C" w:rsidRDefault="008A63E9" w:rsidP="001B2E90">
      <w:pPr>
        <w:tabs>
          <w:tab w:val="left" w:pos="180"/>
        </w:tabs>
        <w:autoSpaceDE w:val="0"/>
        <w:autoSpaceDN w:val="0"/>
        <w:spacing w:before="70" w:after="0" w:line="288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14:paraId="05F1AD87" w14:textId="77777777" w:rsidR="0037745C" w:rsidRDefault="008A63E9" w:rsidP="001B2E90">
      <w:pPr>
        <w:tabs>
          <w:tab w:val="left" w:pos="180"/>
        </w:tabs>
        <w:autoSpaceDE w:val="0"/>
        <w:autoSpaceDN w:val="0"/>
        <w:spacing w:before="70" w:after="0" w:line="288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знания; </w:t>
      </w:r>
    </w:p>
    <w:p w14:paraId="486523E9" w14:textId="77777777" w:rsidR="0037745C" w:rsidRDefault="008A63E9" w:rsidP="001B2E90">
      <w:pPr>
        <w:tabs>
          <w:tab w:val="left" w:pos="180"/>
        </w:tabs>
        <w:autoSpaceDE w:val="0"/>
        <w:autoSpaceDN w:val="0"/>
        <w:spacing w:before="70" w:after="0" w:line="288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14:paraId="43CAD7A4" w14:textId="77777777" w:rsidR="0037745C" w:rsidRDefault="008A63E9" w:rsidP="001B2E90">
      <w:pPr>
        <w:tabs>
          <w:tab w:val="left" w:pos="180"/>
        </w:tabs>
        <w:autoSpaceDE w:val="0"/>
        <w:autoSpaceDN w:val="0"/>
        <w:spacing w:before="70" w:after="0" w:line="288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адаптироваться в профессиональной среде; </w:t>
      </w:r>
    </w:p>
    <w:p w14:paraId="1A95FDA8" w14:textId="77777777" w:rsidR="0037745C" w:rsidRDefault="008A63E9" w:rsidP="001B2E90">
      <w:pPr>
        <w:tabs>
          <w:tab w:val="left" w:pos="180"/>
        </w:tabs>
        <w:autoSpaceDE w:val="0"/>
        <w:autoSpaceDN w:val="0"/>
        <w:spacing w:before="70" w:after="0" w:line="288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уважение к труду и результатам трудовой деятельности; </w:t>
      </w:r>
    </w:p>
    <w:p w14:paraId="388CADE5" w14:textId="724D4D28" w:rsidR="009F7DC4" w:rsidRPr="001E0B41" w:rsidRDefault="008A63E9" w:rsidP="001B2E90">
      <w:pPr>
        <w:tabs>
          <w:tab w:val="left" w:pos="180"/>
        </w:tabs>
        <w:autoSpaceDE w:val="0"/>
        <w:autoSpaceDN w:val="0"/>
        <w:spacing w:before="70" w:after="0" w:line="288" w:lineRule="auto"/>
        <w:ind w:left="567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14:paraId="332B49D0" w14:textId="1EBB9245" w:rsidR="0037745C" w:rsidRDefault="008A63E9" w:rsidP="001B2E90">
      <w:pPr>
        <w:tabs>
          <w:tab w:val="left" w:pos="180"/>
        </w:tabs>
        <w:autoSpaceDE w:val="0"/>
        <w:autoSpaceDN w:val="0"/>
        <w:spacing w:before="72" w:after="0" w:line="286" w:lineRule="auto"/>
        <w:ind w:left="567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Экологического воспитания</w:t>
      </w:r>
      <w:r w:rsidRPr="001E0B4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</w:p>
    <w:p w14:paraId="35294CE7" w14:textId="77777777" w:rsidR="0037745C" w:rsidRDefault="008A63E9" w:rsidP="001B2E90">
      <w:pPr>
        <w:tabs>
          <w:tab w:val="left" w:pos="180"/>
        </w:tabs>
        <w:autoSpaceDE w:val="0"/>
        <w:autoSpaceDN w:val="0"/>
        <w:spacing w:before="72" w:after="0" w:line="286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14:paraId="6945DBCE" w14:textId="77777777" w:rsidR="0037745C" w:rsidRDefault="008A63E9" w:rsidP="001B2E90">
      <w:pPr>
        <w:tabs>
          <w:tab w:val="left" w:pos="180"/>
        </w:tabs>
        <w:autoSpaceDE w:val="0"/>
        <w:autoSpaceDN w:val="0"/>
        <w:spacing w:before="72" w:after="0" w:line="286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</w:t>
      </w:r>
    </w:p>
    <w:p w14:paraId="07F8060F" w14:textId="756971F6" w:rsidR="009F7DC4" w:rsidRPr="001E0B41" w:rsidRDefault="008A63E9" w:rsidP="001B2E90">
      <w:pPr>
        <w:tabs>
          <w:tab w:val="left" w:pos="180"/>
        </w:tabs>
        <w:autoSpaceDE w:val="0"/>
        <w:autoSpaceDN w:val="0"/>
        <w:spacing w:before="72" w:after="0" w:line="286" w:lineRule="auto"/>
        <w:ind w:left="567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готовность к участию в практической деятельности экологической направленности.</w:t>
      </w:r>
    </w:p>
    <w:p w14:paraId="6BDC729B" w14:textId="03258858" w:rsidR="0037745C" w:rsidRDefault="008A63E9" w:rsidP="001B2E90">
      <w:pPr>
        <w:tabs>
          <w:tab w:val="left" w:pos="180"/>
        </w:tabs>
        <w:autoSpaceDE w:val="0"/>
        <w:autoSpaceDN w:val="0"/>
        <w:spacing w:before="70" w:after="0" w:line="281" w:lineRule="auto"/>
        <w:ind w:left="567" w:right="144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Ценности научного познания</w:t>
      </w:r>
      <w:r w:rsidRPr="001E0B4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</w:p>
    <w:p w14:paraId="3BA2C868" w14:textId="77777777" w:rsidR="0037745C" w:rsidRDefault="008A63E9" w:rsidP="001B2E90">
      <w:pPr>
        <w:tabs>
          <w:tab w:val="left" w:pos="180"/>
        </w:tabs>
        <w:autoSpaceDE w:val="0"/>
        <w:autoSpaceDN w:val="0"/>
        <w:spacing w:before="70" w:after="0" w:line="281" w:lineRule="auto"/>
        <w:ind w:left="567" w:right="144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</w:t>
      </w:r>
    </w:p>
    <w:p w14:paraId="253C2494" w14:textId="77777777" w:rsidR="0037745C" w:rsidRDefault="008A63E9" w:rsidP="001B2E90">
      <w:pPr>
        <w:tabs>
          <w:tab w:val="left" w:pos="180"/>
        </w:tabs>
        <w:autoSpaceDE w:val="0"/>
        <w:autoSpaceDN w:val="0"/>
        <w:spacing w:before="70" w:after="0" w:line="281" w:lineRule="auto"/>
        <w:ind w:left="567" w:right="144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языковой и читательской культурой как средством познания мира; </w:t>
      </w:r>
    </w:p>
    <w:p w14:paraId="63658844" w14:textId="74BCF331" w:rsidR="009F7DC4" w:rsidRPr="001E0B41" w:rsidRDefault="008A63E9" w:rsidP="001B2E90">
      <w:pPr>
        <w:tabs>
          <w:tab w:val="left" w:pos="180"/>
        </w:tabs>
        <w:autoSpaceDE w:val="0"/>
        <w:autoSpaceDN w:val="0"/>
        <w:spacing w:before="70" w:after="0" w:line="281" w:lineRule="auto"/>
        <w:ind w:left="567" w:right="144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овладение основными навыками исследовательской деятельности, установка на осмысление опыта,</w:t>
      </w:r>
      <w:r w:rsidR="0037745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наблюдений, поступков и стремление совершенствовать пути достижения индивидуального и коллективного благополучия.</w:t>
      </w:r>
    </w:p>
    <w:p w14:paraId="4DF43DF7" w14:textId="6F84AB0D" w:rsidR="0037745C" w:rsidRDefault="008A63E9" w:rsidP="001B2E90">
      <w:pPr>
        <w:tabs>
          <w:tab w:val="left" w:pos="180"/>
        </w:tabs>
        <w:autoSpaceDE w:val="0"/>
        <w:autoSpaceDN w:val="0"/>
        <w:spacing w:before="70" w:after="0" w:line="290" w:lineRule="auto"/>
        <w:ind w:left="567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Личностные результаты, обеспечивающие адаптацию обучающегося</w:t>
      </w:r>
      <w:r w:rsidR="009437F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</w:t>
      </w:r>
      <w:r w:rsidRPr="001E0B4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к изменяющимся условиям социальной и природной среды, включают</w:t>
      </w:r>
      <w:r w:rsidRPr="001E0B4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</w:p>
    <w:p w14:paraId="2D85C106" w14:textId="77777777" w:rsidR="0037745C" w:rsidRDefault="008A63E9" w:rsidP="001B2E90">
      <w:pPr>
        <w:tabs>
          <w:tab w:val="left" w:pos="180"/>
        </w:tabs>
        <w:autoSpaceDE w:val="0"/>
        <w:autoSpaceDN w:val="0"/>
        <w:spacing w:before="70" w:after="0" w:line="29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18EDBB7C" w14:textId="77777777" w:rsidR="0037745C" w:rsidRDefault="008A63E9" w:rsidP="001B2E90">
      <w:pPr>
        <w:tabs>
          <w:tab w:val="left" w:pos="180"/>
        </w:tabs>
        <w:autoSpaceDE w:val="0"/>
        <w:autoSpaceDN w:val="0"/>
        <w:spacing w:before="70" w:after="0" w:line="29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обучающихся взаимодействовать в условиях неопределённости, открытость опыту и знаниям других; </w:t>
      </w:r>
    </w:p>
    <w:p w14:paraId="7E64B492" w14:textId="77777777" w:rsidR="0037745C" w:rsidRDefault="008A63E9" w:rsidP="001B2E90">
      <w:pPr>
        <w:tabs>
          <w:tab w:val="left" w:pos="180"/>
        </w:tabs>
        <w:autoSpaceDE w:val="0"/>
        <w:autoSpaceDN w:val="0"/>
        <w:spacing w:before="70" w:after="0" w:line="29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14:paraId="4093D79D" w14:textId="77777777" w:rsidR="0037745C" w:rsidRDefault="008A63E9" w:rsidP="001B2E90">
      <w:pPr>
        <w:tabs>
          <w:tab w:val="left" w:pos="180"/>
        </w:tabs>
        <w:autoSpaceDE w:val="0"/>
        <w:autoSpaceDN w:val="0"/>
        <w:spacing w:before="70" w:after="0" w:line="29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</w:t>
      </w:r>
    </w:p>
    <w:p w14:paraId="73F20BDE" w14:textId="77777777" w:rsidR="0037745C" w:rsidRDefault="008A63E9" w:rsidP="001B2E90">
      <w:pPr>
        <w:tabs>
          <w:tab w:val="left" w:pos="180"/>
        </w:tabs>
        <w:autoSpaceDE w:val="0"/>
        <w:autoSpaceDN w:val="0"/>
        <w:spacing w:before="70" w:after="0" w:line="29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понятиями), а также оперировать терминами и представлениями в области концепции устойчивого развития; </w:t>
      </w:r>
    </w:p>
    <w:p w14:paraId="5E8C6C09" w14:textId="77777777" w:rsidR="0037745C" w:rsidRDefault="008A63E9" w:rsidP="001B2E90">
      <w:pPr>
        <w:tabs>
          <w:tab w:val="left" w:pos="180"/>
        </w:tabs>
        <w:autoSpaceDE w:val="0"/>
        <w:autoSpaceDN w:val="0"/>
        <w:spacing w:before="70" w:after="0" w:line="29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умение анализировать и выявлять взаимосвязи природы, общества и экономики;</w:t>
      </w:r>
    </w:p>
    <w:p w14:paraId="19245DEF" w14:textId="77777777" w:rsidR="0037745C" w:rsidRDefault="008A63E9" w:rsidP="001B2E90">
      <w:pPr>
        <w:tabs>
          <w:tab w:val="left" w:pos="180"/>
        </w:tabs>
        <w:autoSpaceDE w:val="0"/>
        <w:autoSpaceDN w:val="0"/>
        <w:spacing w:before="70" w:after="0" w:line="29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оценивать свои действия с учётом влияния на окружающую среду, достижений целей и преодоления вызовов, возможных глобальных последствий; </w:t>
      </w:r>
    </w:p>
    <w:p w14:paraId="798509CA" w14:textId="77777777" w:rsidR="0037745C" w:rsidRDefault="008A63E9" w:rsidP="001B2E90">
      <w:pPr>
        <w:tabs>
          <w:tab w:val="left" w:pos="180"/>
        </w:tabs>
        <w:autoSpaceDE w:val="0"/>
        <w:autoSpaceDN w:val="0"/>
        <w:spacing w:before="70" w:after="0" w:line="29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обучающихся осознавать стрессовую ситуацию, оценивать происходящие изменения и их последствия; </w:t>
      </w:r>
    </w:p>
    <w:p w14:paraId="65A573F3" w14:textId="77777777" w:rsidR="0037745C" w:rsidRDefault="008A63E9" w:rsidP="001B2E90">
      <w:pPr>
        <w:tabs>
          <w:tab w:val="left" w:pos="180"/>
        </w:tabs>
        <w:autoSpaceDE w:val="0"/>
        <w:autoSpaceDN w:val="0"/>
        <w:spacing w:before="70" w:after="0" w:line="29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стрессовую ситуацию как вызов, требующий контрмер; </w:t>
      </w:r>
    </w:p>
    <w:p w14:paraId="3C4AD161" w14:textId="77777777" w:rsidR="0037745C" w:rsidRDefault="008A63E9" w:rsidP="001B2E90">
      <w:pPr>
        <w:tabs>
          <w:tab w:val="left" w:pos="180"/>
        </w:tabs>
        <w:autoSpaceDE w:val="0"/>
        <w:autoSpaceDN w:val="0"/>
        <w:spacing w:before="70" w:after="0" w:line="29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ситуацию стресса, корректировать принимаемые решения и действия; </w:t>
      </w:r>
    </w:p>
    <w:p w14:paraId="2D5EA17C" w14:textId="77777777" w:rsidR="0037745C" w:rsidRDefault="008A63E9" w:rsidP="001B2E90">
      <w:pPr>
        <w:tabs>
          <w:tab w:val="left" w:pos="180"/>
        </w:tabs>
        <w:autoSpaceDE w:val="0"/>
        <w:autoSpaceDN w:val="0"/>
        <w:spacing w:before="70" w:after="0" w:line="29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14:paraId="49297EC1" w14:textId="334D08FD" w:rsidR="009F7DC4" w:rsidRPr="001E0B41" w:rsidRDefault="008A63E9" w:rsidP="001B2E90">
      <w:pPr>
        <w:tabs>
          <w:tab w:val="left" w:pos="180"/>
        </w:tabs>
        <w:autoSpaceDE w:val="0"/>
        <w:autoSpaceDN w:val="0"/>
        <w:spacing w:before="70" w:after="0" w:line="290" w:lineRule="auto"/>
        <w:ind w:left="567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быть готовым действовать в отсутствие гарантий успеха.</w:t>
      </w:r>
    </w:p>
    <w:p w14:paraId="57F09B16" w14:textId="77777777" w:rsidR="009F7DC4" w:rsidRPr="001E0B41" w:rsidRDefault="008A63E9" w:rsidP="001B2E90">
      <w:pPr>
        <w:autoSpaceDE w:val="0"/>
        <w:autoSpaceDN w:val="0"/>
        <w:spacing w:before="264" w:after="0" w:line="230" w:lineRule="auto"/>
        <w:ind w:left="567"/>
        <w:rPr>
          <w:lang w:val="ru-RU"/>
        </w:rPr>
      </w:pPr>
      <w:r w:rsidRPr="001E0B41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14:paraId="21E827B9" w14:textId="77777777" w:rsidR="0037745C" w:rsidRDefault="008A63E9" w:rsidP="001B2E90">
      <w:pPr>
        <w:tabs>
          <w:tab w:val="left" w:pos="180"/>
        </w:tabs>
        <w:autoSpaceDE w:val="0"/>
        <w:autoSpaceDN w:val="0"/>
        <w:spacing w:before="168" w:after="0" w:line="288" w:lineRule="auto"/>
        <w:ind w:left="567" w:right="144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Метапредметные результаты освоения программы основного общего образования, в том числе адаптированной, должны отражать: </w:t>
      </w:r>
    </w:p>
    <w:p w14:paraId="19DEB9CF" w14:textId="77777777" w:rsidR="0037745C" w:rsidRDefault="008A63E9" w:rsidP="001B2E90">
      <w:pPr>
        <w:tabs>
          <w:tab w:val="left" w:pos="180"/>
        </w:tabs>
        <w:autoSpaceDE w:val="0"/>
        <w:autoSpaceDN w:val="0"/>
        <w:spacing w:before="168" w:after="0" w:line="288" w:lineRule="auto"/>
        <w:ind w:left="567" w:right="144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Овладение универсальными учебными познавательными действиями</w:t>
      </w:r>
      <w:r w:rsidRPr="001E0B4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</w:p>
    <w:p w14:paraId="0250F1D6" w14:textId="4BA5273A" w:rsidR="0037745C" w:rsidRDefault="008A63E9" w:rsidP="001B2E90">
      <w:pPr>
        <w:tabs>
          <w:tab w:val="left" w:pos="180"/>
        </w:tabs>
        <w:autoSpaceDE w:val="0"/>
        <w:autoSpaceDN w:val="0"/>
        <w:spacing w:before="168" w:after="0" w:line="288" w:lineRule="auto"/>
        <w:ind w:left="567" w:right="144"/>
        <w:rPr>
          <w:rFonts w:ascii="Times New Roman" w:eastAsia="Times New Roman" w:hAnsi="Times New Roman"/>
          <w:i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базовые логические действия: </w:t>
      </w:r>
    </w:p>
    <w:p w14:paraId="28C03439" w14:textId="77777777" w:rsidR="0037745C" w:rsidRDefault="008A63E9" w:rsidP="001B2E90">
      <w:pPr>
        <w:tabs>
          <w:tab w:val="left" w:pos="180"/>
        </w:tabs>
        <w:autoSpaceDE w:val="0"/>
        <w:autoSpaceDN w:val="0"/>
        <w:spacing w:before="168" w:after="0" w:line="288" w:lineRule="auto"/>
        <w:ind w:left="567" w:right="144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объектов (явлений); </w:t>
      </w:r>
    </w:p>
    <w:p w14:paraId="6D7DADFA" w14:textId="4870C19B" w:rsidR="0037745C" w:rsidRDefault="008A63E9" w:rsidP="001B2E90">
      <w:pPr>
        <w:tabs>
          <w:tab w:val="left" w:pos="180"/>
        </w:tabs>
        <w:autoSpaceDE w:val="0"/>
        <w:autoSpaceDN w:val="0"/>
        <w:spacing w:before="168" w:after="0" w:line="288" w:lineRule="auto"/>
        <w:ind w:left="567" w:right="144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существенный признак классификации, основания для обобщения и сравнения, критерии проводимого анализа; </w:t>
      </w:r>
    </w:p>
    <w:p w14:paraId="5C301BB2" w14:textId="77777777" w:rsidR="0037745C" w:rsidRDefault="008A63E9" w:rsidP="001B2E90">
      <w:pPr>
        <w:tabs>
          <w:tab w:val="left" w:pos="180"/>
        </w:tabs>
        <w:autoSpaceDE w:val="0"/>
        <w:autoSpaceDN w:val="0"/>
        <w:spacing w:before="168" w:after="0" w:line="288" w:lineRule="auto"/>
        <w:ind w:left="567" w:right="144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14:paraId="38072085" w14:textId="77777777" w:rsidR="0037745C" w:rsidRDefault="008A63E9" w:rsidP="001B2E90">
      <w:pPr>
        <w:tabs>
          <w:tab w:val="left" w:pos="180"/>
        </w:tabs>
        <w:autoSpaceDE w:val="0"/>
        <w:autoSpaceDN w:val="0"/>
        <w:spacing w:before="168" w:after="0" w:line="288" w:lineRule="auto"/>
        <w:ind w:left="567" w:right="144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предлагать критерии для выявления закономерностей и противоречий; </w:t>
      </w:r>
    </w:p>
    <w:p w14:paraId="07D05D9A" w14:textId="5FA3A0FB" w:rsidR="0037745C" w:rsidRDefault="008A63E9" w:rsidP="001B2E90">
      <w:pPr>
        <w:tabs>
          <w:tab w:val="left" w:pos="180"/>
        </w:tabs>
        <w:autoSpaceDE w:val="0"/>
        <w:autoSpaceDN w:val="0"/>
        <w:spacing w:before="168" w:after="0" w:line="288" w:lineRule="auto"/>
        <w:ind w:left="567" w:right="144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выявлять дефицит информации, данных, необходимых для решения поставленной задачи; выявлять причинно-следственные связи при изучении явлений и процессов;</w:t>
      </w:r>
    </w:p>
    <w:p w14:paraId="447A8730" w14:textId="676E26B8" w:rsidR="009F7DC4" w:rsidRPr="001E0B41" w:rsidRDefault="008A63E9" w:rsidP="001B2E90">
      <w:pPr>
        <w:tabs>
          <w:tab w:val="left" w:pos="180"/>
        </w:tabs>
        <w:autoSpaceDE w:val="0"/>
        <w:autoSpaceDN w:val="0"/>
        <w:spacing w:before="168" w:after="0" w:line="288" w:lineRule="auto"/>
        <w:ind w:left="567" w:right="144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2052976C" w14:textId="3D276BF4" w:rsidR="0037745C" w:rsidRDefault="008A63E9" w:rsidP="001B2E90">
      <w:pPr>
        <w:tabs>
          <w:tab w:val="left" w:pos="180"/>
        </w:tabs>
        <w:autoSpaceDE w:val="0"/>
        <w:autoSpaceDN w:val="0"/>
        <w:spacing w:after="0" w:line="29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критериев); </w:t>
      </w:r>
    </w:p>
    <w:p w14:paraId="678219AA" w14:textId="77777777" w:rsidR="0037745C" w:rsidRDefault="008A63E9" w:rsidP="001B2E90">
      <w:pPr>
        <w:tabs>
          <w:tab w:val="left" w:pos="180"/>
        </w:tabs>
        <w:autoSpaceDE w:val="0"/>
        <w:autoSpaceDN w:val="0"/>
        <w:spacing w:after="0" w:line="290" w:lineRule="auto"/>
        <w:ind w:left="567"/>
        <w:rPr>
          <w:rFonts w:ascii="Times New Roman" w:eastAsia="Times New Roman" w:hAnsi="Times New Roman"/>
          <w:i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базовые исследовательские действия: </w:t>
      </w:r>
    </w:p>
    <w:p w14:paraId="1EA849CC" w14:textId="77777777" w:rsidR="0037745C" w:rsidRDefault="008A63E9" w:rsidP="001B2E90">
      <w:pPr>
        <w:tabs>
          <w:tab w:val="left" w:pos="180"/>
        </w:tabs>
        <w:autoSpaceDE w:val="0"/>
        <w:autoSpaceDN w:val="0"/>
        <w:spacing w:after="0" w:line="29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вопросы как исследовательский инструмент познания; </w:t>
      </w:r>
    </w:p>
    <w:p w14:paraId="622C3680" w14:textId="77777777" w:rsidR="0037745C" w:rsidRDefault="008A63E9" w:rsidP="001B2E90">
      <w:pPr>
        <w:tabs>
          <w:tab w:val="left" w:pos="180"/>
        </w:tabs>
        <w:autoSpaceDE w:val="0"/>
        <w:autoSpaceDN w:val="0"/>
        <w:spacing w:after="0" w:line="29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вопросы, фиксирующие разрыв между реальным и желательным состоянием ситуации, объекта, самостоятельно устанавливать искомое и данное; </w:t>
      </w:r>
    </w:p>
    <w:p w14:paraId="385A7D1B" w14:textId="77777777" w:rsidR="0037745C" w:rsidRDefault="008A63E9" w:rsidP="001B2E90">
      <w:pPr>
        <w:tabs>
          <w:tab w:val="left" w:pos="180"/>
        </w:tabs>
        <w:autoSpaceDE w:val="0"/>
        <w:autoSpaceDN w:val="0"/>
        <w:spacing w:after="0" w:line="29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формулировать гипотезу об истинности собственных суждений и суждений других,</w:t>
      </w:r>
    </w:p>
    <w:p w14:paraId="1C4BA28F" w14:textId="77777777" w:rsidR="0037745C" w:rsidRDefault="008A63E9" w:rsidP="001B2E90">
      <w:pPr>
        <w:tabs>
          <w:tab w:val="left" w:pos="180"/>
        </w:tabs>
        <w:autoSpaceDE w:val="0"/>
        <w:autoSpaceDN w:val="0"/>
        <w:spacing w:after="0" w:line="29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аргументировать свою позицию, мнение; </w:t>
      </w:r>
    </w:p>
    <w:p w14:paraId="3B4FC8B1" w14:textId="77777777" w:rsidR="0037745C" w:rsidRDefault="008A63E9" w:rsidP="001B2E90">
      <w:pPr>
        <w:tabs>
          <w:tab w:val="left" w:pos="180"/>
        </w:tabs>
        <w:autoSpaceDE w:val="0"/>
        <w:autoSpaceDN w:val="0"/>
        <w:spacing w:after="0" w:line="29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 </w:t>
      </w:r>
    </w:p>
    <w:p w14:paraId="05BD5AC3" w14:textId="77777777" w:rsidR="0037745C" w:rsidRDefault="008A63E9" w:rsidP="001B2E90">
      <w:pPr>
        <w:tabs>
          <w:tab w:val="left" w:pos="180"/>
        </w:tabs>
        <w:autoSpaceDE w:val="0"/>
        <w:autoSpaceDN w:val="0"/>
        <w:spacing w:after="0" w:line="29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 применимость и достоверность информацию, полученную в ходе исследования (эксперимента); </w:t>
      </w:r>
    </w:p>
    <w:p w14:paraId="12EF4FD0" w14:textId="77777777" w:rsidR="0037745C" w:rsidRDefault="008A63E9" w:rsidP="001B2E90">
      <w:pPr>
        <w:tabs>
          <w:tab w:val="left" w:pos="180"/>
        </w:tabs>
        <w:autoSpaceDE w:val="0"/>
        <w:autoSpaceDN w:val="0"/>
        <w:spacing w:after="0" w:line="29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 </w:t>
      </w:r>
    </w:p>
    <w:p w14:paraId="3A8F0F83" w14:textId="1BCE3759" w:rsidR="0037745C" w:rsidRDefault="008A63E9" w:rsidP="001B2E90">
      <w:pPr>
        <w:tabs>
          <w:tab w:val="left" w:pos="180"/>
        </w:tabs>
        <w:autoSpaceDE w:val="0"/>
        <w:autoSpaceDN w:val="0"/>
        <w:spacing w:after="0" w:line="29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 </w:t>
      </w:r>
    </w:p>
    <w:p w14:paraId="50D523E0" w14:textId="77777777" w:rsidR="0037745C" w:rsidRDefault="008A63E9" w:rsidP="001B2E90">
      <w:pPr>
        <w:tabs>
          <w:tab w:val="left" w:pos="180"/>
        </w:tabs>
        <w:autoSpaceDE w:val="0"/>
        <w:autoSpaceDN w:val="0"/>
        <w:spacing w:after="0" w:line="290" w:lineRule="auto"/>
        <w:ind w:left="567"/>
        <w:rPr>
          <w:rFonts w:ascii="Times New Roman" w:eastAsia="Times New Roman" w:hAnsi="Times New Roman"/>
          <w:i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3) работа с информацией: </w:t>
      </w:r>
    </w:p>
    <w:p w14:paraId="1AEF9CCF" w14:textId="77777777" w:rsidR="0037745C" w:rsidRDefault="008A63E9" w:rsidP="001B2E90">
      <w:pPr>
        <w:tabs>
          <w:tab w:val="left" w:pos="180"/>
        </w:tabs>
        <w:autoSpaceDE w:val="0"/>
        <w:autoSpaceDN w:val="0"/>
        <w:spacing w:after="0" w:line="29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</w:t>
      </w:r>
    </w:p>
    <w:p w14:paraId="4945629C" w14:textId="77777777" w:rsidR="0037745C" w:rsidRDefault="008A63E9" w:rsidP="001B2E90">
      <w:pPr>
        <w:tabs>
          <w:tab w:val="left" w:pos="180"/>
        </w:tabs>
        <w:autoSpaceDE w:val="0"/>
        <w:autoSpaceDN w:val="0"/>
        <w:spacing w:after="0" w:line="29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14:paraId="6091D75B" w14:textId="77777777" w:rsidR="0037745C" w:rsidRDefault="008A63E9" w:rsidP="001B2E90">
      <w:pPr>
        <w:tabs>
          <w:tab w:val="left" w:pos="180"/>
        </w:tabs>
        <w:autoSpaceDE w:val="0"/>
        <w:autoSpaceDN w:val="0"/>
        <w:spacing w:after="0" w:line="29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</w:p>
    <w:p w14:paraId="689B4E14" w14:textId="77777777" w:rsidR="0037745C" w:rsidRDefault="008A63E9" w:rsidP="001B2E90">
      <w:pPr>
        <w:tabs>
          <w:tab w:val="left" w:pos="180"/>
        </w:tabs>
        <w:autoSpaceDE w:val="0"/>
        <w:autoSpaceDN w:val="0"/>
        <w:spacing w:after="0" w:line="29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</w:t>
      </w:r>
      <w:r w:rsidRPr="001E0B41">
        <w:rPr>
          <w:lang w:val="ru-RU"/>
        </w:rPr>
        <w:tab/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надёжность информации по критериям, предложенным педагогическим работником или сформулированным самостоятельно; </w:t>
      </w:r>
    </w:p>
    <w:p w14:paraId="476FAD70" w14:textId="33914F48" w:rsidR="009F7DC4" w:rsidRPr="001E0B41" w:rsidRDefault="008A63E9" w:rsidP="001B2E90">
      <w:pPr>
        <w:tabs>
          <w:tab w:val="left" w:pos="180"/>
        </w:tabs>
        <w:autoSpaceDE w:val="0"/>
        <w:autoSpaceDN w:val="0"/>
        <w:spacing w:after="0" w:line="290" w:lineRule="auto"/>
        <w:ind w:left="567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эффективно запоминать и систематизировать информацию.</w:t>
      </w:r>
    </w:p>
    <w:p w14:paraId="225D8100" w14:textId="290F35B3" w:rsidR="009F7DC4" w:rsidRPr="001E0B41" w:rsidRDefault="008A63E9" w:rsidP="001B2E90">
      <w:pPr>
        <w:tabs>
          <w:tab w:val="left" w:pos="180"/>
        </w:tabs>
        <w:autoSpaceDE w:val="0"/>
        <w:autoSpaceDN w:val="0"/>
        <w:spacing w:before="72" w:after="0" w:line="262" w:lineRule="auto"/>
        <w:ind w:left="567" w:right="1296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14:paraId="498364C4" w14:textId="77777777" w:rsidR="0037745C" w:rsidRDefault="008A63E9" w:rsidP="001B2E90">
      <w:pPr>
        <w:tabs>
          <w:tab w:val="left" w:pos="180"/>
        </w:tabs>
        <w:autoSpaceDE w:val="0"/>
        <w:autoSpaceDN w:val="0"/>
        <w:spacing w:before="190" w:after="0" w:line="288" w:lineRule="auto"/>
        <w:ind w:left="567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Овладение универсальными учебными коммуникативными действиями</w:t>
      </w:r>
      <w:r w:rsidRPr="001E0B4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</w:p>
    <w:p w14:paraId="7289246F" w14:textId="77777777" w:rsidR="0037745C" w:rsidRDefault="008A63E9" w:rsidP="001B2E90">
      <w:pPr>
        <w:tabs>
          <w:tab w:val="left" w:pos="180"/>
        </w:tabs>
        <w:autoSpaceDE w:val="0"/>
        <w:autoSpaceDN w:val="0"/>
        <w:spacing w:before="190" w:after="0" w:line="288" w:lineRule="auto"/>
        <w:ind w:left="567"/>
        <w:rPr>
          <w:rFonts w:ascii="Times New Roman" w:eastAsia="Times New Roman" w:hAnsi="Times New Roman"/>
          <w:i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общение: </w:t>
      </w:r>
    </w:p>
    <w:p w14:paraId="6A489AED" w14:textId="77777777" w:rsidR="0037745C" w:rsidRDefault="008A63E9" w:rsidP="001B2E90">
      <w:pPr>
        <w:tabs>
          <w:tab w:val="left" w:pos="180"/>
        </w:tabs>
        <w:autoSpaceDE w:val="0"/>
        <w:autoSpaceDN w:val="0"/>
        <w:spacing w:before="190" w:after="0" w:line="288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общения; </w:t>
      </w:r>
    </w:p>
    <w:p w14:paraId="0AADF9D1" w14:textId="77777777" w:rsidR="0037745C" w:rsidRDefault="008A63E9" w:rsidP="001B2E90">
      <w:pPr>
        <w:tabs>
          <w:tab w:val="left" w:pos="180"/>
        </w:tabs>
        <w:autoSpaceDE w:val="0"/>
        <w:autoSpaceDN w:val="0"/>
        <w:spacing w:before="190" w:after="0" w:line="288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выражать себя (свою точку зрения) в устных и письменных текстах; </w:t>
      </w:r>
    </w:p>
    <w:p w14:paraId="766868A4" w14:textId="77777777" w:rsidR="0037745C" w:rsidRDefault="008A63E9" w:rsidP="001B2E90">
      <w:pPr>
        <w:tabs>
          <w:tab w:val="left" w:pos="180"/>
        </w:tabs>
        <w:autoSpaceDE w:val="0"/>
        <w:autoSpaceDN w:val="0"/>
        <w:spacing w:before="190" w:after="0" w:line="288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7EA42848" w14:textId="77777777" w:rsidR="0037745C" w:rsidRDefault="008A63E9" w:rsidP="001B2E90">
      <w:pPr>
        <w:tabs>
          <w:tab w:val="left" w:pos="180"/>
        </w:tabs>
        <w:autoSpaceDE w:val="0"/>
        <w:autoSpaceDN w:val="0"/>
        <w:spacing w:before="190" w:after="0" w:line="288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</w:p>
    <w:p w14:paraId="0240C216" w14:textId="77777777" w:rsidR="0037745C" w:rsidRDefault="008A63E9" w:rsidP="001B2E90">
      <w:pPr>
        <w:tabs>
          <w:tab w:val="left" w:pos="180"/>
        </w:tabs>
        <w:autoSpaceDE w:val="0"/>
        <w:autoSpaceDN w:val="0"/>
        <w:spacing w:before="190" w:after="0" w:line="288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в ходе диалога и(или)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14:paraId="090427ED" w14:textId="77777777" w:rsidR="0037745C" w:rsidRDefault="008A63E9" w:rsidP="001B2E90">
      <w:pPr>
        <w:tabs>
          <w:tab w:val="left" w:pos="180"/>
        </w:tabs>
        <w:autoSpaceDE w:val="0"/>
        <w:autoSpaceDN w:val="0"/>
        <w:spacing w:before="190" w:after="0" w:line="288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0E1F5768" w14:textId="77777777" w:rsidR="0037745C" w:rsidRDefault="008A63E9" w:rsidP="001B2E90">
      <w:pPr>
        <w:tabs>
          <w:tab w:val="left" w:pos="180"/>
        </w:tabs>
        <w:autoSpaceDE w:val="0"/>
        <w:autoSpaceDN w:val="0"/>
        <w:spacing w:before="190" w:after="0" w:line="288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14:paraId="3DEDCDD4" w14:textId="77777777" w:rsidR="0037745C" w:rsidRDefault="008A63E9" w:rsidP="001B2E90">
      <w:pPr>
        <w:tabs>
          <w:tab w:val="left" w:pos="180"/>
        </w:tabs>
        <w:autoSpaceDE w:val="0"/>
        <w:autoSpaceDN w:val="0"/>
        <w:spacing w:before="190" w:after="0" w:line="288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</w:t>
      </w:r>
    </w:p>
    <w:p w14:paraId="67B14FAC" w14:textId="77777777" w:rsidR="0037745C" w:rsidRDefault="008A63E9" w:rsidP="001B2E90">
      <w:pPr>
        <w:tabs>
          <w:tab w:val="left" w:pos="180"/>
        </w:tabs>
        <w:autoSpaceDE w:val="0"/>
        <w:autoSpaceDN w:val="0"/>
        <w:spacing w:before="190" w:after="0" w:line="288" w:lineRule="auto"/>
        <w:ind w:left="567"/>
        <w:rPr>
          <w:rFonts w:ascii="Times New Roman" w:eastAsia="Times New Roman" w:hAnsi="Times New Roman"/>
          <w:i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i/>
          <w:color w:val="000000"/>
          <w:sz w:val="24"/>
          <w:lang w:val="ru-RU"/>
        </w:rPr>
        <w:t>2) совместная деятельность:</w:t>
      </w:r>
    </w:p>
    <w:p w14:paraId="5975A1A9" w14:textId="77777777" w:rsidR="0037745C" w:rsidRDefault="008A63E9" w:rsidP="001B2E90">
      <w:pPr>
        <w:tabs>
          <w:tab w:val="left" w:pos="180"/>
        </w:tabs>
        <w:autoSpaceDE w:val="0"/>
        <w:autoSpaceDN w:val="0"/>
        <w:spacing w:before="190" w:after="0" w:line="288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</w:p>
    <w:p w14:paraId="13CD4BEB" w14:textId="77777777" w:rsidR="0037745C" w:rsidRDefault="008A63E9" w:rsidP="001B2E90">
      <w:pPr>
        <w:tabs>
          <w:tab w:val="left" w:pos="180"/>
        </w:tabs>
        <w:autoSpaceDE w:val="0"/>
        <w:autoSpaceDN w:val="0"/>
        <w:spacing w:before="190" w:after="0" w:line="288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14:paraId="4D27D67B" w14:textId="0C5BF8F7" w:rsidR="0037745C" w:rsidRDefault="008A63E9" w:rsidP="001B2E90">
      <w:pPr>
        <w:tabs>
          <w:tab w:val="left" w:pos="180"/>
        </w:tabs>
        <w:autoSpaceDE w:val="0"/>
        <w:autoSpaceDN w:val="0"/>
        <w:spacing w:before="190" w:after="0" w:line="288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уметь обобщать мнения нескольких людей, проявлять готовность руководить, выполнять поручения, подчиняться; </w:t>
      </w:r>
    </w:p>
    <w:p w14:paraId="2821F8DE" w14:textId="77777777" w:rsidR="0037745C" w:rsidRDefault="008A63E9" w:rsidP="001B2E90">
      <w:pPr>
        <w:tabs>
          <w:tab w:val="left" w:pos="180"/>
        </w:tabs>
        <w:autoSpaceDE w:val="0"/>
        <w:autoSpaceDN w:val="0"/>
        <w:spacing w:before="190" w:after="0" w:line="288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</w:p>
    <w:p w14:paraId="4B2DC50A" w14:textId="5EFDA004" w:rsidR="0037745C" w:rsidRDefault="008A63E9" w:rsidP="001B2E90">
      <w:pPr>
        <w:tabs>
          <w:tab w:val="left" w:pos="180"/>
        </w:tabs>
        <w:autoSpaceDE w:val="0"/>
        <w:autoSpaceDN w:val="0"/>
        <w:spacing w:before="190" w:after="0" w:line="288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взаимодействия; </w:t>
      </w:r>
    </w:p>
    <w:p w14:paraId="0B9CA298" w14:textId="070B7E6C" w:rsidR="009F7DC4" w:rsidRPr="001E0B41" w:rsidRDefault="008A63E9" w:rsidP="001B2E90">
      <w:pPr>
        <w:tabs>
          <w:tab w:val="left" w:pos="180"/>
        </w:tabs>
        <w:autoSpaceDE w:val="0"/>
        <w:autoSpaceDN w:val="0"/>
        <w:spacing w:before="190" w:after="0" w:line="288" w:lineRule="auto"/>
        <w:ind w:left="567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сравнивать результаты с исходной задачей и вклад каждого члена команды в достижение</w:t>
      </w:r>
      <w:r w:rsidR="0037745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результатов, разделять сферу ответственности и проявлять готовность к предоставлению отчёта перед группой.</w:t>
      </w:r>
    </w:p>
    <w:p w14:paraId="13165CF1" w14:textId="42F0AECA" w:rsidR="009F7DC4" w:rsidRPr="001E0B41" w:rsidRDefault="008A63E9" w:rsidP="001B2E90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1152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14:paraId="6FA58F35" w14:textId="77777777" w:rsidR="0037745C" w:rsidRDefault="008A63E9" w:rsidP="001B2E90">
      <w:pPr>
        <w:tabs>
          <w:tab w:val="left" w:pos="180"/>
        </w:tabs>
        <w:autoSpaceDE w:val="0"/>
        <w:autoSpaceDN w:val="0"/>
        <w:spacing w:before="190" w:after="0" w:line="290" w:lineRule="auto"/>
        <w:ind w:left="567" w:right="288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Овладение универсальными учебными регулятивными действиями</w:t>
      </w:r>
      <w:r w:rsidRPr="001E0B41">
        <w:rPr>
          <w:rFonts w:ascii="Times New Roman" w:eastAsia="Times New Roman" w:hAnsi="Times New Roman"/>
          <w:b/>
          <w:color w:val="000000"/>
          <w:sz w:val="24"/>
          <w:lang w:val="ru-RU"/>
        </w:rPr>
        <w:t>:</w:t>
      </w:r>
    </w:p>
    <w:p w14:paraId="4ACCBC70" w14:textId="2B65FFD6" w:rsidR="0037745C" w:rsidRPr="0037745C" w:rsidRDefault="008A63E9" w:rsidP="0037745C">
      <w:pPr>
        <w:pStyle w:val="ae"/>
        <w:numPr>
          <w:ilvl w:val="0"/>
          <w:numId w:val="11"/>
        </w:numPr>
        <w:tabs>
          <w:tab w:val="left" w:pos="180"/>
        </w:tabs>
        <w:autoSpaceDE w:val="0"/>
        <w:autoSpaceDN w:val="0"/>
        <w:spacing w:before="190" w:after="0" w:line="290" w:lineRule="auto"/>
        <w:ind w:right="288"/>
        <w:rPr>
          <w:rFonts w:ascii="Times New Roman" w:eastAsia="Times New Roman" w:hAnsi="Times New Roman"/>
          <w:i/>
          <w:color w:val="000000"/>
          <w:sz w:val="24"/>
          <w:lang w:val="ru-RU"/>
        </w:rPr>
      </w:pPr>
      <w:r w:rsidRPr="0037745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самоорганизация: </w:t>
      </w:r>
    </w:p>
    <w:p w14:paraId="4443CDBB" w14:textId="77777777" w:rsidR="0037745C" w:rsidRDefault="008A63E9" w:rsidP="0037745C">
      <w:pPr>
        <w:tabs>
          <w:tab w:val="left" w:pos="180"/>
        </w:tabs>
        <w:autoSpaceDE w:val="0"/>
        <w:autoSpaceDN w:val="0"/>
        <w:spacing w:before="190" w:after="0" w:line="290" w:lineRule="auto"/>
        <w:ind w:left="567" w:right="288"/>
        <w:rPr>
          <w:rFonts w:ascii="Times New Roman" w:eastAsia="Times New Roman" w:hAnsi="Times New Roman"/>
          <w:color w:val="000000"/>
          <w:sz w:val="24"/>
          <w:lang w:val="ru-RU"/>
        </w:rPr>
      </w:pPr>
      <w:r w:rsidRPr="0037745C">
        <w:rPr>
          <w:rFonts w:ascii="Times New Roman" w:eastAsia="Times New Roman" w:hAnsi="Times New Roman"/>
          <w:color w:val="000000"/>
          <w:sz w:val="24"/>
          <w:lang w:val="ru-RU"/>
        </w:rPr>
        <w:t>выявлять проблемы для решения в жизненных и учебных ситуациях;</w:t>
      </w:r>
    </w:p>
    <w:p w14:paraId="182746C5" w14:textId="77777777" w:rsidR="0037745C" w:rsidRDefault="008A63E9" w:rsidP="0037745C">
      <w:pPr>
        <w:tabs>
          <w:tab w:val="left" w:pos="180"/>
        </w:tabs>
        <w:autoSpaceDE w:val="0"/>
        <w:autoSpaceDN w:val="0"/>
        <w:spacing w:before="190" w:after="0" w:line="290" w:lineRule="auto"/>
        <w:ind w:left="567" w:right="288"/>
        <w:rPr>
          <w:rFonts w:ascii="Times New Roman" w:eastAsia="Times New Roman" w:hAnsi="Times New Roman"/>
          <w:color w:val="000000"/>
          <w:sz w:val="24"/>
          <w:lang w:val="ru-RU"/>
        </w:rPr>
      </w:pPr>
      <w:r w:rsidRPr="0037745C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различных подходах принятия решений (индивидуальное, принятие решения в группе, принятие решений группой); </w:t>
      </w:r>
    </w:p>
    <w:p w14:paraId="12709A1C" w14:textId="77777777" w:rsidR="0037745C" w:rsidRDefault="008A63E9" w:rsidP="0037745C">
      <w:pPr>
        <w:tabs>
          <w:tab w:val="left" w:pos="180"/>
        </w:tabs>
        <w:autoSpaceDE w:val="0"/>
        <w:autoSpaceDN w:val="0"/>
        <w:spacing w:before="190" w:after="0" w:line="290" w:lineRule="auto"/>
        <w:ind w:left="567" w:right="288"/>
        <w:rPr>
          <w:rFonts w:ascii="Times New Roman" w:eastAsia="Times New Roman" w:hAnsi="Times New Roman"/>
          <w:color w:val="000000"/>
          <w:sz w:val="24"/>
          <w:lang w:val="ru-RU"/>
        </w:rPr>
      </w:pPr>
      <w:r w:rsidRPr="0037745C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</w:p>
    <w:p w14:paraId="3BD5B146" w14:textId="77777777" w:rsidR="0037745C" w:rsidRDefault="008A63E9" w:rsidP="0037745C">
      <w:pPr>
        <w:tabs>
          <w:tab w:val="left" w:pos="180"/>
        </w:tabs>
        <w:autoSpaceDE w:val="0"/>
        <w:autoSpaceDN w:val="0"/>
        <w:spacing w:before="190" w:after="0" w:line="290" w:lineRule="auto"/>
        <w:ind w:left="567" w:right="288"/>
        <w:rPr>
          <w:rFonts w:ascii="Times New Roman" w:eastAsia="Times New Roman" w:hAnsi="Times New Roman"/>
          <w:color w:val="000000"/>
          <w:sz w:val="24"/>
          <w:lang w:val="ru-RU"/>
        </w:rPr>
      </w:pPr>
      <w:r w:rsidRPr="0037745C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</w:t>
      </w:r>
    </w:p>
    <w:p w14:paraId="496FCB1B" w14:textId="77777777" w:rsidR="0037745C" w:rsidRDefault="008A63E9" w:rsidP="0037745C">
      <w:pPr>
        <w:tabs>
          <w:tab w:val="left" w:pos="180"/>
        </w:tabs>
        <w:autoSpaceDE w:val="0"/>
        <w:autoSpaceDN w:val="0"/>
        <w:spacing w:before="190" w:after="0" w:line="290" w:lineRule="auto"/>
        <w:ind w:left="567" w:right="288"/>
        <w:rPr>
          <w:rFonts w:ascii="Times New Roman" w:eastAsia="Times New Roman" w:hAnsi="Times New Roman"/>
          <w:color w:val="000000"/>
          <w:sz w:val="24"/>
          <w:lang w:val="ru-RU"/>
        </w:rPr>
      </w:pPr>
      <w:r w:rsidRPr="0037745C">
        <w:rPr>
          <w:rFonts w:ascii="Times New Roman" w:eastAsia="Times New Roman" w:hAnsi="Times New Roman"/>
          <w:color w:val="000000"/>
          <w:sz w:val="24"/>
          <w:lang w:val="ru-RU"/>
        </w:rPr>
        <w:t xml:space="preserve">делать выбор и брать ответственность за решение; </w:t>
      </w:r>
    </w:p>
    <w:p w14:paraId="0057EC86" w14:textId="4819837B" w:rsidR="0037745C" w:rsidRPr="0037745C" w:rsidRDefault="008A63E9" w:rsidP="0037745C">
      <w:pPr>
        <w:pStyle w:val="ae"/>
        <w:numPr>
          <w:ilvl w:val="0"/>
          <w:numId w:val="11"/>
        </w:numPr>
        <w:tabs>
          <w:tab w:val="left" w:pos="180"/>
        </w:tabs>
        <w:autoSpaceDE w:val="0"/>
        <w:autoSpaceDN w:val="0"/>
        <w:spacing w:before="190" w:after="0" w:line="290" w:lineRule="auto"/>
        <w:ind w:right="288"/>
        <w:rPr>
          <w:rFonts w:ascii="Times New Roman" w:eastAsia="Times New Roman" w:hAnsi="Times New Roman"/>
          <w:i/>
          <w:color w:val="000000"/>
          <w:sz w:val="24"/>
          <w:lang w:val="ru-RU"/>
        </w:rPr>
      </w:pPr>
      <w:r w:rsidRPr="0037745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самоконтроль: </w:t>
      </w:r>
    </w:p>
    <w:p w14:paraId="6386CD61" w14:textId="77777777" w:rsidR="0037745C" w:rsidRDefault="008A63E9" w:rsidP="009437F6">
      <w:pPr>
        <w:pStyle w:val="ae"/>
        <w:tabs>
          <w:tab w:val="left" w:pos="180"/>
        </w:tabs>
        <w:autoSpaceDE w:val="0"/>
        <w:autoSpaceDN w:val="0"/>
        <w:spacing w:before="190" w:after="0" w:line="290" w:lineRule="auto"/>
        <w:ind w:left="567" w:right="288"/>
        <w:rPr>
          <w:rFonts w:ascii="Times New Roman" w:eastAsia="Times New Roman" w:hAnsi="Times New Roman"/>
          <w:color w:val="000000"/>
          <w:sz w:val="24"/>
          <w:lang w:val="ru-RU"/>
        </w:rPr>
      </w:pPr>
      <w:r w:rsidRPr="0037745C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способами самоконтроля, самомотивации и рефлексии; </w:t>
      </w:r>
    </w:p>
    <w:p w14:paraId="6AD3F0A2" w14:textId="77777777" w:rsidR="0037745C" w:rsidRDefault="008A63E9" w:rsidP="009437F6">
      <w:pPr>
        <w:pStyle w:val="ae"/>
        <w:tabs>
          <w:tab w:val="left" w:pos="180"/>
        </w:tabs>
        <w:autoSpaceDE w:val="0"/>
        <w:autoSpaceDN w:val="0"/>
        <w:spacing w:before="190" w:after="0" w:line="290" w:lineRule="auto"/>
        <w:ind w:left="567" w:right="288"/>
        <w:rPr>
          <w:rFonts w:ascii="Times New Roman" w:eastAsia="Times New Roman" w:hAnsi="Times New Roman"/>
          <w:color w:val="000000"/>
          <w:sz w:val="24"/>
          <w:lang w:val="ru-RU"/>
        </w:rPr>
      </w:pPr>
      <w:r w:rsidRPr="0037745C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ситуации и предлагать план её изменения; </w:t>
      </w:r>
    </w:p>
    <w:p w14:paraId="4C4DC896" w14:textId="77777777" w:rsidR="0037745C" w:rsidRDefault="008A63E9" w:rsidP="009437F6">
      <w:pPr>
        <w:pStyle w:val="ae"/>
        <w:tabs>
          <w:tab w:val="left" w:pos="180"/>
        </w:tabs>
        <w:autoSpaceDE w:val="0"/>
        <w:autoSpaceDN w:val="0"/>
        <w:spacing w:before="190" w:after="0" w:line="290" w:lineRule="auto"/>
        <w:ind w:left="567" w:right="288"/>
        <w:rPr>
          <w:rFonts w:ascii="Times New Roman" w:eastAsia="Times New Roman" w:hAnsi="Times New Roman"/>
          <w:color w:val="000000"/>
          <w:sz w:val="24"/>
          <w:lang w:val="ru-RU"/>
        </w:rPr>
      </w:pPr>
      <w:r w:rsidRPr="0037745C">
        <w:rPr>
          <w:rFonts w:ascii="Times New Roman" w:eastAsia="Times New Roman" w:hAnsi="Times New Roman"/>
          <w:color w:val="000000"/>
          <w:sz w:val="24"/>
          <w:lang w:val="ru-RU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</w:p>
    <w:p w14:paraId="34D052F0" w14:textId="77777777" w:rsidR="0037745C" w:rsidRDefault="008A63E9" w:rsidP="009437F6">
      <w:pPr>
        <w:pStyle w:val="ae"/>
        <w:tabs>
          <w:tab w:val="left" w:pos="180"/>
        </w:tabs>
        <w:autoSpaceDE w:val="0"/>
        <w:autoSpaceDN w:val="0"/>
        <w:spacing w:before="190" w:after="0" w:line="290" w:lineRule="auto"/>
        <w:ind w:left="567" w:right="288"/>
        <w:rPr>
          <w:rFonts w:ascii="Times New Roman" w:eastAsia="Times New Roman" w:hAnsi="Times New Roman"/>
          <w:color w:val="000000"/>
          <w:sz w:val="24"/>
          <w:lang w:val="ru-RU"/>
        </w:rPr>
      </w:pPr>
      <w:r w:rsidRPr="0037745C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</w:t>
      </w:r>
    </w:p>
    <w:p w14:paraId="4153E9BE" w14:textId="77777777" w:rsidR="0037745C" w:rsidRDefault="008A63E9" w:rsidP="009437F6">
      <w:pPr>
        <w:pStyle w:val="ae"/>
        <w:tabs>
          <w:tab w:val="left" w:pos="180"/>
        </w:tabs>
        <w:autoSpaceDE w:val="0"/>
        <w:autoSpaceDN w:val="0"/>
        <w:spacing w:before="190" w:after="0" w:line="290" w:lineRule="auto"/>
        <w:ind w:left="567" w:right="288"/>
        <w:rPr>
          <w:rFonts w:ascii="Times New Roman" w:eastAsia="Times New Roman" w:hAnsi="Times New Roman"/>
          <w:color w:val="000000"/>
          <w:sz w:val="24"/>
          <w:lang w:val="ru-RU"/>
        </w:rPr>
      </w:pPr>
      <w:r w:rsidRPr="0037745C">
        <w:rPr>
          <w:rFonts w:ascii="Times New Roman" w:eastAsia="Times New Roman" w:hAnsi="Times New Roman"/>
          <w:color w:val="000000"/>
          <w:sz w:val="24"/>
          <w:lang w:val="ru-RU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14:paraId="78AE0A49" w14:textId="77777777" w:rsidR="0037745C" w:rsidRDefault="008A63E9" w:rsidP="009437F6">
      <w:pPr>
        <w:pStyle w:val="ae"/>
        <w:tabs>
          <w:tab w:val="left" w:pos="180"/>
        </w:tabs>
        <w:autoSpaceDE w:val="0"/>
        <w:autoSpaceDN w:val="0"/>
        <w:spacing w:before="190" w:after="0" w:line="290" w:lineRule="auto"/>
        <w:ind w:left="567" w:right="288"/>
        <w:rPr>
          <w:rFonts w:ascii="Times New Roman" w:eastAsia="Times New Roman" w:hAnsi="Times New Roman"/>
          <w:color w:val="000000"/>
          <w:sz w:val="24"/>
          <w:lang w:val="ru-RU"/>
        </w:rPr>
      </w:pPr>
      <w:r w:rsidRPr="0037745C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оценивать соответствие результата цели и условиям; </w:t>
      </w:r>
    </w:p>
    <w:p w14:paraId="5BF8341C" w14:textId="5C74675C" w:rsidR="009F7DC4" w:rsidRPr="0037745C" w:rsidRDefault="008A63E9" w:rsidP="0037745C">
      <w:pPr>
        <w:pStyle w:val="ae"/>
        <w:tabs>
          <w:tab w:val="left" w:pos="180"/>
        </w:tabs>
        <w:autoSpaceDE w:val="0"/>
        <w:autoSpaceDN w:val="0"/>
        <w:spacing w:before="190" w:after="0" w:line="290" w:lineRule="auto"/>
        <w:ind w:left="927" w:right="288"/>
        <w:rPr>
          <w:rFonts w:ascii="Times New Roman" w:eastAsia="Times New Roman" w:hAnsi="Times New Roman"/>
          <w:color w:val="000000"/>
          <w:sz w:val="24"/>
          <w:lang w:val="ru-RU"/>
        </w:rPr>
      </w:pPr>
      <w:r w:rsidRPr="0037745C">
        <w:rPr>
          <w:rFonts w:ascii="Times New Roman" w:eastAsia="Times New Roman" w:hAnsi="Times New Roman"/>
          <w:i/>
          <w:color w:val="000000"/>
          <w:sz w:val="24"/>
          <w:lang w:val="ru-RU"/>
        </w:rPr>
        <w:t>3) эмоциональный интеллект:</w:t>
      </w:r>
    </w:p>
    <w:p w14:paraId="23A2D332" w14:textId="77777777" w:rsidR="0037745C" w:rsidRDefault="008A63E9" w:rsidP="00590D5D">
      <w:pPr>
        <w:tabs>
          <w:tab w:val="left" w:pos="180"/>
        </w:tabs>
        <w:autoSpaceDE w:val="0"/>
        <w:autoSpaceDN w:val="0"/>
        <w:spacing w:after="0" w:line="286" w:lineRule="auto"/>
        <w:ind w:firstLine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различать, называть и управлять собственными эмоциями и эмоциями других; </w:t>
      </w:r>
    </w:p>
    <w:p w14:paraId="7855E486" w14:textId="77777777" w:rsidR="0037745C" w:rsidRDefault="008A63E9" w:rsidP="00590D5D">
      <w:pPr>
        <w:tabs>
          <w:tab w:val="left" w:pos="180"/>
        </w:tabs>
        <w:autoSpaceDE w:val="0"/>
        <w:autoSpaceDN w:val="0"/>
        <w:spacing w:after="0" w:line="286" w:lineRule="auto"/>
        <w:ind w:firstLine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выявлять и анализировать причины эмоций;</w:t>
      </w:r>
    </w:p>
    <w:p w14:paraId="1D539AC9" w14:textId="77777777" w:rsidR="0037745C" w:rsidRDefault="008A63E9" w:rsidP="00590D5D">
      <w:pPr>
        <w:tabs>
          <w:tab w:val="left" w:pos="180"/>
        </w:tabs>
        <w:autoSpaceDE w:val="0"/>
        <w:autoSpaceDN w:val="0"/>
        <w:spacing w:after="0" w:line="286" w:lineRule="auto"/>
        <w:ind w:firstLine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ставить себя на место другого человека, понимать мотивы и намерения другого; </w:t>
      </w:r>
    </w:p>
    <w:p w14:paraId="555825CA" w14:textId="77777777" w:rsidR="0037745C" w:rsidRDefault="008A63E9" w:rsidP="00590D5D">
      <w:pPr>
        <w:tabs>
          <w:tab w:val="left" w:pos="180"/>
        </w:tabs>
        <w:autoSpaceDE w:val="0"/>
        <w:autoSpaceDN w:val="0"/>
        <w:spacing w:after="0" w:line="286" w:lineRule="auto"/>
        <w:ind w:firstLine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регулировать способ выражения эмоций; </w:t>
      </w:r>
    </w:p>
    <w:p w14:paraId="2B2BAC2E" w14:textId="5DB1DC78" w:rsidR="0037745C" w:rsidRPr="0037745C" w:rsidRDefault="0037745C" w:rsidP="0037745C">
      <w:pPr>
        <w:pStyle w:val="ae"/>
        <w:tabs>
          <w:tab w:val="left" w:pos="180"/>
        </w:tabs>
        <w:autoSpaceDE w:val="0"/>
        <w:autoSpaceDN w:val="0"/>
        <w:spacing w:after="0" w:line="286" w:lineRule="auto"/>
        <w:ind w:left="927"/>
        <w:rPr>
          <w:rFonts w:ascii="Times New Roman" w:eastAsia="Times New Roman" w:hAnsi="Times New Roman"/>
          <w:i/>
          <w:color w:val="000000"/>
          <w:sz w:val="24"/>
          <w:lang w:val="ru-RU"/>
        </w:rPr>
      </w:pPr>
      <w:r>
        <w:rPr>
          <w:rFonts w:ascii="Times New Roman" w:eastAsia="Times New Roman" w:hAnsi="Times New Roman"/>
          <w:i/>
          <w:color w:val="000000"/>
          <w:sz w:val="24"/>
          <w:lang w:val="ru-RU"/>
        </w:rPr>
        <w:t>4)</w:t>
      </w:r>
      <w:r w:rsidR="008A63E9" w:rsidRPr="0037745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принятие себя и других: </w:t>
      </w:r>
    </w:p>
    <w:p w14:paraId="12945EC5" w14:textId="77777777" w:rsidR="0037745C" w:rsidRDefault="008A63E9" w:rsidP="001B2E90">
      <w:pPr>
        <w:pStyle w:val="ae"/>
        <w:tabs>
          <w:tab w:val="left" w:pos="851"/>
        </w:tabs>
        <w:autoSpaceDE w:val="0"/>
        <w:autoSpaceDN w:val="0"/>
        <w:spacing w:after="0" w:line="286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37745C">
        <w:rPr>
          <w:rFonts w:ascii="Times New Roman" w:eastAsia="Times New Roman" w:hAnsi="Times New Roman"/>
          <w:color w:val="000000"/>
          <w:sz w:val="24"/>
          <w:lang w:val="ru-RU"/>
        </w:rPr>
        <w:t>осознанно относиться к другому человеку, его мнению; признавать своё право на ошибку и такое же право другого; принимать себя и других, не осуждая;</w:t>
      </w:r>
    </w:p>
    <w:p w14:paraId="2D95D8FF" w14:textId="77777777" w:rsidR="0037745C" w:rsidRDefault="008A63E9" w:rsidP="001B2E90">
      <w:pPr>
        <w:pStyle w:val="ae"/>
        <w:tabs>
          <w:tab w:val="left" w:pos="567"/>
          <w:tab w:val="left" w:pos="851"/>
        </w:tabs>
        <w:autoSpaceDE w:val="0"/>
        <w:autoSpaceDN w:val="0"/>
        <w:spacing w:after="0" w:line="286" w:lineRule="auto"/>
        <w:ind w:left="426"/>
        <w:rPr>
          <w:rFonts w:ascii="Times New Roman" w:eastAsia="Times New Roman" w:hAnsi="Times New Roman"/>
          <w:color w:val="000000"/>
          <w:sz w:val="24"/>
          <w:lang w:val="ru-RU"/>
        </w:rPr>
      </w:pPr>
      <w:r w:rsidRPr="0037745C">
        <w:rPr>
          <w:rFonts w:ascii="Times New Roman" w:eastAsia="Times New Roman" w:hAnsi="Times New Roman"/>
          <w:color w:val="000000"/>
          <w:sz w:val="24"/>
          <w:lang w:val="ru-RU"/>
        </w:rPr>
        <w:t xml:space="preserve">открытость себе и другим; </w:t>
      </w:r>
    </w:p>
    <w:p w14:paraId="29FF9C9C" w14:textId="75D954C4" w:rsidR="009F7DC4" w:rsidRPr="0037745C" w:rsidRDefault="008A63E9" w:rsidP="001B2E90">
      <w:pPr>
        <w:pStyle w:val="ae"/>
        <w:tabs>
          <w:tab w:val="left" w:pos="567"/>
          <w:tab w:val="left" w:pos="851"/>
        </w:tabs>
        <w:autoSpaceDE w:val="0"/>
        <w:autoSpaceDN w:val="0"/>
        <w:spacing w:after="0" w:line="286" w:lineRule="auto"/>
        <w:ind w:left="426"/>
        <w:rPr>
          <w:lang w:val="ru-RU"/>
        </w:rPr>
      </w:pPr>
      <w:r w:rsidRPr="0037745C">
        <w:rPr>
          <w:rFonts w:ascii="Times New Roman" w:eastAsia="Times New Roman" w:hAnsi="Times New Roman"/>
          <w:color w:val="000000"/>
          <w:sz w:val="24"/>
          <w:lang w:val="ru-RU"/>
        </w:rPr>
        <w:t>осознавать невозможность контролировать всё вокруг.</w:t>
      </w:r>
    </w:p>
    <w:p w14:paraId="4E27D580" w14:textId="77777777" w:rsidR="009F7DC4" w:rsidRPr="001E0B41" w:rsidRDefault="008A63E9" w:rsidP="001B2E90">
      <w:pPr>
        <w:tabs>
          <w:tab w:val="left" w:pos="567"/>
          <w:tab w:val="left" w:pos="851"/>
        </w:tabs>
        <w:autoSpaceDE w:val="0"/>
        <w:autoSpaceDN w:val="0"/>
        <w:spacing w:before="70" w:after="0" w:line="274" w:lineRule="auto"/>
        <w:ind w:left="426" w:right="144" w:firstLine="567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14:paraId="69367E9E" w14:textId="77777777" w:rsidR="009F7DC4" w:rsidRPr="001E0B41" w:rsidRDefault="008A63E9" w:rsidP="001B2E90">
      <w:pPr>
        <w:tabs>
          <w:tab w:val="left" w:pos="567"/>
          <w:tab w:val="left" w:pos="851"/>
        </w:tabs>
        <w:autoSpaceDE w:val="0"/>
        <w:autoSpaceDN w:val="0"/>
        <w:spacing w:before="262" w:after="0" w:line="230" w:lineRule="auto"/>
        <w:ind w:left="426" w:firstLine="567"/>
        <w:rPr>
          <w:lang w:val="ru-RU"/>
        </w:rPr>
      </w:pPr>
      <w:r w:rsidRPr="001E0B41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14:paraId="6AA45B8C" w14:textId="77777777" w:rsidR="009F7DC4" w:rsidRPr="001E0B41" w:rsidRDefault="008A63E9" w:rsidP="001B2E90">
      <w:pPr>
        <w:tabs>
          <w:tab w:val="left" w:pos="567"/>
          <w:tab w:val="left" w:pos="851"/>
        </w:tabs>
        <w:autoSpaceDE w:val="0"/>
        <w:autoSpaceDN w:val="0"/>
        <w:spacing w:before="166" w:after="0" w:line="281" w:lineRule="auto"/>
        <w:ind w:left="426" w:firstLine="567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по учебному предмету «Иностранный (английский) язык» предметной области «Иностранные языки»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допороговом уровне в совокупности её составляющих — речевой, языковой, социокультурной, компенсаторной, метапредметной (учебно-познавательной).</w:t>
      </w:r>
    </w:p>
    <w:p w14:paraId="46CCA5F1" w14:textId="3406E71E" w:rsidR="0037745C" w:rsidRPr="0037745C" w:rsidRDefault="008A63E9" w:rsidP="001B2E90">
      <w:pPr>
        <w:pStyle w:val="ae"/>
        <w:numPr>
          <w:ilvl w:val="0"/>
          <w:numId w:val="12"/>
        </w:numPr>
        <w:tabs>
          <w:tab w:val="left" w:pos="567"/>
          <w:tab w:val="left" w:pos="851"/>
        </w:tabs>
        <w:autoSpaceDE w:val="0"/>
        <w:autoSpaceDN w:val="0"/>
        <w:spacing w:before="190" w:after="0" w:line="290" w:lineRule="auto"/>
        <w:ind w:left="426" w:firstLine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37745C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основными видами речевой деятельности: </w:t>
      </w:r>
    </w:p>
    <w:p w14:paraId="3F69FFFA" w14:textId="77777777" w:rsidR="0037745C" w:rsidRDefault="008A63E9" w:rsidP="001B2E90">
      <w:pPr>
        <w:tabs>
          <w:tab w:val="left" w:pos="567"/>
          <w:tab w:val="left" w:pos="851"/>
        </w:tabs>
        <w:autoSpaceDE w:val="0"/>
        <w:autoSpaceDN w:val="0"/>
        <w:spacing w:before="190" w:after="0" w:line="290" w:lineRule="auto"/>
        <w:ind w:left="426" w:firstLine="567"/>
        <w:rPr>
          <w:lang w:val="ru-RU"/>
        </w:rPr>
      </w:pPr>
      <w:r w:rsidRPr="003774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говорение: </w:t>
      </w:r>
      <w:r w:rsidRPr="0037745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вести разные виды диалогов </w:t>
      </w:r>
      <w:r w:rsidRPr="0037745C">
        <w:rPr>
          <w:rFonts w:ascii="Times New Roman" w:eastAsia="Times New Roman" w:hAnsi="Times New Roman"/>
          <w:color w:val="000000"/>
          <w:sz w:val="24"/>
          <w:lang w:val="ru-RU"/>
        </w:rPr>
        <w:t xml:space="preserve">(диалог этикетного характера, диалог — побуждение к действию, диалог-расспрос) в рамках тематического содержания речи в стандартных ситуациях неофициального общения с вербальными и/или зрительными опорами, с соблюдением норм речевого этикета, принятого в стране/странах изучаемого языка (до 5 реплик со стороны каждого собеседника); </w:t>
      </w:r>
    </w:p>
    <w:p w14:paraId="27557052" w14:textId="77777777" w:rsidR="009437F6" w:rsidRDefault="008A63E9" w:rsidP="001B2E90">
      <w:pPr>
        <w:tabs>
          <w:tab w:val="left" w:pos="567"/>
          <w:tab w:val="left" w:pos="851"/>
        </w:tabs>
        <w:autoSpaceDE w:val="0"/>
        <w:autoSpaceDN w:val="0"/>
        <w:spacing w:before="190" w:after="0" w:line="290" w:lineRule="auto"/>
        <w:ind w:left="426" w:firstLine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37745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создавать разные виды монологических высказываний </w:t>
      </w:r>
      <w:r w:rsidRPr="0037745C">
        <w:rPr>
          <w:rFonts w:ascii="Times New Roman" w:eastAsia="Times New Roman" w:hAnsi="Times New Roman"/>
          <w:color w:val="000000"/>
          <w:sz w:val="24"/>
          <w:lang w:val="ru-RU"/>
        </w:rPr>
        <w:t xml:space="preserve">(описание, в том числе характеристика; повествование/сообщение) с вербальными и/или зрительными опорами в рамках тематического содержания речи (объём монологического высказывания — 5-6 фраз); </w:t>
      </w:r>
      <w:r w:rsidRPr="0037745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излагать </w:t>
      </w:r>
      <w:r w:rsidRPr="0037745C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основное содержание прочитанного текста с вербальными и/или зрительными опорами (объём — 5-6 фраз); кратко </w:t>
      </w:r>
      <w:r w:rsidRPr="0037745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излагать </w:t>
      </w:r>
      <w:r w:rsidRPr="0037745C">
        <w:rPr>
          <w:rFonts w:ascii="Times New Roman" w:eastAsia="Times New Roman" w:hAnsi="Times New Roman"/>
          <w:color w:val="000000"/>
          <w:sz w:val="24"/>
          <w:lang w:val="ru-RU"/>
        </w:rPr>
        <w:t xml:space="preserve">результаты  выполненной проектной работы (объём — до 6 фраз); </w:t>
      </w:r>
    </w:p>
    <w:p w14:paraId="524C69C0" w14:textId="08E07E2E" w:rsidR="009437F6" w:rsidRDefault="008A63E9" w:rsidP="001B2E90">
      <w:pPr>
        <w:tabs>
          <w:tab w:val="left" w:pos="567"/>
          <w:tab w:val="left" w:pos="851"/>
        </w:tabs>
        <w:autoSpaceDE w:val="0"/>
        <w:autoSpaceDN w:val="0"/>
        <w:spacing w:before="190" w:after="0" w:line="290" w:lineRule="auto"/>
        <w:ind w:left="426" w:firstLine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3774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аудирование: </w:t>
      </w:r>
      <w:r w:rsidRPr="0037745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воспринимать на слух и понимать </w:t>
      </w:r>
      <w:r w:rsidRPr="0037745C">
        <w:rPr>
          <w:rFonts w:ascii="Times New Roman" w:eastAsia="Times New Roman" w:hAnsi="Times New Roman"/>
          <w:color w:val="000000"/>
          <w:sz w:val="24"/>
          <w:lang w:val="ru-RU"/>
        </w:rPr>
        <w:t>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аудирования — до 1 минуты);</w:t>
      </w:r>
    </w:p>
    <w:p w14:paraId="2292CEE0" w14:textId="5881DBF7" w:rsidR="0037745C" w:rsidRDefault="008A63E9" w:rsidP="001B2E90">
      <w:pPr>
        <w:tabs>
          <w:tab w:val="left" w:pos="567"/>
          <w:tab w:val="left" w:pos="851"/>
        </w:tabs>
        <w:autoSpaceDE w:val="0"/>
        <w:autoSpaceDN w:val="0"/>
        <w:spacing w:before="190" w:after="0" w:line="290" w:lineRule="auto"/>
        <w:ind w:left="426" w:firstLine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37745C">
        <w:rPr>
          <w:rFonts w:ascii="Times New Roman" w:eastAsia="Times New Roman" w:hAnsi="Times New Roman"/>
          <w:b/>
          <w:color w:val="000000"/>
          <w:sz w:val="24"/>
          <w:lang w:val="ru-RU"/>
        </w:rPr>
        <w:t>смысловое</w:t>
      </w:r>
      <w:r w:rsidR="009437F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3774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чтение: </w:t>
      </w:r>
      <w:r w:rsidRPr="0037745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читать про себя и понимать </w:t>
      </w:r>
      <w:r w:rsidRPr="0037745C">
        <w:rPr>
          <w:rFonts w:ascii="Times New Roman" w:eastAsia="Times New Roman" w:hAnsi="Times New Roman"/>
          <w:color w:val="000000"/>
          <w:sz w:val="24"/>
          <w:lang w:val="ru-RU"/>
        </w:rPr>
        <w:t xml:space="preserve">несложные адаптированные аутентичные тексты, содержащие отдельные незнакомые слова, с различной глубиной проникновения в их </w:t>
      </w:r>
      <w:r w:rsidRPr="0037745C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текста/текстов для чтения — 180-200 слов); читать про себя несплошные тексты (таблицы) и понимать представленную в них информацию;</w:t>
      </w:r>
    </w:p>
    <w:p w14:paraId="3E58F622" w14:textId="75171EF8" w:rsidR="009F7DC4" w:rsidRPr="0037745C" w:rsidRDefault="008A63E9" w:rsidP="001B2E90">
      <w:pPr>
        <w:tabs>
          <w:tab w:val="left" w:pos="567"/>
          <w:tab w:val="left" w:pos="851"/>
        </w:tabs>
        <w:autoSpaceDE w:val="0"/>
        <w:autoSpaceDN w:val="0"/>
        <w:spacing w:before="190" w:after="0" w:line="290" w:lineRule="auto"/>
        <w:ind w:left="426" w:firstLine="567"/>
        <w:rPr>
          <w:lang w:val="ru-RU"/>
        </w:rPr>
      </w:pPr>
      <w:r w:rsidRPr="003774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письменная речь: </w:t>
      </w:r>
      <w:r w:rsidRPr="0037745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писать </w:t>
      </w:r>
      <w:r w:rsidRPr="0037745C">
        <w:rPr>
          <w:rFonts w:ascii="Times New Roman" w:eastAsia="Times New Roman" w:hAnsi="Times New Roman"/>
          <w:color w:val="000000"/>
          <w:sz w:val="24"/>
          <w:lang w:val="ru-RU"/>
        </w:rPr>
        <w:t xml:space="preserve">короткие поздравления с праздниками; заполнять анкеты и формуляры, сообщая о себе основные сведения, в соответствии с нормами, принятыми в стране/странах изучаемого языка; </w:t>
      </w:r>
      <w:r w:rsidRPr="0037745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писать </w:t>
      </w:r>
      <w:r w:rsidRPr="0037745C">
        <w:rPr>
          <w:rFonts w:ascii="Times New Roman" w:eastAsia="Times New Roman" w:hAnsi="Times New Roman"/>
          <w:color w:val="000000"/>
          <w:sz w:val="24"/>
          <w:lang w:val="ru-RU"/>
        </w:rPr>
        <w:t>электронное сообщение личного характера, соблюдая речевой этикет, принятый в стране/странах изучаемого языка (объём сообщения — до 60 слов);</w:t>
      </w:r>
    </w:p>
    <w:p w14:paraId="55E310F7" w14:textId="030EB691" w:rsidR="0037745C" w:rsidRPr="009437F6" w:rsidRDefault="008A63E9" w:rsidP="001B2E90">
      <w:pPr>
        <w:tabs>
          <w:tab w:val="left" w:pos="567"/>
          <w:tab w:val="left" w:pos="851"/>
        </w:tabs>
        <w:autoSpaceDE w:val="0"/>
        <w:autoSpaceDN w:val="0"/>
        <w:spacing w:before="190" w:after="0" w:line="271" w:lineRule="auto"/>
        <w:ind w:left="426" w:firstLine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9437F6">
        <w:rPr>
          <w:rFonts w:ascii="Times New Roman" w:eastAsia="Times New Roman" w:hAnsi="Times New Roman"/>
          <w:i/>
          <w:color w:val="000000"/>
          <w:sz w:val="24"/>
          <w:lang w:val="ru-RU"/>
        </w:rPr>
        <w:t>владеть</w:t>
      </w:r>
      <w:r w:rsidRPr="009437F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фонетическими </w:t>
      </w:r>
      <w:r w:rsidRPr="009437F6">
        <w:rPr>
          <w:rFonts w:ascii="Times New Roman" w:eastAsia="Times New Roman" w:hAnsi="Times New Roman"/>
          <w:color w:val="000000"/>
          <w:sz w:val="24"/>
          <w:lang w:val="ru-RU"/>
        </w:rPr>
        <w:t xml:space="preserve">навыками: </w:t>
      </w:r>
      <w:r w:rsidRPr="009437F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различать на слух и адекватно, </w:t>
      </w:r>
      <w:r w:rsidRPr="009437F6">
        <w:rPr>
          <w:rFonts w:ascii="Times New Roman" w:eastAsia="Times New Roman" w:hAnsi="Times New Roman"/>
          <w:color w:val="000000"/>
          <w:sz w:val="24"/>
          <w:lang w:val="ru-RU"/>
        </w:rPr>
        <w:t xml:space="preserve">без ошибок, ведущих к сбою коммуникации, </w:t>
      </w:r>
      <w:r w:rsidRPr="009437F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произносить </w:t>
      </w:r>
      <w:r w:rsidRPr="009437F6">
        <w:rPr>
          <w:rFonts w:ascii="Times New Roman" w:eastAsia="Times New Roman" w:hAnsi="Times New Roman"/>
          <w:color w:val="000000"/>
          <w:sz w:val="24"/>
          <w:lang w:val="ru-RU"/>
        </w:rPr>
        <w:t xml:space="preserve">слова с правильным ударением и фразы с соблюдением их ритмико-интонационных особенностей, в том числе </w:t>
      </w:r>
      <w:r w:rsidRPr="009437F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применять правила </w:t>
      </w:r>
      <w:r w:rsidRPr="009437F6">
        <w:rPr>
          <w:rFonts w:ascii="Times New Roman" w:eastAsia="Times New Roman" w:hAnsi="Times New Roman"/>
          <w:color w:val="000000"/>
          <w:sz w:val="24"/>
          <w:lang w:val="ru-RU"/>
        </w:rPr>
        <w:t>отсутствия фразового ударения на</w:t>
      </w:r>
      <w:r w:rsidR="0037745C" w:rsidRPr="009437F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437F6">
        <w:rPr>
          <w:rFonts w:ascii="Times New Roman" w:eastAsia="Times New Roman" w:hAnsi="Times New Roman"/>
          <w:color w:val="000000"/>
          <w:sz w:val="24"/>
          <w:lang w:val="ru-RU"/>
        </w:rPr>
        <w:t xml:space="preserve">служебных словах; </w:t>
      </w:r>
      <w:r w:rsidRPr="009437F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выразительно читать вслух </w:t>
      </w:r>
      <w:r w:rsidRPr="009437F6">
        <w:rPr>
          <w:rFonts w:ascii="Times New Roman" w:eastAsia="Times New Roman" w:hAnsi="Times New Roman"/>
          <w:color w:val="000000"/>
          <w:sz w:val="24"/>
          <w:lang w:val="ru-RU"/>
        </w:rPr>
        <w:t xml:space="preserve">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читать новые слова согласно основным правилам чтения; </w:t>
      </w:r>
    </w:p>
    <w:p w14:paraId="3271584F" w14:textId="77777777" w:rsidR="0037745C" w:rsidRPr="009437F6" w:rsidRDefault="008A63E9" w:rsidP="001B2E90">
      <w:pPr>
        <w:tabs>
          <w:tab w:val="left" w:pos="567"/>
          <w:tab w:val="left" w:pos="851"/>
        </w:tabs>
        <w:autoSpaceDE w:val="0"/>
        <w:autoSpaceDN w:val="0"/>
        <w:spacing w:before="190" w:after="0" w:line="271" w:lineRule="auto"/>
        <w:ind w:left="426" w:firstLine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9437F6">
        <w:rPr>
          <w:rFonts w:ascii="Times New Roman" w:eastAsia="Times New Roman" w:hAnsi="Times New Roman"/>
          <w:i/>
          <w:color w:val="000000"/>
          <w:sz w:val="24"/>
          <w:lang w:val="ru-RU"/>
        </w:rPr>
        <w:t>владеть</w:t>
      </w:r>
      <w:r w:rsidRPr="009437F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орфографическими </w:t>
      </w:r>
      <w:r w:rsidRPr="009437F6">
        <w:rPr>
          <w:rFonts w:ascii="Times New Roman" w:eastAsia="Times New Roman" w:hAnsi="Times New Roman"/>
          <w:color w:val="000000"/>
          <w:sz w:val="24"/>
          <w:lang w:val="ru-RU"/>
        </w:rPr>
        <w:t xml:space="preserve">навыками: правильно </w:t>
      </w:r>
      <w:r w:rsidRPr="009437F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писать </w:t>
      </w:r>
      <w:r w:rsidRPr="009437F6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изученные слова; </w:t>
      </w:r>
    </w:p>
    <w:p w14:paraId="40F50D7A" w14:textId="41559D26" w:rsidR="009F7DC4" w:rsidRPr="009437F6" w:rsidRDefault="008A63E9" w:rsidP="001B2E90">
      <w:pPr>
        <w:tabs>
          <w:tab w:val="left" w:pos="567"/>
          <w:tab w:val="left" w:pos="851"/>
        </w:tabs>
        <w:autoSpaceDE w:val="0"/>
        <w:autoSpaceDN w:val="0"/>
        <w:spacing w:before="190" w:after="0" w:line="271" w:lineRule="auto"/>
        <w:ind w:left="426" w:firstLine="567"/>
        <w:rPr>
          <w:lang w:val="ru-RU"/>
        </w:rPr>
      </w:pPr>
      <w:r w:rsidRPr="009437F6">
        <w:rPr>
          <w:rFonts w:ascii="Times New Roman" w:eastAsia="Times New Roman" w:hAnsi="Times New Roman"/>
          <w:i/>
          <w:color w:val="000000"/>
          <w:sz w:val="24"/>
          <w:lang w:val="ru-RU"/>
        </w:rPr>
        <w:t>владеть</w:t>
      </w:r>
      <w:r w:rsidRPr="009437F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пунктуационными </w:t>
      </w:r>
      <w:r w:rsidRPr="009437F6">
        <w:rPr>
          <w:rFonts w:ascii="Times New Roman" w:eastAsia="Times New Roman" w:hAnsi="Times New Roman"/>
          <w:color w:val="000000"/>
          <w:sz w:val="24"/>
          <w:lang w:val="ru-RU"/>
        </w:rPr>
        <w:t>навыками:</w:t>
      </w:r>
      <w:r w:rsidR="0037745C" w:rsidRPr="009437F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437F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использовать </w:t>
      </w:r>
      <w:r w:rsidRPr="009437F6">
        <w:rPr>
          <w:rFonts w:ascii="Times New Roman" w:eastAsia="Times New Roman" w:hAnsi="Times New Roman"/>
          <w:color w:val="000000"/>
          <w:sz w:val="24"/>
          <w:lang w:val="ru-RU"/>
        </w:rPr>
        <w:t>точку, вопросительный и 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характера;</w:t>
      </w:r>
    </w:p>
    <w:p w14:paraId="60F1544E" w14:textId="253C1226" w:rsidR="0037745C" w:rsidRPr="009437F6" w:rsidRDefault="008A63E9" w:rsidP="001B2E90">
      <w:pPr>
        <w:tabs>
          <w:tab w:val="left" w:pos="567"/>
          <w:tab w:val="left" w:pos="851"/>
        </w:tabs>
        <w:autoSpaceDE w:val="0"/>
        <w:autoSpaceDN w:val="0"/>
        <w:spacing w:before="190" w:after="0" w:line="286" w:lineRule="auto"/>
        <w:ind w:left="426" w:right="144" w:firstLine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9437F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</w:t>
      </w:r>
      <w:r w:rsidRPr="009437F6">
        <w:rPr>
          <w:rFonts w:ascii="Times New Roman" w:eastAsia="Times New Roman" w:hAnsi="Times New Roman"/>
          <w:color w:val="000000"/>
          <w:sz w:val="24"/>
          <w:lang w:val="ru-RU"/>
        </w:rPr>
        <w:t xml:space="preserve">в звучащем и письменном тексте 675 лексических единиц (слов, словосочетаний, речевых клише) и правильно </w:t>
      </w:r>
      <w:r w:rsidRPr="009437F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употреблять </w:t>
      </w:r>
      <w:r w:rsidRPr="009437F6">
        <w:rPr>
          <w:rFonts w:ascii="Times New Roman" w:eastAsia="Times New Roman" w:hAnsi="Times New Roman"/>
          <w:color w:val="000000"/>
          <w:sz w:val="24"/>
          <w:lang w:val="ru-RU"/>
        </w:rPr>
        <w:t xml:space="preserve">в устной и письменной речи 625 лексических единиц (включая  500  лексических  единиц, освоенных в начальной школе), обслуживающих ситуации общения в рамках отобранного тематического содержания, с соблюдением существующей нормы лексической сочетаемости; </w:t>
      </w:r>
      <w:r w:rsidR="0037745C" w:rsidRPr="009437F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437F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и употреблять </w:t>
      </w:r>
      <w:r w:rsidRPr="009437F6">
        <w:rPr>
          <w:rFonts w:ascii="Times New Roman" w:eastAsia="Times New Roman" w:hAnsi="Times New Roman"/>
          <w:color w:val="000000"/>
          <w:sz w:val="24"/>
          <w:lang w:val="ru-RU"/>
        </w:rPr>
        <w:t>в устной и письменной речи родственные слова, образованные с использованием аффиксации: имена существительные с суффиксами -</w:t>
      </w:r>
      <w:r w:rsidRPr="009437F6">
        <w:rPr>
          <w:rFonts w:ascii="Times New Roman" w:eastAsia="Times New Roman" w:hAnsi="Times New Roman"/>
          <w:color w:val="000000"/>
          <w:sz w:val="24"/>
        </w:rPr>
        <w:t>er</w:t>
      </w:r>
      <w:r w:rsidRPr="009437F6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 w:rsidRPr="009437F6">
        <w:rPr>
          <w:rFonts w:ascii="Times New Roman" w:eastAsia="Times New Roman" w:hAnsi="Times New Roman"/>
          <w:color w:val="000000"/>
          <w:sz w:val="24"/>
        </w:rPr>
        <w:t>or</w:t>
      </w:r>
      <w:r w:rsidRPr="009437F6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r w:rsidRPr="009437F6">
        <w:rPr>
          <w:rFonts w:ascii="Times New Roman" w:eastAsia="Times New Roman" w:hAnsi="Times New Roman"/>
          <w:color w:val="000000"/>
          <w:sz w:val="24"/>
        </w:rPr>
        <w:t>ist</w:t>
      </w:r>
      <w:r w:rsidRPr="009437F6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r w:rsidRPr="009437F6">
        <w:rPr>
          <w:rFonts w:ascii="Times New Roman" w:eastAsia="Times New Roman" w:hAnsi="Times New Roman"/>
          <w:color w:val="000000"/>
          <w:sz w:val="24"/>
        </w:rPr>
        <w:t>sion</w:t>
      </w:r>
      <w:r w:rsidRPr="009437F6">
        <w:rPr>
          <w:rFonts w:ascii="Times New Roman" w:eastAsia="Times New Roman" w:hAnsi="Times New Roman"/>
          <w:color w:val="000000"/>
          <w:sz w:val="24"/>
          <w:lang w:val="ru-RU"/>
        </w:rPr>
        <w:t xml:space="preserve">/- </w:t>
      </w:r>
      <w:r w:rsidRPr="009437F6">
        <w:rPr>
          <w:rFonts w:ascii="Times New Roman" w:eastAsia="Times New Roman" w:hAnsi="Times New Roman"/>
          <w:color w:val="000000"/>
          <w:sz w:val="24"/>
        </w:rPr>
        <w:t>tion</w:t>
      </w:r>
      <w:r w:rsidRPr="009437F6">
        <w:rPr>
          <w:rFonts w:ascii="Times New Roman" w:eastAsia="Times New Roman" w:hAnsi="Times New Roman"/>
          <w:color w:val="000000"/>
          <w:sz w:val="24"/>
          <w:lang w:val="ru-RU"/>
        </w:rPr>
        <w:t>; имена прилагательные с суффиксами -</w:t>
      </w:r>
      <w:r w:rsidRPr="009437F6">
        <w:rPr>
          <w:rFonts w:ascii="Times New Roman" w:eastAsia="Times New Roman" w:hAnsi="Times New Roman"/>
          <w:color w:val="000000"/>
          <w:sz w:val="24"/>
        </w:rPr>
        <w:t>ful</w:t>
      </w:r>
      <w:r w:rsidRPr="009437F6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r w:rsidRPr="009437F6">
        <w:rPr>
          <w:rFonts w:ascii="Times New Roman" w:eastAsia="Times New Roman" w:hAnsi="Times New Roman"/>
          <w:color w:val="000000"/>
          <w:sz w:val="24"/>
        </w:rPr>
        <w:t>ian</w:t>
      </w:r>
      <w:r w:rsidRPr="009437F6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 w:rsidRPr="009437F6">
        <w:rPr>
          <w:rFonts w:ascii="Times New Roman" w:eastAsia="Times New Roman" w:hAnsi="Times New Roman"/>
          <w:color w:val="000000"/>
          <w:sz w:val="24"/>
        </w:rPr>
        <w:t>an</w:t>
      </w:r>
      <w:r w:rsidRPr="009437F6">
        <w:rPr>
          <w:rFonts w:ascii="Times New Roman" w:eastAsia="Times New Roman" w:hAnsi="Times New Roman"/>
          <w:color w:val="000000"/>
          <w:sz w:val="24"/>
          <w:lang w:val="ru-RU"/>
        </w:rPr>
        <w:t>; наречия с суффиксом -</w:t>
      </w:r>
      <w:r w:rsidRPr="009437F6">
        <w:rPr>
          <w:rFonts w:ascii="Times New Roman" w:eastAsia="Times New Roman" w:hAnsi="Times New Roman"/>
          <w:color w:val="000000"/>
          <w:sz w:val="24"/>
        </w:rPr>
        <w:t>ly</w:t>
      </w:r>
      <w:r w:rsidRPr="009437F6">
        <w:rPr>
          <w:rFonts w:ascii="Times New Roman" w:eastAsia="Times New Roman" w:hAnsi="Times New Roman"/>
          <w:color w:val="000000"/>
          <w:sz w:val="24"/>
          <w:lang w:val="ru-RU"/>
        </w:rPr>
        <w:t xml:space="preserve">; имена прилагательные, имена существительные и наречия с отрицательным префиксом </w:t>
      </w:r>
      <w:r w:rsidRPr="009437F6">
        <w:rPr>
          <w:rFonts w:ascii="Times New Roman" w:eastAsia="Times New Roman" w:hAnsi="Times New Roman"/>
          <w:color w:val="000000"/>
          <w:sz w:val="24"/>
        </w:rPr>
        <w:t>un</w:t>
      </w:r>
      <w:r w:rsidRPr="009437F6">
        <w:rPr>
          <w:rFonts w:ascii="Times New Roman" w:eastAsia="Times New Roman" w:hAnsi="Times New Roman"/>
          <w:color w:val="000000"/>
          <w:sz w:val="24"/>
          <w:lang w:val="ru-RU"/>
        </w:rPr>
        <w:t xml:space="preserve">-; </w:t>
      </w:r>
    </w:p>
    <w:p w14:paraId="1412EA99" w14:textId="176FB0DF" w:rsidR="009F7DC4" w:rsidRPr="009437F6" w:rsidRDefault="008A63E9" w:rsidP="001B2E90">
      <w:pPr>
        <w:tabs>
          <w:tab w:val="left" w:pos="851"/>
          <w:tab w:val="left" w:pos="3261"/>
        </w:tabs>
        <w:autoSpaceDE w:val="0"/>
        <w:autoSpaceDN w:val="0"/>
        <w:spacing w:before="190" w:after="0" w:line="286" w:lineRule="auto"/>
        <w:ind w:left="567" w:right="144"/>
        <w:rPr>
          <w:lang w:val="ru-RU"/>
        </w:rPr>
      </w:pPr>
      <w:r w:rsidRPr="009437F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и употреблять </w:t>
      </w:r>
      <w:r w:rsidRPr="009437F6">
        <w:rPr>
          <w:rFonts w:ascii="Times New Roman" w:eastAsia="Times New Roman" w:hAnsi="Times New Roman"/>
          <w:color w:val="000000"/>
          <w:sz w:val="24"/>
          <w:lang w:val="ru-RU"/>
        </w:rPr>
        <w:t>в устной и письменной речи изученные синонимы и</w:t>
      </w:r>
      <w:r w:rsidR="009437F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437F6">
        <w:rPr>
          <w:rFonts w:ascii="Times New Roman" w:eastAsia="Times New Roman" w:hAnsi="Times New Roman"/>
          <w:color w:val="000000"/>
          <w:sz w:val="24"/>
          <w:lang w:val="ru-RU"/>
        </w:rPr>
        <w:t>интернациональные слова;</w:t>
      </w:r>
    </w:p>
    <w:p w14:paraId="7B3C7960" w14:textId="77777777" w:rsidR="009437F6" w:rsidRDefault="008A63E9" w:rsidP="001B2E90">
      <w:pPr>
        <w:tabs>
          <w:tab w:val="left" w:pos="851"/>
          <w:tab w:val="left" w:pos="3261"/>
        </w:tabs>
        <w:autoSpaceDE w:val="0"/>
        <w:autoSpaceDN w:val="0"/>
        <w:spacing w:before="190" w:after="0" w:line="288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знать и понимать 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особенности структуры простых и сложных предложений английского языка; различных коммуникативных типов предложений английского языка; </w:t>
      </w:r>
    </w:p>
    <w:p w14:paraId="4D5E0709" w14:textId="77777777" w:rsidR="009437F6" w:rsidRDefault="008A63E9" w:rsidP="001B2E90">
      <w:pPr>
        <w:tabs>
          <w:tab w:val="left" w:pos="851"/>
          <w:tab w:val="left" w:pos="3261"/>
        </w:tabs>
        <w:autoSpaceDE w:val="0"/>
        <w:autoSpaceDN w:val="0"/>
        <w:spacing w:before="190" w:after="0" w:line="288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в письменном и звучащем тексте и употреблять в устной и письменной речи:</w:t>
      </w:r>
    </w:p>
    <w:p w14:paraId="4D4F8AEC" w14:textId="13C2C9D1" w:rsidR="009437F6" w:rsidRDefault="008A63E9" w:rsidP="001B2E90">
      <w:pPr>
        <w:tabs>
          <w:tab w:val="left" w:pos="851"/>
          <w:tab w:val="left" w:pos="3261"/>
        </w:tabs>
        <w:autoSpaceDE w:val="0"/>
        <w:autoSpaceDN w:val="0"/>
        <w:spacing w:before="190" w:after="0" w:line="288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- предложения с несколькими обстоятельствами, следующими в определённом порядке;</w:t>
      </w:r>
    </w:p>
    <w:p w14:paraId="66A3400A" w14:textId="77777777" w:rsidR="009437F6" w:rsidRDefault="008A63E9" w:rsidP="001B2E90">
      <w:pPr>
        <w:tabs>
          <w:tab w:val="left" w:pos="851"/>
          <w:tab w:val="left" w:pos="3261"/>
        </w:tabs>
        <w:autoSpaceDE w:val="0"/>
        <w:autoSpaceDN w:val="0"/>
        <w:spacing w:before="190" w:after="0" w:line="288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- вопросительные предложения (альтернативный и разделительный вопросы в </w:t>
      </w:r>
      <w:r>
        <w:rPr>
          <w:rFonts w:ascii="Times New Roman" w:eastAsia="Times New Roman" w:hAnsi="Times New Roman"/>
          <w:color w:val="000000"/>
          <w:sz w:val="24"/>
        </w:rPr>
        <w:t>Present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Past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Future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Simple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Tense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);</w:t>
      </w:r>
    </w:p>
    <w:p w14:paraId="2DCCC4C6" w14:textId="1492B610" w:rsidR="009437F6" w:rsidRDefault="008A63E9" w:rsidP="001B2E90">
      <w:pPr>
        <w:tabs>
          <w:tab w:val="left" w:pos="851"/>
          <w:tab w:val="left" w:pos="3261"/>
        </w:tabs>
        <w:autoSpaceDE w:val="0"/>
        <w:autoSpaceDN w:val="0"/>
        <w:spacing w:before="190" w:after="0" w:line="288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- глаголы в видо-временных формах действительного залога в изъявительном наклонении в </w:t>
      </w:r>
      <w:r>
        <w:rPr>
          <w:rFonts w:ascii="Times New Roman" w:eastAsia="Times New Roman" w:hAnsi="Times New Roman"/>
          <w:color w:val="000000"/>
          <w:sz w:val="24"/>
        </w:rPr>
        <w:t>Present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Perfect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Tense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 в повествовательных (утвердительных и отрицательных) и вопросительных предложениях;</w:t>
      </w:r>
    </w:p>
    <w:p w14:paraId="020987A4" w14:textId="77777777" w:rsidR="009437F6" w:rsidRDefault="008A63E9" w:rsidP="001B2E90">
      <w:pPr>
        <w:tabs>
          <w:tab w:val="left" w:pos="851"/>
          <w:tab w:val="left" w:pos="3261"/>
        </w:tabs>
        <w:autoSpaceDE w:val="0"/>
        <w:autoSpaceDN w:val="0"/>
        <w:spacing w:before="190" w:after="0" w:line="288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- имена существительные во множественном числе, в том числе имена существительные, имеющие форму только множественного числа;</w:t>
      </w:r>
    </w:p>
    <w:p w14:paraId="364DC230" w14:textId="77777777" w:rsidR="009437F6" w:rsidRDefault="008A63E9" w:rsidP="001B2E90">
      <w:pPr>
        <w:tabs>
          <w:tab w:val="left" w:pos="851"/>
          <w:tab w:val="left" w:pos="3261"/>
        </w:tabs>
        <w:autoSpaceDE w:val="0"/>
        <w:autoSpaceDN w:val="0"/>
        <w:spacing w:before="190" w:after="0" w:line="288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- имена существительные с причастиями настоящего и прошедшего времени;</w:t>
      </w:r>
    </w:p>
    <w:p w14:paraId="34BEAAED" w14:textId="6FD4159B" w:rsidR="009F7DC4" w:rsidRPr="001E0B41" w:rsidRDefault="008A63E9" w:rsidP="001B2E90">
      <w:pPr>
        <w:tabs>
          <w:tab w:val="left" w:pos="851"/>
          <w:tab w:val="left" w:pos="3261"/>
        </w:tabs>
        <w:autoSpaceDE w:val="0"/>
        <w:autoSpaceDN w:val="0"/>
        <w:spacing w:before="190" w:after="0" w:line="288" w:lineRule="auto"/>
        <w:ind w:left="567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- наречия в положительной, сравнительной и превосходной степенях, образованные по правилу, и исключения;</w:t>
      </w:r>
    </w:p>
    <w:p w14:paraId="71F30C4B" w14:textId="77777777" w:rsidR="009437F6" w:rsidRDefault="008A63E9" w:rsidP="00590D5D">
      <w:pPr>
        <w:tabs>
          <w:tab w:val="left" w:pos="180"/>
        </w:tabs>
        <w:autoSpaceDE w:val="0"/>
        <w:autoSpaceDN w:val="0"/>
        <w:spacing w:before="190" w:after="0" w:line="286" w:lineRule="auto"/>
        <w:ind w:firstLine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E0B4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владеть 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социокультурными знаниями и умениями:</w:t>
      </w:r>
    </w:p>
    <w:p w14:paraId="11A04C26" w14:textId="77777777" w:rsidR="009437F6" w:rsidRDefault="008A63E9" w:rsidP="001B2E90">
      <w:pPr>
        <w:tabs>
          <w:tab w:val="left" w:pos="180"/>
        </w:tabs>
        <w:autoSpaceDE w:val="0"/>
        <w:autoSpaceDN w:val="0"/>
        <w:spacing w:before="190" w:after="0" w:line="286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- использовать 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отдельные социокультурные элементы речевого поведенческого этикета в стране/странах изучаемого языка в рамках тематического содержания;</w:t>
      </w:r>
    </w:p>
    <w:p w14:paraId="5E1A5726" w14:textId="77777777" w:rsidR="009437F6" w:rsidRDefault="008A63E9" w:rsidP="001B2E90">
      <w:pPr>
        <w:tabs>
          <w:tab w:val="left" w:pos="180"/>
        </w:tabs>
        <w:autoSpaceDE w:val="0"/>
        <w:autoSpaceDN w:val="0"/>
        <w:spacing w:before="190" w:after="0" w:line="286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- знать/понимать и использовать 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в устной и письменной речи наиболее употребительную лексику, обозначающую фоновую лексику и реалии страны/стран изучаемого языка в рамках тематического содержания речи;</w:t>
      </w:r>
    </w:p>
    <w:p w14:paraId="2984D73E" w14:textId="77777777" w:rsidR="009437F6" w:rsidRDefault="008A63E9" w:rsidP="001B2E90">
      <w:pPr>
        <w:tabs>
          <w:tab w:val="left" w:pos="180"/>
        </w:tabs>
        <w:autoSpaceDE w:val="0"/>
        <w:autoSpaceDN w:val="0"/>
        <w:spacing w:before="190" w:after="0" w:line="286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- правильно оформлять 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адрес, писать фамилии и имена (свои, родственников и друзей) на английском языке (в анкете, формуляре);</w:t>
      </w:r>
    </w:p>
    <w:p w14:paraId="0B1F58DF" w14:textId="77777777" w:rsidR="009437F6" w:rsidRDefault="008A63E9" w:rsidP="001B2E90">
      <w:pPr>
        <w:tabs>
          <w:tab w:val="left" w:pos="180"/>
        </w:tabs>
        <w:autoSpaceDE w:val="0"/>
        <w:autoSpaceDN w:val="0"/>
        <w:spacing w:before="190" w:after="0" w:line="286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- обладать базовыми знаниями 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о социокультурном портрете родной страны и страны/стран изучаемого языка;</w:t>
      </w:r>
    </w:p>
    <w:p w14:paraId="11B01A8C" w14:textId="4CA11AAF" w:rsidR="009F7DC4" w:rsidRPr="001E0B41" w:rsidRDefault="008A63E9" w:rsidP="001B2E90">
      <w:pPr>
        <w:tabs>
          <w:tab w:val="left" w:pos="180"/>
        </w:tabs>
        <w:autoSpaceDE w:val="0"/>
        <w:autoSpaceDN w:val="0"/>
        <w:spacing w:before="190" w:after="0" w:line="286" w:lineRule="auto"/>
        <w:ind w:left="567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 w:rsidRPr="001E0B4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кратко представлять 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Россию и страны/стран изучаемого языка;</w:t>
      </w:r>
    </w:p>
    <w:p w14:paraId="6CEACCB0" w14:textId="140AC1EA" w:rsidR="009F7DC4" w:rsidRDefault="008A63E9" w:rsidP="001B2E90">
      <w:pPr>
        <w:autoSpaceDE w:val="0"/>
        <w:autoSpaceDN w:val="0"/>
        <w:spacing w:before="190" w:after="0" w:line="230" w:lineRule="auto"/>
        <w:ind w:left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владеть 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компенсаторными умениями: использовать при чтении и аудировании языковую</w:t>
      </w:r>
    </w:p>
    <w:p w14:paraId="06BB5F12" w14:textId="77777777" w:rsidR="009F7DC4" w:rsidRPr="001E0B41" w:rsidRDefault="008A63E9" w:rsidP="001B2E90">
      <w:pPr>
        <w:autoSpaceDE w:val="0"/>
        <w:autoSpaceDN w:val="0"/>
        <w:spacing w:after="0" w:line="271" w:lineRule="auto"/>
        <w:ind w:left="567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догадку, в том числе контекстуальную; игнорировать информацию, не являющуюся необходимой для понимания основного содержания прочитанного/ прослушанного текста или для нахождения в тексте запрашиваемой информации;</w:t>
      </w:r>
    </w:p>
    <w:p w14:paraId="5D3AF500" w14:textId="08056C6F" w:rsidR="009F7DC4" w:rsidRPr="001E0B41" w:rsidRDefault="008A63E9" w:rsidP="001B2E90">
      <w:pPr>
        <w:tabs>
          <w:tab w:val="left" w:pos="180"/>
        </w:tabs>
        <w:autoSpaceDE w:val="0"/>
        <w:autoSpaceDN w:val="0"/>
        <w:spacing w:before="190" w:after="0" w:line="262" w:lineRule="auto"/>
        <w:ind w:left="567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14:paraId="39D5FB6F" w14:textId="7ECDF3A6" w:rsidR="009F7DC4" w:rsidRPr="001E0B41" w:rsidRDefault="008A63E9" w:rsidP="001B2E90">
      <w:pPr>
        <w:tabs>
          <w:tab w:val="left" w:pos="180"/>
        </w:tabs>
        <w:autoSpaceDE w:val="0"/>
        <w:autoSpaceDN w:val="0"/>
        <w:spacing w:before="190" w:after="0" w:line="262" w:lineRule="auto"/>
        <w:ind w:left="567" w:right="576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 использовать иноязычные словари и справочники, в том числе информационно-справочные системы в электронной форме.</w:t>
      </w:r>
    </w:p>
    <w:p w14:paraId="611BA385" w14:textId="77777777" w:rsidR="009F7DC4" w:rsidRPr="001E0B41" w:rsidRDefault="009F7DC4" w:rsidP="00590D5D">
      <w:pPr>
        <w:ind w:firstLine="567"/>
        <w:rPr>
          <w:lang w:val="ru-RU"/>
        </w:rPr>
        <w:sectPr w:rsidR="009F7DC4" w:rsidRPr="001E0B41" w:rsidSect="001B2E90">
          <w:pgSz w:w="11900" w:h="16840"/>
          <w:pgMar w:top="1134" w:right="728" w:bottom="1440" w:left="666" w:header="720" w:footer="720" w:gutter="0"/>
          <w:cols w:space="720" w:equalWidth="0">
            <w:col w:w="10506" w:space="0"/>
          </w:cols>
          <w:titlePg/>
          <w:docGrid w:linePitch="360"/>
        </w:sectPr>
      </w:pPr>
    </w:p>
    <w:p w14:paraId="1833C201" w14:textId="77777777" w:rsidR="009F7DC4" w:rsidRDefault="008A63E9" w:rsidP="00590D5D">
      <w:pPr>
        <w:autoSpaceDE w:val="0"/>
        <w:autoSpaceDN w:val="0"/>
        <w:spacing w:after="258" w:line="233" w:lineRule="auto"/>
        <w:ind w:firstLine="567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lastRenderedPageBreak/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6616"/>
        <w:gridCol w:w="528"/>
        <w:gridCol w:w="1104"/>
        <w:gridCol w:w="1142"/>
        <w:gridCol w:w="804"/>
        <w:gridCol w:w="1368"/>
        <w:gridCol w:w="1718"/>
        <w:gridCol w:w="1838"/>
      </w:tblGrid>
      <w:tr w:rsidR="009F7DC4" w14:paraId="49B75F93" w14:textId="77777777">
        <w:trPr>
          <w:trHeight w:hRule="exact" w:val="348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A66ED1" w14:textId="77777777" w:rsidR="009F7DC4" w:rsidRDefault="008A63E9" w:rsidP="009437F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6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F60238" w14:textId="77777777" w:rsidR="009F7DC4" w:rsidRPr="001E0B41" w:rsidRDefault="008A63E9" w:rsidP="00590D5D">
            <w:pPr>
              <w:autoSpaceDE w:val="0"/>
              <w:autoSpaceDN w:val="0"/>
              <w:spacing w:before="78" w:after="0" w:line="230" w:lineRule="auto"/>
              <w:ind w:left="72" w:firstLine="567"/>
              <w:rPr>
                <w:lang w:val="ru-RU"/>
              </w:rPr>
            </w:pPr>
            <w:r w:rsidRPr="001E0B4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C00453" w14:textId="77777777" w:rsidR="009F7DC4" w:rsidRDefault="008A63E9" w:rsidP="009437F6">
            <w:pPr>
              <w:autoSpaceDE w:val="0"/>
              <w:autoSpaceDN w:val="0"/>
              <w:spacing w:before="78" w:after="0" w:line="230" w:lineRule="auto"/>
              <w:ind w:left="72" w:firstLine="39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729FCD" w14:textId="77777777" w:rsidR="009F7DC4" w:rsidRDefault="008A63E9" w:rsidP="009437F6">
            <w:pPr>
              <w:autoSpaceDE w:val="0"/>
              <w:autoSpaceDN w:val="0"/>
              <w:spacing w:before="78" w:after="0" w:line="245" w:lineRule="auto"/>
              <w:ind w:left="72" w:firstLine="77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691F10" w14:textId="77777777" w:rsidR="009F7DC4" w:rsidRDefault="008A63E9" w:rsidP="009437F6">
            <w:pPr>
              <w:autoSpaceDE w:val="0"/>
              <w:autoSpaceDN w:val="0"/>
              <w:spacing w:before="78" w:after="0" w:line="245" w:lineRule="auto"/>
              <w:ind w:left="72" w:right="288" w:firstLine="71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D98D5F" w14:textId="77777777" w:rsidR="009F7DC4" w:rsidRDefault="008A63E9" w:rsidP="009437F6">
            <w:pPr>
              <w:autoSpaceDE w:val="0"/>
              <w:autoSpaceDN w:val="0"/>
              <w:spacing w:before="78" w:after="0" w:line="245" w:lineRule="auto"/>
              <w:ind w:left="72" w:right="576" w:firstLine="2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112B4F" w14:textId="77777777" w:rsidR="009F7DC4" w:rsidRDefault="008A63E9" w:rsidP="009437F6">
            <w:pPr>
              <w:autoSpaceDE w:val="0"/>
              <w:autoSpaceDN w:val="0"/>
              <w:spacing w:before="78" w:after="0" w:line="250" w:lineRule="auto"/>
              <w:ind w:left="72" w:right="432" w:hanging="30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9F7DC4" w14:paraId="1ABC2389" w14:textId="77777777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5722" w14:textId="77777777" w:rsidR="009F7DC4" w:rsidRDefault="009F7DC4" w:rsidP="009437F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66D4" w14:textId="77777777" w:rsidR="009F7DC4" w:rsidRDefault="009F7DC4" w:rsidP="00590D5D">
            <w:pPr>
              <w:ind w:firstLine="567"/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6EA4B0" w14:textId="77777777" w:rsidR="009F7DC4" w:rsidRDefault="008A63E9" w:rsidP="009437F6">
            <w:pPr>
              <w:autoSpaceDE w:val="0"/>
              <w:autoSpaceDN w:val="0"/>
              <w:spacing w:before="78" w:after="0" w:line="230" w:lineRule="auto"/>
              <w:ind w:firstLine="39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0B0CD54" w14:textId="77777777" w:rsidR="009F7DC4" w:rsidRDefault="008A63E9" w:rsidP="009437F6">
            <w:pPr>
              <w:autoSpaceDE w:val="0"/>
              <w:autoSpaceDN w:val="0"/>
              <w:spacing w:before="78" w:after="0" w:line="245" w:lineRule="auto"/>
              <w:ind w:left="72" w:firstLine="39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C1DDBD" w14:textId="77777777" w:rsidR="009F7DC4" w:rsidRDefault="008A63E9" w:rsidP="009437F6">
            <w:pPr>
              <w:autoSpaceDE w:val="0"/>
              <w:autoSpaceDN w:val="0"/>
              <w:spacing w:before="78" w:after="0" w:line="245" w:lineRule="auto"/>
              <w:ind w:left="72" w:firstLine="39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8DC6" w14:textId="77777777" w:rsidR="009F7DC4" w:rsidRDefault="009F7DC4" w:rsidP="009437F6">
            <w:pPr>
              <w:ind w:firstLine="77"/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D746" w14:textId="77777777" w:rsidR="009F7DC4" w:rsidRDefault="009F7DC4" w:rsidP="009437F6">
            <w:pPr>
              <w:ind w:firstLine="71"/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531A" w14:textId="77777777" w:rsidR="009F7DC4" w:rsidRDefault="009F7DC4" w:rsidP="00590D5D">
            <w:pPr>
              <w:ind w:firstLine="567"/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C88A" w14:textId="77777777" w:rsidR="009F7DC4" w:rsidRDefault="009F7DC4" w:rsidP="009437F6">
            <w:pPr>
              <w:ind w:hanging="30"/>
            </w:pPr>
          </w:p>
        </w:tc>
      </w:tr>
      <w:tr w:rsidR="009F7DC4" w14:paraId="4D4EDEDA" w14:textId="77777777">
        <w:trPr>
          <w:trHeight w:hRule="exact" w:val="54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AC0A99" w14:textId="77777777" w:rsidR="009F7DC4" w:rsidRDefault="008A63E9" w:rsidP="009437F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1F6287" w14:textId="77777777" w:rsidR="009F7DC4" w:rsidRPr="001E0B41" w:rsidRDefault="008A63E9" w:rsidP="00590D5D">
            <w:pPr>
              <w:autoSpaceDE w:val="0"/>
              <w:autoSpaceDN w:val="0"/>
              <w:spacing w:before="78" w:after="0" w:line="230" w:lineRule="auto"/>
              <w:ind w:left="72" w:firstLine="567"/>
              <w:rPr>
                <w:lang w:val="ru-RU"/>
              </w:rPr>
            </w:pPr>
            <w:r w:rsidRPr="001E0B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Моя семья. Мои друзья. Семейные праздники (день рождения, Новый год)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13B1CD" w14:textId="77777777" w:rsidR="009F7DC4" w:rsidRDefault="008A63E9" w:rsidP="009437F6">
            <w:pPr>
              <w:autoSpaceDE w:val="0"/>
              <w:autoSpaceDN w:val="0"/>
              <w:spacing w:before="78" w:after="0" w:line="230" w:lineRule="auto"/>
              <w:ind w:left="72" w:firstLine="39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29900BB" w14:textId="77777777" w:rsidR="009F7DC4" w:rsidRDefault="009F7DC4" w:rsidP="009437F6">
            <w:pPr>
              <w:ind w:firstLine="39"/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BDD822" w14:textId="77777777" w:rsidR="009F7DC4" w:rsidRDefault="008A63E9" w:rsidP="009437F6">
            <w:pPr>
              <w:autoSpaceDE w:val="0"/>
              <w:autoSpaceDN w:val="0"/>
              <w:spacing w:before="78" w:after="0" w:line="230" w:lineRule="auto"/>
              <w:ind w:left="72" w:firstLine="39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194DCB" w14:textId="77777777" w:rsidR="009F7DC4" w:rsidRDefault="009F7DC4" w:rsidP="009437F6">
            <w:pPr>
              <w:ind w:firstLine="77"/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CA3C7D" w14:textId="77777777" w:rsidR="009F7DC4" w:rsidRDefault="008A63E9" w:rsidP="009437F6">
            <w:pPr>
              <w:autoSpaceDE w:val="0"/>
              <w:autoSpaceDN w:val="0"/>
              <w:spacing w:before="78" w:after="0" w:line="245" w:lineRule="auto"/>
              <w:ind w:left="72" w:right="144" w:firstLine="71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Монологическая речь;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7F55CA" w14:textId="77777777" w:rsidR="009F7DC4" w:rsidRDefault="008A63E9" w:rsidP="009437F6">
            <w:pPr>
              <w:autoSpaceDE w:val="0"/>
              <w:autoSpaceDN w:val="0"/>
              <w:spacing w:before="78" w:after="0" w:line="230" w:lineRule="auto"/>
              <w:ind w:left="72" w:firstLine="2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0AD9B6" w14:textId="77777777" w:rsidR="009F7DC4" w:rsidRDefault="008A63E9" w:rsidP="009437F6">
            <w:pPr>
              <w:autoSpaceDE w:val="0"/>
              <w:autoSpaceDN w:val="0"/>
              <w:spacing w:before="78" w:after="0" w:line="230" w:lineRule="auto"/>
              <w:ind w:left="72" w:hanging="3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resh. edu. ru</w:t>
            </w:r>
          </w:p>
        </w:tc>
      </w:tr>
      <w:tr w:rsidR="009F7DC4" w14:paraId="737798E1" w14:textId="77777777">
        <w:trPr>
          <w:trHeight w:hRule="exact" w:val="54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C832D3" w14:textId="77777777" w:rsidR="009F7DC4" w:rsidRDefault="008A63E9" w:rsidP="009437F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52BC7E" w14:textId="77777777" w:rsidR="009F7DC4" w:rsidRPr="001E0B41" w:rsidRDefault="008A63E9" w:rsidP="00590D5D">
            <w:pPr>
              <w:autoSpaceDE w:val="0"/>
              <w:autoSpaceDN w:val="0"/>
              <w:spacing w:before="76" w:after="0" w:line="233" w:lineRule="auto"/>
              <w:ind w:left="72" w:firstLine="567"/>
              <w:rPr>
                <w:lang w:val="ru-RU"/>
              </w:rPr>
            </w:pPr>
            <w:r w:rsidRPr="001E0B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Внешность и характер человека/литературного персонажа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160092" w14:textId="77777777" w:rsidR="009F7DC4" w:rsidRDefault="008A63E9" w:rsidP="009437F6">
            <w:pPr>
              <w:autoSpaceDE w:val="0"/>
              <w:autoSpaceDN w:val="0"/>
              <w:spacing w:before="76" w:after="0" w:line="233" w:lineRule="auto"/>
              <w:ind w:left="72" w:firstLine="39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020AFDC" w14:textId="77777777" w:rsidR="009F7DC4" w:rsidRDefault="009F7DC4" w:rsidP="009437F6">
            <w:pPr>
              <w:ind w:firstLine="39"/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078E6C" w14:textId="77777777" w:rsidR="009F7DC4" w:rsidRDefault="008A63E9" w:rsidP="009437F6">
            <w:pPr>
              <w:autoSpaceDE w:val="0"/>
              <w:autoSpaceDN w:val="0"/>
              <w:spacing w:before="76" w:after="0" w:line="233" w:lineRule="auto"/>
              <w:ind w:left="72" w:firstLine="39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EF96AF" w14:textId="77777777" w:rsidR="009F7DC4" w:rsidRDefault="009F7DC4" w:rsidP="009437F6">
            <w:pPr>
              <w:ind w:firstLine="77"/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747C0F" w14:textId="77777777" w:rsidR="009F7DC4" w:rsidRDefault="008A63E9" w:rsidP="009437F6">
            <w:pPr>
              <w:autoSpaceDE w:val="0"/>
              <w:autoSpaceDN w:val="0"/>
              <w:spacing w:before="76" w:after="0" w:line="245" w:lineRule="auto"/>
              <w:ind w:left="72" w:right="288" w:firstLine="71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Диалогическая речь;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C82609" w14:textId="77777777" w:rsidR="009F7DC4" w:rsidRDefault="008A63E9" w:rsidP="009437F6">
            <w:pPr>
              <w:autoSpaceDE w:val="0"/>
              <w:autoSpaceDN w:val="0"/>
              <w:spacing w:before="76" w:after="0" w:line="233" w:lineRule="auto"/>
              <w:ind w:left="72" w:firstLine="2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681843" w14:textId="77777777" w:rsidR="009F7DC4" w:rsidRDefault="008A63E9" w:rsidP="009437F6">
            <w:pPr>
              <w:autoSpaceDE w:val="0"/>
              <w:autoSpaceDN w:val="0"/>
              <w:spacing w:before="76" w:after="0" w:line="233" w:lineRule="auto"/>
              <w:ind w:left="72" w:hanging="3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resh. edu. ru</w:t>
            </w:r>
          </w:p>
        </w:tc>
      </w:tr>
      <w:tr w:rsidR="009F7DC4" w14:paraId="53288307" w14:textId="77777777">
        <w:trPr>
          <w:trHeight w:hRule="exact" w:val="34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30E813" w14:textId="77777777" w:rsidR="009F7DC4" w:rsidRDefault="008A63E9" w:rsidP="009437F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43EFF4" w14:textId="77777777" w:rsidR="009F7DC4" w:rsidRPr="001E0B41" w:rsidRDefault="008A63E9" w:rsidP="00590D5D">
            <w:pPr>
              <w:autoSpaceDE w:val="0"/>
              <w:autoSpaceDN w:val="0"/>
              <w:spacing w:before="88" w:after="0" w:line="228" w:lineRule="auto"/>
              <w:ind w:left="72" w:firstLine="567"/>
              <w:rPr>
                <w:lang w:val="ru-RU"/>
              </w:rPr>
            </w:pPr>
            <w:r w:rsidRPr="001E0B41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>Досуг и увлечения/хобби современного подростка (чтение, кино, спорт)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592F51" w14:textId="77777777" w:rsidR="009F7DC4" w:rsidRDefault="008A63E9" w:rsidP="009437F6">
            <w:pPr>
              <w:autoSpaceDE w:val="0"/>
              <w:autoSpaceDN w:val="0"/>
              <w:spacing w:before="76" w:after="0" w:line="233" w:lineRule="auto"/>
              <w:ind w:left="72" w:firstLine="39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A7921CD" w14:textId="77777777" w:rsidR="009F7DC4" w:rsidRDefault="008A63E9" w:rsidP="009437F6">
            <w:pPr>
              <w:autoSpaceDE w:val="0"/>
              <w:autoSpaceDN w:val="0"/>
              <w:spacing w:before="76" w:after="0" w:line="233" w:lineRule="auto"/>
              <w:ind w:left="72" w:firstLine="39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12741E" w14:textId="77777777" w:rsidR="009F7DC4" w:rsidRDefault="008A63E9" w:rsidP="009437F6">
            <w:pPr>
              <w:autoSpaceDE w:val="0"/>
              <w:autoSpaceDN w:val="0"/>
              <w:spacing w:before="76" w:after="0" w:line="233" w:lineRule="auto"/>
              <w:ind w:left="72" w:firstLine="39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FD50AE" w14:textId="77777777" w:rsidR="009F7DC4" w:rsidRDefault="009F7DC4" w:rsidP="009437F6">
            <w:pPr>
              <w:ind w:firstLine="77"/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0CFC60" w14:textId="77777777" w:rsidR="009F7DC4" w:rsidRDefault="008A63E9" w:rsidP="009437F6">
            <w:pPr>
              <w:autoSpaceDE w:val="0"/>
              <w:autoSpaceDN w:val="0"/>
              <w:spacing w:before="76" w:after="0" w:line="233" w:lineRule="auto"/>
              <w:ind w:left="72" w:firstLine="71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Аудирование;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3ACE90" w14:textId="77777777" w:rsidR="009F7DC4" w:rsidRDefault="008A63E9" w:rsidP="009437F6">
            <w:pPr>
              <w:autoSpaceDE w:val="0"/>
              <w:autoSpaceDN w:val="0"/>
              <w:spacing w:before="76" w:after="0" w:line="233" w:lineRule="auto"/>
              <w:ind w:left="72" w:firstLine="2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131C11" w14:textId="77777777" w:rsidR="009F7DC4" w:rsidRDefault="008A63E9" w:rsidP="009437F6">
            <w:pPr>
              <w:autoSpaceDE w:val="0"/>
              <w:autoSpaceDN w:val="0"/>
              <w:spacing w:before="76" w:after="0" w:line="233" w:lineRule="auto"/>
              <w:ind w:left="72" w:hanging="3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resh. edu. ru</w:t>
            </w:r>
          </w:p>
        </w:tc>
      </w:tr>
      <w:tr w:rsidR="009F7DC4" w14:paraId="6923713F" w14:textId="77777777">
        <w:trPr>
          <w:trHeight w:hRule="exact" w:val="34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378EFD" w14:textId="77777777" w:rsidR="009F7DC4" w:rsidRDefault="008A63E9" w:rsidP="009437F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756BE1" w14:textId="77777777" w:rsidR="009F7DC4" w:rsidRDefault="008A63E9" w:rsidP="00590D5D">
            <w:pPr>
              <w:autoSpaceDE w:val="0"/>
              <w:autoSpaceDN w:val="0"/>
              <w:spacing w:before="88" w:after="0" w:line="228" w:lineRule="auto"/>
              <w:ind w:left="72" w:firstLine="567"/>
            </w:pPr>
            <w:r w:rsidRPr="001E0B41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 xml:space="preserve">Здоровый образ жизни: режим труда и отдыха.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Здоровое питание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B88D21" w14:textId="77777777" w:rsidR="009F7DC4" w:rsidRDefault="008A63E9" w:rsidP="009437F6">
            <w:pPr>
              <w:autoSpaceDE w:val="0"/>
              <w:autoSpaceDN w:val="0"/>
              <w:spacing w:before="76" w:after="0" w:line="233" w:lineRule="auto"/>
              <w:ind w:left="72" w:firstLine="39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C0ADE2A" w14:textId="77777777" w:rsidR="009F7DC4" w:rsidRDefault="009F7DC4" w:rsidP="009437F6">
            <w:pPr>
              <w:ind w:firstLine="39"/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F9CD6B" w14:textId="77777777" w:rsidR="009F7DC4" w:rsidRDefault="008A63E9" w:rsidP="009437F6">
            <w:pPr>
              <w:autoSpaceDE w:val="0"/>
              <w:autoSpaceDN w:val="0"/>
              <w:spacing w:before="76" w:after="0" w:line="233" w:lineRule="auto"/>
              <w:ind w:left="72" w:firstLine="39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4A6BBF" w14:textId="77777777" w:rsidR="009F7DC4" w:rsidRDefault="009F7DC4" w:rsidP="009437F6">
            <w:pPr>
              <w:ind w:firstLine="77"/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144B1D" w14:textId="77777777" w:rsidR="009F7DC4" w:rsidRDefault="008A63E9" w:rsidP="009437F6">
            <w:pPr>
              <w:autoSpaceDE w:val="0"/>
              <w:autoSpaceDN w:val="0"/>
              <w:spacing w:before="76" w:after="0" w:line="233" w:lineRule="auto"/>
              <w:ind w:firstLine="71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Письменная речь;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927160" w14:textId="77777777" w:rsidR="009F7DC4" w:rsidRDefault="008A63E9" w:rsidP="009437F6">
            <w:pPr>
              <w:autoSpaceDE w:val="0"/>
              <w:autoSpaceDN w:val="0"/>
              <w:spacing w:before="76" w:after="0" w:line="233" w:lineRule="auto"/>
              <w:ind w:firstLine="2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14418D" w14:textId="77777777" w:rsidR="009F7DC4" w:rsidRDefault="008A63E9" w:rsidP="009437F6">
            <w:pPr>
              <w:autoSpaceDE w:val="0"/>
              <w:autoSpaceDN w:val="0"/>
              <w:spacing w:before="76" w:after="0" w:line="233" w:lineRule="auto"/>
              <w:ind w:left="72" w:hanging="3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resh. edu. ru</w:t>
            </w:r>
          </w:p>
        </w:tc>
      </w:tr>
      <w:tr w:rsidR="009F7DC4" w14:paraId="2D2DC038" w14:textId="77777777">
        <w:trPr>
          <w:trHeight w:hRule="exact" w:val="73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BC727A" w14:textId="77777777" w:rsidR="009F7DC4" w:rsidRDefault="008A63E9" w:rsidP="009437F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807E13" w14:textId="77777777" w:rsidR="009F7DC4" w:rsidRPr="001E0B41" w:rsidRDefault="008A63E9" w:rsidP="00590D5D">
            <w:pPr>
              <w:autoSpaceDE w:val="0"/>
              <w:autoSpaceDN w:val="0"/>
              <w:spacing w:before="88" w:after="0" w:line="233" w:lineRule="auto"/>
              <w:ind w:left="72" w:firstLine="567"/>
              <w:rPr>
                <w:lang w:val="ru-RU"/>
              </w:rPr>
            </w:pPr>
            <w:r w:rsidRPr="001E0B41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>Покупки: одежда, обувь и продукты питания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716AE2" w14:textId="77777777" w:rsidR="009F7DC4" w:rsidRDefault="008A63E9" w:rsidP="009437F6">
            <w:pPr>
              <w:autoSpaceDE w:val="0"/>
              <w:autoSpaceDN w:val="0"/>
              <w:spacing w:before="76" w:after="0" w:line="233" w:lineRule="auto"/>
              <w:ind w:left="72" w:firstLine="39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91E1A9E" w14:textId="77777777" w:rsidR="009F7DC4" w:rsidRDefault="008A63E9" w:rsidP="009437F6">
            <w:pPr>
              <w:autoSpaceDE w:val="0"/>
              <w:autoSpaceDN w:val="0"/>
              <w:spacing w:before="76" w:after="0" w:line="233" w:lineRule="auto"/>
              <w:ind w:left="72" w:firstLine="39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F01A48" w14:textId="77777777" w:rsidR="009F7DC4" w:rsidRDefault="009F7DC4" w:rsidP="009437F6">
            <w:pPr>
              <w:ind w:firstLine="39"/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2D11CD" w14:textId="77777777" w:rsidR="009F7DC4" w:rsidRDefault="009F7DC4" w:rsidP="009437F6">
            <w:pPr>
              <w:ind w:firstLine="77"/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10B08D" w14:textId="77777777" w:rsidR="009F7DC4" w:rsidRDefault="008A63E9" w:rsidP="009437F6">
            <w:pPr>
              <w:autoSpaceDE w:val="0"/>
              <w:autoSpaceDN w:val="0"/>
              <w:spacing w:before="76" w:after="0" w:line="245" w:lineRule="auto"/>
              <w:ind w:left="72" w:right="432" w:firstLine="71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Смысловое чтение;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51EB37" w14:textId="77777777" w:rsidR="009F7DC4" w:rsidRPr="001E0B41" w:rsidRDefault="008A63E9" w:rsidP="009437F6">
            <w:pPr>
              <w:autoSpaceDE w:val="0"/>
              <w:autoSpaceDN w:val="0"/>
              <w:spacing w:before="76" w:after="0" w:line="250" w:lineRule="auto"/>
              <w:ind w:left="72" w:right="144" w:firstLine="22"/>
              <w:rPr>
                <w:lang w:val="ru-RU"/>
              </w:rPr>
            </w:pPr>
            <w:r w:rsidRPr="001E0B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1E0B41">
              <w:rPr>
                <w:lang w:val="ru-RU"/>
              </w:rPr>
              <w:br/>
            </w:r>
            <w:r w:rsidRPr="001E0B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 w:rsidRPr="001E0B41">
              <w:rPr>
                <w:lang w:val="ru-RU"/>
              </w:rPr>
              <w:br/>
            </w:r>
            <w:r w:rsidRPr="001E0B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«Оценочного листа»;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B9563A" w14:textId="77777777" w:rsidR="009F7DC4" w:rsidRDefault="008A63E9" w:rsidP="009437F6">
            <w:pPr>
              <w:autoSpaceDE w:val="0"/>
              <w:autoSpaceDN w:val="0"/>
              <w:spacing w:before="76" w:after="0" w:line="233" w:lineRule="auto"/>
              <w:ind w:left="72" w:hanging="3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resh. edu. ru</w:t>
            </w:r>
          </w:p>
        </w:tc>
      </w:tr>
      <w:tr w:rsidR="009F7DC4" w14:paraId="631B8EB6" w14:textId="77777777">
        <w:trPr>
          <w:trHeight w:hRule="exact" w:val="54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33F351" w14:textId="77777777" w:rsidR="009F7DC4" w:rsidRDefault="008A63E9" w:rsidP="009437F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0A5580" w14:textId="77777777" w:rsidR="009F7DC4" w:rsidRDefault="008A63E9" w:rsidP="00590D5D">
            <w:pPr>
              <w:autoSpaceDE w:val="0"/>
              <w:autoSpaceDN w:val="0"/>
              <w:spacing w:before="88" w:after="0" w:line="254" w:lineRule="auto"/>
              <w:ind w:left="72" w:right="720" w:firstLine="567"/>
            </w:pPr>
            <w:r w:rsidRPr="001E0B41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 xml:space="preserve">Школа, школьная жизнь, школьная форма, изучаемые предметы.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Переписка с зарубежными сверстниками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7ED8A2" w14:textId="77777777" w:rsidR="009F7DC4" w:rsidRDefault="008A63E9" w:rsidP="009437F6">
            <w:pPr>
              <w:autoSpaceDE w:val="0"/>
              <w:autoSpaceDN w:val="0"/>
              <w:spacing w:before="78" w:after="0" w:line="230" w:lineRule="auto"/>
              <w:ind w:left="72" w:firstLine="39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7497D1E" w14:textId="77777777" w:rsidR="009F7DC4" w:rsidRDefault="009F7DC4" w:rsidP="009437F6">
            <w:pPr>
              <w:ind w:firstLine="39"/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51BF91" w14:textId="77777777" w:rsidR="009F7DC4" w:rsidRDefault="008A63E9" w:rsidP="009437F6">
            <w:pPr>
              <w:autoSpaceDE w:val="0"/>
              <w:autoSpaceDN w:val="0"/>
              <w:spacing w:before="78" w:after="0" w:line="230" w:lineRule="auto"/>
              <w:ind w:left="72" w:firstLine="39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2EFC17" w14:textId="77777777" w:rsidR="009F7DC4" w:rsidRDefault="009F7DC4" w:rsidP="009437F6">
            <w:pPr>
              <w:ind w:firstLine="77"/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89ACBC" w14:textId="77777777" w:rsidR="009F7DC4" w:rsidRDefault="008A63E9" w:rsidP="009437F6">
            <w:pPr>
              <w:autoSpaceDE w:val="0"/>
              <w:autoSpaceDN w:val="0"/>
              <w:spacing w:before="78" w:after="0" w:line="230" w:lineRule="auto"/>
              <w:ind w:firstLine="71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Письменная речь;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B492D8" w14:textId="77777777" w:rsidR="009F7DC4" w:rsidRDefault="008A63E9" w:rsidP="009437F6">
            <w:pPr>
              <w:autoSpaceDE w:val="0"/>
              <w:autoSpaceDN w:val="0"/>
              <w:spacing w:before="78" w:after="0" w:line="230" w:lineRule="auto"/>
              <w:ind w:firstLine="2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724DB2" w14:textId="77777777" w:rsidR="009F7DC4" w:rsidRDefault="008A63E9" w:rsidP="009437F6">
            <w:pPr>
              <w:autoSpaceDE w:val="0"/>
              <w:autoSpaceDN w:val="0"/>
              <w:spacing w:before="78" w:after="0" w:line="230" w:lineRule="auto"/>
              <w:ind w:left="72" w:hanging="3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resh. edu. ru</w:t>
            </w:r>
          </w:p>
        </w:tc>
      </w:tr>
      <w:tr w:rsidR="009F7DC4" w14:paraId="1123E447" w14:textId="77777777">
        <w:trPr>
          <w:trHeight w:hRule="exact" w:val="73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3ECF48" w14:textId="77777777" w:rsidR="009F7DC4" w:rsidRDefault="008A63E9" w:rsidP="009437F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A2DDF8" w14:textId="77777777" w:rsidR="009F7DC4" w:rsidRDefault="008A63E9" w:rsidP="00590D5D">
            <w:pPr>
              <w:autoSpaceDE w:val="0"/>
              <w:autoSpaceDN w:val="0"/>
              <w:spacing w:before="88" w:after="0" w:line="233" w:lineRule="auto"/>
              <w:ind w:left="72" w:firstLine="567"/>
            </w:pPr>
            <w:r w:rsidRPr="001E0B41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 xml:space="preserve">Каникулы в различное время года.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Виды отдыха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2A1A49" w14:textId="77777777" w:rsidR="009F7DC4" w:rsidRDefault="008A63E9" w:rsidP="009437F6">
            <w:pPr>
              <w:autoSpaceDE w:val="0"/>
              <w:autoSpaceDN w:val="0"/>
              <w:spacing w:before="78" w:after="0" w:line="230" w:lineRule="auto"/>
              <w:ind w:left="72" w:firstLine="39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43F15EC" w14:textId="77777777" w:rsidR="009F7DC4" w:rsidRDefault="009F7DC4" w:rsidP="009437F6">
            <w:pPr>
              <w:ind w:firstLine="39"/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38C971" w14:textId="77777777" w:rsidR="009F7DC4" w:rsidRDefault="009F7DC4" w:rsidP="009437F6">
            <w:pPr>
              <w:ind w:firstLine="39"/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94C233" w14:textId="77777777" w:rsidR="009F7DC4" w:rsidRDefault="009F7DC4" w:rsidP="009437F6">
            <w:pPr>
              <w:ind w:firstLine="77"/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EB09AC" w14:textId="77777777" w:rsidR="009F7DC4" w:rsidRDefault="008A63E9" w:rsidP="009437F6">
            <w:pPr>
              <w:autoSpaceDE w:val="0"/>
              <w:autoSpaceDN w:val="0"/>
              <w:spacing w:before="78" w:after="0" w:line="245" w:lineRule="auto"/>
              <w:ind w:left="72" w:right="432" w:firstLine="71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Смысловое чтение;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DF01F1" w14:textId="77777777" w:rsidR="009F7DC4" w:rsidRPr="001E0B41" w:rsidRDefault="008A63E9" w:rsidP="009437F6">
            <w:pPr>
              <w:autoSpaceDE w:val="0"/>
              <w:autoSpaceDN w:val="0"/>
              <w:spacing w:before="78" w:after="0" w:line="247" w:lineRule="auto"/>
              <w:ind w:left="72" w:right="144" w:firstLine="22"/>
              <w:rPr>
                <w:lang w:val="ru-RU"/>
              </w:rPr>
            </w:pPr>
            <w:r w:rsidRPr="001E0B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1E0B41">
              <w:rPr>
                <w:lang w:val="ru-RU"/>
              </w:rPr>
              <w:br/>
            </w:r>
            <w:r w:rsidRPr="001E0B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 w:rsidRPr="001E0B41">
              <w:rPr>
                <w:lang w:val="ru-RU"/>
              </w:rPr>
              <w:br/>
            </w:r>
            <w:r w:rsidRPr="001E0B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«Оценочного листа»;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5A816D" w14:textId="77777777" w:rsidR="009F7DC4" w:rsidRDefault="008A63E9" w:rsidP="009437F6">
            <w:pPr>
              <w:autoSpaceDE w:val="0"/>
              <w:autoSpaceDN w:val="0"/>
              <w:spacing w:before="78" w:after="0" w:line="230" w:lineRule="auto"/>
              <w:ind w:left="72" w:hanging="3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resh. edu. ru</w:t>
            </w:r>
          </w:p>
        </w:tc>
      </w:tr>
      <w:tr w:rsidR="009F7DC4" w14:paraId="020F98D4" w14:textId="77777777">
        <w:trPr>
          <w:trHeight w:hRule="exact" w:val="350"/>
        </w:trPr>
        <w:tc>
          <w:tcPr>
            <w:tcW w:w="38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F93BAE" w14:textId="77777777" w:rsidR="009F7DC4" w:rsidRDefault="008A63E9" w:rsidP="009437F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</w:t>
            </w:r>
          </w:p>
        </w:tc>
        <w:tc>
          <w:tcPr>
            <w:tcW w:w="66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734B6A" w14:textId="77777777" w:rsidR="009F7DC4" w:rsidRDefault="008A63E9" w:rsidP="00590D5D">
            <w:pPr>
              <w:autoSpaceDE w:val="0"/>
              <w:autoSpaceDN w:val="0"/>
              <w:spacing w:before="86" w:after="0" w:line="233" w:lineRule="auto"/>
              <w:ind w:left="72" w:firstLine="567"/>
            </w:pPr>
            <w:r w:rsidRPr="001E0B41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Погода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210D1A" w14:textId="77777777" w:rsidR="009F7DC4" w:rsidRDefault="008A63E9" w:rsidP="009437F6">
            <w:pPr>
              <w:autoSpaceDE w:val="0"/>
              <w:autoSpaceDN w:val="0"/>
              <w:spacing w:before="76" w:after="0" w:line="230" w:lineRule="auto"/>
              <w:ind w:left="72" w:firstLine="39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500985C" w14:textId="77777777" w:rsidR="009F7DC4" w:rsidRDefault="009F7DC4" w:rsidP="009437F6">
            <w:pPr>
              <w:ind w:firstLine="39"/>
            </w:pP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E1A2EB" w14:textId="77777777" w:rsidR="009F7DC4" w:rsidRDefault="008A63E9" w:rsidP="009437F6">
            <w:pPr>
              <w:autoSpaceDE w:val="0"/>
              <w:autoSpaceDN w:val="0"/>
              <w:spacing w:before="76" w:after="0" w:line="230" w:lineRule="auto"/>
              <w:ind w:left="72" w:firstLine="39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33CC44" w14:textId="77777777" w:rsidR="009F7DC4" w:rsidRDefault="009F7DC4" w:rsidP="009437F6">
            <w:pPr>
              <w:ind w:firstLine="77"/>
            </w:pPr>
          </w:p>
        </w:tc>
        <w:tc>
          <w:tcPr>
            <w:tcW w:w="13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301DB4" w14:textId="77777777" w:rsidR="009F7DC4" w:rsidRDefault="008A63E9" w:rsidP="009437F6">
            <w:pPr>
              <w:autoSpaceDE w:val="0"/>
              <w:autoSpaceDN w:val="0"/>
              <w:spacing w:before="76" w:after="0" w:line="230" w:lineRule="auto"/>
              <w:ind w:left="72" w:firstLine="71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Аудирование;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F05A6F" w14:textId="77777777" w:rsidR="009F7DC4" w:rsidRDefault="008A63E9" w:rsidP="009437F6">
            <w:pPr>
              <w:autoSpaceDE w:val="0"/>
              <w:autoSpaceDN w:val="0"/>
              <w:spacing w:before="76" w:after="0" w:line="230" w:lineRule="auto"/>
              <w:ind w:left="72" w:firstLine="2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Зачет;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CA1836" w14:textId="77777777" w:rsidR="009F7DC4" w:rsidRDefault="008A63E9" w:rsidP="009437F6">
            <w:pPr>
              <w:autoSpaceDE w:val="0"/>
              <w:autoSpaceDN w:val="0"/>
              <w:spacing w:before="76" w:after="0" w:line="230" w:lineRule="auto"/>
              <w:ind w:left="72" w:hanging="3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resh. edu. ru</w:t>
            </w:r>
          </w:p>
        </w:tc>
      </w:tr>
      <w:tr w:rsidR="009F7DC4" w14:paraId="58A70ADA" w14:textId="77777777">
        <w:trPr>
          <w:trHeight w:hRule="exact" w:val="73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669BE3" w14:textId="77777777" w:rsidR="009F7DC4" w:rsidRDefault="008A63E9" w:rsidP="009437F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772704" w14:textId="77777777" w:rsidR="009F7DC4" w:rsidRDefault="008A63E9" w:rsidP="00590D5D">
            <w:pPr>
              <w:autoSpaceDE w:val="0"/>
              <w:autoSpaceDN w:val="0"/>
              <w:spacing w:before="86" w:after="0" w:line="233" w:lineRule="auto"/>
              <w:ind w:left="72" w:firstLine="567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Родной город/село. Транспорт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207CDF" w14:textId="77777777" w:rsidR="009F7DC4" w:rsidRDefault="008A63E9" w:rsidP="009437F6">
            <w:pPr>
              <w:autoSpaceDE w:val="0"/>
              <w:autoSpaceDN w:val="0"/>
              <w:spacing w:before="76" w:after="0" w:line="233" w:lineRule="auto"/>
              <w:ind w:left="72" w:firstLine="39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1636E99" w14:textId="77777777" w:rsidR="009F7DC4" w:rsidRDefault="008A63E9" w:rsidP="009437F6">
            <w:pPr>
              <w:autoSpaceDE w:val="0"/>
              <w:autoSpaceDN w:val="0"/>
              <w:spacing w:before="76" w:after="0" w:line="233" w:lineRule="auto"/>
              <w:ind w:left="72" w:firstLine="39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96B987" w14:textId="77777777" w:rsidR="009F7DC4" w:rsidRDefault="009F7DC4" w:rsidP="009437F6">
            <w:pPr>
              <w:ind w:firstLine="39"/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5830A2" w14:textId="77777777" w:rsidR="009F7DC4" w:rsidRDefault="009F7DC4" w:rsidP="009437F6">
            <w:pPr>
              <w:ind w:firstLine="77"/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4E805C" w14:textId="77777777" w:rsidR="009F7DC4" w:rsidRDefault="008A63E9" w:rsidP="009437F6">
            <w:pPr>
              <w:autoSpaceDE w:val="0"/>
              <w:autoSpaceDN w:val="0"/>
              <w:spacing w:before="76" w:after="0" w:line="245" w:lineRule="auto"/>
              <w:ind w:left="72" w:right="432" w:firstLine="71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Смысловое чтение;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9F042B" w14:textId="77777777" w:rsidR="009F7DC4" w:rsidRPr="001E0B41" w:rsidRDefault="008A63E9" w:rsidP="009437F6">
            <w:pPr>
              <w:autoSpaceDE w:val="0"/>
              <w:autoSpaceDN w:val="0"/>
              <w:spacing w:before="76" w:after="0" w:line="250" w:lineRule="auto"/>
              <w:ind w:left="72" w:right="144" w:firstLine="22"/>
              <w:rPr>
                <w:lang w:val="ru-RU"/>
              </w:rPr>
            </w:pPr>
            <w:r w:rsidRPr="001E0B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1E0B41">
              <w:rPr>
                <w:lang w:val="ru-RU"/>
              </w:rPr>
              <w:br/>
            </w:r>
            <w:r w:rsidRPr="001E0B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 w:rsidRPr="001E0B41">
              <w:rPr>
                <w:lang w:val="ru-RU"/>
              </w:rPr>
              <w:br/>
            </w:r>
            <w:r w:rsidRPr="001E0B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«Оценочного листа»;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6FA8AE" w14:textId="77777777" w:rsidR="009F7DC4" w:rsidRDefault="008A63E9" w:rsidP="009437F6">
            <w:pPr>
              <w:autoSpaceDE w:val="0"/>
              <w:autoSpaceDN w:val="0"/>
              <w:spacing w:before="76" w:after="0" w:line="233" w:lineRule="auto"/>
              <w:ind w:left="72" w:hanging="3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resh. edu. ru</w:t>
            </w:r>
          </w:p>
        </w:tc>
      </w:tr>
      <w:tr w:rsidR="009F7DC4" w14:paraId="0DCF50F6" w14:textId="77777777">
        <w:trPr>
          <w:trHeight w:hRule="exact" w:val="73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583FC3" w14:textId="77777777" w:rsidR="009F7DC4" w:rsidRDefault="008A63E9" w:rsidP="009437F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92EB44" w14:textId="77777777" w:rsidR="009F7DC4" w:rsidRPr="001E0B41" w:rsidRDefault="008A63E9" w:rsidP="00590D5D">
            <w:pPr>
              <w:autoSpaceDE w:val="0"/>
              <w:autoSpaceDN w:val="0"/>
              <w:spacing w:before="88" w:after="0" w:line="254" w:lineRule="auto"/>
              <w:ind w:left="72" w:right="432" w:firstLine="567"/>
              <w:rPr>
                <w:lang w:val="ru-RU"/>
              </w:rPr>
            </w:pPr>
            <w:r w:rsidRPr="001E0B41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>Родная страна и страна/страны изучаемого языка. Их географическое положение, столицы,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5857DC" w14:textId="77777777" w:rsidR="009F7DC4" w:rsidRDefault="008A63E9" w:rsidP="009437F6">
            <w:pPr>
              <w:autoSpaceDE w:val="0"/>
              <w:autoSpaceDN w:val="0"/>
              <w:spacing w:before="76" w:after="0" w:line="233" w:lineRule="auto"/>
              <w:ind w:left="72" w:firstLine="39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62F69B1" w14:textId="77777777" w:rsidR="009F7DC4" w:rsidRDefault="009F7DC4" w:rsidP="009437F6">
            <w:pPr>
              <w:ind w:firstLine="39"/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F66BD1" w14:textId="77777777" w:rsidR="009F7DC4" w:rsidRDefault="008A63E9" w:rsidP="009437F6">
            <w:pPr>
              <w:autoSpaceDE w:val="0"/>
              <w:autoSpaceDN w:val="0"/>
              <w:spacing w:before="76" w:after="0" w:line="233" w:lineRule="auto"/>
              <w:ind w:left="72" w:firstLine="39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92F377" w14:textId="77777777" w:rsidR="009F7DC4" w:rsidRDefault="009F7DC4" w:rsidP="009437F6">
            <w:pPr>
              <w:ind w:firstLine="77"/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92DB19" w14:textId="77777777" w:rsidR="009F7DC4" w:rsidRDefault="008A63E9" w:rsidP="009437F6">
            <w:pPr>
              <w:autoSpaceDE w:val="0"/>
              <w:autoSpaceDN w:val="0"/>
              <w:spacing w:before="76" w:after="0" w:line="245" w:lineRule="auto"/>
              <w:ind w:firstLine="71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Социокультурные знания и умения;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EC10C6" w14:textId="77777777" w:rsidR="009F7DC4" w:rsidRPr="001E0B41" w:rsidRDefault="008A63E9" w:rsidP="009437F6">
            <w:pPr>
              <w:autoSpaceDE w:val="0"/>
              <w:autoSpaceDN w:val="0"/>
              <w:spacing w:before="76" w:after="0" w:line="250" w:lineRule="auto"/>
              <w:ind w:left="72" w:right="144" w:firstLine="22"/>
              <w:rPr>
                <w:lang w:val="ru-RU"/>
              </w:rPr>
            </w:pPr>
            <w:r w:rsidRPr="001E0B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1E0B41">
              <w:rPr>
                <w:lang w:val="ru-RU"/>
              </w:rPr>
              <w:br/>
            </w:r>
            <w:r w:rsidRPr="001E0B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 w:rsidRPr="001E0B41">
              <w:rPr>
                <w:lang w:val="ru-RU"/>
              </w:rPr>
              <w:br/>
            </w:r>
            <w:r w:rsidRPr="001E0B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«Оценочного листа»;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4C225F" w14:textId="77777777" w:rsidR="009F7DC4" w:rsidRDefault="008A63E9" w:rsidP="009437F6">
            <w:pPr>
              <w:autoSpaceDE w:val="0"/>
              <w:autoSpaceDN w:val="0"/>
              <w:spacing w:before="76" w:after="0" w:line="233" w:lineRule="auto"/>
              <w:ind w:left="72" w:hanging="3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resh. edu. ru</w:t>
            </w:r>
          </w:p>
        </w:tc>
      </w:tr>
      <w:tr w:rsidR="009F7DC4" w14:paraId="4BD7E055" w14:textId="77777777">
        <w:trPr>
          <w:trHeight w:hRule="exact" w:val="73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61948D" w14:textId="77777777" w:rsidR="009F7DC4" w:rsidRDefault="008A63E9" w:rsidP="009437F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8CE559" w14:textId="77777777" w:rsidR="009F7DC4" w:rsidRPr="001E0B41" w:rsidRDefault="008A63E9" w:rsidP="00590D5D">
            <w:pPr>
              <w:autoSpaceDE w:val="0"/>
              <w:autoSpaceDN w:val="0"/>
              <w:spacing w:before="78" w:after="0" w:line="230" w:lineRule="auto"/>
              <w:ind w:left="72" w:firstLine="567"/>
              <w:rPr>
                <w:lang w:val="ru-RU"/>
              </w:rPr>
            </w:pPr>
            <w:r w:rsidRPr="001E0B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Выдающиеся люди родной страны и страны/стран изучаемого языка: писатели, поэты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477867" w14:textId="77777777" w:rsidR="009F7DC4" w:rsidRDefault="008A63E9" w:rsidP="009437F6">
            <w:pPr>
              <w:autoSpaceDE w:val="0"/>
              <w:autoSpaceDN w:val="0"/>
              <w:spacing w:before="78" w:after="0" w:line="230" w:lineRule="auto"/>
              <w:ind w:left="72" w:firstLine="39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BE2BEA4" w14:textId="77777777" w:rsidR="009F7DC4" w:rsidRDefault="008A63E9" w:rsidP="009437F6">
            <w:pPr>
              <w:autoSpaceDE w:val="0"/>
              <w:autoSpaceDN w:val="0"/>
              <w:spacing w:before="78" w:after="0" w:line="230" w:lineRule="auto"/>
              <w:ind w:left="72" w:firstLine="39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B86E66" w14:textId="77777777" w:rsidR="009F7DC4" w:rsidRDefault="008A63E9" w:rsidP="009437F6">
            <w:pPr>
              <w:autoSpaceDE w:val="0"/>
              <w:autoSpaceDN w:val="0"/>
              <w:spacing w:before="78" w:after="0" w:line="230" w:lineRule="auto"/>
              <w:ind w:left="72" w:firstLine="39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700A36" w14:textId="77777777" w:rsidR="009F7DC4" w:rsidRDefault="009F7DC4" w:rsidP="009437F6">
            <w:pPr>
              <w:ind w:firstLine="77"/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447436" w14:textId="77777777" w:rsidR="009F7DC4" w:rsidRDefault="008A63E9" w:rsidP="009437F6">
            <w:pPr>
              <w:autoSpaceDE w:val="0"/>
              <w:autoSpaceDN w:val="0"/>
              <w:spacing w:before="78" w:after="0" w:line="245" w:lineRule="auto"/>
              <w:ind w:firstLine="71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Социокультурные знания и умения;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2B171B" w14:textId="77777777" w:rsidR="009F7DC4" w:rsidRPr="001E0B41" w:rsidRDefault="008A63E9" w:rsidP="009437F6">
            <w:pPr>
              <w:autoSpaceDE w:val="0"/>
              <w:autoSpaceDN w:val="0"/>
              <w:spacing w:before="78" w:after="0" w:line="247" w:lineRule="auto"/>
              <w:ind w:left="72" w:right="144" w:firstLine="22"/>
              <w:rPr>
                <w:lang w:val="ru-RU"/>
              </w:rPr>
            </w:pPr>
            <w:r w:rsidRPr="001E0B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1E0B41">
              <w:rPr>
                <w:lang w:val="ru-RU"/>
              </w:rPr>
              <w:br/>
            </w:r>
            <w:r w:rsidRPr="001E0B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 w:rsidRPr="001E0B41">
              <w:rPr>
                <w:lang w:val="ru-RU"/>
              </w:rPr>
              <w:br/>
            </w:r>
            <w:r w:rsidRPr="001E0B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«Оценочного листа»;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223854" w14:textId="77777777" w:rsidR="009F7DC4" w:rsidRDefault="008A63E9" w:rsidP="009437F6">
            <w:pPr>
              <w:autoSpaceDE w:val="0"/>
              <w:autoSpaceDN w:val="0"/>
              <w:spacing w:before="78" w:after="0" w:line="230" w:lineRule="auto"/>
              <w:ind w:left="72" w:hanging="3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resh. edu. ru</w:t>
            </w:r>
          </w:p>
        </w:tc>
      </w:tr>
      <w:tr w:rsidR="009F7DC4" w14:paraId="5BE99A6E" w14:textId="77777777">
        <w:trPr>
          <w:trHeight w:hRule="exact" w:val="328"/>
        </w:trPr>
        <w:tc>
          <w:tcPr>
            <w:tcW w:w="7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C5F359" w14:textId="77777777" w:rsidR="009F7DC4" w:rsidRPr="001E0B41" w:rsidRDefault="008A63E9" w:rsidP="009437F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E0B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156856" w14:textId="77777777" w:rsidR="009F7DC4" w:rsidRDefault="008A63E9" w:rsidP="009437F6">
            <w:pPr>
              <w:autoSpaceDE w:val="0"/>
              <w:autoSpaceDN w:val="0"/>
              <w:spacing w:before="78" w:after="0" w:line="230" w:lineRule="auto"/>
              <w:ind w:left="72" w:firstLine="39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C507E43" w14:textId="77777777" w:rsidR="009F7DC4" w:rsidRDefault="008A63E9" w:rsidP="009437F6">
            <w:pPr>
              <w:autoSpaceDE w:val="0"/>
              <w:autoSpaceDN w:val="0"/>
              <w:spacing w:before="78" w:after="0" w:line="230" w:lineRule="auto"/>
              <w:ind w:left="72" w:firstLine="39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08B411" w14:textId="77777777" w:rsidR="009F7DC4" w:rsidRDefault="008A63E9" w:rsidP="009437F6">
            <w:pPr>
              <w:autoSpaceDE w:val="0"/>
              <w:autoSpaceDN w:val="0"/>
              <w:spacing w:before="78" w:after="0" w:line="230" w:lineRule="auto"/>
              <w:ind w:left="72" w:firstLine="39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5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F0E763" w14:textId="77777777" w:rsidR="009F7DC4" w:rsidRDefault="009F7DC4" w:rsidP="009437F6">
            <w:pPr>
              <w:ind w:firstLine="71"/>
            </w:pPr>
          </w:p>
        </w:tc>
      </w:tr>
    </w:tbl>
    <w:p w14:paraId="2BD64328" w14:textId="77777777" w:rsidR="009F7DC4" w:rsidRDefault="009F7DC4" w:rsidP="00590D5D">
      <w:pPr>
        <w:autoSpaceDE w:val="0"/>
        <w:autoSpaceDN w:val="0"/>
        <w:spacing w:after="0" w:line="14" w:lineRule="exact"/>
        <w:ind w:firstLine="567"/>
      </w:pPr>
    </w:p>
    <w:p w14:paraId="55DB1D29" w14:textId="77777777" w:rsidR="009F7DC4" w:rsidRDefault="009F7DC4" w:rsidP="00590D5D">
      <w:pPr>
        <w:ind w:firstLine="567"/>
        <w:sectPr w:rsidR="009F7DC4">
          <w:pgSz w:w="16840" w:h="11900"/>
          <w:pgMar w:top="282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16F05E09" w14:textId="2669ADE5" w:rsidR="009F7DC4" w:rsidRDefault="008A63E9" w:rsidP="001B2E90">
      <w:pPr>
        <w:autoSpaceDE w:val="0"/>
        <w:autoSpaceDN w:val="0"/>
        <w:spacing w:after="320" w:line="230" w:lineRule="auto"/>
        <w:ind w:firstLine="567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lastRenderedPageBreak/>
        <w:t>ПОУРОЧНОЕ ПЛАНИРОВАНИЕ</w:t>
      </w:r>
    </w:p>
    <w:tbl>
      <w:tblPr>
        <w:tblW w:w="10768" w:type="dxa"/>
        <w:tblLayout w:type="fixed"/>
        <w:tblLook w:val="04A0" w:firstRow="1" w:lastRow="0" w:firstColumn="1" w:lastColumn="0" w:noHBand="0" w:noVBand="1"/>
      </w:tblPr>
      <w:tblGrid>
        <w:gridCol w:w="6"/>
        <w:gridCol w:w="692"/>
        <w:gridCol w:w="6"/>
        <w:gridCol w:w="2835"/>
        <w:gridCol w:w="851"/>
        <w:gridCol w:w="6"/>
        <w:gridCol w:w="6"/>
        <w:gridCol w:w="1257"/>
        <w:gridCol w:w="6"/>
        <w:gridCol w:w="1554"/>
        <w:gridCol w:w="6"/>
        <w:gridCol w:w="1417"/>
        <w:gridCol w:w="2120"/>
        <w:gridCol w:w="6"/>
      </w:tblGrid>
      <w:tr w:rsidR="009F7DC4" w:rsidRPr="00D8379D" w14:paraId="35B4964D" w14:textId="77777777" w:rsidTr="00D8379D">
        <w:trPr>
          <w:gridBefore w:val="1"/>
          <w:wBefore w:w="6" w:type="dxa"/>
          <w:trHeight w:hRule="exact" w:val="492"/>
        </w:trPr>
        <w:tc>
          <w:tcPr>
            <w:tcW w:w="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543F30" w14:textId="77777777" w:rsidR="009F7DC4" w:rsidRPr="00D8379D" w:rsidRDefault="008A63E9" w:rsidP="009437F6">
            <w:pPr>
              <w:autoSpaceDE w:val="0"/>
              <w:autoSpaceDN w:val="0"/>
              <w:spacing w:before="98" w:after="0" w:line="262" w:lineRule="auto"/>
              <w:ind w:left="72" w:right="144" w:firstLine="59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  <w:r w:rsidRPr="00D8379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37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08C598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3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9111B0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4" w:firstLine="79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6072FE" w14:textId="61CAD053" w:rsidR="009F7DC4" w:rsidRPr="00D8379D" w:rsidRDefault="008A63E9" w:rsidP="009437F6">
            <w:pPr>
              <w:autoSpaceDE w:val="0"/>
              <w:autoSpaceDN w:val="0"/>
              <w:spacing w:before="98" w:after="0" w:line="262" w:lineRule="auto"/>
              <w:ind w:left="72" w:firstLine="55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Дата изучения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283CE3" w14:textId="77777777" w:rsidR="009F7DC4" w:rsidRPr="00D8379D" w:rsidRDefault="008A63E9" w:rsidP="009437F6">
            <w:pPr>
              <w:autoSpaceDE w:val="0"/>
              <w:autoSpaceDN w:val="0"/>
              <w:spacing w:before="98" w:after="0" w:line="262" w:lineRule="auto"/>
              <w:ind w:left="72" w:right="144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Виды, формы контроля</w:t>
            </w:r>
          </w:p>
        </w:tc>
      </w:tr>
      <w:tr w:rsidR="009F7DC4" w:rsidRPr="00D8379D" w14:paraId="7C2B47CF" w14:textId="77777777" w:rsidTr="001B2E90">
        <w:trPr>
          <w:gridBefore w:val="1"/>
          <w:wBefore w:w="6" w:type="dxa"/>
          <w:trHeight w:hRule="exact" w:val="630"/>
        </w:trPr>
        <w:tc>
          <w:tcPr>
            <w:tcW w:w="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C689" w14:textId="77777777" w:rsidR="009F7DC4" w:rsidRPr="00D8379D" w:rsidRDefault="009F7DC4" w:rsidP="009437F6">
            <w:pPr>
              <w:ind w:firstLine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694E" w14:textId="77777777" w:rsidR="009F7DC4" w:rsidRPr="00D8379D" w:rsidRDefault="009F7DC4" w:rsidP="009437F6">
            <w:pPr>
              <w:ind w:firstLine="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73D923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4" w:firstLine="79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5DDAAD" w14:textId="77777777" w:rsidR="009F7DC4" w:rsidRPr="00D8379D" w:rsidRDefault="008A63E9" w:rsidP="009437F6">
            <w:pPr>
              <w:autoSpaceDE w:val="0"/>
              <w:autoSpaceDN w:val="0"/>
              <w:spacing w:before="98" w:after="0" w:line="262" w:lineRule="auto"/>
              <w:ind w:left="72" w:firstLine="79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контрольные работы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9AD2D9" w14:textId="77777777" w:rsidR="009F7DC4" w:rsidRPr="00D8379D" w:rsidRDefault="008A63E9" w:rsidP="009437F6">
            <w:pPr>
              <w:autoSpaceDE w:val="0"/>
              <w:autoSpaceDN w:val="0"/>
              <w:spacing w:before="98" w:after="0" w:line="262" w:lineRule="auto"/>
              <w:ind w:left="72" w:firstLine="79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практические работы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AAEB" w14:textId="77777777" w:rsidR="009F7DC4" w:rsidRPr="00D8379D" w:rsidRDefault="009F7DC4" w:rsidP="009437F6">
            <w:pPr>
              <w:ind w:firstLine="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EAA9" w14:textId="77777777" w:rsidR="009F7DC4" w:rsidRPr="00D8379D" w:rsidRDefault="009F7DC4" w:rsidP="009437F6">
            <w:pPr>
              <w:ind w:hanging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DC4" w:rsidRPr="00D8379D" w14:paraId="2214F3ED" w14:textId="77777777" w:rsidTr="00D8379D">
        <w:trPr>
          <w:gridBefore w:val="1"/>
          <w:wBefore w:w="6" w:type="dxa"/>
          <w:trHeight w:hRule="exact" w:val="492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6EB820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59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9A7B10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Моя семья.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70140A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4" w:firstLine="79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BDADCE" w14:textId="77777777" w:rsidR="009F7DC4" w:rsidRPr="00D8379D" w:rsidRDefault="009F7DC4" w:rsidP="009437F6">
            <w:pPr>
              <w:ind w:firstLine="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C1A070" w14:textId="77777777" w:rsidR="009F7DC4" w:rsidRPr="00D8379D" w:rsidRDefault="009F7DC4" w:rsidP="009437F6">
            <w:pPr>
              <w:ind w:firstLine="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A798CB" w14:textId="77777777" w:rsidR="00D37BD8" w:rsidRPr="00D8379D" w:rsidRDefault="00D37BD8" w:rsidP="00D8379D">
            <w:pPr>
              <w:ind w:firstLine="5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379D">
              <w:rPr>
                <w:rFonts w:ascii="Times New Roman" w:hAnsi="Times New Roman" w:cs="Times New Roman"/>
                <w:bCs/>
                <w:sz w:val="20"/>
                <w:szCs w:val="20"/>
              </w:rPr>
              <w:t>01.09.2022-02.09.2022</w:t>
            </w:r>
          </w:p>
          <w:p w14:paraId="3E34B20B" w14:textId="77777777" w:rsidR="009F7DC4" w:rsidRPr="00D8379D" w:rsidRDefault="009F7DC4" w:rsidP="00D8379D">
            <w:pPr>
              <w:ind w:firstLine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9F232C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9F7DC4" w:rsidRPr="00D8379D" w14:paraId="378775F3" w14:textId="77777777" w:rsidTr="00D8379D">
        <w:trPr>
          <w:gridBefore w:val="1"/>
          <w:wBefore w:w="6" w:type="dxa"/>
          <w:trHeight w:hRule="exact" w:val="830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DE93A2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59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D25ABC" w14:textId="77777777" w:rsidR="009F7DC4" w:rsidRPr="00D8379D" w:rsidRDefault="008A63E9" w:rsidP="009437F6">
            <w:pPr>
              <w:autoSpaceDE w:val="0"/>
              <w:autoSpaceDN w:val="0"/>
              <w:spacing w:before="98" w:after="0" w:line="262" w:lineRule="auto"/>
              <w:ind w:left="72" w:right="1008" w:firstLine="74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Притяжательные местоимения. 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EFB091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4" w:firstLine="79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559572" w14:textId="77777777" w:rsidR="009F7DC4" w:rsidRPr="00D8379D" w:rsidRDefault="009F7DC4" w:rsidP="009437F6">
            <w:pPr>
              <w:ind w:firstLine="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53307A" w14:textId="77777777" w:rsidR="009F7DC4" w:rsidRPr="00D8379D" w:rsidRDefault="009F7DC4" w:rsidP="009437F6">
            <w:pPr>
              <w:ind w:firstLine="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F1F976" w14:textId="77777777" w:rsidR="00D37BD8" w:rsidRPr="00D8379D" w:rsidRDefault="00D37BD8" w:rsidP="00D8379D">
            <w:pPr>
              <w:pStyle w:val="TableParagraph"/>
              <w:spacing w:before="83" w:line="270" w:lineRule="exact"/>
              <w:ind w:firstLine="55"/>
              <w:jc w:val="center"/>
              <w:rPr>
                <w:sz w:val="20"/>
                <w:szCs w:val="20"/>
              </w:rPr>
            </w:pPr>
            <w:r w:rsidRPr="00D8379D">
              <w:rPr>
                <w:sz w:val="20"/>
                <w:szCs w:val="20"/>
              </w:rPr>
              <w:t>05.09.2022-</w:t>
            </w:r>
          </w:p>
          <w:p w14:paraId="1B7767C1" w14:textId="1CFC0EB8" w:rsidR="009F7DC4" w:rsidRPr="00D8379D" w:rsidRDefault="00D37BD8" w:rsidP="00D8379D">
            <w:pPr>
              <w:ind w:firstLine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hAnsi="Times New Roman" w:cs="Times New Roman"/>
                <w:sz w:val="20"/>
                <w:szCs w:val="20"/>
              </w:rPr>
              <w:t>12.09.2022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D409C4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9F7DC4" w:rsidRPr="00D8379D" w14:paraId="68C932F5" w14:textId="77777777" w:rsidTr="00D8379D">
        <w:trPr>
          <w:gridBefore w:val="1"/>
          <w:wBefore w:w="6" w:type="dxa"/>
          <w:trHeight w:hRule="exact" w:val="828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C4CBA2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59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C4F652" w14:textId="77777777" w:rsidR="009F7DC4" w:rsidRPr="00D8379D" w:rsidRDefault="008A63E9" w:rsidP="009437F6">
            <w:pPr>
              <w:autoSpaceDE w:val="0"/>
              <w:autoSpaceDN w:val="0"/>
              <w:spacing w:before="98" w:after="0" w:line="262" w:lineRule="auto"/>
              <w:ind w:left="72" w:right="288" w:firstLine="74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Школа. Притяжательный падеж.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2A73EA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4" w:firstLine="79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ADC6D3" w14:textId="77777777" w:rsidR="009F7DC4" w:rsidRPr="00D8379D" w:rsidRDefault="009F7DC4" w:rsidP="009437F6">
            <w:pPr>
              <w:ind w:firstLine="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B17F4B" w14:textId="77777777" w:rsidR="009F7DC4" w:rsidRPr="00D8379D" w:rsidRDefault="009F7DC4" w:rsidP="009437F6">
            <w:pPr>
              <w:ind w:firstLine="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E2CF6F" w14:textId="77777777" w:rsidR="00D37BD8" w:rsidRPr="00D8379D" w:rsidRDefault="00D37BD8" w:rsidP="00D8379D">
            <w:pPr>
              <w:pStyle w:val="TableParagraph"/>
              <w:spacing w:before="83" w:line="270" w:lineRule="exact"/>
              <w:ind w:firstLine="55"/>
              <w:jc w:val="center"/>
              <w:rPr>
                <w:sz w:val="20"/>
                <w:szCs w:val="20"/>
              </w:rPr>
            </w:pPr>
            <w:r w:rsidRPr="00D8379D">
              <w:rPr>
                <w:sz w:val="20"/>
                <w:szCs w:val="20"/>
              </w:rPr>
              <w:t>05.09.2022-</w:t>
            </w:r>
          </w:p>
          <w:p w14:paraId="016D36CB" w14:textId="3B3CDDD8" w:rsidR="009F7DC4" w:rsidRPr="00D8379D" w:rsidRDefault="00D37BD8" w:rsidP="00D8379D">
            <w:pPr>
              <w:ind w:firstLine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hAnsi="Times New Roman" w:cs="Times New Roman"/>
                <w:sz w:val="20"/>
                <w:szCs w:val="20"/>
              </w:rPr>
              <w:t>12.09.2022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DBB55A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9F7DC4" w:rsidRPr="00D8379D" w14:paraId="0BB5F1EB" w14:textId="77777777" w:rsidTr="00D8379D">
        <w:trPr>
          <w:gridBefore w:val="1"/>
          <w:wBefore w:w="6" w:type="dxa"/>
          <w:trHeight w:hRule="exact" w:val="828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B4D093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59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B25CA2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Предлоги места.</w:t>
            </w:r>
          </w:p>
          <w:p w14:paraId="6D98ACC2" w14:textId="77777777" w:rsidR="009F7DC4" w:rsidRPr="00D8379D" w:rsidRDefault="008A63E9" w:rsidP="009437F6">
            <w:pPr>
              <w:autoSpaceDE w:val="0"/>
              <w:autoSpaceDN w:val="0"/>
              <w:spacing w:before="70" w:after="0" w:line="230" w:lineRule="auto"/>
              <w:ind w:left="72" w:firstLine="74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Определенный артикль.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287CB3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4" w:firstLine="79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4499FF" w14:textId="77777777" w:rsidR="009F7DC4" w:rsidRPr="00D8379D" w:rsidRDefault="009F7DC4" w:rsidP="009437F6">
            <w:pPr>
              <w:ind w:firstLine="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D4A39A" w14:textId="77777777" w:rsidR="009F7DC4" w:rsidRPr="00D8379D" w:rsidRDefault="009F7DC4" w:rsidP="009437F6">
            <w:pPr>
              <w:ind w:firstLine="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833BFF" w14:textId="77777777" w:rsidR="00D37BD8" w:rsidRPr="00D8379D" w:rsidRDefault="00D37BD8" w:rsidP="00D8379D">
            <w:pPr>
              <w:pStyle w:val="TableParagraph"/>
              <w:spacing w:before="83" w:line="270" w:lineRule="exact"/>
              <w:ind w:firstLine="55"/>
              <w:jc w:val="center"/>
              <w:rPr>
                <w:sz w:val="20"/>
                <w:szCs w:val="20"/>
              </w:rPr>
            </w:pPr>
            <w:r w:rsidRPr="00D8379D">
              <w:rPr>
                <w:sz w:val="20"/>
                <w:szCs w:val="20"/>
              </w:rPr>
              <w:t>05.09.2022-</w:t>
            </w:r>
          </w:p>
          <w:p w14:paraId="07952E3B" w14:textId="5FA19175" w:rsidR="009F7DC4" w:rsidRPr="00D8379D" w:rsidRDefault="00D37BD8" w:rsidP="00D8379D">
            <w:pPr>
              <w:ind w:firstLine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hAnsi="Times New Roman" w:cs="Times New Roman"/>
                <w:sz w:val="20"/>
                <w:szCs w:val="20"/>
              </w:rPr>
              <w:t>12.09.2022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1B3467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9F7DC4" w:rsidRPr="00D8379D" w14:paraId="4D7F3416" w14:textId="77777777" w:rsidTr="00D8379D">
        <w:trPr>
          <w:gridBefore w:val="1"/>
          <w:wBefore w:w="6" w:type="dxa"/>
          <w:trHeight w:hRule="exact" w:val="492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0E7513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59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AE41CA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Город, в котором я живу.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1EC97D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4" w:firstLine="79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24717E" w14:textId="77777777" w:rsidR="009F7DC4" w:rsidRPr="00D8379D" w:rsidRDefault="009F7DC4" w:rsidP="009437F6">
            <w:pPr>
              <w:ind w:firstLine="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22A146" w14:textId="77777777" w:rsidR="009F7DC4" w:rsidRPr="00D8379D" w:rsidRDefault="009F7DC4" w:rsidP="009437F6">
            <w:pPr>
              <w:ind w:firstLine="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91E49A" w14:textId="604AB51F" w:rsidR="009F7DC4" w:rsidRPr="00D8379D" w:rsidRDefault="00D37BD8" w:rsidP="00D8379D">
            <w:pPr>
              <w:ind w:firstLine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hAnsi="Times New Roman" w:cs="Times New Roman"/>
                <w:sz w:val="20"/>
                <w:szCs w:val="20"/>
              </w:rPr>
              <w:t>19.09.2022-26.09.2022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FBD09E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9F7DC4" w:rsidRPr="00D8379D" w14:paraId="017E71F5" w14:textId="77777777" w:rsidTr="00D8379D">
        <w:trPr>
          <w:gridBefore w:val="1"/>
          <w:wBefore w:w="6" w:type="dxa"/>
          <w:trHeight w:hRule="exact" w:val="828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FDFF0B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59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2E14AC" w14:textId="77777777" w:rsidR="009F7DC4" w:rsidRPr="00D8379D" w:rsidRDefault="008A63E9" w:rsidP="009437F6">
            <w:pPr>
              <w:autoSpaceDE w:val="0"/>
              <w:autoSpaceDN w:val="0"/>
              <w:spacing w:before="98" w:after="0" w:line="262" w:lineRule="auto"/>
              <w:ind w:left="72" w:right="144" w:firstLine="74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Употребление </w:t>
            </w:r>
            <w:r w:rsidRPr="00D8379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неопределенного артикля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DBF5DC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4" w:firstLine="79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73B790" w14:textId="77777777" w:rsidR="009F7DC4" w:rsidRPr="00D8379D" w:rsidRDefault="009F7DC4" w:rsidP="009437F6">
            <w:pPr>
              <w:ind w:firstLine="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55E376" w14:textId="77777777" w:rsidR="009F7DC4" w:rsidRPr="00D8379D" w:rsidRDefault="009F7DC4" w:rsidP="009437F6">
            <w:pPr>
              <w:ind w:firstLine="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03D8AB" w14:textId="2DA9867A" w:rsidR="009F7DC4" w:rsidRPr="00D8379D" w:rsidRDefault="00B94A00" w:rsidP="00D8379D">
            <w:pPr>
              <w:ind w:firstLine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hAnsi="Times New Roman" w:cs="Times New Roman"/>
                <w:sz w:val="20"/>
                <w:szCs w:val="20"/>
              </w:rPr>
              <w:t>19.09.2022-26.09.2022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9BF7CE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9F7DC4" w:rsidRPr="00D8379D" w14:paraId="177C168B" w14:textId="77777777" w:rsidTr="00D8379D">
        <w:trPr>
          <w:gridBefore w:val="1"/>
          <w:wBefore w:w="6" w:type="dxa"/>
          <w:trHeight w:hRule="exact" w:val="750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E6687E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59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439539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Место, в котором я живу.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C07CDB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4" w:firstLine="79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82AC89" w14:textId="77777777" w:rsidR="009F7DC4" w:rsidRPr="00D8379D" w:rsidRDefault="009F7DC4" w:rsidP="009437F6">
            <w:pPr>
              <w:ind w:firstLine="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21C87A" w14:textId="77777777" w:rsidR="009F7DC4" w:rsidRPr="00D8379D" w:rsidRDefault="009F7DC4" w:rsidP="009437F6">
            <w:pPr>
              <w:ind w:firstLine="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14DFD0" w14:textId="5B98CD03" w:rsidR="009F7DC4" w:rsidRPr="00D8379D" w:rsidRDefault="00B94A00" w:rsidP="00D8379D">
            <w:pPr>
              <w:ind w:firstLine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hAnsi="Times New Roman" w:cs="Times New Roman"/>
                <w:sz w:val="20"/>
                <w:szCs w:val="20"/>
              </w:rPr>
              <w:t>19.09.2022-26.09.2022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DB1331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9F7DC4" w:rsidRPr="00D8379D" w14:paraId="2ABB813A" w14:textId="77777777" w:rsidTr="00D8379D">
        <w:trPr>
          <w:gridBefore w:val="1"/>
          <w:wBefore w:w="6" w:type="dxa"/>
          <w:trHeight w:hRule="exact" w:val="828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79A0E0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59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1D64B3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Самостоятельная работа.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AD1120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4" w:firstLine="79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76DA42" w14:textId="77777777" w:rsidR="009F7DC4" w:rsidRPr="00D8379D" w:rsidRDefault="009F7DC4" w:rsidP="009437F6">
            <w:pPr>
              <w:ind w:firstLine="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9FE374" w14:textId="77777777" w:rsidR="009F7DC4" w:rsidRPr="00D8379D" w:rsidRDefault="009F7DC4" w:rsidP="009437F6">
            <w:pPr>
              <w:ind w:firstLine="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9595C0" w14:textId="77777777" w:rsidR="00D37BD8" w:rsidRPr="00D8379D" w:rsidRDefault="00D37BD8" w:rsidP="00D8379D">
            <w:pPr>
              <w:pStyle w:val="TableParagraph"/>
              <w:spacing w:before="78" w:line="270" w:lineRule="exact"/>
              <w:ind w:firstLine="55"/>
              <w:jc w:val="center"/>
              <w:rPr>
                <w:sz w:val="20"/>
                <w:szCs w:val="20"/>
              </w:rPr>
            </w:pPr>
            <w:r w:rsidRPr="00D8379D">
              <w:rPr>
                <w:sz w:val="20"/>
                <w:szCs w:val="20"/>
              </w:rPr>
              <w:t>26.09.2022-</w:t>
            </w:r>
          </w:p>
          <w:p w14:paraId="51E5ABF0" w14:textId="019EB38E" w:rsidR="009F7DC4" w:rsidRPr="00D8379D" w:rsidRDefault="00D37BD8" w:rsidP="00D8379D">
            <w:pPr>
              <w:ind w:firstLine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hAnsi="Times New Roman" w:cs="Times New Roman"/>
                <w:sz w:val="20"/>
                <w:szCs w:val="20"/>
              </w:rPr>
              <w:t>03.10.2022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01E502" w14:textId="77777777" w:rsidR="009F7DC4" w:rsidRPr="00D8379D" w:rsidRDefault="008A63E9" w:rsidP="009437F6">
            <w:pPr>
              <w:autoSpaceDE w:val="0"/>
              <w:autoSpaceDN w:val="0"/>
              <w:spacing w:before="98" w:after="0" w:line="262" w:lineRule="auto"/>
              <w:ind w:left="72" w:right="288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контроль;</w:t>
            </w:r>
          </w:p>
        </w:tc>
      </w:tr>
      <w:tr w:rsidR="009F7DC4" w:rsidRPr="00D8379D" w14:paraId="25C778F2" w14:textId="77777777" w:rsidTr="00D8379D">
        <w:trPr>
          <w:gridBefore w:val="1"/>
          <w:wBefore w:w="6" w:type="dxa"/>
          <w:trHeight w:hRule="exact" w:val="716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595F84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59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B235CD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Классное чтение.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C6D437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4" w:firstLine="79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C7F42F" w14:textId="77777777" w:rsidR="009F7DC4" w:rsidRPr="00D8379D" w:rsidRDefault="009F7DC4" w:rsidP="009437F6">
            <w:pPr>
              <w:ind w:firstLine="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EF7D5F" w14:textId="77777777" w:rsidR="009F7DC4" w:rsidRPr="00D8379D" w:rsidRDefault="009F7DC4" w:rsidP="009437F6">
            <w:pPr>
              <w:ind w:firstLine="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C9CCF7" w14:textId="77777777" w:rsidR="00B94A00" w:rsidRPr="00D8379D" w:rsidRDefault="00B94A00" w:rsidP="00D8379D">
            <w:pPr>
              <w:pStyle w:val="TableParagraph"/>
              <w:spacing w:before="78" w:line="270" w:lineRule="exact"/>
              <w:ind w:firstLine="55"/>
              <w:jc w:val="center"/>
              <w:rPr>
                <w:sz w:val="20"/>
                <w:szCs w:val="20"/>
              </w:rPr>
            </w:pPr>
            <w:r w:rsidRPr="00D8379D">
              <w:rPr>
                <w:sz w:val="20"/>
                <w:szCs w:val="20"/>
              </w:rPr>
              <w:t>26.09.2022-</w:t>
            </w:r>
          </w:p>
          <w:p w14:paraId="39A99E99" w14:textId="66C905A2" w:rsidR="009F7DC4" w:rsidRPr="00D8379D" w:rsidRDefault="00B94A00" w:rsidP="00D8379D">
            <w:pPr>
              <w:ind w:firstLine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hAnsi="Times New Roman" w:cs="Times New Roman"/>
                <w:sz w:val="20"/>
                <w:szCs w:val="20"/>
              </w:rPr>
              <w:t>03.10.2022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361B70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Зачет;</w:t>
            </w:r>
          </w:p>
        </w:tc>
      </w:tr>
      <w:tr w:rsidR="009F7DC4" w:rsidRPr="00D8379D" w14:paraId="351EF050" w14:textId="77777777" w:rsidTr="00D8379D">
        <w:trPr>
          <w:gridBefore w:val="1"/>
          <w:wBefore w:w="6" w:type="dxa"/>
          <w:trHeight w:hRule="exact" w:val="868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77ACE9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59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314E0C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География 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8BEF50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4" w:firstLine="79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689871" w14:textId="77777777" w:rsidR="009F7DC4" w:rsidRPr="00D8379D" w:rsidRDefault="009F7DC4" w:rsidP="009437F6">
            <w:pPr>
              <w:ind w:firstLine="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AD12B9" w14:textId="77777777" w:rsidR="009F7DC4" w:rsidRPr="00D8379D" w:rsidRDefault="009F7DC4" w:rsidP="009437F6">
            <w:pPr>
              <w:ind w:firstLine="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0B4ADE" w14:textId="77777777" w:rsidR="00B94A00" w:rsidRPr="00D8379D" w:rsidRDefault="00B94A00" w:rsidP="00D8379D">
            <w:pPr>
              <w:pStyle w:val="TableParagraph"/>
              <w:spacing w:before="78" w:line="270" w:lineRule="exact"/>
              <w:ind w:firstLine="55"/>
              <w:jc w:val="center"/>
              <w:rPr>
                <w:sz w:val="20"/>
                <w:szCs w:val="20"/>
              </w:rPr>
            </w:pPr>
            <w:r w:rsidRPr="00D8379D">
              <w:rPr>
                <w:sz w:val="20"/>
                <w:szCs w:val="20"/>
              </w:rPr>
              <w:t>26.09.2022-</w:t>
            </w:r>
          </w:p>
          <w:p w14:paraId="10B41DB9" w14:textId="1744056F" w:rsidR="009F7DC4" w:rsidRPr="00D8379D" w:rsidRDefault="00B94A00" w:rsidP="00D8379D">
            <w:pPr>
              <w:ind w:firstLine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hAnsi="Times New Roman" w:cs="Times New Roman"/>
                <w:sz w:val="20"/>
                <w:szCs w:val="20"/>
              </w:rPr>
              <w:t>03.10.2022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E505DD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9F7DC4" w:rsidRPr="00D8379D" w14:paraId="689C5A38" w14:textId="77777777" w:rsidTr="00D8379D">
        <w:trPr>
          <w:gridBefore w:val="1"/>
          <w:wBefore w:w="6" w:type="dxa"/>
          <w:trHeight w:hRule="exact" w:val="838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F5FEA8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59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376BD1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Проверочная работа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300345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4" w:firstLine="79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FA5FCF" w14:textId="77777777" w:rsidR="009F7DC4" w:rsidRPr="00D8379D" w:rsidRDefault="009F7DC4" w:rsidP="009437F6">
            <w:pPr>
              <w:ind w:firstLine="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3A57D9" w14:textId="77777777" w:rsidR="009F7DC4" w:rsidRPr="00D8379D" w:rsidRDefault="009F7DC4" w:rsidP="009437F6">
            <w:pPr>
              <w:ind w:firstLine="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91448C" w14:textId="77777777" w:rsidR="00B94A00" w:rsidRPr="00D8379D" w:rsidRDefault="00B94A00" w:rsidP="00D8379D">
            <w:pPr>
              <w:pStyle w:val="TableParagraph"/>
              <w:spacing w:before="78" w:line="270" w:lineRule="exact"/>
              <w:ind w:firstLine="55"/>
              <w:jc w:val="center"/>
              <w:rPr>
                <w:sz w:val="20"/>
                <w:szCs w:val="20"/>
              </w:rPr>
            </w:pPr>
            <w:r w:rsidRPr="00D8379D">
              <w:rPr>
                <w:sz w:val="20"/>
                <w:szCs w:val="20"/>
              </w:rPr>
              <w:t>26.09.2022-</w:t>
            </w:r>
          </w:p>
          <w:p w14:paraId="5048FCE4" w14:textId="0AFF84CE" w:rsidR="009F7DC4" w:rsidRPr="00D8379D" w:rsidRDefault="00B94A00" w:rsidP="00D8379D">
            <w:pPr>
              <w:ind w:firstLine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hAnsi="Times New Roman" w:cs="Times New Roman"/>
                <w:sz w:val="20"/>
                <w:szCs w:val="20"/>
              </w:rPr>
              <w:t>03.10.2022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1AA799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Тестирование;</w:t>
            </w:r>
          </w:p>
        </w:tc>
      </w:tr>
      <w:tr w:rsidR="009F7DC4" w:rsidRPr="00D8379D" w14:paraId="5755A963" w14:textId="77777777" w:rsidTr="00D8379D">
        <w:trPr>
          <w:gridBefore w:val="1"/>
          <w:wBefore w:w="6" w:type="dxa"/>
          <w:trHeight w:hRule="exact" w:val="667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3DF4AE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59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E084FC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о школе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5AA637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4" w:firstLine="79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A770AF" w14:textId="77777777" w:rsidR="009F7DC4" w:rsidRPr="00D8379D" w:rsidRDefault="009F7DC4" w:rsidP="009437F6">
            <w:pPr>
              <w:ind w:firstLine="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9AC835" w14:textId="77777777" w:rsidR="009F7DC4" w:rsidRPr="00D8379D" w:rsidRDefault="009F7DC4" w:rsidP="009437F6">
            <w:pPr>
              <w:ind w:firstLine="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FF82E7" w14:textId="2082DF68" w:rsidR="009F7DC4" w:rsidRPr="00D8379D" w:rsidRDefault="00B94A00" w:rsidP="00D8379D">
            <w:pPr>
              <w:ind w:firstLine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hAnsi="Times New Roman" w:cs="Times New Roman"/>
                <w:sz w:val="20"/>
                <w:szCs w:val="20"/>
              </w:rPr>
              <w:t>03.10.2022-10.10.2022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4DB642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9F7DC4" w:rsidRPr="00D8379D" w14:paraId="2563AB5D" w14:textId="77777777" w:rsidTr="00D8379D">
        <w:trPr>
          <w:gridBefore w:val="1"/>
          <w:wBefore w:w="6" w:type="dxa"/>
          <w:trHeight w:hRule="exact" w:val="704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5029A4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59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5A278E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Школьные предметы.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AC6E84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4" w:firstLine="79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18A893" w14:textId="77777777" w:rsidR="009F7DC4" w:rsidRPr="00D8379D" w:rsidRDefault="009F7DC4" w:rsidP="009437F6">
            <w:pPr>
              <w:ind w:firstLine="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07FB86" w14:textId="77777777" w:rsidR="009F7DC4" w:rsidRPr="00D8379D" w:rsidRDefault="009F7DC4" w:rsidP="009437F6">
            <w:pPr>
              <w:ind w:firstLine="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4921A3" w14:textId="09346BAD" w:rsidR="009F7DC4" w:rsidRPr="00D8379D" w:rsidRDefault="00B94A00" w:rsidP="00D8379D">
            <w:pPr>
              <w:ind w:firstLine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hAnsi="Times New Roman" w:cs="Times New Roman"/>
                <w:sz w:val="20"/>
                <w:szCs w:val="20"/>
              </w:rPr>
              <w:t>03.10.2022-10.10.2022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9C61E0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9F7DC4" w:rsidRPr="00D8379D" w14:paraId="7A09C4CC" w14:textId="77777777" w:rsidTr="00D8379D">
        <w:trPr>
          <w:gridBefore w:val="1"/>
          <w:wBefore w:w="6" w:type="dxa"/>
          <w:trHeight w:hRule="exact" w:val="830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B1D238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59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DA9A76" w14:textId="77777777" w:rsidR="009F7DC4" w:rsidRPr="00D8379D" w:rsidRDefault="008A63E9" w:rsidP="009437F6">
            <w:pPr>
              <w:autoSpaceDE w:val="0"/>
              <w:autoSpaceDN w:val="0"/>
              <w:spacing w:before="98" w:after="0" w:line="262" w:lineRule="auto"/>
              <w:ind w:left="72" w:right="1008" w:firstLine="74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Неопределенные местоимения.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64A544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4" w:firstLine="79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24FA0C" w14:textId="77777777" w:rsidR="009F7DC4" w:rsidRPr="00D8379D" w:rsidRDefault="009F7DC4" w:rsidP="009437F6">
            <w:pPr>
              <w:ind w:firstLine="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9957C1" w14:textId="77777777" w:rsidR="009F7DC4" w:rsidRPr="00D8379D" w:rsidRDefault="009F7DC4" w:rsidP="009437F6">
            <w:pPr>
              <w:ind w:firstLine="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C86633" w14:textId="3707962C" w:rsidR="009F7DC4" w:rsidRPr="00D8379D" w:rsidRDefault="00B94A00" w:rsidP="00D8379D">
            <w:pPr>
              <w:ind w:firstLine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hAnsi="Times New Roman" w:cs="Times New Roman"/>
                <w:sz w:val="20"/>
                <w:szCs w:val="20"/>
              </w:rPr>
              <w:t>03.10.2022-10.10.2022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057942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9F7DC4" w:rsidRPr="00D8379D" w14:paraId="28BBB94D" w14:textId="77777777" w:rsidTr="00D8379D">
        <w:trPr>
          <w:gridBefore w:val="1"/>
          <w:wBefore w:w="6" w:type="dxa"/>
          <w:trHeight w:hRule="exact" w:val="828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CFAEA2" w14:textId="77777777" w:rsidR="009F7DC4" w:rsidRPr="00D8379D" w:rsidRDefault="008A63E9" w:rsidP="009437F6">
            <w:pPr>
              <w:autoSpaceDE w:val="0"/>
              <w:autoSpaceDN w:val="0"/>
              <w:spacing w:before="100" w:after="0" w:line="230" w:lineRule="auto"/>
              <w:ind w:left="72" w:firstLine="59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6B65AD" w14:textId="77777777" w:rsidR="009F7DC4" w:rsidRPr="00D8379D" w:rsidRDefault="008A63E9" w:rsidP="009437F6">
            <w:pPr>
              <w:autoSpaceDE w:val="0"/>
              <w:autoSpaceDN w:val="0"/>
              <w:spacing w:before="100" w:after="0" w:line="262" w:lineRule="auto"/>
              <w:ind w:left="72" w:right="1008" w:firstLine="74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Неопределенные местоимения.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287C1D" w14:textId="77777777" w:rsidR="009F7DC4" w:rsidRPr="00D8379D" w:rsidRDefault="008A63E9" w:rsidP="009437F6">
            <w:pPr>
              <w:autoSpaceDE w:val="0"/>
              <w:autoSpaceDN w:val="0"/>
              <w:spacing w:before="100" w:after="0" w:line="230" w:lineRule="auto"/>
              <w:ind w:left="74" w:firstLine="79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2E04FB" w14:textId="77777777" w:rsidR="009F7DC4" w:rsidRPr="00D8379D" w:rsidRDefault="009F7DC4" w:rsidP="009437F6">
            <w:pPr>
              <w:ind w:firstLine="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81DD9C" w14:textId="77777777" w:rsidR="009F7DC4" w:rsidRPr="00D8379D" w:rsidRDefault="009F7DC4" w:rsidP="009437F6">
            <w:pPr>
              <w:ind w:firstLine="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1F9C64" w14:textId="33EC6140" w:rsidR="009F7DC4" w:rsidRPr="00D8379D" w:rsidRDefault="00B94A00" w:rsidP="00D8379D">
            <w:pPr>
              <w:ind w:firstLine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hAnsi="Times New Roman" w:cs="Times New Roman"/>
                <w:bCs/>
                <w:sz w:val="20"/>
                <w:szCs w:val="20"/>
              </w:rPr>
              <w:t>17.10.2022-24.10.2022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BF5F66" w14:textId="77777777" w:rsidR="009F7DC4" w:rsidRPr="00D8379D" w:rsidRDefault="008A63E9" w:rsidP="009437F6">
            <w:pPr>
              <w:autoSpaceDE w:val="0"/>
              <w:autoSpaceDN w:val="0"/>
              <w:spacing w:before="100" w:after="0" w:line="230" w:lineRule="auto"/>
              <w:ind w:left="72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Тестирование;</w:t>
            </w:r>
          </w:p>
        </w:tc>
      </w:tr>
      <w:tr w:rsidR="009F7DC4" w:rsidRPr="00D8379D" w14:paraId="6DA0CF14" w14:textId="77777777" w:rsidTr="00D8379D">
        <w:trPr>
          <w:gridBefore w:val="1"/>
          <w:wBefore w:w="6" w:type="dxa"/>
          <w:trHeight w:hRule="exact" w:val="828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C0925E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59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BC005C" w14:textId="77777777" w:rsidR="009F7DC4" w:rsidRPr="00D8379D" w:rsidRDefault="008A63E9" w:rsidP="009437F6">
            <w:pPr>
              <w:autoSpaceDE w:val="0"/>
              <w:autoSpaceDN w:val="0"/>
              <w:spacing w:before="98" w:after="0" w:line="262" w:lineRule="auto"/>
              <w:ind w:left="72" w:firstLine="74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Еда. Множественное число существительных.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668598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4" w:firstLine="79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1FC63A" w14:textId="77777777" w:rsidR="009F7DC4" w:rsidRPr="00D8379D" w:rsidRDefault="009F7DC4" w:rsidP="009437F6">
            <w:pPr>
              <w:ind w:firstLine="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0466C8" w14:textId="77777777" w:rsidR="009F7DC4" w:rsidRPr="00D8379D" w:rsidRDefault="009F7DC4" w:rsidP="009437F6">
            <w:pPr>
              <w:ind w:firstLine="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E7B39D" w14:textId="17B202D1" w:rsidR="009F7DC4" w:rsidRPr="00D8379D" w:rsidRDefault="00B94A00" w:rsidP="00D8379D">
            <w:pPr>
              <w:ind w:firstLine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hAnsi="Times New Roman" w:cs="Times New Roman"/>
                <w:bCs/>
                <w:sz w:val="20"/>
                <w:szCs w:val="20"/>
              </w:rPr>
              <w:t>17.10.2022-24.10.2022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E26747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9F7DC4" w:rsidRPr="00D8379D" w14:paraId="2A2E6967" w14:textId="77777777" w:rsidTr="00D8379D">
        <w:trPr>
          <w:gridBefore w:val="1"/>
          <w:wBefore w:w="6" w:type="dxa"/>
          <w:trHeight w:hRule="exact" w:val="492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352CA0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59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FDC16E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Проверочная работа.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F2617E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4" w:firstLine="79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92F206" w14:textId="77777777" w:rsidR="009F7DC4" w:rsidRPr="00D8379D" w:rsidRDefault="009F7DC4" w:rsidP="009437F6">
            <w:pPr>
              <w:ind w:firstLine="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5B7C16" w14:textId="77777777" w:rsidR="009F7DC4" w:rsidRPr="00D8379D" w:rsidRDefault="009F7DC4" w:rsidP="009437F6">
            <w:pPr>
              <w:ind w:firstLine="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B442C4" w14:textId="4BD30056" w:rsidR="009F7DC4" w:rsidRPr="00D8379D" w:rsidRDefault="00B94A00" w:rsidP="00D8379D">
            <w:pPr>
              <w:ind w:firstLine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hAnsi="Times New Roman" w:cs="Times New Roman"/>
                <w:bCs/>
                <w:sz w:val="20"/>
                <w:szCs w:val="20"/>
              </w:rPr>
              <w:t>17.10.2022-24.10.2022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722CD4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Диктант;</w:t>
            </w:r>
          </w:p>
        </w:tc>
      </w:tr>
      <w:tr w:rsidR="009F7DC4" w:rsidRPr="00D8379D" w14:paraId="56F1CDCA" w14:textId="77777777" w:rsidTr="00D8379D">
        <w:trPr>
          <w:gridBefore w:val="1"/>
          <w:wBefore w:w="6" w:type="dxa"/>
          <w:trHeight w:hRule="exact" w:val="492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8E6A96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59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9BD1FC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Моя школа.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D3940C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4" w:firstLine="79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E398F5" w14:textId="77777777" w:rsidR="009F7DC4" w:rsidRPr="00D8379D" w:rsidRDefault="009F7DC4" w:rsidP="009437F6">
            <w:pPr>
              <w:ind w:firstLine="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6FA793" w14:textId="77777777" w:rsidR="009F7DC4" w:rsidRPr="00D8379D" w:rsidRDefault="009F7DC4" w:rsidP="009437F6">
            <w:pPr>
              <w:ind w:firstLine="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7C9190" w14:textId="6DB9AD59" w:rsidR="009F7DC4" w:rsidRPr="00D8379D" w:rsidRDefault="00B94A00" w:rsidP="00D8379D">
            <w:pPr>
              <w:ind w:firstLine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hAnsi="Times New Roman" w:cs="Times New Roman"/>
                <w:sz w:val="20"/>
                <w:szCs w:val="20"/>
              </w:rPr>
              <w:t>24.10.2022-03.10.2022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E90F04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9F7DC4" w:rsidRPr="00D8379D" w14:paraId="2B2BC398" w14:textId="77777777" w:rsidTr="00D8379D">
        <w:trPr>
          <w:gridBefore w:val="1"/>
          <w:wBefore w:w="6" w:type="dxa"/>
          <w:trHeight w:hRule="exact" w:val="808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70A736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59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CB7A84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Моя школа.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27E0C3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4" w:firstLine="79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E66544" w14:textId="77777777" w:rsidR="009F7DC4" w:rsidRPr="00D8379D" w:rsidRDefault="009F7DC4" w:rsidP="009437F6">
            <w:pPr>
              <w:ind w:firstLine="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C7C609" w14:textId="77777777" w:rsidR="009F7DC4" w:rsidRPr="00D8379D" w:rsidRDefault="009F7DC4" w:rsidP="009437F6">
            <w:pPr>
              <w:ind w:firstLine="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050323" w14:textId="4DF95B30" w:rsidR="009F7DC4" w:rsidRPr="00D8379D" w:rsidRDefault="00B94A00" w:rsidP="00D8379D">
            <w:pPr>
              <w:ind w:firstLine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hAnsi="Times New Roman" w:cs="Times New Roman"/>
                <w:sz w:val="20"/>
                <w:szCs w:val="20"/>
              </w:rPr>
              <w:t>24.10.2022-03.10.2022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563492" w14:textId="77777777" w:rsidR="009F7DC4" w:rsidRPr="00D8379D" w:rsidRDefault="008A63E9" w:rsidP="009437F6">
            <w:pPr>
              <w:autoSpaceDE w:val="0"/>
              <w:autoSpaceDN w:val="0"/>
              <w:spacing w:before="98" w:after="0" w:line="262" w:lineRule="auto"/>
              <w:ind w:left="72" w:right="288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контроль;</w:t>
            </w:r>
          </w:p>
        </w:tc>
      </w:tr>
      <w:tr w:rsidR="009F7DC4" w:rsidRPr="0038724C" w14:paraId="0C1B513D" w14:textId="77777777" w:rsidTr="00D8379D">
        <w:trPr>
          <w:gridBefore w:val="1"/>
          <w:wBefore w:w="6" w:type="dxa"/>
          <w:trHeight w:hRule="exact" w:val="1500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59C65A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1B1735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Классное чтение.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55FBB0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4" w:firstLine="72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A54FF6" w14:textId="77777777" w:rsidR="009F7DC4" w:rsidRPr="00D8379D" w:rsidRDefault="009F7DC4" w:rsidP="009437F6">
            <w:pPr>
              <w:ind w:firstLine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F93ED3" w14:textId="77777777" w:rsidR="009F7DC4" w:rsidRPr="00D8379D" w:rsidRDefault="009F7DC4" w:rsidP="00590D5D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EBEFCF" w14:textId="5D0C1967" w:rsidR="009F7DC4" w:rsidRPr="00D8379D" w:rsidRDefault="00B94A00" w:rsidP="00D8379D">
            <w:pPr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hAnsi="Times New Roman" w:cs="Times New Roman"/>
                <w:sz w:val="20"/>
                <w:szCs w:val="20"/>
              </w:rPr>
              <w:t>24.10.2022-03.10.2022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5B92CC" w14:textId="1BBAA14D" w:rsidR="009F7DC4" w:rsidRPr="00D8379D" w:rsidRDefault="008A63E9" w:rsidP="009437F6">
            <w:pPr>
              <w:autoSpaceDE w:val="0"/>
              <w:autoSpaceDN w:val="0"/>
              <w:spacing w:before="98" w:after="0"/>
              <w:ind w:left="72" w:firstLine="6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Самооценка с</w:t>
            </w:r>
            <w:r w:rsidR="001B2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использованием</w:t>
            </w:r>
            <w:r w:rsidR="001B2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«Оценочного листа»;</w:t>
            </w:r>
          </w:p>
        </w:tc>
      </w:tr>
      <w:tr w:rsidR="009F7DC4" w:rsidRPr="00D8379D" w14:paraId="03802177" w14:textId="77777777" w:rsidTr="00D8379D">
        <w:trPr>
          <w:gridBefore w:val="1"/>
          <w:wBefore w:w="6" w:type="dxa"/>
          <w:trHeight w:hRule="exact" w:val="492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083C52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FEE13E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Иностранные языки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13DDFD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4" w:firstLine="72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382446" w14:textId="77777777" w:rsidR="009F7DC4" w:rsidRPr="00D8379D" w:rsidRDefault="009F7DC4" w:rsidP="009437F6">
            <w:pPr>
              <w:ind w:firstLine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D48AD1" w14:textId="77777777" w:rsidR="009F7DC4" w:rsidRPr="00D8379D" w:rsidRDefault="009F7DC4" w:rsidP="00590D5D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DE314A" w14:textId="25499398" w:rsidR="009F7DC4" w:rsidRPr="00D8379D" w:rsidRDefault="00B94A00" w:rsidP="00D8379D">
            <w:pPr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hAnsi="Times New Roman" w:cs="Times New Roman"/>
                <w:sz w:val="20"/>
                <w:szCs w:val="20"/>
              </w:rPr>
              <w:t>03.10.2022-10.10.2022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15DB06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68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9F7DC4" w:rsidRPr="00D8379D" w14:paraId="1B83E97E" w14:textId="77777777" w:rsidTr="00D8379D">
        <w:trPr>
          <w:gridBefore w:val="1"/>
          <w:wBefore w:w="6" w:type="dxa"/>
          <w:trHeight w:hRule="exact" w:val="492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90931E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68CB46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Проверочная работа.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4B336B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4" w:firstLine="72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00546E" w14:textId="77777777" w:rsidR="009F7DC4" w:rsidRPr="00D8379D" w:rsidRDefault="009F7DC4" w:rsidP="009437F6">
            <w:pPr>
              <w:ind w:firstLine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B3E184" w14:textId="77777777" w:rsidR="009F7DC4" w:rsidRPr="00D8379D" w:rsidRDefault="009F7DC4" w:rsidP="00590D5D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DF71D2" w14:textId="32A3DB8E" w:rsidR="009F7DC4" w:rsidRPr="00D8379D" w:rsidRDefault="00B94A00" w:rsidP="00D8379D">
            <w:pPr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hAnsi="Times New Roman" w:cs="Times New Roman"/>
                <w:sz w:val="20"/>
                <w:szCs w:val="20"/>
              </w:rPr>
              <w:t>03.10.2022-10.10.2022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1E8292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68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Зачет;</w:t>
            </w:r>
          </w:p>
        </w:tc>
      </w:tr>
      <w:tr w:rsidR="009F7DC4" w:rsidRPr="00D8379D" w14:paraId="7CB62CA8" w14:textId="77777777" w:rsidTr="00D8379D">
        <w:trPr>
          <w:gridBefore w:val="1"/>
          <w:wBefore w:w="6" w:type="dxa"/>
          <w:trHeight w:hRule="exact" w:val="830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A14112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4A0F26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Контрольная работа №1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342D2C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4" w:firstLine="72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B5E14D" w14:textId="77777777" w:rsidR="009F7DC4" w:rsidRPr="00D8379D" w:rsidRDefault="009F7DC4" w:rsidP="009437F6">
            <w:pPr>
              <w:ind w:firstLine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912B87" w14:textId="77777777" w:rsidR="009F7DC4" w:rsidRPr="00D8379D" w:rsidRDefault="009F7DC4" w:rsidP="009437F6">
            <w:pPr>
              <w:ind w:firstLine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3FAABF" w14:textId="214D3AAF" w:rsidR="009F7DC4" w:rsidRPr="00D8379D" w:rsidRDefault="00B94A00" w:rsidP="00D8379D">
            <w:pPr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hAnsi="Times New Roman" w:cs="Times New Roman"/>
                <w:sz w:val="20"/>
                <w:szCs w:val="20"/>
              </w:rPr>
              <w:t>03.10.2022-10.10.2022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86068D" w14:textId="77777777" w:rsidR="009F7DC4" w:rsidRPr="00D8379D" w:rsidRDefault="008A63E9" w:rsidP="009437F6">
            <w:pPr>
              <w:autoSpaceDE w:val="0"/>
              <w:autoSpaceDN w:val="0"/>
              <w:spacing w:before="98" w:after="0" w:line="262" w:lineRule="auto"/>
              <w:ind w:left="72" w:right="288" w:firstLine="68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Контрольная работа;</w:t>
            </w:r>
          </w:p>
        </w:tc>
      </w:tr>
      <w:tr w:rsidR="009F7DC4" w:rsidRPr="00D8379D" w14:paraId="1E82903D" w14:textId="77777777" w:rsidTr="00D8379D">
        <w:trPr>
          <w:gridBefore w:val="1"/>
          <w:wBefore w:w="6" w:type="dxa"/>
          <w:trHeight w:hRule="exact" w:val="492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DC2D47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C1ED8F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Учеба и досуг.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C36F07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4" w:firstLine="72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871E7D" w14:textId="77777777" w:rsidR="009F7DC4" w:rsidRPr="00D8379D" w:rsidRDefault="009F7DC4" w:rsidP="009437F6">
            <w:pPr>
              <w:ind w:firstLine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A944B5" w14:textId="77777777" w:rsidR="009F7DC4" w:rsidRPr="00D8379D" w:rsidRDefault="009F7DC4" w:rsidP="009437F6">
            <w:pPr>
              <w:ind w:firstLine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BD7612" w14:textId="4849FB23" w:rsidR="009F7DC4" w:rsidRPr="00D8379D" w:rsidRDefault="00B94A00" w:rsidP="00D8379D">
            <w:pPr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hAnsi="Times New Roman" w:cs="Times New Roman"/>
                <w:bCs/>
                <w:sz w:val="20"/>
                <w:szCs w:val="20"/>
              </w:rPr>
              <w:t>17.10.2022-24.10.2022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6771B8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68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9F7DC4" w:rsidRPr="00D8379D" w14:paraId="5F76FC26" w14:textId="77777777" w:rsidTr="00D8379D">
        <w:trPr>
          <w:gridBefore w:val="1"/>
          <w:wBefore w:w="6" w:type="dxa"/>
          <w:trHeight w:hRule="exact" w:val="828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E43952" w14:textId="77777777" w:rsidR="009F7DC4" w:rsidRPr="00D8379D" w:rsidRDefault="008A63E9" w:rsidP="009437F6">
            <w:pPr>
              <w:autoSpaceDE w:val="0"/>
              <w:autoSpaceDN w:val="0"/>
              <w:spacing w:before="100" w:after="0" w:line="230" w:lineRule="auto"/>
              <w:ind w:left="72" w:firstLine="55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77CB5D" w14:textId="77777777" w:rsidR="009F7DC4" w:rsidRPr="00D8379D" w:rsidRDefault="008A63E9" w:rsidP="009437F6">
            <w:pPr>
              <w:autoSpaceDE w:val="0"/>
              <w:autoSpaceDN w:val="0"/>
              <w:spacing w:before="100" w:after="0" w:line="230" w:lineRule="auto"/>
              <w:ind w:left="72" w:firstLine="74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Учеба и досуг.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C1A10D" w14:textId="77777777" w:rsidR="009F7DC4" w:rsidRPr="00D8379D" w:rsidRDefault="008A63E9" w:rsidP="009437F6">
            <w:pPr>
              <w:autoSpaceDE w:val="0"/>
              <w:autoSpaceDN w:val="0"/>
              <w:spacing w:before="100" w:after="0" w:line="230" w:lineRule="auto"/>
              <w:ind w:left="74" w:firstLine="72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4C49B6" w14:textId="77777777" w:rsidR="009F7DC4" w:rsidRPr="00D8379D" w:rsidRDefault="009F7DC4" w:rsidP="009437F6">
            <w:pPr>
              <w:ind w:firstLine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B4AABA" w14:textId="77777777" w:rsidR="009F7DC4" w:rsidRPr="00D8379D" w:rsidRDefault="009F7DC4" w:rsidP="009437F6">
            <w:pPr>
              <w:ind w:firstLine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0672B7" w14:textId="7C126A25" w:rsidR="009F7DC4" w:rsidRPr="00D8379D" w:rsidRDefault="00B94A00" w:rsidP="00D8379D">
            <w:pPr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hAnsi="Times New Roman" w:cs="Times New Roman"/>
                <w:bCs/>
                <w:sz w:val="20"/>
                <w:szCs w:val="20"/>
              </w:rPr>
              <w:t>17.10.2022-24.10.2022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6BCBD2" w14:textId="77777777" w:rsidR="009F7DC4" w:rsidRPr="00D8379D" w:rsidRDefault="008A63E9" w:rsidP="009437F6">
            <w:pPr>
              <w:autoSpaceDE w:val="0"/>
              <w:autoSpaceDN w:val="0"/>
              <w:spacing w:before="100" w:after="0" w:line="262" w:lineRule="auto"/>
              <w:ind w:left="72" w:right="288" w:firstLine="68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контроль;</w:t>
            </w:r>
          </w:p>
        </w:tc>
      </w:tr>
      <w:tr w:rsidR="009F7DC4" w:rsidRPr="00D8379D" w14:paraId="7D431C95" w14:textId="77777777" w:rsidTr="00D8379D">
        <w:trPr>
          <w:gridBefore w:val="1"/>
          <w:wBefore w:w="6" w:type="dxa"/>
          <w:trHeight w:hRule="exact" w:val="828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B414DE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918B67" w14:textId="77777777" w:rsidR="009F7DC4" w:rsidRPr="00D8379D" w:rsidRDefault="008A63E9" w:rsidP="009437F6">
            <w:pPr>
              <w:autoSpaceDE w:val="0"/>
              <w:autoSpaceDN w:val="0"/>
              <w:spacing w:before="98" w:after="0" w:line="262" w:lineRule="auto"/>
              <w:ind w:left="72" w:right="432" w:firstLine="74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Употребление наречий частности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9DA08B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4" w:firstLine="72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24E232" w14:textId="77777777" w:rsidR="009F7DC4" w:rsidRPr="00D8379D" w:rsidRDefault="009F7DC4" w:rsidP="009437F6">
            <w:pPr>
              <w:ind w:firstLine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06541B" w14:textId="77777777" w:rsidR="009F7DC4" w:rsidRPr="00D8379D" w:rsidRDefault="009F7DC4" w:rsidP="009437F6">
            <w:pPr>
              <w:ind w:firstLine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D575A3" w14:textId="47562BC6" w:rsidR="009F7DC4" w:rsidRPr="00D8379D" w:rsidRDefault="00B94A00" w:rsidP="00D8379D">
            <w:pPr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hAnsi="Times New Roman" w:cs="Times New Roman"/>
                <w:bCs/>
                <w:sz w:val="20"/>
                <w:szCs w:val="20"/>
              </w:rPr>
              <w:t>17.10.2022-24.10.2022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0EC25D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68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9F7DC4" w:rsidRPr="00D8379D" w14:paraId="3F0F3F68" w14:textId="77777777" w:rsidTr="00D8379D">
        <w:trPr>
          <w:gridBefore w:val="1"/>
          <w:wBefore w:w="6" w:type="dxa"/>
          <w:trHeight w:hRule="exact" w:val="828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AC862E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A44489" w14:textId="77777777" w:rsidR="009F7DC4" w:rsidRPr="00D8379D" w:rsidRDefault="008A63E9" w:rsidP="009437F6">
            <w:pPr>
              <w:autoSpaceDE w:val="0"/>
              <w:autoSpaceDN w:val="0"/>
              <w:spacing w:before="98" w:after="0" w:line="262" w:lineRule="auto"/>
              <w:ind w:left="72" w:right="432" w:firstLine="74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Употребление наречий частности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E633F4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4" w:firstLine="72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63FEF8" w14:textId="77777777" w:rsidR="009F7DC4" w:rsidRPr="00D8379D" w:rsidRDefault="009F7DC4" w:rsidP="009437F6">
            <w:pPr>
              <w:ind w:firstLine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393613" w14:textId="77777777" w:rsidR="009F7DC4" w:rsidRPr="00D8379D" w:rsidRDefault="009F7DC4" w:rsidP="009437F6">
            <w:pPr>
              <w:ind w:firstLine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DC69C5" w14:textId="3F1A4BBA" w:rsidR="009F7DC4" w:rsidRPr="00D8379D" w:rsidRDefault="00B94A00" w:rsidP="00D8379D">
            <w:pPr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hAnsi="Times New Roman" w:cs="Times New Roman"/>
                <w:bCs/>
                <w:sz w:val="20"/>
                <w:szCs w:val="20"/>
              </w:rPr>
              <w:t>24.10.2022-31.10.2022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D26F93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68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Зачет;</w:t>
            </w:r>
          </w:p>
        </w:tc>
      </w:tr>
      <w:tr w:rsidR="009F7DC4" w:rsidRPr="00D8379D" w14:paraId="4AEF86A9" w14:textId="77777777" w:rsidTr="00D8379D">
        <w:trPr>
          <w:gridBefore w:val="1"/>
          <w:wBefore w:w="6" w:type="dxa"/>
          <w:trHeight w:hRule="exact" w:val="492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004CED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93F942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Мой класс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CE5F06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4" w:firstLine="72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204160" w14:textId="77777777" w:rsidR="009F7DC4" w:rsidRPr="00D8379D" w:rsidRDefault="009F7DC4" w:rsidP="009437F6">
            <w:pPr>
              <w:ind w:firstLine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78AB55" w14:textId="77777777" w:rsidR="009F7DC4" w:rsidRPr="00D8379D" w:rsidRDefault="009F7DC4" w:rsidP="009437F6">
            <w:pPr>
              <w:ind w:firstLine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51C334" w14:textId="4ED2DA78" w:rsidR="009F7DC4" w:rsidRPr="00D8379D" w:rsidRDefault="00B94A00" w:rsidP="00D8379D">
            <w:pPr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hAnsi="Times New Roman" w:cs="Times New Roman"/>
                <w:bCs/>
                <w:sz w:val="20"/>
                <w:szCs w:val="20"/>
              </w:rPr>
              <w:t>24.10.2022-31.10.2022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BA8E3C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68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9F7DC4" w:rsidRPr="00D8379D" w14:paraId="020EBD57" w14:textId="77777777" w:rsidTr="00D8379D">
        <w:trPr>
          <w:gridBefore w:val="1"/>
          <w:wBefore w:w="6" w:type="dxa"/>
          <w:trHeight w:hRule="exact" w:val="492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0DECC4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410035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дороге в школу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B1C567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4" w:firstLine="72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EEB339" w14:textId="77777777" w:rsidR="009F7DC4" w:rsidRPr="00D8379D" w:rsidRDefault="009F7DC4" w:rsidP="009437F6">
            <w:pPr>
              <w:ind w:firstLine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5E4B06" w14:textId="77777777" w:rsidR="009F7DC4" w:rsidRPr="00D8379D" w:rsidRDefault="009F7DC4" w:rsidP="009437F6">
            <w:pPr>
              <w:ind w:firstLine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7123A9" w14:textId="7C38D850" w:rsidR="009F7DC4" w:rsidRPr="00D8379D" w:rsidRDefault="00B94A00" w:rsidP="00D8379D">
            <w:pPr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hAnsi="Times New Roman" w:cs="Times New Roman"/>
                <w:bCs/>
                <w:sz w:val="20"/>
                <w:szCs w:val="20"/>
              </w:rPr>
              <w:t>24.10.2022-31.10.2022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71D540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68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9F7DC4" w:rsidRPr="00D8379D" w14:paraId="3833CA0B" w14:textId="77777777" w:rsidTr="00D8379D">
        <w:trPr>
          <w:gridBefore w:val="1"/>
          <w:wBefore w:w="6" w:type="dxa"/>
          <w:trHeight w:hRule="exact" w:val="828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8251DB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8AE839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дороге в школу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FB9CE1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4" w:firstLine="72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BE278D" w14:textId="77777777" w:rsidR="009F7DC4" w:rsidRPr="00D8379D" w:rsidRDefault="009F7DC4" w:rsidP="009437F6">
            <w:pPr>
              <w:ind w:firstLine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000E76" w14:textId="77777777" w:rsidR="009F7DC4" w:rsidRPr="00D8379D" w:rsidRDefault="009F7DC4" w:rsidP="009437F6">
            <w:pPr>
              <w:ind w:firstLine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378E39" w14:textId="18A6E0DB" w:rsidR="009F7DC4" w:rsidRPr="00D8379D" w:rsidRDefault="00B94A00" w:rsidP="00D8379D">
            <w:pPr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hAnsi="Times New Roman" w:cs="Times New Roman"/>
                <w:bCs/>
                <w:sz w:val="20"/>
                <w:szCs w:val="20"/>
              </w:rPr>
              <w:t>31.10.2022-07.11.2022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57F3E1" w14:textId="77777777" w:rsidR="009F7DC4" w:rsidRPr="00D8379D" w:rsidRDefault="008A63E9" w:rsidP="009437F6">
            <w:pPr>
              <w:autoSpaceDE w:val="0"/>
              <w:autoSpaceDN w:val="0"/>
              <w:spacing w:before="98" w:after="0" w:line="262" w:lineRule="auto"/>
              <w:ind w:left="72" w:right="288" w:firstLine="68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контроль;</w:t>
            </w:r>
          </w:p>
        </w:tc>
      </w:tr>
      <w:tr w:rsidR="009F7DC4" w:rsidRPr="0038724C" w14:paraId="4670B4E0" w14:textId="77777777" w:rsidTr="001B2E90">
        <w:trPr>
          <w:gridBefore w:val="1"/>
          <w:wBefore w:w="6" w:type="dxa"/>
          <w:trHeight w:hRule="exact" w:val="844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DAD087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7E9E4A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Классное чтение.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8B4F27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4" w:firstLine="72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6875F2" w14:textId="77777777" w:rsidR="009F7DC4" w:rsidRPr="00D8379D" w:rsidRDefault="009F7DC4" w:rsidP="009437F6">
            <w:pPr>
              <w:ind w:firstLine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81722B" w14:textId="77777777" w:rsidR="009F7DC4" w:rsidRPr="00D8379D" w:rsidRDefault="009F7DC4" w:rsidP="009437F6">
            <w:pPr>
              <w:ind w:firstLine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05D0BB" w14:textId="03F0A798" w:rsidR="009F7DC4" w:rsidRPr="00D8379D" w:rsidRDefault="00B94A00" w:rsidP="00D8379D">
            <w:pPr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hAnsi="Times New Roman" w:cs="Times New Roman"/>
                <w:bCs/>
                <w:sz w:val="20"/>
                <w:szCs w:val="20"/>
              </w:rPr>
              <w:t>31.10.2022-07.11.2022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259278" w14:textId="05367AB2" w:rsidR="009F7DC4" w:rsidRPr="00D8379D" w:rsidRDefault="008A63E9" w:rsidP="009437F6">
            <w:pPr>
              <w:autoSpaceDE w:val="0"/>
              <w:autoSpaceDN w:val="0"/>
              <w:spacing w:before="98" w:after="0"/>
              <w:ind w:left="72" w:firstLine="6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Самооценка с использованием</w:t>
            </w:r>
            <w:r w:rsid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«Оценочного</w:t>
            </w:r>
            <w:r w:rsidR="009437F6"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листа»;</w:t>
            </w:r>
          </w:p>
        </w:tc>
      </w:tr>
      <w:tr w:rsidR="009F7DC4" w:rsidRPr="00D8379D" w14:paraId="506C56F9" w14:textId="77777777" w:rsidTr="00D8379D">
        <w:trPr>
          <w:gridBefore w:val="1"/>
          <w:wBefore w:w="6" w:type="dxa"/>
          <w:trHeight w:hRule="exact" w:val="492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D7C073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FEFC22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Искусство.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1B5DAB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4" w:firstLine="72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E56799" w14:textId="77777777" w:rsidR="009F7DC4" w:rsidRPr="00D8379D" w:rsidRDefault="009F7DC4" w:rsidP="009437F6">
            <w:pPr>
              <w:ind w:firstLine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C449CC" w14:textId="77777777" w:rsidR="009F7DC4" w:rsidRPr="00D8379D" w:rsidRDefault="009F7DC4" w:rsidP="009437F6">
            <w:pPr>
              <w:ind w:firstLine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50028F" w14:textId="58CF943C" w:rsidR="009F7DC4" w:rsidRPr="00D8379D" w:rsidRDefault="00B94A00" w:rsidP="00D8379D">
            <w:pPr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hAnsi="Times New Roman" w:cs="Times New Roman"/>
                <w:bCs/>
                <w:sz w:val="20"/>
                <w:szCs w:val="20"/>
              </w:rPr>
              <w:t>31.10.2022-07.11.2022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7EED8E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68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9F7DC4" w:rsidRPr="00D8379D" w14:paraId="06D7C5B7" w14:textId="77777777" w:rsidTr="00D8379D">
        <w:trPr>
          <w:gridBefore w:val="1"/>
          <w:wBefore w:w="6" w:type="dxa"/>
          <w:trHeight w:hRule="exact" w:val="494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5167FF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0F7DCD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Проверочная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59E4FC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4" w:firstLine="72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B26445" w14:textId="77777777" w:rsidR="009F7DC4" w:rsidRPr="00D8379D" w:rsidRDefault="009F7DC4" w:rsidP="009437F6">
            <w:pPr>
              <w:ind w:firstLine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BDAB44" w14:textId="77777777" w:rsidR="009F7DC4" w:rsidRPr="00D8379D" w:rsidRDefault="009F7DC4" w:rsidP="009437F6">
            <w:pPr>
              <w:ind w:firstLine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6047D0" w14:textId="59C9B6C8" w:rsidR="009F7DC4" w:rsidRPr="00D8379D" w:rsidRDefault="00B94A00" w:rsidP="00D8379D">
            <w:pPr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hAnsi="Times New Roman" w:cs="Times New Roman"/>
                <w:bCs/>
                <w:sz w:val="20"/>
                <w:szCs w:val="20"/>
              </w:rPr>
              <w:t>07.11.2022-14.11.2022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AFD6FF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68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Тестирование;</w:t>
            </w:r>
          </w:p>
        </w:tc>
      </w:tr>
      <w:tr w:rsidR="009F7DC4" w:rsidRPr="00D8379D" w14:paraId="32CE9341" w14:textId="77777777" w:rsidTr="00D8379D">
        <w:trPr>
          <w:gridBefore w:val="1"/>
          <w:wBefore w:w="6" w:type="dxa"/>
          <w:trHeight w:hRule="exact" w:val="492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C89F20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8D5775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Мой чистый мир.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60EC42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4" w:firstLine="72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548820" w14:textId="77777777" w:rsidR="009F7DC4" w:rsidRPr="00D8379D" w:rsidRDefault="009F7DC4" w:rsidP="009437F6">
            <w:pPr>
              <w:ind w:firstLine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F7200B" w14:textId="77777777" w:rsidR="009F7DC4" w:rsidRPr="00D8379D" w:rsidRDefault="009F7DC4" w:rsidP="009437F6">
            <w:pPr>
              <w:ind w:firstLine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953FE7" w14:textId="5D20B499" w:rsidR="009F7DC4" w:rsidRPr="00D8379D" w:rsidRDefault="00B94A00" w:rsidP="00D8379D">
            <w:pPr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hAnsi="Times New Roman" w:cs="Times New Roman"/>
                <w:bCs/>
                <w:sz w:val="20"/>
                <w:szCs w:val="20"/>
              </w:rPr>
              <w:t>07.11.2022-14.11.2022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C16F10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68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9F7DC4" w:rsidRPr="00D8379D" w14:paraId="25AAF5B5" w14:textId="77777777" w:rsidTr="00D8379D">
        <w:trPr>
          <w:gridBefore w:val="1"/>
          <w:wBefore w:w="6" w:type="dxa"/>
          <w:trHeight w:hRule="exact" w:val="828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F3E14E" w14:textId="77777777" w:rsidR="009F7DC4" w:rsidRPr="00D8379D" w:rsidRDefault="008A63E9" w:rsidP="009437F6">
            <w:pPr>
              <w:autoSpaceDE w:val="0"/>
              <w:autoSpaceDN w:val="0"/>
              <w:spacing w:before="100" w:after="0" w:line="230" w:lineRule="auto"/>
              <w:ind w:left="72" w:firstLine="55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174C1E" w14:textId="77777777" w:rsidR="009F7DC4" w:rsidRPr="00D8379D" w:rsidRDefault="008A63E9" w:rsidP="009437F6">
            <w:pPr>
              <w:autoSpaceDE w:val="0"/>
              <w:autoSpaceDN w:val="0"/>
              <w:spacing w:before="100" w:after="0" w:line="230" w:lineRule="auto"/>
              <w:ind w:left="72" w:firstLine="74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Мой чистый мир.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D0127D" w14:textId="77777777" w:rsidR="009F7DC4" w:rsidRPr="00D8379D" w:rsidRDefault="008A63E9" w:rsidP="009437F6">
            <w:pPr>
              <w:autoSpaceDE w:val="0"/>
              <w:autoSpaceDN w:val="0"/>
              <w:spacing w:before="100" w:after="0" w:line="230" w:lineRule="auto"/>
              <w:ind w:left="74" w:firstLine="72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61F4FD" w14:textId="77777777" w:rsidR="009F7DC4" w:rsidRPr="00D8379D" w:rsidRDefault="009F7DC4" w:rsidP="009437F6">
            <w:pPr>
              <w:ind w:firstLine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0074DC" w14:textId="77777777" w:rsidR="009F7DC4" w:rsidRPr="00D8379D" w:rsidRDefault="009F7DC4" w:rsidP="009437F6">
            <w:pPr>
              <w:ind w:firstLine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900BCB" w14:textId="0F57B1E7" w:rsidR="009F7DC4" w:rsidRPr="00D8379D" w:rsidRDefault="00B94A00" w:rsidP="00D8379D">
            <w:pPr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hAnsi="Times New Roman" w:cs="Times New Roman"/>
                <w:bCs/>
                <w:sz w:val="20"/>
                <w:szCs w:val="20"/>
              </w:rPr>
              <w:t>07.11.2022-14.11.2022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212591" w14:textId="77777777" w:rsidR="009F7DC4" w:rsidRPr="00D8379D" w:rsidRDefault="008A63E9" w:rsidP="009437F6">
            <w:pPr>
              <w:autoSpaceDE w:val="0"/>
              <w:autoSpaceDN w:val="0"/>
              <w:spacing w:before="100" w:after="0" w:line="262" w:lineRule="auto"/>
              <w:ind w:left="72" w:right="288" w:firstLine="68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9F7DC4" w:rsidRPr="00D8379D" w14:paraId="0A158A9E" w14:textId="77777777" w:rsidTr="001B2E90">
        <w:trPr>
          <w:gridBefore w:val="1"/>
          <w:wBefore w:w="6" w:type="dxa"/>
          <w:trHeight w:hRule="exact" w:val="946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A0E5EA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A10E95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Мой чистый мир.</w:t>
            </w:r>
          </w:p>
          <w:p w14:paraId="32B95C65" w14:textId="77777777" w:rsidR="009F7DC4" w:rsidRPr="00D8379D" w:rsidRDefault="008A63E9" w:rsidP="009437F6">
            <w:pPr>
              <w:autoSpaceDE w:val="0"/>
              <w:autoSpaceDN w:val="0"/>
              <w:spacing w:before="70" w:after="0" w:line="262" w:lineRule="auto"/>
              <w:ind w:left="72" w:right="144" w:firstLine="7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Настоящее продолженное время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1A68AF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4" w:firstLine="72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2EBAD1" w14:textId="77777777" w:rsidR="009F7DC4" w:rsidRPr="00D8379D" w:rsidRDefault="009F7DC4" w:rsidP="009437F6">
            <w:pPr>
              <w:ind w:firstLine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C1DB6F" w14:textId="77777777" w:rsidR="009F7DC4" w:rsidRPr="00D8379D" w:rsidRDefault="009F7DC4" w:rsidP="009437F6">
            <w:pPr>
              <w:ind w:firstLine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0C26BD" w14:textId="504B98A9" w:rsidR="009F7DC4" w:rsidRPr="00D8379D" w:rsidRDefault="00B94A00" w:rsidP="00D8379D">
            <w:pPr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hAnsi="Times New Roman" w:cs="Times New Roman"/>
                <w:bCs/>
                <w:sz w:val="20"/>
                <w:szCs w:val="20"/>
              </w:rPr>
              <w:t>14.11.2022-21.11.2022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36EC56" w14:textId="77777777" w:rsidR="009F7DC4" w:rsidRPr="00D8379D" w:rsidRDefault="008A63E9" w:rsidP="009437F6">
            <w:pPr>
              <w:autoSpaceDE w:val="0"/>
              <w:autoSpaceDN w:val="0"/>
              <w:spacing w:before="98" w:after="0" w:line="262" w:lineRule="auto"/>
              <w:ind w:left="72" w:right="288" w:firstLine="68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контроль;</w:t>
            </w:r>
          </w:p>
        </w:tc>
      </w:tr>
      <w:tr w:rsidR="009F7DC4" w:rsidRPr="00D8379D" w14:paraId="1452F23C" w14:textId="77777777" w:rsidTr="00D8379D">
        <w:trPr>
          <w:gridBefore w:val="1"/>
          <w:wBefore w:w="6" w:type="dxa"/>
          <w:trHeight w:hRule="exact" w:val="492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738E09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1CE9C7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Учеба и досуг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415089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4" w:firstLine="72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BB580F" w14:textId="77777777" w:rsidR="009F7DC4" w:rsidRPr="00D8379D" w:rsidRDefault="009F7DC4" w:rsidP="009437F6">
            <w:pPr>
              <w:ind w:firstLine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2E0B72" w14:textId="77777777" w:rsidR="009F7DC4" w:rsidRPr="00D8379D" w:rsidRDefault="009F7DC4" w:rsidP="009437F6">
            <w:pPr>
              <w:ind w:firstLine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79DFA4" w14:textId="14E053CB" w:rsidR="009F7DC4" w:rsidRPr="00D8379D" w:rsidRDefault="00B94A00" w:rsidP="00D8379D">
            <w:pPr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hAnsi="Times New Roman" w:cs="Times New Roman"/>
                <w:bCs/>
                <w:sz w:val="20"/>
                <w:szCs w:val="20"/>
              </w:rPr>
              <w:t>14.11.2022-21.11.2022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857E81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68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9F7DC4" w:rsidRPr="00D8379D" w14:paraId="6F48EA4C" w14:textId="77777777" w:rsidTr="00D8379D">
        <w:trPr>
          <w:gridBefore w:val="1"/>
          <w:wBefore w:w="6" w:type="dxa"/>
          <w:trHeight w:hRule="exact" w:val="828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239354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38.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D7EBCF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Учеба и досуг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7E4C6D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4" w:firstLine="72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46BE7A" w14:textId="77777777" w:rsidR="009F7DC4" w:rsidRPr="00D8379D" w:rsidRDefault="009F7DC4" w:rsidP="009437F6">
            <w:pPr>
              <w:ind w:firstLine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060FBB" w14:textId="77777777" w:rsidR="009F7DC4" w:rsidRPr="00D8379D" w:rsidRDefault="009F7DC4" w:rsidP="009437F6">
            <w:pPr>
              <w:ind w:firstLine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9668BA" w14:textId="13421778" w:rsidR="009F7DC4" w:rsidRPr="00D8379D" w:rsidRDefault="00B94A00" w:rsidP="00D8379D">
            <w:pPr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hAnsi="Times New Roman" w:cs="Times New Roman"/>
                <w:bCs/>
                <w:sz w:val="20"/>
                <w:szCs w:val="20"/>
              </w:rPr>
              <w:t>14.11.2022-21.11.2022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3C81B6" w14:textId="77777777" w:rsidR="009F7DC4" w:rsidRPr="00D8379D" w:rsidRDefault="008A63E9" w:rsidP="009437F6">
            <w:pPr>
              <w:autoSpaceDE w:val="0"/>
              <w:autoSpaceDN w:val="0"/>
              <w:spacing w:before="98" w:after="0" w:line="262" w:lineRule="auto"/>
              <w:ind w:left="72" w:right="288" w:firstLine="68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контроль;</w:t>
            </w:r>
          </w:p>
        </w:tc>
      </w:tr>
      <w:tr w:rsidR="009F7DC4" w:rsidRPr="00D8379D" w14:paraId="6546CF00" w14:textId="77777777" w:rsidTr="00D8379D">
        <w:trPr>
          <w:gridBefore w:val="1"/>
          <w:wBefore w:w="6" w:type="dxa"/>
          <w:trHeight w:hRule="exact" w:val="472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5154E0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320B89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Сохраним наш мир.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F171C4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4" w:firstLine="72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A654BA" w14:textId="77777777" w:rsidR="009F7DC4" w:rsidRPr="00D8379D" w:rsidRDefault="009F7DC4" w:rsidP="009437F6">
            <w:pPr>
              <w:ind w:firstLine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0D4C52" w14:textId="77777777" w:rsidR="009F7DC4" w:rsidRPr="00D8379D" w:rsidRDefault="009F7DC4" w:rsidP="009437F6">
            <w:pPr>
              <w:ind w:firstLine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35BD14" w14:textId="031B516A" w:rsidR="009F7DC4" w:rsidRPr="00D8379D" w:rsidRDefault="00B94A00" w:rsidP="00D8379D">
            <w:pPr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hAnsi="Times New Roman" w:cs="Times New Roman"/>
                <w:bCs/>
                <w:sz w:val="20"/>
                <w:szCs w:val="20"/>
              </w:rPr>
              <w:t>28.11.2022-05.12.2022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A3998E" w14:textId="77777777" w:rsidR="009F7DC4" w:rsidRPr="00D8379D" w:rsidRDefault="008A63E9" w:rsidP="009437F6">
            <w:pPr>
              <w:autoSpaceDE w:val="0"/>
              <w:autoSpaceDN w:val="0"/>
              <w:spacing w:before="98" w:after="0" w:line="230" w:lineRule="auto"/>
              <w:ind w:left="72" w:firstLine="68"/>
              <w:rPr>
                <w:rFonts w:ascii="Times New Roman" w:hAnsi="Times New Roman" w:cs="Times New Roman"/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9F7DC4" w:rsidRPr="00D8379D" w14:paraId="1CA07255" w14:textId="77777777" w:rsidTr="00D8379D">
        <w:tblPrEx>
          <w:jc w:val="center"/>
        </w:tblPrEx>
        <w:trPr>
          <w:gridAfter w:val="1"/>
          <w:wAfter w:w="6" w:type="dxa"/>
          <w:trHeight w:hRule="exact" w:val="828"/>
          <w:jc w:val="center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F559EA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87749A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Сохраним наш мир.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90DE89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4" w:hanging="63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B5F627" w14:textId="77777777" w:rsidR="009F7DC4" w:rsidRPr="00D8379D" w:rsidRDefault="009F7DC4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B1127A" w14:textId="77777777" w:rsidR="009F7DC4" w:rsidRPr="00D8379D" w:rsidRDefault="009F7DC4" w:rsidP="00D8379D">
            <w:pPr>
              <w:ind w:firstLine="67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1ECA22" w14:textId="002C581E" w:rsidR="009F7DC4" w:rsidRPr="00D8379D" w:rsidRDefault="00B94A00" w:rsidP="00D8379D">
            <w:pPr>
              <w:ind w:firstLine="102"/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28.11.2022-05.12.2022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3D3ED6" w14:textId="77777777" w:rsidR="009F7DC4" w:rsidRPr="00D8379D" w:rsidRDefault="008A63E9" w:rsidP="00D8379D">
            <w:pPr>
              <w:autoSpaceDE w:val="0"/>
              <w:autoSpaceDN w:val="0"/>
              <w:spacing w:before="98" w:after="0" w:line="262" w:lineRule="auto"/>
              <w:ind w:left="72" w:right="288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Письменный контроль;</w:t>
            </w:r>
          </w:p>
        </w:tc>
      </w:tr>
      <w:tr w:rsidR="009F7DC4" w:rsidRPr="00D8379D" w14:paraId="4D823550" w14:textId="77777777" w:rsidTr="00D8379D">
        <w:tblPrEx>
          <w:jc w:val="center"/>
        </w:tblPrEx>
        <w:trPr>
          <w:gridAfter w:val="1"/>
          <w:wAfter w:w="6" w:type="dxa"/>
          <w:trHeight w:hRule="exact" w:val="492"/>
          <w:jc w:val="center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4EF182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93DEC5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Помощь по дому.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D5FD89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4" w:hanging="63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6C6608" w14:textId="77777777" w:rsidR="009F7DC4" w:rsidRPr="00D8379D" w:rsidRDefault="009F7DC4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932517" w14:textId="77777777" w:rsidR="009F7DC4" w:rsidRPr="00D8379D" w:rsidRDefault="009F7DC4" w:rsidP="00D8379D">
            <w:pPr>
              <w:ind w:firstLine="67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029136" w14:textId="28E1C877" w:rsidR="009F7DC4" w:rsidRPr="00D8379D" w:rsidRDefault="00B94A00" w:rsidP="00D8379D">
            <w:pPr>
              <w:ind w:firstLine="102"/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28.11.2022-05.12.2022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89A4C0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9F7DC4" w:rsidRPr="00D8379D" w14:paraId="77E4E424" w14:textId="77777777" w:rsidTr="00D8379D">
        <w:tblPrEx>
          <w:jc w:val="center"/>
        </w:tblPrEx>
        <w:trPr>
          <w:gridAfter w:val="1"/>
          <w:wAfter w:w="6" w:type="dxa"/>
          <w:trHeight w:hRule="exact" w:val="828"/>
          <w:jc w:val="center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44168E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220CEB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Помощь по дому.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566A36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4" w:hanging="63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358776" w14:textId="77777777" w:rsidR="009F7DC4" w:rsidRPr="00D8379D" w:rsidRDefault="009F7DC4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9A9ECC" w14:textId="77777777" w:rsidR="009F7DC4" w:rsidRPr="00D8379D" w:rsidRDefault="009F7DC4" w:rsidP="00D8379D">
            <w:pPr>
              <w:ind w:firstLine="67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CAC549" w14:textId="2AE52843" w:rsidR="009F7DC4" w:rsidRPr="00D8379D" w:rsidRDefault="00B94A00" w:rsidP="00D8379D">
            <w:pPr>
              <w:ind w:firstLine="102"/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05.12.2022-12.12.2022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FF5ECD" w14:textId="77777777" w:rsidR="009F7DC4" w:rsidRPr="00D8379D" w:rsidRDefault="008A63E9" w:rsidP="00D8379D">
            <w:pPr>
              <w:autoSpaceDE w:val="0"/>
              <w:autoSpaceDN w:val="0"/>
              <w:spacing w:before="98" w:after="0" w:line="262" w:lineRule="auto"/>
              <w:ind w:left="72" w:right="288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Письменный контроль;</w:t>
            </w:r>
          </w:p>
        </w:tc>
      </w:tr>
      <w:tr w:rsidR="009F7DC4" w:rsidRPr="00D8379D" w14:paraId="3B940E9F" w14:textId="77777777" w:rsidTr="00D8379D">
        <w:tblPrEx>
          <w:jc w:val="center"/>
        </w:tblPrEx>
        <w:trPr>
          <w:gridAfter w:val="1"/>
          <w:wAfter w:w="6" w:type="dxa"/>
          <w:trHeight w:hRule="exact" w:val="492"/>
          <w:jc w:val="center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113B15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144DCC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Классное чтение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F97BA8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4" w:hanging="63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0988C3" w14:textId="77777777" w:rsidR="009F7DC4" w:rsidRPr="00D8379D" w:rsidRDefault="009F7DC4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D08B89" w14:textId="77777777" w:rsidR="009F7DC4" w:rsidRPr="00D8379D" w:rsidRDefault="009F7DC4" w:rsidP="00D8379D">
            <w:pPr>
              <w:ind w:firstLine="67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85F9CA" w14:textId="5F987FF1" w:rsidR="009F7DC4" w:rsidRPr="00D8379D" w:rsidRDefault="00B94A00" w:rsidP="00D8379D">
            <w:pPr>
              <w:ind w:firstLine="102"/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05.12.2022-12.12.2022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CC66E5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Зачет;</w:t>
            </w:r>
          </w:p>
        </w:tc>
      </w:tr>
      <w:tr w:rsidR="009F7DC4" w:rsidRPr="00D8379D" w14:paraId="2E32F44F" w14:textId="77777777" w:rsidTr="00D8379D">
        <w:tblPrEx>
          <w:jc w:val="center"/>
        </w:tblPrEx>
        <w:trPr>
          <w:gridAfter w:val="1"/>
          <w:wAfter w:w="6" w:type="dxa"/>
          <w:trHeight w:hRule="exact" w:val="492"/>
          <w:jc w:val="center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01CE47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535A26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Наука 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B65447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4" w:hanging="63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CBCDA2" w14:textId="77777777" w:rsidR="009F7DC4" w:rsidRPr="00D8379D" w:rsidRDefault="009F7DC4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9C8F47" w14:textId="77777777" w:rsidR="009F7DC4" w:rsidRPr="00D8379D" w:rsidRDefault="009F7DC4" w:rsidP="00D8379D">
            <w:pPr>
              <w:ind w:firstLine="67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3175F4" w14:textId="7C4D5FAE" w:rsidR="009F7DC4" w:rsidRPr="00D8379D" w:rsidRDefault="00B94A00" w:rsidP="00D8379D">
            <w:pPr>
              <w:ind w:firstLine="102"/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05.12.2022-12.12.2022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86DF58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9F7DC4" w:rsidRPr="00D8379D" w14:paraId="54ACB5C5" w14:textId="77777777" w:rsidTr="00D8379D">
        <w:tblPrEx>
          <w:jc w:val="center"/>
        </w:tblPrEx>
        <w:trPr>
          <w:gridAfter w:val="1"/>
          <w:wAfter w:w="6" w:type="dxa"/>
          <w:trHeight w:hRule="exact" w:val="830"/>
          <w:jc w:val="center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D33D29" w14:textId="77777777" w:rsidR="009F7DC4" w:rsidRPr="00D8379D" w:rsidRDefault="008A63E9" w:rsidP="00D8379D">
            <w:pPr>
              <w:autoSpaceDE w:val="0"/>
              <w:autoSpaceDN w:val="0"/>
              <w:spacing w:before="100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DE37A9" w14:textId="77777777" w:rsidR="009F7DC4" w:rsidRPr="00D8379D" w:rsidRDefault="008A63E9" w:rsidP="00D8379D">
            <w:pPr>
              <w:autoSpaceDE w:val="0"/>
              <w:autoSpaceDN w:val="0"/>
              <w:spacing w:before="100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Контрольная работа №2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09FD87" w14:textId="77777777" w:rsidR="009F7DC4" w:rsidRPr="00D8379D" w:rsidRDefault="008A63E9" w:rsidP="00D8379D">
            <w:pPr>
              <w:autoSpaceDE w:val="0"/>
              <w:autoSpaceDN w:val="0"/>
              <w:spacing w:before="100" w:after="0" w:line="230" w:lineRule="auto"/>
              <w:ind w:left="74" w:hanging="63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4FE12F" w14:textId="77777777" w:rsidR="009F7DC4" w:rsidRPr="00D8379D" w:rsidRDefault="009F7DC4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7EAA4E" w14:textId="77777777" w:rsidR="009F7DC4" w:rsidRPr="00D8379D" w:rsidRDefault="009F7DC4" w:rsidP="00D8379D">
            <w:pPr>
              <w:ind w:firstLine="67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585145" w14:textId="2D536A96" w:rsidR="009F7DC4" w:rsidRPr="00D8379D" w:rsidRDefault="00B94A00" w:rsidP="00D8379D">
            <w:pPr>
              <w:ind w:firstLine="102"/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12.12.2022-19.12.2022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32A339" w14:textId="77777777" w:rsidR="009F7DC4" w:rsidRPr="00D8379D" w:rsidRDefault="008A63E9" w:rsidP="00D8379D">
            <w:pPr>
              <w:autoSpaceDE w:val="0"/>
              <w:autoSpaceDN w:val="0"/>
              <w:spacing w:before="100" w:after="0" w:line="262" w:lineRule="auto"/>
              <w:ind w:left="72" w:right="288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Контрольная работа;</w:t>
            </w:r>
          </w:p>
        </w:tc>
      </w:tr>
      <w:tr w:rsidR="009F7DC4" w:rsidRPr="00D8379D" w14:paraId="69B54917" w14:textId="77777777" w:rsidTr="00D8379D">
        <w:tblPrEx>
          <w:jc w:val="center"/>
        </w:tblPrEx>
        <w:trPr>
          <w:gridAfter w:val="1"/>
          <w:wAfter w:w="6" w:type="dxa"/>
          <w:trHeight w:hRule="exact" w:val="492"/>
          <w:jc w:val="center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C62E59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ECAF66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Мои друзья 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11B633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4" w:hanging="63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876ED0" w14:textId="77777777" w:rsidR="009F7DC4" w:rsidRPr="00D8379D" w:rsidRDefault="009F7DC4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B2E273" w14:textId="77777777" w:rsidR="009F7DC4" w:rsidRPr="00D8379D" w:rsidRDefault="009F7DC4" w:rsidP="00D8379D">
            <w:pPr>
              <w:ind w:firstLine="67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A63B29" w14:textId="589E36CF" w:rsidR="009F7DC4" w:rsidRPr="00D8379D" w:rsidRDefault="00B94A00" w:rsidP="00D8379D">
            <w:pPr>
              <w:ind w:firstLine="102"/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12.12.2022-19.12.2022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383E27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9F7DC4" w:rsidRPr="00D8379D" w14:paraId="16402B5F" w14:textId="77777777" w:rsidTr="00D8379D">
        <w:tblPrEx>
          <w:jc w:val="center"/>
        </w:tblPrEx>
        <w:trPr>
          <w:gridAfter w:val="1"/>
          <w:wAfter w:w="6" w:type="dxa"/>
          <w:trHeight w:hRule="exact" w:val="828"/>
          <w:jc w:val="center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C1D8E9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AB4F84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Мои друзья 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1651DF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4" w:hanging="63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4FA676" w14:textId="77777777" w:rsidR="009F7DC4" w:rsidRPr="00D8379D" w:rsidRDefault="009F7DC4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B1DD86" w14:textId="77777777" w:rsidR="009F7DC4" w:rsidRPr="00D8379D" w:rsidRDefault="009F7DC4" w:rsidP="00D8379D">
            <w:pPr>
              <w:ind w:firstLine="67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8C43CF" w14:textId="310533FB" w:rsidR="009F7DC4" w:rsidRPr="00D8379D" w:rsidRDefault="00B94A00" w:rsidP="00D8379D">
            <w:pPr>
              <w:ind w:firstLine="102"/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12.12.2022-19.12.2022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1225C8" w14:textId="77777777" w:rsidR="009F7DC4" w:rsidRPr="00D8379D" w:rsidRDefault="008A63E9" w:rsidP="00D8379D">
            <w:pPr>
              <w:autoSpaceDE w:val="0"/>
              <w:autoSpaceDN w:val="0"/>
              <w:spacing w:before="98" w:after="0" w:line="262" w:lineRule="auto"/>
              <w:ind w:left="72" w:right="288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9F7DC4" w:rsidRPr="00D8379D" w14:paraId="58B65465" w14:textId="77777777" w:rsidTr="00D8379D">
        <w:tblPrEx>
          <w:jc w:val="center"/>
        </w:tblPrEx>
        <w:trPr>
          <w:gridAfter w:val="1"/>
          <w:wAfter w:w="6" w:type="dxa"/>
          <w:trHeight w:hRule="exact" w:val="492"/>
          <w:jc w:val="center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CC9A74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4E1DCB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Моя семья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D9E3CA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4" w:hanging="63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049D90" w14:textId="77777777" w:rsidR="009F7DC4" w:rsidRPr="00D8379D" w:rsidRDefault="009F7DC4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1D8DB5" w14:textId="77777777" w:rsidR="009F7DC4" w:rsidRPr="00D8379D" w:rsidRDefault="009F7DC4" w:rsidP="00D8379D">
            <w:pPr>
              <w:ind w:firstLine="67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D21DEB" w14:textId="3E3B9D83" w:rsidR="009F7DC4" w:rsidRPr="00D8379D" w:rsidRDefault="00B94A00" w:rsidP="00D8379D">
            <w:pPr>
              <w:ind w:firstLine="102"/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19.12.2022-26.12.2022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D26696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9F7DC4" w:rsidRPr="00D8379D" w14:paraId="62C45D7C" w14:textId="77777777" w:rsidTr="00D8379D">
        <w:tblPrEx>
          <w:jc w:val="center"/>
        </w:tblPrEx>
        <w:trPr>
          <w:gridAfter w:val="1"/>
          <w:wAfter w:w="6" w:type="dxa"/>
          <w:trHeight w:hRule="exact" w:val="828"/>
          <w:jc w:val="center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D0809A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49.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E292F4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Моя семья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2C498C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4" w:hanging="63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0E4E76" w14:textId="77777777" w:rsidR="009F7DC4" w:rsidRPr="00D8379D" w:rsidRDefault="009F7DC4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E4CD19" w14:textId="77777777" w:rsidR="009F7DC4" w:rsidRPr="00D8379D" w:rsidRDefault="009F7DC4" w:rsidP="00D8379D">
            <w:pPr>
              <w:ind w:firstLine="67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9D15D1" w14:textId="6EFEEAC6" w:rsidR="009F7DC4" w:rsidRPr="00D8379D" w:rsidRDefault="00B94A00" w:rsidP="00D8379D">
            <w:pPr>
              <w:ind w:firstLine="102"/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19.12.2022-26.12.2022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5AD5AF" w14:textId="77777777" w:rsidR="009F7DC4" w:rsidRPr="00D8379D" w:rsidRDefault="008A63E9" w:rsidP="00D8379D">
            <w:pPr>
              <w:autoSpaceDE w:val="0"/>
              <w:autoSpaceDN w:val="0"/>
              <w:spacing w:before="98" w:after="0" w:line="262" w:lineRule="auto"/>
              <w:ind w:left="72" w:right="288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Письменный контроль;</w:t>
            </w:r>
          </w:p>
        </w:tc>
      </w:tr>
      <w:tr w:rsidR="009F7DC4" w:rsidRPr="00D8379D" w14:paraId="7DA0BCF3" w14:textId="77777777" w:rsidTr="00D8379D">
        <w:tblPrEx>
          <w:jc w:val="center"/>
        </w:tblPrEx>
        <w:trPr>
          <w:gridAfter w:val="1"/>
          <w:wAfter w:w="6" w:type="dxa"/>
          <w:trHeight w:hRule="exact" w:val="492"/>
          <w:jc w:val="center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433FC1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F1A390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Кто быстрее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1C73A0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4" w:hanging="63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8C9054" w14:textId="77777777" w:rsidR="009F7DC4" w:rsidRPr="00D8379D" w:rsidRDefault="009F7DC4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8999C5" w14:textId="77777777" w:rsidR="009F7DC4" w:rsidRPr="00D8379D" w:rsidRDefault="009F7DC4" w:rsidP="00D8379D">
            <w:pPr>
              <w:ind w:firstLine="67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DCD755" w14:textId="3A1B0A02" w:rsidR="009F7DC4" w:rsidRPr="00D8379D" w:rsidRDefault="00B94A00" w:rsidP="00D8379D">
            <w:pPr>
              <w:ind w:firstLine="102"/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19.12.2022-26.12.2022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3DBDA3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9F7DC4" w:rsidRPr="00D8379D" w14:paraId="7A2F5B1B" w14:textId="77777777" w:rsidTr="00D8379D">
        <w:tblPrEx>
          <w:jc w:val="center"/>
        </w:tblPrEx>
        <w:trPr>
          <w:gridAfter w:val="1"/>
          <w:wAfter w:w="6" w:type="dxa"/>
          <w:trHeight w:hRule="exact" w:val="828"/>
          <w:jc w:val="center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7DB2F6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47446F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Кто быстрее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193196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4" w:hanging="63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902A7A" w14:textId="77777777" w:rsidR="009F7DC4" w:rsidRPr="00D8379D" w:rsidRDefault="009F7DC4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BA3BC6" w14:textId="77777777" w:rsidR="009F7DC4" w:rsidRPr="00D8379D" w:rsidRDefault="009F7DC4" w:rsidP="00D8379D">
            <w:pPr>
              <w:ind w:firstLine="67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93F046" w14:textId="173E06B2" w:rsidR="009F7DC4" w:rsidRPr="00D8379D" w:rsidRDefault="00B94A00" w:rsidP="00D8379D">
            <w:pPr>
              <w:ind w:firstLine="102"/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26.12.2022-30.12.2022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758300" w14:textId="77777777" w:rsidR="009F7DC4" w:rsidRPr="00D8379D" w:rsidRDefault="008A63E9" w:rsidP="00D8379D">
            <w:pPr>
              <w:autoSpaceDE w:val="0"/>
              <w:autoSpaceDN w:val="0"/>
              <w:spacing w:before="98" w:after="0" w:line="262" w:lineRule="auto"/>
              <w:ind w:left="72" w:right="288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Письменный контроль;</w:t>
            </w:r>
          </w:p>
        </w:tc>
      </w:tr>
      <w:tr w:rsidR="009F7DC4" w:rsidRPr="00D8379D" w14:paraId="7798D244" w14:textId="77777777" w:rsidTr="00D8379D">
        <w:tblPrEx>
          <w:jc w:val="center"/>
        </w:tblPrEx>
        <w:trPr>
          <w:gridAfter w:val="1"/>
          <w:wAfter w:w="6" w:type="dxa"/>
          <w:trHeight w:hRule="exact" w:val="492"/>
          <w:jc w:val="center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C71F49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07EC64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Город или деревня.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048D00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4" w:hanging="63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A1F638" w14:textId="77777777" w:rsidR="009F7DC4" w:rsidRPr="00D8379D" w:rsidRDefault="009F7DC4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6F852F" w14:textId="77777777" w:rsidR="009F7DC4" w:rsidRPr="00D8379D" w:rsidRDefault="009F7DC4" w:rsidP="00D8379D">
            <w:pPr>
              <w:ind w:firstLine="67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551073" w14:textId="197777DD" w:rsidR="009F7DC4" w:rsidRPr="00D8379D" w:rsidRDefault="00B94A00" w:rsidP="00D8379D">
            <w:pPr>
              <w:ind w:firstLine="102"/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26.12.2022-30.12.2022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64E457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9F7DC4" w:rsidRPr="00D8379D" w14:paraId="2669AEBF" w14:textId="77777777" w:rsidTr="00D8379D">
        <w:tblPrEx>
          <w:jc w:val="center"/>
        </w:tblPrEx>
        <w:trPr>
          <w:gridAfter w:val="1"/>
          <w:wAfter w:w="6" w:type="dxa"/>
          <w:trHeight w:hRule="exact" w:val="828"/>
          <w:jc w:val="center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C773CA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B1D43D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Город или деревня.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28096B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4" w:hanging="63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FE1EDE" w14:textId="77777777" w:rsidR="009F7DC4" w:rsidRPr="00D8379D" w:rsidRDefault="009F7DC4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F3120D" w14:textId="77777777" w:rsidR="009F7DC4" w:rsidRPr="00D8379D" w:rsidRDefault="009F7DC4" w:rsidP="00D8379D">
            <w:pPr>
              <w:ind w:firstLine="67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0849AD" w14:textId="606EE5EC" w:rsidR="009F7DC4" w:rsidRPr="00D8379D" w:rsidRDefault="00B94A00" w:rsidP="00D8379D">
            <w:pPr>
              <w:ind w:firstLine="102"/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26.12.2022-30.12.2022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FF3A3B" w14:textId="77777777" w:rsidR="009F7DC4" w:rsidRPr="00D8379D" w:rsidRDefault="008A63E9" w:rsidP="00D8379D">
            <w:pPr>
              <w:autoSpaceDE w:val="0"/>
              <w:autoSpaceDN w:val="0"/>
              <w:spacing w:before="98" w:after="0" w:line="262" w:lineRule="auto"/>
              <w:ind w:left="72" w:right="288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9F7DC4" w:rsidRPr="0038724C" w14:paraId="1D39AED8" w14:textId="77777777" w:rsidTr="001B2E90">
        <w:tblPrEx>
          <w:jc w:val="center"/>
        </w:tblPrEx>
        <w:trPr>
          <w:gridAfter w:val="1"/>
          <w:wAfter w:w="6" w:type="dxa"/>
          <w:trHeight w:hRule="exact" w:val="948"/>
          <w:jc w:val="center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61898A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E636CC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Классное чтение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D0E468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4" w:hanging="63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D761BF" w14:textId="77777777" w:rsidR="009F7DC4" w:rsidRPr="00D8379D" w:rsidRDefault="009F7DC4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CD8872" w14:textId="77777777" w:rsidR="009F7DC4" w:rsidRPr="00D8379D" w:rsidRDefault="009F7DC4" w:rsidP="00D8379D">
            <w:pPr>
              <w:ind w:firstLine="67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F84FC2" w14:textId="17D59000" w:rsidR="009F7DC4" w:rsidRPr="00D8379D" w:rsidRDefault="00B94A00" w:rsidP="00D8379D">
            <w:pPr>
              <w:ind w:firstLine="102"/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09.01.2023-16.01.2023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18B738" w14:textId="00ABEF2C" w:rsidR="009F7DC4" w:rsidRPr="00D8379D" w:rsidRDefault="008A63E9" w:rsidP="00D8379D">
            <w:pPr>
              <w:autoSpaceDE w:val="0"/>
              <w:autoSpaceDN w:val="0"/>
              <w:spacing w:before="98" w:after="0"/>
              <w:ind w:left="72" w:hanging="5"/>
              <w:rPr>
                <w:sz w:val="20"/>
                <w:szCs w:val="20"/>
                <w:lang w:val="ru-RU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Самооценка с</w:t>
            </w:r>
            <w:r w:rsidR="00D837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использованием</w:t>
            </w:r>
            <w:r w:rsidR="00D837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«Оценочного листа»;</w:t>
            </w:r>
          </w:p>
        </w:tc>
      </w:tr>
      <w:tr w:rsidR="009F7DC4" w:rsidRPr="00D8379D" w14:paraId="73DB02E1" w14:textId="77777777" w:rsidTr="00D8379D">
        <w:tblPrEx>
          <w:jc w:val="center"/>
        </w:tblPrEx>
        <w:trPr>
          <w:gridAfter w:val="1"/>
          <w:wAfter w:w="6" w:type="dxa"/>
          <w:trHeight w:hRule="exact" w:val="830"/>
          <w:jc w:val="center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F56398" w14:textId="77777777" w:rsidR="009F7DC4" w:rsidRPr="00D8379D" w:rsidRDefault="008A63E9" w:rsidP="00D8379D">
            <w:pPr>
              <w:autoSpaceDE w:val="0"/>
              <w:autoSpaceDN w:val="0"/>
              <w:spacing w:before="100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FA90DE" w14:textId="77777777" w:rsidR="009F7DC4" w:rsidRPr="00D8379D" w:rsidRDefault="008A63E9" w:rsidP="00D8379D">
            <w:pPr>
              <w:autoSpaceDE w:val="0"/>
              <w:autoSpaceDN w:val="0"/>
              <w:spacing w:before="100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Окружающий мир.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94558A" w14:textId="77777777" w:rsidR="009F7DC4" w:rsidRPr="00D8379D" w:rsidRDefault="008A63E9" w:rsidP="00D8379D">
            <w:pPr>
              <w:autoSpaceDE w:val="0"/>
              <w:autoSpaceDN w:val="0"/>
              <w:spacing w:before="100" w:after="0" w:line="230" w:lineRule="auto"/>
              <w:ind w:left="74" w:hanging="63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A24E26" w14:textId="77777777" w:rsidR="009F7DC4" w:rsidRPr="00D8379D" w:rsidRDefault="009F7DC4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9CD86E" w14:textId="77777777" w:rsidR="009F7DC4" w:rsidRPr="00D8379D" w:rsidRDefault="009F7DC4" w:rsidP="00D8379D">
            <w:pPr>
              <w:ind w:firstLine="67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2987D5" w14:textId="77777777" w:rsidR="00B94A00" w:rsidRPr="00D8379D" w:rsidRDefault="00B94A00" w:rsidP="00D8379D">
            <w:pPr>
              <w:ind w:firstLine="102"/>
              <w:jc w:val="center"/>
              <w:rPr>
                <w:bCs/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09.01.2023-16.01.2023</w:t>
            </w:r>
          </w:p>
          <w:p w14:paraId="3D27B885" w14:textId="6BFCE6A7" w:rsidR="009F7DC4" w:rsidRPr="00D8379D" w:rsidRDefault="009F7DC4" w:rsidP="00D8379D">
            <w:pPr>
              <w:ind w:firstLine="102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DEA7E0" w14:textId="77777777" w:rsidR="009F7DC4" w:rsidRPr="00D8379D" w:rsidRDefault="008A63E9" w:rsidP="00D8379D">
            <w:pPr>
              <w:autoSpaceDE w:val="0"/>
              <w:autoSpaceDN w:val="0"/>
              <w:spacing w:before="100" w:after="0" w:line="262" w:lineRule="auto"/>
              <w:ind w:left="72" w:right="288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Письменный контроль;</w:t>
            </w:r>
          </w:p>
        </w:tc>
      </w:tr>
      <w:tr w:rsidR="009F7DC4" w:rsidRPr="00D8379D" w14:paraId="7A118D2C" w14:textId="77777777" w:rsidTr="00D8379D">
        <w:tblPrEx>
          <w:jc w:val="center"/>
        </w:tblPrEx>
        <w:trPr>
          <w:gridAfter w:val="1"/>
          <w:wAfter w:w="6" w:type="dxa"/>
          <w:trHeight w:hRule="exact" w:val="492"/>
          <w:jc w:val="center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0A6F05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51E145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Проверочная работа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3BCE5C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4" w:hanging="63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688566" w14:textId="77777777" w:rsidR="009F7DC4" w:rsidRPr="00D8379D" w:rsidRDefault="009F7DC4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D27C10" w14:textId="77777777" w:rsidR="009F7DC4" w:rsidRPr="00D8379D" w:rsidRDefault="009F7DC4" w:rsidP="00D8379D">
            <w:pPr>
              <w:ind w:firstLine="67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D78457" w14:textId="77777777" w:rsidR="00B94A00" w:rsidRPr="00D8379D" w:rsidRDefault="00B94A00" w:rsidP="00D8379D">
            <w:pPr>
              <w:ind w:firstLine="102"/>
              <w:jc w:val="center"/>
              <w:rPr>
                <w:bCs/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09.01.2023-16.01.2023</w:t>
            </w:r>
          </w:p>
          <w:p w14:paraId="51EE3BC4" w14:textId="7A145436" w:rsidR="009F7DC4" w:rsidRPr="00D8379D" w:rsidRDefault="009F7DC4" w:rsidP="00D8379D">
            <w:pPr>
              <w:ind w:firstLine="102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77B2C2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Диктант;</w:t>
            </w:r>
          </w:p>
        </w:tc>
      </w:tr>
      <w:tr w:rsidR="009F7DC4" w:rsidRPr="00D8379D" w14:paraId="7ED22207" w14:textId="77777777" w:rsidTr="00D8379D">
        <w:tblPrEx>
          <w:jc w:val="center"/>
        </w:tblPrEx>
        <w:trPr>
          <w:gridAfter w:val="1"/>
          <w:wAfter w:w="6" w:type="dxa"/>
          <w:trHeight w:hRule="exact" w:val="828"/>
          <w:jc w:val="center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61C2E1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7DE8CF" w14:textId="77777777" w:rsidR="009F7DC4" w:rsidRPr="00D8379D" w:rsidRDefault="008A63E9" w:rsidP="00D8379D">
            <w:pPr>
              <w:autoSpaceDE w:val="0"/>
              <w:autoSpaceDN w:val="0"/>
              <w:spacing w:before="98" w:after="0" w:line="262" w:lineRule="auto"/>
              <w:ind w:left="72" w:right="864" w:firstLine="74"/>
              <w:rPr>
                <w:sz w:val="20"/>
                <w:szCs w:val="20"/>
                <w:lang w:val="ru-RU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Мы должны носить школьную форму.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593A73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4" w:hanging="63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23FACF" w14:textId="77777777" w:rsidR="009F7DC4" w:rsidRPr="00D8379D" w:rsidRDefault="009F7DC4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59B769" w14:textId="77777777" w:rsidR="009F7DC4" w:rsidRPr="00D8379D" w:rsidRDefault="009F7DC4" w:rsidP="00D8379D">
            <w:pPr>
              <w:ind w:firstLine="67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DDF34F" w14:textId="0CAB35E6" w:rsidR="009F7DC4" w:rsidRPr="00D8379D" w:rsidRDefault="00B94A00" w:rsidP="00D8379D">
            <w:pPr>
              <w:ind w:firstLine="102"/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16.01.2023-30.01.2023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CC186F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9F7DC4" w:rsidRPr="00D8379D" w14:paraId="407C4010" w14:textId="77777777" w:rsidTr="00D8379D">
        <w:tblPrEx>
          <w:jc w:val="center"/>
        </w:tblPrEx>
        <w:trPr>
          <w:gridAfter w:val="1"/>
          <w:wAfter w:w="6" w:type="dxa"/>
          <w:trHeight w:hRule="exact" w:val="828"/>
          <w:jc w:val="center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70603A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58.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286A50" w14:textId="77777777" w:rsidR="009F7DC4" w:rsidRPr="00D8379D" w:rsidRDefault="008A63E9" w:rsidP="00D8379D">
            <w:pPr>
              <w:autoSpaceDE w:val="0"/>
              <w:autoSpaceDN w:val="0"/>
              <w:spacing w:before="98" w:after="0" w:line="262" w:lineRule="auto"/>
              <w:ind w:left="72" w:right="864" w:firstLine="74"/>
              <w:rPr>
                <w:sz w:val="20"/>
                <w:szCs w:val="20"/>
                <w:lang w:val="ru-RU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Мы должны носить школьную форму.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833F59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4" w:hanging="63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2233B2" w14:textId="77777777" w:rsidR="009F7DC4" w:rsidRPr="00D8379D" w:rsidRDefault="009F7DC4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25D887" w14:textId="77777777" w:rsidR="009F7DC4" w:rsidRPr="00D8379D" w:rsidRDefault="009F7DC4" w:rsidP="00D8379D">
            <w:pPr>
              <w:ind w:firstLine="67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F09AF9" w14:textId="10394579" w:rsidR="009F7DC4" w:rsidRPr="00D8379D" w:rsidRDefault="00B94A00" w:rsidP="00D8379D">
            <w:pPr>
              <w:ind w:firstLine="102"/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16.01.2023-30.01.2023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760A76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Тестирование;</w:t>
            </w:r>
          </w:p>
        </w:tc>
      </w:tr>
      <w:tr w:rsidR="009F7DC4" w:rsidRPr="00D8379D" w14:paraId="3AE852DB" w14:textId="77777777" w:rsidTr="00D8379D">
        <w:tblPrEx>
          <w:jc w:val="center"/>
        </w:tblPrEx>
        <w:trPr>
          <w:gridAfter w:val="1"/>
          <w:wAfter w:w="6" w:type="dxa"/>
          <w:trHeight w:hRule="exact" w:val="492"/>
          <w:jc w:val="center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B26E91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4898D3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Спортивные правила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1BC312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4" w:hanging="63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17835F" w14:textId="77777777" w:rsidR="009F7DC4" w:rsidRPr="00D8379D" w:rsidRDefault="009F7DC4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17BAD7" w14:textId="77777777" w:rsidR="009F7DC4" w:rsidRPr="00D8379D" w:rsidRDefault="009F7DC4" w:rsidP="00D8379D">
            <w:pPr>
              <w:ind w:firstLine="67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679016" w14:textId="78EF83FD" w:rsidR="009F7DC4" w:rsidRPr="00D8379D" w:rsidRDefault="00B94A00" w:rsidP="00D8379D">
            <w:pPr>
              <w:ind w:firstLine="102"/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16.01.2023-30.01.2023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0F8EDB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B94A00" w:rsidRPr="00D8379D" w14:paraId="4519A25B" w14:textId="77777777" w:rsidTr="00D8379D">
        <w:tblPrEx>
          <w:jc w:val="center"/>
        </w:tblPrEx>
        <w:trPr>
          <w:gridAfter w:val="1"/>
          <w:wAfter w:w="6" w:type="dxa"/>
          <w:trHeight w:hRule="exact" w:val="808"/>
          <w:jc w:val="center"/>
        </w:trPr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BF7997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A8947C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Спортивные правила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5531FD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4" w:hanging="63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6B81B1" w14:textId="77777777" w:rsidR="00B94A00" w:rsidRPr="00D8379D" w:rsidRDefault="00B94A00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5B216B" w14:textId="77777777" w:rsidR="00B94A00" w:rsidRPr="00D8379D" w:rsidRDefault="00B94A00" w:rsidP="00D8379D">
            <w:pPr>
              <w:ind w:firstLine="67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1DCF99" w14:textId="465C59D6" w:rsidR="00B94A00" w:rsidRPr="00D8379D" w:rsidRDefault="00B94A00" w:rsidP="00D8379D">
            <w:pPr>
              <w:ind w:firstLine="102"/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30.01.2023-06.02.2023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B21698" w14:textId="77777777" w:rsidR="00B94A00" w:rsidRPr="00D8379D" w:rsidRDefault="00B94A00" w:rsidP="00D8379D">
            <w:pPr>
              <w:autoSpaceDE w:val="0"/>
              <w:autoSpaceDN w:val="0"/>
              <w:spacing w:before="98" w:after="0" w:line="262" w:lineRule="auto"/>
              <w:ind w:left="72" w:right="288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Письменный контроль;</w:t>
            </w:r>
          </w:p>
        </w:tc>
      </w:tr>
    </w:tbl>
    <w:p w14:paraId="03764E6F" w14:textId="77777777" w:rsidR="009F7DC4" w:rsidRDefault="009F7DC4" w:rsidP="00590D5D">
      <w:pPr>
        <w:autoSpaceDE w:val="0"/>
        <w:autoSpaceDN w:val="0"/>
        <w:spacing w:after="0" w:line="14" w:lineRule="exact"/>
        <w:ind w:firstLine="567"/>
      </w:pPr>
    </w:p>
    <w:p w14:paraId="6CABB5D7" w14:textId="77777777" w:rsidR="009F7DC4" w:rsidRDefault="009F7DC4" w:rsidP="00590D5D">
      <w:pPr>
        <w:ind w:firstLine="567"/>
        <w:sectPr w:rsidR="009F7DC4" w:rsidSect="001B2E90">
          <w:pgSz w:w="11900" w:h="16840"/>
          <w:pgMar w:top="1134" w:right="650" w:bottom="61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126BD7D1" w14:textId="77777777" w:rsidR="009F7DC4" w:rsidRDefault="009F7DC4" w:rsidP="00590D5D">
      <w:pPr>
        <w:autoSpaceDE w:val="0"/>
        <w:autoSpaceDN w:val="0"/>
        <w:spacing w:after="66" w:line="220" w:lineRule="exact"/>
        <w:ind w:firstLine="567"/>
      </w:pPr>
    </w:p>
    <w:tbl>
      <w:tblPr>
        <w:tblW w:w="10621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698"/>
        <w:gridCol w:w="2964"/>
        <w:gridCol w:w="13"/>
        <w:gridCol w:w="709"/>
        <w:gridCol w:w="12"/>
        <w:gridCol w:w="1263"/>
        <w:gridCol w:w="1560"/>
        <w:gridCol w:w="1417"/>
        <w:gridCol w:w="1985"/>
      </w:tblGrid>
      <w:tr w:rsidR="00B94A00" w:rsidRPr="0038724C" w14:paraId="518EF77A" w14:textId="77777777" w:rsidTr="00D8379D">
        <w:trPr>
          <w:trHeight w:hRule="exact" w:val="86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43372E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A8B9C7" w14:textId="77777777" w:rsidR="00B94A00" w:rsidRPr="00D8379D" w:rsidRDefault="00B94A00" w:rsidP="00D8379D">
            <w:pPr>
              <w:autoSpaceDE w:val="0"/>
              <w:autoSpaceDN w:val="0"/>
              <w:spacing w:before="98" w:after="0" w:line="262" w:lineRule="auto"/>
              <w:ind w:left="72" w:right="720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Правила дорожного движения.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EBC781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4" w:hanging="63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519341" w14:textId="77777777" w:rsidR="00B94A00" w:rsidRPr="00D8379D" w:rsidRDefault="00B94A00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8AF3F6" w14:textId="77777777" w:rsidR="00B94A00" w:rsidRPr="00D8379D" w:rsidRDefault="00B94A00" w:rsidP="00590D5D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BE0BEB" w14:textId="02072710" w:rsidR="00B94A00" w:rsidRPr="00D8379D" w:rsidRDefault="00B94A00" w:rsidP="00D8379D">
            <w:pPr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30.01.2023-06.02.2023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DC1142" w14:textId="24C24743" w:rsidR="00B94A00" w:rsidRPr="00D8379D" w:rsidRDefault="00B94A00" w:rsidP="00D8379D">
            <w:pPr>
              <w:autoSpaceDE w:val="0"/>
              <w:autoSpaceDN w:val="0"/>
              <w:spacing w:before="98" w:after="0"/>
              <w:ind w:left="72" w:hanging="5"/>
              <w:rPr>
                <w:sz w:val="20"/>
                <w:szCs w:val="20"/>
                <w:lang w:val="ru-RU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Самооценка с</w:t>
            </w:r>
            <w:r w:rsidR="00D837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использованием</w:t>
            </w:r>
            <w:r w:rsidR="00D837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«Оценочного листа»;</w:t>
            </w:r>
          </w:p>
        </w:tc>
      </w:tr>
      <w:tr w:rsidR="00B94A00" w:rsidRPr="00D8379D" w14:paraId="4A03AEAA" w14:textId="77777777" w:rsidTr="00D8379D">
        <w:trPr>
          <w:trHeight w:hRule="exact" w:val="82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B8EFBD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D21F7E" w14:textId="77777777" w:rsidR="00B94A00" w:rsidRPr="00D8379D" w:rsidRDefault="00B94A00" w:rsidP="00D8379D">
            <w:pPr>
              <w:autoSpaceDE w:val="0"/>
              <w:autoSpaceDN w:val="0"/>
              <w:spacing w:before="98" w:after="0" w:line="262" w:lineRule="auto"/>
              <w:ind w:left="72" w:right="720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Правила дорожного движения.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0F0C1A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4" w:hanging="63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500780" w14:textId="77777777" w:rsidR="00B94A00" w:rsidRPr="00D8379D" w:rsidRDefault="00B94A00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3CB356" w14:textId="77777777" w:rsidR="00B94A00" w:rsidRPr="00D8379D" w:rsidRDefault="00B94A00" w:rsidP="00590D5D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B8AB36" w14:textId="02F009F3" w:rsidR="00B94A00" w:rsidRPr="00D8379D" w:rsidRDefault="00B94A00" w:rsidP="00D8379D">
            <w:pPr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30.01.2023-06.02.2023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8CD63D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B94A00" w:rsidRPr="00D8379D" w14:paraId="103897CF" w14:textId="77777777" w:rsidTr="00D8379D">
        <w:trPr>
          <w:trHeight w:hRule="exact" w:val="49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508BB3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0C00A2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firstLine="74"/>
              <w:jc w:val="center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Правила, правила, правила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811FF2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4" w:hanging="63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B33944" w14:textId="77777777" w:rsidR="00B94A00" w:rsidRPr="00D8379D" w:rsidRDefault="00B94A00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A8C1F2" w14:textId="77777777" w:rsidR="00B94A00" w:rsidRPr="00D8379D" w:rsidRDefault="00B94A00" w:rsidP="00590D5D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250507" w14:textId="043E38E0" w:rsidR="00B94A00" w:rsidRPr="00D8379D" w:rsidRDefault="00B94A00" w:rsidP="00D8379D">
            <w:pPr>
              <w:jc w:val="center"/>
              <w:rPr>
                <w:sz w:val="20"/>
                <w:szCs w:val="20"/>
              </w:rPr>
            </w:pPr>
            <w:r w:rsidRPr="00D8379D">
              <w:rPr>
                <w:rFonts w:ascii="Calibri" w:eastAsia="Yu Mincho" w:hAnsi="Calibri" w:cs="Times New Roman"/>
                <w:bCs/>
                <w:sz w:val="20"/>
                <w:szCs w:val="20"/>
              </w:rPr>
              <w:t>06.02.2023-13.02.2023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3ECC82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B94A00" w:rsidRPr="00D8379D" w14:paraId="52754DAB" w14:textId="77777777" w:rsidTr="00D8379D">
        <w:trPr>
          <w:trHeight w:hRule="exact" w:val="82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2487FC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81B9B2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firstLine="74"/>
              <w:jc w:val="center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Правила, правила, правила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BDB1C3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4" w:hanging="63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596659" w14:textId="77777777" w:rsidR="00B94A00" w:rsidRPr="00D8379D" w:rsidRDefault="00B94A00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B83C60" w14:textId="77777777" w:rsidR="00B94A00" w:rsidRPr="00D8379D" w:rsidRDefault="00B94A00" w:rsidP="00590D5D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F0F2C2" w14:textId="41B6D510" w:rsidR="00B94A00" w:rsidRPr="00D8379D" w:rsidRDefault="00B94A00" w:rsidP="00D8379D">
            <w:pPr>
              <w:jc w:val="center"/>
              <w:rPr>
                <w:sz w:val="20"/>
                <w:szCs w:val="20"/>
              </w:rPr>
            </w:pPr>
            <w:r w:rsidRPr="00D8379D">
              <w:rPr>
                <w:rFonts w:ascii="Calibri" w:eastAsia="Yu Mincho" w:hAnsi="Calibri" w:cs="Times New Roman"/>
                <w:bCs/>
                <w:sz w:val="20"/>
                <w:szCs w:val="20"/>
              </w:rPr>
              <w:t>06.02.2023-13.02.2023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9DEC0B" w14:textId="77777777" w:rsidR="00B94A00" w:rsidRPr="00D8379D" w:rsidRDefault="00B94A00" w:rsidP="00D8379D">
            <w:pPr>
              <w:autoSpaceDE w:val="0"/>
              <w:autoSpaceDN w:val="0"/>
              <w:spacing w:before="98" w:after="0" w:line="262" w:lineRule="auto"/>
              <w:ind w:left="72" w:right="288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Письменный контроль;</w:t>
            </w:r>
          </w:p>
        </w:tc>
      </w:tr>
      <w:tr w:rsidR="00B94A00" w:rsidRPr="00D8379D" w14:paraId="63B61E2F" w14:textId="77777777" w:rsidTr="00D8379D">
        <w:trPr>
          <w:trHeight w:hRule="exact" w:val="494"/>
        </w:trPr>
        <w:tc>
          <w:tcPr>
            <w:tcW w:w="69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3173B5" w14:textId="77777777" w:rsidR="00B94A00" w:rsidRPr="00D8379D" w:rsidRDefault="00B94A00" w:rsidP="00D8379D">
            <w:pPr>
              <w:autoSpaceDE w:val="0"/>
              <w:autoSpaceDN w:val="0"/>
              <w:spacing w:before="100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30D7BE" w14:textId="77777777" w:rsidR="00B94A00" w:rsidRPr="00D8379D" w:rsidRDefault="00B94A00" w:rsidP="00D8379D">
            <w:pPr>
              <w:autoSpaceDE w:val="0"/>
              <w:autoSpaceDN w:val="0"/>
              <w:spacing w:before="100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Классное чтение.</w:t>
            </w:r>
          </w:p>
        </w:tc>
        <w:tc>
          <w:tcPr>
            <w:tcW w:w="734" w:type="dxa"/>
            <w:gridSpan w:val="3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D190ED" w14:textId="77777777" w:rsidR="00B94A00" w:rsidRPr="00D8379D" w:rsidRDefault="00B94A00" w:rsidP="00D8379D">
            <w:pPr>
              <w:autoSpaceDE w:val="0"/>
              <w:autoSpaceDN w:val="0"/>
              <w:spacing w:before="100" w:after="0" w:line="230" w:lineRule="auto"/>
              <w:ind w:left="74" w:hanging="63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B1CC82" w14:textId="77777777" w:rsidR="00B94A00" w:rsidRPr="00D8379D" w:rsidRDefault="00B94A00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FF6D19" w14:textId="77777777" w:rsidR="00B94A00" w:rsidRPr="00D8379D" w:rsidRDefault="00B94A00" w:rsidP="00590D5D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0911B4" w14:textId="6ED1E467" w:rsidR="00B94A00" w:rsidRPr="00D8379D" w:rsidRDefault="00B94A00" w:rsidP="00D8379D">
            <w:pPr>
              <w:jc w:val="center"/>
              <w:rPr>
                <w:sz w:val="20"/>
                <w:szCs w:val="20"/>
              </w:rPr>
            </w:pPr>
            <w:r w:rsidRPr="00D8379D">
              <w:rPr>
                <w:rFonts w:ascii="Calibri" w:eastAsia="Yu Mincho" w:hAnsi="Calibri" w:cs="Times New Roman"/>
                <w:bCs/>
                <w:sz w:val="20"/>
                <w:szCs w:val="20"/>
              </w:rPr>
              <w:t>06.02.2023-13.02.2023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F8F404" w14:textId="77777777" w:rsidR="00B94A00" w:rsidRPr="00D8379D" w:rsidRDefault="00B94A00" w:rsidP="00D8379D">
            <w:pPr>
              <w:autoSpaceDE w:val="0"/>
              <w:autoSpaceDN w:val="0"/>
              <w:spacing w:before="100" w:after="0" w:line="230" w:lineRule="auto"/>
              <w:ind w:left="72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B94A00" w:rsidRPr="0038724C" w14:paraId="39F89845" w14:textId="77777777" w:rsidTr="00D8379D">
        <w:trPr>
          <w:trHeight w:hRule="exact" w:val="91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B0DE05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4243B5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Здоровье и безопасность.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2C1AB8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4" w:hanging="63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09E5E0" w14:textId="77777777" w:rsidR="00B94A00" w:rsidRPr="00D8379D" w:rsidRDefault="00B94A00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C4A4E8" w14:textId="77777777" w:rsidR="00B94A00" w:rsidRPr="00D8379D" w:rsidRDefault="00B94A00" w:rsidP="00590D5D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F72CA6" w14:textId="1D6506C1" w:rsidR="00B94A00" w:rsidRPr="00D8379D" w:rsidRDefault="00B94A00" w:rsidP="00D8379D">
            <w:pPr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27.02.2023-06.03.2023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78CA60" w14:textId="2772B854" w:rsidR="00B94A00" w:rsidRPr="00D8379D" w:rsidRDefault="00B94A00" w:rsidP="00D8379D">
            <w:pPr>
              <w:autoSpaceDE w:val="0"/>
              <w:autoSpaceDN w:val="0"/>
              <w:spacing w:before="98" w:after="0"/>
              <w:ind w:left="72" w:hanging="5"/>
              <w:rPr>
                <w:sz w:val="20"/>
                <w:szCs w:val="20"/>
                <w:lang w:val="ru-RU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Самооценка с использованием</w:t>
            </w:r>
            <w:r w:rsidR="00D837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«Оценочного листа»;</w:t>
            </w:r>
          </w:p>
        </w:tc>
      </w:tr>
      <w:tr w:rsidR="00B94A00" w:rsidRPr="00D8379D" w14:paraId="54071B1A" w14:textId="77777777" w:rsidTr="00D8379D">
        <w:trPr>
          <w:trHeight w:hRule="exact" w:val="49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F66F47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17B2F6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Проверочная работа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395BBC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4" w:hanging="63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81295E" w14:textId="77777777" w:rsidR="00B94A00" w:rsidRPr="00D8379D" w:rsidRDefault="00B94A00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1CCE8C" w14:textId="77777777" w:rsidR="00B94A00" w:rsidRPr="00D8379D" w:rsidRDefault="00B94A00" w:rsidP="00590D5D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2C8AB4" w14:textId="4D07B79A" w:rsidR="00B94A00" w:rsidRPr="00D8379D" w:rsidRDefault="00B94A00" w:rsidP="00D8379D">
            <w:pPr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27.02.2023-06.03.2023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D1FDEC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Тестирование;</w:t>
            </w:r>
          </w:p>
        </w:tc>
      </w:tr>
      <w:tr w:rsidR="00B94A00" w:rsidRPr="00D8379D" w14:paraId="779FC1A1" w14:textId="77777777" w:rsidTr="00D8379D">
        <w:trPr>
          <w:trHeight w:hRule="exact" w:val="49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A7A284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127546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Знаменитые люди.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29D7AB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4" w:hanging="63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43A1C6" w14:textId="77777777" w:rsidR="00B94A00" w:rsidRPr="00D8379D" w:rsidRDefault="00B94A00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A1FCED" w14:textId="77777777" w:rsidR="00B94A00" w:rsidRPr="00D8379D" w:rsidRDefault="00B94A00" w:rsidP="00590D5D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70DB54" w14:textId="70446F72" w:rsidR="00B94A00" w:rsidRPr="00D8379D" w:rsidRDefault="00B94A00" w:rsidP="00D8379D">
            <w:pPr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27.02.2023-06.03.2023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9AE714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B94A00" w:rsidRPr="00D8379D" w14:paraId="43C6526F" w14:textId="77777777" w:rsidTr="00D8379D">
        <w:trPr>
          <w:trHeight w:hRule="exact" w:val="49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D435C0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1ECEC1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Знаменитые люди.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EEB14E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4" w:hanging="63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14EC74" w14:textId="77777777" w:rsidR="00B94A00" w:rsidRPr="00D8379D" w:rsidRDefault="00B94A00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C0065E" w14:textId="77777777" w:rsidR="00B94A00" w:rsidRPr="00D8379D" w:rsidRDefault="00B94A00" w:rsidP="00590D5D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C11107" w14:textId="60082441" w:rsidR="00B94A00" w:rsidRPr="00D8379D" w:rsidRDefault="00B94A00" w:rsidP="00D8379D">
            <w:pPr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27.02.2023-06.03.2023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B6FAF4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Зачет;</w:t>
            </w:r>
          </w:p>
        </w:tc>
      </w:tr>
      <w:tr w:rsidR="00B94A00" w:rsidRPr="00D8379D" w14:paraId="1ED4988C" w14:textId="77777777" w:rsidTr="00D8379D">
        <w:trPr>
          <w:trHeight w:hRule="exact" w:val="49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554677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7D0A6A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Девятнадцатый век.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054D69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4" w:hanging="63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77AB3C" w14:textId="77777777" w:rsidR="00B94A00" w:rsidRPr="00D8379D" w:rsidRDefault="00B94A00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F0DA76" w14:textId="77777777" w:rsidR="00B94A00" w:rsidRPr="00D8379D" w:rsidRDefault="00B94A00" w:rsidP="00590D5D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F9CD84" w14:textId="33635779" w:rsidR="00B94A00" w:rsidRPr="00D8379D" w:rsidRDefault="00B94A00" w:rsidP="00D8379D">
            <w:pPr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06.03.2023-13.03.2023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4E02F6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B94A00" w:rsidRPr="00D8379D" w14:paraId="4E1AF29E" w14:textId="77777777" w:rsidTr="00D8379D">
        <w:trPr>
          <w:trHeight w:hRule="exact" w:val="49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ECEC07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27B917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Девятнадцатый век.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F45416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4" w:hanging="63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4ABAB1" w14:textId="77777777" w:rsidR="00B94A00" w:rsidRPr="00D8379D" w:rsidRDefault="00B94A00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E8E4F4" w14:textId="77777777" w:rsidR="00B94A00" w:rsidRPr="00D8379D" w:rsidRDefault="00B94A00" w:rsidP="00590D5D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A43783" w14:textId="403009A9" w:rsidR="00B94A00" w:rsidRPr="00D8379D" w:rsidRDefault="00B94A00" w:rsidP="00D8379D">
            <w:pPr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06.03.2023-13.03.2023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F27261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Зачет;</w:t>
            </w:r>
          </w:p>
        </w:tc>
      </w:tr>
      <w:tr w:rsidR="00B94A00" w:rsidRPr="00D8379D" w14:paraId="207CDC9B" w14:textId="77777777" w:rsidTr="00D8379D">
        <w:trPr>
          <w:trHeight w:hRule="exact" w:val="49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DA6924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0090CD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Каждое слово - правда.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BFD2BA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4" w:hanging="63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0403A3" w14:textId="77777777" w:rsidR="00B94A00" w:rsidRPr="00D8379D" w:rsidRDefault="00B94A00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0C446D" w14:textId="77777777" w:rsidR="00B94A00" w:rsidRPr="00D8379D" w:rsidRDefault="00B94A00" w:rsidP="00590D5D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A9FCFC" w14:textId="31BFBA71" w:rsidR="00B94A00" w:rsidRPr="00D8379D" w:rsidRDefault="00B94A00" w:rsidP="00D8379D">
            <w:pPr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06.03.2023-13.03.2023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5B4543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B94A00" w:rsidRPr="00D8379D" w14:paraId="1A240577" w14:textId="77777777" w:rsidTr="00D8379D">
        <w:trPr>
          <w:trHeight w:hRule="exact" w:val="72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27E1CD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0E57DB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Каждое слово - правда.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4D3312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4" w:hanging="63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ACEA17" w14:textId="77777777" w:rsidR="00B94A00" w:rsidRPr="00D8379D" w:rsidRDefault="00B94A00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9D692B" w14:textId="77777777" w:rsidR="00B94A00" w:rsidRPr="00D8379D" w:rsidRDefault="00B94A00" w:rsidP="00590D5D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D8775B" w14:textId="3B5413E7" w:rsidR="00B94A00" w:rsidRPr="00D8379D" w:rsidRDefault="00B94A00" w:rsidP="00D8379D">
            <w:pPr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13.03.2023-20.03.2023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67A4A4" w14:textId="77777777" w:rsidR="00B94A00" w:rsidRPr="00D8379D" w:rsidRDefault="00B94A00" w:rsidP="00D8379D">
            <w:pPr>
              <w:autoSpaceDE w:val="0"/>
              <w:autoSpaceDN w:val="0"/>
              <w:spacing w:before="98" w:after="0" w:line="262" w:lineRule="auto"/>
              <w:ind w:left="72" w:right="288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Письменный контроль;</w:t>
            </w:r>
          </w:p>
        </w:tc>
      </w:tr>
      <w:tr w:rsidR="00B94A00" w:rsidRPr="00D8379D" w14:paraId="1F13ACC9" w14:textId="77777777" w:rsidTr="00D8379D">
        <w:trPr>
          <w:trHeight w:hRule="exact" w:val="49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F2708E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D4FEFB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Школьное путешествие. 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46C5B7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4" w:hanging="63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1BD1DA" w14:textId="77777777" w:rsidR="00B94A00" w:rsidRPr="00D8379D" w:rsidRDefault="00B94A00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4E5FE7" w14:textId="77777777" w:rsidR="00B94A00" w:rsidRPr="00D8379D" w:rsidRDefault="00B94A00" w:rsidP="00590D5D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C1F43C" w14:textId="50BE15F4" w:rsidR="00B94A00" w:rsidRPr="00D8379D" w:rsidRDefault="00B94A00" w:rsidP="00D8379D">
            <w:pPr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13.03.2023-20.03.2023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C3A166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B94A00" w:rsidRPr="00D8379D" w14:paraId="385307AD" w14:textId="77777777" w:rsidTr="00D8379D">
        <w:trPr>
          <w:trHeight w:hRule="exact" w:val="49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D84F9E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734DDF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Школьное путешествие. 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7F25F4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4" w:hanging="63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DFAF1F" w14:textId="77777777" w:rsidR="00B94A00" w:rsidRPr="00D8379D" w:rsidRDefault="00B94A00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4E1BEC" w14:textId="77777777" w:rsidR="00B94A00" w:rsidRPr="00D8379D" w:rsidRDefault="00B94A00" w:rsidP="00590D5D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91D02C" w14:textId="21B88C3A" w:rsidR="00B94A00" w:rsidRPr="00D8379D" w:rsidRDefault="00B94A00" w:rsidP="00D8379D">
            <w:pPr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13.03.2023-20.03.2023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EC24F9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Диктант;</w:t>
            </w:r>
          </w:p>
        </w:tc>
      </w:tr>
      <w:tr w:rsidR="00B94A00" w:rsidRPr="00D8379D" w14:paraId="6101C783" w14:textId="77777777" w:rsidTr="00D8379D">
        <w:trPr>
          <w:trHeight w:hRule="exact" w:val="49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5A398F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5F1F41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Классное чтение. 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3EE792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4" w:hanging="63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466F56" w14:textId="77777777" w:rsidR="00B94A00" w:rsidRPr="00D8379D" w:rsidRDefault="00B94A00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29D890" w14:textId="77777777" w:rsidR="00B94A00" w:rsidRPr="00D8379D" w:rsidRDefault="00B94A00" w:rsidP="00590D5D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65D583" w14:textId="6F4228CF" w:rsidR="00B94A00" w:rsidRPr="00D8379D" w:rsidRDefault="00B94A00" w:rsidP="00D8379D">
            <w:pPr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20.03.2023-27.03.2023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BCB894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B94A00" w:rsidRPr="00D8379D" w14:paraId="2BA5F4FB" w14:textId="77777777" w:rsidTr="00D8379D">
        <w:trPr>
          <w:trHeight w:hRule="exact" w:val="82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4FE890" w14:textId="77777777" w:rsidR="00B94A00" w:rsidRPr="00D8379D" w:rsidRDefault="00B94A00" w:rsidP="00D8379D">
            <w:pPr>
              <w:autoSpaceDE w:val="0"/>
              <w:autoSpaceDN w:val="0"/>
              <w:spacing w:before="100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9990C3" w14:textId="77777777" w:rsidR="00B94A00" w:rsidRPr="00D8379D" w:rsidRDefault="00B94A00" w:rsidP="00D8379D">
            <w:pPr>
              <w:autoSpaceDE w:val="0"/>
              <w:autoSpaceDN w:val="0"/>
              <w:spacing w:before="100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Контрольная работа №3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53685F" w14:textId="77777777" w:rsidR="00B94A00" w:rsidRPr="00D8379D" w:rsidRDefault="00B94A00" w:rsidP="00D8379D">
            <w:pPr>
              <w:autoSpaceDE w:val="0"/>
              <w:autoSpaceDN w:val="0"/>
              <w:spacing w:before="100" w:after="0" w:line="230" w:lineRule="auto"/>
              <w:ind w:left="74" w:hanging="63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D7F50E" w14:textId="77777777" w:rsidR="00B94A00" w:rsidRPr="00D8379D" w:rsidRDefault="00B94A00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E0ED2F" w14:textId="77777777" w:rsidR="00B94A00" w:rsidRPr="00D8379D" w:rsidRDefault="00B94A00" w:rsidP="00590D5D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F7E869" w14:textId="49F322D4" w:rsidR="00B94A00" w:rsidRPr="00D8379D" w:rsidRDefault="00B94A00" w:rsidP="00D8379D">
            <w:pPr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20.03.2023-27.03.2023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9BD0CC" w14:textId="77777777" w:rsidR="00B94A00" w:rsidRPr="00D8379D" w:rsidRDefault="00B94A00" w:rsidP="00D8379D">
            <w:pPr>
              <w:autoSpaceDE w:val="0"/>
              <w:autoSpaceDN w:val="0"/>
              <w:spacing w:before="100" w:after="0" w:line="262" w:lineRule="auto"/>
              <w:ind w:left="72" w:right="288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Контрольная работа;</w:t>
            </w:r>
          </w:p>
        </w:tc>
      </w:tr>
      <w:tr w:rsidR="00B94A00" w:rsidRPr="00D8379D" w14:paraId="18BEC50E" w14:textId="77777777" w:rsidTr="00D8379D">
        <w:trPr>
          <w:trHeight w:hRule="exact" w:val="82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B416FB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E24DD6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Работа над ошибками.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D0DC7D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4" w:hanging="63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A787C4" w14:textId="77777777" w:rsidR="00B94A00" w:rsidRPr="00D8379D" w:rsidRDefault="00B94A00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105AAB" w14:textId="77777777" w:rsidR="00B94A00" w:rsidRPr="00D8379D" w:rsidRDefault="00B94A00" w:rsidP="00590D5D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73449D" w14:textId="1B407013" w:rsidR="00B94A00" w:rsidRPr="00D8379D" w:rsidRDefault="00B94A00" w:rsidP="00D8379D">
            <w:pPr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20.03.2023-27.03.2023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1C037E" w14:textId="77777777" w:rsidR="00B94A00" w:rsidRPr="00D8379D" w:rsidRDefault="00B94A00" w:rsidP="00D8379D">
            <w:pPr>
              <w:autoSpaceDE w:val="0"/>
              <w:autoSpaceDN w:val="0"/>
              <w:spacing w:before="98" w:after="0" w:line="262" w:lineRule="auto"/>
              <w:ind w:left="72" w:right="288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Письменный контроль;</w:t>
            </w:r>
          </w:p>
        </w:tc>
      </w:tr>
      <w:tr w:rsidR="00B94A00" w:rsidRPr="00D8379D" w14:paraId="01A837C2" w14:textId="77777777" w:rsidTr="00D8379D">
        <w:trPr>
          <w:trHeight w:hRule="exact" w:val="49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9A5A1D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7FF4EE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Плохое начало дня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E44BF8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4" w:hanging="63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432616" w14:textId="77777777" w:rsidR="00B94A00" w:rsidRPr="00D8379D" w:rsidRDefault="00B94A00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18EE49" w14:textId="77777777" w:rsidR="00B94A00" w:rsidRPr="00D8379D" w:rsidRDefault="00B94A00" w:rsidP="00590D5D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7A4D9F" w14:textId="29C973C4" w:rsidR="00B94A00" w:rsidRPr="00D8379D" w:rsidRDefault="00B94A00" w:rsidP="00D8379D">
            <w:pPr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27.03.2023-03.04.2023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00A434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B94A00" w:rsidRPr="00D8379D" w14:paraId="76A1187A" w14:textId="77777777" w:rsidTr="00D8379D">
        <w:trPr>
          <w:trHeight w:hRule="exact" w:val="49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6FD14A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BCC61F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Плохое начало дня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09681F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4" w:hanging="63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EC28C1" w14:textId="77777777" w:rsidR="00B94A00" w:rsidRPr="00D8379D" w:rsidRDefault="00B94A00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E4567E" w14:textId="77777777" w:rsidR="00B94A00" w:rsidRPr="00D8379D" w:rsidRDefault="00B94A00" w:rsidP="00590D5D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D70C92" w14:textId="49DFCD07" w:rsidR="00B94A00" w:rsidRPr="00D8379D" w:rsidRDefault="00B94A00" w:rsidP="00D8379D">
            <w:pPr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27.03.2023-03.04.2023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0A0CFD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B94A00" w:rsidRPr="00D8379D" w14:paraId="091D79E3" w14:textId="77777777" w:rsidTr="00D8379D">
        <w:trPr>
          <w:trHeight w:hRule="exact" w:val="49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3506F8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591B4F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Выходной день на море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79568D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4" w:hanging="63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FA498D" w14:textId="77777777" w:rsidR="00B94A00" w:rsidRPr="00D8379D" w:rsidRDefault="00B94A00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E4501B" w14:textId="77777777" w:rsidR="00B94A00" w:rsidRPr="00D8379D" w:rsidRDefault="00B94A00" w:rsidP="00590D5D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E20A42" w14:textId="6B44CFAB" w:rsidR="00B94A00" w:rsidRPr="00D8379D" w:rsidRDefault="00B94A00" w:rsidP="00D8379D">
            <w:pPr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27.03.2023-03.04.2023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B02F90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B94A00" w:rsidRPr="00D8379D" w14:paraId="72EDD38F" w14:textId="77777777" w:rsidTr="00D8379D">
        <w:trPr>
          <w:trHeight w:hRule="exact" w:val="49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D9B362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C3A01A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Выходной день на море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E1D5B2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4" w:hanging="63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CFD5BF" w14:textId="77777777" w:rsidR="00B94A00" w:rsidRPr="00D8379D" w:rsidRDefault="00B94A00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47D030" w14:textId="77777777" w:rsidR="00B94A00" w:rsidRPr="00D8379D" w:rsidRDefault="00B94A00" w:rsidP="00590D5D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8EB664" w14:textId="77777777" w:rsidR="00B94A00" w:rsidRPr="00D8379D" w:rsidRDefault="00B94A00" w:rsidP="00D8379D">
            <w:pPr>
              <w:jc w:val="center"/>
              <w:rPr>
                <w:bCs/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03.04.2023-10.04.2023</w:t>
            </w:r>
          </w:p>
          <w:p w14:paraId="130A8613" w14:textId="3B75A02D" w:rsidR="00B94A00" w:rsidRPr="00D8379D" w:rsidRDefault="00B94A00" w:rsidP="00D83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C64911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Зачет;</w:t>
            </w:r>
          </w:p>
        </w:tc>
      </w:tr>
      <w:tr w:rsidR="00B94A00" w:rsidRPr="00D8379D" w14:paraId="55DABB5F" w14:textId="77777777" w:rsidTr="00D8379D">
        <w:trPr>
          <w:trHeight w:hRule="exact" w:val="47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DA129B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088F50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Путешествие Гулливера.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6EC315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4" w:hanging="63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3EE05C" w14:textId="77777777" w:rsidR="00B94A00" w:rsidRPr="00D8379D" w:rsidRDefault="00B94A00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31FA32" w14:textId="77777777" w:rsidR="00B94A00" w:rsidRPr="00D8379D" w:rsidRDefault="00B94A00" w:rsidP="00590D5D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010DA7" w14:textId="77777777" w:rsidR="00B94A00" w:rsidRPr="00D8379D" w:rsidRDefault="00B94A00" w:rsidP="00D8379D">
            <w:pPr>
              <w:jc w:val="center"/>
              <w:rPr>
                <w:bCs/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03.04.2023-10.04.2023</w:t>
            </w:r>
          </w:p>
          <w:p w14:paraId="075822AA" w14:textId="52B07EE6" w:rsidR="00B94A00" w:rsidRPr="00D8379D" w:rsidRDefault="00B94A00" w:rsidP="00D83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3686B5" w14:textId="77777777" w:rsidR="00B94A00" w:rsidRPr="00D8379D" w:rsidRDefault="00B94A00" w:rsidP="00D8379D">
            <w:pPr>
              <w:autoSpaceDE w:val="0"/>
              <w:autoSpaceDN w:val="0"/>
              <w:spacing w:before="98" w:after="0" w:line="230" w:lineRule="auto"/>
              <w:ind w:left="72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9F7DC4" w:rsidRPr="00D8379D" w14:paraId="4F4E703B" w14:textId="77777777" w:rsidTr="00D8379D">
        <w:trPr>
          <w:trHeight w:hRule="exact" w:val="82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236336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A1BC1A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Путешествие Гулливера.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B9EEBC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4" w:firstLine="79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089277" w14:textId="77777777" w:rsidR="009F7DC4" w:rsidRPr="00D8379D" w:rsidRDefault="009F7DC4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E7B5D9" w14:textId="77777777" w:rsidR="009F7DC4" w:rsidRPr="00D8379D" w:rsidRDefault="009F7DC4" w:rsidP="00D837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D50893" w14:textId="77777777" w:rsidR="00BD47AA" w:rsidRPr="00D8379D" w:rsidRDefault="00BD47AA" w:rsidP="00D8379D">
            <w:pPr>
              <w:jc w:val="center"/>
              <w:rPr>
                <w:bCs/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03.04.2023-10.04.2023</w:t>
            </w:r>
          </w:p>
          <w:p w14:paraId="2C381EC6" w14:textId="5132ED81" w:rsidR="009F7DC4" w:rsidRPr="00D8379D" w:rsidRDefault="009F7DC4" w:rsidP="00D83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015CB6" w14:textId="77777777" w:rsidR="009F7DC4" w:rsidRPr="00D8379D" w:rsidRDefault="008A63E9" w:rsidP="00D8379D">
            <w:pPr>
              <w:autoSpaceDE w:val="0"/>
              <w:autoSpaceDN w:val="0"/>
              <w:spacing w:before="98" w:after="0" w:line="262" w:lineRule="auto"/>
              <w:ind w:left="72" w:right="288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9F7DC4" w:rsidRPr="00D8379D" w14:paraId="2A101442" w14:textId="77777777" w:rsidTr="00D8379D">
        <w:trPr>
          <w:trHeight w:hRule="exact" w:val="49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347788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85.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DA538D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Моя жизнь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C43C6F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4" w:firstLine="79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4F640A" w14:textId="77777777" w:rsidR="009F7DC4" w:rsidRPr="00D8379D" w:rsidRDefault="009F7DC4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BD94D3" w14:textId="77777777" w:rsidR="009F7DC4" w:rsidRPr="00D8379D" w:rsidRDefault="009F7DC4" w:rsidP="00D837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03172E" w14:textId="72DC5220" w:rsidR="009F7DC4" w:rsidRPr="00D8379D" w:rsidRDefault="00BD47AA" w:rsidP="00D8379D">
            <w:pPr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17.04.2023-24.04.2023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9CFFDA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9F7DC4" w:rsidRPr="00D8379D" w14:paraId="5865389C" w14:textId="77777777" w:rsidTr="00D8379D">
        <w:trPr>
          <w:trHeight w:hRule="exact" w:val="82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E5EC16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9EE61B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Моя жизнь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EE52AF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4" w:firstLine="79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E6B1E1" w14:textId="77777777" w:rsidR="009F7DC4" w:rsidRPr="00D8379D" w:rsidRDefault="009F7DC4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42E851" w14:textId="77777777" w:rsidR="009F7DC4" w:rsidRPr="00D8379D" w:rsidRDefault="009F7DC4" w:rsidP="00D837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D754B3" w14:textId="66D6B3D5" w:rsidR="009F7DC4" w:rsidRPr="00D8379D" w:rsidRDefault="00BD47AA" w:rsidP="00D8379D">
            <w:pPr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17.04.2023-24.04.2023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D938CE" w14:textId="77777777" w:rsidR="009F7DC4" w:rsidRPr="00D8379D" w:rsidRDefault="008A63E9" w:rsidP="00D8379D">
            <w:pPr>
              <w:autoSpaceDE w:val="0"/>
              <w:autoSpaceDN w:val="0"/>
              <w:spacing w:before="98" w:after="0" w:line="262" w:lineRule="auto"/>
              <w:ind w:left="72" w:right="288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Письменный контроль;</w:t>
            </w:r>
          </w:p>
        </w:tc>
      </w:tr>
      <w:tr w:rsidR="009F7DC4" w:rsidRPr="0038724C" w14:paraId="443BAB78" w14:textId="77777777" w:rsidTr="00D8379D">
        <w:trPr>
          <w:trHeight w:hRule="exact" w:val="112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39A997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2BD56E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Классное чтение.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A7B30E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4" w:firstLine="79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8CEE9C" w14:textId="77777777" w:rsidR="009F7DC4" w:rsidRPr="00D8379D" w:rsidRDefault="009F7DC4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AABE4C" w14:textId="77777777" w:rsidR="009F7DC4" w:rsidRPr="00D8379D" w:rsidRDefault="009F7DC4" w:rsidP="00D837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534B78" w14:textId="29CE5916" w:rsidR="009F7DC4" w:rsidRPr="00D8379D" w:rsidRDefault="00BD47AA" w:rsidP="00D8379D">
            <w:pPr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17.04.2023-24.04.2023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82F69D" w14:textId="2A174031" w:rsidR="009F7DC4" w:rsidRPr="00D8379D" w:rsidRDefault="008A63E9" w:rsidP="00D8379D">
            <w:pPr>
              <w:autoSpaceDE w:val="0"/>
              <w:autoSpaceDN w:val="0"/>
              <w:spacing w:before="98" w:after="0"/>
              <w:ind w:left="72" w:hanging="5"/>
              <w:rPr>
                <w:sz w:val="20"/>
                <w:szCs w:val="20"/>
                <w:lang w:val="ru-RU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Самооценка с </w:t>
            </w:r>
            <w:r w:rsidRPr="00D8379D">
              <w:rPr>
                <w:sz w:val="20"/>
                <w:szCs w:val="20"/>
                <w:lang w:val="ru-RU"/>
              </w:rPr>
              <w:br/>
            </w: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использованием</w:t>
            </w:r>
            <w:r w:rsidR="00D837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«Оценочного </w:t>
            </w:r>
            <w:r w:rsidRPr="00D8379D">
              <w:rPr>
                <w:sz w:val="20"/>
                <w:szCs w:val="20"/>
                <w:lang w:val="ru-RU"/>
              </w:rPr>
              <w:br/>
            </w: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листа»;</w:t>
            </w:r>
          </w:p>
        </w:tc>
      </w:tr>
      <w:tr w:rsidR="009F7DC4" w:rsidRPr="00D8379D" w14:paraId="04D4BB8E" w14:textId="77777777" w:rsidTr="00D8379D">
        <w:trPr>
          <w:trHeight w:hRule="exact" w:val="830"/>
        </w:trPr>
        <w:tc>
          <w:tcPr>
            <w:tcW w:w="69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2DEA8B" w14:textId="77777777" w:rsidR="009F7DC4" w:rsidRPr="00D8379D" w:rsidRDefault="008A63E9" w:rsidP="00D8379D">
            <w:pPr>
              <w:autoSpaceDE w:val="0"/>
              <w:autoSpaceDN w:val="0"/>
              <w:spacing w:before="100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88.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8BA911" w14:textId="77777777" w:rsidR="009F7DC4" w:rsidRPr="00D8379D" w:rsidRDefault="008A63E9" w:rsidP="00D8379D">
            <w:pPr>
              <w:autoSpaceDE w:val="0"/>
              <w:autoSpaceDN w:val="0"/>
              <w:spacing w:before="100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Искусство. </w:t>
            </w:r>
          </w:p>
        </w:tc>
        <w:tc>
          <w:tcPr>
            <w:tcW w:w="734" w:type="dxa"/>
            <w:gridSpan w:val="3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E1D175" w14:textId="77777777" w:rsidR="009F7DC4" w:rsidRPr="00D8379D" w:rsidRDefault="008A63E9" w:rsidP="00D8379D">
            <w:pPr>
              <w:autoSpaceDE w:val="0"/>
              <w:autoSpaceDN w:val="0"/>
              <w:spacing w:before="100" w:after="0" w:line="230" w:lineRule="auto"/>
              <w:ind w:left="74" w:firstLine="79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2D5F00" w14:textId="77777777" w:rsidR="009F7DC4" w:rsidRPr="00D8379D" w:rsidRDefault="009F7DC4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A2799D" w14:textId="77777777" w:rsidR="009F7DC4" w:rsidRPr="00D8379D" w:rsidRDefault="009F7DC4" w:rsidP="00D837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204432" w14:textId="2A19456B" w:rsidR="009F7DC4" w:rsidRPr="00D8379D" w:rsidRDefault="00BD47AA" w:rsidP="00D8379D">
            <w:pPr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24.04.2023-01.05.2023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E4E291" w14:textId="77777777" w:rsidR="009F7DC4" w:rsidRPr="00D8379D" w:rsidRDefault="008A63E9" w:rsidP="00D8379D">
            <w:pPr>
              <w:autoSpaceDE w:val="0"/>
              <w:autoSpaceDN w:val="0"/>
              <w:spacing w:before="100" w:after="0" w:line="262" w:lineRule="auto"/>
              <w:ind w:left="72" w:right="288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9F7DC4" w:rsidRPr="00D8379D" w14:paraId="6A7A593E" w14:textId="77777777" w:rsidTr="00D8379D">
        <w:trPr>
          <w:trHeight w:hRule="exact" w:val="49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2BF91F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00FF7D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Проверочная работа.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564789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4" w:firstLine="79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03268B" w14:textId="77777777" w:rsidR="009F7DC4" w:rsidRPr="00D8379D" w:rsidRDefault="009F7DC4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EA58D2" w14:textId="77777777" w:rsidR="009F7DC4" w:rsidRPr="00D8379D" w:rsidRDefault="009F7DC4" w:rsidP="00D837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5E3E36" w14:textId="5C4733BD" w:rsidR="009F7DC4" w:rsidRPr="00D8379D" w:rsidRDefault="00BD47AA" w:rsidP="00D8379D">
            <w:pPr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24.04.2023-01.05.2023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859A39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Тестирование;</w:t>
            </w:r>
          </w:p>
        </w:tc>
      </w:tr>
      <w:tr w:rsidR="009F7DC4" w:rsidRPr="00D8379D" w14:paraId="4C6A4FFD" w14:textId="77777777" w:rsidTr="00D8379D">
        <w:trPr>
          <w:trHeight w:hRule="exact" w:val="49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BE85DF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22C0DD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Планируем каникулы.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4D93B5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4" w:firstLine="79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287426" w14:textId="77777777" w:rsidR="009F7DC4" w:rsidRPr="00D8379D" w:rsidRDefault="009F7DC4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FCB723" w14:textId="77777777" w:rsidR="009F7DC4" w:rsidRPr="00D8379D" w:rsidRDefault="009F7DC4" w:rsidP="00D837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0A91C1" w14:textId="7A1289A7" w:rsidR="009F7DC4" w:rsidRPr="00D8379D" w:rsidRDefault="00BD47AA" w:rsidP="00D8379D">
            <w:pPr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24.04.2023-01.05.2023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86835D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9F7DC4" w:rsidRPr="00D8379D" w14:paraId="7F57C472" w14:textId="77777777" w:rsidTr="00D8379D">
        <w:trPr>
          <w:trHeight w:hRule="exact" w:val="82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8B8882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00B6C5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Планируем каникулы.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7091B6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4" w:firstLine="79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92CD8E" w14:textId="77777777" w:rsidR="009F7DC4" w:rsidRPr="00D8379D" w:rsidRDefault="009F7DC4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E4A3A4" w14:textId="77777777" w:rsidR="009F7DC4" w:rsidRPr="00D8379D" w:rsidRDefault="009F7DC4" w:rsidP="00D837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66A983" w14:textId="785F692A" w:rsidR="009F7DC4" w:rsidRPr="00D8379D" w:rsidRDefault="00BD47AA" w:rsidP="00D8379D">
            <w:pPr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01.05.2023-08.05.2023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81E5BF" w14:textId="77777777" w:rsidR="009F7DC4" w:rsidRPr="00D8379D" w:rsidRDefault="008A63E9" w:rsidP="00D8379D">
            <w:pPr>
              <w:autoSpaceDE w:val="0"/>
              <w:autoSpaceDN w:val="0"/>
              <w:spacing w:before="98" w:after="0" w:line="262" w:lineRule="auto"/>
              <w:ind w:left="72" w:right="288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Письменный контроль;</w:t>
            </w:r>
          </w:p>
        </w:tc>
      </w:tr>
      <w:tr w:rsidR="009F7DC4" w:rsidRPr="00D8379D" w14:paraId="0C3B9EE2" w14:textId="77777777" w:rsidTr="00D8379D">
        <w:trPr>
          <w:trHeight w:hRule="exact" w:val="49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18577A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E0CC24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Мы ищем таланты! 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0485B3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4" w:firstLine="79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8A1159" w14:textId="77777777" w:rsidR="009F7DC4" w:rsidRPr="00D8379D" w:rsidRDefault="009F7DC4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C85DB3" w14:textId="77777777" w:rsidR="009F7DC4" w:rsidRPr="00D8379D" w:rsidRDefault="009F7DC4" w:rsidP="00D837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BF51C1" w14:textId="3B031CB9" w:rsidR="009F7DC4" w:rsidRPr="00D8379D" w:rsidRDefault="00BD47AA" w:rsidP="00D8379D">
            <w:pPr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01.05.2023-08.05.2023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B015A7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9F7DC4" w:rsidRPr="00D8379D" w14:paraId="6A7B1822" w14:textId="77777777" w:rsidTr="00D8379D">
        <w:trPr>
          <w:trHeight w:hRule="exact" w:val="82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4AF733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FA5B15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Мы ищем таланты! 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85229F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4" w:firstLine="79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8E207A" w14:textId="77777777" w:rsidR="009F7DC4" w:rsidRPr="00D8379D" w:rsidRDefault="009F7DC4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80C5C1" w14:textId="77777777" w:rsidR="009F7DC4" w:rsidRPr="00D8379D" w:rsidRDefault="009F7DC4" w:rsidP="00D837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2F6A5D" w14:textId="52A8770F" w:rsidR="009F7DC4" w:rsidRPr="00D8379D" w:rsidRDefault="00BD47AA" w:rsidP="00D8379D">
            <w:pPr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01.05.2023-08.05.2023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101ED2" w14:textId="77777777" w:rsidR="009F7DC4" w:rsidRPr="00D8379D" w:rsidRDefault="008A63E9" w:rsidP="00D8379D">
            <w:pPr>
              <w:autoSpaceDE w:val="0"/>
              <w:autoSpaceDN w:val="0"/>
              <w:spacing w:before="98" w:after="0" w:line="262" w:lineRule="auto"/>
              <w:ind w:left="72" w:right="288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BD47AA" w:rsidRPr="00D8379D" w14:paraId="4657C514" w14:textId="77777777" w:rsidTr="00D8379D">
        <w:trPr>
          <w:trHeight w:hRule="exact" w:val="49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59B2E3" w14:textId="77777777" w:rsidR="00BD47AA" w:rsidRPr="00D8379D" w:rsidRDefault="00BD47AA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305C78" w14:textId="77777777" w:rsidR="00BD47AA" w:rsidRPr="00D8379D" w:rsidRDefault="00BD47AA" w:rsidP="00D8379D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Давайте покатаемся.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5855A9" w14:textId="77777777" w:rsidR="00BD47AA" w:rsidRPr="00D8379D" w:rsidRDefault="00BD47AA" w:rsidP="00D8379D">
            <w:pPr>
              <w:autoSpaceDE w:val="0"/>
              <w:autoSpaceDN w:val="0"/>
              <w:spacing w:before="98" w:after="0" w:line="230" w:lineRule="auto"/>
              <w:ind w:left="74" w:firstLine="79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DB2E27" w14:textId="77777777" w:rsidR="00BD47AA" w:rsidRPr="00D8379D" w:rsidRDefault="00BD47AA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866E74" w14:textId="77777777" w:rsidR="00BD47AA" w:rsidRPr="00D8379D" w:rsidRDefault="00BD47AA" w:rsidP="00D837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481B47" w14:textId="2A834868" w:rsidR="00BD47AA" w:rsidRPr="00D8379D" w:rsidRDefault="00BD47AA" w:rsidP="00D8379D">
            <w:pPr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08.05.2023-15.03.2023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4B430B" w14:textId="77777777" w:rsidR="00BD47AA" w:rsidRPr="00D8379D" w:rsidRDefault="00BD47AA" w:rsidP="00D8379D">
            <w:pPr>
              <w:autoSpaceDE w:val="0"/>
              <w:autoSpaceDN w:val="0"/>
              <w:spacing w:before="98" w:after="0" w:line="230" w:lineRule="auto"/>
              <w:ind w:left="72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BD47AA" w:rsidRPr="0038724C" w14:paraId="54F2B2ED" w14:textId="77777777" w:rsidTr="00D8379D">
        <w:trPr>
          <w:trHeight w:hRule="exact" w:val="112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306011" w14:textId="77777777" w:rsidR="00BD47AA" w:rsidRPr="00D8379D" w:rsidRDefault="00BD47AA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E230CF" w14:textId="77777777" w:rsidR="00BD47AA" w:rsidRPr="00D8379D" w:rsidRDefault="00BD47AA" w:rsidP="00D8379D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Давайте покатаемся.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775DB9" w14:textId="77777777" w:rsidR="00BD47AA" w:rsidRPr="00D8379D" w:rsidRDefault="00BD47AA" w:rsidP="00D8379D">
            <w:pPr>
              <w:autoSpaceDE w:val="0"/>
              <w:autoSpaceDN w:val="0"/>
              <w:spacing w:before="98" w:after="0" w:line="230" w:lineRule="auto"/>
              <w:ind w:left="74" w:firstLine="79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536AF6" w14:textId="77777777" w:rsidR="00BD47AA" w:rsidRPr="00D8379D" w:rsidRDefault="00BD47AA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3B104B" w14:textId="77777777" w:rsidR="00BD47AA" w:rsidRPr="00D8379D" w:rsidRDefault="00BD47AA" w:rsidP="00D837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ECFE8A" w14:textId="596D51A5" w:rsidR="00BD47AA" w:rsidRPr="00D8379D" w:rsidRDefault="00BD47AA" w:rsidP="00D8379D">
            <w:pPr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08.05.2023-15.03.2023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EDC02F" w14:textId="59066FEA" w:rsidR="00BD47AA" w:rsidRPr="00D8379D" w:rsidRDefault="00BD47AA" w:rsidP="00D8379D">
            <w:pPr>
              <w:autoSpaceDE w:val="0"/>
              <w:autoSpaceDN w:val="0"/>
              <w:spacing w:before="98" w:after="0"/>
              <w:ind w:left="72" w:hanging="5"/>
              <w:rPr>
                <w:sz w:val="20"/>
                <w:szCs w:val="20"/>
                <w:lang w:val="ru-RU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Самооценка с </w:t>
            </w:r>
            <w:r w:rsidRPr="00D8379D">
              <w:rPr>
                <w:sz w:val="20"/>
                <w:szCs w:val="20"/>
                <w:lang w:val="ru-RU"/>
              </w:rPr>
              <w:br/>
            </w: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использованием</w:t>
            </w:r>
            <w:r w:rsidR="00D837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«Оценочного </w:t>
            </w:r>
            <w:r w:rsidRPr="00D8379D">
              <w:rPr>
                <w:sz w:val="20"/>
                <w:szCs w:val="20"/>
                <w:lang w:val="ru-RU"/>
              </w:rPr>
              <w:br/>
            </w: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листа»;</w:t>
            </w:r>
          </w:p>
        </w:tc>
      </w:tr>
      <w:tr w:rsidR="00BD47AA" w:rsidRPr="00D8379D" w14:paraId="22321CCC" w14:textId="77777777" w:rsidTr="00D8379D">
        <w:trPr>
          <w:trHeight w:hRule="exact" w:val="49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C6FEA4" w14:textId="77777777" w:rsidR="00BD47AA" w:rsidRPr="00D8379D" w:rsidRDefault="00BD47AA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23E3E5" w14:textId="77777777" w:rsidR="00BD47AA" w:rsidRPr="00D8379D" w:rsidRDefault="00BD47AA" w:rsidP="00D8379D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Выходные в Шотландии.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EAAE05" w14:textId="77777777" w:rsidR="00BD47AA" w:rsidRPr="00D8379D" w:rsidRDefault="00BD47AA" w:rsidP="00D8379D">
            <w:pPr>
              <w:autoSpaceDE w:val="0"/>
              <w:autoSpaceDN w:val="0"/>
              <w:spacing w:before="98" w:after="0" w:line="230" w:lineRule="auto"/>
              <w:ind w:left="74" w:firstLine="79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22C9E2" w14:textId="77777777" w:rsidR="00BD47AA" w:rsidRPr="00D8379D" w:rsidRDefault="00BD47AA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A7DBAA" w14:textId="77777777" w:rsidR="00BD47AA" w:rsidRPr="00D8379D" w:rsidRDefault="00BD47AA" w:rsidP="00D837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A2C646" w14:textId="4DEC2947" w:rsidR="00BD47AA" w:rsidRPr="00D8379D" w:rsidRDefault="00BD47AA" w:rsidP="00D8379D">
            <w:pPr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08.05.2023-15.03.2023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9D4A23" w14:textId="77777777" w:rsidR="00BD47AA" w:rsidRPr="00D8379D" w:rsidRDefault="00BD47AA" w:rsidP="00D8379D">
            <w:pPr>
              <w:autoSpaceDE w:val="0"/>
              <w:autoSpaceDN w:val="0"/>
              <w:spacing w:before="98" w:after="0" w:line="230" w:lineRule="auto"/>
              <w:ind w:left="72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BD47AA" w:rsidRPr="00D8379D" w14:paraId="76E1E726" w14:textId="77777777" w:rsidTr="00D8379D">
        <w:trPr>
          <w:trHeight w:hRule="exact" w:val="82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879027" w14:textId="77777777" w:rsidR="00BD47AA" w:rsidRPr="00D8379D" w:rsidRDefault="00BD47AA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B22467" w14:textId="77777777" w:rsidR="00BD47AA" w:rsidRPr="00D8379D" w:rsidRDefault="00BD47AA" w:rsidP="00D8379D">
            <w:pPr>
              <w:autoSpaceDE w:val="0"/>
              <w:autoSpaceDN w:val="0"/>
              <w:spacing w:before="98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Выходные в Шотландии.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2B3D31" w14:textId="77777777" w:rsidR="00BD47AA" w:rsidRPr="00D8379D" w:rsidRDefault="00BD47AA" w:rsidP="00D8379D">
            <w:pPr>
              <w:autoSpaceDE w:val="0"/>
              <w:autoSpaceDN w:val="0"/>
              <w:spacing w:before="98" w:after="0" w:line="230" w:lineRule="auto"/>
              <w:ind w:left="74" w:firstLine="79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D735FF" w14:textId="77777777" w:rsidR="00BD47AA" w:rsidRPr="00D8379D" w:rsidRDefault="00BD47AA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3F767E" w14:textId="77777777" w:rsidR="00BD47AA" w:rsidRPr="00D8379D" w:rsidRDefault="00BD47AA" w:rsidP="00D837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B1871B" w14:textId="0FD73496" w:rsidR="00BD47AA" w:rsidRPr="00D8379D" w:rsidRDefault="00BD47AA" w:rsidP="00D8379D">
            <w:pPr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15.03.2023-22.05.2023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98EDA7" w14:textId="77777777" w:rsidR="00BD47AA" w:rsidRPr="00D8379D" w:rsidRDefault="00BD47AA" w:rsidP="00D8379D">
            <w:pPr>
              <w:autoSpaceDE w:val="0"/>
              <w:autoSpaceDN w:val="0"/>
              <w:spacing w:before="98" w:after="0" w:line="262" w:lineRule="auto"/>
              <w:ind w:left="72" w:right="288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BD47AA" w:rsidRPr="00D8379D" w14:paraId="030D32DF" w14:textId="77777777" w:rsidTr="00D8379D">
        <w:trPr>
          <w:trHeight w:hRule="exact" w:val="83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6D8195" w14:textId="77777777" w:rsidR="00BD47AA" w:rsidRPr="00D8379D" w:rsidRDefault="00BD47AA" w:rsidP="00D8379D">
            <w:pPr>
              <w:autoSpaceDE w:val="0"/>
              <w:autoSpaceDN w:val="0"/>
              <w:spacing w:before="100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1116CF" w14:textId="77777777" w:rsidR="00BD47AA" w:rsidRPr="00D8379D" w:rsidRDefault="00BD47AA" w:rsidP="00D8379D">
            <w:pPr>
              <w:autoSpaceDE w:val="0"/>
              <w:autoSpaceDN w:val="0"/>
              <w:spacing w:before="100" w:after="0" w:line="230" w:lineRule="auto"/>
              <w:ind w:left="72"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Классное чтение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A4C955" w14:textId="77777777" w:rsidR="00BD47AA" w:rsidRPr="00D8379D" w:rsidRDefault="00BD47AA" w:rsidP="00D8379D">
            <w:pPr>
              <w:autoSpaceDE w:val="0"/>
              <w:autoSpaceDN w:val="0"/>
              <w:spacing w:before="100" w:after="0" w:line="230" w:lineRule="auto"/>
              <w:ind w:left="74" w:firstLine="79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CC9C51" w14:textId="77777777" w:rsidR="00BD47AA" w:rsidRPr="00D8379D" w:rsidRDefault="00BD47AA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95B27B" w14:textId="77777777" w:rsidR="00BD47AA" w:rsidRPr="00D8379D" w:rsidRDefault="00BD47AA" w:rsidP="00D837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ECF778" w14:textId="47205C61" w:rsidR="00BD47AA" w:rsidRPr="00D8379D" w:rsidRDefault="00BD47AA" w:rsidP="00D8379D">
            <w:pPr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15.03.2023-22.05.2023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DE87D1" w14:textId="77777777" w:rsidR="00BD47AA" w:rsidRPr="00D8379D" w:rsidRDefault="00BD47AA" w:rsidP="00D8379D">
            <w:pPr>
              <w:autoSpaceDE w:val="0"/>
              <w:autoSpaceDN w:val="0"/>
              <w:spacing w:before="100" w:after="0" w:line="262" w:lineRule="auto"/>
              <w:ind w:left="72" w:right="288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Письменный контроль;</w:t>
            </w:r>
          </w:p>
        </w:tc>
      </w:tr>
      <w:tr w:rsidR="00BD47AA" w:rsidRPr="00D8379D" w14:paraId="2577247B" w14:textId="77777777" w:rsidTr="00D8379D">
        <w:trPr>
          <w:trHeight w:hRule="exact" w:val="96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65559A" w14:textId="77777777" w:rsidR="00BD47AA" w:rsidRPr="00D8379D" w:rsidRDefault="00BD47AA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91BE74" w14:textId="7C7F4DA7" w:rsidR="00BD47AA" w:rsidRPr="00D8379D" w:rsidRDefault="00BD47AA" w:rsidP="00D8379D">
            <w:pPr>
              <w:autoSpaceDE w:val="0"/>
              <w:autoSpaceDN w:val="0"/>
              <w:spacing w:before="98" w:after="0"/>
              <w:ind w:left="72" w:right="288" w:firstLine="74"/>
              <w:rPr>
                <w:sz w:val="20"/>
                <w:szCs w:val="20"/>
                <w:lang w:val="ru-RU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Модальные глаголы </w:t>
            </w: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have</w:t>
            </w: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</w:t>
            </w: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о, </w:t>
            </w: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must</w:t>
            </w: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can</w:t>
            </w: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в утвердительной и отрицательной форме.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4439E3" w14:textId="77777777" w:rsidR="00BD47AA" w:rsidRPr="00D8379D" w:rsidRDefault="00BD47AA" w:rsidP="00D8379D">
            <w:pPr>
              <w:autoSpaceDE w:val="0"/>
              <w:autoSpaceDN w:val="0"/>
              <w:spacing w:before="98" w:after="0" w:line="230" w:lineRule="auto"/>
              <w:ind w:left="74" w:firstLine="79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6D99D3" w14:textId="77777777" w:rsidR="00BD47AA" w:rsidRPr="00D8379D" w:rsidRDefault="00BD47AA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B2FDC1" w14:textId="77777777" w:rsidR="00BD47AA" w:rsidRPr="00D8379D" w:rsidRDefault="00BD47AA" w:rsidP="00D837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BDC79A" w14:textId="130F72F6" w:rsidR="00BD47AA" w:rsidRPr="00D8379D" w:rsidRDefault="00BD47AA" w:rsidP="00D8379D">
            <w:pPr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15.03.2023-22.05.2023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9F4DC4" w14:textId="77777777" w:rsidR="00BD47AA" w:rsidRPr="00D8379D" w:rsidRDefault="00BD47AA" w:rsidP="00D8379D">
            <w:pPr>
              <w:autoSpaceDE w:val="0"/>
              <w:autoSpaceDN w:val="0"/>
              <w:spacing w:before="98" w:after="0" w:line="230" w:lineRule="auto"/>
              <w:ind w:left="72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Зачет;</w:t>
            </w:r>
          </w:p>
        </w:tc>
      </w:tr>
      <w:tr w:rsidR="00BD47AA" w:rsidRPr="00D8379D" w14:paraId="115F0C03" w14:textId="77777777" w:rsidTr="00D8379D">
        <w:trPr>
          <w:trHeight w:hRule="exact" w:val="82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BF5913" w14:textId="77777777" w:rsidR="00BD47AA" w:rsidRPr="00D8379D" w:rsidRDefault="00BD47AA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100.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C9184D" w14:textId="115A3581" w:rsidR="00BD47AA" w:rsidRPr="00D8379D" w:rsidRDefault="00BD47AA" w:rsidP="00D8379D">
            <w:pPr>
              <w:autoSpaceDE w:val="0"/>
              <w:autoSpaceDN w:val="0"/>
              <w:spacing w:before="98" w:after="0" w:line="230" w:lineRule="auto"/>
              <w:ind w:firstLine="74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Проверочная работа.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B6191E" w14:textId="77777777" w:rsidR="00BD47AA" w:rsidRPr="00D8379D" w:rsidRDefault="00BD47AA" w:rsidP="00D8379D">
            <w:pPr>
              <w:autoSpaceDE w:val="0"/>
              <w:autoSpaceDN w:val="0"/>
              <w:spacing w:before="98" w:after="0" w:line="230" w:lineRule="auto"/>
              <w:ind w:left="74" w:firstLine="79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EE50E4" w14:textId="77777777" w:rsidR="00BD47AA" w:rsidRPr="00D8379D" w:rsidRDefault="00BD47AA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A20F20" w14:textId="77777777" w:rsidR="00BD47AA" w:rsidRPr="00D8379D" w:rsidRDefault="00BD47AA" w:rsidP="00D837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2AFF5C" w14:textId="068269C7" w:rsidR="00BD47AA" w:rsidRPr="00D8379D" w:rsidRDefault="00BD47AA" w:rsidP="00D8379D">
            <w:pPr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22.05.2023-29.05.2023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936A39" w14:textId="77777777" w:rsidR="00BD47AA" w:rsidRPr="00D8379D" w:rsidRDefault="00BD47AA" w:rsidP="00D8379D">
            <w:pPr>
              <w:autoSpaceDE w:val="0"/>
              <w:autoSpaceDN w:val="0"/>
              <w:spacing w:before="98" w:after="0" w:line="262" w:lineRule="auto"/>
              <w:ind w:left="72" w:right="288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Контрольная работа;</w:t>
            </w:r>
          </w:p>
        </w:tc>
      </w:tr>
      <w:tr w:rsidR="00BD47AA" w:rsidRPr="00D8379D" w14:paraId="686C6262" w14:textId="77777777" w:rsidTr="00D8379D">
        <w:trPr>
          <w:trHeight w:hRule="exact" w:val="114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5C99F2" w14:textId="77777777" w:rsidR="00BD47AA" w:rsidRPr="00D8379D" w:rsidRDefault="00BD47AA" w:rsidP="00D8379D">
            <w:pPr>
              <w:autoSpaceDE w:val="0"/>
              <w:autoSpaceDN w:val="0"/>
              <w:spacing w:before="98" w:after="0" w:line="230" w:lineRule="auto"/>
              <w:ind w:firstLine="55"/>
              <w:jc w:val="center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8A9E00" w14:textId="0B0CD432" w:rsidR="00BD47AA" w:rsidRPr="00D8379D" w:rsidRDefault="00BD47AA" w:rsidP="00D8379D">
            <w:pPr>
              <w:autoSpaceDE w:val="0"/>
              <w:autoSpaceDN w:val="0"/>
              <w:spacing w:before="98" w:after="0" w:line="271" w:lineRule="auto"/>
              <w:ind w:right="144"/>
              <w:rPr>
                <w:sz w:val="20"/>
                <w:szCs w:val="20"/>
                <w:lang w:val="ru-RU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Употребления в речи неправильных глаголов в </w:t>
            </w: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past</w:t>
            </w: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simple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DC2B9C" w14:textId="77777777" w:rsidR="00BD47AA" w:rsidRPr="00D8379D" w:rsidRDefault="00BD47AA" w:rsidP="00D8379D">
            <w:pPr>
              <w:autoSpaceDE w:val="0"/>
              <w:autoSpaceDN w:val="0"/>
              <w:spacing w:before="98" w:after="0" w:line="230" w:lineRule="auto"/>
              <w:ind w:left="74" w:firstLine="79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81CFB2" w14:textId="77777777" w:rsidR="00BD47AA" w:rsidRPr="00D8379D" w:rsidRDefault="00BD47AA" w:rsidP="00D8379D">
            <w:pPr>
              <w:ind w:firstLine="12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09B934" w14:textId="77777777" w:rsidR="00BD47AA" w:rsidRPr="00D8379D" w:rsidRDefault="00BD47AA" w:rsidP="00D837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12DC0D" w14:textId="31D7B333" w:rsidR="00BD47AA" w:rsidRPr="00D8379D" w:rsidRDefault="00BD47AA" w:rsidP="00D8379D">
            <w:pPr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22.05.2023-29.05.2023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90C898" w14:textId="77777777" w:rsidR="00BD47AA" w:rsidRPr="00D8379D" w:rsidRDefault="00BD47AA" w:rsidP="00D8379D">
            <w:pPr>
              <w:autoSpaceDE w:val="0"/>
              <w:autoSpaceDN w:val="0"/>
              <w:spacing w:before="98" w:after="0" w:line="262" w:lineRule="auto"/>
              <w:ind w:left="72" w:right="288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9F7DC4" w:rsidRPr="00D8379D" w14:paraId="3EF46CC1" w14:textId="77777777" w:rsidTr="00D8379D">
        <w:trPr>
          <w:trHeight w:hRule="exact" w:val="82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DD57AA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2" w:firstLine="5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102.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78F245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Контрольная работа №4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F30EEB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4" w:firstLine="32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901CA5" w14:textId="77777777" w:rsidR="009F7DC4" w:rsidRPr="00D8379D" w:rsidRDefault="009F7DC4" w:rsidP="00590D5D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A7C686" w14:textId="77777777" w:rsidR="009F7DC4" w:rsidRPr="00D8379D" w:rsidRDefault="009F7DC4" w:rsidP="00590D5D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77E1B1" w14:textId="626AAF65" w:rsidR="009F7DC4" w:rsidRPr="00D8379D" w:rsidRDefault="00BD47AA" w:rsidP="00D8379D">
            <w:pPr>
              <w:jc w:val="center"/>
              <w:rPr>
                <w:sz w:val="20"/>
                <w:szCs w:val="20"/>
              </w:rPr>
            </w:pPr>
            <w:r w:rsidRPr="00D8379D">
              <w:rPr>
                <w:bCs/>
                <w:sz w:val="20"/>
                <w:szCs w:val="20"/>
              </w:rPr>
              <w:t>22.05.2023-29.05.2023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1A0310" w14:textId="77777777" w:rsidR="009F7DC4" w:rsidRPr="00D8379D" w:rsidRDefault="008A63E9" w:rsidP="00D8379D">
            <w:pPr>
              <w:autoSpaceDE w:val="0"/>
              <w:autoSpaceDN w:val="0"/>
              <w:spacing w:before="98" w:after="0" w:line="262" w:lineRule="auto"/>
              <w:ind w:left="72" w:right="288" w:hanging="5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Контрольная работа;</w:t>
            </w:r>
          </w:p>
        </w:tc>
      </w:tr>
      <w:tr w:rsidR="009F7DC4" w:rsidRPr="00D8379D" w14:paraId="4F8BEB03" w14:textId="77777777" w:rsidTr="00D8379D">
        <w:trPr>
          <w:trHeight w:hRule="exact" w:val="808"/>
        </w:trPr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FD1030" w14:textId="77777777" w:rsidR="009F7DC4" w:rsidRPr="00D8379D" w:rsidRDefault="008A63E9" w:rsidP="00D8379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sz w:val="20"/>
                <w:szCs w:val="20"/>
                <w:lang w:val="ru-RU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62E6BE" w14:textId="77777777" w:rsidR="009F7DC4" w:rsidRPr="00D8379D" w:rsidRDefault="008A63E9" w:rsidP="00D8379D">
            <w:pPr>
              <w:autoSpaceDE w:val="0"/>
              <w:autoSpaceDN w:val="0"/>
              <w:spacing w:before="98" w:after="0" w:line="230" w:lineRule="auto"/>
              <w:ind w:left="74" w:firstLine="32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3AD0AF" w14:textId="77777777" w:rsidR="009F7DC4" w:rsidRPr="00D8379D" w:rsidRDefault="008A63E9" w:rsidP="00590D5D">
            <w:pPr>
              <w:autoSpaceDE w:val="0"/>
              <w:autoSpaceDN w:val="0"/>
              <w:spacing w:before="98" w:after="0" w:line="230" w:lineRule="auto"/>
              <w:ind w:left="72" w:firstLine="567"/>
              <w:rPr>
                <w:sz w:val="20"/>
                <w:szCs w:val="20"/>
              </w:rPr>
            </w:pPr>
            <w:r w:rsidRPr="00D8379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646BE4" w14:textId="77777777" w:rsidR="009F7DC4" w:rsidRPr="00D8379D" w:rsidRDefault="009F7DC4" w:rsidP="00D8379D">
            <w:pPr>
              <w:ind w:hanging="5"/>
              <w:rPr>
                <w:sz w:val="20"/>
                <w:szCs w:val="20"/>
              </w:rPr>
            </w:pPr>
          </w:p>
        </w:tc>
      </w:tr>
    </w:tbl>
    <w:p w14:paraId="45C3A795" w14:textId="77777777" w:rsidR="009F7DC4" w:rsidRDefault="009F7DC4" w:rsidP="00590D5D">
      <w:pPr>
        <w:autoSpaceDE w:val="0"/>
        <w:autoSpaceDN w:val="0"/>
        <w:spacing w:after="0" w:line="14" w:lineRule="exact"/>
        <w:ind w:firstLine="567"/>
      </w:pPr>
    </w:p>
    <w:p w14:paraId="7E00E2A1" w14:textId="77777777" w:rsidR="009F7DC4" w:rsidRDefault="009F7DC4" w:rsidP="00590D5D">
      <w:pPr>
        <w:ind w:firstLine="567"/>
        <w:sectPr w:rsidR="009F7DC4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4BC7348A" w14:textId="343770EB" w:rsidR="00D8379D" w:rsidRDefault="008A63E9" w:rsidP="00D8379D">
      <w:pPr>
        <w:autoSpaceDE w:val="0"/>
        <w:autoSpaceDN w:val="0"/>
        <w:spacing w:after="0" w:line="230" w:lineRule="auto"/>
        <w:ind w:firstLine="567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D8379D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УЧЕБНО-МЕТОДИЧЕСКОЕ ОБЕСПЕЧЕНИЕ ОБРАЗОВАТЕЛЬНОГО ПРОЦЕССА </w:t>
      </w:r>
      <w:r w:rsidRPr="001E0B4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</w:p>
    <w:p w14:paraId="1392827A" w14:textId="4CA407AC" w:rsidR="009F7DC4" w:rsidRPr="001E0B41" w:rsidRDefault="008A63E9" w:rsidP="00590D5D">
      <w:pPr>
        <w:autoSpaceDE w:val="0"/>
        <w:autoSpaceDN w:val="0"/>
        <w:spacing w:before="346" w:after="0" w:line="300" w:lineRule="auto"/>
        <w:ind w:right="1152" w:firstLine="567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Комарова Ю.А., Ларионова И.В. Английский язык. 5 класс. ООО «Русское слово-учебник»; Введите свой вариант:</w:t>
      </w:r>
    </w:p>
    <w:p w14:paraId="7618B8D1" w14:textId="77777777" w:rsidR="00D8379D" w:rsidRDefault="008A63E9" w:rsidP="00590D5D">
      <w:pPr>
        <w:autoSpaceDE w:val="0"/>
        <w:autoSpaceDN w:val="0"/>
        <w:spacing w:before="262" w:after="0" w:line="302" w:lineRule="auto"/>
        <w:ind w:right="432" w:firstLine="567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</w:p>
    <w:p w14:paraId="76A440A8" w14:textId="745874C1" w:rsidR="009F7DC4" w:rsidRPr="001E0B41" w:rsidRDefault="008A63E9" w:rsidP="00590D5D">
      <w:pPr>
        <w:autoSpaceDE w:val="0"/>
        <w:autoSpaceDN w:val="0"/>
        <w:spacing w:before="262" w:after="0" w:line="302" w:lineRule="auto"/>
        <w:ind w:right="432" w:firstLine="567"/>
        <w:rPr>
          <w:lang w:val="ru-RU"/>
        </w:rPr>
      </w:pP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Английский язык. 5 класс. Книга для учителя. Комарова Ю.А., Ларионова И.В., Кондро М. | 201</w:t>
      </w:r>
      <w:r w:rsidR="001B2E90">
        <w:rPr>
          <w:rFonts w:ascii="Times New Roman" w:eastAsia="Times New Roman" w:hAnsi="Times New Roman"/>
          <w:color w:val="000000"/>
          <w:sz w:val="24"/>
          <w:lang w:val="ru-RU"/>
        </w:rPr>
        <w:t>9</w:t>
      </w:r>
    </w:p>
    <w:p w14:paraId="47680DA8" w14:textId="77777777" w:rsidR="0038724C" w:rsidRDefault="008A63E9" w:rsidP="00590D5D">
      <w:pPr>
        <w:autoSpaceDE w:val="0"/>
        <w:autoSpaceDN w:val="0"/>
        <w:spacing w:before="262" w:after="0" w:line="298" w:lineRule="auto"/>
        <w:ind w:right="1440" w:firstLine="567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ЦИФРОВЫЕ ОБРАЗОВАТЕЛЬНЫЕ РЕСУРСЫ И РЕСУРСЫ СЕТИ ИНТЕРНЕТ </w:t>
      </w:r>
    </w:p>
    <w:p w14:paraId="34C5A1CF" w14:textId="7CC33B25" w:rsidR="0038724C" w:rsidRDefault="0038724C" w:rsidP="00590D5D">
      <w:pPr>
        <w:autoSpaceDE w:val="0"/>
        <w:autoSpaceDN w:val="0"/>
        <w:spacing w:before="262" w:after="0" w:line="298" w:lineRule="auto"/>
        <w:ind w:right="1440" w:firstLine="567"/>
        <w:rPr>
          <w:rFonts w:ascii="Times New Roman" w:eastAsia="Times New Roman" w:hAnsi="Times New Roman"/>
          <w:color w:val="000000"/>
          <w:sz w:val="24"/>
          <w:lang w:val="ru-RU"/>
        </w:rPr>
      </w:pPr>
      <w:hyperlink r:id="rId9" w:history="1">
        <w:r w:rsidRPr="00110665">
          <w:rPr>
            <w:rStyle w:val="aff8"/>
            <w:rFonts w:ascii="Times New Roman" w:eastAsia="Times New Roman" w:hAnsi="Times New Roman"/>
            <w:sz w:val="24"/>
          </w:rPr>
          <w:t>https</w:t>
        </w:r>
        <w:r w:rsidRPr="00110665">
          <w:rPr>
            <w:rStyle w:val="aff8"/>
            <w:rFonts w:ascii="Times New Roman" w:eastAsia="Times New Roman" w:hAnsi="Times New Roman"/>
            <w:sz w:val="24"/>
            <w:lang w:val="ru-RU"/>
          </w:rPr>
          <w:t>://</w:t>
        </w:r>
        <w:r w:rsidRPr="00110665">
          <w:rPr>
            <w:rStyle w:val="aff8"/>
            <w:rFonts w:ascii="Times New Roman" w:eastAsia="Times New Roman" w:hAnsi="Times New Roman"/>
            <w:sz w:val="24"/>
          </w:rPr>
          <w:t>resh</w:t>
        </w:r>
        <w:r w:rsidRPr="00110665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Pr="00110665">
          <w:rPr>
            <w:rStyle w:val="aff8"/>
            <w:rFonts w:ascii="Times New Roman" w:eastAsia="Times New Roman" w:hAnsi="Times New Roman"/>
            <w:sz w:val="24"/>
          </w:rPr>
          <w:t>edu</w:t>
        </w:r>
        <w:r w:rsidRPr="00110665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Pr="00110665">
          <w:rPr>
            <w:rStyle w:val="aff8"/>
            <w:rFonts w:ascii="Times New Roman" w:eastAsia="Times New Roman" w:hAnsi="Times New Roman"/>
            <w:sz w:val="24"/>
          </w:rPr>
          <w:t>ru</w:t>
        </w:r>
        <w:r w:rsidRPr="00110665">
          <w:rPr>
            <w:rStyle w:val="aff8"/>
            <w:rFonts w:ascii="Times New Roman" w:eastAsia="Times New Roman" w:hAnsi="Times New Roman"/>
            <w:sz w:val="24"/>
            <w:lang w:val="ru-RU"/>
          </w:rPr>
          <w:t>/</w:t>
        </w:r>
      </w:hyperlink>
      <w:r w:rsidR="008A63E9" w:rsidRPr="001E0B4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14:paraId="3DEBEAC8" w14:textId="68C10193" w:rsidR="00D8379D" w:rsidRDefault="0038724C" w:rsidP="00590D5D">
      <w:pPr>
        <w:autoSpaceDE w:val="0"/>
        <w:autoSpaceDN w:val="0"/>
        <w:spacing w:before="262" w:after="0" w:line="298" w:lineRule="auto"/>
        <w:ind w:right="1440" w:firstLine="567"/>
        <w:rPr>
          <w:rStyle w:val="aff8"/>
          <w:rFonts w:ascii="Times New Roman" w:eastAsia="Times New Roman" w:hAnsi="Times New Roman"/>
          <w:sz w:val="24"/>
          <w:lang w:val="ru-RU"/>
        </w:rPr>
      </w:pPr>
      <w:hyperlink r:id="rId10" w:history="1">
        <w:r w:rsidR="00D8379D" w:rsidRPr="00110665">
          <w:rPr>
            <w:rStyle w:val="aff8"/>
            <w:rFonts w:ascii="Times New Roman" w:eastAsia="Times New Roman" w:hAnsi="Times New Roman"/>
            <w:sz w:val="24"/>
          </w:rPr>
          <w:t>https</w:t>
        </w:r>
        <w:r w:rsidR="00D8379D" w:rsidRPr="00110665">
          <w:rPr>
            <w:rStyle w:val="aff8"/>
            <w:rFonts w:ascii="Times New Roman" w:eastAsia="Times New Roman" w:hAnsi="Times New Roman"/>
            <w:sz w:val="24"/>
            <w:lang w:val="ru-RU"/>
          </w:rPr>
          <w:t>://</w:t>
        </w:r>
        <w:r w:rsidR="00D8379D" w:rsidRPr="00110665">
          <w:rPr>
            <w:rStyle w:val="aff8"/>
            <w:rFonts w:ascii="Times New Roman" w:eastAsia="Times New Roman" w:hAnsi="Times New Roman"/>
            <w:sz w:val="24"/>
          </w:rPr>
          <w:t>puzzle</w:t>
        </w:r>
        <w:r w:rsidR="00D8379D" w:rsidRPr="00110665">
          <w:rPr>
            <w:rStyle w:val="aff8"/>
            <w:rFonts w:ascii="Times New Roman" w:eastAsia="Times New Roman" w:hAnsi="Times New Roman"/>
            <w:sz w:val="24"/>
            <w:lang w:val="ru-RU"/>
          </w:rPr>
          <w:t>-</w:t>
        </w:r>
        <w:r w:rsidR="00D8379D" w:rsidRPr="00110665">
          <w:rPr>
            <w:rStyle w:val="aff8"/>
            <w:rFonts w:ascii="Times New Roman" w:eastAsia="Times New Roman" w:hAnsi="Times New Roman"/>
            <w:sz w:val="24"/>
          </w:rPr>
          <w:t>english</w:t>
        </w:r>
        <w:r w:rsidR="00D8379D" w:rsidRPr="00110665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="00D8379D" w:rsidRPr="00110665">
          <w:rPr>
            <w:rStyle w:val="aff8"/>
            <w:rFonts w:ascii="Times New Roman" w:eastAsia="Times New Roman" w:hAnsi="Times New Roman"/>
            <w:sz w:val="24"/>
          </w:rPr>
          <w:t>com</w:t>
        </w:r>
        <w:r w:rsidR="00D8379D" w:rsidRPr="00110665">
          <w:rPr>
            <w:rStyle w:val="aff8"/>
            <w:rFonts w:ascii="Times New Roman" w:eastAsia="Times New Roman" w:hAnsi="Times New Roman"/>
            <w:sz w:val="24"/>
            <w:lang w:val="ru-RU"/>
          </w:rPr>
          <w:t>/</w:t>
        </w:r>
      </w:hyperlink>
    </w:p>
    <w:p w14:paraId="16517208" w14:textId="23959E70" w:rsidR="009F7DC4" w:rsidRPr="001E0B41" w:rsidRDefault="008A63E9" w:rsidP="00590D5D">
      <w:pPr>
        <w:autoSpaceDE w:val="0"/>
        <w:autoSpaceDN w:val="0"/>
        <w:spacing w:before="262" w:after="0" w:line="298" w:lineRule="auto"/>
        <w:ind w:right="1440" w:firstLine="567"/>
        <w:rPr>
          <w:lang w:val="ru-RU"/>
        </w:rPr>
      </w:pP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</w:rPr>
        <w:t>http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puzzle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movie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1E0B41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14:paraId="36C9F5DB" w14:textId="77777777" w:rsidR="009F7DC4" w:rsidRPr="001E0B41" w:rsidRDefault="009F7DC4" w:rsidP="00590D5D">
      <w:pPr>
        <w:autoSpaceDE w:val="0"/>
        <w:autoSpaceDN w:val="0"/>
        <w:spacing w:after="78" w:line="220" w:lineRule="exact"/>
        <w:ind w:firstLine="567"/>
        <w:rPr>
          <w:lang w:val="ru-RU"/>
        </w:rPr>
      </w:pPr>
    </w:p>
    <w:p w14:paraId="61E68383" w14:textId="008402AF" w:rsidR="00D8379D" w:rsidRDefault="008A63E9" w:rsidP="00D8379D">
      <w:pPr>
        <w:autoSpaceDE w:val="0"/>
        <w:autoSpaceDN w:val="0"/>
        <w:spacing w:after="0" w:line="408" w:lineRule="auto"/>
        <w:ind w:right="432" w:firstLine="567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</w:p>
    <w:p w14:paraId="63679CB5" w14:textId="549E64BC" w:rsidR="001B2E90" w:rsidRPr="001B2E90" w:rsidRDefault="001B2E90" w:rsidP="00D8379D">
      <w:pPr>
        <w:autoSpaceDE w:val="0"/>
        <w:autoSpaceDN w:val="0"/>
        <w:spacing w:after="0" w:line="408" w:lineRule="auto"/>
        <w:ind w:right="432" w:firstLine="567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1B2E90">
        <w:rPr>
          <w:rFonts w:ascii="Times New Roman" w:eastAsia="Times New Roman" w:hAnsi="Times New Roman"/>
          <w:bCs/>
          <w:color w:val="000000"/>
          <w:sz w:val="24"/>
          <w:lang w:val="ru-RU"/>
        </w:rPr>
        <w:t>Наглядные материалы, Компьютер, Наушники</w:t>
      </w:r>
    </w:p>
    <w:p w14:paraId="6DEFB6EE" w14:textId="2C6056BF" w:rsidR="008A63E9" w:rsidRDefault="008A63E9" w:rsidP="00D8379D">
      <w:pPr>
        <w:autoSpaceDE w:val="0"/>
        <w:autoSpaceDN w:val="0"/>
        <w:spacing w:after="0" w:line="408" w:lineRule="auto"/>
        <w:ind w:right="432" w:firstLine="567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1E0B41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14:paraId="3EC2E5D5" w14:textId="77777777" w:rsidR="001B2E90" w:rsidRPr="001B2E90" w:rsidRDefault="001B2E90" w:rsidP="001B2E90">
      <w:pPr>
        <w:autoSpaceDE w:val="0"/>
        <w:autoSpaceDN w:val="0"/>
        <w:spacing w:after="0" w:line="408" w:lineRule="auto"/>
        <w:ind w:right="432" w:firstLine="567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1B2E90">
        <w:rPr>
          <w:rFonts w:ascii="Times New Roman" w:eastAsia="Times New Roman" w:hAnsi="Times New Roman"/>
          <w:bCs/>
          <w:color w:val="000000"/>
          <w:sz w:val="24"/>
          <w:lang w:val="ru-RU"/>
        </w:rPr>
        <w:t>Наглядные материалы, Компьютер, Наушники</w:t>
      </w:r>
    </w:p>
    <w:sectPr w:rsidR="001B2E90" w:rsidRPr="001B2E90" w:rsidSect="001B2E90">
      <w:pgSz w:w="11900" w:h="16840"/>
      <w:pgMar w:top="1440" w:right="843" w:bottom="1440" w:left="1701" w:header="720" w:footer="720" w:gutter="0"/>
      <w:cols w:space="720" w:equalWidth="0">
        <w:col w:w="1058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66A60" w14:textId="77777777" w:rsidR="001B2E90" w:rsidRDefault="001B2E90" w:rsidP="001B2E90">
      <w:pPr>
        <w:spacing w:after="0" w:line="240" w:lineRule="auto"/>
      </w:pPr>
      <w:r>
        <w:separator/>
      </w:r>
    </w:p>
  </w:endnote>
  <w:endnote w:type="continuationSeparator" w:id="0">
    <w:p w14:paraId="17AEA012" w14:textId="77777777" w:rsidR="001B2E90" w:rsidRDefault="001B2E90" w:rsidP="001B2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Yu Mincho">
    <w:charset w:val="80"/>
    <w:family w:val="roma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3037943"/>
      <w:docPartObj>
        <w:docPartGallery w:val="Page Numbers (Bottom of Page)"/>
        <w:docPartUnique/>
      </w:docPartObj>
    </w:sdtPr>
    <w:sdtEndPr/>
    <w:sdtContent>
      <w:p w14:paraId="6F14B503" w14:textId="767A9AD2" w:rsidR="00705C7C" w:rsidRDefault="00705C7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6044C0C" w14:textId="77777777" w:rsidR="001B2E90" w:rsidRDefault="001B2E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E7BDA" w14:textId="77777777" w:rsidR="001B2E90" w:rsidRDefault="001B2E90" w:rsidP="001B2E90">
      <w:pPr>
        <w:spacing w:after="0" w:line="240" w:lineRule="auto"/>
      </w:pPr>
      <w:r>
        <w:separator/>
      </w:r>
    </w:p>
  </w:footnote>
  <w:footnote w:type="continuationSeparator" w:id="0">
    <w:p w14:paraId="07C53C9C" w14:textId="77777777" w:rsidR="001B2E90" w:rsidRDefault="001B2E90" w:rsidP="001B2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144538"/>
    <w:multiLevelType w:val="hybridMultilevel"/>
    <w:tmpl w:val="E020DE16"/>
    <w:lvl w:ilvl="0" w:tplc="48BE11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7DD4CC1"/>
    <w:multiLevelType w:val="hybridMultilevel"/>
    <w:tmpl w:val="F458861E"/>
    <w:lvl w:ilvl="0" w:tplc="472E39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E5F5039"/>
    <w:multiLevelType w:val="hybridMultilevel"/>
    <w:tmpl w:val="C7F463F2"/>
    <w:lvl w:ilvl="0" w:tplc="D5023C68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664D"/>
    <w:rsid w:val="0015074B"/>
    <w:rsid w:val="001B2E90"/>
    <w:rsid w:val="001E0B41"/>
    <w:rsid w:val="0029639D"/>
    <w:rsid w:val="00326F90"/>
    <w:rsid w:val="0037745C"/>
    <w:rsid w:val="0038724C"/>
    <w:rsid w:val="00413A66"/>
    <w:rsid w:val="00590D5D"/>
    <w:rsid w:val="00705C7C"/>
    <w:rsid w:val="008A63E9"/>
    <w:rsid w:val="009437F6"/>
    <w:rsid w:val="0095532C"/>
    <w:rsid w:val="009D5691"/>
    <w:rsid w:val="009F7DC4"/>
    <w:rsid w:val="00AA1D8D"/>
    <w:rsid w:val="00B47730"/>
    <w:rsid w:val="00B94A00"/>
    <w:rsid w:val="00BD47AA"/>
    <w:rsid w:val="00CB0664"/>
    <w:rsid w:val="00D37BD8"/>
    <w:rsid w:val="00D8379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53A2B6"/>
  <w14:defaultImageDpi w14:val="300"/>
  <w15:docId w15:val="{B7E87F13-12E0-480F-91BE-3C5D1248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94A00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Paragraph">
    <w:name w:val="Table Paragraph"/>
    <w:basedOn w:val="a1"/>
    <w:uiPriority w:val="1"/>
    <w:qFormat/>
    <w:rsid w:val="00D37B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styleId="aff8">
    <w:name w:val="Hyperlink"/>
    <w:basedOn w:val="a2"/>
    <w:uiPriority w:val="99"/>
    <w:unhideWhenUsed/>
    <w:rsid w:val="00D8379D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D83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uzzle-english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48D525-9385-422A-82A5-62B4DD50D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7418</Words>
  <Characters>42286</Characters>
  <Application>Microsoft Office Word</Application>
  <DocSecurity>0</DocSecurity>
  <Lines>352</Lines>
  <Paragraphs>99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49605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3</cp:revision>
  <dcterms:created xsi:type="dcterms:W3CDTF">2022-11-28T12:08:00Z</dcterms:created>
  <dcterms:modified xsi:type="dcterms:W3CDTF">2022-11-28T13:05:00Z</dcterms:modified>
  <cp:category/>
</cp:coreProperties>
</file>