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81C25" w14:textId="77777777" w:rsidR="00E54FB3" w:rsidRPr="003E0019" w:rsidRDefault="00E54FB3" w:rsidP="00C6113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МИНИСТЕРСТВО</w:t>
      </w:r>
      <w:r w:rsidR="00627B02" w:rsidRPr="003E001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ПРОСВЕЩЕНИЯ</w:t>
      </w:r>
      <w:r w:rsidR="00627B02" w:rsidRPr="003E001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РОССИЙСКОЙ</w:t>
      </w:r>
      <w:r w:rsidR="00627B02" w:rsidRPr="003E001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ФЕДЕРАЦИИ</w:t>
      </w:r>
    </w:p>
    <w:p w14:paraId="3D9C6DD7" w14:textId="77777777" w:rsidR="00E54FB3" w:rsidRPr="003E0019" w:rsidRDefault="00E54FB3" w:rsidP="00C6113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Министерство образования Московской области</w:t>
      </w:r>
    </w:p>
    <w:p w14:paraId="352EA601" w14:textId="77777777" w:rsidR="00E54FB3" w:rsidRPr="003E0019" w:rsidRDefault="00E54FB3" w:rsidP="00C6113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14:paraId="59A33720" w14:textId="77777777" w:rsidR="00E54FB3" w:rsidRPr="003E0019" w:rsidRDefault="00E54FB3" w:rsidP="00C6113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5869A65" w14:textId="77777777" w:rsidR="00E54FB3" w:rsidRPr="003E0019" w:rsidRDefault="00E54FB3" w:rsidP="00C6113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7DDF160" w14:textId="77777777" w:rsidR="00E54FB3" w:rsidRPr="003E0019" w:rsidRDefault="00E54FB3" w:rsidP="00C6113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18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379"/>
      </w:tblGrid>
      <w:tr w:rsidR="00E54FB3" w:rsidRPr="00BF2456" w14:paraId="6A043F38" w14:textId="77777777" w:rsidTr="00C61138">
        <w:trPr>
          <w:trHeight w:val="2038"/>
        </w:trPr>
        <w:tc>
          <w:tcPr>
            <w:tcW w:w="3227" w:type="dxa"/>
          </w:tcPr>
          <w:p w14:paraId="1881E42B" w14:textId="77777777" w:rsidR="00E54FB3" w:rsidRPr="004572DD" w:rsidRDefault="00E54FB3" w:rsidP="00C61138">
            <w:pPr>
              <w:widowControl w:val="0"/>
              <w:autoSpaceDE w:val="0"/>
              <w:autoSpaceDN w:val="0"/>
              <w:adjustRightInd w:val="0"/>
              <w:snapToGrid w:val="0"/>
              <w:ind w:right="22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4572DD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  <w:lang w:val="ru-RU"/>
              </w:rPr>
              <w:t>СОГЛАСОВАНО</w:t>
            </w:r>
          </w:p>
          <w:p w14:paraId="4A1AF580" w14:textId="77777777" w:rsidR="00E54FB3" w:rsidRPr="004572DD" w:rsidRDefault="00E54FB3" w:rsidP="00C61138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snapToGrid w:val="0"/>
              <w:ind w:left="50" w:right="22"/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ru-RU"/>
              </w:rPr>
            </w:pPr>
          </w:p>
          <w:p w14:paraId="07490BF7" w14:textId="77777777" w:rsidR="00E54FB3" w:rsidRPr="004572DD" w:rsidRDefault="00E54FB3" w:rsidP="00C61138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snapToGrid w:val="0"/>
              <w:ind w:left="50" w:right="22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4572DD">
              <w:rPr>
                <w:rFonts w:ascii="Times New Roman" w:eastAsia="Times New Roman" w:hAnsi="Times New Roman" w:cs="Times New Roman"/>
                <w:sz w:val="20"/>
                <w:szCs w:val="24"/>
                <w:u w:val="single"/>
                <w:lang w:val="ru-RU"/>
              </w:rPr>
              <w:tab/>
            </w:r>
            <w:r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Ференчук</w:t>
            </w:r>
            <w:r w:rsidRPr="004572DD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  <w:lang w:val="ru-RU"/>
              </w:rPr>
              <w:t>О.И</w:t>
            </w:r>
          </w:p>
          <w:p w14:paraId="185CBBC1" w14:textId="77777777" w:rsidR="00E54FB3" w:rsidRPr="004572DD" w:rsidRDefault="00E54FB3" w:rsidP="00C61138">
            <w:pPr>
              <w:widowControl w:val="0"/>
              <w:autoSpaceDE w:val="0"/>
              <w:autoSpaceDN w:val="0"/>
              <w:adjustRightInd w:val="0"/>
              <w:snapToGrid w:val="0"/>
              <w:ind w:right="22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</w:p>
          <w:p w14:paraId="389B975B" w14:textId="77777777" w:rsidR="00E54FB3" w:rsidRPr="004572DD" w:rsidRDefault="00E54FB3" w:rsidP="00C61138">
            <w:pPr>
              <w:widowControl w:val="0"/>
              <w:autoSpaceDE w:val="0"/>
              <w:autoSpaceDN w:val="0"/>
              <w:adjustRightInd w:val="0"/>
              <w:snapToGrid w:val="0"/>
              <w:ind w:right="22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Протокол № </w:t>
            </w:r>
            <w:r w:rsidR="00FC4103"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1</w:t>
            </w:r>
            <w:r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</w:p>
          <w:p w14:paraId="440A5965" w14:textId="77777777" w:rsidR="00E54FB3" w:rsidRPr="004572DD" w:rsidRDefault="00E54FB3" w:rsidP="00C61138">
            <w:pPr>
              <w:widowControl w:val="0"/>
              <w:autoSpaceDE w:val="0"/>
              <w:autoSpaceDN w:val="0"/>
              <w:adjustRightInd w:val="0"/>
              <w:snapToGrid w:val="0"/>
              <w:ind w:right="22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от </w:t>
            </w:r>
            <w:r w:rsidR="00FC4103"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2</w:t>
            </w:r>
            <w:r w:rsidR="007A2BFE"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9</w:t>
            </w:r>
            <w:r w:rsidR="00FC4103"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.08.</w:t>
            </w:r>
            <w:r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2022 года </w:t>
            </w:r>
          </w:p>
          <w:p w14:paraId="5C1461A3" w14:textId="77777777" w:rsidR="00E54FB3" w:rsidRPr="004572DD" w:rsidRDefault="00E54FB3" w:rsidP="00C61138">
            <w:pPr>
              <w:widowControl w:val="0"/>
              <w:autoSpaceDE w:val="0"/>
              <w:autoSpaceDN w:val="0"/>
              <w:adjustRightInd w:val="0"/>
              <w:snapToGrid w:val="0"/>
              <w:ind w:right="22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</w:p>
          <w:p w14:paraId="14F2A447" w14:textId="77777777" w:rsidR="00E54FB3" w:rsidRPr="004572DD" w:rsidRDefault="00E54FB3" w:rsidP="00C61138">
            <w:pPr>
              <w:widowControl w:val="0"/>
              <w:autoSpaceDE w:val="0"/>
              <w:autoSpaceDN w:val="0"/>
              <w:adjustRightInd w:val="0"/>
              <w:snapToGrid w:val="0"/>
              <w:ind w:right="22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</w:p>
        </w:tc>
        <w:tc>
          <w:tcPr>
            <w:tcW w:w="6379" w:type="dxa"/>
          </w:tcPr>
          <w:p w14:paraId="3B94E726" w14:textId="77777777" w:rsidR="00E54FB3" w:rsidRPr="004572DD" w:rsidRDefault="00E54FB3" w:rsidP="00C61138">
            <w:pPr>
              <w:widowControl w:val="0"/>
              <w:autoSpaceDE w:val="0"/>
              <w:autoSpaceDN w:val="0"/>
              <w:adjustRightInd w:val="0"/>
              <w:snapToGrid w:val="0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УТВЕРЖДЕНО</w:t>
            </w:r>
          </w:p>
          <w:p w14:paraId="5A746EDA" w14:textId="77777777" w:rsidR="00E54FB3" w:rsidRPr="004572DD" w:rsidRDefault="00E54FB3" w:rsidP="00C61138">
            <w:pPr>
              <w:widowControl w:val="0"/>
              <w:autoSpaceDE w:val="0"/>
              <w:autoSpaceDN w:val="0"/>
              <w:adjustRightInd w:val="0"/>
              <w:snapToGrid w:val="0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Директор</w:t>
            </w:r>
          </w:p>
          <w:p w14:paraId="3FCD7710" w14:textId="77777777" w:rsidR="00E54FB3" w:rsidRPr="004572DD" w:rsidRDefault="00E54FB3" w:rsidP="00C61138">
            <w:pPr>
              <w:widowControl w:val="0"/>
              <w:autoSpaceDE w:val="0"/>
              <w:autoSpaceDN w:val="0"/>
              <w:adjustRightInd w:val="0"/>
              <w:snapToGrid w:val="0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АНОО «Иоаннобогословская Гимназия»</w:t>
            </w:r>
          </w:p>
          <w:p w14:paraId="485D80CC" w14:textId="77777777" w:rsidR="00E54FB3" w:rsidRPr="004572DD" w:rsidRDefault="00E54FB3" w:rsidP="00C61138">
            <w:pPr>
              <w:widowControl w:val="0"/>
              <w:autoSpaceDE w:val="0"/>
              <w:autoSpaceDN w:val="0"/>
              <w:adjustRightInd w:val="0"/>
              <w:snapToGrid w:val="0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</w:p>
          <w:p w14:paraId="4622DFBC" w14:textId="77777777" w:rsidR="00E54FB3" w:rsidRPr="004572DD" w:rsidRDefault="00E54FB3" w:rsidP="00C61138">
            <w:pPr>
              <w:widowControl w:val="0"/>
              <w:autoSpaceDE w:val="0"/>
              <w:autoSpaceDN w:val="0"/>
              <w:adjustRightInd w:val="0"/>
              <w:snapToGrid w:val="0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________________Казаков И.С.</w:t>
            </w:r>
          </w:p>
          <w:p w14:paraId="42EE1008" w14:textId="77777777" w:rsidR="00E54FB3" w:rsidRPr="004572DD" w:rsidRDefault="00E54FB3" w:rsidP="00C61138">
            <w:pPr>
              <w:widowControl w:val="0"/>
              <w:autoSpaceDE w:val="0"/>
              <w:autoSpaceDN w:val="0"/>
              <w:adjustRightInd w:val="0"/>
              <w:snapToGrid w:val="0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</w:p>
          <w:p w14:paraId="41E9C97D" w14:textId="77777777" w:rsidR="00E54FB3" w:rsidRPr="004572DD" w:rsidRDefault="00E54FB3" w:rsidP="00C61138">
            <w:pPr>
              <w:widowControl w:val="0"/>
              <w:autoSpaceDE w:val="0"/>
              <w:autoSpaceDN w:val="0"/>
              <w:adjustRightInd w:val="0"/>
              <w:snapToGrid w:val="0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 Приказ № </w:t>
            </w:r>
            <w:r w:rsidR="00FC4103"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1</w:t>
            </w:r>
            <w:r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 </w:t>
            </w:r>
          </w:p>
          <w:p w14:paraId="40E39E4C" w14:textId="77777777" w:rsidR="00E54FB3" w:rsidRPr="004572DD" w:rsidRDefault="00E54FB3" w:rsidP="00C61138">
            <w:pPr>
              <w:widowControl w:val="0"/>
              <w:autoSpaceDE w:val="0"/>
              <w:autoSpaceDN w:val="0"/>
              <w:adjustRightInd w:val="0"/>
              <w:snapToGrid w:val="0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  <w:r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 xml:space="preserve">от </w:t>
            </w:r>
            <w:r w:rsidR="00FC4103"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30.08.</w:t>
            </w:r>
            <w:r w:rsidRPr="004572DD"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  <w:t>2022 года</w:t>
            </w:r>
          </w:p>
          <w:p w14:paraId="773C93EF" w14:textId="77777777" w:rsidR="00E54FB3" w:rsidRPr="004572DD" w:rsidRDefault="00E54FB3" w:rsidP="00C61138">
            <w:pPr>
              <w:widowControl w:val="0"/>
              <w:autoSpaceDE w:val="0"/>
              <w:autoSpaceDN w:val="0"/>
              <w:adjustRightInd w:val="0"/>
              <w:snapToGrid w:val="0"/>
              <w:ind w:right="22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val="ru-RU"/>
              </w:rPr>
            </w:pPr>
          </w:p>
        </w:tc>
      </w:tr>
    </w:tbl>
    <w:p w14:paraId="3FFA29E0" w14:textId="77777777" w:rsidR="00E54FB3" w:rsidRDefault="00E54FB3" w:rsidP="00C6113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254ABE" w14:textId="77777777" w:rsidR="004572DD" w:rsidRPr="003E0019" w:rsidRDefault="004572DD" w:rsidP="00C6113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B14917" w14:textId="77777777" w:rsidR="00E54FB3" w:rsidRPr="003E0019" w:rsidRDefault="00E54FB3" w:rsidP="00C6113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C4DF11E" w14:textId="77777777" w:rsidR="00E54FB3" w:rsidRPr="003E0019" w:rsidRDefault="00E54FB3" w:rsidP="00C6113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527C5BF" w14:textId="77777777" w:rsidR="00E54FB3" w:rsidRPr="003E0019" w:rsidRDefault="00E54FB3" w:rsidP="00C6113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РАБОЧАЯ</w:t>
      </w:r>
      <w:r w:rsidR="00D747BB" w:rsidRPr="003E001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ПРОГРАММА </w:t>
      </w:r>
    </w:p>
    <w:p w14:paraId="01D9EC8F" w14:textId="77777777" w:rsidR="00E54FB3" w:rsidRPr="003E0019" w:rsidRDefault="00D747BB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4FB3"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чебного</w:t>
      </w: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54FB3" w:rsidRPr="003E00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предмета</w:t>
      </w:r>
    </w:p>
    <w:p w14:paraId="2054D7F5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«Русский язык</w:t>
      </w:r>
      <w:r w:rsidRPr="003E0019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»</w:t>
      </w:r>
    </w:p>
    <w:p w14:paraId="71ED99B6" w14:textId="77777777" w:rsidR="00E54FB3" w:rsidRPr="003E0019" w:rsidRDefault="00C61138" w:rsidP="00C61138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ID</w:t>
      </w:r>
      <w:r w:rsidRPr="00C611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5025419</w:t>
      </w:r>
    </w:p>
    <w:p w14:paraId="432EC571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459504C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для</w:t>
      </w:r>
      <w:r w:rsidR="00627B02"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627B02"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класса</w:t>
      </w:r>
    </w:p>
    <w:p w14:paraId="216A620E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основного</w:t>
      </w:r>
      <w:r w:rsidR="00D747BB"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D747BB"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образования </w:t>
      </w:r>
    </w:p>
    <w:p w14:paraId="0940830A" w14:textId="77777777" w:rsidR="00E54FB3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на 2022-2023</w:t>
      </w:r>
      <w:r w:rsidR="00C61138" w:rsidRPr="00BE6B1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учебный год</w:t>
      </w:r>
    </w:p>
    <w:p w14:paraId="0AEFC2D8" w14:textId="77777777" w:rsidR="00E54FB3" w:rsidRPr="00BE6B13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B129264" w14:textId="77777777" w:rsidR="00C61138" w:rsidRPr="00BE6B13" w:rsidRDefault="00C61138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86C978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7EBAA7B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6F7F8C4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0F5DFF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295D26F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8B6BB27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5367DF0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68A57EB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Составитель:</w:t>
      </w:r>
      <w:r w:rsidR="005D1C28"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Соловьева Юлия Сергеевна,</w:t>
      </w:r>
    </w:p>
    <w:p w14:paraId="345BDC9D" w14:textId="77777777" w:rsidR="00E54FB3" w:rsidRPr="003E0019" w:rsidRDefault="00D747BB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22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="00E54FB3"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читель</w:t>
      </w:r>
      <w:r w:rsidR="005D1C28"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54FB3"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русского я</w:t>
      </w:r>
      <w:r w:rsidR="00E54FB3" w:rsidRPr="003E0019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зыка и литературы</w:t>
      </w:r>
    </w:p>
    <w:p w14:paraId="432B51D2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FEEB682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DC9589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061696F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41697CD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CA4A19" w14:textId="77777777" w:rsidR="00627B02" w:rsidRPr="003E0019" w:rsidRDefault="00627B02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896485" w14:textId="77777777" w:rsidR="00627B02" w:rsidRPr="003E0019" w:rsidRDefault="00627B02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9E20813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F5C9EDD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475595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EAB120B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Московская область, г.о. Лосино-Петровский, </w:t>
      </w:r>
    </w:p>
    <w:p w14:paraId="73DFEC76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sz w:val="24"/>
          <w:szCs w:val="24"/>
          <w:lang w:val="ru-RU"/>
        </w:rPr>
        <w:t>с. Анискино</w:t>
      </w:r>
    </w:p>
    <w:p w14:paraId="707F5B1B" w14:textId="77777777" w:rsidR="00E54FB3" w:rsidRPr="003E0019" w:rsidRDefault="00E54FB3" w:rsidP="0050693C">
      <w:pPr>
        <w:widowControl w:val="0"/>
        <w:autoSpaceDE w:val="0"/>
        <w:autoSpaceDN w:val="0"/>
        <w:adjustRightInd w:val="0"/>
        <w:snapToGrid w:val="0"/>
        <w:spacing w:after="0" w:line="240" w:lineRule="auto"/>
        <w:ind w:right="144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                          2022</w:t>
      </w:r>
    </w:p>
    <w:p w14:paraId="60D71EE8" w14:textId="77777777" w:rsidR="00E54FB3" w:rsidRPr="003E0019" w:rsidRDefault="00E54FB3" w:rsidP="0050693C">
      <w:pPr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E54FB3" w:rsidRPr="003E0019" w:rsidSect="00C61138">
          <w:pgSz w:w="11900" w:h="16840"/>
          <w:pgMar w:top="1134" w:right="843" w:bottom="1135" w:left="1701" w:header="720" w:footer="720" w:gutter="0"/>
          <w:cols w:space="720"/>
        </w:sectPr>
      </w:pPr>
    </w:p>
    <w:p w14:paraId="37C98D1D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4A375B6A" w14:textId="77777777" w:rsidR="002373C8" w:rsidRPr="003E0019" w:rsidRDefault="002373C8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8BACF18" w14:textId="77777777" w:rsidR="002373C8" w:rsidRPr="003E0019" w:rsidRDefault="00C61138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2373C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абочая программа по русскому языку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260F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для обучающихся 5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классов составлена в </w:t>
      </w:r>
      <w:r w:rsidR="002373C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соответствии основной общеобразовательной программой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основного </w:t>
      </w:r>
      <w:r w:rsidR="002373C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общего образования, а также Примерной программы воспитания, с учётом Концепции преподавания русского языка и литературы в</w:t>
      </w:r>
      <w:r w:rsidR="00E54FB3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="002373C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(утверждённой распоряжением Правительства Российской Федерации от 9 апреля 2016 г. № 637-р).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 w:rsidR="002373C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абочая программа ориентирована на учебник «</w:t>
      </w:r>
      <w:r w:rsidR="00586167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Русский язык:</w:t>
      </w:r>
      <w:r w:rsidR="002373C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учебник для 5 класса общеобразовательных организаций: в 2 ч. / авт.-сост. </w:t>
      </w:r>
      <w:r w:rsidR="00586167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Е.А.Быстрова, Л.В.Кибирева. – 3</w:t>
      </w:r>
      <w:r w:rsidR="002373C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-е изд. – М.: ООО «Русское слово - учебник», 202</w:t>
      </w:r>
      <w:r w:rsidR="00586167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</w:t>
      </w:r>
      <w:r w:rsidR="002373C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Программа рассчитана на </w:t>
      </w:r>
      <w:r w:rsidR="00586167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170</w:t>
      </w:r>
      <w:r w:rsidR="002373C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</w:t>
      </w:r>
      <w:r w:rsidR="00586167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="002373C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(34 недели, </w:t>
      </w:r>
      <w:r w:rsidR="00586167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5</w:t>
      </w:r>
      <w:r w:rsidR="002373C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час</w:t>
      </w:r>
      <w:r w:rsidR="00586167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</w:t>
      </w:r>
      <w:r w:rsidR="00F7260F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 </w:t>
      </w:r>
      <w:r w:rsidR="002373C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неделю).</w:t>
      </w:r>
    </w:p>
    <w:p w14:paraId="41A7A08A" w14:textId="77777777" w:rsidR="002373C8" w:rsidRPr="003E0019" w:rsidRDefault="002373C8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C69949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14:paraId="1BF3667B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межнационального общения русский язык является средством коммуникации всех народов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Российской Федерации, основой их социально-экономической, культурной и духовной консолидации.</w:t>
      </w:r>
    </w:p>
    <w:p w14:paraId="63AF31CE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озможности её самореализации в различных жизненно важных для человека областях.</w:t>
      </w:r>
    </w:p>
    <w:p w14:paraId="5316A3B8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2693BBA9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Обучение русскому языку в школе направлено на совершенствование нравственной и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="00C940DE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амообразования.</w:t>
      </w:r>
    </w:p>
    <w:p w14:paraId="0C9318DE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="00C940DE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14:paraId="022DA14B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Соответствующие умения и навыки представлены в перечне метапредметных и предметных результатов обучения, в содержании обучения (разделы «Язык и речь», «Текст», «Функциональные разновидности языка»).</w:t>
      </w:r>
    </w:p>
    <w:p w14:paraId="2B9166E8" w14:textId="77777777" w:rsidR="000030AD" w:rsidRPr="003E0019" w:rsidRDefault="000030AD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258FA7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«РУССКИЙ ЯЗЫК»</w:t>
      </w:r>
    </w:p>
    <w:p w14:paraId="3004BB15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Целями изучения русского языка по программам основного общего образования являются:</w:t>
      </w:r>
    </w:p>
    <w:p w14:paraId="4089DE0F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</w:t>
      </w:r>
      <w:r w:rsidR="00E54FB3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общероссийской ценности, форме выражения и хранения духовного богатства русского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и других народов России, как к средству общения и получения знаний в разных сферах человеческой деятельности</w:t>
      </w:r>
      <w:r w:rsidR="00E54FB3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проявление уважения к общер</w:t>
      </w:r>
      <w:r w:rsidR="00E54FB3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оссийской и русской культуре, к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культуре и языкам всех народов Российской Федерации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</w:t>
      </w:r>
      <w:r w:rsidR="00E54FB3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овладение знаниями о русском языке, его устройстве и закономерностях функционирования, о стилистических ресурсах русского языка практическое</w:t>
      </w:r>
      <w:r w:rsidR="00E54FB3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овладение нормами русского литературного языка и речевого этикета</w:t>
      </w:r>
      <w:r w:rsidR="00E54FB3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обогащение активного и потенциального словарного запаса и использование в собственной речевой практике разнообразных грамматических средств</w:t>
      </w:r>
      <w:r w:rsidR="00E54FB3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совершенствование орфографической и пунктуационной грамотности</w:t>
      </w:r>
      <w:r w:rsidR="00E54FB3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воспитание стремления к речевому самосовершенствованию 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</w:t>
      </w:r>
      <w:r w:rsidR="00E54FB3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овладение русским языком как средством получения различной информации, в том числе знаний по разным учебным предметам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</w:t>
      </w:r>
      <w:r w:rsidR="00E54FB3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др.)</w:t>
      </w:r>
      <w:r w:rsidR="00E54FB3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 логической структуры, роли языковых средств.</w:t>
      </w:r>
    </w:p>
    <w:p w14:paraId="0418BF98" w14:textId="77777777" w:rsidR="000030AD" w:rsidRPr="003E0019" w:rsidRDefault="000030AD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7ACB0A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«РУССКИЙ ЯЗЫК» В УЧЕБНОМ ПЛАНЕ</w:t>
      </w:r>
    </w:p>
    <w:p w14:paraId="35CC078A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«Русс</w:t>
      </w:r>
      <w:r w:rsidR="00586167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кий язык» входит в предметную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область «Русский язык и литература» и является обязательным для изучения.</w:t>
      </w:r>
    </w:p>
    <w:p w14:paraId="6F4A08DB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14:paraId="06429D97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Учебным планом на изучение русско</w:t>
      </w:r>
      <w:r w:rsidR="00C940DE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 языка в 5 классе отводится</w:t>
      </w:r>
      <w:r w:rsidR="00E54FB3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170 ч. (5 часов в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неделю).</w:t>
      </w:r>
    </w:p>
    <w:p w14:paraId="44A47037" w14:textId="77777777" w:rsidR="000030AD" w:rsidRPr="003E0019" w:rsidRDefault="000030AD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71B6F5" w14:textId="77777777" w:rsidR="00827AAA" w:rsidRPr="003E0019" w:rsidRDefault="00766929" w:rsidP="00EB0659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14:paraId="6C84D20F" w14:textId="77777777" w:rsidR="00C940DE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Общие сведения о языке </w:t>
      </w:r>
    </w:p>
    <w:p w14:paraId="3E7B696F" w14:textId="77777777" w:rsidR="00C940DE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Богатство и выразительность русского языка. </w:t>
      </w:r>
    </w:p>
    <w:p w14:paraId="1F889507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Лингвистика как наука о языке.</w:t>
      </w:r>
    </w:p>
    <w:p w14:paraId="55C9EEE1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разделы лингвистики.</w:t>
      </w:r>
    </w:p>
    <w:p w14:paraId="3EDE1690" w14:textId="77777777" w:rsidR="00C940DE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Язык и речь </w:t>
      </w:r>
    </w:p>
    <w:p w14:paraId="69147092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Язык и речь.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Речь устная и письменная, монологическая и диалогическая, полилог.</w:t>
      </w:r>
    </w:p>
    <w:p w14:paraId="502F7E35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Виды речевой деятельности (говорение, слушание, чтение, письмо), их особенности.</w:t>
      </w:r>
    </w:p>
    <w:p w14:paraId="4909AA0B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12CD4C54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Устный пересказ прочитанного или прос</w:t>
      </w:r>
      <w:r w:rsidR="00E54FB3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лушанного текста, в том числе с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изменением лица рассказчика.</w:t>
      </w:r>
    </w:p>
    <w:p w14:paraId="68F5EE4E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3DC42497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Речевые формулы приветствия, прощания, просьбы, благодарности.</w:t>
      </w:r>
    </w:p>
    <w:p w14:paraId="28BC912B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6519F011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Виды аудирования: выборочное, ознакомительное, детальное.</w:t>
      </w:r>
    </w:p>
    <w:p w14:paraId="2F1BA706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14:paraId="52E36BC4" w14:textId="77777777" w:rsidR="00C940DE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Текст </w:t>
      </w:r>
    </w:p>
    <w:p w14:paraId="79AA2F31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10E167B6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Функционально-смысловые типы речи: описание, повествование, рассуждение их особенности.</w:t>
      </w:r>
    </w:p>
    <w:p w14:paraId="32545CCD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6978FA57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6128BB96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14:paraId="72B15D7A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 использование языковых средств выразительности (в рамках изученного).</w:t>
      </w:r>
    </w:p>
    <w:p w14:paraId="195C186B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7D218786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14:paraId="0A592AE6" w14:textId="77777777" w:rsidR="00C940DE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Функциональные разновидности языка </w:t>
      </w:r>
    </w:p>
    <w:p w14:paraId="19CF7FEA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486AFCFD" w14:textId="77777777" w:rsidR="00C940DE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СИСТЕМА ЯЗЫКА </w:t>
      </w:r>
    </w:p>
    <w:p w14:paraId="4B784C9A" w14:textId="77777777" w:rsidR="00C940DE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Фонетика. Графика. Орфоэпия </w:t>
      </w:r>
    </w:p>
    <w:p w14:paraId="611F8FDA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</w:t>
      </w:r>
    </w:p>
    <w:p w14:paraId="12DE8B38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Звук как единица языка. Смыслоразличительная роль звука.</w:t>
      </w:r>
    </w:p>
    <w:p w14:paraId="7E8FA1D5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Система гласных звуков.</w:t>
      </w:r>
    </w:p>
    <w:p w14:paraId="674054F3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Система согласных звуков.</w:t>
      </w:r>
    </w:p>
    <w:p w14:paraId="2A07CFC3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Изменение звуков в речевом потоке. Элементы фонетической транскрипции. Слог. Ударение. Свойства русского ударения.</w:t>
      </w:r>
    </w:p>
    <w:p w14:paraId="08BA2B62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Соотношение звуков и букв.</w:t>
      </w:r>
    </w:p>
    <w:p w14:paraId="691F0346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Фонетический анализ слова.</w:t>
      </w:r>
    </w:p>
    <w:p w14:paraId="65CD88DE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Способы обозначения [й’], мягкости согласных.</w:t>
      </w:r>
    </w:p>
    <w:p w14:paraId="190890D5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выразительные средства фонетики.</w:t>
      </w:r>
    </w:p>
    <w:p w14:paraId="78A8E93B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Прописные и строчные буквы.</w:t>
      </w:r>
    </w:p>
    <w:p w14:paraId="030882EF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Интонация, её функции. Основные элементы интонации.</w:t>
      </w:r>
    </w:p>
    <w:p w14:paraId="7893C018" w14:textId="77777777" w:rsidR="003E666B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Орфография </w:t>
      </w:r>
    </w:p>
    <w:p w14:paraId="573D5E8B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Орфография как раздел лингвистики.</w:t>
      </w:r>
    </w:p>
    <w:p w14:paraId="6860D4C8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Понятие «орфограмма». Буквенные и небуквенные орфограммы.</w:t>
      </w:r>
    </w:p>
    <w:p w14:paraId="65CFF823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Правописание разделительных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ъ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ь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66F3DBD" w14:textId="77777777" w:rsidR="003E666B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Лексикология </w:t>
      </w:r>
    </w:p>
    <w:p w14:paraId="24A07280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</w:t>
      </w:r>
    </w:p>
    <w:p w14:paraId="3A554F46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Основные способы толкования лексического значения слова (подбор однокоренных слов подбор синонимов и антонимов) основные способы разъяснения значения слова (по контексту, с помощью толкового словаря).</w:t>
      </w:r>
    </w:p>
    <w:p w14:paraId="75CF01CD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2184F95B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Синонимы. Антонимы. Омонимы. Паронимы.</w:t>
      </w:r>
    </w:p>
    <w:p w14:paraId="055ED07C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2170CFE8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Лексический анализ слов (в рамках изученного).</w:t>
      </w:r>
    </w:p>
    <w:p w14:paraId="7FE4CD38" w14:textId="77777777" w:rsidR="00C940DE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Морфемика. Орфография </w:t>
      </w:r>
    </w:p>
    <w:p w14:paraId="07A1EAAA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Морфемика как раздел лингвистики.</w:t>
      </w:r>
    </w:p>
    <w:p w14:paraId="69B41F0C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3E17FE67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Чередование звуков в морфемах (в том числе чередование гласных с нулём звука).</w:t>
      </w:r>
    </w:p>
    <w:p w14:paraId="3987969A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Морфемный анализ слов.</w:t>
      </w:r>
    </w:p>
    <w:p w14:paraId="21A95BFA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14:paraId="793A4AFA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4C5B4BC3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Правописание корней с проверяемыми, непроверяемыми, ​непроизносимыми согласными (в рамках изученного).</w:t>
      </w:r>
    </w:p>
    <w:p w14:paraId="657643E4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ё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14:paraId="051769AF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-з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6E3E089B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ы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14:paraId="5CDD1EB0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ы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ц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9EF33DC" w14:textId="77777777" w:rsidR="00C940DE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Морфология. Культура речи. Орфография </w:t>
      </w:r>
    </w:p>
    <w:p w14:paraId="58A5444E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</w:t>
      </w:r>
    </w:p>
    <w:p w14:paraId="573A45D1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719548D3" w14:textId="77777777" w:rsidR="00C940DE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Имя существительное </w:t>
      </w:r>
    </w:p>
    <w:p w14:paraId="0717C80F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36628F3D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 имена существительные одушевлённые и неодушевлённые. Род, число, падеж имени существительного.</w:t>
      </w:r>
    </w:p>
    <w:p w14:paraId="7E1DDBF1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Имена существительные общего рода.</w:t>
      </w:r>
    </w:p>
    <w:p w14:paraId="5A8BA303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Имена существительные, имеющие форму только единственного или только множественного числа. Типы склонения имён существительных. Разносклоняемые имена существительные. Несклоняемые имена существительные.</w:t>
      </w:r>
    </w:p>
    <w:p w14:paraId="39F98AAC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существительных.</w:t>
      </w:r>
    </w:p>
    <w:p w14:paraId="3549C77F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6A7712E6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Правописание собственных имён существительных.</w:t>
      </w:r>
    </w:p>
    <w:p w14:paraId="751CF17F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ь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</w:t>
      </w:r>
    </w:p>
    <w:p w14:paraId="72697D36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Правописание безударных окончаний имён существительных.</w:t>
      </w:r>
    </w:p>
    <w:p w14:paraId="53F565FF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е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ё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ц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 Правописание суффиксов 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чик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щик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ек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ик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-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чик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имён существительных.</w:t>
      </w:r>
    </w:p>
    <w:p w14:paraId="0856B857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: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лаг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—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лож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раст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—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ращ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—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рос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гар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—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гор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-,-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зар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—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зор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-клан-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-клон-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-скак-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 -скоч-.</w:t>
      </w:r>
    </w:p>
    <w:p w14:paraId="01EA86C6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не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14:paraId="1D411101" w14:textId="77777777" w:rsidR="00AA6A5D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</w:p>
    <w:p w14:paraId="64361A3F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0A99CD4A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Имена прилагательные полные и краткие, их синтаксические функции.</w:t>
      </w:r>
    </w:p>
    <w:p w14:paraId="496540A9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Склонение имён прилагательных. </w:t>
      </w:r>
    </w:p>
    <w:p w14:paraId="4C6E76C0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Морфологический анализ имён прилагательных.</w:t>
      </w:r>
    </w:p>
    <w:p w14:paraId="44CE780B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3FE02519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Правописание безударных окончаний имён прилагательных.</w:t>
      </w:r>
    </w:p>
    <w:p w14:paraId="14FC0787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е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ц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</w:t>
      </w:r>
    </w:p>
    <w:p w14:paraId="23B9788C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не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14:paraId="1D5256AC" w14:textId="77777777" w:rsidR="00AA6A5D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Глагол </w:t>
      </w:r>
    </w:p>
    <w:p w14:paraId="7AD3C6B8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297B7090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Глаголы совершенного и несовершенного вида, возвратные и невозвратные.</w:t>
      </w:r>
    </w:p>
    <w:p w14:paraId="7F9A178E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55869B38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Спряжение глагола.</w:t>
      </w:r>
    </w:p>
    <w:p w14:paraId="27FD9E45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47AD7842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Правописание корней с чередованием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е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: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бер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—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бир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-,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блест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—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блист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-,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дер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—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дир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-,-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жег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—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жиг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-,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мер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—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мир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-,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пер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—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пир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-,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стел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—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стил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-,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тер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—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тир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-.</w:t>
      </w:r>
    </w:p>
    <w:p w14:paraId="64EB68D8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ь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362223C0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-тся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-ться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-ова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—-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ева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-ыва-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-ива-</w:t>
      </w:r>
      <w:r w:rsidRPr="003E001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.</w:t>
      </w:r>
    </w:p>
    <w:p w14:paraId="56C24B33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14:paraId="76CBC42F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-л-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14:paraId="0232250E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не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14:paraId="58C445CD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Синтаксис. Культура речи. Пунктуация</w:t>
      </w:r>
      <w:r w:rsidR="000030AD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</w:t>
      </w:r>
    </w:p>
    <w:p w14:paraId="7CB6C0C2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Словосочетание и его признаки. Основные виды словосочетаний по морфологическим свойствам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главного слова (именные, глагольные, наречные). Средства связи слов в словосочетании.</w:t>
      </w:r>
    </w:p>
    <w:p w14:paraId="0A0DC9EA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Синтаксический анализ словосочетания.</w:t>
      </w:r>
    </w:p>
    <w:p w14:paraId="4E07DE2A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</w:t>
      </w:r>
    </w:p>
    <w:p w14:paraId="1EE2C807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Смысловые и интонационные особенности повествовательных, вопросительных, побудительных восклицательных и невосклицательных предложений.</w:t>
      </w:r>
    </w:p>
    <w:p w14:paraId="7D20750E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14:paraId="613782FC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14:paraId="29A8E2C7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</w:t>
      </w:r>
    </w:p>
    <w:p w14:paraId="4F10AEFB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4E159FFC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однородными членами (без союзов, с одиночным союзом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но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однако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зато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но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2EA7675B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Предложения с обобщающим словом при однородных членах.</w:t>
      </w:r>
    </w:p>
    <w:p w14:paraId="6734DB9B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 Синтаксический анализ простого и простого осложнённого предложений.</w:t>
      </w:r>
    </w:p>
    <w:p w14:paraId="71D9C96F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но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однако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зато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но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4B119864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</w:t>
      </w:r>
    </w:p>
    <w:p w14:paraId="7D1011E9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Предложения сложносочинённые и сложноподчинённые (общее представление, практическое усвоение).</w:t>
      </w:r>
    </w:p>
    <w:p w14:paraId="6C8C12D3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но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однако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зато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4BB1A2B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Предложения с прямой речью.</w:t>
      </w:r>
    </w:p>
    <w:p w14:paraId="28E7C4A8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предложений с прямой речью.</w:t>
      </w:r>
    </w:p>
    <w:p w14:paraId="5E701D1F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Диалог.</w:t>
      </w:r>
    </w:p>
    <w:p w14:paraId="0E1A2208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Пунктуационное оформление диалога на письме.</w:t>
      </w:r>
    </w:p>
    <w:p w14:paraId="1B98325F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Пунктуация как раздел лингвистики.</w:t>
      </w:r>
    </w:p>
    <w:p w14:paraId="38D13975" w14:textId="77777777" w:rsidR="000030AD" w:rsidRPr="003E0019" w:rsidRDefault="000030AD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961A44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127A779A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7F4AFAB3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адаптированной рабочей программы по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A80A839" w14:textId="77777777" w:rsidR="00AA6A5D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деятельности, в том числе:</w:t>
      </w:r>
    </w:p>
    <w:p w14:paraId="34C29502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61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активное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участие в жизни семьи, образовательной организации, местного со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общества, родного края, страны;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неприятие любых форм экстремизма, дискриминации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понимание роли различных социальных институтов в жизни человека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представление об основных правах, свободах и обязанностях гражданина, социальных нормах и пра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вилах межличностных отношений в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поликультурном и многоконфессиональном обществе, стремление к взаимопониманию и взаимопомощи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61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активное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участие в школьном самоуправлении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готовность к участию в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гуманитарной деятельности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7DB42C6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языка, к истории и культуре Российской Федерации, культуре своего края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ценностно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 отношение к русскому языку, к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достижениям своей Родины — России, к науке, искусству, боевым подвигам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трудовым достижениям народа,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 символам России, государственным праздникам, историческому и природному наследию и памятникам, традициям разных народов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19D5FA0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 готовность оценивать своё поведение, в том числе речевое, и поступки, а также поведение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и поступки других людей с позиции нравствен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ных и правовых норм с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учётом осознания последствий поступков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активное неприятие асоциальных поступков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свобода и ответственность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личности в условиях индивидуального и общественного пространства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D6A51B8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 понимание эмоционального воздействия искусства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осознание важности русского языка как средства коммуникации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понимание ценности отечественного и мирового искусства, роли этнических культурных традиций и народного творчества стр</w:t>
      </w:r>
      <w:r w:rsidR="00C940DE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емление к самовыражению в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видах искусства.</w:t>
      </w:r>
    </w:p>
    <w:p w14:paraId="62CDDC74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осознание последствий и непр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иятие вредных привычек (употреб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ление алкоголя, наркотиков, курение) и иных форм вреда для физического и психического здоровья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соблюдение правил безопасности, в том числе навыки безопасного поведения в интернет-среде в процессе школьного языкового образования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способность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возможности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умение принимать себя и других, не осуждая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сформированность навыков рефле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ксии, признание своего права на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ошибку и такого же права другого человека</w:t>
      </w:r>
      <w:r w:rsidR="00AA6A5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0E8F3B77" w14:textId="77777777" w:rsidR="00E044B4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установка на </w:t>
      </w:r>
      <w:r w:rsidR="00C61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участие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 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филологов,журналистов, писателей уважение к труду и результатам трудовой деятельности</w:t>
      </w:r>
      <w:r w:rsidR="00E044B4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осознанный выбор и построение индивидуальной траектории образования и жизненных планов с учётом личных и общественных интересов и потребностей</w:t>
      </w:r>
      <w:r w:rsidR="00E044B4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умение рассказать о своих планах на будущее</w:t>
      </w:r>
      <w:r w:rsidR="00E044B4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7E8F83C" w14:textId="77777777" w:rsidR="00E044B4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 умение точно, логично выражать свою точку зрения на экологические проблемы повышение уровня экологической культуры, осознание глобального характера экологических проблем и путей их решения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 активное неприятие действий, приносящих вред окружающей среде</w:t>
      </w:r>
      <w:r w:rsidR="00E044B4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осознание своей роли как гражданина и потребителя в условиях взаимосвязи природной, технологической и социальной сред</w:t>
      </w:r>
      <w:r w:rsidR="00E044B4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готовность к участию в практической деятельнос</w:t>
      </w:r>
      <w:r w:rsidR="00E044B4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ти экологической направленности;</w:t>
      </w:r>
    </w:p>
    <w:p w14:paraId="2F87CB86" w14:textId="77777777" w:rsidR="00557DE6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</w:t>
      </w:r>
      <w:r w:rsidR="00E044B4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закономерностях развития языка</w:t>
      </w:r>
      <w:r w:rsidR="00E044B4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овладение языковой и читательской культурой, навыками ​чтения как средства познания мира</w:t>
      </w:r>
      <w:r w:rsidR="00E044B4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овладение </w:t>
      </w:r>
      <w:r w:rsidR="00E044B4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элементарными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навыками исследовательской деятельности с учётом </w:t>
      </w:r>
      <w:r w:rsidR="00E044B4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психофизических особенностей;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установка на осмысление опыта</w:t>
      </w:r>
      <w:r w:rsidR="00E044B4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поступков </w:t>
      </w:r>
      <w:r w:rsidR="00E044B4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точи зрения стремления к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достижени</w:t>
      </w:r>
      <w:r w:rsidR="00E044B4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индиви</w:t>
      </w:r>
      <w:r w:rsidR="00E044B4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дуального и коллективного благоп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олучия;</w:t>
      </w:r>
    </w:p>
    <w:p w14:paraId="0797903A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ихпоследствия, опираясь на жизненный, речевой и читательский опыт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оценивать ситуацию стресса, корректировать принимаемые решения и действия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формулировать и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оценивать риски и последствия, формировать оп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ыт, уметь находить позитивное в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сложившейся ситуации быть готовым действовать в отсутствие гарантий успеха.</w:t>
      </w:r>
    </w:p>
    <w:p w14:paraId="5C84AB8E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68B6400C" w14:textId="77777777" w:rsidR="00557DE6" w:rsidRPr="003E0019" w:rsidRDefault="00557DE6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Обучающиеся с ЗПР учатся</w:t>
      </w:r>
    </w:p>
    <w:p w14:paraId="32C407EB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явлений и процессов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устанавливать существенный признак классификации языковых единиц (явлений), 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 возможности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выявлять дефицит информации текста, необходимой для решения поставленной учебной задачи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выявлять причинно-следственные связи при изучении языковых процессов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делать выводы с использованием дедуктивных и индуктивных умозаключений, умозаключений по аналогии, формулировать гипотезы о взаимосвязях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5708A01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формулировать вопросыи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устанавливать искомое и данное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 помощью учителя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формировать гипотезу об истинности собственных суждений и суждений других, аргументировать свою позицию, мнение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проводить по плану небольшое исследование языковых единиц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процессов;</w:t>
      </w:r>
    </w:p>
    <w:p w14:paraId="696B14B7" w14:textId="77777777" w:rsidR="00557DE6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формулировать обобщения и выводы по результатам проведённого наблюдения, прогнозировать возможное дальнейшее развитие процес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сов, событий и их последствия в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аналогичных или сходных ситуациях, а также выдвигать предположения об их развитии в новых условиях и контекстах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4C068DD7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 выбирать, анализировать, интерпретировать, обобщать информацию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представленную в текстах, табл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ицах, схемах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использовать смысловое чтение для извлечения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обобщения 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информации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учётом поставленных целей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находить аргументы (подтверждающие или опровергающие одну и ту же идею, версию) в различных информационных источниках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 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помощью учителя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выбирать оптимальную форму представления информации (текст, презентация, таблица, схема) и иллюстрировать реша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емые задачи несложными схемами или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иной графикой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запоминать и систематизировать информацию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27C5762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ыражать эмоции в соответствии с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условиями и целями общения</w:t>
      </w:r>
      <w:r w:rsidR="00557DE6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выражать себя </w:t>
      </w:r>
      <w:r w:rsidR="00177E1F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(свою точку зрения) в диалогах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в устной монологической речи и в письменных текстах</w:t>
      </w:r>
      <w:r w:rsidR="00177E1F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распознавать невербальные средства общения, смягчать конфликты, вести переговоры</w:t>
      </w:r>
      <w:r w:rsidR="00177E1F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понимать намерения других, проявлять уважительное отношение к собеседнику и в корректной форме формулировать свои возражения</w:t>
      </w:r>
      <w:r w:rsidR="00177E1F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высказывать идеи, нацеленные на решение задачи и поддержание благожелательности общения</w:t>
      </w:r>
      <w:r w:rsidR="00177E1F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сопоставлять свои суждения с суждениями других участников диалога, обнаруживать различие и сходство позиций</w:t>
      </w:r>
      <w:r w:rsidR="00177E1F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публично представлять результаты проведённого языкового анализа, выполненного лингвистического эксперимента, исследования, проекта самостоятельн</w:t>
      </w:r>
      <w:r w:rsidR="00177E1F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выбирать формат выступления с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</w:t>
      </w:r>
      <w:r w:rsidR="00AF4FB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731221E" w14:textId="77777777" w:rsidR="00734F19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использов</w:t>
      </w:r>
      <w:r w:rsidR="00C61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ать преимущества командной и ин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дивидуальной работы при</w:t>
      </w:r>
      <w:r w:rsidR="00AF4FB8" w:rsidRPr="003E00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решении</w:t>
      </w:r>
      <w:r w:rsidR="00C61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конкретной проблемы, обосновывать необходим</w:t>
      </w:r>
      <w:r w:rsidR="00C6113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ость применения групповых форм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взаимодействия при решении поставленной задачи</w:t>
      </w:r>
      <w:r w:rsidR="00B6143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</w:t>
      </w:r>
      <w:r w:rsidR="00B6143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проявлять готовность выполнять поручения, подчиняться</w:t>
      </w:r>
      <w:r w:rsidR="00734F1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</w:t>
      </w:r>
      <w:r w:rsidR="00AF4FB8" w:rsidRPr="003E00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учётом предпочтений и возможностей всех участников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взаимодействия), распределять задачи между членами команды, участвовать в групповых формах работы (обсуждения, обмен мнениями и иные) выполнять свою часть работы, координировать свои действия с</w:t>
      </w:r>
      <w:r w:rsidR="00AF4FB8" w:rsidRPr="003E001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действиями других членов команды</w:t>
      </w:r>
      <w:r w:rsidR="00734F1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оценивать качество </w:t>
      </w:r>
      <w:r w:rsidR="00301B9F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воего вклада в общий продукт</w:t>
      </w:r>
      <w:r w:rsidR="00734F1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сравнивать результаты с</w:t>
      </w:r>
      <w:r w:rsidR="00734F1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</w:t>
      </w:r>
      <w:r w:rsidR="00734F1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62F6B8BB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 ориентироваться в различных подходах к принятию решений (индивидуальное, принятие решения в группе, принятие решения группой) 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 самостоятельно составлять план действий, вносить необходимые коррективы в ходе его реализации делать выбор и брать ответственность за решение</w:t>
      </w:r>
      <w:r w:rsidR="00734F1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E19C3FD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 (в том числе речевого</w:t>
      </w:r>
      <w:r w:rsidR="000030A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рефлексии</w:t>
      </w:r>
      <w:r w:rsidR="000030A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давать оценку учебной ситуации и предлагать план её изменения</w:t>
      </w:r>
      <w:r w:rsidR="000030A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предвидеть трудности, которые могут возникнуть при решении учебной задачи, и адаптировать решение к</w:t>
      </w:r>
      <w:r w:rsidR="000030A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меняющимся обстоятельствам</w:t>
      </w:r>
      <w:r w:rsidR="000030A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результата дея​тельности</w:t>
      </w:r>
      <w:r w:rsidR="000030A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понимать причины коммуникативных неудач, давать оценку приобретённому речевому опыту и корректировать собственную речь с</w:t>
      </w:r>
      <w:r w:rsidR="000030A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учётом целей и условий общения</w:t>
      </w:r>
      <w:r w:rsidR="000030A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оценивать соответствие результата цели и условиям общения</w:t>
      </w:r>
      <w:r w:rsidR="00734F1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D808386" w14:textId="77777777" w:rsidR="000030AD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развивать способность управлять эмоциями</w:t>
      </w:r>
      <w:r w:rsidR="000030A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выявлять и анализировать причины эмоций</w:t>
      </w:r>
      <w:r w:rsidR="000030A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понимать мотивы и намерения другого человека, анализируя речевую ситуацию регулировать способ выражения собственных эмоций</w:t>
      </w:r>
      <w:r w:rsidR="000030A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6427184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</w:t>
      </w:r>
      <w:r w:rsidR="000030A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признавать своё и чужое право на ошибку</w:t>
      </w:r>
      <w:r w:rsidR="000030A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принимать себя и других</w:t>
      </w:r>
      <w:r w:rsidR="000030A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проявлять открытость</w:t>
      </w:r>
      <w:r w:rsidR="000030AD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осознавать невозможность контролировать всё вокруг.</w:t>
      </w:r>
    </w:p>
    <w:p w14:paraId="2E099385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406D227E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Общие сведения о языке</w:t>
      </w:r>
      <w:r w:rsidR="000030AD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F869F9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35D1190F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31BB33C2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Язык и речь</w:t>
      </w:r>
      <w:r w:rsidR="000030AD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F869F9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75BD751C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0042B8FF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1ABFD200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Владеть различными видами аудирования: выборочным, ​ознакомительным, детальным — научно-учебных и художественных текстов различных функционально-смысловых типов речи.</w:t>
      </w:r>
    </w:p>
    <w:p w14:paraId="4BE808CA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прочитанный или прослушанный текст объёмом не менее 100 слов.</w:t>
      </w:r>
    </w:p>
    <w:p w14:paraId="1FA61DDA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 для сжатого изложения — не менее 110 слов).</w:t>
      </w:r>
    </w:p>
    <w:p w14:paraId="42D40053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5A1D389B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 словарного диктанта объёмом 15—20 слов диктанта на основе связного текста объёмом 90—100 слов, составленного 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учётом ранее изученных правил правописания (в том числе содержащего изученные в 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течение первого года обучения орфограммы, пунктограммы и слова с непроверяемыми написаниями) уметь пользоваться разными видами л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ексических словарей соблюдать в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устной речи и на письме правила речевого этикета.</w:t>
      </w:r>
    </w:p>
    <w:p w14:paraId="2E1184F3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Текст</w:t>
      </w:r>
      <w:r w:rsidR="000030AD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 членить текст на композиционно-смысловые части (абзацы) распознавать средства связи предложений и частей текста (формы слова, однокоренные слова, синонимы, антонимы, личные местоимения, повтор слова) применять эти знания при создании собственного текста (устного и письменного).</w:t>
      </w:r>
    </w:p>
    <w:p w14:paraId="712634AB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61BF6E84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 с точки зрения его принадлежности к функ​ционально-смысловому типу речи.</w:t>
      </w:r>
    </w:p>
    <w:p w14:paraId="07FFBB76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 Применять знание основных признаков текста (повествование) в практике его создания.</w:t>
      </w:r>
    </w:p>
    <w:p w14:paraId="78C75ADB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 тексты с опорой на сюжетную картину (в том числе сочинения-миниатюры объёмом 3 и более предложений классные</w:t>
      </w:r>
      <w:r w:rsidR="00C940DE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очинения объёмом не менее 70 слов).</w:t>
      </w:r>
    </w:p>
    <w:p w14:paraId="12F57E38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Восстанавливать деформированный текст осуществлять корректировку восстановленного текста с опорой на образец. </w:t>
      </w:r>
    </w:p>
    <w:p w14:paraId="6EF7EB27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 передавать содержание текста, в том числе с изменением лица рассказчика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38053BF1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14:paraId="3BD9614C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целостность, связность, информативность).</w:t>
      </w:r>
    </w:p>
    <w:p w14:paraId="1D7664CC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Фун</w:t>
      </w:r>
      <w:r w:rsidR="00F869F9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кциональные разновидности языка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Иметь общее представление об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особенностях разговорной речи, функциональных стилей, языка художественной литературы.</w:t>
      </w:r>
    </w:p>
    <w:p w14:paraId="6205A4D3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Система языка Фонетика. Графика. Орфоэпия</w:t>
      </w:r>
      <w:r w:rsidR="000030AD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F869F9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Характеризовать звуки понимать различие между звуком и буквой, характеризовать систему звуков.</w:t>
      </w:r>
    </w:p>
    <w:p w14:paraId="0D910DC5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14:paraId="10C9ED40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2D9F69F2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Орфография</w:t>
      </w:r>
      <w:r w:rsidR="000030AD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57B03D82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14:paraId="1F3480D7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ъ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ь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3C3F7F10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Лексикология</w:t>
      </w:r>
      <w:r w:rsidR="000030AD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 подбор синонимов и антонимов определение значения слова по контексту, с помощью толкового словаря). Распознавать однозначные и многозначные слова, различать прямое и переносное значения слова.</w:t>
      </w:r>
    </w:p>
    <w:p w14:paraId="6AFA632C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 различать многозначные слова и омонимы уметь правильно употреблять слова-паронимы.</w:t>
      </w:r>
    </w:p>
    <w:p w14:paraId="22BB9170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14:paraId="10C7324F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14:paraId="44E1B227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217C5783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Морфемика. Орфография</w:t>
      </w:r>
      <w:r w:rsidR="000030AD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F869F9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14:paraId="3A361229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47637301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 Проводить морфемный анализ слов.</w:t>
      </w:r>
    </w:p>
    <w:p w14:paraId="4D3FCB79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Применять знания по морфемике при выполнении языкового анализа различных видов и в практике правописания неизменяемых приставок и приставок на -з (-с) ы — и после приставок корней с</w:t>
      </w:r>
      <w:r w:rsidR="00F869F9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безударными проверяемыми, непроверяемыми, чередующимися гласными (в рамках изученного) корней с проверяемыми, непроверяемыми, непроизносимыми согласными (в рамках изученного) ё —о после шипящих в корне слова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ы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ц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236DC031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14:paraId="4472EC78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Морфология. Культура речи. Орфография Применять знания о частях речи как лексико-грамматических разрядах слов, о грамматическом значении слова, о сис​теме частей речи в русском языке для решения практико-ориентированных учебных задач.</w:t>
      </w:r>
    </w:p>
    <w:p w14:paraId="07E69B2D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14:paraId="34DBD02F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6FCE75CF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5E8A8520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Имя существительное</w:t>
      </w:r>
      <w:r w:rsidR="000030AD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F869F9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общее грамматическое значение, морфологические признаки и </w:t>
      </w:r>
      <w:r w:rsidR="00301B9F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интаксические функции имени существительного объяснять его роль в речи.</w:t>
      </w:r>
    </w:p>
    <w:p w14:paraId="03221171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14:paraId="4D03D658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2742D3F3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14:paraId="49C9E3EC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6139BBFC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Соблюдать нормы правописания имён существительных: безударных окончаний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е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ё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ц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суффиксов 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чик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щик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ек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ик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 (-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чик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-)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//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лаг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лож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="00373F75" w:rsidRPr="003E0019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раст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ращ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рос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="00373F75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гар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гор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зар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зор</w:t>
      </w: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-клан-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-клон-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-скак-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—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-скоч-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употребления/неупотребления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ь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 слитное и раздельное написание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не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</w:t>
      </w:r>
      <w:r w:rsidR="00615BBA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именами существительными правописание собственных имён существительных.</w:t>
      </w:r>
    </w:p>
    <w:p w14:paraId="7EED97EC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Имя прилагательное</w:t>
      </w:r>
      <w:r w:rsidR="000030AD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  <w:r w:rsidR="005D1C28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прилагательных.</w:t>
      </w:r>
    </w:p>
    <w:p w14:paraId="7BEA2FB8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Проводить частичный морфологический анализ имён прилагательных (в рамках изученного).Соблюдать нормы словоизменения, произношения имён прилагательных,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постановки в них ударения (в рамках изученного).Соблюдать нормы правописания имён прилагательных: безударных окончаний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е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ц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кратких форм имён прилагательных с</w:t>
      </w:r>
      <w:r w:rsidR="00615BBA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основой на шипящие нормы слитного и раздельного написания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не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14:paraId="623590C4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Глагол</w:t>
      </w:r>
      <w:r w:rsidR="000030AD"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 объяснять его роль в словосочетании и предложении, а также в речи.</w:t>
      </w:r>
      <w:r w:rsidR="005D1C2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  <w:r w:rsidR="005D1C2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 выделять основу настоящего (будущего простого) времени глагола.</w:t>
      </w:r>
      <w:r w:rsidR="005D1C28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14:paraId="3BFF90D6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Проводить частичный морфологический анализ глаголов (в рамках изученного).Соблюдать нормы словоизменения глаголов, постановки ударения в глагольных формах (в рамках изученного).Соблюдать нормы правописания глаголов: корней с чередованием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е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использования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ь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после шипящих как показателя грамматической формы в</w:t>
      </w:r>
      <w:r w:rsidR="00615BBA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инфинитиве, в форме 2-го лица единственного числа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-тся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-ться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глаголах суффиксов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-ова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-— -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ева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-ыва-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—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-ива-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личных окончаний глагола, гласной перед суффиксом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-л-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</w:t>
      </w:r>
      <w:r w:rsidR="00615BBA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формах прошедшего времени глагола слитного и раздельного написания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не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14:paraId="56642F38" w14:textId="77777777" w:rsidR="00827AAA" w:rsidRPr="003E0019" w:rsidRDefault="00766929" w:rsidP="0050693C">
      <w:pPr>
        <w:tabs>
          <w:tab w:val="left" w:pos="180"/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Синтаксис. Культура речи. Пунктуация</w:t>
      </w:r>
      <w:r w:rsidR="00615BBA" w:rsidRPr="003E0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Распознавать единицы синтаксиса (словосочетание и предложение) проводить синтаксический анализ словосочетаний и простых предложений проводить пунктуационный анализ простых осложнённых и сложных предложений (в рамках изученного) применять знания по синтаксису и пунктуации при выполнении языкового анализа различных видов и в речевой практике.</w:t>
      </w:r>
    </w:p>
    <w:p w14:paraId="5C744A23" w14:textId="77777777" w:rsidR="00827AAA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 простые нео​сложнённые предложения простые предложения, осложнённые однородными членами, включая предложения с обобщающим словом при однородных членах, обращением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 определять главные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14:paraId="744D15E6" w14:textId="77777777" w:rsidR="00C940DE" w:rsidRPr="003E0019" w:rsidRDefault="00766929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нормы при постановке тире между подлежащим и сказуемым, в предложениях с однородными членами, связанными бессоюзной связью, одиночным союзом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но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однако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зато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но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 с обобщающим словом</w:t>
      </w:r>
      <w:r w:rsidR="00615BBA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 однородных членах</w:t>
      </w:r>
      <w:r w:rsidR="00615BBA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обращением в</w:t>
      </w:r>
      <w:r w:rsidR="00615BBA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 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предложениях с прямой речью в сложных предложениях, состоящих из частей, связанных бессоюзной связью и союзами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но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однако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зато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E00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>да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оформлять на письме диалог.</w:t>
      </w:r>
    </w:p>
    <w:p w14:paraId="4C4E1C0E" w14:textId="77777777" w:rsidR="000030AD" w:rsidRPr="003E0019" w:rsidRDefault="000030AD" w:rsidP="0050693C">
      <w:pPr>
        <w:tabs>
          <w:tab w:val="left" w:pos="3828"/>
        </w:tabs>
        <w:autoSpaceDE w:val="0"/>
        <w:autoSpaceDN w:val="0"/>
        <w:adjustRightInd w:val="0"/>
        <w:snapToGrid w:val="0"/>
        <w:spacing w:after="0" w:line="240" w:lineRule="auto"/>
        <w:ind w:right="4961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0030AD" w:rsidRPr="003E0019" w:rsidSect="00301B9F">
          <w:footerReference w:type="default" r:id="rId8"/>
          <w:pgSz w:w="11900" w:h="16840"/>
          <w:pgMar w:top="1135" w:right="843" w:bottom="1276" w:left="1701" w:header="720" w:footer="720" w:gutter="0"/>
          <w:cols w:space="720" w:equalWidth="0">
            <w:col w:w="14296" w:space="0"/>
          </w:cols>
          <w:docGrid w:linePitch="360"/>
        </w:sectPr>
      </w:pPr>
    </w:p>
    <w:p w14:paraId="6B971688" w14:textId="77777777" w:rsidR="00827AAA" w:rsidRPr="003E0019" w:rsidRDefault="00766929" w:rsidP="0050693C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019">
        <w:rPr>
          <w:rFonts w:ascii="Times New Roman" w:eastAsia="Times New Roman" w:hAnsi="Times New Roman" w:cs="Times New Roman"/>
          <w:b/>
          <w:color w:val="000000"/>
          <w:w w:val="101"/>
          <w:sz w:val="24"/>
          <w:szCs w:val="24"/>
        </w:rPr>
        <w:lastRenderedPageBreak/>
        <w:t>ТЕМАТИЧЕСКОЕ ПЛАНИРОВАНИЕ</w:t>
      </w:r>
    </w:p>
    <w:tbl>
      <w:tblPr>
        <w:tblpPr w:leftFromText="180" w:rightFromText="180" w:vertAnchor="text" w:tblpX="-274" w:tblpY="1"/>
        <w:tblOverlap w:val="never"/>
        <w:tblW w:w="31570" w:type="dxa"/>
        <w:tblLayout w:type="fixed"/>
        <w:tblLook w:val="04A0" w:firstRow="1" w:lastRow="0" w:firstColumn="1" w:lastColumn="0" w:noHBand="0" w:noVBand="1"/>
      </w:tblPr>
      <w:tblGrid>
        <w:gridCol w:w="652"/>
        <w:gridCol w:w="2053"/>
        <w:gridCol w:w="135"/>
        <w:gridCol w:w="83"/>
        <w:gridCol w:w="59"/>
        <w:gridCol w:w="611"/>
        <w:gridCol w:w="98"/>
        <w:gridCol w:w="1096"/>
        <w:gridCol w:w="983"/>
        <w:gridCol w:w="1024"/>
        <w:gridCol w:w="3225"/>
        <w:gridCol w:w="1891"/>
        <w:gridCol w:w="2412"/>
        <w:gridCol w:w="2156"/>
        <w:gridCol w:w="2156"/>
        <w:gridCol w:w="2156"/>
        <w:gridCol w:w="2156"/>
        <w:gridCol w:w="2156"/>
        <w:gridCol w:w="2156"/>
        <w:gridCol w:w="2156"/>
        <w:gridCol w:w="2156"/>
      </w:tblGrid>
      <w:tr w:rsidR="00D76210" w:rsidRPr="003E0019" w14:paraId="5B1A064C" w14:textId="77777777" w:rsidTr="00FC52C5">
        <w:trPr>
          <w:gridAfter w:val="8"/>
          <w:wAfter w:w="17248" w:type="dxa"/>
          <w:trHeight w:hRule="exact" w:val="348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484A42" w14:textId="77777777" w:rsidR="00EB239F" w:rsidRPr="003E0019" w:rsidRDefault="00EB239F" w:rsidP="00627B02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№</w:t>
            </w:r>
            <w:r w:rsidR="001352C3"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п/п</w:t>
            </w:r>
          </w:p>
        </w:tc>
        <w:tc>
          <w:tcPr>
            <w:tcW w:w="2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57A5A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0"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Наименование разделов и тем программы</w:t>
            </w:r>
          </w:p>
        </w:tc>
        <w:tc>
          <w:tcPr>
            <w:tcW w:w="3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43A743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Количество часов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7483A4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34" w:hanging="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Дата изучения</w:t>
            </w:r>
          </w:p>
        </w:tc>
        <w:tc>
          <w:tcPr>
            <w:tcW w:w="3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AFD4C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Виды деятельности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043AD5" w14:textId="77777777" w:rsidR="00EB239F" w:rsidRPr="003E0019" w:rsidRDefault="00D76210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Виды, формы</w:t>
            </w: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="00EB239F"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контроля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51B858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Электрон</w:t>
            </w:r>
            <w:r w:rsidR="00FC52C5"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ные (цифровые) образова</w:t>
            </w:r>
            <w:r w:rsidR="00627B02"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те</w:t>
            </w: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льные ресурсы</w:t>
            </w:r>
          </w:p>
        </w:tc>
      </w:tr>
      <w:tr w:rsidR="00D76210" w:rsidRPr="003E0019" w14:paraId="31E650AF" w14:textId="77777777" w:rsidTr="00FC52C5">
        <w:trPr>
          <w:gridAfter w:val="8"/>
          <w:wAfter w:w="17248" w:type="dxa"/>
          <w:trHeight w:hRule="exact" w:val="1356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750B" w14:textId="77777777" w:rsidR="00EB239F" w:rsidRPr="003E0019" w:rsidRDefault="00EB239F" w:rsidP="00627B02">
            <w:pPr>
              <w:tabs>
                <w:tab w:val="left" w:pos="1418"/>
                <w:tab w:val="left" w:pos="1560"/>
                <w:tab w:val="left" w:pos="1843"/>
              </w:tabs>
              <w:adjustRightInd w:val="0"/>
              <w:snapToGrid w:val="0"/>
              <w:spacing w:after="0" w:line="240" w:lineRule="auto"/>
              <w:ind w:left="141" w:righ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DBE5" w14:textId="77777777" w:rsidR="00EB239F" w:rsidRPr="003E0019" w:rsidRDefault="00EB239F" w:rsidP="00627B02">
            <w:pPr>
              <w:adjustRightInd w:val="0"/>
              <w:snapToGrid w:val="0"/>
              <w:spacing w:after="0" w:line="240" w:lineRule="auto"/>
              <w:ind w:left="140" w:righ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6EC32C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всего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64246CE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контроль</w:t>
            </w:r>
            <w:r w:rsidR="00E773BB"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-</w:t>
            </w: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ные работы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A2FBD2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п</w:t>
            </w: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ракти</w:t>
            </w:r>
            <w:r w:rsidR="00837E25"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-</w:t>
            </w: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ческие работы</w:t>
            </w: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567F" w14:textId="77777777" w:rsidR="00EB239F" w:rsidRPr="003E0019" w:rsidRDefault="00EB239F" w:rsidP="00627B02">
            <w:pPr>
              <w:adjustRightInd w:val="0"/>
              <w:snapToGrid w:val="0"/>
              <w:spacing w:after="0" w:line="240" w:lineRule="auto"/>
              <w:ind w:right="34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0A40" w14:textId="77777777" w:rsidR="00EB239F" w:rsidRPr="003E0019" w:rsidRDefault="00EB239F" w:rsidP="00627B02">
            <w:pPr>
              <w:adjustRightInd w:val="0"/>
              <w:snapToGrid w:val="0"/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F100" w14:textId="77777777" w:rsidR="00EB239F" w:rsidRPr="003E0019" w:rsidRDefault="00EB239F" w:rsidP="00627B02">
            <w:pPr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45E0" w14:textId="77777777" w:rsidR="00EB239F" w:rsidRPr="003E0019" w:rsidRDefault="00EB239F" w:rsidP="00627B02">
            <w:pPr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239F" w:rsidRPr="003E0019" w14:paraId="27BB5C95" w14:textId="77777777" w:rsidTr="00FC52C5">
        <w:trPr>
          <w:gridAfter w:val="8"/>
          <w:wAfter w:w="17248" w:type="dxa"/>
          <w:trHeight w:hRule="exact" w:val="348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BB206CA" w14:textId="77777777" w:rsidR="00EB239F" w:rsidRPr="003E0019" w:rsidRDefault="00EB239F" w:rsidP="001352C3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Раздел 1. ПОВТОРЕНИЕ</w:t>
            </w:r>
          </w:p>
        </w:tc>
      </w:tr>
      <w:tr w:rsidR="00D76210" w:rsidRPr="003E0019" w14:paraId="348405C8" w14:textId="77777777" w:rsidTr="00FC52C5">
        <w:trPr>
          <w:gridAfter w:val="8"/>
          <w:wAfter w:w="17248" w:type="dxa"/>
          <w:trHeight w:hRule="exact" w:val="799"/>
        </w:trPr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B9ADE" w14:textId="77777777" w:rsidR="00EB239F" w:rsidRPr="003E0019" w:rsidRDefault="00EB239F" w:rsidP="00627B02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1.1.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D10F36" w14:textId="77777777" w:rsidR="00EB239F" w:rsidRPr="00F32988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0" w:righ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Повторение пройденного материала</w:t>
            </w:r>
            <w:r w:rsidR="00F32988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</w:p>
        </w:tc>
        <w:tc>
          <w:tcPr>
            <w:tcW w:w="888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17F47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119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6BCBFE0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9E299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6C27A" w14:textId="77777777" w:rsidR="00EB239F" w:rsidRPr="003E0019" w:rsidRDefault="00EB239F" w:rsidP="00627B02">
            <w:pPr>
              <w:adjustRightInd w:val="0"/>
              <w:snapToGrid w:val="0"/>
              <w:spacing w:after="0" w:line="240" w:lineRule="auto"/>
              <w:ind w:right="34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F9351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Повторение терминов, анализ языковых явлений.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3371D4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29EF7" w14:textId="77777777" w:rsidR="00E773BB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 xml:space="preserve">interneturok.ru </w:t>
            </w:r>
          </w:p>
          <w:p w14:paraId="6FB95879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EB239F" w:rsidRPr="003E0019" w14:paraId="3FA6B9AD" w14:textId="77777777" w:rsidTr="00FC52C5">
        <w:trPr>
          <w:gridAfter w:val="8"/>
          <w:wAfter w:w="17248" w:type="dxa"/>
          <w:trHeight w:hRule="exact" w:val="375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E8BD1" w14:textId="77777777" w:rsidR="00EB239F" w:rsidRPr="003E0019" w:rsidRDefault="00EB239F" w:rsidP="001352C3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  <w:r w:rsidR="00F32988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</w:t>
            </w:r>
          </w:p>
        </w:tc>
      </w:tr>
      <w:tr w:rsidR="00EB239F" w:rsidRPr="00BF2456" w14:paraId="50BBA501" w14:textId="77777777" w:rsidTr="00FC52C5">
        <w:trPr>
          <w:gridAfter w:val="8"/>
          <w:wAfter w:w="17248" w:type="dxa"/>
          <w:trHeight w:hRule="exact" w:val="348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F923" w14:textId="77777777" w:rsidR="00EB239F" w:rsidRPr="003E0019" w:rsidRDefault="00EB239F" w:rsidP="001352C3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2. ОБЩИЕ  СВЕДЕНИЯ  О  ЯЗЫКЕ</w:t>
            </w:r>
          </w:p>
        </w:tc>
      </w:tr>
      <w:tr w:rsidR="00D76210" w:rsidRPr="003E0019" w14:paraId="68E19F2D" w14:textId="77777777" w:rsidTr="00FC52C5">
        <w:trPr>
          <w:gridAfter w:val="8"/>
          <w:wAfter w:w="17248" w:type="dxa"/>
          <w:trHeight w:hRule="exact" w:val="96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609C7" w14:textId="77777777" w:rsidR="00EB239F" w:rsidRPr="003E0019" w:rsidRDefault="00EB239F" w:rsidP="00627B02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2.1.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A1FF24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0" w:righ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Богатство и выразительность русского языка.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C5FED7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2CE541F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7E172F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4C2B76" w14:textId="77777777" w:rsidR="00EB239F" w:rsidRPr="003E0019" w:rsidRDefault="00EB239F" w:rsidP="00627B02">
            <w:pPr>
              <w:adjustRightInd w:val="0"/>
              <w:snapToGrid w:val="0"/>
              <w:spacing w:after="0" w:line="240" w:lineRule="auto"/>
              <w:ind w:right="34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C08FD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Самостоятельно формулировать суждения о красоте и богатстве русского языка на основе проведённого анализа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619174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Самооценка с использованием</w:t>
            </w:r>
            <w:r w:rsidR="00D76210"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«Оценочного листа»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5C3D1" w14:textId="77777777" w:rsidR="00E773BB" w:rsidRPr="00F32988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 xml:space="preserve">interneturok.ru </w:t>
            </w:r>
          </w:p>
          <w:p w14:paraId="7D05F6FF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D76210" w:rsidRPr="003E0019" w14:paraId="7CA8EE60" w14:textId="77777777" w:rsidTr="00FC52C5">
        <w:trPr>
          <w:gridAfter w:val="8"/>
          <w:wAfter w:w="17248" w:type="dxa"/>
          <w:trHeight w:hRule="exact" w:val="56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47C02" w14:textId="77777777" w:rsidR="00EB239F" w:rsidRPr="003E0019" w:rsidRDefault="00EB239F" w:rsidP="00627B02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2.2.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61976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0" w:righ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Лингвистика как наука о языке.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7BC1AD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7C1BC6D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666C60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58835A" w14:textId="77777777" w:rsidR="00EB239F" w:rsidRPr="003E0019" w:rsidRDefault="00EB239F" w:rsidP="00627B02">
            <w:pPr>
              <w:adjustRightInd w:val="0"/>
              <w:snapToGrid w:val="0"/>
              <w:spacing w:after="0" w:line="240" w:lineRule="auto"/>
              <w:ind w:right="34"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B403DC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Характеризовать основные разделы лингвистики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050BE6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Письменный контроль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A675DB" w14:textId="77777777" w:rsidR="00E773BB" w:rsidRPr="00F32988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 xml:space="preserve">interneturok.ru </w:t>
            </w:r>
          </w:p>
          <w:p w14:paraId="560443C6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EB239F" w:rsidRPr="003E0019" w14:paraId="2C0588EF" w14:textId="77777777" w:rsidTr="00FC52C5">
        <w:trPr>
          <w:gridAfter w:val="8"/>
          <w:wAfter w:w="17248" w:type="dxa"/>
          <w:trHeight w:hRule="exact" w:val="306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CDC4D8" w14:textId="77777777" w:rsidR="00EB239F" w:rsidRPr="003E0019" w:rsidRDefault="00EB239F" w:rsidP="001352C3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2</w:t>
            </w:r>
          </w:p>
        </w:tc>
      </w:tr>
      <w:tr w:rsidR="00EB239F" w:rsidRPr="003E0019" w14:paraId="4E12CC01" w14:textId="77777777" w:rsidTr="00FC52C5">
        <w:trPr>
          <w:gridAfter w:val="8"/>
          <w:wAfter w:w="17248" w:type="dxa"/>
          <w:trHeight w:hRule="exact" w:val="350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B62F30B" w14:textId="77777777" w:rsidR="00EB239F" w:rsidRPr="003E0019" w:rsidRDefault="00EB239F" w:rsidP="001352C3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Раздел 3. ЯЗЫК И  РЕЧЬ</w:t>
            </w:r>
          </w:p>
        </w:tc>
      </w:tr>
      <w:tr w:rsidR="00D76210" w:rsidRPr="003E0019" w14:paraId="76DB9F8F" w14:textId="77777777" w:rsidTr="00FC52C5">
        <w:trPr>
          <w:gridAfter w:val="8"/>
          <w:wAfter w:w="17248" w:type="dxa"/>
          <w:trHeight w:hRule="exact" w:val="1178"/>
        </w:trPr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29287E" w14:textId="77777777" w:rsidR="00EB239F" w:rsidRPr="003E0019" w:rsidRDefault="00EB239F" w:rsidP="00627B02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3.1.</w:t>
            </w:r>
          </w:p>
        </w:tc>
        <w:tc>
          <w:tcPr>
            <w:tcW w:w="2053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3335A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0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Язык и речь. Монолог. Диалог.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Полилог.</w:t>
            </w:r>
          </w:p>
        </w:tc>
        <w:tc>
          <w:tcPr>
            <w:tcW w:w="888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5EBC5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94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AC2C9DF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C739AA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FC1DCE" w14:textId="77777777" w:rsidR="00EB239F" w:rsidRPr="003E0019" w:rsidRDefault="00EB239F" w:rsidP="00627B02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022CD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Создавать устные монологические высказывания на основе жизненных наблюдений, чтения научно-учебной, художественной и научно-популярной литературы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410CC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Контрольная работа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56BE7" w14:textId="77777777" w:rsidR="00E773BB" w:rsidRPr="00F32988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 xml:space="preserve">interneturok.ru </w:t>
            </w:r>
          </w:p>
          <w:p w14:paraId="55995841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D76210" w:rsidRPr="003E0019" w14:paraId="46C42CB2" w14:textId="77777777" w:rsidTr="00FC52C5">
        <w:trPr>
          <w:gridAfter w:val="8"/>
          <w:wAfter w:w="17248" w:type="dxa"/>
          <w:trHeight w:hRule="exact" w:val="143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852B01" w14:textId="77777777" w:rsidR="00EB239F" w:rsidRPr="003E0019" w:rsidRDefault="00EB239F" w:rsidP="00627B02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3.2.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FC185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0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Речь как деятельность.</w:t>
            </w:r>
          </w:p>
        </w:tc>
        <w:tc>
          <w:tcPr>
            <w:tcW w:w="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FE455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82762A1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FF747B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248328" w14:textId="77777777" w:rsidR="00EB239F" w:rsidRPr="003E0019" w:rsidRDefault="00EB239F" w:rsidP="00627B02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C83B4B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Участвовать в диалоге на лингвистические темы (в рамках изученного) и диалоге/полилоге на основе жизненных наблюдений. Использовать приёмы различных видов аудирования и чтения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979B11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Тестирование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4A788" w14:textId="77777777" w:rsidR="00D76210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interneturok.ru</w:t>
            </w:r>
          </w:p>
          <w:p w14:paraId="233BC368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EB239F" w:rsidRPr="003E0019" w14:paraId="0E89448C" w14:textId="77777777" w:rsidTr="00FC52C5">
        <w:trPr>
          <w:gridAfter w:val="8"/>
          <w:wAfter w:w="17248" w:type="dxa"/>
          <w:trHeight w:hRule="exact" w:val="348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F3802E" w14:textId="77777777" w:rsidR="00EB239F" w:rsidRPr="003E0019" w:rsidRDefault="00EB239F" w:rsidP="001352C3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lastRenderedPageBreak/>
              <w:t>Итого по разделу6</w:t>
            </w:r>
          </w:p>
        </w:tc>
      </w:tr>
      <w:tr w:rsidR="00EB239F" w:rsidRPr="003E0019" w14:paraId="74FBB9B4" w14:textId="77777777" w:rsidTr="00FC52C5">
        <w:trPr>
          <w:gridAfter w:val="8"/>
          <w:wAfter w:w="17248" w:type="dxa"/>
          <w:trHeight w:hRule="exact" w:val="348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6EA0" w14:textId="77777777" w:rsidR="00EB239F" w:rsidRPr="003E0019" w:rsidRDefault="00EB239F" w:rsidP="001352C3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4. ТЕКСТ</w:t>
            </w:r>
          </w:p>
        </w:tc>
      </w:tr>
      <w:tr w:rsidR="001352C3" w:rsidRPr="003E0019" w14:paraId="37636D7A" w14:textId="77777777" w:rsidTr="00FC52C5">
        <w:trPr>
          <w:gridAfter w:val="8"/>
          <w:wAfter w:w="17248" w:type="dxa"/>
          <w:trHeight w:hRule="exact" w:val="101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01677" w14:textId="77777777" w:rsidR="00EB239F" w:rsidRPr="003E0019" w:rsidRDefault="00EB239F" w:rsidP="00627B02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4.1.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3AB89C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34" w:hanging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Текст и его основные признаки.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9095F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22794D0B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8D5612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2BB76C" w14:textId="77777777" w:rsidR="00EB239F" w:rsidRPr="003E0019" w:rsidRDefault="00EB239F" w:rsidP="00627B02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87DA1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Распоз</w:t>
            </w:r>
            <w:r w:rsidR="00A961EC"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навать основные признаки текста.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Членить текст на композиционно</w:t>
            </w:r>
            <w:r w:rsidR="00A961EC"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-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смысловые части (абзацы)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869B3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Устный опрос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BB432" w14:textId="77777777" w:rsidR="00E773BB" w:rsidRPr="00F32988" w:rsidRDefault="00E773BB" w:rsidP="00E773B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 xml:space="preserve">interneturok.ru </w:t>
            </w:r>
          </w:p>
          <w:p w14:paraId="7D2CB688" w14:textId="77777777" w:rsidR="00EB239F" w:rsidRPr="003E0019" w:rsidRDefault="00E773BB" w:rsidP="00E773B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E773BB" w:rsidRPr="003E0019" w14:paraId="54FD9A95" w14:textId="77777777" w:rsidTr="00FC52C5">
        <w:trPr>
          <w:gridAfter w:val="8"/>
          <w:wAfter w:w="17248" w:type="dxa"/>
          <w:trHeight w:hRule="exact" w:val="98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6BB4B6" w14:textId="77777777" w:rsidR="00E773BB" w:rsidRPr="003E0019" w:rsidRDefault="00E773BB" w:rsidP="00E773BB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4.2.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0B0B0" w14:textId="77777777" w:rsidR="00E773BB" w:rsidRPr="003E0019" w:rsidRDefault="00E773BB" w:rsidP="00E773B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34" w:hanging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Композиционная структура текста.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73277" w14:textId="77777777" w:rsidR="00E773BB" w:rsidRPr="003E0019" w:rsidRDefault="00E773BB" w:rsidP="00E773B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2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1A7F9F8" w14:textId="77777777" w:rsidR="00E773BB" w:rsidRPr="003E0019" w:rsidRDefault="00E773BB" w:rsidP="00E773B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2D4097" w14:textId="77777777" w:rsidR="00E773BB" w:rsidRPr="003E0019" w:rsidRDefault="00E773BB" w:rsidP="00E773B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0.25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139BBF" w14:textId="77777777" w:rsidR="00E773BB" w:rsidRPr="003E0019" w:rsidRDefault="00E773BB" w:rsidP="00E773BB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4AF140" w14:textId="77777777" w:rsidR="00E773BB" w:rsidRPr="003E0019" w:rsidRDefault="00E773BB" w:rsidP="00E773B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Распознавать основные признаки текста. Членить текст на композиционно-смысловые части (абзацы)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15F40C" w14:textId="77777777" w:rsidR="00E773BB" w:rsidRPr="003E0019" w:rsidRDefault="00E773BB" w:rsidP="00E773B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Письменный контроль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405B5C" w14:textId="77777777" w:rsidR="00E773BB" w:rsidRPr="003E0019" w:rsidRDefault="00E773BB" w:rsidP="00E773BB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 xml:space="preserve">interneturok.ru </w:t>
            </w:r>
          </w:p>
        </w:tc>
      </w:tr>
      <w:tr w:rsidR="00E773BB" w:rsidRPr="003E0019" w14:paraId="624D2386" w14:textId="77777777" w:rsidTr="00FC52C5">
        <w:trPr>
          <w:gridAfter w:val="8"/>
          <w:wAfter w:w="17248" w:type="dxa"/>
          <w:trHeight w:hRule="exact" w:val="240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02EE2" w14:textId="77777777" w:rsidR="00E773BB" w:rsidRPr="003E0019" w:rsidRDefault="00E773BB" w:rsidP="00E773BB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4.3.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34508" w14:textId="77777777" w:rsidR="00E773BB" w:rsidRPr="003E0019" w:rsidRDefault="00E773BB" w:rsidP="00E773B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34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Функционально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-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смысловые типы речи.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C0ED6" w14:textId="77777777" w:rsidR="00E773BB" w:rsidRPr="003E0019" w:rsidRDefault="00E773BB" w:rsidP="00E773B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981F3CC" w14:textId="77777777" w:rsidR="00E773BB" w:rsidRPr="003E0019" w:rsidRDefault="00E773BB" w:rsidP="00E773B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729A99" w14:textId="77777777" w:rsidR="00E773BB" w:rsidRPr="003E0019" w:rsidRDefault="00E773BB" w:rsidP="00E773B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A1AFFB" w14:textId="77777777" w:rsidR="00E773BB" w:rsidRPr="003E0019" w:rsidRDefault="00E773BB" w:rsidP="00E773BB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90633" w14:textId="77777777" w:rsidR="00E773BB" w:rsidRPr="003E0019" w:rsidRDefault="00E773BB" w:rsidP="00E773B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Распознавать средства связи предложений и частей текста, применять эти знания при создании собственного текста (устного и письменного) Анализировать и характеризовать текст с точки зрения его соответствия основным признакам с точки зрения его принадлежности к функционально-смысловому типу речи.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9FC072" w14:textId="77777777" w:rsidR="00E773BB" w:rsidRPr="003E0019" w:rsidRDefault="00E773BB" w:rsidP="00E773BB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A6C129" w14:textId="77777777" w:rsidR="00E773BB" w:rsidRPr="003E0019" w:rsidRDefault="00E773BB" w:rsidP="00E773BB">
            <w:pPr>
              <w:rPr>
                <w:rFonts w:ascii="Times New Roman" w:hAnsi="Times New Roman" w:cs="Times New Roman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1352C3" w:rsidRPr="003E0019" w14:paraId="59504ECB" w14:textId="77777777" w:rsidTr="00FC52C5">
        <w:trPr>
          <w:gridAfter w:val="8"/>
          <w:wAfter w:w="17248" w:type="dxa"/>
          <w:trHeight w:hRule="exact" w:val="242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58BF85" w14:textId="77777777" w:rsidR="00EB239F" w:rsidRPr="003E0019" w:rsidRDefault="00EB239F" w:rsidP="00627B02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4.4.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8241D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34" w:hanging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Повествование как тип речи. Рассказ.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4E3B5D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E481590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6FE052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FDA4AC" w14:textId="77777777" w:rsidR="00EB239F" w:rsidRPr="003E0019" w:rsidRDefault="00EB239F" w:rsidP="00627B02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A33021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Анализировать и характеризовать текст с точки зрения его </w:t>
            </w:r>
            <w:r w:rsidR="007F3DE8"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соответствия основным признакам</w:t>
            </w:r>
            <w:r w:rsidR="00CC1648"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.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Создавать тексты функционально-смыслового типа речи (повествование) с опорой на жизненный и читательский опыт тексты с опорой на сюжетную картину</w:t>
            </w:r>
            <w:r w:rsidR="00CC1648"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Составлять план текста (простой, сложный) и пересказывать его содержание по плану</w:t>
            </w:r>
            <w:r w:rsidR="00C90A7D"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7A2D11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Тестирование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FBF2A" w14:textId="77777777" w:rsidR="00FC52C5" w:rsidRPr="00F32988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 xml:space="preserve">interneturok.ru </w:t>
            </w:r>
          </w:p>
          <w:p w14:paraId="1AF58DDE" w14:textId="77777777" w:rsidR="00EB239F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1352C3" w:rsidRPr="003E0019" w14:paraId="034B4CB2" w14:textId="77777777" w:rsidTr="00FC52C5">
        <w:trPr>
          <w:gridAfter w:val="8"/>
          <w:wAfter w:w="17248" w:type="dxa"/>
          <w:trHeight w:hRule="exact" w:val="256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EBB715" w14:textId="77777777" w:rsidR="00EB239F" w:rsidRPr="003E0019" w:rsidRDefault="00EB239F" w:rsidP="00627B02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4.5.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B8BB5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34"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Смысловой анализ текста.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B4198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3604FD1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E2D878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0.75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9761BC" w14:textId="77777777" w:rsidR="00EB239F" w:rsidRPr="003E0019" w:rsidRDefault="00EB239F" w:rsidP="00627B02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D69F3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Анализировать и 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 с точки зрения его принадлежности к функционально-смысловому типу речи. Устанавливать взаимосвязь описанных в тексте событий, явлений, процессов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266479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Письменный контроль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93D96" w14:textId="77777777" w:rsidR="00FC52C5" w:rsidRPr="00F32988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interneturok.ru</w:t>
            </w:r>
          </w:p>
          <w:p w14:paraId="04EC9636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1352C3" w:rsidRPr="003E0019" w14:paraId="5EDA7EFB" w14:textId="77777777" w:rsidTr="00FC52C5">
        <w:trPr>
          <w:gridAfter w:val="8"/>
          <w:wAfter w:w="17248" w:type="dxa"/>
          <w:trHeight w:hRule="exact" w:val="339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C9E92E" w14:textId="77777777" w:rsidR="00EB239F" w:rsidRPr="003E0019" w:rsidRDefault="00EB239F" w:rsidP="00627B02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4.6.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038379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34" w:hanging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Информационная переработка текста. Редактирование текста.</w:t>
            </w:r>
          </w:p>
        </w:tc>
        <w:tc>
          <w:tcPr>
            <w:tcW w:w="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789CE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2</w:t>
            </w:r>
          </w:p>
        </w:tc>
        <w:tc>
          <w:tcPr>
            <w:tcW w:w="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BCE7D4D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A9C82A" w14:textId="77777777" w:rsidR="00EB239F" w:rsidRPr="003E0019" w:rsidRDefault="00EB239F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1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70E141" w14:textId="77777777" w:rsidR="00EB239F" w:rsidRPr="003E0019" w:rsidRDefault="00EB239F" w:rsidP="00627B02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7E46F7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Устанавливать взаимосвязь описанных в тексте событий, явлений, процессов Создавать тексты, опираясь на знание основных признаков текста, особенностей функционально-смысловых типов речи, функциональных разновидностей языка (в рамках изученного)</w:t>
            </w:r>
            <w:r w:rsidR="00C90A7D"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.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Создавать тексты функционально-смыслового типа речи (повествование) с опорой на жизненный и читательский опыт тексты с опорой на сюжетную картину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54F17" w14:textId="77777777" w:rsidR="00EB239F" w:rsidRPr="003E0019" w:rsidRDefault="00EB239F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Самооценка с использованием</w:t>
            </w:r>
            <w:r w:rsidR="003D1301"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«Оценочного листа»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80BA3" w14:textId="77777777" w:rsidR="00FC52C5" w:rsidRPr="00F32988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 xml:space="preserve">interneturok.ru </w:t>
            </w:r>
          </w:p>
          <w:p w14:paraId="18931D5F" w14:textId="77777777" w:rsidR="00EB239F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A961EC" w:rsidRPr="003E0019" w14:paraId="46746BC5" w14:textId="77777777" w:rsidTr="00FC52C5">
        <w:trPr>
          <w:gridAfter w:val="8"/>
          <w:wAfter w:w="17248" w:type="dxa"/>
          <w:trHeight w:hRule="exact" w:val="348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493B" w14:textId="77777777" w:rsidR="00A961EC" w:rsidRPr="003E0019" w:rsidRDefault="00A961EC" w:rsidP="001352C3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разделу:</w:t>
            </w:r>
            <w:r w:rsidR="00A52CAE"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10</w:t>
            </w:r>
          </w:p>
        </w:tc>
      </w:tr>
      <w:tr w:rsidR="00A961EC" w:rsidRPr="003E0019" w14:paraId="5FC50DA3" w14:textId="77777777" w:rsidTr="00FC52C5">
        <w:trPr>
          <w:gridAfter w:val="8"/>
          <w:wAfter w:w="17248" w:type="dxa"/>
          <w:trHeight w:hRule="exact" w:val="348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750D6" w14:textId="77777777" w:rsidR="00A961EC" w:rsidRPr="003E0019" w:rsidRDefault="00A961EC" w:rsidP="001352C3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Раздел 5. ФУНКЦИОНАЛЬНЫЕ  РАЗНОВИДНОСТИ  ЯЗЫКА</w:t>
            </w:r>
          </w:p>
        </w:tc>
      </w:tr>
      <w:tr w:rsidR="00D76210" w:rsidRPr="003E0019" w14:paraId="5E15BC59" w14:textId="77777777" w:rsidTr="00FC52C5">
        <w:trPr>
          <w:gridAfter w:val="8"/>
          <w:wAfter w:w="17248" w:type="dxa"/>
          <w:trHeight w:hRule="exact" w:val="128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915A3" w14:textId="77777777" w:rsidR="00A961EC" w:rsidRPr="003E0019" w:rsidRDefault="00A961EC" w:rsidP="00627B02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5.1.</w:t>
            </w:r>
          </w:p>
        </w:tc>
        <w:tc>
          <w:tcPr>
            <w:tcW w:w="23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AFC583" w14:textId="77777777" w:rsidR="00A961EC" w:rsidRPr="003E0019" w:rsidRDefault="00A961EC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390E61" w14:textId="77777777" w:rsidR="00A961EC" w:rsidRPr="003E0019" w:rsidRDefault="00A961EC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3E96646" w14:textId="77777777" w:rsidR="00A961EC" w:rsidRPr="003E0019" w:rsidRDefault="00A961EC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054666" w14:textId="77777777" w:rsidR="00A961EC" w:rsidRPr="003E0019" w:rsidRDefault="00A961EC" w:rsidP="001352C3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6A8F05" w14:textId="77777777" w:rsidR="00A961EC" w:rsidRPr="003E0019" w:rsidRDefault="00A961EC" w:rsidP="00627B02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D9619" w14:textId="77777777" w:rsidR="00A961EC" w:rsidRPr="003E0019" w:rsidRDefault="00A961EC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Распознавать тексты, принадлежащие к разным функциональным разновидностям языка: определять сферу использования и соотносить её с той или иной разновидностью языка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40A68" w14:textId="77777777" w:rsidR="00A961EC" w:rsidRPr="003E0019" w:rsidRDefault="00A961EC" w:rsidP="00627B02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Устный опрос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C02301" w14:textId="77777777" w:rsidR="00FC52C5" w:rsidRPr="00F32988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 xml:space="preserve">interneturok.ru </w:t>
            </w:r>
          </w:p>
          <w:p w14:paraId="6A0BB46D" w14:textId="77777777" w:rsidR="00A961EC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A961EC" w:rsidRPr="003E0019" w14:paraId="055CD81E" w14:textId="77777777" w:rsidTr="00FC52C5">
        <w:trPr>
          <w:gridAfter w:val="8"/>
          <w:wAfter w:w="17248" w:type="dxa"/>
          <w:trHeight w:hRule="exact" w:val="707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E77AC0" w14:textId="77777777" w:rsidR="00A961EC" w:rsidRPr="003E0019" w:rsidRDefault="00A961EC" w:rsidP="001352C3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разделу:</w:t>
            </w:r>
            <w:r w:rsidR="001352C3"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1</w:t>
            </w:r>
          </w:p>
        </w:tc>
      </w:tr>
      <w:tr w:rsidR="00A961EC" w:rsidRPr="003E0019" w14:paraId="674F2B99" w14:textId="77777777" w:rsidTr="00FC52C5">
        <w:trPr>
          <w:gridAfter w:val="8"/>
          <w:wAfter w:w="17248" w:type="dxa"/>
          <w:trHeight w:hRule="exact" w:val="348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AB80" w14:textId="77777777" w:rsidR="00A961EC" w:rsidRPr="003E0019" w:rsidRDefault="00A961EC" w:rsidP="001352C3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lastRenderedPageBreak/>
              <w:t>Раздел 6. СИСТЕМА ЯЗЫКА</w:t>
            </w:r>
          </w:p>
        </w:tc>
      </w:tr>
      <w:tr w:rsidR="00FC52C5" w:rsidRPr="003E0019" w14:paraId="490A5C8B" w14:textId="77777777" w:rsidTr="00FC52C5">
        <w:trPr>
          <w:gridAfter w:val="8"/>
          <w:wAfter w:w="17248" w:type="dxa"/>
          <w:trHeight w:hRule="exact" w:val="242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882E4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6.1.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25DC3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Фонетика. Графика. Орфоэпия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63E21F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6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6E6A8D6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E7F109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6B132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8BD95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Понимать смыслоразличительную функцию звука речи в слове, приводить примеры. Распознавать звуки речи по заданным характеристикам. Определять звуковой состав слова. Классифицировать звуки по заданным признакам. Объяснять с помощью элементов транскрипции особенности произношения и написания слов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ADBE9E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Письменный контроль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7683CD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interneturok.ru</w:t>
            </w:r>
          </w:p>
          <w:p w14:paraId="66AAFF20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FC52C5" w:rsidRPr="003E0019" w14:paraId="3182D2A7" w14:textId="77777777" w:rsidTr="00FC52C5">
        <w:trPr>
          <w:gridAfter w:val="8"/>
          <w:wAfter w:w="17248" w:type="dxa"/>
          <w:trHeight w:hRule="exact" w:val="2556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D2C3F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6.2.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72802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Орфография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F69445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7A2CFBE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087A19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40F542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0DDF8F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 Распознавать изученные орфограммы. Применять знания по орфографии в практике правописания (в том числе применять знания о правописании разделительных ъ и ь). Находить и использовать необходимую информацию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465116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Письменный контроль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A16E30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 xml:space="preserve">interneturok.ru </w:t>
            </w:r>
          </w:p>
          <w:p w14:paraId="360D264B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FC52C5" w:rsidRPr="003E0019" w14:paraId="0443ED07" w14:textId="77777777" w:rsidTr="00FC52C5">
        <w:trPr>
          <w:gridAfter w:val="8"/>
          <w:wAfter w:w="17248" w:type="dxa"/>
          <w:trHeight w:hRule="exact" w:val="212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82E7B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6.3.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BE80B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Лексикология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81D327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158E51E4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85FB0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AB9DD4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D2C561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Распознавать однозначные и многозначные слова, различать прямое и переносное значения слова. Распознавать синонимы, антонимы, омонимы. Уметь правильно употреблять слова-паронимы. Характеризовать тематические группы слов, родовые и видовые понятия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EADB46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Контрольная работа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AFFBE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interneturok.ru</w:t>
            </w:r>
          </w:p>
          <w:p w14:paraId="18620AC5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FC52C5" w:rsidRPr="003E0019" w14:paraId="2838D916" w14:textId="77777777" w:rsidTr="00FC52C5">
        <w:trPr>
          <w:gridAfter w:val="8"/>
          <w:wAfter w:w="17248" w:type="dxa"/>
          <w:trHeight w:hRule="exact" w:val="171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8E7A1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6.4.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AED45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Морфемика. Орфогра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ф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ия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3D4B7B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E85783E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28BBC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978164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BA7DA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Распознавать морфемы в слове (корень, приставку, суффикс, окончание), выделять основу слова. Определять чередование звуков в морфемах (в том числе чередование гласных с нулём звука). Проводить морфемный анализ слов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733DD3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Тестирование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178325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interneturok.ru</w:t>
            </w:r>
          </w:p>
          <w:p w14:paraId="310F04D3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FC52C5" w:rsidRPr="003E0019" w14:paraId="29EC768A" w14:textId="77777777" w:rsidTr="00FC52C5">
        <w:trPr>
          <w:trHeight w:hRule="exact" w:val="348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ECF0F1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разделу:34</w:t>
            </w:r>
          </w:p>
        </w:tc>
        <w:tc>
          <w:tcPr>
            <w:tcW w:w="2156" w:type="dxa"/>
          </w:tcPr>
          <w:p w14:paraId="47E4201F" w14:textId="77777777" w:rsidR="00FC52C5" w:rsidRPr="003E0019" w:rsidRDefault="00FC52C5" w:rsidP="00FC5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14:paraId="15B1258C" w14:textId="77777777" w:rsidR="00FC52C5" w:rsidRPr="003E0019" w:rsidRDefault="00FC52C5" w:rsidP="00FC5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14:paraId="47FA2EFF" w14:textId="77777777" w:rsidR="00FC52C5" w:rsidRPr="003E0019" w:rsidRDefault="00FC52C5" w:rsidP="00FC5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14:paraId="63E9BCE2" w14:textId="77777777" w:rsidR="00FC52C5" w:rsidRPr="003E0019" w:rsidRDefault="00FC52C5" w:rsidP="00FC5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14:paraId="1900188C" w14:textId="77777777" w:rsidR="00FC52C5" w:rsidRPr="003E0019" w:rsidRDefault="00FC52C5" w:rsidP="00FC5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14:paraId="33BA82A9" w14:textId="77777777" w:rsidR="00FC52C5" w:rsidRPr="003E0019" w:rsidRDefault="00FC52C5" w:rsidP="00FC5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14:paraId="15335208" w14:textId="77777777" w:rsidR="00FC52C5" w:rsidRPr="003E0019" w:rsidRDefault="00FC52C5" w:rsidP="00FC52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6" w:type="dxa"/>
          </w:tcPr>
          <w:p w14:paraId="6CDEBF11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 xml:space="preserve">interneturok.ru </w:t>
            </w:r>
          </w:p>
          <w:p w14:paraId="3854D7ED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FC52C5" w:rsidRPr="00BF2456" w14:paraId="780B74CF" w14:textId="77777777" w:rsidTr="00FC52C5">
        <w:trPr>
          <w:gridAfter w:val="8"/>
          <w:wAfter w:w="17248" w:type="dxa"/>
          <w:trHeight w:hRule="exact" w:val="350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64FF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7. МОРФОЛОГИЯ. КУЛЬТУРА РЕЧИ. ОРФОГРАФИЯ</w:t>
            </w:r>
          </w:p>
        </w:tc>
      </w:tr>
      <w:tr w:rsidR="00FC52C5" w:rsidRPr="003E0019" w14:paraId="53DEABA1" w14:textId="77777777" w:rsidTr="00FC52C5">
        <w:trPr>
          <w:gridAfter w:val="8"/>
          <w:wAfter w:w="17248" w:type="dxa"/>
          <w:trHeight w:hRule="exact" w:val="213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D11DF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7.1.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F38EC6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Морфология как раздел лингвистики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917F2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9D88CD6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FB320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A7B41C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555B6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Анализировать и характеризовать особенности грамматического значения слова в отличие от лексического. Группировать слова разных частей речи по заданным признакам, находить основания для классификации. Распознавать имена существительные, имена прилагательные, глаголы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60228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Письменный контроль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AD869B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interneturok.ru</w:t>
            </w:r>
          </w:p>
          <w:p w14:paraId="6611CC7C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FC52C5" w:rsidRPr="003E0019" w14:paraId="44549ECE" w14:textId="77777777" w:rsidTr="00FC52C5">
        <w:trPr>
          <w:gridAfter w:val="8"/>
          <w:wAfter w:w="17248" w:type="dxa"/>
          <w:trHeight w:hRule="exact" w:val="298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B1FA0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7.2.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8F253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Имя существительное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6532A5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954AB47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0.5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3B7346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C20BE9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4FCE6C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Группировать имена существительные по заданным морфологическим признакам Проводить морфологический анализ имён существительных. Употреблять имена существительные в соответствии с нормами словоизменения, произношения, постановки в них ударения (в рамках изученного), употребления несклоняемых имён существительных, согласования прилагательного с существительным общего рода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AEEAD6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Диктант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73F946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 xml:space="preserve">interneturok.ru </w:t>
            </w:r>
          </w:p>
          <w:p w14:paraId="272EAAA1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FC52C5" w:rsidRPr="003E0019" w14:paraId="3D2303A4" w14:textId="77777777" w:rsidTr="00FC52C5">
        <w:trPr>
          <w:gridAfter w:val="8"/>
          <w:wAfter w:w="17248" w:type="dxa"/>
          <w:trHeight w:hRule="exact" w:val="2849"/>
        </w:trPr>
        <w:tc>
          <w:tcPr>
            <w:tcW w:w="65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D2723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7.3.</w:t>
            </w:r>
          </w:p>
        </w:tc>
        <w:tc>
          <w:tcPr>
            <w:tcW w:w="2188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B375E7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4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Имя прилагательное</w:t>
            </w:r>
          </w:p>
        </w:tc>
        <w:tc>
          <w:tcPr>
            <w:tcW w:w="851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F196C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15</w:t>
            </w:r>
          </w:p>
        </w:tc>
        <w:tc>
          <w:tcPr>
            <w:tcW w:w="109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23F43D6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A4F78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1.25</w:t>
            </w:r>
          </w:p>
        </w:tc>
        <w:tc>
          <w:tcPr>
            <w:tcW w:w="10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67898E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14FA0F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Применять правила правописания кратких форм имён прилагательных с основой на шипящий. Анализировать особенности использования имён прилагательных в изучаемых текстах. Проводить частичный морфологический анализ имён прилагательных. Применять нормы словоизменения и согласования имён прилагательных, нормы произношения, постановки ударения (в рамках изученного)</w:t>
            </w:r>
          </w:p>
        </w:tc>
        <w:tc>
          <w:tcPr>
            <w:tcW w:w="189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9D376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Письменный контроль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230AD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interneturok.ru</w:t>
            </w:r>
          </w:p>
          <w:p w14:paraId="57D262BE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FC52C5" w:rsidRPr="003E0019" w14:paraId="48E09622" w14:textId="77777777" w:rsidTr="00FC52C5">
        <w:trPr>
          <w:gridAfter w:val="8"/>
          <w:wAfter w:w="17248" w:type="dxa"/>
          <w:trHeight w:hRule="exact" w:val="354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4F84A5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7.4.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06E28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Глагол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EC18F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3844714D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B7575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0.25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5E538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875569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Определять и характеризовать общее грамматическое значение, морфологические признаки и синтаксические функции глагола. Объяснять его роль в словосочетании и предложении, а также в речи. Различать глаголы по виду, возвратные и невозвратные. Называть грамматические свойства глагола. Определять спряжение глагола. Проводить частичный морфологический анализ глаголов. Соблюдать нормы словоизменения глаголов, постановки ударения в глагольных формах.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E45C3C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Письменный контроль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34164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 xml:space="preserve">interneturok.ru </w:t>
            </w:r>
          </w:p>
          <w:p w14:paraId="5BE059C4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FC52C5" w:rsidRPr="003E0019" w14:paraId="0DEBDEB5" w14:textId="77777777" w:rsidTr="00FC52C5">
        <w:trPr>
          <w:gridAfter w:val="8"/>
          <w:wAfter w:w="17248" w:type="dxa"/>
          <w:trHeight w:hRule="exact" w:val="348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EC7FB3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разделу:70</w:t>
            </w:r>
          </w:p>
        </w:tc>
      </w:tr>
      <w:tr w:rsidR="00FC52C5" w:rsidRPr="00BF2456" w14:paraId="138C6E67" w14:textId="77777777" w:rsidTr="00FC52C5">
        <w:trPr>
          <w:gridAfter w:val="8"/>
          <w:wAfter w:w="17248" w:type="dxa"/>
          <w:trHeight w:hRule="exact" w:val="328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B6FCA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8. СИНТАКСИС. КУЛЬТУРА РЕЧИ. ПУНКТУАЦИЯ</w:t>
            </w:r>
          </w:p>
        </w:tc>
      </w:tr>
      <w:tr w:rsidR="00FC52C5" w:rsidRPr="003E0019" w14:paraId="41A7BBAE" w14:textId="77777777" w:rsidTr="00FC52C5">
        <w:trPr>
          <w:gridAfter w:val="8"/>
          <w:wAfter w:w="17248" w:type="dxa"/>
          <w:trHeight w:hRule="exact" w:val="2280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42CFA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8.1.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EE3834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 w:right="7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Синтаксиси пунктуация как разделы лингвистики. </w:t>
            </w:r>
          </w:p>
          <w:p w14:paraId="19EF0460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 w:righ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Словосочетание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7966B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9A23B8C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D337EF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15BB78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5B6F1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Распознавать единицы синтаксиса (словосочетание и предложение). Определять функции знаков препинания. Выделять словосочетания из предложения, распознавать словосочетания по морфологическим свойствам главного слова (именные, глагольные, наречные) Определять средства связи слов в словосочетании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83F47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Тестирование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046DB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interneturok.ru</w:t>
            </w:r>
          </w:p>
          <w:p w14:paraId="165B2504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FC52C5" w:rsidRPr="003E0019" w14:paraId="38F30C4B" w14:textId="77777777" w:rsidTr="00FC52C5">
        <w:trPr>
          <w:gridAfter w:val="8"/>
          <w:wAfter w:w="17248" w:type="dxa"/>
          <w:trHeight w:hRule="exact" w:val="425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D7E903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8.2.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12FA06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Простое двусоставное предложение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0E7B2A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597E2EE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E9BB39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04FCD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C23A00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 и характеризовать их. Употреблять в речевой практике, корректируя интонацию в соответствии с коммуникативной целью высказывания. Определять и характеризовать морфологические средства выражения подлежащего и сказуемого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37D344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Письменный контроль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09332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 xml:space="preserve">interneturok.ru </w:t>
            </w:r>
          </w:p>
          <w:p w14:paraId="220BC78C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FC52C5" w:rsidRPr="003E0019" w14:paraId="7C4C5BEB" w14:textId="77777777" w:rsidTr="00FC52C5">
        <w:trPr>
          <w:gridAfter w:val="8"/>
          <w:wAfter w:w="17248" w:type="dxa"/>
          <w:trHeight w:hRule="exact" w:val="169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B6931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8.3.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F75BD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Простое осложнённое предложение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48D95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7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53B85044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EC10F3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328B8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4E1102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Анализировать и распознавать неосложнённые предложения и предложения, осложнённые однородными членами или обращением. Находить в предложении однородные члены и обобщающие слова при них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EF3E5C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Самооценка с использованием «Оценочного листа»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3837F3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interneturok.ru</w:t>
            </w:r>
          </w:p>
          <w:p w14:paraId="1DC727BE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FC52C5" w:rsidRPr="003E0019" w14:paraId="3C8932C0" w14:textId="77777777" w:rsidTr="00FC52C5">
        <w:trPr>
          <w:gridAfter w:val="8"/>
          <w:wAfter w:w="17248" w:type="dxa"/>
          <w:trHeight w:hRule="exact" w:val="284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6F338B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8.4.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927FF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Сложное предложение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204CEF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7344ADB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28B230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48B461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3CB804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Сравнивать простые и сложные предложения, сложные предложения и простые, осложнённые однородными членами. Анализировать простые и сложные предложения с точки зрения количества грамматических основ. Применять правила пунктуационного оформления сложных предложений, состоящих из частей, связанных бессоюзной связью и союзами </w:t>
            </w:r>
            <w:r w:rsidRPr="003E0019">
              <w:rPr>
                <w:rFonts w:ascii="Times New Roman" w:eastAsia="Times New Roman" w:hAnsi="Times New Roman" w:cs="Times New Roman"/>
                <w:i/>
                <w:color w:val="000000"/>
                <w:w w:val="97"/>
                <w:sz w:val="20"/>
                <w:szCs w:val="20"/>
                <w:lang w:val="ru-RU"/>
              </w:rPr>
              <w:t>и, но, а, однако, зато, да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6C55EE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Письменный контроль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297BA1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interneturok.ru</w:t>
            </w:r>
          </w:p>
          <w:p w14:paraId="7178A61A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FC52C5" w:rsidRPr="003E0019" w14:paraId="65E09123" w14:textId="77777777" w:rsidTr="00FC52C5">
        <w:trPr>
          <w:gridAfter w:val="8"/>
          <w:wAfter w:w="17248" w:type="dxa"/>
          <w:trHeight w:hRule="exact" w:val="1698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6CBA9A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8.5.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F9164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Предложения с прямой речью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99573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BA73ABD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535F5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3D4EA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BBF7D7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Анализировать предложения с прямой речью и сравнивать их с точки зрения позиции слов автора в предложении и пунктуационного оформления. Формулировать выводы о пунктуационном оформлении предложений с прямой речью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1FBCFD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Тестирование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1ED21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 xml:space="preserve">interneturok.ru </w:t>
            </w:r>
          </w:p>
          <w:p w14:paraId="2513062C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FC52C5" w:rsidRPr="003E0019" w14:paraId="0C410977" w14:textId="77777777" w:rsidTr="00FC52C5">
        <w:trPr>
          <w:gridAfter w:val="8"/>
          <w:wAfter w:w="17248" w:type="dxa"/>
          <w:trHeight w:hRule="exact" w:val="170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2CCCAB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8.6.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B4BDF9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Диалог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8CB0D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45C2AA82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140F92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A645C8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CFD928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Моделировать диалоги на темы на основе жизненных наблюдений. Анализировать диалоги в художественных текстах с точки зрения пунктуационного оформления. Применять правила оформления диалога на письме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CAA2A8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Контрольная работа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CED9AE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interneturok.ru</w:t>
            </w:r>
          </w:p>
          <w:p w14:paraId="5F81A919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resh.edu.ru</w:t>
            </w:r>
          </w:p>
        </w:tc>
      </w:tr>
      <w:tr w:rsidR="00FC52C5" w:rsidRPr="003E0019" w14:paraId="55C2DA55" w14:textId="77777777" w:rsidTr="00FC52C5">
        <w:trPr>
          <w:gridAfter w:val="8"/>
          <w:wAfter w:w="17248" w:type="dxa"/>
          <w:trHeight w:hRule="exact" w:val="348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14C47E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разделу:24</w:t>
            </w:r>
          </w:p>
        </w:tc>
      </w:tr>
      <w:tr w:rsidR="00FC52C5" w:rsidRPr="003E0019" w14:paraId="17CF1F33" w14:textId="77777777" w:rsidTr="00FC52C5">
        <w:trPr>
          <w:gridAfter w:val="8"/>
          <w:wAfter w:w="17248" w:type="dxa"/>
          <w:trHeight w:hRule="exact" w:val="360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D070" w14:textId="77777777" w:rsidR="00FC52C5" w:rsidRPr="003E0019" w:rsidRDefault="00FC52C5" w:rsidP="00BF2456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</w:rPr>
              <w:t>Раздел 9. ПОВТОРЕНИЕ</w:t>
            </w:r>
          </w:p>
        </w:tc>
      </w:tr>
      <w:tr w:rsidR="00FC52C5" w:rsidRPr="003E0019" w14:paraId="1EAE10EC" w14:textId="77777777" w:rsidTr="00FC52C5">
        <w:trPr>
          <w:gridAfter w:val="8"/>
          <w:wAfter w:w="17248" w:type="dxa"/>
          <w:trHeight w:hRule="exact" w:val="707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C9814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9.1.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32C14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Повторение пройденного материала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EDBFF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C1AB294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1DC04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A24FDC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DE6C90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Повторять, закреплять, систематизировать изученный в 5 классе материал.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78849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Практическая работа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34264C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de-DE"/>
              </w:rPr>
              <w:t>interneturok.ru resh.edu.ru</w:t>
            </w:r>
          </w:p>
        </w:tc>
      </w:tr>
      <w:tr w:rsidR="00FC52C5" w:rsidRPr="003E0019" w14:paraId="2D112BA6" w14:textId="77777777" w:rsidTr="00FC52C5">
        <w:trPr>
          <w:gridAfter w:val="8"/>
          <w:wAfter w:w="17248" w:type="dxa"/>
          <w:trHeight w:hRule="exact" w:val="348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0A330" w14:textId="725A9C87" w:rsidR="00FC52C5" w:rsidRPr="003E0019" w:rsidRDefault="00FC52C5" w:rsidP="00BF2456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разделу:</w:t>
            </w:r>
            <w:r w:rsidR="00BF2456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5</w:t>
            </w:r>
          </w:p>
        </w:tc>
      </w:tr>
      <w:tr w:rsidR="00FC52C5" w:rsidRPr="00BF2456" w14:paraId="353816A4" w14:textId="77777777" w:rsidTr="00FC52C5">
        <w:trPr>
          <w:gridAfter w:val="8"/>
          <w:wAfter w:w="17248" w:type="dxa"/>
          <w:trHeight w:hRule="exact" w:val="328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5686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w w:val="97"/>
                <w:sz w:val="20"/>
                <w:szCs w:val="20"/>
                <w:lang w:val="ru-RU"/>
              </w:rPr>
              <w:t>Раздел 10. СОЧИНЕНИЯ, ИЗЛОЖЕНИЯ, КОНТРОЛЬНЫЕ И ПРОВЕРОЧНЫЕ РАБОТЫ</w:t>
            </w:r>
          </w:p>
        </w:tc>
      </w:tr>
      <w:tr w:rsidR="00FC52C5" w:rsidRPr="003E0019" w14:paraId="16BC8981" w14:textId="77777777" w:rsidTr="00FC52C5">
        <w:trPr>
          <w:gridAfter w:val="8"/>
          <w:wAfter w:w="17248" w:type="dxa"/>
          <w:trHeight w:hRule="exact" w:val="455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961C0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10.1.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B7EA3A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Сочинения 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A186FD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68C48288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D08787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C2401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E0BA8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822F4F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DA62B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2C5" w:rsidRPr="003E0019" w14:paraId="0E61404A" w14:textId="77777777" w:rsidTr="00FC52C5">
        <w:trPr>
          <w:gridAfter w:val="8"/>
          <w:wAfter w:w="17248" w:type="dxa"/>
          <w:trHeight w:hRule="exact" w:val="43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3D116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lastRenderedPageBreak/>
              <w:t>10.2.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90DCF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 w:righ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 xml:space="preserve">Изложения 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3AFB7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07F8E084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C9E40B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E6DC2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059DBF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815BF0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0DED5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2C5" w:rsidRPr="003E0019" w14:paraId="35510BA8" w14:textId="77777777" w:rsidTr="00FC52C5">
        <w:trPr>
          <w:gridAfter w:val="8"/>
          <w:wAfter w:w="17248" w:type="dxa"/>
          <w:trHeight w:hRule="exact" w:val="572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EBFF1F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141" w:right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10.3.</w:t>
            </w:r>
          </w:p>
        </w:tc>
        <w:tc>
          <w:tcPr>
            <w:tcW w:w="2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A7107E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left="142" w:right="3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 xml:space="preserve">Контрольные и проверочные работы </w:t>
            </w:r>
          </w:p>
        </w:tc>
        <w:tc>
          <w:tcPr>
            <w:tcW w:w="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08F82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14:paraId="7CFE50FB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59675" w14:textId="77777777" w:rsidR="00FC52C5" w:rsidRPr="003E0019" w:rsidRDefault="00FC52C5" w:rsidP="00FC52C5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19E84A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113EF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hanging="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968261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left="132" w:right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1492D0" w14:textId="77777777" w:rsidR="00FC52C5" w:rsidRPr="003E0019" w:rsidRDefault="00FC52C5" w:rsidP="00FC52C5">
            <w:pPr>
              <w:adjustRightInd w:val="0"/>
              <w:snapToGrid w:val="0"/>
              <w:spacing w:after="0" w:line="240" w:lineRule="auto"/>
              <w:ind w:left="8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52C5" w:rsidRPr="003E0019" w14:paraId="01F10137" w14:textId="77777777" w:rsidTr="00FC52C5">
        <w:trPr>
          <w:gridAfter w:val="8"/>
          <w:wAfter w:w="17248" w:type="dxa"/>
          <w:trHeight w:hRule="exact" w:val="348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38FA8F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</w:rPr>
              <w:t>Итого по разделу:12</w:t>
            </w:r>
          </w:p>
        </w:tc>
      </w:tr>
      <w:tr w:rsidR="00FC52C5" w:rsidRPr="00BF2456" w14:paraId="41AA4DD6" w14:textId="77777777" w:rsidTr="00FC52C5">
        <w:trPr>
          <w:gridAfter w:val="8"/>
          <w:wAfter w:w="17248" w:type="dxa"/>
          <w:trHeight w:hRule="exact" w:val="522"/>
        </w:trPr>
        <w:tc>
          <w:tcPr>
            <w:tcW w:w="1432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8567A" w14:textId="77777777" w:rsidR="00FC52C5" w:rsidRPr="003E0019" w:rsidRDefault="00FC52C5" w:rsidP="00FC52C5">
            <w:pPr>
              <w:tabs>
                <w:tab w:val="left" w:pos="1418"/>
                <w:tab w:val="left" w:pos="1560"/>
                <w:tab w:val="left" w:pos="184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hanging="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w w:val="97"/>
                <w:sz w:val="20"/>
                <w:szCs w:val="20"/>
                <w:lang w:val="ru-RU"/>
              </w:rPr>
              <w:t>ОБЩЕЕ КОЛИЧЕСТВО ЧАСОВ ПО ПРОГРАММЕ170</w:t>
            </w:r>
          </w:p>
        </w:tc>
      </w:tr>
    </w:tbl>
    <w:p w14:paraId="3D78EF2F" w14:textId="77777777" w:rsidR="00827AAA" w:rsidRPr="003E0019" w:rsidRDefault="00D76210" w:rsidP="0050693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br w:type="textWrapping" w:clear="all"/>
      </w:r>
    </w:p>
    <w:p w14:paraId="637CB789" w14:textId="77777777" w:rsidR="00827AAA" w:rsidRPr="003E0019" w:rsidRDefault="00827AAA" w:rsidP="0050693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827AAA" w:rsidRPr="003E0019" w:rsidSect="00627B02">
          <w:pgSz w:w="16840" w:h="11900"/>
          <w:pgMar w:top="1702" w:right="1105" w:bottom="851" w:left="1701" w:header="720" w:footer="720" w:gutter="0"/>
          <w:cols w:space="720" w:equalWidth="0">
            <w:col w:w="14034" w:space="0"/>
          </w:cols>
          <w:docGrid w:linePitch="360"/>
        </w:sectPr>
      </w:pPr>
    </w:p>
    <w:p w14:paraId="4299FE54" w14:textId="77777777" w:rsidR="00827AAA" w:rsidRPr="003E0019" w:rsidRDefault="00766929" w:rsidP="0050693C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ПОУРОЧНОЕ ПЛАНИРОВАНИЕ</w:t>
      </w:r>
    </w:p>
    <w:tbl>
      <w:tblPr>
        <w:tblW w:w="9355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251"/>
        <w:gridCol w:w="708"/>
        <w:gridCol w:w="1229"/>
        <w:gridCol w:w="1181"/>
        <w:gridCol w:w="992"/>
        <w:gridCol w:w="1418"/>
      </w:tblGrid>
      <w:tr w:rsidR="00827AAA" w:rsidRPr="003E0019" w14:paraId="779E18FC" w14:textId="77777777" w:rsidTr="00E773BB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BEA426" w14:textId="77777777" w:rsidR="00827AAA" w:rsidRPr="003E0019" w:rsidRDefault="00766929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  <w:r w:rsidRPr="003E00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AC1228" w14:textId="77777777" w:rsidR="00827AAA" w:rsidRPr="003E0019" w:rsidRDefault="00766929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4165E4" w14:textId="77777777" w:rsidR="00827AAA" w:rsidRPr="003E0019" w:rsidRDefault="00766929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EC21C" w14:textId="77777777" w:rsidR="00827AAA" w:rsidRPr="003E0019" w:rsidRDefault="00766929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Дата изучения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995D53" w14:textId="77777777" w:rsidR="00827AAA" w:rsidRPr="003E0019" w:rsidRDefault="00766929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Виды, формы контроля</w:t>
            </w:r>
          </w:p>
        </w:tc>
      </w:tr>
      <w:tr w:rsidR="00827AAA" w:rsidRPr="003E0019" w14:paraId="77FA564C" w14:textId="77777777" w:rsidTr="00E773BB">
        <w:trPr>
          <w:trHeight w:hRule="exact" w:val="828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1619A" w14:textId="77777777" w:rsidR="00827AAA" w:rsidRPr="003E0019" w:rsidRDefault="00827AAA" w:rsidP="0050693C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13B6" w14:textId="77777777" w:rsidR="00827AAA" w:rsidRPr="003E0019" w:rsidRDefault="00827AAA" w:rsidP="0050693C">
            <w:pPr>
              <w:tabs>
                <w:tab w:val="left" w:pos="283"/>
              </w:tabs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52DA86" w14:textId="77777777" w:rsidR="00827AAA" w:rsidRPr="003E0019" w:rsidRDefault="00766929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96235D" w14:textId="77777777" w:rsidR="00827AAA" w:rsidRPr="003E0019" w:rsidRDefault="00766929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контроль</w:t>
            </w:r>
            <w:r w:rsidR="00ED47DF" w:rsidRPr="003E00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ные работы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79B13" w14:textId="77777777" w:rsidR="00827AAA" w:rsidRPr="003E0019" w:rsidRDefault="00ED47DF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</w:t>
            </w:r>
            <w:r w:rsidR="00766929" w:rsidRPr="003E00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рактиче</w:t>
            </w:r>
            <w:r w:rsidRPr="003E00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-</w:t>
            </w:r>
            <w:r w:rsidR="00766929" w:rsidRPr="003E00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ские работы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FE26" w14:textId="77777777" w:rsidR="00827AAA" w:rsidRPr="003E0019" w:rsidRDefault="00827AAA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ADE8" w14:textId="77777777" w:rsidR="00827AAA" w:rsidRPr="003E0019" w:rsidRDefault="00827AAA" w:rsidP="003E0019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29E7" w:rsidRPr="003E0019" w14:paraId="4215CB1A" w14:textId="77777777" w:rsidTr="007229E7">
        <w:trPr>
          <w:trHeight w:hRule="exact" w:val="256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AA94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9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</w:t>
            </w:r>
            <w:r w:rsidRPr="007229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 xml:space="preserve"> триместр. 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0</w:t>
            </w:r>
            <w:r w:rsidRPr="007229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 xml:space="preserve"> ч.</w:t>
            </w:r>
          </w:p>
        </w:tc>
      </w:tr>
      <w:tr w:rsidR="007229E7" w:rsidRPr="003E0019" w14:paraId="6D598BFD" w14:textId="77777777" w:rsidTr="007229E7">
        <w:trPr>
          <w:trHeight w:hRule="exact" w:val="5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D8E6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C8C63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287A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AC169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ECA7A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7AB79" w14:textId="77777777" w:rsidR="007229E7" w:rsidRPr="00A5410E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05.09.2022-</w:t>
            </w:r>
          </w:p>
          <w:p w14:paraId="7CAA0E94" w14:textId="77777777" w:rsidR="007229E7" w:rsidRPr="00227C08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09.09.2022</w:t>
            </w:r>
          </w:p>
          <w:p w14:paraId="22FE4ADD" w14:textId="77777777" w:rsidR="007229E7" w:rsidRPr="00E546C8" w:rsidRDefault="007229E7" w:rsidP="007229E7">
            <w:pPr>
              <w:tabs>
                <w:tab w:val="left" w:pos="1124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8AC6F2" w14:textId="77777777" w:rsidR="007229E7" w:rsidRPr="00227C08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EF06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224A2064" w14:textId="77777777" w:rsidTr="007229E7">
        <w:trPr>
          <w:trHeight w:hRule="exact" w:val="143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5C4A5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BE45C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Лингвистика как наука о языке. Язык как знаковая система и средство человеческого общения. Основные единицы языка и речи: звук, морфема, слово, словосочетание, предложение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47C9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7C2DD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F705B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A3264E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015C9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2D87E79F" w14:textId="77777777" w:rsidTr="007229E7">
        <w:trPr>
          <w:trHeight w:hRule="exact" w:val="9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C968D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77851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изученного в начальной школе. Орфография. Правописание гласных и согласных в корне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5F731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F5E5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35520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5697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6BE6F4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Практическая работа </w:t>
            </w:r>
            <w:r w:rsidRPr="003E00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Словарный диктант</w:t>
            </w:r>
          </w:p>
        </w:tc>
      </w:tr>
      <w:tr w:rsidR="007229E7" w:rsidRPr="003E0019" w14:paraId="2BC55191" w14:textId="77777777" w:rsidTr="007229E7">
        <w:trPr>
          <w:trHeight w:hRule="exact" w:val="12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D957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EB630C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изученного в начальной школе. Орфография. Правописание разделительного мягкого (ь) и разделительного твёрдого (ъ) знаков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43B06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25E1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084E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85983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7E9FC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Письменный контроль </w:t>
            </w:r>
            <w:r w:rsidRPr="003E00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Словарный диктант</w:t>
            </w:r>
          </w:p>
        </w:tc>
      </w:tr>
      <w:tr w:rsidR="007229E7" w:rsidRPr="003E0019" w14:paraId="0BCEE9B8" w14:textId="77777777" w:rsidTr="007229E7">
        <w:trPr>
          <w:trHeight w:hRule="exact"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6F63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FEA28" w14:textId="77777777" w:rsidR="007229E7" w:rsidRPr="003E0019" w:rsidRDefault="007229E7" w:rsidP="007A2BFE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6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изученного в начальной школе.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слова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B6BC0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8148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99EB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BD556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6416E4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Практическая работа</w:t>
            </w:r>
          </w:p>
        </w:tc>
      </w:tr>
      <w:tr w:rsidR="007229E7" w:rsidRPr="00BF2456" w14:paraId="08D0ED02" w14:textId="77777777" w:rsidTr="007229E7">
        <w:trPr>
          <w:trHeight w:hRule="exact" w:val="9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E8F6D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53268B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изученного в начальной школе. Морфология. Самостоятельные и служебные части речи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FA8D6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10236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2BF97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E4784" w14:textId="77777777" w:rsidR="007229E7" w:rsidRPr="00E546C8" w:rsidRDefault="007229E7" w:rsidP="007229E7">
            <w:pPr>
              <w:pStyle w:val="TableParagraph"/>
              <w:tabs>
                <w:tab w:val="left" w:pos="1124"/>
              </w:tabs>
              <w:rPr>
                <w:sz w:val="18"/>
                <w:szCs w:val="18"/>
              </w:rPr>
            </w:pPr>
            <w:r w:rsidRPr="00E546C8">
              <w:rPr>
                <w:sz w:val="18"/>
                <w:szCs w:val="18"/>
              </w:rPr>
              <w:t>12.09.2022-</w:t>
            </w:r>
          </w:p>
          <w:p w14:paraId="48DA3B0A" w14:textId="77777777" w:rsidR="007229E7" w:rsidRPr="00313E5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6C8">
              <w:rPr>
                <w:rFonts w:ascii="Times New Roman" w:hAnsi="Times New Roman" w:cs="Times New Roman"/>
                <w:sz w:val="18"/>
                <w:szCs w:val="18"/>
              </w:rPr>
              <w:t>16.09.2022</w:t>
            </w:r>
          </w:p>
          <w:p w14:paraId="7717CF4A" w14:textId="77777777" w:rsidR="007229E7" w:rsidRPr="00313E5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782FDC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Практическая работа, анализ языковых явлений</w:t>
            </w:r>
          </w:p>
        </w:tc>
      </w:tr>
      <w:tr w:rsidR="007229E7" w:rsidRPr="003E0019" w14:paraId="5724E8D2" w14:textId="77777777" w:rsidTr="007229E7">
        <w:trPr>
          <w:trHeight w:hRule="exact"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21104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7AA0F3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изученного в начальной школе. Синтаксис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7D81B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6117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39B13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516047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E76BF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5F22CBBB" w14:textId="77777777" w:rsidTr="007229E7">
        <w:trPr>
          <w:trHeight w:hRule="exact" w:val="2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04AC3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4E767E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Речь устная и письменная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249D6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8871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242A9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1DE01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ECAB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1FAC2330" w14:textId="77777777" w:rsidTr="007229E7">
        <w:trPr>
          <w:trHeight w:hRule="exact" w:val="5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EEA03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48125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86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Монолог. Диалог. Полилог. Входной контроль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5B404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CF95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B5945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09518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89AC84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</w:tr>
      <w:tr w:rsidR="007229E7" w:rsidRPr="003E0019" w14:paraId="606CBAD0" w14:textId="77777777" w:rsidTr="007229E7">
        <w:trPr>
          <w:trHeight w:hRule="exact" w:val="7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EBD1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399863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Речевые формулы приветствия, прощания, просьбы, благодарности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97F72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F1E0F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516F4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26CC0F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F506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713D0CE2" w14:textId="77777777" w:rsidTr="007229E7">
        <w:trPr>
          <w:trHeight w:hRule="exact" w:val="7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47A24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28E956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Виды речевой деятельности (говорение, слушание, чтение, письмо), их особенности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8C71E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A160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2B574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0A8CC" w14:textId="77777777" w:rsidR="007229E7" w:rsidRPr="00313E5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546C8">
              <w:rPr>
                <w:rFonts w:ascii="Times New Roman" w:hAnsi="Times New Roman" w:cs="Times New Roman"/>
                <w:sz w:val="18"/>
                <w:szCs w:val="18"/>
              </w:rPr>
              <w:t>19.09.2022-23.09.2022</w:t>
            </w:r>
          </w:p>
          <w:p w14:paraId="271857B4" w14:textId="77777777" w:rsidR="007229E7" w:rsidRPr="007229E7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953B4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697C0F36" w14:textId="77777777" w:rsidTr="007229E7">
        <w:trPr>
          <w:trHeight w:hRule="exact" w:val="561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243AE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32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F4930C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Виды аудирования: выборочное, ознакомительное, детальное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A191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23AA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0558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8E25D7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4E5E14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4FACFAF0" w14:textId="77777777" w:rsidTr="007229E7">
        <w:trPr>
          <w:trHeight w:hRule="exact" w:val="69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6084A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EB691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Виды чтения: изучающее, ознакомительное, просмотровое, поисковое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3EAAB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28511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BB25E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A9431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7FAA1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15FA2FD5" w14:textId="77777777" w:rsidTr="007229E7">
        <w:trPr>
          <w:trHeight w:hRule="exact" w:val="5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23A71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CD4E3C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Понятие о тексте. Тема, главная мысль текста.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Микротемы текста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F0E7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ACDB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51A65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7236F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72C4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4113C472" w14:textId="77777777" w:rsidTr="007229E7">
        <w:trPr>
          <w:trHeight w:hRule="exact" w:val="5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09ACE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3B38C5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Композиционная структура текста. Абзац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FD940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251F8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36192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6F30EE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B4CC70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0C37E411" w14:textId="77777777" w:rsidTr="007229E7">
        <w:trPr>
          <w:trHeight w:hRule="exact" w:val="5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4288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27D3B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B2C4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DA20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F219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189FB5" w14:textId="77777777" w:rsidR="007229E7" w:rsidRPr="00A5410E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26.09.2022-</w:t>
            </w:r>
          </w:p>
          <w:p w14:paraId="54B3B446" w14:textId="77777777" w:rsidR="007229E7" w:rsidRPr="00313E5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30.09.2022</w:t>
            </w:r>
          </w:p>
          <w:p w14:paraId="0D17D340" w14:textId="77777777" w:rsidR="007229E7" w:rsidRPr="00313E5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0FEE5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Практическая работа</w:t>
            </w:r>
          </w:p>
        </w:tc>
      </w:tr>
      <w:tr w:rsidR="007229E7" w:rsidRPr="00BF2456" w14:paraId="4648DB1A" w14:textId="77777777" w:rsidTr="007229E7">
        <w:trPr>
          <w:trHeight w:hRule="exact" w:val="9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350CD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A2B1C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94A1F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15936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4FC7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60220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5C557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Самооценка с </w:t>
            </w:r>
            <w:r w:rsidRPr="003E00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использованием«Оценочного листа»</w:t>
            </w:r>
          </w:p>
        </w:tc>
      </w:tr>
      <w:tr w:rsidR="007229E7" w:rsidRPr="003E0019" w14:paraId="0279A18A" w14:textId="77777777" w:rsidTr="007229E7">
        <w:trPr>
          <w:trHeight w:hRule="exact" w:val="55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0A58D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F65F5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Повествование как тип речи. Рассказ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F73BD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BFD77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BAA03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1349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BAA8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6CCEB4C7" w14:textId="77777777" w:rsidTr="007229E7">
        <w:trPr>
          <w:trHeight w:hRule="exact"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6C9D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EA9C2B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Повествование как тип речи. Рассказ.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604A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D24C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98C34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86497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7E0F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7003CF75" w14:textId="77777777" w:rsidTr="007229E7">
        <w:trPr>
          <w:trHeight w:hRule="exact" w:val="2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FA2E1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C7865F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Сочинение по сюжетной картине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AA5B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3D74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D5FC4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3B3E6D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D6BC54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Сочинение</w:t>
            </w:r>
          </w:p>
        </w:tc>
      </w:tr>
      <w:tr w:rsidR="007229E7" w:rsidRPr="00BF2456" w14:paraId="39F0AF56" w14:textId="77777777" w:rsidTr="007229E7">
        <w:trPr>
          <w:trHeight w:hRule="exact" w:val="7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3ABFC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DB1985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Смысловой анализ текста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6EC4F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6A2F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271E9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CD9BE4" w14:textId="77777777" w:rsidR="007229E7" w:rsidRPr="00A5410E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03.10.2022-</w:t>
            </w:r>
          </w:p>
          <w:p w14:paraId="7EE2382A" w14:textId="77777777" w:rsidR="007229E7" w:rsidRPr="00313E5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07.10.2022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1A84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Самооценка с использованием «Оценочного листа»</w:t>
            </w:r>
          </w:p>
        </w:tc>
      </w:tr>
      <w:tr w:rsidR="007229E7" w:rsidRPr="003E0019" w14:paraId="0D2E1964" w14:textId="77777777" w:rsidTr="007229E7">
        <w:trPr>
          <w:trHeight w:hRule="exact" w:val="5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835B6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613C7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Смысловой анализ текста. 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4163D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082A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C02B8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3FB52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D41B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43DFC1D9" w14:textId="77777777" w:rsidTr="007229E7">
        <w:trPr>
          <w:trHeight w:hRule="exact" w:val="7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90CEF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61D2EC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E569B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169F3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E64710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40FAFE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9B55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00761555" w14:textId="77777777" w:rsidTr="007229E7">
        <w:trPr>
          <w:trHeight w:hRule="exact" w:val="2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1C6E7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C75DEB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Изложение и его виды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AD65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CA20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D03CF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BF641C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706F9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Изложение</w:t>
            </w:r>
          </w:p>
        </w:tc>
      </w:tr>
      <w:tr w:rsidR="007229E7" w:rsidRPr="003E0019" w14:paraId="73A236C3" w14:textId="77777777" w:rsidTr="007229E7">
        <w:trPr>
          <w:trHeight w:hRule="exact" w:val="5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CFBC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F3C6FA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Функциональные разновидности языка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25474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C3C5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3D5B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B6F14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E12DA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29373B83" w14:textId="77777777" w:rsidTr="007229E7">
        <w:trPr>
          <w:trHeight w:hRule="exact" w:val="29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BCCC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26.</w:t>
            </w:r>
          </w:p>
        </w:tc>
        <w:tc>
          <w:tcPr>
            <w:tcW w:w="32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8BC48A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Изложение. Проверочная работа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F983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7FEED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F9AA8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0FFEBF" w14:textId="77777777" w:rsidR="007229E7" w:rsidRPr="00A5410E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17.10.2022-</w:t>
            </w:r>
          </w:p>
          <w:p w14:paraId="45ACA8F9" w14:textId="77777777" w:rsidR="007229E7" w:rsidRPr="00227C08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21.10.2022</w:t>
            </w:r>
          </w:p>
          <w:p w14:paraId="0BDB2C28" w14:textId="77777777" w:rsidR="007229E7" w:rsidRPr="00227C08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39A9E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Изложение</w:t>
            </w:r>
          </w:p>
        </w:tc>
      </w:tr>
      <w:tr w:rsidR="007229E7" w:rsidRPr="003E0019" w14:paraId="3EA711F2" w14:textId="77777777" w:rsidTr="007229E7">
        <w:trPr>
          <w:trHeight w:hRule="exact" w:val="5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F2E68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82D65B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Редактирование текста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650E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3B754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0F152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C979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40952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65CF02B6" w14:textId="77777777" w:rsidTr="007229E7">
        <w:trPr>
          <w:trHeight w:hRule="exact" w:val="9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858D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5077A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Фонетика и графика как разделы лингвистики. Звук как единица языка. Смыслоразличительная роль звука. Система гласных звуков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9C7ED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B5F7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4B3505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3DEF43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0AD2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Письменный контроль</w:t>
            </w:r>
          </w:p>
        </w:tc>
      </w:tr>
      <w:tr w:rsidR="007229E7" w:rsidRPr="003E0019" w14:paraId="08780E70" w14:textId="77777777" w:rsidTr="007229E7">
        <w:trPr>
          <w:trHeight w:hRule="exact" w:val="55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7E8A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29.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4C454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Система согласных звуков. Основные выразительные средства фонетики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3CA1C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184D2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3B70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1E27D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A7F7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Устны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 опрос</w:t>
            </w:r>
          </w:p>
        </w:tc>
      </w:tr>
      <w:tr w:rsidR="007229E7" w:rsidRPr="003E0019" w14:paraId="45950823" w14:textId="77777777" w:rsidTr="007229E7">
        <w:trPr>
          <w:trHeight w:hRule="exact" w:val="56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CE8B5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C492B4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Слог. Ударение. Свойства русского ударения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CADC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46F7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95368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AD39F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542E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4802E6D5" w14:textId="77777777" w:rsidTr="007229E7">
        <w:trPr>
          <w:trHeight w:hRule="exact" w:val="7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660DB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2A027F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Изменение звуков в речевом потоке.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фонетической транскрипции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AE9F2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B5D8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DFC1C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1A0946" w14:textId="77777777" w:rsidR="007229E7" w:rsidRPr="007229E7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24.10.2022</w:t>
            </w:r>
            <w:r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-</w:t>
            </w:r>
          </w:p>
          <w:p w14:paraId="37E28052" w14:textId="77777777" w:rsidR="007229E7" w:rsidRPr="003E001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28.10.2022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61A4F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611232EB" w14:textId="77777777" w:rsidTr="007229E7">
        <w:trPr>
          <w:trHeight w:hRule="exact" w:val="114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5E555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FBD964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Соотношение звуков и букв. Прописные и строчные буквы. Способы обозначения [й’], мягкости согласных.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Фонетический анализ слова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CFD0C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9616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955C0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B713A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3AD0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1A50FD76" w14:textId="77777777" w:rsidTr="007229E7">
        <w:trPr>
          <w:trHeight w:hRule="exact" w:val="112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85CD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4EFE39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Орфоэпия как раздел лингвистики. Основные орфоэпические нормы. Интонация, её функции.Основные элементы интонации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BA12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E33EB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91C7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F5C6FC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DFB5D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1E14D92C" w14:textId="77777777" w:rsidTr="007229E7">
        <w:trPr>
          <w:trHeight w:hRule="exact" w:val="71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85C5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BC349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Орфография. Орфограмма. Буквенные и небуквенные орфограммы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9F922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6925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19324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BA93B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8846E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5C890544" w14:textId="77777777" w:rsidTr="007229E7">
        <w:trPr>
          <w:trHeight w:hRule="exact" w:val="5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DC2AE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5AE90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разделительных Ъ и 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6A65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79A1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2F395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B6FE3E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44694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05CAEB4A" w14:textId="77777777" w:rsidTr="007229E7">
        <w:trPr>
          <w:trHeight w:hRule="exact" w:val="7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9BEE6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169493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тем "Фонетика, графика, </w:t>
            </w:r>
            <w:r w:rsidRPr="003E00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орфоэпия", "Орфография".</w:t>
            </w:r>
          </w:p>
          <w:p w14:paraId="394EC875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Проверочная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6D107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E590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4A8F00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5CDFF2" w14:textId="77777777" w:rsidR="007229E7" w:rsidRPr="00313E5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31.10.2022-03.11.2022</w:t>
            </w:r>
          </w:p>
          <w:p w14:paraId="2D0824F3" w14:textId="77777777" w:rsidR="007229E7" w:rsidRPr="003E001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E568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08E36558" w14:textId="77777777" w:rsidTr="007229E7">
        <w:trPr>
          <w:trHeight w:hRule="exact" w:val="70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132B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F3CFEE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7CA67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A13B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43FE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357A7C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8A58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39ACA1DD" w14:textId="77777777" w:rsidTr="007229E7">
        <w:trPr>
          <w:trHeight w:hRule="exact" w:val="5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39C0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74FE07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Основные способы толкования лексического значения слова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420B5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9D64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5F560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748019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62F70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2CA5E2DD" w14:textId="77777777" w:rsidTr="007229E7">
        <w:trPr>
          <w:trHeight w:hRule="exact" w:val="5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CA639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B7C90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 однозначные и многозначные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6589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4135C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B8F17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14BB9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6DB42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7A2BFE" w14:paraId="30469139" w14:textId="77777777" w:rsidTr="007229E7">
        <w:trPr>
          <w:trHeight w:hRule="exact" w:val="56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CFAD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F2F84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Прямое и переносное значения слова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3EC41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F5071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EA0D5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CAED3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9B84E7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Самооценка</w:t>
            </w:r>
          </w:p>
        </w:tc>
      </w:tr>
      <w:tr w:rsidR="007229E7" w:rsidRPr="003E0019" w14:paraId="0A32B946" w14:textId="77777777" w:rsidTr="007229E7">
        <w:trPr>
          <w:trHeight w:hRule="exact" w:val="2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3E029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51365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Тематические группы слов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F5F5A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DE4AC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E7B43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F8BE53" w14:textId="77777777" w:rsidR="007229E7" w:rsidRPr="003E001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5410E">
              <w:rPr>
                <w:rFonts w:ascii="Times New Roman" w:hAnsi="Times New Roman" w:cs="Times New Roman"/>
                <w:sz w:val="18"/>
                <w:szCs w:val="20"/>
              </w:rPr>
              <w:t>07.11.2022-11.11.2022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A600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5DED2183" w14:textId="77777777" w:rsidTr="007229E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A65E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446F4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Обозначение родовых и видовых понятий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C2D80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6792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1D91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B2ACC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B7BE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31FEAB82" w14:textId="77777777" w:rsidTr="007229E7">
        <w:trPr>
          <w:trHeight w:hRule="exact"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B7B4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520B8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Синонимы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5091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1A6D7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5DA8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D2949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25B0DC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08C38E1C" w14:textId="77777777" w:rsidTr="007229E7">
        <w:trPr>
          <w:trHeight w:hRule="exact"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66DE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3CC74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Антонимы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B7503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8C174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6EB5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E766A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F1A13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7A2BFE" w14:paraId="684C05DE" w14:textId="77777777" w:rsidTr="007229E7">
        <w:trPr>
          <w:trHeight w:hRule="exact" w:val="28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F7FB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4299FF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Омонимы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1A864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9F40C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85792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8572A1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8B83CD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Самооценка </w:t>
            </w:r>
          </w:p>
        </w:tc>
      </w:tr>
      <w:tr w:rsidR="007229E7" w:rsidRPr="003E0019" w14:paraId="16BBEDF7" w14:textId="77777777" w:rsidTr="007229E7">
        <w:trPr>
          <w:trHeight w:hRule="exact" w:val="28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8A10E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B76668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Паронимы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E05A4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F34B7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A3555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0D0814" w14:textId="77777777" w:rsidR="007229E7" w:rsidRPr="007229E7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7229E7">
              <w:rPr>
                <w:rFonts w:ascii="Times New Roman" w:hAnsi="Times New Roman" w:cs="Times New Roman"/>
                <w:sz w:val="18"/>
                <w:szCs w:val="20"/>
              </w:rPr>
              <w:t>14.11.2022-</w:t>
            </w:r>
          </w:p>
          <w:p w14:paraId="30FBA04A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29E7">
              <w:rPr>
                <w:rFonts w:ascii="Times New Roman" w:hAnsi="Times New Roman" w:cs="Times New Roman"/>
                <w:sz w:val="18"/>
                <w:szCs w:val="20"/>
              </w:rPr>
              <w:t>18.11.2022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0F320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4F5FEE39" w14:textId="77777777" w:rsidTr="007229E7">
        <w:trPr>
          <w:trHeight w:hRule="exact" w:val="2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A4E05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E571F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Разные виды лексических словарей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A115F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D5103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DC7D4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BFD2F4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CCEA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4311D296" w14:textId="77777777" w:rsidTr="007229E7">
        <w:trPr>
          <w:trHeight w:hRule="exact" w:val="29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2E49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482D33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Строение словарной статьи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AEE2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8EDB8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87CA70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6E1E14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84B49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169CDA61" w14:textId="77777777" w:rsidTr="007229E7">
        <w:trPr>
          <w:trHeight w:hRule="exact" w:val="5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C89F6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732BE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Лексический анализ слова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82691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61E1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D8C4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BA9E62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5B10B5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432B2FEF" w14:textId="77777777" w:rsidTr="007229E7">
        <w:trPr>
          <w:trHeight w:hRule="exact" w:val="2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280E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C8B4BA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Сочинение. Рассказ о событии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CA18F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2D7E7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58C1D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113A8F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00578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Сочинение</w:t>
            </w:r>
          </w:p>
        </w:tc>
      </w:tr>
      <w:tr w:rsidR="007229E7" w:rsidRPr="003E0019" w14:paraId="65E16676" w14:textId="77777777" w:rsidTr="007229E7">
        <w:trPr>
          <w:trHeight w:hRule="exact" w:val="276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DAC5C1" w14:textId="77777777" w:rsidR="007229E7" w:rsidRPr="007229E7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</w:pPr>
            <w:r w:rsidRPr="007229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  <w:r w:rsidRPr="007229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 xml:space="preserve"> триместр. 55 ч.</w:t>
            </w:r>
          </w:p>
        </w:tc>
      </w:tr>
      <w:tr w:rsidR="007229E7" w:rsidRPr="003E0019" w14:paraId="6CA13CFA" w14:textId="77777777" w:rsidTr="007229E7">
        <w:trPr>
          <w:trHeight w:hRule="exact" w:val="5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4A5B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5558F" w14:textId="77777777" w:rsidR="007229E7" w:rsidRPr="003E0019" w:rsidRDefault="007229E7" w:rsidP="00BE6B13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темы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Лексикология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E03C2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6F3DC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14D24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192CC0" w14:textId="77777777" w:rsidR="007229E7" w:rsidRPr="00A01572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01572">
              <w:rPr>
                <w:rFonts w:ascii="Times New Roman" w:hAnsi="Times New Roman" w:cs="Times New Roman"/>
                <w:sz w:val="18"/>
                <w:szCs w:val="20"/>
              </w:rPr>
              <w:t>28.11.2022-02.12.2022</w:t>
            </w:r>
          </w:p>
          <w:p w14:paraId="7BD6B74F" w14:textId="77777777" w:rsidR="007229E7" w:rsidRPr="00227C08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4351AC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</w:tr>
      <w:tr w:rsidR="007229E7" w:rsidRPr="003E0019" w14:paraId="5973CD5C" w14:textId="77777777" w:rsidTr="007229E7">
        <w:trPr>
          <w:trHeight w:hRule="exact" w:val="7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D28A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FD3C74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Морфемика как раздел лингвистики. Морфема как минимальная значимая </w:t>
            </w:r>
            <w:r w:rsidRPr="003E00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единица языка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4E0F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3668B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5CDB1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4E3003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4CC7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49AC8B80" w14:textId="77777777" w:rsidTr="007229E7">
        <w:trPr>
          <w:trHeight w:hRule="exact" w:val="42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A391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8DB639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Виды морфем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94746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1BEF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483B8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0D1E2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20A025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4825D7ED" w14:textId="77777777" w:rsidTr="007229E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0821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3BAF55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Чередование звуков в морфемах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C216D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F2EA1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0BE9E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8D91A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D64E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484D47DC" w14:textId="77777777" w:rsidTr="007229E7">
        <w:trPr>
          <w:trHeight w:hRule="exact" w:val="2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D9744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F28E1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Морфемный анализ слова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00C1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3CABB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9471C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DCF6FE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FC4E1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25E898E1" w14:textId="77777777" w:rsidTr="007229E7">
        <w:trPr>
          <w:trHeight w:hRule="exact" w:val="70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AAC0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71C22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корней с безударными проверяемыми и непроверяемыми гласными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EFAA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238CC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C5E2C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59A72" w14:textId="77777777" w:rsidR="007229E7" w:rsidRPr="00A01572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A01572">
              <w:rPr>
                <w:rFonts w:ascii="Times New Roman" w:hAnsi="Times New Roman" w:cs="Times New Roman"/>
                <w:sz w:val="18"/>
                <w:szCs w:val="20"/>
              </w:rPr>
              <w:t>05.12.2022-10.12.2022</w:t>
            </w:r>
          </w:p>
          <w:p w14:paraId="47D2E6CC" w14:textId="77777777" w:rsidR="007229E7" w:rsidRPr="00313E59" w:rsidRDefault="007229E7" w:rsidP="00722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ED02B8" w14:textId="77777777" w:rsidR="007229E7" w:rsidRPr="00313E59" w:rsidRDefault="007229E7" w:rsidP="007229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8E01D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548A3477" w14:textId="77777777" w:rsidTr="007229E7">
        <w:trPr>
          <w:trHeight w:hRule="exact" w:val="99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3DA89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8CD68" w14:textId="27E9DD6E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корней с проверяемыми, </w:t>
            </w:r>
            <w:r w:rsidR="005158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епроверяемыми, непроизносимыми согласными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6CE13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085A3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7AA18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93FAA3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2E7F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4D3E94FD" w14:textId="77777777" w:rsidTr="007229E7">
        <w:trPr>
          <w:trHeight w:hRule="exact"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BA07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187410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95A6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7F3F3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AA357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11CEC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4F60B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53BE6733" w14:textId="77777777" w:rsidTr="007229E7">
        <w:trPr>
          <w:trHeight w:hRule="exact"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E68A7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A1DC4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неизменяемых на письме приставок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34C6D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CE96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527F8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F2AACB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8EFE4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16F10DF8" w14:textId="77777777" w:rsidTr="007229E7">
        <w:trPr>
          <w:trHeight w:hRule="exact" w:val="5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89F53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90B863" w14:textId="77777777" w:rsidR="007229E7" w:rsidRPr="003E0019" w:rsidRDefault="007229E7" w:rsidP="00BE6B13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приставок на –З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(-С)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E886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C3BA7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D592B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B543F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8BCAD5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7183DF15" w14:textId="77777777" w:rsidTr="007229E7">
        <w:trPr>
          <w:trHeight w:hRule="exact" w:val="5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B1AC9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74AB1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Правописание Ы — И после приставок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92B5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1581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DC506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0468BD" w14:textId="77777777" w:rsidR="007229E7" w:rsidRPr="00313E5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1572">
              <w:rPr>
                <w:rFonts w:ascii="Times New Roman" w:hAnsi="Times New Roman" w:cs="Times New Roman"/>
                <w:sz w:val="18"/>
                <w:szCs w:val="20"/>
              </w:rPr>
              <w:t>12.12.2022-17.12.2022</w:t>
            </w:r>
          </w:p>
          <w:p w14:paraId="6B32E9C8" w14:textId="77777777" w:rsidR="007229E7" w:rsidRPr="00313E5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3F96A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4FDD0479" w14:textId="77777777" w:rsidTr="007229E7">
        <w:trPr>
          <w:trHeight w:hRule="exact" w:val="2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1214F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B8779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Ы — И после 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48FFE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8E1DA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15711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0EAEE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1894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7AE1935D" w14:textId="77777777" w:rsidTr="007229E7">
        <w:trPr>
          <w:trHeight w:hRule="exact" w:val="2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0163F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48B36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 слова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3D955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964A8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6BBF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54F9A5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A1AC4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50E5C6BD" w14:textId="77777777" w:rsidTr="007229E7">
        <w:trPr>
          <w:trHeight w:hRule="exact" w:val="9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DF3F8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54237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темы "Морфемика.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Орфография".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Проверочная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9EA7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455AD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B6C3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340A1F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751650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</w:t>
            </w:r>
          </w:p>
        </w:tc>
      </w:tr>
      <w:tr w:rsidR="007229E7" w:rsidRPr="00BF2456" w14:paraId="1E2274EF" w14:textId="77777777" w:rsidTr="007229E7">
        <w:trPr>
          <w:trHeight w:hRule="exact" w:val="17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62C0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65.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D413E8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Морфология как раздел лингвистики.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Грамматическое значение слова, его отличие от лексического.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Части речи как лексико-грамматические разряды слов. Система частей речи в русском языке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0CA5C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10F9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012D6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80FA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BD52E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Самооценка с использованием «Оценочного листа»</w:t>
            </w:r>
          </w:p>
        </w:tc>
      </w:tr>
      <w:tr w:rsidR="007229E7" w:rsidRPr="003E0019" w14:paraId="4885A7CD" w14:textId="77777777" w:rsidTr="007229E7">
        <w:trPr>
          <w:trHeight w:hRule="exact" w:val="8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CC8F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E6AB42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Имя существительное как часть речи. Роль имени существительного в речи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4E2A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8458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4F7D7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C4381" w14:textId="77777777" w:rsidR="007229E7" w:rsidRPr="00E546C8" w:rsidRDefault="007229E7" w:rsidP="007229E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546C8">
              <w:rPr>
                <w:rFonts w:ascii="Times New Roman" w:hAnsi="Times New Roman" w:cs="Times New Roman"/>
                <w:bCs/>
                <w:sz w:val="18"/>
                <w:szCs w:val="18"/>
              </w:rPr>
              <w:t>19.12.2022-24.12.2022</w:t>
            </w:r>
          </w:p>
          <w:p w14:paraId="1106621D" w14:textId="77777777" w:rsidR="007229E7" w:rsidRPr="00313E5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EEB97E" w14:textId="77777777" w:rsidR="007229E7" w:rsidRPr="00E546C8" w:rsidRDefault="007229E7" w:rsidP="007229E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4EF12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6908A0D0" w14:textId="77777777" w:rsidTr="007229E7">
        <w:trPr>
          <w:trHeight w:hRule="exact" w:val="5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83466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2FC816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Сочинение-фантазия (например, современная сказка)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BCD7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5D6B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2A58A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817BE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3D7B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44A1BAF0" w14:textId="77777777" w:rsidTr="007229E7">
        <w:trPr>
          <w:trHeight w:hRule="exact" w:val="114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E310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B3E0C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Лексико-грамматические разряды имён существительных: имена существительные собственные и нарицательные, одушевленные и неодушевленные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0812C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5FE0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AFAEF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8BBDB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ABB73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2605CB84" w14:textId="77777777" w:rsidTr="007229E7">
        <w:trPr>
          <w:trHeight w:hRule="exact"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8D54D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FD8DA8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86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Правописание собственных имён существительных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304B0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B6C6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AF7A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3C612C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6886BC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3601A75C" w14:textId="77777777" w:rsidTr="007229E7">
        <w:trPr>
          <w:trHeight w:hRule="exact" w:val="7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D4C0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3AE13D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Род, число, падеж имени существительного (повторение изученного в начальной школе)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DFD78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CEF6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8F83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373FDC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99814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7B00C5EF" w14:textId="77777777" w:rsidTr="007229E7">
        <w:trPr>
          <w:trHeight w:hRule="exact" w:val="99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7E547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BC748" w14:textId="77777777" w:rsidR="007229E7" w:rsidRPr="00BE6B13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BE6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Имена существительные общего рода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Типы склонения имён существительных (повторение изученного в начальной школе)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98CB7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2FB9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B65E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C19E78" w14:textId="77777777" w:rsidR="007229E7" w:rsidRDefault="007229E7" w:rsidP="007229E7">
            <w:pP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26</w:t>
            </w:r>
            <w:r w:rsidRPr="00A0157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</w:t>
            </w:r>
            <w:r w:rsidRPr="00A01572">
              <w:rPr>
                <w:rFonts w:ascii="Times New Roman" w:hAnsi="Times New Roman" w:cs="Times New Roman"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</w:t>
            </w:r>
            <w:r w:rsidRPr="00A01572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30</w:t>
            </w:r>
            <w:r w:rsidRPr="00A01572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12</w:t>
            </w:r>
            <w:r w:rsidRPr="00A01572">
              <w:rPr>
                <w:rFonts w:ascii="Times New Roman" w:hAnsi="Times New Roman" w:cs="Times New Roman"/>
                <w:bCs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ru-RU"/>
              </w:rPr>
              <w:t>2</w:t>
            </w:r>
          </w:p>
          <w:p w14:paraId="0AE940FB" w14:textId="77777777" w:rsidR="007229E7" w:rsidRPr="00313E59" w:rsidRDefault="007229E7" w:rsidP="00722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E996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2B12BB6D" w14:textId="77777777" w:rsidTr="007229E7">
        <w:trPr>
          <w:trHeight w:hRule="exact" w:val="5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64BC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5BEC6" w14:textId="77777777" w:rsidR="007229E7" w:rsidRPr="00BE6B13" w:rsidRDefault="007229E7" w:rsidP="007229E7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Административная контрольная работа за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ru-RU" w:eastAsia="zh-CN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F49596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B654D" w14:textId="77777777" w:rsidR="007229E7" w:rsidRPr="0063611E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09EB39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91E903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A4F9DF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4C3E01BE" w14:textId="77777777" w:rsidTr="007229E7">
        <w:trPr>
          <w:trHeight w:hRule="exact" w:val="7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AD0F2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2B1ABD" w14:textId="77777777" w:rsidR="007229E7" w:rsidRPr="003E0019" w:rsidRDefault="007229E7" w:rsidP="007229E7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ADC11D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D66A7F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078CF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75B9D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B27BA4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14284D20" w14:textId="77777777" w:rsidTr="007229E7">
        <w:trPr>
          <w:trHeight w:hRule="exact" w:val="2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D5B49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7D9ACE" w14:textId="77777777" w:rsidR="007229E7" w:rsidRPr="003E0019" w:rsidRDefault="007229E7" w:rsidP="007229E7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Сжатое изложение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8D982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AD26C4" w14:textId="77777777" w:rsidR="007229E7" w:rsidRPr="0063611E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B52589" w14:textId="77777777" w:rsidR="007229E7" w:rsidRPr="0063611E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DEE2F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74CC1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Изложение</w:t>
            </w:r>
          </w:p>
        </w:tc>
      </w:tr>
      <w:tr w:rsidR="007229E7" w:rsidRPr="003E0019" w14:paraId="5308B315" w14:textId="77777777" w:rsidTr="007229E7">
        <w:trPr>
          <w:trHeight w:hRule="exact" w:val="5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3834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6F9BDA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ь на конце имён существительных после шипящих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BAACF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B925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792BE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62E23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74B9C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469020AE" w14:textId="77777777" w:rsidTr="007229E7">
        <w:trPr>
          <w:trHeight w:hRule="exact" w:val="5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CAFCA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4B8335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Разносклоняемые имена существительные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F581B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7E0DE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E7B774" w14:textId="77777777" w:rsidR="007229E7" w:rsidRPr="00BE6B13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58587" w14:textId="77777777" w:rsidR="007229E7" w:rsidRPr="00E546C8" w:rsidRDefault="007229E7" w:rsidP="007229E7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01572">
              <w:rPr>
                <w:rFonts w:ascii="Times New Roman" w:hAnsi="Times New Roman" w:cs="Times New Roman"/>
                <w:bCs/>
                <w:sz w:val="18"/>
                <w:szCs w:val="18"/>
              </w:rPr>
              <w:t>09.01.2023-13.01.2023</w:t>
            </w:r>
          </w:p>
          <w:p w14:paraId="02906237" w14:textId="77777777" w:rsidR="007229E7" w:rsidRPr="00313E5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14871B" w14:textId="77777777" w:rsidR="007229E7" w:rsidRPr="00BE6B13" w:rsidRDefault="007229E7" w:rsidP="00BE6B13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5B6B74EA" w14:textId="77777777" w:rsidTr="007229E7">
        <w:trPr>
          <w:trHeight w:hRule="exact" w:val="56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42862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77.</w:t>
            </w:r>
          </w:p>
        </w:tc>
        <w:tc>
          <w:tcPr>
            <w:tcW w:w="32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1894A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безударных окончаний имён существительных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CD72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6524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F2B3C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EA748B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85A08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</w:t>
            </w:r>
          </w:p>
        </w:tc>
      </w:tr>
      <w:tr w:rsidR="007229E7" w:rsidRPr="003E0019" w14:paraId="30BDC9D5" w14:textId="77777777" w:rsidTr="007229E7">
        <w:trPr>
          <w:trHeight w:hRule="exact" w:val="5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711F1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C34771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Имена существительные склоняемые и несклоняемые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8A4D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8064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157A2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FD0CF4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E6C91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1267AED1" w14:textId="77777777" w:rsidTr="007229E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4AC9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F3699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 несклоняемых имён существительных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E844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95FCB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C357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6D1425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AA7C1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4ADFEDF1" w14:textId="77777777" w:rsidTr="007229E7">
        <w:trPr>
          <w:trHeight w:hRule="exact"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AA325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59DFBD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Морфологический анализ имён существительных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E92EF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BBF41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F732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40F7D4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70725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BF2456" w14:paraId="27A1B7BF" w14:textId="77777777" w:rsidTr="007229E7">
        <w:trPr>
          <w:trHeight w:hRule="exact" w:val="100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B80B1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8D872F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Нормы словоизменения, произношения имён существительных, нормы постановки ударения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87E12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D56F2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163125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680339" w14:textId="77777777" w:rsidR="007229E7" w:rsidRPr="00313E5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8274B">
              <w:rPr>
                <w:rFonts w:ascii="Times New Roman" w:hAnsi="Times New Roman" w:cs="Times New Roman"/>
                <w:sz w:val="18"/>
                <w:szCs w:val="20"/>
              </w:rPr>
              <w:t>16.01.2023-20.01.2023</w:t>
            </w:r>
          </w:p>
          <w:p w14:paraId="6F50970B" w14:textId="77777777" w:rsidR="007229E7" w:rsidRPr="00227C08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BF6C1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Самооценка с </w:t>
            </w:r>
            <w:r w:rsidRPr="003E00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использованием «Оценочного листа»</w:t>
            </w:r>
          </w:p>
        </w:tc>
      </w:tr>
      <w:tr w:rsidR="007229E7" w:rsidRPr="003E0019" w14:paraId="30CA1003" w14:textId="77777777" w:rsidTr="007229E7">
        <w:trPr>
          <w:trHeight w:hRule="exact" w:val="69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2DFA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9C150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О и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Е (Ё) после шипящих и Ц 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суффиксах и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окончаниях имён </w:t>
            </w:r>
            <w:r w:rsidRPr="003E00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уществительных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19D8C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9E3C6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80541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280A25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1A01F5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44C9966F" w14:textId="77777777" w:rsidTr="007229E7">
        <w:trPr>
          <w:trHeight w:hRule="exact" w:val="719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D50E3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83.</w:t>
            </w:r>
          </w:p>
        </w:tc>
        <w:tc>
          <w:tcPr>
            <w:tcW w:w="32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90417B" w14:textId="77777777" w:rsidR="007229E7" w:rsidRPr="003E0019" w:rsidRDefault="007229E7" w:rsidP="007229E7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2CE72D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AD5481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FCAAE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F62AF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99582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640925C7" w14:textId="77777777" w:rsidTr="007229E7">
        <w:trPr>
          <w:trHeight w:hRule="exact" w:val="55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9D03F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AE7DFE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242987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9F8FB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B1A653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46A2A2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9EA95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5C291AE3" w14:textId="77777777" w:rsidTr="007229E7">
        <w:trPr>
          <w:trHeight w:hRule="exact" w:val="5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FB205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150D77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B24FD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ED5F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53F25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842276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AC735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67477CD2" w14:textId="77777777" w:rsidTr="007229E7">
        <w:trPr>
          <w:trHeight w:hRule="exact" w:val="5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F9601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E916B9" w14:textId="77777777" w:rsidR="007229E7" w:rsidRPr="007A2BFE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Административная контрольная работа за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A2BFE">
              <w:rPr>
                <w:rFonts w:ascii="Times New Roman" w:hAnsi="Times New Roman" w:cs="Times New Roman" w:hint="eastAsia"/>
                <w:sz w:val="20"/>
                <w:szCs w:val="20"/>
                <w:lang w:val="ru-RU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>полугодие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19770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F8D7E9" w14:textId="77777777" w:rsidR="007229E7" w:rsidRPr="007A2BFE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7FC33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71BA79" w14:textId="77777777" w:rsidR="007229E7" w:rsidRPr="00E546C8" w:rsidRDefault="007229E7" w:rsidP="007229E7">
            <w:pPr>
              <w:rPr>
                <w:rFonts w:ascii="Times New Roman" w:hAnsi="Times New Roman" w:cs="Times New Roman"/>
              </w:rPr>
            </w:pPr>
            <w:r w:rsidRPr="00E546C8">
              <w:rPr>
                <w:rFonts w:ascii="Times New Roman" w:hAnsi="Times New Roman" w:cs="Times New Roman"/>
                <w:bCs/>
                <w:sz w:val="18"/>
                <w:szCs w:val="18"/>
              </w:rPr>
              <w:t>23.01.2023-27.01.2023</w:t>
            </w:r>
          </w:p>
          <w:p w14:paraId="3F0BA074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175C94" w14:textId="77777777" w:rsidR="007229E7" w:rsidRPr="003E0019" w:rsidRDefault="007229E7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5CAB8168" w14:textId="77777777" w:rsidTr="007229E7">
        <w:trPr>
          <w:trHeight w:hRule="exact" w:val="7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8C631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C1A11F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корней с чередованием А // О: -ЛАГ- — -ЛОЖ- -РАСТ-— -РАЩ- — -РОС-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4F1E9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5487B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E6D4D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0FF45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DE3D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23AD7B4E" w14:textId="77777777" w:rsidTr="007229E7">
        <w:trPr>
          <w:trHeight w:hRule="exact" w:val="7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050B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765A52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корней с чередованием А // О: -ГАР- —</w:t>
            </w:r>
          </w:p>
          <w:p w14:paraId="5073D8B3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-ГОР-, -ЗАР- — -ЗОР-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4D2DD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E51AC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420810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3BFC45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9AE3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5E999C25" w14:textId="77777777" w:rsidTr="007229E7">
        <w:trPr>
          <w:trHeight w:hRule="exact" w:val="7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0147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DC463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корней с чередованием А // О: -КЛАН- — -КЛОН-, -СКАК- — -СКОЧ-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63FBC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BEFE3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ABC8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8E4967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A2B22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5FD00DDB" w14:textId="77777777" w:rsidTr="007229E7">
        <w:trPr>
          <w:trHeight w:hRule="exact" w:val="70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08272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32311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по теме "Имя существительное".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Проверочная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F50E7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94D3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540A3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19255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A656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</w:t>
            </w:r>
          </w:p>
        </w:tc>
      </w:tr>
      <w:tr w:rsidR="007229E7" w:rsidRPr="003E0019" w14:paraId="423CB6FC" w14:textId="77777777" w:rsidTr="007229E7">
        <w:trPr>
          <w:trHeight w:hRule="exact" w:val="7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B07FA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EBFA7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Имя прилагательное как часть речи. Роль имени прилагательного в речи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AB3F2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A2EB6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2D8A4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1EF162" w14:textId="77777777" w:rsidR="007229E7" w:rsidRPr="00313E5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8274B">
              <w:rPr>
                <w:rFonts w:ascii="Times New Roman" w:hAnsi="Times New Roman" w:cs="Times New Roman"/>
                <w:sz w:val="18"/>
                <w:szCs w:val="18"/>
              </w:rPr>
              <w:t>30.01.2023-03.02.2023</w:t>
            </w:r>
          </w:p>
          <w:p w14:paraId="541EEE6E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ADC3C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37F9691C" w14:textId="77777777" w:rsidTr="007229E7">
        <w:trPr>
          <w:trHeight w:hRule="exact" w:val="9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44A78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DBD8E9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Выборочное изложение (функционально-смысловой тип речи описание, фрагмент из художественного текста)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1D279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8436C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72ED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0BC152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445D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4722EA61" w14:textId="77777777" w:rsidTr="007229E7">
        <w:trPr>
          <w:trHeight w:hRule="exact" w:val="7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421CA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5134F0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Склонение имён прилагательных (повторение изученного в начальной школе)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8BD1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2C113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9E869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9D12A3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E0C644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74145475" w14:textId="77777777" w:rsidTr="007229E7">
        <w:trPr>
          <w:trHeight w:hRule="exact" w:val="55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86769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8123AD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безударных окончаний имён прилагательных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4277F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2247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3CBC8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19205F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B9F1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7394F365" w14:textId="77777777" w:rsidTr="007229E7">
        <w:trPr>
          <w:trHeight w:hRule="exact" w:val="7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8F16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52FC93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B077A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EB433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7E975C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8159FF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66609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1BC8B133" w14:textId="77777777" w:rsidTr="007229E7">
        <w:trPr>
          <w:trHeight w:hRule="exact" w:val="71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4A68D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509C0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кратких форм имён прилагательных с основой на шипящий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73D81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53C2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06EB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B358B1" w14:textId="77777777" w:rsidR="007229E7" w:rsidRPr="00D8274B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D8274B">
              <w:rPr>
                <w:rFonts w:ascii="Times New Roman" w:hAnsi="Times New Roman" w:cs="Times New Roman"/>
                <w:sz w:val="18"/>
                <w:szCs w:val="20"/>
              </w:rPr>
              <w:t>13.02.2023-17.02.2023</w:t>
            </w:r>
          </w:p>
          <w:p w14:paraId="4A5E305A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71D36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2CDDFF58" w14:textId="77777777" w:rsidTr="007229E7">
        <w:trPr>
          <w:trHeight w:hRule="exact" w:val="5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2B8A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20728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Морфологический анализ имён прилагательных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C9370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5051B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CD63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91EC6B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279DD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5BB74DD6" w14:textId="77777777" w:rsidTr="007229E7">
        <w:trPr>
          <w:trHeight w:hRule="exact" w:val="2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9911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5FC2B9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Подробное изложение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BE02D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80689F" w14:textId="77777777" w:rsidR="007229E7" w:rsidRPr="0063611E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3A662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6E4142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CA5F4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Изложение</w:t>
            </w:r>
          </w:p>
        </w:tc>
      </w:tr>
      <w:tr w:rsidR="007229E7" w:rsidRPr="003E0019" w14:paraId="1B455C67" w14:textId="77777777" w:rsidTr="007229E7">
        <w:trPr>
          <w:trHeight w:hRule="exact" w:val="70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1F96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3A15D8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Нормы произношения имен прилагательных, нормы постановки ударения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65047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932F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D49FCC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310FA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AF25A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498F230C" w14:textId="77777777" w:rsidTr="007229E7">
        <w:trPr>
          <w:trHeight w:hRule="exact" w:val="5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F6AD3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60E47C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Нормы словоизменения имен прилагательных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2A556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1AD03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B1D31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C441E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CE0B2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54B21686" w14:textId="77777777" w:rsidTr="007229E7">
        <w:trPr>
          <w:trHeight w:hRule="exact" w:val="70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40669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101.</w:t>
            </w:r>
          </w:p>
        </w:tc>
        <w:tc>
          <w:tcPr>
            <w:tcW w:w="32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AB8F09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Буквы О и Е после шипящих и Ц в окончаниях имён прилагательных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9B154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8B0EF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C9137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FC5C87" w14:textId="77777777" w:rsidR="007229E7" w:rsidRPr="00D8274B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D8274B">
              <w:rPr>
                <w:rFonts w:ascii="Times New Roman" w:hAnsi="Times New Roman" w:cs="Times New Roman"/>
                <w:sz w:val="18"/>
                <w:szCs w:val="20"/>
              </w:rPr>
              <w:t>20.02.2023-24.02.2023</w:t>
            </w:r>
          </w:p>
          <w:p w14:paraId="0176658A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215F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BE6B13" w14:paraId="6DC9BF5D" w14:textId="77777777" w:rsidTr="007229E7">
        <w:trPr>
          <w:trHeight w:hRule="exact" w:val="5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16FDE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175DFC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Буквы О и Е после шипящих и Ц в суффиксах имён прилагательных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7D68E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2F713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1817E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93A82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2634F0" w14:textId="77777777" w:rsidR="007229E7" w:rsidRPr="003E0019" w:rsidRDefault="007229E7" w:rsidP="0063611E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Самооценка</w:t>
            </w:r>
          </w:p>
        </w:tc>
      </w:tr>
      <w:tr w:rsidR="007229E7" w:rsidRPr="003E0019" w14:paraId="23B6D5A8" w14:textId="77777777" w:rsidTr="007229E7">
        <w:trPr>
          <w:trHeight w:hRule="exact" w:val="100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F4D7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0ACF3B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О и Е (Ё) после шипящих и Ц в суффиксах и окончаниях имён существительных и прилагательных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BCC28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09D4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F530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165BA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6841F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0C4E14F7" w14:textId="77777777" w:rsidTr="007229E7">
        <w:trPr>
          <w:trHeight w:hRule="exact" w:val="5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F418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F0E9E7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49F5F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6D132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8417D5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93126F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36EDD0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21E8B0AD" w14:textId="77777777" w:rsidTr="007229E7">
        <w:trPr>
          <w:trHeight w:hRule="exact" w:val="2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86F76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D5886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Сочинение-описание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C9D21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8C914A" w14:textId="77777777" w:rsidR="007229E7" w:rsidRPr="0063611E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,25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AED02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741CD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83588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Сочинение</w:t>
            </w:r>
          </w:p>
        </w:tc>
      </w:tr>
      <w:tr w:rsidR="007229E7" w:rsidRPr="003E0019" w14:paraId="726BB94E" w14:textId="77777777" w:rsidTr="007229E7">
        <w:trPr>
          <w:trHeight w:hRule="exact" w:val="284"/>
        </w:trPr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EB110" w14:textId="77777777" w:rsidR="007229E7" w:rsidRPr="007229E7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</w:pPr>
            <w:r w:rsidRPr="007229E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III</w:t>
            </w:r>
            <w:r w:rsidRPr="007229E7">
              <w:rPr>
                <w:rFonts w:ascii="Times New Roman" w:hAnsi="Times New Roman" w:cs="Times New Roman" w:hint="eastAsia"/>
                <w:b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229E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 w:eastAsia="zh-CN"/>
              </w:rPr>
              <w:t>триместр. 65 ч.</w:t>
            </w:r>
          </w:p>
        </w:tc>
      </w:tr>
      <w:tr w:rsidR="007229E7" w:rsidRPr="003E0019" w14:paraId="17D0A68C" w14:textId="77777777" w:rsidTr="007229E7">
        <w:trPr>
          <w:trHeight w:hRule="exact" w:val="7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B0E75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A7ADC8" w14:textId="77777777" w:rsidR="007229E7" w:rsidRPr="003E0019" w:rsidRDefault="007229E7" w:rsidP="0050693C">
            <w:pPr>
              <w:tabs>
                <w:tab w:val="left" w:pos="156"/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по теме "Имя прилагательное".</w:t>
            </w:r>
          </w:p>
          <w:p w14:paraId="75C27578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Проверочная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1760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BAD26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27632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4D5C5" w14:textId="77777777" w:rsidR="007229E7" w:rsidRPr="008916F3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06.03.2023-10.03.2023</w:t>
            </w:r>
          </w:p>
          <w:p w14:paraId="3459BC49" w14:textId="77777777" w:rsidR="007229E7" w:rsidRPr="00E546C8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990E90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46ED2800" w14:textId="77777777" w:rsidTr="007229E7">
        <w:trPr>
          <w:trHeight w:hRule="exact" w:val="71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9202A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BB60E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Глагол как часть речи.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Роль глагола в словосочетании и предложении, в речи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03E93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16AA5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9095E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3ACC3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97999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44CBC491" w14:textId="77777777" w:rsidTr="007229E7">
        <w:trPr>
          <w:trHeight w:hRule="exact" w:val="12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46D8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AB299" w14:textId="77777777" w:rsidR="007229E7" w:rsidRPr="003E0019" w:rsidRDefault="007229E7" w:rsidP="0050693C">
            <w:pPr>
              <w:tabs>
                <w:tab w:val="left" w:pos="283"/>
                <w:tab w:val="left" w:pos="57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Инфинитив и его грамматические свойства.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Основа инфинитива прошедшего времени), основа настоящего(будущего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простого) времени глагола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F2A0A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8FC8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BCDA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9D9C57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83AE8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2CF7543B" w14:textId="77777777" w:rsidTr="007229E7">
        <w:trPr>
          <w:trHeight w:hRule="exact"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40BFB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08F0C2" w14:textId="77777777" w:rsidR="007229E7" w:rsidRPr="003E0019" w:rsidRDefault="007229E7" w:rsidP="0050693C">
            <w:pPr>
              <w:tabs>
                <w:tab w:val="left" w:pos="156"/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90B4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039E7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E2B04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91F327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A0B1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3BFA7919" w14:textId="77777777" w:rsidTr="007229E7">
        <w:trPr>
          <w:trHeight w:hRule="exact" w:val="5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67391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062982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3274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B5F05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D0DEA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FB030B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B0640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655AE593" w14:textId="77777777" w:rsidTr="007229E7">
        <w:trPr>
          <w:trHeight w:hRule="exact" w:val="5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4870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CF44E" w14:textId="77777777" w:rsidR="007229E7" w:rsidRPr="003E0019" w:rsidRDefault="007229E7" w:rsidP="0050693C">
            <w:pPr>
              <w:tabs>
                <w:tab w:val="left" w:pos="283"/>
                <w:tab w:val="left" w:pos="57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76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Глаголы возвратные и невозвратные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F5293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3B8E8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D8BA6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749D19" w14:textId="77777777" w:rsidR="007229E7" w:rsidRPr="008916F3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13.03.2023-17.03.2023</w:t>
            </w:r>
          </w:p>
          <w:p w14:paraId="4ABB963B" w14:textId="77777777" w:rsidR="007229E7" w:rsidRPr="00313E59" w:rsidRDefault="007229E7" w:rsidP="00722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97F4095" w14:textId="77777777" w:rsidR="007229E7" w:rsidRPr="00313E5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DD643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175EF6C8" w14:textId="77777777" w:rsidTr="007229E7">
        <w:trPr>
          <w:trHeight w:hRule="exact" w:val="5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2636C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116716" w14:textId="77777777" w:rsidR="007229E7" w:rsidRPr="003E0019" w:rsidRDefault="007229E7" w:rsidP="0050693C">
            <w:pPr>
              <w:tabs>
                <w:tab w:val="left" w:pos="283"/>
                <w:tab w:val="left" w:pos="57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-ТСЯ и -ТЬСЯ в глаголах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C805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C4A98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A7852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AC8B27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632A6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5EAE28D1" w14:textId="77777777" w:rsidTr="007229E7">
        <w:trPr>
          <w:trHeight w:hRule="exact" w:val="57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2E1B1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113.</w:t>
            </w:r>
          </w:p>
        </w:tc>
        <w:tc>
          <w:tcPr>
            <w:tcW w:w="32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D12ECC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суффиксов -ОВА- — -ЕВА-, -ЫВА- —-ИВА- в глаголах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D16D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62CC1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3C63D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CF5F57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9487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7FB17322" w14:textId="77777777" w:rsidTr="007229E7">
        <w:trPr>
          <w:trHeight w:hRule="exact" w:val="7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60B21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9DFAB8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суффиксов -ОВА- — -ЕВА-, -ЫВА- —-ИВА- в глаголах.</w:t>
            </w:r>
          </w:p>
          <w:p w14:paraId="29A84C2C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EF9F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86B9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549184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5F52FE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FF8C2C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78FA064C" w14:textId="77777777" w:rsidTr="007229E7">
        <w:trPr>
          <w:trHeight w:hRule="exact" w:val="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9AE8F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E94C0A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Изменение глаголов по временам. Настоящее </w:t>
            </w:r>
            <w:r w:rsidRPr="003E00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ремя: значение, образование, употребление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16E77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BA6CC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D445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62F933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FED33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3CFB2EC2" w14:textId="77777777" w:rsidTr="007229E7">
        <w:trPr>
          <w:trHeight w:hRule="exact" w:val="57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D0949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E10574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Прошедшее время: значение, образование, употребление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9AE72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22C2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52A2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AF5E1C" w14:textId="77777777" w:rsidR="007229E7" w:rsidRPr="00313E5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20.03.2023-24.03.2023</w:t>
            </w:r>
          </w:p>
          <w:p w14:paraId="1BBA0B47" w14:textId="77777777" w:rsidR="007229E7" w:rsidRPr="00313E5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4F519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13D930A8" w14:textId="77777777" w:rsidTr="007229E7">
        <w:trPr>
          <w:trHeight w:hRule="exact" w:val="5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3D94D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36660" w14:textId="77777777" w:rsidR="007229E7" w:rsidRPr="003E0019" w:rsidRDefault="007229E7" w:rsidP="0050693C">
            <w:pPr>
              <w:tabs>
                <w:tab w:val="left" w:pos="156"/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Будущее время: значение, образование, употребление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FB572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4B4AA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7CFB6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C5AAEA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3A764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304D9E4F" w14:textId="77777777" w:rsidTr="007229E7">
        <w:trPr>
          <w:trHeight w:hRule="exact" w:val="84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2C57D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331039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Функционально-смысловые типы речи: описание, повествование, рассуждение. 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02463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4D120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B8C8F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03A00C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1FDC2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5A526ADF" w14:textId="77777777" w:rsidTr="007229E7">
        <w:trPr>
          <w:trHeight w:hRule="exact" w:val="9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BF03E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4BE02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Изменение глаголов по лицам и числам. Типы спряжения глагола (повторение).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Разноспрягаемые глаголы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FA227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0879C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35C07C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261710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4F754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62D5D8AD" w14:textId="77777777" w:rsidTr="007229E7">
        <w:trPr>
          <w:trHeight w:hRule="exact" w:val="84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ADD8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7263AF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Изменение глаголов по лицам и числам. Типы спряжения глагола.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66F4E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E5B4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91457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2363DB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BA8D9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1D2410F8" w14:textId="77777777" w:rsidTr="007229E7">
        <w:trPr>
          <w:trHeight w:hRule="exact" w:val="5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E65F5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E4FF39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200D6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AE8D7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751945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573127" w14:textId="77777777" w:rsidR="007229E7" w:rsidRPr="008916F3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27.03.2023-31.03.2023</w:t>
            </w:r>
          </w:p>
          <w:p w14:paraId="06056AC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DE245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7D0E2317" w14:textId="77777777" w:rsidTr="007229E7">
        <w:trPr>
          <w:trHeight w:hRule="exact" w:val="55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BAFE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7A7B3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безударных личных окончаний глаголов. 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39711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B565B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0CD56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3D73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442A0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03A96199" w14:textId="77777777" w:rsidTr="007229E7">
        <w:trPr>
          <w:trHeight w:hRule="exact"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65188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BA1FB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Изложение содержание текста с изменением лица рассказчика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31DBF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D0A55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64CCA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0D1EA1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CE42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590F79F0" w14:textId="77777777" w:rsidTr="007229E7">
        <w:trPr>
          <w:trHeight w:hRule="exact" w:val="5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11CB4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F3796" w14:textId="77777777" w:rsidR="007229E7" w:rsidRPr="003E0019" w:rsidRDefault="007229E7" w:rsidP="0050693C">
            <w:pPr>
              <w:tabs>
                <w:tab w:val="left" w:pos="156"/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Морфологический анализ глагола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F4271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8CA70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EF785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E7F360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7080F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579BBF97" w14:textId="77777777" w:rsidTr="007229E7">
        <w:trPr>
          <w:trHeight w:hRule="exact" w:val="57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5C49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142EAC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Средства связи предложений и частей текста. 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4F577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DA9DE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E7CF6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0C7642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1CBF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5A939EC7" w14:textId="77777777" w:rsidTr="007229E7">
        <w:trPr>
          <w:trHeight w:hRule="exact" w:val="7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11E86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126.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DD4D9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Ь в инфинитиве, в форме 2 лица единственного числа после шипящих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AB2DF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06D1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354FC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42C2C9" w14:textId="77777777" w:rsidR="007229E7" w:rsidRPr="008916F3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03.04.2023-07.04.2023</w:t>
            </w:r>
          </w:p>
          <w:p w14:paraId="7B378117" w14:textId="77777777" w:rsidR="007229E7" w:rsidRPr="00227C08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05B1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1BC33F6C" w14:textId="77777777" w:rsidTr="007229E7">
        <w:trPr>
          <w:trHeight w:hRule="exact" w:val="71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3F2A2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22A82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Ь в инфинитиве, в форме 2 лица единственного числа после шипящих.Практикум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65AA8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C973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5241CC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2EBA7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073684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710A0E3F" w14:textId="77777777" w:rsidTr="007229E7">
        <w:trPr>
          <w:trHeight w:hRule="exact" w:val="28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64C11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4F70CF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Сочинение-повествование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A7818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21DB9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F1C98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E320B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628160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Сочинение</w:t>
            </w:r>
          </w:p>
        </w:tc>
      </w:tr>
      <w:tr w:rsidR="007229E7" w:rsidRPr="003E0019" w14:paraId="1045C19B" w14:textId="77777777" w:rsidTr="007229E7">
        <w:trPr>
          <w:trHeight w:hRule="exact" w:val="7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D186F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328F5C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B2A50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1A08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287AF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013ADB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BAC1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1D2689A1" w14:textId="77777777" w:rsidTr="007229E7">
        <w:trPr>
          <w:trHeight w:hRule="exact" w:val="995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21033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130.</w:t>
            </w:r>
          </w:p>
        </w:tc>
        <w:tc>
          <w:tcPr>
            <w:tcW w:w="325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853FC2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гласной перед суффиксом -Л- в формах прошедшего времени глагола.</w:t>
            </w:r>
          </w:p>
          <w:p w14:paraId="62EBA2BB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CED50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D0038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24278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0D9647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4ADDA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01C9831E" w14:textId="77777777" w:rsidTr="007229E7">
        <w:trPr>
          <w:trHeight w:hRule="exact" w:val="5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7AA20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A6DDC0" w14:textId="77777777" w:rsidR="007229E7" w:rsidRPr="003E0019" w:rsidRDefault="007229E7" w:rsidP="0050693C">
            <w:pPr>
              <w:tabs>
                <w:tab w:val="left" w:pos="283"/>
                <w:tab w:val="left" w:pos="57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960E9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BA191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621CB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56922" w14:textId="77777777" w:rsidR="007229E7" w:rsidRPr="00313E5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10.04.2023-14.04.2023</w:t>
            </w:r>
          </w:p>
          <w:p w14:paraId="2DCF1B77" w14:textId="77777777" w:rsidR="007229E7" w:rsidRPr="00313E5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5D5D1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056F6C10" w14:textId="77777777" w:rsidTr="007229E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7D34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0A87A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Нормы постановки ударения в глагольных формах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C39D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02FD8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C55F3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290ED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ECD1C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5B9C08A2" w14:textId="77777777" w:rsidTr="007229E7">
        <w:trPr>
          <w:trHeight w:hRule="exact" w:val="2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160D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3C75A3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Нормы словоизменения глаголов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79D92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8BF546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4D44F0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5A821B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3E144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Устный опрос</w:t>
            </w:r>
          </w:p>
        </w:tc>
      </w:tr>
      <w:tr w:rsidR="007229E7" w:rsidRPr="003E0019" w14:paraId="4CF790E0" w14:textId="77777777" w:rsidTr="007229E7">
        <w:trPr>
          <w:trHeight w:hRule="exact" w:val="56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0414D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9FEB06" w14:textId="77777777" w:rsidR="007229E7" w:rsidRPr="003E0019" w:rsidRDefault="007229E7" w:rsidP="0050693C">
            <w:pPr>
              <w:tabs>
                <w:tab w:val="left" w:pos="156"/>
                <w:tab w:val="left" w:pos="283"/>
                <w:tab w:val="left" w:pos="281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Правописание корней с чередованием Е // 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080F2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396FE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86E82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841375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EB1E55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1EC472D2" w14:textId="77777777" w:rsidTr="007229E7">
        <w:trPr>
          <w:trHeight w:hRule="exact" w:val="57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7DADB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E95EF" w14:textId="77777777" w:rsidR="007229E7" w:rsidRPr="003E0019" w:rsidRDefault="007229E7" w:rsidP="0050693C">
            <w:pPr>
              <w:tabs>
                <w:tab w:val="left" w:pos="156"/>
                <w:tab w:val="left" w:pos="283"/>
                <w:tab w:val="left" w:pos="281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Правописание корней с чередованием Е // И.Практикум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4AB1B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91772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95E4A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72DBEA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6B631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41813CB6" w14:textId="77777777" w:rsidTr="007229E7">
        <w:trPr>
          <w:trHeight w:hRule="exact" w:val="5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75AE7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3E732" w14:textId="77777777" w:rsidR="007229E7" w:rsidRPr="003E0019" w:rsidRDefault="007229E7" w:rsidP="0050693C">
            <w:pPr>
              <w:tabs>
                <w:tab w:val="left" w:pos="283"/>
                <w:tab w:val="left" w:pos="281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136. Повторение по теме "Глагол". Проверочная 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B957A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65AB5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6B0FA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38A54" w14:textId="77777777" w:rsidR="007229E7" w:rsidRPr="008916F3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17.04.2023-21.04.2023</w:t>
            </w:r>
          </w:p>
          <w:p w14:paraId="4E1E6F23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9A7B85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Диктант</w:t>
            </w:r>
          </w:p>
        </w:tc>
      </w:tr>
      <w:tr w:rsidR="007229E7" w:rsidRPr="003E0019" w14:paraId="764321FA" w14:textId="77777777" w:rsidTr="007229E7">
        <w:trPr>
          <w:trHeight w:hRule="exact" w:val="125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02F01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C10C08" w14:textId="77777777" w:rsidR="007229E7" w:rsidRPr="003E0019" w:rsidRDefault="007229E7" w:rsidP="0050693C">
            <w:pPr>
              <w:tabs>
                <w:tab w:val="left" w:pos="156"/>
                <w:tab w:val="left" w:pos="283"/>
                <w:tab w:val="left" w:pos="281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Синтаксис и пунктуация как разделы лингвистики. Словосочетание и предложение как единицы синтаксиса. Знаки препинания и их функции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F73D7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CC3D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F0B90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F76A21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AF685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0556DB4A" w14:textId="77777777" w:rsidTr="007229E7">
        <w:trPr>
          <w:trHeight w:hRule="exact" w:val="100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B797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F0B26A" w14:textId="77777777" w:rsidR="007229E7" w:rsidRPr="003E0019" w:rsidRDefault="007229E7" w:rsidP="0050693C">
            <w:pPr>
              <w:tabs>
                <w:tab w:val="left" w:pos="283"/>
                <w:tab w:val="left" w:pos="281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138. 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9459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F00E8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69DB8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17DABA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2F081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3CF735F3" w14:textId="77777777" w:rsidTr="007229E7">
        <w:trPr>
          <w:trHeight w:hRule="exact" w:val="5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7538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BBA2F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Синтаксический анализ словосочетаний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25EA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556A9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6A80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C8DC7A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EF62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0893FE91" w14:textId="77777777" w:rsidTr="007229E7">
        <w:trPr>
          <w:trHeight w:hRule="exact" w:val="12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DD930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F4984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Предложение и его признаки. Виды предложений по цели высказывания: смысловые и интонационные особенности, знаки препинания в конце предложения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94271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C8AE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5988D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E2D661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4704E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7FADFD99" w14:textId="77777777" w:rsidTr="007229E7">
        <w:trPr>
          <w:trHeight w:hRule="exact" w:val="126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9C2B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CEB4C1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Виды предложений по эмоциональной окраске: смысловые и интонационные особенности, знаки препинания в конце предложения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9094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E5FFB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8F491F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F514F5" w14:textId="77777777" w:rsidR="007229E7" w:rsidRPr="008916F3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24.04.2023-28.04.2023</w:t>
            </w:r>
          </w:p>
          <w:p w14:paraId="3F31EE05" w14:textId="77777777" w:rsidR="007229E7" w:rsidRPr="00227C08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508C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BF2456" w14:paraId="396F1497" w14:textId="77777777" w:rsidTr="007229E7">
        <w:trPr>
          <w:trHeight w:hRule="exact" w:val="98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6D1F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2B70B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Главные члены предложения (грамматическая основа).</w:t>
            </w:r>
          </w:p>
          <w:p w14:paraId="6304FC8F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Подлежащее, морфологические средства его выражения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59D27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EB006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7A867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848AF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D437D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Самооценка с </w:t>
            </w:r>
            <w:r w:rsidRPr="003E001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использованием«Оценочного листа»</w:t>
            </w:r>
          </w:p>
        </w:tc>
      </w:tr>
      <w:tr w:rsidR="007229E7" w:rsidRPr="003E0019" w14:paraId="13958FA4" w14:textId="77777777" w:rsidTr="007229E7">
        <w:trPr>
          <w:trHeight w:hRule="exact" w:val="100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5A46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3091BB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лавные члены предложения (грамматическая основа).</w:t>
            </w:r>
          </w:p>
          <w:p w14:paraId="0B538116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Сказуемое, морфологические средства его выражения. 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8BEDC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2DBB6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7ACBD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EAA8C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59EAE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49373EAC" w14:textId="77777777" w:rsidTr="007229E7">
        <w:trPr>
          <w:trHeight w:hRule="exact" w:val="57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4336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242844" w14:textId="77777777" w:rsidR="007229E7" w:rsidRPr="003E0019" w:rsidRDefault="007229E7" w:rsidP="0050693C">
            <w:pPr>
              <w:tabs>
                <w:tab w:val="left" w:pos="156"/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Тире между подлежащим и сказуемым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9A7A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124BC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F1C00C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617363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946D70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1E2DCFD6" w14:textId="77777777" w:rsidTr="007229E7">
        <w:trPr>
          <w:trHeight w:hRule="exact" w:val="9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6C364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6B5447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Предложения распространённые и нераспространённые. Второстепенные члены предложения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8D05C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28E6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E2F0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200EEA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E9174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BF2456" w14:paraId="7CD53793" w14:textId="77777777" w:rsidTr="007229E7">
        <w:trPr>
          <w:trHeight w:hRule="exact" w:val="129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8B198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607478" w14:textId="77777777" w:rsidR="007229E7" w:rsidRPr="003E0019" w:rsidRDefault="007229E7" w:rsidP="0050693C">
            <w:pPr>
              <w:tabs>
                <w:tab w:val="left" w:pos="283"/>
                <w:tab w:val="left" w:pos="57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Второстепенные члены предложения.</w:t>
            </w:r>
          </w:p>
          <w:p w14:paraId="2460DA31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Определение и типичные средства его выражения (в рамках изученного)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F3EE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DDB9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1F2E37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CCA72" w14:textId="77777777" w:rsidR="007229E7" w:rsidRPr="00313E59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02.05.2023-05.05.2023</w:t>
            </w:r>
          </w:p>
          <w:p w14:paraId="0C2F68C9" w14:textId="77777777" w:rsidR="007229E7" w:rsidRPr="007229E7" w:rsidRDefault="007229E7" w:rsidP="007229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393A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Самооценка с использованием «Оценочного листа»</w:t>
            </w:r>
          </w:p>
        </w:tc>
      </w:tr>
      <w:tr w:rsidR="007229E7" w:rsidRPr="003E0019" w14:paraId="0A354DF1" w14:textId="77777777" w:rsidTr="007229E7">
        <w:trPr>
          <w:trHeight w:hRule="exact" w:val="7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C1F98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8EF5C8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Дополнение (прямое и косвенное) и типичные средства его выражения (в рамках изученного)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77BA8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C4BE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7A11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B216F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AE566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3A2BD198" w14:textId="77777777" w:rsidTr="007229E7">
        <w:trPr>
          <w:trHeight w:hRule="exact" w:val="9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FBC39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B0B57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Обстоятельство и типичные средства его выражения ( в рамках изученного). Виды обстоятельств по значению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EC4C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0FB44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4B5AD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3AA78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39E5A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5FC8660A" w14:textId="77777777" w:rsidTr="007229E7">
        <w:trPr>
          <w:trHeight w:hRule="exact" w:val="28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4883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BA7136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Сжатое изложение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95E62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AC4A1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A2B350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C5D9EE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465F7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Изложение</w:t>
            </w:r>
          </w:p>
        </w:tc>
      </w:tr>
      <w:tr w:rsidR="007229E7" w:rsidRPr="003E0019" w14:paraId="5FF42641" w14:textId="77777777" w:rsidTr="007229E7">
        <w:trPr>
          <w:trHeight w:hRule="exact" w:val="70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FF6E5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9D2BB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Синтаксический анализ простых двусоставных предложений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562DD1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289B9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E6DD6E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9A76B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288145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0DDAFFA1" w14:textId="77777777" w:rsidTr="007229E7">
        <w:trPr>
          <w:trHeight w:hRule="exact" w:val="183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C84E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342E7F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Простое осложненное предложение. Однородные члены предложения, их роль в речи. Предложения с однородными членами (без союзов, с одиночным союзом И, союзами А, НО, ОДНАКО, ЗАТО, ДА (в значении И), ДА (в значении НО)) и их пунктуационное оформление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E8930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5D6C0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6256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D4D61A" w14:textId="77777777" w:rsidR="007229E7" w:rsidRPr="003E0019" w:rsidRDefault="00FC74A2" w:rsidP="00FC74A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10</w:t>
            </w:r>
            <w:r w:rsidR="007229E7" w:rsidRPr="008916F3">
              <w:rPr>
                <w:rFonts w:ascii="Times New Roman" w:hAnsi="Times New Roman" w:cs="Times New Roman"/>
                <w:sz w:val="18"/>
                <w:szCs w:val="20"/>
              </w:rPr>
              <w:t>.05.2023-</w:t>
            </w:r>
            <w:r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12</w:t>
            </w:r>
            <w:r w:rsidR="007229E7" w:rsidRPr="008916F3">
              <w:rPr>
                <w:rFonts w:ascii="Times New Roman" w:hAnsi="Times New Roman" w:cs="Times New Roman"/>
                <w:sz w:val="18"/>
                <w:szCs w:val="20"/>
              </w:rPr>
              <w:t>.05.2023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26717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31CE103F" w14:textId="77777777" w:rsidTr="007229E7">
        <w:trPr>
          <w:trHeight w:hRule="exact" w:val="170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D757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E035FD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Предложения с однородными членами (без союзов, с одиночным союзом И, союзами А, НО, ОДНАКО, ЗАТО, ДА (в значении И), ДА (в значении НО)) и их пунктуационное оформление. 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8409F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80425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7EFBF9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95419E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03332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7CB2B6C1" w14:textId="77777777" w:rsidTr="007229E7">
        <w:trPr>
          <w:trHeight w:hRule="exact" w:val="8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5219C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DB2C4EC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Предложения с обобщающим словом при однородных членах и их пунктуационное оформление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97A55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16FE9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3206D4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CC55D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C4C2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02FF5070" w14:textId="77777777" w:rsidTr="007229E7">
        <w:trPr>
          <w:trHeight w:hRule="exact" w:val="28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19FF9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F8997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Сочинение по картине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E4D2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E3CA0F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CB6E1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4BAE50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B2F38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Сочинение</w:t>
            </w:r>
          </w:p>
        </w:tc>
      </w:tr>
      <w:tr w:rsidR="007229E7" w:rsidRPr="00BF2456" w14:paraId="0674BD49" w14:textId="77777777" w:rsidTr="007229E7">
        <w:trPr>
          <w:trHeight w:hRule="exact" w:val="127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BD8B0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BDADF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Предложения с обращениями. Обращение (однословное и неоднословное) и средства его выражения.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Пунктуационное оформление обращения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587E7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98DAD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BD00E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D7D28B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B4DC5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Самооценка с использованием «Оценочного листа»</w:t>
            </w:r>
          </w:p>
        </w:tc>
      </w:tr>
      <w:tr w:rsidR="007229E7" w:rsidRPr="003E0019" w14:paraId="25604BC5" w14:textId="77777777" w:rsidTr="007229E7">
        <w:trPr>
          <w:trHeight w:hRule="exact" w:val="55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8E534A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1E1972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Синтаксический анализ простых осложнённых предложений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C302E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53459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A26EE2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47538" w14:textId="77777777" w:rsidR="00FC74A2" w:rsidRPr="008916F3" w:rsidRDefault="00FC74A2" w:rsidP="00FC74A2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  <w:lang w:val="ru-RU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15.05.2023-19.05.2023</w:t>
            </w:r>
          </w:p>
          <w:p w14:paraId="5E91CA1F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03F87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7229E7" w:rsidRPr="003E0019" w14:paraId="2D29E2B3" w14:textId="77777777" w:rsidTr="007229E7">
        <w:trPr>
          <w:trHeight w:hRule="exact" w:val="5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478A2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8CB05F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Пунктуационный анализ простых осложнённых предложений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7060E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8FFCE3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E553F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D36A8C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AB56B3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7229E7" w:rsidRPr="003E0019" w14:paraId="5D32F214" w14:textId="77777777" w:rsidTr="007229E7">
        <w:trPr>
          <w:trHeight w:hRule="exact" w:val="7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EAC66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CAC518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Предложения простые и сложные. Сложные предложения с бессоюзной и союзной связью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F81BD7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50ACB9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FEEFBA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3F8717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2E530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2815DD78" w14:textId="77777777" w:rsidTr="007229E7">
        <w:trPr>
          <w:trHeight w:hRule="exact" w:val="10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DC342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B87439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4F7FDB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E8C388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2237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37EED0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D18631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7229E7" w:rsidRPr="003E0019" w14:paraId="71FCC26D" w14:textId="77777777" w:rsidTr="007229E7">
        <w:trPr>
          <w:trHeight w:hRule="exact" w:val="127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DE0C00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7F39D0" w14:textId="77777777" w:rsidR="007229E7" w:rsidRPr="003E0019" w:rsidRDefault="007229E7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9A3EC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7279E4" w14:textId="77777777" w:rsidR="007229E7" w:rsidRPr="003E0019" w:rsidRDefault="007229E7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BADB8B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855AC8" w14:textId="77777777" w:rsidR="007229E7" w:rsidRPr="003E0019" w:rsidRDefault="007229E7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F88B16" w14:textId="77777777" w:rsidR="007229E7" w:rsidRPr="003E0019" w:rsidRDefault="007229E7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FC74A2" w:rsidRPr="003E0019" w14:paraId="08A21D4B" w14:textId="77777777" w:rsidTr="007229E7">
        <w:trPr>
          <w:trHeight w:hRule="exact" w:val="141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BBE1F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795BBE" w14:textId="77777777" w:rsidR="00FC74A2" w:rsidRPr="003E0019" w:rsidRDefault="00FC74A2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ДА.</w:t>
            </w:r>
          </w:p>
          <w:p w14:paraId="3BC14F81" w14:textId="77777777" w:rsidR="00FC74A2" w:rsidRPr="003E0019" w:rsidRDefault="00FC74A2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Практикум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13ECA5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6A352E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2870B3D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C718B9" w14:textId="77777777" w:rsidR="00FC74A2" w:rsidRPr="00227C08" w:rsidRDefault="00FC74A2" w:rsidP="00EA69BF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22.05.2023-26.05.2023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C4AE6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FC74A2" w:rsidRPr="003E0019" w14:paraId="3D7A8096" w14:textId="77777777" w:rsidTr="007229E7">
        <w:trPr>
          <w:trHeight w:hRule="exact" w:val="7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4A8184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162.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57726E" w14:textId="77777777" w:rsidR="00FC74A2" w:rsidRPr="003E0019" w:rsidRDefault="00FC74A2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4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Предложения с прямой речью. Пунктуационное оформление предложений с прямой речью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CDB8C3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5B94D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129C1C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FBAF8C" w14:textId="77777777" w:rsidR="00FC74A2" w:rsidRPr="003E0019" w:rsidRDefault="00FC74A2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A4B5F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FC74A2" w:rsidRPr="007A2BFE" w14:paraId="4BAA535F" w14:textId="77777777" w:rsidTr="007229E7">
        <w:trPr>
          <w:trHeight w:hRule="exact" w:val="56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A3C4C0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BFAD73" w14:textId="77777777" w:rsidR="00FC74A2" w:rsidRPr="003E0019" w:rsidRDefault="00FC74A2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Диалог. Пунктуационное оформление диалога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6DFB5B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509F16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F3DE58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A59729" w14:textId="77777777" w:rsidR="00FC74A2" w:rsidRPr="003E0019" w:rsidRDefault="00FC74A2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A4B46B" w14:textId="77777777" w:rsidR="00FC74A2" w:rsidRPr="003E0019" w:rsidRDefault="00FC74A2" w:rsidP="007A2BFE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Самооценка</w:t>
            </w:r>
          </w:p>
        </w:tc>
      </w:tr>
      <w:tr w:rsidR="00FC74A2" w:rsidRPr="003E0019" w14:paraId="646480CB" w14:textId="77777777" w:rsidTr="007229E7">
        <w:trPr>
          <w:trHeight w:hRule="exact" w:val="5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4D4FEE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00574C" w14:textId="77777777" w:rsidR="00FC74A2" w:rsidRPr="00BE6B13" w:rsidRDefault="00FC74A2" w:rsidP="0050693C">
            <w:pPr>
              <w:tabs>
                <w:tab w:val="left" w:pos="283"/>
                <w:tab w:val="left" w:pos="57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темы "Синтаксис и пунктуация". </w:t>
            </w:r>
            <w:r w:rsidRPr="00BE6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Проверочная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BE6B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работа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21BF6C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B970A6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233EB0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28AA1F" w14:textId="77777777" w:rsidR="00FC74A2" w:rsidRPr="003E0019" w:rsidRDefault="00FC74A2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134C57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</w:tr>
      <w:tr w:rsidR="00FC74A2" w:rsidRPr="003E0019" w14:paraId="1FD27A54" w14:textId="77777777" w:rsidTr="007229E7">
        <w:trPr>
          <w:trHeight w:hRule="exact" w:val="7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ADC7C1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D53969" w14:textId="77777777" w:rsidR="00FC74A2" w:rsidRPr="003E0019" w:rsidRDefault="00FC74A2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Повторение изученного в 5 классе. Фонетика.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Графика. Орфография.</w:t>
            </w:r>
          </w:p>
          <w:p w14:paraId="6E086C8D" w14:textId="77777777" w:rsidR="00FC74A2" w:rsidRPr="003E0019" w:rsidRDefault="00FC74A2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Орфоэпия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393D5B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F3A7B2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75371F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D089D6" w14:textId="77777777" w:rsidR="00FC74A2" w:rsidRPr="003E0019" w:rsidRDefault="00FC74A2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44ADF6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FC74A2" w:rsidRPr="003E0019" w14:paraId="787D8035" w14:textId="77777777" w:rsidTr="007229E7">
        <w:trPr>
          <w:trHeight w:hRule="exact" w:val="42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ABB8B0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D9366B" w14:textId="77777777" w:rsidR="00FC74A2" w:rsidRPr="003E0019" w:rsidRDefault="00FC74A2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Повторение изученного в 5 классе. Лексикология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0971BA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5CB1A8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183FA4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4E469B" w14:textId="77777777" w:rsidR="00FC74A2" w:rsidRPr="00313E59" w:rsidRDefault="00FC74A2" w:rsidP="00FC74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9</w:t>
            </w: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.05.2023-</w:t>
            </w:r>
            <w:r>
              <w:rPr>
                <w:rFonts w:ascii="Times New Roman" w:hAnsi="Times New Roman" w:cs="Times New Roman"/>
                <w:sz w:val="18"/>
                <w:szCs w:val="20"/>
                <w:lang w:val="ru-RU"/>
              </w:rPr>
              <w:t>31</w:t>
            </w:r>
            <w:r w:rsidRPr="008916F3">
              <w:rPr>
                <w:rFonts w:ascii="Times New Roman" w:hAnsi="Times New Roman" w:cs="Times New Roman"/>
                <w:sz w:val="18"/>
                <w:szCs w:val="20"/>
              </w:rPr>
              <w:t>.05.2023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75B7C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Тестирование</w:t>
            </w:r>
          </w:p>
        </w:tc>
      </w:tr>
      <w:tr w:rsidR="00FC74A2" w:rsidRPr="003E0019" w14:paraId="3950525B" w14:textId="77777777" w:rsidTr="007229E7">
        <w:trPr>
          <w:trHeight w:hRule="exact" w:val="5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AC5B22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30CDCA" w14:textId="77777777" w:rsidR="00FC74A2" w:rsidRPr="003E0019" w:rsidRDefault="00FC74A2" w:rsidP="0050693C">
            <w:pPr>
              <w:tabs>
                <w:tab w:val="left" w:pos="156"/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Повторение изученного в 5 классе. Морфемика.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Орфография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539F32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0EFF5B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6716C2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0DC01" w14:textId="77777777" w:rsidR="00FC74A2" w:rsidRPr="003E0019" w:rsidRDefault="00FC74A2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64EFCD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работа</w:t>
            </w:r>
          </w:p>
        </w:tc>
      </w:tr>
      <w:tr w:rsidR="00FC74A2" w:rsidRPr="003E0019" w14:paraId="2416E0E3" w14:textId="77777777" w:rsidTr="007229E7">
        <w:trPr>
          <w:trHeight w:hRule="exact" w:val="56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744074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D98259" w14:textId="77777777" w:rsidR="00FC74A2" w:rsidRPr="003E0019" w:rsidRDefault="00FC74A2" w:rsidP="0050693C">
            <w:pPr>
              <w:tabs>
                <w:tab w:val="left" w:pos="156"/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Повторение изученного в 5 классе. Морфология. 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Орфография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6A72DD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C55CA8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8060BE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0C05FB" w14:textId="77777777" w:rsidR="00FC74A2" w:rsidRPr="003E0019" w:rsidRDefault="00FC74A2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4E476D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Письменный контроль</w:t>
            </w:r>
          </w:p>
        </w:tc>
      </w:tr>
      <w:tr w:rsidR="00FC74A2" w:rsidRPr="003E0019" w14:paraId="30FEABCE" w14:textId="77777777" w:rsidTr="007229E7">
        <w:trPr>
          <w:trHeight w:hRule="exact" w:val="71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BE3876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88D218" w14:textId="77777777" w:rsidR="00FC74A2" w:rsidRPr="003E0019" w:rsidRDefault="00FC74A2" w:rsidP="0050693C">
            <w:pPr>
              <w:tabs>
                <w:tab w:val="left" w:pos="283"/>
                <w:tab w:val="left" w:pos="576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43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Административная и</w:t>
            </w: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тоговая контрольная работа за курс 5 класса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F0CAA5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AF350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74EF98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188883" w14:textId="77777777" w:rsidR="00FC74A2" w:rsidRPr="003E0019" w:rsidRDefault="00FC74A2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39F1D1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Контрольная работа</w:t>
            </w:r>
          </w:p>
        </w:tc>
      </w:tr>
      <w:tr w:rsidR="00FC74A2" w:rsidRPr="003E0019" w14:paraId="19C5768F" w14:textId="77777777" w:rsidTr="007229E7">
        <w:trPr>
          <w:trHeight w:hRule="exact" w:val="2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1BF40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170.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E2C3AF" w14:textId="77777777" w:rsidR="00FC74A2" w:rsidRPr="003E0019" w:rsidRDefault="00FC74A2" w:rsidP="0050693C">
            <w:pPr>
              <w:tabs>
                <w:tab w:val="left" w:pos="156"/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Устное сочинение. Рассказ о событии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79C45A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6E77E0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9BBA5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A078BD" w14:textId="77777777" w:rsidR="00FC74A2" w:rsidRPr="003E0019" w:rsidRDefault="00FC74A2" w:rsidP="007229E7">
            <w:pPr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44D5A9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Сочинение</w:t>
            </w:r>
          </w:p>
        </w:tc>
      </w:tr>
      <w:tr w:rsidR="00FC74A2" w:rsidRPr="003E0019" w14:paraId="7B3D7B71" w14:textId="77777777" w:rsidTr="00E773BB">
        <w:trPr>
          <w:trHeight w:hRule="exact" w:val="808"/>
        </w:trPr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20E56" w14:textId="77777777" w:rsidR="00FC74A2" w:rsidRPr="003E0019" w:rsidRDefault="00FC74A2" w:rsidP="0050693C">
            <w:pPr>
              <w:tabs>
                <w:tab w:val="left" w:pos="28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576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CD089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68E2B3" w14:textId="77777777" w:rsidR="00FC74A2" w:rsidRPr="003E0019" w:rsidRDefault="00FC74A2" w:rsidP="0050693C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CDB913" w14:textId="77777777" w:rsidR="00FC74A2" w:rsidRPr="003E0019" w:rsidRDefault="00FC74A2" w:rsidP="003E0019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00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1C1D" w14:textId="77777777" w:rsidR="00FC74A2" w:rsidRPr="003E0019" w:rsidRDefault="00FC74A2" w:rsidP="007229E7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B5A85F" w14:textId="77777777" w:rsidR="00827AAA" w:rsidRPr="003E0019" w:rsidRDefault="00827AAA" w:rsidP="0050693C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0903FA" w14:textId="77777777" w:rsidR="00827AAA" w:rsidRPr="003E0019" w:rsidRDefault="00827AAA" w:rsidP="0050693C">
      <w:pPr>
        <w:adjustRightInd w:val="0"/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27AAA" w:rsidRPr="003E0019" w:rsidSect="00831C54">
          <w:pgSz w:w="11900" w:h="16840"/>
          <w:pgMar w:top="1135" w:right="843" w:bottom="1440" w:left="1701" w:header="720" w:footer="720" w:gutter="0"/>
          <w:cols w:space="720" w:equalWidth="0">
            <w:col w:w="9356" w:space="0"/>
          </w:cols>
          <w:docGrid w:linePitch="360"/>
        </w:sectPr>
      </w:pPr>
    </w:p>
    <w:p w14:paraId="78EA61E3" w14:textId="77777777" w:rsidR="0050693C" w:rsidRPr="003E0019" w:rsidRDefault="00766929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УЧЕБНО-МЕТОДИЧЕСКОЕ ОБЕСПЕЧЕНИЕ </w:t>
      </w:r>
    </w:p>
    <w:p w14:paraId="52BA457D" w14:textId="77777777" w:rsidR="00827AAA" w:rsidRPr="003E0019" w:rsidRDefault="00766929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ОБРАЗОВАТЕЛЬНОГО ПРОЦЕССА</w:t>
      </w:r>
    </w:p>
    <w:p w14:paraId="4F08A859" w14:textId="77777777" w:rsidR="0017236B" w:rsidRPr="003E0019" w:rsidRDefault="0017236B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A2F334E" w14:textId="77777777" w:rsidR="00827AAA" w:rsidRPr="003E0019" w:rsidRDefault="00766929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1FCFEA11" w14:textId="77777777" w:rsidR="00766929" w:rsidRPr="003E0019" w:rsidRDefault="00766929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6534088" w14:textId="77777777" w:rsidR="00766929" w:rsidRPr="003E0019" w:rsidRDefault="00766929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Быстрова Е.А., Кибирева Л.В. под Русский язык (в 2 частях), 5 класс</w:t>
      </w:r>
      <w:r w:rsidR="0050693C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</w:t>
      </w:r>
      <w:r w:rsidR="0050693C" w:rsidRPr="003E001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ред Быстровой Е.А. М: ООО «Русское слово-учебник», 2021.</w:t>
      </w:r>
    </w:p>
    <w:p w14:paraId="42DF5748" w14:textId="77777777" w:rsidR="0017236B" w:rsidRPr="003E0019" w:rsidRDefault="0017236B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D242FA3" w14:textId="77777777" w:rsidR="00827AAA" w:rsidRPr="003E0019" w:rsidRDefault="00766929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404448D2" w14:textId="77777777" w:rsidR="0050693C" w:rsidRPr="003E0019" w:rsidRDefault="0050693C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6AA7A81" w14:textId="77777777" w:rsidR="0050693C" w:rsidRPr="003E0019" w:rsidRDefault="0050693C" w:rsidP="000F542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ab/>
        <w:t>Поурочное планирование: Русский язык. Теория, Русский язык. Практика, Русская речь. 5-9 классы / Купалов</w:t>
      </w:r>
      <w:r w:rsidR="00A904F1" w:rsidRPr="003E0019">
        <w:rPr>
          <w:rFonts w:ascii="Times New Roman" w:hAnsi="Times New Roman" w:cs="Times New Roman"/>
          <w:sz w:val="24"/>
          <w:szCs w:val="24"/>
          <w:lang w:val="ru-RU"/>
        </w:rPr>
        <w:t>а А.Ю. и другие. - М: Дрофа, 2019</w:t>
      </w:r>
    </w:p>
    <w:p w14:paraId="252A7504" w14:textId="77777777" w:rsidR="0050693C" w:rsidRPr="003E0019" w:rsidRDefault="0050693C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ab/>
        <w:t>Русский язык: Контрольные и проверочные работы. 5 класс / Комиссарова Л.Ю. - М.: Издательство АСТ, 20</w:t>
      </w:r>
      <w:r w:rsidR="00A904F1" w:rsidRPr="003E0019">
        <w:rPr>
          <w:rFonts w:ascii="Times New Roman" w:hAnsi="Times New Roman" w:cs="Times New Roman"/>
          <w:sz w:val="24"/>
          <w:szCs w:val="24"/>
          <w:lang w:val="ru-RU"/>
        </w:rPr>
        <w:t>20</w:t>
      </w:r>
    </w:p>
    <w:p w14:paraId="68D7DF3C" w14:textId="77777777" w:rsidR="0050693C" w:rsidRPr="003E0019" w:rsidRDefault="0050693C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904F1" w:rsidRPr="003E001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>икитина Е.И. Уроки развития речи. 5 класс. - М.: Дрофа, 20</w:t>
      </w:r>
      <w:r w:rsidR="00A904F1" w:rsidRPr="003E001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14:paraId="3C9BF742" w14:textId="77777777" w:rsidR="0050693C" w:rsidRPr="003E0019" w:rsidRDefault="00A904F1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50693C" w:rsidRPr="003E00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0693C" w:rsidRPr="003E0019">
        <w:rPr>
          <w:rFonts w:ascii="Times New Roman" w:hAnsi="Times New Roman" w:cs="Times New Roman"/>
          <w:sz w:val="24"/>
          <w:szCs w:val="24"/>
          <w:lang w:val="ru-RU"/>
        </w:rPr>
        <w:tab/>
        <w:t>Дейкина А.Д., Пахнова Т.М. Русский язык. Раздаточные материалы. 5 класс. - М.: Дрофа, 20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>16</w:t>
      </w:r>
    </w:p>
    <w:p w14:paraId="46697F7C" w14:textId="77777777" w:rsidR="0050693C" w:rsidRPr="003E0019" w:rsidRDefault="00A904F1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0693C" w:rsidRPr="003E00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50693C" w:rsidRPr="003E0019">
        <w:rPr>
          <w:rFonts w:ascii="Times New Roman" w:hAnsi="Times New Roman" w:cs="Times New Roman"/>
          <w:sz w:val="24"/>
          <w:szCs w:val="24"/>
          <w:lang w:val="ru-RU"/>
        </w:rPr>
        <w:tab/>
        <w:t>Шипицына Г.М., Петровская С.С., Черников И.Н. Русский язык. Дидактические материалы. - М.: Дрофа, 20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>19</w:t>
      </w:r>
    </w:p>
    <w:p w14:paraId="584C9016" w14:textId="77777777" w:rsidR="0050693C" w:rsidRPr="003E0019" w:rsidRDefault="0050693C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ab/>
        <w:t>Шипицына Г.М. Русский язык. Изложение и сочинение. 5 класс. Дидактические материалы. - М.: Дрофа, 20</w:t>
      </w:r>
      <w:r w:rsidR="00A904F1" w:rsidRPr="003E0019">
        <w:rPr>
          <w:rFonts w:ascii="Times New Roman" w:hAnsi="Times New Roman" w:cs="Times New Roman"/>
          <w:sz w:val="24"/>
          <w:szCs w:val="24"/>
          <w:lang w:val="ru-RU"/>
        </w:rPr>
        <w:t>19</w:t>
      </w:r>
    </w:p>
    <w:p w14:paraId="0C40863E" w14:textId="77777777" w:rsidR="0050693C" w:rsidRPr="003E0019" w:rsidRDefault="0050693C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ab/>
        <w:t>Капинос В.И. и др. Русский язык. Развитие речи. 5-7 классы. - М.: Дрофа, 20</w:t>
      </w:r>
      <w:r w:rsidR="00A904F1" w:rsidRPr="003E0019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>7</w:t>
      </w:r>
    </w:p>
    <w:p w14:paraId="226AC1BB" w14:textId="77777777" w:rsidR="00A904F1" w:rsidRPr="003E0019" w:rsidRDefault="00A904F1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hAnsi="Times New Roman" w:cs="Times New Roman"/>
          <w:sz w:val="24"/>
          <w:szCs w:val="24"/>
          <w:lang w:val="ru-RU"/>
        </w:rPr>
      </w:pPr>
    </w:p>
    <w:p w14:paraId="7496E82A" w14:textId="77777777" w:rsidR="00827AAA" w:rsidRPr="003E0019" w:rsidRDefault="00766929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3E0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5C558D2A" w14:textId="77777777" w:rsidR="00A904F1" w:rsidRPr="003E0019" w:rsidRDefault="00A904F1" w:rsidP="0050693C">
      <w:pPr>
        <w:autoSpaceDE w:val="0"/>
        <w:autoSpaceDN w:val="0"/>
        <w:adjustRightInd w:val="0"/>
        <w:snapToGrid w:val="0"/>
        <w:spacing w:after="0" w:line="240" w:lineRule="auto"/>
        <w:ind w:right="14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915727A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Все о русском языке на страницах сп</w:t>
      </w:r>
      <w:r w:rsidR="00B010EB">
        <w:rPr>
          <w:rFonts w:ascii="Times New Roman" w:hAnsi="Times New Roman" w:cs="Times New Roman"/>
          <w:sz w:val="24"/>
          <w:szCs w:val="24"/>
          <w:lang w:val="ru-RU"/>
        </w:rPr>
        <w:t>равочно-информационного портала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>. http://www.gramota.ru/</w:t>
      </w:r>
    </w:p>
    <w:p w14:paraId="26D59394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 xml:space="preserve">Пишем и говорим правильно: нормы современного русского языка. Помощь школьникам и абитуриентам. Консультации по русскому языку и литературе, ответы на вопросы. http://www.gramma.ru/ </w:t>
      </w:r>
    </w:p>
    <w:p w14:paraId="6A8B65C3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Виртуальная школа Кирилла и Мефодия (русский 5-6)</w:t>
      </w:r>
      <w:r w:rsidR="00524BF4" w:rsidRPr="003E00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 xml:space="preserve"> http://vschool.km.ru/</w:t>
      </w:r>
    </w:p>
    <w:p w14:paraId="00CBD13F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Теория и практика русской орфографии и пунктуации</w:t>
      </w:r>
      <w:r w:rsidR="00524BF4" w:rsidRPr="003E00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 xml:space="preserve"> http://www.mediaterra.ru/ruslang/</w:t>
      </w:r>
    </w:p>
    <w:p w14:paraId="2627047A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Международная ассоциация преподавателей русского языка и литературы</w:t>
      </w:r>
      <w:r w:rsidR="00524BF4" w:rsidRPr="003E00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 xml:space="preserve"> http://www.mapryal.org/</w:t>
      </w:r>
    </w:p>
    <w:p w14:paraId="41E384B4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Новый словарь русского язык</w:t>
      </w:r>
      <w:r w:rsidR="00524BF4" w:rsidRPr="003E00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 xml:space="preserve"> http://www.rubricon.ru/nsr_1.asp</w:t>
      </w:r>
    </w:p>
    <w:p w14:paraId="5066BE33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Опорный орфографический компакт по русском</w:t>
      </w:r>
      <w:r w:rsidR="009A0A8D" w:rsidRPr="003E0019">
        <w:rPr>
          <w:rFonts w:ascii="Times New Roman" w:hAnsi="Times New Roman" w:cs="Times New Roman"/>
          <w:sz w:val="24"/>
          <w:szCs w:val="24"/>
          <w:lang w:val="ru-RU"/>
        </w:rPr>
        <w:t>у языку (пособие по </w:t>
      </w:r>
      <w:r w:rsidR="00524BF4" w:rsidRPr="003E0019">
        <w:rPr>
          <w:rFonts w:ascii="Times New Roman" w:hAnsi="Times New Roman" w:cs="Times New Roman"/>
          <w:sz w:val="24"/>
          <w:szCs w:val="24"/>
          <w:lang w:val="ru-RU"/>
        </w:rPr>
        <w:t xml:space="preserve">орфографии). 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>http://yamal.org/ook/</w:t>
      </w:r>
    </w:p>
    <w:p w14:paraId="109B93BB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Русский филологический портал</w:t>
      </w:r>
      <w:r w:rsidR="00524BF4" w:rsidRPr="003E00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 xml:space="preserve"> http://www.philology.ru/default.htm</w:t>
      </w:r>
    </w:p>
    <w:p w14:paraId="3B7F214F" w14:textId="77777777" w:rsidR="009A0A8D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Русский язык</w:t>
      </w:r>
      <w:r w:rsidR="00524BF4" w:rsidRPr="003E0019">
        <w:rPr>
          <w:rFonts w:ascii="Times New Roman" w:hAnsi="Times New Roman" w:cs="Times New Roman"/>
          <w:sz w:val="24"/>
          <w:szCs w:val="24"/>
          <w:lang w:val="ru-RU"/>
        </w:rPr>
        <w:t xml:space="preserve"> и культура речи.</w:t>
      </w:r>
    </w:p>
    <w:p w14:paraId="172DAC44" w14:textId="77777777" w:rsidR="00A904F1" w:rsidRPr="003E0019" w:rsidRDefault="00A904F1" w:rsidP="009A0A8D">
      <w:pPr>
        <w:autoSpaceDE w:val="0"/>
        <w:autoSpaceDN w:val="0"/>
        <w:adjustRightInd w:val="0"/>
        <w:snapToGrid w:val="0"/>
        <w:spacing w:after="0" w:line="240" w:lineRule="auto"/>
        <w:ind w:right="14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http://www.sibupk.nsk.su/Public/Chairs/c_foreign/Russian/kr_rus.htm#4</w:t>
      </w:r>
    </w:p>
    <w:p w14:paraId="4E367B01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Самый полный словарь сокращений русского языка</w:t>
      </w:r>
      <w:r w:rsidR="00524BF4" w:rsidRPr="003E00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 xml:space="preserve"> http://www.sokr.ru/</w:t>
      </w:r>
    </w:p>
    <w:p w14:paraId="1B19A816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Словарь русских фамилий</w:t>
      </w:r>
      <w:r w:rsidR="00524BF4" w:rsidRPr="003E00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 xml:space="preserve"> http://www.rusfam.ru/</w:t>
      </w:r>
    </w:p>
    <w:p w14:paraId="42521BD9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Толковый словарь русского языка</w:t>
      </w:r>
      <w:r w:rsidR="00524BF4" w:rsidRPr="003E00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 xml:space="preserve"> http://www.megakm.ru/ojigov/</w:t>
      </w:r>
    </w:p>
    <w:p w14:paraId="63033516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Толковый словарь В.И. Даля</w:t>
      </w:r>
      <w:r w:rsidR="00524BF4" w:rsidRPr="003E00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 xml:space="preserve">  http://www.slova.ru/</w:t>
      </w:r>
    </w:p>
    <w:p w14:paraId="0D18845B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Русские словари. Служба русского языка</w:t>
      </w:r>
      <w:r w:rsidR="00524BF4" w:rsidRPr="003E00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 xml:space="preserve"> http://www.slovari.ru/lang/ru/</w:t>
      </w:r>
    </w:p>
    <w:p w14:paraId="009A581A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Словарь-справочник русского языка</w:t>
      </w:r>
      <w:r w:rsidR="00524BF4" w:rsidRPr="003E00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 xml:space="preserve"> http://slovar.boom.ru/</w:t>
      </w:r>
    </w:p>
    <w:p w14:paraId="3C328409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Говорим по-русски! http://www.echo.msk.ru/headings/speakrus.html</w:t>
      </w:r>
    </w:p>
    <w:p w14:paraId="790015A6" w14:textId="77777777" w:rsidR="00A904F1" w:rsidRPr="003E0019" w:rsidRDefault="00A904F1" w:rsidP="000F542C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Словесник</w:t>
      </w:r>
      <w:r w:rsidR="00524BF4" w:rsidRPr="003E001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3E0019">
        <w:rPr>
          <w:rFonts w:ascii="Times New Roman" w:hAnsi="Times New Roman" w:cs="Times New Roman"/>
          <w:sz w:val="24"/>
          <w:szCs w:val="24"/>
          <w:lang w:val="ru-RU"/>
        </w:rPr>
        <w:t xml:space="preserve"> http://www.slovesnik.ru</w:t>
      </w:r>
    </w:p>
    <w:p w14:paraId="134B7872" w14:textId="77777777" w:rsidR="00A904F1" w:rsidRPr="003E0019" w:rsidRDefault="00A904F1" w:rsidP="00524BF4">
      <w:pPr>
        <w:autoSpaceDE w:val="0"/>
        <w:autoSpaceDN w:val="0"/>
        <w:adjustRightInd w:val="0"/>
        <w:snapToGrid w:val="0"/>
        <w:spacing w:after="0" w:line="240" w:lineRule="auto"/>
        <w:ind w:right="142"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E0019">
        <w:rPr>
          <w:rFonts w:ascii="Times New Roman" w:hAnsi="Times New Roman" w:cs="Times New Roman"/>
          <w:sz w:val="24"/>
          <w:szCs w:val="24"/>
          <w:lang w:val="ru-RU"/>
        </w:rPr>
        <w:t>Тесты по русскому языку http://likbez.spb.ru/tests/</w:t>
      </w:r>
    </w:p>
    <w:sectPr w:rsidR="00A904F1" w:rsidRPr="003E0019" w:rsidSect="0050693C">
      <w:pgSz w:w="11900" w:h="16840"/>
      <w:pgMar w:top="1135" w:right="985" w:bottom="1440" w:left="1701" w:header="720" w:footer="720" w:gutter="0"/>
      <w:cols w:space="720" w:equalWidth="0">
        <w:col w:w="921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616B" w14:textId="77777777" w:rsidR="001550E3" w:rsidRDefault="001550E3" w:rsidP="00301B9F">
      <w:pPr>
        <w:spacing w:after="0" w:line="240" w:lineRule="auto"/>
      </w:pPr>
      <w:r>
        <w:separator/>
      </w:r>
    </w:p>
  </w:endnote>
  <w:endnote w:type="continuationSeparator" w:id="0">
    <w:p w14:paraId="4AD9AFAF" w14:textId="77777777" w:rsidR="001550E3" w:rsidRDefault="001550E3" w:rsidP="0030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566052"/>
      <w:docPartObj>
        <w:docPartGallery w:val="Page Numbers (Bottom of Page)"/>
        <w:docPartUnique/>
      </w:docPartObj>
    </w:sdtPr>
    <w:sdtEndPr/>
    <w:sdtContent>
      <w:p w14:paraId="50CDE739" w14:textId="77777777" w:rsidR="007229E7" w:rsidRDefault="0051582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2DD" w:rsidRPr="004572DD">
          <w:rPr>
            <w:noProof/>
            <w:lang w:val="ru-RU"/>
          </w:rPr>
          <w:t>31</w:t>
        </w:r>
        <w:r>
          <w:rPr>
            <w:noProof/>
            <w:lang w:val="ru-RU"/>
          </w:rPr>
          <w:fldChar w:fldCharType="end"/>
        </w:r>
      </w:p>
    </w:sdtContent>
  </w:sdt>
  <w:p w14:paraId="062C565E" w14:textId="77777777" w:rsidR="007229E7" w:rsidRDefault="007229E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59B2" w14:textId="77777777" w:rsidR="001550E3" w:rsidRDefault="001550E3" w:rsidP="00301B9F">
      <w:pPr>
        <w:spacing w:after="0" w:line="240" w:lineRule="auto"/>
      </w:pPr>
      <w:r>
        <w:separator/>
      </w:r>
    </w:p>
  </w:footnote>
  <w:footnote w:type="continuationSeparator" w:id="0">
    <w:p w14:paraId="57753E62" w14:textId="77777777" w:rsidR="001550E3" w:rsidRDefault="001550E3" w:rsidP="00301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030AD"/>
    <w:rsid w:val="00034616"/>
    <w:rsid w:val="0006063C"/>
    <w:rsid w:val="0009541F"/>
    <w:rsid w:val="000B752E"/>
    <w:rsid w:val="000F542C"/>
    <w:rsid w:val="00111332"/>
    <w:rsid w:val="00111DC0"/>
    <w:rsid w:val="001352C3"/>
    <w:rsid w:val="0015074B"/>
    <w:rsid w:val="001550E3"/>
    <w:rsid w:val="0017236B"/>
    <w:rsid w:val="00174FED"/>
    <w:rsid w:val="0017629A"/>
    <w:rsid w:val="00177E1F"/>
    <w:rsid w:val="00195CCF"/>
    <w:rsid w:val="001A4337"/>
    <w:rsid w:val="001B4B9F"/>
    <w:rsid w:val="001E7432"/>
    <w:rsid w:val="001F14C0"/>
    <w:rsid w:val="0020547C"/>
    <w:rsid w:val="002124B5"/>
    <w:rsid w:val="002217FB"/>
    <w:rsid w:val="00233328"/>
    <w:rsid w:val="002373C8"/>
    <w:rsid w:val="00273D5A"/>
    <w:rsid w:val="0029639D"/>
    <w:rsid w:val="0030018F"/>
    <w:rsid w:val="00301B9F"/>
    <w:rsid w:val="00326F90"/>
    <w:rsid w:val="00373F75"/>
    <w:rsid w:val="00375B15"/>
    <w:rsid w:val="003C59B1"/>
    <w:rsid w:val="003D1301"/>
    <w:rsid w:val="003E0019"/>
    <w:rsid w:val="003E666B"/>
    <w:rsid w:val="00401BA8"/>
    <w:rsid w:val="004570E8"/>
    <w:rsid w:val="004572DD"/>
    <w:rsid w:val="004762CA"/>
    <w:rsid w:val="004A4AEC"/>
    <w:rsid w:val="004B5B8B"/>
    <w:rsid w:val="00505F81"/>
    <w:rsid w:val="0050693C"/>
    <w:rsid w:val="00515820"/>
    <w:rsid w:val="00524534"/>
    <w:rsid w:val="00524BF4"/>
    <w:rsid w:val="0053454A"/>
    <w:rsid w:val="00554179"/>
    <w:rsid w:val="00557DE6"/>
    <w:rsid w:val="00586167"/>
    <w:rsid w:val="005937AC"/>
    <w:rsid w:val="005D1C28"/>
    <w:rsid w:val="00615BBA"/>
    <w:rsid w:val="00627B02"/>
    <w:rsid w:val="0063611E"/>
    <w:rsid w:val="006541A0"/>
    <w:rsid w:val="0071196D"/>
    <w:rsid w:val="007229E7"/>
    <w:rsid w:val="00734F19"/>
    <w:rsid w:val="00760F7F"/>
    <w:rsid w:val="00766929"/>
    <w:rsid w:val="007A2BFE"/>
    <w:rsid w:val="007A516A"/>
    <w:rsid w:val="007F3DE8"/>
    <w:rsid w:val="00827AAA"/>
    <w:rsid w:val="00831C54"/>
    <w:rsid w:val="00837E25"/>
    <w:rsid w:val="00860BA6"/>
    <w:rsid w:val="008642C1"/>
    <w:rsid w:val="00886689"/>
    <w:rsid w:val="00921CCA"/>
    <w:rsid w:val="0094028E"/>
    <w:rsid w:val="009A0A8D"/>
    <w:rsid w:val="009C3DDE"/>
    <w:rsid w:val="00A52CAE"/>
    <w:rsid w:val="00A904F1"/>
    <w:rsid w:val="00A961EC"/>
    <w:rsid w:val="00AA1D8D"/>
    <w:rsid w:val="00AA21E0"/>
    <w:rsid w:val="00AA6A5D"/>
    <w:rsid w:val="00AF4FB8"/>
    <w:rsid w:val="00B010EB"/>
    <w:rsid w:val="00B334C0"/>
    <w:rsid w:val="00B47730"/>
    <w:rsid w:val="00B61438"/>
    <w:rsid w:val="00B87617"/>
    <w:rsid w:val="00BE6B13"/>
    <w:rsid w:val="00BF2456"/>
    <w:rsid w:val="00C61138"/>
    <w:rsid w:val="00C848D1"/>
    <w:rsid w:val="00C90A7D"/>
    <w:rsid w:val="00C940DE"/>
    <w:rsid w:val="00CB0664"/>
    <w:rsid w:val="00CC1648"/>
    <w:rsid w:val="00D747BB"/>
    <w:rsid w:val="00D76210"/>
    <w:rsid w:val="00D924F8"/>
    <w:rsid w:val="00DB278D"/>
    <w:rsid w:val="00DF166F"/>
    <w:rsid w:val="00E044B4"/>
    <w:rsid w:val="00E1325C"/>
    <w:rsid w:val="00E54FB3"/>
    <w:rsid w:val="00E773BB"/>
    <w:rsid w:val="00EB0659"/>
    <w:rsid w:val="00EB239F"/>
    <w:rsid w:val="00ED47DF"/>
    <w:rsid w:val="00F11CCE"/>
    <w:rsid w:val="00F32988"/>
    <w:rsid w:val="00F7260F"/>
    <w:rsid w:val="00F85AF9"/>
    <w:rsid w:val="00F869F9"/>
    <w:rsid w:val="00FC4103"/>
    <w:rsid w:val="00FC52C5"/>
    <w:rsid w:val="00FC693F"/>
    <w:rsid w:val="00FC7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F2293"/>
  <w15:docId w15:val="{DE0FCEAD-A87B-4BD3-8E03-4F856E00E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ветлая заливка1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2">
    <w:name w:val="Светлый список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-110">
    <w:name w:val="Светлый список - Акцент 1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13">
    <w:name w:val="Светлая сетка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-111">
    <w:name w:val="Светлая сетка - Акцент 1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10">
    <w:name w:val="Средняя заливка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0">
    <w:name w:val="Средняя заливка 2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1">
    <w:name w:val="Средний список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-110">
    <w:name w:val="Средний список 1 - Акцент 1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211">
    <w:name w:val="Средний список 2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2">
    <w:name w:val="Средняя сетка 1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212">
    <w:name w:val="Средняя сетка 2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0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310">
    <w:name w:val="Средняя сетка 3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14">
    <w:name w:val="Темный список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15">
    <w:name w:val="Цветная заливка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16">
    <w:name w:val="Цветной список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2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17">
    <w:name w:val="Цветная сетка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3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1">
    <w:name w:val="c1"/>
    <w:basedOn w:val="a1"/>
    <w:rsid w:val="0023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2"/>
    <w:rsid w:val="002373C8"/>
  </w:style>
  <w:style w:type="paragraph" w:customStyle="1" w:styleId="c44">
    <w:name w:val="c44"/>
    <w:basedOn w:val="a1"/>
    <w:rsid w:val="0023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8">
    <w:name w:val="Сетка таблицы1"/>
    <w:basedOn w:val="a3"/>
    <w:uiPriority w:val="39"/>
    <w:rsid w:val="00E54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1"/>
    <w:uiPriority w:val="1"/>
    <w:qFormat/>
    <w:rsid w:val="007229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9803F6-87BB-4F0D-A54C-C80502FA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32</Pages>
  <Words>10421</Words>
  <Characters>59406</Characters>
  <Application>Microsoft Office Word</Application>
  <DocSecurity>0</DocSecurity>
  <Lines>495</Lines>
  <Paragraphs>139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69688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Учитель</cp:lastModifiedBy>
  <cp:revision>52</cp:revision>
  <dcterms:created xsi:type="dcterms:W3CDTF">2013-12-23T23:15:00Z</dcterms:created>
  <dcterms:modified xsi:type="dcterms:W3CDTF">2022-11-27T12:23:00Z</dcterms:modified>
  <cp:category/>
</cp:coreProperties>
</file>