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46F5" w:rsidRDefault="00F146F5" w:rsidP="00F146F5">
      <w:pPr>
        <w:pStyle w:val="1"/>
        <w:spacing w:before="64"/>
        <w:ind w:left="1669" w:right="1489"/>
        <w:jc w:val="center"/>
      </w:pPr>
      <w:r>
        <w:t>МИНИСТЕРСТВО</w:t>
      </w:r>
      <w:r>
        <w:rPr>
          <w:spacing w:val="-7"/>
        </w:rPr>
        <w:t xml:space="preserve"> </w:t>
      </w:r>
      <w:r>
        <w:t>ПРОСВЕЩЕНИЯ</w:t>
      </w:r>
      <w:r>
        <w:rPr>
          <w:spacing w:val="-5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rPr>
          <w:spacing w:val="-2"/>
        </w:rPr>
        <w:t>ФЕДЕРАЦИИ</w:t>
      </w:r>
    </w:p>
    <w:p w:rsidR="00F146F5" w:rsidRDefault="00F146F5" w:rsidP="00F146F5">
      <w:pPr>
        <w:pStyle w:val="a5"/>
        <w:jc w:val="center"/>
      </w:pPr>
      <w:r>
        <w:t>Министерство образования Московской области</w:t>
      </w:r>
    </w:p>
    <w:p w:rsidR="00F146F5" w:rsidRDefault="00F146F5" w:rsidP="00F146F5">
      <w:pPr>
        <w:pStyle w:val="a5"/>
        <w:jc w:val="center"/>
        <w:rPr>
          <w:sz w:val="26"/>
        </w:rPr>
      </w:pPr>
      <w:r>
        <w:t>Автономная некоммерческая общеобразовательная организация «Православная Классическая Гимназия имени Апостола и Евангелиста Иоанна Богослова»</w:t>
      </w:r>
    </w:p>
    <w:p w:rsidR="00F146F5" w:rsidRDefault="00F146F5" w:rsidP="00F146F5">
      <w:pPr>
        <w:pStyle w:val="a5"/>
        <w:jc w:val="center"/>
        <w:rPr>
          <w:sz w:val="26"/>
        </w:rPr>
      </w:pPr>
    </w:p>
    <w:p w:rsidR="00F146F5" w:rsidRDefault="00F146F5" w:rsidP="00F146F5">
      <w:pPr>
        <w:pStyle w:val="a5"/>
        <w:jc w:val="center"/>
        <w:rPr>
          <w:sz w:val="26"/>
        </w:rPr>
      </w:pPr>
    </w:p>
    <w:p w:rsidR="00F146F5" w:rsidRDefault="00F146F5" w:rsidP="00F146F5">
      <w:pPr>
        <w:pStyle w:val="a5"/>
        <w:rPr>
          <w:sz w:val="26"/>
        </w:rPr>
      </w:pPr>
    </w:p>
    <w:tbl>
      <w:tblPr>
        <w:tblStyle w:val="a7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5534"/>
      </w:tblGrid>
      <w:tr w:rsidR="00F146F5" w:rsidTr="00F146F5">
        <w:tc>
          <w:tcPr>
            <w:tcW w:w="4672" w:type="dxa"/>
          </w:tcPr>
          <w:p w:rsidR="00F146F5" w:rsidRPr="00BA4889" w:rsidRDefault="00F146F5" w:rsidP="00FD651F">
            <w:pPr>
              <w:rPr>
                <w:sz w:val="24"/>
                <w:szCs w:val="24"/>
                <w:lang w:val="ru-RU"/>
              </w:rPr>
            </w:pPr>
            <w:r w:rsidRPr="00E81800">
              <w:rPr>
                <w:spacing w:val="-2"/>
                <w:sz w:val="24"/>
                <w:szCs w:val="24"/>
                <w:lang w:val="ru-RU"/>
              </w:rPr>
              <w:t>СОГЛАСОВАНО</w:t>
            </w:r>
            <w:r w:rsidRPr="00BA4889">
              <w:rPr>
                <w:sz w:val="24"/>
                <w:szCs w:val="24"/>
                <w:lang w:val="ru-RU"/>
              </w:rPr>
              <w:t xml:space="preserve"> </w:t>
            </w:r>
          </w:p>
          <w:p w:rsidR="00BA4889" w:rsidRDefault="00BA4889" w:rsidP="00BA4889">
            <w:pPr>
              <w:pStyle w:val="TableParagraph"/>
              <w:tabs>
                <w:tab w:val="left" w:pos="1477"/>
              </w:tabs>
              <w:spacing w:line="221" w:lineRule="exact"/>
              <w:ind w:left="50"/>
              <w:rPr>
                <w:sz w:val="20"/>
                <w:u w:val="single"/>
                <w:lang w:val="ru-RU"/>
              </w:rPr>
            </w:pPr>
          </w:p>
          <w:p w:rsidR="00BA4889" w:rsidRPr="00B93210" w:rsidRDefault="00BA4889" w:rsidP="00BA4889">
            <w:pPr>
              <w:pStyle w:val="TableParagraph"/>
              <w:tabs>
                <w:tab w:val="left" w:pos="1477"/>
              </w:tabs>
              <w:spacing w:line="221" w:lineRule="exact"/>
              <w:ind w:left="50"/>
              <w:rPr>
                <w:sz w:val="20"/>
                <w:szCs w:val="20"/>
                <w:lang w:val="ru-RU"/>
              </w:rPr>
            </w:pPr>
            <w:r w:rsidRPr="00F146F5">
              <w:rPr>
                <w:sz w:val="20"/>
                <w:u w:val="single"/>
                <w:lang w:val="ru-RU"/>
              </w:rPr>
              <w:tab/>
            </w:r>
            <w:proofErr w:type="spellStart"/>
            <w:r w:rsidRPr="00B93210">
              <w:rPr>
                <w:sz w:val="20"/>
                <w:szCs w:val="20"/>
                <w:lang w:val="ru-RU"/>
              </w:rPr>
              <w:t>Ференчук</w:t>
            </w:r>
            <w:proofErr w:type="spellEnd"/>
            <w:r w:rsidRPr="00B93210">
              <w:rPr>
                <w:spacing w:val="8"/>
                <w:sz w:val="20"/>
                <w:szCs w:val="20"/>
                <w:lang w:val="ru-RU"/>
              </w:rPr>
              <w:t xml:space="preserve"> </w:t>
            </w:r>
            <w:r w:rsidRPr="00B93210">
              <w:rPr>
                <w:spacing w:val="-4"/>
                <w:sz w:val="20"/>
                <w:szCs w:val="20"/>
                <w:lang w:val="ru-RU"/>
              </w:rPr>
              <w:t>О.И</w:t>
            </w:r>
          </w:p>
          <w:p w:rsidR="00BA4889" w:rsidRPr="00B93210" w:rsidRDefault="00BA4889" w:rsidP="00FD651F">
            <w:pPr>
              <w:rPr>
                <w:sz w:val="20"/>
                <w:szCs w:val="20"/>
                <w:lang w:val="ru-RU"/>
              </w:rPr>
            </w:pPr>
          </w:p>
          <w:p w:rsidR="00F146F5" w:rsidRPr="00B93210" w:rsidRDefault="00F146F5" w:rsidP="00FD651F">
            <w:pPr>
              <w:rPr>
                <w:sz w:val="20"/>
                <w:szCs w:val="20"/>
                <w:lang w:val="ru-RU"/>
              </w:rPr>
            </w:pPr>
            <w:r w:rsidRPr="00B93210">
              <w:rPr>
                <w:sz w:val="20"/>
                <w:szCs w:val="20"/>
                <w:lang w:val="ru-RU"/>
              </w:rPr>
              <w:t xml:space="preserve">Протокол № ______ </w:t>
            </w:r>
          </w:p>
          <w:p w:rsidR="00F146F5" w:rsidRPr="00B93210" w:rsidRDefault="00F146F5" w:rsidP="00FD651F">
            <w:pPr>
              <w:rPr>
                <w:sz w:val="20"/>
                <w:szCs w:val="20"/>
                <w:lang w:val="ru-RU"/>
              </w:rPr>
            </w:pPr>
            <w:r w:rsidRPr="00B93210">
              <w:rPr>
                <w:sz w:val="20"/>
                <w:szCs w:val="20"/>
                <w:lang w:val="ru-RU"/>
              </w:rPr>
              <w:t xml:space="preserve">от ____________2022 года </w:t>
            </w:r>
          </w:p>
          <w:p w:rsidR="00F146F5" w:rsidRPr="00F146F5" w:rsidRDefault="00F146F5" w:rsidP="00FD651F">
            <w:pPr>
              <w:rPr>
                <w:sz w:val="24"/>
                <w:szCs w:val="24"/>
                <w:lang w:val="ru-RU"/>
              </w:rPr>
            </w:pPr>
          </w:p>
          <w:p w:rsidR="00F146F5" w:rsidRDefault="00F146F5" w:rsidP="00FD651F">
            <w:pPr>
              <w:rPr>
                <w:sz w:val="28"/>
                <w:szCs w:val="28"/>
              </w:rPr>
            </w:pPr>
          </w:p>
        </w:tc>
        <w:tc>
          <w:tcPr>
            <w:tcW w:w="5534" w:type="dxa"/>
          </w:tcPr>
          <w:p w:rsidR="00F146F5" w:rsidRPr="00F146F5" w:rsidRDefault="00BA4889" w:rsidP="00FD651F">
            <w:pPr>
              <w:jc w:val="righ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УТВЕРЖДЕНО</w:t>
            </w:r>
          </w:p>
          <w:p w:rsidR="00F146F5" w:rsidRPr="00B93210" w:rsidRDefault="00BA4889" w:rsidP="00FD651F">
            <w:pPr>
              <w:jc w:val="right"/>
              <w:rPr>
                <w:sz w:val="20"/>
                <w:szCs w:val="20"/>
                <w:lang w:val="ru-RU"/>
              </w:rPr>
            </w:pPr>
            <w:r w:rsidRPr="00B93210">
              <w:rPr>
                <w:sz w:val="20"/>
                <w:szCs w:val="20"/>
                <w:lang w:val="ru-RU"/>
              </w:rPr>
              <w:t>Д</w:t>
            </w:r>
            <w:r w:rsidR="00F146F5" w:rsidRPr="00B93210">
              <w:rPr>
                <w:sz w:val="20"/>
                <w:szCs w:val="20"/>
                <w:lang w:val="ru-RU"/>
              </w:rPr>
              <w:t>иректор</w:t>
            </w:r>
          </w:p>
          <w:p w:rsidR="00F146F5" w:rsidRPr="00B93210" w:rsidRDefault="00F146F5" w:rsidP="00FD651F">
            <w:pPr>
              <w:jc w:val="right"/>
              <w:rPr>
                <w:sz w:val="20"/>
                <w:szCs w:val="20"/>
                <w:lang w:val="ru-RU"/>
              </w:rPr>
            </w:pPr>
            <w:r w:rsidRPr="00B93210">
              <w:rPr>
                <w:sz w:val="20"/>
                <w:szCs w:val="20"/>
                <w:lang w:val="ru-RU"/>
              </w:rPr>
              <w:t>АНОО «Иоаннобогословская Гимназия»</w:t>
            </w:r>
          </w:p>
          <w:p w:rsidR="00F146F5" w:rsidRPr="00524FE7" w:rsidRDefault="00F146F5" w:rsidP="00FD651F">
            <w:pPr>
              <w:jc w:val="right"/>
              <w:rPr>
                <w:sz w:val="20"/>
                <w:szCs w:val="20"/>
                <w:lang w:val="ru-RU"/>
              </w:rPr>
            </w:pPr>
          </w:p>
          <w:p w:rsidR="00F146F5" w:rsidRPr="00B93210" w:rsidRDefault="00F146F5" w:rsidP="00FD651F">
            <w:pPr>
              <w:jc w:val="right"/>
              <w:rPr>
                <w:sz w:val="20"/>
                <w:szCs w:val="20"/>
                <w:lang w:val="ru-RU"/>
              </w:rPr>
            </w:pPr>
            <w:r w:rsidRPr="00B93210">
              <w:rPr>
                <w:sz w:val="20"/>
                <w:szCs w:val="20"/>
                <w:lang w:val="ru-RU"/>
              </w:rPr>
              <w:t xml:space="preserve">________________Казаков </w:t>
            </w:r>
            <w:r w:rsidR="00BA4889" w:rsidRPr="00B93210">
              <w:rPr>
                <w:sz w:val="20"/>
                <w:szCs w:val="20"/>
                <w:lang w:val="ru-RU"/>
              </w:rPr>
              <w:t>И</w:t>
            </w:r>
            <w:r w:rsidRPr="00B93210">
              <w:rPr>
                <w:sz w:val="20"/>
                <w:szCs w:val="20"/>
                <w:lang w:val="ru-RU"/>
              </w:rPr>
              <w:t>.</w:t>
            </w:r>
            <w:r w:rsidR="00BA4889" w:rsidRPr="00B93210">
              <w:rPr>
                <w:sz w:val="20"/>
                <w:szCs w:val="20"/>
                <w:lang w:val="ru-RU"/>
              </w:rPr>
              <w:t>С</w:t>
            </w:r>
            <w:r w:rsidRPr="00B93210">
              <w:rPr>
                <w:sz w:val="20"/>
                <w:szCs w:val="20"/>
                <w:lang w:val="ru-RU"/>
              </w:rPr>
              <w:t>.</w:t>
            </w:r>
          </w:p>
          <w:p w:rsidR="00F146F5" w:rsidRPr="00B93210" w:rsidRDefault="00F146F5" w:rsidP="00FD651F">
            <w:pPr>
              <w:jc w:val="right"/>
              <w:rPr>
                <w:sz w:val="20"/>
                <w:szCs w:val="20"/>
                <w:lang w:val="ru-RU"/>
              </w:rPr>
            </w:pPr>
          </w:p>
          <w:p w:rsidR="00BA4889" w:rsidRPr="00B93210" w:rsidRDefault="00BA4889" w:rsidP="00BA4889">
            <w:pPr>
              <w:rPr>
                <w:sz w:val="20"/>
                <w:szCs w:val="20"/>
                <w:lang w:val="ru-RU"/>
              </w:rPr>
            </w:pPr>
            <w:r w:rsidRPr="00B93210">
              <w:rPr>
                <w:sz w:val="20"/>
                <w:szCs w:val="20"/>
                <w:lang w:val="ru-RU"/>
              </w:rPr>
              <w:t xml:space="preserve">                                                     </w:t>
            </w:r>
            <w:r w:rsidR="00B93210">
              <w:rPr>
                <w:sz w:val="20"/>
                <w:szCs w:val="20"/>
                <w:lang w:val="ru-RU"/>
              </w:rPr>
              <w:t xml:space="preserve">                      </w:t>
            </w:r>
            <w:r w:rsidRPr="00B93210">
              <w:rPr>
                <w:sz w:val="20"/>
                <w:szCs w:val="20"/>
                <w:lang w:val="ru-RU"/>
              </w:rPr>
              <w:t>Пр</w:t>
            </w:r>
            <w:r w:rsidR="00B93210" w:rsidRPr="00B93210">
              <w:rPr>
                <w:sz w:val="20"/>
                <w:szCs w:val="20"/>
                <w:lang w:val="ru-RU"/>
              </w:rPr>
              <w:t>иказ</w:t>
            </w:r>
            <w:r w:rsidRPr="00B93210">
              <w:rPr>
                <w:sz w:val="20"/>
                <w:szCs w:val="20"/>
                <w:lang w:val="ru-RU"/>
              </w:rPr>
              <w:t xml:space="preserve"> № ______ </w:t>
            </w:r>
          </w:p>
          <w:p w:rsidR="00BA4889" w:rsidRPr="00BA4889" w:rsidRDefault="00BA4889" w:rsidP="00BA4889">
            <w:pPr>
              <w:rPr>
                <w:sz w:val="24"/>
                <w:szCs w:val="24"/>
                <w:lang w:val="ru-RU"/>
              </w:rPr>
            </w:pPr>
            <w:r w:rsidRPr="00B93210">
              <w:rPr>
                <w:sz w:val="20"/>
                <w:szCs w:val="20"/>
                <w:lang w:val="ru-RU"/>
              </w:rPr>
              <w:t xml:space="preserve">                                          </w:t>
            </w:r>
            <w:r w:rsidR="00B93210">
              <w:rPr>
                <w:sz w:val="20"/>
                <w:szCs w:val="20"/>
                <w:lang w:val="ru-RU"/>
              </w:rPr>
              <w:t xml:space="preserve">                 </w:t>
            </w:r>
            <w:r w:rsidRPr="00B93210">
              <w:rPr>
                <w:sz w:val="20"/>
                <w:szCs w:val="20"/>
                <w:lang w:val="ru-RU"/>
              </w:rPr>
              <w:t>от ____________2022 года</w:t>
            </w:r>
            <w:r w:rsidRPr="00BA4889">
              <w:rPr>
                <w:sz w:val="24"/>
                <w:szCs w:val="24"/>
                <w:lang w:val="ru-RU"/>
              </w:rPr>
              <w:t xml:space="preserve"> </w:t>
            </w:r>
          </w:p>
          <w:p w:rsidR="00F146F5" w:rsidRPr="00BA4889" w:rsidRDefault="00F146F5" w:rsidP="00FD651F">
            <w:pPr>
              <w:jc w:val="right"/>
              <w:rPr>
                <w:sz w:val="28"/>
                <w:szCs w:val="28"/>
                <w:lang w:val="ru-RU"/>
              </w:rPr>
            </w:pPr>
          </w:p>
        </w:tc>
      </w:tr>
    </w:tbl>
    <w:p w:rsidR="00F146F5" w:rsidRDefault="00F146F5" w:rsidP="00F146F5">
      <w:pPr>
        <w:pStyle w:val="a5"/>
        <w:rPr>
          <w:sz w:val="26"/>
        </w:rPr>
      </w:pPr>
    </w:p>
    <w:p w:rsidR="00F146F5" w:rsidRDefault="00F146F5" w:rsidP="00F146F5">
      <w:pPr>
        <w:pStyle w:val="a5"/>
        <w:spacing w:before="1"/>
        <w:rPr>
          <w:sz w:val="29"/>
        </w:rPr>
      </w:pPr>
    </w:p>
    <w:p w:rsidR="00F146F5" w:rsidRDefault="00F146F5" w:rsidP="00F146F5">
      <w:pPr>
        <w:pStyle w:val="1"/>
        <w:spacing w:line="264" w:lineRule="auto"/>
        <w:ind w:left="3911" w:right="3999"/>
        <w:jc w:val="center"/>
      </w:pPr>
      <w:r>
        <w:t>РАБОЧАЯ</w:t>
      </w:r>
      <w:r w:rsidR="00005570">
        <w:rPr>
          <w:spacing w:val="-15"/>
        </w:rPr>
        <w:t xml:space="preserve"> </w:t>
      </w:r>
      <w:r>
        <w:t xml:space="preserve">ПРОГРАММА </w:t>
      </w:r>
    </w:p>
    <w:p w:rsidR="00F146F5" w:rsidRDefault="00F146F5" w:rsidP="00F146F5">
      <w:pPr>
        <w:pStyle w:val="a5"/>
        <w:spacing w:before="163"/>
        <w:ind w:left="1669" w:right="1474"/>
        <w:jc w:val="center"/>
      </w:pPr>
      <w:r>
        <w:t>учебного</w:t>
      </w:r>
      <w:r>
        <w:rPr>
          <w:spacing w:val="-1"/>
        </w:rPr>
        <w:t xml:space="preserve"> </w:t>
      </w:r>
      <w:r>
        <w:rPr>
          <w:spacing w:val="-2"/>
        </w:rPr>
        <w:t>предмета</w:t>
      </w:r>
    </w:p>
    <w:p w:rsidR="00F146F5" w:rsidRDefault="00F146F5" w:rsidP="00F146F5">
      <w:pPr>
        <w:pStyle w:val="a5"/>
        <w:spacing w:before="27"/>
        <w:ind w:left="1669" w:right="1468"/>
        <w:jc w:val="center"/>
      </w:pPr>
      <w:r>
        <w:t>«</w:t>
      </w:r>
      <w:r w:rsidR="007D0910">
        <w:rPr>
          <w:color w:val="000000"/>
        </w:rPr>
        <w:t>География</w:t>
      </w:r>
      <w:r>
        <w:rPr>
          <w:spacing w:val="-10"/>
        </w:rPr>
        <w:t>»</w:t>
      </w:r>
    </w:p>
    <w:p w:rsidR="00F146F5" w:rsidRDefault="00F146F5" w:rsidP="00F146F5">
      <w:pPr>
        <w:pStyle w:val="a5"/>
        <w:rPr>
          <w:sz w:val="26"/>
        </w:rPr>
      </w:pPr>
    </w:p>
    <w:p w:rsidR="00F146F5" w:rsidRDefault="00F146F5" w:rsidP="00F146F5">
      <w:pPr>
        <w:pStyle w:val="a5"/>
        <w:spacing w:before="3"/>
        <w:rPr>
          <w:sz w:val="34"/>
        </w:rPr>
      </w:pPr>
    </w:p>
    <w:p w:rsidR="00BA4889" w:rsidRDefault="00F146F5" w:rsidP="00F146F5">
      <w:pPr>
        <w:pStyle w:val="a5"/>
        <w:spacing w:line="264" w:lineRule="auto"/>
        <w:ind w:left="3154" w:right="2955"/>
        <w:jc w:val="center"/>
        <w:rPr>
          <w:spacing w:val="-7"/>
        </w:rPr>
      </w:pPr>
      <w:r>
        <w:t>для</w:t>
      </w:r>
      <w:r>
        <w:rPr>
          <w:spacing w:val="-6"/>
        </w:rPr>
        <w:t xml:space="preserve"> </w:t>
      </w:r>
      <w:r w:rsidR="007D0910">
        <w:t>7</w:t>
      </w:r>
      <w:r>
        <w:rPr>
          <w:spacing w:val="-6"/>
        </w:rPr>
        <w:t xml:space="preserve"> </w:t>
      </w:r>
      <w:r>
        <w:t>класса</w:t>
      </w:r>
      <w:r>
        <w:rPr>
          <w:spacing w:val="-7"/>
        </w:rPr>
        <w:t xml:space="preserve"> </w:t>
      </w:r>
    </w:p>
    <w:p w:rsidR="00BA4889" w:rsidRDefault="007D0910" w:rsidP="00F146F5">
      <w:pPr>
        <w:pStyle w:val="a5"/>
        <w:spacing w:line="264" w:lineRule="auto"/>
        <w:ind w:left="3154" w:right="2955"/>
        <w:jc w:val="center"/>
      </w:pPr>
      <w:r>
        <w:t>основного</w:t>
      </w:r>
      <w:r w:rsidR="00F146F5">
        <w:rPr>
          <w:spacing w:val="40"/>
        </w:rPr>
        <w:t xml:space="preserve"> </w:t>
      </w:r>
      <w:r w:rsidR="00F146F5">
        <w:t>общего</w:t>
      </w:r>
      <w:r w:rsidR="00F146F5">
        <w:rPr>
          <w:spacing w:val="-7"/>
        </w:rPr>
        <w:t xml:space="preserve"> </w:t>
      </w:r>
      <w:r w:rsidR="00F146F5">
        <w:t xml:space="preserve">образования </w:t>
      </w:r>
    </w:p>
    <w:p w:rsidR="00F146F5" w:rsidRDefault="00F146F5" w:rsidP="00F146F5">
      <w:pPr>
        <w:pStyle w:val="a5"/>
        <w:spacing w:line="264" w:lineRule="auto"/>
        <w:ind w:left="3154" w:right="2955"/>
        <w:jc w:val="center"/>
      </w:pPr>
      <w:r>
        <w:t>на 2022-2023</w:t>
      </w:r>
      <w:r>
        <w:rPr>
          <w:spacing w:val="40"/>
        </w:rPr>
        <w:t xml:space="preserve"> </w:t>
      </w:r>
      <w:r>
        <w:t>учебный год</w:t>
      </w:r>
    </w:p>
    <w:p w:rsidR="00F146F5" w:rsidRDefault="00F146F5" w:rsidP="00F146F5">
      <w:pPr>
        <w:pStyle w:val="a5"/>
        <w:rPr>
          <w:sz w:val="26"/>
        </w:rPr>
      </w:pPr>
    </w:p>
    <w:p w:rsidR="00F146F5" w:rsidRDefault="00F146F5" w:rsidP="00F146F5">
      <w:pPr>
        <w:pStyle w:val="a5"/>
        <w:rPr>
          <w:sz w:val="26"/>
        </w:rPr>
      </w:pPr>
    </w:p>
    <w:p w:rsidR="00F146F5" w:rsidRDefault="00F146F5" w:rsidP="00F146F5">
      <w:pPr>
        <w:pStyle w:val="a5"/>
        <w:rPr>
          <w:sz w:val="26"/>
        </w:rPr>
      </w:pPr>
    </w:p>
    <w:p w:rsidR="00F146F5" w:rsidRDefault="00F146F5" w:rsidP="00F146F5">
      <w:pPr>
        <w:pStyle w:val="a5"/>
        <w:rPr>
          <w:sz w:val="26"/>
        </w:rPr>
      </w:pPr>
    </w:p>
    <w:p w:rsidR="00F146F5" w:rsidRDefault="00F146F5" w:rsidP="00F146F5">
      <w:pPr>
        <w:pStyle w:val="a5"/>
        <w:rPr>
          <w:sz w:val="26"/>
        </w:rPr>
      </w:pPr>
    </w:p>
    <w:p w:rsidR="00F146F5" w:rsidRDefault="00F146F5" w:rsidP="00F146F5">
      <w:pPr>
        <w:pStyle w:val="a5"/>
        <w:rPr>
          <w:sz w:val="26"/>
        </w:rPr>
      </w:pPr>
    </w:p>
    <w:p w:rsidR="00F146F5" w:rsidRDefault="00F146F5" w:rsidP="00F146F5">
      <w:pPr>
        <w:pStyle w:val="a5"/>
        <w:spacing w:before="3"/>
        <w:rPr>
          <w:sz w:val="27"/>
        </w:rPr>
      </w:pPr>
    </w:p>
    <w:p w:rsidR="00F146F5" w:rsidRDefault="00F146F5" w:rsidP="008575BD">
      <w:pPr>
        <w:pStyle w:val="a5"/>
        <w:ind w:right="334"/>
        <w:jc w:val="right"/>
        <w:rPr>
          <w:sz w:val="26"/>
        </w:rPr>
      </w:pPr>
      <w:r>
        <w:t>Составитель:</w:t>
      </w:r>
      <w:r>
        <w:rPr>
          <w:spacing w:val="-4"/>
        </w:rPr>
        <w:t xml:space="preserve"> </w:t>
      </w:r>
      <w:r w:rsidR="00D0198A">
        <w:rPr>
          <w:color w:val="000000"/>
        </w:rPr>
        <w:t>Ходаков Игорь Михайлович</w:t>
      </w:r>
      <w:r w:rsidR="008575BD" w:rsidRPr="0007732C">
        <w:rPr>
          <w:color w:val="000000"/>
        </w:rPr>
        <w:t xml:space="preserve"> </w:t>
      </w:r>
      <w:r w:rsidR="008575BD" w:rsidRPr="0007732C">
        <w:br/>
      </w:r>
      <w:r w:rsidR="008575BD" w:rsidRPr="0007732C">
        <w:rPr>
          <w:color w:val="000000"/>
        </w:rPr>
        <w:t xml:space="preserve">учитель </w:t>
      </w:r>
      <w:r w:rsidR="00D0198A">
        <w:rPr>
          <w:color w:val="000000"/>
        </w:rPr>
        <w:t>географии</w:t>
      </w:r>
    </w:p>
    <w:p w:rsidR="00F146F5" w:rsidRDefault="00F146F5" w:rsidP="00F146F5">
      <w:pPr>
        <w:pStyle w:val="a5"/>
        <w:rPr>
          <w:sz w:val="26"/>
        </w:rPr>
      </w:pPr>
    </w:p>
    <w:p w:rsidR="00F146F5" w:rsidRDefault="00F146F5" w:rsidP="00F146F5">
      <w:pPr>
        <w:pStyle w:val="a5"/>
        <w:rPr>
          <w:sz w:val="26"/>
        </w:rPr>
      </w:pPr>
    </w:p>
    <w:p w:rsidR="00F146F5" w:rsidRDefault="00F146F5" w:rsidP="00F146F5">
      <w:pPr>
        <w:pStyle w:val="a5"/>
        <w:rPr>
          <w:sz w:val="26"/>
        </w:rPr>
      </w:pPr>
    </w:p>
    <w:p w:rsidR="00875B01" w:rsidRDefault="00875B01" w:rsidP="00BA4889">
      <w:pPr>
        <w:jc w:val="center"/>
        <w:rPr>
          <w:sz w:val="24"/>
          <w:szCs w:val="24"/>
        </w:rPr>
      </w:pPr>
    </w:p>
    <w:p w:rsidR="00875B01" w:rsidRDefault="00875B01" w:rsidP="00BA4889">
      <w:pPr>
        <w:jc w:val="center"/>
        <w:rPr>
          <w:sz w:val="24"/>
          <w:szCs w:val="24"/>
        </w:rPr>
      </w:pPr>
    </w:p>
    <w:p w:rsidR="00875B01" w:rsidRDefault="00875B01" w:rsidP="00BA4889">
      <w:pPr>
        <w:jc w:val="center"/>
        <w:rPr>
          <w:sz w:val="24"/>
          <w:szCs w:val="24"/>
        </w:rPr>
      </w:pPr>
    </w:p>
    <w:p w:rsidR="00875B01" w:rsidRDefault="00875B01" w:rsidP="00BA4889">
      <w:pPr>
        <w:jc w:val="center"/>
        <w:rPr>
          <w:sz w:val="24"/>
          <w:szCs w:val="24"/>
        </w:rPr>
      </w:pPr>
    </w:p>
    <w:p w:rsidR="00875B01" w:rsidRDefault="00875B01" w:rsidP="00BA4889">
      <w:pPr>
        <w:jc w:val="center"/>
        <w:rPr>
          <w:sz w:val="24"/>
          <w:szCs w:val="24"/>
        </w:rPr>
      </w:pPr>
    </w:p>
    <w:p w:rsidR="00875B01" w:rsidRDefault="00BA4889" w:rsidP="00BA4889">
      <w:pPr>
        <w:jc w:val="center"/>
        <w:rPr>
          <w:sz w:val="24"/>
          <w:szCs w:val="24"/>
        </w:rPr>
      </w:pPr>
      <w:r w:rsidRPr="00BA4889">
        <w:rPr>
          <w:sz w:val="24"/>
          <w:szCs w:val="24"/>
        </w:rPr>
        <w:t xml:space="preserve">Московская область, г.о. </w:t>
      </w:r>
      <w:proofErr w:type="spellStart"/>
      <w:r w:rsidRPr="00BA4889">
        <w:rPr>
          <w:sz w:val="24"/>
          <w:szCs w:val="24"/>
        </w:rPr>
        <w:t>Лосино</w:t>
      </w:r>
      <w:proofErr w:type="spellEnd"/>
      <w:r w:rsidRPr="00BA4889">
        <w:rPr>
          <w:sz w:val="24"/>
          <w:szCs w:val="24"/>
        </w:rPr>
        <w:t>-</w:t>
      </w:r>
      <w:r w:rsidRPr="00BA4889">
        <w:rPr>
          <w:sz w:val="24"/>
          <w:szCs w:val="24"/>
        </w:rPr>
        <w:tab/>
        <w:t xml:space="preserve">Петровский, </w:t>
      </w:r>
    </w:p>
    <w:p w:rsidR="00BA4889" w:rsidRPr="00BA4889" w:rsidRDefault="00BA4889" w:rsidP="00BA4889">
      <w:pPr>
        <w:jc w:val="center"/>
        <w:rPr>
          <w:sz w:val="24"/>
          <w:szCs w:val="24"/>
        </w:rPr>
      </w:pPr>
      <w:r w:rsidRPr="00BA4889">
        <w:rPr>
          <w:sz w:val="24"/>
          <w:szCs w:val="24"/>
        </w:rPr>
        <w:t xml:space="preserve">с. </w:t>
      </w:r>
      <w:proofErr w:type="spellStart"/>
      <w:r w:rsidRPr="00BA4889">
        <w:rPr>
          <w:sz w:val="24"/>
          <w:szCs w:val="24"/>
        </w:rPr>
        <w:t>Анискино</w:t>
      </w:r>
      <w:proofErr w:type="spellEnd"/>
    </w:p>
    <w:p w:rsidR="002035BE" w:rsidRDefault="00BA4889" w:rsidP="002035BE">
      <w:pPr>
        <w:pStyle w:val="a5"/>
        <w:spacing w:before="153"/>
        <w:ind w:right="1441"/>
        <w:jc w:val="center"/>
        <w:rPr>
          <w:spacing w:val="-4"/>
        </w:rPr>
      </w:pPr>
      <w:r>
        <w:rPr>
          <w:spacing w:val="-4"/>
        </w:rPr>
        <w:t xml:space="preserve">                 </w:t>
      </w:r>
      <w:r w:rsidR="00E25566">
        <w:rPr>
          <w:spacing w:val="-4"/>
        </w:rPr>
        <w:t xml:space="preserve">          </w:t>
      </w:r>
      <w:r w:rsidR="00F146F5" w:rsidRPr="00BA4889">
        <w:rPr>
          <w:spacing w:val="-4"/>
        </w:rPr>
        <w:t>2022</w:t>
      </w:r>
    </w:p>
    <w:p w:rsidR="002035BE" w:rsidRDefault="002035BE">
      <w:pPr>
        <w:widowControl/>
        <w:autoSpaceDE/>
        <w:autoSpaceDN/>
        <w:rPr>
          <w:spacing w:val="-4"/>
          <w:sz w:val="24"/>
          <w:szCs w:val="24"/>
        </w:rPr>
      </w:pPr>
      <w:r>
        <w:rPr>
          <w:spacing w:val="-4"/>
        </w:rPr>
        <w:br w:type="page"/>
      </w:r>
    </w:p>
    <w:p w:rsidR="002035BE" w:rsidRDefault="002035BE" w:rsidP="002035BE">
      <w:pPr>
        <w:widowControl/>
        <w:autoSpaceDE/>
        <w:autoSpaceDN/>
        <w:rPr>
          <w:rFonts w:asciiTheme="majorBidi" w:eastAsiaTheme="minorHAnsi" w:hAnsiTheme="majorBidi" w:cstheme="majorBidi"/>
          <w:b/>
          <w:bCs/>
          <w:sz w:val="24"/>
          <w:szCs w:val="24"/>
          <w:lang w:bidi="he-IL"/>
        </w:rPr>
        <w:sectPr w:rsidR="002035BE" w:rsidSect="00750023">
          <w:footerReference w:type="even" r:id="rId7"/>
          <w:footerReference w:type="default" r:id="rId8"/>
          <w:pgSz w:w="11900" w:h="16840"/>
          <w:pgMar w:top="301" w:right="880" w:bottom="1440" w:left="1098" w:header="720" w:footer="720" w:gutter="0"/>
          <w:cols w:space="708"/>
          <w:titlePg/>
          <w:docGrid w:linePitch="360"/>
        </w:sectPr>
      </w:pPr>
    </w:p>
    <w:p w:rsidR="002035BE" w:rsidRPr="00AB763F" w:rsidRDefault="002035BE" w:rsidP="00AB763F">
      <w:pPr>
        <w:widowControl/>
        <w:autoSpaceDE/>
        <w:autoSpaceDN/>
        <w:adjustRightInd w:val="0"/>
        <w:snapToGrid w:val="0"/>
        <w:ind w:firstLine="709"/>
        <w:jc w:val="both"/>
        <w:rPr>
          <w:rFonts w:eastAsiaTheme="minorHAnsi"/>
          <w:b/>
          <w:bCs/>
          <w:sz w:val="24"/>
          <w:szCs w:val="24"/>
          <w:lang w:bidi="he-IL"/>
        </w:rPr>
      </w:pPr>
      <w:r w:rsidRPr="00AB763F">
        <w:rPr>
          <w:rFonts w:eastAsiaTheme="minorHAnsi"/>
          <w:b/>
          <w:bCs/>
          <w:sz w:val="24"/>
          <w:szCs w:val="24"/>
          <w:lang w:bidi="he-IL"/>
        </w:rPr>
        <w:lastRenderedPageBreak/>
        <w:t>ПОЯСНИТЕЛЬНАЯ ЗАПИСКА</w:t>
      </w:r>
    </w:p>
    <w:p w:rsidR="002035BE" w:rsidRPr="00AB763F" w:rsidRDefault="002035BE" w:rsidP="00AB763F">
      <w:pPr>
        <w:widowControl/>
        <w:autoSpaceDE/>
        <w:autoSpaceDN/>
        <w:adjustRightInd w:val="0"/>
        <w:snapToGrid w:val="0"/>
        <w:ind w:firstLine="709"/>
        <w:jc w:val="both"/>
        <w:rPr>
          <w:rFonts w:eastAsiaTheme="minorHAnsi"/>
          <w:b/>
          <w:bCs/>
          <w:sz w:val="24"/>
          <w:szCs w:val="24"/>
          <w:lang w:bidi="he-IL"/>
        </w:rPr>
      </w:pPr>
    </w:p>
    <w:p w:rsidR="00AB763F" w:rsidRPr="00AB763F" w:rsidRDefault="00AB763F" w:rsidP="00AB763F">
      <w:pPr>
        <w:pStyle w:val="affa"/>
        <w:shd w:val="clear" w:color="auto" w:fill="FFFFFF"/>
        <w:spacing w:before="0" w:beforeAutospacing="0" w:after="0" w:afterAutospacing="0"/>
        <w:ind w:firstLine="709"/>
        <w:jc w:val="both"/>
      </w:pPr>
      <w:r w:rsidRPr="00AB763F">
        <w:t>Программа по географии отражает основные требования Федерального государственного образовательного стандарта основного общего образования к личностным, метапредметным и предметным результатам освоения образовательных программ и составлена с учётом Концепции географического образования, принятой на Всероссийском съезде учителей географии и утверждённой Решением Коллегии Министерства просвещения и науки Российской Федерации от 24.12.2018 года.</w:t>
      </w:r>
    </w:p>
    <w:p w:rsidR="00AB763F" w:rsidRDefault="00AB763F" w:rsidP="00AB763F">
      <w:pPr>
        <w:pStyle w:val="affa"/>
        <w:shd w:val="clear" w:color="auto" w:fill="FFFFFF"/>
        <w:spacing w:before="0" w:beforeAutospacing="0" w:after="0" w:afterAutospacing="0"/>
        <w:ind w:firstLine="709"/>
        <w:jc w:val="both"/>
      </w:pPr>
      <w:r w:rsidRPr="00AB763F">
        <w:t>Рабочая программа даёт представление о целях обучения, воспитания и развития обучающихся средствами учебного предмета «География»; определяет возможности предмета для реализации требований к результатам освоения программ основного общего образования, требований к результатам обучения географии, а также основных видов деятельности обучающихся.</w:t>
      </w:r>
    </w:p>
    <w:p w:rsidR="00AB763F" w:rsidRPr="00AB763F" w:rsidRDefault="00AB763F" w:rsidP="00AB763F">
      <w:pPr>
        <w:pStyle w:val="affa"/>
        <w:shd w:val="clear" w:color="auto" w:fill="FFFFFF"/>
        <w:spacing w:before="0" w:beforeAutospacing="0" w:after="0" w:afterAutospacing="0"/>
        <w:ind w:firstLine="709"/>
        <w:jc w:val="both"/>
      </w:pPr>
    </w:p>
    <w:p w:rsidR="00AB763F" w:rsidRPr="00AB763F" w:rsidRDefault="00AB763F" w:rsidP="00AB763F">
      <w:pPr>
        <w:pStyle w:val="21"/>
        <w:shd w:val="clear" w:color="auto" w:fill="FFFFFF"/>
        <w:spacing w:before="0" w:line="240" w:lineRule="auto"/>
        <w:ind w:firstLine="709"/>
        <w:jc w:val="both"/>
        <w:rPr>
          <w:rFonts w:ascii="Times New Roman" w:hAnsi="Times New Roman" w:cs="Times New Roman"/>
          <w:caps/>
          <w:color w:val="auto"/>
          <w:sz w:val="24"/>
          <w:szCs w:val="24"/>
          <w:lang w:val="ru-RU"/>
        </w:rPr>
      </w:pPr>
      <w:r w:rsidRPr="00AB763F">
        <w:rPr>
          <w:rFonts w:ascii="Times New Roman" w:hAnsi="Times New Roman" w:cs="Times New Roman"/>
          <w:caps/>
          <w:color w:val="auto"/>
          <w:sz w:val="24"/>
          <w:szCs w:val="24"/>
          <w:lang w:val="ru-RU"/>
        </w:rPr>
        <w:t>ОБЩАЯ ХАРАКТЕРИСТИКА УЧЕБНОГО ПРЕДМЕТА «ГЕОГРАФИЯ»</w:t>
      </w:r>
    </w:p>
    <w:p w:rsidR="00AB763F" w:rsidRPr="00AB763F" w:rsidRDefault="00AB763F" w:rsidP="00AB763F">
      <w:pPr>
        <w:pStyle w:val="affa"/>
        <w:shd w:val="clear" w:color="auto" w:fill="FFFFFF"/>
        <w:spacing w:before="0" w:beforeAutospacing="0" w:after="0" w:afterAutospacing="0"/>
        <w:ind w:firstLine="709"/>
        <w:jc w:val="both"/>
      </w:pPr>
      <w:r w:rsidRPr="00AB763F">
        <w:t>География в основной школе — предмет, формирующий у обу</w:t>
      </w:r>
      <w:r w:rsidRPr="00AB763F">
        <w:softHyphen/>
        <w:t>чающихся систему комплексных социально ориентированных знаний о Земле как планете людей, об основных закономерностях развития природы, о размещении населения и хозяйства, об особенностях и о динамике основных природных, экологических и социально-экономических процессов, о проблемах взаимодействия природы и общества, географических подходах к устойчивому развитию территорий.</w:t>
      </w:r>
    </w:p>
    <w:p w:rsidR="00AB763F" w:rsidRDefault="00AB763F" w:rsidP="00AB763F">
      <w:pPr>
        <w:pStyle w:val="affa"/>
        <w:shd w:val="clear" w:color="auto" w:fill="FFFFFF"/>
        <w:spacing w:before="0" w:beforeAutospacing="0" w:after="0" w:afterAutospacing="0"/>
        <w:ind w:firstLine="709"/>
        <w:jc w:val="both"/>
      </w:pPr>
      <w:r w:rsidRPr="00AB763F">
        <w:t>Содержание курса географии в основной школе является базой для реализации краеведческого подхода в обучении, изучения географических закономерностей, теорий, законов и гипотез в старшей школе, базовым звеном в системе непрерывного географического образования, основой для последующей уровневой дифференциации.</w:t>
      </w:r>
    </w:p>
    <w:p w:rsidR="00AB763F" w:rsidRPr="00AB763F" w:rsidRDefault="00AB763F" w:rsidP="00AB763F">
      <w:pPr>
        <w:pStyle w:val="affa"/>
        <w:shd w:val="clear" w:color="auto" w:fill="FFFFFF"/>
        <w:spacing w:before="0" w:beforeAutospacing="0" w:after="0" w:afterAutospacing="0"/>
        <w:ind w:firstLine="709"/>
        <w:jc w:val="both"/>
      </w:pPr>
    </w:p>
    <w:p w:rsidR="00AB763F" w:rsidRPr="00AB763F" w:rsidRDefault="00AB763F" w:rsidP="00AB763F">
      <w:pPr>
        <w:pStyle w:val="21"/>
        <w:shd w:val="clear" w:color="auto" w:fill="FFFFFF"/>
        <w:spacing w:before="0" w:line="240" w:lineRule="auto"/>
        <w:ind w:firstLine="709"/>
        <w:jc w:val="both"/>
        <w:rPr>
          <w:rFonts w:ascii="Times New Roman" w:hAnsi="Times New Roman" w:cs="Times New Roman"/>
          <w:caps/>
          <w:color w:val="auto"/>
          <w:sz w:val="24"/>
          <w:szCs w:val="24"/>
          <w:lang w:val="ru-RU"/>
        </w:rPr>
      </w:pPr>
      <w:r w:rsidRPr="00AB763F">
        <w:rPr>
          <w:rFonts w:ascii="Times New Roman" w:hAnsi="Times New Roman" w:cs="Times New Roman"/>
          <w:caps/>
          <w:color w:val="auto"/>
          <w:sz w:val="24"/>
          <w:szCs w:val="24"/>
          <w:lang w:val="ru-RU"/>
        </w:rPr>
        <w:t>ЦЕЛИ ИЗУЧЕНИЯ УЧЕБНОГО ПРЕДМЕТА «ГЕОГРАФИЯ»</w:t>
      </w:r>
    </w:p>
    <w:p w:rsidR="00AB763F" w:rsidRPr="00AB763F" w:rsidRDefault="00AB763F" w:rsidP="00AB763F">
      <w:pPr>
        <w:pStyle w:val="affa"/>
        <w:shd w:val="clear" w:color="auto" w:fill="FFFFFF"/>
        <w:spacing w:before="0" w:beforeAutospacing="0" w:after="0" w:afterAutospacing="0"/>
        <w:ind w:firstLine="709"/>
        <w:jc w:val="both"/>
      </w:pPr>
      <w:r w:rsidRPr="00AB763F">
        <w:t>Изучение географии в общем образовании направлено на достижение следующих целей:</w:t>
      </w:r>
    </w:p>
    <w:p w:rsidR="00AB763F" w:rsidRPr="00AB763F" w:rsidRDefault="00AB763F" w:rsidP="00AB763F">
      <w:pPr>
        <w:pStyle w:val="affa"/>
        <w:shd w:val="clear" w:color="auto" w:fill="FFFFFF"/>
        <w:spacing w:before="0" w:beforeAutospacing="0" w:after="0" w:afterAutospacing="0"/>
        <w:ind w:firstLine="709"/>
        <w:jc w:val="both"/>
      </w:pPr>
      <w:r w:rsidRPr="00AB763F">
        <w:t>1) воспитание чувства патриотизма, любви к своей стране, малой родине, взаимопонимания с другими народами на основе формирования целостного географического образа России, ценностных ориентаций личности;</w:t>
      </w:r>
    </w:p>
    <w:p w:rsidR="00AB763F" w:rsidRPr="00AB763F" w:rsidRDefault="00AB763F" w:rsidP="00AB763F">
      <w:pPr>
        <w:pStyle w:val="affa"/>
        <w:shd w:val="clear" w:color="auto" w:fill="FFFFFF"/>
        <w:spacing w:before="0" w:beforeAutospacing="0" w:after="0" w:afterAutospacing="0"/>
        <w:ind w:firstLine="709"/>
        <w:jc w:val="both"/>
      </w:pPr>
      <w:r w:rsidRPr="00AB763F">
        <w:t>2) развитие познавательных интересов, интеллектуальных и творческих способностей в процессе наблюдений за состоянием окружающей среды, решения географических задач, проблем повседневной жизни с использованием географических знаний, самостоятельного приобретения новых знаний;</w:t>
      </w:r>
    </w:p>
    <w:p w:rsidR="00AB763F" w:rsidRPr="00AB763F" w:rsidRDefault="00AB763F" w:rsidP="00AB763F">
      <w:pPr>
        <w:pStyle w:val="affa"/>
        <w:shd w:val="clear" w:color="auto" w:fill="FFFFFF"/>
        <w:spacing w:before="0" w:beforeAutospacing="0" w:after="0" w:afterAutospacing="0"/>
        <w:ind w:firstLine="709"/>
        <w:jc w:val="both"/>
      </w:pPr>
      <w:r w:rsidRPr="00AB763F">
        <w:t>3) воспитание экологической культуры, соответствующей современному уровню геоэкономического мышления на основе освоения знаний о взаимосвязях в ПК, об основных географических особенностях природы, населения и хозяйства России и мира, своей местности, о способах сохранения окружающей среды и рационального использования природных ресурсов;</w:t>
      </w:r>
    </w:p>
    <w:p w:rsidR="00AB763F" w:rsidRPr="00AB763F" w:rsidRDefault="00AB763F" w:rsidP="00AB763F">
      <w:pPr>
        <w:pStyle w:val="affa"/>
        <w:shd w:val="clear" w:color="auto" w:fill="FFFFFF"/>
        <w:spacing w:before="0" w:beforeAutospacing="0" w:after="0" w:afterAutospacing="0"/>
        <w:ind w:firstLine="709"/>
        <w:jc w:val="both"/>
      </w:pPr>
      <w:r w:rsidRPr="00AB763F">
        <w:t>4) формирование способности поиска и применения различных источников географической информации, в том числе ресурсов Интернета, для описания, характеристики, объяснения и оценки разнообразных географических явлений и процессов, жизненных ситуаций;</w:t>
      </w:r>
    </w:p>
    <w:p w:rsidR="00AB763F" w:rsidRPr="00AB763F" w:rsidRDefault="00AB763F" w:rsidP="00AB763F">
      <w:pPr>
        <w:pStyle w:val="affa"/>
        <w:shd w:val="clear" w:color="auto" w:fill="FFFFFF"/>
        <w:spacing w:before="0" w:beforeAutospacing="0" w:after="0" w:afterAutospacing="0"/>
        <w:ind w:firstLine="709"/>
        <w:jc w:val="both"/>
      </w:pPr>
      <w:r w:rsidRPr="00AB763F">
        <w:t>5) формирование комплекса практико-ориентированных географических знаний и умений, необходимых для развития навыков их использования при решении проблем различной сложности в повседневной жизни на основе краеведческого материала, осмысления сущности происходящих в жизни процессов и явлений в современном поликультурном, политичном и многоконфессиональном мире;</w:t>
      </w:r>
    </w:p>
    <w:p w:rsidR="00AB763F" w:rsidRDefault="00AB763F" w:rsidP="00AB763F">
      <w:pPr>
        <w:pStyle w:val="affa"/>
        <w:shd w:val="clear" w:color="auto" w:fill="FFFFFF"/>
        <w:spacing w:before="0" w:beforeAutospacing="0" w:after="0" w:afterAutospacing="0"/>
        <w:ind w:firstLine="709"/>
        <w:jc w:val="both"/>
      </w:pPr>
      <w:r w:rsidRPr="00AB763F">
        <w:lastRenderedPageBreak/>
        <w:t>6) формирование географических знаний и умений, необходимых для продолжения образования по направлениям подготовки (специальностям), требующим наличия серьёзной базы географических знаний.</w:t>
      </w:r>
    </w:p>
    <w:p w:rsidR="00AB763F" w:rsidRPr="00AB763F" w:rsidRDefault="00AB763F" w:rsidP="00AB763F">
      <w:pPr>
        <w:pStyle w:val="affa"/>
        <w:shd w:val="clear" w:color="auto" w:fill="FFFFFF"/>
        <w:spacing w:before="0" w:beforeAutospacing="0" w:after="0" w:afterAutospacing="0"/>
        <w:ind w:firstLine="709"/>
        <w:jc w:val="both"/>
      </w:pPr>
    </w:p>
    <w:p w:rsidR="00AB763F" w:rsidRPr="00AB763F" w:rsidRDefault="00AB763F" w:rsidP="00AB763F">
      <w:pPr>
        <w:pStyle w:val="21"/>
        <w:shd w:val="clear" w:color="auto" w:fill="FFFFFF"/>
        <w:spacing w:before="0" w:line="240" w:lineRule="auto"/>
        <w:ind w:firstLine="709"/>
        <w:jc w:val="both"/>
        <w:rPr>
          <w:rFonts w:ascii="Times New Roman" w:hAnsi="Times New Roman" w:cs="Times New Roman"/>
          <w:caps/>
          <w:color w:val="auto"/>
          <w:sz w:val="24"/>
          <w:szCs w:val="24"/>
          <w:lang w:val="ru-RU"/>
        </w:rPr>
      </w:pPr>
      <w:r w:rsidRPr="00AB763F">
        <w:rPr>
          <w:rFonts w:ascii="Times New Roman" w:hAnsi="Times New Roman" w:cs="Times New Roman"/>
          <w:caps/>
          <w:color w:val="auto"/>
          <w:sz w:val="24"/>
          <w:szCs w:val="24"/>
          <w:lang w:val="ru-RU"/>
        </w:rPr>
        <w:t>МЕСТО</w:t>
      </w:r>
      <w:r w:rsidRPr="00AB763F">
        <w:rPr>
          <w:rFonts w:ascii="Times New Roman" w:hAnsi="Times New Roman" w:cs="Times New Roman"/>
          <w:caps/>
          <w:color w:val="auto"/>
          <w:sz w:val="24"/>
          <w:szCs w:val="24"/>
        </w:rPr>
        <w:t> </w:t>
      </w:r>
      <w:r w:rsidRPr="00AB763F">
        <w:rPr>
          <w:rFonts w:ascii="Times New Roman" w:hAnsi="Times New Roman" w:cs="Times New Roman"/>
          <w:caps/>
          <w:color w:val="auto"/>
          <w:sz w:val="24"/>
          <w:szCs w:val="24"/>
          <w:lang w:val="ru-RU"/>
        </w:rPr>
        <w:t>УЧЕБНОГО</w:t>
      </w:r>
      <w:r w:rsidRPr="00AB763F">
        <w:rPr>
          <w:rFonts w:ascii="Times New Roman" w:hAnsi="Times New Roman" w:cs="Times New Roman"/>
          <w:caps/>
          <w:color w:val="auto"/>
          <w:sz w:val="24"/>
          <w:szCs w:val="24"/>
        </w:rPr>
        <w:t> </w:t>
      </w:r>
      <w:r w:rsidRPr="00AB763F">
        <w:rPr>
          <w:rFonts w:ascii="Times New Roman" w:hAnsi="Times New Roman" w:cs="Times New Roman"/>
          <w:caps/>
          <w:color w:val="auto"/>
          <w:sz w:val="24"/>
          <w:szCs w:val="24"/>
          <w:lang w:val="ru-RU"/>
        </w:rPr>
        <w:t>ПРЕДМЕТА</w:t>
      </w:r>
      <w:r w:rsidRPr="00AB763F">
        <w:rPr>
          <w:rFonts w:ascii="Times New Roman" w:hAnsi="Times New Roman" w:cs="Times New Roman"/>
          <w:caps/>
          <w:color w:val="auto"/>
          <w:sz w:val="24"/>
          <w:szCs w:val="24"/>
        </w:rPr>
        <w:t> </w:t>
      </w:r>
      <w:r w:rsidRPr="00AB763F">
        <w:rPr>
          <w:rFonts w:ascii="Times New Roman" w:hAnsi="Times New Roman" w:cs="Times New Roman"/>
          <w:caps/>
          <w:color w:val="auto"/>
          <w:sz w:val="24"/>
          <w:szCs w:val="24"/>
          <w:lang w:val="ru-RU"/>
        </w:rPr>
        <w:t>«ГЕОГРАФИЯ»</w:t>
      </w:r>
      <w:r w:rsidRPr="00AB763F">
        <w:rPr>
          <w:rFonts w:ascii="Times New Roman" w:hAnsi="Times New Roman" w:cs="Times New Roman"/>
          <w:caps/>
          <w:color w:val="auto"/>
          <w:sz w:val="24"/>
          <w:szCs w:val="24"/>
        </w:rPr>
        <w:t> </w:t>
      </w:r>
      <w:r w:rsidRPr="00AB763F">
        <w:rPr>
          <w:rFonts w:ascii="Times New Roman" w:hAnsi="Times New Roman" w:cs="Times New Roman"/>
          <w:caps/>
          <w:color w:val="auto"/>
          <w:sz w:val="24"/>
          <w:szCs w:val="24"/>
          <w:lang w:val="ru-RU"/>
        </w:rPr>
        <w:t>В</w:t>
      </w:r>
      <w:r w:rsidRPr="00AB763F">
        <w:rPr>
          <w:rFonts w:ascii="Times New Roman" w:hAnsi="Times New Roman" w:cs="Times New Roman"/>
          <w:caps/>
          <w:color w:val="auto"/>
          <w:sz w:val="24"/>
          <w:szCs w:val="24"/>
        </w:rPr>
        <w:t> </w:t>
      </w:r>
      <w:r w:rsidRPr="00AB763F">
        <w:rPr>
          <w:rFonts w:ascii="Times New Roman" w:hAnsi="Times New Roman" w:cs="Times New Roman"/>
          <w:caps/>
          <w:color w:val="auto"/>
          <w:sz w:val="24"/>
          <w:szCs w:val="24"/>
          <w:lang w:val="ru-RU"/>
        </w:rPr>
        <w:t>УЧЕБНОМ</w:t>
      </w:r>
      <w:r w:rsidRPr="00AB763F">
        <w:rPr>
          <w:rFonts w:ascii="Times New Roman" w:hAnsi="Times New Roman" w:cs="Times New Roman"/>
          <w:caps/>
          <w:color w:val="auto"/>
          <w:sz w:val="24"/>
          <w:szCs w:val="24"/>
        </w:rPr>
        <w:t> </w:t>
      </w:r>
      <w:r w:rsidRPr="00AB763F">
        <w:rPr>
          <w:rFonts w:ascii="Times New Roman" w:hAnsi="Times New Roman" w:cs="Times New Roman"/>
          <w:caps/>
          <w:color w:val="auto"/>
          <w:sz w:val="24"/>
          <w:szCs w:val="24"/>
          <w:lang w:val="ru-RU"/>
        </w:rPr>
        <w:t>ПЛАНЕ</w:t>
      </w:r>
    </w:p>
    <w:p w:rsidR="00AB763F" w:rsidRDefault="00AB763F" w:rsidP="00AB763F">
      <w:pPr>
        <w:pStyle w:val="affa"/>
        <w:shd w:val="clear" w:color="auto" w:fill="FFFFFF"/>
        <w:spacing w:before="0" w:beforeAutospacing="0" w:after="0" w:afterAutospacing="0"/>
        <w:ind w:firstLine="709"/>
        <w:jc w:val="both"/>
      </w:pPr>
      <w:r w:rsidRPr="00AB763F">
        <w:t>В системе общего образования «География» признана обязательным учебным предметом, который входит в состав предметной области «Общественно-научные предметы». Освоение содержания курса «География» в основной школе происходит с опорой на географические знания и умения, сформированные ранее в курсе «Окружающий мир». Учебным планом на изучение географии отводится в 7 классе - 2 часа в неделю, всего - 68 часов.</w:t>
      </w:r>
    </w:p>
    <w:p w:rsidR="00F76044" w:rsidRDefault="00F76044" w:rsidP="00AB763F">
      <w:pPr>
        <w:pStyle w:val="affa"/>
        <w:shd w:val="clear" w:color="auto" w:fill="FFFFFF"/>
        <w:spacing w:before="0" w:beforeAutospacing="0" w:after="0" w:afterAutospacing="0"/>
        <w:ind w:firstLine="709"/>
        <w:jc w:val="both"/>
      </w:pPr>
    </w:p>
    <w:p w:rsidR="00AB763F" w:rsidRPr="00F76044" w:rsidRDefault="00F76044" w:rsidP="00F76044">
      <w:pPr>
        <w:pStyle w:val="affa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</w:rPr>
      </w:pPr>
      <w:r w:rsidRPr="00F76044">
        <w:rPr>
          <w:b/>
          <w:bCs/>
        </w:rPr>
        <w:t>СОДЕРЖАНИЕ УЧЕБНОГО ПРЕДМЕТА</w:t>
      </w:r>
    </w:p>
    <w:p w:rsidR="00AB763F" w:rsidRPr="00AB763F" w:rsidRDefault="00AB763F" w:rsidP="00AB763F">
      <w:pPr>
        <w:pStyle w:val="affa"/>
        <w:shd w:val="clear" w:color="auto" w:fill="FFFFFF"/>
        <w:spacing w:before="0" w:beforeAutospacing="0" w:after="0" w:afterAutospacing="0"/>
        <w:ind w:firstLine="709"/>
        <w:jc w:val="both"/>
      </w:pPr>
      <w:r w:rsidRPr="00AB763F">
        <w:rPr>
          <w:b/>
          <w:bCs/>
        </w:rPr>
        <w:t>Раздел 1. Главные закономерности природы Земли</w:t>
      </w:r>
    </w:p>
    <w:p w:rsidR="00AB763F" w:rsidRPr="00AB763F" w:rsidRDefault="00AB763F" w:rsidP="00AB763F">
      <w:pPr>
        <w:pStyle w:val="affa"/>
        <w:shd w:val="clear" w:color="auto" w:fill="FFFFFF"/>
        <w:spacing w:before="0" w:beforeAutospacing="0" w:after="0" w:afterAutospacing="0"/>
        <w:ind w:firstLine="709"/>
        <w:jc w:val="both"/>
      </w:pPr>
      <w:r w:rsidRPr="00AB763F">
        <w:rPr>
          <w:b/>
          <w:bCs/>
        </w:rPr>
        <w:t>Тема 1. Географическая оболочка</w:t>
      </w:r>
    </w:p>
    <w:p w:rsidR="00AB763F" w:rsidRPr="00AB763F" w:rsidRDefault="00AB763F" w:rsidP="00AB763F">
      <w:pPr>
        <w:pStyle w:val="affa"/>
        <w:shd w:val="clear" w:color="auto" w:fill="FFFFFF"/>
        <w:spacing w:before="0" w:beforeAutospacing="0" w:after="0" w:afterAutospacing="0"/>
        <w:ind w:firstLine="709"/>
        <w:jc w:val="both"/>
      </w:pPr>
      <w:r w:rsidRPr="00AB763F">
        <w:t>Географическая оболочка: особенности строения и свойства. Целостность, зональность, ритмичность — и их географические следствия. Географическая зональность (природные зоны) и высотная поясность. Современные исследования по сохранению важнейших биотопов Земли.</w:t>
      </w:r>
    </w:p>
    <w:p w:rsidR="00AB763F" w:rsidRPr="00AB763F" w:rsidRDefault="00AB763F" w:rsidP="00AB763F">
      <w:pPr>
        <w:pStyle w:val="affa"/>
        <w:shd w:val="clear" w:color="auto" w:fill="FFFFFF"/>
        <w:spacing w:before="0" w:beforeAutospacing="0" w:after="0" w:afterAutospacing="0"/>
        <w:ind w:firstLine="709"/>
        <w:jc w:val="both"/>
      </w:pPr>
      <w:r w:rsidRPr="00AB763F">
        <w:rPr>
          <w:b/>
          <w:bCs/>
        </w:rPr>
        <w:t>Практическая работа</w:t>
      </w:r>
    </w:p>
    <w:p w:rsidR="00AB763F" w:rsidRPr="00AB763F" w:rsidRDefault="00AB763F" w:rsidP="00AB763F">
      <w:pPr>
        <w:pStyle w:val="affa"/>
        <w:shd w:val="clear" w:color="auto" w:fill="FFFFFF"/>
        <w:spacing w:before="0" w:beforeAutospacing="0" w:after="0" w:afterAutospacing="0"/>
        <w:ind w:firstLine="709"/>
        <w:jc w:val="both"/>
      </w:pPr>
      <w:r w:rsidRPr="00AB763F">
        <w:t>1. Выявление проявления широтной зональности по картам природных зон.</w:t>
      </w:r>
    </w:p>
    <w:p w:rsidR="00AB763F" w:rsidRPr="00AB763F" w:rsidRDefault="00AB763F" w:rsidP="00AB763F">
      <w:pPr>
        <w:pStyle w:val="affa"/>
        <w:shd w:val="clear" w:color="auto" w:fill="FFFFFF"/>
        <w:spacing w:before="0" w:beforeAutospacing="0" w:after="0" w:afterAutospacing="0"/>
        <w:ind w:firstLine="709"/>
        <w:jc w:val="both"/>
      </w:pPr>
      <w:r w:rsidRPr="00AB763F">
        <w:rPr>
          <w:b/>
          <w:bCs/>
        </w:rPr>
        <w:t>Тема 2. Литосфера и рельеф Земли</w:t>
      </w:r>
    </w:p>
    <w:p w:rsidR="00AB763F" w:rsidRPr="00AB763F" w:rsidRDefault="00AB763F" w:rsidP="00AB763F">
      <w:pPr>
        <w:pStyle w:val="affa"/>
        <w:shd w:val="clear" w:color="auto" w:fill="FFFFFF"/>
        <w:spacing w:before="0" w:beforeAutospacing="0" w:after="0" w:afterAutospacing="0"/>
        <w:ind w:firstLine="709"/>
        <w:jc w:val="both"/>
      </w:pPr>
      <w:r w:rsidRPr="00AB763F">
        <w:t xml:space="preserve">История Земли как планеты. Литосферные плиты и их движение. Материки, океаны и части света. Сейсмические пояса Земли. Формирование современного рельефа Земли. Внешние и внутренние процессы </w:t>
      </w:r>
      <w:proofErr w:type="spellStart"/>
      <w:r w:rsidRPr="00AB763F">
        <w:t>рельефообразования</w:t>
      </w:r>
      <w:proofErr w:type="spellEnd"/>
      <w:r w:rsidRPr="00AB763F">
        <w:t>. Полезные ископаемые.</w:t>
      </w:r>
    </w:p>
    <w:p w:rsidR="00AB763F" w:rsidRPr="00AB763F" w:rsidRDefault="00AB763F" w:rsidP="00AB763F">
      <w:pPr>
        <w:pStyle w:val="affa"/>
        <w:shd w:val="clear" w:color="auto" w:fill="FFFFFF"/>
        <w:spacing w:before="0" w:beforeAutospacing="0" w:after="0" w:afterAutospacing="0"/>
        <w:ind w:firstLine="709"/>
        <w:jc w:val="both"/>
      </w:pPr>
      <w:r w:rsidRPr="00AB763F">
        <w:rPr>
          <w:b/>
          <w:bCs/>
        </w:rPr>
        <w:t>Практические работы</w:t>
      </w:r>
    </w:p>
    <w:p w:rsidR="00AB763F" w:rsidRPr="00AB763F" w:rsidRDefault="00AB763F" w:rsidP="00AB763F">
      <w:pPr>
        <w:pStyle w:val="affa"/>
        <w:shd w:val="clear" w:color="auto" w:fill="FFFFFF"/>
        <w:spacing w:before="0" w:beforeAutospacing="0" w:after="0" w:afterAutospacing="0"/>
        <w:ind w:firstLine="709"/>
        <w:jc w:val="both"/>
      </w:pPr>
      <w:r w:rsidRPr="00AB763F">
        <w:t>1. Анализ физической карты и карты строения земной коры с целью выявления закономерностей распространения крупных форм рельефа.</w:t>
      </w:r>
    </w:p>
    <w:p w:rsidR="00AB763F" w:rsidRPr="00AB763F" w:rsidRDefault="00AB763F" w:rsidP="00AB763F">
      <w:pPr>
        <w:pStyle w:val="affa"/>
        <w:shd w:val="clear" w:color="auto" w:fill="FFFFFF"/>
        <w:spacing w:before="0" w:beforeAutospacing="0" w:after="0" w:afterAutospacing="0"/>
        <w:ind w:firstLine="709"/>
        <w:jc w:val="both"/>
      </w:pPr>
      <w:r w:rsidRPr="00AB763F">
        <w:t>2. Объяснение вулканических или сейсмических событий, о которых говорится в тексте.</w:t>
      </w:r>
    </w:p>
    <w:p w:rsidR="00AB763F" w:rsidRPr="00AB763F" w:rsidRDefault="00AB763F" w:rsidP="00AB763F">
      <w:pPr>
        <w:pStyle w:val="affa"/>
        <w:shd w:val="clear" w:color="auto" w:fill="FFFFFF"/>
        <w:spacing w:before="0" w:beforeAutospacing="0" w:after="0" w:afterAutospacing="0"/>
        <w:ind w:firstLine="709"/>
        <w:jc w:val="both"/>
      </w:pPr>
      <w:r w:rsidRPr="00AB763F">
        <w:rPr>
          <w:b/>
          <w:bCs/>
        </w:rPr>
        <w:t>Тема 3. Атмосфера и климаты Земли</w:t>
      </w:r>
    </w:p>
    <w:p w:rsidR="00AB763F" w:rsidRPr="00AB763F" w:rsidRDefault="00AB763F" w:rsidP="00AB763F">
      <w:pPr>
        <w:pStyle w:val="affa"/>
        <w:shd w:val="clear" w:color="auto" w:fill="FFFFFF"/>
        <w:spacing w:before="0" w:beforeAutospacing="0" w:after="0" w:afterAutospacing="0"/>
        <w:ind w:firstLine="709"/>
        <w:jc w:val="both"/>
      </w:pPr>
      <w:r w:rsidRPr="00AB763F">
        <w:t xml:space="preserve">Закономерности распределения температуры воздуха. Закономерности распределения атмосферных осадков. Пояса атмосферного давления на Земле. Воздушные массы, их типы. Преобладающие ветры — тропические (экваториальные) муссоны, пассаты тропических широт, западные ветры. Разнообразие климата на Земле. Климатообразующие факторы: географическое положение, океанические течения, особенности циркуляции атмосферы (типы воздушных масс и преобладающие ветры), характер подстилающей поверхности и рельефа территории. Характеристика основных и переходных климатических поясов Земли. Влияние климатических условий на жизнь людей. Влияние современной хозяйственной деятельности людей на климат Земли. Глобальные изменения климата и различные точки зрения на их причины. Карты климатических поясов, климатические карты, карты атмосферных осадков по сезонам года. </w:t>
      </w:r>
      <w:proofErr w:type="spellStart"/>
      <w:r w:rsidRPr="00AB763F">
        <w:t>Климатограмма</w:t>
      </w:r>
      <w:proofErr w:type="spellEnd"/>
      <w:r w:rsidRPr="00AB763F">
        <w:t xml:space="preserve"> как графическая форма отражения климатических особенностей территории.</w:t>
      </w:r>
    </w:p>
    <w:p w:rsidR="00AB763F" w:rsidRPr="00AB763F" w:rsidRDefault="00AB763F" w:rsidP="00AB763F">
      <w:pPr>
        <w:pStyle w:val="affa"/>
        <w:shd w:val="clear" w:color="auto" w:fill="FFFFFF"/>
        <w:spacing w:before="0" w:beforeAutospacing="0" w:after="0" w:afterAutospacing="0"/>
        <w:ind w:firstLine="709"/>
        <w:jc w:val="both"/>
      </w:pPr>
      <w:r w:rsidRPr="00AB763F">
        <w:rPr>
          <w:b/>
          <w:bCs/>
        </w:rPr>
        <w:t>Практические работы</w:t>
      </w:r>
    </w:p>
    <w:p w:rsidR="00AB763F" w:rsidRPr="00AB763F" w:rsidRDefault="00AB763F" w:rsidP="00AB763F">
      <w:pPr>
        <w:pStyle w:val="affa"/>
        <w:shd w:val="clear" w:color="auto" w:fill="FFFFFF"/>
        <w:spacing w:before="0" w:beforeAutospacing="0" w:after="0" w:afterAutospacing="0"/>
        <w:ind w:firstLine="709"/>
        <w:jc w:val="both"/>
      </w:pPr>
      <w:r w:rsidRPr="00AB763F">
        <w:t xml:space="preserve">1. Описание климата территории по климатической карте и </w:t>
      </w:r>
      <w:proofErr w:type="spellStart"/>
      <w:r w:rsidRPr="00AB763F">
        <w:t>климатограмме</w:t>
      </w:r>
      <w:proofErr w:type="spellEnd"/>
      <w:r w:rsidRPr="00AB763F">
        <w:t>.</w:t>
      </w:r>
    </w:p>
    <w:p w:rsidR="00AB763F" w:rsidRPr="00AB763F" w:rsidRDefault="00AB763F" w:rsidP="00AB763F">
      <w:pPr>
        <w:pStyle w:val="affa"/>
        <w:shd w:val="clear" w:color="auto" w:fill="FFFFFF"/>
        <w:spacing w:before="0" w:beforeAutospacing="0" w:after="0" w:afterAutospacing="0"/>
        <w:ind w:firstLine="709"/>
        <w:jc w:val="both"/>
      </w:pPr>
      <w:r w:rsidRPr="00AB763F">
        <w:rPr>
          <w:b/>
          <w:bCs/>
        </w:rPr>
        <w:t>Тема 4. Мировой океан — основная часть гидросферы</w:t>
      </w:r>
    </w:p>
    <w:p w:rsidR="00AB763F" w:rsidRPr="00AB763F" w:rsidRDefault="00AB763F" w:rsidP="00AB763F">
      <w:pPr>
        <w:pStyle w:val="affa"/>
        <w:shd w:val="clear" w:color="auto" w:fill="FFFFFF"/>
        <w:spacing w:before="0" w:beforeAutospacing="0" w:after="0" w:afterAutospacing="0"/>
        <w:ind w:firstLine="709"/>
        <w:jc w:val="both"/>
      </w:pPr>
      <w:r w:rsidRPr="00AB763F">
        <w:t xml:space="preserve">Мировой океан и его части. Тихий, Атлантический, Индийский и Северный Ледовитый океаны. Южный океан и проблема выделения его как самостоятельной части Мирового океана. Тёплые и холодные океанические течения. Система океанических течений. Влияние тёплых и холодных океанических течений на климат. Солёность поверхностных вод Мирового океана, её измерение. Карта солёности поверхностных вод </w:t>
      </w:r>
      <w:r w:rsidRPr="00AB763F">
        <w:lastRenderedPageBreak/>
        <w:t xml:space="preserve">Мирового океана. Географические закономерности изменения солёности — зависимость от соотношения количества атмосферных осадков и испарения, опресняющего влияния речных вод и вод ледников. Образование льдов в Мировом океане. Изменения </w:t>
      </w:r>
      <w:proofErr w:type="spellStart"/>
      <w:r w:rsidRPr="00AB763F">
        <w:t>ледовитости</w:t>
      </w:r>
      <w:proofErr w:type="spellEnd"/>
      <w:r w:rsidRPr="00AB763F">
        <w:t xml:space="preserve"> и уровня Мирового океана, их причины и следствия. Жизнь в Океане, закономерности её пространственного распространения. Основные районы рыболовства. Экологические проблемы Мирового океана.</w:t>
      </w:r>
    </w:p>
    <w:p w:rsidR="00AB763F" w:rsidRPr="00AB763F" w:rsidRDefault="00AB763F" w:rsidP="00AB763F">
      <w:pPr>
        <w:pStyle w:val="affa"/>
        <w:shd w:val="clear" w:color="auto" w:fill="FFFFFF"/>
        <w:spacing w:before="0" w:beforeAutospacing="0" w:after="0" w:afterAutospacing="0"/>
        <w:ind w:firstLine="709"/>
        <w:jc w:val="both"/>
      </w:pPr>
      <w:r w:rsidRPr="00AB763F">
        <w:rPr>
          <w:b/>
          <w:bCs/>
        </w:rPr>
        <w:t>Практические работы</w:t>
      </w:r>
    </w:p>
    <w:p w:rsidR="00AB763F" w:rsidRPr="00AB763F" w:rsidRDefault="00AB763F" w:rsidP="00AB763F">
      <w:pPr>
        <w:pStyle w:val="affa"/>
        <w:shd w:val="clear" w:color="auto" w:fill="FFFFFF"/>
        <w:spacing w:before="0" w:beforeAutospacing="0" w:after="0" w:afterAutospacing="0"/>
        <w:ind w:firstLine="709"/>
        <w:jc w:val="both"/>
      </w:pPr>
      <w:r w:rsidRPr="00AB763F">
        <w:t>1. Выявление закономерностей изменения солёности поверхностных вод Мирового океана и распространения тёплых и холодных течений у западных и восточных побережий материков.</w:t>
      </w:r>
    </w:p>
    <w:p w:rsidR="00AB763F" w:rsidRPr="00AB763F" w:rsidRDefault="00AB763F" w:rsidP="00AB763F">
      <w:pPr>
        <w:pStyle w:val="affa"/>
        <w:shd w:val="clear" w:color="auto" w:fill="FFFFFF"/>
        <w:spacing w:before="0" w:beforeAutospacing="0" w:after="0" w:afterAutospacing="0"/>
        <w:ind w:firstLine="709"/>
        <w:jc w:val="both"/>
      </w:pPr>
      <w:r w:rsidRPr="00AB763F">
        <w:t>2. Сравнение двух океанов по плану с использованием нескольких источников географической информации.</w:t>
      </w:r>
    </w:p>
    <w:p w:rsidR="00AB763F" w:rsidRPr="00AB763F" w:rsidRDefault="00AB763F" w:rsidP="00AB763F">
      <w:pPr>
        <w:pStyle w:val="affa"/>
        <w:shd w:val="clear" w:color="auto" w:fill="FFFFFF"/>
        <w:spacing w:before="0" w:beforeAutospacing="0" w:after="0" w:afterAutospacing="0"/>
        <w:ind w:firstLine="709"/>
        <w:jc w:val="both"/>
      </w:pPr>
      <w:r w:rsidRPr="00AB763F">
        <w:rPr>
          <w:b/>
          <w:bCs/>
        </w:rPr>
        <w:t>Раздел 2. Человечество на Земле</w:t>
      </w:r>
    </w:p>
    <w:p w:rsidR="00AB763F" w:rsidRPr="00AB763F" w:rsidRDefault="00AB763F" w:rsidP="00AB763F">
      <w:pPr>
        <w:pStyle w:val="affa"/>
        <w:shd w:val="clear" w:color="auto" w:fill="FFFFFF"/>
        <w:spacing w:before="0" w:beforeAutospacing="0" w:after="0" w:afterAutospacing="0"/>
        <w:ind w:firstLine="709"/>
        <w:jc w:val="both"/>
      </w:pPr>
      <w:r w:rsidRPr="00AB763F">
        <w:rPr>
          <w:b/>
          <w:bCs/>
        </w:rPr>
        <w:t>Тема 1. Численность населения</w:t>
      </w:r>
    </w:p>
    <w:p w:rsidR="00AB763F" w:rsidRPr="00AB763F" w:rsidRDefault="00AB763F" w:rsidP="00AB763F">
      <w:pPr>
        <w:pStyle w:val="affa"/>
        <w:shd w:val="clear" w:color="auto" w:fill="FFFFFF"/>
        <w:spacing w:before="0" w:beforeAutospacing="0" w:after="0" w:afterAutospacing="0"/>
        <w:ind w:firstLine="709"/>
        <w:jc w:val="both"/>
      </w:pPr>
      <w:r w:rsidRPr="00AB763F">
        <w:t>Заселение Земли человеком. Современная численность населения мира. Изменение численности населения во времени. Методы определения численности населения, переписи населения. Факторы, влияющие на рост численности населения. Размещение и плотность населения.</w:t>
      </w:r>
    </w:p>
    <w:p w:rsidR="00AB763F" w:rsidRPr="00AB763F" w:rsidRDefault="00AB763F" w:rsidP="00AB763F">
      <w:pPr>
        <w:pStyle w:val="affa"/>
        <w:shd w:val="clear" w:color="auto" w:fill="FFFFFF"/>
        <w:spacing w:before="0" w:beforeAutospacing="0" w:after="0" w:afterAutospacing="0"/>
        <w:ind w:firstLine="709"/>
        <w:jc w:val="both"/>
      </w:pPr>
      <w:r w:rsidRPr="00AB763F">
        <w:rPr>
          <w:b/>
          <w:bCs/>
        </w:rPr>
        <w:t>Практические работы</w:t>
      </w:r>
    </w:p>
    <w:p w:rsidR="00AB763F" w:rsidRPr="00AB763F" w:rsidRDefault="00AB763F" w:rsidP="00AB763F">
      <w:pPr>
        <w:pStyle w:val="affa"/>
        <w:shd w:val="clear" w:color="auto" w:fill="FFFFFF"/>
        <w:spacing w:before="0" w:beforeAutospacing="0" w:after="0" w:afterAutospacing="0"/>
        <w:ind w:firstLine="709"/>
        <w:jc w:val="both"/>
      </w:pPr>
      <w:r w:rsidRPr="00AB763F">
        <w:t>1. Определение, сравнение темпов изменения численности населения отдельных регионов мира по статистическим материалам.</w:t>
      </w:r>
    </w:p>
    <w:p w:rsidR="00AB763F" w:rsidRPr="00AB763F" w:rsidRDefault="00AB763F" w:rsidP="00AB763F">
      <w:pPr>
        <w:pStyle w:val="affa"/>
        <w:shd w:val="clear" w:color="auto" w:fill="FFFFFF"/>
        <w:spacing w:before="0" w:beforeAutospacing="0" w:after="0" w:afterAutospacing="0"/>
        <w:ind w:firstLine="709"/>
        <w:jc w:val="both"/>
      </w:pPr>
      <w:r w:rsidRPr="00AB763F">
        <w:t>2. Определение и сравнение различий в численности, плотности населения отдельных стран по разным источникам.</w:t>
      </w:r>
    </w:p>
    <w:p w:rsidR="00AB763F" w:rsidRPr="00AB763F" w:rsidRDefault="00AB763F" w:rsidP="00AB763F">
      <w:pPr>
        <w:pStyle w:val="affa"/>
        <w:shd w:val="clear" w:color="auto" w:fill="FFFFFF"/>
        <w:spacing w:before="0" w:beforeAutospacing="0" w:after="0" w:afterAutospacing="0"/>
        <w:ind w:firstLine="709"/>
        <w:jc w:val="both"/>
      </w:pPr>
      <w:r w:rsidRPr="00AB763F">
        <w:rPr>
          <w:b/>
          <w:bCs/>
        </w:rPr>
        <w:t>Тема 2. Страны и народы мира</w:t>
      </w:r>
    </w:p>
    <w:p w:rsidR="00AB763F" w:rsidRPr="00AB763F" w:rsidRDefault="00AB763F" w:rsidP="00AB763F">
      <w:pPr>
        <w:pStyle w:val="affa"/>
        <w:shd w:val="clear" w:color="auto" w:fill="FFFFFF"/>
        <w:spacing w:before="0" w:beforeAutospacing="0" w:after="0" w:afterAutospacing="0"/>
        <w:ind w:firstLine="709"/>
        <w:jc w:val="both"/>
      </w:pPr>
      <w:r w:rsidRPr="00AB763F">
        <w:t>Народы и религии мира. Этнический состав населения мира. Языковая классификация народов мира. Мировые и национальные религии. География мировых религий. Хозяйственная деятельность людей, основные её виды: сельское хозяйство, промышленность, сфера услуг. Их влияние на природные комп</w:t>
      </w:r>
      <w:r w:rsidRPr="00AB763F">
        <w:softHyphen/>
        <w:t>лексы. Комплексные карты. Города и сельские поселения. Культурно-исторические регионы мира. Многообразие стран, их основные типы. Профессия менеджер в сфере туризма, экскурсовод.</w:t>
      </w:r>
    </w:p>
    <w:p w:rsidR="00AB763F" w:rsidRPr="00AB763F" w:rsidRDefault="00AB763F" w:rsidP="00AB763F">
      <w:pPr>
        <w:pStyle w:val="affa"/>
        <w:shd w:val="clear" w:color="auto" w:fill="FFFFFF"/>
        <w:spacing w:before="0" w:beforeAutospacing="0" w:after="0" w:afterAutospacing="0"/>
        <w:ind w:firstLine="709"/>
        <w:jc w:val="both"/>
      </w:pPr>
      <w:r w:rsidRPr="00AB763F">
        <w:rPr>
          <w:b/>
          <w:bCs/>
        </w:rPr>
        <w:t>Практическая работа</w:t>
      </w:r>
    </w:p>
    <w:p w:rsidR="00AB763F" w:rsidRPr="00AB763F" w:rsidRDefault="00AB763F" w:rsidP="00AB763F">
      <w:pPr>
        <w:pStyle w:val="affa"/>
        <w:shd w:val="clear" w:color="auto" w:fill="FFFFFF"/>
        <w:spacing w:before="0" w:beforeAutospacing="0" w:after="0" w:afterAutospacing="0"/>
        <w:ind w:firstLine="709"/>
        <w:jc w:val="both"/>
      </w:pPr>
      <w:r w:rsidRPr="00AB763F">
        <w:t>1. Сравнение занятий населения двух стран по комплексным картам.</w:t>
      </w:r>
    </w:p>
    <w:p w:rsidR="00AB763F" w:rsidRPr="00AB763F" w:rsidRDefault="00AB763F" w:rsidP="00AB763F">
      <w:pPr>
        <w:pStyle w:val="affa"/>
        <w:shd w:val="clear" w:color="auto" w:fill="FFFFFF"/>
        <w:spacing w:before="0" w:beforeAutospacing="0" w:after="0" w:afterAutospacing="0"/>
        <w:ind w:firstLine="709"/>
        <w:jc w:val="both"/>
      </w:pPr>
      <w:r w:rsidRPr="00AB763F">
        <w:rPr>
          <w:b/>
          <w:bCs/>
        </w:rPr>
        <w:t>Раздел 3. Материки и страны</w:t>
      </w:r>
    </w:p>
    <w:p w:rsidR="00AB763F" w:rsidRPr="00AB763F" w:rsidRDefault="00AB763F" w:rsidP="00AB763F">
      <w:pPr>
        <w:pStyle w:val="affa"/>
        <w:shd w:val="clear" w:color="auto" w:fill="FFFFFF"/>
        <w:spacing w:before="0" w:beforeAutospacing="0" w:after="0" w:afterAutospacing="0"/>
        <w:ind w:firstLine="709"/>
        <w:jc w:val="both"/>
      </w:pPr>
      <w:r w:rsidRPr="00AB763F">
        <w:rPr>
          <w:b/>
          <w:bCs/>
        </w:rPr>
        <w:t>Тема 1. Южные материки</w:t>
      </w:r>
    </w:p>
    <w:p w:rsidR="00AB763F" w:rsidRPr="00AB763F" w:rsidRDefault="00AB763F" w:rsidP="00AB763F">
      <w:pPr>
        <w:pStyle w:val="affa"/>
        <w:shd w:val="clear" w:color="auto" w:fill="FFFFFF"/>
        <w:spacing w:before="0" w:beforeAutospacing="0" w:after="0" w:afterAutospacing="0"/>
        <w:ind w:firstLine="709"/>
        <w:jc w:val="both"/>
      </w:pPr>
      <w:r w:rsidRPr="00AB763F">
        <w:t>Африка. Австралия и Океания. Южная Америка. Антарктида. История открытия. Географическое положение. Основные черты рельефа, климата и внутренних вод и определяющие их факторы. Зональные и азональные природные комплексы. Население. Политическая карта. Крупнейшие по территории и численности населения страны. Изменение природы под влиянием хозяйственной деятельности человека. Антарктида — уникальный материк на Земле. Освоение человеком Антарктиды. Цели международных исследований материка в XX—XXI вв. Современные исследования в Антарктиде. Роль России в открытиях и исследованиях ледового континента.</w:t>
      </w:r>
    </w:p>
    <w:p w:rsidR="00AB763F" w:rsidRPr="00AB763F" w:rsidRDefault="00AB763F" w:rsidP="00AB763F">
      <w:pPr>
        <w:pStyle w:val="affa"/>
        <w:shd w:val="clear" w:color="auto" w:fill="FFFFFF"/>
        <w:spacing w:before="0" w:beforeAutospacing="0" w:after="0" w:afterAutospacing="0"/>
        <w:ind w:firstLine="709"/>
        <w:jc w:val="both"/>
      </w:pPr>
      <w:r w:rsidRPr="00AB763F">
        <w:rPr>
          <w:b/>
          <w:bCs/>
        </w:rPr>
        <w:t>Практические работы</w:t>
      </w:r>
    </w:p>
    <w:p w:rsidR="00AB763F" w:rsidRPr="00AB763F" w:rsidRDefault="00AB763F" w:rsidP="00AB763F">
      <w:pPr>
        <w:pStyle w:val="affa"/>
        <w:shd w:val="clear" w:color="auto" w:fill="FFFFFF"/>
        <w:spacing w:before="0" w:beforeAutospacing="0" w:after="0" w:afterAutospacing="0"/>
        <w:ind w:firstLine="709"/>
        <w:jc w:val="both"/>
      </w:pPr>
      <w:r w:rsidRPr="00AB763F">
        <w:t>1. Сравнение географического положения двух (любых) южных материков.</w:t>
      </w:r>
    </w:p>
    <w:p w:rsidR="00AB763F" w:rsidRPr="00AB763F" w:rsidRDefault="00AB763F" w:rsidP="00AB763F">
      <w:pPr>
        <w:pStyle w:val="affa"/>
        <w:shd w:val="clear" w:color="auto" w:fill="FFFFFF"/>
        <w:spacing w:before="0" w:beforeAutospacing="0" w:after="0" w:afterAutospacing="0"/>
        <w:ind w:firstLine="709"/>
        <w:jc w:val="both"/>
      </w:pPr>
      <w:r w:rsidRPr="00AB763F">
        <w:t>2. Объяснение годового хода температур и режима выпадения атмосферных осадков в экваториальном климатическом поясе</w:t>
      </w:r>
    </w:p>
    <w:p w:rsidR="00AB763F" w:rsidRPr="00AB763F" w:rsidRDefault="00AB763F" w:rsidP="00AB763F">
      <w:pPr>
        <w:pStyle w:val="affa"/>
        <w:shd w:val="clear" w:color="auto" w:fill="FFFFFF"/>
        <w:spacing w:before="0" w:beforeAutospacing="0" w:after="0" w:afterAutospacing="0"/>
        <w:ind w:firstLine="709"/>
        <w:jc w:val="both"/>
      </w:pPr>
      <w:r w:rsidRPr="00AB763F">
        <w:t>3. Сравнение особенностей климата Африки, Южной Америки и Австралии по плану.</w:t>
      </w:r>
    </w:p>
    <w:p w:rsidR="00AB763F" w:rsidRPr="00AB763F" w:rsidRDefault="00AB763F" w:rsidP="00AB763F">
      <w:pPr>
        <w:pStyle w:val="affa"/>
        <w:shd w:val="clear" w:color="auto" w:fill="FFFFFF"/>
        <w:spacing w:before="0" w:beforeAutospacing="0" w:after="0" w:afterAutospacing="0"/>
        <w:ind w:firstLine="709"/>
        <w:jc w:val="both"/>
      </w:pPr>
      <w:r w:rsidRPr="00AB763F">
        <w:t>4. Описание Австралии или одной из стран Африки или Южной Америки по географическим картам.</w:t>
      </w:r>
    </w:p>
    <w:p w:rsidR="00AB763F" w:rsidRPr="00AB763F" w:rsidRDefault="00AB763F" w:rsidP="00AB763F">
      <w:pPr>
        <w:pStyle w:val="affa"/>
        <w:shd w:val="clear" w:color="auto" w:fill="FFFFFF"/>
        <w:spacing w:before="0" w:beforeAutospacing="0" w:after="0" w:afterAutospacing="0"/>
        <w:ind w:firstLine="709"/>
        <w:jc w:val="both"/>
      </w:pPr>
      <w:r w:rsidRPr="00AB763F">
        <w:lastRenderedPageBreak/>
        <w:t>5. Объяснение особенностей размещения населения Австралии или одной из стран Африки или Южной Америки.</w:t>
      </w:r>
    </w:p>
    <w:p w:rsidR="00AB763F" w:rsidRPr="00AB763F" w:rsidRDefault="00AB763F" w:rsidP="00AB763F">
      <w:pPr>
        <w:pStyle w:val="affa"/>
        <w:shd w:val="clear" w:color="auto" w:fill="FFFFFF"/>
        <w:spacing w:before="0" w:beforeAutospacing="0" w:after="0" w:afterAutospacing="0"/>
        <w:ind w:firstLine="709"/>
        <w:jc w:val="both"/>
      </w:pPr>
      <w:r w:rsidRPr="00AB763F">
        <w:rPr>
          <w:b/>
          <w:bCs/>
        </w:rPr>
        <w:t>Тема 2. Северные материки</w:t>
      </w:r>
    </w:p>
    <w:p w:rsidR="00AB763F" w:rsidRPr="00AB763F" w:rsidRDefault="00AB763F" w:rsidP="00AB763F">
      <w:pPr>
        <w:pStyle w:val="affa"/>
        <w:shd w:val="clear" w:color="auto" w:fill="FFFFFF"/>
        <w:spacing w:before="0" w:beforeAutospacing="0" w:after="0" w:afterAutospacing="0"/>
        <w:ind w:firstLine="709"/>
        <w:jc w:val="both"/>
      </w:pPr>
      <w:r w:rsidRPr="00AB763F">
        <w:t>Северная Америка. Евразия. История открытия и освоения. Географическое положение. Основные черты рельефа, климата и внутренних вод и определяющие их факторы. Зональные и азональные природные комплексы. Население. Политическая карта. Крупнейшие по территории и численности населения страны. Изменение природы под влиянием хозяйственной деятельности человека.</w:t>
      </w:r>
    </w:p>
    <w:p w:rsidR="00AB763F" w:rsidRPr="00AB763F" w:rsidRDefault="00AB763F" w:rsidP="00AB763F">
      <w:pPr>
        <w:pStyle w:val="affa"/>
        <w:shd w:val="clear" w:color="auto" w:fill="FFFFFF"/>
        <w:spacing w:before="0" w:beforeAutospacing="0" w:after="0" w:afterAutospacing="0"/>
        <w:ind w:firstLine="709"/>
        <w:jc w:val="both"/>
      </w:pPr>
      <w:r w:rsidRPr="00AB763F">
        <w:rPr>
          <w:b/>
          <w:bCs/>
        </w:rPr>
        <w:t>Практические работы</w:t>
      </w:r>
    </w:p>
    <w:p w:rsidR="00AB763F" w:rsidRPr="00AB763F" w:rsidRDefault="00AB763F" w:rsidP="00AB763F">
      <w:pPr>
        <w:pStyle w:val="affa"/>
        <w:shd w:val="clear" w:color="auto" w:fill="FFFFFF"/>
        <w:spacing w:before="0" w:beforeAutospacing="0" w:after="0" w:afterAutospacing="0"/>
        <w:ind w:firstLine="709"/>
        <w:jc w:val="both"/>
      </w:pPr>
      <w:r w:rsidRPr="00AB763F">
        <w:t>1. Объяснение распространения зон современного вулканизма и землетрясений на территории Северной Америки и Евразии.</w:t>
      </w:r>
    </w:p>
    <w:p w:rsidR="00AB763F" w:rsidRPr="00AB763F" w:rsidRDefault="00AB763F" w:rsidP="00AB763F">
      <w:pPr>
        <w:pStyle w:val="affa"/>
        <w:shd w:val="clear" w:color="auto" w:fill="FFFFFF"/>
        <w:spacing w:before="0" w:beforeAutospacing="0" w:after="0" w:afterAutospacing="0"/>
        <w:ind w:firstLine="709"/>
        <w:jc w:val="both"/>
      </w:pPr>
      <w:r w:rsidRPr="00AB763F">
        <w:t>2. Объяснение климатических различий территорий, находящихся на одной географической широте, на примере умеренного климатического пляса.</w:t>
      </w:r>
    </w:p>
    <w:p w:rsidR="00AB763F" w:rsidRPr="00AB763F" w:rsidRDefault="00AB763F" w:rsidP="00AB763F">
      <w:pPr>
        <w:pStyle w:val="affa"/>
        <w:shd w:val="clear" w:color="auto" w:fill="FFFFFF"/>
        <w:spacing w:before="0" w:beforeAutospacing="0" w:after="0" w:afterAutospacing="0"/>
        <w:ind w:firstLine="709"/>
        <w:jc w:val="both"/>
      </w:pPr>
      <w:r w:rsidRPr="00AB763F">
        <w:t>3. Представление в виде таблицы информации о компонентах природы одной из природных зон на основе анализа нескольких источников информации.</w:t>
      </w:r>
    </w:p>
    <w:p w:rsidR="00AB763F" w:rsidRPr="00AB763F" w:rsidRDefault="00AB763F" w:rsidP="00AB763F">
      <w:pPr>
        <w:pStyle w:val="affa"/>
        <w:shd w:val="clear" w:color="auto" w:fill="FFFFFF"/>
        <w:spacing w:before="0" w:beforeAutospacing="0" w:after="0" w:afterAutospacing="0"/>
        <w:ind w:firstLine="709"/>
        <w:jc w:val="both"/>
      </w:pPr>
      <w:r w:rsidRPr="00AB763F">
        <w:t>4. Описание одной из стран Северной Америки или Евразии в форме презентации (с целью привлечения туристов, создания положительного образа страны и т. д.).</w:t>
      </w:r>
    </w:p>
    <w:p w:rsidR="00AB763F" w:rsidRPr="00AB763F" w:rsidRDefault="00AB763F" w:rsidP="00AB763F">
      <w:pPr>
        <w:pStyle w:val="affa"/>
        <w:shd w:val="clear" w:color="auto" w:fill="FFFFFF"/>
        <w:spacing w:before="0" w:beforeAutospacing="0" w:after="0" w:afterAutospacing="0"/>
        <w:ind w:firstLine="709"/>
        <w:jc w:val="both"/>
      </w:pPr>
      <w:r w:rsidRPr="00AB763F">
        <w:rPr>
          <w:b/>
          <w:bCs/>
        </w:rPr>
        <w:t>Тема 3. Взаимодействие природы и общества</w:t>
      </w:r>
    </w:p>
    <w:p w:rsidR="00AB763F" w:rsidRPr="00AB763F" w:rsidRDefault="00AB763F" w:rsidP="00AB763F">
      <w:pPr>
        <w:pStyle w:val="affa"/>
        <w:shd w:val="clear" w:color="auto" w:fill="FFFFFF"/>
        <w:spacing w:before="0" w:beforeAutospacing="0" w:after="0" w:afterAutospacing="0"/>
        <w:ind w:firstLine="709"/>
        <w:jc w:val="both"/>
      </w:pPr>
      <w:r w:rsidRPr="00AB763F">
        <w:t>Влияние закономерностей географической оболочки на жизнь и деятельность людей. Особенности взаимодействия человека и природы на разных материках. Необходимость международного сотрудничества в использовании природы и её охране. Развитие природоохранной деятельности на современном этапе (Международный союз охраны природы, Международная гидрографическая организация, ЮНЕСКО и др.).</w:t>
      </w:r>
    </w:p>
    <w:p w:rsidR="00AB763F" w:rsidRPr="00AB763F" w:rsidRDefault="00AB763F" w:rsidP="00AB763F">
      <w:pPr>
        <w:pStyle w:val="affa"/>
        <w:shd w:val="clear" w:color="auto" w:fill="FFFFFF"/>
        <w:spacing w:before="0" w:beforeAutospacing="0" w:after="0" w:afterAutospacing="0"/>
        <w:ind w:firstLine="709"/>
        <w:jc w:val="both"/>
      </w:pPr>
      <w:r w:rsidRPr="00AB763F">
        <w:t>Глобальные проблемы человечества: экологическая, сырьевая, энергетическая, преодоления отсталости стран, продовольственная — и международные усилия по их преодолению. Программа ООН и цели устойчивого развития. Всемирное наследие ЮНЕСКО: природные и культурные объекты.</w:t>
      </w:r>
    </w:p>
    <w:p w:rsidR="00AB763F" w:rsidRPr="00AB763F" w:rsidRDefault="00AB763F" w:rsidP="00AB763F">
      <w:pPr>
        <w:pStyle w:val="affa"/>
        <w:shd w:val="clear" w:color="auto" w:fill="FFFFFF"/>
        <w:spacing w:before="0" w:beforeAutospacing="0" w:after="0" w:afterAutospacing="0"/>
        <w:ind w:firstLine="709"/>
        <w:jc w:val="both"/>
      </w:pPr>
      <w:r w:rsidRPr="00AB763F">
        <w:rPr>
          <w:b/>
          <w:bCs/>
        </w:rPr>
        <w:t>Практическая работа</w:t>
      </w:r>
    </w:p>
    <w:p w:rsidR="00AB763F" w:rsidRDefault="00AB763F" w:rsidP="00AB763F">
      <w:pPr>
        <w:pStyle w:val="affa"/>
        <w:shd w:val="clear" w:color="auto" w:fill="FFFFFF"/>
        <w:spacing w:before="0" w:beforeAutospacing="0" w:after="0" w:afterAutospacing="0"/>
        <w:ind w:firstLine="709"/>
        <w:jc w:val="both"/>
      </w:pPr>
      <w:r w:rsidRPr="00AB763F">
        <w:t>1. Характеристика изменений компонентов природы на территории одной из стран мира в результате деятельности человека.</w:t>
      </w:r>
    </w:p>
    <w:p w:rsidR="00F76044" w:rsidRDefault="00F76044" w:rsidP="00AB763F">
      <w:pPr>
        <w:pStyle w:val="affa"/>
        <w:shd w:val="clear" w:color="auto" w:fill="FFFFFF"/>
        <w:spacing w:before="0" w:beforeAutospacing="0" w:after="0" w:afterAutospacing="0"/>
        <w:ind w:firstLine="709"/>
        <w:jc w:val="both"/>
      </w:pPr>
    </w:p>
    <w:p w:rsidR="00F76044" w:rsidRDefault="00F76044" w:rsidP="00AB763F">
      <w:pPr>
        <w:pStyle w:val="affa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</w:rPr>
      </w:pPr>
      <w:r w:rsidRPr="00F76044">
        <w:rPr>
          <w:b/>
          <w:bCs/>
        </w:rPr>
        <w:t>ПЛАНИРУЕМЫЕ ОБРАЗОВАТЕЛЬНЫЕ РЕЗУЛЬТАТЫ</w:t>
      </w:r>
    </w:p>
    <w:p w:rsidR="00F76044" w:rsidRPr="00F76044" w:rsidRDefault="00F76044" w:rsidP="00AB763F">
      <w:pPr>
        <w:pStyle w:val="affa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</w:rPr>
      </w:pPr>
      <w:r>
        <w:rPr>
          <w:b/>
          <w:bCs/>
        </w:rPr>
        <w:t>ЛИЧНОСТНЫЕ РЕЗУЛЬТАТЫ</w:t>
      </w:r>
    </w:p>
    <w:p w:rsidR="00AB763F" w:rsidRPr="00AB763F" w:rsidRDefault="00AB763F" w:rsidP="00AB763F">
      <w:pPr>
        <w:pStyle w:val="affa"/>
        <w:shd w:val="clear" w:color="auto" w:fill="FFFFFF"/>
        <w:spacing w:before="0" w:beforeAutospacing="0" w:after="0" w:afterAutospacing="0"/>
        <w:ind w:firstLine="709"/>
        <w:jc w:val="both"/>
      </w:pPr>
      <w:r w:rsidRPr="00AB763F">
        <w:t>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 основе и в процессе реализации основных направлений воспитательной деятельности, в том числе в части:</w:t>
      </w:r>
    </w:p>
    <w:p w:rsidR="00AB763F" w:rsidRPr="00AB763F" w:rsidRDefault="00AB763F" w:rsidP="00AB763F">
      <w:pPr>
        <w:pStyle w:val="affa"/>
        <w:shd w:val="clear" w:color="auto" w:fill="FFFFFF"/>
        <w:spacing w:before="0" w:beforeAutospacing="0" w:after="0" w:afterAutospacing="0"/>
        <w:ind w:firstLine="709"/>
        <w:jc w:val="both"/>
      </w:pPr>
      <w:r w:rsidRPr="00AB763F">
        <w:rPr>
          <w:b/>
          <w:bCs/>
        </w:rPr>
        <w:t>Патриотического воспитания</w:t>
      </w:r>
      <w:r w:rsidRPr="00AB763F">
        <w:t>: осознание российской гражданской идентичности в поликультурном и многоконфессиональном обществе; проявление интереса к познанию природы, населения, хозяйства России, регионов и своего края, народов России; ценностное отношение к достижениям своей Родины — цивилизационному вкладу России; ценностное отношение к историческому и природному наследию и объектам природного и культурного наследия человечества, традициям разных народов, проживающих в родной стране; уважение к символам России, своего края.</w:t>
      </w:r>
    </w:p>
    <w:p w:rsidR="00AB763F" w:rsidRPr="00AB763F" w:rsidRDefault="00AB763F" w:rsidP="00AB763F">
      <w:pPr>
        <w:pStyle w:val="affa"/>
        <w:shd w:val="clear" w:color="auto" w:fill="FFFFFF"/>
        <w:spacing w:before="0" w:beforeAutospacing="0" w:after="0" w:afterAutospacing="0"/>
        <w:ind w:firstLine="709"/>
        <w:jc w:val="both"/>
      </w:pPr>
      <w:r w:rsidRPr="00AB763F">
        <w:rPr>
          <w:b/>
          <w:bCs/>
        </w:rPr>
        <w:t>Гражданского воспитания:</w:t>
      </w:r>
      <w:r w:rsidRPr="00AB763F">
        <w:t xml:space="preserve"> осознание российской гражданской идентичности (патриотизма, уважения к Отечеству, к прошлому и настоящему многонационального народа России, чувства ответственности и долга перед Родиной); готовность к выполнению обязанностей гражданина и реализации его прав, уважение прав, свобод и законных интересов других людей; активное участие в жизни семьи, образовательной организации, местного сообщества, родного края, страны для реализации целей устойчивого развития; представление о социальных нормах и правилах межличностных </w:t>
      </w:r>
      <w:r w:rsidRPr="00AB763F">
        <w:lastRenderedPageBreak/>
        <w:t xml:space="preserve">отношений в поликультурном и многоконфессиональном обществе; готовность к разно-образной совместной деятельности, стремление к взаимопониманию и взаимопомощи, готовность к участию в гуманитарной деятельности («экологический патруль», </w:t>
      </w:r>
      <w:proofErr w:type="spellStart"/>
      <w:r w:rsidRPr="00AB763F">
        <w:t>волонтёрство</w:t>
      </w:r>
      <w:proofErr w:type="spellEnd"/>
      <w:r w:rsidRPr="00AB763F">
        <w:t>).</w:t>
      </w:r>
    </w:p>
    <w:p w:rsidR="00AB763F" w:rsidRPr="00AB763F" w:rsidRDefault="00AB763F" w:rsidP="00AB763F">
      <w:pPr>
        <w:pStyle w:val="affa"/>
        <w:shd w:val="clear" w:color="auto" w:fill="FFFFFF"/>
        <w:spacing w:before="0" w:beforeAutospacing="0" w:after="0" w:afterAutospacing="0"/>
        <w:ind w:firstLine="709"/>
        <w:jc w:val="both"/>
      </w:pPr>
      <w:r w:rsidRPr="00AB763F">
        <w:rPr>
          <w:b/>
          <w:bCs/>
        </w:rPr>
        <w:t>Духовно-нравственного воспитания:</w:t>
      </w:r>
      <w:r w:rsidRPr="00AB763F">
        <w:t> ориентация на моральные ценности и нормы в ситуациях нравственного выбора; готовность оценивать своё поведение и поступки, а также поведение и поступки других людей с позиции нравственных и правовых норм с учётом осознания последствий для окружающей среды;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среды.</w:t>
      </w:r>
    </w:p>
    <w:p w:rsidR="00AB763F" w:rsidRPr="00AB763F" w:rsidRDefault="00AB763F" w:rsidP="00AB763F">
      <w:pPr>
        <w:pStyle w:val="affa"/>
        <w:shd w:val="clear" w:color="auto" w:fill="FFFFFF"/>
        <w:spacing w:before="0" w:beforeAutospacing="0" w:after="0" w:afterAutospacing="0"/>
        <w:ind w:firstLine="709"/>
        <w:jc w:val="both"/>
      </w:pPr>
      <w:r w:rsidRPr="00AB763F">
        <w:rPr>
          <w:b/>
          <w:bCs/>
        </w:rPr>
        <w:t>Эстетического воспитания:</w:t>
      </w:r>
      <w:r w:rsidRPr="00AB763F">
        <w:t> восприимчивость к разным традициям своего и других народов, понимание роли этнических культурных традиций; ценностного отношения к природе и культуре своей страны, своей малой родины; природе и культуре других регионов и стран мира, объектам Всемирного культурного наследия человечества.</w:t>
      </w:r>
    </w:p>
    <w:p w:rsidR="00AB763F" w:rsidRPr="00AB763F" w:rsidRDefault="00AB763F" w:rsidP="00AB763F">
      <w:pPr>
        <w:pStyle w:val="affa"/>
        <w:shd w:val="clear" w:color="auto" w:fill="FFFFFF"/>
        <w:spacing w:before="0" w:beforeAutospacing="0" w:after="0" w:afterAutospacing="0"/>
        <w:ind w:firstLine="709"/>
        <w:jc w:val="both"/>
      </w:pPr>
      <w:r w:rsidRPr="00AB763F">
        <w:rPr>
          <w:b/>
          <w:bCs/>
        </w:rPr>
        <w:t>Ценности научного познания</w:t>
      </w:r>
      <w:r w:rsidRPr="00AB763F">
        <w:t>: ориентация в деятельности на современную систему научных представлений географических наук об основных закономерностях развития природы и общества, о взаимосвязях человека с природной и социальной средой;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практико-ориентированных задач; овладение основными навыками исследовательской деятельности в географических науках, установка на осмысление опыта, наблюдений и стремление совершенствовать пути достижения индивидуального и коллективного благополучия.</w:t>
      </w:r>
    </w:p>
    <w:p w:rsidR="00AB763F" w:rsidRPr="00AB763F" w:rsidRDefault="00AB763F" w:rsidP="00AB763F">
      <w:pPr>
        <w:pStyle w:val="affa"/>
        <w:shd w:val="clear" w:color="auto" w:fill="FFFFFF"/>
        <w:spacing w:before="0" w:beforeAutospacing="0" w:after="0" w:afterAutospacing="0"/>
        <w:ind w:firstLine="709"/>
        <w:jc w:val="both"/>
      </w:pPr>
      <w:r w:rsidRPr="00AB763F">
        <w:rPr>
          <w:b/>
          <w:bCs/>
        </w:rPr>
        <w:t>Физического воспитания, формирования культуры здоровья и эмоционального благополучия</w:t>
      </w:r>
      <w:r w:rsidRPr="00AB763F">
        <w:t>: осознание ценности жизни; 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соблюдение правил безопасности в природе; навыков безопасного поведения в интернет-среде;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сформированность навыка рефлексии, признание своего права на ошибку и такого же права другого человека; готовность и способность осознанно выполнять и пропагандировать правила здорового, безопасного и экологически целесообразного образа жизни; бережно относиться к природе и окружающей среде.</w:t>
      </w:r>
    </w:p>
    <w:p w:rsidR="00AB763F" w:rsidRPr="00AB763F" w:rsidRDefault="00AB763F" w:rsidP="00AB763F">
      <w:pPr>
        <w:pStyle w:val="affa"/>
        <w:shd w:val="clear" w:color="auto" w:fill="FFFFFF"/>
        <w:spacing w:before="0" w:beforeAutospacing="0" w:after="0" w:afterAutospacing="0"/>
        <w:ind w:firstLine="709"/>
        <w:jc w:val="both"/>
      </w:pPr>
      <w:r w:rsidRPr="00AB763F">
        <w:rPr>
          <w:b/>
          <w:bCs/>
        </w:rPr>
        <w:t>Трудового воспитания: </w:t>
      </w:r>
      <w:r w:rsidRPr="00AB763F"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различного рода, в том числе на основе применения географических знаний; осознание важности обучения на протяжении всей жизни для успешной профессиональной деятельности и развитие необходимых умений для этого; 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</w:p>
    <w:p w:rsidR="00AB763F" w:rsidRDefault="00AB763F" w:rsidP="00AB763F">
      <w:pPr>
        <w:pStyle w:val="affa"/>
        <w:shd w:val="clear" w:color="auto" w:fill="FFFFFF"/>
        <w:spacing w:before="0" w:beforeAutospacing="0" w:after="0" w:afterAutospacing="0"/>
        <w:ind w:firstLine="709"/>
        <w:jc w:val="both"/>
      </w:pPr>
      <w:r w:rsidRPr="00AB763F">
        <w:rPr>
          <w:b/>
          <w:bCs/>
        </w:rPr>
        <w:t>Экологического воспитания:</w:t>
      </w:r>
      <w:r w:rsidRPr="00AB763F">
        <w:t> ориентация на применение географических знаний для решения задач в области окружающей среды, планирования поступков и оценки их возможных последствий для окружающей среды;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 практической деятельности экологической направленности.</w:t>
      </w:r>
    </w:p>
    <w:p w:rsidR="002463DC" w:rsidRPr="00AB763F" w:rsidRDefault="002463DC" w:rsidP="00AB763F">
      <w:pPr>
        <w:pStyle w:val="affa"/>
        <w:shd w:val="clear" w:color="auto" w:fill="FFFFFF"/>
        <w:spacing w:before="0" w:beforeAutospacing="0" w:after="0" w:afterAutospacing="0"/>
        <w:ind w:firstLine="709"/>
        <w:jc w:val="both"/>
      </w:pPr>
    </w:p>
    <w:p w:rsidR="00AB763F" w:rsidRPr="00AB763F" w:rsidRDefault="00AB763F" w:rsidP="00AB763F">
      <w:pPr>
        <w:pStyle w:val="21"/>
        <w:shd w:val="clear" w:color="auto" w:fill="FFFFFF"/>
        <w:spacing w:before="0" w:line="240" w:lineRule="auto"/>
        <w:ind w:firstLine="709"/>
        <w:jc w:val="both"/>
        <w:rPr>
          <w:rFonts w:ascii="Times New Roman" w:hAnsi="Times New Roman" w:cs="Times New Roman"/>
          <w:caps/>
          <w:color w:val="auto"/>
          <w:sz w:val="24"/>
          <w:szCs w:val="24"/>
          <w:lang w:val="ru-RU"/>
        </w:rPr>
      </w:pPr>
      <w:r w:rsidRPr="00AB763F">
        <w:rPr>
          <w:rFonts w:ascii="Times New Roman" w:hAnsi="Times New Roman" w:cs="Times New Roman"/>
          <w:caps/>
          <w:color w:val="auto"/>
          <w:sz w:val="24"/>
          <w:szCs w:val="24"/>
          <w:lang w:val="ru-RU"/>
        </w:rPr>
        <w:t>МЕТАПРЕДМЕТНЫЕ РЕЗУЛЬТАТЫ</w:t>
      </w:r>
    </w:p>
    <w:p w:rsidR="00AB763F" w:rsidRPr="00AB763F" w:rsidRDefault="00AB763F" w:rsidP="00AB763F">
      <w:pPr>
        <w:pStyle w:val="affa"/>
        <w:shd w:val="clear" w:color="auto" w:fill="FFFFFF"/>
        <w:spacing w:before="0" w:beforeAutospacing="0" w:after="0" w:afterAutospacing="0"/>
        <w:ind w:firstLine="709"/>
        <w:jc w:val="both"/>
      </w:pPr>
      <w:r w:rsidRPr="00AB763F">
        <w:t>Изучение географии в основной школе способствует достижению метапредметных результатов, в том числе:</w:t>
      </w:r>
    </w:p>
    <w:p w:rsidR="00AB763F" w:rsidRPr="00AB763F" w:rsidRDefault="00AB763F" w:rsidP="00AB763F">
      <w:pPr>
        <w:pStyle w:val="affa"/>
        <w:shd w:val="clear" w:color="auto" w:fill="FFFFFF"/>
        <w:spacing w:before="0" w:beforeAutospacing="0" w:after="0" w:afterAutospacing="0"/>
        <w:ind w:firstLine="709"/>
        <w:jc w:val="both"/>
      </w:pPr>
      <w:r w:rsidRPr="00AB763F">
        <w:rPr>
          <w:b/>
          <w:bCs/>
        </w:rPr>
        <w:t>Овладению универсальными познавательными действиями:</w:t>
      </w:r>
    </w:p>
    <w:p w:rsidR="00AB763F" w:rsidRPr="00AB763F" w:rsidRDefault="00AB763F" w:rsidP="00AB763F">
      <w:pPr>
        <w:pStyle w:val="affa"/>
        <w:shd w:val="clear" w:color="auto" w:fill="FFFFFF"/>
        <w:spacing w:before="0" w:beforeAutospacing="0" w:after="0" w:afterAutospacing="0"/>
        <w:ind w:firstLine="709"/>
        <w:jc w:val="both"/>
      </w:pPr>
      <w:r w:rsidRPr="00AB763F">
        <w:rPr>
          <w:b/>
          <w:bCs/>
        </w:rPr>
        <w:t>Базовые логические действия</w:t>
      </w:r>
    </w:p>
    <w:p w:rsidR="00AB763F" w:rsidRPr="00AB763F" w:rsidRDefault="00AB763F" w:rsidP="00AB763F">
      <w:pPr>
        <w:widowControl/>
        <w:numPr>
          <w:ilvl w:val="0"/>
          <w:numId w:val="10"/>
        </w:numPr>
        <w:shd w:val="clear" w:color="auto" w:fill="FFFFFF"/>
        <w:autoSpaceDE/>
        <w:autoSpaceDN/>
        <w:ind w:left="0" w:firstLine="709"/>
        <w:jc w:val="both"/>
        <w:rPr>
          <w:sz w:val="24"/>
          <w:szCs w:val="24"/>
        </w:rPr>
      </w:pPr>
      <w:r w:rsidRPr="00AB763F">
        <w:rPr>
          <w:sz w:val="24"/>
          <w:szCs w:val="24"/>
        </w:rPr>
        <w:t>Выявлять и характеризовать существенные признаки географических объектов, процессов и явлений;</w:t>
      </w:r>
    </w:p>
    <w:p w:rsidR="00AB763F" w:rsidRPr="00AB763F" w:rsidRDefault="00AB763F" w:rsidP="00AB763F">
      <w:pPr>
        <w:widowControl/>
        <w:numPr>
          <w:ilvl w:val="0"/>
          <w:numId w:val="10"/>
        </w:numPr>
        <w:shd w:val="clear" w:color="auto" w:fill="FFFFFF"/>
        <w:autoSpaceDE/>
        <w:autoSpaceDN/>
        <w:ind w:left="0" w:firstLine="709"/>
        <w:jc w:val="both"/>
        <w:rPr>
          <w:sz w:val="24"/>
          <w:szCs w:val="24"/>
        </w:rPr>
      </w:pPr>
      <w:r w:rsidRPr="00AB763F">
        <w:rPr>
          <w:sz w:val="24"/>
          <w:szCs w:val="24"/>
        </w:rPr>
        <w:t>устанавливать существенный признак классификации географических объектов, процессов и явлений, основания для их сравнения;</w:t>
      </w:r>
    </w:p>
    <w:p w:rsidR="00AB763F" w:rsidRPr="00AB763F" w:rsidRDefault="00AB763F" w:rsidP="00AB763F">
      <w:pPr>
        <w:widowControl/>
        <w:numPr>
          <w:ilvl w:val="0"/>
          <w:numId w:val="10"/>
        </w:numPr>
        <w:shd w:val="clear" w:color="auto" w:fill="FFFFFF"/>
        <w:autoSpaceDE/>
        <w:autoSpaceDN/>
        <w:ind w:left="0" w:firstLine="709"/>
        <w:jc w:val="both"/>
        <w:rPr>
          <w:sz w:val="24"/>
          <w:szCs w:val="24"/>
        </w:rPr>
      </w:pPr>
      <w:r w:rsidRPr="00AB763F">
        <w:rPr>
          <w:sz w:val="24"/>
          <w:szCs w:val="24"/>
        </w:rPr>
        <w:t>выявлять закономерности и противоречия в рассматриваемых фактах и данных наблюдений с учётом предложенной географической задачи;</w:t>
      </w:r>
    </w:p>
    <w:p w:rsidR="00AB763F" w:rsidRPr="00AB763F" w:rsidRDefault="00AB763F" w:rsidP="00AB763F">
      <w:pPr>
        <w:widowControl/>
        <w:numPr>
          <w:ilvl w:val="0"/>
          <w:numId w:val="10"/>
        </w:numPr>
        <w:shd w:val="clear" w:color="auto" w:fill="FFFFFF"/>
        <w:autoSpaceDE/>
        <w:autoSpaceDN/>
        <w:ind w:left="0" w:firstLine="709"/>
        <w:jc w:val="both"/>
        <w:rPr>
          <w:sz w:val="24"/>
          <w:szCs w:val="24"/>
        </w:rPr>
      </w:pPr>
      <w:r w:rsidRPr="00AB763F">
        <w:rPr>
          <w:sz w:val="24"/>
          <w:szCs w:val="24"/>
        </w:rPr>
        <w:t>выявлять дефициты географической информации, данных, необходимых для решения поставленной задачи;</w:t>
      </w:r>
    </w:p>
    <w:p w:rsidR="00AB763F" w:rsidRPr="00AB763F" w:rsidRDefault="00AB763F" w:rsidP="00AB763F">
      <w:pPr>
        <w:widowControl/>
        <w:numPr>
          <w:ilvl w:val="0"/>
          <w:numId w:val="10"/>
        </w:numPr>
        <w:shd w:val="clear" w:color="auto" w:fill="FFFFFF"/>
        <w:autoSpaceDE/>
        <w:autoSpaceDN/>
        <w:ind w:left="0" w:firstLine="709"/>
        <w:jc w:val="both"/>
        <w:rPr>
          <w:sz w:val="24"/>
          <w:szCs w:val="24"/>
        </w:rPr>
      </w:pPr>
      <w:r w:rsidRPr="00AB763F">
        <w:rPr>
          <w:sz w:val="24"/>
          <w:szCs w:val="24"/>
        </w:rPr>
        <w:t>выявлять причинно-следственные связи при изучении географических объектов, процессов и явлений; делать выводы с использованием дедуктивных и индуктивных умозаключений, умозаключений по аналогии, формулировать гипотезы о взаимосвязях географических объектов, процессов и явлений;</w:t>
      </w:r>
    </w:p>
    <w:p w:rsidR="00AB763F" w:rsidRPr="00AB763F" w:rsidRDefault="00AB763F" w:rsidP="00AB763F">
      <w:pPr>
        <w:widowControl/>
        <w:numPr>
          <w:ilvl w:val="0"/>
          <w:numId w:val="10"/>
        </w:numPr>
        <w:shd w:val="clear" w:color="auto" w:fill="FFFFFF"/>
        <w:autoSpaceDE/>
        <w:autoSpaceDN/>
        <w:ind w:left="0" w:firstLine="709"/>
        <w:jc w:val="both"/>
        <w:rPr>
          <w:sz w:val="24"/>
          <w:szCs w:val="24"/>
        </w:rPr>
      </w:pPr>
      <w:r w:rsidRPr="00AB763F">
        <w:rPr>
          <w:sz w:val="24"/>
          <w:szCs w:val="24"/>
        </w:rPr>
        <w:t>самостоятельно выбирать способ решения учебной географической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AB763F" w:rsidRPr="00AB763F" w:rsidRDefault="00AB763F" w:rsidP="00AB763F">
      <w:pPr>
        <w:pStyle w:val="affa"/>
        <w:shd w:val="clear" w:color="auto" w:fill="FFFFFF"/>
        <w:spacing w:before="0" w:beforeAutospacing="0" w:after="0" w:afterAutospacing="0"/>
        <w:ind w:firstLine="709"/>
        <w:jc w:val="both"/>
      </w:pPr>
      <w:r w:rsidRPr="00AB763F">
        <w:rPr>
          <w:b/>
          <w:bCs/>
        </w:rPr>
        <w:t>Базовые исследовательские действия</w:t>
      </w:r>
    </w:p>
    <w:p w:rsidR="00AB763F" w:rsidRPr="00AB763F" w:rsidRDefault="00AB763F" w:rsidP="00AB763F">
      <w:pPr>
        <w:widowControl/>
        <w:numPr>
          <w:ilvl w:val="0"/>
          <w:numId w:val="11"/>
        </w:numPr>
        <w:shd w:val="clear" w:color="auto" w:fill="FFFFFF"/>
        <w:autoSpaceDE/>
        <w:autoSpaceDN/>
        <w:ind w:left="0" w:firstLine="709"/>
        <w:jc w:val="both"/>
        <w:rPr>
          <w:sz w:val="24"/>
          <w:szCs w:val="24"/>
        </w:rPr>
      </w:pPr>
      <w:r w:rsidRPr="00AB763F">
        <w:rPr>
          <w:sz w:val="24"/>
          <w:szCs w:val="24"/>
        </w:rPr>
        <w:t>Использовать географические вопросы как исследовательский инструмент познания;</w:t>
      </w:r>
    </w:p>
    <w:p w:rsidR="00AB763F" w:rsidRPr="00AB763F" w:rsidRDefault="00AB763F" w:rsidP="00AB763F">
      <w:pPr>
        <w:widowControl/>
        <w:numPr>
          <w:ilvl w:val="0"/>
          <w:numId w:val="11"/>
        </w:numPr>
        <w:shd w:val="clear" w:color="auto" w:fill="FFFFFF"/>
        <w:autoSpaceDE/>
        <w:autoSpaceDN/>
        <w:ind w:left="0" w:firstLine="709"/>
        <w:jc w:val="both"/>
        <w:rPr>
          <w:sz w:val="24"/>
          <w:szCs w:val="24"/>
        </w:rPr>
      </w:pPr>
      <w:r w:rsidRPr="00AB763F">
        <w:rPr>
          <w:sz w:val="24"/>
          <w:szCs w:val="24"/>
        </w:rPr>
        <w:t>формулировать географические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AB763F" w:rsidRPr="00AB763F" w:rsidRDefault="00AB763F" w:rsidP="00AB763F">
      <w:pPr>
        <w:widowControl/>
        <w:numPr>
          <w:ilvl w:val="0"/>
          <w:numId w:val="11"/>
        </w:numPr>
        <w:shd w:val="clear" w:color="auto" w:fill="FFFFFF"/>
        <w:autoSpaceDE/>
        <w:autoSpaceDN/>
        <w:ind w:left="0" w:firstLine="709"/>
        <w:jc w:val="both"/>
        <w:rPr>
          <w:sz w:val="24"/>
          <w:szCs w:val="24"/>
        </w:rPr>
      </w:pPr>
      <w:r w:rsidRPr="00AB763F">
        <w:rPr>
          <w:sz w:val="24"/>
          <w:szCs w:val="24"/>
        </w:rPr>
        <w:t>формировать гипотезу об истинности собственных суждений и суждений других, аргументировать свою позицию, мнение по географическим аспектам различных вопросов и проблем;</w:t>
      </w:r>
    </w:p>
    <w:p w:rsidR="00AB763F" w:rsidRPr="00AB763F" w:rsidRDefault="00AB763F" w:rsidP="00AB763F">
      <w:pPr>
        <w:widowControl/>
        <w:numPr>
          <w:ilvl w:val="0"/>
          <w:numId w:val="11"/>
        </w:numPr>
        <w:shd w:val="clear" w:color="auto" w:fill="FFFFFF"/>
        <w:autoSpaceDE/>
        <w:autoSpaceDN/>
        <w:ind w:left="0" w:firstLine="709"/>
        <w:jc w:val="both"/>
        <w:rPr>
          <w:sz w:val="24"/>
          <w:szCs w:val="24"/>
        </w:rPr>
      </w:pPr>
      <w:r w:rsidRPr="00AB763F">
        <w:rPr>
          <w:sz w:val="24"/>
          <w:szCs w:val="24"/>
        </w:rPr>
        <w:t>проводить по плану несложное географическое исследование, в том числе на краеведческом материале, по установлению особенностей изучаемых географических объектов, причинно-следственных связей и зависимостей между географическими объектами, процессами и явлениями;</w:t>
      </w:r>
    </w:p>
    <w:p w:rsidR="00AB763F" w:rsidRPr="00AB763F" w:rsidRDefault="00AB763F" w:rsidP="00AB763F">
      <w:pPr>
        <w:widowControl/>
        <w:numPr>
          <w:ilvl w:val="0"/>
          <w:numId w:val="11"/>
        </w:numPr>
        <w:shd w:val="clear" w:color="auto" w:fill="FFFFFF"/>
        <w:autoSpaceDE/>
        <w:autoSpaceDN/>
        <w:ind w:left="0" w:firstLine="709"/>
        <w:jc w:val="both"/>
        <w:rPr>
          <w:sz w:val="24"/>
          <w:szCs w:val="24"/>
        </w:rPr>
      </w:pPr>
      <w:r w:rsidRPr="00AB763F">
        <w:rPr>
          <w:sz w:val="24"/>
          <w:szCs w:val="24"/>
        </w:rPr>
        <w:t>оценивать достоверность информации, полученной в ходе гео</w:t>
      </w:r>
      <w:r w:rsidRPr="00AB763F">
        <w:rPr>
          <w:sz w:val="24"/>
          <w:szCs w:val="24"/>
        </w:rPr>
        <w:softHyphen/>
        <w:t>графического исследования;</w:t>
      </w:r>
    </w:p>
    <w:p w:rsidR="00AB763F" w:rsidRPr="00AB763F" w:rsidRDefault="00AB763F" w:rsidP="00AB763F">
      <w:pPr>
        <w:widowControl/>
        <w:numPr>
          <w:ilvl w:val="0"/>
          <w:numId w:val="11"/>
        </w:numPr>
        <w:shd w:val="clear" w:color="auto" w:fill="FFFFFF"/>
        <w:autoSpaceDE/>
        <w:autoSpaceDN/>
        <w:ind w:left="0" w:firstLine="709"/>
        <w:jc w:val="both"/>
        <w:rPr>
          <w:sz w:val="24"/>
          <w:szCs w:val="24"/>
        </w:rPr>
      </w:pPr>
      <w:r w:rsidRPr="00AB763F">
        <w:rPr>
          <w:sz w:val="24"/>
          <w:szCs w:val="24"/>
        </w:rPr>
        <w:t>самостоятельно формулировать обобщения и выводы по результатам проведённого наблюдения или исследования, оценивать достоверность полученных результатов и выводов;</w:t>
      </w:r>
    </w:p>
    <w:p w:rsidR="00AB763F" w:rsidRPr="00AB763F" w:rsidRDefault="00AB763F" w:rsidP="00AB763F">
      <w:pPr>
        <w:widowControl/>
        <w:numPr>
          <w:ilvl w:val="0"/>
          <w:numId w:val="11"/>
        </w:numPr>
        <w:shd w:val="clear" w:color="auto" w:fill="FFFFFF"/>
        <w:autoSpaceDE/>
        <w:autoSpaceDN/>
        <w:ind w:left="0" w:firstLine="709"/>
        <w:jc w:val="both"/>
        <w:rPr>
          <w:sz w:val="24"/>
          <w:szCs w:val="24"/>
        </w:rPr>
      </w:pPr>
      <w:r w:rsidRPr="00AB763F">
        <w:rPr>
          <w:sz w:val="24"/>
          <w:szCs w:val="24"/>
        </w:rPr>
        <w:t>прогнозировать возможное дальнейшее развитие географических объектов, процессов и явлений, событий и их последствия в аналогичных или сходных ситуациях, а также выдвигать предположения об их развитии в изменяющихся условиях окружающей среды.</w:t>
      </w:r>
    </w:p>
    <w:p w:rsidR="00AB763F" w:rsidRPr="00AB763F" w:rsidRDefault="00AB763F" w:rsidP="00AB763F">
      <w:pPr>
        <w:pStyle w:val="affa"/>
        <w:shd w:val="clear" w:color="auto" w:fill="FFFFFF"/>
        <w:spacing w:before="0" w:beforeAutospacing="0" w:after="0" w:afterAutospacing="0"/>
        <w:ind w:firstLine="709"/>
        <w:jc w:val="both"/>
      </w:pPr>
      <w:r w:rsidRPr="00AB763F">
        <w:rPr>
          <w:b/>
          <w:bCs/>
        </w:rPr>
        <w:t>Работа с информацией</w:t>
      </w:r>
    </w:p>
    <w:p w:rsidR="00AB763F" w:rsidRPr="00AB763F" w:rsidRDefault="00AB763F" w:rsidP="00AB763F">
      <w:pPr>
        <w:widowControl/>
        <w:numPr>
          <w:ilvl w:val="0"/>
          <w:numId w:val="12"/>
        </w:numPr>
        <w:shd w:val="clear" w:color="auto" w:fill="FFFFFF"/>
        <w:autoSpaceDE/>
        <w:autoSpaceDN/>
        <w:ind w:left="0" w:firstLine="709"/>
        <w:jc w:val="both"/>
        <w:rPr>
          <w:sz w:val="24"/>
          <w:szCs w:val="24"/>
        </w:rPr>
      </w:pPr>
      <w:r w:rsidRPr="00AB763F">
        <w:rPr>
          <w:sz w:val="24"/>
          <w:szCs w:val="24"/>
        </w:rPr>
        <w:t>Применять различные методы,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критериев;</w:t>
      </w:r>
    </w:p>
    <w:p w:rsidR="00AB763F" w:rsidRPr="00AB763F" w:rsidRDefault="00AB763F" w:rsidP="00AB763F">
      <w:pPr>
        <w:widowControl/>
        <w:numPr>
          <w:ilvl w:val="0"/>
          <w:numId w:val="12"/>
        </w:numPr>
        <w:shd w:val="clear" w:color="auto" w:fill="FFFFFF"/>
        <w:autoSpaceDE/>
        <w:autoSpaceDN/>
        <w:ind w:left="0" w:firstLine="709"/>
        <w:jc w:val="both"/>
        <w:rPr>
          <w:sz w:val="24"/>
          <w:szCs w:val="24"/>
        </w:rPr>
      </w:pPr>
      <w:r w:rsidRPr="00AB763F">
        <w:rPr>
          <w:sz w:val="24"/>
          <w:szCs w:val="24"/>
        </w:rPr>
        <w:t>выбирать, анализировать и интерпретировать географическую информацию различных видов и форм представления;</w:t>
      </w:r>
    </w:p>
    <w:p w:rsidR="00AB763F" w:rsidRPr="00AB763F" w:rsidRDefault="00AB763F" w:rsidP="00AB763F">
      <w:pPr>
        <w:widowControl/>
        <w:numPr>
          <w:ilvl w:val="0"/>
          <w:numId w:val="12"/>
        </w:numPr>
        <w:shd w:val="clear" w:color="auto" w:fill="FFFFFF"/>
        <w:autoSpaceDE/>
        <w:autoSpaceDN/>
        <w:ind w:left="0" w:firstLine="709"/>
        <w:jc w:val="both"/>
        <w:rPr>
          <w:sz w:val="24"/>
          <w:szCs w:val="24"/>
        </w:rPr>
      </w:pPr>
      <w:r w:rsidRPr="00AB763F">
        <w:rPr>
          <w:sz w:val="24"/>
          <w:szCs w:val="24"/>
        </w:rPr>
        <w:t>находить сходные аргументы, подтверждающие или опровергающие одну и ту же идею, в различных источниках географической информации;</w:t>
      </w:r>
    </w:p>
    <w:p w:rsidR="00AB763F" w:rsidRPr="00AB763F" w:rsidRDefault="00AB763F" w:rsidP="00AB763F">
      <w:pPr>
        <w:widowControl/>
        <w:numPr>
          <w:ilvl w:val="0"/>
          <w:numId w:val="12"/>
        </w:numPr>
        <w:shd w:val="clear" w:color="auto" w:fill="FFFFFF"/>
        <w:autoSpaceDE/>
        <w:autoSpaceDN/>
        <w:ind w:left="0" w:firstLine="709"/>
        <w:jc w:val="both"/>
        <w:rPr>
          <w:sz w:val="24"/>
          <w:szCs w:val="24"/>
        </w:rPr>
      </w:pPr>
      <w:r w:rsidRPr="00AB763F">
        <w:rPr>
          <w:sz w:val="24"/>
          <w:szCs w:val="24"/>
        </w:rPr>
        <w:lastRenderedPageBreak/>
        <w:t>самостоятельно выбирать оптимальную форму представления географической информации;</w:t>
      </w:r>
    </w:p>
    <w:p w:rsidR="00AB763F" w:rsidRPr="00AB763F" w:rsidRDefault="00AB763F" w:rsidP="00AB763F">
      <w:pPr>
        <w:widowControl/>
        <w:numPr>
          <w:ilvl w:val="0"/>
          <w:numId w:val="12"/>
        </w:numPr>
        <w:shd w:val="clear" w:color="auto" w:fill="FFFFFF"/>
        <w:autoSpaceDE/>
        <w:autoSpaceDN/>
        <w:ind w:left="0" w:firstLine="709"/>
        <w:jc w:val="both"/>
        <w:rPr>
          <w:sz w:val="24"/>
          <w:szCs w:val="24"/>
        </w:rPr>
      </w:pPr>
      <w:r w:rsidRPr="00AB763F">
        <w:rPr>
          <w:sz w:val="24"/>
          <w:szCs w:val="24"/>
        </w:rPr>
        <w:t>оценивать надёжность географической информации по критериям, предложенным учителем или сформулированным самостоятельно;</w:t>
      </w:r>
    </w:p>
    <w:p w:rsidR="00AB763F" w:rsidRPr="00AB763F" w:rsidRDefault="00AB763F" w:rsidP="00AB763F">
      <w:pPr>
        <w:widowControl/>
        <w:numPr>
          <w:ilvl w:val="0"/>
          <w:numId w:val="12"/>
        </w:numPr>
        <w:shd w:val="clear" w:color="auto" w:fill="FFFFFF"/>
        <w:autoSpaceDE/>
        <w:autoSpaceDN/>
        <w:ind w:left="0" w:firstLine="709"/>
        <w:jc w:val="both"/>
        <w:rPr>
          <w:sz w:val="24"/>
          <w:szCs w:val="24"/>
        </w:rPr>
      </w:pPr>
      <w:r w:rsidRPr="00AB763F">
        <w:rPr>
          <w:sz w:val="24"/>
          <w:szCs w:val="24"/>
        </w:rPr>
        <w:t>систематизировать географическую информацию в разных формах.</w:t>
      </w:r>
    </w:p>
    <w:p w:rsidR="00AB763F" w:rsidRPr="00AB763F" w:rsidRDefault="00AB763F" w:rsidP="00AB763F">
      <w:pPr>
        <w:pStyle w:val="affa"/>
        <w:shd w:val="clear" w:color="auto" w:fill="FFFFFF"/>
        <w:spacing w:before="0" w:beforeAutospacing="0" w:after="0" w:afterAutospacing="0"/>
        <w:ind w:firstLine="709"/>
        <w:jc w:val="both"/>
      </w:pPr>
      <w:r w:rsidRPr="00AB763F">
        <w:rPr>
          <w:b/>
          <w:bCs/>
        </w:rPr>
        <w:t>Овладению универсальными коммуникативными действиями:</w:t>
      </w:r>
    </w:p>
    <w:p w:rsidR="00AB763F" w:rsidRPr="00AB763F" w:rsidRDefault="00AB763F" w:rsidP="00AB763F">
      <w:pPr>
        <w:pStyle w:val="affa"/>
        <w:shd w:val="clear" w:color="auto" w:fill="FFFFFF"/>
        <w:spacing w:before="0" w:beforeAutospacing="0" w:after="0" w:afterAutospacing="0"/>
        <w:ind w:firstLine="709"/>
        <w:jc w:val="both"/>
      </w:pPr>
      <w:r w:rsidRPr="00AB763F">
        <w:rPr>
          <w:b/>
          <w:bCs/>
        </w:rPr>
        <w:t>Общение</w:t>
      </w:r>
    </w:p>
    <w:p w:rsidR="00AB763F" w:rsidRPr="00AB763F" w:rsidRDefault="00AB763F" w:rsidP="00AB763F">
      <w:pPr>
        <w:widowControl/>
        <w:numPr>
          <w:ilvl w:val="0"/>
          <w:numId w:val="13"/>
        </w:numPr>
        <w:shd w:val="clear" w:color="auto" w:fill="FFFFFF"/>
        <w:autoSpaceDE/>
        <w:autoSpaceDN/>
        <w:ind w:left="0" w:firstLine="709"/>
        <w:jc w:val="both"/>
        <w:rPr>
          <w:sz w:val="24"/>
          <w:szCs w:val="24"/>
        </w:rPr>
      </w:pPr>
      <w:r w:rsidRPr="00AB763F">
        <w:rPr>
          <w:sz w:val="24"/>
          <w:szCs w:val="24"/>
        </w:rPr>
        <w:t>Формулировать суждения, выражать свою точку зрения по географическим аспектам различных вопросов в устных и письменных текстах;</w:t>
      </w:r>
    </w:p>
    <w:p w:rsidR="00AB763F" w:rsidRPr="00AB763F" w:rsidRDefault="00AB763F" w:rsidP="00AB763F">
      <w:pPr>
        <w:widowControl/>
        <w:numPr>
          <w:ilvl w:val="0"/>
          <w:numId w:val="13"/>
        </w:numPr>
        <w:shd w:val="clear" w:color="auto" w:fill="FFFFFF"/>
        <w:autoSpaceDE/>
        <w:autoSpaceDN/>
        <w:ind w:left="0" w:firstLine="709"/>
        <w:jc w:val="both"/>
        <w:rPr>
          <w:sz w:val="24"/>
          <w:szCs w:val="24"/>
        </w:rPr>
      </w:pPr>
      <w:r w:rsidRPr="00AB763F">
        <w:rPr>
          <w:sz w:val="24"/>
          <w:szCs w:val="24"/>
        </w:rPr>
        <w:t>в ходе диалога и/или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AB763F" w:rsidRPr="00AB763F" w:rsidRDefault="00AB763F" w:rsidP="00AB763F">
      <w:pPr>
        <w:widowControl/>
        <w:numPr>
          <w:ilvl w:val="0"/>
          <w:numId w:val="13"/>
        </w:numPr>
        <w:shd w:val="clear" w:color="auto" w:fill="FFFFFF"/>
        <w:autoSpaceDE/>
        <w:autoSpaceDN/>
        <w:ind w:left="0" w:firstLine="709"/>
        <w:jc w:val="both"/>
        <w:rPr>
          <w:sz w:val="24"/>
          <w:szCs w:val="24"/>
        </w:rPr>
      </w:pPr>
      <w:r w:rsidRPr="00AB763F">
        <w:rPr>
          <w:sz w:val="24"/>
          <w:szCs w:val="24"/>
        </w:rPr>
        <w:t>сопоставлять свои суждения по географическим вопросам с суждениями других участников диалога, обнаруживать различие и сходство позиций;</w:t>
      </w:r>
    </w:p>
    <w:p w:rsidR="00AB763F" w:rsidRPr="00AB763F" w:rsidRDefault="00AB763F" w:rsidP="00AB763F">
      <w:pPr>
        <w:widowControl/>
        <w:numPr>
          <w:ilvl w:val="0"/>
          <w:numId w:val="13"/>
        </w:numPr>
        <w:shd w:val="clear" w:color="auto" w:fill="FFFFFF"/>
        <w:autoSpaceDE/>
        <w:autoSpaceDN/>
        <w:ind w:left="0" w:firstLine="709"/>
        <w:jc w:val="both"/>
        <w:rPr>
          <w:sz w:val="24"/>
          <w:szCs w:val="24"/>
        </w:rPr>
      </w:pPr>
      <w:r w:rsidRPr="00AB763F">
        <w:rPr>
          <w:sz w:val="24"/>
          <w:szCs w:val="24"/>
        </w:rPr>
        <w:t>публично представлять результаты выполненного исследования или проекта.</w:t>
      </w:r>
    </w:p>
    <w:p w:rsidR="00AB763F" w:rsidRPr="00AB763F" w:rsidRDefault="00AB763F" w:rsidP="00AB763F">
      <w:pPr>
        <w:pStyle w:val="affa"/>
        <w:shd w:val="clear" w:color="auto" w:fill="FFFFFF"/>
        <w:spacing w:before="0" w:beforeAutospacing="0" w:after="0" w:afterAutospacing="0"/>
        <w:ind w:firstLine="709"/>
        <w:jc w:val="both"/>
      </w:pPr>
      <w:r w:rsidRPr="00AB763F">
        <w:rPr>
          <w:b/>
          <w:bCs/>
        </w:rPr>
        <w:t>Совместная деятельность (сотрудничество)</w:t>
      </w:r>
    </w:p>
    <w:p w:rsidR="00AB763F" w:rsidRPr="00AB763F" w:rsidRDefault="00AB763F" w:rsidP="00AB763F">
      <w:pPr>
        <w:widowControl/>
        <w:numPr>
          <w:ilvl w:val="0"/>
          <w:numId w:val="14"/>
        </w:numPr>
        <w:shd w:val="clear" w:color="auto" w:fill="FFFFFF"/>
        <w:autoSpaceDE/>
        <w:autoSpaceDN/>
        <w:ind w:left="0" w:firstLine="709"/>
        <w:jc w:val="both"/>
        <w:rPr>
          <w:sz w:val="24"/>
          <w:szCs w:val="24"/>
        </w:rPr>
      </w:pPr>
      <w:r w:rsidRPr="00AB763F">
        <w:rPr>
          <w:sz w:val="24"/>
          <w:szCs w:val="24"/>
        </w:rPr>
        <w:t>Принимать цель совместной деятельности при выполнении учебных географических проектов,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AB763F" w:rsidRPr="00AB763F" w:rsidRDefault="00AB763F" w:rsidP="00AB763F">
      <w:pPr>
        <w:widowControl/>
        <w:numPr>
          <w:ilvl w:val="0"/>
          <w:numId w:val="14"/>
        </w:numPr>
        <w:shd w:val="clear" w:color="auto" w:fill="FFFFFF"/>
        <w:autoSpaceDE/>
        <w:autoSpaceDN/>
        <w:ind w:left="0" w:firstLine="709"/>
        <w:jc w:val="both"/>
        <w:rPr>
          <w:sz w:val="24"/>
          <w:szCs w:val="24"/>
        </w:rPr>
      </w:pPr>
      <w:r w:rsidRPr="00AB763F">
        <w:rPr>
          <w:sz w:val="24"/>
          <w:szCs w:val="24"/>
        </w:rPr>
        <w:t>планировать организацию совместной работы, при выполнении учебных географических проектов определять свою роль (с учётом предпочтений и возможностей всех участников взаимодействия), участвовать в групповых формах работы, 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AB763F" w:rsidRPr="00AB763F" w:rsidRDefault="00AB763F" w:rsidP="00AB763F">
      <w:pPr>
        <w:widowControl/>
        <w:numPr>
          <w:ilvl w:val="0"/>
          <w:numId w:val="14"/>
        </w:numPr>
        <w:shd w:val="clear" w:color="auto" w:fill="FFFFFF"/>
        <w:autoSpaceDE/>
        <w:autoSpaceDN/>
        <w:ind w:left="0" w:firstLine="709"/>
        <w:jc w:val="both"/>
        <w:rPr>
          <w:sz w:val="24"/>
          <w:szCs w:val="24"/>
        </w:rPr>
      </w:pPr>
      <w:r w:rsidRPr="00AB763F">
        <w:rPr>
          <w:sz w:val="24"/>
          <w:szCs w:val="24"/>
        </w:rPr>
        <w:t>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результатов, разделять сферу ответственности.</w:t>
      </w:r>
    </w:p>
    <w:p w:rsidR="00AB763F" w:rsidRPr="00AB763F" w:rsidRDefault="00AB763F" w:rsidP="00AB763F">
      <w:pPr>
        <w:pStyle w:val="affa"/>
        <w:shd w:val="clear" w:color="auto" w:fill="FFFFFF"/>
        <w:spacing w:before="0" w:beforeAutospacing="0" w:after="0" w:afterAutospacing="0"/>
        <w:ind w:firstLine="709"/>
        <w:jc w:val="both"/>
      </w:pPr>
      <w:r w:rsidRPr="00AB763F">
        <w:rPr>
          <w:b/>
          <w:bCs/>
        </w:rPr>
        <w:t>Овладению универсальными учебными регулятивными действиями:</w:t>
      </w:r>
    </w:p>
    <w:p w:rsidR="00AB763F" w:rsidRPr="00AB763F" w:rsidRDefault="00AB763F" w:rsidP="00AB763F">
      <w:pPr>
        <w:pStyle w:val="affa"/>
        <w:shd w:val="clear" w:color="auto" w:fill="FFFFFF"/>
        <w:spacing w:before="0" w:beforeAutospacing="0" w:after="0" w:afterAutospacing="0"/>
        <w:ind w:firstLine="709"/>
        <w:jc w:val="both"/>
      </w:pPr>
      <w:r w:rsidRPr="00AB763F">
        <w:rPr>
          <w:b/>
          <w:bCs/>
        </w:rPr>
        <w:t>Самоорганизация</w:t>
      </w:r>
    </w:p>
    <w:p w:rsidR="00AB763F" w:rsidRPr="00AB763F" w:rsidRDefault="00AB763F" w:rsidP="00AB763F">
      <w:pPr>
        <w:widowControl/>
        <w:numPr>
          <w:ilvl w:val="0"/>
          <w:numId w:val="15"/>
        </w:numPr>
        <w:shd w:val="clear" w:color="auto" w:fill="FFFFFF"/>
        <w:autoSpaceDE/>
        <w:autoSpaceDN/>
        <w:ind w:left="0" w:firstLine="709"/>
        <w:jc w:val="both"/>
        <w:rPr>
          <w:sz w:val="24"/>
          <w:szCs w:val="24"/>
        </w:rPr>
      </w:pPr>
      <w:r w:rsidRPr="00AB763F">
        <w:rPr>
          <w:sz w:val="24"/>
          <w:szCs w:val="24"/>
        </w:rPr>
        <w:t>Самостоятельно составлять алгоритм решения географических задач и выбирать способ их решения с учётом имеющихся ресурсов и собственных возможностей, аргументировать предлагаемые варианты решений;</w:t>
      </w:r>
    </w:p>
    <w:p w:rsidR="00AB763F" w:rsidRPr="00AB763F" w:rsidRDefault="00AB763F" w:rsidP="00AB763F">
      <w:pPr>
        <w:widowControl/>
        <w:numPr>
          <w:ilvl w:val="0"/>
          <w:numId w:val="15"/>
        </w:numPr>
        <w:shd w:val="clear" w:color="auto" w:fill="FFFFFF"/>
        <w:autoSpaceDE/>
        <w:autoSpaceDN/>
        <w:ind w:left="0" w:firstLine="709"/>
        <w:jc w:val="both"/>
        <w:rPr>
          <w:sz w:val="24"/>
          <w:szCs w:val="24"/>
        </w:rPr>
      </w:pPr>
      <w:r w:rsidRPr="00AB763F">
        <w:rPr>
          <w:sz w:val="24"/>
          <w:szCs w:val="24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объекте.</w:t>
      </w:r>
    </w:p>
    <w:p w:rsidR="00AB763F" w:rsidRPr="00AB763F" w:rsidRDefault="00AB763F" w:rsidP="00AB763F">
      <w:pPr>
        <w:pStyle w:val="affa"/>
        <w:shd w:val="clear" w:color="auto" w:fill="FFFFFF"/>
        <w:spacing w:before="0" w:beforeAutospacing="0" w:after="0" w:afterAutospacing="0"/>
        <w:ind w:firstLine="709"/>
        <w:jc w:val="both"/>
      </w:pPr>
      <w:r w:rsidRPr="00AB763F">
        <w:rPr>
          <w:b/>
          <w:bCs/>
        </w:rPr>
        <w:t>Самоконтроль (рефлексия)</w:t>
      </w:r>
    </w:p>
    <w:p w:rsidR="00AB763F" w:rsidRPr="00AB763F" w:rsidRDefault="00AB763F" w:rsidP="00AB763F">
      <w:pPr>
        <w:widowControl/>
        <w:numPr>
          <w:ilvl w:val="0"/>
          <w:numId w:val="16"/>
        </w:numPr>
        <w:shd w:val="clear" w:color="auto" w:fill="FFFFFF"/>
        <w:autoSpaceDE/>
        <w:autoSpaceDN/>
        <w:ind w:left="0" w:firstLine="709"/>
        <w:jc w:val="both"/>
        <w:rPr>
          <w:sz w:val="24"/>
          <w:szCs w:val="24"/>
        </w:rPr>
      </w:pPr>
      <w:r w:rsidRPr="00AB763F">
        <w:rPr>
          <w:sz w:val="24"/>
          <w:szCs w:val="24"/>
        </w:rPr>
        <w:t>Владеть способами самоконтроля и рефлексии;</w:t>
      </w:r>
    </w:p>
    <w:p w:rsidR="00AB763F" w:rsidRPr="00AB763F" w:rsidRDefault="00AB763F" w:rsidP="00AB763F">
      <w:pPr>
        <w:widowControl/>
        <w:numPr>
          <w:ilvl w:val="0"/>
          <w:numId w:val="16"/>
        </w:numPr>
        <w:shd w:val="clear" w:color="auto" w:fill="FFFFFF"/>
        <w:autoSpaceDE/>
        <w:autoSpaceDN/>
        <w:ind w:left="0" w:firstLine="709"/>
        <w:jc w:val="both"/>
        <w:rPr>
          <w:sz w:val="24"/>
          <w:szCs w:val="24"/>
        </w:rPr>
      </w:pPr>
      <w:r w:rsidRPr="00AB763F">
        <w:rPr>
          <w:sz w:val="24"/>
          <w:szCs w:val="24"/>
        </w:rPr>
        <w:t>объяснять причины достижения (недостижения) результатов деятельности, давать оценку приобретённому опыту;</w:t>
      </w:r>
    </w:p>
    <w:p w:rsidR="00AB763F" w:rsidRPr="00AB763F" w:rsidRDefault="00AB763F" w:rsidP="00AB763F">
      <w:pPr>
        <w:widowControl/>
        <w:numPr>
          <w:ilvl w:val="0"/>
          <w:numId w:val="16"/>
        </w:numPr>
        <w:shd w:val="clear" w:color="auto" w:fill="FFFFFF"/>
        <w:autoSpaceDE/>
        <w:autoSpaceDN/>
        <w:ind w:left="0" w:firstLine="709"/>
        <w:jc w:val="both"/>
        <w:rPr>
          <w:sz w:val="24"/>
          <w:szCs w:val="24"/>
        </w:rPr>
      </w:pPr>
      <w:r w:rsidRPr="00AB763F">
        <w:rPr>
          <w:sz w:val="24"/>
          <w:szCs w:val="24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AB763F" w:rsidRPr="00AB763F" w:rsidRDefault="00AB763F" w:rsidP="00AB763F">
      <w:pPr>
        <w:widowControl/>
        <w:numPr>
          <w:ilvl w:val="0"/>
          <w:numId w:val="16"/>
        </w:numPr>
        <w:shd w:val="clear" w:color="auto" w:fill="FFFFFF"/>
        <w:autoSpaceDE/>
        <w:autoSpaceDN/>
        <w:ind w:left="0" w:firstLine="709"/>
        <w:jc w:val="both"/>
        <w:rPr>
          <w:sz w:val="24"/>
          <w:szCs w:val="24"/>
        </w:rPr>
      </w:pPr>
      <w:r w:rsidRPr="00AB763F">
        <w:rPr>
          <w:sz w:val="24"/>
          <w:szCs w:val="24"/>
        </w:rPr>
        <w:t>оценивать соответствие результата цели и условиям.</w:t>
      </w:r>
    </w:p>
    <w:p w:rsidR="00AB763F" w:rsidRPr="00AB763F" w:rsidRDefault="00AB763F" w:rsidP="00AB763F">
      <w:pPr>
        <w:pStyle w:val="affa"/>
        <w:shd w:val="clear" w:color="auto" w:fill="FFFFFF"/>
        <w:spacing w:before="0" w:beforeAutospacing="0" w:after="0" w:afterAutospacing="0"/>
        <w:ind w:firstLine="709"/>
        <w:jc w:val="both"/>
      </w:pPr>
      <w:r w:rsidRPr="00AB763F">
        <w:rPr>
          <w:b/>
          <w:bCs/>
        </w:rPr>
        <w:t>Принятие себя и других:</w:t>
      </w:r>
    </w:p>
    <w:p w:rsidR="00AB763F" w:rsidRPr="00AB763F" w:rsidRDefault="00AB763F" w:rsidP="00AB763F">
      <w:pPr>
        <w:widowControl/>
        <w:numPr>
          <w:ilvl w:val="0"/>
          <w:numId w:val="17"/>
        </w:numPr>
        <w:shd w:val="clear" w:color="auto" w:fill="FFFFFF"/>
        <w:autoSpaceDE/>
        <w:autoSpaceDN/>
        <w:ind w:left="0" w:firstLine="709"/>
        <w:jc w:val="both"/>
        <w:rPr>
          <w:sz w:val="24"/>
          <w:szCs w:val="24"/>
        </w:rPr>
      </w:pPr>
      <w:r w:rsidRPr="00AB763F">
        <w:rPr>
          <w:sz w:val="24"/>
          <w:szCs w:val="24"/>
        </w:rPr>
        <w:t>Осознанно относиться к другому человеку, его мнению;</w:t>
      </w:r>
    </w:p>
    <w:p w:rsidR="00AB763F" w:rsidRDefault="00AB763F" w:rsidP="00AB763F">
      <w:pPr>
        <w:widowControl/>
        <w:numPr>
          <w:ilvl w:val="0"/>
          <w:numId w:val="17"/>
        </w:numPr>
        <w:shd w:val="clear" w:color="auto" w:fill="FFFFFF"/>
        <w:autoSpaceDE/>
        <w:autoSpaceDN/>
        <w:ind w:left="0" w:firstLine="709"/>
        <w:jc w:val="both"/>
        <w:rPr>
          <w:sz w:val="24"/>
          <w:szCs w:val="24"/>
        </w:rPr>
      </w:pPr>
      <w:r w:rsidRPr="00AB763F">
        <w:rPr>
          <w:sz w:val="24"/>
          <w:szCs w:val="24"/>
        </w:rPr>
        <w:t>признавать своё право на ошибку и такое же право другого.</w:t>
      </w:r>
    </w:p>
    <w:p w:rsidR="002463DC" w:rsidRPr="00AB763F" w:rsidRDefault="002463DC" w:rsidP="002463DC">
      <w:pPr>
        <w:widowControl/>
        <w:shd w:val="clear" w:color="auto" w:fill="FFFFFF"/>
        <w:autoSpaceDE/>
        <w:autoSpaceDN/>
        <w:ind w:left="709"/>
        <w:jc w:val="both"/>
        <w:rPr>
          <w:sz w:val="24"/>
          <w:szCs w:val="24"/>
        </w:rPr>
      </w:pPr>
    </w:p>
    <w:p w:rsidR="00AB763F" w:rsidRPr="00AB763F" w:rsidRDefault="00AB763F" w:rsidP="00AB763F">
      <w:pPr>
        <w:pStyle w:val="21"/>
        <w:shd w:val="clear" w:color="auto" w:fill="FFFFFF"/>
        <w:spacing w:before="0" w:line="240" w:lineRule="auto"/>
        <w:ind w:firstLine="709"/>
        <w:jc w:val="both"/>
        <w:rPr>
          <w:rFonts w:ascii="Times New Roman" w:hAnsi="Times New Roman" w:cs="Times New Roman"/>
          <w:caps/>
          <w:color w:val="auto"/>
          <w:sz w:val="24"/>
          <w:szCs w:val="24"/>
        </w:rPr>
      </w:pPr>
      <w:r w:rsidRPr="00AB763F">
        <w:rPr>
          <w:rFonts w:ascii="Times New Roman" w:hAnsi="Times New Roman" w:cs="Times New Roman"/>
          <w:caps/>
          <w:color w:val="auto"/>
          <w:sz w:val="24"/>
          <w:szCs w:val="24"/>
        </w:rPr>
        <w:t>ПРЕДМЕТНЫЕ РЕЗУЛЬТАТЫ</w:t>
      </w:r>
    </w:p>
    <w:p w:rsidR="00AB763F" w:rsidRPr="00AB763F" w:rsidRDefault="00AB763F" w:rsidP="00AB763F">
      <w:pPr>
        <w:widowControl/>
        <w:numPr>
          <w:ilvl w:val="0"/>
          <w:numId w:val="18"/>
        </w:numPr>
        <w:shd w:val="clear" w:color="auto" w:fill="FFFFFF"/>
        <w:autoSpaceDE/>
        <w:autoSpaceDN/>
        <w:ind w:left="0" w:firstLine="709"/>
        <w:jc w:val="both"/>
        <w:rPr>
          <w:sz w:val="24"/>
          <w:szCs w:val="24"/>
        </w:rPr>
      </w:pPr>
      <w:r w:rsidRPr="00AB763F">
        <w:rPr>
          <w:sz w:val="24"/>
          <w:szCs w:val="24"/>
        </w:rPr>
        <w:t>Описывать по географическим картам и глобусу местоположение изученных географических объектов для решения учебных и (или) практико-ориентированных задач;</w:t>
      </w:r>
    </w:p>
    <w:p w:rsidR="00AB763F" w:rsidRPr="00AB763F" w:rsidRDefault="00AB763F" w:rsidP="00AB763F">
      <w:pPr>
        <w:widowControl/>
        <w:numPr>
          <w:ilvl w:val="0"/>
          <w:numId w:val="18"/>
        </w:numPr>
        <w:shd w:val="clear" w:color="auto" w:fill="FFFFFF"/>
        <w:autoSpaceDE/>
        <w:autoSpaceDN/>
        <w:ind w:left="0" w:firstLine="709"/>
        <w:jc w:val="both"/>
        <w:rPr>
          <w:sz w:val="24"/>
          <w:szCs w:val="24"/>
        </w:rPr>
      </w:pPr>
      <w:r w:rsidRPr="00AB763F">
        <w:rPr>
          <w:sz w:val="24"/>
          <w:szCs w:val="24"/>
        </w:rPr>
        <w:t>называть: строение и свойства (целостность, зональность, ритмичность) географической оболочки;</w:t>
      </w:r>
    </w:p>
    <w:p w:rsidR="00AB763F" w:rsidRPr="00AB763F" w:rsidRDefault="00AB763F" w:rsidP="00AB763F">
      <w:pPr>
        <w:widowControl/>
        <w:numPr>
          <w:ilvl w:val="0"/>
          <w:numId w:val="18"/>
        </w:numPr>
        <w:shd w:val="clear" w:color="auto" w:fill="FFFFFF"/>
        <w:autoSpaceDE/>
        <w:autoSpaceDN/>
        <w:ind w:left="0" w:firstLine="709"/>
        <w:jc w:val="both"/>
        <w:rPr>
          <w:sz w:val="24"/>
          <w:szCs w:val="24"/>
        </w:rPr>
      </w:pPr>
      <w:r w:rsidRPr="00AB763F">
        <w:rPr>
          <w:sz w:val="24"/>
          <w:szCs w:val="24"/>
        </w:rPr>
        <w:lastRenderedPageBreak/>
        <w:t>распознавать проявления изученных географических явлений, представляющие собой отражение таких свойств географической оболочки, как зональность, ритмичность и целостность;</w:t>
      </w:r>
    </w:p>
    <w:p w:rsidR="00AB763F" w:rsidRPr="00AB763F" w:rsidRDefault="00AB763F" w:rsidP="00AB763F">
      <w:pPr>
        <w:widowControl/>
        <w:numPr>
          <w:ilvl w:val="0"/>
          <w:numId w:val="18"/>
        </w:numPr>
        <w:shd w:val="clear" w:color="auto" w:fill="FFFFFF"/>
        <w:autoSpaceDE/>
        <w:autoSpaceDN/>
        <w:ind w:left="0" w:firstLine="709"/>
        <w:jc w:val="both"/>
        <w:rPr>
          <w:sz w:val="24"/>
          <w:szCs w:val="24"/>
        </w:rPr>
      </w:pPr>
      <w:r w:rsidRPr="00AB763F">
        <w:rPr>
          <w:sz w:val="24"/>
          <w:szCs w:val="24"/>
        </w:rPr>
        <w:t>определять природные зоны по их существенным признакам на основе интеграции и интерпретации информации об особенностях их природы;</w:t>
      </w:r>
    </w:p>
    <w:p w:rsidR="00AB763F" w:rsidRPr="00AB763F" w:rsidRDefault="00AB763F" w:rsidP="00AB763F">
      <w:pPr>
        <w:widowControl/>
        <w:numPr>
          <w:ilvl w:val="0"/>
          <w:numId w:val="18"/>
        </w:numPr>
        <w:shd w:val="clear" w:color="auto" w:fill="FFFFFF"/>
        <w:autoSpaceDE/>
        <w:autoSpaceDN/>
        <w:ind w:left="0" w:firstLine="709"/>
        <w:jc w:val="both"/>
        <w:rPr>
          <w:sz w:val="24"/>
          <w:szCs w:val="24"/>
        </w:rPr>
      </w:pPr>
      <w:r w:rsidRPr="00AB763F">
        <w:rPr>
          <w:sz w:val="24"/>
          <w:szCs w:val="24"/>
        </w:rPr>
        <w:t>различать изученные процессы и явления, происходящие в географической оболочке;</w:t>
      </w:r>
    </w:p>
    <w:p w:rsidR="00AB763F" w:rsidRPr="00AB763F" w:rsidRDefault="00AB763F" w:rsidP="00AB763F">
      <w:pPr>
        <w:widowControl/>
        <w:numPr>
          <w:ilvl w:val="0"/>
          <w:numId w:val="18"/>
        </w:numPr>
        <w:shd w:val="clear" w:color="auto" w:fill="FFFFFF"/>
        <w:autoSpaceDE/>
        <w:autoSpaceDN/>
        <w:ind w:left="0" w:firstLine="709"/>
        <w:jc w:val="both"/>
        <w:rPr>
          <w:sz w:val="24"/>
          <w:szCs w:val="24"/>
        </w:rPr>
      </w:pPr>
      <w:r w:rsidRPr="00AB763F">
        <w:rPr>
          <w:sz w:val="24"/>
          <w:szCs w:val="24"/>
        </w:rPr>
        <w:t>приводить примеры изменений в геосферах в результате деятельности человека;</w:t>
      </w:r>
    </w:p>
    <w:p w:rsidR="00AB763F" w:rsidRPr="00AB763F" w:rsidRDefault="00AB763F" w:rsidP="00AB763F">
      <w:pPr>
        <w:widowControl/>
        <w:numPr>
          <w:ilvl w:val="0"/>
          <w:numId w:val="18"/>
        </w:numPr>
        <w:shd w:val="clear" w:color="auto" w:fill="FFFFFF"/>
        <w:autoSpaceDE/>
        <w:autoSpaceDN/>
        <w:ind w:left="0" w:firstLine="709"/>
        <w:jc w:val="both"/>
        <w:rPr>
          <w:sz w:val="24"/>
          <w:szCs w:val="24"/>
        </w:rPr>
      </w:pPr>
      <w:r w:rsidRPr="00AB763F">
        <w:rPr>
          <w:sz w:val="24"/>
          <w:szCs w:val="24"/>
        </w:rPr>
        <w:t>описывать закономерности изменения в пространстве рельефа, климата, внутренних вод и органического мира;</w:t>
      </w:r>
    </w:p>
    <w:p w:rsidR="00AB763F" w:rsidRPr="00AB763F" w:rsidRDefault="00AB763F" w:rsidP="00AB763F">
      <w:pPr>
        <w:widowControl/>
        <w:numPr>
          <w:ilvl w:val="0"/>
          <w:numId w:val="18"/>
        </w:numPr>
        <w:shd w:val="clear" w:color="auto" w:fill="FFFFFF"/>
        <w:autoSpaceDE/>
        <w:autoSpaceDN/>
        <w:ind w:left="0" w:firstLine="709"/>
        <w:jc w:val="both"/>
        <w:rPr>
          <w:sz w:val="24"/>
          <w:szCs w:val="24"/>
        </w:rPr>
      </w:pPr>
      <w:r w:rsidRPr="00AB763F">
        <w:rPr>
          <w:sz w:val="24"/>
          <w:szCs w:val="24"/>
        </w:rPr>
        <w:t>выявлять взаимосвязи между компонентами природы в пределах отдельных территорий с использованием различных источников географической информации;</w:t>
      </w:r>
    </w:p>
    <w:p w:rsidR="00AB763F" w:rsidRPr="00AB763F" w:rsidRDefault="00AB763F" w:rsidP="00AB763F">
      <w:pPr>
        <w:widowControl/>
        <w:numPr>
          <w:ilvl w:val="0"/>
          <w:numId w:val="18"/>
        </w:numPr>
        <w:shd w:val="clear" w:color="auto" w:fill="FFFFFF"/>
        <w:autoSpaceDE/>
        <w:autoSpaceDN/>
        <w:ind w:left="0" w:firstLine="709"/>
        <w:jc w:val="both"/>
        <w:rPr>
          <w:sz w:val="24"/>
          <w:szCs w:val="24"/>
        </w:rPr>
      </w:pPr>
      <w:r w:rsidRPr="00AB763F">
        <w:rPr>
          <w:sz w:val="24"/>
          <w:szCs w:val="24"/>
        </w:rPr>
        <w:t>называть особенности географических процессов на границах литосферных плит с учётом характера взаимодействия и типа земной коры;</w:t>
      </w:r>
    </w:p>
    <w:p w:rsidR="00AB763F" w:rsidRPr="00AB763F" w:rsidRDefault="00AB763F" w:rsidP="00AB763F">
      <w:pPr>
        <w:widowControl/>
        <w:numPr>
          <w:ilvl w:val="0"/>
          <w:numId w:val="18"/>
        </w:numPr>
        <w:shd w:val="clear" w:color="auto" w:fill="FFFFFF"/>
        <w:autoSpaceDE/>
        <w:autoSpaceDN/>
        <w:ind w:left="0" w:firstLine="709"/>
        <w:jc w:val="both"/>
        <w:rPr>
          <w:sz w:val="24"/>
          <w:szCs w:val="24"/>
        </w:rPr>
      </w:pPr>
      <w:r w:rsidRPr="00AB763F">
        <w:rPr>
          <w:sz w:val="24"/>
          <w:szCs w:val="24"/>
        </w:rPr>
        <w:t>устанавливать (используя географические карты) взаимосвязи между движением литосферных плит и размещением крупных форм рельефа;</w:t>
      </w:r>
    </w:p>
    <w:p w:rsidR="00AB763F" w:rsidRPr="00AB763F" w:rsidRDefault="00AB763F" w:rsidP="00AB763F">
      <w:pPr>
        <w:widowControl/>
        <w:numPr>
          <w:ilvl w:val="0"/>
          <w:numId w:val="18"/>
        </w:numPr>
        <w:shd w:val="clear" w:color="auto" w:fill="FFFFFF"/>
        <w:autoSpaceDE/>
        <w:autoSpaceDN/>
        <w:ind w:left="0" w:firstLine="709"/>
        <w:jc w:val="both"/>
        <w:rPr>
          <w:sz w:val="24"/>
          <w:szCs w:val="24"/>
        </w:rPr>
      </w:pPr>
      <w:r w:rsidRPr="00AB763F">
        <w:rPr>
          <w:sz w:val="24"/>
          <w:szCs w:val="24"/>
        </w:rPr>
        <w:t>классифицировать воздушные массы Земли, типы климата по заданным показателям;</w:t>
      </w:r>
    </w:p>
    <w:p w:rsidR="00AB763F" w:rsidRPr="00AB763F" w:rsidRDefault="00AB763F" w:rsidP="00AB763F">
      <w:pPr>
        <w:widowControl/>
        <w:numPr>
          <w:ilvl w:val="0"/>
          <w:numId w:val="18"/>
        </w:numPr>
        <w:shd w:val="clear" w:color="auto" w:fill="FFFFFF"/>
        <w:autoSpaceDE/>
        <w:autoSpaceDN/>
        <w:ind w:left="0" w:firstLine="709"/>
        <w:jc w:val="both"/>
        <w:rPr>
          <w:sz w:val="24"/>
          <w:szCs w:val="24"/>
        </w:rPr>
      </w:pPr>
      <w:r w:rsidRPr="00AB763F">
        <w:rPr>
          <w:sz w:val="24"/>
          <w:szCs w:val="24"/>
        </w:rPr>
        <w:t>объяснять образование тропических муссонов, пассатов тропических широт, западных ветров;</w:t>
      </w:r>
    </w:p>
    <w:p w:rsidR="00AB763F" w:rsidRPr="00AB763F" w:rsidRDefault="00AB763F" w:rsidP="00AB763F">
      <w:pPr>
        <w:widowControl/>
        <w:numPr>
          <w:ilvl w:val="0"/>
          <w:numId w:val="18"/>
        </w:numPr>
        <w:shd w:val="clear" w:color="auto" w:fill="FFFFFF"/>
        <w:autoSpaceDE/>
        <w:autoSpaceDN/>
        <w:ind w:left="0" w:firstLine="709"/>
        <w:jc w:val="both"/>
        <w:rPr>
          <w:sz w:val="24"/>
          <w:szCs w:val="24"/>
        </w:rPr>
      </w:pPr>
      <w:r w:rsidRPr="00AB763F">
        <w:rPr>
          <w:sz w:val="24"/>
          <w:szCs w:val="24"/>
        </w:rPr>
        <w:t>применять понятия «воздушные массы», «муссоны», «пассаты», «западные ветры», «климатообразующий фактор» для решения учебных и (или) практико-ориентированных задач;</w:t>
      </w:r>
    </w:p>
    <w:p w:rsidR="00AB763F" w:rsidRPr="00AB763F" w:rsidRDefault="00AB763F" w:rsidP="00AB763F">
      <w:pPr>
        <w:widowControl/>
        <w:numPr>
          <w:ilvl w:val="0"/>
          <w:numId w:val="18"/>
        </w:numPr>
        <w:shd w:val="clear" w:color="auto" w:fill="FFFFFF"/>
        <w:autoSpaceDE/>
        <w:autoSpaceDN/>
        <w:ind w:left="0" w:firstLine="709"/>
        <w:jc w:val="both"/>
        <w:rPr>
          <w:sz w:val="24"/>
          <w:szCs w:val="24"/>
        </w:rPr>
      </w:pPr>
      <w:r w:rsidRPr="00AB763F">
        <w:rPr>
          <w:sz w:val="24"/>
          <w:szCs w:val="24"/>
        </w:rPr>
        <w:t xml:space="preserve">описывать климат территории по </w:t>
      </w:r>
      <w:proofErr w:type="spellStart"/>
      <w:r w:rsidRPr="00AB763F">
        <w:rPr>
          <w:sz w:val="24"/>
          <w:szCs w:val="24"/>
        </w:rPr>
        <w:t>климатограмме</w:t>
      </w:r>
      <w:proofErr w:type="spellEnd"/>
      <w:r w:rsidRPr="00AB763F">
        <w:rPr>
          <w:sz w:val="24"/>
          <w:szCs w:val="24"/>
        </w:rPr>
        <w:t>;</w:t>
      </w:r>
    </w:p>
    <w:p w:rsidR="00AB763F" w:rsidRPr="00AB763F" w:rsidRDefault="00AB763F" w:rsidP="00AB763F">
      <w:pPr>
        <w:widowControl/>
        <w:numPr>
          <w:ilvl w:val="0"/>
          <w:numId w:val="18"/>
        </w:numPr>
        <w:shd w:val="clear" w:color="auto" w:fill="FFFFFF"/>
        <w:autoSpaceDE/>
        <w:autoSpaceDN/>
        <w:ind w:left="0" w:firstLine="709"/>
        <w:jc w:val="both"/>
        <w:rPr>
          <w:sz w:val="24"/>
          <w:szCs w:val="24"/>
        </w:rPr>
      </w:pPr>
      <w:r w:rsidRPr="00AB763F">
        <w:rPr>
          <w:sz w:val="24"/>
          <w:szCs w:val="24"/>
        </w:rPr>
        <w:t>объяснять влияние климатообразующих факторов на климатические особенности территории;</w:t>
      </w:r>
    </w:p>
    <w:p w:rsidR="00AB763F" w:rsidRPr="00AB763F" w:rsidRDefault="00AB763F" w:rsidP="00AB763F">
      <w:pPr>
        <w:widowControl/>
        <w:numPr>
          <w:ilvl w:val="0"/>
          <w:numId w:val="18"/>
        </w:numPr>
        <w:shd w:val="clear" w:color="auto" w:fill="FFFFFF"/>
        <w:autoSpaceDE/>
        <w:autoSpaceDN/>
        <w:ind w:left="0" w:firstLine="709"/>
        <w:jc w:val="both"/>
        <w:rPr>
          <w:sz w:val="24"/>
          <w:szCs w:val="24"/>
        </w:rPr>
      </w:pPr>
      <w:r w:rsidRPr="00AB763F">
        <w:rPr>
          <w:sz w:val="24"/>
          <w:szCs w:val="24"/>
        </w:rPr>
        <w:t>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информации;</w:t>
      </w:r>
    </w:p>
    <w:p w:rsidR="00AB763F" w:rsidRPr="00AB763F" w:rsidRDefault="00AB763F" w:rsidP="00AB763F">
      <w:pPr>
        <w:widowControl/>
        <w:numPr>
          <w:ilvl w:val="0"/>
          <w:numId w:val="18"/>
        </w:numPr>
        <w:shd w:val="clear" w:color="auto" w:fill="FFFFFF"/>
        <w:autoSpaceDE/>
        <w:autoSpaceDN/>
        <w:ind w:left="0" w:firstLine="709"/>
        <w:jc w:val="both"/>
        <w:rPr>
          <w:sz w:val="24"/>
          <w:szCs w:val="24"/>
        </w:rPr>
      </w:pPr>
      <w:r w:rsidRPr="00AB763F">
        <w:rPr>
          <w:sz w:val="24"/>
          <w:szCs w:val="24"/>
        </w:rPr>
        <w:t>различать океанические течения;</w:t>
      </w:r>
    </w:p>
    <w:p w:rsidR="00AB763F" w:rsidRPr="00AB763F" w:rsidRDefault="00AB763F" w:rsidP="00AB763F">
      <w:pPr>
        <w:widowControl/>
        <w:numPr>
          <w:ilvl w:val="0"/>
          <w:numId w:val="18"/>
        </w:numPr>
        <w:shd w:val="clear" w:color="auto" w:fill="FFFFFF"/>
        <w:autoSpaceDE/>
        <w:autoSpaceDN/>
        <w:ind w:left="0" w:firstLine="709"/>
        <w:jc w:val="both"/>
        <w:rPr>
          <w:sz w:val="24"/>
          <w:szCs w:val="24"/>
        </w:rPr>
      </w:pPr>
      <w:r w:rsidRPr="00AB763F">
        <w:rPr>
          <w:sz w:val="24"/>
          <w:szCs w:val="24"/>
        </w:rPr>
        <w:t>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информации;</w:t>
      </w:r>
    </w:p>
    <w:p w:rsidR="00AB763F" w:rsidRPr="00AB763F" w:rsidRDefault="00AB763F" w:rsidP="00AB763F">
      <w:pPr>
        <w:widowControl/>
        <w:numPr>
          <w:ilvl w:val="0"/>
          <w:numId w:val="18"/>
        </w:numPr>
        <w:shd w:val="clear" w:color="auto" w:fill="FFFFFF"/>
        <w:autoSpaceDE/>
        <w:autoSpaceDN/>
        <w:ind w:left="0" w:firstLine="709"/>
        <w:jc w:val="both"/>
        <w:rPr>
          <w:sz w:val="24"/>
          <w:szCs w:val="24"/>
        </w:rPr>
      </w:pPr>
      <w:r w:rsidRPr="00AB763F">
        <w:rPr>
          <w:sz w:val="24"/>
          <w:szCs w:val="24"/>
        </w:rPr>
        <w:t>объяснять закономерности изменения температуры,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информации;</w:t>
      </w:r>
    </w:p>
    <w:p w:rsidR="00AB763F" w:rsidRPr="00AB763F" w:rsidRDefault="00AB763F" w:rsidP="00AB763F">
      <w:pPr>
        <w:widowControl/>
        <w:numPr>
          <w:ilvl w:val="0"/>
          <w:numId w:val="18"/>
        </w:numPr>
        <w:shd w:val="clear" w:color="auto" w:fill="FFFFFF"/>
        <w:autoSpaceDE/>
        <w:autoSpaceDN/>
        <w:ind w:left="0" w:firstLine="709"/>
        <w:jc w:val="both"/>
        <w:rPr>
          <w:sz w:val="24"/>
          <w:szCs w:val="24"/>
        </w:rPr>
      </w:pPr>
      <w:r w:rsidRPr="00AB763F">
        <w:rPr>
          <w:sz w:val="24"/>
          <w:szCs w:val="24"/>
        </w:rPr>
        <w:t>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практико-ориентированных задач;</w:t>
      </w:r>
    </w:p>
    <w:p w:rsidR="00AB763F" w:rsidRPr="00AB763F" w:rsidRDefault="00AB763F" w:rsidP="00AB763F">
      <w:pPr>
        <w:widowControl/>
        <w:numPr>
          <w:ilvl w:val="0"/>
          <w:numId w:val="18"/>
        </w:numPr>
        <w:shd w:val="clear" w:color="auto" w:fill="FFFFFF"/>
        <w:autoSpaceDE/>
        <w:autoSpaceDN/>
        <w:ind w:left="0" w:firstLine="709"/>
        <w:jc w:val="both"/>
        <w:rPr>
          <w:sz w:val="24"/>
          <w:szCs w:val="24"/>
        </w:rPr>
      </w:pPr>
      <w:r w:rsidRPr="00AB763F">
        <w:rPr>
          <w:sz w:val="24"/>
          <w:szCs w:val="24"/>
        </w:rPr>
        <w:t>различать и сравнивать численность населения крупных стран мира;</w:t>
      </w:r>
    </w:p>
    <w:p w:rsidR="00AB763F" w:rsidRPr="00AB763F" w:rsidRDefault="00AB763F" w:rsidP="00AB763F">
      <w:pPr>
        <w:widowControl/>
        <w:numPr>
          <w:ilvl w:val="0"/>
          <w:numId w:val="18"/>
        </w:numPr>
        <w:shd w:val="clear" w:color="auto" w:fill="FFFFFF"/>
        <w:autoSpaceDE/>
        <w:autoSpaceDN/>
        <w:ind w:left="0" w:firstLine="709"/>
        <w:jc w:val="both"/>
        <w:rPr>
          <w:sz w:val="24"/>
          <w:szCs w:val="24"/>
        </w:rPr>
      </w:pPr>
      <w:r w:rsidRPr="00AB763F">
        <w:rPr>
          <w:sz w:val="24"/>
          <w:szCs w:val="24"/>
        </w:rPr>
        <w:t>сравнивать плотность населения различных территорий;</w:t>
      </w:r>
    </w:p>
    <w:p w:rsidR="00AB763F" w:rsidRPr="00AB763F" w:rsidRDefault="00AB763F" w:rsidP="00AB763F">
      <w:pPr>
        <w:widowControl/>
        <w:numPr>
          <w:ilvl w:val="0"/>
          <w:numId w:val="18"/>
        </w:numPr>
        <w:shd w:val="clear" w:color="auto" w:fill="FFFFFF"/>
        <w:autoSpaceDE/>
        <w:autoSpaceDN/>
        <w:ind w:left="0" w:firstLine="709"/>
        <w:jc w:val="both"/>
        <w:rPr>
          <w:sz w:val="24"/>
          <w:szCs w:val="24"/>
        </w:rPr>
      </w:pPr>
      <w:r w:rsidRPr="00AB763F">
        <w:rPr>
          <w:sz w:val="24"/>
          <w:szCs w:val="24"/>
        </w:rPr>
        <w:t>применять понятие «плотность населения» для решения учебных и (или) практико-ориентированных задач;</w:t>
      </w:r>
    </w:p>
    <w:p w:rsidR="00AB763F" w:rsidRPr="00AB763F" w:rsidRDefault="00AB763F" w:rsidP="00AB763F">
      <w:pPr>
        <w:widowControl/>
        <w:numPr>
          <w:ilvl w:val="0"/>
          <w:numId w:val="18"/>
        </w:numPr>
        <w:shd w:val="clear" w:color="auto" w:fill="FFFFFF"/>
        <w:autoSpaceDE/>
        <w:autoSpaceDN/>
        <w:ind w:left="0" w:firstLine="709"/>
        <w:jc w:val="both"/>
        <w:rPr>
          <w:sz w:val="24"/>
          <w:szCs w:val="24"/>
        </w:rPr>
      </w:pPr>
      <w:r w:rsidRPr="00AB763F">
        <w:rPr>
          <w:sz w:val="24"/>
          <w:szCs w:val="24"/>
        </w:rPr>
        <w:t>различать городские и сельские поселения;</w:t>
      </w:r>
    </w:p>
    <w:p w:rsidR="00AB763F" w:rsidRPr="00AB763F" w:rsidRDefault="00AB763F" w:rsidP="00AB763F">
      <w:pPr>
        <w:widowControl/>
        <w:numPr>
          <w:ilvl w:val="0"/>
          <w:numId w:val="18"/>
        </w:numPr>
        <w:shd w:val="clear" w:color="auto" w:fill="FFFFFF"/>
        <w:autoSpaceDE/>
        <w:autoSpaceDN/>
        <w:ind w:left="0" w:firstLine="709"/>
        <w:jc w:val="both"/>
        <w:rPr>
          <w:sz w:val="24"/>
          <w:szCs w:val="24"/>
        </w:rPr>
      </w:pPr>
      <w:r w:rsidRPr="00AB763F">
        <w:rPr>
          <w:sz w:val="24"/>
          <w:szCs w:val="24"/>
        </w:rPr>
        <w:t>приводить примеры крупнейших городов мира;</w:t>
      </w:r>
    </w:p>
    <w:p w:rsidR="00AB763F" w:rsidRPr="00AB763F" w:rsidRDefault="00AB763F" w:rsidP="00AB763F">
      <w:pPr>
        <w:widowControl/>
        <w:numPr>
          <w:ilvl w:val="0"/>
          <w:numId w:val="18"/>
        </w:numPr>
        <w:shd w:val="clear" w:color="auto" w:fill="FFFFFF"/>
        <w:autoSpaceDE/>
        <w:autoSpaceDN/>
        <w:ind w:left="0" w:firstLine="709"/>
        <w:jc w:val="both"/>
        <w:rPr>
          <w:sz w:val="24"/>
          <w:szCs w:val="24"/>
        </w:rPr>
      </w:pPr>
      <w:r w:rsidRPr="00AB763F">
        <w:rPr>
          <w:sz w:val="24"/>
          <w:szCs w:val="24"/>
        </w:rPr>
        <w:t>приводить примеры мировых и национальных религий;</w:t>
      </w:r>
    </w:p>
    <w:p w:rsidR="00AB763F" w:rsidRPr="00AB763F" w:rsidRDefault="00AB763F" w:rsidP="00AB763F">
      <w:pPr>
        <w:widowControl/>
        <w:numPr>
          <w:ilvl w:val="0"/>
          <w:numId w:val="18"/>
        </w:numPr>
        <w:shd w:val="clear" w:color="auto" w:fill="FFFFFF"/>
        <w:autoSpaceDE/>
        <w:autoSpaceDN/>
        <w:ind w:left="0" w:firstLine="709"/>
        <w:jc w:val="both"/>
        <w:rPr>
          <w:sz w:val="24"/>
          <w:szCs w:val="24"/>
        </w:rPr>
      </w:pPr>
      <w:r w:rsidRPr="00AB763F">
        <w:rPr>
          <w:sz w:val="24"/>
          <w:szCs w:val="24"/>
        </w:rPr>
        <w:t>проводить языковую классификацию народов;</w:t>
      </w:r>
    </w:p>
    <w:p w:rsidR="00AB763F" w:rsidRPr="00AB763F" w:rsidRDefault="00AB763F" w:rsidP="00AB763F">
      <w:pPr>
        <w:widowControl/>
        <w:numPr>
          <w:ilvl w:val="0"/>
          <w:numId w:val="18"/>
        </w:numPr>
        <w:shd w:val="clear" w:color="auto" w:fill="FFFFFF"/>
        <w:autoSpaceDE/>
        <w:autoSpaceDN/>
        <w:ind w:left="0" w:firstLine="709"/>
        <w:jc w:val="both"/>
        <w:rPr>
          <w:sz w:val="24"/>
          <w:szCs w:val="24"/>
        </w:rPr>
      </w:pPr>
      <w:r w:rsidRPr="00AB763F">
        <w:rPr>
          <w:sz w:val="24"/>
          <w:szCs w:val="24"/>
        </w:rPr>
        <w:t>различать основные виды хозяйственной деятельности людей на различных территориях;</w:t>
      </w:r>
    </w:p>
    <w:p w:rsidR="00AB763F" w:rsidRPr="00AB763F" w:rsidRDefault="00AB763F" w:rsidP="00AB763F">
      <w:pPr>
        <w:widowControl/>
        <w:numPr>
          <w:ilvl w:val="0"/>
          <w:numId w:val="18"/>
        </w:numPr>
        <w:shd w:val="clear" w:color="auto" w:fill="FFFFFF"/>
        <w:autoSpaceDE/>
        <w:autoSpaceDN/>
        <w:ind w:left="0" w:firstLine="709"/>
        <w:jc w:val="both"/>
        <w:rPr>
          <w:sz w:val="24"/>
          <w:szCs w:val="24"/>
        </w:rPr>
      </w:pPr>
      <w:r w:rsidRPr="00AB763F">
        <w:rPr>
          <w:sz w:val="24"/>
          <w:szCs w:val="24"/>
        </w:rPr>
        <w:t>определять страны по их существенным признакам;</w:t>
      </w:r>
    </w:p>
    <w:p w:rsidR="00AB763F" w:rsidRPr="00AB763F" w:rsidRDefault="00AB763F" w:rsidP="00AB763F">
      <w:pPr>
        <w:widowControl/>
        <w:numPr>
          <w:ilvl w:val="0"/>
          <w:numId w:val="18"/>
        </w:numPr>
        <w:shd w:val="clear" w:color="auto" w:fill="FFFFFF"/>
        <w:autoSpaceDE/>
        <w:autoSpaceDN/>
        <w:ind w:left="0" w:firstLine="709"/>
        <w:jc w:val="both"/>
        <w:rPr>
          <w:sz w:val="24"/>
          <w:szCs w:val="24"/>
        </w:rPr>
      </w:pPr>
      <w:r w:rsidRPr="00AB763F">
        <w:rPr>
          <w:sz w:val="24"/>
          <w:szCs w:val="24"/>
        </w:rPr>
        <w:lastRenderedPageBreak/>
        <w:t>сравнивать особенности природы и населения, материальной и духовной культуры, особенности адаптации человека к разным природным условиям регионов и отдельных стран;</w:t>
      </w:r>
    </w:p>
    <w:p w:rsidR="00AB763F" w:rsidRPr="00AB763F" w:rsidRDefault="00AB763F" w:rsidP="00AB763F">
      <w:pPr>
        <w:widowControl/>
        <w:numPr>
          <w:ilvl w:val="0"/>
          <w:numId w:val="18"/>
        </w:numPr>
        <w:shd w:val="clear" w:color="auto" w:fill="FFFFFF"/>
        <w:autoSpaceDE/>
        <w:autoSpaceDN/>
        <w:ind w:left="0" w:firstLine="709"/>
        <w:jc w:val="both"/>
        <w:rPr>
          <w:sz w:val="24"/>
          <w:szCs w:val="24"/>
        </w:rPr>
      </w:pPr>
      <w:r w:rsidRPr="00AB763F">
        <w:rPr>
          <w:sz w:val="24"/>
          <w:szCs w:val="24"/>
        </w:rPr>
        <w:t>объяснять особенности природы, населения и хозяйства отдельных территорий;</w:t>
      </w:r>
    </w:p>
    <w:p w:rsidR="00AB763F" w:rsidRPr="00AB763F" w:rsidRDefault="00AB763F" w:rsidP="00AB763F">
      <w:pPr>
        <w:widowControl/>
        <w:numPr>
          <w:ilvl w:val="0"/>
          <w:numId w:val="18"/>
        </w:numPr>
        <w:shd w:val="clear" w:color="auto" w:fill="FFFFFF"/>
        <w:autoSpaceDE/>
        <w:autoSpaceDN/>
        <w:ind w:left="0" w:firstLine="709"/>
        <w:jc w:val="both"/>
        <w:rPr>
          <w:sz w:val="24"/>
          <w:szCs w:val="24"/>
        </w:rPr>
      </w:pPr>
      <w:r w:rsidRPr="00AB763F">
        <w:rPr>
          <w:sz w:val="24"/>
          <w:szCs w:val="24"/>
        </w:rPr>
        <w:t>использовать знания о населении материков и стран для решения различных учебных и практико-ориентированных задач;</w:t>
      </w:r>
    </w:p>
    <w:p w:rsidR="00AB763F" w:rsidRPr="00AB763F" w:rsidRDefault="00AB763F" w:rsidP="00AB763F">
      <w:pPr>
        <w:widowControl/>
        <w:numPr>
          <w:ilvl w:val="0"/>
          <w:numId w:val="18"/>
        </w:numPr>
        <w:shd w:val="clear" w:color="auto" w:fill="FFFFFF"/>
        <w:autoSpaceDE/>
        <w:autoSpaceDN/>
        <w:ind w:left="0" w:firstLine="709"/>
        <w:jc w:val="both"/>
        <w:rPr>
          <w:sz w:val="24"/>
          <w:szCs w:val="24"/>
        </w:rPr>
      </w:pPr>
      <w:r w:rsidRPr="00AB763F">
        <w:rPr>
          <w:sz w:val="24"/>
          <w:szCs w:val="24"/>
        </w:rPr>
        <w:t>выбирать источники географической информации (картографические, статистические, текстовые, видео- и фотоизображения, компьютерные базы данных), необходимые для изучения особенностей природы, населения и хозяйства отдельных территорий;</w:t>
      </w:r>
    </w:p>
    <w:p w:rsidR="00AB763F" w:rsidRPr="00AB763F" w:rsidRDefault="00AB763F" w:rsidP="00AB763F">
      <w:pPr>
        <w:widowControl/>
        <w:numPr>
          <w:ilvl w:val="0"/>
          <w:numId w:val="18"/>
        </w:numPr>
        <w:shd w:val="clear" w:color="auto" w:fill="FFFFFF"/>
        <w:autoSpaceDE/>
        <w:autoSpaceDN/>
        <w:ind w:left="0" w:firstLine="709"/>
        <w:jc w:val="both"/>
        <w:rPr>
          <w:sz w:val="24"/>
          <w:szCs w:val="24"/>
        </w:rPr>
      </w:pPr>
      <w:r w:rsidRPr="00AB763F">
        <w:rPr>
          <w:sz w:val="24"/>
          <w:szCs w:val="24"/>
        </w:rPr>
        <w:t>представлять в различных формах (в виде карты, таблицы, графика, географического описания) географическую информацию, необходимую для решения учебных и практико-ориентированных задач;</w:t>
      </w:r>
    </w:p>
    <w:p w:rsidR="00AB763F" w:rsidRPr="00AB763F" w:rsidRDefault="00AB763F" w:rsidP="00AB763F">
      <w:pPr>
        <w:widowControl/>
        <w:numPr>
          <w:ilvl w:val="0"/>
          <w:numId w:val="18"/>
        </w:numPr>
        <w:shd w:val="clear" w:color="auto" w:fill="FFFFFF"/>
        <w:autoSpaceDE/>
        <w:autoSpaceDN/>
        <w:ind w:left="0" w:firstLine="709"/>
        <w:jc w:val="both"/>
        <w:rPr>
          <w:sz w:val="24"/>
          <w:szCs w:val="24"/>
        </w:rPr>
      </w:pPr>
      <w:r w:rsidRPr="00AB763F">
        <w:rPr>
          <w:sz w:val="24"/>
          <w:szCs w:val="24"/>
        </w:rPr>
        <w:t>интегрировать и интерпретировать информацию об особенностях природы, населения и его хозяйственной деятельности на отдельных территориях, представленную в одном или нескольких источниках, для решения различных учебных и практико-ориентированных задач;</w:t>
      </w:r>
    </w:p>
    <w:p w:rsidR="00AB763F" w:rsidRPr="00AB763F" w:rsidRDefault="00AB763F" w:rsidP="00AB763F">
      <w:pPr>
        <w:widowControl/>
        <w:numPr>
          <w:ilvl w:val="0"/>
          <w:numId w:val="18"/>
        </w:numPr>
        <w:shd w:val="clear" w:color="auto" w:fill="FFFFFF"/>
        <w:autoSpaceDE/>
        <w:autoSpaceDN/>
        <w:ind w:left="0" w:firstLine="709"/>
        <w:jc w:val="both"/>
        <w:rPr>
          <w:sz w:val="24"/>
          <w:szCs w:val="24"/>
        </w:rPr>
      </w:pPr>
      <w:r w:rsidRPr="00AB763F">
        <w:rPr>
          <w:sz w:val="24"/>
          <w:szCs w:val="24"/>
        </w:rPr>
        <w:t>приводить примеры взаимодействия природы и общества в пределах отдельных территорий;</w:t>
      </w:r>
    </w:p>
    <w:p w:rsidR="00AB763F" w:rsidRPr="00AB763F" w:rsidRDefault="00AB763F" w:rsidP="00AB763F">
      <w:pPr>
        <w:widowControl/>
        <w:numPr>
          <w:ilvl w:val="0"/>
          <w:numId w:val="18"/>
        </w:numPr>
        <w:shd w:val="clear" w:color="auto" w:fill="FFFFFF"/>
        <w:autoSpaceDE/>
        <w:autoSpaceDN/>
        <w:ind w:left="0" w:firstLine="709"/>
        <w:jc w:val="both"/>
        <w:rPr>
          <w:sz w:val="24"/>
          <w:szCs w:val="24"/>
        </w:rPr>
      </w:pPr>
      <w:r w:rsidRPr="00AB763F">
        <w:rPr>
          <w:sz w:val="24"/>
          <w:szCs w:val="24"/>
        </w:rPr>
        <w:t>распознавать проявления глобальных проблем человечества (экологическая, сырьевая, энергетическая, преодоления отсталости стран, продовольственная) на локальном и региональном уровнях и приводить примеры международного сотрудничества по их преодолению.</w:t>
      </w:r>
    </w:p>
    <w:p w:rsidR="00AB763F" w:rsidRPr="00DD0B80" w:rsidRDefault="00AB763F" w:rsidP="00AB763F">
      <w:pPr>
        <w:spacing w:line="360" w:lineRule="auto"/>
        <w:ind w:firstLine="227"/>
        <w:jc w:val="both"/>
        <w:rPr>
          <w:color w:val="000000"/>
          <w:sz w:val="24"/>
          <w:szCs w:val="24"/>
          <w:bdr w:val="dashed" w:sz="6" w:space="0" w:color="FF0000" w:frame="1"/>
          <w:shd w:val="clear" w:color="auto" w:fill="F7FDF7"/>
          <w:lang w:eastAsia="ru-RU"/>
        </w:rPr>
      </w:pPr>
    </w:p>
    <w:p w:rsidR="00AB763F" w:rsidRDefault="00AB763F" w:rsidP="008575BD">
      <w:pPr>
        <w:pStyle w:val="a5"/>
        <w:spacing w:before="153"/>
        <w:ind w:right="1441"/>
        <w:jc w:val="center"/>
        <w:rPr>
          <w:rFonts w:asciiTheme="majorBidi" w:hAnsiTheme="majorBidi" w:cstheme="majorBidi"/>
          <w:spacing w:val="-4"/>
        </w:rPr>
        <w:sectPr w:rsidR="00AB763F" w:rsidSect="00B36D77">
          <w:pgSz w:w="11900" w:h="16840"/>
          <w:pgMar w:top="1134" w:right="851" w:bottom="1134" w:left="1701" w:header="720" w:footer="720" w:gutter="0"/>
          <w:cols w:space="708"/>
          <w:docGrid w:linePitch="360"/>
        </w:sectPr>
      </w:pPr>
    </w:p>
    <w:p w:rsidR="007729BE" w:rsidRPr="00FD651F" w:rsidRDefault="007729BE" w:rsidP="00FD651F">
      <w:pPr>
        <w:spacing w:after="64"/>
        <w:rPr>
          <w:sz w:val="20"/>
          <w:szCs w:val="20"/>
        </w:rPr>
      </w:pPr>
    </w:p>
    <w:p w:rsidR="00FD651F" w:rsidRPr="00FD651F" w:rsidRDefault="00FD651F" w:rsidP="00FD651F">
      <w:pPr>
        <w:pStyle w:val="1"/>
        <w:pBdr>
          <w:bottom w:val="single" w:sz="6" w:space="5" w:color="000000"/>
        </w:pBdr>
        <w:shd w:val="clear" w:color="auto" w:fill="FFFFFF"/>
        <w:spacing w:after="240"/>
        <w:jc w:val="center"/>
        <w:rPr>
          <w:caps/>
          <w:sz w:val="20"/>
          <w:szCs w:val="20"/>
        </w:rPr>
      </w:pPr>
      <w:r w:rsidRPr="00FD651F">
        <w:rPr>
          <w:caps/>
          <w:sz w:val="20"/>
          <w:szCs w:val="20"/>
        </w:rPr>
        <w:t>ТЕМАТЧЕСКОЕ ПЛАНИРОВАНИЕ</w:t>
      </w:r>
    </w:p>
    <w:tbl>
      <w:tblPr>
        <w:tblW w:w="107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1833"/>
        <w:gridCol w:w="1373"/>
        <w:gridCol w:w="2126"/>
        <w:gridCol w:w="2410"/>
        <w:gridCol w:w="2551"/>
      </w:tblGrid>
      <w:tr w:rsidR="00FD651F" w:rsidRPr="00FD651F" w:rsidTr="008E7A3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651F" w:rsidRPr="00FD651F" w:rsidRDefault="00FD651F" w:rsidP="00FD651F">
            <w:pPr>
              <w:rPr>
                <w:sz w:val="20"/>
                <w:szCs w:val="20"/>
              </w:rPr>
            </w:pPr>
            <w:r w:rsidRPr="00FD651F">
              <w:rPr>
                <w:b/>
                <w:bCs/>
                <w:sz w:val="20"/>
                <w:szCs w:val="20"/>
              </w:rPr>
              <w:t>№</w:t>
            </w:r>
            <w:r w:rsidRPr="00FD651F">
              <w:rPr>
                <w:sz w:val="20"/>
                <w:szCs w:val="20"/>
              </w:rPr>
              <w:br/>
            </w:r>
            <w:r w:rsidRPr="00FD651F"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651F" w:rsidRPr="00FD651F" w:rsidRDefault="00FD651F" w:rsidP="00FD651F">
            <w:pPr>
              <w:rPr>
                <w:sz w:val="20"/>
                <w:szCs w:val="20"/>
              </w:rPr>
            </w:pPr>
            <w:r w:rsidRPr="00FD651F">
              <w:rPr>
                <w:b/>
                <w:bCs/>
                <w:sz w:val="20"/>
                <w:szCs w:val="20"/>
              </w:rPr>
              <w:t>Наименование разделов и тем программы</w:t>
            </w:r>
          </w:p>
        </w:tc>
        <w:tc>
          <w:tcPr>
            <w:tcW w:w="59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651F" w:rsidRPr="00FD651F" w:rsidRDefault="00FD651F" w:rsidP="00FD651F">
            <w:pPr>
              <w:rPr>
                <w:sz w:val="20"/>
                <w:szCs w:val="20"/>
              </w:rPr>
            </w:pPr>
            <w:r w:rsidRPr="00FD651F">
              <w:rPr>
                <w:b/>
                <w:bCs/>
                <w:sz w:val="20"/>
                <w:szCs w:val="20"/>
              </w:rPr>
              <w:t>Количество часов</w:t>
            </w:r>
          </w:p>
        </w:tc>
        <w:tc>
          <w:tcPr>
            <w:tcW w:w="25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651F" w:rsidRPr="00FD651F" w:rsidRDefault="00FD651F" w:rsidP="00FD651F">
            <w:pPr>
              <w:rPr>
                <w:sz w:val="20"/>
                <w:szCs w:val="20"/>
              </w:rPr>
            </w:pPr>
            <w:r w:rsidRPr="00FD651F">
              <w:rPr>
                <w:b/>
                <w:bCs/>
                <w:sz w:val="20"/>
                <w:szCs w:val="20"/>
              </w:rPr>
              <w:t>Дата изучения</w:t>
            </w:r>
          </w:p>
        </w:tc>
      </w:tr>
      <w:tr w:rsidR="00FD651F" w:rsidRPr="00FD651F" w:rsidTr="008E7A3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651F" w:rsidRPr="00FD651F" w:rsidRDefault="00FD651F" w:rsidP="00FD651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651F" w:rsidRPr="00FD651F" w:rsidRDefault="00FD651F" w:rsidP="00FD651F">
            <w:pPr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  <w:r w:rsidRPr="00FD651F">
              <w:rPr>
                <w:rStyle w:val="af7"/>
                <w:sz w:val="20"/>
                <w:szCs w:val="20"/>
              </w:rPr>
              <w:t>всего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  <w:r w:rsidRPr="00FD651F">
              <w:rPr>
                <w:rStyle w:val="af7"/>
                <w:sz w:val="20"/>
                <w:szCs w:val="20"/>
              </w:rPr>
              <w:t>контрольные работы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  <w:r w:rsidRPr="00FD651F">
              <w:rPr>
                <w:rStyle w:val="af7"/>
                <w:sz w:val="20"/>
                <w:szCs w:val="20"/>
              </w:rPr>
              <w:t>практические работы</w:t>
            </w:r>
          </w:p>
        </w:tc>
        <w:tc>
          <w:tcPr>
            <w:tcW w:w="25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651F" w:rsidRPr="00FD651F" w:rsidRDefault="00FD651F" w:rsidP="00FD651F">
            <w:pPr>
              <w:rPr>
                <w:sz w:val="20"/>
                <w:szCs w:val="20"/>
              </w:rPr>
            </w:pPr>
          </w:p>
        </w:tc>
      </w:tr>
      <w:tr w:rsidR="00FD651F" w:rsidRPr="00FD651F" w:rsidTr="008E7A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  <w:r w:rsidRPr="00FD651F">
              <w:rPr>
                <w:sz w:val="20"/>
                <w:szCs w:val="20"/>
              </w:rPr>
              <w:t>1.1.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651F" w:rsidRPr="00FD651F" w:rsidRDefault="00FD651F" w:rsidP="00FD651F">
            <w:pPr>
              <w:rPr>
                <w:sz w:val="20"/>
                <w:szCs w:val="20"/>
              </w:rPr>
            </w:pPr>
            <w:r w:rsidRPr="00FD651F">
              <w:rPr>
                <w:sz w:val="20"/>
                <w:szCs w:val="20"/>
              </w:rPr>
              <w:t>Географическая оболочка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651F" w:rsidRPr="00FD651F" w:rsidRDefault="00FD651F" w:rsidP="00FD651F">
            <w:pPr>
              <w:pStyle w:val="1"/>
              <w:shd w:val="clear" w:color="auto" w:fill="FFFFFF"/>
              <w:spacing w:after="240"/>
              <w:jc w:val="center"/>
              <w:rPr>
                <w:caps/>
                <w:sz w:val="20"/>
                <w:szCs w:val="20"/>
              </w:rPr>
            </w:pPr>
            <w:r w:rsidRPr="00FD651F">
              <w:rPr>
                <w:caps/>
                <w:sz w:val="20"/>
                <w:szCs w:val="20"/>
              </w:rPr>
              <w:t>4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</w:p>
        </w:tc>
      </w:tr>
      <w:tr w:rsidR="00FD651F" w:rsidRPr="00FD651F" w:rsidTr="008E7A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  <w:r w:rsidRPr="00FD651F">
              <w:rPr>
                <w:sz w:val="20"/>
                <w:szCs w:val="20"/>
              </w:rPr>
              <w:t>1.2.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651F" w:rsidRPr="00FD651F" w:rsidRDefault="00FD651F" w:rsidP="00FD651F">
            <w:pPr>
              <w:rPr>
                <w:sz w:val="20"/>
                <w:szCs w:val="20"/>
              </w:rPr>
            </w:pPr>
            <w:r w:rsidRPr="00FD651F">
              <w:rPr>
                <w:sz w:val="20"/>
                <w:szCs w:val="20"/>
              </w:rPr>
              <w:t>Литосфера и рельеф Земли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651F" w:rsidRPr="00FD651F" w:rsidRDefault="00FD651F" w:rsidP="00FD651F">
            <w:pPr>
              <w:pStyle w:val="1"/>
              <w:shd w:val="clear" w:color="auto" w:fill="FFFFFF"/>
              <w:spacing w:after="240"/>
              <w:jc w:val="center"/>
              <w:rPr>
                <w:caps/>
                <w:sz w:val="20"/>
                <w:szCs w:val="20"/>
              </w:rPr>
            </w:pPr>
            <w:r w:rsidRPr="00FD651F">
              <w:rPr>
                <w:caps/>
                <w:sz w:val="20"/>
                <w:szCs w:val="20"/>
              </w:rPr>
              <w:t>6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rPr>
                <w:sz w:val="20"/>
                <w:szCs w:val="20"/>
              </w:rPr>
            </w:pPr>
          </w:p>
        </w:tc>
      </w:tr>
      <w:tr w:rsidR="00FD651F" w:rsidRPr="00FD651F" w:rsidTr="008E7A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  <w:r w:rsidRPr="00FD651F">
              <w:rPr>
                <w:sz w:val="20"/>
                <w:szCs w:val="20"/>
              </w:rPr>
              <w:t>1.3.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651F" w:rsidRPr="00FD651F" w:rsidRDefault="00FD651F" w:rsidP="00FD651F">
            <w:pPr>
              <w:rPr>
                <w:sz w:val="20"/>
                <w:szCs w:val="20"/>
              </w:rPr>
            </w:pPr>
            <w:r w:rsidRPr="00FD651F">
              <w:rPr>
                <w:sz w:val="20"/>
                <w:szCs w:val="20"/>
              </w:rPr>
              <w:t>Атмосфера и климаты Земли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651F" w:rsidRPr="00FD651F" w:rsidRDefault="00FD651F" w:rsidP="00FD651F">
            <w:pPr>
              <w:pStyle w:val="1"/>
              <w:shd w:val="clear" w:color="auto" w:fill="FFFFFF"/>
              <w:spacing w:after="240"/>
              <w:jc w:val="center"/>
              <w:rPr>
                <w:caps/>
                <w:sz w:val="20"/>
                <w:szCs w:val="20"/>
              </w:rPr>
            </w:pPr>
            <w:r w:rsidRPr="00FD651F">
              <w:rPr>
                <w:caps/>
                <w:sz w:val="20"/>
                <w:szCs w:val="20"/>
              </w:rPr>
              <w:t>8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rPr>
                <w:sz w:val="20"/>
                <w:szCs w:val="20"/>
              </w:rPr>
            </w:pPr>
          </w:p>
        </w:tc>
      </w:tr>
      <w:tr w:rsidR="00FD651F" w:rsidRPr="00FD651F" w:rsidTr="008E7A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  <w:r w:rsidRPr="00FD651F">
              <w:rPr>
                <w:sz w:val="20"/>
                <w:szCs w:val="20"/>
              </w:rPr>
              <w:t>1.4.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651F" w:rsidRPr="00FD651F" w:rsidRDefault="00FD651F" w:rsidP="00FD651F">
            <w:pPr>
              <w:rPr>
                <w:sz w:val="20"/>
                <w:szCs w:val="20"/>
              </w:rPr>
            </w:pPr>
            <w:r w:rsidRPr="00FD651F">
              <w:rPr>
                <w:sz w:val="20"/>
                <w:szCs w:val="20"/>
              </w:rPr>
              <w:t>Мировой океан — основная часть гидросферы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651F" w:rsidRPr="00FD651F" w:rsidRDefault="00FD651F" w:rsidP="00FD651F">
            <w:pPr>
              <w:pStyle w:val="1"/>
              <w:shd w:val="clear" w:color="auto" w:fill="FFFFFF"/>
              <w:spacing w:after="240"/>
              <w:jc w:val="center"/>
              <w:rPr>
                <w:caps/>
                <w:sz w:val="20"/>
                <w:szCs w:val="20"/>
              </w:rPr>
            </w:pPr>
            <w:r w:rsidRPr="00FD651F">
              <w:rPr>
                <w:caps/>
                <w:sz w:val="20"/>
                <w:szCs w:val="20"/>
              </w:rPr>
              <w:t>6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rPr>
                <w:sz w:val="20"/>
                <w:szCs w:val="20"/>
              </w:rPr>
            </w:pPr>
          </w:p>
        </w:tc>
      </w:tr>
      <w:tr w:rsidR="00FD651F" w:rsidRPr="00FD651F" w:rsidTr="008E7A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  <w:r w:rsidRPr="00FD651F">
              <w:rPr>
                <w:sz w:val="20"/>
                <w:szCs w:val="20"/>
              </w:rPr>
              <w:t>2.1.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651F" w:rsidRPr="00FD651F" w:rsidRDefault="00FD651F" w:rsidP="00FD651F">
            <w:pPr>
              <w:rPr>
                <w:sz w:val="20"/>
                <w:szCs w:val="20"/>
              </w:rPr>
            </w:pPr>
            <w:r w:rsidRPr="00FD651F">
              <w:rPr>
                <w:sz w:val="20"/>
                <w:szCs w:val="20"/>
              </w:rPr>
              <w:t>Численность населения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651F" w:rsidRPr="00FD651F" w:rsidRDefault="00FD651F" w:rsidP="00FD651F">
            <w:pPr>
              <w:pStyle w:val="1"/>
              <w:shd w:val="clear" w:color="auto" w:fill="FFFFFF"/>
              <w:spacing w:after="240"/>
              <w:jc w:val="center"/>
              <w:rPr>
                <w:caps/>
                <w:sz w:val="20"/>
                <w:szCs w:val="20"/>
              </w:rPr>
            </w:pPr>
            <w:r w:rsidRPr="00FD651F">
              <w:rPr>
                <w:caps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rPr>
                <w:sz w:val="20"/>
                <w:szCs w:val="20"/>
              </w:rPr>
            </w:pPr>
          </w:p>
        </w:tc>
      </w:tr>
      <w:tr w:rsidR="00FD651F" w:rsidRPr="00FD651F" w:rsidTr="008E7A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  <w:r w:rsidRPr="00FD651F">
              <w:rPr>
                <w:sz w:val="20"/>
                <w:szCs w:val="20"/>
              </w:rPr>
              <w:t>2.2.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651F" w:rsidRPr="00FD651F" w:rsidRDefault="00FD651F" w:rsidP="00FD651F">
            <w:pPr>
              <w:rPr>
                <w:sz w:val="20"/>
                <w:szCs w:val="20"/>
              </w:rPr>
            </w:pPr>
            <w:r w:rsidRPr="00FD651F">
              <w:rPr>
                <w:sz w:val="20"/>
                <w:szCs w:val="20"/>
              </w:rPr>
              <w:t>Страны и народы мира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651F" w:rsidRPr="00FD651F" w:rsidRDefault="00FD651F" w:rsidP="00FD651F">
            <w:pPr>
              <w:pStyle w:val="1"/>
              <w:shd w:val="clear" w:color="auto" w:fill="FFFFFF"/>
              <w:spacing w:after="240"/>
              <w:jc w:val="center"/>
              <w:rPr>
                <w:caps/>
                <w:sz w:val="20"/>
                <w:szCs w:val="20"/>
              </w:rPr>
            </w:pPr>
            <w:r w:rsidRPr="00FD651F">
              <w:rPr>
                <w:caps/>
                <w:sz w:val="20"/>
                <w:szCs w:val="20"/>
              </w:rPr>
              <w:t>4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rPr>
                <w:sz w:val="20"/>
                <w:szCs w:val="20"/>
              </w:rPr>
            </w:pPr>
          </w:p>
        </w:tc>
      </w:tr>
      <w:tr w:rsidR="00FD651F" w:rsidRPr="00FD651F" w:rsidTr="008E7A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  <w:r w:rsidRPr="00FD651F">
              <w:rPr>
                <w:sz w:val="20"/>
                <w:szCs w:val="20"/>
              </w:rPr>
              <w:t>3.1.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651F" w:rsidRPr="00FD651F" w:rsidRDefault="00FD651F" w:rsidP="00FD651F">
            <w:pPr>
              <w:rPr>
                <w:sz w:val="20"/>
                <w:szCs w:val="20"/>
              </w:rPr>
            </w:pPr>
            <w:r w:rsidRPr="00FD651F">
              <w:rPr>
                <w:sz w:val="20"/>
                <w:szCs w:val="20"/>
              </w:rPr>
              <w:t>Южные материки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651F" w:rsidRPr="00FD651F" w:rsidRDefault="00FD651F" w:rsidP="00FD651F">
            <w:pPr>
              <w:pStyle w:val="1"/>
              <w:shd w:val="clear" w:color="auto" w:fill="FFFFFF"/>
              <w:spacing w:after="240"/>
              <w:jc w:val="center"/>
              <w:rPr>
                <w:caps/>
                <w:sz w:val="20"/>
                <w:szCs w:val="20"/>
              </w:rPr>
            </w:pPr>
            <w:r w:rsidRPr="00FD651F">
              <w:rPr>
                <w:caps/>
                <w:sz w:val="20"/>
                <w:szCs w:val="20"/>
              </w:rPr>
              <w:t>14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rPr>
                <w:sz w:val="20"/>
                <w:szCs w:val="20"/>
              </w:rPr>
            </w:pPr>
          </w:p>
        </w:tc>
      </w:tr>
      <w:tr w:rsidR="00FD651F" w:rsidRPr="00FD651F" w:rsidTr="008E7A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  <w:r w:rsidRPr="00FD651F">
              <w:rPr>
                <w:sz w:val="20"/>
                <w:szCs w:val="20"/>
              </w:rPr>
              <w:t>3.2.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651F" w:rsidRPr="00FD651F" w:rsidRDefault="00FD651F" w:rsidP="00FD651F">
            <w:pPr>
              <w:rPr>
                <w:sz w:val="20"/>
                <w:szCs w:val="20"/>
              </w:rPr>
            </w:pPr>
            <w:r w:rsidRPr="00FD651F">
              <w:rPr>
                <w:sz w:val="20"/>
                <w:szCs w:val="20"/>
              </w:rPr>
              <w:t>Северные материки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651F" w:rsidRPr="00FD651F" w:rsidRDefault="00FD651F" w:rsidP="00FD651F">
            <w:pPr>
              <w:pStyle w:val="1"/>
              <w:shd w:val="clear" w:color="auto" w:fill="FFFFFF"/>
              <w:spacing w:after="240"/>
              <w:jc w:val="center"/>
              <w:rPr>
                <w:caps/>
                <w:sz w:val="20"/>
                <w:szCs w:val="20"/>
              </w:rPr>
            </w:pPr>
            <w:r w:rsidRPr="00FD651F">
              <w:rPr>
                <w:caps/>
                <w:sz w:val="20"/>
                <w:szCs w:val="20"/>
              </w:rPr>
              <w:t>15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rPr>
                <w:sz w:val="20"/>
                <w:szCs w:val="20"/>
              </w:rPr>
            </w:pPr>
          </w:p>
        </w:tc>
      </w:tr>
      <w:tr w:rsidR="00FD651F" w:rsidRPr="00FD651F" w:rsidTr="008E7A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  <w:r w:rsidRPr="00FD651F">
              <w:rPr>
                <w:sz w:val="20"/>
                <w:szCs w:val="20"/>
              </w:rPr>
              <w:t>3.3.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651F" w:rsidRPr="00FD651F" w:rsidRDefault="00FD651F" w:rsidP="00FD651F">
            <w:pPr>
              <w:rPr>
                <w:sz w:val="20"/>
                <w:szCs w:val="20"/>
              </w:rPr>
            </w:pPr>
            <w:r w:rsidRPr="00FD651F">
              <w:rPr>
                <w:sz w:val="20"/>
                <w:szCs w:val="20"/>
              </w:rPr>
              <w:t>Взаимодействие природы и общества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651F" w:rsidRPr="00FD651F" w:rsidRDefault="00FD651F" w:rsidP="00FD651F">
            <w:pPr>
              <w:pStyle w:val="1"/>
              <w:shd w:val="clear" w:color="auto" w:fill="FFFFFF"/>
              <w:spacing w:after="240"/>
              <w:jc w:val="center"/>
              <w:rPr>
                <w:caps/>
                <w:sz w:val="20"/>
                <w:szCs w:val="20"/>
              </w:rPr>
            </w:pPr>
            <w:r w:rsidRPr="00FD651F">
              <w:rPr>
                <w:caps/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rPr>
                <w:sz w:val="20"/>
                <w:szCs w:val="20"/>
              </w:rPr>
            </w:pPr>
          </w:p>
        </w:tc>
      </w:tr>
      <w:tr w:rsidR="00FD651F" w:rsidRPr="00FD651F" w:rsidTr="008E7A34">
        <w:tc>
          <w:tcPr>
            <w:tcW w:w="1189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pStyle w:val="1"/>
              <w:shd w:val="clear" w:color="auto" w:fill="FFFFFF"/>
              <w:spacing w:after="240"/>
              <w:rPr>
                <w:caps/>
                <w:sz w:val="20"/>
                <w:szCs w:val="20"/>
              </w:rPr>
            </w:pPr>
            <w:r w:rsidRPr="00FD651F">
              <w:rPr>
                <w:sz w:val="20"/>
                <w:szCs w:val="20"/>
              </w:rPr>
              <w:t>Итого по разделу:</w:t>
            </w:r>
            <w:r w:rsidRPr="00FD651F">
              <w:rPr>
                <w:caps/>
                <w:sz w:val="20"/>
                <w:szCs w:val="20"/>
              </w:rPr>
              <w:t xml:space="preserve"> 34</w:t>
            </w:r>
          </w:p>
        </w:tc>
      </w:tr>
      <w:tr w:rsidR="00FD651F" w:rsidRPr="00FD651F" w:rsidTr="008E7A34">
        <w:tc>
          <w:tcPr>
            <w:tcW w:w="1189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pStyle w:val="1"/>
              <w:shd w:val="clear" w:color="auto" w:fill="FFFFFF"/>
              <w:spacing w:after="240"/>
              <w:rPr>
                <w:caps/>
                <w:sz w:val="20"/>
                <w:szCs w:val="20"/>
              </w:rPr>
            </w:pPr>
            <w:r w:rsidRPr="00FD651F">
              <w:rPr>
                <w:sz w:val="20"/>
                <w:szCs w:val="20"/>
              </w:rPr>
              <w:t>Общее количество часов по программе</w:t>
            </w:r>
            <w:r w:rsidRPr="00FD651F">
              <w:rPr>
                <w:caps/>
                <w:sz w:val="20"/>
                <w:szCs w:val="20"/>
              </w:rPr>
              <w:t>:68</w:t>
            </w:r>
          </w:p>
        </w:tc>
      </w:tr>
    </w:tbl>
    <w:p w:rsidR="00FD651F" w:rsidRPr="00FD651F" w:rsidRDefault="00FD651F" w:rsidP="00FD651F">
      <w:pPr>
        <w:pStyle w:val="1"/>
        <w:pBdr>
          <w:bottom w:val="single" w:sz="6" w:space="7" w:color="000000"/>
        </w:pBdr>
        <w:shd w:val="clear" w:color="auto" w:fill="FFFFFF"/>
        <w:tabs>
          <w:tab w:val="left" w:pos="315"/>
          <w:tab w:val="center" w:pos="7285"/>
        </w:tabs>
        <w:spacing w:after="240"/>
        <w:jc w:val="center"/>
        <w:rPr>
          <w:caps/>
          <w:sz w:val="20"/>
          <w:szCs w:val="20"/>
        </w:rPr>
      </w:pPr>
      <w:r w:rsidRPr="00FD651F">
        <w:rPr>
          <w:caps/>
          <w:sz w:val="20"/>
          <w:szCs w:val="20"/>
        </w:rPr>
        <w:t>Поурочное планирование</w:t>
      </w:r>
    </w:p>
    <w:tbl>
      <w:tblPr>
        <w:tblW w:w="107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"/>
        <w:gridCol w:w="3091"/>
        <w:gridCol w:w="657"/>
        <w:gridCol w:w="1767"/>
        <w:gridCol w:w="1814"/>
        <w:gridCol w:w="1266"/>
        <w:gridCol w:w="1710"/>
      </w:tblGrid>
      <w:tr w:rsidR="00FD651F" w:rsidRPr="00FD651F" w:rsidTr="00FD651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  <w:r w:rsidRPr="00FD651F">
              <w:rPr>
                <w:rStyle w:val="af7"/>
                <w:sz w:val="20"/>
                <w:szCs w:val="20"/>
              </w:rPr>
              <w:t>№</w:t>
            </w:r>
            <w:r w:rsidRPr="00FD651F">
              <w:rPr>
                <w:b/>
                <w:bCs/>
                <w:sz w:val="20"/>
                <w:szCs w:val="20"/>
              </w:rPr>
              <w:br/>
            </w:r>
            <w:r w:rsidRPr="00FD651F">
              <w:rPr>
                <w:rStyle w:val="af7"/>
                <w:sz w:val="20"/>
                <w:szCs w:val="20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651F" w:rsidRPr="00FD651F" w:rsidRDefault="00FD651F" w:rsidP="00FD651F">
            <w:pPr>
              <w:jc w:val="center"/>
              <w:rPr>
                <w:sz w:val="20"/>
                <w:szCs w:val="20"/>
              </w:rPr>
            </w:pPr>
            <w:r w:rsidRPr="00FD651F">
              <w:rPr>
                <w:rStyle w:val="af7"/>
                <w:sz w:val="20"/>
                <w:szCs w:val="20"/>
              </w:rPr>
              <w:t>Тема урока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  <w:r w:rsidRPr="00FD651F">
              <w:rPr>
                <w:rStyle w:val="af7"/>
                <w:sz w:val="20"/>
                <w:szCs w:val="20"/>
              </w:rPr>
              <w:t>Количество часов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  <w:r w:rsidRPr="00FD651F">
              <w:rPr>
                <w:rStyle w:val="af7"/>
                <w:sz w:val="20"/>
                <w:szCs w:val="20"/>
              </w:rPr>
              <w:t>Дата изучения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  <w:r w:rsidRPr="00FD651F">
              <w:rPr>
                <w:rStyle w:val="af7"/>
                <w:sz w:val="20"/>
                <w:szCs w:val="20"/>
              </w:rPr>
              <w:t>Виды, формы контроля</w:t>
            </w:r>
          </w:p>
        </w:tc>
      </w:tr>
      <w:tr w:rsidR="00FD651F" w:rsidRPr="00FD651F" w:rsidTr="00FD651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651F" w:rsidRPr="00FD651F" w:rsidRDefault="00FD651F" w:rsidP="00FD651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651F" w:rsidRPr="00FD651F" w:rsidRDefault="00FD651F" w:rsidP="00FD651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  <w:r w:rsidRPr="00FD651F">
              <w:rPr>
                <w:rStyle w:val="af7"/>
                <w:sz w:val="20"/>
                <w:szCs w:val="20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  <w:r w:rsidRPr="00FD651F">
              <w:rPr>
                <w:rStyle w:val="af7"/>
                <w:sz w:val="20"/>
                <w:szCs w:val="20"/>
              </w:rPr>
              <w:t>контрольные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  <w:r w:rsidRPr="00FD651F">
              <w:rPr>
                <w:rStyle w:val="af7"/>
                <w:sz w:val="20"/>
                <w:szCs w:val="20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651F" w:rsidRPr="00FD651F" w:rsidRDefault="00FD651F" w:rsidP="00FD651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651F" w:rsidRPr="00FD651F" w:rsidRDefault="00FD651F" w:rsidP="00FD651F">
            <w:pPr>
              <w:rPr>
                <w:sz w:val="20"/>
                <w:szCs w:val="20"/>
              </w:rPr>
            </w:pPr>
          </w:p>
        </w:tc>
      </w:tr>
      <w:tr w:rsidR="00FD651F" w:rsidRPr="00FD651F" w:rsidTr="00FD65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  <w:r w:rsidRPr="00FD651F">
              <w:rPr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  <w:r w:rsidRPr="00FD651F">
              <w:rPr>
                <w:color w:val="000000"/>
                <w:sz w:val="20"/>
                <w:szCs w:val="20"/>
                <w:shd w:val="clear" w:color="auto" w:fill="FFFFFF"/>
              </w:rPr>
              <w:t>Географическая оболочка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  <w:r w:rsidRPr="00FD651F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</w:p>
        </w:tc>
      </w:tr>
      <w:tr w:rsidR="00FD651F" w:rsidRPr="00FD651F" w:rsidTr="00FD65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  <w:r w:rsidRPr="00FD651F">
              <w:rPr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  <w:r w:rsidRPr="00FD651F">
              <w:rPr>
                <w:color w:val="000000"/>
                <w:sz w:val="20"/>
                <w:szCs w:val="20"/>
                <w:shd w:val="clear" w:color="auto" w:fill="FFFFFF"/>
              </w:rPr>
              <w:t>Географическая оболочка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  <w:r w:rsidRPr="00FD651F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</w:p>
        </w:tc>
      </w:tr>
      <w:tr w:rsidR="00FD651F" w:rsidRPr="00FD651F" w:rsidTr="00FD65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  <w:r w:rsidRPr="00FD651F">
              <w:rPr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  <w:r w:rsidRPr="00FD651F">
              <w:rPr>
                <w:color w:val="000000"/>
                <w:sz w:val="20"/>
                <w:szCs w:val="20"/>
                <w:shd w:val="clear" w:color="auto" w:fill="FFFFFF"/>
              </w:rPr>
              <w:t>Географическая оболочка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  <w:r w:rsidRPr="00FD651F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</w:p>
        </w:tc>
      </w:tr>
      <w:tr w:rsidR="00FD651F" w:rsidRPr="00FD651F" w:rsidTr="00FD65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  <w:r w:rsidRPr="00FD651F">
              <w:rPr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  <w:r w:rsidRPr="00FD651F">
              <w:rPr>
                <w:color w:val="000000"/>
                <w:sz w:val="20"/>
                <w:szCs w:val="20"/>
                <w:shd w:val="clear" w:color="auto" w:fill="FFFFFF"/>
              </w:rPr>
              <w:t>Географическая оболочка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  <w:r w:rsidRPr="00FD651F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</w:p>
        </w:tc>
      </w:tr>
      <w:tr w:rsidR="00FD651F" w:rsidRPr="00FD651F" w:rsidTr="00FD65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  <w:r w:rsidRPr="00FD651F">
              <w:rPr>
                <w:sz w:val="20"/>
                <w:szCs w:val="20"/>
              </w:rPr>
              <w:t>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  <w:r w:rsidRPr="00FD651F">
              <w:rPr>
                <w:color w:val="000000"/>
                <w:sz w:val="20"/>
                <w:szCs w:val="20"/>
                <w:shd w:val="clear" w:color="auto" w:fill="FFFFFF"/>
              </w:rPr>
              <w:t>Литосфера и рельеф Земли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  <w:r w:rsidRPr="00FD651F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</w:p>
        </w:tc>
      </w:tr>
      <w:tr w:rsidR="00FD651F" w:rsidRPr="00FD651F" w:rsidTr="00FD65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  <w:r w:rsidRPr="00FD651F">
              <w:rPr>
                <w:sz w:val="20"/>
                <w:szCs w:val="20"/>
              </w:rPr>
              <w:t>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  <w:r w:rsidRPr="00FD651F">
              <w:rPr>
                <w:color w:val="000000"/>
                <w:sz w:val="20"/>
                <w:szCs w:val="20"/>
                <w:shd w:val="clear" w:color="auto" w:fill="FFFFFF"/>
              </w:rPr>
              <w:t>Литосфера и рельеф Земли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  <w:r w:rsidRPr="00FD651F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</w:p>
        </w:tc>
      </w:tr>
      <w:tr w:rsidR="00FD651F" w:rsidRPr="00FD651F" w:rsidTr="00FD65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  <w:r w:rsidRPr="00FD651F">
              <w:rPr>
                <w:sz w:val="20"/>
                <w:szCs w:val="20"/>
              </w:rPr>
              <w:t>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  <w:r w:rsidRPr="00FD651F">
              <w:rPr>
                <w:color w:val="000000"/>
                <w:sz w:val="20"/>
                <w:szCs w:val="20"/>
                <w:shd w:val="clear" w:color="auto" w:fill="FFFFFF"/>
              </w:rPr>
              <w:t>Литосфера и рельеф Земли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  <w:r w:rsidRPr="00FD651F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</w:p>
        </w:tc>
      </w:tr>
      <w:tr w:rsidR="00FD651F" w:rsidRPr="00FD651F" w:rsidTr="00FD65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  <w:r w:rsidRPr="00FD651F">
              <w:rPr>
                <w:sz w:val="20"/>
                <w:szCs w:val="20"/>
              </w:rPr>
              <w:t>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  <w:r w:rsidRPr="00FD651F">
              <w:rPr>
                <w:color w:val="000000"/>
                <w:sz w:val="20"/>
                <w:szCs w:val="20"/>
                <w:shd w:val="clear" w:color="auto" w:fill="FFFFFF"/>
              </w:rPr>
              <w:t>Литосфера и рельеф Земли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  <w:r w:rsidRPr="00FD651F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</w:p>
        </w:tc>
      </w:tr>
      <w:tr w:rsidR="00FD651F" w:rsidRPr="00FD651F" w:rsidTr="00FD65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  <w:r w:rsidRPr="00FD651F">
              <w:rPr>
                <w:sz w:val="20"/>
                <w:szCs w:val="20"/>
              </w:rPr>
              <w:t>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  <w:r w:rsidRPr="00FD651F">
              <w:rPr>
                <w:color w:val="000000"/>
                <w:sz w:val="20"/>
                <w:szCs w:val="20"/>
                <w:shd w:val="clear" w:color="auto" w:fill="FFFFFF"/>
              </w:rPr>
              <w:t xml:space="preserve">Литосфера и рельеф Земли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  <w:r w:rsidRPr="00FD651F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</w:p>
        </w:tc>
      </w:tr>
      <w:tr w:rsidR="00FD651F" w:rsidRPr="00FD651F" w:rsidTr="00FD65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  <w:r w:rsidRPr="00FD651F">
              <w:rPr>
                <w:sz w:val="20"/>
                <w:szCs w:val="20"/>
              </w:rPr>
              <w:lastRenderedPageBreak/>
              <w:t>10.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  <w:r w:rsidRPr="00FD651F">
              <w:rPr>
                <w:color w:val="000000"/>
                <w:sz w:val="20"/>
                <w:szCs w:val="20"/>
                <w:shd w:val="clear" w:color="auto" w:fill="FFFFFF"/>
              </w:rPr>
              <w:t>Литосфера и рельеф Земли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  <w:r w:rsidRPr="00FD651F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</w:p>
        </w:tc>
      </w:tr>
      <w:tr w:rsidR="00FD651F" w:rsidRPr="00FD651F" w:rsidTr="00FD65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  <w:r w:rsidRPr="00FD651F">
              <w:rPr>
                <w:sz w:val="20"/>
                <w:szCs w:val="20"/>
              </w:rPr>
              <w:t>11.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  <w:r w:rsidRPr="00FD651F">
              <w:rPr>
                <w:color w:val="000000"/>
                <w:sz w:val="20"/>
                <w:szCs w:val="20"/>
                <w:shd w:val="clear" w:color="auto" w:fill="FFFFFF"/>
              </w:rPr>
              <w:t>Атмосфера и климаты Земли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  <w:r w:rsidRPr="00FD651F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</w:p>
        </w:tc>
      </w:tr>
      <w:tr w:rsidR="00FD651F" w:rsidRPr="00FD651F" w:rsidTr="00FD65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  <w:r w:rsidRPr="00FD651F">
              <w:rPr>
                <w:sz w:val="20"/>
                <w:szCs w:val="20"/>
              </w:rPr>
              <w:t>12.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  <w:r w:rsidRPr="00FD651F">
              <w:rPr>
                <w:color w:val="000000"/>
                <w:sz w:val="20"/>
                <w:szCs w:val="20"/>
                <w:shd w:val="clear" w:color="auto" w:fill="FFFFFF"/>
              </w:rPr>
              <w:t>Атмосфера и климаты Земли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  <w:r w:rsidRPr="00FD651F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</w:p>
        </w:tc>
      </w:tr>
      <w:tr w:rsidR="00FD651F" w:rsidRPr="00FD651F" w:rsidTr="00FD65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  <w:r w:rsidRPr="00FD651F">
              <w:rPr>
                <w:sz w:val="20"/>
                <w:szCs w:val="20"/>
              </w:rPr>
              <w:t>13.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  <w:r w:rsidRPr="00FD651F">
              <w:rPr>
                <w:color w:val="000000"/>
                <w:sz w:val="20"/>
                <w:szCs w:val="20"/>
                <w:shd w:val="clear" w:color="auto" w:fill="FFFFFF"/>
              </w:rPr>
              <w:t>Атмосфера и климаты Земли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  <w:r w:rsidRPr="00FD651F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</w:p>
        </w:tc>
      </w:tr>
      <w:tr w:rsidR="00FD651F" w:rsidRPr="00FD651F" w:rsidTr="00FD65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  <w:r w:rsidRPr="00FD651F">
              <w:rPr>
                <w:sz w:val="20"/>
                <w:szCs w:val="20"/>
              </w:rPr>
              <w:t>14.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  <w:r w:rsidRPr="00FD651F">
              <w:rPr>
                <w:color w:val="000000"/>
                <w:sz w:val="20"/>
                <w:szCs w:val="20"/>
                <w:shd w:val="clear" w:color="auto" w:fill="FFFFFF"/>
              </w:rPr>
              <w:t>Атмосфера и климаты Земли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  <w:r w:rsidRPr="00FD651F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</w:p>
        </w:tc>
      </w:tr>
      <w:tr w:rsidR="00FD651F" w:rsidRPr="00FD651F" w:rsidTr="00FD65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  <w:r w:rsidRPr="00FD651F">
              <w:rPr>
                <w:sz w:val="20"/>
                <w:szCs w:val="20"/>
              </w:rPr>
              <w:t>15.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  <w:r w:rsidRPr="00FD651F">
              <w:rPr>
                <w:color w:val="000000"/>
                <w:sz w:val="20"/>
                <w:szCs w:val="20"/>
                <w:shd w:val="clear" w:color="auto" w:fill="FFFFFF"/>
              </w:rPr>
              <w:t>Атмосфера и климаты Земли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  <w:r w:rsidRPr="00FD651F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</w:p>
        </w:tc>
      </w:tr>
      <w:tr w:rsidR="00FD651F" w:rsidRPr="00FD651F" w:rsidTr="00FD65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  <w:r w:rsidRPr="00FD651F">
              <w:rPr>
                <w:sz w:val="20"/>
                <w:szCs w:val="20"/>
              </w:rPr>
              <w:t>16.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  <w:r w:rsidRPr="00FD651F">
              <w:rPr>
                <w:color w:val="000000"/>
                <w:sz w:val="20"/>
                <w:szCs w:val="20"/>
                <w:shd w:val="clear" w:color="auto" w:fill="FFFFFF"/>
              </w:rPr>
              <w:t>Атмосфера и климаты Земли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  <w:r w:rsidRPr="00FD651F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</w:p>
        </w:tc>
      </w:tr>
      <w:tr w:rsidR="00FD651F" w:rsidRPr="00FD651F" w:rsidTr="00FD65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  <w:r w:rsidRPr="00FD651F">
              <w:rPr>
                <w:sz w:val="20"/>
                <w:szCs w:val="20"/>
              </w:rPr>
              <w:t>17.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  <w:r w:rsidRPr="00FD651F">
              <w:rPr>
                <w:color w:val="000000"/>
                <w:sz w:val="20"/>
                <w:szCs w:val="20"/>
                <w:shd w:val="clear" w:color="auto" w:fill="FFFFFF"/>
              </w:rPr>
              <w:t>Атмосфера и климаты Земли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  <w:r w:rsidRPr="00FD651F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</w:p>
        </w:tc>
      </w:tr>
      <w:tr w:rsidR="00FD651F" w:rsidRPr="00FD651F" w:rsidTr="00FD65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  <w:r w:rsidRPr="00FD651F">
              <w:rPr>
                <w:sz w:val="20"/>
                <w:szCs w:val="20"/>
              </w:rPr>
              <w:t>18.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  <w:r w:rsidRPr="00FD651F">
              <w:rPr>
                <w:color w:val="000000"/>
                <w:sz w:val="20"/>
                <w:szCs w:val="20"/>
                <w:shd w:val="clear" w:color="auto" w:fill="FFFFFF"/>
              </w:rPr>
              <w:t>Атмосфера и климаты Земли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  <w:r w:rsidRPr="00FD651F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</w:p>
        </w:tc>
      </w:tr>
      <w:tr w:rsidR="00FD651F" w:rsidRPr="00FD651F" w:rsidTr="00FD65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  <w:r w:rsidRPr="00FD651F">
              <w:rPr>
                <w:sz w:val="20"/>
                <w:szCs w:val="20"/>
              </w:rPr>
              <w:t>19.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  <w:r w:rsidRPr="00FD651F">
              <w:rPr>
                <w:color w:val="000000"/>
                <w:sz w:val="20"/>
                <w:szCs w:val="20"/>
                <w:shd w:val="clear" w:color="auto" w:fill="FFFFFF"/>
              </w:rPr>
              <w:t>Мировой океан — основная часть гидросферы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  <w:r w:rsidRPr="00FD651F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</w:p>
        </w:tc>
      </w:tr>
      <w:tr w:rsidR="00FD651F" w:rsidRPr="00FD651F" w:rsidTr="00FD65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  <w:r w:rsidRPr="00FD651F">
              <w:rPr>
                <w:sz w:val="20"/>
                <w:szCs w:val="20"/>
              </w:rPr>
              <w:t>20.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  <w:r w:rsidRPr="00FD651F">
              <w:rPr>
                <w:color w:val="000000"/>
                <w:sz w:val="20"/>
                <w:szCs w:val="20"/>
                <w:shd w:val="clear" w:color="auto" w:fill="FFFFFF"/>
              </w:rPr>
              <w:t>Мировой океан — основная часть гидросферы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  <w:r w:rsidRPr="00FD651F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</w:p>
        </w:tc>
      </w:tr>
      <w:tr w:rsidR="00FD651F" w:rsidRPr="00FD651F" w:rsidTr="00FD65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  <w:r w:rsidRPr="00FD651F">
              <w:rPr>
                <w:sz w:val="20"/>
                <w:szCs w:val="20"/>
              </w:rPr>
              <w:t>21.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  <w:r w:rsidRPr="00FD651F">
              <w:rPr>
                <w:color w:val="000000"/>
                <w:sz w:val="20"/>
                <w:szCs w:val="20"/>
                <w:shd w:val="clear" w:color="auto" w:fill="FFFFFF"/>
              </w:rPr>
              <w:t>Мировой океан — основная часть гидросферы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  <w:r w:rsidRPr="00FD651F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</w:p>
        </w:tc>
      </w:tr>
      <w:tr w:rsidR="00FD651F" w:rsidRPr="00FD651F" w:rsidTr="00FD65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  <w:r w:rsidRPr="00FD651F">
              <w:rPr>
                <w:sz w:val="20"/>
                <w:szCs w:val="20"/>
              </w:rPr>
              <w:t>22.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  <w:r w:rsidRPr="00FD651F">
              <w:rPr>
                <w:color w:val="000000"/>
                <w:sz w:val="20"/>
                <w:szCs w:val="20"/>
                <w:shd w:val="clear" w:color="auto" w:fill="FFFFFF"/>
              </w:rPr>
              <w:t>Мировой океан — основная часть гидросферы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  <w:r w:rsidRPr="00FD651F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</w:p>
        </w:tc>
      </w:tr>
      <w:tr w:rsidR="00FD651F" w:rsidRPr="00FD651F" w:rsidTr="00FD65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  <w:r w:rsidRPr="00FD651F">
              <w:rPr>
                <w:sz w:val="20"/>
                <w:szCs w:val="20"/>
              </w:rPr>
              <w:t>23.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  <w:r w:rsidRPr="00FD651F">
              <w:rPr>
                <w:color w:val="000000"/>
                <w:sz w:val="20"/>
                <w:szCs w:val="20"/>
                <w:shd w:val="clear" w:color="auto" w:fill="FFFFFF"/>
              </w:rPr>
              <w:t>Мировой океан — основная часть гидросферы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  <w:r w:rsidRPr="00FD651F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</w:p>
        </w:tc>
      </w:tr>
      <w:tr w:rsidR="00FD651F" w:rsidRPr="00FD651F" w:rsidTr="00FD65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  <w:r w:rsidRPr="00FD651F">
              <w:rPr>
                <w:sz w:val="20"/>
                <w:szCs w:val="20"/>
              </w:rPr>
              <w:t>24.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  <w:r w:rsidRPr="00FD651F">
              <w:rPr>
                <w:color w:val="000000"/>
                <w:sz w:val="20"/>
                <w:szCs w:val="20"/>
                <w:shd w:val="clear" w:color="auto" w:fill="FFFFFF"/>
              </w:rPr>
              <w:t>Мировой океан — основная часть гидросферы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  <w:r w:rsidRPr="00FD651F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</w:p>
        </w:tc>
      </w:tr>
      <w:tr w:rsidR="00FD651F" w:rsidRPr="00FD651F" w:rsidTr="00FD65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  <w:r w:rsidRPr="00FD651F">
              <w:rPr>
                <w:sz w:val="20"/>
                <w:szCs w:val="20"/>
              </w:rPr>
              <w:t>25.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  <w:r w:rsidRPr="00FD651F">
              <w:rPr>
                <w:color w:val="000000"/>
                <w:sz w:val="20"/>
                <w:szCs w:val="20"/>
                <w:shd w:val="clear" w:color="auto" w:fill="FFFFFF"/>
              </w:rPr>
              <w:t>Численность населения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  <w:r w:rsidRPr="00FD651F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</w:p>
        </w:tc>
      </w:tr>
      <w:tr w:rsidR="00FD651F" w:rsidRPr="00FD651F" w:rsidTr="00FD65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  <w:r w:rsidRPr="00FD651F">
              <w:rPr>
                <w:sz w:val="20"/>
                <w:szCs w:val="20"/>
              </w:rPr>
              <w:t>26.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  <w:r w:rsidRPr="00FD651F">
              <w:rPr>
                <w:color w:val="000000"/>
                <w:sz w:val="20"/>
                <w:szCs w:val="20"/>
                <w:shd w:val="clear" w:color="auto" w:fill="FFFFFF"/>
              </w:rPr>
              <w:t>Численность населения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  <w:r w:rsidRPr="00FD651F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</w:p>
        </w:tc>
      </w:tr>
      <w:tr w:rsidR="00FD651F" w:rsidRPr="00FD651F" w:rsidTr="00FD65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  <w:r w:rsidRPr="00FD651F">
              <w:rPr>
                <w:sz w:val="20"/>
                <w:szCs w:val="20"/>
              </w:rPr>
              <w:t>27.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  <w:r w:rsidRPr="00FD651F">
              <w:rPr>
                <w:color w:val="000000"/>
                <w:sz w:val="20"/>
                <w:szCs w:val="20"/>
                <w:shd w:val="clear" w:color="auto" w:fill="FFFFFF"/>
              </w:rPr>
              <w:t>Численность населения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  <w:r w:rsidRPr="00FD651F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</w:p>
        </w:tc>
      </w:tr>
      <w:tr w:rsidR="00FD651F" w:rsidRPr="00FD651F" w:rsidTr="00FD65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  <w:r w:rsidRPr="00FD651F">
              <w:rPr>
                <w:sz w:val="20"/>
                <w:szCs w:val="20"/>
              </w:rPr>
              <w:t>28.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  <w:r w:rsidRPr="00FD651F">
              <w:rPr>
                <w:color w:val="000000"/>
                <w:sz w:val="20"/>
                <w:szCs w:val="20"/>
                <w:shd w:val="clear" w:color="auto" w:fill="FFFFFF"/>
              </w:rPr>
              <w:t>Страны и народы мира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  <w:r w:rsidRPr="00FD651F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</w:p>
        </w:tc>
      </w:tr>
      <w:tr w:rsidR="00FD651F" w:rsidRPr="00FD651F" w:rsidTr="00FD65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  <w:r w:rsidRPr="00FD651F">
              <w:rPr>
                <w:sz w:val="20"/>
                <w:szCs w:val="20"/>
              </w:rPr>
              <w:t>29.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  <w:r w:rsidRPr="00FD651F">
              <w:rPr>
                <w:color w:val="000000"/>
                <w:sz w:val="20"/>
                <w:szCs w:val="20"/>
                <w:shd w:val="clear" w:color="auto" w:fill="FFFFFF"/>
              </w:rPr>
              <w:t>Страны и народы мира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  <w:r w:rsidRPr="00FD651F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</w:p>
        </w:tc>
      </w:tr>
      <w:tr w:rsidR="00FD651F" w:rsidRPr="00FD651F" w:rsidTr="00FD65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  <w:r w:rsidRPr="00FD651F">
              <w:rPr>
                <w:sz w:val="20"/>
                <w:szCs w:val="20"/>
              </w:rPr>
              <w:t>30.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  <w:r w:rsidRPr="00FD651F">
              <w:rPr>
                <w:color w:val="000000"/>
                <w:sz w:val="20"/>
                <w:szCs w:val="20"/>
                <w:shd w:val="clear" w:color="auto" w:fill="FFFFFF"/>
              </w:rPr>
              <w:t>Страны и народы мира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  <w:r w:rsidRPr="00FD651F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</w:p>
        </w:tc>
      </w:tr>
      <w:tr w:rsidR="00FD651F" w:rsidRPr="00FD651F" w:rsidTr="00FD65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  <w:r w:rsidRPr="00FD651F">
              <w:rPr>
                <w:sz w:val="20"/>
                <w:szCs w:val="20"/>
              </w:rPr>
              <w:t>31.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  <w:r w:rsidRPr="00FD651F">
              <w:rPr>
                <w:color w:val="000000"/>
                <w:sz w:val="20"/>
                <w:szCs w:val="20"/>
                <w:shd w:val="clear" w:color="auto" w:fill="FFFFFF"/>
              </w:rPr>
              <w:t>Страны и народы мира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  <w:r w:rsidRPr="00FD651F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</w:p>
        </w:tc>
      </w:tr>
      <w:tr w:rsidR="00FD651F" w:rsidRPr="00FD651F" w:rsidTr="00FD65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  <w:r w:rsidRPr="00FD651F">
              <w:rPr>
                <w:sz w:val="20"/>
                <w:szCs w:val="20"/>
              </w:rPr>
              <w:t>32.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  <w:r w:rsidRPr="00FD651F">
              <w:rPr>
                <w:color w:val="000000"/>
                <w:sz w:val="20"/>
                <w:szCs w:val="20"/>
                <w:shd w:val="clear" w:color="auto" w:fill="FFFFFF"/>
              </w:rPr>
              <w:t>Южные материки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  <w:r w:rsidRPr="00FD651F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</w:p>
        </w:tc>
      </w:tr>
      <w:tr w:rsidR="00FD651F" w:rsidRPr="00FD651F" w:rsidTr="00FD65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  <w:r w:rsidRPr="00FD651F">
              <w:rPr>
                <w:sz w:val="20"/>
                <w:szCs w:val="20"/>
              </w:rPr>
              <w:t>33.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  <w:r w:rsidRPr="00FD651F">
              <w:rPr>
                <w:color w:val="000000"/>
                <w:sz w:val="20"/>
                <w:szCs w:val="20"/>
                <w:shd w:val="clear" w:color="auto" w:fill="FFFFFF"/>
              </w:rPr>
              <w:t>Южные материки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  <w:r w:rsidRPr="00FD651F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</w:p>
        </w:tc>
      </w:tr>
      <w:tr w:rsidR="00FD651F" w:rsidRPr="00FD651F" w:rsidTr="00FD65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  <w:r w:rsidRPr="00FD651F">
              <w:rPr>
                <w:sz w:val="20"/>
                <w:szCs w:val="20"/>
              </w:rPr>
              <w:t>34.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  <w:r w:rsidRPr="00FD651F">
              <w:rPr>
                <w:color w:val="000000"/>
                <w:sz w:val="20"/>
                <w:szCs w:val="20"/>
                <w:shd w:val="clear" w:color="auto" w:fill="FFFFFF"/>
              </w:rPr>
              <w:t>Южные материки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  <w:r w:rsidRPr="00FD651F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</w:p>
        </w:tc>
      </w:tr>
      <w:tr w:rsidR="00FD651F" w:rsidRPr="00FD651F" w:rsidTr="00FD65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  <w:r w:rsidRPr="00FD651F">
              <w:rPr>
                <w:sz w:val="20"/>
                <w:szCs w:val="20"/>
              </w:rPr>
              <w:t>35.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  <w:r w:rsidRPr="00FD651F">
              <w:rPr>
                <w:color w:val="000000"/>
                <w:sz w:val="20"/>
                <w:szCs w:val="20"/>
                <w:shd w:val="clear" w:color="auto" w:fill="FFFFFF"/>
              </w:rPr>
              <w:t>Южные материки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  <w:r w:rsidRPr="00FD651F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</w:p>
        </w:tc>
      </w:tr>
      <w:tr w:rsidR="00FD651F" w:rsidRPr="00FD651F" w:rsidTr="00FD65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  <w:r w:rsidRPr="00FD651F">
              <w:rPr>
                <w:sz w:val="20"/>
                <w:szCs w:val="20"/>
              </w:rPr>
              <w:t>36.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  <w:r w:rsidRPr="00FD651F">
              <w:rPr>
                <w:color w:val="000000"/>
                <w:sz w:val="20"/>
                <w:szCs w:val="20"/>
                <w:shd w:val="clear" w:color="auto" w:fill="FFFFFF"/>
              </w:rPr>
              <w:t>Южные материки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  <w:r w:rsidRPr="00FD651F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</w:p>
        </w:tc>
      </w:tr>
      <w:tr w:rsidR="00FD651F" w:rsidRPr="00FD651F" w:rsidTr="00FD65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  <w:r w:rsidRPr="00FD651F">
              <w:rPr>
                <w:sz w:val="20"/>
                <w:szCs w:val="20"/>
              </w:rPr>
              <w:t>37.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  <w:r w:rsidRPr="00FD651F">
              <w:rPr>
                <w:color w:val="000000"/>
                <w:sz w:val="20"/>
                <w:szCs w:val="20"/>
                <w:shd w:val="clear" w:color="auto" w:fill="FFFFFF"/>
              </w:rPr>
              <w:t>Южные материки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  <w:r w:rsidRPr="00FD651F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</w:p>
        </w:tc>
      </w:tr>
      <w:tr w:rsidR="00FD651F" w:rsidRPr="00FD651F" w:rsidTr="00FD65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  <w:r w:rsidRPr="00FD651F">
              <w:rPr>
                <w:sz w:val="20"/>
                <w:szCs w:val="20"/>
              </w:rPr>
              <w:t>38.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  <w:r w:rsidRPr="00FD651F">
              <w:rPr>
                <w:color w:val="000000"/>
                <w:sz w:val="20"/>
                <w:szCs w:val="20"/>
                <w:shd w:val="clear" w:color="auto" w:fill="FFFFFF"/>
              </w:rPr>
              <w:t>Южные материки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  <w:r w:rsidRPr="00FD651F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</w:p>
        </w:tc>
      </w:tr>
      <w:tr w:rsidR="00FD651F" w:rsidRPr="00FD651F" w:rsidTr="00FD65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  <w:r w:rsidRPr="00FD651F">
              <w:rPr>
                <w:sz w:val="20"/>
                <w:szCs w:val="20"/>
              </w:rPr>
              <w:t>39.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  <w:r w:rsidRPr="00FD651F">
              <w:rPr>
                <w:color w:val="000000"/>
                <w:sz w:val="20"/>
                <w:szCs w:val="20"/>
                <w:shd w:val="clear" w:color="auto" w:fill="FFFFFF"/>
              </w:rPr>
              <w:t>Южные материки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  <w:r w:rsidRPr="00FD651F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</w:p>
        </w:tc>
      </w:tr>
      <w:tr w:rsidR="00FD651F" w:rsidRPr="00FD651F" w:rsidTr="00FD65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  <w:r w:rsidRPr="00FD651F">
              <w:rPr>
                <w:sz w:val="20"/>
                <w:szCs w:val="20"/>
              </w:rPr>
              <w:t>40.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  <w:r w:rsidRPr="00FD651F">
              <w:rPr>
                <w:color w:val="000000"/>
                <w:sz w:val="20"/>
                <w:szCs w:val="20"/>
                <w:shd w:val="clear" w:color="auto" w:fill="FFFFFF"/>
              </w:rPr>
              <w:t>Южные материки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  <w:r w:rsidRPr="00FD651F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</w:p>
        </w:tc>
      </w:tr>
      <w:tr w:rsidR="00FD651F" w:rsidRPr="00FD651F" w:rsidTr="00FD65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  <w:r w:rsidRPr="00FD651F">
              <w:rPr>
                <w:sz w:val="20"/>
                <w:szCs w:val="20"/>
              </w:rPr>
              <w:t>41.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  <w:r w:rsidRPr="00FD651F">
              <w:rPr>
                <w:color w:val="000000"/>
                <w:sz w:val="20"/>
                <w:szCs w:val="20"/>
                <w:shd w:val="clear" w:color="auto" w:fill="FFFFFF"/>
              </w:rPr>
              <w:t>Южные материки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  <w:r w:rsidRPr="00FD651F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</w:p>
        </w:tc>
      </w:tr>
      <w:tr w:rsidR="00FD651F" w:rsidRPr="00FD651F" w:rsidTr="00FD65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  <w:r w:rsidRPr="00FD651F">
              <w:rPr>
                <w:sz w:val="20"/>
                <w:szCs w:val="20"/>
              </w:rPr>
              <w:lastRenderedPageBreak/>
              <w:t>42.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  <w:r w:rsidRPr="00FD651F">
              <w:rPr>
                <w:color w:val="000000"/>
                <w:sz w:val="20"/>
                <w:szCs w:val="20"/>
                <w:shd w:val="clear" w:color="auto" w:fill="FFFFFF"/>
              </w:rPr>
              <w:t>Южные материки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  <w:r w:rsidRPr="00FD651F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</w:p>
        </w:tc>
      </w:tr>
      <w:tr w:rsidR="00FD651F" w:rsidRPr="00FD651F" w:rsidTr="00FD65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  <w:r w:rsidRPr="00FD651F">
              <w:rPr>
                <w:sz w:val="20"/>
                <w:szCs w:val="20"/>
              </w:rPr>
              <w:t>43.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  <w:r w:rsidRPr="00FD651F">
              <w:rPr>
                <w:color w:val="000000"/>
                <w:sz w:val="20"/>
                <w:szCs w:val="20"/>
                <w:shd w:val="clear" w:color="auto" w:fill="FFFFFF"/>
              </w:rPr>
              <w:t>Южные материки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  <w:r w:rsidRPr="00FD651F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</w:p>
        </w:tc>
      </w:tr>
      <w:tr w:rsidR="00FD651F" w:rsidRPr="00FD651F" w:rsidTr="00FD65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  <w:r w:rsidRPr="00FD651F">
              <w:rPr>
                <w:sz w:val="20"/>
                <w:szCs w:val="20"/>
              </w:rPr>
              <w:t>44.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  <w:r w:rsidRPr="00FD651F">
              <w:rPr>
                <w:sz w:val="20"/>
                <w:szCs w:val="20"/>
              </w:rPr>
              <w:t> </w:t>
            </w:r>
            <w:r w:rsidRPr="00FD651F">
              <w:rPr>
                <w:color w:val="000000"/>
                <w:sz w:val="20"/>
                <w:szCs w:val="20"/>
                <w:shd w:val="clear" w:color="auto" w:fill="FFFFFF"/>
              </w:rPr>
              <w:t>Южные материки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  <w:r w:rsidRPr="00FD651F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</w:p>
        </w:tc>
      </w:tr>
      <w:tr w:rsidR="00FD651F" w:rsidRPr="00FD651F" w:rsidTr="00FD65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  <w:r w:rsidRPr="00FD651F">
              <w:rPr>
                <w:sz w:val="20"/>
                <w:szCs w:val="20"/>
              </w:rPr>
              <w:t>45.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  <w:r w:rsidRPr="00FD651F">
              <w:rPr>
                <w:color w:val="000000"/>
                <w:sz w:val="20"/>
                <w:szCs w:val="20"/>
                <w:shd w:val="clear" w:color="auto" w:fill="FFFFFF"/>
              </w:rPr>
              <w:t>Южные материки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  <w:r w:rsidRPr="00FD651F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</w:p>
        </w:tc>
      </w:tr>
      <w:tr w:rsidR="00FD651F" w:rsidRPr="00FD651F" w:rsidTr="00FD65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  <w:r w:rsidRPr="00FD651F">
              <w:rPr>
                <w:sz w:val="20"/>
                <w:szCs w:val="20"/>
              </w:rPr>
              <w:t>46.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  <w:r w:rsidRPr="00FD651F">
              <w:rPr>
                <w:color w:val="000000"/>
                <w:sz w:val="20"/>
                <w:szCs w:val="20"/>
                <w:shd w:val="clear" w:color="auto" w:fill="FFFFFF"/>
              </w:rPr>
              <w:t>Северные материки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  <w:r w:rsidRPr="00FD651F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</w:p>
        </w:tc>
      </w:tr>
      <w:tr w:rsidR="00FD651F" w:rsidRPr="00FD651F" w:rsidTr="00FD65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  <w:r w:rsidRPr="00FD651F">
              <w:rPr>
                <w:sz w:val="20"/>
                <w:szCs w:val="20"/>
              </w:rPr>
              <w:t>47.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  <w:r w:rsidRPr="00FD651F">
              <w:rPr>
                <w:color w:val="000000"/>
                <w:sz w:val="20"/>
                <w:szCs w:val="20"/>
                <w:shd w:val="clear" w:color="auto" w:fill="FFFFFF"/>
              </w:rPr>
              <w:t>Северные материки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  <w:r w:rsidRPr="00FD651F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</w:p>
        </w:tc>
      </w:tr>
      <w:tr w:rsidR="00FD651F" w:rsidRPr="00FD651F" w:rsidTr="00FD65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  <w:r w:rsidRPr="00FD651F">
              <w:rPr>
                <w:sz w:val="20"/>
                <w:szCs w:val="20"/>
              </w:rPr>
              <w:t>48.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  <w:r w:rsidRPr="00FD651F">
              <w:rPr>
                <w:color w:val="000000"/>
                <w:sz w:val="20"/>
                <w:szCs w:val="20"/>
                <w:shd w:val="clear" w:color="auto" w:fill="FFFFFF"/>
              </w:rPr>
              <w:t>Северные материки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  <w:r w:rsidRPr="00FD651F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</w:p>
        </w:tc>
      </w:tr>
      <w:tr w:rsidR="00FD651F" w:rsidRPr="00FD651F" w:rsidTr="00FD65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  <w:r w:rsidRPr="00FD651F">
              <w:rPr>
                <w:sz w:val="20"/>
                <w:szCs w:val="20"/>
              </w:rPr>
              <w:t>49.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  <w:r w:rsidRPr="00FD651F">
              <w:rPr>
                <w:color w:val="000000"/>
                <w:sz w:val="20"/>
                <w:szCs w:val="20"/>
                <w:shd w:val="clear" w:color="auto" w:fill="FFFFFF"/>
              </w:rPr>
              <w:t>Северные материки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  <w:r w:rsidRPr="00FD651F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</w:p>
        </w:tc>
      </w:tr>
      <w:tr w:rsidR="00FD651F" w:rsidRPr="00FD651F" w:rsidTr="00FD65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  <w:r w:rsidRPr="00FD651F">
              <w:rPr>
                <w:sz w:val="20"/>
                <w:szCs w:val="20"/>
              </w:rPr>
              <w:t>50.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  <w:r w:rsidRPr="00FD651F">
              <w:rPr>
                <w:color w:val="000000"/>
                <w:sz w:val="20"/>
                <w:szCs w:val="20"/>
                <w:shd w:val="clear" w:color="auto" w:fill="FFFFFF"/>
              </w:rPr>
              <w:t>Северные материки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  <w:r w:rsidRPr="00FD651F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</w:p>
        </w:tc>
      </w:tr>
      <w:tr w:rsidR="00FD651F" w:rsidRPr="00FD651F" w:rsidTr="00FD65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  <w:r w:rsidRPr="00FD651F">
              <w:rPr>
                <w:sz w:val="20"/>
                <w:szCs w:val="20"/>
              </w:rPr>
              <w:t>51.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  <w:r w:rsidRPr="00FD651F">
              <w:rPr>
                <w:color w:val="000000"/>
                <w:sz w:val="20"/>
                <w:szCs w:val="20"/>
                <w:shd w:val="clear" w:color="auto" w:fill="FFFFFF"/>
              </w:rPr>
              <w:t>Северные материки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  <w:r w:rsidRPr="00FD651F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</w:p>
        </w:tc>
      </w:tr>
      <w:tr w:rsidR="00FD651F" w:rsidRPr="00FD651F" w:rsidTr="00FD65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  <w:r w:rsidRPr="00FD651F">
              <w:rPr>
                <w:sz w:val="20"/>
                <w:szCs w:val="20"/>
              </w:rPr>
              <w:t>52.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  <w:r w:rsidRPr="00FD651F">
              <w:rPr>
                <w:color w:val="000000"/>
                <w:sz w:val="20"/>
                <w:szCs w:val="20"/>
                <w:shd w:val="clear" w:color="auto" w:fill="FFFFFF"/>
              </w:rPr>
              <w:t>Северные материки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  <w:r w:rsidRPr="00FD651F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</w:p>
        </w:tc>
      </w:tr>
      <w:tr w:rsidR="00FD651F" w:rsidRPr="00FD651F" w:rsidTr="00FD65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  <w:r w:rsidRPr="00FD651F">
              <w:rPr>
                <w:sz w:val="20"/>
                <w:szCs w:val="20"/>
              </w:rPr>
              <w:t>53.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  <w:r w:rsidRPr="00FD651F">
              <w:rPr>
                <w:color w:val="000000"/>
                <w:sz w:val="20"/>
                <w:szCs w:val="20"/>
                <w:shd w:val="clear" w:color="auto" w:fill="FFFFFF"/>
              </w:rPr>
              <w:t>Северные материки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  <w:r w:rsidRPr="00FD651F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</w:p>
        </w:tc>
      </w:tr>
      <w:tr w:rsidR="00FD651F" w:rsidRPr="00FD651F" w:rsidTr="00FD65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  <w:r w:rsidRPr="00FD651F">
              <w:rPr>
                <w:sz w:val="20"/>
                <w:szCs w:val="20"/>
              </w:rPr>
              <w:t>54.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  <w:r w:rsidRPr="00FD651F">
              <w:rPr>
                <w:color w:val="000000"/>
                <w:sz w:val="20"/>
                <w:szCs w:val="20"/>
                <w:shd w:val="clear" w:color="auto" w:fill="FFFFFF"/>
              </w:rPr>
              <w:t>Северные материки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  <w:r w:rsidRPr="00FD651F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</w:p>
        </w:tc>
      </w:tr>
      <w:tr w:rsidR="00FD651F" w:rsidRPr="00FD651F" w:rsidTr="00FD65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  <w:r w:rsidRPr="00FD651F">
              <w:rPr>
                <w:sz w:val="20"/>
                <w:szCs w:val="20"/>
              </w:rPr>
              <w:t>55.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  <w:r w:rsidRPr="00FD651F">
              <w:rPr>
                <w:color w:val="000000"/>
                <w:sz w:val="20"/>
                <w:szCs w:val="20"/>
                <w:shd w:val="clear" w:color="auto" w:fill="FFFFFF"/>
              </w:rPr>
              <w:t>Северные материки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  <w:r w:rsidRPr="00FD651F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</w:p>
        </w:tc>
      </w:tr>
      <w:tr w:rsidR="00FD651F" w:rsidRPr="00FD651F" w:rsidTr="00FD65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  <w:r w:rsidRPr="00FD651F">
              <w:rPr>
                <w:sz w:val="20"/>
                <w:szCs w:val="20"/>
              </w:rPr>
              <w:t>56.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  <w:r w:rsidRPr="00FD651F">
              <w:rPr>
                <w:color w:val="000000"/>
                <w:sz w:val="20"/>
                <w:szCs w:val="20"/>
                <w:shd w:val="clear" w:color="auto" w:fill="FFFFFF"/>
              </w:rPr>
              <w:t>Северные материки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  <w:r w:rsidRPr="00FD651F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</w:p>
        </w:tc>
      </w:tr>
      <w:tr w:rsidR="00FD651F" w:rsidRPr="00FD651F" w:rsidTr="00FD65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  <w:r w:rsidRPr="00FD651F">
              <w:rPr>
                <w:sz w:val="20"/>
                <w:szCs w:val="20"/>
              </w:rPr>
              <w:t>57.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  <w:r w:rsidRPr="00FD651F">
              <w:rPr>
                <w:color w:val="000000"/>
                <w:sz w:val="20"/>
                <w:szCs w:val="20"/>
                <w:shd w:val="clear" w:color="auto" w:fill="FFFFFF"/>
              </w:rPr>
              <w:t>Северные материки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  <w:r w:rsidRPr="00FD651F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</w:p>
        </w:tc>
      </w:tr>
      <w:tr w:rsidR="00FD651F" w:rsidRPr="00FD651F" w:rsidTr="00FD65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  <w:r w:rsidRPr="00FD651F">
              <w:rPr>
                <w:sz w:val="20"/>
                <w:szCs w:val="20"/>
              </w:rPr>
              <w:t>58.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  <w:r w:rsidRPr="00FD651F">
              <w:rPr>
                <w:color w:val="000000"/>
                <w:sz w:val="20"/>
                <w:szCs w:val="20"/>
                <w:shd w:val="clear" w:color="auto" w:fill="FFFFFF"/>
              </w:rPr>
              <w:t>Северные материки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  <w:r w:rsidRPr="00FD651F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</w:p>
        </w:tc>
      </w:tr>
      <w:tr w:rsidR="00FD651F" w:rsidRPr="00FD651F" w:rsidTr="00FD65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  <w:r w:rsidRPr="00FD651F">
              <w:rPr>
                <w:sz w:val="20"/>
                <w:szCs w:val="20"/>
              </w:rPr>
              <w:t>59.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  <w:r w:rsidRPr="00FD651F">
              <w:rPr>
                <w:color w:val="000000"/>
                <w:sz w:val="20"/>
                <w:szCs w:val="20"/>
                <w:shd w:val="clear" w:color="auto" w:fill="FFFFFF"/>
              </w:rPr>
              <w:t>Северные материки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  <w:r w:rsidRPr="00FD651F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</w:p>
        </w:tc>
      </w:tr>
      <w:tr w:rsidR="00FD651F" w:rsidRPr="00FD651F" w:rsidTr="00FD65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  <w:r w:rsidRPr="00FD651F">
              <w:rPr>
                <w:sz w:val="20"/>
                <w:szCs w:val="20"/>
              </w:rPr>
              <w:t>60.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  <w:r w:rsidRPr="00FD651F">
              <w:rPr>
                <w:color w:val="000000"/>
                <w:sz w:val="20"/>
                <w:szCs w:val="20"/>
                <w:shd w:val="clear" w:color="auto" w:fill="FFFFFF"/>
              </w:rPr>
              <w:t>Северные материки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  <w:r w:rsidRPr="00FD651F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</w:p>
        </w:tc>
      </w:tr>
      <w:tr w:rsidR="00FD651F" w:rsidRPr="00FD651F" w:rsidTr="00FD65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  <w:r w:rsidRPr="00FD651F">
              <w:rPr>
                <w:sz w:val="20"/>
                <w:szCs w:val="20"/>
              </w:rPr>
              <w:t>61.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  <w:r w:rsidRPr="00FD651F">
              <w:rPr>
                <w:color w:val="000000"/>
                <w:sz w:val="20"/>
                <w:szCs w:val="20"/>
                <w:shd w:val="clear" w:color="auto" w:fill="FFFFFF"/>
              </w:rPr>
              <w:t>Взаимодействие природы и общества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  <w:r w:rsidRPr="00FD651F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</w:p>
        </w:tc>
      </w:tr>
      <w:tr w:rsidR="00FD651F" w:rsidRPr="00FD651F" w:rsidTr="00FD65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  <w:r w:rsidRPr="00FD651F">
              <w:rPr>
                <w:sz w:val="20"/>
                <w:szCs w:val="20"/>
              </w:rPr>
              <w:t>62.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  <w:r w:rsidRPr="00FD651F">
              <w:rPr>
                <w:color w:val="000000"/>
                <w:sz w:val="20"/>
                <w:szCs w:val="20"/>
                <w:shd w:val="clear" w:color="auto" w:fill="FFFFFF"/>
              </w:rPr>
              <w:t>Взаимодействие природы и общества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  <w:r w:rsidRPr="00FD651F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</w:p>
        </w:tc>
      </w:tr>
      <w:tr w:rsidR="00FD651F" w:rsidRPr="00FD651F" w:rsidTr="00FD65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  <w:r w:rsidRPr="00FD651F">
              <w:rPr>
                <w:sz w:val="20"/>
                <w:szCs w:val="20"/>
              </w:rPr>
              <w:t>63.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  <w:r w:rsidRPr="00FD651F">
              <w:rPr>
                <w:color w:val="000000"/>
                <w:sz w:val="20"/>
                <w:szCs w:val="20"/>
                <w:shd w:val="clear" w:color="auto" w:fill="FFFFFF"/>
              </w:rPr>
              <w:t>Взаимодействие природы и общества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  <w:r w:rsidRPr="00FD651F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</w:p>
        </w:tc>
      </w:tr>
      <w:tr w:rsidR="00FD651F" w:rsidRPr="00FD651F" w:rsidTr="00FD65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  <w:r w:rsidRPr="00FD651F">
              <w:rPr>
                <w:sz w:val="20"/>
                <w:szCs w:val="20"/>
              </w:rPr>
              <w:t>64.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  <w:r w:rsidRPr="00FD651F">
              <w:rPr>
                <w:color w:val="000000"/>
                <w:sz w:val="20"/>
                <w:szCs w:val="20"/>
                <w:shd w:val="clear" w:color="auto" w:fill="FFFFFF"/>
              </w:rPr>
              <w:t>Взаимодействие природы и общества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  <w:r w:rsidRPr="00FD651F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</w:p>
        </w:tc>
      </w:tr>
      <w:tr w:rsidR="00FD651F" w:rsidRPr="00FD651F" w:rsidTr="00FD65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  <w:r w:rsidRPr="00FD651F">
              <w:rPr>
                <w:sz w:val="20"/>
                <w:szCs w:val="20"/>
              </w:rPr>
              <w:t>65.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  <w:r w:rsidRPr="00FD651F">
              <w:rPr>
                <w:color w:val="000000"/>
                <w:sz w:val="20"/>
                <w:szCs w:val="20"/>
                <w:shd w:val="clear" w:color="auto" w:fill="FFFFFF"/>
              </w:rPr>
              <w:t>Взаимодействие природы и общества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  <w:r w:rsidRPr="00FD651F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</w:p>
        </w:tc>
      </w:tr>
      <w:tr w:rsidR="00FD651F" w:rsidRPr="00FD651F" w:rsidTr="00FD65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  <w:r w:rsidRPr="00FD651F">
              <w:rPr>
                <w:sz w:val="20"/>
                <w:szCs w:val="20"/>
              </w:rPr>
              <w:t>66.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  <w:r w:rsidRPr="00FD651F">
              <w:rPr>
                <w:sz w:val="20"/>
                <w:szCs w:val="20"/>
              </w:rPr>
              <w:t>Повторение. Численность населения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  <w:r w:rsidRPr="00FD651F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</w:p>
        </w:tc>
      </w:tr>
      <w:tr w:rsidR="00FD651F" w:rsidRPr="00FD651F" w:rsidTr="00FD65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  <w:r w:rsidRPr="00FD651F">
              <w:rPr>
                <w:sz w:val="20"/>
                <w:szCs w:val="20"/>
              </w:rPr>
              <w:t>67.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  <w:r w:rsidRPr="00FD651F">
              <w:rPr>
                <w:sz w:val="20"/>
                <w:szCs w:val="20"/>
              </w:rPr>
              <w:t xml:space="preserve">Повторение: </w:t>
            </w:r>
            <w:r w:rsidRPr="00FD651F">
              <w:rPr>
                <w:color w:val="000000"/>
                <w:sz w:val="20"/>
                <w:szCs w:val="20"/>
                <w:shd w:val="clear" w:color="auto" w:fill="FFFFFF"/>
              </w:rPr>
              <w:t>Взаимодействие природы и общества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  <w:r w:rsidRPr="00FD651F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</w:p>
        </w:tc>
      </w:tr>
      <w:tr w:rsidR="00FD651F" w:rsidRPr="00FD651F" w:rsidTr="00FD65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  <w:r w:rsidRPr="00FD651F">
              <w:rPr>
                <w:sz w:val="20"/>
                <w:szCs w:val="20"/>
              </w:rPr>
              <w:t>68.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  <w:r w:rsidRPr="00FD651F">
              <w:rPr>
                <w:sz w:val="20"/>
                <w:szCs w:val="20"/>
              </w:rPr>
              <w:t>Итоговое повторении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  <w:r w:rsidRPr="00FD651F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</w:p>
        </w:tc>
      </w:tr>
      <w:tr w:rsidR="00FD651F" w:rsidRPr="00FD651F" w:rsidTr="00FD651F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651F" w:rsidRPr="008E7A34" w:rsidRDefault="00FD651F" w:rsidP="00FD651F">
            <w:pPr>
              <w:jc w:val="both"/>
              <w:rPr>
                <w:b/>
                <w:bCs/>
                <w:sz w:val="20"/>
                <w:szCs w:val="20"/>
              </w:rPr>
            </w:pPr>
            <w:r w:rsidRPr="008E7A34">
              <w:rPr>
                <w:b/>
                <w:bCs/>
                <w:sz w:val="20"/>
                <w:szCs w:val="20"/>
              </w:rPr>
              <w:t>ОБЩЕЕ КОЛИЧЕСТВО ЧАСОВ ПО ПРОГРАММЕ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651F" w:rsidRPr="008E7A34" w:rsidRDefault="00FD651F" w:rsidP="00FD651F">
            <w:pPr>
              <w:jc w:val="center"/>
              <w:rPr>
                <w:b/>
                <w:bCs/>
                <w:sz w:val="20"/>
                <w:szCs w:val="20"/>
              </w:rPr>
            </w:pPr>
            <w:r w:rsidRPr="008E7A34">
              <w:rPr>
                <w:b/>
                <w:bCs/>
                <w:sz w:val="20"/>
                <w:szCs w:val="20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651F" w:rsidRPr="008E7A34" w:rsidRDefault="00FD651F" w:rsidP="00FD651F">
            <w:pPr>
              <w:jc w:val="both"/>
              <w:rPr>
                <w:b/>
                <w:bCs/>
                <w:sz w:val="20"/>
                <w:szCs w:val="20"/>
              </w:rPr>
            </w:pPr>
            <w:r w:rsidRPr="008E7A34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  <w:r w:rsidRPr="00FD651F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651F" w:rsidRPr="00FD651F" w:rsidRDefault="00FD651F" w:rsidP="00FD651F">
            <w:pPr>
              <w:jc w:val="both"/>
              <w:rPr>
                <w:sz w:val="20"/>
                <w:szCs w:val="20"/>
              </w:rPr>
            </w:pPr>
            <w:r w:rsidRPr="00FD651F">
              <w:rPr>
                <w:sz w:val="20"/>
                <w:szCs w:val="20"/>
              </w:rPr>
              <w:t> </w:t>
            </w:r>
          </w:p>
        </w:tc>
      </w:tr>
    </w:tbl>
    <w:p w:rsidR="003274EA" w:rsidRDefault="003274EA" w:rsidP="003274EA">
      <w:pPr>
        <w:spacing w:line="14" w:lineRule="exact"/>
      </w:pPr>
    </w:p>
    <w:p w:rsidR="003274EA" w:rsidRDefault="003274EA" w:rsidP="003274EA">
      <w:pPr>
        <w:sectPr w:rsidR="003274EA">
          <w:pgSz w:w="11900" w:h="16840"/>
          <w:pgMar w:top="284" w:right="650" w:bottom="122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3274EA" w:rsidRDefault="003274EA" w:rsidP="003274EA">
      <w:pPr>
        <w:spacing w:after="78" w:line="220" w:lineRule="exact"/>
      </w:pPr>
    </w:p>
    <w:p w:rsidR="003274EA" w:rsidRDefault="003274EA" w:rsidP="002B024D">
      <w:pPr>
        <w:spacing w:line="230" w:lineRule="auto"/>
        <w:jc w:val="both"/>
      </w:pPr>
      <w:r>
        <w:rPr>
          <w:b/>
          <w:color w:val="000000"/>
          <w:sz w:val="24"/>
        </w:rPr>
        <w:t xml:space="preserve">УЧЕБНО-МЕТОДИЧЕСКОЕ ОБЕСПЕЧЕНИЕ ОБРАЗОВАТЕЛЬНОГО ПРОЦЕССА </w:t>
      </w:r>
    </w:p>
    <w:p w:rsidR="001062EA" w:rsidRDefault="003274EA" w:rsidP="002B024D">
      <w:pPr>
        <w:spacing w:line="230" w:lineRule="auto"/>
        <w:jc w:val="both"/>
        <w:rPr>
          <w:b/>
          <w:color w:val="000000"/>
          <w:sz w:val="24"/>
        </w:rPr>
      </w:pPr>
      <w:r>
        <w:rPr>
          <w:b/>
          <w:color w:val="000000"/>
          <w:sz w:val="24"/>
        </w:rPr>
        <w:t>ОБЯЗАТЕЛЬНЫЕ УЧЕБНЫЕ МАТЕРИАЛЫ ДЛЯ УЧЕНИКА</w:t>
      </w:r>
    </w:p>
    <w:p w:rsidR="001062EA" w:rsidRDefault="001062EA" w:rsidP="002B024D">
      <w:pPr>
        <w:spacing w:line="230" w:lineRule="auto"/>
        <w:jc w:val="both"/>
        <w:rPr>
          <w:b/>
          <w:color w:val="000000"/>
          <w:sz w:val="24"/>
        </w:rPr>
      </w:pPr>
      <w:r>
        <w:rPr>
          <w:b/>
          <w:color w:val="000000"/>
          <w:sz w:val="24"/>
        </w:rPr>
        <w:t>УЧЕБНАЯ ЛИТЕРАТУРА</w:t>
      </w:r>
    </w:p>
    <w:p w:rsidR="002B024D" w:rsidRPr="001062EA" w:rsidRDefault="001062EA" w:rsidP="002B024D">
      <w:pPr>
        <w:spacing w:line="230" w:lineRule="auto"/>
        <w:jc w:val="both"/>
        <w:rPr>
          <w:sz w:val="24"/>
          <w:szCs w:val="24"/>
        </w:rPr>
      </w:pPr>
      <w:r w:rsidRPr="001062EA">
        <w:rPr>
          <w:color w:val="000000"/>
          <w:sz w:val="24"/>
        </w:rPr>
        <w:t xml:space="preserve">География. Страноведение. </w:t>
      </w:r>
      <w:r w:rsidRPr="001062EA">
        <w:rPr>
          <w:rFonts w:ascii="Arial" w:hAnsi="Arial" w:cs="Arial"/>
          <w:color w:val="333333"/>
          <w:sz w:val="20"/>
          <w:szCs w:val="20"/>
          <w:shd w:val="clear" w:color="auto" w:fill="FFFFFF"/>
        </w:rPr>
        <w:t> </w:t>
      </w:r>
      <w:r w:rsidRPr="001062EA">
        <w:rPr>
          <w:sz w:val="24"/>
          <w:szCs w:val="24"/>
          <w:shd w:val="clear" w:color="auto" w:fill="FFFFFF"/>
        </w:rPr>
        <w:t>О. А. </w:t>
      </w:r>
      <w:r w:rsidRPr="001062EA">
        <w:rPr>
          <w:bCs/>
          <w:sz w:val="24"/>
          <w:szCs w:val="24"/>
          <w:shd w:val="clear" w:color="auto" w:fill="FFFFFF"/>
        </w:rPr>
        <w:t>Климанова</w:t>
      </w:r>
      <w:r w:rsidRPr="001062EA">
        <w:rPr>
          <w:sz w:val="24"/>
          <w:szCs w:val="24"/>
          <w:shd w:val="clear" w:color="auto" w:fill="FFFFFF"/>
        </w:rPr>
        <w:t>, В. В. </w:t>
      </w:r>
      <w:r w:rsidRPr="001062EA">
        <w:rPr>
          <w:bCs/>
          <w:sz w:val="24"/>
          <w:szCs w:val="24"/>
          <w:shd w:val="clear" w:color="auto" w:fill="FFFFFF"/>
        </w:rPr>
        <w:t>Климанов</w:t>
      </w:r>
      <w:r w:rsidRPr="001062EA">
        <w:rPr>
          <w:sz w:val="24"/>
          <w:szCs w:val="24"/>
          <w:shd w:val="clear" w:color="auto" w:fill="FFFFFF"/>
        </w:rPr>
        <w:t>, Э. В. </w:t>
      </w:r>
      <w:r w:rsidRPr="001062EA">
        <w:rPr>
          <w:bCs/>
          <w:sz w:val="24"/>
          <w:szCs w:val="24"/>
          <w:shd w:val="clear" w:color="auto" w:fill="FFFFFF"/>
        </w:rPr>
        <w:t>Ким</w:t>
      </w:r>
      <w:r w:rsidRPr="001062EA">
        <w:rPr>
          <w:sz w:val="24"/>
          <w:szCs w:val="24"/>
          <w:shd w:val="clear" w:color="auto" w:fill="FFFFFF"/>
        </w:rPr>
        <w:t>, В. И. Сиротин — М.: Просвещение/Дрофа, 2020.</w:t>
      </w:r>
    </w:p>
    <w:p w:rsidR="003274EA" w:rsidRPr="00500A35" w:rsidRDefault="003274EA" w:rsidP="002B024D">
      <w:pPr>
        <w:spacing w:line="230" w:lineRule="auto"/>
        <w:jc w:val="both"/>
      </w:pPr>
      <w:r w:rsidRPr="00500A35">
        <w:rPr>
          <w:b/>
          <w:color w:val="000000"/>
          <w:sz w:val="24"/>
        </w:rPr>
        <w:t>МЕТОДИЧЕСКИЕ МАТЕРИАЛЫ ДЛЯ УЧИТЕЛЯ</w:t>
      </w:r>
    </w:p>
    <w:p w:rsidR="002760D9" w:rsidRDefault="002760D9" w:rsidP="002B024D">
      <w:pPr>
        <w:jc w:val="both"/>
        <w:rPr>
          <w:color w:val="000000"/>
          <w:sz w:val="24"/>
        </w:rPr>
      </w:pPr>
    </w:p>
    <w:p w:rsidR="002760D9" w:rsidRDefault="003274EA" w:rsidP="002B024D">
      <w:r w:rsidRPr="00500A35">
        <w:rPr>
          <w:color w:val="000000"/>
          <w:sz w:val="24"/>
        </w:rPr>
        <w:t xml:space="preserve">1. «Единое окно доступа к образовательным ресурсам»- </w:t>
      </w:r>
      <w:r>
        <w:rPr>
          <w:color w:val="000000"/>
          <w:sz w:val="24"/>
        </w:rPr>
        <w:t>http</w:t>
      </w:r>
      <w:r w:rsidRPr="00500A35">
        <w:rPr>
          <w:color w:val="000000"/>
          <w:sz w:val="24"/>
        </w:rPr>
        <w:t>://</w:t>
      </w:r>
      <w:r>
        <w:rPr>
          <w:color w:val="000000"/>
          <w:sz w:val="24"/>
        </w:rPr>
        <w:t>windows</w:t>
      </w:r>
      <w:r w:rsidRPr="00500A35">
        <w:rPr>
          <w:color w:val="000000"/>
          <w:sz w:val="24"/>
        </w:rPr>
        <w:t>.</w:t>
      </w:r>
      <w:r>
        <w:rPr>
          <w:color w:val="000000"/>
          <w:sz w:val="24"/>
        </w:rPr>
        <w:t>edu</w:t>
      </w:r>
      <w:r w:rsidRPr="00500A35">
        <w:rPr>
          <w:color w:val="000000"/>
          <w:sz w:val="24"/>
        </w:rPr>
        <w:t>/</w:t>
      </w:r>
      <w:r>
        <w:rPr>
          <w:color w:val="000000"/>
          <w:sz w:val="24"/>
        </w:rPr>
        <w:t>ru</w:t>
      </w:r>
      <w:r w:rsidRPr="00500A35">
        <w:rPr>
          <w:color w:val="000000"/>
          <w:sz w:val="24"/>
        </w:rPr>
        <w:t xml:space="preserve"> </w:t>
      </w:r>
      <w:r w:rsidRPr="00500A35">
        <w:br/>
      </w:r>
      <w:r w:rsidRPr="00500A35">
        <w:rPr>
          <w:color w:val="000000"/>
          <w:sz w:val="24"/>
        </w:rPr>
        <w:t xml:space="preserve">2. </w:t>
      </w:r>
      <w:r>
        <w:rPr>
          <w:color w:val="000000"/>
          <w:sz w:val="24"/>
        </w:rPr>
        <w:t xml:space="preserve">«Единая коллекция цифровых образовательных ресурсов» - </w:t>
      </w:r>
      <w:hyperlink r:id="rId9" w:history="1">
        <w:r w:rsidR="002760D9" w:rsidRPr="00B01EC9">
          <w:rPr>
            <w:rStyle w:val="aff9"/>
            <w:sz w:val="24"/>
          </w:rPr>
          <w:t>http://school-collektion.edu/ru</w:t>
        </w:r>
      </w:hyperlink>
    </w:p>
    <w:p w:rsidR="003274EA" w:rsidRPr="008B05C2" w:rsidRDefault="003274EA" w:rsidP="002B024D">
      <w:r w:rsidRPr="00500A35">
        <w:rPr>
          <w:color w:val="000000"/>
          <w:sz w:val="24"/>
        </w:rPr>
        <w:t>3. «Федеральный центр информационных образовательных ресурсов» -</w:t>
      </w:r>
      <w:r>
        <w:rPr>
          <w:color w:val="000000"/>
          <w:sz w:val="24"/>
        </w:rPr>
        <w:t>http</w:t>
      </w:r>
      <w:r w:rsidRPr="00500A35">
        <w:rPr>
          <w:color w:val="000000"/>
          <w:sz w:val="24"/>
        </w:rPr>
        <w:t>://</w:t>
      </w:r>
      <w:r>
        <w:rPr>
          <w:color w:val="000000"/>
          <w:sz w:val="24"/>
        </w:rPr>
        <w:t>fcior</w:t>
      </w:r>
      <w:r w:rsidRPr="00500A35">
        <w:rPr>
          <w:color w:val="000000"/>
          <w:sz w:val="24"/>
        </w:rPr>
        <w:t>.</w:t>
      </w:r>
      <w:r>
        <w:rPr>
          <w:color w:val="000000"/>
          <w:sz w:val="24"/>
        </w:rPr>
        <w:t>edu</w:t>
      </w:r>
      <w:r w:rsidRPr="00500A35">
        <w:rPr>
          <w:color w:val="000000"/>
          <w:sz w:val="24"/>
        </w:rPr>
        <w:t>.</w:t>
      </w:r>
      <w:r>
        <w:rPr>
          <w:color w:val="000000"/>
          <w:sz w:val="24"/>
        </w:rPr>
        <w:t>ru</w:t>
      </w:r>
      <w:r w:rsidRPr="00500A35">
        <w:rPr>
          <w:color w:val="000000"/>
          <w:sz w:val="24"/>
        </w:rPr>
        <w:t xml:space="preserve">, </w:t>
      </w:r>
      <w:r w:rsidRPr="00500A35">
        <w:br/>
      </w:r>
      <w:r>
        <w:rPr>
          <w:color w:val="000000"/>
          <w:sz w:val="24"/>
        </w:rPr>
        <w:t>http</w:t>
      </w:r>
      <w:r w:rsidRPr="00500A35">
        <w:rPr>
          <w:color w:val="000000"/>
          <w:sz w:val="24"/>
        </w:rPr>
        <w:t>://</w:t>
      </w:r>
      <w:r>
        <w:rPr>
          <w:color w:val="000000"/>
          <w:sz w:val="24"/>
        </w:rPr>
        <w:t>eor</w:t>
      </w:r>
      <w:r w:rsidRPr="00500A35">
        <w:rPr>
          <w:color w:val="000000"/>
          <w:sz w:val="24"/>
        </w:rPr>
        <w:t>.</w:t>
      </w:r>
      <w:r>
        <w:rPr>
          <w:color w:val="000000"/>
          <w:sz w:val="24"/>
        </w:rPr>
        <w:t>edu</w:t>
      </w:r>
      <w:r w:rsidRPr="00500A35">
        <w:rPr>
          <w:color w:val="000000"/>
          <w:sz w:val="24"/>
        </w:rPr>
        <w:t>.</w:t>
      </w:r>
      <w:r>
        <w:rPr>
          <w:color w:val="000000"/>
          <w:sz w:val="24"/>
        </w:rPr>
        <w:t>ru</w:t>
      </w:r>
      <w:r w:rsidRPr="00500A35">
        <w:rPr>
          <w:color w:val="000000"/>
          <w:sz w:val="24"/>
        </w:rPr>
        <w:t xml:space="preserve"> </w:t>
      </w:r>
      <w:r w:rsidRPr="00500A35">
        <w:br/>
      </w:r>
      <w:r w:rsidRPr="00500A35">
        <w:rPr>
          <w:color w:val="000000"/>
          <w:sz w:val="24"/>
        </w:rPr>
        <w:t xml:space="preserve">4. </w:t>
      </w:r>
      <w:r w:rsidRPr="008B05C2">
        <w:rPr>
          <w:color w:val="000000"/>
          <w:sz w:val="24"/>
        </w:rPr>
        <w:t>Каталог образовательных ресурсов сети Интернет для школы</w:t>
      </w:r>
      <w:r>
        <w:rPr>
          <w:color w:val="000000"/>
          <w:sz w:val="24"/>
        </w:rPr>
        <w:t>http</w:t>
      </w:r>
      <w:r w:rsidRPr="008B05C2">
        <w:rPr>
          <w:color w:val="000000"/>
          <w:sz w:val="24"/>
        </w:rPr>
        <w:t>://</w:t>
      </w:r>
      <w:r>
        <w:rPr>
          <w:color w:val="000000"/>
          <w:sz w:val="24"/>
        </w:rPr>
        <w:t>katalog</w:t>
      </w:r>
      <w:r w:rsidRPr="008B05C2">
        <w:rPr>
          <w:color w:val="000000"/>
          <w:sz w:val="24"/>
        </w:rPr>
        <w:t>.</w:t>
      </w:r>
      <w:r>
        <w:rPr>
          <w:color w:val="000000"/>
          <w:sz w:val="24"/>
        </w:rPr>
        <w:t>iot</w:t>
      </w:r>
      <w:r w:rsidRPr="008B05C2">
        <w:rPr>
          <w:color w:val="000000"/>
          <w:sz w:val="24"/>
        </w:rPr>
        <w:t>.</w:t>
      </w:r>
      <w:r>
        <w:rPr>
          <w:color w:val="000000"/>
          <w:sz w:val="24"/>
        </w:rPr>
        <w:t>ru</w:t>
      </w:r>
      <w:r w:rsidRPr="008B05C2">
        <w:rPr>
          <w:color w:val="000000"/>
          <w:sz w:val="24"/>
        </w:rPr>
        <w:t xml:space="preserve">/ </w:t>
      </w:r>
      <w:r w:rsidRPr="008B05C2">
        <w:br/>
      </w:r>
      <w:r w:rsidR="002B024D">
        <w:rPr>
          <w:color w:val="000000"/>
          <w:sz w:val="24"/>
        </w:rPr>
        <w:t>5</w:t>
      </w:r>
      <w:r w:rsidRPr="008B05C2">
        <w:rPr>
          <w:color w:val="000000"/>
          <w:sz w:val="24"/>
        </w:rPr>
        <w:t xml:space="preserve">. </w:t>
      </w:r>
      <w:r>
        <w:rPr>
          <w:color w:val="000000"/>
          <w:sz w:val="24"/>
        </w:rPr>
        <w:t>M</w:t>
      </w:r>
      <w:r w:rsidRPr="008B05C2">
        <w:rPr>
          <w:color w:val="000000"/>
          <w:sz w:val="24"/>
        </w:rPr>
        <w:t>е</w:t>
      </w:r>
      <w:r>
        <w:rPr>
          <w:color w:val="000000"/>
          <w:sz w:val="24"/>
        </w:rPr>
        <w:t>todkabinet</w:t>
      </w:r>
      <w:r w:rsidRPr="008B05C2">
        <w:rPr>
          <w:color w:val="000000"/>
          <w:sz w:val="24"/>
        </w:rPr>
        <w:t>.</w:t>
      </w:r>
      <w:r>
        <w:rPr>
          <w:color w:val="000000"/>
          <w:sz w:val="24"/>
        </w:rPr>
        <w:t>eu</w:t>
      </w:r>
      <w:r w:rsidRPr="008B05C2">
        <w:rPr>
          <w:color w:val="000000"/>
          <w:sz w:val="24"/>
        </w:rPr>
        <w:t>: информационно-методический кабинет</w:t>
      </w:r>
      <w:r w:rsidR="002B024D">
        <w:rPr>
          <w:color w:val="000000"/>
          <w:sz w:val="24"/>
        </w:rPr>
        <w:t xml:space="preserve"> </w:t>
      </w:r>
      <w:r>
        <w:rPr>
          <w:color w:val="000000"/>
          <w:sz w:val="24"/>
        </w:rPr>
        <w:t>http</w:t>
      </w:r>
      <w:r w:rsidRPr="008B05C2">
        <w:rPr>
          <w:color w:val="000000"/>
          <w:sz w:val="24"/>
        </w:rPr>
        <w:t>://</w:t>
      </w:r>
      <w:r>
        <w:rPr>
          <w:color w:val="000000"/>
          <w:sz w:val="24"/>
        </w:rPr>
        <w:t>www</w:t>
      </w:r>
      <w:r w:rsidRPr="008B05C2">
        <w:rPr>
          <w:color w:val="000000"/>
          <w:sz w:val="24"/>
        </w:rPr>
        <w:t>.</w:t>
      </w:r>
      <w:r>
        <w:rPr>
          <w:color w:val="000000"/>
          <w:sz w:val="24"/>
        </w:rPr>
        <w:t>metodkabinet</w:t>
      </w:r>
      <w:r w:rsidRPr="008B05C2">
        <w:rPr>
          <w:color w:val="000000"/>
          <w:sz w:val="24"/>
        </w:rPr>
        <w:t>.</w:t>
      </w:r>
      <w:r>
        <w:rPr>
          <w:color w:val="000000"/>
          <w:sz w:val="24"/>
        </w:rPr>
        <w:t>eu</w:t>
      </w:r>
      <w:r w:rsidRPr="008B05C2">
        <w:rPr>
          <w:color w:val="000000"/>
          <w:sz w:val="24"/>
        </w:rPr>
        <w:t xml:space="preserve">/ </w:t>
      </w:r>
      <w:r w:rsidRPr="008B05C2">
        <w:br/>
      </w:r>
      <w:r w:rsidR="002B024D">
        <w:rPr>
          <w:color w:val="000000"/>
          <w:sz w:val="24"/>
        </w:rPr>
        <w:t>6</w:t>
      </w:r>
      <w:r w:rsidRPr="008B05C2">
        <w:rPr>
          <w:color w:val="000000"/>
          <w:sz w:val="24"/>
        </w:rPr>
        <w:t xml:space="preserve">. Каталог образовательных ресурсов сети «Интернет» </w:t>
      </w:r>
      <w:r>
        <w:rPr>
          <w:color w:val="000000"/>
          <w:sz w:val="24"/>
        </w:rPr>
        <w:t>http</w:t>
      </w:r>
      <w:r w:rsidRPr="008B05C2">
        <w:rPr>
          <w:color w:val="000000"/>
          <w:sz w:val="24"/>
        </w:rPr>
        <w:t>://</w:t>
      </w:r>
      <w:r>
        <w:rPr>
          <w:color w:val="000000"/>
          <w:sz w:val="24"/>
        </w:rPr>
        <w:t>catalog</w:t>
      </w:r>
      <w:r w:rsidRPr="008B05C2">
        <w:rPr>
          <w:color w:val="000000"/>
          <w:sz w:val="24"/>
        </w:rPr>
        <w:t>.</w:t>
      </w:r>
      <w:r>
        <w:rPr>
          <w:color w:val="000000"/>
          <w:sz w:val="24"/>
        </w:rPr>
        <w:t>iot</w:t>
      </w:r>
      <w:r w:rsidRPr="008B05C2">
        <w:rPr>
          <w:color w:val="000000"/>
          <w:sz w:val="24"/>
        </w:rPr>
        <w:t>.</w:t>
      </w:r>
      <w:r>
        <w:rPr>
          <w:color w:val="000000"/>
          <w:sz w:val="24"/>
        </w:rPr>
        <w:t>ru</w:t>
      </w:r>
      <w:r w:rsidRPr="008B05C2">
        <w:rPr>
          <w:color w:val="000000"/>
          <w:sz w:val="24"/>
        </w:rPr>
        <w:t xml:space="preserve"> </w:t>
      </w:r>
      <w:r w:rsidRPr="008B05C2">
        <w:br/>
      </w:r>
      <w:r w:rsidR="002B024D">
        <w:rPr>
          <w:color w:val="000000"/>
          <w:sz w:val="24"/>
        </w:rPr>
        <w:t>7</w:t>
      </w:r>
      <w:r w:rsidRPr="008B05C2">
        <w:rPr>
          <w:color w:val="000000"/>
          <w:sz w:val="24"/>
        </w:rPr>
        <w:t xml:space="preserve">. Российский образовательный портал </w:t>
      </w:r>
      <w:r>
        <w:rPr>
          <w:color w:val="000000"/>
          <w:sz w:val="24"/>
        </w:rPr>
        <w:t>http</w:t>
      </w:r>
      <w:r w:rsidRPr="008B05C2">
        <w:rPr>
          <w:color w:val="000000"/>
          <w:sz w:val="24"/>
        </w:rPr>
        <w:t>://</w:t>
      </w:r>
      <w:r>
        <w:rPr>
          <w:color w:val="000000"/>
          <w:sz w:val="24"/>
        </w:rPr>
        <w:t>www</w:t>
      </w:r>
      <w:r w:rsidRPr="008B05C2">
        <w:rPr>
          <w:color w:val="000000"/>
          <w:sz w:val="24"/>
        </w:rPr>
        <w:t>.</w:t>
      </w:r>
      <w:r>
        <w:rPr>
          <w:color w:val="000000"/>
          <w:sz w:val="24"/>
        </w:rPr>
        <w:t>school</w:t>
      </w:r>
      <w:r w:rsidRPr="008B05C2">
        <w:rPr>
          <w:color w:val="000000"/>
          <w:sz w:val="24"/>
        </w:rPr>
        <w:t>.</w:t>
      </w:r>
      <w:r>
        <w:rPr>
          <w:color w:val="000000"/>
          <w:sz w:val="24"/>
        </w:rPr>
        <w:t>edu</w:t>
      </w:r>
      <w:r w:rsidRPr="008B05C2">
        <w:rPr>
          <w:color w:val="000000"/>
          <w:sz w:val="24"/>
        </w:rPr>
        <w:t>.</w:t>
      </w:r>
      <w:r>
        <w:rPr>
          <w:color w:val="000000"/>
          <w:sz w:val="24"/>
        </w:rPr>
        <w:t>ru</w:t>
      </w:r>
      <w:r w:rsidRPr="008B05C2">
        <w:rPr>
          <w:color w:val="000000"/>
          <w:sz w:val="24"/>
        </w:rPr>
        <w:t xml:space="preserve"> </w:t>
      </w:r>
      <w:r w:rsidRPr="008B05C2">
        <w:br/>
      </w:r>
      <w:r w:rsidR="002B024D">
        <w:rPr>
          <w:color w:val="000000"/>
          <w:sz w:val="24"/>
        </w:rPr>
        <w:t>8</w:t>
      </w:r>
      <w:r w:rsidRPr="008B05C2">
        <w:rPr>
          <w:color w:val="000000"/>
          <w:sz w:val="24"/>
        </w:rPr>
        <w:t xml:space="preserve">. Портал «Российское образование </w:t>
      </w:r>
      <w:r>
        <w:rPr>
          <w:color w:val="000000"/>
          <w:sz w:val="24"/>
        </w:rPr>
        <w:t>http</w:t>
      </w:r>
      <w:r w:rsidRPr="008B05C2">
        <w:rPr>
          <w:color w:val="000000"/>
          <w:sz w:val="24"/>
        </w:rPr>
        <w:t>://</w:t>
      </w:r>
      <w:r>
        <w:rPr>
          <w:color w:val="000000"/>
          <w:sz w:val="24"/>
        </w:rPr>
        <w:t>www</w:t>
      </w:r>
      <w:r w:rsidRPr="008B05C2">
        <w:rPr>
          <w:color w:val="000000"/>
          <w:sz w:val="24"/>
        </w:rPr>
        <w:t>.</w:t>
      </w:r>
      <w:r>
        <w:rPr>
          <w:color w:val="000000"/>
          <w:sz w:val="24"/>
        </w:rPr>
        <w:t>edu</w:t>
      </w:r>
      <w:r w:rsidRPr="008B05C2">
        <w:rPr>
          <w:color w:val="000000"/>
          <w:sz w:val="24"/>
        </w:rPr>
        <w:t>.</w:t>
      </w:r>
      <w:r>
        <w:rPr>
          <w:color w:val="000000"/>
          <w:sz w:val="24"/>
        </w:rPr>
        <w:t>ru</w:t>
      </w:r>
      <w:r w:rsidRPr="008B05C2">
        <w:rPr>
          <w:color w:val="000000"/>
          <w:sz w:val="24"/>
        </w:rPr>
        <w:t xml:space="preserve"> </w:t>
      </w:r>
      <w:r w:rsidRPr="008B05C2">
        <w:br/>
      </w:r>
    </w:p>
    <w:p w:rsidR="003274EA" w:rsidRPr="00500A35" w:rsidRDefault="003274EA" w:rsidP="002B024D">
      <w:r w:rsidRPr="00500A35">
        <w:rPr>
          <w:b/>
          <w:color w:val="000000"/>
          <w:sz w:val="24"/>
        </w:rPr>
        <w:t>ЦИФРОВЫЕ ОБРАЗОВАТЕЛЬНЫЕ РЕСУРСЫ И РЕСУРСЫ СЕТИ ИНТЕРНЕТ</w:t>
      </w:r>
    </w:p>
    <w:p w:rsidR="003274EA" w:rsidRPr="00500A35" w:rsidRDefault="003274EA" w:rsidP="002B024D">
      <w:r w:rsidRPr="00500A35">
        <w:rPr>
          <w:color w:val="000000"/>
          <w:sz w:val="24"/>
        </w:rPr>
        <w:t xml:space="preserve">Для учащихся </w:t>
      </w:r>
      <w:r w:rsidRPr="00500A35">
        <w:br/>
      </w:r>
    </w:p>
    <w:p w:rsidR="002B024D" w:rsidRDefault="003274EA" w:rsidP="002B024D">
      <w:pPr>
        <w:rPr>
          <w:color w:val="000000"/>
          <w:sz w:val="24"/>
        </w:rPr>
      </w:pPr>
      <w:r>
        <w:rPr>
          <w:color w:val="000000"/>
          <w:sz w:val="24"/>
        </w:rPr>
        <w:t>https</w:t>
      </w:r>
      <w:r w:rsidRPr="00500A35">
        <w:rPr>
          <w:color w:val="000000"/>
          <w:sz w:val="24"/>
        </w:rPr>
        <w:t>://</w:t>
      </w:r>
      <w:r>
        <w:rPr>
          <w:color w:val="000000"/>
          <w:sz w:val="24"/>
        </w:rPr>
        <w:t>www</w:t>
      </w:r>
      <w:r w:rsidRPr="00500A35">
        <w:rPr>
          <w:color w:val="000000"/>
          <w:sz w:val="24"/>
        </w:rPr>
        <w:t>.</w:t>
      </w:r>
      <w:r>
        <w:rPr>
          <w:color w:val="000000"/>
          <w:sz w:val="24"/>
        </w:rPr>
        <w:t>uchportal</w:t>
      </w:r>
      <w:r w:rsidRPr="00500A35">
        <w:rPr>
          <w:color w:val="000000"/>
          <w:sz w:val="24"/>
        </w:rPr>
        <w:t>.</w:t>
      </w:r>
      <w:r>
        <w:rPr>
          <w:color w:val="000000"/>
          <w:sz w:val="24"/>
        </w:rPr>
        <w:t>ru</w:t>
      </w:r>
      <w:r w:rsidRPr="00500A35">
        <w:rPr>
          <w:color w:val="000000"/>
          <w:sz w:val="24"/>
        </w:rPr>
        <w:t>/</w:t>
      </w:r>
      <w:r>
        <w:rPr>
          <w:color w:val="000000"/>
          <w:sz w:val="24"/>
        </w:rPr>
        <w:t>load</w:t>
      </w:r>
      <w:r w:rsidRPr="00500A35">
        <w:rPr>
          <w:color w:val="000000"/>
          <w:sz w:val="24"/>
        </w:rPr>
        <w:t xml:space="preserve">/47-2-2 </w:t>
      </w:r>
      <w:r>
        <w:rPr>
          <w:color w:val="000000"/>
          <w:sz w:val="24"/>
        </w:rPr>
        <w:t>http</w:t>
      </w:r>
      <w:r w:rsidRPr="00500A35">
        <w:rPr>
          <w:color w:val="000000"/>
          <w:sz w:val="24"/>
        </w:rPr>
        <w:t>://</w:t>
      </w:r>
      <w:r>
        <w:rPr>
          <w:color w:val="000000"/>
          <w:sz w:val="24"/>
        </w:rPr>
        <w:t>schoolcollection</w:t>
      </w:r>
      <w:r w:rsidRPr="00500A35">
        <w:rPr>
          <w:color w:val="000000"/>
          <w:sz w:val="24"/>
        </w:rPr>
        <w:t>.</w:t>
      </w:r>
      <w:r>
        <w:rPr>
          <w:color w:val="000000"/>
          <w:sz w:val="24"/>
        </w:rPr>
        <w:t>edu</w:t>
      </w:r>
      <w:r w:rsidRPr="00500A35">
        <w:rPr>
          <w:color w:val="000000"/>
          <w:sz w:val="24"/>
        </w:rPr>
        <w:t>.</w:t>
      </w:r>
      <w:r>
        <w:rPr>
          <w:color w:val="000000"/>
          <w:sz w:val="24"/>
        </w:rPr>
        <w:t>ru</w:t>
      </w:r>
      <w:r w:rsidRPr="00500A35">
        <w:rPr>
          <w:color w:val="000000"/>
          <w:sz w:val="24"/>
        </w:rPr>
        <w:t xml:space="preserve">/ </w:t>
      </w:r>
      <w:r w:rsidRPr="00500A35">
        <w:br/>
      </w:r>
      <w:r>
        <w:rPr>
          <w:color w:val="000000"/>
          <w:sz w:val="24"/>
        </w:rPr>
        <w:t>http</w:t>
      </w:r>
      <w:r w:rsidRPr="00500A35">
        <w:rPr>
          <w:color w:val="000000"/>
          <w:sz w:val="24"/>
        </w:rPr>
        <w:t>://</w:t>
      </w:r>
      <w:r>
        <w:rPr>
          <w:color w:val="000000"/>
          <w:sz w:val="24"/>
        </w:rPr>
        <w:t>umrazum</w:t>
      </w:r>
      <w:r w:rsidRPr="00500A35">
        <w:rPr>
          <w:color w:val="000000"/>
          <w:sz w:val="24"/>
        </w:rPr>
        <w:t>.</w:t>
      </w:r>
      <w:r>
        <w:rPr>
          <w:color w:val="000000"/>
          <w:sz w:val="24"/>
        </w:rPr>
        <w:t>ru</w:t>
      </w:r>
      <w:r w:rsidRPr="00500A35">
        <w:rPr>
          <w:color w:val="000000"/>
          <w:sz w:val="24"/>
        </w:rPr>
        <w:t>/</w:t>
      </w:r>
      <w:r>
        <w:rPr>
          <w:color w:val="000000"/>
          <w:sz w:val="24"/>
        </w:rPr>
        <w:t>load</w:t>
      </w:r>
      <w:r w:rsidRPr="00500A35">
        <w:rPr>
          <w:color w:val="000000"/>
          <w:sz w:val="24"/>
        </w:rPr>
        <w:t>/</w:t>
      </w:r>
      <w:r>
        <w:rPr>
          <w:color w:val="000000"/>
          <w:sz w:val="24"/>
        </w:rPr>
        <w:t>uchebnye</w:t>
      </w:r>
      <w:r w:rsidRPr="00500A35">
        <w:rPr>
          <w:color w:val="000000"/>
          <w:sz w:val="24"/>
        </w:rPr>
        <w:t>_</w:t>
      </w:r>
      <w:r>
        <w:rPr>
          <w:color w:val="000000"/>
          <w:sz w:val="24"/>
        </w:rPr>
        <w:t>prezentacii</w:t>
      </w:r>
      <w:r w:rsidRPr="00500A35">
        <w:rPr>
          <w:color w:val="000000"/>
          <w:sz w:val="24"/>
        </w:rPr>
        <w:t>/</w:t>
      </w:r>
      <w:r>
        <w:rPr>
          <w:color w:val="000000"/>
          <w:sz w:val="24"/>
        </w:rPr>
        <w:t>nachalnaja</w:t>
      </w:r>
      <w:r w:rsidRPr="00500A35">
        <w:rPr>
          <w:color w:val="000000"/>
          <w:sz w:val="24"/>
        </w:rPr>
        <w:t>_</w:t>
      </w:r>
      <w:r>
        <w:rPr>
          <w:color w:val="000000"/>
          <w:sz w:val="24"/>
        </w:rPr>
        <w:t>shkola</w:t>
      </w:r>
      <w:r w:rsidR="002B024D">
        <w:rPr>
          <w:color w:val="000000"/>
          <w:sz w:val="24"/>
        </w:rPr>
        <w:t>18</w:t>
      </w:r>
      <w:r w:rsidRPr="00500A35">
        <w:br/>
      </w:r>
      <w:r>
        <w:rPr>
          <w:color w:val="000000"/>
          <w:sz w:val="24"/>
        </w:rPr>
        <w:t>http</w:t>
      </w:r>
      <w:r w:rsidRPr="00500A35">
        <w:rPr>
          <w:color w:val="000000"/>
          <w:sz w:val="24"/>
        </w:rPr>
        <w:t>://</w:t>
      </w:r>
      <w:r>
        <w:rPr>
          <w:color w:val="000000"/>
          <w:sz w:val="24"/>
        </w:rPr>
        <w:t>internet</w:t>
      </w:r>
      <w:r w:rsidRPr="00500A35">
        <w:rPr>
          <w:color w:val="000000"/>
          <w:sz w:val="24"/>
        </w:rPr>
        <w:t>.</w:t>
      </w:r>
      <w:r>
        <w:rPr>
          <w:color w:val="000000"/>
          <w:sz w:val="24"/>
        </w:rPr>
        <w:t>chgk</w:t>
      </w:r>
      <w:r w:rsidRPr="00500A35">
        <w:rPr>
          <w:color w:val="000000"/>
          <w:sz w:val="24"/>
        </w:rPr>
        <w:t>.</w:t>
      </w:r>
      <w:r>
        <w:rPr>
          <w:color w:val="000000"/>
          <w:sz w:val="24"/>
        </w:rPr>
        <w:t>info</w:t>
      </w:r>
      <w:r w:rsidRPr="00500A35">
        <w:rPr>
          <w:color w:val="000000"/>
          <w:sz w:val="24"/>
        </w:rPr>
        <w:t xml:space="preserve">/ </w:t>
      </w:r>
      <w:r>
        <w:rPr>
          <w:color w:val="000000"/>
          <w:sz w:val="24"/>
        </w:rPr>
        <w:t>http</w:t>
      </w:r>
      <w:r w:rsidRPr="00500A35">
        <w:rPr>
          <w:color w:val="000000"/>
          <w:sz w:val="24"/>
        </w:rPr>
        <w:t>://</w:t>
      </w:r>
      <w:r>
        <w:rPr>
          <w:color w:val="000000"/>
          <w:sz w:val="24"/>
        </w:rPr>
        <w:t>www</w:t>
      </w:r>
      <w:r w:rsidRPr="00500A35">
        <w:rPr>
          <w:color w:val="000000"/>
          <w:sz w:val="24"/>
        </w:rPr>
        <w:t>.</w:t>
      </w:r>
      <w:r>
        <w:rPr>
          <w:color w:val="000000"/>
          <w:sz w:val="24"/>
        </w:rPr>
        <w:t>vbg</w:t>
      </w:r>
      <w:r w:rsidRPr="00500A35">
        <w:rPr>
          <w:color w:val="000000"/>
          <w:sz w:val="24"/>
        </w:rPr>
        <w:t>.</w:t>
      </w:r>
      <w:r>
        <w:rPr>
          <w:color w:val="000000"/>
          <w:sz w:val="24"/>
        </w:rPr>
        <w:t>ru</w:t>
      </w:r>
      <w:r w:rsidRPr="00500A35">
        <w:rPr>
          <w:color w:val="000000"/>
          <w:sz w:val="24"/>
        </w:rPr>
        <w:t>/~</w:t>
      </w:r>
      <w:r>
        <w:rPr>
          <w:color w:val="000000"/>
          <w:sz w:val="24"/>
        </w:rPr>
        <w:t>kvint</w:t>
      </w:r>
      <w:r w:rsidRPr="00500A35">
        <w:rPr>
          <w:color w:val="000000"/>
          <w:sz w:val="24"/>
        </w:rPr>
        <w:t>/</w:t>
      </w:r>
      <w:r>
        <w:rPr>
          <w:color w:val="000000"/>
          <w:sz w:val="24"/>
        </w:rPr>
        <w:t>im</w:t>
      </w:r>
      <w:r w:rsidRPr="00500A35">
        <w:rPr>
          <w:color w:val="000000"/>
          <w:sz w:val="24"/>
        </w:rPr>
        <w:t>.</w:t>
      </w:r>
      <w:r>
        <w:rPr>
          <w:color w:val="000000"/>
          <w:sz w:val="24"/>
        </w:rPr>
        <w:t>htm</w:t>
      </w:r>
      <w:r w:rsidRPr="00500A35">
        <w:rPr>
          <w:color w:val="000000"/>
          <w:sz w:val="24"/>
        </w:rPr>
        <w:t xml:space="preserve"> </w:t>
      </w:r>
      <w:r w:rsidRPr="00500A35">
        <w:br/>
      </w:r>
      <w:r w:rsidRPr="00500A35">
        <w:rPr>
          <w:color w:val="000000"/>
          <w:sz w:val="24"/>
        </w:rPr>
        <w:t xml:space="preserve">Детский интеллектуальный клуб "Квинт". "Интеллектуальный марафон"· </w:t>
      </w:r>
    </w:p>
    <w:p w:rsidR="002760D9" w:rsidRDefault="003274EA" w:rsidP="002B024D">
      <w:pPr>
        <w:rPr>
          <w:color w:val="000000"/>
          <w:sz w:val="24"/>
        </w:rPr>
      </w:pPr>
      <w:r w:rsidRPr="00500A35">
        <w:rPr>
          <w:color w:val="000000"/>
          <w:sz w:val="24"/>
        </w:rPr>
        <w:t xml:space="preserve">Музыкальный клуб </w:t>
      </w:r>
      <w:r>
        <w:rPr>
          <w:color w:val="000000"/>
          <w:sz w:val="24"/>
        </w:rPr>
        <w:t>http</w:t>
      </w:r>
      <w:r w:rsidRPr="00500A35">
        <w:rPr>
          <w:color w:val="000000"/>
          <w:sz w:val="24"/>
        </w:rPr>
        <w:t>://</w:t>
      </w:r>
      <w:r>
        <w:rPr>
          <w:color w:val="000000"/>
          <w:sz w:val="24"/>
        </w:rPr>
        <w:t>www</w:t>
      </w:r>
      <w:r w:rsidRPr="00500A35">
        <w:rPr>
          <w:color w:val="000000"/>
          <w:sz w:val="24"/>
        </w:rPr>
        <w:t>.</w:t>
      </w:r>
      <w:r>
        <w:rPr>
          <w:color w:val="000000"/>
          <w:sz w:val="24"/>
        </w:rPr>
        <w:t>realmusic</w:t>
      </w:r>
      <w:r w:rsidRPr="00500A35">
        <w:rPr>
          <w:color w:val="000000"/>
          <w:sz w:val="24"/>
        </w:rPr>
        <w:t>.</w:t>
      </w:r>
      <w:r>
        <w:rPr>
          <w:color w:val="000000"/>
          <w:sz w:val="24"/>
        </w:rPr>
        <w:t>ru</w:t>
      </w:r>
      <w:r w:rsidRPr="00500A35">
        <w:rPr>
          <w:color w:val="000000"/>
          <w:sz w:val="24"/>
        </w:rPr>
        <w:t xml:space="preserve">/ </w:t>
      </w:r>
      <w:r>
        <w:rPr>
          <w:color w:val="000000"/>
          <w:sz w:val="24"/>
        </w:rPr>
        <w:t>http</w:t>
      </w:r>
      <w:r w:rsidRPr="00500A35">
        <w:rPr>
          <w:color w:val="000000"/>
          <w:sz w:val="24"/>
        </w:rPr>
        <w:t>://</w:t>
      </w:r>
      <w:r>
        <w:rPr>
          <w:color w:val="000000"/>
          <w:sz w:val="24"/>
        </w:rPr>
        <w:t>www</w:t>
      </w:r>
      <w:r w:rsidRPr="00500A35">
        <w:rPr>
          <w:color w:val="000000"/>
          <w:sz w:val="24"/>
        </w:rPr>
        <w:t>.</w:t>
      </w:r>
      <w:r>
        <w:rPr>
          <w:color w:val="000000"/>
          <w:sz w:val="24"/>
        </w:rPr>
        <w:t>jokeclub</w:t>
      </w:r>
      <w:r w:rsidRPr="00500A35">
        <w:rPr>
          <w:color w:val="000000"/>
          <w:sz w:val="24"/>
        </w:rPr>
        <w:t>.</w:t>
      </w:r>
      <w:r>
        <w:rPr>
          <w:color w:val="000000"/>
          <w:sz w:val="24"/>
        </w:rPr>
        <w:t>ru</w:t>
      </w:r>
      <w:r w:rsidRPr="00500A35">
        <w:rPr>
          <w:color w:val="000000"/>
          <w:sz w:val="24"/>
        </w:rPr>
        <w:t>/ 3</w:t>
      </w:r>
    </w:p>
    <w:p w:rsidR="00D86F97" w:rsidRDefault="00D86F97" w:rsidP="002760D9">
      <w:pPr>
        <w:spacing w:line="281" w:lineRule="auto"/>
        <w:rPr>
          <w:color w:val="000000"/>
          <w:sz w:val="24"/>
        </w:rPr>
      </w:pPr>
      <w:bookmarkStart w:id="0" w:name="_GoBack"/>
      <w:bookmarkEnd w:id="0"/>
    </w:p>
    <w:p w:rsidR="001C3915" w:rsidRDefault="001C3915" w:rsidP="002B024D">
      <w:pPr>
        <w:jc w:val="both"/>
        <w:rPr>
          <w:b/>
          <w:color w:val="000000"/>
          <w:sz w:val="24"/>
        </w:rPr>
      </w:pPr>
      <w:r w:rsidRPr="0004064D">
        <w:rPr>
          <w:b/>
          <w:color w:val="000000"/>
          <w:sz w:val="24"/>
        </w:rPr>
        <w:t>МАТЕРИАЛЬНО-ТЕХНИЧЕСКОЕ ОБЕСПЕЧЕНИЕ ОБРАЗОВАТЕЛЬНОГО ПРОЦЕССА</w:t>
      </w:r>
    </w:p>
    <w:p w:rsidR="002B024D" w:rsidRPr="0004064D" w:rsidRDefault="002B024D" w:rsidP="002B024D">
      <w:pPr>
        <w:jc w:val="both"/>
      </w:pPr>
    </w:p>
    <w:p w:rsidR="001C3915" w:rsidRPr="0004064D" w:rsidRDefault="001C3915" w:rsidP="002B024D">
      <w:pPr>
        <w:jc w:val="both"/>
      </w:pPr>
      <w:r w:rsidRPr="0004064D">
        <w:rPr>
          <w:b/>
          <w:color w:val="000000"/>
          <w:sz w:val="24"/>
        </w:rPr>
        <w:t>УЧЕБНОЕ ОБОРУДОВАНИЕ</w:t>
      </w:r>
    </w:p>
    <w:p w:rsidR="001C3915" w:rsidRDefault="001C3915" w:rsidP="002B024D">
      <w:pPr>
        <w:jc w:val="both"/>
        <w:rPr>
          <w:color w:val="000000"/>
          <w:sz w:val="24"/>
        </w:rPr>
      </w:pPr>
      <w:r w:rsidRPr="0004064D">
        <w:rPr>
          <w:color w:val="000000"/>
          <w:sz w:val="24"/>
        </w:rPr>
        <w:t xml:space="preserve">Таблицы к основным разделам материала, содержащегося в программе по </w:t>
      </w:r>
      <w:r w:rsidR="002B024D">
        <w:rPr>
          <w:color w:val="000000"/>
          <w:sz w:val="24"/>
        </w:rPr>
        <w:t>географии</w:t>
      </w:r>
      <w:r w:rsidRPr="0004064D">
        <w:rPr>
          <w:color w:val="000000"/>
          <w:sz w:val="24"/>
        </w:rPr>
        <w:t>. Наборы сюжетных (предметных) картинок в соответствии с тематикой</w:t>
      </w:r>
    </w:p>
    <w:p w:rsidR="002B024D" w:rsidRPr="0004064D" w:rsidRDefault="002B024D" w:rsidP="002B024D">
      <w:pPr>
        <w:jc w:val="both"/>
      </w:pPr>
    </w:p>
    <w:p w:rsidR="001C3915" w:rsidRPr="0004064D" w:rsidRDefault="001C3915" w:rsidP="002B024D">
      <w:pPr>
        <w:jc w:val="both"/>
      </w:pPr>
      <w:r w:rsidRPr="0004064D">
        <w:rPr>
          <w:b/>
          <w:color w:val="000000"/>
          <w:sz w:val="24"/>
        </w:rPr>
        <w:t>ОБОРУДОВАНИЕ ДЛЯ ПРОВЕДЕНИЯ ЛАБОРАТОРНЫХ, ПРАКТИЧЕСКИХ РАБОТ, ДЕМОНСТРАЦИЙ</w:t>
      </w:r>
    </w:p>
    <w:p w:rsidR="001C3915" w:rsidRPr="0004064D" w:rsidRDefault="001C3915" w:rsidP="002B024D">
      <w:pPr>
        <w:jc w:val="both"/>
      </w:pPr>
      <w:r w:rsidRPr="0004064D">
        <w:rPr>
          <w:color w:val="000000"/>
          <w:sz w:val="24"/>
        </w:rPr>
        <w:t>1.Классная магнитная доска.</w:t>
      </w:r>
    </w:p>
    <w:p w:rsidR="001C3915" w:rsidRDefault="001C3915" w:rsidP="002B024D">
      <w:pPr>
        <w:jc w:val="both"/>
        <w:rPr>
          <w:color w:val="000000"/>
          <w:sz w:val="24"/>
        </w:rPr>
      </w:pPr>
      <w:r w:rsidRPr="0004064D">
        <w:rPr>
          <w:color w:val="000000"/>
          <w:sz w:val="24"/>
        </w:rPr>
        <w:t xml:space="preserve">2.Настенная доска с приспособлением для крепления картинок. </w:t>
      </w:r>
    </w:p>
    <w:p w:rsidR="001C3915" w:rsidRDefault="001C3915" w:rsidP="002B024D">
      <w:pPr>
        <w:jc w:val="both"/>
      </w:pPr>
      <w:r>
        <w:rPr>
          <w:color w:val="000000"/>
          <w:sz w:val="24"/>
        </w:rPr>
        <w:t>3. Колонки.</w:t>
      </w:r>
    </w:p>
    <w:p w:rsidR="001C3915" w:rsidRDefault="001C3915" w:rsidP="002B024D">
      <w:pPr>
        <w:jc w:val="both"/>
      </w:pPr>
      <w:r>
        <w:rPr>
          <w:color w:val="000000"/>
          <w:sz w:val="24"/>
        </w:rPr>
        <w:t>4. Компьютер.</w:t>
      </w:r>
    </w:p>
    <w:p w:rsidR="002035BE" w:rsidRPr="002035BE" w:rsidRDefault="002035BE" w:rsidP="003274EA">
      <w:pPr>
        <w:pStyle w:val="a5"/>
        <w:spacing w:before="153"/>
        <w:ind w:right="1441"/>
        <w:rPr>
          <w:rFonts w:asciiTheme="majorBidi" w:hAnsiTheme="majorBidi" w:cstheme="majorBidi"/>
          <w:spacing w:val="-4"/>
        </w:rPr>
      </w:pPr>
    </w:p>
    <w:sectPr w:rsidR="002035BE" w:rsidRPr="002035BE" w:rsidSect="00721531">
      <w:pgSz w:w="11900" w:h="16840"/>
      <w:pgMar w:top="1134" w:right="851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3C92" w:rsidRDefault="00823C92" w:rsidP="00E81800">
      <w:r>
        <w:separator/>
      </w:r>
    </w:p>
  </w:endnote>
  <w:endnote w:type="continuationSeparator" w:id="0">
    <w:p w:rsidR="00823C92" w:rsidRDefault="00823C92" w:rsidP="00E81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aff8"/>
      </w:rPr>
      <w:id w:val="176615969"/>
      <w:docPartObj>
        <w:docPartGallery w:val="Page Numbers (Bottom of Page)"/>
        <w:docPartUnique/>
      </w:docPartObj>
    </w:sdtPr>
    <w:sdtEndPr>
      <w:rPr>
        <w:rStyle w:val="aff8"/>
      </w:rPr>
    </w:sdtEndPr>
    <w:sdtContent>
      <w:p w:rsidR="00FD651F" w:rsidRDefault="001B73D5" w:rsidP="00750023">
        <w:pPr>
          <w:pStyle w:val="ab"/>
          <w:framePr w:wrap="none" w:vAnchor="text" w:hAnchor="margin" w:xAlign="right" w:y="1"/>
          <w:rPr>
            <w:rStyle w:val="aff8"/>
          </w:rPr>
        </w:pPr>
        <w:r>
          <w:rPr>
            <w:rStyle w:val="aff8"/>
          </w:rPr>
          <w:fldChar w:fldCharType="begin"/>
        </w:r>
        <w:r w:rsidR="00FD651F">
          <w:rPr>
            <w:rStyle w:val="aff8"/>
          </w:rPr>
          <w:instrText xml:space="preserve"> PAGE </w:instrText>
        </w:r>
        <w:r>
          <w:rPr>
            <w:rStyle w:val="aff8"/>
          </w:rPr>
          <w:fldChar w:fldCharType="end"/>
        </w:r>
      </w:p>
    </w:sdtContent>
  </w:sdt>
  <w:p w:rsidR="00FD651F" w:rsidRDefault="00FD651F" w:rsidP="00E81800">
    <w:pPr>
      <w:pStyle w:val="a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aff8"/>
      </w:rPr>
      <w:id w:val="1287086858"/>
      <w:docPartObj>
        <w:docPartGallery w:val="Page Numbers (Bottom of Page)"/>
        <w:docPartUnique/>
      </w:docPartObj>
    </w:sdtPr>
    <w:sdtEndPr>
      <w:rPr>
        <w:rStyle w:val="aff8"/>
      </w:rPr>
    </w:sdtEndPr>
    <w:sdtContent>
      <w:p w:rsidR="00FD651F" w:rsidRDefault="001B73D5" w:rsidP="00750023">
        <w:pPr>
          <w:pStyle w:val="ab"/>
          <w:framePr w:wrap="none" w:vAnchor="text" w:hAnchor="margin" w:xAlign="right" w:y="1"/>
          <w:rPr>
            <w:rStyle w:val="aff8"/>
          </w:rPr>
        </w:pPr>
        <w:r>
          <w:rPr>
            <w:rStyle w:val="aff8"/>
          </w:rPr>
          <w:fldChar w:fldCharType="begin"/>
        </w:r>
        <w:r w:rsidR="00FD651F">
          <w:rPr>
            <w:rStyle w:val="aff8"/>
          </w:rPr>
          <w:instrText xml:space="preserve"> PAGE </w:instrText>
        </w:r>
        <w:r>
          <w:rPr>
            <w:rStyle w:val="aff8"/>
          </w:rPr>
          <w:fldChar w:fldCharType="separate"/>
        </w:r>
        <w:r w:rsidR="001062EA">
          <w:rPr>
            <w:rStyle w:val="aff8"/>
            <w:noProof/>
          </w:rPr>
          <w:t>14</w:t>
        </w:r>
        <w:r>
          <w:rPr>
            <w:rStyle w:val="aff8"/>
          </w:rPr>
          <w:fldChar w:fldCharType="end"/>
        </w:r>
      </w:p>
    </w:sdtContent>
  </w:sdt>
  <w:p w:rsidR="00FD651F" w:rsidRDefault="00FD651F" w:rsidP="00E81800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3C92" w:rsidRDefault="00823C92" w:rsidP="00E81800">
      <w:r>
        <w:separator/>
      </w:r>
    </w:p>
  </w:footnote>
  <w:footnote w:type="continuationSeparator" w:id="0">
    <w:p w:rsidR="00823C92" w:rsidRDefault="00823C92" w:rsidP="00E818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78E7083"/>
    <w:multiLevelType w:val="multilevel"/>
    <w:tmpl w:val="2A06B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F43C44"/>
    <w:multiLevelType w:val="multilevel"/>
    <w:tmpl w:val="5DF4C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34719C"/>
    <w:multiLevelType w:val="multilevel"/>
    <w:tmpl w:val="76840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5513C1"/>
    <w:multiLevelType w:val="multilevel"/>
    <w:tmpl w:val="18585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0D206BB"/>
    <w:multiLevelType w:val="multilevel"/>
    <w:tmpl w:val="AF5AA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0BD1EE8"/>
    <w:multiLevelType w:val="multilevel"/>
    <w:tmpl w:val="D7C05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8A1CDF"/>
    <w:multiLevelType w:val="multilevel"/>
    <w:tmpl w:val="98466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8C100E9"/>
    <w:multiLevelType w:val="multilevel"/>
    <w:tmpl w:val="3EB4F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3152E71"/>
    <w:multiLevelType w:val="multilevel"/>
    <w:tmpl w:val="B0B0E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11"/>
  </w:num>
  <w:num w:numId="12">
    <w:abstractNumId w:val="12"/>
  </w:num>
  <w:num w:numId="13">
    <w:abstractNumId w:val="15"/>
  </w:num>
  <w:num w:numId="14">
    <w:abstractNumId w:val="13"/>
  </w:num>
  <w:num w:numId="15">
    <w:abstractNumId w:val="16"/>
  </w:num>
  <w:num w:numId="16">
    <w:abstractNumId w:val="9"/>
  </w:num>
  <w:num w:numId="17">
    <w:abstractNumId w:val="14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6F5"/>
    <w:rsid w:val="00005570"/>
    <w:rsid w:val="000B7843"/>
    <w:rsid w:val="000C417D"/>
    <w:rsid w:val="000E074E"/>
    <w:rsid w:val="000E770B"/>
    <w:rsid w:val="000F3A82"/>
    <w:rsid w:val="001062EA"/>
    <w:rsid w:val="001204F4"/>
    <w:rsid w:val="001B73D5"/>
    <w:rsid w:val="001C3915"/>
    <w:rsid w:val="002035BE"/>
    <w:rsid w:val="002463DC"/>
    <w:rsid w:val="00250EBA"/>
    <w:rsid w:val="002565D8"/>
    <w:rsid w:val="002760D9"/>
    <w:rsid w:val="002B024D"/>
    <w:rsid w:val="003232FC"/>
    <w:rsid w:val="003274EA"/>
    <w:rsid w:val="00390DC0"/>
    <w:rsid w:val="00465EA6"/>
    <w:rsid w:val="004A0D59"/>
    <w:rsid w:val="00524FE7"/>
    <w:rsid w:val="0052556F"/>
    <w:rsid w:val="00667ED2"/>
    <w:rsid w:val="006937C2"/>
    <w:rsid w:val="00721531"/>
    <w:rsid w:val="00750023"/>
    <w:rsid w:val="007729BE"/>
    <w:rsid w:val="007D0910"/>
    <w:rsid w:val="00823C92"/>
    <w:rsid w:val="00831384"/>
    <w:rsid w:val="008516D6"/>
    <w:rsid w:val="008575BD"/>
    <w:rsid w:val="00875B01"/>
    <w:rsid w:val="008B16C2"/>
    <w:rsid w:val="008E2C7C"/>
    <w:rsid w:val="008E7A34"/>
    <w:rsid w:val="009703A7"/>
    <w:rsid w:val="009D5ACD"/>
    <w:rsid w:val="009E280A"/>
    <w:rsid w:val="00AB4913"/>
    <w:rsid w:val="00AB763F"/>
    <w:rsid w:val="00AE6A85"/>
    <w:rsid w:val="00B36D77"/>
    <w:rsid w:val="00B5180B"/>
    <w:rsid w:val="00B6092E"/>
    <w:rsid w:val="00B93210"/>
    <w:rsid w:val="00BA4889"/>
    <w:rsid w:val="00BF7BBF"/>
    <w:rsid w:val="00C51A1B"/>
    <w:rsid w:val="00C86A92"/>
    <w:rsid w:val="00CC1198"/>
    <w:rsid w:val="00D0198A"/>
    <w:rsid w:val="00D115FE"/>
    <w:rsid w:val="00D478BB"/>
    <w:rsid w:val="00D53BDB"/>
    <w:rsid w:val="00D86F97"/>
    <w:rsid w:val="00DB3F8A"/>
    <w:rsid w:val="00DD17E7"/>
    <w:rsid w:val="00E1733B"/>
    <w:rsid w:val="00E25566"/>
    <w:rsid w:val="00E81800"/>
    <w:rsid w:val="00EA1DAC"/>
    <w:rsid w:val="00EB709E"/>
    <w:rsid w:val="00F146F5"/>
    <w:rsid w:val="00F36E87"/>
    <w:rsid w:val="00F76044"/>
    <w:rsid w:val="00FD6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2C4D7"/>
  <w15:docId w15:val="{55BA4BCA-F5DA-44CB-90E6-7A59C8695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146F5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bidi="ar-SA"/>
    </w:rPr>
  </w:style>
  <w:style w:type="paragraph" w:styleId="1">
    <w:name w:val="heading 1"/>
    <w:basedOn w:val="a1"/>
    <w:link w:val="10"/>
    <w:uiPriority w:val="9"/>
    <w:qFormat/>
    <w:rsid w:val="00F146F5"/>
    <w:pPr>
      <w:ind w:left="107"/>
      <w:outlineLvl w:val="0"/>
    </w:pPr>
    <w:rPr>
      <w:b/>
      <w:bCs/>
      <w:sz w:val="24"/>
      <w:szCs w:val="24"/>
    </w:rPr>
  </w:style>
  <w:style w:type="paragraph" w:styleId="21">
    <w:name w:val="heading 2"/>
    <w:basedOn w:val="a1"/>
    <w:next w:val="a1"/>
    <w:link w:val="22"/>
    <w:uiPriority w:val="9"/>
    <w:unhideWhenUsed/>
    <w:qFormat/>
    <w:rsid w:val="007729BE"/>
    <w:pPr>
      <w:keepNext/>
      <w:keepLines/>
      <w:widowControl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paragraph" w:styleId="31">
    <w:name w:val="heading 3"/>
    <w:basedOn w:val="a1"/>
    <w:next w:val="a1"/>
    <w:link w:val="32"/>
    <w:uiPriority w:val="9"/>
    <w:unhideWhenUsed/>
    <w:qFormat/>
    <w:rsid w:val="007729BE"/>
    <w:pPr>
      <w:keepNext/>
      <w:keepLines/>
      <w:widowControl/>
      <w:autoSpaceDE/>
      <w:autoSpaceDN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  <w:lang w:val="en-US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7729BE"/>
    <w:pPr>
      <w:keepNext/>
      <w:keepLines/>
      <w:widowControl/>
      <w:autoSpaceDE/>
      <w:autoSpaceDN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lang w:val="en-US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7729BE"/>
    <w:pPr>
      <w:keepNext/>
      <w:keepLines/>
      <w:widowControl/>
      <w:autoSpaceDE/>
      <w:autoSpaceDN/>
      <w:spacing w:before="200" w:line="276" w:lineRule="auto"/>
      <w:outlineLvl w:val="4"/>
    </w:pPr>
    <w:rPr>
      <w:rFonts w:asciiTheme="majorHAnsi" w:eastAsiaTheme="majorEastAsia" w:hAnsiTheme="majorHAnsi" w:cstheme="majorBidi"/>
      <w:color w:val="1F3763" w:themeColor="accent1" w:themeShade="7F"/>
      <w:lang w:val="en-US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7729BE"/>
    <w:pPr>
      <w:keepNext/>
      <w:keepLines/>
      <w:widowControl/>
      <w:autoSpaceDE/>
      <w:autoSpaceDN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  <w:lang w:val="en-US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7729BE"/>
    <w:pPr>
      <w:keepNext/>
      <w:keepLines/>
      <w:widowControl/>
      <w:autoSpaceDE/>
      <w:autoSpaceDN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7729BE"/>
    <w:pPr>
      <w:keepNext/>
      <w:keepLines/>
      <w:widowControl/>
      <w:autoSpaceDE/>
      <w:autoSpaceDN/>
      <w:spacing w:before="200" w:line="276" w:lineRule="auto"/>
      <w:outlineLvl w:val="7"/>
    </w:pPr>
    <w:rPr>
      <w:rFonts w:asciiTheme="majorHAnsi" w:eastAsiaTheme="majorEastAsia" w:hAnsiTheme="majorHAnsi" w:cstheme="majorBidi"/>
      <w:color w:val="4472C4" w:themeColor="accent1"/>
      <w:sz w:val="20"/>
      <w:szCs w:val="20"/>
      <w:lang w:val="en-US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7729BE"/>
    <w:pPr>
      <w:keepNext/>
      <w:keepLines/>
      <w:widowControl/>
      <w:autoSpaceDE/>
      <w:autoSpaceDN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F146F5"/>
    <w:rPr>
      <w:rFonts w:ascii="Times New Roman" w:eastAsia="Times New Roman" w:hAnsi="Times New Roman" w:cs="Times New Roman"/>
      <w:b/>
      <w:bCs/>
      <w:lang w:bidi="ar-SA"/>
    </w:rPr>
  </w:style>
  <w:style w:type="table" w:customStyle="1" w:styleId="TableNormal">
    <w:name w:val="Table Normal"/>
    <w:uiPriority w:val="2"/>
    <w:semiHidden/>
    <w:unhideWhenUsed/>
    <w:qFormat/>
    <w:rsid w:val="00F146F5"/>
    <w:pPr>
      <w:widowControl w:val="0"/>
      <w:autoSpaceDE w:val="0"/>
      <w:autoSpaceDN w:val="0"/>
    </w:pPr>
    <w:rPr>
      <w:sz w:val="22"/>
      <w:szCs w:val="22"/>
      <w:lang w:val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1"/>
    <w:link w:val="a6"/>
    <w:uiPriority w:val="99"/>
    <w:qFormat/>
    <w:rsid w:val="00F146F5"/>
    <w:rPr>
      <w:sz w:val="24"/>
      <w:szCs w:val="24"/>
    </w:rPr>
  </w:style>
  <w:style w:type="character" w:customStyle="1" w:styleId="a6">
    <w:name w:val="Основной текст Знак"/>
    <w:basedOn w:val="a2"/>
    <w:link w:val="a5"/>
    <w:uiPriority w:val="99"/>
    <w:rsid w:val="00F146F5"/>
    <w:rPr>
      <w:rFonts w:ascii="Times New Roman" w:eastAsia="Times New Roman" w:hAnsi="Times New Roman" w:cs="Times New Roman"/>
      <w:lang w:bidi="ar-SA"/>
    </w:rPr>
  </w:style>
  <w:style w:type="paragraph" w:customStyle="1" w:styleId="TableParagraph">
    <w:name w:val="Table Paragraph"/>
    <w:basedOn w:val="a1"/>
    <w:uiPriority w:val="1"/>
    <w:qFormat/>
    <w:rsid w:val="00F146F5"/>
  </w:style>
  <w:style w:type="table" w:styleId="a7">
    <w:name w:val="Table Grid"/>
    <w:basedOn w:val="a3"/>
    <w:uiPriority w:val="39"/>
    <w:rsid w:val="00F146F5"/>
    <w:rPr>
      <w:rFonts w:eastAsiaTheme="minorEastAsia"/>
      <w:sz w:val="22"/>
      <w:szCs w:val="22"/>
      <w:lang w:val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1"/>
    <w:uiPriority w:val="34"/>
    <w:qFormat/>
    <w:rsid w:val="00B6092E"/>
    <w:pPr>
      <w:ind w:left="720"/>
      <w:contextualSpacing/>
    </w:pPr>
  </w:style>
  <w:style w:type="character" w:customStyle="1" w:styleId="22">
    <w:name w:val="Заголовок 2 Знак"/>
    <w:basedOn w:val="a2"/>
    <w:link w:val="21"/>
    <w:uiPriority w:val="9"/>
    <w:rsid w:val="007729B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 w:bidi="ar-SA"/>
    </w:rPr>
  </w:style>
  <w:style w:type="character" w:customStyle="1" w:styleId="32">
    <w:name w:val="Заголовок 3 Знак"/>
    <w:basedOn w:val="a2"/>
    <w:link w:val="31"/>
    <w:uiPriority w:val="9"/>
    <w:rsid w:val="007729BE"/>
    <w:rPr>
      <w:rFonts w:asciiTheme="majorHAnsi" w:eastAsiaTheme="majorEastAsia" w:hAnsiTheme="majorHAnsi" w:cstheme="majorBidi"/>
      <w:b/>
      <w:bCs/>
      <w:color w:val="4472C4" w:themeColor="accent1"/>
      <w:sz w:val="22"/>
      <w:szCs w:val="22"/>
      <w:lang w:val="en-US" w:bidi="ar-SA"/>
    </w:rPr>
  </w:style>
  <w:style w:type="character" w:customStyle="1" w:styleId="40">
    <w:name w:val="Заголовок 4 Знак"/>
    <w:basedOn w:val="a2"/>
    <w:link w:val="4"/>
    <w:uiPriority w:val="9"/>
    <w:semiHidden/>
    <w:rsid w:val="007729BE"/>
    <w:rPr>
      <w:rFonts w:asciiTheme="majorHAnsi" w:eastAsiaTheme="majorEastAsia" w:hAnsiTheme="majorHAnsi" w:cstheme="majorBidi"/>
      <w:b/>
      <w:bCs/>
      <w:i/>
      <w:iCs/>
      <w:color w:val="4472C4" w:themeColor="accent1"/>
      <w:sz w:val="22"/>
      <w:szCs w:val="22"/>
      <w:lang w:val="en-US" w:bidi="ar-SA"/>
    </w:rPr>
  </w:style>
  <w:style w:type="character" w:customStyle="1" w:styleId="50">
    <w:name w:val="Заголовок 5 Знак"/>
    <w:basedOn w:val="a2"/>
    <w:link w:val="5"/>
    <w:uiPriority w:val="9"/>
    <w:semiHidden/>
    <w:rsid w:val="007729BE"/>
    <w:rPr>
      <w:rFonts w:asciiTheme="majorHAnsi" w:eastAsiaTheme="majorEastAsia" w:hAnsiTheme="majorHAnsi" w:cstheme="majorBidi"/>
      <w:color w:val="1F3763" w:themeColor="accent1" w:themeShade="7F"/>
      <w:sz w:val="22"/>
      <w:szCs w:val="22"/>
      <w:lang w:val="en-US" w:bidi="ar-SA"/>
    </w:rPr>
  </w:style>
  <w:style w:type="character" w:customStyle="1" w:styleId="60">
    <w:name w:val="Заголовок 6 Знак"/>
    <w:basedOn w:val="a2"/>
    <w:link w:val="6"/>
    <w:uiPriority w:val="9"/>
    <w:semiHidden/>
    <w:rsid w:val="007729BE"/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  <w:lang w:val="en-US" w:bidi="ar-SA"/>
    </w:rPr>
  </w:style>
  <w:style w:type="character" w:customStyle="1" w:styleId="70">
    <w:name w:val="Заголовок 7 Знак"/>
    <w:basedOn w:val="a2"/>
    <w:link w:val="7"/>
    <w:uiPriority w:val="9"/>
    <w:semiHidden/>
    <w:rsid w:val="007729BE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 w:bidi="ar-SA"/>
    </w:rPr>
  </w:style>
  <w:style w:type="character" w:customStyle="1" w:styleId="80">
    <w:name w:val="Заголовок 8 Знак"/>
    <w:basedOn w:val="a2"/>
    <w:link w:val="8"/>
    <w:uiPriority w:val="9"/>
    <w:semiHidden/>
    <w:rsid w:val="007729BE"/>
    <w:rPr>
      <w:rFonts w:asciiTheme="majorHAnsi" w:eastAsiaTheme="majorEastAsia" w:hAnsiTheme="majorHAnsi" w:cstheme="majorBidi"/>
      <w:color w:val="4472C4" w:themeColor="accent1"/>
      <w:sz w:val="20"/>
      <w:szCs w:val="20"/>
      <w:lang w:val="en-US" w:bidi="ar-SA"/>
    </w:rPr>
  </w:style>
  <w:style w:type="character" w:customStyle="1" w:styleId="90">
    <w:name w:val="Заголовок 9 Знак"/>
    <w:basedOn w:val="a2"/>
    <w:link w:val="9"/>
    <w:uiPriority w:val="9"/>
    <w:semiHidden/>
    <w:rsid w:val="007729B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bidi="ar-SA"/>
    </w:rPr>
  </w:style>
  <w:style w:type="paragraph" w:styleId="a9">
    <w:name w:val="header"/>
    <w:basedOn w:val="a1"/>
    <w:link w:val="aa"/>
    <w:uiPriority w:val="99"/>
    <w:unhideWhenUsed/>
    <w:rsid w:val="007729BE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EastAsia" w:hAnsiTheme="minorHAnsi" w:cstheme="minorBidi"/>
      <w:lang w:val="en-US"/>
    </w:rPr>
  </w:style>
  <w:style w:type="character" w:customStyle="1" w:styleId="aa">
    <w:name w:val="Верхний колонтитул Знак"/>
    <w:basedOn w:val="a2"/>
    <w:link w:val="a9"/>
    <w:uiPriority w:val="99"/>
    <w:rsid w:val="007729BE"/>
    <w:rPr>
      <w:rFonts w:eastAsiaTheme="minorEastAsia"/>
      <w:sz w:val="22"/>
      <w:szCs w:val="22"/>
      <w:lang w:val="en-US" w:bidi="ar-SA"/>
    </w:rPr>
  </w:style>
  <w:style w:type="paragraph" w:styleId="ab">
    <w:name w:val="footer"/>
    <w:basedOn w:val="a1"/>
    <w:link w:val="ac"/>
    <w:uiPriority w:val="99"/>
    <w:unhideWhenUsed/>
    <w:rsid w:val="007729BE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EastAsia" w:hAnsiTheme="minorHAnsi" w:cstheme="minorBidi"/>
      <w:lang w:val="en-US"/>
    </w:rPr>
  </w:style>
  <w:style w:type="character" w:customStyle="1" w:styleId="ac">
    <w:name w:val="Нижний колонтитул Знак"/>
    <w:basedOn w:val="a2"/>
    <w:link w:val="ab"/>
    <w:uiPriority w:val="99"/>
    <w:rsid w:val="007729BE"/>
    <w:rPr>
      <w:rFonts w:eastAsiaTheme="minorEastAsia"/>
      <w:sz w:val="22"/>
      <w:szCs w:val="22"/>
      <w:lang w:val="en-US" w:bidi="ar-SA"/>
    </w:rPr>
  </w:style>
  <w:style w:type="paragraph" w:styleId="ad">
    <w:name w:val="No Spacing"/>
    <w:uiPriority w:val="1"/>
    <w:qFormat/>
    <w:rsid w:val="007729BE"/>
    <w:rPr>
      <w:rFonts w:eastAsiaTheme="minorEastAsia"/>
      <w:sz w:val="22"/>
      <w:szCs w:val="22"/>
      <w:lang w:val="en-US" w:bidi="ar-SA"/>
    </w:rPr>
  </w:style>
  <w:style w:type="paragraph" w:styleId="ae">
    <w:name w:val="Title"/>
    <w:basedOn w:val="a1"/>
    <w:next w:val="a1"/>
    <w:link w:val="af"/>
    <w:uiPriority w:val="10"/>
    <w:qFormat/>
    <w:rsid w:val="007729BE"/>
    <w:pPr>
      <w:widowControl/>
      <w:pBdr>
        <w:bottom w:val="single" w:sz="8" w:space="4" w:color="4472C4" w:themeColor="accent1"/>
      </w:pBdr>
      <w:autoSpaceDE/>
      <w:autoSpaceDN/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customStyle="1" w:styleId="af">
    <w:name w:val="Заголовок Знак"/>
    <w:basedOn w:val="a2"/>
    <w:link w:val="ae"/>
    <w:uiPriority w:val="10"/>
    <w:rsid w:val="007729B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 w:bidi="ar-SA"/>
    </w:rPr>
  </w:style>
  <w:style w:type="paragraph" w:styleId="af0">
    <w:name w:val="Subtitle"/>
    <w:basedOn w:val="a1"/>
    <w:next w:val="a1"/>
    <w:link w:val="af1"/>
    <w:uiPriority w:val="11"/>
    <w:qFormat/>
    <w:rsid w:val="007729BE"/>
    <w:pPr>
      <w:widowControl/>
      <w:numPr>
        <w:ilvl w:val="1"/>
      </w:numPr>
      <w:autoSpaceDE/>
      <w:autoSpaceDN/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en-US"/>
    </w:rPr>
  </w:style>
  <w:style w:type="character" w:customStyle="1" w:styleId="af1">
    <w:name w:val="Подзаголовок Знак"/>
    <w:basedOn w:val="a2"/>
    <w:link w:val="af0"/>
    <w:uiPriority w:val="11"/>
    <w:rsid w:val="007729BE"/>
    <w:rPr>
      <w:rFonts w:asciiTheme="majorHAnsi" w:eastAsiaTheme="majorEastAsia" w:hAnsiTheme="majorHAnsi" w:cstheme="majorBidi"/>
      <w:i/>
      <w:iCs/>
      <w:color w:val="4472C4" w:themeColor="accent1"/>
      <w:spacing w:val="15"/>
      <w:lang w:val="en-US" w:bidi="ar-SA"/>
    </w:rPr>
  </w:style>
  <w:style w:type="paragraph" w:styleId="23">
    <w:name w:val="Body Text 2"/>
    <w:basedOn w:val="a1"/>
    <w:link w:val="24"/>
    <w:uiPriority w:val="99"/>
    <w:unhideWhenUsed/>
    <w:rsid w:val="007729BE"/>
    <w:pPr>
      <w:widowControl/>
      <w:autoSpaceDE/>
      <w:autoSpaceDN/>
      <w:spacing w:after="120" w:line="480" w:lineRule="auto"/>
    </w:pPr>
    <w:rPr>
      <w:rFonts w:asciiTheme="minorHAnsi" w:eastAsiaTheme="minorEastAsia" w:hAnsiTheme="minorHAnsi" w:cstheme="minorBidi"/>
      <w:lang w:val="en-US"/>
    </w:rPr>
  </w:style>
  <w:style w:type="character" w:customStyle="1" w:styleId="24">
    <w:name w:val="Основной текст 2 Знак"/>
    <w:basedOn w:val="a2"/>
    <w:link w:val="23"/>
    <w:uiPriority w:val="99"/>
    <w:rsid w:val="007729BE"/>
    <w:rPr>
      <w:rFonts w:eastAsiaTheme="minorEastAsia"/>
      <w:sz w:val="22"/>
      <w:szCs w:val="22"/>
      <w:lang w:val="en-US" w:bidi="ar-SA"/>
    </w:rPr>
  </w:style>
  <w:style w:type="paragraph" w:styleId="33">
    <w:name w:val="Body Text 3"/>
    <w:basedOn w:val="a1"/>
    <w:link w:val="34"/>
    <w:uiPriority w:val="99"/>
    <w:unhideWhenUsed/>
    <w:rsid w:val="007729BE"/>
    <w:pPr>
      <w:widowControl/>
      <w:autoSpaceDE/>
      <w:autoSpaceDN/>
      <w:spacing w:after="120" w:line="276" w:lineRule="auto"/>
    </w:pPr>
    <w:rPr>
      <w:rFonts w:asciiTheme="minorHAnsi" w:eastAsiaTheme="minorEastAsia" w:hAnsiTheme="minorHAnsi" w:cstheme="minorBidi"/>
      <w:sz w:val="16"/>
      <w:szCs w:val="16"/>
      <w:lang w:val="en-US"/>
    </w:rPr>
  </w:style>
  <w:style w:type="character" w:customStyle="1" w:styleId="34">
    <w:name w:val="Основной текст 3 Знак"/>
    <w:basedOn w:val="a2"/>
    <w:link w:val="33"/>
    <w:uiPriority w:val="99"/>
    <w:rsid w:val="007729BE"/>
    <w:rPr>
      <w:rFonts w:eastAsiaTheme="minorEastAsia"/>
      <w:sz w:val="16"/>
      <w:szCs w:val="16"/>
      <w:lang w:val="en-US" w:bidi="ar-SA"/>
    </w:rPr>
  </w:style>
  <w:style w:type="paragraph" w:styleId="af2">
    <w:name w:val="List"/>
    <w:basedOn w:val="a1"/>
    <w:uiPriority w:val="99"/>
    <w:unhideWhenUsed/>
    <w:rsid w:val="007729BE"/>
    <w:pPr>
      <w:widowControl/>
      <w:autoSpaceDE/>
      <w:autoSpaceDN/>
      <w:spacing w:after="200" w:line="276" w:lineRule="auto"/>
      <w:ind w:left="360" w:hanging="360"/>
      <w:contextualSpacing/>
    </w:pPr>
    <w:rPr>
      <w:rFonts w:asciiTheme="minorHAnsi" w:eastAsiaTheme="minorEastAsia" w:hAnsiTheme="minorHAnsi" w:cstheme="minorBidi"/>
      <w:lang w:val="en-US"/>
    </w:rPr>
  </w:style>
  <w:style w:type="paragraph" w:styleId="25">
    <w:name w:val="List 2"/>
    <w:basedOn w:val="a1"/>
    <w:uiPriority w:val="99"/>
    <w:unhideWhenUsed/>
    <w:rsid w:val="007729BE"/>
    <w:pPr>
      <w:widowControl/>
      <w:autoSpaceDE/>
      <w:autoSpaceDN/>
      <w:spacing w:after="200" w:line="276" w:lineRule="auto"/>
      <w:ind w:left="720" w:hanging="360"/>
      <w:contextualSpacing/>
    </w:pPr>
    <w:rPr>
      <w:rFonts w:asciiTheme="minorHAnsi" w:eastAsiaTheme="minorEastAsia" w:hAnsiTheme="minorHAnsi" w:cstheme="minorBidi"/>
      <w:lang w:val="en-US"/>
    </w:rPr>
  </w:style>
  <w:style w:type="paragraph" w:styleId="35">
    <w:name w:val="List 3"/>
    <w:basedOn w:val="a1"/>
    <w:uiPriority w:val="99"/>
    <w:unhideWhenUsed/>
    <w:rsid w:val="007729BE"/>
    <w:pPr>
      <w:widowControl/>
      <w:autoSpaceDE/>
      <w:autoSpaceDN/>
      <w:spacing w:after="200" w:line="276" w:lineRule="auto"/>
      <w:ind w:left="1080" w:hanging="360"/>
      <w:contextualSpacing/>
    </w:pPr>
    <w:rPr>
      <w:rFonts w:asciiTheme="minorHAnsi" w:eastAsiaTheme="minorEastAsia" w:hAnsiTheme="minorHAnsi" w:cstheme="minorBidi"/>
      <w:lang w:val="en-US"/>
    </w:rPr>
  </w:style>
  <w:style w:type="paragraph" w:styleId="a0">
    <w:name w:val="List Bullet"/>
    <w:basedOn w:val="a1"/>
    <w:uiPriority w:val="99"/>
    <w:unhideWhenUsed/>
    <w:rsid w:val="007729BE"/>
    <w:pPr>
      <w:widowControl/>
      <w:numPr>
        <w:numId w:val="1"/>
      </w:numPr>
      <w:autoSpaceDE/>
      <w:autoSpaceDN/>
      <w:spacing w:after="200" w:line="276" w:lineRule="auto"/>
      <w:contextualSpacing/>
    </w:pPr>
    <w:rPr>
      <w:rFonts w:asciiTheme="minorHAnsi" w:eastAsiaTheme="minorEastAsia" w:hAnsiTheme="minorHAnsi" w:cstheme="minorBidi"/>
      <w:lang w:val="en-US"/>
    </w:rPr>
  </w:style>
  <w:style w:type="paragraph" w:styleId="20">
    <w:name w:val="List Bullet 2"/>
    <w:basedOn w:val="a1"/>
    <w:uiPriority w:val="99"/>
    <w:unhideWhenUsed/>
    <w:rsid w:val="007729BE"/>
    <w:pPr>
      <w:widowControl/>
      <w:numPr>
        <w:numId w:val="2"/>
      </w:numPr>
      <w:autoSpaceDE/>
      <w:autoSpaceDN/>
      <w:spacing w:after="200" w:line="276" w:lineRule="auto"/>
      <w:contextualSpacing/>
    </w:pPr>
    <w:rPr>
      <w:rFonts w:asciiTheme="minorHAnsi" w:eastAsiaTheme="minorEastAsia" w:hAnsiTheme="minorHAnsi" w:cstheme="minorBidi"/>
      <w:lang w:val="en-US"/>
    </w:rPr>
  </w:style>
  <w:style w:type="paragraph" w:styleId="30">
    <w:name w:val="List Bullet 3"/>
    <w:basedOn w:val="a1"/>
    <w:uiPriority w:val="99"/>
    <w:unhideWhenUsed/>
    <w:rsid w:val="007729BE"/>
    <w:pPr>
      <w:widowControl/>
      <w:numPr>
        <w:numId w:val="3"/>
      </w:numPr>
      <w:autoSpaceDE/>
      <w:autoSpaceDN/>
      <w:spacing w:after="200" w:line="276" w:lineRule="auto"/>
      <w:contextualSpacing/>
    </w:pPr>
    <w:rPr>
      <w:rFonts w:asciiTheme="minorHAnsi" w:eastAsiaTheme="minorEastAsia" w:hAnsiTheme="minorHAnsi" w:cstheme="minorBidi"/>
      <w:lang w:val="en-US"/>
    </w:rPr>
  </w:style>
  <w:style w:type="paragraph" w:styleId="a">
    <w:name w:val="List Number"/>
    <w:basedOn w:val="a1"/>
    <w:uiPriority w:val="99"/>
    <w:unhideWhenUsed/>
    <w:rsid w:val="007729BE"/>
    <w:pPr>
      <w:widowControl/>
      <w:numPr>
        <w:numId w:val="5"/>
      </w:numPr>
      <w:autoSpaceDE/>
      <w:autoSpaceDN/>
      <w:spacing w:after="200" w:line="276" w:lineRule="auto"/>
      <w:contextualSpacing/>
    </w:pPr>
    <w:rPr>
      <w:rFonts w:asciiTheme="minorHAnsi" w:eastAsiaTheme="minorEastAsia" w:hAnsiTheme="minorHAnsi" w:cstheme="minorBidi"/>
      <w:lang w:val="en-US"/>
    </w:rPr>
  </w:style>
  <w:style w:type="paragraph" w:styleId="2">
    <w:name w:val="List Number 2"/>
    <w:basedOn w:val="a1"/>
    <w:uiPriority w:val="99"/>
    <w:unhideWhenUsed/>
    <w:rsid w:val="007729BE"/>
    <w:pPr>
      <w:widowControl/>
      <w:numPr>
        <w:numId w:val="6"/>
      </w:numPr>
      <w:autoSpaceDE/>
      <w:autoSpaceDN/>
      <w:spacing w:after="200" w:line="276" w:lineRule="auto"/>
      <w:contextualSpacing/>
    </w:pPr>
    <w:rPr>
      <w:rFonts w:asciiTheme="minorHAnsi" w:eastAsiaTheme="minorEastAsia" w:hAnsiTheme="minorHAnsi" w:cstheme="minorBidi"/>
      <w:lang w:val="en-US"/>
    </w:rPr>
  </w:style>
  <w:style w:type="paragraph" w:styleId="3">
    <w:name w:val="List Number 3"/>
    <w:basedOn w:val="a1"/>
    <w:uiPriority w:val="99"/>
    <w:unhideWhenUsed/>
    <w:rsid w:val="007729BE"/>
    <w:pPr>
      <w:widowControl/>
      <w:numPr>
        <w:numId w:val="7"/>
      </w:numPr>
      <w:autoSpaceDE/>
      <w:autoSpaceDN/>
      <w:spacing w:after="200" w:line="276" w:lineRule="auto"/>
      <w:contextualSpacing/>
    </w:pPr>
    <w:rPr>
      <w:rFonts w:asciiTheme="minorHAnsi" w:eastAsiaTheme="minorEastAsia" w:hAnsiTheme="minorHAnsi" w:cstheme="minorBidi"/>
      <w:lang w:val="en-US"/>
    </w:rPr>
  </w:style>
  <w:style w:type="paragraph" w:styleId="af3">
    <w:name w:val="List Continue"/>
    <w:basedOn w:val="a1"/>
    <w:uiPriority w:val="99"/>
    <w:unhideWhenUsed/>
    <w:rsid w:val="007729BE"/>
    <w:pPr>
      <w:widowControl/>
      <w:autoSpaceDE/>
      <w:autoSpaceDN/>
      <w:spacing w:after="120" w:line="276" w:lineRule="auto"/>
      <w:ind w:left="360"/>
      <w:contextualSpacing/>
    </w:pPr>
    <w:rPr>
      <w:rFonts w:asciiTheme="minorHAnsi" w:eastAsiaTheme="minorEastAsia" w:hAnsiTheme="minorHAnsi" w:cstheme="minorBidi"/>
      <w:lang w:val="en-US"/>
    </w:rPr>
  </w:style>
  <w:style w:type="paragraph" w:styleId="26">
    <w:name w:val="List Continue 2"/>
    <w:basedOn w:val="a1"/>
    <w:uiPriority w:val="99"/>
    <w:unhideWhenUsed/>
    <w:rsid w:val="007729BE"/>
    <w:pPr>
      <w:widowControl/>
      <w:autoSpaceDE/>
      <w:autoSpaceDN/>
      <w:spacing w:after="120" w:line="276" w:lineRule="auto"/>
      <w:ind w:left="720"/>
      <w:contextualSpacing/>
    </w:pPr>
    <w:rPr>
      <w:rFonts w:asciiTheme="minorHAnsi" w:eastAsiaTheme="minorEastAsia" w:hAnsiTheme="minorHAnsi" w:cstheme="minorBidi"/>
      <w:lang w:val="en-US"/>
    </w:rPr>
  </w:style>
  <w:style w:type="paragraph" w:styleId="36">
    <w:name w:val="List Continue 3"/>
    <w:basedOn w:val="a1"/>
    <w:uiPriority w:val="99"/>
    <w:unhideWhenUsed/>
    <w:rsid w:val="007729BE"/>
    <w:pPr>
      <w:widowControl/>
      <w:autoSpaceDE/>
      <w:autoSpaceDN/>
      <w:spacing w:after="120" w:line="276" w:lineRule="auto"/>
      <w:ind w:left="1080"/>
      <w:contextualSpacing/>
    </w:pPr>
    <w:rPr>
      <w:rFonts w:asciiTheme="minorHAnsi" w:eastAsiaTheme="minorEastAsia" w:hAnsiTheme="minorHAnsi" w:cstheme="minorBidi"/>
      <w:lang w:val="en-US"/>
    </w:rPr>
  </w:style>
  <w:style w:type="paragraph" w:styleId="af4">
    <w:name w:val="macro"/>
    <w:link w:val="af5"/>
    <w:uiPriority w:val="99"/>
    <w:unhideWhenUsed/>
    <w:rsid w:val="007729BE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eastAsiaTheme="minorEastAsia" w:hAnsi="Courier"/>
      <w:sz w:val="20"/>
      <w:szCs w:val="20"/>
      <w:lang w:val="en-US" w:bidi="ar-SA"/>
    </w:rPr>
  </w:style>
  <w:style w:type="character" w:customStyle="1" w:styleId="af5">
    <w:name w:val="Текст макроса Знак"/>
    <w:basedOn w:val="a2"/>
    <w:link w:val="af4"/>
    <w:uiPriority w:val="99"/>
    <w:rsid w:val="007729BE"/>
    <w:rPr>
      <w:rFonts w:ascii="Courier" w:eastAsiaTheme="minorEastAsia" w:hAnsi="Courier"/>
      <w:sz w:val="20"/>
      <w:szCs w:val="20"/>
      <w:lang w:val="en-US" w:bidi="ar-SA"/>
    </w:rPr>
  </w:style>
  <w:style w:type="paragraph" w:styleId="27">
    <w:name w:val="Quote"/>
    <w:basedOn w:val="a1"/>
    <w:next w:val="a1"/>
    <w:link w:val="28"/>
    <w:uiPriority w:val="29"/>
    <w:qFormat/>
    <w:rsid w:val="007729BE"/>
    <w:pPr>
      <w:widowControl/>
      <w:autoSpaceDE/>
      <w:autoSpaceDN/>
      <w:spacing w:after="200" w:line="276" w:lineRule="auto"/>
    </w:pPr>
    <w:rPr>
      <w:rFonts w:asciiTheme="minorHAnsi" w:eastAsiaTheme="minorEastAsia" w:hAnsiTheme="minorHAnsi" w:cstheme="minorBidi"/>
      <w:i/>
      <w:iCs/>
      <w:color w:val="000000" w:themeColor="text1"/>
      <w:lang w:val="en-US"/>
    </w:rPr>
  </w:style>
  <w:style w:type="character" w:customStyle="1" w:styleId="28">
    <w:name w:val="Цитата 2 Знак"/>
    <w:basedOn w:val="a2"/>
    <w:link w:val="27"/>
    <w:uiPriority w:val="29"/>
    <w:rsid w:val="007729BE"/>
    <w:rPr>
      <w:rFonts w:eastAsiaTheme="minorEastAsia"/>
      <w:i/>
      <w:iCs/>
      <w:color w:val="000000" w:themeColor="text1"/>
      <w:sz w:val="22"/>
      <w:szCs w:val="22"/>
      <w:lang w:val="en-US" w:bidi="ar-SA"/>
    </w:rPr>
  </w:style>
  <w:style w:type="paragraph" w:styleId="af6">
    <w:name w:val="caption"/>
    <w:basedOn w:val="a1"/>
    <w:next w:val="a1"/>
    <w:uiPriority w:val="35"/>
    <w:semiHidden/>
    <w:unhideWhenUsed/>
    <w:qFormat/>
    <w:rsid w:val="007729BE"/>
    <w:pPr>
      <w:widowControl/>
      <w:autoSpaceDE/>
      <w:autoSpaceDN/>
      <w:spacing w:after="200"/>
    </w:pPr>
    <w:rPr>
      <w:rFonts w:asciiTheme="minorHAnsi" w:eastAsiaTheme="minorEastAsia" w:hAnsiTheme="minorHAnsi" w:cstheme="minorBidi"/>
      <w:b/>
      <w:bCs/>
      <w:color w:val="4472C4" w:themeColor="accent1"/>
      <w:sz w:val="18"/>
      <w:szCs w:val="18"/>
      <w:lang w:val="en-US"/>
    </w:rPr>
  </w:style>
  <w:style w:type="character" w:styleId="af7">
    <w:name w:val="Strong"/>
    <w:basedOn w:val="a2"/>
    <w:uiPriority w:val="22"/>
    <w:qFormat/>
    <w:rsid w:val="007729BE"/>
    <w:rPr>
      <w:b/>
      <w:bCs/>
    </w:rPr>
  </w:style>
  <w:style w:type="character" w:styleId="af8">
    <w:name w:val="Emphasis"/>
    <w:basedOn w:val="a2"/>
    <w:uiPriority w:val="20"/>
    <w:qFormat/>
    <w:rsid w:val="007729BE"/>
    <w:rPr>
      <w:i/>
      <w:iCs/>
    </w:rPr>
  </w:style>
  <w:style w:type="paragraph" w:styleId="af9">
    <w:name w:val="Intense Quote"/>
    <w:basedOn w:val="a1"/>
    <w:next w:val="a1"/>
    <w:link w:val="afa"/>
    <w:uiPriority w:val="30"/>
    <w:qFormat/>
    <w:rsid w:val="007729BE"/>
    <w:pPr>
      <w:widowControl/>
      <w:pBdr>
        <w:bottom w:val="single" w:sz="4" w:space="4" w:color="4472C4" w:themeColor="accent1"/>
      </w:pBdr>
      <w:autoSpaceDE/>
      <w:autoSpaceDN/>
      <w:spacing w:before="200" w:after="280" w:line="276" w:lineRule="auto"/>
      <w:ind w:left="936" w:right="936"/>
    </w:pPr>
    <w:rPr>
      <w:rFonts w:asciiTheme="minorHAnsi" w:eastAsiaTheme="minorEastAsia" w:hAnsiTheme="minorHAnsi" w:cstheme="minorBidi"/>
      <w:b/>
      <w:bCs/>
      <w:i/>
      <w:iCs/>
      <w:color w:val="4472C4" w:themeColor="accent1"/>
      <w:lang w:val="en-US"/>
    </w:rPr>
  </w:style>
  <w:style w:type="character" w:customStyle="1" w:styleId="afa">
    <w:name w:val="Выделенная цитата Знак"/>
    <w:basedOn w:val="a2"/>
    <w:link w:val="af9"/>
    <w:uiPriority w:val="30"/>
    <w:rsid w:val="007729BE"/>
    <w:rPr>
      <w:rFonts w:eastAsiaTheme="minorEastAsia"/>
      <w:b/>
      <w:bCs/>
      <w:i/>
      <w:iCs/>
      <w:color w:val="4472C4" w:themeColor="accent1"/>
      <w:sz w:val="22"/>
      <w:szCs w:val="22"/>
      <w:lang w:val="en-US" w:bidi="ar-SA"/>
    </w:rPr>
  </w:style>
  <w:style w:type="character" w:styleId="afb">
    <w:name w:val="Subtle Emphasis"/>
    <w:basedOn w:val="a2"/>
    <w:uiPriority w:val="19"/>
    <w:qFormat/>
    <w:rsid w:val="007729BE"/>
    <w:rPr>
      <w:i/>
      <w:iCs/>
      <w:color w:val="808080" w:themeColor="text1" w:themeTint="7F"/>
    </w:rPr>
  </w:style>
  <w:style w:type="character" w:styleId="afc">
    <w:name w:val="Intense Emphasis"/>
    <w:basedOn w:val="a2"/>
    <w:uiPriority w:val="21"/>
    <w:qFormat/>
    <w:rsid w:val="007729BE"/>
    <w:rPr>
      <w:b/>
      <w:bCs/>
      <w:i/>
      <w:iCs/>
      <w:color w:val="4472C4" w:themeColor="accent1"/>
    </w:rPr>
  </w:style>
  <w:style w:type="character" w:styleId="afd">
    <w:name w:val="Subtle Reference"/>
    <w:basedOn w:val="a2"/>
    <w:uiPriority w:val="31"/>
    <w:qFormat/>
    <w:rsid w:val="007729BE"/>
    <w:rPr>
      <w:smallCaps/>
      <w:color w:val="ED7D31" w:themeColor="accent2"/>
      <w:u w:val="single"/>
    </w:rPr>
  </w:style>
  <w:style w:type="character" w:styleId="afe">
    <w:name w:val="Intense Reference"/>
    <w:basedOn w:val="a2"/>
    <w:uiPriority w:val="32"/>
    <w:qFormat/>
    <w:rsid w:val="007729BE"/>
    <w:rPr>
      <w:b/>
      <w:bCs/>
      <w:smallCaps/>
      <w:color w:val="ED7D31" w:themeColor="accent2"/>
      <w:spacing w:val="5"/>
      <w:u w:val="single"/>
    </w:rPr>
  </w:style>
  <w:style w:type="character" w:styleId="aff">
    <w:name w:val="Book Title"/>
    <w:basedOn w:val="a2"/>
    <w:uiPriority w:val="33"/>
    <w:qFormat/>
    <w:rsid w:val="007729BE"/>
    <w:rPr>
      <w:b/>
      <w:bCs/>
      <w:smallCaps/>
      <w:spacing w:val="5"/>
    </w:rPr>
  </w:style>
  <w:style w:type="paragraph" w:styleId="aff0">
    <w:name w:val="TOC Heading"/>
    <w:basedOn w:val="1"/>
    <w:next w:val="a1"/>
    <w:uiPriority w:val="39"/>
    <w:semiHidden/>
    <w:unhideWhenUsed/>
    <w:qFormat/>
    <w:rsid w:val="007729BE"/>
    <w:pPr>
      <w:keepNext/>
      <w:keepLines/>
      <w:widowControl/>
      <w:autoSpaceDE/>
      <w:autoSpaceDN/>
      <w:spacing w:before="480" w:line="276" w:lineRule="auto"/>
      <w:ind w:left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  <w:lang w:val="en-US"/>
    </w:rPr>
  </w:style>
  <w:style w:type="table" w:styleId="aff1">
    <w:name w:val="Light Shading"/>
    <w:basedOn w:val="a3"/>
    <w:uiPriority w:val="60"/>
    <w:rsid w:val="007729BE"/>
    <w:rPr>
      <w:rFonts w:eastAsiaTheme="minorEastAsia"/>
      <w:color w:val="000000" w:themeColor="text1" w:themeShade="BF"/>
      <w:sz w:val="22"/>
      <w:szCs w:val="22"/>
      <w:lang w:val="en-US" w:bidi="ar-SA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7729BE"/>
    <w:rPr>
      <w:rFonts w:eastAsiaTheme="minorEastAsia"/>
      <w:color w:val="2F5496" w:themeColor="accent1" w:themeShade="BF"/>
      <w:sz w:val="22"/>
      <w:szCs w:val="22"/>
      <w:lang w:val="en-US" w:bidi="ar-SA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-2">
    <w:name w:val="Light Shading Accent 2"/>
    <w:basedOn w:val="a3"/>
    <w:uiPriority w:val="60"/>
    <w:rsid w:val="007729BE"/>
    <w:rPr>
      <w:rFonts w:eastAsiaTheme="minorEastAsia"/>
      <w:color w:val="C45911" w:themeColor="accent2" w:themeShade="BF"/>
      <w:sz w:val="22"/>
      <w:szCs w:val="22"/>
      <w:lang w:val="en-US" w:bidi="ar-SA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-3">
    <w:name w:val="Light Shading Accent 3"/>
    <w:basedOn w:val="a3"/>
    <w:uiPriority w:val="60"/>
    <w:rsid w:val="007729BE"/>
    <w:rPr>
      <w:rFonts w:eastAsiaTheme="minorEastAsia"/>
      <w:color w:val="7B7B7B" w:themeColor="accent3" w:themeShade="BF"/>
      <w:sz w:val="22"/>
      <w:szCs w:val="22"/>
      <w:lang w:val="en-US" w:bidi="ar-SA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4">
    <w:name w:val="Light Shading Accent 4"/>
    <w:basedOn w:val="a3"/>
    <w:uiPriority w:val="60"/>
    <w:rsid w:val="007729BE"/>
    <w:rPr>
      <w:rFonts w:eastAsiaTheme="minorEastAsia"/>
      <w:color w:val="BF8F00" w:themeColor="accent4" w:themeShade="BF"/>
      <w:sz w:val="22"/>
      <w:szCs w:val="22"/>
      <w:lang w:val="en-US" w:bidi="ar-SA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-5">
    <w:name w:val="Light Shading Accent 5"/>
    <w:basedOn w:val="a3"/>
    <w:uiPriority w:val="60"/>
    <w:rsid w:val="007729BE"/>
    <w:rPr>
      <w:rFonts w:eastAsiaTheme="minorEastAsia"/>
      <w:color w:val="2E74B5" w:themeColor="accent5" w:themeShade="BF"/>
      <w:sz w:val="22"/>
      <w:szCs w:val="22"/>
      <w:lang w:val="en-US" w:bidi="ar-SA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-6">
    <w:name w:val="Light Shading Accent 6"/>
    <w:basedOn w:val="a3"/>
    <w:uiPriority w:val="60"/>
    <w:rsid w:val="007729BE"/>
    <w:rPr>
      <w:rFonts w:eastAsiaTheme="minorEastAsia"/>
      <w:color w:val="538135" w:themeColor="accent6" w:themeShade="BF"/>
      <w:sz w:val="22"/>
      <w:szCs w:val="22"/>
      <w:lang w:val="en-US" w:bidi="ar-SA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aff2">
    <w:name w:val="Light List"/>
    <w:basedOn w:val="a3"/>
    <w:uiPriority w:val="61"/>
    <w:rsid w:val="007729BE"/>
    <w:rPr>
      <w:rFonts w:eastAsiaTheme="minorEastAsia"/>
      <w:sz w:val="22"/>
      <w:szCs w:val="22"/>
      <w:lang w:val="en-US" w:bidi="ar-SA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7729BE"/>
    <w:rPr>
      <w:rFonts w:eastAsiaTheme="minorEastAsia"/>
      <w:sz w:val="22"/>
      <w:szCs w:val="22"/>
      <w:lang w:val="en-US" w:bidi="ar-SA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-20">
    <w:name w:val="Light List Accent 2"/>
    <w:basedOn w:val="a3"/>
    <w:uiPriority w:val="61"/>
    <w:rsid w:val="007729BE"/>
    <w:rPr>
      <w:rFonts w:eastAsiaTheme="minorEastAsia"/>
      <w:sz w:val="22"/>
      <w:szCs w:val="22"/>
      <w:lang w:val="en-US" w:bidi="ar-SA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-30">
    <w:name w:val="Light List Accent 3"/>
    <w:basedOn w:val="a3"/>
    <w:uiPriority w:val="61"/>
    <w:rsid w:val="007729BE"/>
    <w:rPr>
      <w:rFonts w:eastAsiaTheme="minorEastAsia"/>
      <w:sz w:val="22"/>
      <w:szCs w:val="22"/>
      <w:lang w:val="en-US" w:bidi="ar-SA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-40">
    <w:name w:val="Light List Accent 4"/>
    <w:basedOn w:val="a3"/>
    <w:uiPriority w:val="61"/>
    <w:rsid w:val="007729BE"/>
    <w:rPr>
      <w:rFonts w:eastAsiaTheme="minorEastAsia"/>
      <w:sz w:val="22"/>
      <w:szCs w:val="22"/>
      <w:lang w:val="en-US" w:bidi="ar-SA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-50">
    <w:name w:val="Light List Accent 5"/>
    <w:basedOn w:val="a3"/>
    <w:uiPriority w:val="61"/>
    <w:rsid w:val="007729BE"/>
    <w:rPr>
      <w:rFonts w:eastAsiaTheme="minorEastAsia"/>
      <w:sz w:val="22"/>
      <w:szCs w:val="22"/>
      <w:lang w:val="en-US" w:bidi="ar-SA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-60">
    <w:name w:val="Light List Accent 6"/>
    <w:basedOn w:val="a3"/>
    <w:uiPriority w:val="61"/>
    <w:rsid w:val="007729BE"/>
    <w:rPr>
      <w:rFonts w:eastAsiaTheme="minorEastAsia"/>
      <w:sz w:val="22"/>
      <w:szCs w:val="22"/>
      <w:lang w:val="en-US" w:bidi="ar-SA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aff3">
    <w:name w:val="Light Grid"/>
    <w:basedOn w:val="a3"/>
    <w:uiPriority w:val="62"/>
    <w:rsid w:val="007729BE"/>
    <w:rPr>
      <w:rFonts w:eastAsiaTheme="minorEastAsia"/>
      <w:sz w:val="22"/>
      <w:szCs w:val="22"/>
      <w:lang w:val="en-US" w:bidi="ar-SA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7729BE"/>
    <w:rPr>
      <w:rFonts w:eastAsiaTheme="minorEastAsia"/>
      <w:sz w:val="22"/>
      <w:szCs w:val="22"/>
      <w:lang w:val="en-US" w:bidi="ar-SA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-21">
    <w:name w:val="Light Grid Accent 2"/>
    <w:basedOn w:val="a3"/>
    <w:uiPriority w:val="62"/>
    <w:rsid w:val="007729BE"/>
    <w:rPr>
      <w:rFonts w:eastAsiaTheme="minorEastAsia"/>
      <w:sz w:val="22"/>
      <w:szCs w:val="22"/>
      <w:lang w:val="en-US" w:bidi="ar-SA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-31">
    <w:name w:val="Light Grid Accent 3"/>
    <w:basedOn w:val="a3"/>
    <w:uiPriority w:val="62"/>
    <w:rsid w:val="007729BE"/>
    <w:rPr>
      <w:rFonts w:eastAsiaTheme="minorEastAsia"/>
      <w:sz w:val="22"/>
      <w:szCs w:val="22"/>
      <w:lang w:val="en-US" w:bidi="ar-SA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-41">
    <w:name w:val="Light Grid Accent 4"/>
    <w:basedOn w:val="a3"/>
    <w:uiPriority w:val="62"/>
    <w:rsid w:val="007729BE"/>
    <w:rPr>
      <w:rFonts w:eastAsiaTheme="minorEastAsia"/>
      <w:sz w:val="22"/>
      <w:szCs w:val="22"/>
      <w:lang w:val="en-US" w:bidi="ar-SA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-51">
    <w:name w:val="Light Grid Accent 5"/>
    <w:basedOn w:val="a3"/>
    <w:uiPriority w:val="62"/>
    <w:rsid w:val="007729BE"/>
    <w:rPr>
      <w:rFonts w:eastAsiaTheme="minorEastAsia"/>
      <w:sz w:val="22"/>
      <w:szCs w:val="22"/>
      <w:lang w:val="en-US" w:bidi="ar-SA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-61">
    <w:name w:val="Light Grid Accent 6"/>
    <w:basedOn w:val="a3"/>
    <w:uiPriority w:val="62"/>
    <w:rsid w:val="007729BE"/>
    <w:rPr>
      <w:rFonts w:eastAsiaTheme="minorEastAsia"/>
      <w:sz w:val="22"/>
      <w:szCs w:val="22"/>
      <w:lang w:val="en-US" w:bidi="ar-SA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11">
    <w:name w:val="Medium Shading 1"/>
    <w:basedOn w:val="a3"/>
    <w:uiPriority w:val="63"/>
    <w:rsid w:val="007729BE"/>
    <w:rPr>
      <w:rFonts w:eastAsiaTheme="minorEastAsia"/>
      <w:sz w:val="22"/>
      <w:szCs w:val="22"/>
      <w:lang w:val="en-US" w:bidi="ar-SA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7729BE"/>
    <w:rPr>
      <w:rFonts w:eastAsiaTheme="minorEastAsia"/>
      <w:sz w:val="22"/>
      <w:szCs w:val="22"/>
      <w:lang w:val="en-US" w:bidi="ar-SA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7729BE"/>
    <w:rPr>
      <w:rFonts w:eastAsiaTheme="minorEastAsia"/>
      <w:sz w:val="22"/>
      <w:szCs w:val="22"/>
      <w:lang w:val="en-US" w:bidi="ar-SA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7729BE"/>
    <w:rPr>
      <w:rFonts w:eastAsiaTheme="minorEastAsia"/>
      <w:sz w:val="22"/>
      <w:szCs w:val="22"/>
      <w:lang w:val="en-US" w:bidi="ar-SA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7729BE"/>
    <w:rPr>
      <w:rFonts w:eastAsiaTheme="minorEastAsia"/>
      <w:sz w:val="22"/>
      <w:szCs w:val="22"/>
      <w:lang w:val="en-US" w:bidi="ar-SA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7729BE"/>
    <w:rPr>
      <w:rFonts w:eastAsiaTheme="minorEastAsia"/>
      <w:sz w:val="22"/>
      <w:szCs w:val="22"/>
      <w:lang w:val="en-US" w:bidi="ar-SA"/>
    </w:r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7729BE"/>
    <w:rPr>
      <w:rFonts w:eastAsiaTheme="minorEastAsia"/>
      <w:sz w:val="22"/>
      <w:szCs w:val="22"/>
      <w:lang w:val="en-US" w:bidi="ar-SA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7729BE"/>
    <w:rPr>
      <w:rFonts w:eastAsiaTheme="minorEastAsia"/>
      <w:sz w:val="22"/>
      <w:szCs w:val="22"/>
      <w:lang w:val="en-US" w:bidi="ar-S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7729BE"/>
    <w:rPr>
      <w:rFonts w:eastAsiaTheme="minorEastAsia"/>
      <w:sz w:val="22"/>
      <w:szCs w:val="22"/>
      <w:lang w:val="en-US" w:bidi="ar-S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7729BE"/>
    <w:rPr>
      <w:rFonts w:eastAsiaTheme="minorEastAsia"/>
      <w:sz w:val="22"/>
      <w:szCs w:val="22"/>
      <w:lang w:val="en-US" w:bidi="ar-S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7729BE"/>
    <w:rPr>
      <w:rFonts w:eastAsiaTheme="minorEastAsia"/>
      <w:sz w:val="22"/>
      <w:szCs w:val="22"/>
      <w:lang w:val="en-US" w:bidi="ar-S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7729BE"/>
    <w:rPr>
      <w:rFonts w:eastAsiaTheme="minorEastAsia"/>
      <w:sz w:val="22"/>
      <w:szCs w:val="22"/>
      <w:lang w:val="en-US" w:bidi="ar-S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7729BE"/>
    <w:rPr>
      <w:rFonts w:eastAsiaTheme="minorEastAsia"/>
      <w:sz w:val="22"/>
      <w:szCs w:val="22"/>
      <w:lang w:val="en-US" w:bidi="ar-S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7729BE"/>
    <w:rPr>
      <w:rFonts w:eastAsiaTheme="minorEastAsia"/>
      <w:sz w:val="22"/>
      <w:szCs w:val="22"/>
      <w:lang w:val="en-US" w:bidi="ar-S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7729BE"/>
    <w:rPr>
      <w:rFonts w:eastAsiaTheme="minorEastAsia"/>
      <w:color w:val="000000" w:themeColor="text1"/>
      <w:sz w:val="22"/>
      <w:szCs w:val="22"/>
      <w:lang w:val="en-US" w:bidi="ar-SA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7729BE"/>
    <w:rPr>
      <w:rFonts w:eastAsiaTheme="minorEastAsia"/>
      <w:color w:val="000000" w:themeColor="text1"/>
      <w:sz w:val="22"/>
      <w:szCs w:val="22"/>
      <w:lang w:val="en-US" w:bidi="ar-SA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1-20">
    <w:name w:val="Medium List 1 Accent 2"/>
    <w:basedOn w:val="a3"/>
    <w:uiPriority w:val="65"/>
    <w:rsid w:val="007729BE"/>
    <w:rPr>
      <w:rFonts w:eastAsiaTheme="minorEastAsia"/>
      <w:color w:val="000000" w:themeColor="text1"/>
      <w:sz w:val="22"/>
      <w:szCs w:val="22"/>
      <w:lang w:val="en-US" w:bidi="ar-SA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1-30">
    <w:name w:val="Medium List 1 Accent 3"/>
    <w:basedOn w:val="a3"/>
    <w:uiPriority w:val="65"/>
    <w:rsid w:val="007729BE"/>
    <w:rPr>
      <w:rFonts w:eastAsiaTheme="minorEastAsia"/>
      <w:color w:val="000000" w:themeColor="text1"/>
      <w:sz w:val="22"/>
      <w:szCs w:val="22"/>
      <w:lang w:val="en-US" w:bidi="ar-SA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1-40">
    <w:name w:val="Medium List 1 Accent 4"/>
    <w:basedOn w:val="a3"/>
    <w:uiPriority w:val="65"/>
    <w:rsid w:val="007729BE"/>
    <w:rPr>
      <w:rFonts w:eastAsiaTheme="minorEastAsia"/>
      <w:color w:val="000000" w:themeColor="text1"/>
      <w:sz w:val="22"/>
      <w:szCs w:val="22"/>
      <w:lang w:val="en-US" w:bidi="ar-SA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1-50">
    <w:name w:val="Medium List 1 Accent 5"/>
    <w:basedOn w:val="a3"/>
    <w:uiPriority w:val="65"/>
    <w:rsid w:val="007729BE"/>
    <w:rPr>
      <w:rFonts w:eastAsiaTheme="minorEastAsia"/>
      <w:color w:val="000000" w:themeColor="text1"/>
      <w:sz w:val="22"/>
      <w:szCs w:val="22"/>
      <w:lang w:val="en-US" w:bidi="ar-SA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1-60">
    <w:name w:val="Medium List 1 Accent 6"/>
    <w:basedOn w:val="a3"/>
    <w:uiPriority w:val="65"/>
    <w:rsid w:val="007729BE"/>
    <w:rPr>
      <w:rFonts w:eastAsiaTheme="minorEastAsia"/>
      <w:color w:val="000000" w:themeColor="text1"/>
      <w:sz w:val="22"/>
      <w:szCs w:val="22"/>
      <w:lang w:val="en-US" w:bidi="ar-SA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2a">
    <w:name w:val="Medium List 2"/>
    <w:basedOn w:val="a3"/>
    <w:uiPriority w:val="66"/>
    <w:rsid w:val="007729BE"/>
    <w:rPr>
      <w:rFonts w:asciiTheme="majorHAnsi" w:eastAsiaTheme="majorEastAsia" w:hAnsiTheme="majorHAnsi" w:cstheme="majorBidi"/>
      <w:color w:val="000000" w:themeColor="text1"/>
      <w:sz w:val="22"/>
      <w:szCs w:val="22"/>
      <w:lang w:val="en-US" w:bidi="ar-SA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7729BE"/>
    <w:rPr>
      <w:rFonts w:asciiTheme="majorHAnsi" w:eastAsiaTheme="majorEastAsia" w:hAnsiTheme="majorHAnsi" w:cstheme="majorBidi"/>
      <w:color w:val="000000" w:themeColor="text1"/>
      <w:sz w:val="22"/>
      <w:szCs w:val="22"/>
      <w:lang w:val="en-US" w:bidi="ar-SA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7729BE"/>
    <w:rPr>
      <w:rFonts w:asciiTheme="majorHAnsi" w:eastAsiaTheme="majorEastAsia" w:hAnsiTheme="majorHAnsi" w:cstheme="majorBidi"/>
      <w:color w:val="000000" w:themeColor="text1"/>
      <w:sz w:val="22"/>
      <w:szCs w:val="22"/>
      <w:lang w:val="en-US" w:bidi="ar-SA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7729BE"/>
    <w:rPr>
      <w:rFonts w:asciiTheme="majorHAnsi" w:eastAsiaTheme="majorEastAsia" w:hAnsiTheme="majorHAnsi" w:cstheme="majorBidi"/>
      <w:color w:val="000000" w:themeColor="text1"/>
      <w:sz w:val="22"/>
      <w:szCs w:val="22"/>
      <w:lang w:val="en-US" w:bidi="ar-SA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7729BE"/>
    <w:rPr>
      <w:rFonts w:asciiTheme="majorHAnsi" w:eastAsiaTheme="majorEastAsia" w:hAnsiTheme="majorHAnsi" w:cstheme="majorBidi"/>
      <w:color w:val="000000" w:themeColor="text1"/>
      <w:sz w:val="22"/>
      <w:szCs w:val="22"/>
      <w:lang w:val="en-US" w:bidi="ar-SA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7729BE"/>
    <w:rPr>
      <w:rFonts w:asciiTheme="majorHAnsi" w:eastAsiaTheme="majorEastAsia" w:hAnsiTheme="majorHAnsi" w:cstheme="majorBidi"/>
      <w:color w:val="000000" w:themeColor="text1"/>
      <w:sz w:val="22"/>
      <w:szCs w:val="22"/>
      <w:lang w:val="en-US" w:bidi="ar-SA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7729BE"/>
    <w:rPr>
      <w:rFonts w:asciiTheme="majorHAnsi" w:eastAsiaTheme="majorEastAsia" w:hAnsiTheme="majorHAnsi" w:cstheme="majorBidi"/>
      <w:color w:val="000000" w:themeColor="text1"/>
      <w:sz w:val="22"/>
      <w:szCs w:val="22"/>
      <w:lang w:val="en-US" w:bidi="ar-SA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7729BE"/>
    <w:rPr>
      <w:rFonts w:eastAsiaTheme="minorEastAsia"/>
      <w:sz w:val="22"/>
      <w:szCs w:val="22"/>
      <w:lang w:val="en-US" w:bidi="ar-SA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7729BE"/>
    <w:rPr>
      <w:rFonts w:eastAsiaTheme="minorEastAsia"/>
      <w:sz w:val="22"/>
      <w:szCs w:val="22"/>
      <w:lang w:val="en-US" w:bidi="ar-SA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1-21">
    <w:name w:val="Medium Grid 1 Accent 2"/>
    <w:basedOn w:val="a3"/>
    <w:uiPriority w:val="67"/>
    <w:rsid w:val="007729BE"/>
    <w:rPr>
      <w:rFonts w:eastAsiaTheme="minorEastAsia"/>
      <w:sz w:val="22"/>
      <w:szCs w:val="22"/>
      <w:lang w:val="en-US" w:bidi="ar-SA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-31">
    <w:name w:val="Medium Grid 1 Accent 3"/>
    <w:basedOn w:val="a3"/>
    <w:uiPriority w:val="67"/>
    <w:rsid w:val="007729BE"/>
    <w:rPr>
      <w:rFonts w:eastAsiaTheme="minorEastAsia"/>
      <w:sz w:val="22"/>
      <w:szCs w:val="22"/>
      <w:lang w:val="en-US" w:bidi="ar-SA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-41">
    <w:name w:val="Medium Grid 1 Accent 4"/>
    <w:basedOn w:val="a3"/>
    <w:uiPriority w:val="67"/>
    <w:rsid w:val="007729BE"/>
    <w:rPr>
      <w:rFonts w:eastAsiaTheme="minorEastAsia"/>
      <w:sz w:val="22"/>
      <w:szCs w:val="22"/>
      <w:lang w:val="en-US" w:bidi="ar-SA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-51">
    <w:name w:val="Medium Grid 1 Accent 5"/>
    <w:basedOn w:val="a3"/>
    <w:uiPriority w:val="67"/>
    <w:rsid w:val="007729BE"/>
    <w:rPr>
      <w:rFonts w:eastAsiaTheme="minorEastAsia"/>
      <w:sz w:val="22"/>
      <w:szCs w:val="22"/>
      <w:lang w:val="en-US" w:bidi="ar-SA"/>
    </w:r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1-61">
    <w:name w:val="Medium Grid 1 Accent 6"/>
    <w:basedOn w:val="a3"/>
    <w:uiPriority w:val="67"/>
    <w:rsid w:val="007729BE"/>
    <w:rPr>
      <w:rFonts w:eastAsiaTheme="minorEastAsia"/>
      <w:sz w:val="22"/>
      <w:szCs w:val="22"/>
      <w:lang w:val="en-US" w:bidi="ar-SA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2b">
    <w:name w:val="Medium Grid 2"/>
    <w:basedOn w:val="a3"/>
    <w:uiPriority w:val="68"/>
    <w:rsid w:val="007729BE"/>
    <w:rPr>
      <w:rFonts w:asciiTheme="majorHAnsi" w:eastAsiaTheme="majorEastAsia" w:hAnsiTheme="majorHAnsi" w:cstheme="majorBidi"/>
      <w:color w:val="000000" w:themeColor="text1"/>
      <w:sz w:val="22"/>
      <w:szCs w:val="22"/>
      <w:lang w:val="en-US" w:bidi="ar-SA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7729BE"/>
    <w:rPr>
      <w:rFonts w:asciiTheme="majorHAnsi" w:eastAsiaTheme="majorEastAsia" w:hAnsiTheme="majorHAnsi" w:cstheme="majorBidi"/>
      <w:color w:val="000000" w:themeColor="text1"/>
      <w:sz w:val="22"/>
      <w:szCs w:val="22"/>
      <w:lang w:val="en-US" w:bidi="ar-SA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sz="6" w:space="0" w:color="4472C4" w:themeColor="accent1"/>
          <w:insideV w:val="single" w:sz="6" w:space="0" w:color="4472C4" w:themeColor="accent1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7729BE"/>
    <w:rPr>
      <w:rFonts w:asciiTheme="majorHAnsi" w:eastAsiaTheme="majorEastAsia" w:hAnsiTheme="majorHAnsi" w:cstheme="majorBidi"/>
      <w:color w:val="000000" w:themeColor="text1"/>
      <w:sz w:val="22"/>
      <w:szCs w:val="22"/>
      <w:lang w:val="en-US" w:bidi="ar-SA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7729BE"/>
    <w:rPr>
      <w:rFonts w:asciiTheme="majorHAnsi" w:eastAsiaTheme="majorEastAsia" w:hAnsiTheme="majorHAnsi" w:cstheme="majorBidi"/>
      <w:color w:val="000000" w:themeColor="text1"/>
      <w:sz w:val="22"/>
      <w:szCs w:val="22"/>
      <w:lang w:val="en-US" w:bidi="ar-SA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7729BE"/>
    <w:rPr>
      <w:rFonts w:asciiTheme="majorHAnsi" w:eastAsiaTheme="majorEastAsia" w:hAnsiTheme="majorHAnsi" w:cstheme="majorBidi"/>
      <w:color w:val="000000" w:themeColor="text1"/>
      <w:sz w:val="22"/>
      <w:szCs w:val="22"/>
      <w:lang w:val="en-US" w:bidi="ar-SA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7729BE"/>
    <w:rPr>
      <w:rFonts w:asciiTheme="majorHAnsi" w:eastAsiaTheme="majorEastAsia" w:hAnsiTheme="majorHAnsi" w:cstheme="majorBidi"/>
      <w:color w:val="000000" w:themeColor="text1"/>
      <w:sz w:val="22"/>
      <w:szCs w:val="22"/>
      <w:lang w:val="en-US" w:bidi="ar-SA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7729BE"/>
    <w:rPr>
      <w:rFonts w:asciiTheme="majorHAnsi" w:eastAsiaTheme="majorEastAsia" w:hAnsiTheme="majorHAnsi" w:cstheme="majorBidi"/>
      <w:color w:val="000000" w:themeColor="text1"/>
      <w:sz w:val="22"/>
      <w:szCs w:val="22"/>
      <w:lang w:val="en-US" w:bidi="ar-SA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7729BE"/>
    <w:rPr>
      <w:rFonts w:eastAsiaTheme="minorEastAsia"/>
      <w:sz w:val="22"/>
      <w:szCs w:val="22"/>
      <w:lang w:val="en-US" w:bidi="ar-S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7729BE"/>
    <w:rPr>
      <w:rFonts w:eastAsiaTheme="minorEastAsia"/>
      <w:sz w:val="22"/>
      <w:szCs w:val="22"/>
      <w:lang w:val="en-US" w:bidi="ar-S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table" w:styleId="3-2">
    <w:name w:val="Medium Grid 3 Accent 2"/>
    <w:basedOn w:val="a3"/>
    <w:uiPriority w:val="69"/>
    <w:rsid w:val="007729BE"/>
    <w:rPr>
      <w:rFonts w:eastAsiaTheme="minorEastAsia"/>
      <w:sz w:val="22"/>
      <w:szCs w:val="22"/>
      <w:lang w:val="en-US" w:bidi="ar-S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3-3">
    <w:name w:val="Medium Grid 3 Accent 3"/>
    <w:basedOn w:val="a3"/>
    <w:uiPriority w:val="69"/>
    <w:rsid w:val="007729BE"/>
    <w:rPr>
      <w:rFonts w:eastAsiaTheme="minorEastAsia"/>
      <w:sz w:val="22"/>
      <w:szCs w:val="22"/>
      <w:lang w:val="en-US" w:bidi="ar-S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3-4">
    <w:name w:val="Medium Grid 3 Accent 4"/>
    <w:basedOn w:val="a3"/>
    <w:uiPriority w:val="69"/>
    <w:rsid w:val="007729BE"/>
    <w:rPr>
      <w:rFonts w:eastAsiaTheme="minorEastAsia"/>
      <w:sz w:val="22"/>
      <w:szCs w:val="22"/>
      <w:lang w:val="en-US" w:bidi="ar-S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3-5">
    <w:name w:val="Medium Grid 3 Accent 5"/>
    <w:basedOn w:val="a3"/>
    <w:uiPriority w:val="69"/>
    <w:rsid w:val="007729BE"/>
    <w:rPr>
      <w:rFonts w:eastAsiaTheme="minorEastAsia"/>
      <w:sz w:val="22"/>
      <w:szCs w:val="22"/>
      <w:lang w:val="en-US" w:bidi="ar-S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3-6">
    <w:name w:val="Medium Grid 3 Accent 6"/>
    <w:basedOn w:val="a3"/>
    <w:uiPriority w:val="69"/>
    <w:rsid w:val="007729BE"/>
    <w:rPr>
      <w:rFonts w:eastAsiaTheme="minorEastAsia"/>
      <w:sz w:val="22"/>
      <w:szCs w:val="22"/>
      <w:lang w:val="en-US" w:bidi="ar-S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aff4">
    <w:name w:val="Dark List"/>
    <w:basedOn w:val="a3"/>
    <w:uiPriority w:val="70"/>
    <w:rsid w:val="007729BE"/>
    <w:rPr>
      <w:rFonts w:eastAsiaTheme="minorEastAsia"/>
      <w:color w:val="FFFFFF" w:themeColor="background1"/>
      <w:sz w:val="22"/>
      <w:szCs w:val="22"/>
      <w:lang w:val="en-US" w:bidi="ar-SA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7729BE"/>
    <w:rPr>
      <w:rFonts w:eastAsiaTheme="minorEastAsia"/>
      <w:color w:val="FFFFFF" w:themeColor="background1"/>
      <w:sz w:val="22"/>
      <w:szCs w:val="22"/>
      <w:lang w:val="en-US" w:bidi="ar-SA"/>
    </w:rPr>
    <w:tblPr>
      <w:tblStyleRowBandSize w:val="1"/>
      <w:tblStyleColBandSize w:val="1"/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-22">
    <w:name w:val="Dark List Accent 2"/>
    <w:basedOn w:val="a3"/>
    <w:uiPriority w:val="70"/>
    <w:rsid w:val="007729BE"/>
    <w:rPr>
      <w:rFonts w:eastAsiaTheme="minorEastAsia"/>
      <w:color w:val="FFFFFF" w:themeColor="background1"/>
      <w:sz w:val="22"/>
      <w:szCs w:val="22"/>
      <w:lang w:val="en-US" w:bidi="ar-SA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-32">
    <w:name w:val="Dark List Accent 3"/>
    <w:basedOn w:val="a3"/>
    <w:uiPriority w:val="70"/>
    <w:rsid w:val="007729BE"/>
    <w:rPr>
      <w:rFonts w:eastAsiaTheme="minorEastAsia"/>
      <w:color w:val="FFFFFF" w:themeColor="background1"/>
      <w:sz w:val="22"/>
      <w:szCs w:val="22"/>
      <w:lang w:val="en-US" w:bidi="ar-SA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-42">
    <w:name w:val="Dark List Accent 4"/>
    <w:basedOn w:val="a3"/>
    <w:uiPriority w:val="70"/>
    <w:rsid w:val="007729BE"/>
    <w:rPr>
      <w:rFonts w:eastAsiaTheme="minorEastAsia"/>
      <w:color w:val="FFFFFF" w:themeColor="background1"/>
      <w:sz w:val="22"/>
      <w:szCs w:val="22"/>
      <w:lang w:val="en-US" w:bidi="ar-SA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-52">
    <w:name w:val="Dark List Accent 5"/>
    <w:basedOn w:val="a3"/>
    <w:uiPriority w:val="70"/>
    <w:rsid w:val="007729BE"/>
    <w:rPr>
      <w:rFonts w:eastAsiaTheme="minorEastAsia"/>
      <w:color w:val="FFFFFF" w:themeColor="background1"/>
      <w:sz w:val="22"/>
      <w:szCs w:val="22"/>
      <w:lang w:val="en-US" w:bidi="ar-SA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-62">
    <w:name w:val="Dark List Accent 6"/>
    <w:basedOn w:val="a3"/>
    <w:uiPriority w:val="70"/>
    <w:rsid w:val="007729BE"/>
    <w:rPr>
      <w:rFonts w:eastAsiaTheme="minorEastAsia"/>
      <w:color w:val="FFFFFF" w:themeColor="background1"/>
      <w:sz w:val="22"/>
      <w:szCs w:val="22"/>
      <w:lang w:val="en-US" w:bidi="ar-SA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aff5">
    <w:name w:val="Colorful Shading"/>
    <w:basedOn w:val="a3"/>
    <w:uiPriority w:val="71"/>
    <w:rsid w:val="007729BE"/>
    <w:rPr>
      <w:rFonts w:eastAsiaTheme="minorEastAsia"/>
      <w:color w:val="000000" w:themeColor="text1"/>
      <w:sz w:val="22"/>
      <w:szCs w:val="22"/>
      <w:lang w:val="en-US" w:bidi="ar-SA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7729BE"/>
    <w:rPr>
      <w:rFonts w:eastAsiaTheme="minorEastAsia"/>
      <w:color w:val="000000" w:themeColor="text1"/>
      <w:sz w:val="22"/>
      <w:szCs w:val="22"/>
      <w:lang w:val="en-US" w:bidi="ar-SA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1" w:themeShade="99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7729BE"/>
    <w:rPr>
      <w:rFonts w:eastAsiaTheme="minorEastAsia"/>
      <w:color w:val="000000" w:themeColor="text1"/>
      <w:sz w:val="22"/>
      <w:szCs w:val="22"/>
      <w:lang w:val="en-US" w:bidi="ar-SA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7729BE"/>
    <w:rPr>
      <w:rFonts w:eastAsiaTheme="minorEastAsia"/>
      <w:color w:val="000000" w:themeColor="text1"/>
      <w:sz w:val="22"/>
      <w:szCs w:val="22"/>
      <w:lang w:val="en-US" w:bidi="ar-SA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3">
    <w:name w:val="Colorful Shading Accent 4"/>
    <w:basedOn w:val="a3"/>
    <w:uiPriority w:val="71"/>
    <w:rsid w:val="007729BE"/>
    <w:rPr>
      <w:rFonts w:eastAsiaTheme="minorEastAsia"/>
      <w:color w:val="000000" w:themeColor="text1"/>
      <w:sz w:val="22"/>
      <w:szCs w:val="22"/>
      <w:lang w:val="en-US" w:bidi="ar-SA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7729BE"/>
    <w:rPr>
      <w:rFonts w:eastAsiaTheme="minorEastAsia"/>
      <w:color w:val="000000" w:themeColor="text1"/>
      <w:sz w:val="22"/>
      <w:szCs w:val="22"/>
      <w:lang w:val="en-US" w:bidi="ar-SA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7729BE"/>
    <w:rPr>
      <w:rFonts w:eastAsiaTheme="minorEastAsia"/>
      <w:color w:val="000000" w:themeColor="text1"/>
      <w:sz w:val="22"/>
      <w:szCs w:val="22"/>
      <w:lang w:val="en-US" w:bidi="ar-SA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7729BE"/>
    <w:rPr>
      <w:rFonts w:eastAsiaTheme="minorEastAsia"/>
      <w:color w:val="000000" w:themeColor="text1"/>
      <w:sz w:val="22"/>
      <w:szCs w:val="22"/>
      <w:lang w:val="en-US" w:bidi="ar-SA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7729BE"/>
    <w:rPr>
      <w:rFonts w:eastAsiaTheme="minorEastAsia"/>
      <w:color w:val="000000" w:themeColor="text1"/>
      <w:sz w:val="22"/>
      <w:szCs w:val="22"/>
      <w:lang w:val="en-US" w:bidi="ar-SA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-24">
    <w:name w:val="Colorful List Accent 2"/>
    <w:basedOn w:val="a3"/>
    <w:uiPriority w:val="72"/>
    <w:rsid w:val="007729BE"/>
    <w:rPr>
      <w:rFonts w:eastAsiaTheme="minorEastAsia"/>
      <w:color w:val="000000" w:themeColor="text1"/>
      <w:sz w:val="22"/>
      <w:szCs w:val="22"/>
      <w:lang w:val="en-US" w:bidi="ar-SA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34">
    <w:name w:val="Colorful List Accent 3"/>
    <w:basedOn w:val="a3"/>
    <w:uiPriority w:val="72"/>
    <w:rsid w:val="007729BE"/>
    <w:rPr>
      <w:rFonts w:eastAsiaTheme="minorEastAsia"/>
      <w:color w:val="000000" w:themeColor="text1"/>
      <w:sz w:val="22"/>
      <w:szCs w:val="22"/>
      <w:lang w:val="en-US" w:bidi="ar-SA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4">
    <w:name w:val="Colorful List Accent 4"/>
    <w:basedOn w:val="a3"/>
    <w:uiPriority w:val="72"/>
    <w:rsid w:val="007729BE"/>
    <w:rPr>
      <w:rFonts w:eastAsiaTheme="minorEastAsia"/>
      <w:color w:val="000000" w:themeColor="text1"/>
      <w:sz w:val="22"/>
      <w:szCs w:val="22"/>
      <w:lang w:val="en-US" w:bidi="ar-SA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54">
    <w:name w:val="Colorful List Accent 5"/>
    <w:basedOn w:val="a3"/>
    <w:uiPriority w:val="72"/>
    <w:rsid w:val="007729BE"/>
    <w:rPr>
      <w:rFonts w:eastAsiaTheme="minorEastAsia"/>
      <w:color w:val="000000" w:themeColor="text1"/>
      <w:sz w:val="22"/>
      <w:szCs w:val="22"/>
      <w:lang w:val="en-US" w:bidi="ar-SA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-64">
    <w:name w:val="Colorful List Accent 6"/>
    <w:basedOn w:val="a3"/>
    <w:uiPriority w:val="72"/>
    <w:rsid w:val="007729BE"/>
    <w:rPr>
      <w:rFonts w:eastAsiaTheme="minorEastAsia"/>
      <w:color w:val="000000" w:themeColor="text1"/>
      <w:sz w:val="22"/>
      <w:szCs w:val="22"/>
      <w:lang w:val="en-US" w:bidi="ar-SA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aff7">
    <w:name w:val="Colorful Grid"/>
    <w:basedOn w:val="a3"/>
    <w:uiPriority w:val="73"/>
    <w:rsid w:val="007729BE"/>
    <w:rPr>
      <w:rFonts w:eastAsiaTheme="minorEastAsia"/>
      <w:color w:val="000000" w:themeColor="text1"/>
      <w:sz w:val="22"/>
      <w:szCs w:val="22"/>
      <w:lang w:val="en-US" w:bidi="ar-SA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7729BE"/>
    <w:rPr>
      <w:rFonts w:eastAsiaTheme="minorEastAsia"/>
      <w:color w:val="000000" w:themeColor="text1"/>
      <w:sz w:val="22"/>
      <w:szCs w:val="22"/>
      <w:lang w:val="en-US" w:bidi="ar-SA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-25">
    <w:name w:val="Colorful Grid Accent 2"/>
    <w:basedOn w:val="a3"/>
    <w:uiPriority w:val="73"/>
    <w:rsid w:val="007729BE"/>
    <w:rPr>
      <w:rFonts w:eastAsiaTheme="minorEastAsia"/>
      <w:color w:val="000000" w:themeColor="text1"/>
      <w:sz w:val="22"/>
      <w:szCs w:val="22"/>
      <w:lang w:val="en-US" w:bidi="ar-SA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-35">
    <w:name w:val="Colorful Grid Accent 3"/>
    <w:basedOn w:val="a3"/>
    <w:uiPriority w:val="73"/>
    <w:rsid w:val="007729BE"/>
    <w:rPr>
      <w:rFonts w:eastAsiaTheme="minorEastAsia"/>
      <w:color w:val="000000" w:themeColor="text1"/>
      <w:sz w:val="22"/>
      <w:szCs w:val="22"/>
      <w:lang w:val="en-US" w:bidi="ar-SA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5">
    <w:name w:val="Colorful Grid Accent 4"/>
    <w:basedOn w:val="a3"/>
    <w:uiPriority w:val="73"/>
    <w:rsid w:val="007729BE"/>
    <w:rPr>
      <w:rFonts w:eastAsiaTheme="minorEastAsia"/>
      <w:color w:val="000000" w:themeColor="text1"/>
      <w:sz w:val="22"/>
      <w:szCs w:val="22"/>
      <w:lang w:val="en-US" w:bidi="ar-SA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-55">
    <w:name w:val="Colorful Grid Accent 5"/>
    <w:basedOn w:val="a3"/>
    <w:uiPriority w:val="73"/>
    <w:rsid w:val="007729BE"/>
    <w:rPr>
      <w:rFonts w:eastAsiaTheme="minorEastAsia"/>
      <w:color w:val="000000" w:themeColor="text1"/>
      <w:sz w:val="22"/>
      <w:szCs w:val="22"/>
      <w:lang w:val="en-US" w:bidi="ar-SA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-65">
    <w:name w:val="Colorful Grid Accent 6"/>
    <w:basedOn w:val="a3"/>
    <w:uiPriority w:val="73"/>
    <w:rsid w:val="007729BE"/>
    <w:rPr>
      <w:rFonts w:eastAsiaTheme="minorEastAsia"/>
      <w:color w:val="000000" w:themeColor="text1"/>
      <w:sz w:val="22"/>
      <w:szCs w:val="22"/>
      <w:lang w:val="en-US" w:bidi="ar-SA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character" w:styleId="aff8">
    <w:name w:val="page number"/>
    <w:basedOn w:val="a2"/>
    <w:uiPriority w:val="99"/>
    <w:semiHidden/>
    <w:unhideWhenUsed/>
    <w:rsid w:val="00E81800"/>
  </w:style>
  <w:style w:type="character" w:styleId="aff9">
    <w:name w:val="Hyperlink"/>
    <w:basedOn w:val="a2"/>
    <w:uiPriority w:val="99"/>
    <w:unhideWhenUsed/>
    <w:rsid w:val="002760D9"/>
    <w:rPr>
      <w:color w:val="0563C1" w:themeColor="hyperlink"/>
      <w:u w:val="single"/>
    </w:rPr>
  </w:style>
  <w:style w:type="character" w:customStyle="1" w:styleId="14">
    <w:name w:val="Неразрешенное упоминание1"/>
    <w:basedOn w:val="a2"/>
    <w:uiPriority w:val="99"/>
    <w:semiHidden/>
    <w:unhideWhenUsed/>
    <w:rsid w:val="002760D9"/>
    <w:rPr>
      <w:color w:val="605E5C"/>
      <w:shd w:val="clear" w:color="auto" w:fill="E1DFDD"/>
    </w:rPr>
  </w:style>
  <w:style w:type="paragraph" w:styleId="affa">
    <w:name w:val="Normal (Web)"/>
    <w:basedOn w:val="a1"/>
    <w:uiPriority w:val="99"/>
    <w:semiHidden/>
    <w:unhideWhenUsed/>
    <w:rsid w:val="00AB763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school-collektion.edu/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4730</Words>
  <Characters>26967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Пуганова</dc:creator>
  <cp:keywords/>
  <dc:description/>
  <cp:lastModifiedBy>Пользователь</cp:lastModifiedBy>
  <cp:revision>2</cp:revision>
  <cp:lastPrinted>2022-11-04T10:41:00Z</cp:lastPrinted>
  <dcterms:created xsi:type="dcterms:W3CDTF">2022-11-22T12:20:00Z</dcterms:created>
  <dcterms:modified xsi:type="dcterms:W3CDTF">2022-11-22T12:20:00Z</dcterms:modified>
</cp:coreProperties>
</file>