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23DCA" w14:textId="77777777" w:rsidR="00897765" w:rsidRPr="00897765" w:rsidRDefault="00897765" w:rsidP="00897765">
      <w:pPr>
        <w:widowControl w:val="0"/>
        <w:autoSpaceDE w:val="0"/>
        <w:autoSpaceDN w:val="0"/>
        <w:spacing w:before="76" w:after="0" w:line="240" w:lineRule="auto"/>
        <w:ind w:left="7" w:right="9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МИНИСТЕРСТВО</w:t>
      </w:r>
      <w:r w:rsidRPr="0089776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ПРОСВЕЩЕНИЯ</w:t>
      </w:r>
      <w:r w:rsidRPr="0089776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РОССИЙСКОЙ</w:t>
      </w:r>
      <w:r w:rsidRPr="0089776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ФЕДЕРАЦИИ</w:t>
      </w:r>
    </w:p>
    <w:p w14:paraId="1DE95989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ind w:left="7" w:right="9" w:hanging="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Министерство образования Московской области</w:t>
      </w:r>
    </w:p>
    <w:p w14:paraId="1C1C91F9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ind w:left="7" w:right="9" w:hanging="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Автономная некоммерческая общеобразовательная организация «Православная</w:t>
      </w:r>
    </w:p>
    <w:p w14:paraId="0F18AF96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ind w:left="7" w:right="9" w:hanging="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Классическая Гимназия имени Апостола и Евангелиста Иоанна Богослова»</w:t>
      </w:r>
    </w:p>
    <w:p w14:paraId="4114D4D3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35797E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82C49E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BDC62D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6891F3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B3FCCD" w14:textId="77777777" w:rsidR="00897765" w:rsidRPr="00897765" w:rsidRDefault="00897765" w:rsidP="00897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СОГЛАСОВАНО                                                                                                                              УТВЕРЖДЕНО</w:t>
      </w:r>
    </w:p>
    <w:p w14:paraId="2CF64966" w14:textId="77777777" w:rsidR="00897765" w:rsidRPr="00897765" w:rsidRDefault="00897765" w:rsidP="00897765">
      <w:pPr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Заместитель директора по УВД                                           Директор АНОО «Иоаннобогословская Гимназия»</w:t>
      </w:r>
    </w:p>
    <w:p w14:paraId="7F6A8A85" w14:textId="77777777" w:rsidR="00897765" w:rsidRPr="00897765" w:rsidRDefault="00897765" w:rsidP="00897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 Ференчук О.И                                                  ____________________________Казаков И.С.</w:t>
      </w:r>
    </w:p>
    <w:p w14:paraId="3551008F" w14:textId="77777777" w:rsidR="00897765" w:rsidRPr="00897765" w:rsidRDefault="00897765" w:rsidP="00897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F8F4BAE" w14:textId="77777777" w:rsidR="00897765" w:rsidRPr="00897765" w:rsidRDefault="00897765" w:rsidP="00897765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Протокол № _________</w:t>
      </w:r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                                                                 Приказ № ______</w:t>
      </w:r>
    </w:p>
    <w:p w14:paraId="37575B55" w14:textId="77777777" w:rsidR="00897765" w:rsidRPr="00897765" w:rsidRDefault="00897765" w:rsidP="00897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От  «</w:t>
      </w:r>
      <w:proofErr w:type="gramEnd"/>
      <w:r w:rsidRPr="008977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___» _____________ 20 ___                                                                        От «____» _____________ 20 ___</w:t>
      </w:r>
    </w:p>
    <w:p w14:paraId="2D578EF1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137CD5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A8C394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63FA8D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8FE1BE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D40CDE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ind w:right="11"/>
        <w:jc w:val="center"/>
        <w:outlineLvl w:val="0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РАБОЧАЯ</w:t>
      </w:r>
      <w:r w:rsidRPr="00897765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ru-RU"/>
        </w:rPr>
        <w:t xml:space="preserve"> </w:t>
      </w:r>
    </w:p>
    <w:p w14:paraId="5FFE6821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ind w:right="11"/>
        <w:jc w:val="center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ПРОГРАММА</w:t>
      </w:r>
      <w:r w:rsidRPr="0089776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ru-RU"/>
        </w:rPr>
        <w:t xml:space="preserve"> </w:t>
      </w:r>
    </w:p>
    <w:p w14:paraId="2D2F203B" w14:textId="63E6370D" w:rsidR="00897765" w:rsidRDefault="00A33A64" w:rsidP="00897765">
      <w:pPr>
        <w:widowControl w:val="0"/>
        <w:autoSpaceDE w:val="0"/>
        <w:autoSpaceDN w:val="0"/>
        <w:spacing w:before="93" w:after="0" w:line="240" w:lineRule="auto"/>
        <w:ind w:right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="00897765" w:rsidRPr="008977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ID 5573070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5FF0AACE" w14:textId="6155A1DA" w:rsidR="00897765" w:rsidRPr="00897765" w:rsidRDefault="00897765" w:rsidP="00897765">
      <w:pPr>
        <w:widowControl w:val="0"/>
        <w:autoSpaceDE w:val="0"/>
        <w:autoSpaceDN w:val="0"/>
        <w:spacing w:before="93" w:after="0" w:line="240" w:lineRule="auto"/>
        <w:ind w:right="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учебного</w:t>
      </w:r>
      <w:r w:rsidRPr="00897765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предмета</w:t>
      </w:r>
    </w:p>
    <w:p w14:paraId="2ED5865D" w14:textId="77777777" w:rsidR="00897765" w:rsidRPr="00897765" w:rsidRDefault="00897765" w:rsidP="00897765">
      <w:pPr>
        <w:widowControl w:val="0"/>
        <w:autoSpaceDE w:val="0"/>
        <w:autoSpaceDN w:val="0"/>
        <w:spacing w:before="56" w:after="0" w:line="240" w:lineRule="auto"/>
        <w:ind w:right="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«Технология»</w:t>
      </w:r>
    </w:p>
    <w:p w14:paraId="50907C58" w14:textId="708FB4CB" w:rsidR="00897765" w:rsidRPr="00897765" w:rsidRDefault="00897765" w:rsidP="00897765">
      <w:pPr>
        <w:widowControl w:val="0"/>
        <w:autoSpaceDE w:val="0"/>
        <w:autoSpaceDN w:val="0"/>
        <w:spacing w:after="0" w:line="288" w:lineRule="auto"/>
        <w:ind w:right="9"/>
        <w:jc w:val="center"/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для</w:t>
      </w:r>
      <w:r w:rsidRPr="00897765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</w:t>
      </w:r>
      <w:r w:rsidRPr="00897765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класса</w:t>
      </w:r>
      <w:r w:rsidRPr="00897765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</w:p>
    <w:p w14:paraId="51FF1EA6" w14:textId="77777777" w:rsidR="00897765" w:rsidRPr="00897765" w:rsidRDefault="00897765" w:rsidP="00897765">
      <w:pPr>
        <w:widowControl w:val="0"/>
        <w:autoSpaceDE w:val="0"/>
        <w:autoSpaceDN w:val="0"/>
        <w:spacing w:after="0" w:line="288" w:lineRule="auto"/>
        <w:ind w:right="9"/>
        <w:jc w:val="center"/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основного</w:t>
      </w:r>
      <w:r w:rsidRPr="00897765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897765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</w:p>
    <w:p w14:paraId="4347A89C" w14:textId="77777777" w:rsidR="00897765" w:rsidRPr="00897765" w:rsidRDefault="00897765" w:rsidP="00897765">
      <w:pPr>
        <w:widowControl w:val="0"/>
        <w:autoSpaceDE w:val="0"/>
        <w:autoSpaceDN w:val="0"/>
        <w:spacing w:after="0" w:line="288" w:lineRule="auto"/>
        <w:ind w:right="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на 2022-2023</w:t>
      </w:r>
      <w:r w:rsidRPr="0089776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</w:t>
      </w:r>
      <w:r w:rsidRPr="0089776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</w:p>
    <w:p w14:paraId="2F1C4E80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FC5891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DEAB3C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5C00AD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92CB8E" w14:textId="77777777" w:rsidR="00897765" w:rsidRPr="00897765" w:rsidRDefault="00897765" w:rsidP="0089776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97F734" w14:textId="77777777" w:rsidR="00897765" w:rsidRPr="00897765" w:rsidRDefault="00897765" w:rsidP="00897765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Составитель:</w:t>
      </w:r>
      <w:r w:rsidRPr="00897765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Мамалига Е.А.</w:t>
      </w:r>
    </w:p>
    <w:p w14:paraId="1DF36008" w14:textId="77777777" w:rsidR="00897765" w:rsidRPr="00897765" w:rsidRDefault="00897765" w:rsidP="00897765">
      <w:pPr>
        <w:widowControl w:val="0"/>
        <w:autoSpaceDE w:val="0"/>
        <w:autoSpaceDN w:val="0"/>
        <w:spacing w:before="60" w:after="0" w:line="240" w:lineRule="auto"/>
        <w:ind w:right="35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учитель</w:t>
      </w:r>
      <w:r w:rsidRPr="00897765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977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технологии</w:t>
      </w:r>
    </w:p>
    <w:p w14:paraId="1CB7DA17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366D43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0A7310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ED10D7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ABF4BF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D95247" w14:textId="3565CBF6" w:rsid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4E6D71" w14:textId="64C9500E" w:rsid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111848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363041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29EACC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217944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35E16B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15BD29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Московская область, г.о. Лосино-</w:t>
      </w: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Петровский,</w:t>
      </w:r>
    </w:p>
    <w:p w14:paraId="170687F7" w14:textId="77777777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с. Анискино</w:t>
      </w:r>
    </w:p>
    <w:p w14:paraId="709ADFCD" w14:textId="4113F333" w:rsidR="00897765" w:rsidRPr="00897765" w:rsidRDefault="00897765" w:rsidP="0089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97765" w:rsidRPr="00897765" w:rsidSect="00897765">
          <w:footerReference w:type="default" r:id="rId8"/>
          <w:footerReference w:type="first" r:id="rId9"/>
          <w:pgSz w:w="11900" w:h="16840"/>
          <w:pgMar w:top="1146" w:right="841" w:bottom="280" w:left="1694" w:header="720" w:footer="720" w:gutter="0"/>
          <w:cols w:space="720"/>
          <w:titlePg/>
          <w:docGrid w:linePitch="299"/>
        </w:sectPr>
      </w:pPr>
      <w:r w:rsidRPr="00897765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</w:p>
    <w:p w14:paraId="4BB0FA7C" w14:textId="77777777" w:rsidR="00ED68A5" w:rsidRPr="00D310E7" w:rsidRDefault="00193EFF" w:rsidP="006842AE">
      <w:pPr>
        <w:autoSpaceDE w:val="0"/>
        <w:autoSpaceDN w:val="0"/>
        <w:spacing w:after="0" w:line="240" w:lineRule="auto"/>
        <w:rPr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5F863C2A" w14:textId="28578B37" w:rsidR="00ED68A5" w:rsidRDefault="00193EFF" w:rsidP="006842A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>НАУЧНЫЙ, ОБШЕКУЛЬТУРНЫЙ И ОБРАЗОВАТЕЛЬНЫЙ КОНТЕНТ ТЕХНОЛОГИИ</w:t>
      </w:r>
    </w:p>
    <w:p w14:paraId="41847660" w14:textId="77777777" w:rsidR="006842AE" w:rsidRPr="00D310E7" w:rsidRDefault="006842AE" w:rsidP="006842AE">
      <w:pPr>
        <w:autoSpaceDE w:val="0"/>
        <w:autoSpaceDN w:val="0"/>
        <w:spacing w:after="0" w:line="240" w:lineRule="auto"/>
        <w:rPr>
          <w:lang w:val="ru-RU"/>
        </w:rPr>
      </w:pPr>
    </w:p>
    <w:p w14:paraId="3BBEFE49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14:paraId="292E06FF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14:paraId="65CF1B42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14:paraId="55559CC6" w14:textId="36F572C8" w:rsidR="00ED68A5" w:rsidRPr="00D310E7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Стержнем названной концепции является технология как логическое развитие «метода» в следующих аспектах:</w:t>
      </w:r>
      <w:r w:rsidR="00625A35">
        <w:rPr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14:paraId="506C440D" w14:textId="5EBA39B5" w:rsidR="00ED68A5" w:rsidRPr="00D310E7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14:paraId="647B84AE" w14:textId="11BE1FF6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</w:t>
      </w:r>
      <w:r w:rsidR="006842A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14:paraId="719DFEDE" w14:textId="6D9EFA86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</w:t>
      </w:r>
    </w:p>
    <w:p w14:paraId="55478DEC" w14:textId="0141450B" w:rsidR="00ED68A5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</w:t>
      </w:r>
      <w:r w:rsidR="00625A3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14:paraId="40025711" w14:textId="77777777" w:rsidR="00625A35" w:rsidRPr="00D310E7" w:rsidRDefault="00625A35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</w:p>
    <w:p w14:paraId="351C7991" w14:textId="77777777" w:rsidR="00ED68A5" w:rsidRDefault="00193EFF" w:rsidP="006842A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ПРЕДМЕТНОЙ ОБЛАСТИ «ТЕХНОЛОГИЯ» В ОСНОВНОМ ОБЩЕМ ОБРАЗОВАНИИ</w:t>
      </w:r>
    </w:p>
    <w:p w14:paraId="34D2F720" w14:textId="77777777" w:rsidR="00625A35" w:rsidRPr="00D310E7" w:rsidRDefault="00625A35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</w:p>
    <w:p w14:paraId="2D1C4FFE" w14:textId="3BAE398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Основной </w:t>
      </w: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  <w:r w:rsidR="00053C1B">
        <w:rPr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14:paraId="32357DDE" w14:textId="2944B1D1" w:rsidR="00ED68A5" w:rsidRPr="00D310E7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D310E7">
        <w:rPr>
          <w:lang w:val="ru-RU"/>
        </w:rPr>
        <w:br/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  <w:r w:rsidRPr="00D310E7">
        <w:rPr>
          <w:lang w:val="ru-RU"/>
        </w:rPr>
        <w:br/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D310E7">
        <w:rPr>
          <w:lang w:val="ru-RU"/>
        </w:rPr>
        <w:br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инструментов и программных сервисов, а также когнитивных инструментов и технологий; </w:t>
      </w:r>
      <w:r w:rsidRPr="00D310E7">
        <w:rPr>
          <w:lang w:val="ru-RU"/>
        </w:rPr>
        <w:br/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92A8923" w14:textId="64BA6D86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14:paraId="7FDBD53C" w14:textId="67D57757" w:rsidR="00ED68A5" w:rsidRPr="00D310E7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Важно подчеркнуть, что именно в технологии реализуются все аспекты фундаментальной для образован</w:t>
      </w:r>
      <w:r w:rsidR="00625A35">
        <w:rPr>
          <w:rFonts w:ascii="Times New Roman" w:eastAsia="Times New Roman" w:hAnsi="Times New Roman"/>
          <w:color w:val="000000"/>
          <w:sz w:val="24"/>
          <w:lang w:val="ru-RU"/>
        </w:rPr>
        <w:t>ия категории «знания», а именно:</w:t>
      </w:r>
      <w:r w:rsidR="00625A35">
        <w:rPr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понятийное знание, которое складывается из набора понятий, характеризующих данную предметную область;</w:t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предметное знание, складывающееся из знания и понимания сути законов и закономерностей, применяемых в той или иной предметной области; </w:t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14:paraId="4932A59C" w14:textId="77777777" w:rsidR="006842AE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технологизация </w:t>
      </w:r>
      <w:r w:rsidR="006842A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 </w:t>
      </w:r>
    </w:p>
    <w:p w14:paraId="7D73AE1D" w14:textId="288D20DE" w:rsidR="002E3A66" w:rsidRDefault="00024634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</w:t>
      </w:r>
      <w:r w:rsidR="00193EFF" w:rsidRPr="00D310E7">
        <w:rPr>
          <w:rFonts w:ascii="Times New Roman" w:eastAsia="Times New Roman" w:hAnsi="Times New Roman"/>
          <w:color w:val="000000"/>
          <w:sz w:val="24"/>
          <w:lang w:val="ru-RU"/>
        </w:rPr>
        <w:t>представления;</w:t>
      </w:r>
    </w:p>
    <w:p w14:paraId="55687E2C" w14:textId="77777777" w:rsidR="002E3A66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</w:p>
    <w:p w14:paraId="6BE12C61" w14:textId="77777777" w:rsidR="002E3A66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когнитивно-продуктивный уровень (создание технологий);</w:t>
      </w:r>
    </w:p>
    <w:p w14:paraId="5041598F" w14:textId="3B59C919" w:rsidR="00ED68A5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</w:t>
      </w:r>
      <w:r w:rsidR="00053C1B">
        <w:rPr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появление феномена «больших данных»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оказывает существенное и далеко не позитивное влияние на процесс познания, что</w:t>
      </w:r>
      <w:r w:rsidR="00C763C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говорит о необходимости освоения принципиально новых технологий —информационно-когнитивных, нацеленных на освоение учащимися знаний, на развитии умения учиться.</w:t>
      </w:r>
    </w:p>
    <w:p w14:paraId="7AEECF3D" w14:textId="77777777" w:rsidR="006842AE" w:rsidRPr="00D310E7" w:rsidRDefault="006842AE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</w:p>
    <w:p w14:paraId="7615A720" w14:textId="634C71A8" w:rsidR="00ED68A5" w:rsidRDefault="00193EFF" w:rsidP="00567D3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</w:p>
    <w:p w14:paraId="06B11B38" w14:textId="77777777" w:rsidR="00567D3A" w:rsidRPr="00D310E7" w:rsidRDefault="00567D3A" w:rsidP="00567D3A">
      <w:pPr>
        <w:autoSpaceDE w:val="0"/>
        <w:autoSpaceDN w:val="0"/>
        <w:spacing w:after="0" w:line="240" w:lineRule="auto"/>
        <w:rPr>
          <w:lang w:val="ru-RU"/>
        </w:rPr>
      </w:pPr>
    </w:p>
    <w:p w14:paraId="37B97135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14:paraId="6038DE63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14:paraId="00B85788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14:paraId="3B02AE89" w14:textId="6C34DF9B" w:rsidR="00ED68A5" w:rsidRPr="00D310E7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«Производство и технология»</w:t>
      </w:r>
      <w:r w:rsidRPr="00D310E7">
        <w:rPr>
          <w:lang w:val="ru-RU"/>
        </w:rPr>
        <w:tab/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</w:t>
      </w:r>
      <w:r w:rsidR="00567D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14:paraId="70EE851A" w14:textId="58AA59E4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</w:t>
      </w:r>
      <w:r w:rsidR="00053C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14:paraId="097518C1" w14:textId="73A5F9E5" w:rsidR="00ED68A5" w:rsidRDefault="00193EFF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Модуль «Технологии обработки материалов и пищевых </w:t>
      </w:r>
      <w:proofErr w:type="gramStart"/>
      <w:r w:rsidRPr="00D310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продуктов»</w:t>
      </w:r>
      <w:r w:rsidR="00567D3A">
        <w:rPr>
          <w:lang w:val="ru-RU"/>
        </w:rPr>
        <w:t xml:space="preserve">  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данном модуле на конкретных примерах показана реализация общих положений, </w:t>
      </w:r>
      <w:r w:rsidR="00EB2B75">
        <w:rPr>
          <w:rFonts w:ascii="Times New Roman" w:eastAsia="Times New Roman" w:hAnsi="Times New Roman"/>
          <w:color w:val="000000"/>
          <w:sz w:val="24"/>
          <w:lang w:val="ru-RU"/>
        </w:rPr>
        <w:t>ф</w:t>
      </w: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14:paraId="4170B77C" w14:textId="77777777" w:rsidR="00567D3A" w:rsidRPr="00D310E7" w:rsidRDefault="00567D3A" w:rsidP="006842AE">
      <w:pPr>
        <w:tabs>
          <w:tab w:val="left" w:pos="180"/>
        </w:tabs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</w:p>
    <w:p w14:paraId="3F7792EF" w14:textId="77777777" w:rsidR="00567D3A" w:rsidRDefault="00193EFF" w:rsidP="00567D3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</w:t>
      </w:r>
    </w:p>
    <w:p w14:paraId="6C436393" w14:textId="1C3BDC1A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</w:p>
    <w:p w14:paraId="704FF8D5" w14:textId="77777777" w:rsidR="00ED68A5" w:rsidRPr="00D310E7" w:rsidRDefault="00193EFF" w:rsidP="006842AE">
      <w:pPr>
        <w:autoSpaceDE w:val="0"/>
        <w:autoSpaceDN w:val="0"/>
        <w:spacing w:after="0" w:line="240" w:lineRule="auto"/>
        <w:ind w:firstLine="714"/>
        <w:jc w:val="both"/>
        <w:rPr>
          <w:lang w:val="ru-RU"/>
        </w:rPr>
      </w:pPr>
      <w:r w:rsidRPr="00D310E7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"Технология" изучается в 5 классе два часа в неделе, общий объем составляет 68 часов.</w:t>
      </w:r>
    </w:p>
    <w:p w14:paraId="65B3CB7D" w14:textId="77777777" w:rsidR="006D7050" w:rsidRDefault="006D7050" w:rsidP="00567D3A">
      <w:pPr>
        <w:spacing w:after="0" w:line="240" w:lineRule="auto"/>
        <w:jc w:val="both"/>
        <w:rPr>
          <w:lang w:val="ru-RU"/>
        </w:rPr>
      </w:pPr>
    </w:p>
    <w:p w14:paraId="72D5E907" w14:textId="5944E477" w:rsidR="006D7050" w:rsidRDefault="006D7050" w:rsidP="00567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ИНВАРИАНТНЫЕ</w:t>
      </w:r>
      <w:r w:rsidRPr="006D7050">
        <w:rPr>
          <w:rFonts w:ascii="Times New Roman" w:eastAsia="Times New Roman" w:hAnsi="Times New Roman" w:cs="Times New Roman"/>
          <w:b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МОДУЛИ</w:t>
      </w:r>
    </w:p>
    <w:p w14:paraId="42FDA157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1359993F" w14:textId="77777777" w:rsidR="006D7050" w:rsidRP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Модуль</w:t>
      </w:r>
      <w:r w:rsidRPr="006D705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«Производство</w:t>
      </w:r>
      <w:r w:rsidRPr="006D705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технология»</w:t>
      </w:r>
    </w:p>
    <w:p w14:paraId="6F58C858" w14:textId="77777777" w:rsidR="006D7050" w:rsidRP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Раздел.</w:t>
      </w:r>
      <w:r w:rsidRPr="006D7050">
        <w:rPr>
          <w:rFonts w:ascii="Times New Roman" w:eastAsia="Times New Roman" w:hAnsi="Times New Roman" w:cs="Times New Roman"/>
          <w:b/>
          <w:spacing w:val="-12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Преобразовательная</w:t>
      </w:r>
      <w:r w:rsidRPr="006D7050">
        <w:rPr>
          <w:rFonts w:ascii="Times New Roman" w:eastAsia="Times New Roman" w:hAnsi="Times New Roman" w:cs="Times New Roman"/>
          <w:b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деятельность</w:t>
      </w:r>
      <w:r w:rsidRPr="006D7050">
        <w:rPr>
          <w:rFonts w:ascii="Times New Roman" w:eastAsia="Times New Roman" w:hAnsi="Times New Roman" w:cs="Times New Roman"/>
          <w:b/>
          <w:spacing w:val="-10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человека.</w:t>
      </w:r>
    </w:p>
    <w:p w14:paraId="3C0ADC9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</w:t>
      </w:r>
      <w:r w:rsidRPr="006D705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вокруг</w:t>
      </w:r>
      <w:r w:rsidRPr="006D705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нас.</w:t>
      </w:r>
      <w:r w:rsidRPr="006D705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Алгоритмы</w:t>
      </w:r>
      <w:r w:rsidRPr="006D705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Pr="006D705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технологии.</w:t>
      </w:r>
      <w:r w:rsidRPr="006D705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</w:t>
      </w:r>
      <w:r w:rsidRPr="006D705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формального</w:t>
      </w:r>
      <w:r w:rsidRPr="006D705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исполнения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алгоритма.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алгоритма.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механизм.</w:t>
      </w:r>
    </w:p>
    <w:p w14:paraId="07BD7A2E" w14:textId="77777777" w:rsidR="006D7050" w:rsidRPr="006D7050" w:rsidRDefault="006D7050" w:rsidP="00567D3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Раздел.</w:t>
      </w:r>
      <w:r w:rsidRPr="006D705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Простейшие</w:t>
      </w:r>
      <w:r w:rsidRPr="006D705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машины</w:t>
      </w:r>
      <w:r w:rsidRPr="006D705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механизмы.</w:t>
      </w:r>
    </w:p>
    <w:p w14:paraId="0B04EAB7" w14:textId="6E6D97BA" w:rsidR="006D7050" w:rsidRPr="006D7050" w:rsidRDefault="006D7050" w:rsidP="006842AE">
      <w:pPr>
        <w:widowControl w:val="0"/>
        <w:tabs>
          <w:tab w:val="left" w:pos="1567"/>
          <w:tab w:val="left" w:pos="2532"/>
          <w:tab w:val="left" w:pos="3305"/>
          <w:tab w:val="left" w:pos="4702"/>
          <w:tab w:val="left" w:pos="6378"/>
          <w:tab w:val="left" w:pos="7795"/>
          <w:tab w:val="left" w:pos="8568"/>
          <w:tab w:val="left" w:pos="8899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Двигатели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машин.</w:t>
      </w:r>
      <w:r w:rsidR="00A33A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Виды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двигателей.</w:t>
      </w:r>
      <w:r w:rsidR="00A33A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Передаточны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механизмы.</w:t>
      </w:r>
      <w:r w:rsidR="00A33A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Виды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характеристики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передаточных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механизмов.</w:t>
      </w:r>
    </w:p>
    <w:p w14:paraId="56AD2434" w14:textId="2807BDC0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Механические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передачи.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Обратная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связь.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Механические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конструкторы.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Робототехнические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конструкторы.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Простые механические модели.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Простые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управляемые модели.</w:t>
      </w:r>
    </w:p>
    <w:p w14:paraId="4C07387B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52C1CC" w14:textId="4C0E9655" w:rsidR="006D7050" w:rsidRDefault="006D7050" w:rsidP="00567D3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Модуль</w:t>
      </w:r>
      <w:r w:rsidRPr="006D7050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«Технология</w:t>
      </w:r>
      <w:r w:rsidRPr="006D7050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обработки</w:t>
      </w:r>
      <w:r w:rsidRPr="006D7050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материалов</w:t>
      </w:r>
      <w:r w:rsidRPr="006D7050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пищевых</w:t>
      </w:r>
      <w:r w:rsidRPr="006D7050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продуктов»</w:t>
      </w:r>
      <w:r w:rsidRPr="006D705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Раздел.</w:t>
      </w:r>
      <w:r w:rsidRPr="006D705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Структура</w:t>
      </w:r>
      <w:r w:rsidRPr="006D70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технологии: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</w:t>
      </w:r>
      <w:r w:rsidRPr="006D70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материала</w:t>
      </w:r>
      <w:r w:rsidRPr="006D705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изделию.</w:t>
      </w:r>
    </w:p>
    <w:p w14:paraId="66AA17F0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0E17FF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элементы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технологии: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действия,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операции,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этапы.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Технологическая</w:t>
      </w:r>
      <w:r w:rsidRPr="006D705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карта.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Проектирование,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моделирование,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конструирование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составляющие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технологии.</w:t>
      </w:r>
    </w:p>
    <w:p w14:paraId="25F6B378" w14:textId="41214D0B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алгоритмы.</w:t>
      </w:r>
    </w:p>
    <w:p w14:paraId="35956AC0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4FD7CB" w14:textId="402D13BA" w:rsidR="006D7050" w:rsidRDefault="006D7050" w:rsidP="00567D3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Раздел.</w:t>
      </w:r>
      <w:r w:rsidRPr="006D705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Материалы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свойства.</w:t>
      </w:r>
    </w:p>
    <w:p w14:paraId="1C5AA775" w14:textId="77777777" w:rsidR="00567D3A" w:rsidRPr="006D7050" w:rsidRDefault="00567D3A" w:rsidP="00567D3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616280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Сырьё и материалы как основы производства. Натуральное, искусственное, синтетическое сырьё и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материалы.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Конструкционные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материалы.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Физические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технологические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свойства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конструкционных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материалов.</w:t>
      </w:r>
    </w:p>
    <w:p w14:paraId="1B09EDCF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Бумага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её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свойства.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изделия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бумаги.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Потребность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бумаге.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Ткань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свойства.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Изделия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ткани.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Виды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тканей.</w:t>
      </w:r>
    </w:p>
    <w:p w14:paraId="66F4D532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Древесина</w:t>
      </w:r>
      <w:r w:rsidRPr="006D705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свойства.</w:t>
      </w:r>
      <w:r w:rsidRPr="006D705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Древесные</w:t>
      </w:r>
      <w:r w:rsidRPr="006D705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применение.</w:t>
      </w:r>
      <w:r w:rsidRPr="006D705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Изделия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6D705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древесины.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Потребность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человечества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древесине.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Сохранение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лесов.</w:t>
      </w:r>
    </w:p>
    <w:p w14:paraId="59A3C571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Металлы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свойства.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Металлические</w:t>
      </w:r>
      <w:r w:rsidRPr="006D705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части</w:t>
      </w:r>
      <w:r w:rsidRPr="006D705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машин</w:t>
      </w:r>
      <w:r w:rsidRPr="006D705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механизмов.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Тонколистовая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сталь</w:t>
      </w:r>
      <w:r w:rsidRPr="006D705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проволока.</w:t>
      </w:r>
    </w:p>
    <w:p w14:paraId="7ADA5790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Пластические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массы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(пластмассы)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свойства.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Работа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пластмассами.</w:t>
      </w:r>
    </w:p>
    <w:p w14:paraId="255E3583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Наноструктуры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технологиях.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синтетические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наноструктуры.</w:t>
      </w:r>
    </w:p>
    <w:p w14:paraId="2A37A25B" w14:textId="5CD6E1A9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Композиты</w:t>
      </w:r>
      <w:r w:rsidRPr="006D705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нанокомпозиты,</w:t>
      </w:r>
      <w:r w:rsidRPr="006D705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применение.</w:t>
      </w:r>
      <w:r w:rsidRPr="006D705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Умные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6D705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применение.</w:t>
      </w:r>
      <w:r w:rsidRPr="006D705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Аллотропные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соединения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углерода.</w:t>
      </w:r>
    </w:p>
    <w:p w14:paraId="3A9BE60A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5C46A4" w14:textId="09D4D8B7" w:rsid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Раздел.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Основные</w:t>
      </w:r>
      <w:r w:rsidRPr="006D70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ручные</w:t>
      </w:r>
      <w:r w:rsidRPr="006D7050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инструменты.</w:t>
      </w:r>
    </w:p>
    <w:p w14:paraId="458A981B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60EC34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бумагой.</w:t>
      </w:r>
      <w:r w:rsidRPr="006D705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тканью.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древесиной.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металлом.</w:t>
      </w:r>
    </w:p>
    <w:p w14:paraId="2F66D330" w14:textId="1D63918E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Компьютерные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инструменты.</w:t>
      </w:r>
    </w:p>
    <w:p w14:paraId="0FD3AA3D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C0A218" w14:textId="46369BBC" w:rsid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Раздел.</w:t>
      </w:r>
      <w:r w:rsidRPr="006D705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Трудовые</w:t>
      </w:r>
      <w:r w:rsidRPr="006D70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действия</w:t>
      </w:r>
      <w:r w:rsidRPr="006D70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основные</w:t>
      </w:r>
      <w:r w:rsidRPr="006D7050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слагаемые</w:t>
      </w:r>
      <w:r w:rsidRPr="006D705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технологии.</w:t>
      </w:r>
    </w:p>
    <w:p w14:paraId="38015044" w14:textId="77777777" w:rsidR="00567D3A" w:rsidRPr="006D7050" w:rsidRDefault="00567D3A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7173B6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счёт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универсальные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действия.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Точность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погрешность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измерений.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 при работе с бумагой. Действия при работе с тканью. Действия при работе с древесиной.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работе с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тонколистовым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металлом.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Приготовление пищи.</w:t>
      </w:r>
    </w:p>
    <w:p w14:paraId="514E993C" w14:textId="257119CB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Общность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различие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действий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различными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материалами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пищевыми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продуктами.</w:t>
      </w:r>
    </w:p>
    <w:p w14:paraId="7EF75975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0D93D5" w14:textId="695BA8C7" w:rsidR="006D7050" w:rsidRP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ПЛАНИРУЕМЫЕ</w:t>
      </w:r>
      <w:r w:rsidRPr="006D7050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ОБРАЗОВАТЕЛЬНЫЕ</w:t>
      </w:r>
      <w:r w:rsidRPr="006D7050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РЕЗУЛЬТАТЫ</w:t>
      </w:r>
    </w:p>
    <w:p w14:paraId="7BED1AD5" w14:textId="722FE01A" w:rsid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ЛИЧНОСТНЫЕ</w:t>
      </w:r>
      <w:r w:rsidRPr="006D7050">
        <w:rPr>
          <w:rFonts w:ascii="Times New Roman" w:eastAsia="Times New Roman" w:hAnsi="Times New Roman" w:cs="Times New Roman"/>
          <w:b/>
          <w:spacing w:val="-10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РЕЗУЛЬТАТЫ</w:t>
      </w:r>
    </w:p>
    <w:p w14:paraId="31B5365D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522B500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2"/>
          <w:sz w:val="24"/>
          <w:lang w:val="ru-RU"/>
        </w:rPr>
        <w:t>Патриотическое</w:t>
      </w:r>
      <w:r w:rsidRPr="006D7050">
        <w:rPr>
          <w:rFonts w:ascii="Times New Roman" w:eastAsia="Times New Roman" w:hAnsi="Times New Roman" w:cs="Times New Roman"/>
          <w:i/>
          <w:spacing w:val="-9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воспитание:</w:t>
      </w:r>
    </w:p>
    <w:p w14:paraId="62A9A65B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</w:t>
      </w:r>
      <w:r w:rsidRPr="006D705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6D705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современному</w:t>
      </w:r>
      <w:r w:rsidRPr="006D705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6D705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</w:t>
      </w:r>
      <w:r w:rsidRPr="006D705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ценностное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 достижениям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инженеров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учёных.</w:t>
      </w:r>
    </w:p>
    <w:p w14:paraId="215FE96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lastRenderedPageBreak/>
        <w:t>Гражданское</w:t>
      </w:r>
      <w:r w:rsidRPr="006D7050">
        <w:rPr>
          <w:rFonts w:ascii="Times New Roman" w:eastAsia="Times New Roman" w:hAnsi="Times New Roman" w:cs="Times New Roman"/>
          <w:i/>
          <w:spacing w:val="-6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духовно-нравственное</w:t>
      </w:r>
      <w:r w:rsidRPr="006D7050">
        <w:rPr>
          <w:rFonts w:ascii="Times New Roman" w:eastAsia="Times New Roman" w:hAnsi="Times New Roman" w:cs="Times New Roman"/>
          <w:i/>
          <w:spacing w:val="-14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воспитание:</w:t>
      </w:r>
    </w:p>
    <w:p w14:paraId="77899696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активному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участию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общественно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значимых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этических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связанных с современными технологиями,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 особенности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четвёртой промышленной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революции;</w:t>
      </w:r>
    </w:p>
    <w:p w14:paraId="746302F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важности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морально-этических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принципов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связанной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реализацией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технологий;</w:t>
      </w:r>
    </w:p>
    <w:p w14:paraId="1575649F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социальных норм и правил поведения,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роли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формы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жизни в группах 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сообществах,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включая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социальные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сообщества.</w:t>
      </w:r>
    </w:p>
    <w:p w14:paraId="53A1E5B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Эстетическое</w:t>
      </w:r>
      <w:r w:rsidRPr="006D7050">
        <w:rPr>
          <w:rFonts w:ascii="Times New Roman" w:eastAsia="Times New Roman" w:hAnsi="Times New Roman" w:cs="Times New Roman"/>
          <w:i/>
          <w:spacing w:val="-14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воспитание:</w:t>
      </w:r>
    </w:p>
    <w:p w14:paraId="04F6F2BB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восприятие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эстетических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качеств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предметов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труда;</w:t>
      </w:r>
    </w:p>
    <w:p w14:paraId="10CAA177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умение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создавать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эстетически значимые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изделия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различных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материалов.</w:t>
      </w:r>
    </w:p>
    <w:p w14:paraId="48A1082E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Ценности</w:t>
      </w:r>
      <w:r w:rsidRPr="006D7050">
        <w:rPr>
          <w:rFonts w:ascii="Times New Roman" w:eastAsia="Times New Roman" w:hAnsi="Times New Roman" w:cs="Times New Roman"/>
          <w:i/>
          <w:spacing w:val="-12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научного познания</w:t>
      </w:r>
      <w:r w:rsidRPr="006D7050">
        <w:rPr>
          <w:rFonts w:ascii="Times New Roman" w:eastAsia="Times New Roman" w:hAnsi="Times New Roman" w:cs="Times New Roman"/>
          <w:i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i/>
          <w:spacing w:val="-1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практической</w:t>
      </w:r>
      <w:r w:rsidRPr="006D7050">
        <w:rPr>
          <w:rFonts w:ascii="Times New Roman" w:eastAsia="Times New Roman" w:hAnsi="Times New Roman" w:cs="Times New Roman"/>
          <w:i/>
          <w:spacing w:val="4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деятельности:</w:t>
      </w:r>
    </w:p>
    <w:p w14:paraId="64C39E2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осознание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ценности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науки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фундамента технологий;</w:t>
      </w:r>
    </w:p>
    <w:p w14:paraId="3F974F61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развитие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интереса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исследовательской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деятельности,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практике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достижений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науки.</w:t>
      </w:r>
    </w:p>
    <w:p w14:paraId="2ACD16D4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Формирование</w:t>
      </w:r>
      <w:r w:rsidRPr="006D7050">
        <w:rPr>
          <w:rFonts w:ascii="Times New Roman" w:eastAsia="Times New Roman" w:hAnsi="Times New Roman" w:cs="Times New Roman"/>
          <w:i/>
          <w:spacing w:val="-14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культуры</w:t>
      </w:r>
      <w:r w:rsidRPr="006D7050">
        <w:rPr>
          <w:rFonts w:ascii="Times New Roman" w:eastAsia="Times New Roman" w:hAnsi="Times New Roman" w:cs="Times New Roman"/>
          <w:i/>
          <w:spacing w:val="-8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здоровья</w:t>
      </w:r>
      <w:r w:rsidRPr="006D7050">
        <w:rPr>
          <w:rFonts w:ascii="Times New Roman" w:eastAsia="Times New Roman" w:hAnsi="Times New Roman" w:cs="Times New Roman"/>
          <w:i/>
          <w:spacing w:val="-14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эмоционального</w:t>
      </w:r>
      <w:r w:rsidRPr="006D7050">
        <w:rPr>
          <w:rFonts w:ascii="Times New Roman" w:eastAsia="Times New Roman" w:hAnsi="Times New Roman" w:cs="Times New Roman"/>
          <w:i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благополучия:</w:t>
      </w:r>
    </w:p>
    <w:p w14:paraId="18F18DA6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безопасного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современном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технологическом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мире,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важности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безопасной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инструментами;</w:t>
      </w:r>
    </w:p>
    <w:p w14:paraId="05D3C97D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умение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распознавать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информационные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угрозы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 защиту</w:t>
      </w:r>
      <w:r w:rsidRPr="006D7050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угроз.</w:t>
      </w:r>
    </w:p>
    <w:p w14:paraId="28E56C0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Трудовое</w:t>
      </w:r>
      <w:r w:rsidRPr="006D7050">
        <w:rPr>
          <w:rFonts w:ascii="Times New Roman" w:eastAsia="Times New Roman" w:hAnsi="Times New Roman" w:cs="Times New Roman"/>
          <w:i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воспитание:</w:t>
      </w:r>
    </w:p>
    <w:p w14:paraId="046DCAB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активное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решении</w:t>
      </w:r>
      <w:r w:rsidRPr="006D705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возникающих</w:t>
      </w:r>
      <w:r w:rsidRPr="006D705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практических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6D705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областей;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ориентироваться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мире современных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профессий.</w:t>
      </w:r>
    </w:p>
    <w:p w14:paraId="0306B297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Экологическое</w:t>
      </w:r>
      <w:r w:rsidRPr="006D7050">
        <w:rPr>
          <w:rFonts w:ascii="Times New Roman" w:eastAsia="Times New Roman" w:hAnsi="Times New Roman" w:cs="Times New Roman"/>
          <w:i/>
          <w:spacing w:val="-12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воспитание:</w:t>
      </w:r>
    </w:p>
    <w:p w14:paraId="32FDF1BF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</w:t>
      </w:r>
      <w:r w:rsidRPr="006D7050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proofErr w:type="gramStart"/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бережного  отношения</w:t>
      </w:r>
      <w:proofErr w:type="gramEnd"/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окружающей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среде,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Pr="006D7050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необходимости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соблюдения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баланса между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природой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техносферой;</w:t>
      </w:r>
    </w:p>
    <w:p w14:paraId="532FEA47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осознание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пределов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преобразовательной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деятельности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человека.</w:t>
      </w:r>
    </w:p>
    <w:p w14:paraId="703B97FB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14:paraId="3942717E" w14:textId="77777777" w:rsidR="006D7050" w:rsidRPr="006D7050" w:rsidRDefault="006D7050" w:rsidP="00567D3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МЕТАПРЕДМЕТНЫЕ</w:t>
      </w:r>
      <w:r w:rsidRPr="006D7050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</w:p>
    <w:p w14:paraId="4508CB9C" w14:textId="7D2873F2" w:rsidR="006D7050" w:rsidRDefault="006D7050" w:rsidP="00567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Овладение</w:t>
      </w:r>
      <w:r w:rsidRPr="006D7050">
        <w:rPr>
          <w:rFonts w:ascii="Times New Roman" w:eastAsia="Times New Roman" w:hAnsi="Times New Roman" w:cs="Times New Roman"/>
          <w:b/>
          <w:spacing w:val="-1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универсальными</w:t>
      </w:r>
      <w:r w:rsidRPr="006D7050">
        <w:rPr>
          <w:rFonts w:ascii="Times New Roman" w:eastAsia="Times New Roman" w:hAnsi="Times New Roman" w:cs="Times New Roman"/>
          <w:b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познавательными</w:t>
      </w:r>
      <w:r w:rsidRPr="006D7050">
        <w:rPr>
          <w:rFonts w:ascii="Times New Roman" w:eastAsia="Times New Roman" w:hAnsi="Times New Roman" w:cs="Times New Roman"/>
          <w:b/>
          <w:spacing w:val="-8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действиями</w:t>
      </w:r>
    </w:p>
    <w:p w14:paraId="13F4F35E" w14:textId="77777777" w:rsidR="00567D3A" w:rsidRPr="006D7050" w:rsidRDefault="00567D3A" w:rsidP="00567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7D77FB8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Базовые</w:t>
      </w:r>
      <w:r w:rsidRPr="006D7050">
        <w:rPr>
          <w:rFonts w:ascii="Times New Roman" w:eastAsia="Times New Roman" w:hAnsi="Times New Roman" w:cs="Times New Roman"/>
          <w:i/>
          <w:spacing w:val="-17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логические действия:</w:t>
      </w:r>
    </w:p>
    <w:p w14:paraId="7EF984C4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характеризовать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природных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рукотворных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объектов;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существенный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классификации,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обобщения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сравнения;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выявлять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закономерности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противоречия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 рассматриваемых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фактах,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данных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наблюдениях,</w:t>
      </w:r>
    </w:p>
    <w:p w14:paraId="456756D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относящихся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внешнему</w:t>
      </w:r>
      <w:r w:rsidRPr="006D7050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миру;</w:t>
      </w:r>
    </w:p>
    <w:p w14:paraId="287BC89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</w:t>
      </w:r>
      <w:r w:rsidRPr="006D705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причинно-следственные</w:t>
      </w:r>
      <w:r w:rsidRPr="006D7050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связи</w:t>
      </w:r>
      <w:r w:rsidRPr="006D705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изучении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природных</w:t>
      </w:r>
      <w:r w:rsidRPr="006D705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явлений</w:t>
      </w:r>
      <w:r w:rsidRPr="006D705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процессов,</w:t>
      </w:r>
      <w:r w:rsidRPr="006D705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D705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процессов,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происходящих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техносфере;</w:t>
      </w:r>
    </w:p>
    <w:p w14:paraId="2FCAB85F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Pr="006D705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Pr="006D705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</w:t>
      </w:r>
      <w:r w:rsidRPr="006D705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Pr="006D705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Pr="006D705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задачи,</w:t>
      </w:r>
      <w:r w:rsidRPr="006D705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используя</w:t>
      </w:r>
      <w:r w:rsidRPr="006D705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этого</w:t>
      </w:r>
      <w:r w:rsidRPr="006D705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необходимые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материалы,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технологии.</w:t>
      </w:r>
    </w:p>
    <w:p w14:paraId="0F0FEFD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Базовые</w:t>
      </w:r>
      <w:r w:rsidRPr="006D7050">
        <w:rPr>
          <w:rFonts w:ascii="Times New Roman" w:eastAsia="Times New Roman" w:hAnsi="Times New Roman" w:cs="Times New Roman"/>
          <w:i/>
          <w:spacing w:val="-1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исследовательские</w:t>
      </w:r>
      <w:r w:rsidRPr="006D7050">
        <w:rPr>
          <w:rFonts w:ascii="Times New Roman" w:eastAsia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действия:</w:t>
      </w:r>
    </w:p>
    <w:p w14:paraId="717141C7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использовать</w:t>
      </w:r>
      <w:r w:rsidRPr="006D7050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вопросы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исследовательский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инструмент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познания;</w:t>
      </w:r>
    </w:p>
    <w:p w14:paraId="20F5695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формировать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запросы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6D7050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информационной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системе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целью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получения необходимой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информации;</w:t>
      </w:r>
    </w:p>
    <w:p w14:paraId="420FCF6D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оценивать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полноту,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достоверность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полученной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опытным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путём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изучать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свойства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материалов;</w:t>
      </w:r>
    </w:p>
    <w:p w14:paraId="73955A5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овладевать навыками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измерения величин с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измерительных инструментов, оценивать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погрешность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измерения,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арифметические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приближёнными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величинами;</w:t>
      </w:r>
    </w:p>
    <w:p w14:paraId="43B7D954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строить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оценивать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модели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объектов,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явлений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процессов;</w:t>
      </w:r>
    </w:p>
    <w:p w14:paraId="7F1952FD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создавать, применять и преобразовывать знаки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 символы, модели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 схемы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для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задач;</w:t>
      </w:r>
    </w:p>
    <w:p w14:paraId="0991AE32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правильность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выполнения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задачи,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собственные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возможности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решения;</w:t>
      </w:r>
      <w:r w:rsidRPr="006D7050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Работа с</w:t>
      </w:r>
      <w:r w:rsidRPr="006D7050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информацией:</w:t>
      </w:r>
    </w:p>
    <w:p w14:paraId="34D4786D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Pr="006D705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Pr="006D705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зависимости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Pr="006D705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различие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между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данными,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информацией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знаниями;</w:t>
      </w:r>
    </w:p>
    <w:p w14:paraId="561CB34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владеть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начальными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навыками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«большими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данными»;</w:t>
      </w:r>
    </w:p>
    <w:p w14:paraId="2616A826" w14:textId="372918B8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владеть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технологией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трансформации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данных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информацию,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знания.</w:t>
      </w:r>
    </w:p>
    <w:p w14:paraId="3EA60DD4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3D8F39" w14:textId="036D66B2" w:rsid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Овладение</w:t>
      </w:r>
      <w:r w:rsidRPr="006D705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универсальными</w:t>
      </w:r>
      <w:r w:rsidRPr="006D7050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учебными</w:t>
      </w:r>
      <w:r w:rsidRPr="006D705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регулятивными</w:t>
      </w:r>
      <w:r w:rsidRPr="006D70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действиями</w:t>
      </w:r>
    </w:p>
    <w:p w14:paraId="170964A0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AAC5A3F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Самоорганизация:</w:t>
      </w:r>
    </w:p>
    <w:p w14:paraId="310EE2E0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Pr="006D705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пути</w:t>
      </w:r>
      <w:r w:rsidRPr="006D705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Pr="006D705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целей,</w:t>
      </w:r>
      <w:r w:rsidRPr="006D705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альтернативные,</w:t>
      </w:r>
      <w:r w:rsidRPr="006D705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осознанно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наиболее эффективные способы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задач;</w:t>
      </w:r>
    </w:p>
    <w:p w14:paraId="232289DD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соотносить</w:t>
      </w:r>
      <w:r w:rsidRPr="006D705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6D705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6D705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планируемыми</w:t>
      </w:r>
      <w:r w:rsidRPr="006D705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результатами,</w:t>
      </w:r>
      <w:r w:rsidRPr="006D705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6D705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</w:t>
      </w:r>
      <w:r w:rsidRPr="006D705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 в процессе достижения результата, определять способы действий в рамках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предложенных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условий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требований,</w:t>
      </w:r>
      <w:r w:rsidRPr="006D705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корректировать</w:t>
      </w:r>
      <w:r w:rsidRPr="006D705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6D705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6D705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изменяющейся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ситуацией;</w:t>
      </w:r>
    </w:p>
    <w:p w14:paraId="7F0F98A1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делать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выбор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брать</w:t>
      </w:r>
      <w:r w:rsidRPr="006D7050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ответственность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решение.</w:t>
      </w:r>
    </w:p>
    <w:p w14:paraId="145F6548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2"/>
          <w:sz w:val="24"/>
          <w:lang w:val="ru-RU"/>
        </w:rPr>
        <w:t>Самоконтроль</w:t>
      </w:r>
      <w:r w:rsidRPr="006D7050">
        <w:rPr>
          <w:rFonts w:ascii="Times New Roman" w:eastAsia="Times New Roman" w:hAnsi="Times New Roman" w:cs="Times New Roman"/>
          <w:i/>
          <w:spacing w:val="-10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1"/>
          <w:sz w:val="24"/>
          <w:lang w:val="ru-RU"/>
        </w:rPr>
        <w:t>(рефлексия):</w:t>
      </w:r>
    </w:p>
    <w:p w14:paraId="2ABD3A53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давать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адекватную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оценку</w:t>
      </w:r>
      <w:r w:rsidRPr="006D7050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ситуации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 предлагать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план её</w:t>
      </w:r>
      <w:r w:rsidRPr="006D7050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изменения;</w:t>
      </w:r>
    </w:p>
    <w:p w14:paraId="38733A59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объяснять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причины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достижения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(недостижения)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преобразовательной</w:t>
      </w:r>
      <w:r w:rsidRPr="006D7050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вносить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необходимые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коррективы в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 по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решению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 или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осуществлению</w:t>
      </w:r>
    </w:p>
    <w:p w14:paraId="37924B03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проекта;</w:t>
      </w:r>
    </w:p>
    <w:p w14:paraId="02549466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6D705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</w:t>
      </w:r>
      <w:r w:rsidRPr="006D705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цели</w:t>
      </w:r>
      <w:r w:rsidRPr="006D705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условиям</w:t>
      </w:r>
      <w:r w:rsidRPr="006D705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необходимости</w:t>
      </w:r>
      <w:r w:rsidRPr="006D705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корректировать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Pr="006D705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её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достижения.</w:t>
      </w:r>
    </w:p>
    <w:p w14:paraId="01CDCC86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Принятие</w:t>
      </w:r>
      <w:r w:rsidRPr="006D7050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себя</w:t>
      </w:r>
      <w:r w:rsidRPr="006D7050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i/>
          <w:spacing w:val="-4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других:</w:t>
      </w:r>
    </w:p>
    <w:p w14:paraId="4F2BDE63" w14:textId="79FD4194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признавать</w:t>
      </w:r>
      <w:r w:rsidRPr="006D705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Pr="006D705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Pr="006D705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D705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ошибку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решении</w:t>
      </w:r>
      <w:r w:rsidRPr="006D705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</w:t>
      </w:r>
      <w:r w:rsidRPr="006D705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6D705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реализации</w:t>
      </w:r>
      <w:r w:rsidRPr="006D705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проекта,</w:t>
      </w:r>
      <w:r w:rsidRPr="006D705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такое</w:t>
      </w:r>
      <w:r w:rsidRPr="006D705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6D705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другого</w:t>
      </w:r>
      <w:r w:rsidRPr="006D705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подобные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ошибки.</w:t>
      </w:r>
    </w:p>
    <w:p w14:paraId="03C9D038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FF6528" w14:textId="704594C9" w:rsid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Овладение</w:t>
      </w:r>
      <w:r w:rsidRPr="006D705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универсальными</w:t>
      </w:r>
      <w:r w:rsidRPr="006D705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коммуникативными</w:t>
      </w:r>
      <w:r w:rsidRPr="006D705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действиями.</w:t>
      </w:r>
    </w:p>
    <w:p w14:paraId="3869D5CF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0D8A8FE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z w:val="24"/>
          <w:lang w:val="ru-RU"/>
        </w:rPr>
        <w:t>Общение:</w:t>
      </w:r>
    </w:p>
    <w:p w14:paraId="52D7DC9B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в ходе обсуждения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 материала, планирования и осуществления учебного проекта;</w:t>
      </w:r>
      <w:r w:rsidRPr="006D7050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публичного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проектной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14:paraId="3E371953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ходе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совместного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решения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задачи с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использованием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облачных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сервисов;</w:t>
      </w:r>
    </w:p>
    <w:p w14:paraId="62D3580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 ходе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общения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представителями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других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культур,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 частности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 социальных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сетях.</w:t>
      </w:r>
    </w:p>
    <w:p w14:paraId="60E4B3F9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i/>
          <w:spacing w:val="-2"/>
          <w:sz w:val="24"/>
          <w:lang w:val="ru-RU"/>
        </w:rPr>
        <w:t>Совместная</w:t>
      </w:r>
      <w:r w:rsidRPr="006D7050">
        <w:rPr>
          <w:rFonts w:ascii="Times New Roman" w:eastAsia="Times New Roman" w:hAnsi="Times New Roman" w:cs="Times New Roman"/>
          <w:i/>
          <w:spacing w:val="-10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i/>
          <w:spacing w:val="-2"/>
          <w:sz w:val="24"/>
          <w:lang w:val="ru-RU"/>
        </w:rPr>
        <w:t>деятельность:</w:t>
      </w:r>
    </w:p>
    <w:p w14:paraId="40D93079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преимущества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командной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понимать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необходимость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выработки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знаково-символических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необходимого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</w:t>
      </w:r>
    </w:p>
    <w:p w14:paraId="672563B4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успешной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проектной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14:paraId="1B11E0B0" w14:textId="6B8FC81A" w:rsidR="006D7050" w:rsidRDefault="006D7050" w:rsidP="006842AE">
      <w:pPr>
        <w:widowControl w:val="0"/>
        <w:tabs>
          <w:tab w:val="left" w:pos="1105"/>
          <w:tab w:val="left" w:pos="2359"/>
          <w:tab w:val="left" w:pos="4433"/>
          <w:tab w:val="left" w:pos="6109"/>
          <w:tab w:val="left" w:pos="7598"/>
          <w:tab w:val="left" w:pos="8068"/>
          <w:tab w:val="left" w:pos="9322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адекватно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вать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высказывания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собеседника—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участника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совместной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  <w:r w:rsidR="00053C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владеть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навыками</w:t>
      </w:r>
      <w:r w:rsidRPr="006D705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отстаивания</w:t>
      </w:r>
      <w:r w:rsidRPr="006D705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точки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зрения,</w:t>
      </w:r>
      <w:r w:rsidRPr="006D705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используя</w:t>
      </w:r>
      <w:r w:rsidRPr="006D705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этом</w:t>
      </w:r>
      <w:r w:rsidRPr="006D705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законы</w:t>
      </w:r>
      <w:r w:rsidRPr="006D705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логики;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некорректную аргументацию.</w:t>
      </w:r>
    </w:p>
    <w:p w14:paraId="05FC9031" w14:textId="77777777" w:rsidR="00567D3A" w:rsidRPr="006D7050" w:rsidRDefault="00567D3A" w:rsidP="006842AE">
      <w:pPr>
        <w:widowControl w:val="0"/>
        <w:tabs>
          <w:tab w:val="left" w:pos="1105"/>
          <w:tab w:val="left" w:pos="2359"/>
          <w:tab w:val="left" w:pos="4433"/>
          <w:tab w:val="left" w:pos="6109"/>
          <w:tab w:val="left" w:pos="7598"/>
          <w:tab w:val="left" w:pos="8068"/>
          <w:tab w:val="left" w:pos="9322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E58865" w14:textId="77777777" w:rsidR="006D7050" w:rsidRP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ПРЕДМЕТНЫЕ</w:t>
      </w:r>
      <w:r w:rsidRPr="006D7050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</w:p>
    <w:p w14:paraId="5BAE56F8" w14:textId="45344AA4" w:rsidR="006D7050" w:rsidRDefault="006D7050" w:rsidP="00567D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Модуль</w:t>
      </w:r>
      <w:r w:rsidRPr="006D7050">
        <w:rPr>
          <w:rFonts w:ascii="Times New Roman" w:eastAsia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«Производство</w:t>
      </w:r>
      <w:r w:rsidRPr="006D7050">
        <w:rPr>
          <w:rFonts w:ascii="Times New Roman" w:eastAsia="Times New Roman" w:hAnsi="Times New Roman" w:cs="Times New Roman"/>
          <w:b/>
          <w:spacing w:val="-6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b/>
          <w:spacing w:val="-16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технология»</w:t>
      </w:r>
    </w:p>
    <w:p w14:paraId="0220612E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4A4B3E7C" w14:textId="470091DC" w:rsidR="006D7050" w:rsidRPr="006D7050" w:rsidRDefault="00567D3A" w:rsidP="006842AE">
      <w:pPr>
        <w:widowControl w:val="0"/>
        <w:tabs>
          <w:tab w:val="left" w:pos="2224"/>
          <w:tab w:val="left" w:pos="2950"/>
          <w:tab w:val="left" w:pos="4035"/>
          <w:tab w:val="left" w:pos="4419"/>
          <w:tab w:val="left" w:pos="5850"/>
          <w:tab w:val="left" w:pos="6455"/>
          <w:tab w:val="left" w:pos="8328"/>
          <w:tab w:val="left" w:pos="9481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арактеризовать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прогрессивного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общества;</w:t>
      </w:r>
      <w:r w:rsidR="006D7050"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характеризовать</w:t>
      </w:r>
      <w:r w:rsidR="006D7050"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="006D7050"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техники</w:t>
      </w:r>
      <w:r w:rsidR="006D7050"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D7050"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технологий</w:t>
      </w:r>
      <w:r w:rsidR="006D7050"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D7050"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цифровом</w:t>
      </w:r>
      <w:r w:rsidR="006D7050"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6D7050"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социуме;</w:t>
      </w:r>
    </w:p>
    <w:p w14:paraId="43A90572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выявлять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причины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последствия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развития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техники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технологий;</w:t>
      </w:r>
    </w:p>
    <w:p w14:paraId="4642BD8E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характеризовать</w:t>
      </w:r>
      <w:r w:rsidRPr="006D7050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виды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современных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технологий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перспективы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развития;</w:t>
      </w:r>
    </w:p>
    <w:p w14:paraId="096ED3F2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</w:t>
      </w:r>
      <w:r w:rsidRPr="006D705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учебную</w:t>
      </w:r>
      <w:r w:rsidRPr="006D705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практическую</w:t>
      </w:r>
      <w:r w:rsidRPr="006D705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</w:t>
      </w:r>
      <w:r w:rsidRPr="006D705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6D705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6D705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структурой</w:t>
      </w:r>
      <w:r w:rsidRPr="006D705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технологии: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этапами,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операциями,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действиями;</w:t>
      </w:r>
    </w:p>
    <w:p w14:paraId="7BC598D7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научиться</w:t>
      </w:r>
      <w:r w:rsidRPr="006D705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конструировать,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Pr="006D705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модели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познавательной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практической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14:paraId="66857D91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организовывать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рабочее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место</w:t>
      </w:r>
      <w:r w:rsidRPr="006D705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требованиями</w:t>
      </w:r>
      <w:r w:rsidRPr="006D705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безопасности;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безопасности;</w:t>
      </w:r>
    </w:p>
    <w:p w14:paraId="2A2F217B" w14:textId="45096C18" w:rsidR="006D7050" w:rsidRPr="006D7050" w:rsidRDefault="006D7050" w:rsidP="006842AE">
      <w:pPr>
        <w:widowControl w:val="0"/>
        <w:tabs>
          <w:tab w:val="left" w:pos="1888"/>
          <w:tab w:val="left" w:pos="3204"/>
          <w:tab w:val="left" w:pos="4539"/>
          <w:tab w:val="left" w:pos="5951"/>
          <w:tab w:val="left" w:pos="7055"/>
          <w:tab w:val="left" w:pos="7416"/>
          <w:tab w:val="left" w:pos="8443"/>
          <w:tab w:val="left" w:pos="9773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(древесина,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металлы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сплавы,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полимеры,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текстиль,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сельскохозяйственная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продукция);</w:t>
      </w:r>
    </w:p>
    <w:p w14:paraId="6D24448C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уметь</w:t>
      </w:r>
      <w:r w:rsidRPr="006D7050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создавать,</w:t>
      </w:r>
      <w:r w:rsidRPr="006D7050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</w:t>
      </w:r>
      <w:r w:rsidRPr="006D705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преобразовывать</w:t>
      </w:r>
      <w:r w:rsidRPr="006D705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знаки</w:t>
      </w:r>
      <w:r w:rsidRPr="006D7050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символы,</w:t>
      </w:r>
      <w:r w:rsidRPr="006D705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модели</w:t>
      </w:r>
      <w:r w:rsidRPr="006D7050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схемы</w:t>
      </w:r>
      <w:r w:rsidRPr="006D7050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производственных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задач;</w:t>
      </w:r>
    </w:p>
    <w:p w14:paraId="23669909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получить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</w:t>
      </w:r>
      <w:r w:rsidRPr="006D705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научиться</w:t>
      </w:r>
      <w:r w:rsidRPr="006D705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коллективно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решать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Pr="006D705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облачных</w:t>
      </w:r>
      <w:r w:rsidRPr="006D705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оперировать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понятием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«биотехнология»;</w:t>
      </w:r>
    </w:p>
    <w:p w14:paraId="3209B095" w14:textId="1584A8F2" w:rsid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классифицировать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очистки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воды,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фильтрование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воды;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оперировать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понятиями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«биоэнергетика»,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«биометаногенез».</w:t>
      </w:r>
    </w:p>
    <w:p w14:paraId="1D51F653" w14:textId="77777777" w:rsidR="00567D3A" w:rsidRPr="006D7050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16D99F" w14:textId="77777777" w:rsidR="00567D3A" w:rsidRDefault="006D7050" w:rsidP="00567D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Модуль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«Технология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обработки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материалов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пищевых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b/>
          <w:sz w:val="24"/>
          <w:lang w:val="ru-RU"/>
        </w:rPr>
        <w:t>продуктов»</w:t>
      </w:r>
      <w:r w:rsidRPr="006D7050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</w:p>
    <w:p w14:paraId="6A813FB0" w14:textId="77777777" w:rsidR="00567D3A" w:rsidRDefault="00567D3A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</w:pPr>
    </w:p>
    <w:p w14:paraId="38C81474" w14:textId="18A77005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lang w:val="ru-RU"/>
        </w:rPr>
        <w:t>характеризовать</w:t>
      </w:r>
      <w:r w:rsidRPr="006D7050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lang w:val="ru-RU"/>
        </w:rPr>
        <w:t>познавательную</w:t>
      </w:r>
      <w:r w:rsidRPr="006D7050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преобразовательную</w:t>
      </w:r>
      <w:r w:rsidRPr="006D7050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деятельность</w:t>
      </w:r>
      <w:r w:rsidRPr="006D7050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человека;</w:t>
      </w:r>
      <w:r w:rsidRPr="006D7050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соблюдать</w:t>
      </w:r>
      <w:r w:rsidRPr="006D7050">
        <w:rPr>
          <w:rFonts w:ascii="Times New Roman" w:eastAsia="Times New Roman" w:hAnsi="Times New Roman" w:cs="Times New Roman"/>
          <w:spacing w:val="2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правила</w:t>
      </w:r>
      <w:r w:rsidRPr="006D70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lang w:val="ru-RU"/>
        </w:rPr>
        <w:t>безопасности;</w:t>
      </w:r>
    </w:p>
    <w:p w14:paraId="6EC57530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место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безопасности;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классифицировать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характеризовать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инструменты,</w:t>
      </w:r>
      <w:r w:rsidRPr="006D7050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приспособления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технологическое</w:t>
      </w:r>
    </w:p>
    <w:p w14:paraId="282DA47B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оборудование;</w:t>
      </w:r>
    </w:p>
    <w:p w14:paraId="7A0BC7D7" w14:textId="2CAEEFF8" w:rsidR="006D7050" w:rsidRPr="006D7050" w:rsidRDefault="006D7050" w:rsidP="00567D3A">
      <w:pPr>
        <w:widowControl w:val="0"/>
        <w:tabs>
          <w:tab w:val="left" w:pos="1341"/>
          <w:tab w:val="left" w:pos="2935"/>
          <w:tab w:val="left" w:pos="3920"/>
          <w:tab w:val="left" w:pos="5389"/>
          <w:tab w:val="left" w:pos="5999"/>
          <w:tab w:val="left" w:pos="7185"/>
          <w:tab w:val="left" w:pos="8126"/>
          <w:tab w:val="left" w:pos="9230"/>
          <w:tab w:val="left" w:pos="10599"/>
        </w:tabs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знания,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ные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изучении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46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учебных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предметов,</w:t>
      </w:r>
      <w:r w:rsidR="0056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567D3A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 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сформированные универсальные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действия;</w:t>
      </w:r>
    </w:p>
    <w:p w14:paraId="30FE760C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использовать</w:t>
      </w:r>
      <w:r w:rsidRPr="006D7050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инструменты,</w:t>
      </w:r>
      <w:r w:rsidRPr="006D705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приспособления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технологическое</w:t>
      </w:r>
      <w:r w:rsidRPr="006D7050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оборудование;</w:t>
      </w:r>
    </w:p>
    <w:p w14:paraId="2D03766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технологические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ручных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инструментов,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приспособлений,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технологического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оборудования;</w:t>
      </w:r>
    </w:p>
    <w:p w14:paraId="78E281FE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получить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научиться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цифровые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изготовлении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предметов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материалов;</w:t>
      </w:r>
    </w:p>
    <w:p w14:paraId="24A1E409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характеризовать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технологические</w:t>
      </w:r>
      <w:r w:rsidRPr="006D705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операции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ручной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обработки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конструкционных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ручные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обработки</w:t>
      </w: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конструкционных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материалов;</w:t>
      </w:r>
    </w:p>
    <w:p w14:paraId="71B6035C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правильно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хранить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пищевые</w:t>
      </w:r>
      <w:r w:rsidRPr="006D7050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продукты;</w:t>
      </w:r>
    </w:p>
    <w:p w14:paraId="6EABD54F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механическую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тепловую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обработку</w:t>
      </w:r>
      <w:r w:rsidRPr="006D7050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пищевых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продуктов,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сохраняя</w:t>
      </w:r>
      <w:r w:rsidRPr="006D705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пищевую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</w:p>
    <w:p w14:paraId="51231F53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 продукты, инструменты и оборудование для приготовления блюда;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доступными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блюда;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проектировать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интерьер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помещения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Pr="006D705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программных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сервисов;</w:t>
      </w:r>
    </w:p>
    <w:p w14:paraId="4B759515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составлять последовательность выполнения технологических операций для изготовления швейных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изделий;</w:t>
      </w:r>
    </w:p>
    <w:p w14:paraId="0B6E7280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строить</w:t>
      </w:r>
      <w:r w:rsidRPr="006D705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чертежи</w:t>
      </w:r>
      <w:r w:rsidRPr="006D705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простых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швейных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изделий;</w:t>
      </w:r>
    </w:p>
    <w:p w14:paraId="272B4289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Pr="006D705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материалы,</w:t>
      </w:r>
      <w:r w:rsidRPr="006D705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инструменты</w:t>
      </w:r>
      <w:r w:rsidRPr="006D705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оборудование</w:t>
      </w:r>
      <w:r w:rsidRPr="006D705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выполнения</w:t>
      </w:r>
      <w:r w:rsidRPr="006D705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швейных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работ;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Pr="006D705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художественное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оформление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швейных</w:t>
      </w:r>
      <w:r w:rsidRPr="006D705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изделий;</w:t>
      </w:r>
    </w:p>
    <w:p w14:paraId="41A457CA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выделять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свойства</w:t>
      </w:r>
      <w:r w:rsidRPr="006D705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наноструктур;</w:t>
      </w:r>
    </w:p>
    <w:p w14:paraId="58C8A7F0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приводить</w:t>
      </w:r>
      <w:r w:rsidRPr="006D7050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примеры</w:t>
      </w:r>
      <w:r w:rsidRPr="006D705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наноструктур,</w:t>
      </w:r>
      <w:r w:rsidRPr="006D705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использования</w:t>
      </w:r>
      <w:r w:rsidRPr="006D705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05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технологиях;</w:t>
      </w:r>
    </w:p>
    <w:p w14:paraId="24DF8DF0" w14:textId="77777777" w:rsidR="006D7050" w:rsidRPr="006D7050" w:rsidRDefault="006D7050" w:rsidP="006842AE">
      <w:pPr>
        <w:widowControl w:val="0"/>
        <w:autoSpaceDE w:val="0"/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получить</w:t>
      </w:r>
      <w:r w:rsidRPr="006D705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познакомиться</w:t>
      </w:r>
      <w:r w:rsidRPr="006D705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D705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физическими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нанотехнологий</w:t>
      </w:r>
      <w:r w:rsidRPr="006D705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6D7050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Pr="006D7050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D705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конструирования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новых</w:t>
      </w:r>
      <w:r w:rsidRPr="006D705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D705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материалов.</w:t>
      </w:r>
    </w:p>
    <w:p w14:paraId="2F54EB4F" w14:textId="77777777" w:rsidR="006D7050" w:rsidRPr="006D7050" w:rsidRDefault="006D7050" w:rsidP="00053C1B">
      <w:pPr>
        <w:widowControl w:val="0"/>
        <w:autoSpaceDE w:val="0"/>
        <w:autoSpaceDN w:val="0"/>
        <w:spacing w:after="0" w:line="283" w:lineRule="auto"/>
        <w:ind w:right="1559" w:firstLine="709"/>
        <w:jc w:val="both"/>
        <w:rPr>
          <w:rFonts w:ascii="Times New Roman" w:eastAsia="Times New Roman" w:hAnsi="Times New Roman" w:cs="Times New Roman"/>
          <w:lang w:val="ru-RU"/>
        </w:rPr>
        <w:sectPr w:rsidR="006D7050" w:rsidRPr="006D7050" w:rsidSect="006842AE">
          <w:footerReference w:type="default" r:id="rId10"/>
          <w:pgSz w:w="11900" w:h="16840"/>
          <w:pgMar w:top="1133" w:right="855" w:bottom="1091" w:left="1843" w:header="720" w:footer="720" w:gutter="0"/>
          <w:cols w:space="720"/>
        </w:sectPr>
      </w:pPr>
    </w:p>
    <w:p w14:paraId="67D3F53C" w14:textId="3FB8108D" w:rsidR="006D7050" w:rsidRDefault="006D7050" w:rsidP="00D056BF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</w:pPr>
      <w:r w:rsidRPr="00D056B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lastRenderedPageBreak/>
        <w:t>ТЕМАТИЧЕСКОЕ</w:t>
      </w:r>
      <w:r w:rsidRPr="00D056BF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ru-RU"/>
        </w:rPr>
        <w:t xml:space="preserve"> </w:t>
      </w:r>
      <w:r w:rsidRPr="00D056B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ПЛАНИРОВАНИЕ</w:t>
      </w:r>
    </w:p>
    <w:tbl>
      <w:tblPr>
        <w:tblW w:w="145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930"/>
        <w:gridCol w:w="992"/>
        <w:gridCol w:w="1134"/>
        <w:gridCol w:w="993"/>
        <w:gridCol w:w="1134"/>
        <w:gridCol w:w="3685"/>
        <w:gridCol w:w="1559"/>
        <w:gridCol w:w="972"/>
        <w:gridCol w:w="1722"/>
      </w:tblGrid>
      <w:tr w:rsidR="00040688" w:rsidRPr="00040688" w14:paraId="30B9C8D0" w14:textId="77777777" w:rsidTr="00040688"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DDA8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bookmarkStart w:id="0" w:name="_Hlk120184214"/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№</w:t>
            </w: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br/>
              <w:t>п/п</w:t>
            </w:r>
          </w:p>
        </w:tc>
        <w:tc>
          <w:tcPr>
            <w:tcW w:w="19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61AA1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C8704C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88FD5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Дата изучения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B8B08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193FE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Виды, формы контроля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721D5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040688" w:rsidRPr="00040688" w14:paraId="1E4E329A" w14:textId="77777777" w:rsidTr="00040688"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59A4A2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</w:p>
        </w:tc>
        <w:tc>
          <w:tcPr>
            <w:tcW w:w="19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DC939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D588A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A6EE4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контрольные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CE29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FE8D4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7FD53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24335A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D2F002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</w:p>
        </w:tc>
      </w:tr>
      <w:tr w:rsidR="00040688" w:rsidRPr="00040688" w14:paraId="1E680635" w14:textId="77777777" w:rsidTr="00040688">
        <w:tc>
          <w:tcPr>
            <w:tcW w:w="14591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F8086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Модуль 1. </w:t>
            </w: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Производство и технология</w:t>
            </w:r>
          </w:p>
        </w:tc>
      </w:tr>
      <w:tr w:rsidR="00040688" w:rsidRPr="00DA1C64" w14:paraId="65F2405C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2D31B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2980F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Преобразовательная деятельность человека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452226" w14:textId="2961D023" w:rsidR="00040688" w:rsidRPr="00040688" w:rsidRDefault="00897765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3C0245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2FCB36" w14:textId="7BC0559D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93AEA9" w14:textId="1354474A" w:rsidR="00040688" w:rsidRPr="00040688" w:rsidRDefault="00F0429E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6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13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A04D48" w14:textId="0B542394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характеризовать познавательную и преобразовательную деятельность человека; выделять простейшие элементы различных моделей;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18C5D" w14:textId="279E9F5B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329105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54FA893A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9BF792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754FF8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Алгоритмы и начала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98BDA" w14:textId="4D9DCD1E" w:rsidR="00040688" w:rsidRPr="00040688" w:rsidRDefault="00C8718C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6EAD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CCA6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D61AE" w14:textId="55CE3527" w:rsidR="00040688" w:rsidRPr="00040688" w:rsidRDefault="00F0429E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13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.09-</w:t>
            </w:r>
            <w:r w:rsidR="00C8718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4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913A6" w14:textId="78D54B44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выделять алгоритмы среди других предписаний; формулировать свойства алгоритмов; оценивать результаты исполнения алгоритма (соответствие или несоответствие поставленной задаче</w:t>
            </w:r>
            <w:proofErr w:type="gramStart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);реализовывать</w:t>
            </w:r>
            <w:proofErr w:type="gramEnd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простейшие алгоритмы с помощью учебных программ из коллекции ЦОРов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38D10" w14:textId="429E8020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777CC5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28AA64FC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F530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229E3" w14:textId="39F6D3A2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Простейшие механические роботы-исполнители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9DAF3A" w14:textId="65040424" w:rsidR="00040688" w:rsidRPr="00040688" w:rsidRDefault="00897765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7FBAA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EA06A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3D05DC" w14:textId="2C600073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4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18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168C6F" w14:textId="5677888E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планирование пути достижения целей, выбор наиболее эффективных способов решения поставленной задачи;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соотнесение своих действий с планируемыми результатами, осуществление контроля своей деятельности в процессе достижения результата;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64B0D" w14:textId="63F4E102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A0B8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2115EFB0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0F11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5DB527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Простейшие машины и механизмы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FB830C" w14:textId="668707E0" w:rsidR="00040688" w:rsidRPr="00040688" w:rsidRDefault="00C8718C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DF09B8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84D80B" w14:textId="6FA7B43C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1161C" w14:textId="69FB57DA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99EA3E" w14:textId="022A6BEA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называть основные виды механических движений; описывать способы преобразования движения из одного вида в другой 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способы передачи движения с заданными усилиями и скоростями;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изображать графически простейшую схему машины или механизма, в том числе с обратной связью;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BC1D99" w14:textId="446908F4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C83E9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367A9D87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98FBB1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1.5.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C9D73" w14:textId="7B1F46D9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Механические, </w:t>
            </w:r>
            <w:proofErr w:type="gramStart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электро-технические</w:t>
            </w:r>
            <w:proofErr w:type="gramEnd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</w:t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робото-технические конструкторы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1310D" w14:textId="3BEB90F0" w:rsidR="00040688" w:rsidRPr="00040688" w:rsidRDefault="00C8718C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338542" w14:textId="4BE8AAC8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8BFE09" w14:textId="0585D6FA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9D5691" w14:textId="39CFBA34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.11-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6.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ED477" w14:textId="0BC791A0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детали конструктора и знать их назначение;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конструирование простейших соединений с помощью деталей конструктора;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F9A042" w14:textId="42BE9E8E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60BAC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4D34CED3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FA07EE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1.6.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EFEAA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Простые механические модели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4CAB5C" w14:textId="21EB4602" w:rsidR="00040688" w:rsidRPr="00040688" w:rsidRDefault="00C8718C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6959B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B62316" w14:textId="6D57B9FD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D03A4" w14:textId="3DFA86B3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6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.1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1A623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выделять различные виды движения в будущей модели планировать преобразование видов движения;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планировать движение с заданными параметрами;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сборка простых механических моделей с использованием цилиндрической передачи, конической передачи, червячной передачи, ременной передачи</w:t>
            </w:r>
            <w:proofErr w:type="gramStart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, ;</w:t>
            </w:r>
            <w:proofErr w:type="gramEnd"/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F546C" w14:textId="6A68EE88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6868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74142EDA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F5B60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1.7.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17333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Простые модели с элементами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D5927" w14:textId="64161FAD" w:rsidR="00040688" w:rsidRPr="00040688" w:rsidRDefault="00897765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51D6AE" w14:textId="45978E76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59CD0" w14:textId="7888A8CF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7DC778" w14:textId="577589AC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24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A17F7" w14:textId="0A52DB0A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планировать движение с заданными параметрами с использованием механической реализации управления;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сборка простых механических моделей с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</w:t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управления;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 </w:t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осуществление</w:t>
            </w:r>
            <w:proofErr w:type="gramEnd"/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 управления собранной моделью, определение системы команд, необходимых для управления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56429D" w14:textId="389451D0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463961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040688" w14:paraId="377E7D4B" w14:textId="77777777" w:rsidTr="00040688"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661B3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Итого по модулю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ED749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119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5DB64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 </w:t>
            </w:r>
          </w:p>
        </w:tc>
      </w:tr>
      <w:tr w:rsidR="00040688" w:rsidRPr="00CE2EC1" w14:paraId="3F6BCB4D" w14:textId="77777777" w:rsidTr="00040688">
        <w:tc>
          <w:tcPr>
            <w:tcW w:w="14591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998ABB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Модуль 2. </w:t>
            </w:r>
            <w:r w:rsidRPr="0004068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ru-RU" w:eastAsia="ru-RU"/>
              </w:rPr>
              <w:t>Технологии обработки материалов и пищевых продуктов</w:t>
            </w:r>
          </w:p>
        </w:tc>
      </w:tr>
      <w:tr w:rsidR="00040688" w:rsidRPr="00DA1C64" w14:paraId="2A5D3396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318A0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2.1.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468D2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Структура технологии: </w:t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от материала к изделию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6310E" w14:textId="73F862A2" w:rsidR="00040688" w:rsidRPr="00040688" w:rsidRDefault="00897765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4CE1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D30054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C0644A" w14:textId="1C9EB152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24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31</w:t>
            </w:r>
            <w:r w:rsidR="00F0429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4598D" w14:textId="7BB36C71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элементы технологической цепочки;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называть основные виды деятельности в </w:t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процессе создания технологии;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объяснять назначение технологии;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читать (изображать) графическую структуру технологической цепочки;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7C5AED" w14:textId="38D5C355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Устный опрос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B914BB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0465DE4C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90B97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27D801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Материалы и изделия. Пищевые продукты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68D08" w14:textId="0AA85D40" w:rsidR="00040688" w:rsidRPr="00040688" w:rsidRDefault="00897765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D509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FA4F4E" w14:textId="66A7468E" w:rsidR="00040688" w:rsidRPr="00040688" w:rsidRDefault="00897765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14CFC" w14:textId="4E377037" w:rsidR="00040688" w:rsidRPr="00040688" w:rsidRDefault="00C8718C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31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B33DBA" w14:textId="2D541FB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свойства бумаги и области её использования;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свойства ткани и области её использования;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свойства древесины и области её использования;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свойства металлов и области их использования;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металлические детали машин и механизмов;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сравнивать свойства бумаги, ткани, дерева, металла;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предлагать возможные способы использования древесных отходов;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41523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BB043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5C32EB88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0DC8EC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2.3.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E1F23B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Современные материалы и их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69BDF" w14:textId="422D8B5D" w:rsidR="00040688" w:rsidRPr="00040688" w:rsidRDefault="00897765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  <w:r w:rsidR="00C8718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669D12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A473F6" w14:textId="3A3EDAF8" w:rsidR="00040688" w:rsidRPr="00040688" w:rsidRDefault="00C8718C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017597" w14:textId="20943D87" w:rsidR="00040688" w:rsidRPr="00040688" w:rsidRDefault="00C8718C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8F7CD" w14:textId="0F518248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основные свойства современных материалов и области их использования;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формулировать основные принципы создания композитных материалов;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сравнивать свойства бумаги, ткани, дерева, металла со свойствами доступных учащимся видов пластмасс;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7340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351352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DA1C64" w14:paraId="7337C1C8" w14:textId="77777777" w:rsidTr="00040688"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82A9D5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2.4.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A19A9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Основные ручные инструменты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773498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29A101" w14:textId="13A632CF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1291E1" w14:textId="65E1FAFE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361F1" w14:textId="21E47BF1" w:rsidR="00040688" w:rsidRPr="00040688" w:rsidRDefault="00C8718C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18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4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30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.05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14879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называть назначение инструментов для работы с данным материалом;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оценивать эффективность использования данного инструмента;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выбирать инструменты, необходимые для изготовления данного изделия;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 xml:space="preserve">создавать с помощью инструментов </w:t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простейшие изделия из бумаги, ткани, древесины, железа;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C60F6B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lastRenderedPageBreak/>
              <w:t>Устный опрос;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Практическая работа;</w:t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  <w:r w:rsidRPr="00040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dashed" w:sz="8" w:space="0" w:color="FF0000" w:frame="1"/>
                <w:shd w:val="clear" w:color="auto" w:fill="F7FDF7"/>
                <w:lang w:val="ru-RU" w:eastAsia="ru-RU"/>
              </w:rPr>
              <w:br/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A3DF6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https://resh.edu.ru/subject/8/5/</w:t>
            </w:r>
          </w:p>
        </w:tc>
      </w:tr>
      <w:tr w:rsidR="00040688" w:rsidRPr="00040688" w14:paraId="42321D4E" w14:textId="77777777" w:rsidTr="00040688"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12176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Итого по модулю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9C7E0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119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15D250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 </w:t>
            </w:r>
          </w:p>
        </w:tc>
      </w:tr>
      <w:tr w:rsidR="00040688" w:rsidRPr="00040688" w14:paraId="7592E763" w14:textId="77777777" w:rsidTr="00040688"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B15CD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0127F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F24E62" w14:textId="21534A7C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B5BA93" w14:textId="14A90789" w:rsidR="00040688" w:rsidRPr="00040688" w:rsidRDefault="00897765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2</w:t>
            </w:r>
            <w:r w:rsidR="00040688"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38359" w14:textId="77777777" w:rsidR="00040688" w:rsidRPr="00040688" w:rsidRDefault="00040688" w:rsidP="00040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</w:pPr>
            <w:r w:rsidRPr="0004068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ru-RU" w:eastAsia="ru-RU"/>
              </w:rPr>
              <w:t> </w:t>
            </w:r>
          </w:p>
        </w:tc>
      </w:tr>
      <w:bookmarkEnd w:id="0"/>
    </w:tbl>
    <w:p w14:paraId="135FC67E" w14:textId="5C4E9E5F" w:rsidR="00040688" w:rsidRDefault="00040688" w:rsidP="00D056BF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</w:pPr>
    </w:p>
    <w:p w14:paraId="4F1E911B" w14:textId="62B1968B" w:rsidR="00040688" w:rsidRDefault="00040688" w:rsidP="00D056BF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</w:pPr>
    </w:p>
    <w:p w14:paraId="51E93540" w14:textId="77777777" w:rsidR="00040688" w:rsidRPr="00D056BF" w:rsidRDefault="00040688" w:rsidP="00D056BF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740033" w14:textId="77777777" w:rsidR="006D7050" w:rsidRPr="006D7050" w:rsidRDefault="006D7050" w:rsidP="006D70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val="ru-RU"/>
        </w:rPr>
      </w:pPr>
    </w:p>
    <w:p w14:paraId="2BB54AFA" w14:textId="77777777" w:rsidR="006D7050" w:rsidRPr="002E3544" w:rsidRDefault="006D7050" w:rsidP="00B367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D7050" w:rsidRPr="002E3544" w:rsidSect="00567D3A">
          <w:pgSz w:w="16840" w:h="11900" w:orient="landscape"/>
          <w:pgMar w:top="1733" w:right="1134" w:bottom="867" w:left="1120" w:header="720" w:footer="720" w:gutter="0"/>
          <w:cols w:space="720"/>
        </w:sectPr>
      </w:pPr>
    </w:p>
    <w:p w14:paraId="0302E0AC" w14:textId="1F802057" w:rsidR="00ED68A5" w:rsidRDefault="00193EFF" w:rsidP="00B367FF">
      <w:pPr>
        <w:autoSpaceDE w:val="0"/>
        <w:autoSpaceDN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56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tbl>
      <w:tblPr>
        <w:tblStyle w:val="16"/>
        <w:tblW w:w="9306" w:type="dxa"/>
        <w:tblLook w:val="04A0" w:firstRow="1" w:lastRow="0" w:firstColumn="1" w:lastColumn="0" w:noHBand="0" w:noVBand="1"/>
      </w:tblPr>
      <w:tblGrid>
        <w:gridCol w:w="503"/>
        <w:gridCol w:w="2462"/>
        <w:gridCol w:w="693"/>
        <w:gridCol w:w="1435"/>
        <w:gridCol w:w="1481"/>
        <w:gridCol w:w="1153"/>
        <w:gridCol w:w="1579"/>
      </w:tblGrid>
      <w:tr w:rsidR="007E6B2C" w:rsidRPr="007E6B2C" w14:paraId="49B29330" w14:textId="77777777" w:rsidTr="00CB123C">
        <w:tc>
          <w:tcPr>
            <w:tcW w:w="0" w:type="auto"/>
          </w:tcPr>
          <w:p w14:paraId="225B5A7D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№</w:t>
            </w: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62" w:type="dxa"/>
          </w:tcPr>
          <w:p w14:paraId="25AB444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609" w:type="dxa"/>
            <w:gridSpan w:val="3"/>
          </w:tcPr>
          <w:p w14:paraId="36663919" w14:textId="77777777" w:rsidR="007E6B2C" w:rsidRPr="007E6B2C" w:rsidRDefault="007E6B2C" w:rsidP="007E6B2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53" w:type="dxa"/>
            <w:vMerge w:val="restart"/>
          </w:tcPr>
          <w:p w14:paraId="0AA93280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1579" w:type="dxa"/>
            <w:vMerge w:val="restart"/>
          </w:tcPr>
          <w:p w14:paraId="180317BE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Виды, формы контроля</w:t>
            </w:r>
          </w:p>
        </w:tc>
      </w:tr>
      <w:tr w:rsidR="007E6B2C" w:rsidRPr="007E6B2C" w14:paraId="610E5496" w14:textId="77777777" w:rsidTr="00CB123C">
        <w:tc>
          <w:tcPr>
            <w:tcW w:w="0" w:type="auto"/>
            <w:vAlign w:val="center"/>
          </w:tcPr>
          <w:p w14:paraId="62C576FF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Align w:val="center"/>
          </w:tcPr>
          <w:p w14:paraId="4C72F75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</w:tcPr>
          <w:p w14:paraId="7186C0BB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35" w:type="dxa"/>
          </w:tcPr>
          <w:p w14:paraId="599CABC3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481" w:type="dxa"/>
          </w:tcPr>
          <w:p w14:paraId="6A762BFB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1153" w:type="dxa"/>
            <w:vMerge/>
          </w:tcPr>
          <w:p w14:paraId="52823BB6" w14:textId="77777777" w:rsidR="007E6B2C" w:rsidRPr="007E6B2C" w:rsidRDefault="007E6B2C" w:rsidP="007E6B2C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693994CC" w14:textId="77777777" w:rsidR="007E6B2C" w:rsidRPr="007E6B2C" w:rsidRDefault="007E6B2C" w:rsidP="007E6B2C">
            <w:pPr>
              <w:rPr>
                <w:sz w:val="20"/>
                <w:szCs w:val="20"/>
              </w:rPr>
            </w:pPr>
          </w:p>
        </w:tc>
      </w:tr>
      <w:tr w:rsidR="007E6B2C" w:rsidRPr="007E6B2C" w14:paraId="2D2BDE34" w14:textId="77777777" w:rsidTr="00CB123C">
        <w:tc>
          <w:tcPr>
            <w:tcW w:w="0" w:type="auto"/>
            <w:gridSpan w:val="7"/>
          </w:tcPr>
          <w:p w14:paraId="7DCFEFB5" w14:textId="77777777" w:rsidR="007E6B2C" w:rsidRPr="007E6B2C" w:rsidRDefault="007E6B2C" w:rsidP="007E6B2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Модуль 1. Производство и технология</w:t>
            </w:r>
          </w:p>
        </w:tc>
      </w:tr>
      <w:tr w:rsidR="007E6B2C" w:rsidRPr="007E6B2C" w14:paraId="7B555C43" w14:textId="77777777" w:rsidTr="00CB123C">
        <w:tc>
          <w:tcPr>
            <w:tcW w:w="0" w:type="auto"/>
            <w:gridSpan w:val="7"/>
          </w:tcPr>
          <w:p w14:paraId="06F836A7" w14:textId="77777777" w:rsidR="007E6B2C" w:rsidRPr="007E6B2C" w:rsidRDefault="007E6B2C" w:rsidP="007E6B2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Преобразовательная деятельность человека</w:t>
            </w:r>
          </w:p>
        </w:tc>
      </w:tr>
      <w:tr w:rsidR="007E6B2C" w:rsidRPr="007E6B2C" w14:paraId="57FD8ABA" w14:textId="77777777" w:rsidTr="00CB123C">
        <w:tc>
          <w:tcPr>
            <w:tcW w:w="0" w:type="auto"/>
          </w:tcPr>
          <w:p w14:paraId="14C16E0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2" w:type="dxa"/>
          </w:tcPr>
          <w:p w14:paraId="5BA5D2FC" w14:textId="77777777" w:rsidR="007E6B2C" w:rsidRPr="007E6B2C" w:rsidRDefault="007E6B2C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 xml:space="preserve"> Введение. Технологии вокруг нас. </w:t>
            </w:r>
          </w:p>
        </w:tc>
        <w:tc>
          <w:tcPr>
            <w:tcW w:w="693" w:type="dxa"/>
          </w:tcPr>
          <w:p w14:paraId="039BF75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16CD718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17846B5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4E15D3B9" w14:textId="1430AF0F" w:rsidR="007E6B2C" w:rsidRPr="007E6B2C" w:rsidRDefault="00F0429E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1579" w:type="dxa"/>
          </w:tcPr>
          <w:p w14:paraId="36683D1E" w14:textId="4D21B5A2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7E6B2C" w:rsidRPr="007E6B2C" w14:paraId="167DDC4F" w14:textId="77777777" w:rsidTr="00CB123C">
        <w:trPr>
          <w:trHeight w:val="428"/>
        </w:trPr>
        <w:tc>
          <w:tcPr>
            <w:tcW w:w="0" w:type="auto"/>
          </w:tcPr>
          <w:p w14:paraId="34BFF1D0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</w:tcPr>
          <w:p w14:paraId="42AC9626" w14:textId="77777777" w:rsidR="007E6B2C" w:rsidRPr="007E6B2C" w:rsidRDefault="007E6B2C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Познание и преобразование</w:t>
            </w:r>
            <w:r w:rsidRPr="007E6B2C">
              <w:rPr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внешнего мира основные</w:t>
            </w:r>
            <w:r w:rsidRPr="007E6B2C">
              <w:rPr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виды человеческой</w:t>
            </w:r>
            <w:r w:rsidRPr="007E6B2C">
              <w:rPr>
                <w:spacing w:val="1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693" w:type="dxa"/>
          </w:tcPr>
          <w:p w14:paraId="7209049F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F033947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19B939D4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71EC361B" w14:textId="42427037" w:rsidR="007E6B2C" w:rsidRPr="007E6B2C" w:rsidRDefault="00F0429E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1579" w:type="dxa"/>
          </w:tcPr>
          <w:p w14:paraId="0DE49D94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7E6B2C" w:rsidRPr="007E6B2C" w14:paraId="5754B1ED" w14:textId="77777777" w:rsidTr="00CB123C">
        <w:trPr>
          <w:trHeight w:val="428"/>
        </w:trPr>
        <w:tc>
          <w:tcPr>
            <w:tcW w:w="0" w:type="auto"/>
          </w:tcPr>
          <w:p w14:paraId="7579763F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</w:tcPr>
          <w:p w14:paraId="4FBA4DE4" w14:textId="77777777" w:rsidR="007E6B2C" w:rsidRPr="007E6B2C" w:rsidRDefault="007E6B2C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</w:rPr>
              <w:t>Познание и преобразование</w:t>
            </w:r>
            <w:r w:rsidRPr="007E6B2C"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rFonts w:eastAsia="Times New Roman"/>
                <w:sz w:val="20"/>
                <w:szCs w:val="20"/>
              </w:rPr>
              <w:t>внешнего мира основные</w:t>
            </w:r>
            <w:r w:rsidRPr="007E6B2C"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rFonts w:eastAsia="Times New Roman"/>
                <w:sz w:val="20"/>
                <w:szCs w:val="20"/>
              </w:rPr>
              <w:t>виды человеческой</w:t>
            </w:r>
            <w:r w:rsidRPr="007E6B2C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7E6B2C"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693" w:type="dxa"/>
          </w:tcPr>
          <w:p w14:paraId="394AF92C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0C45E28E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01125B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CDFFBC6" w14:textId="3E476882" w:rsidR="007E6B2C" w:rsidRPr="007E6B2C" w:rsidRDefault="00F0429E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579" w:type="dxa"/>
          </w:tcPr>
          <w:p w14:paraId="17CABA2B" w14:textId="6C6172F7" w:rsidR="007E6B2C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7E6B2C" w:rsidRPr="007E6B2C" w14:paraId="26989681" w14:textId="77777777" w:rsidTr="00CB123C">
        <w:trPr>
          <w:trHeight w:val="428"/>
        </w:trPr>
        <w:tc>
          <w:tcPr>
            <w:tcW w:w="0" w:type="auto"/>
            <w:gridSpan w:val="7"/>
          </w:tcPr>
          <w:p w14:paraId="2C1E6F17" w14:textId="77777777" w:rsidR="007E6B2C" w:rsidRPr="007E6B2C" w:rsidRDefault="007E6B2C" w:rsidP="007E6B2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Алгоритмы и начала технологии</w:t>
            </w:r>
          </w:p>
        </w:tc>
      </w:tr>
      <w:tr w:rsidR="007E6B2C" w:rsidRPr="007E6B2C" w14:paraId="56A2F252" w14:textId="77777777" w:rsidTr="00CB123C">
        <w:trPr>
          <w:trHeight w:val="428"/>
        </w:trPr>
        <w:tc>
          <w:tcPr>
            <w:tcW w:w="0" w:type="auto"/>
          </w:tcPr>
          <w:p w14:paraId="46D2A1D6" w14:textId="0A2C36B2" w:rsidR="007E6B2C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 w:rsidR="007E6B2C"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199779D1" w14:textId="77777777" w:rsidR="007E6B2C" w:rsidRPr="007E6B2C" w:rsidRDefault="007E6B2C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Алгоритмы и начала технологии. </w:t>
            </w:r>
          </w:p>
        </w:tc>
        <w:tc>
          <w:tcPr>
            <w:tcW w:w="693" w:type="dxa"/>
          </w:tcPr>
          <w:p w14:paraId="6329100E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959CDB7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4535BD26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39A62236" w14:textId="758577A0" w:rsidR="007E6B2C" w:rsidRPr="007E6B2C" w:rsidRDefault="00F0429E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579" w:type="dxa"/>
          </w:tcPr>
          <w:p w14:paraId="357B4F6E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7E6B2C" w:rsidRPr="007E6B2C" w14:paraId="27869767" w14:textId="77777777" w:rsidTr="00CB123C">
        <w:tc>
          <w:tcPr>
            <w:tcW w:w="0" w:type="auto"/>
          </w:tcPr>
          <w:p w14:paraId="5135240A" w14:textId="34FC6E3B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E6B2C" w:rsidRPr="007E6B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7EB48046" w14:textId="77777777" w:rsidR="007E6B2C" w:rsidRPr="007E6B2C" w:rsidRDefault="007E6B2C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Алгоритмы и первоначальные представления о технологии. </w:t>
            </w:r>
          </w:p>
        </w:tc>
        <w:tc>
          <w:tcPr>
            <w:tcW w:w="693" w:type="dxa"/>
          </w:tcPr>
          <w:p w14:paraId="6DAA0C2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2FA1A883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67CA69CD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B49D0DC" w14:textId="3D3A7EB7" w:rsidR="007E6B2C" w:rsidRPr="007E6B2C" w:rsidRDefault="00F0429E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1579" w:type="dxa"/>
          </w:tcPr>
          <w:p w14:paraId="39DE7DA3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7E6B2C" w:rsidRPr="007E6B2C" w14:paraId="05C5F9BF" w14:textId="77777777" w:rsidTr="00CB123C">
        <w:tc>
          <w:tcPr>
            <w:tcW w:w="0" w:type="auto"/>
          </w:tcPr>
          <w:p w14:paraId="716B254E" w14:textId="312E968E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</w:tcPr>
          <w:p w14:paraId="368307D7" w14:textId="2C907CFE" w:rsidR="007E6B2C" w:rsidRPr="007E6B2C" w:rsidRDefault="00CB123C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Возможность формального исполнения алгоритма</w:t>
            </w:r>
          </w:p>
        </w:tc>
        <w:tc>
          <w:tcPr>
            <w:tcW w:w="693" w:type="dxa"/>
          </w:tcPr>
          <w:p w14:paraId="5BD08929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6A2AE3B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0A6F3DC0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8A0A6CB" w14:textId="6095BA11" w:rsidR="007E6B2C" w:rsidRPr="007E6B2C" w:rsidRDefault="00F0429E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</w:t>
            </w:r>
            <w:r w:rsid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579" w:type="dxa"/>
          </w:tcPr>
          <w:p w14:paraId="762BB4D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7E6B2C" w:rsidRPr="007E6B2C" w14:paraId="6B22132C" w14:textId="77777777" w:rsidTr="00CB123C">
        <w:trPr>
          <w:trHeight w:val="555"/>
        </w:trPr>
        <w:tc>
          <w:tcPr>
            <w:tcW w:w="0" w:type="auto"/>
          </w:tcPr>
          <w:p w14:paraId="3A725FAF" w14:textId="718D435B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</w:tcPr>
          <w:p w14:paraId="50CD8BEC" w14:textId="77777777" w:rsidR="007E6B2C" w:rsidRPr="007E6B2C" w:rsidRDefault="007E6B2C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Свойства алгоритмов, основное свойство алгоритма, исполнители алгоритмов (человек, робот)</w:t>
            </w:r>
          </w:p>
        </w:tc>
        <w:tc>
          <w:tcPr>
            <w:tcW w:w="693" w:type="dxa"/>
          </w:tcPr>
          <w:p w14:paraId="787DC448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0BDFFF69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B561F5C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21FDD973" w14:textId="7DB14398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1579" w:type="dxa"/>
          </w:tcPr>
          <w:p w14:paraId="228BE02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7E6B2C" w:rsidRPr="007E6B2C" w14:paraId="3B34F1B3" w14:textId="77777777" w:rsidTr="00CB123C">
        <w:trPr>
          <w:trHeight w:val="525"/>
        </w:trPr>
        <w:tc>
          <w:tcPr>
            <w:tcW w:w="0" w:type="auto"/>
          </w:tcPr>
          <w:p w14:paraId="1546803D" w14:textId="5659B977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</w:tcPr>
          <w:p w14:paraId="4CB26460" w14:textId="77777777" w:rsidR="007E6B2C" w:rsidRPr="007E6B2C" w:rsidRDefault="007E6B2C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Свойства алгоритмов, основное свойство алгоритма, исполнители алгоритмов (человек, робот)</w:t>
            </w:r>
          </w:p>
        </w:tc>
        <w:tc>
          <w:tcPr>
            <w:tcW w:w="693" w:type="dxa"/>
          </w:tcPr>
          <w:p w14:paraId="72C183E6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04EE0445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3A268C54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73E2545E" w14:textId="28FCC8AF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1579" w:type="dxa"/>
          </w:tcPr>
          <w:p w14:paraId="4CCBA2E4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E6B2C" w:rsidRPr="007E6B2C" w14:paraId="3D2DB05D" w14:textId="77777777" w:rsidTr="00CB123C">
        <w:trPr>
          <w:trHeight w:val="525"/>
        </w:trPr>
        <w:tc>
          <w:tcPr>
            <w:tcW w:w="0" w:type="auto"/>
            <w:gridSpan w:val="7"/>
          </w:tcPr>
          <w:p w14:paraId="792936F1" w14:textId="77777777" w:rsidR="007E6B2C" w:rsidRPr="007E6B2C" w:rsidRDefault="007E6B2C" w:rsidP="007E6B2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Простейшие механические роботы-исполнители</w:t>
            </w:r>
          </w:p>
        </w:tc>
      </w:tr>
      <w:tr w:rsidR="007E6B2C" w:rsidRPr="007E6B2C" w14:paraId="4E85FCC1" w14:textId="77777777" w:rsidTr="00CB123C">
        <w:trPr>
          <w:trHeight w:val="397"/>
        </w:trPr>
        <w:tc>
          <w:tcPr>
            <w:tcW w:w="0" w:type="auto"/>
          </w:tcPr>
          <w:p w14:paraId="1CD3C085" w14:textId="17CB4EF5" w:rsidR="007E6B2C" w:rsidRPr="007E6B2C" w:rsidRDefault="00CB123C" w:rsidP="007E6B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</w:tcPr>
          <w:p w14:paraId="028D74E7" w14:textId="77777777" w:rsidR="007E6B2C" w:rsidRPr="007E6B2C" w:rsidRDefault="007E6B2C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Робот как исполнитель алгоритма. </w:t>
            </w:r>
          </w:p>
        </w:tc>
        <w:tc>
          <w:tcPr>
            <w:tcW w:w="693" w:type="dxa"/>
          </w:tcPr>
          <w:p w14:paraId="07CA7972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7DA1AE6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3EABB744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CA275F5" w14:textId="46C0F70A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 w:rsidR="00A775E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79" w:type="dxa"/>
          </w:tcPr>
          <w:p w14:paraId="5F94121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7E6B2C" w:rsidRPr="007E6B2C" w14:paraId="6DDEB091" w14:textId="77777777" w:rsidTr="00CB123C">
        <w:trPr>
          <w:trHeight w:val="416"/>
        </w:trPr>
        <w:tc>
          <w:tcPr>
            <w:tcW w:w="0" w:type="auto"/>
          </w:tcPr>
          <w:p w14:paraId="053E4525" w14:textId="4F29B0A2" w:rsidR="007E6B2C" w:rsidRPr="007E6B2C" w:rsidRDefault="007E6B2C" w:rsidP="007E6B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2" w:type="dxa"/>
          </w:tcPr>
          <w:p w14:paraId="40EF456D" w14:textId="77777777" w:rsidR="007E6B2C" w:rsidRPr="007E6B2C" w:rsidRDefault="007E6B2C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Робот как механизм.</w:t>
            </w:r>
          </w:p>
        </w:tc>
        <w:tc>
          <w:tcPr>
            <w:tcW w:w="693" w:type="dxa"/>
          </w:tcPr>
          <w:p w14:paraId="36474E26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688DE2B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63E86CE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47C652E5" w14:textId="5DC7135C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 w:rsidR="00A775E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79" w:type="dxa"/>
          </w:tcPr>
          <w:p w14:paraId="1E66EEA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7E6B2C" w:rsidRPr="007E6B2C" w14:paraId="1ADFA386" w14:textId="77777777" w:rsidTr="00CB123C">
        <w:trPr>
          <w:trHeight w:val="525"/>
        </w:trPr>
        <w:tc>
          <w:tcPr>
            <w:tcW w:w="0" w:type="auto"/>
            <w:gridSpan w:val="7"/>
          </w:tcPr>
          <w:p w14:paraId="1328AF74" w14:textId="77777777" w:rsidR="007E6B2C" w:rsidRPr="007E6B2C" w:rsidRDefault="007E6B2C" w:rsidP="007E6B2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Простейшие машины и механизмы</w:t>
            </w:r>
          </w:p>
        </w:tc>
      </w:tr>
      <w:tr w:rsidR="007E6B2C" w:rsidRPr="007E6B2C" w14:paraId="2FC9C931" w14:textId="77777777" w:rsidTr="00CB123C">
        <w:trPr>
          <w:trHeight w:val="525"/>
        </w:trPr>
        <w:tc>
          <w:tcPr>
            <w:tcW w:w="0" w:type="auto"/>
          </w:tcPr>
          <w:p w14:paraId="10910FDE" w14:textId="3B1490B2" w:rsidR="007E6B2C" w:rsidRPr="007E6B2C" w:rsidRDefault="007E6B2C" w:rsidP="007E6B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2" w:type="dxa"/>
          </w:tcPr>
          <w:p w14:paraId="281A765D" w14:textId="77777777" w:rsidR="007E6B2C" w:rsidRPr="007E6B2C" w:rsidRDefault="007E6B2C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Знакомство с простейшими машинами и механизмами и управление машинами и механизмами</w:t>
            </w:r>
          </w:p>
        </w:tc>
        <w:tc>
          <w:tcPr>
            <w:tcW w:w="693" w:type="dxa"/>
          </w:tcPr>
          <w:p w14:paraId="1A3BA8E7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7DCB5498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C7951A3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53DD552" w14:textId="21B5E18D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18</w:t>
            </w:r>
            <w:r w:rsidR="00A775E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79" w:type="dxa"/>
          </w:tcPr>
          <w:p w14:paraId="402D956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7E6B2C" w:rsidRPr="007E6B2C" w14:paraId="701599DA" w14:textId="77777777" w:rsidTr="00CB123C">
        <w:trPr>
          <w:trHeight w:val="525"/>
        </w:trPr>
        <w:tc>
          <w:tcPr>
            <w:tcW w:w="0" w:type="auto"/>
          </w:tcPr>
          <w:p w14:paraId="6B3833CA" w14:textId="55D53B8E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6627C82A" w14:textId="38480BE2" w:rsidR="007E6B2C" w:rsidRPr="007E6B2C" w:rsidRDefault="007E6B2C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Двигатели машин.</w:t>
            </w:r>
            <w:r w:rsidR="004106F4"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 xml:space="preserve"> Виды двигателей.</w:t>
            </w:r>
          </w:p>
        </w:tc>
        <w:tc>
          <w:tcPr>
            <w:tcW w:w="693" w:type="dxa"/>
          </w:tcPr>
          <w:p w14:paraId="1F36CFCC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4CE851A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1D4EE91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70D10C63" w14:textId="4168BFB3" w:rsidR="007E6B2C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18</w:t>
            </w:r>
            <w:r w:rsidR="00A775E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79" w:type="dxa"/>
          </w:tcPr>
          <w:p w14:paraId="1ED51865" w14:textId="77777777" w:rsidR="007E6B2C" w:rsidRPr="007E6B2C" w:rsidRDefault="007E6B2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106F4" w:rsidRPr="007E6B2C" w14:paraId="3ABDC130" w14:textId="77777777" w:rsidTr="00CB123C">
        <w:trPr>
          <w:trHeight w:val="315"/>
        </w:trPr>
        <w:tc>
          <w:tcPr>
            <w:tcW w:w="0" w:type="auto"/>
          </w:tcPr>
          <w:p w14:paraId="5241CAAA" w14:textId="5E04700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4108AC62" w14:textId="65188FFF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Виды и характеристики передаточных механизмов. </w:t>
            </w:r>
          </w:p>
        </w:tc>
        <w:tc>
          <w:tcPr>
            <w:tcW w:w="693" w:type="dxa"/>
          </w:tcPr>
          <w:p w14:paraId="04C9F02A" w14:textId="452C0261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20F3673" w14:textId="4EE1E3C4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CA8C6A6" w14:textId="4FAD9D94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1D9A538" w14:textId="5A278DF2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25.</w:t>
            </w:r>
            <w:r w:rsidR="004106F4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9" w:type="dxa"/>
          </w:tcPr>
          <w:p w14:paraId="75A44A27" w14:textId="32751376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106F4" w:rsidRPr="007E6B2C" w14:paraId="7FC92B9E" w14:textId="77777777" w:rsidTr="00CB123C">
        <w:trPr>
          <w:trHeight w:val="360"/>
        </w:trPr>
        <w:tc>
          <w:tcPr>
            <w:tcW w:w="0" w:type="auto"/>
          </w:tcPr>
          <w:p w14:paraId="1CA93491" w14:textId="74FD3E0E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462" w:type="dxa"/>
          </w:tcPr>
          <w:p w14:paraId="22526842" w14:textId="35E9B55E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106F4">
              <w:rPr>
                <w:rFonts w:eastAsia="Times New Roman"/>
                <w:sz w:val="20"/>
                <w:szCs w:val="20"/>
                <w:lang w:eastAsia="ru-RU"/>
              </w:rPr>
              <w:t>Знакомство с механическими передачами</w:t>
            </w: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.  </w:t>
            </w:r>
          </w:p>
        </w:tc>
        <w:tc>
          <w:tcPr>
            <w:tcW w:w="693" w:type="dxa"/>
          </w:tcPr>
          <w:p w14:paraId="4E766DB0" w14:textId="5DEEC792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05ADE3E" w14:textId="24960ED4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90CBA2E" w14:textId="1BF1DBAE" w:rsidR="004106F4" w:rsidRPr="007E6B2C" w:rsidRDefault="0042140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84F3F64" w14:textId="46BEB273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579" w:type="dxa"/>
          </w:tcPr>
          <w:p w14:paraId="433FC083" w14:textId="716C7057" w:rsidR="004106F4" w:rsidRPr="007E6B2C" w:rsidRDefault="00CE2EC1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E2EC1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  <w:r w:rsidR="004106F4"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;</w:t>
            </w:r>
          </w:p>
        </w:tc>
      </w:tr>
      <w:tr w:rsidR="004106F4" w:rsidRPr="007E6B2C" w14:paraId="7ACB9D9E" w14:textId="77777777" w:rsidTr="00CB123C">
        <w:trPr>
          <w:trHeight w:val="360"/>
        </w:trPr>
        <w:tc>
          <w:tcPr>
            <w:tcW w:w="0" w:type="auto"/>
          </w:tcPr>
          <w:p w14:paraId="639B37EB" w14:textId="417E04B3" w:rsidR="004106F4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</w:t>
            </w:r>
            <w:r w:rsidR="004106F4"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54BD2563" w14:textId="675FC040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 xml:space="preserve">Понятие обратной связи, </w:t>
            </w:r>
            <w:proofErr w:type="gramStart"/>
            <w:r w:rsidRPr="007E6B2C">
              <w:rPr>
                <w:sz w:val="20"/>
                <w:szCs w:val="20"/>
              </w:rPr>
              <w:t xml:space="preserve">ее </w:t>
            </w:r>
            <w:r w:rsidRPr="007E6B2C">
              <w:rPr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механическая</w:t>
            </w:r>
            <w:proofErr w:type="gramEnd"/>
            <w:r w:rsidRPr="007E6B2C">
              <w:rPr>
                <w:spacing w:val="-4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реализация</w:t>
            </w: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3" w:type="dxa"/>
          </w:tcPr>
          <w:p w14:paraId="775019D5" w14:textId="650FECD0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6FBFC89" w14:textId="36CFE1D3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1C13ECDD" w14:textId="21EF67AD" w:rsidR="004106F4" w:rsidRPr="007E6B2C" w:rsidRDefault="0042140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43728CA3" w14:textId="75F01F96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579" w:type="dxa"/>
          </w:tcPr>
          <w:p w14:paraId="1C8A2574" w14:textId="3BDEDFC6" w:rsidR="004106F4" w:rsidRPr="007E6B2C" w:rsidRDefault="00CE2EC1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E2EC1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106F4" w:rsidRPr="007E6B2C" w14:paraId="4B7054CA" w14:textId="77777777" w:rsidTr="00CB123C">
        <w:trPr>
          <w:trHeight w:val="360"/>
        </w:trPr>
        <w:tc>
          <w:tcPr>
            <w:tcW w:w="0" w:type="auto"/>
          </w:tcPr>
          <w:p w14:paraId="706AA55D" w14:textId="545BB6AB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62" w:type="dxa"/>
          </w:tcPr>
          <w:p w14:paraId="4656E170" w14:textId="77777777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 xml:space="preserve">Понятие обратной связи, </w:t>
            </w:r>
            <w:proofErr w:type="gramStart"/>
            <w:r w:rsidRPr="007E6B2C">
              <w:rPr>
                <w:sz w:val="20"/>
                <w:szCs w:val="20"/>
              </w:rPr>
              <w:t xml:space="preserve">ее </w:t>
            </w:r>
            <w:r w:rsidRPr="007E6B2C">
              <w:rPr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механическая</w:t>
            </w:r>
            <w:proofErr w:type="gramEnd"/>
            <w:r w:rsidRPr="007E6B2C">
              <w:rPr>
                <w:spacing w:val="-4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реализация</w:t>
            </w: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3" w:type="dxa"/>
          </w:tcPr>
          <w:p w14:paraId="0E135AE2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79257BC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643C93A6" w14:textId="72C16B5A" w:rsidR="004106F4" w:rsidRPr="007E6B2C" w:rsidRDefault="0042140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02F924AB" w14:textId="25B587AB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579" w:type="dxa"/>
          </w:tcPr>
          <w:p w14:paraId="2B007409" w14:textId="20D2446A" w:rsidR="004106F4" w:rsidRPr="007E6B2C" w:rsidRDefault="00CE2EC1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E2EC1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  <w:r w:rsidR="004106F4"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;</w:t>
            </w:r>
          </w:p>
        </w:tc>
      </w:tr>
      <w:tr w:rsidR="00C1637B" w:rsidRPr="00DA1C64" w14:paraId="3428438C" w14:textId="5064EC31" w:rsidTr="00CB123C">
        <w:trPr>
          <w:trHeight w:val="330"/>
        </w:trPr>
        <w:tc>
          <w:tcPr>
            <w:tcW w:w="0" w:type="auto"/>
            <w:gridSpan w:val="7"/>
          </w:tcPr>
          <w:p w14:paraId="2F7199DB" w14:textId="77777777" w:rsidR="00C1637B" w:rsidRPr="007E6B2C" w:rsidRDefault="00C1637B" w:rsidP="007E6B2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Механические, </w:t>
            </w:r>
            <w:proofErr w:type="gramStart"/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электро-технические</w:t>
            </w:r>
            <w:proofErr w:type="gramEnd"/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робото-технические конструкторы</w:t>
            </w:r>
          </w:p>
        </w:tc>
      </w:tr>
      <w:tr w:rsidR="00C1637B" w:rsidRPr="007E6B2C" w14:paraId="1BC074AA" w14:textId="77777777" w:rsidTr="00CB123C">
        <w:trPr>
          <w:trHeight w:val="315"/>
        </w:trPr>
        <w:tc>
          <w:tcPr>
            <w:tcW w:w="0" w:type="auto"/>
          </w:tcPr>
          <w:p w14:paraId="4C8FC172" w14:textId="6A7E7EA8" w:rsidR="00C1637B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62" w:type="dxa"/>
          </w:tcPr>
          <w:p w14:paraId="41FD019D" w14:textId="12D7F961" w:rsidR="00C1637B" w:rsidRPr="007E6B2C" w:rsidRDefault="00C1637B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637B">
              <w:rPr>
                <w:rFonts w:eastAsia="Times New Roman"/>
                <w:sz w:val="20"/>
                <w:szCs w:val="20"/>
                <w:lang w:eastAsia="ru-RU"/>
              </w:rPr>
              <w:t>Механические конструкторы</w:t>
            </w:r>
          </w:p>
        </w:tc>
        <w:tc>
          <w:tcPr>
            <w:tcW w:w="693" w:type="dxa"/>
          </w:tcPr>
          <w:p w14:paraId="2233BDA7" w14:textId="2E36454A" w:rsidR="00C1637B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5FF6C70" w14:textId="730CE745" w:rsidR="00C1637B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2EFC414" w14:textId="51113588" w:rsidR="00C1637B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342005D" w14:textId="57E717CC" w:rsidR="00C1637B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1579" w:type="dxa"/>
          </w:tcPr>
          <w:p w14:paraId="7614EC76" w14:textId="77777777" w:rsidR="00C1637B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4106F4" w:rsidRPr="007E6B2C" w14:paraId="4545F067" w14:textId="77777777" w:rsidTr="00CB123C">
        <w:trPr>
          <w:trHeight w:val="315"/>
        </w:trPr>
        <w:tc>
          <w:tcPr>
            <w:tcW w:w="0" w:type="auto"/>
          </w:tcPr>
          <w:p w14:paraId="34F3E273" w14:textId="224CF540" w:rsidR="004106F4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</w:tcPr>
          <w:p w14:paraId="0B4320EF" w14:textId="1810D696" w:rsidR="004106F4" w:rsidRPr="007E6B2C" w:rsidRDefault="004106F4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Робототехнические конструкторы. </w:t>
            </w:r>
          </w:p>
        </w:tc>
        <w:tc>
          <w:tcPr>
            <w:tcW w:w="693" w:type="dxa"/>
          </w:tcPr>
          <w:p w14:paraId="29532B6B" w14:textId="30BFEE05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76B5835B" w14:textId="7E2BFD99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C7D31F2" w14:textId="18FAF74E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9F1DC5E" w14:textId="34483555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8</w:t>
            </w:r>
            <w:r w:rsidR="004106F4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.1</w:t>
            </w:r>
            <w:r w:rsidR="00C1637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9" w:type="dxa"/>
          </w:tcPr>
          <w:p w14:paraId="2E9FD89E" w14:textId="0195BB8A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106F4" w:rsidRPr="007E6B2C" w14:paraId="3A255091" w14:textId="77777777" w:rsidTr="00CB123C">
        <w:tc>
          <w:tcPr>
            <w:tcW w:w="0" w:type="auto"/>
          </w:tcPr>
          <w:p w14:paraId="4F370767" w14:textId="024CCD04" w:rsidR="004106F4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  <w:r w:rsidR="004106F4" w:rsidRPr="007E6B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0D23EA84" w14:textId="3951E1F5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Робототехнические конструкторы. </w:t>
            </w:r>
          </w:p>
        </w:tc>
        <w:tc>
          <w:tcPr>
            <w:tcW w:w="693" w:type="dxa"/>
          </w:tcPr>
          <w:p w14:paraId="35E8733D" w14:textId="2AC16B78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199C839" w14:textId="3B57DD2B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3A2FD1C" w14:textId="290BF1A9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4ED5032C" w14:textId="17818695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  <w:r w:rsidR="00C163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  <w:r w:rsidR="00C1637B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14:paraId="5CE78D51" w14:textId="244E36AA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106F4" w:rsidRPr="007E6B2C" w14:paraId="5E74C98F" w14:textId="77777777" w:rsidTr="00CB123C">
        <w:tc>
          <w:tcPr>
            <w:tcW w:w="0" w:type="auto"/>
          </w:tcPr>
          <w:p w14:paraId="449092FB" w14:textId="5BFEB820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</w:t>
            </w:r>
            <w:r w:rsid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79638BE2" w14:textId="2EBFCDC0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Робототехнические конструкторы. </w:t>
            </w:r>
          </w:p>
        </w:tc>
        <w:tc>
          <w:tcPr>
            <w:tcW w:w="693" w:type="dxa"/>
          </w:tcPr>
          <w:p w14:paraId="7AFA6219" w14:textId="67B65712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729242CE" w14:textId="36474AE2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7019BE10" w14:textId="5D4542DF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269D54F0" w14:textId="77A0779C" w:rsidR="004106F4" w:rsidRPr="007E6B2C" w:rsidRDefault="00CB123C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106F4">
              <w:rPr>
                <w:sz w:val="20"/>
                <w:szCs w:val="20"/>
              </w:rPr>
              <w:t>.1</w:t>
            </w:r>
            <w:r w:rsidR="00C1637B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14:paraId="7CD04F07" w14:textId="31E98471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работа;</w:t>
            </w:r>
          </w:p>
        </w:tc>
      </w:tr>
      <w:tr w:rsidR="004106F4" w:rsidRPr="007E6B2C" w14:paraId="2F5634A6" w14:textId="77777777" w:rsidTr="00CB123C">
        <w:trPr>
          <w:trHeight w:val="325"/>
        </w:trPr>
        <w:tc>
          <w:tcPr>
            <w:tcW w:w="0" w:type="auto"/>
          </w:tcPr>
          <w:p w14:paraId="41656344" w14:textId="5D932212" w:rsidR="004106F4" w:rsidRPr="007E6B2C" w:rsidRDefault="00CB123C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62" w:type="dxa"/>
          </w:tcPr>
          <w:p w14:paraId="699E0C41" w14:textId="6034C437" w:rsidR="004106F4" w:rsidRPr="007E6B2C" w:rsidRDefault="004106F4" w:rsidP="007E6B2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 xml:space="preserve">Робототехнические конструкторы. </w:t>
            </w:r>
          </w:p>
        </w:tc>
        <w:tc>
          <w:tcPr>
            <w:tcW w:w="693" w:type="dxa"/>
          </w:tcPr>
          <w:p w14:paraId="6F4910AC" w14:textId="72CD49B1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61118860" w14:textId="14289452" w:rsidR="004106F4" w:rsidRPr="007E6B2C" w:rsidRDefault="004106F4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78A9A84F" w14:textId="1DF84DF5" w:rsidR="004106F4" w:rsidRPr="007E6B2C" w:rsidRDefault="0042140C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1FAACBF2" w14:textId="3915FE4E" w:rsidR="004106F4" w:rsidRPr="007E6B2C" w:rsidRDefault="00C1637B" w:rsidP="007E6B2C">
            <w:pPr>
              <w:rPr>
                <w:sz w:val="20"/>
                <w:szCs w:val="20"/>
              </w:rPr>
            </w:pPr>
            <w:r w:rsidRPr="00C1637B">
              <w:rPr>
                <w:sz w:val="20"/>
                <w:szCs w:val="20"/>
                <w:lang w:val="en-US"/>
              </w:rPr>
              <w:t>29.11</w:t>
            </w:r>
          </w:p>
        </w:tc>
        <w:tc>
          <w:tcPr>
            <w:tcW w:w="1579" w:type="dxa"/>
          </w:tcPr>
          <w:p w14:paraId="765ED675" w14:textId="564A9A2C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4106F4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работа;</w:t>
            </w:r>
          </w:p>
        </w:tc>
      </w:tr>
      <w:tr w:rsidR="004106F4" w:rsidRPr="007E6B2C" w14:paraId="13D74297" w14:textId="77777777" w:rsidTr="00CB123C">
        <w:tc>
          <w:tcPr>
            <w:tcW w:w="0" w:type="auto"/>
          </w:tcPr>
          <w:p w14:paraId="192E9EBF" w14:textId="36D535A4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2</w:t>
            </w:r>
            <w:r w:rsidR="00CB123C">
              <w:rPr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14:paraId="2C8CC215" w14:textId="77777777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Робототехнические конструкторы. Контрольная работа </w:t>
            </w:r>
          </w:p>
        </w:tc>
        <w:tc>
          <w:tcPr>
            <w:tcW w:w="693" w:type="dxa"/>
          </w:tcPr>
          <w:p w14:paraId="2EFE580D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6E84BBF1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752B08DB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0EFFA097" w14:textId="7705C0D1" w:rsidR="004106F4" w:rsidRPr="007E6B2C" w:rsidRDefault="004106F4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B12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  <w:r w:rsidR="00CB123C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14:paraId="7FC06B09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C1637B" w:rsidRPr="007E6B2C" w14:paraId="74EFCFDB" w14:textId="5281DC6A" w:rsidTr="00CB123C">
        <w:tc>
          <w:tcPr>
            <w:tcW w:w="0" w:type="auto"/>
            <w:gridSpan w:val="7"/>
          </w:tcPr>
          <w:p w14:paraId="44225A52" w14:textId="77777777" w:rsidR="00C1637B" w:rsidRPr="007E6B2C" w:rsidRDefault="00C1637B" w:rsidP="007E6B2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Простые механические модели</w:t>
            </w:r>
          </w:p>
        </w:tc>
      </w:tr>
      <w:tr w:rsidR="00C1637B" w:rsidRPr="007E6B2C" w14:paraId="64856505" w14:textId="77777777" w:rsidTr="00CB123C">
        <w:tc>
          <w:tcPr>
            <w:tcW w:w="0" w:type="auto"/>
          </w:tcPr>
          <w:p w14:paraId="444FC92D" w14:textId="06541195" w:rsidR="00C1637B" w:rsidRPr="007E6B2C" w:rsidRDefault="00CB123C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62" w:type="dxa"/>
          </w:tcPr>
          <w:p w14:paraId="43E59EAF" w14:textId="3BF93282" w:rsidR="00C1637B" w:rsidRPr="007E6B2C" w:rsidRDefault="00C1637B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637B">
              <w:rPr>
                <w:rFonts w:eastAsia="Times New Roman"/>
                <w:sz w:val="20"/>
                <w:szCs w:val="20"/>
                <w:lang w:eastAsia="ru-RU"/>
              </w:rPr>
              <w:t>Простые механические модели.</w:t>
            </w:r>
          </w:p>
        </w:tc>
        <w:tc>
          <w:tcPr>
            <w:tcW w:w="693" w:type="dxa"/>
          </w:tcPr>
          <w:p w14:paraId="5B058986" w14:textId="5EC591C0" w:rsidR="00C1637B" w:rsidRPr="007E6B2C" w:rsidRDefault="00C1637B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7E79AD5F" w14:textId="5C756204" w:rsidR="00C1637B" w:rsidRPr="007E6B2C" w:rsidRDefault="00C1637B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1CFD1198" w14:textId="1E3E298B" w:rsidR="00C1637B" w:rsidRPr="007E6B2C" w:rsidRDefault="00C1637B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3398C644" w14:textId="354D7DDC" w:rsidR="00C1637B" w:rsidRDefault="00CB123C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1579" w:type="dxa"/>
          </w:tcPr>
          <w:p w14:paraId="06FAF493" w14:textId="77777777" w:rsidR="00C1637B" w:rsidRPr="007E6B2C" w:rsidRDefault="00C1637B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4106F4" w:rsidRPr="007E6B2C" w14:paraId="403C9866" w14:textId="77777777" w:rsidTr="00CB123C">
        <w:tc>
          <w:tcPr>
            <w:tcW w:w="0" w:type="auto"/>
          </w:tcPr>
          <w:p w14:paraId="2F05FD1F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62" w:type="dxa"/>
          </w:tcPr>
          <w:p w14:paraId="13CC4BC8" w14:textId="155CFFE4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Простые управляемые модели.</w:t>
            </w:r>
          </w:p>
        </w:tc>
        <w:tc>
          <w:tcPr>
            <w:tcW w:w="693" w:type="dxa"/>
          </w:tcPr>
          <w:p w14:paraId="1F83F001" w14:textId="1E7FE8D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239B209F" w14:textId="1EEBE2B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113F2777" w14:textId="7BEE1553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3ED9C072" w14:textId="3AF100E3" w:rsidR="004106F4" w:rsidRPr="007E6B2C" w:rsidRDefault="00C1637B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106F4">
              <w:rPr>
                <w:sz w:val="20"/>
                <w:szCs w:val="20"/>
              </w:rPr>
              <w:t>.12</w:t>
            </w:r>
          </w:p>
        </w:tc>
        <w:tc>
          <w:tcPr>
            <w:tcW w:w="1579" w:type="dxa"/>
          </w:tcPr>
          <w:p w14:paraId="42B8A271" w14:textId="28135D78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106F4" w:rsidRPr="007E6B2C" w14:paraId="307A2D07" w14:textId="77777777" w:rsidTr="00CB123C">
        <w:tc>
          <w:tcPr>
            <w:tcW w:w="0" w:type="auto"/>
          </w:tcPr>
          <w:p w14:paraId="6FAF689A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62" w:type="dxa"/>
          </w:tcPr>
          <w:p w14:paraId="374CDD33" w14:textId="2BF1BAD9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Сборка простых механических конструкций Знакомство с механическими передачами</w:t>
            </w:r>
          </w:p>
        </w:tc>
        <w:tc>
          <w:tcPr>
            <w:tcW w:w="693" w:type="dxa"/>
          </w:tcPr>
          <w:p w14:paraId="1ACEADBE" w14:textId="6F857843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05EC1F0E" w14:textId="7F1A8358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4E700512" w14:textId="70CEC548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3A7F6B17" w14:textId="7B35E7B0" w:rsidR="004106F4" w:rsidRPr="007E6B2C" w:rsidRDefault="00CB123C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106F4">
              <w:rPr>
                <w:sz w:val="20"/>
                <w:szCs w:val="20"/>
              </w:rPr>
              <w:t>.12</w:t>
            </w:r>
          </w:p>
        </w:tc>
        <w:tc>
          <w:tcPr>
            <w:tcW w:w="1579" w:type="dxa"/>
          </w:tcPr>
          <w:p w14:paraId="453C2C3E" w14:textId="4CF5DFDD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106F4" w:rsidRPr="007E6B2C" w14:paraId="0ED04AC0" w14:textId="77777777" w:rsidTr="00CB123C">
        <w:tc>
          <w:tcPr>
            <w:tcW w:w="0" w:type="auto"/>
          </w:tcPr>
          <w:p w14:paraId="5A1E2B9A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62" w:type="dxa"/>
          </w:tcPr>
          <w:p w14:paraId="527B866A" w14:textId="23A810C1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Сборка простых механических конструкций Знакомство с механическими передачами</w:t>
            </w:r>
          </w:p>
        </w:tc>
        <w:tc>
          <w:tcPr>
            <w:tcW w:w="693" w:type="dxa"/>
          </w:tcPr>
          <w:p w14:paraId="67E077AF" w14:textId="2A3EDE6B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295C52FC" w14:textId="702AA833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55E8624A" w14:textId="695575F4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4F0F9B6E" w14:textId="547B1342" w:rsidR="004106F4" w:rsidRPr="007E6B2C" w:rsidRDefault="004106F4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63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C1637B">
              <w:rPr>
                <w:sz w:val="20"/>
                <w:szCs w:val="20"/>
              </w:rPr>
              <w:t>12</w:t>
            </w:r>
          </w:p>
        </w:tc>
        <w:tc>
          <w:tcPr>
            <w:tcW w:w="1579" w:type="dxa"/>
          </w:tcPr>
          <w:p w14:paraId="24CAB00B" w14:textId="2DAD6F75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106F4" w:rsidRPr="007E6B2C" w14:paraId="4D436B16" w14:textId="77777777" w:rsidTr="00CB123C">
        <w:tc>
          <w:tcPr>
            <w:tcW w:w="0" w:type="auto"/>
          </w:tcPr>
          <w:p w14:paraId="67D0566E" w14:textId="77777777" w:rsidR="004106F4" w:rsidRPr="007E6B2C" w:rsidRDefault="004106F4" w:rsidP="007E6B2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62" w:type="dxa"/>
          </w:tcPr>
          <w:p w14:paraId="3E909A05" w14:textId="77777777" w:rsidR="004106F4" w:rsidRPr="007E6B2C" w:rsidRDefault="004106F4" w:rsidP="007E6B2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Сборка простых механических конструкций Знакомство с механическими передачами</w:t>
            </w:r>
          </w:p>
        </w:tc>
        <w:tc>
          <w:tcPr>
            <w:tcW w:w="693" w:type="dxa"/>
          </w:tcPr>
          <w:p w14:paraId="4C718669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3A3E46C2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022D4770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1E1A47B1" w14:textId="54C74D9B" w:rsidR="004106F4" w:rsidRPr="007E6B2C" w:rsidRDefault="00CB123C" w:rsidP="007E6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C1637B">
              <w:rPr>
                <w:sz w:val="20"/>
                <w:szCs w:val="20"/>
              </w:rPr>
              <w:t>12</w:t>
            </w:r>
          </w:p>
        </w:tc>
        <w:tc>
          <w:tcPr>
            <w:tcW w:w="1579" w:type="dxa"/>
          </w:tcPr>
          <w:p w14:paraId="713D0706" w14:textId="77777777" w:rsidR="004106F4" w:rsidRPr="007E6B2C" w:rsidRDefault="004106F4" w:rsidP="007E6B2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106F4" w:rsidRPr="00DA1C64" w14:paraId="1D840DE0" w14:textId="719999C4" w:rsidTr="00CB123C">
        <w:tc>
          <w:tcPr>
            <w:tcW w:w="0" w:type="auto"/>
            <w:gridSpan w:val="7"/>
          </w:tcPr>
          <w:p w14:paraId="2E701937" w14:textId="77777777" w:rsidR="004106F4" w:rsidRPr="007E6B2C" w:rsidRDefault="004106F4" w:rsidP="007E6B2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Простые модели с элементами управления</w:t>
            </w:r>
          </w:p>
        </w:tc>
      </w:tr>
      <w:tr w:rsidR="004106F4" w:rsidRPr="007E6B2C" w14:paraId="685FE77F" w14:textId="77777777" w:rsidTr="00CB123C">
        <w:tc>
          <w:tcPr>
            <w:tcW w:w="0" w:type="auto"/>
          </w:tcPr>
          <w:p w14:paraId="24C63818" w14:textId="57C4394F" w:rsidR="004106F4" w:rsidRPr="007E6B2C" w:rsidRDefault="00C1637B" w:rsidP="004106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62" w:type="dxa"/>
          </w:tcPr>
          <w:p w14:paraId="6362BE91" w14:textId="3A6E0B7B" w:rsidR="004106F4" w:rsidRPr="007E6B2C" w:rsidRDefault="004106F4" w:rsidP="004106F4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Сборка простых механических конструкций по готовой схеме с элементами управления</w:t>
            </w:r>
          </w:p>
        </w:tc>
        <w:tc>
          <w:tcPr>
            <w:tcW w:w="693" w:type="dxa"/>
          </w:tcPr>
          <w:p w14:paraId="5E35B650" w14:textId="2ABB3B29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4D9FFBA5" w14:textId="1369E0BB" w:rsidR="004106F4" w:rsidRPr="007E6B2C" w:rsidRDefault="00C1637B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0D85C7F4" w14:textId="261F220C" w:rsidR="004106F4" w:rsidRPr="007E6B2C" w:rsidRDefault="00C1637B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60549B67" w14:textId="6195BDDD" w:rsidR="004106F4" w:rsidRDefault="00C1637B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1579" w:type="dxa"/>
          </w:tcPr>
          <w:p w14:paraId="28DAAE5D" w14:textId="4C1EA393" w:rsidR="004106F4" w:rsidRPr="007E6B2C" w:rsidRDefault="00C1637B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1637B">
              <w:rPr>
                <w:rFonts w:eastAsia="Times New Roman"/>
                <w:color w:val="181818"/>
                <w:sz w:val="20"/>
                <w:szCs w:val="20"/>
                <w:lang w:val="en-US" w:eastAsia="ru-RU"/>
              </w:rPr>
              <w:t>Практическая работа</w:t>
            </w:r>
          </w:p>
        </w:tc>
      </w:tr>
      <w:tr w:rsidR="004106F4" w:rsidRPr="007E6B2C" w14:paraId="391F69FF" w14:textId="77777777" w:rsidTr="00CB123C">
        <w:tc>
          <w:tcPr>
            <w:tcW w:w="0" w:type="auto"/>
          </w:tcPr>
          <w:p w14:paraId="6E151B5F" w14:textId="6A56BCB3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C1637B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3AC7F2EA" w14:textId="0A2F69C8" w:rsidR="004106F4" w:rsidRPr="007E6B2C" w:rsidRDefault="004106F4" w:rsidP="004106F4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Сборка простых механических конструкций по готовой схеме с элементами управления</w:t>
            </w:r>
          </w:p>
        </w:tc>
        <w:tc>
          <w:tcPr>
            <w:tcW w:w="693" w:type="dxa"/>
          </w:tcPr>
          <w:p w14:paraId="23BEC7F6" w14:textId="2399F0E4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6909F0BF" w14:textId="1CD838B7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3D65BB0F" w14:textId="7C6F4431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02C608F7" w14:textId="7C1ADE36" w:rsidR="004106F4" w:rsidRPr="007E6B2C" w:rsidRDefault="00C1637B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B12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1579" w:type="dxa"/>
          </w:tcPr>
          <w:p w14:paraId="0252AF65" w14:textId="49CA4D16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106F4" w:rsidRPr="007E6B2C" w14:paraId="7C8090CC" w14:textId="77777777" w:rsidTr="00CB123C">
        <w:tc>
          <w:tcPr>
            <w:tcW w:w="0" w:type="auto"/>
          </w:tcPr>
          <w:p w14:paraId="05321DDF" w14:textId="2B7B546A" w:rsidR="004106F4" w:rsidRPr="007E6B2C" w:rsidRDefault="00C1637B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62" w:type="dxa"/>
          </w:tcPr>
          <w:p w14:paraId="6EB0B5B9" w14:textId="1334C32F" w:rsidR="004106F4" w:rsidRPr="007E6B2C" w:rsidRDefault="004106F4" w:rsidP="004106F4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Сборка простых механических конструкций по готовой схеме с элементами управления</w:t>
            </w:r>
          </w:p>
        </w:tc>
        <w:tc>
          <w:tcPr>
            <w:tcW w:w="693" w:type="dxa"/>
          </w:tcPr>
          <w:p w14:paraId="0C385F83" w14:textId="6575CD6D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69B4EE3E" w14:textId="6214F97E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5D24AF91" w14:textId="70FEC59A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63702EDB" w14:textId="14A26230" w:rsidR="004106F4" w:rsidRPr="007E6B2C" w:rsidRDefault="00C1637B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1579" w:type="dxa"/>
          </w:tcPr>
          <w:p w14:paraId="61C277F3" w14:textId="5C75D1DE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106F4" w:rsidRPr="007E6B2C" w14:paraId="2DBDA1CC" w14:textId="77777777" w:rsidTr="00CB123C">
        <w:trPr>
          <w:trHeight w:val="480"/>
        </w:trPr>
        <w:tc>
          <w:tcPr>
            <w:tcW w:w="0" w:type="auto"/>
          </w:tcPr>
          <w:p w14:paraId="6B3FD50C" w14:textId="15990484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lastRenderedPageBreak/>
              <w:t>3</w:t>
            </w:r>
            <w:r w:rsidR="00C1637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0ADD1FC7" w14:textId="579DFB03" w:rsidR="004106F4" w:rsidRPr="007E6B2C" w:rsidRDefault="004106F4" w:rsidP="004106F4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Составляющие технологии: этапы, операции действия. </w:t>
            </w:r>
          </w:p>
        </w:tc>
        <w:tc>
          <w:tcPr>
            <w:tcW w:w="693" w:type="dxa"/>
          </w:tcPr>
          <w:p w14:paraId="6018D6DB" w14:textId="198C77CF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35" w:type="dxa"/>
          </w:tcPr>
          <w:p w14:paraId="33F766ED" w14:textId="0673E362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353463FF" w14:textId="7F26DB81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35ECF592" w14:textId="1DEEB6AF" w:rsidR="004106F4" w:rsidRPr="007E6B2C" w:rsidRDefault="00CB123C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579" w:type="dxa"/>
          </w:tcPr>
          <w:p w14:paraId="5E95A3E6" w14:textId="69334B2F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106F4" w:rsidRPr="007E6B2C" w14:paraId="0D14E8C8" w14:textId="77777777" w:rsidTr="00CB123C">
        <w:tc>
          <w:tcPr>
            <w:tcW w:w="0" w:type="auto"/>
          </w:tcPr>
          <w:p w14:paraId="5EF4D085" w14:textId="31C57AD0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1637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70F06E1B" w14:textId="572ABD06" w:rsidR="004106F4" w:rsidRPr="007E6B2C" w:rsidRDefault="004106F4" w:rsidP="004106F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Понятие о технологической документации. </w:t>
            </w:r>
          </w:p>
        </w:tc>
        <w:tc>
          <w:tcPr>
            <w:tcW w:w="693" w:type="dxa"/>
          </w:tcPr>
          <w:p w14:paraId="52BD024F" w14:textId="7E248E23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380E7E52" w14:textId="1C85F00A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1F10DFAA" w14:textId="6324CF55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6561485C" w14:textId="710E0393" w:rsidR="004106F4" w:rsidRPr="007E6B2C" w:rsidRDefault="00C1637B" w:rsidP="00410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579" w:type="dxa"/>
          </w:tcPr>
          <w:p w14:paraId="6021D5D3" w14:textId="27B3889A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106F4" w:rsidRPr="007E6B2C" w14:paraId="50E53E54" w14:textId="77777777" w:rsidTr="00CB123C">
        <w:tc>
          <w:tcPr>
            <w:tcW w:w="0" w:type="auto"/>
          </w:tcPr>
          <w:p w14:paraId="7632EE0F" w14:textId="68D9F1DF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 w:rsidR="00C1637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1AE3B880" w14:textId="790F10DB" w:rsidR="004106F4" w:rsidRPr="007E6B2C" w:rsidRDefault="004106F4" w:rsidP="004106F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Основные виды деятельности по созданию технологии: проектирование, моделирование, конструирование</w:t>
            </w:r>
          </w:p>
        </w:tc>
        <w:tc>
          <w:tcPr>
            <w:tcW w:w="693" w:type="dxa"/>
          </w:tcPr>
          <w:p w14:paraId="2D29D480" w14:textId="62C36FA8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8CA0FB6" w14:textId="469FFFA2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3AC99175" w14:textId="50AD534C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1DE1543" w14:textId="341A6631" w:rsidR="004106F4" w:rsidRPr="007E6B2C" w:rsidRDefault="00C1637B" w:rsidP="004106F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  <w:r w:rsid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579" w:type="dxa"/>
          </w:tcPr>
          <w:p w14:paraId="1FE28A6D" w14:textId="0FC80648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106F4" w:rsidRPr="007E6B2C" w14:paraId="6660956A" w14:textId="77777777" w:rsidTr="00CB123C">
        <w:tc>
          <w:tcPr>
            <w:tcW w:w="0" w:type="auto"/>
          </w:tcPr>
          <w:p w14:paraId="05950857" w14:textId="6502367D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 w:rsidR="00C1637B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416DB3B1" w14:textId="7D56C4C0" w:rsidR="004106F4" w:rsidRPr="007E6B2C" w:rsidRDefault="004106F4" w:rsidP="004106F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693" w:type="dxa"/>
          </w:tcPr>
          <w:p w14:paraId="28936F15" w14:textId="60C053C4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B19540B" w14:textId="2011ECF0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1" w:type="dxa"/>
          </w:tcPr>
          <w:p w14:paraId="55B9F48C" w14:textId="32C8B4A5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9E794CC" w14:textId="54C0CCF1" w:rsidR="004106F4" w:rsidRPr="007E6B2C" w:rsidRDefault="00C1637B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  <w:r w:rsidR="004106F4">
              <w:rPr>
                <w:sz w:val="20"/>
                <w:szCs w:val="20"/>
              </w:rPr>
              <w:t>.01</w:t>
            </w:r>
          </w:p>
        </w:tc>
        <w:tc>
          <w:tcPr>
            <w:tcW w:w="1579" w:type="dxa"/>
          </w:tcPr>
          <w:p w14:paraId="24442C34" w14:textId="349283ED" w:rsidR="004106F4" w:rsidRPr="007E6B2C" w:rsidRDefault="004106F4" w:rsidP="004106F4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4106F4" w:rsidRPr="007E6B2C" w14:paraId="7FA5168E" w14:textId="77777777" w:rsidTr="00CB123C">
        <w:tc>
          <w:tcPr>
            <w:tcW w:w="0" w:type="auto"/>
          </w:tcPr>
          <w:p w14:paraId="2250EB23" w14:textId="5D6C8304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</w:tcPr>
          <w:p w14:paraId="15595936" w14:textId="58420D81" w:rsidR="004106F4" w:rsidRPr="007E6B2C" w:rsidRDefault="004106F4" w:rsidP="004106F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модулю 1</w:t>
            </w:r>
          </w:p>
        </w:tc>
        <w:tc>
          <w:tcPr>
            <w:tcW w:w="693" w:type="dxa"/>
          </w:tcPr>
          <w:p w14:paraId="1FC028A3" w14:textId="0229D326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35" w:type="dxa"/>
          </w:tcPr>
          <w:p w14:paraId="29E3BBA6" w14:textId="2C4AF8DE" w:rsidR="004106F4" w:rsidRPr="007E6B2C" w:rsidRDefault="004106F4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dxa"/>
          </w:tcPr>
          <w:p w14:paraId="20A29F41" w14:textId="20EC3CB5" w:rsidR="004106F4" w:rsidRPr="007E6B2C" w:rsidRDefault="0042140C" w:rsidP="004106F4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</w:tcPr>
          <w:p w14:paraId="19C45330" w14:textId="592F8EF6" w:rsidR="004106F4" w:rsidRPr="007E6B2C" w:rsidRDefault="004106F4" w:rsidP="004106F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1BB8125C" w14:textId="108C4AD0" w:rsidR="004106F4" w:rsidRPr="007E6B2C" w:rsidRDefault="004106F4" w:rsidP="004106F4">
            <w:pPr>
              <w:rPr>
                <w:sz w:val="20"/>
                <w:szCs w:val="20"/>
              </w:rPr>
            </w:pPr>
          </w:p>
        </w:tc>
      </w:tr>
      <w:tr w:rsidR="004106F4" w:rsidRPr="00CE2EC1" w14:paraId="4A68858C" w14:textId="77777777" w:rsidTr="00CB123C">
        <w:trPr>
          <w:trHeight w:val="342"/>
        </w:trPr>
        <w:tc>
          <w:tcPr>
            <w:tcW w:w="0" w:type="auto"/>
            <w:gridSpan w:val="7"/>
          </w:tcPr>
          <w:p w14:paraId="3C0FEF9F" w14:textId="77777777" w:rsidR="004106F4" w:rsidRPr="007E6B2C" w:rsidRDefault="004106F4" w:rsidP="004106F4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Модуль 2. Технологии обработки материалов и пищевых продуктов</w:t>
            </w:r>
          </w:p>
        </w:tc>
      </w:tr>
      <w:tr w:rsidR="00CB123C" w:rsidRPr="00DA1C64" w14:paraId="4BE08492" w14:textId="711EC010" w:rsidTr="00CB123C">
        <w:tc>
          <w:tcPr>
            <w:tcW w:w="0" w:type="auto"/>
            <w:gridSpan w:val="7"/>
          </w:tcPr>
          <w:p w14:paraId="26D81D15" w14:textId="77777777" w:rsidR="00CB123C" w:rsidRPr="007E6B2C" w:rsidRDefault="00CB123C" w:rsidP="004106F4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Структура технологии: от материала к изделию</w:t>
            </w:r>
          </w:p>
        </w:tc>
      </w:tr>
      <w:tr w:rsidR="0042140C" w:rsidRPr="007E6B2C" w14:paraId="2A9C7388" w14:textId="77777777" w:rsidTr="00CB123C">
        <w:tc>
          <w:tcPr>
            <w:tcW w:w="0" w:type="auto"/>
          </w:tcPr>
          <w:p w14:paraId="165354F8" w14:textId="6B919EF8" w:rsidR="0042140C" w:rsidRPr="007E6B2C" w:rsidRDefault="0042140C" w:rsidP="004214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62" w:type="dxa"/>
          </w:tcPr>
          <w:p w14:paraId="15EF59EE" w14:textId="0F1A15E3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 xml:space="preserve">Сырьё и материалы как основы производства. </w:t>
            </w:r>
          </w:p>
        </w:tc>
        <w:tc>
          <w:tcPr>
            <w:tcW w:w="693" w:type="dxa"/>
          </w:tcPr>
          <w:p w14:paraId="1A59BCE8" w14:textId="3B44B95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7FB0C1A8" w14:textId="5688553D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3B023EC5" w14:textId="473AFC4C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02EE567" w14:textId="55AA6F14" w:rsidR="0042140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1579" w:type="dxa"/>
          </w:tcPr>
          <w:p w14:paraId="02239875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42140C" w:rsidRPr="007E6B2C" w14:paraId="6F4924A0" w14:textId="77777777" w:rsidTr="00CB123C">
        <w:tc>
          <w:tcPr>
            <w:tcW w:w="0" w:type="auto"/>
          </w:tcPr>
          <w:p w14:paraId="7F4ABBFD" w14:textId="44A5C6A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711AC8C7" w14:textId="0C1E042D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Натуральное, искусственное, синтетическое сырьё и материалы.</w:t>
            </w:r>
          </w:p>
        </w:tc>
        <w:tc>
          <w:tcPr>
            <w:tcW w:w="693" w:type="dxa"/>
          </w:tcPr>
          <w:p w14:paraId="2B955B7A" w14:textId="7E0E8FB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BE3216D" w14:textId="7C11EC1C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3861EB9" w14:textId="37BE431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7B558E06" w14:textId="06743FD1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1579" w:type="dxa"/>
          </w:tcPr>
          <w:p w14:paraId="1C366EE6" w14:textId="30D93E19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2140C" w:rsidRPr="007E6B2C" w14:paraId="1A43E110" w14:textId="77777777" w:rsidTr="00CB123C">
        <w:tc>
          <w:tcPr>
            <w:tcW w:w="0" w:type="auto"/>
          </w:tcPr>
          <w:p w14:paraId="640EFB5E" w14:textId="313BBCC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</w:tcPr>
          <w:p w14:paraId="2DCE3F0F" w14:textId="6610B60D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Конструкционные материалы. Физические и технологические свойства конструкционных материалов</w:t>
            </w:r>
          </w:p>
        </w:tc>
        <w:tc>
          <w:tcPr>
            <w:tcW w:w="693" w:type="dxa"/>
          </w:tcPr>
          <w:p w14:paraId="5C55EA3B" w14:textId="684CA53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6707B3B8" w14:textId="0C0696F6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2D869554" w14:textId="0F1F2A2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1F1B782E" w14:textId="486AB83F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1579" w:type="dxa"/>
          </w:tcPr>
          <w:p w14:paraId="7BDE4D2E" w14:textId="6EDC8926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2140C" w:rsidRPr="00DA1C64" w14:paraId="2956D4A0" w14:textId="1D866DCB" w:rsidTr="00CB123C">
        <w:trPr>
          <w:trHeight w:val="335"/>
        </w:trPr>
        <w:tc>
          <w:tcPr>
            <w:tcW w:w="0" w:type="auto"/>
            <w:gridSpan w:val="7"/>
          </w:tcPr>
          <w:p w14:paraId="59FF11B3" w14:textId="77777777" w:rsidR="0042140C" w:rsidRPr="007E6B2C" w:rsidRDefault="0042140C" w:rsidP="0042140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bookmarkStart w:id="1" w:name="_Hlk120186402"/>
            <w:r w:rsidRPr="007E6B2C">
              <w:rPr>
                <w:b/>
                <w:bCs/>
                <w:sz w:val="20"/>
                <w:szCs w:val="20"/>
              </w:rPr>
              <w:t>Материалы и изделия. Пищевые продукты</w:t>
            </w:r>
          </w:p>
        </w:tc>
      </w:tr>
      <w:tr w:rsidR="0042140C" w:rsidRPr="007E6B2C" w14:paraId="3EB7AD28" w14:textId="77777777" w:rsidTr="00CB123C">
        <w:trPr>
          <w:trHeight w:val="480"/>
        </w:trPr>
        <w:tc>
          <w:tcPr>
            <w:tcW w:w="0" w:type="auto"/>
          </w:tcPr>
          <w:p w14:paraId="6808C9B1" w14:textId="0DC36F3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62" w:type="dxa"/>
          </w:tcPr>
          <w:p w14:paraId="342E7699" w14:textId="1C19F4F6" w:rsidR="0042140C" w:rsidRPr="007E6B2C" w:rsidRDefault="0042140C" w:rsidP="0042140C">
            <w:pPr>
              <w:jc w:val="both"/>
              <w:rPr>
                <w:rFonts w:eastAsia="MS Mincho"/>
                <w:sz w:val="20"/>
                <w:szCs w:val="20"/>
              </w:rPr>
            </w:pPr>
            <w:r w:rsidRPr="00CB123C">
              <w:rPr>
                <w:rFonts w:eastAsia="MS Mincho"/>
                <w:sz w:val="20"/>
                <w:szCs w:val="20"/>
              </w:rPr>
              <w:t>Основы рационального питания.</w:t>
            </w:r>
            <w:r w:rsidRPr="00CB123C">
              <w:rPr>
                <w:rFonts w:eastAsia="MS Mincho"/>
                <w:sz w:val="20"/>
                <w:szCs w:val="20"/>
              </w:rPr>
              <w:tab/>
              <w:t>1</w:t>
            </w:r>
          </w:p>
        </w:tc>
        <w:tc>
          <w:tcPr>
            <w:tcW w:w="693" w:type="dxa"/>
          </w:tcPr>
          <w:p w14:paraId="7588A99D" w14:textId="2AD745A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6DFEAAB" w14:textId="1F96F72D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73A54B3" w14:textId="7D9529F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03D021CF" w14:textId="288A928F" w:rsidR="0042140C" w:rsidRDefault="0042140C" w:rsidP="0042140C">
            <w:pPr>
              <w:rPr>
                <w:sz w:val="20"/>
                <w:szCs w:val="20"/>
              </w:rPr>
            </w:pPr>
            <w:r w:rsidRPr="0042140C">
              <w:rPr>
                <w:sz w:val="20"/>
                <w:szCs w:val="20"/>
              </w:rPr>
              <w:t>31.01</w:t>
            </w:r>
          </w:p>
        </w:tc>
        <w:tc>
          <w:tcPr>
            <w:tcW w:w="1579" w:type="dxa"/>
          </w:tcPr>
          <w:p w14:paraId="62ADC050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bookmarkEnd w:id="1"/>
      <w:tr w:rsidR="0042140C" w:rsidRPr="007E6B2C" w14:paraId="0D6CF385" w14:textId="77777777" w:rsidTr="00CB123C">
        <w:trPr>
          <w:trHeight w:val="480"/>
        </w:trPr>
        <w:tc>
          <w:tcPr>
            <w:tcW w:w="0" w:type="auto"/>
          </w:tcPr>
          <w:p w14:paraId="0327B461" w14:textId="664C61C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</w:tcPr>
          <w:p w14:paraId="253F8DD6" w14:textId="2CED8389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MS Mincho"/>
                <w:sz w:val="20"/>
                <w:szCs w:val="20"/>
              </w:rPr>
              <w:t>Пищевая промышленность. Основные сведения о пищевых продуктах</w:t>
            </w:r>
          </w:p>
        </w:tc>
        <w:tc>
          <w:tcPr>
            <w:tcW w:w="693" w:type="dxa"/>
          </w:tcPr>
          <w:p w14:paraId="1230FEBF" w14:textId="45060B1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7CA9B21C" w14:textId="10DBB35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1522DC61" w14:textId="528B8E1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756D209E" w14:textId="3828D9A3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1579" w:type="dxa"/>
          </w:tcPr>
          <w:p w14:paraId="7689541E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42140C" w:rsidRPr="007E6B2C" w14:paraId="021D08A5" w14:textId="77777777" w:rsidTr="00CB123C">
        <w:trPr>
          <w:trHeight w:val="480"/>
        </w:trPr>
        <w:tc>
          <w:tcPr>
            <w:tcW w:w="0" w:type="auto"/>
          </w:tcPr>
          <w:p w14:paraId="27C6E918" w14:textId="4974B9A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62" w:type="dxa"/>
          </w:tcPr>
          <w:p w14:paraId="14E904E7" w14:textId="1A9E4492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MS Mincho"/>
                <w:sz w:val="20"/>
                <w:szCs w:val="20"/>
              </w:rPr>
              <w:t>Основные способы кулинарной обработки пищевых продуктов.</w:t>
            </w:r>
          </w:p>
        </w:tc>
        <w:tc>
          <w:tcPr>
            <w:tcW w:w="693" w:type="dxa"/>
          </w:tcPr>
          <w:p w14:paraId="4A6DDAD3" w14:textId="16AEF8A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7370A060" w14:textId="78BE167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42C566E8" w14:textId="027DE08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2A0998A4" w14:textId="1950C067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1579" w:type="dxa"/>
          </w:tcPr>
          <w:p w14:paraId="4D31948F" w14:textId="58AD645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2140C" w:rsidRPr="007E6B2C" w14:paraId="26E0273C" w14:textId="77777777" w:rsidTr="00CB123C">
        <w:trPr>
          <w:trHeight w:val="480"/>
        </w:trPr>
        <w:tc>
          <w:tcPr>
            <w:tcW w:w="0" w:type="auto"/>
          </w:tcPr>
          <w:p w14:paraId="2EE15B7D" w14:textId="2389312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2" w:type="dxa"/>
          </w:tcPr>
          <w:p w14:paraId="167F9113" w14:textId="1FDD9F5D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Приготовление пищи. Общность и различие действий с различными материалами и пищевыми продуктами</w:t>
            </w:r>
          </w:p>
        </w:tc>
        <w:tc>
          <w:tcPr>
            <w:tcW w:w="693" w:type="dxa"/>
          </w:tcPr>
          <w:p w14:paraId="36ED3508" w14:textId="2E3254C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45185769" w14:textId="0D42F42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1DE3960" w14:textId="29CBB1B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554BF6BC" w14:textId="4DD1A16B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1579" w:type="dxa"/>
          </w:tcPr>
          <w:p w14:paraId="5E45627C" w14:textId="6CD3095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42140C" w:rsidRPr="007E6B2C" w14:paraId="7FF3F63A" w14:textId="77777777" w:rsidTr="00CB123C">
        <w:trPr>
          <w:trHeight w:val="480"/>
        </w:trPr>
        <w:tc>
          <w:tcPr>
            <w:tcW w:w="0" w:type="auto"/>
          </w:tcPr>
          <w:p w14:paraId="004DE9C4" w14:textId="55E8B4D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</w:tcPr>
          <w:p w14:paraId="480DA3D3" w14:textId="5C367C24" w:rsidR="0042140C" w:rsidRPr="007E6B2C" w:rsidRDefault="0042140C" w:rsidP="0042140C">
            <w:pPr>
              <w:jc w:val="both"/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Приготовление пищи.</w:t>
            </w:r>
            <w:r w:rsidRPr="007E6B2C">
              <w:rPr>
                <w:spacing w:val="1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Общность и различие</w:t>
            </w:r>
            <w:r w:rsidRPr="007E6B2C">
              <w:rPr>
                <w:spacing w:val="1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действий с различными</w:t>
            </w:r>
            <w:r w:rsidRPr="007E6B2C">
              <w:rPr>
                <w:spacing w:val="1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материалами и пищевыми</w:t>
            </w:r>
            <w:r w:rsidRPr="007E6B2C">
              <w:rPr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продуктами</w:t>
            </w:r>
          </w:p>
        </w:tc>
        <w:tc>
          <w:tcPr>
            <w:tcW w:w="693" w:type="dxa"/>
          </w:tcPr>
          <w:p w14:paraId="4E52A228" w14:textId="4B3820F5" w:rsidR="0042140C" w:rsidRPr="007E6B2C" w:rsidRDefault="0042140C" w:rsidP="0042140C">
            <w:pPr>
              <w:rPr>
                <w:spacing w:val="-1"/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323ABDA" w14:textId="3400BA0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1A84A370" w14:textId="0369474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6D7EBFF9" w14:textId="65DCF079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1579" w:type="dxa"/>
          </w:tcPr>
          <w:p w14:paraId="3297ADD1" w14:textId="09C67E4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pacing w:val="-1"/>
                <w:sz w:val="20"/>
                <w:szCs w:val="20"/>
              </w:rPr>
              <w:t>Практическая</w:t>
            </w:r>
            <w:r w:rsidRPr="007E6B2C">
              <w:rPr>
                <w:spacing w:val="-57"/>
                <w:sz w:val="20"/>
                <w:szCs w:val="20"/>
              </w:rPr>
              <w:t xml:space="preserve"> </w:t>
            </w:r>
            <w:r w:rsidRPr="007E6B2C">
              <w:rPr>
                <w:sz w:val="20"/>
                <w:szCs w:val="20"/>
              </w:rPr>
              <w:t>работа</w:t>
            </w:r>
          </w:p>
        </w:tc>
      </w:tr>
      <w:tr w:rsidR="0042140C" w:rsidRPr="00DA1C64" w14:paraId="33B5D809" w14:textId="1EE6087C" w:rsidTr="00CB123C">
        <w:trPr>
          <w:trHeight w:val="480"/>
        </w:trPr>
        <w:tc>
          <w:tcPr>
            <w:tcW w:w="0" w:type="auto"/>
            <w:gridSpan w:val="7"/>
          </w:tcPr>
          <w:p w14:paraId="49F41426" w14:textId="77777777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Современные материалы и их свойства</w:t>
            </w:r>
          </w:p>
        </w:tc>
      </w:tr>
      <w:tr w:rsidR="0042140C" w:rsidRPr="007E6B2C" w14:paraId="6EBAEED1" w14:textId="77777777" w:rsidTr="00CB123C">
        <w:trPr>
          <w:trHeight w:val="480"/>
        </w:trPr>
        <w:tc>
          <w:tcPr>
            <w:tcW w:w="0" w:type="auto"/>
          </w:tcPr>
          <w:p w14:paraId="3C968CBB" w14:textId="34709346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62" w:type="dxa"/>
          </w:tcPr>
          <w:p w14:paraId="76A1C7D5" w14:textId="4646F84A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Бумага и её свойства. Различные изделия из бумаги. Потребность человека в бумаге</w:t>
            </w:r>
            <w:r w:rsidRP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ab/>
              <w:t>1</w:t>
            </w:r>
            <w:r w:rsidRP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ab/>
              <w:t>0</w:t>
            </w:r>
          </w:p>
        </w:tc>
        <w:tc>
          <w:tcPr>
            <w:tcW w:w="693" w:type="dxa"/>
          </w:tcPr>
          <w:p w14:paraId="377C37C8" w14:textId="2BAFFF9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374C1CF" w14:textId="19ECC2A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13BE6FC" w14:textId="2AF48478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121921A6" w14:textId="3DAD7BE0" w:rsidR="0042140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1579" w:type="dxa"/>
          </w:tcPr>
          <w:p w14:paraId="692C9772" w14:textId="77777777" w:rsidR="0042140C" w:rsidRPr="007E6B2C" w:rsidRDefault="0042140C" w:rsidP="0042140C">
            <w:pPr>
              <w:rPr>
                <w:sz w:val="20"/>
                <w:szCs w:val="20"/>
              </w:rPr>
            </w:pPr>
          </w:p>
        </w:tc>
      </w:tr>
      <w:tr w:rsidR="0042140C" w:rsidRPr="007E6B2C" w14:paraId="2E99FC6C" w14:textId="77777777" w:rsidTr="00CB123C">
        <w:trPr>
          <w:trHeight w:val="480"/>
        </w:trPr>
        <w:tc>
          <w:tcPr>
            <w:tcW w:w="0" w:type="auto"/>
          </w:tcPr>
          <w:p w14:paraId="622DB021" w14:textId="5F82ED7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0DCABA2F" w14:textId="50551A98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Ткань и её свойства. Изделия из ткани. Виды тканей</w:t>
            </w:r>
          </w:p>
        </w:tc>
        <w:tc>
          <w:tcPr>
            <w:tcW w:w="693" w:type="dxa"/>
          </w:tcPr>
          <w:p w14:paraId="35554889" w14:textId="114E111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23CC70BC" w14:textId="1E06F02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50DA247" w14:textId="56E94B6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271770A9" w14:textId="37EAF741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1579" w:type="dxa"/>
          </w:tcPr>
          <w:p w14:paraId="4949C867" w14:textId="77777777" w:rsidR="0042140C" w:rsidRPr="007E6B2C" w:rsidRDefault="0042140C" w:rsidP="0042140C">
            <w:pPr>
              <w:rPr>
                <w:sz w:val="20"/>
                <w:szCs w:val="20"/>
              </w:rPr>
            </w:pPr>
          </w:p>
        </w:tc>
      </w:tr>
      <w:tr w:rsidR="0042140C" w:rsidRPr="007E6B2C" w14:paraId="1AB83893" w14:textId="77777777" w:rsidTr="00CB123C">
        <w:trPr>
          <w:trHeight w:val="207"/>
        </w:trPr>
        <w:tc>
          <w:tcPr>
            <w:tcW w:w="0" w:type="auto"/>
          </w:tcPr>
          <w:p w14:paraId="64758F60" w14:textId="0A13D1B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62" w:type="dxa"/>
          </w:tcPr>
          <w:p w14:paraId="0D0A5568" w14:textId="2CB74877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 xml:space="preserve">Древесина и её свойства. Древесные материалы и 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lastRenderedPageBreak/>
              <w:t>их применение. Изделия из древесины.</w:t>
            </w:r>
          </w:p>
        </w:tc>
        <w:tc>
          <w:tcPr>
            <w:tcW w:w="693" w:type="dxa"/>
          </w:tcPr>
          <w:p w14:paraId="607B301A" w14:textId="22BDF313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35" w:type="dxa"/>
          </w:tcPr>
          <w:p w14:paraId="70F12D8F" w14:textId="0F72DDA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6F6DB82A" w14:textId="59CB5B0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5F3F0EC7" w14:textId="743B0D54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579" w:type="dxa"/>
          </w:tcPr>
          <w:p w14:paraId="1126DB50" w14:textId="08AB1930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Устный опрос</w:t>
            </w:r>
          </w:p>
        </w:tc>
      </w:tr>
      <w:tr w:rsidR="0042140C" w:rsidRPr="007E6B2C" w14:paraId="2B5A4F6C" w14:textId="77777777" w:rsidTr="00CB123C">
        <w:trPr>
          <w:trHeight w:val="480"/>
        </w:trPr>
        <w:tc>
          <w:tcPr>
            <w:tcW w:w="0" w:type="auto"/>
          </w:tcPr>
          <w:p w14:paraId="285F0ED5" w14:textId="74442E8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61C8DA64" w14:textId="2D12EBEA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Потребность человечества в древесине. Сохранение лесов</w:t>
            </w:r>
          </w:p>
        </w:tc>
        <w:tc>
          <w:tcPr>
            <w:tcW w:w="693" w:type="dxa"/>
          </w:tcPr>
          <w:p w14:paraId="716F266F" w14:textId="44246F9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022770B" w14:textId="224DF32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53DD19D" w14:textId="557B5B9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3F9F4E19" w14:textId="4906E3D7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579" w:type="dxa"/>
          </w:tcPr>
          <w:p w14:paraId="5D83FBA8" w14:textId="79DB37E9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2140C" w:rsidRPr="007E6B2C" w14:paraId="7E85A678" w14:textId="77777777" w:rsidTr="00CB123C">
        <w:tc>
          <w:tcPr>
            <w:tcW w:w="0" w:type="auto"/>
          </w:tcPr>
          <w:p w14:paraId="42A5B195" w14:textId="615CF0F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62" w:type="dxa"/>
          </w:tcPr>
          <w:p w14:paraId="699A88AD" w14:textId="249A9822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Отходы древесины и их рациональное использование</w:t>
            </w:r>
          </w:p>
        </w:tc>
        <w:tc>
          <w:tcPr>
            <w:tcW w:w="693" w:type="dxa"/>
          </w:tcPr>
          <w:p w14:paraId="687A5619" w14:textId="61A890C6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3845E396" w14:textId="5B457E3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6C38B78C" w14:textId="375B493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56E66FB1" w14:textId="34672C93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1579" w:type="dxa"/>
          </w:tcPr>
          <w:p w14:paraId="6157C0A0" w14:textId="4706471C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2140C" w:rsidRPr="007E6B2C" w14:paraId="0B7AB2FC" w14:textId="77777777" w:rsidTr="00CB123C">
        <w:tc>
          <w:tcPr>
            <w:tcW w:w="0" w:type="auto"/>
          </w:tcPr>
          <w:p w14:paraId="68503C75" w14:textId="5A17D9C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8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692C3FE0" w14:textId="57EC396C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Металлы и их свойства. Металлические части машин и механизмов. Тонколистовая сталь и проволока.</w:t>
            </w:r>
          </w:p>
        </w:tc>
        <w:tc>
          <w:tcPr>
            <w:tcW w:w="693" w:type="dxa"/>
          </w:tcPr>
          <w:p w14:paraId="619B5960" w14:textId="3DAA2098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FC0B263" w14:textId="25E00533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3E8832C4" w14:textId="5565D6E2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0A1068E4" w14:textId="597DBBD3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1579" w:type="dxa"/>
          </w:tcPr>
          <w:p w14:paraId="3294A495" w14:textId="21615D5F" w:rsidR="0042140C" w:rsidRPr="007E6B2C" w:rsidRDefault="0042140C" w:rsidP="0042140C">
            <w:pPr>
              <w:rPr>
                <w:sz w:val="20"/>
                <w:szCs w:val="20"/>
              </w:rPr>
            </w:pPr>
          </w:p>
        </w:tc>
      </w:tr>
      <w:tr w:rsidR="0042140C" w:rsidRPr="007E6B2C" w14:paraId="70F2BCBB" w14:textId="77777777" w:rsidTr="00CB123C">
        <w:tc>
          <w:tcPr>
            <w:tcW w:w="0" w:type="auto"/>
          </w:tcPr>
          <w:p w14:paraId="7D3132A1" w14:textId="23EB2AF8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9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63703675" w14:textId="6EAA46E8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Чёрные и цветные металлы. Свойства металлов.</w:t>
            </w:r>
          </w:p>
        </w:tc>
        <w:tc>
          <w:tcPr>
            <w:tcW w:w="693" w:type="dxa"/>
          </w:tcPr>
          <w:p w14:paraId="62E61CF7" w14:textId="62D7347C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0F2103D" w14:textId="6CFE09F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165CC33" w14:textId="230C56F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4957AAC7" w14:textId="291F2E93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1579" w:type="dxa"/>
          </w:tcPr>
          <w:p w14:paraId="433F5D7F" w14:textId="5D8338B4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Устный опрос</w:t>
            </w:r>
          </w:p>
        </w:tc>
      </w:tr>
      <w:tr w:rsidR="0042140C" w:rsidRPr="007E6B2C" w14:paraId="76EAB9E3" w14:textId="77777777" w:rsidTr="00CB123C">
        <w:tc>
          <w:tcPr>
            <w:tcW w:w="0" w:type="auto"/>
          </w:tcPr>
          <w:p w14:paraId="2B3F4BD8" w14:textId="1EA413A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50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364D6553" w14:textId="75C58D89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Пластмассы и их свойства. Различные виды пластмасс.</w:t>
            </w:r>
          </w:p>
        </w:tc>
        <w:tc>
          <w:tcPr>
            <w:tcW w:w="693" w:type="dxa"/>
          </w:tcPr>
          <w:p w14:paraId="52350269" w14:textId="71BF034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6AA4724" w14:textId="3243BE9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D78177A" w14:textId="00453AA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32996A2" w14:textId="5884FC0E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1579" w:type="dxa"/>
          </w:tcPr>
          <w:p w14:paraId="4D84B398" w14:textId="5CB88A08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19FFC1BE" w14:textId="77777777" w:rsidTr="00CB123C">
        <w:trPr>
          <w:trHeight w:val="237"/>
        </w:trPr>
        <w:tc>
          <w:tcPr>
            <w:tcW w:w="0" w:type="auto"/>
          </w:tcPr>
          <w:p w14:paraId="25EA3A58" w14:textId="516A319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25CD05A2" w14:textId="0678DF90" w:rsidR="0042140C" w:rsidRPr="007E6B2C" w:rsidRDefault="0042140C" w:rsidP="0042140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Использование пластмасс в промышленности и быту</w:t>
            </w:r>
          </w:p>
        </w:tc>
        <w:tc>
          <w:tcPr>
            <w:tcW w:w="693" w:type="dxa"/>
          </w:tcPr>
          <w:p w14:paraId="455DCC27" w14:textId="3E4E891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3A6DC5C4" w14:textId="7ADCA866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2048C2A0" w14:textId="5E9221B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225F4679" w14:textId="792AA81B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  <w:tc>
          <w:tcPr>
            <w:tcW w:w="1579" w:type="dxa"/>
          </w:tcPr>
          <w:p w14:paraId="3C1F5B56" w14:textId="265FE5EE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7854F5AD" w14:textId="77777777" w:rsidTr="00CB123C">
        <w:trPr>
          <w:trHeight w:val="225"/>
        </w:trPr>
        <w:tc>
          <w:tcPr>
            <w:tcW w:w="0" w:type="auto"/>
          </w:tcPr>
          <w:p w14:paraId="03B86527" w14:textId="2FAE2EC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540D3573" w14:textId="775BA043" w:rsidR="0042140C" w:rsidRPr="007E6B2C" w:rsidRDefault="0042140C" w:rsidP="0042140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Наноструктуры и их использование в различных технологиях.</w:t>
            </w:r>
          </w:p>
        </w:tc>
        <w:tc>
          <w:tcPr>
            <w:tcW w:w="693" w:type="dxa"/>
          </w:tcPr>
          <w:p w14:paraId="19C86408" w14:textId="1A072881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7B245EC" w14:textId="494971CD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4D313F5B" w14:textId="02AFBD40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755870FA" w14:textId="16E99E54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28.03</w:t>
            </w:r>
          </w:p>
        </w:tc>
        <w:tc>
          <w:tcPr>
            <w:tcW w:w="1579" w:type="dxa"/>
          </w:tcPr>
          <w:p w14:paraId="5CF32EBD" w14:textId="276667B1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1B1766CB" w14:textId="77777777" w:rsidTr="00CB123C">
        <w:trPr>
          <w:trHeight w:val="367"/>
        </w:trPr>
        <w:tc>
          <w:tcPr>
            <w:tcW w:w="0" w:type="auto"/>
          </w:tcPr>
          <w:p w14:paraId="6E61F910" w14:textId="25A228C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3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3F9CC789" w14:textId="3242FF10" w:rsidR="0042140C" w:rsidRPr="007E6B2C" w:rsidRDefault="0042140C" w:rsidP="0042140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Природные и синтетические наноструктуры. Композиты и нанокомпозиты, их применение. </w:t>
            </w:r>
          </w:p>
        </w:tc>
        <w:tc>
          <w:tcPr>
            <w:tcW w:w="693" w:type="dxa"/>
          </w:tcPr>
          <w:p w14:paraId="7C9F9BD2" w14:textId="5F4EC4B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229CB51" w14:textId="1ACFA41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686997FF" w14:textId="71C210A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35F90CF8" w14:textId="0434B62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1579" w:type="dxa"/>
          </w:tcPr>
          <w:p w14:paraId="2E735F2F" w14:textId="5377AC6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51259D6F" w14:textId="77777777" w:rsidTr="00CB123C">
        <w:trPr>
          <w:trHeight w:val="495"/>
        </w:trPr>
        <w:tc>
          <w:tcPr>
            <w:tcW w:w="0" w:type="auto"/>
          </w:tcPr>
          <w:p w14:paraId="6BCF2F9E" w14:textId="458FBCA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4</w:t>
            </w: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2" w:type="dxa"/>
          </w:tcPr>
          <w:p w14:paraId="0662B13F" w14:textId="6F5620A6" w:rsidR="0042140C" w:rsidRPr="007E6B2C" w:rsidRDefault="0042140C" w:rsidP="0042140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Умные материалы и их применение. Аллотропные соединения углерода</w:t>
            </w:r>
          </w:p>
        </w:tc>
        <w:tc>
          <w:tcPr>
            <w:tcW w:w="693" w:type="dxa"/>
          </w:tcPr>
          <w:p w14:paraId="13366048" w14:textId="74A74C5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28186BF2" w14:textId="03362D0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4BF1E8D2" w14:textId="078CB6E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1A7DAC30" w14:textId="63D59595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1579" w:type="dxa"/>
          </w:tcPr>
          <w:p w14:paraId="6243767E" w14:textId="31BDDB43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5C4269D9" w14:textId="5B9169A9" w:rsidTr="00CB123C">
        <w:trPr>
          <w:trHeight w:val="252"/>
        </w:trPr>
        <w:tc>
          <w:tcPr>
            <w:tcW w:w="0" w:type="auto"/>
            <w:gridSpan w:val="7"/>
          </w:tcPr>
          <w:p w14:paraId="58FF7BEF" w14:textId="77777777" w:rsidR="0042140C" w:rsidRPr="007E6B2C" w:rsidRDefault="0042140C" w:rsidP="0042140C">
            <w:pPr>
              <w:jc w:val="both"/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Основные ручные инструменты</w:t>
            </w:r>
          </w:p>
        </w:tc>
      </w:tr>
      <w:tr w:rsidR="0042140C" w:rsidRPr="00CB123C" w14:paraId="62BD76A4" w14:textId="77777777" w:rsidTr="00CB123C">
        <w:trPr>
          <w:trHeight w:val="252"/>
        </w:trPr>
        <w:tc>
          <w:tcPr>
            <w:tcW w:w="0" w:type="auto"/>
          </w:tcPr>
          <w:p w14:paraId="7B6D7D14" w14:textId="45007C9C" w:rsidR="0042140C" w:rsidRPr="007E6B2C" w:rsidRDefault="0042140C" w:rsidP="004214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462" w:type="dxa"/>
          </w:tcPr>
          <w:p w14:paraId="326457E9" w14:textId="4956EAB9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CB123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Инструменты для работы с бумагой: ножницы,</w:t>
            </w:r>
          </w:p>
        </w:tc>
        <w:tc>
          <w:tcPr>
            <w:tcW w:w="693" w:type="dxa"/>
          </w:tcPr>
          <w:p w14:paraId="4E8D51FF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14:paraId="1E8F8100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14:paraId="02549CEB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</w:tcPr>
          <w:p w14:paraId="03149487" w14:textId="257E817A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1579" w:type="dxa"/>
          </w:tcPr>
          <w:p w14:paraId="4792B884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42140C" w:rsidRPr="007E6B2C" w14:paraId="084EBF95" w14:textId="77777777" w:rsidTr="00CB123C">
        <w:trPr>
          <w:trHeight w:val="252"/>
        </w:trPr>
        <w:tc>
          <w:tcPr>
            <w:tcW w:w="0" w:type="auto"/>
          </w:tcPr>
          <w:p w14:paraId="7AE3847E" w14:textId="6282BBE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462" w:type="dxa"/>
          </w:tcPr>
          <w:p w14:paraId="055ECDBD" w14:textId="7C9B71EC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бумаги</w:t>
            </w:r>
          </w:p>
        </w:tc>
        <w:tc>
          <w:tcPr>
            <w:tcW w:w="693" w:type="dxa"/>
          </w:tcPr>
          <w:p w14:paraId="210777CC" w14:textId="0E4BEA7E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68B8010" w14:textId="033DAA94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0BCAD12" w14:textId="0BB29799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01485B6B" w14:textId="4DAC6D50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1579" w:type="dxa"/>
          </w:tcPr>
          <w:p w14:paraId="4FE7BD1C" w14:textId="07775219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Практ.работа</w:t>
            </w:r>
          </w:p>
        </w:tc>
      </w:tr>
      <w:tr w:rsidR="0042140C" w:rsidRPr="007E6B2C" w14:paraId="22DBEDFD" w14:textId="77777777" w:rsidTr="00CB123C">
        <w:tc>
          <w:tcPr>
            <w:tcW w:w="0" w:type="auto"/>
          </w:tcPr>
          <w:p w14:paraId="50185EFD" w14:textId="69726A63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462" w:type="dxa"/>
          </w:tcPr>
          <w:p w14:paraId="52010206" w14:textId="02BCD193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Инструменты для работы с тканью: ножницы, иглы.</w:t>
            </w:r>
          </w:p>
        </w:tc>
        <w:tc>
          <w:tcPr>
            <w:tcW w:w="693" w:type="dxa"/>
          </w:tcPr>
          <w:p w14:paraId="0BB79286" w14:textId="198DB91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C7CD934" w14:textId="74427BFD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CA54E0B" w14:textId="2D1441D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6CAFF800" w14:textId="603647D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1579" w:type="dxa"/>
          </w:tcPr>
          <w:p w14:paraId="35CA0984" w14:textId="2D0D070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597B5EAF" w14:textId="77777777" w:rsidTr="00CB123C">
        <w:trPr>
          <w:trHeight w:val="270"/>
        </w:trPr>
        <w:tc>
          <w:tcPr>
            <w:tcW w:w="0" w:type="auto"/>
          </w:tcPr>
          <w:p w14:paraId="6A45BF00" w14:textId="6C6A998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462" w:type="dxa"/>
          </w:tcPr>
          <w:p w14:paraId="10BD56C4" w14:textId="10367DF7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 Изготовление изделий из ткани</w:t>
            </w:r>
          </w:p>
        </w:tc>
        <w:tc>
          <w:tcPr>
            <w:tcW w:w="693" w:type="dxa"/>
          </w:tcPr>
          <w:p w14:paraId="4AB66908" w14:textId="189B3DA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52E82ADA" w14:textId="30977F0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FC0C9F5" w14:textId="46E0F72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121090E7" w14:textId="2A71665C" w:rsidR="0042140C" w:rsidRPr="007E6B2C" w:rsidRDefault="0042140C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1579" w:type="dxa"/>
          </w:tcPr>
          <w:p w14:paraId="209399AE" w14:textId="166CB69C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Практ. работа</w:t>
            </w:r>
          </w:p>
        </w:tc>
      </w:tr>
      <w:tr w:rsidR="0042140C" w:rsidRPr="007E6B2C" w14:paraId="111618EF" w14:textId="77777777" w:rsidTr="00CB123C">
        <w:tc>
          <w:tcPr>
            <w:tcW w:w="0" w:type="auto"/>
          </w:tcPr>
          <w:p w14:paraId="6CEC3B6F" w14:textId="01C83D1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462" w:type="dxa"/>
          </w:tcPr>
          <w:p w14:paraId="3DB105B0" w14:textId="7C798F78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ткани</w:t>
            </w:r>
          </w:p>
        </w:tc>
        <w:tc>
          <w:tcPr>
            <w:tcW w:w="693" w:type="dxa"/>
          </w:tcPr>
          <w:p w14:paraId="4B340E39" w14:textId="3A149576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27128005" w14:textId="71D3565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0BC5F518" w14:textId="05E1923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445852D0" w14:textId="71FB03C2" w:rsidR="0042140C" w:rsidRPr="007E6B2C" w:rsidRDefault="00EB6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</w:tc>
        <w:tc>
          <w:tcPr>
            <w:tcW w:w="1579" w:type="dxa"/>
          </w:tcPr>
          <w:p w14:paraId="0B6DDF24" w14:textId="15004377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Практ. работа</w:t>
            </w:r>
          </w:p>
        </w:tc>
      </w:tr>
      <w:tr w:rsidR="0042140C" w:rsidRPr="007E6B2C" w14:paraId="45DC7DE1" w14:textId="77777777" w:rsidTr="00CB123C">
        <w:tc>
          <w:tcPr>
            <w:tcW w:w="0" w:type="auto"/>
          </w:tcPr>
          <w:p w14:paraId="17C74CC9" w14:textId="78BC6A9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462" w:type="dxa"/>
          </w:tcPr>
          <w:p w14:paraId="53D98B31" w14:textId="29ECCAFD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ткани</w:t>
            </w:r>
          </w:p>
        </w:tc>
        <w:tc>
          <w:tcPr>
            <w:tcW w:w="693" w:type="dxa"/>
          </w:tcPr>
          <w:p w14:paraId="5BBDBE46" w14:textId="72B0E0E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9397DB7" w14:textId="7CADEFA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4D9899BD" w14:textId="68DE6BB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724ED3B4" w14:textId="67A119C2" w:rsidR="0042140C" w:rsidRPr="007E6B2C" w:rsidRDefault="00EB6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</w:tc>
        <w:tc>
          <w:tcPr>
            <w:tcW w:w="1579" w:type="dxa"/>
          </w:tcPr>
          <w:p w14:paraId="551C9DBF" w14:textId="6F227108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Практ.работа</w:t>
            </w:r>
          </w:p>
        </w:tc>
      </w:tr>
      <w:tr w:rsidR="0042140C" w:rsidRPr="007E6B2C" w14:paraId="32B78AA1" w14:textId="77777777" w:rsidTr="00CB123C">
        <w:tc>
          <w:tcPr>
            <w:tcW w:w="0" w:type="auto"/>
          </w:tcPr>
          <w:p w14:paraId="36D6043E" w14:textId="44F3EDA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462" w:type="dxa"/>
          </w:tcPr>
          <w:p w14:paraId="4B6DA0C1" w14:textId="092F24C1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Инструменты для работы с деревом. Столярный верстак.</w:t>
            </w:r>
          </w:p>
        </w:tc>
        <w:tc>
          <w:tcPr>
            <w:tcW w:w="693" w:type="dxa"/>
          </w:tcPr>
          <w:p w14:paraId="47BCEAF9" w14:textId="04F52AB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358F2AA6" w14:textId="4075EA7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063F420" w14:textId="30BFA97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259956F4" w14:textId="0FC477C0" w:rsidR="0042140C" w:rsidRPr="007E6B2C" w:rsidRDefault="00EB6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1579" w:type="dxa"/>
          </w:tcPr>
          <w:p w14:paraId="06A994A1" w14:textId="4160EDED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42140C" w:rsidRPr="007E6B2C" w14:paraId="0900F6E7" w14:textId="77777777" w:rsidTr="00CB123C">
        <w:trPr>
          <w:trHeight w:val="480"/>
        </w:trPr>
        <w:tc>
          <w:tcPr>
            <w:tcW w:w="0" w:type="auto"/>
          </w:tcPr>
          <w:p w14:paraId="464E076C" w14:textId="3A7D3A9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462" w:type="dxa"/>
          </w:tcPr>
          <w:p w14:paraId="3A7F9845" w14:textId="61501F19" w:rsidR="0042140C" w:rsidRPr="007E6B2C" w:rsidRDefault="0042140C" w:rsidP="0042140C">
            <w:pPr>
              <w:jc w:val="both"/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дерева</w:t>
            </w:r>
          </w:p>
        </w:tc>
        <w:tc>
          <w:tcPr>
            <w:tcW w:w="693" w:type="dxa"/>
          </w:tcPr>
          <w:p w14:paraId="4C016755" w14:textId="19B1DA7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6CE600AB" w14:textId="133DFF95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4EB48353" w14:textId="4C7E867B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7E1EF3DF" w14:textId="486E41A6" w:rsidR="0042140C" w:rsidRPr="007E6B2C" w:rsidRDefault="00EB6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1579" w:type="dxa"/>
          </w:tcPr>
          <w:p w14:paraId="047EA15C" w14:textId="0B0ED464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Практ.работа</w:t>
            </w:r>
          </w:p>
        </w:tc>
      </w:tr>
      <w:tr w:rsidR="0042140C" w:rsidRPr="007E6B2C" w14:paraId="15651299" w14:textId="77777777" w:rsidTr="00CB123C">
        <w:tc>
          <w:tcPr>
            <w:tcW w:w="0" w:type="auto"/>
          </w:tcPr>
          <w:p w14:paraId="050CC367" w14:textId="62E387F8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462" w:type="dxa"/>
          </w:tcPr>
          <w:p w14:paraId="55B104D5" w14:textId="5F22E313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дерева</w:t>
            </w:r>
          </w:p>
        </w:tc>
        <w:tc>
          <w:tcPr>
            <w:tcW w:w="693" w:type="dxa"/>
          </w:tcPr>
          <w:p w14:paraId="031344FC" w14:textId="155B2EA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54A36B7" w14:textId="0AECFDF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5B21C2AD" w14:textId="0256392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39366088" w14:textId="7A3AC381" w:rsidR="0042140C" w:rsidRPr="007E6B2C" w:rsidRDefault="00D82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579" w:type="dxa"/>
          </w:tcPr>
          <w:p w14:paraId="76221AA5" w14:textId="3F58A361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Практ.работа</w:t>
            </w:r>
          </w:p>
        </w:tc>
      </w:tr>
      <w:tr w:rsidR="0042140C" w:rsidRPr="007E6B2C" w14:paraId="362EC04C" w14:textId="77777777" w:rsidTr="00CB123C">
        <w:tc>
          <w:tcPr>
            <w:tcW w:w="0" w:type="auto"/>
          </w:tcPr>
          <w:p w14:paraId="6187255D" w14:textId="455687DF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462" w:type="dxa"/>
          </w:tcPr>
          <w:p w14:paraId="18B139F4" w14:textId="4EAC628D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дерева</w:t>
            </w:r>
          </w:p>
        </w:tc>
        <w:tc>
          <w:tcPr>
            <w:tcW w:w="693" w:type="dxa"/>
          </w:tcPr>
          <w:p w14:paraId="6208FEF6" w14:textId="2770CE9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0E29FB7C" w14:textId="3A5C123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7BA18EE6" w14:textId="713803D0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7FF3F900" w14:textId="67D52530" w:rsidR="0042140C" w:rsidRPr="007E6B2C" w:rsidRDefault="00D82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579" w:type="dxa"/>
          </w:tcPr>
          <w:p w14:paraId="4DA4611F" w14:textId="03D7B5D1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Практ.работа</w:t>
            </w:r>
          </w:p>
        </w:tc>
      </w:tr>
      <w:tr w:rsidR="0042140C" w:rsidRPr="007E6B2C" w14:paraId="4F814574" w14:textId="77777777" w:rsidTr="00CB123C">
        <w:tc>
          <w:tcPr>
            <w:tcW w:w="0" w:type="auto"/>
          </w:tcPr>
          <w:p w14:paraId="3A93FBE0" w14:textId="625F0A82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462" w:type="dxa"/>
          </w:tcPr>
          <w:p w14:paraId="5A32992A" w14:textId="53F2C24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Изготовление изделий из дерева</w:t>
            </w:r>
          </w:p>
        </w:tc>
        <w:tc>
          <w:tcPr>
            <w:tcW w:w="693" w:type="dxa"/>
          </w:tcPr>
          <w:p w14:paraId="622AC376" w14:textId="5D9797AF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1D997297" w14:textId="57C32619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22CDD3D6" w14:textId="3C281C3E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14:paraId="4D448F6F" w14:textId="0518F61D" w:rsidR="0042140C" w:rsidRPr="007E6B2C" w:rsidRDefault="00D82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1579" w:type="dxa"/>
          </w:tcPr>
          <w:p w14:paraId="5A3F753B" w14:textId="77CA4FE7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Практ.работа</w:t>
            </w:r>
          </w:p>
        </w:tc>
      </w:tr>
      <w:tr w:rsidR="0042140C" w:rsidRPr="007E6B2C" w14:paraId="41F23EB1" w14:textId="77777777" w:rsidTr="00CB123C">
        <w:tc>
          <w:tcPr>
            <w:tcW w:w="0" w:type="auto"/>
          </w:tcPr>
          <w:p w14:paraId="2D5257FF" w14:textId="2019911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lastRenderedPageBreak/>
              <w:t>66.</w:t>
            </w:r>
          </w:p>
        </w:tc>
        <w:tc>
          <w:tcPr>
            <w:tcW w:w="2462" w:type="dxa"/>
          </w:tcPr>
          <w:p w14:paraId="4B0697D8" w14:textId="664237EC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Инструменты для работы с металлами. Слесарный верстак</w:t>
            </w:r>
          </w:p>
        </w:tc>
        <w:tc>
          <w:tcPr>
            <w:tcW w:w="693" w:type="dxa"/>
          </w:tcPr>
          <w:p w14:paraId="56FC1AE0" w14:textId="5D8233DE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35" w:type="dxa"/>
          </w:tcPr>
          <w:p w14:paraId="209FE250" w14:textId="6FB06A7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30B9CFDC" w14:textId="20AE1FF3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6367F89F" w14:textId="54C1AB0B" w:rsidR="0042140C" w:rsidRPr="007E6B2C" w:rsidRDefault="00D82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1579" w:type="dxa"/>
          </w:tcPr>
          <w:p w14:paraId="26B9D377" w14:textId="1CF13D66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2140C" w:rsidRPr="007E6B2C" w14:paraId="491C04D2" w14:textId="77777777" w:rsidTr="00CB123C">
        <w:tc>
          <w:tcPr>
            <w:tcW w:w="0" w:type="auto"/>
          </w:tcPr>
          <w:p w14:paraId="055BEA91" w14:textId="1BCCE2D8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462" w:type="dxa"/>
          </w:tcPr>
          <w:p w14:paraId="32425D1F" w14:textId="75F9D7F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693" w:type="dxa"/>
          </w:tcPr>
          <w:p w14:paraId="36FB3AB1" w14:textId="7442EC58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14:paraId="5F075644" w14:textId="18116D41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378550DC" w14:textId="5DCE7E65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14:paraId="107BDFD1" w14:textId="187BB5F0" w:rsidR="0042140C" w:rsidRPr="007E6B2C" w:rsidRDefault="00D82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1579" w:type="dxa"/>
          </w:tcPr>
          <w:p w14:paraId="7B460ADF" w14:textId="3B9AC1E2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Практ.работа;</w:t>
            </w:r>
          </w:p>
        </w:tc>
      </w:tr>
      <w:tr w:rsidR="0042140C" w:rsidRPr="007E6B2C" w14:paraId="77655F52" w14:textId="77777777" w:rsidTr="00CB123C">
        <w:trPr>
          <w:trHeight w:val="285"/>
        </w:trPr>
        <w:tc>
          <w:tcPr>
            <w:tcW w:w="0" w:type="auto"/>
          </w:tcPr>
          <w:p w14:paraId="52F1D736" w14:textId="5F497A89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462" w:type="dxa"/>
          </w:tcPr>
          <w:p w14:paraId="22DA142D" w14:textId="76F2EBF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693" w:type="dxa"/>
          </w:tcPr>
          <w:p w14:paraId="2344C8DB" w14:textId="0B1E37BE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</w:tcPr>
          <w:p w14:paraId="20DA507A" w14:textId="261120C5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</w:tcPr>
          <w:p w14:paraId="724E26C4" w14:textId="2B42AF3D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14:paraId="3B323439" w14:textId="7E9BB726" w:rsidR="0042140C" w:rsidRPr="007E6B2C" w:rsidRDefault="00D8290D" w:rsidP="0042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1579" w:type="dxa"/>
          </w:tcPr>
          <w:p w14:paraId="100A54D6" w14:textId="7918C0FF" w:rsidR="0042140C" w:rsidRPr="007E6B2C" w:rsidRDefault="0042140C" w:rsidP="0042140C">
            <w:pPr>
              <w:rPr>
                <w:sz w:val="20"/>
                <w:szCs w:val="20"/>
              </w:rPr>
            </w:pPr>
            <w:r w:rsidRPr="007E6B2C">
              <w:rPr>
                <w:rFonts w:eastAsia="Times New Roman"/>
                <w:color w:val="181818"/>
                <w:sz w:val="20"/>
                <w:szCs w:val="20"/>
                <w:lang w:eastAsia="ru-RU"/>
              </w:rPr>
              <w:t>Практ.работа;</w:t>
            </w:r>
          </w:p>
        </w:tc>
      </w:tr>
      <w:tr w:rsidR="0042140C" w:rsidRPr="007E6B2C" w14:paraId="21AB72F1" w14:textId="77777777" w:rsidTr="00CB123C">
        <w:trPr>
          <w:trHeight w:val="300"/>
        </w:trPr>
        <w:tc>
          <w:tcPr>
            <w:tcW w:w="0" w:type="auto"/>
          </w:tcPr>
          <w:p w14:paraId="0706B4DE" w14:textId="20EEB0EA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</w:tcPr>
          <w:p w14:paraId="275567AA" w14:textId="30876D0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Итого по модулю 2</w:t>
            </w:r>
          </w:p>
        </w:tc>
        <w:tc>
          <w:tcPr>
            <w:tcW w:w="693" w:type="dxa"/>
          </w:tcPr>
          <w:p w14:paraId="1276B562" w14:textId="6508E794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35" w:type="dxa"/>
          </w:tcPr>
          <w:p w14:paraId="6F193529" w14:textId="6B3EC128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1" w:type="dxa"/>
          </w:tcPr>
          <w:p w14:paraId="35194774" w14:textId="48C2816C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</w:tcPr>
          <w:p w14:paraId="25D6F3CD" w14:textId="77777777" w:rsidR="0042140C" w:rsidRPr="007E6B2C" w:rsidRDefault="0042140C" w:rsidP="0042140C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4253BDF7" w14:textId="68EBEE63" w:rsidR="0042140C" w:rsidRPr="007E6B2C" w:rsidRDefault="0042140C" w:rsidP="0042140C">
            <w:pPr>
              <w:rPr>
                <w:sz w:val="20"/>
                <w:szCs w:val="20"/>
              </w:rPr>
            </w:pPr>
          </w:p>
        </w:tc>
      </w:tr>
      <w:tr w:rsidR="0042140C" w:rsidRPr="007E6B2C" w14:paraId="5C274715" w14:textId="77777777" w:rsidTr="00CB123C">
        <w:trPr>
          <w:trHeight w:val="300"/>
        </w:trPr>
        <w:tc>
          <w:tcPr>
            <w:tcW w:w="0" w:type="auto"/>
          </w:tcPr>
          <w:p w14:paraId="49654298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</w:tcPr>
          <w:p w14:paraId="4CB8A027" w14:textId="379D22A8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693" w:type="dxa"/>
          </w:tcPr>
          <w:p w14:paraId="61E4D753" w14:textId="261A2B2C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5" w:type="dxa"/>
          </w:tcPr>
          <w:p w14:paraId="23257F38" w14:textId="1FAA4140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1" w:type="dxa"/>
          </w:tcPr>
          <w:p w14:paraId="708E48AE" w14:textId="4E6921EF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7E6B2C"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</w:tcPr>
          <w:p w14:paraId="1D87240A" w14:textId="77777777" w:rsidR="0042140C" w:rsidRPr="007E6B2C" w:rsidRDefault="0042140C" w:rsidP="0042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</w:tcPr>
          <w:p w14:paraId="647E4B9A" w14:textId="77777777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</w:tr>
      <w:tr w:rsidR="0042140C" w:rsidRPr="007E6B2C" w14:paraId="40B799DF" w14:textId="77777777" w:rsidTr="00CB123C">
        <w:tc>
          <w:tcPr>
            <w:tcW w:w="0" w:type="auto"/>
          </w:tcPr>
          <w:p w14:paraId="69DEDF4C" w14:textId="77777777" w:rsidR="0042140C" w:rsidRPr="007E6B2C" w:rsidRDefault="0042140C" w:rsidP="0042140C">
            <w:pPr>
              <w:rPr>
                <w:rFonts w:eastAsia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</w:tcPr>
          <w:p w14:paraId="26294B51" w14:textId="01115C67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</w:tcPr>
          <w:p w14:paraId="193B1AB3" w14:textId="7995C0C6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14:paraId="0B7C0851" w14:textId="11C62568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14:paraId="3057C340" w14:textId="1B3D17C8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</w:tcPr>
          <w:p w14:paraId="31EA2E17" w14:textId="77777777" w:rsidR="0042140C" w:rsidRPr="007E6B2C" w:rsidRDefault="0042140C" w:rsidP="0042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</w:tcPr>
          <w:p w14:paraId="7FF6F8E6" w14:textId="77777777" w:rsidR="0042140C" w:rsidRPr="007E6B2C" w:rsidRDefault="0042140C" w:rsidP="0042140C">
            <w:pPr>
              <w:rPr>
                <w:rFonts w:eastAsia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</w:tr>
    </w:tbl>
    <w:p w14:paraId="11657CB4" w14:textId="01FBAAA8" w:rsidR="007E6B2C" w:rsidRDefault="007E6B2C" w:rsidP="00B367FF">
      <w:pPr>
        <w:autoSpaceDE w:val="0"/>
        <w:autoSpaceDN w:val="0"/>
        <w:spacing w:after="3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CEA581" w14:textId="48B021BA" w:rsidR="007E6B2C" w:rsidRDefault="007E6B2C" w:rsidP="00B367FF">
      <w:pPr>
        <w:autoSpaceDE w:val="0"/>
        <w:autoSpaceDN w:val="0"/>
        <w:spacing w:after="3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0AC193" w14:textId="3FB0F88C" w:rsidR="007E6B2C" w:rsidRDefault="007E6B2C" w:rsidP="00B367FF">
      <w:pPr>
        <w:autoSpaceDE w:val="0"/>
        <w:autoSpaceDN w:val="0"/>
        <w:spacing w:after="3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6DE6E2" w14:textId="77777777" w:rsidR="00ED68A5" w:rsidRDefault="00ED68A5">
      <w:pPr>
        <w:sectPr w:rsidR="00ED68A5" w:rsidSect="0019260F">
          <w:pgSz w:w="11900" w:h="16840"/>
          <w:pgMar w:top="1133" w:right="883" w:bottom="1440" w:left="1666" w:header="720" w:footer="720" w:gutter="0"/>
          <w:cols w:space="720" w:equalWidth="0">
            <w:col w:w="9316" w:space="0"/>
          </w:cols>
          <w:titlePg/>
          <w:docGrid w:linePitch="360"/>
        </w:sectPr>
      </w:pPr>
    </w:p>
    <w:p w14:paraId="60D3AC50" w14:textId="129A459C" w:rsidR="00882572" w:rsidRPr="00B367FF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67F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38670E0" w14:textId="55ED9067" w:rsidR="00882572" w:rsidRPr="00B367FF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67F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ОБЯЗАТЕЛЬНЫЕ УЧЕБНЫЕ МАТЕРИАЛЫ ДЛЯ УЧЕНИКА</w:t>
      </w:r>
    </w:p>
    <w:p w14:paraId="15C99464" w14:textId="77777777" w:rsidR="00B367FF" w:rsidRPr="002E3544" w:rsidRDefault="00B367FF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A505DC" w14:textId="77777777" w:rsidR="00882572" w:rsidRPr="002E3544" w:rsidRDefault="00882572" w:rsidP="00A33A64">
      <w:pPr>
        <w:spacing w:after="0" w:line="240" w:lineRule="auto"/>
        <w:ind w:right="127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Технология. 5 класс. Авторский коллектив: Е. С. Глозман, Е. Н. Кулакова, Ю. Л. Хотунцев, О. А. Кожина, И. В. Воронин, В. В. Воронина, А. Е. Глозман</w:t>
      </w:r>
    </w:p>
    <w:p w14:paraId="7110B429" w14:textId="4C133E8D" w:rsidR="00A33A64" w:rsidRDefault="00A33A64" w:rsidP="00A33A64">
      <w:pPr>
        <w:spacing w:after="0" w:line="240" w:lineRule="auto"/>
        <w:ind w:right="127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Технология. 5 класс/Казакевич В.М., Пичугина Г.В., Семёнова Г.Ю. и другие; под редакцией Казакевича В.М., Акционерное общество «Издательство «Просвещение</w:t>
      </w:r>
      <w:proofErr w:type="gramStart"/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»;Технология</w:t>
      </w:r>
      <w:proofErr w:type="gramEnd"/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5 класс/Глозман Е.С., Кожина О.А., Хотунцев Ю.Л. и другие, ООО «ДРОФА»; АО «Издательство Просвещение»;</w:t>
      </w:r>
    </w:p>
    <w:p w14:paraId="32F92586" w14:textId="1B215A80" w:rsidR="00A33A64" w:rsidRDefault="00A33A64" w:rsidP="00A33A64">
      <w:pPr>
        <w:spacing w:after="0" w:line="240" w:lineRule="auto"/>
        <w:ind w:right="127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Технология. 5 класс/Тищенко А.Т., Синица Н.В., Общество с ограниченной ответственностью «Издательский центр ВЕНТАНА-ГРАФ»; Акционерное общество «Издательство Просвещение</w:t>
      </w:r>
      <w:proofErr w:type="gramStart"/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»;Технология</w:t>
      </w:r>
      <w:proofErr w:type="gramEnd"/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Профильный труд. Подготовка младшего обслуживающего персонала. 5 класс/Галле А.Г., Головинская Е.Ю., Общество с ограниченной ответственностью "Современные образовательные технологии" (ООО "СОТ");</w:t>
      </w:r>
    </w:p>
    <w:p w14:paraId="434F664F" w14:textId="692B08B0" w:rsidR="00A33A64" w:rsidRPr="00A33A64" w:rsidRDefault="00A33A64" w:rsidP="00A33A64">
      <w:pPr>
        <w:spacing w:after="0" w:line="240" w:lineRule="auto"/>
        <w:ind w:right="127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Технология. Швейное дело (для обучающихся с интеллектуальными нарушениями). 5 класс/Картушина Г.Б., Мозговая Г.Г., Акционерное общество «Издательство «Просвещение»</w:t>
      </w:r>
    </w:p>
    <w:p w14:paraId="69A0B8CC" w14:textId="77777777" w:rsidR="00B367FF" w:rsidRPr="002E3544" w:rsidRDefault="00B367FF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33A339" w14:textId="77777777" w:rsidR="00882572" w:rsidRPr="00B367FF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67FF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14:paraId="100971E4" w14:textId="77777777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62E36F" w14:textId="7CCFAA79" w:rsidR="00882572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 С. Глозман, Е. Н. Кулакова, Ю. Л. Хотунцев, О. А. Кожина, И. В. Воронин, В. В. Воронина, А. Е. Глозман</w:t>
      </w:r>
      <w:r w:rsidRPr="002E35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Технология. Программа 5-8 (9) классы. Москва. Издательский центр. "Вентана-Граф" 20</w:t>
      </w:r>
      <w:r w:rsidR="00A33A64">
        <w:rPr>
          <w:rFonts w:ascii="Times New Roman" w:hAnsi="Times New Roman" w:cs="Times New Roman"/>
          <w:bCs/>
          <w:sz w:val="24"/>
          <w:szCs w:val="24"/>
          <w:lang w:val="ru-RU"/>
        </w:rPr>
        <w:t>20</w:t>
      </w:r>
      <w:r w:rsidRPr="002E35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</w:t>
      </w:r>
    </w:p>
    <w:p w14:paraId="55762089" w14:textId="77777777" w:rsidR="00A33A64" w:rsidRDefault="00A33A64" w:rsidP="00611081">
      <w:pPr>
        <w:spacing w:after="0" w:line="240" w:lineRule="auto"/>
        <w:ind w:right="1420" w:firstLine="7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Н.В. Синицина, П.С. Самородский. Технология. Программа 5-8 (9) классы. Москва. Издательский центр. "Вентана-Граф" 2015 г</w:t>
      </w:r>
    </w:p>
    <w:p w14:paraId="45CBEA74" w14:textId="53AAAB30" w:rsidR="00A33A64" w:rsidRDefault="00A33A64" w:rsidP="00611081">
      <w:pPr>
        <w:spacing w:after="0" w:line="240" w:lineRule="auto"/>
        <w:ind w:right="1420" w:firstLine="7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 технологии 5 класс универсальная линия Синица Н.В., Самородский П.С., Симоненко В.Д. Яковенко О.В. Издательский центр "Вентана-Граф" 2014 г</w:t>
      </w:r>
    </w:p>
    <w:p w14:paraId="25AC8564" w14:textId="77777777" w:rsidR="00A33A64" w:rsidRDefault="00A33A64" w:rsidP="00A33A64">
      <w:pPr>
        <w:widowControl w:val="0"/>
        <w:autoSpaceDE w:val="0"/>
        <w:autoSpaceDN w:val="0"/>
        <w:spacing w:after="0" w:line="240" w:lineRule="auto"/>
        <w:ind w:right="14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3A64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Технологии. Рабочие программы.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5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предметная линия учебников В.М. Казакеича для 5-9 классы Казакевич </w:t>
      </w:r>
      <w:proofErr w:type="gramStart"/>
      <w:r w:rsidRPr="006254D0">
        <w:rPr>
          <w:rFonts w:ascii="Times New Roman" w:eastAsia="Times New Roman" w:hAnsi="Times New Roman" w:cs="Times New Roman"/>
          <w:sz w:val="24"/>
          <w:szCs w:val="24"/>
          <w:lang w:val="ru-RU"/>
        </w:rPr>
        <w:t>В.М</w:t>
      </w:r>
      <w:proofErr w:type="gramEnd"/>
      <w:r w:rsidRPr="00A33A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5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Технология. </w:t>
      </w:r>
    </w:p>
    <w:p w14:paraId="75476303" w14:textId="5F785046" w:rsidR="00A33A64" w:rsidRPr="00A33A64" w:rsidRDefault="00A33A64" w:rsidP="00A33A64">
      <w:pPr>
        <w:widowControl w:val="0"/>
        <w:autoSpaceDE w:val="0"/>
        <w:autoSpaceDN w:val="0"/>
        <w:spacing w:after="0" w:line="240" w:lineRule="auto"/>
        <w:ind w:right="14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54D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 и кейсы. 6 класс Автор: Казакевич В. М., Пичугина Г. В., Семенова Г. Ю. и др. / Под ред. Казакевич В. М</w:t>
      </w:r>
    </w:p>
    <w:p w14:paraId="50FD4C98" w14:textId="77777777" w:rsidR="00B367FF" w:rsidRPr="002E3544" w:rsidRDefault="00B367FF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BC0E96" w14:textId="517F7E13" w:rsidR="00882572" w:rsidRPr="00B367FF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67FF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8157B45" w14:textId="7252B1FB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Образовательный портал «Непрерывная подготовка учителя технологии»: </w:t>
      </w:r>
      <w:hyperlink r:id="rId11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http://tehnologi.su</w:t>
        </w:r>
      </w:hyperlink>
    </w:p>
    <w:p w14:paraId="334F1E79" w14:textId="59EDFF6F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Сообщество взаимопомощи учителей: Pedsovet.su — </w:t>
      </w:r>
      <w:hyperlink r:id="rId12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http://pedsovet.su/load/2123</w:t>
        </w:r>
      </w:hyperlink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39F8A1D5" w14:textId="1A6D28FB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Образовательный сайт «ИКТ на уроках технологии»: </w:t>
      </w:r>
      <w:hyperlink r:id="rId13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http://ikt45.ru/</w:t>
        </w:r>
      </w:hyperlink>
    </w:p>
    <w:p w14:paraId="56F0CD33" w14:textId="77777777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Сообщество учителей технологии: http://www.edu54.ru/node/873335. </w:t>
      </w:r>
    </w:p>
    <w:p w14:paraId="2DBDA13F" w14:textId="1AE08C9D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Сообщество учителей технологии «Уроки творчества: искусство и технология в школе»: </w:t>
      </w:r>
      <w:hyperlink r:id="rId14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http://www.it-n.ru/communities.aspx?cat_no=4262&amp;tmpl=com</w:t>
        </w:r>
      </w:hyperlink>
    </w:p>
    <w:p w14:paraId="7581325B" w14:textId="2333DD88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Библиотека разработок по технологии: </w:t>
      </w:r>
      <w:hyperlink r:id="rId15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http://nsportal.ru/shkola/tekhnologiya/library</w:t>
        </w:r>
      </w:hyperlink>
    </w:p>
    <w:p w14:paraId="5E2BDB50" w14:textId="7027C73C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Сайт «Лобзик»: </w:t>
      </w:r>
      <w:hyperlink r:id="rId16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http://www.lobzik.pri.ee/modules/news/</w:t>
        </w:r>
      </w:hyperlink>
    </w:p>
    <w:p w14:paraId="5A1DA718" w14:textId="0F1C58DF" w:rsid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Сайт учителя технологии Трудовик 45: </w:t>
      </w:r>
      <w:hyperlink r:id="rId17" w:history="1">
        <w:r w:rsidRPr="00887842">
          <w:rPr>
            <w:rStyle w:val="affa"/>
            <w:rFonts w:ascii="Times New Roman" w:eastAsia="Calibri" w:hAnsi="Times New Roman" w:cs="Times New Roman"/>
            <w:sz w:val="24"/>
            <w:szCs w:val="24"/>
            <w:lang w:val="ru-RU"/>
          </w:rPr>
          <w:t>http://trudovik45.ru</w:t>
        </w:r>
      </w:hyperlink>
    </w:p>
    <w:p w14:paraId="23146F27" w14:textId="764E9FF3" w:rsidR="00B367FF" w:rsidRPr="00A33A64" w:rsidRDefault="00A33A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33A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Сайт учителя-эксперта Технологии: http://technologys.info</w:t>
      </w:r>
    </w:p>
    <w:p w14:paraId="100DD5A8" w14:textId="7DCA35D1" w:rsidR="00B367FF" w:rsidRPr="00F0429E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18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center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fio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som</w:t>
        </w:r>
      </w:hyperlink>
    </w:p>
    <w:p w14:paraId="4B8A75A2" w14:textId="77777777" w:rsidR="00882572" w:rsidRPr="00F0429E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9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eor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it</w:t>
        </w:r>
        <w:r w:rsidR="00882572" w:rsidRPr="00F0429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</w:hyperlink>
    </w:p>
    <w:p w14:paraId="19CFA30B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0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http://www.openclass.ru/user</w:t>
        </w:r>
      </w:hyperlink>
    </w:p>
    <w:p w14:paraId="4DAE92A5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1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http://www/it-n.ru</w:t>
        </w:r>
      </w:hyperlink>
    </w:p>
    <w:p w14:paraId="3D3C9FE1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2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http://eidos.ru</w:t>
        </w:r>
      </w:hyperlink>
    </w:p>
    <w:p w14:paraId="59CE4FB5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3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http://www.botic.ru</w:t>
        </w:r>
      </w:hyperlink>
    </w:p>
    <w:p w14:paraId="5AD4ABD8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4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http://www.cnso.ru/tehn</w:t>
        </w:r>
      </w:hyperlink>
    </w:p>
    <w:p w14:paraId="2BD1562F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5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http://files.school-collection.edu.ru</w:t>
        </w:r>
      </w:hyperlink>
    </w:p>
    <w:p w14:paraId="18E42550" w14:textId="77777777" w:rsidR="00882572" w:rsidRPr="00A33A64" w:rsidRDefault="00DA1C64" w:rsidP="00A33A64">
      <w:pPr>
        <w:spacing w:after="0" w:line="240" w:lineRule="auto"/>
        <w:ind w:right="14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6" w:history="1">
        <w:r w:rsidR="00882572" w:rsidRPr="00A33A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http://trud.rkc-74.ru</w:t>
        </w:r>
      </w:hyperlink>
    </w:p>
    <w:p w14:paraId="3650C0A9" w14:textId="77777777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FBE18B" w14:textId="61F8F33F" w:rsidR="00882572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67FF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 УЧЕБНОЕ ОБОРУДОВАНИЕ</w:t>
      </w:r>
    </w:p>
    <w:p w14:paraId="2698AE0D" w14:textId="77777777" w:rsidR="00B367FF" w:rsidRPr="00B367FF" w:rsidRDefault="00B367FF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087CA5" w14:textId="77777777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мультимедийный комплект</w:t>
      </w:r>
    </w:p>
    <w:p w14:paraId="74A29609" w14:textId="77777777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62DE25" w14:textId="4A59ED5B" w:rsidR="00882572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67FF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 ДЛЯ ПРОВЕДЕНИЯ ПРАКТИЧЕСКИХ РАБОТ</w:t>
      </w:r>
    </w:p>
    <w:p w14:paraId="76F3A495" w14:textId="77777777" w:rsidR="00B367FF" w:rsidRPr="00B367FF" w:rsidRDefault="00B367FF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F0E31F" w14:textId="4BD753B0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Швейная машина, текстиль, иголки, нитки, ножницы, посуда (чайник, кастрюля, чашки,</w:t>
      </w:r>
      <w:r w:rsidR="006110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3544">
        <w:rPr>
          <w:rFonts w:ascii="Times New Roman" w:hAnsi="Times New Roman" w:cs="Times New Roman"/>
          <w:sz w:val="24"/>
          <w:szCs w:val="24"/>
          <w:lang w:val="ru-RU"/>
        </w:rPr>
        <w:t>тарелки, ложки, вилки, ножи, разделочные доски), индивидуальный набор инструментов ученика Инструменты для работы с бумагой: ножницы, нож, клей.</w:t>
      </w:r>
    </w:p>
    <w:p w14:paraId="0F45E026" w14:textId="309B4779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Инструменты для работы с тканью: ножницы, иглы, катушки ниток, клей. Инструменты для работы с деревом:</w:t>
      </w:r>
    </w:p>
    <w:p w14:paraId="06B4DB03" w14:textId="77777777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молоток, отвёртка, пила;</w:t>
      </w:r>
    </w:p>
    <w:p w14:paraId="6342C752" w14:textId="3DF73254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рубанок, шерхебель, рашпиль, шлифовальная шкурка. Столярный верстак. Инструменты для работы с металлами:</w:t>
      </w:r>
    </w:p>
    <w:p w14:paraId="13E58EB3" w14:textId="77777777" w:rsidR="00882572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ножницы, бородок, свёрла, молоток, киянка;</w:t>
      </w:r>
    </w:p>
    <w:p w14:paraId="3A7F23FC" w14:textId="341B9E11" w:rsidR="00193EFF" w:rsidRPr="002E3544" w:rsidRDefault="00882572" w:rsidP="00611081">
      <w:pPr>
        <w:spacing w:after="0" w:line="240" w:lineRule="auto"/>
        <w:ind w:right="1420"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544">
        <w:rPr>
          <w:rFonts w:ascii="Times New Roman" w:hAnsi="Times New Roman" w:cs="Times New Roman"/>
          <w:sz w:val="24"/>
          <w:szCs w:val="24"/>
          <w:lang w:val="ru-RU"/>
        </w:rPr>
        <w:t>кусачки, плоскогубцы, круглогубцы, зубило, напильник. Слесарный верста</w:t>
      </w:r>
      <w:r w:rsidR="00D056BF">
        <w:rPr>
          <w:rFonts w:ascii="Times New Roman" w:hAnsi="Times New Roman" w:cs="Times New Roman"/>
          <w:sz w:val="24"/>
          <w:szCs w:val="24"/>
          <w:lang w:val="ru-RU"/>
        </w:rPr>
        <w:t>к.</w:t>
      </w:r>
    </w:p>
    <w:sectPr w:rsidR="00193EFF" w:rsidRPr="002E3544" w:rsidSect="008831CE">
      <w:pgSz w:w="11900" w:h="16840"/>
      <w:pgMar w:top="1134" w:right="841" w:bottom="1440" w:left="1701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90265" w14:textId="77777777" w:rsidR="00F13D59" w:rsidRDefault="00F13D59" w:rsidP="0019260F">
      <w:pPr>
        <w:spacing w:after="0" w:line="240" w:lineRule="auto"/>
      </w:pPr>
      <w:r>
        <w:separator/>
      </w:r>
    </w:p>
  </w:endnote>
  <w:endnote w:type="continuationSeparator" w:id="0">
    <w:p w14:paraId="655AF8E9" w14:textId="77777777" w:rsidR="00F13D59" w:rsidRDefault="00F13D59" w:rsidP="0019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7841901"/>
      <w:docPartObj>
        <w:docPartGallery w:val="Page Numbers (Bottom of Page)"/>
        <w:docPartUnique/>
      </w:docPartObj>
    </w:sdtPr>
    <w:sdtContent>
      <w:p w14:paraId="0088C0D9" w14:textId="77777777" w:rsidR="00DA1C64" w:rsidRDefault="00DA1C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B0499" w14:textId="77777777" w:rsidR="00DA1C64" w:rsidRDefault="00DA1C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E8936" w14:textId="68DBABD9" w:rsidR="00DA1C64" w:rsidRPr="00DA1C64" w:rsidRDefault="00DA1C64">
    <w:pPr>
      <w:pStyle w:val="a7"/>
      <w:rPr>
        <w:lang w:val="ru-RU"/>
      </w:rPr>
    </w:pPr>
    <w:r>
      <w:rPr>
        <w:lang w:val="ru-RU"/>
      </w:rPr>
      <w:t>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670949"/>
      <w:docPartObj>
        <w:docPartGallery w:val="Page Numbers (Bottom of Page)"/>
        <w:docPartUnique/>
      </w:docPartObj>
    </w:sdtPr>
    <w:sdtContent>
      <w:p w14:paraId="46C47F9B" w14:textId="32959C7B" w:rsidR="00DA1C64" w:rsidRDefault="00DA1C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69F872F" w14:textId="77777777" w:rsidR="00DA1C64" w:rsidRDefault="00DA1C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96B10" w14:textId="77777777" w:rsidR="00F13D59" w:rsidRDefault="00F13D59" w:rsidP="0019260F">
      <w:pPr>
        <w:spacing w:after="0" w:line="240" w:lineRule="auto"/>
      </w:pPr>
      <w:r>
        <w:separator/>
      </w:r>
    </w:p>
  </w:footnote>
  <w:footnote w:type="continuationSeparator" w:id="0">
    <w:p w14:paraId="0AB49C34" w14:textId="77777777" w:rsidR="00F13D59" w:rsidRDefault="00F13D59" w:rsidP="0019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02C1A"/>
    <w:multiLevelType w:val="hybridMultilevel"/>
    <w:tmpl w:val="40F41C2E"/>
    <w:lvl w:ilvl="0" w:tplc="7F681BA6">
      <w:numFmt w:val="bullet"/>
      <w:lvlText w:val="—"/>
      <w:lvlJc w:val="left"/>
      <w:pPr>
        <w:ind w:left="3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A9A4A">
      <w:numFmt w:val="bullet"/>
      <w:lvlText w:val="•"/>
      <w:lvlJc w:val="left"/>
      <w:pPr>
        <w:ind w:left="1371" w:hanging="303"/>
      </w:pPr>
      <w:rPr>
        <w:lang w:val="ru-RU" w:eastAsia="en-US" w:bidi="ar-SA"/>
      </w:rPr>
    </w:lvl>
    <w:lvl w:ilvl="2" w:tplc="891EC0D2">
      <w:numFmt w:val="bullet"/>
      <w:lvlText w:val="•"/>
      <w:lvlJc w:val="left"/>
      <w:pPr>
        <w:ind w:left="2443" w:hanging="303"/>
      </w:pPr>
      <w:rPr>
        <w:lang w:val="ru-RU" w:eastAsia="en-US" w:bidi="ar-SA"/>
      </w:rPr>
    </w:lvl>
    <w:lvl w:ilvl="3" w:tplc="BEF2E210">
      <w:numFmt w:val="bullet"/>
      <w:lvlText w:val="•"/>
      <w:lvlJc w:val="left"/>
      <w:pPr>
        <w:ind w:left="3515" w:hanging="303"/>
      </w:pPr>
      <w:rPr>
        <w:lang w:val="ru-RU" w:eastAsia="en-US" w:bidi="ar-SA"/>
      </w:rPr>
    </w:lvl>
    <w:lvl w:ilvl="4" w:tplc="22D0D270">
      <w:numFmt w:val="bullet"/>
      <w:lvlText w:val="•"/>
      <w:lvlJc w:val="left"/>
      <w:pPr>
        <w:ind w:left="4587" w:hanging="303"/>
      </w:pPr>
      <w:rPr>
        <w:lang w:val="ru-RU" w:eastAsia="en-US" w:bidi="ar-SA"/>
      </w:rPr>
    </w:lvl>
    <w:lvl w:ilvl="5" w:tplc="91D4DD4E">
      <w:numFmt w:val="bullet"/>
      <w:lvlText w:val="•"/>
      <w:lvlJc w:val="left"/>
      <w:pPr>
        <w:ind w:left="5659" w:hanging="303"/>
      </w:pPr>
      <w:rPr>
        <w:lang w:val="ru-RU" w:eastAsia="en-US" w:bidi="ar-SA"/>
      </w:rPr>
    </w:lvl>
    <w:lvl w:ilvl="6" w:tplc="B2B41976">
      <w:numFmt w:val="bullet"/>
      <w:lvlText w:val="•"/>
      <w:lvlJc w:val="left"/>
      <w:pPr>
        <w:ind w:left="6731" w:hanging="303"/>
      </w:pPr>
      <w:rPr>
        <w:lang w:val="ru-RU" w:eastAsia="en-US" w:bidi="ar-SA"/>
      </w:rPr>
    </w:lvl>
    <w:lvl w:ilvl="7" w:tplc="16C62DEA">
      <w:numFmt w:val="bullet"/>
      <w:lvlText w:val="•"/>
      <w:lvlJc w:val="left"/>
      <w:pPr>
        <w:ind w:left="7803" w:hanging="303"/>
      </w:pPr>
      <w:rPr>
        <w:lang w:val="ru-RU" w:eastAsia="en-US" w:bidi="ar-SA"/>
      </w:rPr>
    </w:lvl>
    <w:lvl w:ilvl="8" w:tplc="B29A40BA">
      <w:numFmt w:val="bullet"/>
      <w:lvlText w:val="•"/>
      <w:lvlJc w:val="left"/>
      <w:pPr>
        <w:ind w:left="8875" w:hanging="303"/>
      </w:pPr>
      <w:rPr>
        <w:lang w:val="ru-RU" w:eastAsia="en-US" w:bidi="ar-SA"/>
      </w:rPr>
    </w:lvl>
  </w:abstractNum>
  <w:abstractNum w:abstractNumId="10" w15:restartNumberingAfterBreak="0">
    <w:nsid w:val="37910646"/>
    <w:multiLevelType w:val="hybridMultilevel"/>
    <w:tmpl w:val="CB18DC2A"/>
    <w:lvl w:ilvl="0" w:tplc="D794ED82">
      <w:start w:val="1"/>
      <w:numFmt w:val="decimal"/>
      <w:lvlText w:val="%1."/>
      <w:lvlJc w:val="left"/>
      <w:pPr>
        <w:ind w:left="5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4B5A6">
      <w:numFmt w:val="bullet"/>
      <w:lvlText w:val="•"/>
      <w:lvlJc w:val="left"/>
      <w:pPr>
        <w:ind w:left="1587" w:hanging="240"/>
      </w:pPr>
      <w:rPr>
        <w:lang w:val="ru-RU" w:eastAsia="en-US" w:bidi="ar-SA"/>
      </w:rPr>
    </w:lvl>
    <w:lvl w:ilvl="2" w:tplc="171846BA">
      <w:numFmt w:val="bullet"/>
      <w:lvlText w:val="•"/>
      <w:lvlJc w:val="left"/>
      <w:pPr>
        <w:ind w:left="2635" w:hanging="240"/>
      </w:pPr>
      <w:rPr>
        <w:lang w:val="ru-RU" w:eastAsia="en-US" w:bidi="ar-SA"/>
      </w:rPr>
    </w:lvl>
    <w:lvl w:ilvl="3" w:tplc="E562620A">
      <w:numFmt w:val="bullet"/>
      <w:lvlText w:val="•"/>
      <w:lvlJc w:val="left"/>
      <w:pPr>
        <w:ind w:left="3683" w:hanging="240"/>
      </w:pPr>
      <w:rPr>
        <w:lang w:val="ru-RU" w:eastAsia="en-US" w:bidi="ar-SA"/>
      </w:rPr>
    </w:lvl>
    <w:lvl w:ilvl="4" w:tplc="B122F39C">
      <w:numFmt w:val="bullet"/>
      <w:lvlText w:val="•"/>
      <w:lvlJc w:val="left"/>
      <w:pPr>
        <w:ind w:left="4731" w:hanging="240"/>
      </w:pPr>
      <w:rPr>
        <w:lang w:val="ru-RU" w:eastAsia="en-US" w:bidi="ar-SA"/>
      </w:rPr>
    </w:lvl>
    <w:lvl w:ilvl="5" w:tplc="5C0CCF96">
      <w:numFmt w:val="bullet"/>
      <w:lvlText w:val="•"/>
      <w:lvlJc w:val="left"/>
      <w:pPr>
        <w:ind w:left="5779" w:hanging="240"/>
      </w:pPr>
      <w:rPr>
        <w:lang w:val="ru-RU" w:eastAsia="en-US" w:bidi="ar-SA"/>
      </w:rPr>
    </w:lvl>
    <w:lvl w:ilvl="6" w:tplc="29DC495E">
      <w:numFmt w:val="bullet"/>
      <w:lvlText w:val="•"/>
      <w:lvlJc w:val="left"/>
      <w:pPr>
        <w:ind w:left="6827" w:hanging="240"/>
      </w:pPr>
      <w:rPr>
        <w:lang w:val="ru-RU" w:eastAsia="en-US" w:bidi="ar-SA"/>
      </w:rPr>
    </w:lvl>
    <w:lvl w:ilvl="7" w:tplc="04267E00">
      <w:numFmt w:val="bullet"/>
      <w:lvlText w:val="•"/>
      <w:lvlJc w:val="left"/>
      <w:pPr>
        <w:ind w:left="7875" w:hanging="240"/>
      </w:pPr>
      <w:rPr>
        <w:lang w:val="ru-RU" w:eastAsia="en-US" w:bidi="ar-SA"/>
      </w:rPr>
    </w:lvl>
    <w:lvl w:ilvl="8" w:tplc="2B0026BE">
      <w:numFmt w:val="bullet"/>
      <w:lvlText w:val="•"/>
      <w:lvlJc w:val="left"/>
      <w:pPr>
        <w:ind w:left="8923" w:hanging="240"/>
      </w:pPr>
      <w:rPr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4634"/>
    <w:rsid w:val="00034616"/>
    <w:rsid w:val="00040688"/>
    <w:rsid w:val="00053C1B"/>
    <w:rsid w:val="0006063C"/>
    <w:rsid w:val="0015074B"/>
    <w:rsid w:val="0019260F"/>
    <w:rsid w:val="00193EFF"/>
    <w:rsid w:val="00205271"/>
    <w:rsid w:val="002875E8"/>
    <w:rsid w:val="0029639D"/>
    <w:rsid w:val="002E3544"/>
    <w:rsid w:val="002E3A66"/>
    <w:rsid w:val="00326F90"/>
    <w:rsid w:val="003E3E26"/>
    <w:rsid w:val="004106F4"/>
    <w:rsid w:val="0042140C"/>
    <w:rsid w:val="00530111"/>
    <w:rsid w:val="00567D3A"/>
    <w:rsid w:val="00611081"/>
    <w:rsid w:val="00625A35"/>
    <w:rsid w:val="006842AE"/>
    <w:rsid w:val="006D3818"/>
    <w:rsid w:val="006D7050"/>
    <w:rsid w:val="007E6B2C"/>
    <w:rsid w:val="007F4FC7"/>
    <w:rsid w:val="00861BD1"/>
    <w:rsid w:val="008821DB"/>
    <w:rsid w:val="00882572"/>
    <w:rsid w:val="008831CE"/>
    <w:rsid w:val="00897765"/>
    <w:rsid w:val="00925355"/>
    <w:rsid w:val="00A270C0"/>
    <w:rsid w:val="00A33A64"/>
    <w:rsid w:val="00A33B2E"/>
    <w:rsid w:val="00A769FC"/>
    <w:rsid w:val="00A775EB"/>
    <w:rsid w:val="00A9194F"/>
    <w:rsid w:val="00AA1D8D"/>
    <w:rsid w:val="00B04D5A"/>
    <w:rsid w:val="00B367FF"/>
    <w:rsid w:val="00B47730"/>
    <w:rsid w:val="00C1637B"/>
    <w:rsid w:val="00C3289B"/>
    <w:rsid w:val="00C763C9"/>
    <w:rsid w:val="00C84796"/>
    <w:rsid w:val="00C8718C"/>
    <w:rsid w:val="00CB0664"/>
    <w:rsid w:val="00CB123C"/>
    <w:rsid w:val="00CE2EC1"/>
    <w:rsid w:val="00D056BF"/>
    <w:rsid w:val="00D310E7"/>
    <w:rsid w:val="00D44820"/>
    <w:rsid w:val="00D8290D"/>
    <w:rsid w:val="00DA1C64"/>
    <w:rsid w:val="00DC1EEC"/>
    <w:rsid w:val="00EB2B75"/>
    <w:rsid w:val="00EB690D"/>
    <w:rsid w:val="00ED68A5"/>
    <w:rsid w:val="00F0429E"/>
    <w:rsid w:val="00F13D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74FE7"/>
  <w14:defaultImageDpi w14:val="300"/>
  <w15:docId w15:val="{4EFE46D3-7647-4A6E-B92B-65763A64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6D7050"/>
  </w:style>
  <w:style w:type="table" w:customStyle="1" w:styleId="TableNormal">
    <w:name w:val="Table Normal"/>
    <w:uiPriority w:val="2"/>
    <w:semiHidden/>
    <w:unhideWhenUsed/>
    <w:qFormat/>
    <w:rsid w:val="006D7050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D7050"/>
    <w:pPr>
      <w:widowControl w:val="0"/>
      <w:autoSpaceDE w:val="0"/>
      <w:autoSpaceDN w:val="0"/>
      <w:spacing w:before="59" w:after="0" w:line="240" w:lineRule="auto"/>
      <w:ind w:left="93"/>
    </w:pPr>
    <w:rPr>
      <w:rFonts w:ascii="Times New Roman" w:eastAsia="Times New Roman" w:hAnsi="Times New Roman" w:cs="Times New Roman"/>
      <w:lang w:val="ru-RU"/>
    </w:rPr>
  </w:style>
  <w:style w:type="paragraph" w:customStyle="1" w:styleId="15">
    <w:name w:val="Без интервала1"/>
    <w:link w:val="NoSpacingChar"/>
    <w:rsid w:val="00625A35"/>
    <w:pPr>
      <w:spacing w:after="0" w:line="240" w:lineRule="auto"/>
    </w:pPr>
    <w:rPr>
      <w:rFonts w:ascii="Arial Narrow" w:eastAsia="Times New Roman" w:hAnsi="Arial Narrow" w:cs="Times New Roman"/>
      <w:lang w:val="ru-RU" w:eastAsia="ru-RU"/>
    </w:rPr>
  </w:style>
  <w:style w:type="character" w:customStyle="1" w:styleId="NoSpacingChar">
    <w:name w:val="No Spacing Char"/>
    <w:link w:val="15"/>
    <w:locked/>
    <w:rsid w:val="00625A35"/>
    <w:rPr>
      <w:rFonts w:ascii="Arial Narrow" w:eastAsia="Times New Roman" w:hAnsi="Arial Narrow" w:cs="Times New Roman"/>
      <w:lang w:val="ru-RU" w:eastAsia="ru-RU"/>
    </w:rPr>
  </w:style>
  <w:style w:type="paragraph" w:styleId="aff8">
    <w:name w:val="Balloon Text"/>
    <w:basedOn w:val="a1"/>
    <w:link w:val="aff9"/>
    <w:uiPriority w:val="99"/>
    <w:semiHidden/>
    <w:unhideWhenUsed/>
    <w:rsid w:val="006D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D3818"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3"/>
    <w:next w:val="aff0"/>
    <w:uiPriority w:val="59"/>
    <w:rsid w:val="007E6B2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Hyperlink"/>
    <w:basedOn w:val="a2"/>
    <w:uiPriority w:val="99"/>
    <w:unhideWhenUsed/>
    <w:rsid w:val="00A33A64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A3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kt45.ru/" TargetMode="External"/><Relationship Id="rId18" Type="http://schemas.openxmlformats.org/officeDocument/2006/relationships/hyperlink" Target="http://center.fio.ru/som" TargetMode="External"/><Relationship Id="rId26" Type="http://schemas.openxmlformats.org/officeDocument/2006/relationships/hyperlink" Target="http://trud.rkc-74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/it-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edsovet.su/load/2123" TargetMode="External"/><Relationship Id="rId17" Type="http://schemas.openxmlformats.org/officeDocument/2006/relationships/hyperlink" Target="http://trudovik45.ru" TargetMode="External"/><Relationship Id="rId25" Type="http://schemas.openxmlformats.org/officeDocument/2006/relationships/hyperlink" Target="http://files.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bzik.pri.ee/modules/news/" TargetMode="External"/><Relationship Id="rId20" Type="http://schemas.openxmlformats.org/officeDocument/2006/relationships/hyperlink" Target="http://www.openclass.ru/us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hnologi.su" TargetMode="External"/><Relationship Id="rId24" Type="http://schemas.openxmlformats.org/officeDocument/2006/relationships/hyperlink" Target="http://www.cnso.ru/teh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shkola/tekhnologiya/library" TargetMode="External"/><Relationship Id="rId23" Type="http://schemas.openxmlformats.org/officeDocument/2006/relationships/hyperlink" Target="http://www.botic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www.eor.i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t-n.ru/communities.aspx?cat_no=4262&amp;tmpl=com" TargetMode="External"/><Relationship Id="rId22" Type="http://schemas.openxmlformats.org/officeDocument/2006/relationships/hyperlink" Target="http://eido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26B98-8012-4D0B-B6B3-F443A01E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19</Pages>
  <Words>5437</Words>
  <Characters>30993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Masha Egorova</cp:lastModifiedBy>
  <cp:revision>10</cp:revision>
  <cp:lastPrinted>2022-11-24T13:41:00Z</cp:lastPrinted>
  <dcterms:created xsi:type="dcterms:W3CDTF">2022-11-12T15:42:00Z</dcterms:created>
  <dcterms:modified xsi:type="dcterms:W3CDTF">2022-11-25T09:32:00Z</dcterms:modified>
  <cp:category/>
</cp:coreProperties>
</file>