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50B91" w14:textId="77777777" w:rsidR="00B20216" w:rsidRPr="00202226" w:rsidRDefault="00B20216" w:rsidP="00B20216">
      <w:pPr>
        <w:autoSpaceDE w:val="0"/>
        <w:autoSpaceDN w:val="0"/>
        <w:spacing w:after="0" w:line="230" w:lineRule="auto"/>
        <w:ind w:left="1134" w:right="-22"/>
        <w:jc w:val="center"/>
        <w:rPr>
          <w:lang w:val="ru-RU"/>
        </w:rPr>
      </w:pPr>
      <w:r w:rsidRPr="00202226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14:paraId="79797A7C" w14:textId="77777777" w:rsidR="00B20216" w:rsidRPr="00202226" w:rsidRDefault="00B20216" w:rsidP="00B20216">
      <w:pPr>
        <w:autoSpaceDE w:val="0"/>
        <w:autoSpaceDN w:val="0"/>
        <w:spacing w:after="0" w:line="240" w:lineRule="auto"/>
        <w:ind w:left="2100"/>
        <w:rPr>
          <w:lang w:val="ru-RU"/>
        </w:rPr>
      </w:pPr>
      <w:r w:rsidRPr="00202226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Московской области</w:t>
      </w:r>
    </w:p>
    <w:p w14:paraId="445CEBD2" w14:textId="77777777" w:rsidR="00B20216" w:rsidRDefault="00B20216" w:rsidP="00B20216">
      <w:pPr>
        <w:autoSpaceDE w:val="0"/>
        <w:autoSpaceDN w:val="0"/>
        <w:spacing w:after="120" w:line="240" w:lineRule="auto"/>
        <w:ind w:right="8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6131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14:paraId="3BCFC31D" w14:textId="77777777" w:rsidR="00B20216" w:rsidRDefault="00B20216" w:rsidP="00B20216">
      <w:pPr>
        <w:autoSpaceDE w:val="0"/>
        <w:autoSpaceDN w:val="0"/>
        <w:spacing w:after="120" w:line="240" w:lineRule="auto"/>
        <w:ind w:right="-2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C7CF1A0" w14:textId="77777777" w:rsidR="00B20216" w:rsidRDefault="00B20216" w:rsidP="00B20216">
      <w:pPr>
        <w:autoSpaceDE w:val="0"/>
        <w:autoSpaceDN w:val="0"/>
        <w:spacing w:after="120" w:line="240" w:lineRule="auto"/>
        <w:ind w:right="-2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04E428B" w14:textId="77777777" w:rsidR="00B20216" w:rsidRPr="0036131A" w:rsidRDefault="00B20216" w:rsidP="00B20216">
      <w:pPr>
        <w:autoSpaceDE w:val="0"/>
        <w:autoSpaceDN w:val="0"/>
        <w:spacing w:after="120" w:line="240" w:lineRule="auto"/>
        <w:ind w:right="8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ff0"/>
        <w:tblpPr w:leftFromText="180" w:rightFromText="180" w:vertAnchor="text" w:horzAnchor="margin" w:tblpY="-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075"/>
      </w:tblGrid>
      <w:tr w:rsidR="00B20216" w:rsidRPr="000E4259" w14:paraId="1C1F3A59" w14:textId="77777777" w:rsidTr="00B20216">
        <w:tc>
          <w:tcPr>
            <w:tcW w:w="4672" w:type="dxa"/>
          </w:tcPr>
          <w:p w14:paraId="655BA9E8" w14:textId="77777777" w:rsidR="00B20216" w:rsidRPr="00BA4889" w:rsidRDefault="00B20216" w:rsidP="00B20216">
            <w:pPr>
              <w:rPr>
                <w:sz w:val="24"/>
                <w:szCs w:val="24"/>
                <w:lang w:val="ru-RU"/>
              </w:rPr>
            </w:pPr>
            <w:r w:rsidRPr="00973F42">
              <w:rPr>
                <w:spacing w:val="-2"/>
                <w:sz w:val="24"/>
                <w:szCs w:val="24"/>
                <w:lang w:val="ru-RU"/>
              </w:rPr>
              <w:t>СОГЛАСОВАНО</w:t>
            </w:r>
            <w:r w:rsidRPr="00BA4889">
              <w:rPr>
                <w:sz w:val="24"/>
                <w:szCs w:val="24"/>
                <w:lang w:val="ru-RU"/>
              </w:rPr>
              <w:t xml:space="preserve"> </w:t>
            </w:r>
          </w:p>
          <w:p w14:paraId="08921A34" w14:textId="77777777" w:rsidR="00B20216" w:rsidRDefault="00B20216" w:rsidP="00B20216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sz w:val="20"/>
                <w:u w:val="single"/>
              </w:rPr>
            </w:pPr>
          </w:p>
          <w:p w14:paraId="6803E619" w14:textId="77777777" w:rsidR="00B20216" w:rsidRPr="00B93210" w:rsidRDefault="00B20216" w:rsidP="00B20216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sz w:val="20"/>
                <w:szCs w:val="20"/>
              </w:rPr>
            </w:pPr>
            <w:r w:rsidRPr="00F146F5">
              <w:rPr>
                <w:sz w:val="20"/>
                <w:u w:val="single"/>
              </w:rPr>
              <w:tab/>
            </w:r>
            <w:r w:rsidRPr="00B93210">
              <w:rPr>
                <w:sz w:val="20"/>
                <w:szCs w:val="20"/>
              </w:rPr>
              <w:t>Ференчук</w:t>
            </w:r>
            <w:r w:rsidRPr="00B93210">
              <w:rPr>
                <w:spacing w:val="8"/>
                <w:sz w:val="20"/>
                <w:szCs w:val="20"/>
              </w:rPr>
              <w:t xml:space="preserve"> </w:t>
            </w:r>
            <w:r w:rsidRPr="00B93210">
              <w:rPr>
                <w:spacing w:val="-4"/>
                <w:sz w:val="20"/>
                <w:szCs w:val="20"/>
              </w:rPr>
              <w:t>О.И</w:t>
            </w:r>
          </w:p>
          <w:p w14:paraId="789F4989" w14:textId="77777777" w:rsidR="00B20216" w:rsidRPr="00B93210" w:rsidRDefault="00B20216" w:rsidP="00B20216">
            <w:pPr>
              <w:rPr>
                <w:sz w:val="20"/>
                <w:szCs w:val="20"/>
                <w:lang w:val="ru-RU"/>
              </w:rPr>
            </w:pPr>
          </w:p>
          <w:p w14:paraId="11D501A9" w14:textId="77777777" w:rsidR="00B20216" w:rsidRPr="00B93210" w:rsidRDefault="00B20216" w:rsidP="00B20216">
            <w:pPr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 xml:space="preserve">Протокол № ______ </w:t>
            </w:r>
          </w:p>
          <w:p w14:paraId="33AD71A8" w14:textId="77777777" w:rsidR="00B20216" w:rsidRPr="00B93210" w:rsidRDefault="00B20216" w:rsidP="00B20216">
            <w:pPr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 xml:space="preserve">от ____________2022 года </w:t>
            </w:r>
          </w:p>
          <w:p w14:paraId="1FEE1BE4" w14:textId="77777777" w:rsidR="00B20216" w:rsidRPr="00F146F5" w:rsidRDefault="00B20216" w:rsidP="00B20216">
            <w:pPr>
              <w:rPr>
                <w:sz w:val="24"/>
                <w:szCs w:val="24"/>
                <w:lang w:val="ru-RU"/>
              </w:rPr>
            </w:pPr>
          </w:p>
          <w:p w14:paraId="0CB0B5D9" w14:textId="77777777" w:rsidR="00B20216" w:rsidRDefault="00B20216" w:rsidP="00B20216">
            <w:pPr>
              <w:rPr>
                <w:sz w:val="28"/>
                <w:szCs w:val="28"/>
              </w:rPr>
            </w:pPr>
          </w:p>
        </w:tc>
        <w:tc>
          <w:tcPr>
            <w:tcW w:w="5075" w:type="dxa"/>
          </w:tcPr>
          <w:p w14:paraId="723D0C43" w14:textId="77777777" w:rsidR="00B20216" w:rsidRPr="00F146F5" w:rsidRDefault="00B20216" w:rsidP="00B20216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УТВЕРЖДЕНО</w:t>
            </w:r>
          </w:p>
          <w:p w14:paraId="2B0C5CA7" w14:textId="77777777" w:rsidR="00B20216" w:rsidRPr="00B93210" w:rsidRDefault="00B20216" w:rsidP="00B20216">
            <w:pPr>
              <w:jc w:val="right"/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>Директор</w:t>
            </w:r>
          </w:p>
          <w:p w14:paraId="144B4551" w14:textId="77777777" w:rsidR="00B20216" w:rsidRPr="00B93210" w:rsidRDefault="00B20216" w:rsidP="00B20216">
            <w:pPr>
              <w:jc w:val="right"/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>АНОО «Иоаннобогословская Гимназия»</w:t>
            </w:r>
          </w:p>
          <w:p w14:paraId="26AEF551" w14:textId="77777777" w:rsidR="00B20216" w:rsidRPr="00B93210" w:rsidRDefault="00B20216" w:rsidP="00B20216">
            <w:pPr>
              <w:jc w:val="right"/>
              <w:rPr>
                <w:sz w:val="20"/>
                <w:szCs w:val="20"/>
                <w:lang w:val="ru-RU"/>
              </w:rPr>
            </w:pPr>
          </w:p>
          <w:p w14:paraId="2105E371" w14:textId="77777777" w:rsidR="00B20216" w:rsidRPr="00B93210" w:rsidRDefault="00B20216" w:rsidP="00B20216">
            <w:pPr>
              <w:jc w:val="right"/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>________________Казаков И.С.</w:t>
            </w:r>
          </w:p>
          <w:p w14:paraId="79F336AC" w14:textId="77777777" w:rsidR="00B20216" w:rsidRPr="00B93210" w:rsidRDefault="00B20216" w:rsidP="00B20216">
            <w:pPr>
              <w:jc w:val="right"/>
              <w:rPr>
                <w:sz w:val="20"/>
                <w:szCs w:val="20"/>
                <w:lang w:val="ru-RU"/>
              </w:rPr>
            </w:pPr>
          </w:p>
          <w:p w14:paraId="02854F69" w14:textId="77777777" w:rsidR="00B20216" w:rsidRPr="00B93210" w:rsidRDefault="00B20216" w:rsidP="00E717D4">
            <w:pPr>
              <w:jc w:val="right"/>
              <w:rPr>
                <w:sz w:val="20"/>
                <w:szCs w:val="20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 xml:space="preserve">Приказ № ______ </w:t>
            </w:r>
          </w:p>
          <w:p w14:paraId="4F442A6A" w14:textId="77777777" w:rsidR="00B20216" w:rsidRPr="00BA4889" w:rsidRDefault="00B20216" w:rsidP="00E717D4">
            <w:pPr>
              <w:jc w:val="right"/>
              <w:rPr>
                <w:sz w:val="24"/>
                <w:szCs w:val="24"/>
                <w:lang w:val="ru-RU"/>
              </w:rPr>
            </w:pPr>
            <w:r w:rsidRPr="00B93210">
              <w:rPr>
                <w:sz w:val="20"/>
                <w:szCs w:val="20"/>
                <w:lang w:val="ru-RU"/>
              </w:rPr>
              <w:t>от ____________2022 года</w:t>
            </w:r>
            <w:r w:rsidRPr="00BA4889">
              <w:rPr>
                <w:sz w:val="24"/>
                <w:szCs w:val="24"/>
                <w:lang w:val="ru-RU"/>
              </w:rPr>
              <w:t xml:space="preserve"> </w:t>
            </w:r>
          </w:p>
          <w:p w14:paraId="051BF1FD" w14:textId="77777777" w:rsidR="00B20216" w:rsidRPr="00BA4889" w:rsidRDefault="00B20216" w:rsidP="00B20216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14:paraId="750E2E16" w14:textId="77777777" w:rsidR="00B20216" w:rsidRDefault="00B20216" w:rsidP="00B20216">
      <w:pPr>
        <w:autoSpaceDE w:val="0"/>
        <w:autoSpaceDN w:val="0"/>
        <w:spacing w:after="0" w:line="262" w:lineRule="auto"/>
        <w:ind w:left="3024" w:right="3600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3C0B0651" w14:textId="77777777" w:rsidR="00B20216" w:rsidRDefault="00B20216" w:rsidP="005D4EFE">
      <w:pPr>
        <w:tabs>
          <w:tab w:val="left" w:pos="5670"/>
        </w:tabs>
        <w:autoSpaceDE w:val="0"/>
        <w:autoSpaceDN w:val="0"/>
        <w:spacing w:after="0" w:line="262" w:lineRule="auto"/>
        <w:ind w:left="2835" w:right="3679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0DFE22E0" w14:textId="77777777" w:rsidR="005D4EFE" w:rsidRDefault="00B20216" w:rsidP="005D4EFE">
      <w:pPr>
        <w:tabs>
          <w:tab w:val="left" w:pos="5670"/>
        </w:tabs>
        <w:autoSpaceDE w:val="0"/>
        <w:autoSpaceDN w:val="0"/>
        <w:spacing w:after="0" w:line="262" w:lineRule="auto"/>
        <w:ind w:left="2835" w:right="3679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3F20DB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14:paraId="698CAFDB" w14:textId="77777777" w:rsidR="00B20216" w:rsidRPr="003F20DB" w:rsidRDefault="00B20216" w:rsidP="005D4EFE">
      <w:pPr>
        <w:tabs>
          <w:tab w:val="left" w:pos="5670"/>
        </w:tabs>
        <w:autoSpaceDE w:val="0"/>
        <w:autoSpaceDN w:val="0"/>
        <w:spacing w:after="0" w:line="262" w:lineRule="auto"/>
        <w:ind w:left="2835" w:right="3679"/>
        <w:jc w:val="center"/>
        <w:rPr>
          <w:lang w:val="ru-RU"/>
        </w:rPr>
      </w:pPr>
      <w:r w:rsidRPr="003F20D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B20216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B2021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5026519</w:t>
      </w:r>
      <w:r w:rsidR="005D4EFE">
        <w:rPr>
          <w:rFonts w:ascii="Times New Roman" w:eastAsia="Times New Roman" w:hAnsi="Times New Roman"/>
          <w:b/>
          <w:color w:val="000000"/>
          <w:sz w:val="24"/>
          <w:lang w:val="ru-RU"/>
        </w:rPr>
        <w:t>)</w:t>
      </w:r>
    </w:p>
    <w:p w14:paraId="55436582" w14:textId="77777777" w:rsidR="00B20216" w:rsidRPr="003F20DB" w:rsidRDefault="00B20216" w:rsidP="005D4EFE">
      <w:pPr>
        <w:autoSpaceDE w:val="0"/>
        <w:autoSpaceDN w:val="0"/>
        <w:spacing w:after="0" w:line="262" w:lineRule="auto"/>
        <w:ind w:left="2835" w:right="3679"/>
        <w:jc w:val="center"/>
        <w:rPr>
          <w:lang w:val="ru-RU"/>
        </w:rPr>
      </w:pPr>
      <w:r w:rsidRPr="003F20DB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3F20DB">
        <w:rPr>
          <w:lang w:val="ru-RU"/>
        </w:rPr>
        <w:br/>
      </w:r>
      <w:r w:rsidRPr="003F20DB">
        <w:rPr>
          <w:rFonts w:ascii="Times New Roman" w:eastAsia="Times New Roman" w:hAnsi="Times New Roman"/>
          <w:color w:val="000000"/>
          <w:sz w:val="24"/>
          <w:lang w:val="ru-RU"/>
        </w:rPr>
        <w:t>«Физическая культура»</w:t>
      </w:r>
    </w:p>
    <w:p w14:paraId="159A1D39" w14:textId="1D736B83" w:rsidR="003D4800" w:rsidRDefault="00B20216" w:rsidP="005D4EFE">
      <w:pPr>
        <w:autoSpaceDE w:val="0"/>
        <w:autoSpaceDN w:val="0"/>
        <w:spacing w:before="670" w:after="0" w:line="262" w:lineRule="auto"/>
        <w:ind w:left="2835" w:right="3679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 xml:space="preserve">для </w:t>
      </w:r>
      <w:r w:rsidR="000E4259">
        <w:rPr>
          <w:rFonts w:ascii="Times New Roman" w:eastAsia="Times New Roman" w:hAnsi="Times New Roman"/>
          <w:color w:val="000000"/>
          <w:sz w:val="24"/>
          <w:lang w:val="ru-RU"/>
        </w:rPr>
        <w:t>1</w:t>
      </w:r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класса</w:t>
      </w:r>
    </w:p>
    <w:p w14:paraId="545FC3E3" w14:textId="77777777" w:rsidR="00B20216" w:rsidRDefault="00B20216" w:rsidP="003D4800">
      <w:pPr>
        <w:autoSpaceDE w:val="0"/>
        <w:autoSpaceDN w:val="0"/>
        <w:spacing w:after="0" w:line="262" w:lineRule="auto"/>
        <w:ind w:left="2268" w:right="3112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 xml:space="preserve"> начального общего образования </w:t>
      </w:r>
      <w:r w:rsidRPr="00831D59">
        <w:rPr>
          <w:lang w:val="ru-RU"/>
        </w:rPr>
        <w:br/>
      </w:r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14:paraId="78EAAD6F" w14:textId="77777777" w:rsidR="00B20216" w:rsidRDefault="00B20216" w:rsidP="00B20216">
      <w:pPr>
        <w:autoSpaceDE w:val="0"/>
        <w:autoSpaceDN w:val="0"/>
        <w:spacing w:after="0" w:line="262" w:lineRule="auto"/>
        <w:ind w:right="-22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5E0C7096" w14:textId="77777777" w:rsidR="00B20216" w:rsidRDefault="00B20216" w:rsidP="00B20216">
      <w:pPr>
        <w:autoSpaceDE w:val="0"/>
        <w:autoSpaceDN w:val="0"/>
        <w:spacing w:after="0" w:line="262" w:lineRule="auto"/>
        <w:ind w:right="2736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1E480EAC" w14:textId="77777777" w:rsidR="00B20216" w:rsidRDefault="00B20216" w:rsidP="00B20216">
      <w:pPr>
        <w:autoSpaceDE w:val="0"/>
        <w:autoSpaceDN w:val="0"/>
        <w:spacing w:after="0" w:line="262" w:lineRule="auto"/>
        <w:ind w:right="2736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4D67B0B4" w14:textId="77777777" w:rsidR="00B20216" w:rsidRDefault="00B20216" w:rsidP="00B20216">
      <w:pPr>
        <w:autoSpaceDE w:val="0"/>
        <w:autoSpaceDN w:val="0"/>
        <w:spacing w:after="0" w:line="262" w:lineRule="auto"/>
        <w:ind w:right="2736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1DF2C987" w14:textId="77777777" w:rsidR="00B20216" w:rsidRDefault="00B20216" w:rsidP="00B20216">
      <w:pPr>
        <w:autoSpaceDE w:val="0"/>
        <w:autoSpaceDN w:val="0"/>
        <w:spacing w:after="0" w:line="262" w:lineRule="auto"/>
        <w:ind w:right="2736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0629F53F" w14:textId="77777777" w:rsidR="00B20216" w:rsidRDefault="00B20216" w:rsidP="00B20216">
      <w:pPr>
        <w:autoSpaceDE w:val="0"/>
        <w:autoSpaceDN w:val="0"/>
        <w:spacing w:after="0" w:line="262" w:lineRule="auto"/>
        <w:ind w:right="2736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12B22404" w14:textId="77777777" w:rsidR="00B20216" w:rsidRPr="00831D59" w:rsidRDefault="00B20216" w:rsidP="00B20216">
      <w:pPr>
        <w:autoSpaceDE w:val="0"/>
        <w:autoSpaceDN w:val="0"/>
        <w:spacing w:after="0" w:line="262" w:lineRule="auto"/>
        <w:ind w:right="2736"/>
        <w:rPr>
          <w:lang w:val="ru-RU"/>
        </w:rPr>
      </w:pPr>
    </w:p>
    <w:p w14:paraId="571C74C9" w14:textId="77777777" w:rsidR="00B20216" w:rsidRDefault="00B20216" w:rsidP="00B20216">
      <w:pPr>
        <w:autoSpaceDE w:val="0"/>
        <w:autoSpaceDN w:val="0"/>
        <w:spacing w:after="0" w:line="262" w:lineRule="auto"/>
        <w:ind w:left="4962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r w:rsidRPr="00831D59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Амозова Алена Николаевна учитель </w:t>
      </w:r>
      <w:r w:rsidR="0016710A">
        <w:rPr>
          <w:rFonts w:ascii="Times New Roman" w:eastAsia="Times New Roman" w:hAnsi="Times New Roman"/>
          <w:color w:val="000000"/>
          <w:sz w:val="24"/>
          <w:lang w:val="ru-RU"/>
        </w:rPr>
        <w:t>физической культуры</w:t>
      </w:r>
    </w:p>
    <w:p w14:paraId="79B919DC" w14:textId="77777777" w:rsidR="00B20216" w:rsidRDefault="00B20216" w:rsidP="00B20216">
      <w:pPr>
        <w:autoSpaceDE w:val="0"/>
        <w:autoSpaceDN w:val="0"/>
        <w:spacing w:after="0" w:line="262" w:lineRule="auto"/>
        <w:jc w:val="both"/>
        <w:rPr>
          <w:lang w:val="ru-RU"/>
        </w:rPr>
      </w:pPr>
    </w:p>
    <w:p w14:paraId="4D21FAC4" w14:textId="77777777" w:rsidR="00B20216" w:rsidRDefault="00B20216" w:rsidP="00B20216">
      <w:pPr>
        <w:autoSpaceDE w:val="0"/>
        <w:autoSpaceDN w:val="0"/>
        <w:spacing w:after="0" w:line="262" w:lineRule="auto"/>
        <w:jc w:val="both"/>
        <w:rPr>
          <w:lang w:val="ru-RU"/>
        </w:rPr>
      </w:pPr>
    </w:p>
    <w:p w14:paraId="2B9E1622" w14:textId="77777777" w:rsidR="00B20216" w:rsidRDefault="00B20216" w:rsidP="00B20216">
      <w:pPr>
        <w:autoSpaceDE w:val="0"/>
        <w:autoSpaceDN w:val="0"/>
        <w:spacing w:after="0" w:line="262" w:lineRule="auto"/>
        <w:jc w:val="both"/>
        <w:rPr>
          <w:lang w:val="ru-RU"/>
        </w:rPr>
      </w:pPr>
    </w:p>
    <w:p w14:paraId="6AC3E387" w14:textId="77777777" w:rsidR="00B20216" w:rsidRDefault="00B20216" w:rsidP="00B20216">
      <w:pPr>
        <w:autoSpaceDE w:val="0"/>
        <w:autoSpaceDN w:val="0"/>
        <w:spacing w:after="0" w:line="262" w:lineRule="auto"/>
        <w:jc w:val="both"/>
        <w:rPr>
          <w:lang w:val="ru-RU"/>
        </w:rPr>
      </w:pPr>
    </w:p>
    <w:p w14:paraId="77FC8F53" w14:textId="77777777" w:rsidR="00B20216" w:rsidRDefault="00B20216" w:rsidP="00B20216">
      <w:pPr>
        <w:autoSpaceDE w:val="0"/>
        <w:autoSpaceDN w:val="0"/>
        <w:spacing w:after="0" w:line="262" w:lineRule="auto"/>
        <w:jc w:val="center"/>
        <w:rPr>
          <w:lang w:val="ru-RU"/>
        </w:rPr>
      </w:pPr>
    </w:p>
    <w:p w14:paraId="2F1368D3" w14:textId="77777777" w:rsidR="00B20216" w:rsidRDefault="00B20216" w:rsidP="00B20216">
      <w:pPr>
        <w:autoSpaceDE w:val="0"/>
        <w:autoSpaceDN w:val="0"/>
        <w:spacing w:after="0" w:line="262" w:lineRule="auto"/>
        <w:jc w:val="center"/>
        <w:rPr>
          <w:lang w:val="ru-RU"/>
        </w:rPr>
      </w:pPr>
    </w:p>
    <w:p w14:paraId="16A9424B" w14:textId="77777777" w:rsidR="007F4928" w:rsidRDefault="007F4928" w:rsidP="00B20216">
      <w:pPr>
        <w:autoSpaceDE w:val="0"/>
        <w:autoSpaceDN w:val="0"/>
        <w:spacing w:after="0" w:line="262" w:lineRule="auto"/>
        <w:jc w:val="center"/>
        <w:rPr>
          <w:lang w:val="ru-RU"/>
        </w:rPr>
      </w:pPr>
    </w:p>
    <w:p w14:paraId="7660F057" w14:textId="77777777" w:rsidR="00B20216" w:rsidRPr="00730F4F" w:rsidRDefault="00B20216" w:rsidP="00B20216">
      <w:pPr>
        <w:spacing w:after="0"/>
        <w:jc w:val="center"/>
        <w:rPr>
          <w:sz w:val="24"/>
          <w:szCs w:val="24"/>
          <w:lang w:val="ru-RU"/>
        </w:rPr>
      </w:pPr>
      <w:r w:rsidRPr="00730F4F">
        <w:rPr>
          <w:sz w:val="24"/>
          <w:szCs w:val="24"/>
          <w:lang w:val="ru-RU"/>
        </w:rPr>
        <w:t>Московская область, г.о. Лосино-</w:t>
      </w:r>
      <w:r w:rsidRPr="00730F4F">
        <w:rPr>
          <w:sz w:val="24"/>
          <w:szCs w:val="24"/>
          <w:lang w:val="ru-RU"/>
        </w:rPr>
        <w:tab/>
        <w:t xml:space="preserve">Петровский, </w:t>
      </w:r>
    </w:p>
    <w:p w14:paraId="7FF1232D" w14:textId="77777777" w:rsidR="00312F6E" w:rsidRDefault="00B20216" w:rsidP="00B20216">
      <w:pPr>
        <w:spacing w:after="0"/>
        <w:jc w:val="center"/>
        <w:rPr>
          <w:sz w:val="24"/>
          <w:szCs w:val="24"/>
          <w:lang w:val="ru-RU"/>
        </w:rPr>
      </w:pPr>
      <w:r w:rsidRPr="00FD5B98">
        <w:rPr>
          <w:sz w:val="24"/>
          <w:szCs w:val="24"/>
          <w:lang w:val="ru-RU"/>
        </w:rPr>
        <w:t>с. Анискино</w:t>
      </w:r>
      <w:r>
        <w:rPr>
          <w:sz w:val="24"/>
          <w:szCs w:val="24"/>
          <w:lang w:val="ru-RU"/>
        </w:rPr>
        <w:t xml:space="preserve"> 2022</w:t>
      </w:r>
    </w:p>
    <w:p w14:paraId="60DF7300" w14:textId="77777777" w:rsidR="001315FB" w:rsidRDefault="001315FB" w:rsidP="00B2021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sectPr w:rsidR="001315FB" w:rsidSect="007F4928">
          <w:footerReference w:type="default" r:id="rId8"/>
          <w:pgSz w:w="11900" w:h="16840"/>
          <w:pgMar w:top="1134" w:right="850" w:bottom="1134" w:left="1701" w:header="720" w:footer="720" w:gutter="0"/>
          <w:cols w:space="720" w:equalWidth="0">
            <w:col w:w="9349" w:space="0"/>
          </w:cols>
          <w:titlePg/>
          <w:docGrid w:linePitch="360"/>
        </w:sectPr>
      </w:pPr>
    </w:p>
    <w:p w14:paraId="774BB85D" w14:textId="77777777" w:rsidR="005B711F" w:rsidRPr="003020C2" w:rsidRDefault="00CA2E58" w:rsidP="00B20216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14:paraId="2EECC12C" w14:textId="77777777" w:rsidR="005B711F" w:rsidRPr="003020C2" w:rsidRDefault="00CA2E58" w:rsidP="001D13E9">
      <w:pPr>
        <w:autoSpaceDE w:val="0"/>
        <w:autoSpaceDN w:val="0"/>
        <w:spacing w:before="346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Рабочая программа начального общего образования по физической культуре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(одобрена решением ФУМО от 02.06.2020 г.).</w:t>
      </w:r>
    </w:p>
    <w:p w14:paraId="4BBB725A" w14:textId="77777777" w:rsidR="005B711F" w:rsidRPr="003020C2" w:rsidRDefault="00CA2E58" w:rsidP="001D13E9">
      <w:pPr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При создании программы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14:paraId="711EB777" w14:textId="77777777" w:rsidR="005B711F" w:rsidRPr="003020C2" w:rsidRDefault="00CA2E58" w:rsidP="001D13E9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hAnsi="Times New Roman" w:cs="Times New Roman"/>
          <w:lang w:val="ru-RU"/>
        </w:rPr>
        <w:tab/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</w:t>
      </w:r>
    </w:p>
    <w:p w14:paraId="42714917" w14:textId="77777777" w:rsidR="005B711F" w:rsidRPr="003020C2" w:rsidRDefault="00CA2E58" w:rsidP="001D13E9">
      <w:pPr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 игровые упражнения, состоящие из естественных видов действий (бега, бросков и т.п.),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действия;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местности;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14:paraId="0F0DD0C0" w14:textId="77777777" w:rsidR="005B711F" w:rsidRPr="003020C2" w:rsidRDefault="00CA2E58" w:rsidP="001D13E9">
      <w:pPr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Основные предметные результаты по учебному предмету «Физическая культура» в соответствии с Федеральным государственным образовательным стандартом начального общего образования (далее— ФГОС НОО) должны обеспечивать умение использовать 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</w:t>
      </w:r>
    </w:p>
    <w:p w14:paraId="200DFD9D" w14:textId="77777777" w:rsidR="005B711F" w:rsidRPr="003020C2" w:rsidRDefault="00CA2E58" w:rsidP="001D13E9">
      <w:pPr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В программе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включает упражнения для развития гибкости и координации, эффективность развития которых приходится на возрастной период начальной школы. Целенаправленные физические упражнения позволяют избирательно и значительно их развить.</w:t>
      </w:r>
    </w:p>
    <w:p w14:paraId="53C73BC9" w14:textId="77777777" w:rsidR="005B711F" w:rsidRPr="003020C2" w:rsidRDefault="00CA2E58" w:rsidP="001D13E9">
      <w:pPr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Программа обеспечивает «сформированность общих представлений о физической культуре и спорте, физической активности, физических качествах, жизненно важных </w:t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lastRenderedPageBreak/>
        <w:t>прикладных умениях и навыках, основных физических упражнениях (гимнастических, игровых, туристических и спортивных)».</w:t>
      </w:r>
    </w:p>
    <w:p w14:paraId="1D4D805D" w14:textId="77777777" w:rsidR="005B711F" w:rsidRPr="003020C2" w:rsidRDefault="00CA2E58" w:rsidP="001D13E9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hAnsi="Times New Roman" w:cs="Times New Roman"/>
          <w:lang w:val="ru-RU"/>
        </w:rPr>
        <w:tab/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Освоение программы обеспечивает выполнение обучающимися нормативов Всероссийского физкультурно-спортивного комплекса ГТО и другие предметные результаты ФГОС НОО, а также</w:t>
      </w:r>
      <w:r w:rsidR="003020C2">
        <w:rPr>
          <w:rFonts w:ascii="Times New Roman" w:hAnsi="Times New Roman" w:cs="Times New Roman"/>
          <w:lang w:val="ru-RU"/>
        </w:rPr>
        <w:t xml:space="preserve"> </w:t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позволяет решить воспитательные задачи, изложенные в примерной программе воспитания, одобренной решением федерального учебно-методического объединения по общему образованию (протокол от 2 июня 2020 года № 2/20).</w:t>
      </w:r>
    </w:p>
    <w:p w14:paraId="41422A4E" w14:textId="77777777" w:rsidR="005B711F" w:rsidRPr="003020C2" w:rsidRDefault="00CA2E58" w:rsidP="001D13E9">
      <w:pPr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Согласно своему назначению примерная рабочая программа является ориентиром для составления рабочих программ образовательных учреждений: она даёт представление о целях, общей стратегии обучения, воспитания и развития обучающихся в рамках учебного предмета «Физическая культура»;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содержания; даёт примерное распределение учебных часов по тематическим разделам и рекомендуемую последовательность их изучения с учётом межпредметных и внутрипредметных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 на уровне целей изучения предмета и основных видов учебно-познавательной деятельности / учебных действий ученика по освоению учебного содержания.</w:t>
      </w:r>
    </w:p>
    <w:p w14:paraId="225DC6DB" w14:textId="77777777" w:rsidR="005B711F" w:rsidRPr="003020C2" w:rsidRDefault="00CA2E58" w:rsidP="001D13E9">
      <w:pPr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В программе нашли своё отражение: Поручение Президента Российской Федерации об обеспечении внесения в примерные основные образовательные программы дошкольного, начального общего, основного общего и среднего общего образования изменений, предусматривающих обязательное выполнение воспитанниками и учащимися упражнений основной гимнастики в целях их физического развития (с учётом ограничений, обусловленных состоянием здоровья); условия Концепции модернизации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программы, научные и методологические подходы к изучению физической культуры в начальной школе.</w:t>
      </w:r>
    </w:p>
    <w:p w14:paraId="02A29535" w14:textId="77777777" w:rsidR="005B711F" w:rsidRPr="003020C2" w:rsidRDefault="00CA2E58" w:rsidP="001D13E9">
      <w:pPr>
        <w:autoSpaceDE w:val="0"/>
        <w:autoSpaceDN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ОБЩАЯ ХАРАКТЕРИСТИКА УЧЕБНОГО КУРСА «ФИЗИЧЕСКАЯ КУЛЬТУРА»</w:t>
      </w:r>
    </w:p>
    <w:p w14:paraId="3242B6F8" w14:textId="77777777" w:rsidR="005B711F" w:rsidRPr="003020C2" w:rsidRDefault="00CA2E58" w:rsidP="001D13E9">
      <w:pPr>
        <w:autoSpaceDE w:val="0"/>
        <w:autoSpaceDN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Предметом обучения физической культуре в начальной школе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— и упражнений по преимущественной целевой направленности их использования с учётом сенситивных периодов развития учащихся начальной школы.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14:paraId="44722216" w14:textId="77777777" w:rsidR="005B711F" w:rsidRPr="003020C2" w:rsidRDefault="00CA2E58" w:rsidP="001D13E9">
      <w:pPr>
        <w:autoSpaceDE w:val="0"/>
        <w:autoSpaceDN w:val="0"/>
        <w:spacing w:before="72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Учебный предмет «Физическая культура» обладает широкими возможностями в использовании форм, средств и методов обучения. Существенным компонентом содержания учебного предмета</w:t>
      </w:r>
      <w:r w:rsidR="000E41AC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«Физическая культура» является физическое воспитание граждан России. Учебный предмет</w:t>
      </w:r>
      <w:r w:rsidR="000E41AC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«Физическая культура» обогащает обучающихся системой знаний о сущности и общественном значении физической культуры и её влиянии на всестороннее развитие личности. Такие знания обеспечивают развитие </w:t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lastRenderedPageBreak/>
        <w:t>гармоничной личности, мотивацию и способность обучающихся к различным видам деятельности, повышают их общую культуру.</w:t>
      </w:r>
    </w:p>
    <w:p w14:paraId="6992763D" w14:textId="77777777" w:rsidR="005B711F" w:rsidRPr="003020C2" w:rsidRDefault="00CA2E58" w:rsidP="001D13E9">
      <w:pPr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Программа основана на системе научных знаний о человеке, сущности физической культуры,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14:paraId="32CEF09B" w14:textId="77777777" w:rsidR="005B711F" w:rsidRPr="003020C2" w:rsidRDefault="00CA2E58" w:rsidP="001D13E9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hAnsi="Times New Roman" w:cs="Times New Roman"/>
          <w:lang w:val="ru-RU"/>
        </w:rPr>
        <w:tab/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В программе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</w:t>
      </w:r>
      <w:r w:rsidR="003020C2">
        <w:rPr>
          <w:rFonts w:ascii="Times New Roman" w:hAnsi="Times New Roman" w:cs="Times New Roman"/>
          <w:lang w:val="ru-RU"/>
        </w:rPr>
        <w:t xml:space="preserve"> </w:t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образовательных организациях Российской Федерации, которые нашли отражение в содержании программы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моторики; получения эмоционального удовлетворения от выполнения физических упражнений в игровой деятельности.</w:t>
      </w:r>
    </w:p>
    <w:p w14:paraId="47F13A1B" w14:textId="77777777" w:rsidR="005B711F" w:rsidRPr="003020C2" w:rsidRDefault="00CA2E58" w:rsidP="001D13E9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hAnsi="Times New Roman" w:cs="Times New Roman"/>
          <w:lang w:val="ru-RU"/>
        </w:rPr>
        <w:tab/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Программа обеспечивает создание условий для высокого качества преподавания учебного предмета«Физическая культура» на уровне начального общего образования; выполнение требований, определённых статьёй 41 Федерального закона «Об образовании в Российской Федерации» «Охрана здоровья обучающихся», включая определение оптимальной учебной нагрузки, режима учебных занятий, создание условий для профилактики заболеваний и оздоровления обучающихся; способствует решению задач, определённых в Стратегии развития физической культуры и спорта в Российской Федерации на период до 2030 г. и Межотраслевой программе развития школьного спорта до 2024 г., и направлена на достижение национа</w:t>
      </w:r>
      <w:r w:rsidR="00206692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льных целей развития Российской </w:t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Федерации, а именно:</w:t>
      </w:r>
      <w:r w:rsidRPr="003020C2">
        <w:rPr>
          <w:rFonts w:ascii="Times New Roman" w:hAnsi="Times New Roman" w:cs="Times New Roman"/>
          <w:lang w:val="ru-RU"/>
        </w:rPr>
        <w:tab/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а) сохранение населения, здоровье и благополучие людей;</w:t>
      </w:r>
      <w:r w:rsidRPr="003020C2">
        <w:rPr>
          <w:rFonts w:ascii="Times New Roman" w:hAnsi="Times New Roman" w:cs="Times New Roman"/>
          <w:lang w:val="ru-RU"/>
        </w:rPr>
        <w:tab/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б) создание возможностей для самореализации и развития талантов.</w:t>
      </w:r>
    </w:p>
    <w:p w14:paraId="0C4F08CF" w14:textId="77777777" w:rsidR="005B711F" w:rsidRPr="003020C2" w:rsidRDefault="00CA2E58" w:rsidP="001D13E9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hAnsi="Times New Roman" w:cs="Times New Roman"/>
          <w:lang w:val="ru-RU"/>
        </w:rPr>
        <w:tab/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Программа разработана в соответствии с требованиями Федерального государственного образовательного стандарта начального общего образования.</w:t>
      </w:r>
    </w:p>
    <w:p w14:paraId="4F11AF5C" w14:textId="77777777" w:rsidR="005B711F" w:rsidRPr="003020C2" w:rsidRDefault="00CA2E58" w:rsidP="001D13E9">
      <w:pPr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В основе программы лежат представления об уникальности личности каждого учащегося начальной школы, индивидуальных возможностях каждого школьника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учащимся в рамках единого образовательного пространства Российской Федерации.</w:t>
      </w:r>
    </w:p>
    <w:p w14:paraId="7481452B" w14:textId="77777777" w:rsidR="005B711F" w:rsidRPr="003020C2" w:rsidRDefault="00CA2E58" w:rsidP="001D13E9">
      <w:pPr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Ценностные ориентиры содержания программы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позволяет формировать у обучающихся установку на формирование, сохранение и укрепление здоровья; освоить умения, навыки ведения здорового и безопасного образа жизни; выполнить нормы ГТО.</w:t>
      </w:r>
    </w:p>
    <w:p w14:paraId="1E478047" w14:textId="77777777" w:rsidR="005B711F" w:rsidRPr="003020C2" w:rsidRDefault="00CA2E58" w:rsidP="001D13E9">
      <w:pPr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Содержание программы направлено на эффективное развитие физических качеств и способностей обучающихся начальной школы; на воспитание личностных качеств, включающих в себя готовность и способность к саморазвитию, самооценке, рефлексии, анализу; формирует творческое нестандартное мышление, инициативность, целеустремлённость; воспитывает этические чувства доброжелательности и эмоционально-нравственной отзывчивости, понимания и сопереживания чувствам других людей; учит взаимодействовать с окружающими людьми и работать в команде; проявлять лидерские качества.</w:t>
      </w:r>
    </w:p>
    <w:p w14:paraId="3810EECC" w14:textId="77777777" w:rsidR="005B711F" w:rsidRPr="003020C2" w:rsidRDefault="00CA2E58" w:rsidP="001D13E9">
      <w:pPr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Содержание программы строится на принципах личностно-ориентированной, личностно-развивающей педагогики, которая определяет повышение внимания к культуре </w:t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lastRenderedPageBreak/>
        <w:t>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14:paraId="7CA5DB20" w14:textId="77777777" w:rsidR="005B711F" w:rsidRPr="003020C2" w:rsidRDefault="00CA2E58" w:rsidP="001D13E9">
      <w:pPr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Важное значение в освоении программы уделено играм и игровым заданиям как простейшей форме физкультурно-спортивной деятельности. В программе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обучающихся. Для ознакомления с видами спорта в программе используются спортивные эстафеты, спортивные упражнения и спортивные игровые задания. Для ознакомления с туристическими спортивными</w:t>
      </w:r>
      <w:r w:rsidR="003020C2">
        <w:rPr>
          <w:rFonts w:ascii="Times New Roman" w:hAnsi="Times New Roman" w:cs="Times New Roman"/>
          <w:lang w:val="ru-RU"/>
        </w:rPr>
        <w:t xml:space="preserve"> </w:t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упражнениями в программе используются туристические спортивные игры. Содержание программы обеспечивает достаточный объём практико-ориентированных знаний и умений.</w:t>
      </w:r>
    </w:p>
    <w:p w14:paraId="01D464B9" w14:textId="77777777" w:rsidR="005B711F" w:rsidRPr="003020C2" w:rsidRDefault="00CA2E58" w:rsidP="006C2FDE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hAnsi="Times New Roman" w:cs="Times New Roman"/>
          <w:lang w:val="ru-RU"/>
        </w:rPr>
        <w:tab/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В соответствии с ФГОС НОО содержание программы учебного предмета «Физическая культура»</w:t>
      </w:r>
      <w:r w:rsidR="00833561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состоит из следующих компонентов:</w:t>
      </w:r>
    </w:p>
    <w:p w14:paraId="4C28B7B1" w14:textId="77777777" w:rsidR="005B711F" w:rsidRPr="003020C2" w:rsidRDefault="00CA2E58" w:rsidP="006C2FD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—  знания о физической культуре (информационный компонент деятельности);</w:t>
      </w:r>
    </w:p>
    <w:p w14:paraId="511BDAC4" w14:textId="77777777" w:rsidR="005B711F" w:rsidRPr="003020C2" w:rsidRDefault="00CA2E58" w:rsidP="006C2FD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—  способы физкультурной деятельности (операциональный компонент деятельности);</w:t>
      </w:r>
    </w:p>
    <w:p w14:paraId="34A47D67" w14:textId="77777777" w:rsidR="005B711F" w:rsidRPr="003020C2" w:rsidRDefault="00CA2E58" w:rsidP="006C2FD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—  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14:paraId="256B96FC" w14:textId="77777777" w:rsidR="0096526C" w:rsidRDefault="00CA2E58" w:rsidP="006C2FDE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3020C2">
        <w:rPr>
          <w:rFonts w:ascii="Times New Roman" w:hAnsi="Times New Roman" w:cs="Times New Roman"/>
          <w:lang w:val="ru-RU"/>
        </w:rPr>
        <w:tab/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Концепция программы основана на следующих принципах:</w:t>
      </w:r>
    </w:p>
    <w:p w14:paraId="2B8C0EB9" w14:textId="77777777" w:rsidR="005B711F" w:rsidRPr="0096526C" w:rsidRDefault="00CA2E58" w:rsidP="0096526C">
      <w:pPr>
        <w:tabs>
          <w:tab w:val="left" w:pos="1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3020C2">
        <w:rPr>
          <w:rFonts w:ascii="Times New Roman" w:hAnsi="Times New Roman" w:cs="Times New Roman"/>
          <w:lang w:val="ru-RU"/>
        </w:rPr>
        <w:tab/>
      </w:r>
      <w:r w:rsidRPr="003020C2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Принцип систематичности и последовательности. </w:t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определённую последовательность занятий и взаимосвязь между различными сторонами их содержания. Учебный материал программы должен быть разделён на логически завершённые части, теоретическая база знаний подкрепляется практическими навыками. Особое внимание в программе уделяется повторяемости. Повторяются не только отдельные физические упражнения, но и последовательность их в занятиях. Также повторяется в определённых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младших школьников с учётом их сенситивного периода развития: гибкости, координации, быстроты.</w:t>
      </w:r>
    </w:p>
    <w:p w14:paraId="371DAC7E" w14:textId="77777777" w:rsidR="005B711F" w:rsidRPr="003020C2" w:rsidRDefault="00CA2E58" w:rsidP="006C2FD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Принципы непрерывности и цикличности. </w:t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Эти принципы выражают основные закономерности построения занятий в физическом воспитании. Они обеспечивает преемственность между занятиями, частоту и суммарную протяжённость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обучающегося.</w:t>
      </w:r>
    </w:p>
    <w:p w14:paraId="086F3D16" w14:textId="77777777" w:rsidR="005B711F" w:rsidRPr="003020C2" w:rsidRDefault="00CA2E58" w:rsidP="006C2FD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Принцип возрастной адекватности направлений физического воспитания. </w:t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Программа учитывает возрастные и индивидуальные особенности детей младшего школьного возраста, что способствует гармоничному формированию двигательных умений и навыков.</w:t>
      </w:r>
    </w:p>
    <w:p w14:paraId="2E872A45" w14:textId="77777777" w:rsidR="005B711F" w:rsidRPr="003020C2" w:rsidRDefault="00CA2E58" w:rsidP="006C2FD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Принцип наглядности. </w:t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Наглядность обучения и восп</w:t>
      </w:r>
      <w:r w:rsidR="006C2FDE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итания предполагает как широкое </w:t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14:paraId="126D522A" w14:textId="77777777" w:rsidR="005B711F" w:rsidRPr="003020C2" w:rsidRDefault="00CA2E58" w:rsidP="001D13E9">
      <w:pPr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lastRenderedPageBreak/>
        <w:t xml:space="preserve">Принцип доступности и индивидуализации. </w:t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целеустремлённом и волевом поведении обучающихся.</w:t>
      </w:r>
    </w:p>
    <w:p w14:paraId="06F5D879" w14:textId="77777777" w:rsidR="005B711F" w:rsidRPr="003020C2" w:rsidRDefault="00CA2E58" w:rsidP="00E911B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Принцип осознанности и активности. </w:t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</w:t>
      </w:r>
      <w:r w:rsidR="003020C2">
        <w:rPr>
          <w:rFonts w:ascii="Times New Roman" w:hAnsi="Times New Roman" w:cs="Times New Roman"/>
          <w:lang w:val="ru-RU"/>
        </w:rPr>
        <w:t xml:space="preserve"> </w:t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дозированности объёма и интенсивности выполнения упражнений в соответствии с возможностями.</w:t>
      </w:r>
    </w:p>
    <w:p w14:paraId="207E4AD0" w14:textId="77777777" w:rsidR="005B711F" w:rsidRPr="003020C2" w:rsidRDefault="00CA2E58" w:rsidP="001D13E9">
      <w:pPr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14:paraId="2808D186" w14:textId="77777777" w:rsidR="005B711F" w:rsidRPr="003020C2" w:rsidRDefault="00CA2E58" w:rsidP="001D13E9">
      <w:pPr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Принцип динамичности. </w:t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Принцип динамичности выражает общую тенденцию требований, предъявляемых к обучающимся в соответствии с программой, которая заключается в постановке и выполнении всё более трудных новых заданий, в постепенном нарастании объёма и интенсивности и связанных с ними нагрузок. Программой предусмотрено регулярное обновление заданий с общей тенденцией к росту физических нагрузок.</w:t>
      </w:r>
    </w:p>
    <w:p w14:paraId="755AD1DA" w14:textId="77777777" w:rsidR="005B711F" w:rsidRPr="003020C2" w:rsidRDefault="00CA2E58" w:rsidP="001D13E9">
      <w:pPr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Принцип вариативности. </w:t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Принцип вариативности программы предполагает многообразие и гибкость используемых в программе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программе. Соблюдение этих принципов позволит обучающимся достичь наиболее эффективных результатов.</w:t>
      </w:r>
    </w:p>
    <w:p w14:paraId="38317FAC" w14:textId="77777777" w:rsidR="005B711F" w:rsidRPr="003020C2" w:rsidRDefault="00CA2E58" w:rsidP="001D13E9">
      <w:pPr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Освоение программы предполагает соблюдение главных педагогических правил: от известного к неизвестному, от лёгкого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14:paraId="5DFBBD7A" w14:textId="77777777" w:rsidR="005B711F" w:rsidRPr="003020C2" w:rsidRDefault="00CA2E58" w:rsidP="001D13E9">
      <w:pPr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В основе программы лежит системно-деятельностный подход, целью которого является формирование у обучающихся полного представления о возможностях физической культуры. В содержании программы учитывается взаимосвязь изучаемых явлений и процессов, что позволит успешно достигнуть планируемых результатов — предметных, метапредметных и личностных.</w:t>
      </w:r>
    </w:p>
    <w:p w14:paraId="1DA0E2EA" w14:textId="77777777" w:rsidR="005B711F" w:rsidRPr="003020C2" w:rsidRDefault="00CA2E58" w:rsidP="00E911B2">
      <w:pPr>
        <w:autoSpaceDE w:val="0"/>
        <w:autoSpaceDN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ЦЕЛИ ИЗУЧЕНИЯ УЧЕБНОГО ПРЕДМЕТА «ФИЗИЧЕСКАЯ КУЛЬТУРА»</w:t>
      </w:r>
    </w:p>
    <w:p w14:paraId="402DEC92" w14:textId="77777777" w:rsidR="005B711F" w:rsidRPr="003020C2" w:rsidRDefault="00CA2E58" w:rsidP="00E911B2">
      <w:pPr>
        <w:autoSpaceDE w:val="0"/>
        <w:autoSpaceDN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Цели изучения учебного предмета «Физическая культура» —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14:paraId="3CD97468" w14:textId="77777777" w:rsidR="005B711F" w:rsidRPr="003020C2" w:rsidRDefault="00CA2E58" w:rsidP="001D13E9">
      <w:pPr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Цели и задачи программы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14:paraId="7D538BAD" w14:textId="77777777" w:rsidR="005B711F" w:rsidRPr="003020C2" w:rsidRDefault="00CA2E58" w:rsidP="001D13E9">
      <w:pPr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К направлению первостепенной значимости при реализации образовательных функций учебного предмета «Физическая культура»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</w:t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lastRenderedPageBreak/>
        <w:t>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14:paraId="09225A25" w14:textId="77777777" w:rsidR="005B711F" w:rsidRPr="003020C2" w:rsidRDefault="00CA2E58" w:rsidP="001D13E9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hAnsi="Times New Roman" w:cs="Times New Roman"/>
          <w:lang w:val="ru-RU"/>
        </w:rPr>
        <w:tab/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Используемые в образовательной деятельности технологии программы позволяют решать преемственно комплекс основных задач физической культуры на всех уровнях общего образования.</w:t>
      </w:r>
    </w:p>
    <w:p w14:paraId="05E8FF4F" w14:textId="77777777" w:rsidR="005B711F" w:rsidRPr="003020C2" w:rsidRDefault="00CA2E58" w:rsidP="001D13E9">
      <w:pPr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В содержании программы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14:paraId="56972036" w14:textId="77777777" w:rsidR="005B711F" w:rsidRPr="003020C2" w:rsidRDefault="00CA2E58" w:rsidP="001D13E9">
      <w:pPr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Задача учебного предмета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человека; овладение умениями организовывать здоровьесберегающую жизнедеятельность (распорядок дня, утренняя гимнастика, гимнастические</w:t>
      </w:r>
      <w:r w:rsidR="003020C2">
        <w:rPr>
          <w:rFonts w:ascii="Times New Roman" w:hAnsi="Times New Roman" w:cs="Times New Roman"/>
          <w:lang w:val="ru-RU"/>
        </w:rPr>
        <w:t xml:space="preserve"> </w:t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минутки, подвижные и общеразвивающие игры и т.д.); умении применять правила безопасности при выполнении физических упражнений и различных форм двигательной деятельности и как результат— физическое воспитание, формирование здоровья и здорового образа жизни.</w:t>
      </w:r>
    </w:p>
    <w:p w14:paraId="7EBB9F64" w14:textId="77777777" w:rsidR="005B711F" w:rsidRPr="003020C2" w:rsidRDefault="00CA2E58" w:rsidP="001D13E9">
      <w:pPr>
        <w:autoSpaceDE w:val="0"/>
        <w:autoSpaceDN w:val="0"/>
        <w:spacing w:before="19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Наряду с этим программа обеспечивает:</w:t>
      </w:r>
    </w:p>
    <w:p w14:paraId="7EDEAF1E" w14:textId="77777777" w:rsidR="005B711F" w:rsidRPr="003020C2" w:rsidRDefault="00CA2E58" w:rsidP="00E911B2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—  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14:paraId="3FF11267" w14:textId="77777777" w:rsidR="005B711F" w:rsidRPr="003020C2" w:rsidRDefault="00CA2E58" w:rsidP="00E911B2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—  преемственность основных образовательных программ дошкольного, начального общего и основного общего образования;</w:t>
      </w:r>
    </w:p>
    <w:p w14:paraId="1E5BC0AD" w14:textId="77777777" w:rsidR="005B711F" w:rsidRPr="003020C2" w:rsidRDefault="00CA2E58" w:rsidP="00E911B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—  возможности формирования индивидуального подхода и различного уровня сложности с учётом образовательных потребностей и способностей обучающихся (включая одарённых детей, детей с ограниченными возможностями здоровья);</w:t>
      </w:r>
    </w:p>
    <w:p w14:paraId="40FB7CB9" w14:textId="77777777" w:rsidR="005B711F" w:rsidRPr="003020C2" w:rsidRDefault="00CA2E58" w:rsidP="00E911B2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—  государственные гарантии качества начального общего образования, личностного развития обучающихся;</w:t>
      </w:r>
    </w:p>
    <w:p w14:paraId="0AEC90D0" w14:textId="77777777" w:rsidR="005B711F" w:rsidRPr="003020C2" w:rsidRDefault="00CA2E58" w:rsidP="00E911B2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—  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14:paraId="307C399B" w14:textId="77777777" w:rsidR="005B711F" w:rsidRPr="003020C2" w:rsidRDefault="00CA2E58" w:rsidP="00E911B2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—  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14:paraId="28BAB212" w14:textId="77777777" w:rsidR="005B711F" w:rsidRPr="003020C2" w:rsidRDefault="00CA2E58" w:rsidP="00E911B2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—  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14:paraId="1D4E3050" w14:textId="77777777" w:rsidR="005B711F" w:rsidRPr="003020C2" w:rsidRDefault="00CA2E58" w:rsidP="001D13E9">
      <w:pPr>
        <w:tabs>
          <w:tab w:val="left" w:pos="180"/>
        </w:tabs>
        <w:autoSpaceDE w:val="0"/>
        <w:autoSpaceDN w:val="0"/>
        <w:spacing w:before="178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hAnsi="Times New Roman" w:cs="Times New Roman"/>
          <w:lang w:val="ru-RU"/>
        </w:rPr>
        <w:tab/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Приоритет индивидуального подхода в обучении позволяет обучающимся осваивать программу в соответствии с возможностями каждого.</w:t>
      </w:r>
    </w:p>
    <w:p w14:paraId="5BA02362" w14:textId="77777777" w:rsidR="005B711F" w:rsidRPr="003020C2" w:rsidRDefault="00CA2E58" w:rsidP="001D13E9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hAnsi="Times New Roman" w:cs="Times New Roman"/>
          <w:lang w:val="ru-RU"/>
        </w:rPr>
        <w:tab/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Универсальными компетенциями учащихся на этапе начального образования по программе являются:</w:t>
      </w:r>
    </w:p>
    <w:p w14:paraId="297A5AE4" w14:textId="77777777" w:rsidR="005B711F" w:rsidRPr="003020C2" w:rsidRDefault="00CA2E58" w:rsidP="00E911B2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—  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14:paraId="55FDB312" w14:textId="77777777" w:rsidR="005B711F" w:rsidRPr="003020C2" w:rsidRDefault="00CA2E58" w:rsidP="00E911B2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lastRenderedPageBreak/>
        <w:t>—  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14:paraId="00CB9601" w14:textId="77777777" w:rsidR="005B711F" w:rsidRPr="003020C2" w:rsidRDefault="00CA2E58" w:rsidP="00E911B2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—  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 по общим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14:paraId="1D465D63" w14:textId="77777777" w:rsidR="005B711F" w:rsidRPr="003020C2" w:rsidRDefault="00CA2E58" w:rsidP="00E911B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—  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14:paraId="2F795B36" w14:textId="77777777" w:rsidR="00E93A2B" w:rsidRPr="004202DE" w:rsidRDefault="00CA2E58" w:rsidP="001D13E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4202DE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Место учебного предмета «Физическая культура» в учебном плане </w:t>
      </w:r>
    </w:p>
    <w:p w14:paraId="5DACE717" w14:textId="77777777" w:rsidR="005B711F" w:rsidRPr="003020C2" w:rsidRDefault="00CA2E58" w:rsidP="001D13E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Общее число часов, отведённых на изучение предмета «Физическая кул</w:t>
      </w:r>
      <w:r w:rsidR="006C2A74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ьтура» в 1 классе, составляет 68</w:t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часов.</w:t>
      </w:r>
    </w:p>
    <w:p w14:paraId="4D2A55F4" w14:textId="77777777" w:rsidR="005B711F" w:rsidRPr="003020C2" w:rsidRDefault="00CA2E58" w:rsidP="001D13E9">
      <w:pPr>
        <w:autoSpaceDE w:val="0"/>
        <w:autoSpaceDN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14:paraId="6C3045B5" w14:textId="77777777" w:rsidR="005B711F" w:rsidRPr="003020C2" w:rsidRDefault="00CA2E58" w:rsidP="00E911B2">
      <w:pPr>
        <w:tabs>
          <w:tab w:val="left" w:pos="180"/>
        </w:tabs>
        <w:autoSpaceDE w:val="0"/>
        <w:autoSpaceDN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hAnsi="Times New Roman" w:cs="Times New Roman"/>
          <w:lang w:val="ru-RU"/>
        </w:rPr>
        <w:tab/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14:paraId="12EF2951" w14:textId="77777777" w:rsidR="005B711F" w:rsidRPr="003020C2" w:rsidRDefault="00CA2E58" w:rsidP="001D13E9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hAnsi="Times New Roman" w:cs="Times New Roman"/>
          <w:lang w:val="ru-RU"/>
        </w:rPr>
        <w:tab/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Исходные положения в физических упражнениях: стойки, упоры, седы, положения лёжа, сидя, у опоры.</w:t>
      </w:r>
    </w:p>
    <w:p w14:paraId="7C10C5F0" w14:textId="77777777" w:rsidR="005B711F" w:rsidRPr="003020C2" w:rsidRDefault="00CA2E58" w:rsidP="001D13E9">
      <w:pPr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14:paraId="2A868D43" w14:textId="77777777" w:rsidR="005B711F" w:rsidRPr="003020C2" w:rsidRDefault="00CA2E58" w:rsidP="001D13E9">
      <w:pPr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14:paraId="06E60D99" w14:textId="77777777" w:rsidR="005B711F" w:rsidRPr="003020C2" w:rsidRDefault="00CA2E58" w:rsidP="001D13E9">
      <w:pPr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Распорядок дня. Личная гигиена. Основные правила личной гигиены.</w:t>
      </w:r>
    </w:p>
    <w:p w14:paraId="42A45A48" w14:textId="77777777" w:rsidR="005B711F" w:rsidRPr="003020C2" w:rsidRDefault="00CA2E58" w:rsidP="001D13E9">
      <w:pPr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Самоконтроль. Строевые команды, построение, расчёт.</w:t>
      </w:r>
    </w:p>
    <w:p w14:paraId="362862BC" w14:textId="77777777" w:rsidR="005B711F" w:rsidRPr="003020C2" w:rsidRDefault="00CA2E58" w:rsidP="001D13E9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202DE">
        <w:rPr>
          <w:rFonts w:ascii="Times New Roman" w:hAnsi="Times New Roman" w:cs="Times New Roman"/>
          <w:lang w:val="ru-RU"/>
        </w:rPr>
        <w:tab/>
      </w:r>
      <w:r w:rsidRPr="004202DE">
        <w:rPr>
          <w:rFonts w:ascii="Times New Roman" w:eastAsia="Times New Roman" w:hAnsi="Times New Roman" w:cs="Times New Roman"/>
          <w:color w:val="000000"/>
          <w:sz w:val="24"/>
          <w:lang w:val="ru-RU"/>
        </w:rPr>
        <w:t>Физические упражнения</w:t>
      </w:r>
      <w:r w:rsidRPr="004202DE">
        <w:rPr>
          <w:rFonts w:ascii="Times New Roman" w:hAnsi="Times New Roman" w:cs="Times New Roman"/>
          <w:lang w:val="ru-RU"/>
        </w:rPr>
        <w:tab/>
      </w:r>
      <w:r w:rsidRPr="004202DE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Упражнения по видам разминки</w:t>
      </w:r>
      <w:r w:rsidRPr="004202DE">
        <w:rPr>
          <w:rFonts w:ascii="Times New Roman" w:hAnsi="Times New Roman" w:cs="Times New Roman"/>
          <w:lang w:val="ru-RU"/>
        </w:rPr>
        <w:tab/>
      </w:r>
      <w:r w:rsidRPr="004202DE">
        <w:rPr>
          <w:rFonts w:ascii="Times New Roman" w:eastAsia="Times New Roman" w:hAnsi="Times New Roman" w:cs="Times New Roman"/>
          <w:color w:val="000000"/>
          <w:sz w:val="24"/>
          <w:lang w:val="ru-RU"/>
        </w:rPr>
        <w:t>Общая разминка.</w:t>
      </w:r>
      <w:r w:rsidRPr="003020C2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вперёд на полной стопе (гимнастический шаг), шаги с продвижением вперёд на полупальцах и пятках («казачок»), шаги с продвижением вперёд на полупальцах с выпрямленными коленями и в полуприседе («жираф»), шаги с продвижением вперёд, сочетаемые с отведением рук назад на горизонтальном уровне («конькобежец»). Освоение танцевальных позиций у опоры.</w:t>
      </w:r>
    </w:p>
    <w:p w14:paraId="46609353" w14:textId="77777777" w:rsidR="005B711F" w:rsidRPr="003020C2" w:rsidRDefault="00CA2E58" w:rsidP="001D13E9">
      <w:pPr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202DE">
        <w:rPr>
          <w:rFonts w:ascii="Times New Roman" w:eastAsia="Times New Roman" w:hAnsi="Times New Roman" w:cs="Times New Roman"/>
          <w:color w:val="000000"/>
          <w:sz w:val="24"/>
          <w:lang w:val="ru-RU"/>
        </w:rPr>
        <w:t>Партерная разминка. Освоение</w:t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(«лягушонок»); упражнения для растяжки задней поверхности мышц бедра и формирования выворотности стоп («крестик»); упражнения для укрепления мышц ног, увеличения подвижности тазобедренных, коленных и голеностопных суставов («велосипед»).</w:t>
      </w:r>
    </w:p>
    <w:p w14:paraId="0200A681" w14:textId="77777777" w:rsidR="005B711F" w:rsidRPr="003020C2" w:rsidRDefault="00CA2E58" w:rsidP="001D13E9">
      <w:pPr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Упражнения для укрепления мышц тела и развития гибкости позвоночника, упражнения для разогревания методом скручивания мышц спины («верёвочка»); </w:t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lastRenderedPageBreak/>
        <w:t>упражнения для укрепления мышц спины и увеличения их эластичности («рыбка»); упражнения для развития гибкости позвоночника и плечевого пояса («мост») из положения лёжа.</w:t>
      </w:r>
    </w:p>
    <w:p w14:paraId="6E00640C" w14:textId="77777777" w:rsidR="005B711F" w:rsidRPr="003020C2" w:rsidRDefault="00CA2E58" w:rsidP="001D13E9">
      <w:pPr>
        <w:tabs>
          <w:tab w:val="left" w:pos="180"/>
        </w:tabs>
        <w:autoSpaceDE w:val="0"/>
        <w:autoSpaceDN w:val="0"/>
        <w:spacing w:before="72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202DE">
        <w:rPr>
          <w:rFonts w:ascii="Times New Roman" w:hAnsi="Times New Roman" w:cs="Times New Roman"/>
          <w:lang w:val="ru-RU"/>
        </w:rPr>
        <w:tab/>
      </w:r>
      <w:r w:rsidRPr="004202DE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Подводящие упражнения</w:t>
      </w:r>
      <w:r w:rsidRPr="004202DE">
        <w:rPr>
          <w:rFonts w:ascii="Times New Roman" w:hAnsi="Times New Roman" w:cs="Times New Roman"/>
          <w:lang w:val="ru-RU"/>
        </w:rPr>
        <w:tab/>
      </w:r>
      <w:r w:rsidRPr="004202DE">
        <w:rPr>
          <w:rFonts w:ascii="Times New Roman" w:eastAsia="Times New Roman" w:hAnsi="Times New Roman" w:cs="Times New Roman"/>
          <w:color w:val="000000"/>
          <w:sz w:val="24"/>
          <w:lang w:val="ru-RU"/>
        </w:rPr>
        <w:t>Группировка</w:t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, кувырок в сторону; освоение подводящих упражнений к выполнению продольных и поперечных шпагатов («ящерка»).</w:t>
      </w:r>
    </w:p>
    <w:p w14:paraId="200B219E" w14:textId="77777777" w:rsidR="005B711F" w:rsidRPr="003020C2" w:rsidRDefault="00CA2E58" w:rsidP="001D13E9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202DE">
        <w:rPr>
          <w:rFonts w:ascii="Times New Roman" w:hAnsi="Times New Roman" w:cs="Times New Roman"/>
          <w:lang w:val="ru-RU"/>
        </w:rPr>
        <w:tab/>
      </w:r>
      <w:r w:rsidRPr="004202DE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Упражнения для развития моторики и координации с гимнастическим предметом </w:t>
      </w:r>
      <w:r w:rsidRPr="004202DE">
        <w:rPr>
          <w:rFonts w:ascii="Times New Roman" w:hAnsi="Times New Roman" w:cs="Times New Roman"/>
          <w:lang w:val="ru-RU"/>
        </w:rPr>
        <w:tab/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Удержание скакалки. Вращение кистью руки скакалки, сложенной вчетверо, — перед собой, сложенной вдвое — поочерёдно в лицевой, боковой плоскостях. Подскоки через скакалку вперёд, назад. Прыжки через скакалку вперёд, назад. Игровые задания со скакалкой.</w:t>
      </w:r>
    </w:p>
    <w:p w14:paraId="66155B2D" w14:textId="77777777" w:rsidR="005B711F" w:rsidRPr="003020C2" w:rsidRDefault="00CA2E58" w:rsidP="001D13E9">
      <w:pPr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Удержание гимнастического мяча. Баланс мяча на ладони, передача мяча из руки в руку.</w:t>
      </w:r>
    </w:p>
    <w:p w14:paraId="5C57B0B3" w14:textId="77777777" w:rsidR="005B711F" w:rsidRPr="003020C2" w:rsidRDefault="00CA2E58" w:rsidP="001D13E9">
      <w:pPr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14:paraId="2B22BDB0" w14:textId="77777777" w:rsidR="005B711F" w:rsidRPr="003020C2" w:rsidRDefault="00CA2E58" w:rsidP="001D13E9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202DE">
        <w:rPr>
          <w:rFonts w:ascii="Times New Roman" w:hAnsi="Times New Roman" w:cs="Times New Roman"/>
          <w:lang w:val="ru-RU"/>
        </w:rPr>
        <w:tab/>
      </w:r>
      <w:r w:rsidRPr="004202DE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Упражнения для развития координации и развития жизненно важных навыков и умений</w:t>
      </w:r>
      <w:r w:rsidRPr="003020C2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 xml:space="preserve"> </w:t>
      </w:r>
      <w:r w:rsidRPr="003020C2">
        <w:rPr>
          <w:rFonts w:ascii="Times New Roman" w:hAnsi="Times New Roman" w:cs="Times New Roman"/>
          <w:lang w:val="ru-RU"/>
        </w:rPr>
        <w:tab/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Равновесие — колено вперёд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вперёд, назад, с поворотом на сорок пять и девяносто градусов в обе стороны.</w:t>
      </w:r>
    </w:p>
    <w:p w14:paraId="6ED3C9AC" w14:textId="77777777" w:rsidR="005B711F" w:rsidRPr="003020C2" w:rsidRDefault="00CA2E58" w:rsidP="001D13E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Освоение танцевальных шагов: «буратино», «ковырялочка», «верёвочка».</w:t>
      </w:r>
    </w:p>
    <w:p w14:paraId="4DECC94A" w14:textId="77777777" w:rsidR="005B711F" w:rsidRPr="003020C2" w:rsidRDefault="00CA2E58" w:rsidP="001D13E9">
      <w:pPr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Бег, сочетаемый с круговыми движениями руками.</w:t>
      </w:r>
    </w:p>
    <w:p w14:paraId="0FF2F4D3" w14:textId="77777777" w:rsidR="005B711F" w:rsidRPr="003020C2" w:rsidRDefault="00CA2E58" w:rsidP="001D13E9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202DE">
        <w:rPr>
          <w:rFonts w:ascii="Times New Roman" w:hAnsi="Times New Roman" w:cs="Times New Roman"/>
          <w:lang w:val="ru-RU"/>
        </w:rPr>
        <w:tab/>
      </w:r>
      <w:r w:rsidRPr="004202DE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Игрыиигровыезадания, спортивныеэстафеты</w:t>
      </w:r>
      <w:r w:rsidRPr="003020C2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 xml:space="preserve"> </w:t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Музыкально-сценические игры. Игровые задания. Спортивные эстафеты с мячом, со скакалкой. Спортивные игры с элементами единоборства.</w:t>
      </w:r>
    </w:p>
    <w:p w14:paraId="76A70D6E" w14:textId="77777777" w:rsidR="005B711F" w:rsidRPr="003020C2" w:rsidRDefault="00CA2E58" w:rsidP="001D13E9">
      <w:pPr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202DE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Организующиекомандыиприёмы </w:t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Освоение универсальных умений при выполнении организующих команд.</w:t>
      </w:r>
    </w:p>
    <w:p w14:paraId="01BB1972" w14:textId="77777777" w:rsidR="005B711F" w:rsidRPr="003020C2" w:rsidRDefault="005B711F" w:rsidP="001D13E9">
      <w:pPr>
        <w:autoSpaceDE w:val="0"/>
        <w:autoSpaceDN w:val="0"/>
        <w:spacing w:after="78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14:paraId="01CBCDDC" w14:textId="77777777" w:rsidR="005B711F" w:rsidRPr="003020C2" w:rsidRDefault="00CA2E58" w:rsidP="001D13E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14:paraId="02A5212F" w14:textId="77777777" w:rsidR="005B711F" w:rsidRPr="003020C2" w:rsidRDefault="00CA2E58" w:rsidP="00E911B2">
      <w:pPr>
        <w:autoSpaceDE w:val="0"/>
        <w:autoSpaceDN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В соответствии с требованиями к результатам освоения основных образовательных программ начального общего образования ФГОС программа направлена на достижение обучающимися личностных, метапредметных и предметных результатов по физической культуре.</w:t>
      </w:r>
    </w:p>
    <w:p w14:paraId="13F6AB4A" w14:textId="77777777" w:rsidR="00E911B2" w:rsidRDefault="00CA2E58" w:rsidP="001D13E9">
      <w:pPr>
        <w:tabs>
          <w:tab w:val="left" w:pos="180"/>
        </w:tabs>
        <w:autoSpaceDE w:val="0"/>
        <w:autoSpaceDN w:val="0"/>
        <w:spacing w:before="19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3020C2">
        <w:rPr>
          <w:rFonts w:ascii="Times New Roman" w:hAnsi="Times New Roman" w:cs="Times New Roman"/>
          <w:lang w:val="ru-RU"/>
        </w:rPr>
        <w:tab/>
      </w:r>
      <w:r w:rsidRPr="003020C2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ЛИЧНОСТНЫЕ РЕЗУЛЬТАТЫ</w:t>
      </w:r>
    </w:p>
    <w:p w14:paraId="7915EFF7" w14:textId="77777777" w:rsidR="005B711F" w:rsidRPr="003020C2" w:rsidRDefault="00CA2E58" w:rsidP="001D13E9">
      <w:pPr>
        <w:tabs>
          <w:tab w:val="left" w:pos="180"/>
        </w:tabs>
        <w:autoSpaceDE w:val="0"/>
        <w:autoSpaceDN w:val="0"/>
        <w:spacing w:before="19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hAnsi="Times New Roman" w:cs="Times New Roman"/>
          <w:lang w:val="ru-RU"/>
        </w:rPr>
        <w:tab/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Личностные результаты освоения программы начального общего образования достигаются в ходе обучения физической культуре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</w:t>
      </w:r>
    </w:p>
    <w:p w14:paraId="59A3D5AD" w14:textId="77777777" w:rsidR="005B711F" w:rsidRPr="003020C2" w:rsidRDefault="00CA2E58" w:rsidP="001D13E9">
      <w:pPr>
        <w:autoSpaceDE w:val="0"/>
        <w:autoSpaceDN w:val="0"/>
        <w:spacing w:before="72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Личностные результаты освоения предмета «Физическая культура» в начальной школе отражают готовность обучающихся руководствоваться ценностями и приобретение первоначального опыта деятельности на их основе.</w:t>
      </w:r>
    </w:p>
    <w:p w14:paraId="7D493AB7" w14:textId="77777777" w:rsidR="005B711F" w:rsidRPr="004202DE" w:rsidRDefault="00CA2E58" w:rsidP="001D13E9">
      <w:pPr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202DE">
        <w:rPr>
          <w:rFonts w:ascii="Times New Roman" w:eastAsia="Times New Roman" w:hAnsi="Times New Roman" w:cs="Times New Roman"/>
          <w:color w:val="000000"/>
          <w:sz w:val="24"/>
          <w:lang w:val="ru-RU"/>
        </w:rPr>
        <w:t>Патриотическое воспитание:</w:t>
      </w:r>
    </w:p>
    <w:p w14:paraId="7D5E7BC2" w14:textId="77777777" w:rsidR="005B711F" w:rsidRPr="003020C2" w:rsidRDefault="00D10F4F" w:rsidP="00E911B2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</w:t>
      </w:r>
      <w:r w:rsidR="00CA2E58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</w:t>
      </w:r>
      <w:r w:rsidR="00CA2E58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lastRenderedPageBreak/>
        <w:t>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человеке.</w:t>
      </w:r>
    </w:p>
    <w:p w14:paraId="2CBEB64B" w14:textId="77777777" w:rsidR="005B711F" w:rsidRPr="004202DE" w:rsidRDefault="00CA2E58" w:rsidP="001D13E9">
      <w:pPr>
        <w:autoSpaceDE w:val="0"/>
        <w:autoSpaceDN w:val="0"/>
        <w:spacing w:before="178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202DE">
        <w:rPr>
          <w:rFonts w:ascii="Times New Roman" w:eastAsia="Times New Roman" w:hAnsi="Times New Roman" w:cs="Times New Roman"/>
          <w:color w:val="000000"/>
          <w:sz w:val="24"/>
          <w:lang w:val="ru-RU"/>
        </w:rPr>
        <w:t>Гражданское воспитание:</w:t>
      </w:r>
    </w:p>
    <w:p w14:paraId="2B64159E" w14:textId="77777777" w:rsidR="005B711F" w:rsidRPr="003020C2" w:rsidRDefault="00CA2E58" w:rsidP="00E911B2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—  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поступков;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устранения.</w:t>
      </w:r>
    </w:p>
    <w:p w14:paraId="399E14FB" w14:textId="77777777" w:rsidR="005B711F" w:rsidRPr="004202DE" w:rsidRDefault="00CA2E58" w:rsidP="00E911B2">
      <w:pPr>
        <w:autoSpaceDE w:val="0"/>
        <w:autoSpaceDN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202DE">
        <w:rPr>
          <w:rFonts w:ascii="Times New Roman" w:eastAsia="Times New Roman" w:hAnsi="Times New Roman" w:cs="Times New Roman"/>
          <w:color w:val="000000"/>
          <w:sz w:val="24"/>
          <w:lang w:val="ru-RU"/>
        </w:rPr>
        <w:t>Ценности научного познания:</w:t>
      </w:r>
    </w:p>
    <w:p w14:paraId="0097BF13" w14:textId="77777777" w:rsidR="005B711F" w:rsidRPr="003020C2" w:rsidRDefault="00D10F4F" w:rsidP="00E911B2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</w:t>
      </w:r>
      <w:r w:rsidR="00CA2E58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14:paraId="5889DFDE" w14:textId="77777777" w:rsidR="005B711F" w:rsidRPr="003020C2" w:rsidRDefault="00D10F4F" w:rsidP="00E911B2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</w:t>
      </w:r>
      <w:r w:rsidR="00CA2E58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14:paraId="3C5E28AF" w14:textId="77777777" w:rsidR="005B711F" w:rsidRPr="003020C2" w:rsidRDefault="00D10F4F" w:rsidP="00E911B2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</w:t>
      </w:r>
      <w:r w:rsidR="00CA2E58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14:paraId="034B8923" w14:textId="77777777" w:rsidR="005B711F" w:rsidRPr="003020C2" w:rsidRDefault="00D10F4F" w:rsidP="00E911B2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</w:t>
      </w:r>
      <w:r w:rsidR="00CA2E58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дальнейшем.</w:t>
      </w:r>
    </w:p>
    <w:p w14:paraId="03D8A2BD" w14:textId="77777777" w:rsidR="005B711F" w:rsidRPr="004202DE" w:rsidRDefault="00CA2E58" w:rsidP="00E911B2">
      <w:pPr>
        <w:autoSpaceDE w:val="0"/>
        <w:autoSpaceDN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202DE">
        <w:rPr>
          <w:rFonts w:ascii="Times New Roman" w:eastAsia="Times New Roman" w:hAnsi="Times New Roman" w:cs="Times New Roman"/>
          <w:color w:val="000000"/>
          <w:sz w:val="24"/>
          <w:lang w:val="ru-RU"/>
        </w:rPr>
        <w:t>Формирование культуры здоровья:</w:t>
      </w:r>
    </w:p>
    <w:p w14:paraId="28E7E7C8" w14:textId="77777777" w:rsidR="005B711F" w:rsidRPr="003020C2" w:rsidRDefault="00540ECC" w:rsidP="00E911B2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</w:t>
      </w:r>
      <w:r w:rsidR="00CA2E58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осознание ценности своего здоровья для себя, общества, государства;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умений; установка на здоровый образ жизни, необходимость соблюдения правил безопасности при занятиях физической культурой и спортом.</w:t>
      </w:r>
    </w:p>
    <w:p w14:paraId="63B3BA30" w14:textId="77777777" w:rsidR="005B711F" w:rsidRPr="004202DE" w:rsidRDefault="00CA2E58" w:rsidP="00E911B2">
      <w:pPr>
        <w:autoSpaceDE w:val="0"/>
        <w:autoSpaceDN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202DE">
        <w:rPr>
          <w:rFonts w:ascii="Times New Roman" w:eastAsia="Times New Roman" w:hAnsi="Times New Roman" w:cs="Times New Roman"/>
          <w:color w:val="000000"/>
          <w:sz w:val="24"/>
          <w:lang w:val="ru-RU"/>
        </w:rPr>
        <w:t>Экологическое воспитание:</w:t>
      </w:r>
    </w:p>
    <w:p w14:paraId="00FAAC87" w14:textId="77777777" w:rsidR="005B711F" w:rsidRPr="003020C2" w:rsidRDefault="00540ECC" w:rsidP="00E911B2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</w:t>
      </w:r>
      <w:r w:rsidR="00CA2E58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действиях;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14:paraId="2BB97430" w14:textId="77777777" w:rsidR="005B711F" w:rsidRPr="003020C2" w:rsidRDefault="00540ECC" w:rsidP="00E911B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</w:t>
      </w:r>
      <w:r w:rsidR="00CA2E58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</w:p>
    <w:p w14:paraId="04AB114F" w14:textId="77777777" w:rsidR="005B711F" w:rsidRPr="003020C2" w:rsidRDefault="00CA2E58" w:rsidP="001D13E9">
      <w:pPr>
        <w:autoSpaceDE w:val="0"/>
        <w:autoSpaceDN w:val="0"/>
        <w:spacing w:before="298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МЕТАПРЕДМЕТНЫЕ РЕЗУЛЬТАТЫ</w:t>
      </w:r>
    </w:p>
    <w:p w14:paraId="31C3C7B3" w14:textId="77777777" w:rsidR="005B711F" w:rsidRPr="003020C2" w:rsidRDefault="00CA2E58" w:rsidP="001D13E9">
      <w:pPr>
        <w:tabs>
          <w:tab w:val="left" w:pos="180"/>
        </w:tabs>
        <w:autoSpaceDE w:val="0"/>
        <w:autoSpaceDN w:val="0"/>
        <w:spacing w:before="19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hAnsi="Times New Roman" w:cs="Times New Roman"/>
          <w:lang w:val="ru-RU"/>
        </w:rPr>
        <w:tab/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Метапредметные результаты освоения образовательной программы по физической культуре отражают овладение универсальными познавательными действиями.</w:t>
      </w:r>
    </w:p>
    <w:p w14:paraId="3ED0DE81" w14:textId="77777777" w:rsidR="005B711F" w:rsidRPr="003020C2" w:rsidRDefault="00CA2E58" w:rsidP="001D13E9">
      <w:pPr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 составе метапредметных результатов выделяют такие значимые для формирования мировоззрения формы научного познания, как научный факт, гипотеза, </w:t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lastRenderedPageBreak/>
        <w:t>теория, закон, понятие, проблема, идея, категория,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</w:t>
      </w:r>
    </w:p>
    <w:p w14:paraId="6DF4CD18" w14:textId="77777777" w:rsidR="00520786" w:rsidRDefault="00CA2E58" w:rsidP="001D13E9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3020C2">
        <w:rPr>
          <w:rFonts w:ascii="Times New Roman" w:hAnsi="Times New Roman" w:cs="Times New Roman"/>
          <w:lang w:val="ru-RU"/>
        </w:rPr>
        <w:tab/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Метапредметные результаты освоения образовательной программы по физической культуре отражают овладение универсальными учебными действиями, в том числе:</w:t>
      </w:r>
    </w:p>
    <w:p w14:paraId="636D0C26" w14:textId="77777777" w:rsidR="005B711F" w:rsidRPr="003020C2" w:rsidRDefault="00CA2E58" w:rsidP="001D13E9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202DE">
        <w:rPr>
          <w:rFonts w:ascii="Times New Roman" w:hAnsi="Times New Roman" w:cs="Times New Roman"/>
          <w:lang w:val="ru-RU"/>
        </w:rPr>
        <w:tab/>
      </w:r>
      <w:r w:rsidRPr="004202DE">
        <w:rPr>
          <w:rFonts w:ascii="Times New Roman" w:eastAsia="Times New Roman" w:hAnsi="Times New Roman" w:cs="Times New Roman"/>
          <w:color w:val="000000"/>
          <w:sz w:val="24"/>
          <w:lang w:val="ru-RU"/>
        </w:rPr>
        <w:t>1) Познавательные универсальные учебные действия,</w:t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отражающие методы познания окружающего мира:</w:t>
      </w:r>
    </w:p>
    <w:p w14:paraId="69780683" w14:textId="77777777" w:rsidR="005B711F" w:rsidRPr="003020C2" w:rsidRDefault="00540ECC" w:rsidP="00E911B2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</w:t>
      </w:r>
      <w:r w:rsidR="00CA2E58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</w:t>
      </w:r>
    </w:p>
    <w:p w14:paraId="3C9EC155" w14:textId="77777777" w:rsidR="005B711F" w:rsidRPr="003020C2" w:rsidRDefault="00540ECC" w:rsidP="00E911B2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</w:t>
      </w:r>
      <w:r w:rsidR="00CA2E58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14:paraId="316BA961" w14:textId="77777777" w:rsidR="005B711F" w:rsidRPr="003020C2" w:rsidRDefault="00540ECC" w:rsidP="00E911B2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</w:t>
      </w:r>
      <w:r w:rsidR="00CA2E58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моделировать правила безопасного поведения при освоении физических упражнений, плавании;</w:t>
      </w:r>
    </w:p>
    <w:p w14:paraId="0A4DBD5E" w14:textId="77777777" w:rsidR="005B711F" w:rsidRPr="003020C2" w:rsidRDefault="00540ECC" w:rsidP="00E911B2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</w:t>
      </w:r>
      <w:r w:rsidR="00CA2E58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14:paraId="63666B6E" w14:textId="77777777" w:rsidR="005B711F" w:rsidRPr="003020C2" w:rsidRDefault="00540ECC" w:rsidP="00E911B2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</w:t>
      </w:r>
      <w:r w:rsidR="00CA2E58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</w:t>
      </w:r>
      <w:r w:rsidR="00663BBF">
        <w:rPr>
          <w:rFonts w:ascii="Times New Roman" w:eastAsia="Times New Roman" w:hAnsi="Times New Roman" w:cs="Times New Roman"/>
          <w:color w:val="000000"/>
          <w:sz w:val="24"/>
          <w:lang w:val="ru-RU"/>
        </w:rPr>
        <w:t>ности их использования,</w:t>
      </w:r>
      <w:r w:rsidR="00E93A2B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="00CA2E58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преимущественному воздействию на развитие отдельных качеств (способностей) человека;</w:t>
      </w:r>
    </w:p>
    <w:p w14:paraId="6B344236" w14:textId="77777777" w:rsidR="005B711F" w:rsidRPr="003020C2" w:rsidRDefault="00540ECC" w:rsidP="00E911B2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</w:t>
      </w:r>
      <w:r w:rsidR="00CA2E58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14:paraId="4EDCF6FF" w14:textId="77777777" w:rsidR="005B711F" w:rsidRPr="003020C2" w:rsidRDefault="00540ECC" w:rsidP="00E911B2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</w:t>
      </w:r>
      <w:r w:rsidR="00CA2E58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14:paraId="0DFC6556" w14:textId="77777777" w:rsidR="005B711F" w:rsidRPr="003020C2" w:rsidRDefault="00540ECC" w:rsidP="00E911B2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</w:t>
      </w:r>
      <w:r w:rsidR="00CA2E58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формировать умение понимать причины успеха / 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14:paraId="26C85FC6" w14:textId="77777777" w:rsidR="005B711F" w:rsidRPr="003020C2" w:rsidRDefault="00540ECC" w:rsidP="00E911B2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</w:t>
      </w:r>
      <w:r w:rsidR="00CA2E58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процессами;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14:paraId="700EE600" w14:textId="77777777" w:rsidR="005B711F" w:rsidRPr="003020C2" w:rsidRDefault="00540ECC" w:rsidP="00E911B2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</w:t>
      </w:r>
      <w:r w:rsidR="00CA2E58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14:paraId="069A7B40" w14:textId="77777777" w:rsidR="005B711F" w:rsidRPr="003020C2" w:rsidRDefault="00540ECC" w:rsidP="00E911B2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</w:t>
      </w:r>
      <w:r w:rsidR="00CA2E58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задач.</w:t>
      </w:r>
    </w:p>
    <w:p w14:paraId="6F76F36E" w14:textId="77777777" w:rsidR="005B711F" w:rsidRPr="003020C2" w:rsidRDefault="00CA2E58" w:rsidP="001D13E9">
      <w:pPr>
        <w:autoSpaceDE w:val="0"/>
        <w:autoSpaceDN w:val="0"/>
        <w:spacing w:before="178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lastRenderedPageBreak/>
        <w:t>2</w:t>
      </w:r>
      <w:r w:rsidRPr="004202DE">
        <w:rPr>
          <w:rFonts w:ascii="Times New Roman" w:eastAsia="Times New Roman" w:hAnsi="Times New Roman" w:cs="Times New Roman"/>
          <w:color w:val="000000"/>
          <w:sz w:val="24"/>
          <w:lang w:val="ru-RU"/>
        </w:rPr>
        <w:t>) Коммуникативные универсальные учебные действия,</w:t>
      </w:r>
      <w:r w:rsidR="00540ECC" w:rsidRPr="004202DE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отражающие</w:t>
      </w:r>
      <w:r w:rsidR="00540ECC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способность </w:t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обучающегося осуществлять коммуникативную деятельность, использовать правила общения в конкретных учебных и внеучебных ситуациях; самостоятельную организацию речевой деятельности в устной и письменной форме:</w:t>
      </w:r>
    </w:p>
    <w:p w14:paraId="4165B11B" w14:textId="77777777" w:rsidR="005B711F" w:rsidRPr="003020C2" w:rsidRDefault="00540ECC" w:rsidP="00E911B2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</w:t>
      </w:r>
      <w:r w:rsidR="00CA2E58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</w:t>
      </w:r>
    </w:p>
    <w:p w14:paraId="7548333E" w14:textId="77777777" w:rsidR="005B711F" w:rsidRPr="003020C2" w:rsidRDefault="00540ECC" w:rsidP="00E911B2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</w:t>
      </w:r>
      <w:r w:rsidR="00CA2E58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описывать влияние физической культуры на здоровье и эмоциональное благополучие человека;</w:t>
      </w:r>
    </w:p>
    <w:p w14:paraId="6DE2DAF1" w14:textId="77777777" w:rsidR="005B711F" w:rsidRPr="003020C2" w:rsidRDefault="00540ECC" w:rsidP="00E911B2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</w:t>
      </w:r>
      <w:r w:rsidR="00CA2E58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14:paraId="32F62E7C" w14:textId="77777777" w:rsidR="005B711F" w:rsidRPr="003020C2" w:rsidRDefault="00540ECC" w:rsidP="00E911B2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</w:t>
      </w:r>
      <w:r w:rsidR="00CA2E58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14:paraId="29622A48" w14:textId="77777777" w:rsidR="005B711F" w:rsidRPr="003020C2" w:rsidRDefault="00540ECC" w:rsidP="00E911B2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</w:t>
      </w:r>
      <w:r w:rsidR="00CA2E58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</w:t>
      </w:r>
    </w:p>
    <w:p w14:paraId="35FCE0D3" w14:textId="77777777" w:rsidR="005B711F" w:rsidRPr="003020C2" w:rsidRDefault="00540ECC" w:rsidP="00E911B2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</w:t>
      </w:r>
      <w:r w:rsidR="00CA2E58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14:paraId="4149E23B" w14:textId="77777777" w:rsidR="005B711F" w:rsidRPr="003020C2" w:rsidRDefault="00540ECC" w:rsidP="00E911B2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</w:t>
      </w:r>
      <w:r w:rsidR="00CA2E58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конструктивно разрешать конфликты посредством учёта интересов сторон и сотрудничества.</w:t>
      </w:r>
    </w:p>
    <w:p w14:paraId="4A78DAA2" w14:textId="77777777" w:rsidR="005B711F" w:rsidRPr="003020C2" w:rsidRDefault="00CA2E58" w:rsidP="001D13E9">
      <w:pPr>
        <w:autoSpaceDE w:val="0"/>
        <w:autoSpaceDN w:val="0"/>
        <w:spacing w:before="178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202DE">
        <w:rPr>
          <w:rFonts w:ascii="Times New Roman" w:eastAsia="Times New Roman" w:hAnsi="Times New Roman" w:cs="Times New Roman"/>
          <w:color w:val="000000"/>
          <w:sz w:val="24"/>
          <w:lang w:val="ru-RU"/>
        </w:rPr>
        <w:t>3) Регулятивные универсальные учебные действия</w:t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, отражающие способности обучающегося</w:t>
      </w:r>
      <w:r w:rsidR="009A519C">
        <w:rPr>
          <w:rFonts w:ascii="Times New Roman" w:hAnsi="Times New Roman" w:cs="Times New Roman"/>
          <w:lang w:val="ru-RU"/>
        </w:rPr>
        <w:t xml:space="preserve"> </w:t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строить учебно-познавательную деятельность, учитывая все её компоненты (цель, мотив, прогноз, средства, контроль, оценка):</w:t>
      </w:r>
    </w:p>
    <w:p w14:paraId="19685398" w14:textId="77777777" w:rsidR="005B711F" w:rsidRPr="003020C2" w:rsidRDefault="00540ECC" w:rsidP="00E911B2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</w:t>
      </w:r>
      <w:r w:rsidR="00CA2E58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14:paraId="525BA06B" w14:textId="77777777" w:rsidR="005B711F" w:rsidRPr="003020C2" w:rsidRDefault="00540ECC" w:rsidP="00E911B2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</w:t>
      </w:r>
      <w:r w:rsidR="00CA2E58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14:paraId="20261D89" w14:textId="77777777" w:rsidR="005B711F" w:rsidRPr="003020C2" w:rsidRDefault="00540ECC" w:rsidP="00E911B2">
      <w:pPr>
        <w:tabs>
          <w:tab w:val="left" w:pos="9923"/>
        </w:tabs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</w:t>
      </w:r>
      <w:r w:rsidR="00CA2E58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предусматривать возникновение возможных ситуаций, опасных для здоровья и жизни;</w:t>
      </w:r>
    </w:p>
    <w:p w14:paraId="7147E37D" w14:textId="77777777" w:rsidR="005B711F" w:rsidRPr="003020C2" w:rsidRDefault="00540ECC" w:rsidP="00E911B2">
      <w:pPr>
        <w:tabs>
          <w:tab w:val="left" w:pos="9923"/>
        </w:tabs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</w:t>
      </w:r>
      <w:r w:rsidR="00CA2E58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проявлять волевую саморегуляцию при планировании и выполнении намеченных планов организации своей жизнедеятельности; проявлять стремление к успешной образовательной, в том числе физкультурно-спортивной, деятельности; анализировать свои ошибки;</w:t>
      </w:r>
    </w:p>
    <w:p w14:paraId="6DEF20A1" w14:textId="77777777" w:rsidR="005B711F" w:rsidRPr="003020C2" w:rsidRDefault="00540ECC" w:rsidP="00E911B2">
      <w:pPr>
        <w:tabs>
          <w:tab w:val="left" w:pos="9923"/>
        </w:tabs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</w:t>
      </w:r>
      <w:r w:rsidR="00CA2E58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</w:p>
    <w:p w14:paraId="09C3A1D3" w14:textId="77777777" w:rsidR="005B711F" w:rsidRPr="003020C2" w:rsidRDefault="00CA2E58" w:rsidP="001D13E9">
      <w:pPr>
        <w:tabs>
          <w:tab w:val="left" w:pos="9923"/>
        </w:tabs>
        <w:autoSpaceDE w:val="0"/>
        <w:autoSpaceDN w:val="0"/>
        <w:spacing w:before="298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ПРЕДМЕТНЫЕ РЕЗУЛЬТАТЫ</w:t>
      </w:r>
    </w:p>
    <w:p w14:paraId="3123CD55" w14:textId="77777777" w:rsidR="005B711F" w:rsidRPr="003020C2" w:rsidRDefault="00CA2E58" w:rsidP="001D13E9">
      <w:pPr>
        <w:tabs>
          <w:tab w:val="left" w:pos="180"/>
          <w:tab w:val="left" w:pos="9923"/>
        </w:tabs>
        <w:autoSpaceDE w:val="0"/>
        <w:autoSpaceDN w:val="0"/>
        <w:spacing w:before="19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Предметные результаты изучения учебного предмета «Физическая культура» отражают опыт учащихся в физкультурной деятельности.</w:t>
      </w:r>
    </w:p>
    <w:p w14:paraId="4588F9C4" w14:textId="77777777" w:rsidR="005B711F" w:rsidRPr="003020C2" w:rsidRDefault="00CA2E58" w:rsidP="001D13E9">
      <w:pPr>
        <w:tabs>
          <w:tab w:val="left" w:pos="9923"/>
        </w:tabs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lastRenderedPageBreak/>
        <w:t>В составе предметных результатов по освоению обязательного содержания, установленного данной программой, выделяются: полученные знания, освоенные обучающимися; умения и способы действий, специфические для предметной области «Физическая культура» периода развития детей возраста начальной школы;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14:paraId="32E29D69" w14:textId="77777777" w:rsidR="005B711F" w:rsidRPr="003020C2" w:rsidRDefault="00CA2E58" w:rsidP="001D13E9">
      <w:pPr>
        <w:tabs>
          <w:tab w:val="left" w:pos="180"/>
          <w:tab w:val="left" w:pos="9923"/>
        </w:tabs>
        <w:autoSpaceDE w:val="0"/>
        <w:autoSpaceDN w:val="0"/>
        <w:spacing w:before="7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14:paraId="3ABD8A61" w14:textId="77777777" w:rsidR="005B711F" w:rsidRPr="003020C2" w:rsidRDefault="00CA2E58" w:rsidP="00E911B2">
      <w:pPr>
        <w:tabs>
          <w:tab w:val="left" w:pos="9923"/>
        </w:tabs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— 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14:paraId="14727EC9" w14:textId="77777777" w:rsidR="005B711F" w:rsidRPr="003020C2" w:rsidRDefault="00540ECC" w:rsidP="00E911B2">
      <w:pPr>
        <w:tabs>
          <w:tab w:val="left" w:pos="9923"/>
        </w:tabs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</w:t>
      </w:r>
      <w:r w:rsidR="00CA2E58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игровые упражнения, состоящие из естественных видов действий (элементарных движений, бега, бросков и т. п.),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(точнее бросить, быстрее добежать, выполнить в соответствии с предлагаемой техникой выполнения или конечным результатом задания и т. п.);</w:t>
      </w:r>
    </w:p>
    <w:p w14:paraId="0776ACCE" w14:textId="77777777" w:rsidR="005B711F" w:rsidRPr="003020C2" w:rsidRDefault="00540ECC" w:rsidP="00E911B2">
      <w:pPr>
        <w:tabs>
          <w:tab w:val="left" w:pos="9923"/>
        </w:tabs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</w:t>
      </w:r>
      <w:r w:rsidR="00CA2E58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14:paraId="6ED00EC2" w14:textId="77777777" w:rsidR="005B711F" w:rsidRPr="003020C2" w:rsidRDefault="00540ECC" w:rsidP="009C1E3D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</w:t>
      </w:r>
      <w:r w:rsidR="00CA2E58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условно относятся некоторые физические упражнения первых трёх трупп,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14:paraId="3ED323F5" w14:textId="77777777" w:rsidR="004202DE" w:rsidRDefault="00CA2E58" w:rsidP="001D13E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4202DE">
        <w:rPr>
          <w:rFonts w:ascii="Times New Roman" w:eastAsia="Times New Roman" w:hAnsi="Times New Roman" w:cs="Times New Roman"/>
          <w:color w:val="000000"/>
          <w:sz w:val="24"/>
          <w:lang w:val="ru-RU"/>
        </w:rPr>
        <w:t>Предметные результаты</w:t>
      </w:r>
      <w:r w:rsidRPr="003020C2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отражают сформированность у обучающихся определённых умений. </w:t>
      </w:r>
    </w:p>
    <w:p w14:paraId="45175508" w14:textId="77777777" w:rsidR="005B711F" w:rsidRPr="004202DE" w:rsidRDefault="00CA2E58" w:rsidP="001D13E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202DE">
        <w:rPr>
          <w:rFonts w:ascii="Times New Roman" w:eastAsia="Times New Roman" w:hAnsi="Times New Roman" w:cs="Times New Roman"/>
          <w:color w:val="000000"/>
          <w:sz w:val="24"/>
          <w:lang w:val="ru-RU"/>
        </w:rPr>
        <w:t>1) Знания о физической культуре:</w:t>
      </w:r>
    </w:p>
    <w:p w14:paraId="2B25E461" w14:textId="77777777" w:rsidR="005B711F" w:rsidRPr="003020C2" w:rsidRDefault="00540ECC" w:rsidP="009C1E3D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</w:t>
      </w:r>
      <w:r w:rsidR="00CA2E58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различать основные предметные области физической культуры (гимнастика, игры, туризм, спорт);</w:t>
      </w:r>
    </w:p>
    <w:p w14:paraId="67B73A39" w14:textId="77777777" w:rsidR="005B711F" w:rsidRPr="003020C2" w:rsidRDefault="00540ECC" w:rsidP="009C1E3D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</w:t>
      </w:r>
      <w:r w:rsidR="00CA2E58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улице; иметь представление о здоровом образе жизни, о важности ведения активного образа жизни;</w:t>
      </w:r>
    </w:p>
    <w:p w14:paraId="7B418681" w14:textId="77777777" w:rsidR="005B711F" w:rsidRPr="003020C2" w:rsidRDefault="00CA2E58" w:rsidP="009C1E3D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—  знать и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14:paraId="1BD1EEFD" w14:textId="77777777" w:rsidR="005B711F" w:rsidRPr="003020C2" w:rsidRDefault="00540ECC" w:rsidP="009C1E3D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</w:t>
      </w:r>
      <w:r w:rsidR="00CA2E58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знать и формулировать простейшие правила закаливания и организации самостоятельных занятий физическими упражнениями, уметь применять их в повседневной жизни; понимать и раскрывать значение регулярного выполнения гимнастических упражнений для гармоничного развития; знать и описывать формы наблюдения за динамикой развития гибкости и координационных способностей;</w:t>
      </w:r>
    </w:p>
    <w:p w14:paraId="5FCA1795" w14:textId="77777777" w:rsidR="005B711F" w:rsidRPr="003020C2" w:rsidRDefault="00CA2E58" w:rsidP="009C1E3D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—  знать основные виды разминки.</w:t>
      </w:r>
    </w:p>
    <w:p w14:paraId="66F78764" w14:textId="77777777" w:rsidR="003020C2" w:rsidRPr="0021425D" w:rsidRDefault="00CA2E58" w:rsidP="001D13E9">
      <w:pPr>
        <w:tabs>
          <w:tab w:val="left" w:pos="180"/>
        </w:tabs>
        <w:autoSpaceDE w:val="0"/>
        <w:autoSpaceDN w:val="0"/>
        <w:spacing w:before="17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21425D">
        <w:rPr>
          <w:rFonts w:ascii="Times New Roman" w:hAnsi="Times New Roman" w:cs="Times New Roman"/>
          <w:lang w:val="ru-RU"/>
        </w:rPr>
        <w:lastRenderedPageBreak/>
        <w:tab/>
      </w:r>
      <w:r w:rsidRPr="0021425D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2) Способы физкультурной деятельности: </w:t>
      </w:r>
    </w:p>
    <w:p w14:paraId="4112067B" w14:textId="77777777" w:rsidR="005B711F" w:rsidRPr="003020C2" w:rsidRDefault="00CA2E58" w:rsidP="009C1E3D">
      <w:pPr>
        <w:tabs>
          <w:tab w:val="left" w:pos="180"/>
        </w:tabs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hAnsi="Times New Roman" w:cs="Times New Roman"/>
          <w:lang w:val="ru-RU"/>
        </w:rPr>
        <w:tab/>
      </w:r>
      <w:r w:rsidRPr="003020C2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Самостоятельные занятия общеразвивающими и здоровьеформирующими физическими упражнениями:</w:t>
      </w:r>
    </w:p>
    <w:p w14:paraId="6B8F7FE3" w14:textId="77777777" w:rsidR="005B711F" w:rsidRPr="003020C2" w:rsidRDefault="00540ECC" w:rsidP="009C1E3D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— </w:t>
      </w:r>
      <w:r w:rsidR="00CA2E58"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выбирать гимнастические упражнения для формирования стопы, осанки в положении стоя, сидя и при ходьбе; упражнения для развития гибкости и координации;</w:t>
      </w:r>
    </w:p>
    <w:p w14:paraId="7B2A142F" w14:textId="77777777" w:rsidR="005B711F" w:rsidRPr="003020C2" w:rsidRDefault="00CA2E58" w:rsidP="009C1E3D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—  составлять и выполнять индивидуальный распорядок дня с включением утренней гимнастики, физкультминуток, выполнения упражнений гимнастики;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14:paraId="18553E7F" w14:textId="77777777" w:rsidR="005B711F" w:rsidRPr="003020C2" w:rsidRDefault="00CA2E58" w:rsidP="001D13E9">
      <w:pPr>
        <w:tabs>
          <w:tab w:val="left" w:pos="180"/>
        </w:tabs>
        <w:autoSpaceDE w:val="0"/>
        <w:autoSpaceDN w:val="0"/>
        <w:spacing w:before="178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hAnsi="Times New Roman" w:cs="Times New Roman"/>
          <w:lang w:val="ru-RU"/>
        </w:rPr>
        <w:tab/>
      </w:r>
      <w:r w:rsidRPr="003020C2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Самостоятельные развивающие, подвижные игры и спортивные эстафеты, строевые упражнения:</w:t>
      </w:r>
    </w:p>
    <w:p w14:paraId="194B4583" w14:textId="77777777" w:rsidR="005B711F" w:rsidRPr="003020C2" w:rsidRDefault="00CA2E58" w:rsidP="009C1E3D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—  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шагов; выполнять игровые задания для знакомства с видами спорта, плаванием, основами туристической деятельности; общаться и взаимодействовать в игровой деятельности; выполнять команды и строевые упражнения.</w:t>
      </w:r>
    </w:p>
    <w:p w14:paraId="77B66EFB" w14:textId="77777777" w:rsidR="005B711F" w:rsidRPr="003020C2" w:rsidRDefault="00CA2E58" w:rsidP="001D13E9">
      <w:pPr>
        <w:autoSpaceDE w:val="0"/>
        <w:autoSpaceDN w:val="0"/>
        <w:spacing w:before="178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3) </w:t>
      </w:r>
      <w:r w:rsidRPr="0021425D">
        <w:rPr>
          <w:rFonts w:ascii="Times New Roman" w:eastAsia="Times New Roman" w:hAnsi="Times New Roman" w:cs="Times New Roman"/>
          <w:color w:val="000000"/>
          <w:sz w:val="24"/>
          <w:lang w:val="ru-RU"/>
        </w:rPr>
        <w:t>Физическое совершенствование:</w:t>
      </w:r>
      <w:r w:rsidRPr="003020C2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  <w:r w:rsidRPr="003020C2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Физкультурно-оздоровительная деятельность:</w:t>
      </w:r>
    </w:p>
    <w:p w14:paraId="2CCC7C76" w14:textId="77777777" w:rsidR="005B711F" w:rsidRPr="003020C2" w:rsidRDefault="00CA2E58" w:rsidP="009C1E3D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—  осваивать технику выполнения гимнастических упражнений для формирования опорно-двигательного аппарата, включая гимнастический шаг, мягкий бег;</w:t>
      </w:r>
    </w:p>
    <w:p w14:paraId="3BCF7649" w14:textId="77777777" w:rsidR="005B711F" w:rsidRPr="003020C2" w:rsidRDefault="00CA2E58" w:rsidP="009C1E3D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—  упражнения основной гимнастики на развитие физических качеств (гибкость, координация), эффективность развития которых приходится на возрастной период начальной школы, и развития силы, основанной на удержании собственного веса;</w:t>
      </w:r>
    </w:p>
    <w:p w14:paraId="20F9A9EF" w14:textId="77777777" w:rsidR="005B711F" w:rsidRPr="003020C2" w:rsidRDefault="00CA2E58" w:rsidP="009C1E3D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—  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14:paraId="24F90061" w14:textId="77777777" w:rsidR="005B711F" w:rsidRPr="003020C2" w:rsidRDefault="00CA2E58" w:rsidP="009C1E3D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—  осваивать гимнастические упражнения, направленные на развитие жизненно важных навыков и умений (группировка, кувырки; повороты в обе стороны; равновесие на каждой ноге попеременно; прыжки толчком с двух ног вперёд, назад, с поворотом в обе стороны</w:t>
      </w:r>
      <w:r w:rsidR="0021425D">
        <w:rPr>
          <w:rFonts w:ascii="Times New Roman" w:eastAsia="Times New Roman" w:hAnsi="Times New Roman" w:cs="Times New Roman"/>
          <w:color w:val="000000"/>
          <w:sz w:val="24"/>
          <w:lang w:val="ru-RU"/>
        </w:rPr>
        <w:t>)</w:t>
      </w: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;</w:t>
      </w:r>
    </w:p>
    <w:p w14:paraId="7F9058CF" w14:textId="77777777" w:rsidR="005B711F" w:rsidRPr="003020C2" w:rsidRDefault="00CA2E58" w:rsidP="001D13E9">
      <w:pPr>
        <w:autoSpaceDE w:val="0"/>
        <w:autoSpaceDN w:val="0"/>
        <w:spacing w:before="238"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020C2">
        <w:rPr>
          <w:rFonts w:ascii="Times New Roman" w:eastAsia="Times New Roman" w:hAnsi="Times New Roman" w:cs="Times New Roman"/>
          <w:color w:val="000000"/>
          <w:sz w:val="24"/>
          <w:lang w:val="ru-RU"/>
        </w:rPr>
        <w:t>—  осваивать способы игровой деятельности.</w:t>
      </w:r>
    </w:p>
    <w:p w14:paraId="5FABF9A7" w14:textId="77777777" w:rsidR="005B711F" w:rsidRPr="006C2A74" w:rsidRDefault="005B711F">
      <w:pPr>
        <w:rPr>
          <w:lang w:val="ru-RU"/>
        </w:rPr>
        <w:sectPr w:rsidR="005B711F" w:rsidRPr="006C2A74" w:rsidSect="007F4928">
          <w:pgSz w:w="11900" w:h="16840"/>
          <w:pgMar w:top="1134" w:right="850" w:bottom="1134" w:left="1701" w:header="720" w:footer="720" w:gutter="0"/>
          <w:cols w:space="720" w:equalWidth="0">
            <w:col w:w="9349" w:space="0"/>
          </w:cols>
          <w:titlePg/>
          <w:docGrid w:linePitch="360"/>
        </w:sectPr>
      </w:pPr>
    </w:p>
    <w:p w14:paraId="639570A1" w14:textId="77777777" w:rsidR="005B711F" w:rsidRPr="006C2A74" w:rsidRDefault="00CA2E58">
      <w:pPr>
        <w:autoSpaceDE w:val="0"/>
        <w:autoSpaceDN w:val="0"/>
        <w:spacing w:after="258" w:line="233" w:lineRule="auto"/>
        <w:rPr>
          <w:lang w:val="ru-RU"/>
        </w:rPr>
      </w:pPr>
      <w:r w:rsidRPr="00955FF8">
        <w:rPr>
          <w:rFonts w:ascii="Times New Roman" w:eastAsia="Times New Roman" w:hAnsi="Times New Roman"/>
          <w:b/>
          <w:color w:val="000000"/>
          <w:w w:val="101"/>
          <w:sz w:val="24"/>
          <w:szCs w:val="24"/>
          <w:lang w:val="ru-RU"/>
        </w:rPr>
        <w:lastRenderedPageBreak/>
        <w:t>ТЕМАТИЧЕСКОЕ</w:t>
      </w:r>
      <w:r w:rsidRPr="006C2A74">
        <w:rPr>
          <w:rFonts w:ascii="Times New Roman" w:eastAsia="Times New Roman" w:hAnsi="Times New Roman"/>
          <w:b/>
          <w:color w:val="000000"/>
          <w:w w:val="101"/>
          <w:sz w:val="19"/>
          <w:lang w:val="ru-RU"/>
        </w:rPr>
        <w:t xml:space="preserve">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4972"/>
        <w:gridCol w:w="528"/>
        <w:gridCol w:w="1104"/>
        <w:gridCol w:w="1140"/>
        <w:gridCol w:w="931"/>
        <w:gridCol w:w="3402"/>
        <w:gridCol w:w="1418"/>
        <w:gridCol w:w="1611"/>
      </w:tblGrid>
      <w:tr w:rsidR="005B711F" w:rsidRPr="00955FF8" w14:paraId="431070E7" w14:textId="77777777" w:rsidTr="00A14671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0EBF14" w14:textId="77777777" w:rsidR="005B711F" w:rsidRPr="00955FF8" w:rsidRDefault="00CA2E58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FF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№</w:t>
            </w:r>
            <w:r w:rsidRPr="00955FF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5FF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п/п</w:t>
            </w:r>
          </w:p>
        </w:tc>
        <w:tc>
          <w:tcPr>
            <w:tcW w:w="4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C5665E" w14:textId="77777777" w:rsidR="005B711F" w:rsidRPr="00955FF8" w:rsidRDefault="00CA2E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5FF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F4E09E" w14:textId="77777777" w:rsidR="005B711F" w:rsidRPr="00955FF8" w:rsidRDefault="00CA2E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55FF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Количество часов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59D748" w14:textId="77777777" w:rsidR="005B711F" w:rsidRPr="00955FF8" w:rsidRDefault="00CA2E58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55FF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Дата </w:t>
            </w:r>
            <w:r w:rsidRPr="00955FF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5FF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изучения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A49C61" w14:textId="77777777" w:rsidR="005B711F" w:rsidRPr="00955FF8" w:rsidRDefault="00CA2E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55FF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Виды деятельности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100A0E" w14:textId="77777777" w:rsidR="005B711F" w:rsidRPr="00955FF8" w:rsidRDefault="00CA2E58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955FF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Виды, формы контроля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5EAC9A" w14:textId="77777777" w:rsidR="005B711F" w:rsidRPr="00955FF8" w:rsidRDefault="00CA2E58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55FF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Электронные </w:t>
            </w:r>
            <w:r w:rsidRPr="00955FF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5FF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(цифровые) </w:t>
            </w:r>
            <w:r w:rsidRPr="00955FF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5FF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образовательные ресурсы</w:t>
            </w:r>
          </w:p>
        </w:tc>
      </w:tr>
      <w:tr w:rsidR="005B711F" w:rsidRPr="00955FF8" w14:paraId="7D2E80DC" w14:textId="77777777" w:rsidTr="006C3832">
        <w:trPr>
          <w:trHeight w:hRule="exact" w:val="1266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2967" w14:textId="77777777" w:rsidR="005B711F" w:rsidRPr="00955FF8" w:rsidRDefault="005B7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4C4D" w14:textId="77777777" w:rsidR="005B711F" w:rsidRPr="00955FF8" w:rsidRDefault="005B7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2117CA" w14:textId="77777777" w:rsidR="005B711F" w:rsidRPr="00955FF8" w:rsidRDefault="00CA2E5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FF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9A76D9" w14:textId="77777777" w:rsidR="005B711F" w:rsidRPr="00955FF8" w:rsidRDefault="00CA2E58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55FF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CE5433" w14:textId="77777777" w:rsidR="005B711F" w:rsidRPr="00955FF8" w:rsidRDefault="00CA2E58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55FF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практические работы</w:t>
            </w: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FB8C" w14:textId="77777777" w:rsidR="005B711F" w:rsidRPr="00955FF8" w:rsidRDefault="005B7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0D96" w14:textId="77777777" w:rsidR="005B711F" w:rsidRPr="00955FF8" w:rsidRDefault="005B7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2AA1" w14:textId="77777777" w:rsidR="005B711F" w:rsidRPr="00955FF8" w:rsidRDefault="005B7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34FD" w14:textId="77777777" w:rsidR="005B711F" w:rsidRPr="00955FF8" w:rsidRDefault="005B7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11F" w:rsidRPr="000E4259" w14:paraId="68CE5571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12658A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Раздел 1. Знания о физической культуре</w:t>
            </w:r>
          </w:p>
        </w:tc>
      </w:tr>
      <w:tr w:rsidR="005B711F" w:rsidRPr="006C3832" w14:paraId="71B7B7E3" w14:textId="77777777" w:rsidTr="006C3832">
        <w:trPr>
          <w:trHeight w:hRule="exact" w:val="1754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B0C90F" w14:textId="77777777" w:rsidR="005B711F" w:rsidRPr="006C3832" w:rsidRDefault="00CA2E58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1.1.</w:t>
            </w:r>
          </w:p>
        </w:tc>
        <w:tc>
          <w:tcPr>
            <w:tcW w:w="497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1E2BB3" w14:textId="77777777" w:rsidR="005B711F" w:rsidRPr="006C3832" w:rsidRDefault="00CA2E58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Физическая культура: Гимнастика. Игры. Туризм. Спорт. Важность регулярных занятий физической культурой в рамках учебной и внеурочной деятельности. </w:t>
            </w: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Основные разделы урока.</w:t>
            </w:r>
          </w:p>
          <w:p w14:paraId="737F5767" w14:textId="77777777" w:rsidR="005B711F" w:rsidRPr="006C3832" w:rsidRDefault="00CA2E58">
            <w:pPr>
              <w:autoSpaceDE w:val="0"/>
              <w:autoSpaceDN w:val="0"/>
              <w:spacing w:before="18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ГТО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49017A" w14:textId="77777777" w:rsidR="005B711F" w:rsidRPr="006C3832" w:rsidRDefault="00CA2E58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CA9749" w14:textId="77777777" w:rsidR="005B711F" w:rsidRPr="006C3832" w:rsidRDefault="00CA2E58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1AAFFF" w14:textId="77777777" w:rsidR="005B711F" w:rsidRPr="006C3832" w:rsidRDefault="00CA2E58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DEB9BB" w14:textId="77777777" w:rsidR="005B711F" w:rsidRPr="006C3832" w:rsidRDefault="00CA2E58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01.09.2022 02.09.2022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880A95" w14:textId="77777777" w:rsidR="005B711F" w:rsidRPr="006C3832" w:rsidRDefault="00CA2E58">
            <w:pPr>
              <w:autoSpaceDE w:val="0"/>
              <w:autoSpaceDN w:val="0"/>
              <w:spacing w:before="76" w:after="0" w:line="245" w:lineRule="auto"/>
              <w:ind w:left="72" w:right="576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Находить необходимую информацию по темам: Гимнастика. </w:t>
            </w: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Игры. Туризм. Спорт;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0AD331" w14:textId="77777777" w:rsidR="005B711F" w:rsidRPr="006C3832" w:rsidRDefault="00CA2E58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161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54C935" w14:textId="77777777" w:rsidR="005B711F" w:rsidRPr="006C3832" w:rsidRDefault="00CA2E58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5B711F" w:rsidRPr="006C3832" w14:paraId="4A8B85CE" w14:textId="77777777" w:rsidTr="006C3832">
        <w:trPr>
          <w:trHeight w:hRule="exact" w:val="153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16842A" w14:textId="77777777" w:rsidR="005B711F" w:rsidRPr="006C3832" w:rsidRDefault="00CA2E58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1.2.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D90D1B" w14:textId="77777777" w:rsidR="005B711F" w:rsidRPr="006C3832" w:rsidRDefault="00CA2E58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Правила поведения на уроках физической культуры. Общие принципы выполнения физических упражнений. </w:t>
            </w: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Гимнастический шаг. Гимнастический (мягкий) бег. Основные хореографические позиции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D8BA73" w14:textId="77777777" w:rsidR="005B711F" w:rsidRPr="006C3832" w:rsidRDefault="00CA2E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758825" w14:textId="77777777" w:rsidR="005B711F" w:rsidRPr="006C3832" w:rsidRDefault="00CA2E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F4E063" w14:textId="77777777" w:rsidR="005B711F" w:rsidRPr="006C3832" w:rsidRDefault="00CA2E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5113D9" w14:textId="77777777" w:rsidR="005B711F" w:rsidRPr="006C3832" w:rsidRDefault="00CA2E58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05.09.2022 09.09.2022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735C86" w14:textId="77777777" w:rsidR="005B711F" w:rsidRPr="006C3832" w:rsidRDefault="00CA2E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Определять понятие: Физическая культура;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B161B7" w14:textId="77777777" w:rsidR="005B711F" w:rsidRPr="006C3832" w:rsidRDefault="00CA2E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FE6592" w14:textId="77777777" w:rsidR="005B711F" w:rsidRPr="006C3832" w:rsidRDefault="00CA2E58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5B711F" w:rsidRPr="006C3832" w14:paraId="03C43D08" w14:textId="77777777" w:rsidTr="006C3832">
        <w:trPr>
          <w:trHeight w:hRule="exact" w:val="169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98FBA9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1.3.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FB7BB4" w14:textId="77777777" w:rsidR="005B711F" w:rsidRPr="006C3832" w:rsidRDefault="00CA2E58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C58527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91FE11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CC7DF0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816A8" w14:textId="77777777" w:rsidR="005B711F" w:rsidRPr="006C3832" w:rsidRDefault="00CA2E58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12.09.2022 16.09.2022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5A2D41" w14:textId="77777777" w:rsidR="005B711F" w:rsidRPr="006C3832" w:rsidRDefault="00CA2E58">
            <w:pPr>
              <w:autoSpaceDE w:val="0"/>
              <w:autoSpaceDN w:val="0"/>
              <w:spacing w:before="78" w:after="0" w:line="245" w:lineRule="auto"/>
              <w:ind w:left="72" w:right="5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Формулировать общие принципы выполнения гимнастических упражнений;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870B21" w14:textId="77777777" w:rsidR="005B711F" w:rsidRPr="006C3832" w:rsidRDefault="00CA2E58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C2B5C5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5B711F" w:rsidRPr="006C3832" w14:paraId="4B11EA50" w14:textId="77777777" w:rsidTr="006C3832">
        <w:trPr>
          <w:trHeight w:hRule="exact" w:val="8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661621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1.4.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6BA8A2" w14:textId="77777777" w:rsidR="005B711F" w:rsidRPr="006C3832" w:rsidRDefault="00CA2E58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Распорядок дня. Личная гигиена. Основные правила личной гигиены. </w:t>
            </w: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Закаливание.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3134FB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CA4AC4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A302EA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B3B050" w14:textId="77777777" w:rsidR="005B711F" w:rsidRPr="006C3832" w:rsidRDefault="00CA2E58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19.09.2022 23.09.2022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7FB6B9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Уметь составлять распорядок дня;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917986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EFEADC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5B711F" w:rsidRPr="006C3832" w14:paraId="7CFEE730" w14:textId="77777777" w:rsidTr="006C3832">
        <w:trPr>
          <w:trHeight w:hRule="exact" w:val="980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56EA97" w14:textId="77777777" w:rsidR="005B711F" w:rsidRPr="006C3832" w:rsidRDefault="00CA2E58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1.5</w:t>
            </w:r>
          </w:p>
        </w:tc>
        <w:tc>
          <w:tcPr>
            <w:tcW w:w="497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724911" w14:textId="77777777" w:rsidR="005B711F" w:rsidRPr="006C3832" w:rsidRDefault="00CA2E58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Строевые команды, виды построения, расчёта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6A0371" w14:textId="77777777" w:rsidR="005B711F" w:rsidRPr="006C3832" w:rsidRDefault="00CA2E58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12DFF8" w14:textId="77777777" w:rsidR="005B711F" w:rsidRPr="006C3832" w:rsidRDefault="00CA2E58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26DF60" w14:textId="77777777" w:rsidR="005B711F" w:rsidRPr="006C3832" w:rsidRDefault="00CA2E58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0.75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5414C9" w14:textId="77777777" w:rsidR="005B711F" w:rsidRPr="006C3832" w:rsidRDefault="00CA2E58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26.09.2022 30.09.2022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AE223F" w14:textId="77777777" w:rsidR="005B711F" w:rsidRPr="006C3832" w:rsidRDefault="00CA2E58">
            <w:pPr>
              <w:autoSpaceDE w:val="0"/>
              <w:autoSpaceDN w:val="0"/>
              <w:spacing w:before="76" w:after="0" w:line="245" w:lineRule="auto"/>
              <w:ind w:left="72" w:right="7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Знать строевые команды и определения при организации строя;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64C788" w14:textId="77777777" w:rsidR="005B711F" w:rsidRPr="006C3832" w:rsidRDefault="00CA2E58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161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477923" w14:textId="77777777" w:rsidR="005B711F" w:rsidRPr="006C3832" w:rsidRDefault="00CA2E58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5B711F" w:rsidRPr="006C3832" w14:paraId="2EA0987C" w14:textId="77777777" w:rsidTr="006C3832">
        <w:trPr>
          <w:trHeight w:hRule="exact" w:val="568"/>
        </w:trPr>
        <w:tc>
          <w:tcPr>
            <w:tcW w:w="5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F81479" w14:textId="77777777" w:rsidR="005B711F" w:rsidRPr="006C3832" w:rsidRDefault="00CA2E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363F80" w14:textId="77777777" w:rsidR="005B711F" w:rsidRPr="006C3832" w:rsidRDefault="00CA2E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10</w:t>
            </w:r>
          </w:p>
        </w:tc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2EC74C" w14:textId="77777777" w:rsidR="005B711F" w:rsidRPr="006C3832" w:rsidRDefault="005B7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11F" w:rsidRPr="006C3832" w14:paraId="32461AC5" w14:textId="77777777" w:rsidTr="00897781">
        <w:trPr>
          <w:trHeight w:hRule="exact" w:val="371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0699C6" w14:textId="77777777" w:rsidR="005B711F" w:rsidRPr="006C3832" w:rsidRDefault="00CA2E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lastRenderedPageBreak/>
              <w:t>Раздел 2. Способы физкультурной деятельности</w:t>
            </w:r>
          </w:p>
        </w:tc>
      </w:tr>
      <w:tr w:rsidR="005B711F" w:rsidRPr="006C3832" w14:paraId="3EC544A3" w14:textId="77777777" w:rsidTr="00897781">
        <w:trPr>
          <w:trHeight w:hRule="exact" w:val="102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7DC93D" w14:textId="77777777" w:rsidR="005B711F" w:rsidRPr="006C3832" w:rsidRDefault="00CA2E58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2.1.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9E028C" w14:textId="77777777" w:rsidR="005B711F" w:rsidRPr="006C3832" w:rsidRDefault="00CA2E58">
            <w:pPr>
              <w:autoSpaceDE w:val="0"/>
              <w:autoSpaceDN w:val="0"/>
              <w:spacing w:before="76" w:after="0" w:line="245" w:lineRule="auto"/>
              <w:ind w:left="72" w:right="86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D4A972" w14:textId="77777777" w:rsidR="005B711F" w:rsidRPr="006C3832" w:rsidRDefault="00CA2E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756C88" w14:textId="77777777" w:rsidR="005B711F" w:rsidRPr="006C3832" w:rsidRDefault="00CA2E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D16963" w14:textId="77777777" w:rsidR="005B711F" w:rsidRPr="006C3832" w:rsidRDefault="00CA2E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0.75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C4B57B" w14:textId="77777777" w:rsidR="005B711F" w:rsidRPr="006C3832" w:rsidRDefault="00CA2E58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03.10.2022 07.10.2022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732A92" w14:textId="77777777" w:rsidR="005B711F" w:rsidRPr="006C3832" w:rsidRDefault="00CA2E58" w:rsidP="005453B0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Отбирать и составлять упражнения основной гимнастики для утренней зарядки и физкультминуток;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34D251" w14:textId="77777777" w:rsidR="005B711F" w:rsidRPr="006C3832" w:rsidRDefault="00CA2E58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755EDD" w14:textId="77777777" w:rsidR="005B711F" w:rsidRPr="006C3832" w:rsidRDefault="00CA2E58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5B711F" w:rsidRPr="006C3832" w14:paraId="63D60D68" w14:textId="77777777" w:rsidTr="00897781">
        <w:trPr>
          <w:trHeight w:hRule="exact" w:val="144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E700E6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2.2.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1A4FAC" w14:textId="77777777" w:rsidR="005B711F" w:rsidRPr="006C3832" w:rsidRDefault="00CA2E58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6F4456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9D82B0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AB860F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0.75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42CB6A" w14:textId="77777777" w:rsidR="005B711F" w:rsidRPr="006C3832" w:rsidRDefault="00CA2E58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10.10.2022 14.10.2022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824C72" w14:textId="77777777" w:rsidR="005B711F" w:rsidRPr="006C3832" w:rsidRDefault="00CA2E58" w:rsidP="005453B0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Проводить общеразвивающие (музыкально-сценические), ролевые подвижные игры и спортивные эстафеты с элементами соревновательной деятельности;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BB67F6" w14:textId="77777777" w:rsidR="005B711F" w:rsidRPr="006C3832" w:rsidRDefault="00CA2E58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902B34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5B711F" w:rsidRPr="006C3832" w14:paraId="28D9DF44" w14:textId="77777777" w:rsidTr="00897781">
        <w:trPr>
          <w:trHeight w:hRule="exact" w:val="240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CD2C5E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2.3.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2BE6F8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Самоконтроль. Строевые команды и построения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48833F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DFE8D7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F4821C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0.50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302558" w14:textId="77777777" w:rsidR="005B711F" w:rsidRPr="006C3832" w:rsidRDefault="00CA2E58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17.10.2022 21.10.2022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156B26" w14:textId="77777777" w:rsidR="005B711F" w:rsidRPr="006C3832" w:rsidRDefault="00CA2E58" w:rsidP="005453B0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Различать и самостоятельно организовывать построения по строевым командам: «Становись!»,«Равняйсь!», «Смирно!», «Вольно!», «Отставить!»,«Разойдись», «По-порядку рассчитайсь!», «На первый—второй рассчитайсь!», «На первый—третий рассчитайсь!»;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BC63E7" w14:textId="77777777" w:rsidR="005B711F" w:rsidRPr="006C3832" w:rsidRDefault="00CA2E58" w:rsidP="005453B0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Самооценка с использованием«Оценочного листа»;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515942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5B711F" w:rsidRPr="006C3832" w14:paraId="6186E29C" w14:textId="77777777">
        <w:trPr>
          <w:trHeight w:hRule="exact" w:val="348"/>
        </w:trPr>
        <w:tc>
          <w:tcPr>
            <w:tcW w:w="5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570693" w14:textId="77777777" w:rsidR="005B711F" w:rsidRPr="006C3832" w:rsidRDefault="00CA2E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A416B3" w14:textId="77777777" w:rsidR="005B711F" w:rsidRPr="006C3832" w:rsidRDefault="00CA2E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10</w:t>
            </w:r>
          </w:p>
        </w:tc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07925D" w14:textId="77777777" w:rsidR="005B711F" w:rsidRPr="006C3832" w:rsidRDefault="005B7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11F" w:rsidRPr="006C3832" w14:paraId="1E536F81" w14:textId="77777777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B05903" w14:textId="77777777" w:rsidR="005B711F" w:rsidRPr="006C3832" w:rsidRDefault="00CA2E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Раздел 3. Физкультурно-оздоровительная деятельность</w:t>
            </w:r>
          </w:p>
        </w:tc>
      </w:tr>
    </w:tbl>
    <w:p w14:paraId="01E9702C" w14:textId="77777777" w:rsidR="005B711F" w:rsidRPr="006C3832" w:rsidRDefault="005B711F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4972"/>
        <w:gridCol w:w="528"/>
        <w:gridCol w:w="1104"/>
        <w:gridCol w:w="1140"/>
        <w:gridCol w:w="931"/>
        <w:gridCol w:w="3402"/>
        <w:gridCol w:w="1418"/>
        <w:gridCol w:w="1611"/>
      </w:tblGrid>
      <w:tr w:rsidR="005B711F" w:rsidRPr="006C3832" w14:paraId="3EC86E10" w14:textId="77777777" w:rsidTr="00897781">
        <w:trPr>
          <w:trHeight w:hRule="exact" w:val="171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810652" w14:textId="77777777" w:rsidR="005B711F" w:rsidRPr="006C3832" w:rsidRDefault="00955FF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CA2E58"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3.1.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DC7CCA" w14:textId="77777777" w:rsidR="005B711F" w:rsidRPr="006C3832" w:rsidRDefault="00CA2E58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Освоение упражнений основной гимнастики:</w:t>
            </w:r>
            <w:r w:rsidRPr="006C38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— для формирования и развития опорно-двигательного аппарата;— для развития координации, моторики и жизненно важных навыков и умений.</w:t>
            </w:r>
          </w:p>
          <w:p w14:paraId="20AC2BAC" w14:textId="77777777" w:rsidR="005B711F" w:rsidRPr="006C3832" w:rsidRDefault="00CA2E58">
            <w:pPr>
              <w:autoSpaceDE w:val="0"/>
              <w:autoSpaceDN w:val="0"/>
              <w:spacing w:before="2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Контроль величины нагрузки и дыхания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143A9B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190CFA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137CEE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0.75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AC9373" w14:textId="77777777" w:rsidR="005B711F" w:rsidRPr="006C3832" w:rsidRDefault="00CA2E58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24.10.2022 25.02.2023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A16637" w14:textId="77777777" w:rsidR="005B711F" w:rsidRPr="006C3832" w:rsidRDefault="00CA2E58" w:rsidP="005453B0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Освоение универсальных умений по самостоятельному выполнению упражнений для формирования и развития опорно-двигательного аппарата;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DB11BE" w14:textId="77777777" w:rsidR="005B711F" w:rsidRPr="006C3832" w:rsidRDefault="00CA2E58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445D9F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5B711F" w:rsidRPr="006C3832" w14:paraId="7298BCC0" w14:textId="77777777" w:rsidTr="00897781">
        <w:trPr>
          <w:trHeight w:hRule="exact" w:val="126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33295D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3.2.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C6AE8E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Игры и игровые задания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2321EC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D95E9C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0F5486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0.75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2A67F5" w14:textId="77777777" w:rsidR="005B711F" w:rsidRPr="006C3832" w:rsidRDefault="00CA2E58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27.02.2023 05.05.2023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E2DC3A" w14:textId="77777777" w:rsidR="005B711F" w:rsidRPr="006C3832" w:rsidRDefault="00CA2E58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Музыкально-сценические игры. Игровые задания. Спортивные эстафеты с мячом, со скакалкой;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2755B8" w14:textId="77777777" w:rsidR="005B711F" w:rsidRPr="006C3832" w:rsidRDefault="00CA2E58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10339B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5B711F" w:rsidRPr="006C3832" w14:paraId="1C1C8AEB" w14:textId="77777777" w:rsidTr="00897781">
        <w:trPr>
          <w:trHeight w:hRule="exact" w:val="1989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8E0882" w14:textId="77777777" w:rsidR="005B711F" w:rsidRPr="006C3832" w:rsidRDefault="00CA2E58">
            <w:pPr>
              <w:autoSpaceDE w:val="0"/>
              <w:autoSpaceDN w:val="0"/>
              <w:spacing w:before="74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497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E95FAF" w14:textId="77777777" w:rsidR="005B711F" w:rsidRPr="006C3832" w:rsidRDefault="00CA2E58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Организующие команды и приемы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088B1A" w14:textId="77777777" w:rsidR="005B711F" w:rsidRPr="006C3832" w:rsidRDefault="00CA2E58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CD25B5" w14:textId="77777777" w:rsidR="005B711F" w:rsidRPr="006C3832" w:rsidRDefault="00CA2E58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2C729B" w14:textId="77777777" w:rsidR="005B711F" w:rsidRPr="006C3832" w:rsidRDefault="00CA2E58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0.75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35AD0E" w14:textId="77777777" w:rsidR="005B711F" w:rsidRPr="006C3832" w:rsidRDefault="00CA2E58">
            <w:pPr>
              <w:autoSpaceDE w:val="0"/>
              <w:autoSpaceDN w:val="0"/>
              <w:spacing w:before="74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08.05.2023 12.05.2023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3CB898" w14:textId="77777777" w:rsidR="005B711F" w:rsidRPr="006C3832" w:rsidRDefault="00CA2E58" w:rsidP="005453B0">
            <w:pPr>
              <w:autoSpaceDE w:val="0"/>
              <w:autoSpaceDN w:val="0"/>
              <w:spacing w:before="74" w:after="0" w:line="252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Освоение универсальных умений при выполнении организующих команд: «Становись!», «Равняйсь!»,«Смирно!», «Вольно!»,«Отставить!», «Разойдись», «По порядку рассчитайсь!», «На первый—второй рассчитайсь!», «На первый—третий рассчитайсь!»;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827622" w14:textId="77777777" w:rsidR="005B711F" w:rsidRPr="006C3832" w:rsidRDefault="00CA2E58">
            <w:pPr>
              <w:autoSpaceDE w:val="0"/>
              <w:autoSpaceDN w:val="0"/>
              <w:spacing w:before="74" w:after="0" w:line="245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161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FAEB2B" w14:textId="77777777" w:rsidR="005B711F" w:rsidRPr="006C3832" w:rsidRDefault="00CA2E58">
            <w:pPr>
              <w:autoSpaceDE w:val="0"/>
              <w:autoSpaceDN w:val="0"/>
              <w:spacing w:before="74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5B711F" w:rsidRPr="006C3832" w14:paraId="4F8EC4B0" w14:textId="77777777">
        <w:trPr>
          <w:trHeight w:hRule="exact" w:val="348"/>
        </w:trPr>
        <w:tc>
          <w:tcPr>
            <w:tcW w:w="5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0A18FD" w14:textId="77777777" w:rsidR="005B711F" w:rsidRPr="006C3832" w:rsidRDefault="00CA2E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6D5D8E" w14:textId="77777777" w:rsidR="005B711F" w:rsidRPr="006C3832" w:rsidRDefault="00CA2E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40</w:t>
            </w:r>
          </w:p>
        </w:tc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AADA8A" w14:textId="77777777" w:rsidR="005B711F" w:rsidRPr="006C3832" w:rsidRDefault="005B7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11F" w:rsidRPr="006C3832" w14:paraId="634D8CBE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1C64A3" w14:textId="77777777" w:rsidR="005B711F" w:rsidRPr="006C3832" w:rsidRDefault="00CA2E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Раздел 4. Спортивно-оздоровительная деятельность</w:t>
            </w:r>
          </w:p>
        </w:tc>
      </w:tr>
      <w:tr w:rsidR="005B711F" w:rsidRPr="006C3832" w14:paraId="5CEFFAC6" w14:textId="77777777" w:rsidTr="00190D90">
        <w:trPr>
          <w:trHeight w:hRule="exact" w:val="171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1D3276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4.1.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259FC0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Освоение физических упражнений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6E5C25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D1D7A7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4ADDD6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2D2F1C" w14:textId="77777777" w:rsidR="005B711F" w:rsidRPr="006C3832" w:rsidRDefault="00CA2E58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15.05.2023 31.05.2023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75333E" w14:textId="77777777" w:rsidR="005B711F" w:rsidRPr="006C3832" w:rsidRDefault="00CA2E58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Освоение универсальных умений по самостоятельному выполнению спортивных упражнений (по выбору), в т.</w:t>
            </w:r>
          </w:p>
          <w:p w14:paraId="493BA4D8" w14:textId="77777777" w:rsidR="005B711F" w:rsidRPr="006C3832" w:rsidRDefault="00CA2E58">
            <w:pPr>
              <w:autoSpaceDE w:val="0"/>
              <w:autoSpaceDN w:val="0"/>
              <w:spacing w:before="2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ч. через игры и игровые задания;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2FCBB6" w14:textId="77777777" w:rsidR="005B711F" w:rsidRPr="006C3832" w:rsidRDefault="00CA2E58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A6C569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</w:t>
            </w:r>
          </w:p>
        </w:tc>
      </w:tr>
      <w:tr w:rsidR="005B711F" w:rsidRPr="006C3832" w14:paraId="56E60AAB" w14:textId="77777777">
        <w:trPr>
          <w:trHeight w:hRule="exact" w:val="348"/>
        </w:trPr>
        <w:tc>
          <w:tcPr>
            <w:tcW w:w="5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746F84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E7293D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8</w:t>
            </w:r>
          </w:p>
        </w:tc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2606F8" w14:textId="77777777" w:rsidR="005B711F" w:rsidRPr="006C3832" w:rsidRDefault="005B7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11F" w:rsidRPr="006C3832" w14:paraId="4B44C05E" w14:textId="77777777">
        <w:trPr>
          <w:trHeight w:hRule="exact" w:val="328"/>
        </w:trPr>
        <w:tc>
          <w:tcPr>
            <w:tcW w:w="5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343343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9F75D2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68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77C304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5</w:t>
            </w:r>
          </w:p>
        </w:tc>
        <w:tc>
          <w:tcPr>
            <w:tcW w:w="8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816677" w14:textId="77777777" w:rsidR="005B711F" w:rsidRPr="006C3832" w:rsidRDefault="00CA2E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6C3832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12</w:t>
            </w:r>
          </w:p>
        </w:tc>
      </w:tr>
    </w:tbl>
    <w:p w14:paraId="2794A786" w14:textId="77777777" w:rsidR="005B711F" w:rsidRPr="00955FF8" w:rsidRDefault="005B711F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14:paraId="0CEB7D33" w14:textId="77777777" w:rsidR="005B711F" w:rsidRDefault="005B711F">
      <w:pPr>
        <w:sectPr w:rsidR="005B711F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412EC5E0" w14:textId="77777777" w:rsidR="005B711F" w:rsidRDefault="00CA2E58">
      <w:pPr>
        <w:autoSpaceDE w:val="0"/>
        <w:autoSpaceDN w:val="0"/>
        <w:spacing w:after="292" w:line="230" w:lineRule="auto"/>
      </w:pPr>
      <w:r>
        <w:rPr>
          <w:rFonts w:ascii="Times New Roman" w:eastAsia="Times New Roman" w:hAnsi="Times New Roman"/>
          <w:b/>
          <w:color w:val="000000"/>
        </w:rPr>
        <w:lastRenderedPageBreak/>
        <w:t>ПОУРОЧНОЕ ПЛАНИРОВАНИЕ</w:t>
      </w:r>
    </w:p>
    <w:tbl>
      <w:tblPr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460"/>
        <w:gridCol w:w="3736"/>
        <w:gridCol w:w="668"/>
        <w:gridCol w:w="1478"/>
        <w:gridCol w:w="1524"/>
        <w:gridCol w:w="1128"/>
        <w:gridCol w:w="1664"/>
      </w:tblGrid>
      <w:tr w:rsidR="005B711F" w:rsidRPr="004C2B61" w14:paraId="57FE7B62" w14:textId="77777777">
        <w:trPr>
          <w:trHeight w:hRule="exact" w:val="450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69ECA1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  <w:r w:rsidRPr="004C2B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C2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A7B68E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3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1325CD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9DF681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Дата </w:t>
            </w:r>
            <w:r w:rsidRPr="004C2B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C2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изучения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065BD9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4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Виды, формы контроля</w:t>
            </w:r>
          </w:p>
        </w:tc>
      </w:tr>
      <w:tr w:rsidR="005B711F" w:rsidRPr="004C2B61" w14:paraId="50CB229A" w14:textId="77777777">
        <w:trPr>
          <w:trHeight w:hRule="exact" w:val="756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397D" w14:textId="77777777" w:rsidR="005B711F" w:rsidRPr="004C2B61" w:rsidRDefault="005B7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56E9" w14:textId="77777777" w:rsidR="005B711F" w:rsidRPr="004C2B61" w:rsidRDefault="005B7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251511" w14:textId="77777777" w:rsidR="005B711F" w:rsidRPr="004C2B61" w:rsidRDefault="00CA2E58">
            <w:pPr>
              <w:autoSpaceDE w:val="0"/>
              <w:autoSpaceDN w:val="0"/>
              <w:spacing w:before="88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A600A5" w14:textId="77777777" w:rsidR="005B711F" w:rsidRPr="004C2B61" w:rsidRDefault="00CA2E58">
            <w:pPr>
              <w:autoSpaceDE w:val="0"/>
              <w:autoSpaceDN w:val="0"/>
              <w:spacing w:before="88" w:after="0" w:line="262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контрольные работы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73A11F" w14:textId="77777777" w:rsidR="005B711F" w:rsidRPr="004C2B61" w:rsidRDefault="00CA2E58">
            <w:pPr>
              <w:autoSpaceDE w:val="0"/>
              <w:autoSpaceDN w:val="0"/>
              <w:spacing w:before="88" w:after="0" w:line="262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практические работы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DA50" w14:textId="77777777" w:rsidR="005B711F" w:rsidRPr="004C2B61" w:rsidRDefault="005B7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DD72" w14:textId="77777777" w:rsidR="005B711F" w:rsidRPr="004C2B61" w:rsidRDefault="005B7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11F" w:rsidRPr="004C2B61" w14:paraId="25D5F120" w14:textId="77777777">
        <w:trPr>
          <w:trHeight w:hRule="exact" w:val="167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FB43AA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5FA2CF" w14:textId="77777777" w:rsidR="005B711F" w:rsidRPr="004C2B61" w:rsidRDefault="00CA2E58">
            <w:pPr>
              <w:autoSpaceDE w:val="0"/>
              <w:autoSpaceDN w:val="0"/>
              <w:spacing w:before="90" w:after="0" w:line="281" w:lineRule="auto"/>
              <w:ind w:left="66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Возникновение первых спортивных соревнований. Вводный инструктаж по технике безопасности  Техника безопасности в подвижных играх. </w:t>
            </w: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Оказание первой помощи.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F58EB5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706F60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6D8380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5AA63C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02.09.2022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A81262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5B711F" w:rsidRPr="004C2B61" w14:paraId="352D16F5" w14:textId="77777777">
        <w:trPr>
          <w:trHeight w:hRule="exact" w:val="10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9022F5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99CBAD" w14:textId="77777777" w:rsidR="005B711F" w:rsidRPr="004C2B61" w:rsidRDefault="00CA2E58" w:rsidP="005453B0">
            <w:pPr>
              <w:autoSpaceDE w:val="0"/>
              <w:autoSpaceDN w:val="0"/>
              <w:spacing w:before="90" w:after="0" w:line="271" w:lineRule="auto"/>
              <w:ind w:left="66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Понятие ФК, важность регулярных занятий физической культурой. </w:t>
            </w: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Ходьба, бег, игры.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2767F1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CB55F5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AD3D77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1BF78A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05.09.2022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F445F9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32F1D346" w14:textId="77777777">
        <w:trPr>
          <w:trHeight w:hRule="exact" w:val="10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D68302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6C9A93" w14:textId="77777777" w:rsidR="005B711F" w:rsidRPr="004C2B61" w:rsidRDefault="00CA2E58">
            <w:pPr>
              <w:autoSpaceDE w:val="0"/>
              <w:autoSpaceDN w:val="0"/>
              <w:spacing w:before="90" w:after="0" w:line="271" w:lineRule="auto"/>
              <w:ind w:left="6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Правила поведения на уроках по ФК, гимнастический шаг, гимнастический бег.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72D1BE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E545C8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B2E8BE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9787C1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09.09.2022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3FE2EF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5B711F" w:rsidRPr="004C2B61" w14:paraId="6CC63432" w14:textId="77777777">
        <w:trPr>
          <w:trHeight w:hRule="exact" w:val="106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430637" w14:textId="77777777" w:rsidR="005B711F" w:rsidRPr="004C2B61" w:rsidRDefault="00CA2E58">
            <w:pPr>
              <w:autoSpaceDE w:val="0"/>
              <w:autoSpaceDN w:val="0"/>
              <w:spacing w:before="92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522107" w14:textId="77777777" w:rsidR="005B711F" w:rsidRPr="004C2B61" w:rsidRDefault="00CA2E58">
            <w:pPr>
              <w:autoSpaceDE w:val="0"/>
              <w:autoSpaceDN w:val="0"/>
              <w:spacing w:before="92" w:after="0" w:line="271" w:lineRule="auto"/>
              <w:ind w:left="66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Правила поведения на уроках по ФК, основы хореографических позиций, мягкий бег.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C9FA76" w14:textId="77777777" w:rsidR="005B711F" w:rsidRPr="004C2B61" w:rsidRDefault="00CA2E58">
            <w:pPr>
              <w:autoSpaceDE w:val="0"/>
              <w:autoSpaceDN w:val="0"/>
              <w:spacing w:before="92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9A6771" w14:textId="77777777" w:rsidR="005B711F" w:rsidRPr="004C2B61" w:rsidRDefault="00CA2E58">
            <w:pPr>
              <w:autoSpaceDE w:val="0"/>
              <w:autoSpaceDN w:val="0"/>
              <w:spacing w:before="92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7F4D72" w14:textId="77777777" w:rsidR="005B711F" w:rsidRPr="004C2B61" w:rsidRDefault="00CA2E58">
            <w:pPr>
              <w:autoSpaceDE w:val="0"/>
              <w:autoSpaceDN w:val="0"/>
              <w:spacing w:before="92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CAB767" w14:textId="77777777" w:rsidR="005B711F" w:rsidRPr="004C2B61" w:rsidRDefault="00CA2E58">
            <w:pPr>
              <w:autoSpaceDE w:val="0"/>
              <w:autoSpaceDN w:val="0"/>
              <w:spacing w:before="92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12.09.2022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EAAB9B" w14:textId="77777777" w:rsidR="005B711F" w:rsidRPr="004C2B61" w:rsidRDefault="00CA2E58">
            <w:pPr>
              <w:autoSpaceDE w:val="0"/>
              <w:autoSpaceDN w:val="0"/>
              <w:spacing w:before="92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5B711F" w:rsidRPr="004C2B61" w14:paraId="45AC07B3" w14:textId="77777777">
        <w:trPr>
          <w:trHeight w:hRule="exact" w:val="75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CD48AB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698E2F" w14:textId="77777777" w:rsidR="005B711F" w:rsidRPr="004C2B61" w:rsidRDefault="00CA2E58">
            <w:pPr>
              <w:autoSpaceDE w:val="0"/>
              <w:autoSpaceDN w:val="0"/>
              <w:spacing w:before="88" w:after="0" w:line="262" w:lineRule="auto"/>
              <w:ind w:left="66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Понятие о месте проведения занятий по ФК. </w:t>
            </w:r>
            <w:r w:rsidR="005453B0"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Одежда для</w:t>
            </w:r>
            <w:r w:rsidR="005453B0"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занятий ФК.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804E2E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4421E4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D4EE55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C83028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16.09.2022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EC6358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5B711F" w:rsidRPr="004C2B61" w14:paraId="445D9321" w14:textId="77777777">
        <w:trPr>
          <w:trHeight w:hRule="exact" w:val="1368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B04AF8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391057" w14:textId="77777777" w:rsidR="005B711F" w:rsidRPr="004C2B61" w:rsidRDefault="005453B0" w:rsidP="005453B0">
            <w:pPr>
              <w:autoSpaceDE w:val="0"/>
              <w:autoSpaceDN w:val="0"/>
              <w:spacing w:before="90" w:after="0"/>
              <w:ind w:left="6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Требования к одежде для заняти</w:t>
            </w:r>
            <w:r w:rsidR="00CA2E58"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й ФК. ТБ при выполнении физических упражнений и проведения спортивных игр.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34CA60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448684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E92DED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93AAE0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19.09.2022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0F2725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5B711F" w:rsidRPr="004C2B61" w14:paraId="403ED61C" w14:textId="77777777">
        <w:trPr>
          <w:trHeight w:hRule="exact" w:val="75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E226EA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FBB541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6" w:right="5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Распорядок дня, основы правил личной гигиены.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6534B7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A40980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0D6D1B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1F9D84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23.09.2022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EAC2C4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5B711F" w:rsidRPr="004C2B61" w14:paraId="5A31BFBA" w14:textId="77777777">
        <w:trPr>
          <w:trHeight w:hRule="exact" w:val="75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A8C225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2CD457" w14:textId="77777777" w:rsidR="005B711F" w:rsidRPr="004C2B61" w:rsidRDefault="00CA2E58">
            <w:pPr>
              <w:autoSpaceDE w:val="0"/>
              <w:autoSpaceDN w:val="0"/>
              <w:spacing w:before="88" w:after="0" w:line="262" w:lineRule="auto"/>
              <w:ind w:left="66" w:right="57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Личная гигиена. Основы правил личной гигиены. </w:t>
            </w: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Закаливание.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DAF1B6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77A05E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501A67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11BC9B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26.09.2022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7D6251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5B711F" w:rsidRPr="004C2B61" w14:paraId="7D14A744" w14:textId="77777777">
        <w:trPr>
          <w:trHeight w:hRule="exact" w:val="75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95179D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B7C219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Виды построений, перестроений.</w:t>
            </w:r>
          </w:p>
          <w:p w14:paraId="179DE751" w14:textId="77777777" w:rsidR="005B711F" w:rsidRPr="004C2B61" w:rsidRDefault="00CA2E58">
            <w:pPr>
              <w:autoSpaceDE w:val="0"/>
              <w:autoSpaceDN w:val="0"/>
              <w:spacing w:before="64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Построение в две шеренги и обратно.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BFC4AD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E8E7CF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11A432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D5149D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30.09.2022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84AE05" w14:textId="77777777" w:rsidR="005B711F" w:rsidRPr="004C2B61" w:rsidRDefault="00CA2E58">
            <w:pPr>
              <w:autoSpaceDE w:val="0"/>
              <w:autoSpaceDN w:val="0"/>
              <w:spacing w:before="88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474473EC" w14:textId="77777777">
        <w:trPr>
          <w:trHeight w:hRule="exact" w:val="758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61D76A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91B853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6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Строевые команды, расчёт. Расчёт по два, по три.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59388C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DB1804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354465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8DA2BE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03.10.2022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A93AE1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712FED49" w14:textId="77777777">
        <w:trPr>
          <w:trHeight w:hRule="exact" w:val="167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2008B1" w14:textId="77777777" w:rsidR="005B711F" w:rsidRPr="004C2B61" w:rsidRDefault="00CA2E58">
            <w:pPr>
              <w:autoSpaceDE w:val="0"/>
              <w:autoSpaceDN w:val="0"/>
              <w:spacing w:before="8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FA2D9D" w14:textId="77777777" w:rsidR="005B711F" w:rsidRPr="004C2B61" w:rsidRDefault="00CA2E58" w:rsidP="005453B0">
            <w:pPr>
              <w:autoSpaceDE w:val="0"/>
              <w:autoSpaceDN w:val="0"/>
              <w:spacing w:before="88" w:after="0" w:line="281" w:lineRule="auto"/>
              <w:ind w:left="6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Физкультурная деятельность с общеразвивающей направленностью. Группировка, перекаты в группировке лежа на животе и из упора стоя на коленях.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B4CC87" w14:textId="77777777" w:rsidR="005B711F" w:rsidRPr="004C2B61" w:rsidRDefault="00CA2E58">
            <w:pPr>
              <w:autoSpaceDE w:val="0"/>
              <w:autoSpaceDN w:val="0"/>
              <w:spacing w:before="88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1757D9" w14:textId="77777777" w:rsidR="005B711F" w:rsidRPr="004C2B61" w:rsidRDefault="00CA2E58">
            <w:pPr>
              <w:autoSpaceDE w:val="0"/>
              <w:autoSpaceDN w:val="0"/>
              <w:spacing w:before="88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91DC9A" w14:textId="77777777" w:rsidR="005B711F" w:rsidRPr="004C2B61" w:rsidRDefault="00CA2E58">
            <w:pPr>
              <w:autoSpaceDE w:val="0"/>
              <w:autoSpaceDN w:val="0"/>
              <w:spacing w:before="88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C8BF57" w14:textId="77777777" w:rsidR="005B711F" w:rsidRPr="004C2B61" w:rsidRDefault="00CA2E58">
            <w:pPr>
              <w:autoSpaceDE w:val="0"/>
              <w:autoSpaceDN w:val="0"/>
              <w:spacing w:before="88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08.10.2022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611358" w14:textId="77777777" w:rsidR="005B711F" w:rsidRPr="004C2B61" w:rsidRDefault="00CA2E58">
            <w:pPr>
              <w:autoSpaceDE w:val="0"/>
              <w:autoSpaceDN w:val="0"/>
              <w:spacing w:before="88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5B5D6E43" w14:textId="77777777">
        <w:trPr>
          <w:trHeight w:hRule="exact" w:val="151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AEECF3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C5019E" w14:textId="77777777" w:rsidR="005B711F" w:rsidRPr="004C2B61" w:rsidRDefault="00CA2E58" w:rsidP="005453B0">
            <w:pPr>
              <w:autoSpaceDE w:val="0"/>
              <w:autoSpaceDN w:val="0"/>
              <w:spacing w:before="90" w:after="0"/>
              <w:ind w:left="66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Общеразвивающие упражнения.</w:t>
            </w:r>
            <w:r w:rsidR="005453B0"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Кувырок в группировке вперёд. ОРУ на формирование правильной осанки.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DBCDFD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7A103D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CDF03E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864C92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10.10.2022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3452E7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</w:tbl>
    <w:p w14:paraId="2A5BF468" w14:textId="77777777" w:rsidR="005B711F" w:rsidRPr="004C2B61" w:rsidRDefault="005B711F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460"/>
        <w:gridCol w:w="3736"/>
        <w:gridCol w:w="668"/>
        <w:gridCol w:w="1478"/>
        <w:gridCol w:w="1524"/>
        <w:gridCol w:w="1128"/>
        <w:gridCol w:w="1664"/>
      </w:tblGrid>
      <w:tr w:rsidR="005B711F" w:rsidRPr="004C2B61" w14:paraId="4CE8D877" w14:textId="77777777">
        <w:trPr>
          <w:trHeight w:hRule="exact" w:val="167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BBFB1F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13.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9D96B9" w14:textId="77777777" w:rsidR="005B711F" w:rsidRPr="004C2B61" w:rsidRDefault="00CA2E58" w:rsidP="005453B0">
            <w:pPr>
              <w:autoSpaceDE w:val="0"/>
              <w:autoSpaceDN w:val="0"/>
              <w:spacing w:before="88" w:after="0" w:line="281" w:lineRule="auto"/>
              <w:ind w:left="66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Физкультурная деятельность с общеразвивающей направленностью.Передвижения по гимнастической стенке. Бег с изменением направления..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AC1577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C06366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B232D7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556CCC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07.10.2022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3BB057" w14:textId="77777777" w:rsidR="005B711F" w:rsidRPr="004C2B61" w:rsidRDefault="00CA2E58">
            <w:pPr>
              <w:autoSpaceDE w:val="0"/>
              <w:autoSpaceDN w:val="0"/>
              <w:spacing w:before="88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7672EAF1" w14:textId="77777777">
        <w:trPr>
          <w:trHeight w:hRule="exact" w:val="75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C5256C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39720E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6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Прыжки с поворотом, Бег на время. Бег в чередовании с ходьбой.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D96A6A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D42A91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71D026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4B029E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14.10.2022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B045CF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0DD2A0C6" w14:textId="77777777">
        <w:trPr>
          <w:trHeight w:hRule="exact" w:val="75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AC0A1A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0C4650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6" w:right="432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Стойка на носках, на одной ноге. </w:t>
            </w: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Игра "Зайцы в огороде".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F22DBF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D1EB8E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466107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053D75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21.10.2022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138B45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7ADFD11B" w14:textId="77777777">
        <w:trPr>
          <w:trHeight w:hRule="exact" w:val="75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6E8313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A7641D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6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Ходьба по гимнастичесуой скамейке. Игра "Куры и лисы".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B8A22B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3252B8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9C2380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0ACA5B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17.10.2022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01CB44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659F770A" w14:textId="77777777">
        <w:trPr>
          <w:trHeight w:hRule="exact" w:val="75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65FE1A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D2310B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6" w:right="86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Прыжки через скакалку. Игра "Пятнашки"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B047BF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BD0836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F0BE55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C2A97E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28.10.2022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ECFC7F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61F23BED" w14:textId="77777777" w:rsidTr="005453B0">
        <w:trPr>
          <w:trHeight w:hRule="exact" w:val="1268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A6B1D8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0184EE" w14:textId="77777777" w:rsidR="005B711F" w:rsidRPr="004C2B61" w:rsidRDefault="00CA2E58">
            <w:pPr>
              <w:autoSpaceDE w:val="0"/>
              <w:autoSpaceDN w:val="0"/>
              <w:spacing w:before="88" w:after="0" w:line="271" w:lineRule="auto"/>
              <w:ind w:left="66" w:right="3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Игровые упражнения и подвижные игры с бегом, прыжками. </w:t>
            </w: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Эстафета</w:t>
            </w:r>
            <w:r w:rsidR="005453B0"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«Смена сторон»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559A04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027974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F9FD20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70B85A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31.10.2022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5D14C2" w14:textId="77777777" w:rsidR="005B711F" w:rsidRPr="004C2B61" w:rsidRDefault="00CA2E58">
            <w:pPr>
              <w:autoSpaceDE w:val="0"/>
              <w:autoSpaceDN w:val="0"/>
              <w:spacing w:before="88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42287966" w14:textId="77777777">
        <w:trPr>
          <w:trHeight w:hRule="exact" w:val="75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F1F10E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B96686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6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Перестрения из одной в шеренги в две и обратно.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9F049D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80BE18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098E5D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A751FD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04.11.2022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012656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2E8D3359" w14:textId="77777777">
        <w:trPr>
          <w:trHeight w:hRule="exact" w:val="10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C614D3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19A32B" w14:textId="77777777" w:rsidR="005B711F" w:rsidRPr="004C2B61" w:rsidRDefault="00CA2E58">
            <w:pPr>
              <w:autoSpaceDE w:val="0"/>
              <w:autoSpaceDN w:val="0"/>
              <w:spacing w:before="90" w:after="0" w:line="271" w:lineRule="auto"/>
              <w:ind w:left="66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Строевые команды: "Равнясь!", "Смирно!",  "Вольно!" </w:t>
            </w: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Построение, расчёт.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956B28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3CC2C3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087588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9188D9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07.11.2022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3BA746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503C3F21" w14:textId="77777777">
        <w:trPr>
          <w:trHeight w:hRule="exact" w:val="75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F7AE2D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E1F42D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6" w:right="7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ОРУ без предмета. Стойка на лопатках.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6137B1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A256DF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EB6D1F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C61C5E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11.11.2022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3B47BE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4E0F3F92" w14:textId="77777777">
        <w:trPr>
          <w:trHeight w:hRule="exact" w:val="75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4EBF9D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19AFB9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6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ОРУ без предмета. Перекат</w:t>
            </w:r>
            <w:r w:rsidR="005453B0"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вперёд из стойки на лопатках.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76FCD5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CE7329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24C86E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2A0A50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14.11.2022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DA7D8B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514374D6" w14:textId="77777777" w:rsidTr="004C2B61">
        <w:trPr>
          <w:trHeight w:hRule="exact" w:val="918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06AA77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C67CAF" w14:textId="77777777" w:rsidR="005B711F" w:rsidRPr="004C2B61" w:rsidRDefault="00CA2E58" w:rsidP="005453B0">
            <w:pPr>
              <w:autoSpaceDE w:val="0"/>
              <w:autoSpaceDN w:val="0"/>
              <w:spacing w:before="88" w:after="0" w:line="271" w:lineRule="auto"/>
              <w:ind w:left="66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Общеразвивающие упражнения.</w:t>
            </w:r>
            <w:r w:rsidR="005453B0"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Ходьба с преодолением 2-3 препятствий.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AA1D2A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2DBB0E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6E1061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7742A9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18.11.2022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453D0A" w14:textId="77777777" w:rsidR="005B711F" w:rsidRPr="004C2B61" w:rsidRDefault="00CA2E58">
            <w:pPr>
              <w:autoSpaceDE w:val="0"/>
              <w:autoSpaceDN w:val="0"/>
              <w:spacing w:before="88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309B8B52" w14:textId="77777777" w:rsidTr="004C2B61">
        <w:trPr>
          <w:trHeight w:hRule="exact" w:val="127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E6052B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610AC7" w14:textId="77777777" w:rsidR="005B711F" w:rsidRPr="004C2B61" w:rsidRDefault="00CA2E58" w:rsidP="005453B0">
            <w:pPr>
              <w:autoSpaceDE w:val="0"/>
              <w:autoSpaceDN w:val="0"/>
              <w:spacing w:before="90" w:after="0" w:line="281" w:lineRule="auto"/>
              <w:ind w:left="66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Общеразвивающие упражнения.</w:t>
            </w:r>
            <w:r w:rsidR="005453B0"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Комплекс ОРУ с гимнастической скакалкой. Кувырки вперед, стойка    на лопатках, согнув ноги.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E74B10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376553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0.25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370A0E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0.75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8979F4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21.11.2022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184854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Практическая работа;</w:t>
            </w:r>
          </w:p>
        </w:tc>
      </w:tr>
      <w:tr w:rsidR="005B711F" w:rsidRPr="004C2B61" w14:paraId="393D7D09" w14:textId="77777777" w:rsidTr="004C2B61">
        <w:trPr>
          <w:trHeight w:hRule="exact" w:val="69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3C833B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25.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836259" w14:textId="77777777" w:rsidR="005B711F" w:rsidRPr="004C2B61" w:rsidRDefault="00CA2E58">
            <w:pPr>
              <w:autoSpaceDE w:val="0"/>
              <w:autoSpaceDN w:val="0"/>
              <w:spacing w:before="88" w:after="0" w:line="262" w:lineRule="auto"/>
              <w:ind w:left="66" w:right="4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Лазанье по канату; упражнения с малыми мячами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60CA18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35EBCA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0.25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A35B9C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0.75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FE1E20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25.11.2022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D6A325" w14:textId="77777777" w:rsidR="005B711F" w:rsidRPr="004C2B61" w:rsidRDefault="00CA2E58">
            <w:pPr>
              <w:autoSpaceDE w:val="0"/>
              <w:autoSpaceDN w:val="0"/>
              <w:spacing w:before="88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Практич</w:t>
            </w: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еская работа;</w:t>
            </w:r>
          </w:p>
        </w:tc>
      </w:tr>
      <w:tr w:rsidR="005B711F" w:rsidRPr="004C2B61" w14:paraId="475C7C03" w14:textId="77777777">
        <w:trPr>
          <w:trHeight w:hRule="exact" w:val="75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F29DC3" w14:textId="77777777" w:rsidR="005B711F" w:rsidRPr="004C2B61" w:rsidRDefault="00CA2E58">
            <w:pPr>
              <w:autoSpaceDE w:val="0"/>
              <w:autoSpaceDN w:val="0"/>
              <w:spacing w:before="90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9AED00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6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Лазанье по гимнастической стенке; упражнения в равновесии.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82E473" w14:textId="77777777" w:rsidR="005B711F" w:rsidRPr="004C2B61" w:rsidRDefault="00CA2E58">
            <w:pPr>
              <w:autoSpaceDE w:val="0"/>
              <w:autoSpaceDN w:val="0"/>
              <w:spacing w:before="90" w:after="0" w:line="233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830C9C" w14:textId="77777777" w:rsidR="005B711F" w:rsidRPr="004C2B61" w:rsidRDefault="00CA2E58">
            <w:pPr>
              <w:autoSpaceDE w:val="0"/>
              <w:autoSpaceDN w:val="0"/>
              <w:spacing w:before="90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8787AD" w14:textId="77777777" w:rsidR="005B711F" w:rsidRPr="004C2B61" w:rsidRDefault="00CA2E58">
            <w:pPr>
              <w:autoSpaceDE w:val="0"/>
              <w:autoSpaceDN w:val="0"/>
              <w:spacing w:before="90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6CCADE" w14:textId="77777777" w:rsidR="005B711F" w:rsidRPr="004C2B61" w:rsidRDefault="00CA2E58">
            <w:pPr>
              <w:autoSpaceDE w:val="0"/>
              <w:autoSpaceDN w:val="0"/>
              <w:spacing w:before="90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28.11.2022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AF8A60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21AE1250" w14:textId="77777777">
        <w:trPr>
          <w:trHeight w:hRule="exact" w:val="75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0E51BC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62808C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6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Ходьба по гимнастической скамейке. Перешагивание через мячи.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EA603C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7AD4C9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41E794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5DFA52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02.12.2022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5908A8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6E25BD1E" w14:textId="77777777" w:rsidTr="004C2B61">
        <w:trPr>
          <w:trHeight w:hRule="exact" w:val="128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015584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3A6340" w14:textId="77777777" w:rsidR="005B711F" w:rsidRPr="004C2B61" w:rsidRDefault="00CA2E58" w:rsidP="004C2B61">
            <w:pPr>
              <w:autoSpaceDE w:val="0"/>
              <w:autoSpaceDN w:val="0"/>
              <w:spacing w:before="90" w:after="0"/>
              <w:ind w:left="66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Физкультурная деятельность с общеразвивающей направленностью.</w:t>
            </w:r>
            <w:r w:rsidR="005E6C32"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Передвижения по гимнастической стенке.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FE4DDD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FDF94B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517C34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169514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05.12.2022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621754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</w:tbl>
    <w:p w14:paraId="38D50C4E" w14:textId="77777777" w:rsidR="005B711F" w:rsidRPr="004C2B61" w:rsidRDefault="005B711F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460"/>
        <w:gridCol w:w="3736"/>
        <w:gridCol w:w="668"/>
        <w:gridCol w:w="1478"/>
        <w:gridCol w:w="1524"/>
        <w:gridCol w:w="1128"/>
        <w:gridCol w:w="1664"/>
      </w:tblGrid>
      <w:tr w:rsidR="005B711F" w:rsidRPr="004C2B61" w14:paraId="58450D5A" w14:textId="77777777">
        <w:trPr>
          <w:trHeight w:hRule="exact" w:val="10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45CF18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29.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26C5D9" w14:textId="77777777" w:rsidR="005B711F" w:rsidRPr="004C2B61" w:rsidRDefault="00CA2E58" w:rsidP="005E6C32">
            <w:pPr>
              <w:autoSpaceDE w:val="0"/>
              <w:autoSpaceDN w:val="0"/>
              <w:spacing w:before="88" w:after="0" w:line="271" w:lineRule="auto"/>
              <w:ind w:left="6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ОРУ без предмета. Полупереворот  из стойки на лопатках назад на на стойку на коленях.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8118E1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A4641A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A116BA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F1E33F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09.12.2022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A79D2A" w14:textId="77777777" w:rsidR="005B711F" w:rsidRPr="004C2B61" w:rsidRDefault="00CA2E58">
            <w:pPr>
              <w:autoSpaceDE w:val="0"/>
              <w:autoSpaceDN w:val="0"/>
              <w:spacing w:before="88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478E947F" w14:textId="77777777">
        <w:trPr>
          <w:trHeight w:hRule="exact" w:val="10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1E1F44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A27148" w14:textId="77777777" w:rsidR="005B711F" w:rsidRPr="004C2B61" w:rsidRDefault="00CA2E58" w:rsidP="005E6C32">
            <w:pPr>
              <w:autoSpaceDE w:val="0"/>
              <w:autoSpaceDN w:val="0"/>
              <w:spacing w:before="88" w:after="0" w:line="271" w:lineRule="auto"/>
              <w:ind w:left="66" w:right="5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Лазанье  через гимнастическую скамейку; упражнения с гимнастической палкой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E0C17B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6B5BDB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AFC808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99D530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12.12.2022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947D0F" w14:textId="77777777" w:rsidR="005B711F" w:rsidRPr="004C2B61" w:rsidRDefault="00CA2E58">
            <w:pPr>
              <w:autoSpaceDE w:val="0"/>
              <w:autoSpaceDN w:val="0"/>
              <w:spacing w:before="88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0E8145EA" w14:textId="77777777">
        <w:trPr>
          <w:trHeight w:hRule="exact" w:val="75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E3A321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F5FE69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6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Лазанье через гимнастического коня; упражнения с набивным мячом.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2DB852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04E1C8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566DC7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BE4701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16.12.2022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B6D7CA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5EED2FA8" w14:textId="77777777" w:rsidTr="0097603E">
        <w:trPr>
          <w:trHeight w:hRule="exact" w:val="67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63DA48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B9BF71" w14:textId="77777777" w:rsidR="005B711F" w:rsidRPr="004C2B61" w:rsidRDefault="00CA2E58" w:rsidP="005E6C32">
            <w:pPr>
              <w:autoSpaceDE w:val="0"/>
              <w:autoSpaceDN w:val="0"/>
              <w:spacing w:before="88" w:after="0" w:line="271" w:lineRule="auto"/>
              <w:ind w:left="66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Общеразвивающие упражнения.</w:t>
            </w:r>
            <w:r w:rsidR="005E6C32"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Ходьба с преодолением 2-3 препятствий.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F2303D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315400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0548C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6862D1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19.12.2022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A3AB3D" w14:textId="77777777" w:rsidR="005B711F" w:rsidRPr="004C2B61" w:rsidRDefault="00CA2E58">
            <w:pPr>
              <w:autoSpaceDE w:val="0"/>
              <w:autoSpaceDN w:val="0"/>
              <w:spacing w:before="88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78FD908B" w14:textId="77777777">
        <w:trPr>
          <w:trHeight w:hRule="exact" w:val="106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4A1A78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E650A6" w14:textId="77777777" w:rsidR="005B711F" w:rsidRPr="004C2B61" w:rsidRDefault="00CA2E58">
            <w:pPr>
              <w:autoSpaceDE w:val="0"/>
              <w:autoSpaceDN w:val="0"/>
              <w:spacing w:before="90" w:after="0" w:line="271" w:lineRule="auto"/>
              <w:ind w:left="66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Лазанье по гимнастической </w:t>
            </w:r>
            <w:r w:rsidR="005E6C32"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стенке; упражнения в равновесии. </w:t>
            </w: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Игра</w:t>
            </w:r>
            <w:r w:rsidR="005E6C32"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«Пятнашки»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B0CF18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057695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0.00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A2E1B6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B9C3B4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23.12.2022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95C042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Практическая работа;</w:t>
            </w:r>
          </w:p>
        </w:tc>
      </w:tr>
      <w:tr w:rsidR="005B711F" w:rsidRPr="004C2B61" w14:paraId="1D9A61F3" w14:textId="77777777" w:rsidTr="0097603E">
        <w:trPr>
          <w:trHeight w:hRule="exact" w:val="95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9F2C44" w14:textId="77777777" w:rsidR="005B711F" w:rsidRPr="004C2B61" w:rsidRDefault="00CA2E58">
            <w:pPr>
              <w:autoSpaceDE w:val="0"/>
              <w:autoSpaceDN w:val="0"/>
              <w:spacing w:before="8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34.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720BA4" w14:textId="77777777" w:rsidR="005B711F" w:rsidRPr="004C2B61" w:rsidRDefault="00CA2E58">
            <w:pPr>
              <w:autoSpaceDE w:val="0"/>
              <w:autoSpaceDN w:val="0"/>
              <w:spacing w:before="88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ОРУ с </w:t>
            </w:r>
            <w:r w:rsidR="005E6C32"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</w:t>
            </w: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имнастической палкой.</w:t>
            </w:r>
          </w:p>
          <w:p w14:paraId="75354B5F" w14:textId="77777777" w:rsidR="005B711F" w:rsidRPr="004C2B61" w:rsidRDefault="00CA2E58">
            <w:pPr>
              <w:autoSpaceDE w:val="0"/>
              <w:autoSpaceDN w:val="0"/>
              <w:spacing w:before="64" w:after="0" w:line="262" w:lineRule="auto"/>
              <w:ind w:left="66" w:right="4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Подтягивание на гимнастической скамейке.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996F94" w14:textId="77777777" w:rsidR="005B711F" w:rsidRPr="004C2B61" w:rsidRDefault="00CA2E58">
            <w:pPr>
              <w:autoSpaceDE w:val="0"/>
              <w:autoSpaceDN w:val="0"/>
              <w:spacing w:before="88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5A422D" w14:textId="77777777" w:rsidR="005B711F" w:rsidRPr="004C2B61" w:rsidRDefault="00CA2E58">
            <w:pPr>
              <w:autoSpaceDE w:val="0"/>
              <w:autoSpaceDN w:val="0"/>
              <w:spacing w:before="88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0.25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A9A825" w14:textId="77777777" w:rsidR="005B711F" w:rsidRPr="004C2B61" w:rsidRDefault="00CA2E58">
            <w:pPr>
              <w:autoSpaceDE w:val="0"/>
              <w:autoSpaceDN w:val="0"/>
              <w:spacing w:before="88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A44738" w14:textId="77777777" w:rsidR="005B711F" w:rsidRPr="004C2B61" w:rsidRDefault="00CA2E58">
            <w:pPr>
              <w:autoSpaceDE w:val="0"/>
              <w:autoSpaceDN w:val="0"/>
              <w:spacing w:before="88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26.12.2022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4CF687" w14:textId="77777777" w:rsidR="005B711F" w:rsidRPr="004C2B61" w:rsidRDefault="00CA2E58">
            <w:pPr>
              <w:autoSpaceDE w:val="0"/>
              <w:autoSpaceDN w:val="0"/>
              <w:spacing w:before="88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2CF72674" w14:textId="77777777">
        <w:trPr>
          <w:trHeight w:hRule="exact" w:val="10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AC7700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5E1F07" w14:textId="77777777" w:rsidR="005B711F" w:rsidRPr="004C2B61" w:rsidRDefault="00CA2E58" w:rsidP="005E6C32">
            <w:pPr>
              <w:autoSpaceDE w:val="0"/>
              <w:autoSpaceDN w:val="0"/>
              <w:spacing w:before="90" w:after="0" w:line="271" w:lineRule="auto"/>
              <w:ind w:left="66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ОРУ с малыми набивными мячами. Прыжки на двух, на одной попеременно.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D93C30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E6E5D1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0B3773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5B1D48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30.12.2022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7F1937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6DE9D41C" w14:textId="77777777">
        <w:trPr>
          <w:trHeight w:hRule="exact" w:val="758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8AF0F5" w14:textId="77777777" w:rsidR="005B711F" w:rsidRPr="004C2B61" w:rsidRDefault="00CA2E58">
            <w:pPr>
              <w:autoSpaceDE w:val="0"/>
              <w:autoSpaceDN w:val="0"/>
              <w:spacing w:before="92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4A9F0E" w14:textId="77777777" w:rsidR="005B711F" w:rsidRPr="004C2B61" w:rsidRDefault="00CA2E58">
            <w:pPr>
              <w:autoSpaceDE w:val="0"/>
              <w:autoSpaceDN w:val="0"/>
              <w:spacing w:before="92" w:after="0" w:line="262" w:lineRule="auto"/>
              <w:ind w:left="6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ОРУ с Большими мячами; эстафеты с большими мячами.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C48A78" w14:textId="77777777" w:rsidR="005B711F" w:rsidRPr="004C2B61" w:rsidRDefault="00CA2E58">
            <w:pPr>
              <w:autoSpaceDE w:val="0"/>
              <w:autoSpaceDN w:val="0"/>
              <w:spacing w:before="92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00E1C7" w14:textId="77777777" w:rsidR="005B711F" w:rsidRPr="004C2B61" w:rsidRDefault="00CA2E58">
            <w:pPr>
              <w:autoSpaceDE w:val="0"/>
              <w:autoSpaceDN w:val="0"/>
              <w:spacing w:before="92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E27460" w14:textId="77777777" w:rsidR="005B711F" w:rsidRPr="004C2B61" w:rsidRDefault="00CA2E58">
            <w:pPr>
              <w:autoSpaceDE w:val="0"/>
              <w:autoSpaceDN w:val="0"/>
              <w:spacing w:before="92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9752A1" w14:textId="77777777" w:rsidR="005B711F" w:rsidRPr="004C2B61" w:rsidRDefault="00CA2E58">
            <w:pPr>
              <w:autoSpaceDE w:val="0"/>
              <w:autoSpaceDN w:val="0"/>
              <w:spacing w:before="92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09.01.2023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49B676" w14:textId="77777777" w:rsidR="005B711F" w:rsidRPr="004C2B61" w:rsidRDefault="00CA2E58">
            <w:pPr>
              <w:autoSpaceDE w:val="0"/>
              <w:autoSpaceDN w:val="0"/>
              <w:spacing w:before="92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049EBAD2" w14:textId="77777777">
        <w:trPr>
          <w:trHeight w:hRule="exact" w:val="75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7B3121" w14:textId="77777777" w:rsidR="005B711F" w:rsidRPr="004C2B61" w:rsidRDefault="00CA2E58">
            <w:pPr>
              <w:autoSpaceDE w:val="0"/>
              <w:autoSpaceDN w:val="0"/>
              <w:spacing w:before="8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189BAD" w14:textId="77777777" w:rsidR="005B711F" w:rsidRPr="004C2B61" w:rsidRDefault="00CA2E58">
            <w:pPr>
              <w:autoSpaceDE w:val="0"/>
              <w:autoSpaceDN w:val="0"/>
              <w:spacing w:before="88" w:after="0" w:line="262" w:lineRule="auto"/>
              <w:ind w:left="66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ОРУ на формирование правильной осанки. </w:t>
            </w:r>
            <w:r w:rsidR="005E6C32"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Игра</w:t>
            </w:r>
            <w:r w:rsidR="005E6C32"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5E6C32"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«Зайцы</w:t>
            </w:r>
            <w:r w:rsidR="005E6C32"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огороде»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1909C6" w14:textId="77777777" w:rsidR="005B711F" w:rsidRPr="004C2B61" w:rsidRDefault="00CA2E58">
            <w:pPr>
              <w:autoSpaceDE w:val="0"/>
              <w:autoSpaceDN w:val="0"/>
              <w:spacing w:before="88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98C72D" w14:textId="77777777" w:rsidR="005B711F" w:rsidRPr="004C2B61" w:rsidRDefault="00CA2E58">
            <w:pPr>
              <w:autoSpaceDE w:val="0"/>
              <w:autoSpaceDN w:val="0"/>
              <w:spacing w:before="88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1DBF72" w14:textId="77777777" w:rsidR="005B711F" w:rsidRPr="004C2B61" w:rsidRDefault="00CA2E58">
            <w:pPr>
              <w:autoSpaceDE w:val="0"/>
              <w:autoSpaceDN w:val="0"/>
              <w:spacing w:before="88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4657CC" w14:textId="77777777" w:rsidR="005B711F" w:rsidRPr="004C2B61" w:rsidRDefault="00CA2E58">
            <w:pPr>
              <w:autoSpaceDE w:val="0"/>
              <w:autoSpaceDN w:val="0"/>
              <w:spacing w:before="88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13.01.2023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A30FB7" w14:textId="77777777" w:rsidR="005B711F" w:rsidRPr="004C2B61" w:rsidRDefault="00CA2E58">
            <w:pPr>
              <w:autoSpaceDE w:val="0"/>
              <w:autoSpaceDN w:val="0"/>
              <w:spacing w:before="88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04FE74F5" w14:textId="77777777">
        <w:trPr>
          <w:trHeight w:hRule="exact" w:val="75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71CDE0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F3DE12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6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ОРУ с малыми набивными мячами в парах. </w:t>
            </w: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Перешагивание через мячи.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9B2E42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4A6C06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1EF80D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1EC457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16.01.2023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5F3198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14871922" w14:textId="77777777">
        <w:trPr>
          <w:trHeight w:hRule="exact" w:val="75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D97B39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591798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6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ОРУ с гимнастическими обручами. Игра "Третий лишний"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EAEC8C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8197E5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ACE848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5805EC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20.01.2023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E7FAA3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5465FBC4" w14:textId="77777777">
        <w:trPr>
          <w:trHeight w:hRule="exact" w:val="75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DBDFA2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1EF8C2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6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ОРУ на формирование правильной осанки. </w:t>
            </w: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Игра "Мяч впереди"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39F914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153C7F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BEB1DF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BA9AC5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23.01.2023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D03AA1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7E800E3A" w14:textId="77777777" w:rsidTr="0097603E">
        <w:trPr>
          <w:trHeight w:hRule="exact" w:val="99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7880C4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F0D4FE" w14:textId="77777777" w:rsidR="005B711F" w:rsidRPr="004C2B61" w:rsidRDefault="00CA2E58">
            <w:pPr>
              <w:autoSpaceDE w:val="0"/>
              <w:autoSpaceDN w:val="0"/>
              <w:spacing w:before="88" w:after="0" w:line="271" w:lineRule="auto"/>
              <w:ind w:left="66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ОРУ с предметами (самостоятельное проведение по 2 упражнения). </w:t>
            </w: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Игра "Лисы и куры"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27DC6D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403EBA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B34C99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8E5A21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27.01.2023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2487F1" w14:textId="77777777" w:rsidR="005B711F" w:rsidRPr="004C2B61" w:rsidRDefault="00CA2E58">
            <w:pPr>
              <w:autoSpaceDE w:val="0"/>
              <w:autoSpaceDN w:val="0"/>
              <w:spacing w:before="88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421B36A7" w14:textId="77777777">
        <w:trPr>
          <w:trHeight w:hRule="exact" w:val="75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AEB3A5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2E7C0F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6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Подвижные иргы на свежем воздухе, эстафеты в парах.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5A3159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2424BC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A20E73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111690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30.01.2023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9B6268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0ACEDFCF" w14:textId="77777777">
        <w:trPr>
          <w:trHeight w:hRule="exact" w:val="1368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0C7CB6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191600" w14:textId="77777777" w:rsidR="005B711F" w:rsidRPr="004C2B61" w:rsidRDefault="00CA2E58">
            <w:pPr>
              <w:autoSpaceDE w:val="0"/>
              <w:autoSpaceDN w:val="0"/>
              <w:spacing w:before="88" w:after="0" w:line="278" w:lineRule="auto"/>
              <w:ind w:left="66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Игра «Пятнашки» Бег с изменением направления движения по сигналу учителя. </w:t>
            </w: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Бег коротким, средним и длинным шагом.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6DED91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3FBF45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99B3F9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9A45AD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03.02.2023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6FDF1B" w14:textId="77777777" w:rsidR="005B711F" w:rsidRPr="004C2B61" w:rsidRDefault="00CA2E58">
            <w:pPr>
              <w:autoSpaceDE w:val="0"/>
              <w:autoSpaceDN w:val="0"/>
              <w:spacing w:before="88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0F5B38AF" w14:textId="77777777">
        <w:trPr>
          <w:trHeight w:hRule="exact" w:val="758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6CC93D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70F61D" w14:textId="77777777" w:rsidR="005B711F" w:rsidRPr="004C2B61" w:rsidRDefault="00CA2E58" w:rsidP="005E6C32">
            <w:pPr>
              <w:tabs>
                <w:tab w:val="left" w:pos="230"/>
              </w:tabs>
              <w:autoSpaceDE w:val="0"/>
              <w:autoSpaceDN w:val="0"/>
              <w:spacing w:before="90" w:after="0" w:line="262" w:lineRule="auto"/>
              <w:ind w:left="66" w:right="4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Игра «Пятнашки» Эстафеты с бегом на скорость.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9E7EEB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77C2AF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7467BA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BC0E3B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06.02.2023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7AC818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5098A9D3" w14:textId="77777777">
        <w:trPr>
          <w:trHeight w:hRule="exact" w:val="73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9A3DA2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3B4232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6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Игра «Пятнашки» Игры с прыжками с использованием скакалки.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6769E8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56B8EE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015F87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BA6216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10.02.2023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51A7A1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</w:tbl>
    <w:p w14:paraId="0BB7D16E" w14:textId="77777777" w:rsidR="005B711F" w:rsidRPr="004C2B61" w:rsidRDefault="005B711F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460"/>
        <w:gridCol w:w="3736"/>
        <w:gridCol w:w="668"/>
        <w:gridCol w:w="1478"/>
        <w:gridCol w:w="1524"/>
        <w:gridCol w:w="1128"/>
        <w:gridCol w:w="1664"/>
      </w:tblGrid>
      <w:tr w:rsidR="005B711F" w:rsidRPr="004C2B61" w14:paraId="5FF0DB37" w14:textId="77777777">
        <w:trPr>
          <w:trHeight w:hRule="exact" w:val="167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EA3145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46.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70E269" w14:textId="77777777" w:rsidR="005B711F" w:rsidRPr="004C2B61" w:rsidRDefault="00CA2E58" w:rsidP="005E6C32">
            <w:pPr>
              <w:autoSpaceDE w:val="0"/>
              <w:autoSpaceDN w:val="0"/>
              <w:spacing w:before="88" w:after="0" w:line="281" w:lineRule="auto"/>
              <w:ind w:left="66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Ловля и передача мяча. Игра «Играй, играй, мяч не потеряй» Метание малого мяча на заданное расстояние (в горизонтальную и вертикальную цель).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AA8E6B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266228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9076B7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2730AF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13.02.2023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837A1F" w14:textId="77777777" w:rsidR="005B711F" w:rsidRPr="004C2B61" w:rsidRDefault="00CA2E58">
            <w:pPr>
              <w:autoSpaceDE w:val="0"/>
              <w:autoSpaceDN w:val="0"/>
              <w:spacing w:before="88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143CAE52" w14:textId="77777777">
        <w:trPr>
          <w:trHeight w:hRule="exact" w:val="137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16B2A9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D0C388" w14:textId="77777777" w:rsidR="005B711F" w:rsidRPr="004C2B61" w:rsidRDefault="00CA2E58" w:rsidP="005E6C32">
            <w:pPr>
              <w:autoSpaceDE w:val="0"/>
              <w:autoSpaceDN w:val="0"/>
              <w:spacing w:before="90" w:after="0"/>
              <w:ind w:left="6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Ловля и передача мяча.  Игра «Мяч водящему» Бросок набивного мяча двумя руками от груди вперед-вверх.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E9EC7C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220DBC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75EA71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AFE8B5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17.02.2023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7F6B1A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522743FA" w14:textId="77777777">
        <w:trPr>
          <w:trHeight w:hRule="exact" w:val="75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F84C83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9C3DCB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6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Ловля и передача мяча. Игра «Играй, играй, мяч не потеряй»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FB667E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97D021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187275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EBBEA2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20.02.2023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FD154E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09932373" w14:textId="77777777">
        <w:trPr>
          <w:trHeight w:hRule="exact" w:val="75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67A436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139603" w14:textId="77777777" w:rsidR="005B711F" w:rsidRPr="004C2B61" w:rsidRDefault="00CA2E58">
            <w:pPr>
              <w:autoSpaceDE w:val="0"/>
              <w:autoSpaceDN w:val="0"/>
              <w:spacing w:before="88" w:after="0" w:line="262" w:lineRule="auto"/>
              <w:ind w:left="66" w:right="5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Ору со скакалкой. Размыкание и смыкание приставными шагами;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6EEE99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C420A6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255B92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36B81E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24.02.2023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424D10" w14:textId="77777777" w:rsidR="005B711F" w:rsidRPr="004C2B61" w:rsidRDefault="00CA2E58">
            <w:pPr>
              <w:autoSpaceDE w:val="0"/>
              <w:autoSpaceDN w:val="0"/>
              <w:spacing w:before="88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3897CA7B" w14:textId="77777777">
        <w:trPr>
          <w:trHeight w:hRule="exact" w:val="10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C3B4F0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0143F0" w14:textId="77777777" w:rsidR="005B711F" w:rsidRPr="004C2B61" w:rsidRDefault="00CA2E58">
            <w:pPr>
              <w:autoSpaceDE w:val="0"/>
              <w:autoSpaceDN w:val="0"/>
              <w:spacing w:before="88" w:after="0" w:line="271" w:lineRule="auto"/>
              <w:ind w:left="66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ОРУ со скакалкой (самостоятельное проведение. </w:t>
            </w: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Повторение строевых упражнений.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9825A0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E86A5A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44E8DF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A67540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27.02.2023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ECE19B" w14:textId="77777777" w:rsidR="005B711F" w:rsidRPr="004C2B61" w:rsidRDefault="00CA2E58">
            <w:pPr>
              <w:autoSpaceDE w:val="0"/>
              <w:autoSpaceDN w:val="0"/>
              <w:spacing w:before="88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75E77950" w14:textId="77777777">
        <w:trPr>
          <w:trHeight w:hRule="exact" w:val="167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3F9BFD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500171" w14:textId="77777777" w:rsidR="005B711F" w:rsidRPr="004C2B61" w:rsidRDefault="00CA2E58" w:rsidP="005E6C32">
            <w:pPr>
              <w:autoSpaceDE w:val="0"/>
              <w:autoSpaceDN w:val="0"/>
              <w:spacing w:before="88" w:after="0" w:line="281" w:lineRule="auto"/>
              <w:ind w:left="6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Физкультурная деятельность с общеразвивающей направленностью.</w:t>
            </w:r>
            <w:r w:rsidR="005E6C32"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Совершенствование бега, развитие координационных и скоростных способностей.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541F4D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4178E1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C73A82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1C8736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03.03.2023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7BF15D" w14:textId="77777777" w:rsidR="005B711F" w:rsidRPr="004C2B61" w:rsidRDefault="00CA2E58">
            <w:pPr>
              <w:autoSpaceDE w:val="0"/>
              <w:autoSpaceDN w:val="0"/>
              <w:spacing w:before="88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4E579B99" w14:textId="77777777">
        <w:trPr>
          <w:trHeight w:hRule="exact" w:val="75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25EDEB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2533F3" w14:textId="77777777" w:rsidR="005B711F" w:rsidRPr="004C2B61" w:rsidRDefault="00CA2E58">
            <w:pPr>
              <w:autoSpaceDE w:val="0"/>
              <w:autoSpaceDN w:val="0"/>
              <w:spacing w:before="88" w:after="0" w:line="262" w:lineRule="auto"/>
              <w:ind w:left="66" w:right="86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Акробатические упражнения; повороты направо, налево.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46DA7A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385510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23F903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14DCC1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06.03.2023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65AAD5" w14:textId="77777777" w:rsidR="005B711F" w:rsidRPr="004C2B61" w:rsidRDefault="00CA2E58">
            <w:pPr>
              <w:autoSpaceDE w:val="0"/>
              <w:autoSpaceDN w:val="0"/>
              <w:spacing w:before="88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3215DC55" w14:textId="77777777">
        <w:trPr>
          <w:trHeight w:hRule="exact" w:val="106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F91DD8" w14:textId="77777777" w:rsidR="005B711F" w:rsidRPr="004C2B61" w:rsidRDefault="00CA2E58">
            <w:pPr>
              <w:autoSpaceDE w:val="0"/>
              <w:autoSpaceDN w:val="0"/>
              <w:spacing w:before="92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FA921B" w14:textId="77777777" w:rsidR="00EB50F9" w:rsidRDefault="00CA2E58" w:rsidP="00EB50F9">
            <w:pPr>
              <w:autoSpaceDE w:val="0"/>
              <w:autoSpaceDN w:val="0"/>
              <w:spacing w:before="92" w:after="0" w:line="230" w:lineRule="auto"/>
              <w:ind w:lef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Значение закаливания.</w:t>
            </w:r>
          </w:p>
          <w:p w14:paraId="53C3D6D8" w14:textId="77777777" w:rsidR="005B711F" w:rsidRPr="004C2B61" w:rsidRDefault="00CA2E58" w:rsidP="00EB50F9">
            <w:pPr>
              <w:autoSpaceDE w:val="0"/>
              <w:autoSpaceDN w:val="0"/>
              <w:spacing w:before="92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Акробатические упражнения; упражнения в равновесии.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160FC9" w14:textId="77777777" w:rsidR="005B711F" w:rsidRPr="004C2B61" w:rsidRDefault="00CA2E58">
            <w:pPr>
              <w:autoSpaceDE w:val="0"/>
              <w:autoSpaceDN w:val="0"/>
              <w:spacing w:before="92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685A67" w14:textId="77777777" w:rsidR="005B711F" w:rsidRPr="004C2B61" w:rsidRDefault="00CA2E58">
            <w:pPr>
              <w:autoSpaceDE w:val="0"/>
              <w:autoSpaceDN w:val="0"/>
              <w:spacing w:before="92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60E6BB" w14:textId="77777777" w:rsidR="005B711F" w:rsidRPr="004C2B61" w:rsidRDefault="00CA2E58">
            <w:pPr>
              <w:autoSpaceDE w:val="0"/>
              <w:autoSpaceDN w:val="0"/>
              <w:spacing w:before="92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804816" w14:textId="77777777" w:rsidR="005B711F" w:rsidRPr="004C2B61" w:rsidRDefault="00CA2E58">
            <w:pPr>
              <w:autoSpaceDE w:val="0"/>
              <w:autoSpaceDN w:val="0"/>
              <w:spacing w:before="92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10.03.2023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5A37A7" w14:textId="77777777" w:rsidR="005B711F" w:rsidRPr="004C2B61" w:rsidRDefault="00CA2E58">
            <w:pPr>
              <w:autoSpaceDE w:val="0"/>
              <w:autoSpaceDN w:val="0"/>
              <w:spacing w:before="92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6775CAD9" w14:textId="77777777">
        <w:trPr>
          <w:trHeight w:hRule="exact" w:val="10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B27A7B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116CBD" w14:textId="77777777" w:rsidR="005B711F" w:rsidRPr="004C2B61" w:rsidRDefault="00CA2E58">
            <w:pPr>
              <w:autoSpaceDE w:val="0"/>
              <w:autoSpaceDN w:val="0"/>
              <w:spacing w:before="88" w:after="0" w:line="271" w:lineRule="auto"/>
              <w:ind w:left="6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Двигательные действия и навыки. Бег в чередовании с ходьбой до 150 м, с преодолением препятствий.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858760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A712E3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8C8454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BD59B7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31.03.2023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279B19" w14:textId="77777777" w:rsidR="005B711F" w:rsidRPr="004C2B61" w:rsidRDefault="00CA2E58">
            <w:pPr>
              <w:autoSpaceDE w:val="0"/>
              <w:autoSpaceDN w:val="0"/>
              <w:spacing w:before="88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40CDB7D0" w14:textId="77777777" w:rsidTr="00EB50F9">
        <w:trPr>
          <w:trHeight w:hRule="exact" w:val="87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F3CC96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FC6F0F" w14:textId="77777777" w:rsidR="005B711F" w:rsidRPr="004C2B61" w:rsidRDefault="00CA2E58" w:rsidP="005E6C32">
            <w:pPr>
              <w:autoSpaceDE w:val="0"/>
              <w:autoSpaceDN w:val="0"/>
              <w:spacing w:before="90" w:after="0" w:line="271" w:lineRule="auto"/>
              <w:ind w:left="66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Повороты направо, налево; упражнения в равновесии. </w:t>
            </w:r>
            <w:r w:rsidR="005E6C32"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Игра «Кто дальше </w:t>
            </w: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бросит»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3D60C0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B57878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DB81D1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0FE9E6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07.04.2023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8CCE27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119BC784" w14:textId="77777777" w:rsidTr="00EB50F9">
        <w:trPr>
          <w:trHeight w:hRule="exact" w:val="94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1173F7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9A968F" w14:textId="77777777" w:rsidR="005B711F" w:rsidRPr="004C2B61" w:rsidRDefault="00CA2E58" w:rsidP="005E6C32">
            <w:pPr>
              <w:autoSpaceDE w:val="0"/>
              <w:autoSpaceDN w:val="0"/>
              <w:spacing w:before="90" w:after="0" w:line="271" w:lineRule="auto"/>
              <w:ind w:left="66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Перестроение по звеньям; упражнения в равновесии. </w:t>
            </w:r>
            <w:r w:rsidR="005E6C32"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Игра «К своим </w:t>
            </w: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флажкам»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8EBEE6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3E33F3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5BEC89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8E15F7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14.04.2023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ED8888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0F42BA1F" w14:textId="77777777">
        <w:trPr>
          <w:trHeight w:hRule="exact" w:val="75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41BB0B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B14F4B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right="14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Футбол. Ведение мяча внутренней и внешней частью подъема по прямой.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3BAFDC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D66CEE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1DB06A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05B70F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17.04.2023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4CB182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33162E38" w14:textId="77777777">
        <w:trPr>
          <w:trHeight w:hRule="exact" w:val="75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EAEE56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C62021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6" w:righ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Подвижные игры на материале футбола. </w:t>
            </w: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«Гонка мячей»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CB3F05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3D8307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D85FB6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DC9D7C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28.04.2023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928C1F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4D70D4B0" w14:textId="77777777">
        <w:trPr>
          <w:trHeight w:hRule="exact" w:val="75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F7F395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4881C7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6" w:righ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Подвижные игры на материале футбола. </w:t>
            </w: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«Метко в цель»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A7A9CD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29F6A3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E7AAE7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9411AB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12.05.2023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76BE57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01231F33" w14:textId="77777777">
        <w:trPr>
          <w:trHeight w:hRule="exact" w:val="73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9C4FE8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B26DAC" w14:textId="77777777" w:rsidR="005B711F" w:rsidRPr="004C2B61" w:rsidRDefault="00CA2E58">
            <w:pPr>
              <w:autoSpaceDE w:val="0"/>
              <w:autoSpaceDN w:val="0"/>
              <w:spacing w:before="88" w:after="0" w:line="262" w:lineRule="auto"/>
              <w:ind w:left="66" w:righ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Подвижные игры на материале футбола. </w:t>
            </w: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Слалом с мячом».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2612A9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A6B98F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296676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4C8997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19.05.2023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47660F" w14:textId="77777777" w:rsidR="005B711F" w:rsidRPr="004C2B61" w:rsidRDefault="00CA2E58">
            <w:pPr>
              <w:autoSpaceDE w:val="0"/>
              <w:autoSpaceDN w:val="0"/>
              <w:spacing w:before="88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</w:tbl>
    <w:p w14:paraId="3B70A186" w14:textId="77777777" w:rsidR="005B711F" w:rsidRPr="004C2B61" w:rsidRDefault="005B711F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460"/>
        <w:gridCol w:w="3736"/>
        <w:gridCol w:w="668"/>
        <w:gridCol w:w="1478"/>
        <w:gridCol w:w="1524"/>
        <w:gridCol w:w="1128"/>
        <w:gridCol w:w="1664"/>
      </w:tblGrid>
      <w:tr w:rsidR="005B711F" w:rsidRPr="004C2B61" w14:paraId="745D4B00" w14:textId="77777777">
        <w:trPr>
          <w:trHeight w:hRule="exact" w:val="75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F15BC8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61.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5B059C" w14:textId="77777777" w:rsidR="005B711F" w:rsidRPr="004C2B61" w:rsidRDefault="00CA2E58">
            <w:pPr>
              <w:autoSpaceDE w:val="0"/>
              <w:autoSpaceDN w:val="0"/>
              <w:spacing w:before="88" w:after="0" w:line="262" w:lineRule="auto"/>
              <w:ind w:right="14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Футбол. Ведение мяча внутренней и внешней частью подъема по прямой.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F3188C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019BC3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C146B5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C25071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26.05.2023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94CBD9" w14:textId="77777777" w:rsidR="005B711F" w:rsidRPr="004C2B61" w:rsidRDefault="00CA2E58">
            <w:pPr>
              <w:autoSpaceDE w:val="0"/>
              <w:autoSpaceDN w:val="0"/>
              <w:spacing w:before="88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6112414E" w14:textId="77777777">
        <w:trPr>
          <w:trHeight w:hRule="exact" w:val="106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1332EA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9514DA" w14:textId="77777777" w:rsidR="005B711F" w:rsidRPr="004C2B61" w:rsidRDefault="00CA2E58">
            <w:pPr>
              <w:autoSpaceDE w:val="0"/>
              <w:autoSpaceDN w:val="0"/>
              <w:spacing w:before="90" w:after="0" w:line="271" w:lineRule="auto"/>
              <w:ind w:left="66" w:right="466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Футбол. Ведение мяча с обводкой стоек; остановка мяча внутренней частью стопы.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4D9A81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2D2040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3B2BD6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0DA2DC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08.05.2023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2D9DFA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2B0D036B" w14:textId="77777777">
        <w:trPr>
          <w:trHeight w:hRule="exact" w:val="75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60441A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214919" w14:textId="77777777" w:rsidR="005B711F" w:rsidRPr="004C2B61" w:rsidRDefault="00CA2E58">
            <w:pPr>
              <w:autoSpaceDE w:val="0"/>
              <w:autoSpaceDN w:val="0"/>
              <w:spacing w:before="88" w:after="0" w:line="262" w:lineRule="auto"/>
              <w:ind w:left="66" w:righ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Подвижные игры на материале футбола. </w:t>
            </w: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Слалом с мячом».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FE3201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D115BF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3C21DF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EC278E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11.05.2023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B62743" w14:textId="77777777" w:rsidR="005B711F" w:rsidRPr="004C2B61" w:rsidRDefault="00CA2E58">
            <w:pPr>
              <w:autoSpaceDE w:val="0"/>
              <w:autoSpaceDN w:val="0"/>
              <w:spacing w:before="88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6E153218" w14:textId="77777777">
        <w:trPr>
          <w:trHeight w:hRule="exact" w:val="106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48DDB0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6D7D28" w14:textId="77777777" w:rsidR="005B711F" w:rsidRPr="004C2B61" w:rsidRDefault="00CA2E58" w:rsidP="000F5426">
            <w:pPr>
              <w:autoSpaceDE w:val="0"/>
              <w:autoSpaceDN w:val="0"/>
              <w:spacing w:before="90" w:after="0" w:line="271" w:lineRule="auto"/>
              <w:ind w:left="66" w:righ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Подвижные игры на материале футбола. </w:t>
            </w: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«Бросок ногой»,«Футбольный бильярд».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6747AB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352052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25C247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9B0B7E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15.05.2023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149140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1DAD8511" w14:textId="77777777">
        <w:trPr>
          <w:trHeight w:hRule="exact" w:val="75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2FA77F" w14:textId="77777777" w:rsidR="005B711F" w:rsidRPr="004C2B61" w:rsidRDefault="00CA2E58">
            <w:pPr>
              <w:autoSpaceDE w:val="0"/>
              <w:autoSpaceDN w:val="0"/>
              <w:spacing w:before="90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3998D0" w14:textId="77777777" w:rsidR="005B711F" w:rsidRPr="004C2B61" w:rsidRDefault="00CA2E58">
            <w:pPr>
              <w:autoSpaceDE w:val="0"/>
              <w:autoSpaceDN w:val="0"/>
              <w:spacing w:before="90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Эстафеты в парах на ведение мяча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A8500F" w14:textId="77777777" w:rsidR="005B711F" w:rsidRPr="004C2B61" w:rsidRDefault="00CA2E58">
            <w:pPr>
              <w:autoSpaceDE w:val="0"/>
              <w:autoSpaceDN w:val="0"/>
              <w:spacing w:before="90" w:after="0" w:line="233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1429E3" w14:textId="77777777" w:rsidR="005B711F" w:rsidRPr="004C2B61" w:rsidRDefault="00CA2E58">
            <w:pPr>
              <w:autoSpaceDE w:val="0"/>
              <w:autoSpaceDN w:val="0"/>
              <w:spacing w:before="90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97CC86" w14:textId="77777777" w:rsidR="005B711F" w:rsidRPr="004C2B61" w:rsidRDefault="00CA2E58">
            <w:pPr>
              <w:autoSpaceDE w:val="0"/>
              <w:autoSpaceDN w:val="0"/>
              <w:spacing w:before="90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8DE919" w14:textId="77777777" w:rsidR="005B711F" w:rsidRPr="004C2B61" w:rsidRDefault="00CA2E58">
            <w:pPr>
              <w:autoSpaceDE w:val="0"/>
              <w:autoSpaceDN w:val="0"/>
              <w:spacing w:before="90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18.05.2023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345BAB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54F19D6E" w14:textId="77777777">
        <w:trPr>
          <w:trHeight w:hRule="exact" w:val="106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D69DC4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6F31B5" w14:textId="77777777" w:rsidR="005B711F" w:rsidRPr="004C2B61" w:rsidRDefault="00CA2E58" w:rsidP="00FE0E5F">
            <w:pPr>
              <w:autoSpaceDE w:val="0"/>
              <w:autoSpaceDN w:val="0"/>
              <w:spacing w:before="90" w:after="0" w:line="271" w:lineRule="auto"/>
              <w:ind w:left="66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Подвижные игры на материале освоения упражнений с мячом «Мяч соседу».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D2CDDD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305A58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06D19D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A44063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22.05.2023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46F353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6DE7F387" w14:textId="77777777">
        <w:trPr>
          <w:trHeight w:hRule="exact" w:val="10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315C8D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B87407" w14:textId="77777777" w:rsidR="005B711F" w:rsidRPr="004C2B61" w:rsidRDefault="00CA2E58" w:rsidP="00FE0E5F">
            <w:pPr>
              <w:autoSpaceDE w:val="0"/>
              <w:autoSpaceDN w:val="0"/>
              <w:spacing w:before="88" w:after="0" w:line="271" w:lineRule="auto"/>
              <w:ind w:left="66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Подвижные игры на материале упражнений с мячом. «Бросок мяча в колонне»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47EC1D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39D785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0DF1FD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096D9A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25.05.2023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BE55A2" w14:textId="77777777" w:rsidR="005B711F" w:rsidRPr="004C2B61" w:rsidRDefault="00CA2E58">
            <w:pPr>
              <w:autoSpaceDE w:val="0"/>
              <w:autoSpaceDN w:val="0"/>
              <w:spacing w:before="88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1ACF8804" w14:textId="77777777">
        <w:trPr>
          <w:trHeight w:hRule="exact" w:val="75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766D6A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506096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6" w:right="432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Подвижные игры на материале баскетбола. </w:t>
            </w: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«Передал — садись».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9635AD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963039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C4D6A6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6B4CEA" w14:textId="77777777" w:rsidR="005B711F" w:rsidRPr="004C2B61" w:rsidRDefault="00CA2E58">
            <w:pPr>
              <w:autoSpaceDE w:val="0"/>
              <w:autoSpaceDN w:val="0"/>
              <w:spacing w:before="90" w:after="0" w:line="23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30.05.2023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725FBD" w14:textId="77777777" w:rsidR="005B711F" w:rsidRPr="004C2B61" w:rsidRDefault="00CA2E58">
            <w:pPr>
              <w:autoSpaceDE w:val="0"/>
              <w:autoSpaceDN w:val="0"/>
              <w:spacing w:before="90" w:after="0" w:line="262" w:lineRule="auto"/>
              <w:ind w:left="64"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5B711F" w:rsidRPr="004C2B61" w14:paraId="6C70D5F3" w14:textId="77777777">
        <w:trPr>
          <w:trHeight w:hRule="exact" w:val="734"/>
        </w:trPr>
        <w:tc>
          <w:tcPr>
            <w:tcW w:w="4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A1C2D4" w14:textId="77777777" w:rsidR="005B711F" w:rsidRPr="004C2B61" w:rsidRDefault="00CA2E58">
            <w:pPr>
              <w:autoSpaceDE w:val="0"/>
              <w:autoSpaceDN w:val="0"/>
              <w:spacing w:before="88" w:after="0" w:line="262" w:lineRule="auto"/>
              <w:ind w:left="66" w:right="5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BC1825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F70C76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6.75</w:t>
            </w:r>
          </w:p>
        </w:tc>
        <w:tc>
          <w:tcPr>
            <w:tcW w:w="4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A5D1DC" w14:textId="77777777" w:rsidR="005B711F" w:rsidRPr="004C2B61" w:rsidRDefault="00CA2E58">
            <w:pPr>
              <w:autoSpaceDE w:val="0"/>
              <w:autoSpaceDN w:val="0"/>
              <w:spacing w:before="88" w:after="0" w:line="233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4C2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61.25</w:t>
            </w:r>
          </w:p>
        </w:tc>
      </w:tr>
    </w:tbl>
    <w:p w14:paraId="3FCCB886" w14:textId="77777777" w:rsidR="005B711F" w:rsidRDefault="005B711F">
      <w:pPr>
        <w:autoSpaceDE w:val="0"/>
        <w:autoSpaceDN w:val="0"/>
        <w:spacing w:after="0" w:line="14" w:lineRule="exact"/>
      </w:pPr>
    </w:p>
    <w:p w14:paraId="2BCFC03A" w14:textId="77777777" w:rsidR="005B711F" w:rsidRDefault="005B711F">
      <w:pPr>
        <w:sectPr w:rsidR="005B711F">
          <w:pgSz w:w="11900" w:h="16840"/>
          <w:pgMar w:top="284" w:right="556" w:bottom="1440" w:left="658" w:header="720" w:footer="720" w:gutter="0"/>
          <w:cols w:space="720" w:equalWidth="0">
            <w:col w:w="10686" w:space="0"/>
          </w:cols>
          <w:docGrid w:linePitch="360"/>
        </w:sectPr>
      </w:pPr>
    </w:p>
    <w:p w14:paraId="5C0E38DA" w14:textId="77777777" w:rsidR="005B711F" w:rsidRDefault="005B711F" w:rsidP="000E53A2">
      <w:pPr>
        <w:autoSpaceDE w:val="0"/>
        <w:autoSpaceDN w:val="0"/>
        <w:spacing w:after="78" w:line="220" w:lineRule="exact"/>
        <w:ind w:firstLine="709"/>
        <w:jc w:val="both"/>
      </w:pPr>
    </w:p>
    <w:p w14:paraId="28A7DD7C" w14:textId="77777777" w:rsidR="005B711F" w:rsidRDefault="00CA2E58" w:rsidP="000E53A2">
      <w:pPr>
        <w:autoSpaceDE w:val="0"/>
        <w:autoSpaceDN w:val="0"/>
        <w:spacing w:after="0" w:line="230" w:lineRule="auto"/>
        <w:ind w:right="519" w:firstLine="709"/>
        <w:jc w:val="both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14:paraId="4AE8B32A" w14:textId="77777777" w:rsidR="005B711F" w:rsidRPr="001F36F2" w:rsidRDefault="00CA2E58" w:rsidP="000E53A2">
      <w:pPr>
        <w:autoSpaceDE w:val="0"/>
        <w:autoSpaceDN w:val="0"/>
        <w:spacing w:before="346" w:after="0" w:line="230" w:lineRule="auto"/>
        <w:ind w:right="519" w:firstLine="709"/>
        <w:jc w:val="both"/>
      </w:pPr>
      <w:r w:rsidRPr="001F36F2">
        <w:rPr>
          <w:rFonts w:ascii="Times New Roman" w:eastAsia="Times New Roman" w:hAnsi="Times New Roman"/>
          <w:color w:val="000000"/>
          <w:sz w:val="24"/>
        </w:rPr>
        <w:t>ОБЯЗАТЕЛЬНЫЕ УЧЕБНЫЕ МАТЕРИАЛЫ ДЛЯ УЧЕНИКА</w:t>
      </w:r>
    </w:p>
    <w:p w14:paraId="5C2E3948" w14:textId="77777777" w:rsidR="00FE0E5F" w:rsidRDefault="00CA2E58" w:rsidP="00B33C38">
      <w:pPr>
        <w:autoSpaceDE w:val="0"/>
        <w:autoSpaceDN w:val="0"/>
        <w:spacing w:before="166" w:after="0" w:line="288" w:lineRule="auto"/>
        <w:ind w:firstLine="709"/>
        <w:jc w:val="both"/>
        <w:rPr>
          <w:lang w:val="ru-RU"/>
        </w:rPr>
      </w:pP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Физическая культура.</w:t>
      </w:r>
      <w:r w:rsidR="004C2B6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 xml:space="preserve">Футбол для всех,1-4 класс/Погадаев Г.И.; под редакцией Акинфеева И., Акционерное общество «Издательство «Просвещение»; </w:t>
      </w:r>
    </w:p>
    <w:p w14:paraId="745875FD" w14:textId="77777777" w:rsidR="00FE0E5F" w:rsidRDefault="00CA2E58" w:rsidP="00B33C38">
      <w:pPr>
        <w:autoSpaceDE w:val="0"/>
        <w:autoSpaceDN w:val="0"/>
        <w:spacing w:before="166" w:after="0" w:line="288" w:lineRule="auto"/>
        <w:ind w:firstLine="709"/>
        <w:jc w:val="both"/>
        <w:rPr>
          <w:lang w:val="ru-RU"/>
        </w:rPr>
      </w:pP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 xml:space="preserve">Физическая культура, 1-2 класс/Барышников В.Я., Белоусов А.И.; под редакцией Виленского М.Я.,«Русское слово-учебник»; </w:t>
      </w:r>
    </w:p>
    <w:p w14:paraId="00B36E43" w14:textId="77777777" w:rsidR="00FE0E5F" w:rsidRDefault="00CA2E58" w:rsidP="00B33C38">
      <w:pPr>
        <w:autoSpaceDE w:val="0"/>
        <w:autoSpaceDN w:val="0"/>
        <w:spacing w:before="166" w:after="0" w:line="288" w:lineRule="auto"/>
        <w:ind w:firstLine="709"/>
        <w:jc w:val="both"/>
        <w:rPr>
          <w:lang w:val="ru-RU"/>
        </w:rPr>
      </w:pP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 xml:space="preserve">Физическая культура. Гимнастика (в 2 частях), 1-4 класс/Винер И.А., Горбулина Н.М., Цыганкова О.Д.; под редакцией Винер И.А., Акционерное общество «Издательство «Просвещение»; </w:t>
      </w:r>
    </w:p>
    <w:p w14:paraId="7E99C3D9" w14:textId="77777777" w:rsidR="00FE0E5F" w:rsidRDefault="00CA2E58" w:rsidP="00B33C38">
      <w:pPr>
        <w:autoSpaceDE w:val="0"/>
        <w:autoSpaceDN w:val="0"/>
        <w:spacing w:before="166" w:after="0" w:line="288" w:lineRule="auto"/>
        <w:ind w:firstLine="709"/>
        <w:jc w:val="both"/>
        <w:rPr>
          <w:lang w:val="ru-RU"/>
        </w:rPr>
      </w:pP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Физическая культура, 1-4 класс/Лях В.И., Акционерное общество «Издательство «Просвещение»; Физическая культура, 1 класс/Матвеев А.П., Акционерное общество «Издательство «Просвещение»; Физическая культура, 1-2 класс/Петрова Т.В.,</w:t>
      </w:r>
      <w:r w:rsidR="00FE0E5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Копылов Ю.А., Полянская Н.В. и другие, Общество с ограниченной ответственностью «Издательский центр ВЕНТАНА-ГРАФ»; Акционерное общество</w:t>
      </w:r>
      <w:r w:rsidR="00C46C2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 xml:space="preserve">«Издательство Просвещение»; </w:t>
      </w:r>
    </w:p>
    <w:p w14:paraId="6BFB4EEC" w14:textId="77777777" w:rsidR="005B711F" w:rsidRPr="001F36F2" w:rsidRDefault="00CA2E58" w:rsidP="00B33C38">
      <w:pPr>
        <w:autoSpaceDE w:val="0"/>
        <w:autoSpaceDN w:val="0"/>
        <w:spacing w:before="240" w:after="0" w:line="240" w:lineRule="auto"/>
        <w:ind w:firstLine="709"/>
        <w:jc w:val="both"/>
        <w:rPr>
          <w:lang w:val="ru-RU"/>
        </w:rPr>
      </w:pPr>
      <w:r w:rsidRPr="001F36F2">
        <w:rPr>
          <w:rFonts w:ascii="Times New Roman" w:eastAsia="Times New Roman" w:hAnsi="Times New Roman"/>
          <w:color w:val="000000"/>
          <w:sz w:val="24"/>
          <w:lang w:val="ru-RU"/>
        </w:rPr>
        <w:t>МЕТОДИЧЕСКИЕ МАТЕРИАЛЫ ДЛЯ УЧИТЕЛЯ</w:t>
      </w:r>
    </w:p>
    <w:p w14:paraId="230F991D" w14:textId="77777777" w:rsidR="005B711F" w:rsidRPr="006C2A74" w:rsidRDefault="00CA2E58" w:rsidP="00B33C38">
      <w:pPr>
        <w:autoSpaceDE w:val="0"/>
        <w:autoSpaceDN w:val="0"/>
        <w:spacing w:before="120" w:after="0" w:line="240" w:lineRule="auto"/>
        <w:ind w:firstLine="709"/>
        <w:jc w:val="both"/>
        <w:rPr>
          <w:lang w:val="ru-RU"/>
        </w:rPr>
      </w:pP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 xml:space="preserve">Физическая культура 1-2 Русское слово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russkoe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slovo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/ 1.1.7.1.1.2 Барышников В.Я., Белоусов А.И. / Под ред. Виленского М.Я.</w:t>
      </w:r>
    </w:p>
    <w:p w14:paraId="2871BE3C" w14:textId="77777777" w:rsidR="005B711F" w:rsidRPr="006C2A74" w:rsidRDefault="00CA2E58" w:rsidP="00B33C38">
      <w:pPr>
        <w:autoSpaceDE w:val="0"/>
        <w:autoSpaceDN w:val="0"/>
        <w:spacing w:before="72" w:after="0" w:line="240" w:lineRule="auto"/>
        <w:ind w:firstLine="709"/>
        <w:jc w:val="both"/>
        <w:rPr>
          <w:lang w:val="ru-RU"/>
        </w:rPr>
      </w:pP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 xml:space="preserve">Физическая культура 3-4 Русское слово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russkoe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slovo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/ 1.1.7.1.2.1 Лисицкая Т.С., Новикова Л.А.</w:t>
      </w:r>
    </w:p>
    <w:p w14:paraId="2E9BCF53" w14:textId="77777777" w:rsidR="005B711F" w:rsidRPr="006C2A74" w:rsidRDefault="00CA2E58" w:rsidP="00B33C38">
      <w:pPr>
        <w:autoSpaceDE w:val="0"/>
        <w:autoSpaceDN w:val="0"/>
        <w:spacing w:before="70" w:after="0" w:line="240" w:lineRule="auto"/>
        <w:ind w:firstLine="709"/>
        <w:jc w:val="both"/>
        <w:rPr>
          <w:lang w:val="ru-RU"/>
        </w:rPr>
      </w:pP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 xml:space="preserve">Физическая культура 1 Астрель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russkoe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slovo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/ 1.1.7.1.2.2 Лисицкая Т.С., Новикова Л.А.</w:t>
      </w:r>
    </w:p>
    <w:p w14:paraId="2A6D8097" w14:textId="77777777" w:rsidR="005B711F" w:rsidRPr="006C2A74" w:rsidRDefault="00CA2E58" w:rsidP="00B33C38">
      <w:pPr>
        <w:autoSpaceDE w:val="0"/>
        <w:autoSpaceDN w:val="0"/>
        <w:spacing w:before="70" w:after="0" w:line="240" w:lineRule="auto"/>
        <w:ind w:firstLine="709"/>
        <w:jc w:val="both"/>
        <w:rPr>
          <w:lang w:val="ru-RU"/>
        </w:rPr>
      </w:pP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 xml:space="preserve">Физическая культура 2 Астрель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russkoe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slovo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/ 1.1.7.1.2.3 Лисицкая Т.С., Новикова Л.А.</w:t>
      </w:r>
    </w:p>
    <w:p w14:paraId="45EAE7BD" w14:textId="77777777" w:rsidR="00602380" w:rsidRPr="00602380" w:rsidRDefault="00CA2E58" w:rsidP="00B33C38">
      <w:pPr>
        <w:autoSpaceDE w:val="0"/>
        <w:autoSpaceDN w:val="0"/>
        <w:spacing w:before="70" w:after="0" w:line="240" w:lineRule="auto"/>
        <w:ind w:firstLine="709"/>
        <w:jc w:val="both"/>
        <w:rPr>
          <w:lang w:val="ru-RU"/>
        </w:rPr>
      </w:pP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 xml:space="preserve">Физическая культура 3-4 Астрель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russkoe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slovo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 xml:space="preserve">/ 1.1.7.1.3.1 Лях В.И. Физическая культура 1-4 Просвещение 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.1-4.</w:t>
      </w:r>
      <w:r>
        <w:rPr>
          <w:rFonts w:ascii="Times New Roman" w:eastAsia="Times New Roman" w:hAnsi="Times New Roman"/>
          <w:color w:val="000000"/>
          <w:sz w:val="24"/>
        </w:rPr>
        <w:t>prosv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 xml:space="preserve"> 1.1.7.1.4.1 Матвеев А.П. Физическая культура 1 Просвещение 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.1-4.</w:t>
      </w:r>
      <w:r>
        <w:rPr>
          <w:rFonts w:ascii="Times New Roman" w:eastAsia="Times New Roman" w:hAnsi="Times New Roman"/>
          <w:color w:val="000000"/>
          <w:sz w:val="24"/>
        </w:rPr>
        <w:t>prosv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 xml:space="preserve"> 1.1.7.1.4.2 Матвеев А.П. Физическая культура 2 Просвещение 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.1-4.</w:t>
      </w:r>
      <w:r>
        <w:rPr>
          <w:rFonts w:ascii="Times New Roman" w:eastAsia="Times New Roman" w:hAnsi="Times New Roman"/>
          <w:color w:val="000000"/>
          <w:sz w:val="24"/>
        </w:rPr>
        <w:t>prosv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 xml:space="preserve"> 1.1.7.1.4.3 Матвеев А.П. Физическая культура 3-4 Просвещение </w:t>
      </w:r>
      <w:hyperlink r:id="rId9" w:history="1">
        <w:r w:rsidR="00602380" w:rsidRPr="00F0021C">
          <w:rPr>
            <w:rStyle w:val="aff8"/>
            <w:rFonts w:ascii="Times New Roman" w:eastAsia="Times New Roman" w:hAnsi="Times New Roman"/>
            <w:sz w:val="24"/>
          </w:rPr>
          <w:t>www</w:t>
        </w:r>
        <w:r w:rsidR="00602380" w:rsidRPr="00F0021C">
          <w:rPr>
            <w:rStyle w:val="aff8"/>
            <w:rFonts w:ascii="Times New Roman" w:eastAsia="Times New Roman" w:hAnsi="Times New Roman"/>
            <w:sz w:val="24"/>
            <w:lang w:val="ru-RU"/>
          </w:rPr>
          <w:t>.1-4.</w:t>
        </w:r>
        <w:r w:rsidR="00602380" w:rsidRPr="00F0021C">
          <w:rPr>
            <w:rStyle w:val="aff8"/>
            <w:rFonts w:ascii="Times New Roman" w:eastAsia="Times New Roman" w:hAnsi="Times New Roman"/>
            <w:sz w:val="24"/>
          </w:rPr>
          <w:t>prosv</w:t>
        </w:r>
        <w:r w:rsidR="00602380" w:rsidRPr="00F0021C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="00602380" w:rsidRPr="00F0021C">
          <w:rPr>
            <w:rStyle w:val="aff8"/>
            <w:rFonts w:ascii="Times New Roman" w:eastAsia="Times New Roman" w:hAnsi="Times New Roman"/>
            <w:sz w:val="24"/>
          </w:rPr>
          <w:t>ru</w:t>
        </w:r>
      </w:hyperlink>
      <w:r w:rsidR="00602380">
        <w:rPr>
          <w:lang w:val="ru-RU"/>
        </w:rPr>
        <w:t xml:space="preserve"> 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 xml:space="preserve">1.1.7.1.4.4 Винер И.А., Горбулина Н.М., Цыганкова О.Д./ </w:t>
      </w:r>
    </w:p>
    <w:p w14:paraId="5FC9110E" w14:textId="77777777" w:rsidR="005B711F" w:rsidRPr="006C2A74" w:rsidRDefault="00452788" w:rsidP="00B33C38">
      <w:pPr>
        <w:autoSpaceDE w:val="0"/>
        <w:autoSpaceDN w:val="0"/>
        <w:spacing w:after="0"/>
        <w:ind w:firstLine="709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Физическая культура. Гимнастика. </w:t>
      </w:r>
      <w:r w:rsidR="00CA2E58" w:rsidRPr="006C2A74">
        <w:rPr>
          <w:rFonts w:ascii="Times New Roman" w:eastAsia="Times New Roman" w:hAnsi="Times New Roman"/>
          <w:color w:val="000000"/>
          <w:sz w:val="24"/>
          <w:lang w:val="ru-RU"/>
        </w:rPr>
        <w:t xml:space="preserve">В 2-х частях 1-4 Просвещение </w:t>
      </w:r>
      <w:hyperlink r:id="rId10" w:history="1">
        <w:r w:rsidRPr="00F0021C">
          <w:rPr>
            <w:rStyle w:val="aff8"/>
            <w:rFonts w:ascii="Times New Roman" w:eastAsia="Times New Roman" w:hAnsi="Times New Roman"/>
            <w:sz w:val="24"/>
          </w:rPr>
          <w:t>www</w:t>
        </w:r>
        <w:r w:rsidRPr="00F0021C">
          <w:rPr>
            <w:rStyle w:val="aff8"/>
            <w:rFonts w:ascii="Times New Roman" w:eastAsia="Times New Roman" w:hAnsi="Times New Roman"/>
            <w:sz w:val="24"/>
            <w:lang w:val="ru-RU"/>
          </w:rPr>
          <w:t>.1-4.</w:t>
        </w:r>
        <w:r w:rsidRPr="00F0021C">
          <w:rPr>
            <w:rStyle w:val="aff8"/>
            <w:rFonts w:ascii="Times New Roman" w:eastAsia="Times New Roman" w:hAnsi="Times New Roman"/>
            <w:sz w:val="24"/>
          </w:rPr>
          <w:t>prosv</w:t>
        </w:r>
        <w:r w:rsidRPr="00F0021C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r w:rsidRPr="00F0021C">
          <w:rPr>
            <w:rStyle w:val="aff8"/>
            <w:rFonts w:ascii="Times New Roman" w:eastAsia="Times New Roman" w:hAnsi="Times New Roman"/>
            <w:sz w:val="24"/>
          </w:rPr>
          <w:t>ru</w:t>
        </w:r>
      </w:hyperlink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CA2E58" w:rsidRPr="006C2A74">
        <w:rPr>
          <w:rFonts w:ascii="Times New Roman" w:eastAsia="Times New Roman" w:hAnsi="Times New Roman"/>
          <w:color w:val="000000"/>
          <w:sz w:val="24"/>
          <w:lang w:val="ru-RU"/>
        </w:rPr>
        <w:t>Под ред. Винер И.А.</w:t>
      </w:r>
      <w:r w:rsidR="00602380">
        <w:rPr>
          <w:lang w:val="ru-RU"/>
        </w:rPr>
        <w:t xml:space="preserve"> </w:t>
      </w:r>
      <w:r w:rsidR="00CA2E58" w:rsidRPr="006C2A74">
        <w:rPr>
          <w:rFonts w:ascii="Times New Roman" w:eastAsia="Times New Roman" w:hAnsi="Times New Roman"/>
          <w:color w:val="000000"/>
          <w:sz w:val="24"/>
          <w:lang w:val="ru-RU"/>
        </w:rPr>
        <w:t>1.1.7.1.5.1 Петрова Т.В., Копылов Ю.А., Полянская Н.В., Петров С.С.</w:t>
      </w:r>
    </w:p>
    <w:p w14:paraId="3FA0264B" w14:textId="77777777" w:rsidR="005B711F" w:rsidRPr="006C2A74" w:rsidRDefault="00CA2E58" w:rsidP="00B33C38">
      <w:pPr>
        <w:autoSpaceDE w:val="0"/>
        <w:autoSpaceDN w:val="0"/>
        <w:spacing w:before="72" w:after="0" w:line="230" w:lineRule="auto"/>
        <w:ind w:firstLine="709"/>
        <w:jc w:val="both"/>
        <w:rPr>
          <w:lang w:val="ru-RU"/>
        </w:rPr>
      </w:pP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Физическая культура.</w:t>
      </w:r>
      <w:r w:rsidR="00602380">
        <w:rPr>
          <w:lang w:val="ru-RU"/>
        </w:rPr>
        <w:t xml:space="preserve"> 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 xml:space="preserve">1-2 классы 1-2 ВЕНТАНА-ГРАФ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vgf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fiz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ra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 xml:space="preserve"> 1.1.7.1.5.2 Петрова Т.В., Копылов Ю.А., Полянский Н.В., Петров С.С.</w:t>
      </w:r>
      <w:r w:rsidR="0045278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 xml:space="preserve">Физическая культура.3-4 классы 3-4 ВЕНТАНА-ГРАФ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vgf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fiz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ra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 xml:space="preserve"> 1.1.7.1.6.1 Погодаев Г.И. Физическая культура 1-2 ДРОФА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drofa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 xml:space="preserve">/17/ 1.1.7.1.6.2 Погодаев Г.И. Физическая культура 3-4 ДРОФА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drofa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/17/ 1.1.7.1.9.1 Шишкина А.В., Алимпиева О.П.</w:t>
      </w:r>
    </w:p>
    <w:p w14:paraId="7DE9EDC6" w14:textId="77777777" w:rsidR="005B711F" w:rsidRPr="006C2A74" w:rsidRDefault="00CA2E58" w:rsidP="00B33C38">
      <w:pPr>
        <w:autoSpaceDE w:val="0"/>
        <w:autoSpaceDN w:val="0"/>
        <w:spacing w:before="70" w:after="0" w:line="281" w:lineRule="auto"/>
        <w:ind w:firstLine="709"/>
        <w:jc w:val="both"/>
        <w:rPr>
          <w:lang w:val="ru-RU"/>
        </w:rPr>
      </w:pP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Физическая культура 1-2 Академкнига/Учебник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akademkniga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catalog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 xml:space="preserve"> /15/ 1215/ </w:t>
      </w:r>
      <w:r w:rsidR="009F396B">
        <w:rPr>
          <w:rFonts w:ascii="Times New Roman" w:eastAsia="Times New Roman" w:hAnsi="Times New Roman"/>
          <w:color w:val="000000"/>
          <w:sz w:val="24"/>
          <w:lang w:val="ru-RU"/>
        </w:rPr>
        <w:t>1.1.7.1.9.2 Шишкина А.В.,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 xml:space="preserve">Алимпиева О.П., </w:t>
      </w:r>
      <w:r w:rsidR="009F396B">
        <w:rPr>
          <w:rFonts w:ascii="Times New Roman" w:eastAsia="Times New Roman" w:hAnsi="Times New Roman"/>
          <w:color w:val="000000"/>
          <w:sz w:val="24"/>
          <w:lang w:val="ru-RU"/>
        </w:rPr>
        <w:t>Б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исеров В.В.</w:t>
      </w:r>
    </w:p>
    <w:p w14:paraId="1253BFAA" w14:textId="77777777" w:rsidR="005B711F" w:rsidRPr="006C2A74" w:rsidRDefault="00CA2E58" w:rsidP="00B33C38">
      <w:pPr>
        <w:autoSpaceDE w:val="0"/>
        <w:autoSpaceDN w:val="0"/>
        <w:spacing w:before="70" w:after="0" w:line="262" w:lineRule="auto"/>
        <w:ind w:firstLine="709"/>
        <w:jc w:val="both"/>
        <w:rPr>
          <w:lang w:val="ru-RU"/>
        </w:rPr>
      </w:pP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 xml:space="preserve">Физическая культура 3-4 Академкнига/Учебник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akademkniga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catalog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 xml:space="preserve"> /15</w:t>
      </w:r>
    </w:p>
    <w:p w14:paraId="31ECA49D" w14:textId="77777777" w:rsidR="005B711F" w:rsidRPr="001F36F2" w:rsidRDefault="00CA2E58" w:rsidP="00B33C38">
      <w:pPr>
        <w:autoSpaceDE w:val="0"/>
        <w:autoSpaceDN w:val="0"/>
        <w:spacing w:before="264" w:after="0" w:line="230" w:lineRule="auto"/>
        <w:ind w:firstLine="709"/>
        <w:jc w:val="both"/>
        <w:rPr>
          <w:lang w:val="ru-RU"/>
        </w:rPr>
      </w:pPr>
      <w:r w:rsidRPr="001F36F2">
        <w:rPr>
          <w:rFonts w:ascii="Times New Roman" w:eastAsia="Times New Roman" w:hAnsi="Times New Roman"/>
          <w:color w:val="000000"/>
          <w:sz w:val="24"/>
          <w:lang w:val="ru-RU"/>
        </w:rPr>
        <w:t>ЦИФРОВЫЕ ОБРАЗОВАТЕЛЬНЫЕ РЕСУРСЫ И РЕСУРСЫ СЕТИ ИНТЕРНЕТ</w:t>
      </w:r>
    </w:p>
    <w:p w14:paraId="5E73FC4A" w14:textId="77777777" w:rsidR="005B711F" w:rsidRPr="001F36F2" w:rsidRDefault="00CA2E58" w:rsidP="00B33C38">
      <w:pPr>
        <w:autoSpaceDE w:val="0"/>
        <w:autoSpaceDN w:val="0"/>
        <w:spacing w:before="168" w:after="0" w:line="230" w:lineRule="auto"/>
        <w:ind w:firstLine="709"/>
        <w:jc w:val="both"/>
        <w:rPr>
          <w:lang w:val="ru-RU"/>
        </w:rPr>
      </w:pPr>
      <w:r w:rsidRPr="001F36F2">
        <w:rPr>
          <w:rFonts w:ascii="Times New Roman" w:eastAsia="Times New Roman" w:hAnsi="Times New Roman"/>
          <w:color w:val="000000"/>
          <w:sz w:val="24"/>
        </w:rPr>
        <w:t>https</w:t>
      </w:r>
      <w:r w:rsidRPr="001F36F2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 w:rsidRPr="001F36F2">
        <w:rPr>
          <w:rFonts w:ascii="Times New Roman" w:eastAsia="Times New Roman" w:hAnsi="Times New Roman"/>
          <w:color w:val="000000"/>
          <w:sz w:val="24"/>
        </w:rPr>
        <w:t>resh</w:t>
      </w:r>
      <w:r w:rsidRPr="001F36F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 w:rsidRPr="001F36F2">
        <w:rPr>
          <w:rFonts w:ascii="Times New Roman" w:eastAsia="Times New Roman" w:hAnsi="Times New Roman"/>
          <w:color w:val="000000"/>
          <w:sz w:val="24"/>
        </w:rPr>
        <w:t>edu</w:t>
      </w:r>
      <w:r w:rsidRPr="001F36F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 w:rsidRPr="001F36F2">
        <w:rPr>
          <w:rFonts w:ascii="Times New Roman" w:eastAsia="Times New Roman" w:hAnsi="Times New Roman"/>
          <w:color w:val="000000"/>
          <w:sz w:val="24"/>
        </w:rPr>
        <w:t>ru</w:t>
      </w:r>
      <w:r w:rsidRPr="001F36F2">
        <w:rPr>
          <w:rFonts w:ascii="Times New Roman" w:eastAsia="Times New Roman" w:hAnsi="Times New Roman"/>
          <w:color w:val="000000"/>
          <w:sz w:val="24"/>
          <w:lang w:val="ru-RU"/>
        </w:rPr>
        <w:t>/,</w:t>
      </w:r>
    </w:p>
    <w:p w14:paraId="22A29A3F" w14:textId="77777777" w:rsidR="005B711F" w:rsidRPr="001F36F2" w:rsidRDefault="005B711F" w:rsidP="00B33C38">
      <w:pPr>
        <w:autoSpaceDE w:val="0"/>
        <w:autoSpaceDN w:val="0"/>
        <w:spacing w:after="78" w:line="220" w:lineRule="exact"/>
        <w:ind w:firstLine="709"/>
        <w:jc w:val="both"/>
        <w:rPr>
          <w:lang w:val="ru-RU"/>
        </w:rPr>
      </w:pPr>
    </w:p>
    <w:p w14:paraId="530423EC" w14:textId="77777777" w:rsidR="005B711F" w:rsidRPr="001F36F2" w:rsidRDefault="00B33C38" w:rsidP="00B33C38">
      <w:pPr>
        <w:autoSpaceDE w:val="0"/>
        <w:autoSpaceDN w:val="0"/>
        <w:spacing w:after="0" w:line="230" w:lineRule="auto"/>
        <w:ind w:firstLine="709"/>
        <w:jc w:val="both"/>
        <w:rPr>
          <w:lang w:val="ru-RU"/>
        </w:rPr>
      </w:pPr>
      <w:r w:rsidRPr="001F36F2">
        <w:rPr>
          <w:rFonts w:ascii="Times New Roman" w:eastAsia="Times New Roman" w:hAnsi="Times New Roman"/>
          <w:color w:val="000000"/>
          <w:sz w:val="24"/>
          <w:lang w:val="ru-RU"/>
        </w:rPr>
        <w:t xml:space="preserve">МАТЕРИАЛЬНО-ТЕХНИЧЕСКОЕ ОБЕСПЕЧЕНИЕ </w:t>
      </w:r>
      <w:r w:rsidR="00CA2E58" w:rsidRPr="001F36F2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ОБРАЗОВАТЕЛЬНОГО ПРОЦЕССА</w:t>
      </w:r>
    </w:p>
    <w:p w14:paraId="60E3080C" w14:textId="77777777" w:rsidR="000E53A2" w:rsidRPr="001F36F2" w:rsidRDefault="00CA2E58" w:rsidP="00B33C38">
      <w:pPr>
        <w:autoSpaceDE w:val="0"/>
        <w:autoSpaceDN w:val="0"/>
        <w:spacing w:before="346" w:after="0" w:line="302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F36F2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УЧЕБНОЕ ОБОРУДОВАНИЕ </w:t>
      </w:r>
    </w:p>
    <w:p w14:paraId="00B8A31C" w14:textId="77777777" w:rsidR="005B711F" w:rsidRPr="001F36F2" w:rsidRDefault="00CA2E58" w:rsidP="00B33C38">
      <w:pPr>
        <w:autoSpaceDE w:val="0"/>
        <w:autoSpaceDN w:val="0"/>
        <w:spacing w:before="346" w:after="0" w:line="302" w:lineRule="auto"/>
        <w:ind w:firstLine="709"/>
        <w:jc w:val="both"/>
        <w:rPr>
          <w:lang w:val="ru-RU"/>
        </w:rPr>
      </w:pPr>
      <w:r w:rsidRPr="001F36F2">
        <w:rPr>
          <w:rFonts w:ascii="Times New Roman" w:eastAsia="Times New Roman" w:hAnsi="Times New Roman"/>
          <w:color w:val="000000"/>
          <w:sz w:val="24"/>
          <w:lang w:val="ru-RU"/>
        </w:rPr>
        <w:t>Мяч футбольный, мяч набивной, гимнастическая скамейка, гимнастическая стенка, канат, кегли.</w:t>
      </w:r>
    </w:p>
    <w:p w14:paraId="4656081E" w14:textId="77777777" w:rsidR="005B711F" w:rsidRPr="006C2A74" w:rsidRDefault="00CA2E58" w:rsidP="00B33C38">
      <w:pPr>
        <w:autoSpaceDE w:val="0"/>
        <w:autoSpaceDN w:val="0"/>
        <w:spacing w:before="262" w:after="0" w:line="302" w:lineRule="auto"/>
        <w:ind w:firstLine="709"/>
        <w:jc w:val="both"/>
        <w:rPr>
          <w:lang w:val="ru-RU"/>
        </w:rPr>
      </w:pPr>
      <w:r w:rsidRPr="001F36F2">
        <w:rPr>
          <w:rFonts w:ascii="Times New Roman" w:eastAsia="Times New Roman" w:hAnsi="Times New Roman"/>
          <w:color w:val="000000"/>
          <w:sz w:val="24"/>
          <w:lang w:val="ru-RU"/>
        </w:rPr>
        <w:t>ОБОРУДОВАНИЕ ДЛЯ ПРОВЕДЕНИЯ ПРАКТИЧЕСКИХ РАБОТ</w:t>
      </w:r>
      <w:r w:rsidRPr="006C2A7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6C2A74">
        <w:rPr>
          <w:rFonts w:ascii="Times New Roman" w:eastAsia="Times New Roman" w:hAnsi="Times New Roman"/>
          <w:color w:val="000000"/>
          <w:sz w:val="24"/>
          <w:lang w:val="ru-RU"/>
        </w:rPr>
        <w:t>Гимнастическая скамейка, гимнастическая стенка, мяч футбольный, мяч набивной.</w:t>
      </w:r>
    </w:p>
    <w:sectPr w:rsidR="005B711F" w:rsidRPr="006C2A74" w:rsidSect="000E53A2">
      <w:pgSz w:w="11900" w:h="16840"/>
      <w:pgMar w:top="1440" w:right="843" w:bottom="1440" w:left="1701" w:header="720" w:footer="720" w:gutter="0"/>
      <w:cols w:space="720" w:equalWidth="0">
        <w:col w:w="9356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1D55E" w14:textId="77777777" w:rsidR="00B4489C" w:rsidRDefault="00B4489C" w:rsidP="006C2A74">
      <w:pPr>
        <w:spacing w:after="0" w:line="240" w:lineRule="auto"/>
      </w:pPr>
      <w:r>
        <w:separator/>
      </w:r>
    </w:p>
  </w:endnote>
  <w:endnote w:type="continuationSeparator" w:id="0">
    <w:p w14:paraId="5EBB7188" w14:textId="77777777" w:rsidR="00B4489C" w:rsidRDefault="00B4489C" w:rsidP="006C2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6544098"/>
      <w:docPartObj>
        <w:docPartGallery w:val="Page Numbers (Bottom of Page)"/>
        <w:docPartUnique/>
      </w:docPartObj>
    </w:sdtPr>
    <w:sdtContent>
      <w:p w14:paraId="5338B0E8" w14:textId="77777777" w:rsidR="007F4928" w:rsidRDefault="007F492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800" w:rsidRPr="003D4800">
          <w:rPr>
            <w:noProof/>
            <w:lang w:val="ru-RU"/>
          </w:rPr>
          <w:t>24</w:t>
        </w:r>
        <w:r>
          <w:fldChar w:fldCharType="end"/>
        </w:r>
      </w:p>
    </w:sdtContent>
  </w:sdt>
  <w:p w14:paraId="40E787AD" w14:textId="77777777" w:rsidR="00B20216" w:rsidRDefault="00B20216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7E399" w14:textId="77777777" w:rsidR="00B4489C" w:rsidRDefault="00B4489C" w:rsidP="006C2A74">
      <w:pPr>
        <w:spacing w:after="0" w:line="240" w:lineRule="auto"/>
      </w:pPr>
      <w:r>
        <w:separator/>
      </w:r>
    </w:p>
  </w:footnote>
  <w:footnote w:type="continuationSeparator" w:id="0">
    <w:p w14:paraId="612BB170" w14:textId="77777777" w:rsidR="00B4489C" w:rsidRDefault="00B4489C" w:rsidP="006C2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9750597">
    <w:abstractNumId w:val="8"/>
  </w:num>
  <w:num w:numId="2" w16cid:durableId="202792565">
    <w:abstractNumId w:val="6"/>
  </w:num>
  <w:num w:numId="3" w16cid:durableId="281115624">
    <w:abstractNumId w:val="5"/>
  </w:num>
  <w:num w:numId="4" w16cid:durableId="1003624121">
    <w:abstractNumId w:val="4"/>
  </w:num>
  <w:num w:numId="5" w16cid:durableId="1229923103">
    <w:abstractNumId w:val="7"/>
  </w:num>
  <w:num w:numId="6" w16cid:durableId="1808547538">
    <w:abstractNumId w:val="3"/>
  </w:num>
  <w:num w:numId="7" w16cid:durableId="1896162704">
    <w:abstractNumId w:val="2"/>
  </w:num>
  <w:num w:numId="8" w16cid:durableId="1680503896">
    <w:abstractNumId w:val="1"/>
  </w:num>
  <w:num w:numId="9" w16cid:durableId="108488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78BD"/>
    <w:rsid w:val="0006063C"/>
    <w:rsid w:val="00071436"/>
    <w:rsid w:val="000E41AC"/>
    <w:rsid w:val="000E4259"/>
    <w:rsid w:val="000E53A2"/>
    <w:rsid w:val="000E744E"/>
    <w:rsid w:val="000F5426"/>
    <w:rsid w:val="001315FB"/>
    <w:rsid w:val="0015074B"/>
    <w:rsid w:val="00155693"/>
    <w:rsid w:val="00166675"/>
    <w:rsid w:val="0016710A"/>
    <w:rsid w:val="00190D90"/>
    <w:rsid w:val="001A17B3"/>
    <w:rsid w:val="001B37C2"/>
    <w:rsid w:val="001D13E9"/>
    <w:rsid w:val="001F36F2"/>
    <w:rsid w:val="00206692"/>
    <w:rsid w:val="0021425D"/>
    <w:rsid w:val="0029639D"/>
    <w:rsid w:val="003020C2"/>
    <w:rsid w:val="00312F6E"/>
    <w:rsid w:val="00326F90"/>
    <w:rsid w:val="003D4800"/>
    <w:rsid w:val="003E26DA"/>
    <w:rsid w:val="00401FE8"/>
    <w:rsid w:val="004202DE"/>
    <w:rsid w:val="00452788"/>
    <w:rsid w:val="004C2B61"/>
    <w:rsid w:val="00520786"/>
    <w:rsid w:val="00540ECC"/>
    <w:rsid w:val="005453B0"/>
    <w:rsid w:val="005B711F"/>
    <w:rsid w:val="005D4EFE"/>
    <w:rsid w:val="005E2919"/>
    <w:rsid w:val="005E6C32"/>
    <w:rsid w:val="00602380"/>
    <w:rsid w:val="00616707"/>
    <w:rsid w:val="00663BBF"/>
    <w:rsid w:val="006C2A74"/>
    <w:rsid w:val="006C2FDE"/>
    <w:rsid w:val="006C3832"/>
    <w:rsid w:val="006E0F5E"/>
    <w:rsid w:val="00774853"/>
    <w:rsid w:val="00782E3E"/>
    <w:rsid w:val="007B5BDA"/>
    <w:rsid w:val="007F4928"/>
    <w:rsid w:val="00833561"/>
    <w:rsid w:val="00897781"/>
    <w:rsid w:val="00955FF8"/>
    <w:rsid w:val="0096526C"/>
    <w:rsid w:val="0097603E"/>
    <w:rsid w:val="009A519C"/>
    <w:rsid w:val="009B6FC8"/>
    <w:rsid w:val="009C1E3D"/>
    <w:rsid w:val="009F396B"/>
    <w:rsid w:val="00A143DF"/>
    <w:rsid w:val="00A14671"/>
    <w:rsid w:val="00A2483E"/>
    <w:rsid w:val="00A77461"/>
    <w:rsid w:val="00A942E7"/>
    <w:rsid w:val="00AA1D8D"/>
    <w:rsid w:val="00B20216"/>
    <w:rsid w:val="00B33C38"/>
    <w:rsid w:val="00B4489C"/>
    <w:rsid w:val="00B47730"/>
    <w:rsid w:val="00BE0379"/>
    <w:rsid w:val="00C46C20"/>
    <w:rsid w:val="00C650E5"/>
    <w:rsid w:val="00CA2E58"/>
    <w:rsid w:val="00CA3B45"/>
    <w:rsid w:val="00CB0664"/>
    <w:rsid w:val="00CF28C3"/>
    <w:rsid w:val="00D10F4F"/>
    <w:rsid w:val="00D50A3B"/>
    <w:rsid w:val="00D836E3"/>
    <w:rsid w:val="00DD4D61"/>
    <w:rsid w:val="00E717D4"/>
    <w:rsid w:val="00E911B2"/>
    <w:rsid w:val="00E93A2B"/>
    <w:rsid w:val="00EB50F9"/>
    <w:rsid w:val="00ED717E"/>
    <w:rsid w:val="00F73921"/>
    <w:rsid w:val="00F872F8"/>
    <w:rsid w:val="00F96818"/>
    <w:rsid w:val="00FC693F"/>
    <w:rsid w:val="00FE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57546"/>
  <w14:defaultImageDpi w14:val="300"/>
  <w15:docId w15:val="{F1DBD194-3C39-45C3-8F60-ECBD7E13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452788"/>
    <w:rPr>
      <w:color w:val="0000FF" w:themeColor="hyperlink"/>
      <w:u w:val="single"/>
    </w:rPr>
  </w:style>
  <w:style w:type="paragraph" w:customStyle="1" w:styleId="TableParagraph">
    <w:name w:val="Table Paragraph"/>
    <w:basedOn w:val="a1"/>
    <w:uiPriority w:val="1"/>
    <w:qFormat/>
    <w:rsid w:val="00B202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1-4.pros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1-4.pros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D4E9BB-DF38-44F3-873C-725CAA21E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8394</Words>
  <Characters>47851</Characters>
  <Application>Microsoft Office Word</Application>
  <DocSecurity>0</DocSecurity>
  <Lines>398</Lines>
  <Paragraphs>112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Иван Казаков</cp:lastModifiedBy>
  <cp:revision>29</cp:revision>
  <cp:lastPrinted>2022-11-12T12:15:00Z</cp:lastPrinted>
  <dcterms:created xsi:type="dcterms:W3CDTF">2022-11-11T12:49:00Z</dcterms:created>
  <dcterms:modified xsi:type="dcterms:W3CDTF">2022-11-26T16:38:00Z</dcterms:modified>
</cp:coreProperties>
</file>