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46F5" w:rsidRDefault="00F146F5" w:rsidP="00F146F5">
      <w:pPr>
        <w:pStyle w:val="1"/>
        <w:spacing w:before="64"/>
        <w:ind w:left="1669" w:right="1489"/>
        <w:jc w:val="center"/>
      </w:pPr>
      <w:r>
        <w:t>МИНИСТЕРСТВО</w:t>
      </w:r>
      <w:r>
        <w:rPr>
          <w:spacing w:val="-7"/>
        </w:rPr>
        <w:t xml:space="preserve"> </w:t>
      </w:r>
      <w:r>
        <w:t>ПРОСВЕЩЕНИЯ</w:t>
      </w:r>
      <w:r>
        <w:rPr>
          <w:spacing w:val="-5"/>
        </w:rPr>
        <w:t xml:space="preserve"> </w:t>
      </w:r>
      <w:r>
        <w:t>РОССИЙСКОЙ</w:t>
      </w:r>
      <w:r>
        <w:rPr>
          <w:spacing w:val="-4"/>
        </w:rPr>
        <w:t xml:space="preserve"> </w:t>
      </w:r>
      <w:r>
        <w:rPr>
          <w:spacing w:val="-2"/>
        </w:rPr>
        <w:t>ФЕДЕРАЦИИ</w:t>
      </w:r>
    </w:p>
    <w:p w:rsidR="00F146F5" w:rsidRDefault="00F146F5" w:rsidP="00F146F5">
      <w:pPr>
        <w:pStyle w:val="a5"/>
        <w:jc w:val="center"/>
      </w:pPr>
      <w:r>
        <w:t>Министерство образования Московской области</w:t>
      </w:r>
    </w:p>
    <w:p w:rsidR="00F146F5" w:rsidRDefault="00F146F5" w:rsidP="00F146F5">
      <w:pPr>
        <w:pStyle w:val="a5"/>
        <w:jc w:val="center"/>
        <w:rPr>
          <w:sz w:val="26"/>
        </w:rPr>
      </w:pPr>
      <w:r>
        <w:t>Автономная некоммерческая общеобразовательная организация «Православная Классическая Гимназия имени Апостола и Евангелиста Иоанна Богослова»</w:t>
      </w:r>
    </w:p>
    <w:p w:rsidR="00F146F5" w:rsidRDefault="00F146F5" w:rsidP="00F146F5">
      <w:pPr>
        <w:pStyle w:val="a5"/>
        <w:jc w:val="center"/>
        <w:rPr>
          <w:sz w:val="26"/>
        </w:rPr>
      </w:pPr>
    </w:p>
    <w:p w:rsidR="00F146F5" w:rsidRDefault="00F146F5" w:rsidP="00F146F5">
      <w:pPr>
        <w:pStyle w:val="a5"/>
        <w:jc w:val="center"/>
        <w:rPr>
          <w:sz w:val="26"/>
        </w:rPr>
      </w:pPr>
    </w:p>
    <w:p w:rsidR="00F146F5" w:rsidRDefault="00F146F5" w:rsidP="00F146F5">
      <w:pPr>
        <w:pStyle w:val="a5"/>
        <w:rPr>
          <w:sz w:val="26"/>
        </w:rPr>
      </w:pPr>
    </w:p>
    <w:tbl>
      <w:tblPr>
        <w:tblStyle w:val="a7"/>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534"/>
      </w:tblGrid>
      <w:tr w:rsidR="00F146F5" w:rsidTr="00F146F5">
        <w:tc>
          <w:tcPr>
            <w:tcW w:w="4672" w:type="dxa"/>
          </w:tcPr>
          <w:p w:rsidR="00F146F5" w:rsidRPr="00BA4889" w:rsidRDefault="00F146F5" w:rsidP="0020734C">
            <w:pPr>
              <w:rPr>
                <w:sz w:val="24"/>
                <w:szCs w:val="24"/>
                <w:lang w:val="ru-RU"/>
              </w:rPr>
            </w:pPr>
            <w:r w:rsidRPr="00E81800">
              <w:rPr>
                <w:spacing w:val="-2"/>
                <w:sz w:val="24"/>
                <w:szCs w:val="24"/>
                <w:lang w:val="ru-RU"/>
              </w:rPr>
              <w:t>СОГЛАСОВАНО</w:t>
            </w:r>
            <w:r w:rsidRPr="00BA4889">
              <w:rPr>
                <w:sz w:val="24"/>
                <w:szCs w:val="24"/>
                <w:lang w:val="ru-RU"/>
              </w:rPr>
              <w:t xml:space="preserve"> </w:t>
            </w:r>
          </w:p>
          <w:p w:rsidR="00BA4889" w:rsidRDefault="00BA4889" w:rsidP="00BA4889">
            <w:pPr>
              <w:pStyle w:val="TableParagraph"/>
              <w:tabs>
                <w:tab w:val="left" w:pos="1477"/>
              </w:tabs>
              <w:spacing w:line="221" w:lineRule="exact"/>
              <w:ind w:left="50"/>
              <w:rPr>
                <w:sz w:val="20"/>
                <w:u w:val="single"/>
                <w:lang w:val="ru-RU"/>
              </w:rPr>
            </w:pPr>
          </w:p>
          <w:p w:rsidR="00BA4889" w:rsidRPr="00B93210" w:rsidRDefault="00BA4889" w:rsidP="00BA4889">
            <w:pPr>
              <w:pStyle w:val="TableParagraph"/>
              <w:tabs>
                <w:tab w:val="left" w:pos="1477"/>
              </w:tabs>
              <w:spacing w:line="221" w:lineRule="exact"/>
              <w:ind w:left="50"/>
              <w:rPr>
                <w:sz w:val="20"/>
                <w:szCs w:val="20"/>
                <w:lang w:val="ru-RU"/>
              </w:rPr>
            </w:pPr>
            <w:r w:rsidRPr="00F146F5">
              <w:rPr>
                <w:sz w:val="20"/>
                <w:u w:val="single"/>
                <w:lang w:val="ru-RU"/>
              </w:rPr>
              <w:tab/>
            </w:r>
            <w:proofErr w:type="spellStart"/>
            <w:r w:rsidRPr="00B93210">
              <w:rPr>
                <w:sz w:val="20"/>
                <w:szCs w:val="20"/>
                <w:lang w:val="ru-RU"/>
              </w:rPr>
              <w:t>Ференчук</w:t>
            </w:r>
            <w:proofErr w:type="spellEnd"/>
            <w:r w:rsidRPr="00B93210">
              <w:rPr>
                <w:spacing w:val="8"/>
                <w:sz w:val="20"/>
                <w:szCs w:val="20"/>
                <w:lang w:val="ru-RU"/>
              </w:rPr>
              <w:t xml:space="preserve"> </w:t>
            </w:r>
            <w:r w:rsidRPr="00B93210">
              <w:rPr>
                <w:spacing w:val="-4"/>
                <w:sz w:val="20"/>
                <w:szCs w:val="20"/>
                <w:lang w:val="ru-RU"/>
              </w:rPr>
              <w:t>О.И</w:t>
            </w:r>
          </w:p>
          <w:p w:rsidR="00BA4889" w:rsidRPr="00B93210" w:rsidRDefault="00BA4889" w:rsidP="0020734C">
            <w:pPr>
              <w:rPr>
                <w:sz w:val="20"/>
                <w:szCs w:val="20"/>
                <w:lang w:val="ru-RU"/>
              </w:rPr>
            </w:pPr>
          </w:p>
          <w:p w:rsidR="00F146F5" w:rsidRPr="00B93210" w:rsidRDefault="00F146F5" w:rsidP="0020734C">
            <w:pPr>
              <w:rPr>
                <w:sz w:val="20"/>
                <w:szCs w:val="20"/>
                <w:lang w:val="ru-RU"/>
              </w:rPr>
            </w:pPr>
            <w:r w:rsidRPr="00B93210">
              <w:rPr>
                <w:sz w:val="20"/>
                <w:szCs w:val="20"/>
                <w:lang w:val="ru-RU"/>
              </w:rPr>
              <w:t xml:space="preserve">Протокол № ______ </w:t>
            </w:r>
          </w:p>
          <w:p w:rsidR="00F146F5" w:rsidRPr="00B93210" w:rsidRDefault="00F146F5" w:rsidP="0020734C">
            <w:pPr>
              <w:rPr>
                <w:sz w:val="20"/>
                <w:szCs w:val="20"/>
                <w:lang w:val="ru-RU"/>
              </w:rPr>
            </w:pPr>
            <w:r w:rsidRPr="00B93210">
              <w:rPr>
                <w:sz w:val="20"/>
                <w:szCs w:val="20"/>
                <w:lang w:val="ru-RU"/>
              </w:rPr>
              <w:t xml:space="preserve">от ____________2022 года </w:t>
            </w:r>
          </w:p>
          <w:p w:rsidR="00F146F5" w:rsidRPr="00F146F5" w:rsidRDefault="00F146F5" w:rsidP="0020734C">
            <w:pPr>
              <w:rPr>
                <w:sz w:val="24"/>
                <w:szCs w:val="24"/>
                <w:lang w:val="ru-RU"/>
              </w:rPr>
            </w:pPr>
          </w:p>
          <w:p w:rsidR="00F146F5" w:rsidRDefault="00F146F5" w:rsidP="0020734C">
            <w:pPr>
              <w:rPr>
                <w:sz w:val="28"/>
                <w:szCs w:val="28"/>
              </w:rPr>
            </w:pPr>
          </w:p>
        </w:tc>
        <w:tc>
          <w:tcPr>
            <w:tcW w:w="5534" w:type="dxa"/>
          </w:tcPr>
          <w:p w:rsidR="00F146F5" w:rsidRPr="00F146F5" w:rsidRDefault="00BA4889" w:rsidP="0020734C">
            <w:pPr>
              <w:jc w:val="right"/>
              <w:rPr>
                <w:sz w:val="24"/>
                <w:szCs w:val="24"/>
                <w:lang w:val="ru-RU"/>
              </w:rPr>
            </w:pPr>
            <w:r>
              <w:rPr>
                <w:sz w:val="24"/>
                <w:szCs w:val="24"/>
                <w:lang w:val="ru-RU"/>
              </w:rPr>
              <w:t>УТВЕРЖДЕНО</w:t>
            </w:r>
          </w:p>
          <w:p w:rsidR="00F146F5" w:rsidRPr="00B93210" w:rsidRDefault="00BA4889" w:rsidP="0020734C">
            <w:pPr>
              <w:jc w:val="right"/>
              <w:rPr>
                <w:sz w:val="20"/>
                <w:szCs w:val="20"/>
                <w:lang w:val="ru-RU"/>
              </w:rPr>
            </w:pPr>
            <w:r w:rsidRPr="00B93210">
              <w:rPr>
                <w:sz w:val="20"/>
                <w:szCs w:val="20"/>
                <w:lang w:val="ru-RU"/>
              </w:rPr>
              <w:t>Д</w:t>
            </w:r>
            <w:r w:rsidR="00F146F5" w:rsidRPr="00B93210">
              <w:rPr>
                <w:sz w:val="20"/>
                <w:szCs w:val="20"/>
                <w:lang w:val="ru-RU"/>
              </w:rPr>
              <w:t>иректор</w:t>
            </w:r>
          </w:p>
          <w:p w:rsidR="00F146F5" w:rsidRPr="00B93210" w:rsidRDefault="00F146F5" w:rsidP="0020734C">
            <w:pPr>
              <w:jc w:val="right"/>
              <w:rPr>
                <w:sz w:val="20"/>
                <w:szCs w:val="20"/>
                <w:lang w:val="ru-RU"/>
              </w:rPr>
            </w:pPr>
            <w:r w:rsidRPr="00B93210">
              <w:rPr>
                <w:sz w:val="20"/>
                <w:szCs w:val="20"/>
                <w:lang w:val="ru-RU"/>
              </w:rPr>
              <w:t>АНОО «</w:t>
            </w:r>
            <w:proofErr w:type="spellStart"/>
            <w:r w:rsidRPr="00B93210">
              <w:rPr>
                <w:sz w:val="20"/>
                <w:szCs w:val="20"/>
                <w:lang w:val="ru-RU"/>
              </w:rPr>
              <w:t>Иоаннобогословская</w:t>
            </w:r>
            <w:proofErr w:type="spellEnd"/>
            <w:r w:rsidRPr="00B93210">
              <w:rPr>
                <w:sz w:val="20"/>
                <w:szCs w:val="20"/>
                <w:lang w:val="ru-RU"/>
              </w:rPr>
              <w:t xml:space="preserve"> Гимназия»</w:t>
            </w:r>
          </w:p>
          <w:p w:rsidR="00F146F5" w:rsidRPr="00524FE7" w:rsidRDefault="00F146F5" w:rsidP="0020734C">
            <w:pPr>
              <w:jc w:val="right"/>
              <w:rPr>
                <w:sz w:val="20"/>
                <w:szCs w:val="20"/>
                <w:lang w:val="ru-RU"/>
              </w:rPr>
            </w:pPr>
          </w:p>
          <w:p w:rsidR="00F146F5" w:rsidRPr="00B93210" w:rsidRDefault="00F146F5" w:rsidP="0020734C">
            <w:pPr>
              <w:jc w:val="right"/>
              <w:rPr>
                <w:sz w:val="20"/>
                <w:szCs w:val="20"/>
                <w:lang w:val="ru-RU"/>
              </w:rPr>
            </w:pPr>
            <w:r w:rsidRPr="00B93210">
              <w:rPr>
                <w:sz w:val="20"/>
                <w:szCs w:val="20"/>
                <w:lang w:val="ru-RU"/>
              </w:rPr>
              <w:t xml:space="preserve">________________Казаков </w:t>
            </w:r>
            <w:r w:rsidR="00BA4889" w:rsidRPr="00B93210">
              <w:rPr>
                <w:sz w:val="20"/>
                <w:szCs w:val="20"/>
                <w:lang w:val="ru-RU"/>
              </w:rPr>
              <w:t>И</w:t>
            </w:r>
            <w:r w:rsidRPr="00B93210">
              <w:rPr>
                <w:sz w:val="20"/>
                <w:szCs w:val="20"/>
                <w:lang w:val="ru-RU"/>
              </w:rPr>
              <w:t>.</w:t>
            </w:r>
            <w:r w:rsidR="00BA4889" w:rsidRPr="00B93210">
              <w:rPr>
                <w:sz w:val="20"/>
                <w:szCs w:val="20"/>
                <w:lang w:val="ru-RU"/>
              </w:rPr>
              <w:t>С</w:t>
            </w:r>
            <w:r w:rsidRPr="00B93210">
              <w:rPr>
                <w:sz w:val="20"/>
                <w:szCs w:val="20"/>
                <w:lang w:val="ru-RU"/>
              </w:rPr>
              <w:t>.</w:t>
            </w:r>
          </w:p>
          <w:p w:rsidR="00F146F5" w:rsidRPr="00B93210" w:rsidRDefault="00F146F5" w:rsidP="0020734C">
            <w:pPr>
              <w:jc w:val="right"/>
              <w:rPr>
                <w:sz w:val="20"/>
                <w:szCs w:val="20"/>
                <w:lang w:val="ru-RU"/>
              </w:rPr>
            </w:pPr>
          </w:p>
          <w:p w:rsidR="00BA4889" w:rsidRPr="00B93210" w:rsidRDefault="00BA4889" w:rsidP="00BA4889">
            <w:pPr>
              <w:rPr>
                <w:sz w:val="20"/>
                <w:szCs w:val="20"/>
                <w:lang w:val="ru-RU"/>
              </w:rPr>
            </w:pPr>
            <w:r w:rsidRPr="00B93210">
              <w:rPr>
                <w:sz w:val="20"/>
                <w:szCs w:val="20"/>
                <w:lang w:val="ru-RU"/>
              </w:rPr>
              <w:t xml:space="preserve">                                                     </w:t>
            </w:r>
            <w:r w:rsidR="00B93210">
              <w:rPr>
                <w:sz w:val="20"/>
                <w:szCs w:val="20"/>
                <w:lang w:val="ru-RU"/>
              </w:rPr>
              <w:t xml:space="preserve">                      </w:t>
            </w:r>
            <w:r w:rsidRPr="00B93210">
              <w:rPr>
                <w:sz w:val="20"/>
                <w:szCs w:val="20"/>
                <w:lang w:val="ru-RU"/>
              </w:rPr>
              <w:t>Пр</w:t>
            </w:r>
            <w:r w:rsidR="00B93210" w:rsidRPr="00B93210">
              <w:rPr>
                <w:sz w:val="20"/>
                <w:szCs w:val="20"/>
                <w:lang w:val="ru-RU"/>
              </w:rPr>
              <w:t>иказ</w:t>
            </w:r>
            <w:r w:rsidRPr="00B93210">
              <w:rPr>
                <w:sz w:val="20"/>
                <w:szCs w:val="20"/>
                <w:lang w:val="ru-RU"/>
              </w:rPr>
              <w:t xml:space="preserve"> № ______ </w:t>
            </w:r>
          </w:p>
          <w:p w:rsidR="00BA4889" w:rsidRPr="00BA4889" w:rsidRDefault="00BA4889" w:rsidP="00BA4889">
            <w:pPr>
              <w:rPr>
                <w:sz w:val="24"/>
                <w:szCs w:val="24"/>
                <w:lang w:val="ru-RU"/>
              </w:rPr>
            </w:pPr>
            <w:r w:rsidRPr="00B93210">
              <w:rPr>
                <w:sz w:val="20"/>
                <w:szCs w:val="20"/>
                <w:lang w:val="ru-RU"/>
              </w:rPr>
              <w:t xml:space="preserve">                                          </w:t>
            </w:r>
            <w:r w:rsidR="00B93210">
              <w:rPr>
                <w:sz w:val="20"/>
                <w:szCs w:val="20"/>
                <w:lang w:val="ru-RU"/>
              </w:rPr>
              <w:t xml:space="preserve">                 </w:t>
            </w:r>
            <w:r w:rsidRPr="00B93210">
              <w:rPr>
                <w:sz w:val="20"/>
                <w:szCs w:val="20"/>
                <w:lang w:val="ru-RU"/>
              </w:rPr>
              <w:t>от ____________2022 года</w:t>
            </w:r>
            <w:r w:rsidRPr="00BA4889">
              <w:rPr>
                <w:sz w:val="24"/>
                <w:szCs w:val="24"/>
                <w:lang w:val="ru-RU"/>
              </w:rPr>
              <w:t xml:space="preserve"> </w:t>
            </w:r>
          </w:p>
          <w:p w:rsidR="00F146F5" w:rsidRPr="00BA4889" w:rsidRDefault="00F146F5" w:rsidP="0020734C">
            <w:pPr>
              <w:jc w:val="right"/>
              <w:rPr>
                <w:sz w:val="28"/>
                <w:szCs w:val="28"/>
                <w:lang w:val="ru-RU"/>
              </w:rPr>
            </w:pPr>
          </w:p>
        </w:tc>
      </w:tr>
    </w:tbl>
    <w:p w:rsidR="00F146F5" w:rsidRDefault="00F146F5" w:rsidP="00F146F5">
      <w:pPr>
        <w:pStyle w:val="a5"/>
        <w:rPr>
          <w:sz w:val="26"/>
        </w:rPr>
      </w:pPr>
    </w:p>
    <w:p w:rsidR="00F146F5" w:rsidRDefault="00F146F5" w:rsidP="00F146F5">
      <w:pPr>
        <w:pStyle w:val="a5"/>
        <w:spacing w:before="1"/>
        <w:rPr>
          <w:sz w:val="29"/>
        </w:rPr>
      </w:pPr>
    </w:p>
    <w:p w:rsidR="00F146F5" w:rsidRDefault="00F146F5" w:rsidP="00F146F5">
      <w:pPr>
        <w:pStyle w:val="1"/>
        <w:spacing w:line="264" w:lineRule="auto"/>
        <w:ind w:left="3911" w:right="3999"/>
        <w:jc w:val="center"/>
      </w:pPr>
      <w:r>
        <w:t>РАБОЧАЯ</w:t>
      </w:r>
      <w:r w:rsidR="00005570">
        <w:rPr>
          <w:spacing w:val="-15"/>
        </w:rPr>
        <w:t xml:space="preserve"> </w:t>
      </w:r>
      <w:r>
        <w:t xml:space="preserve">ПРОГРАММА </w:t>
      </w:r>
      <w:r w:rsidR="008575BD" w:rsidRPr="0007732C">
        <w:rPr>
          <w:color w:val="000000"/>
        </w:rPr>
        <w:t>(</w:t>
      </w:r>
      <w:r w:rsidR="008575BD">
        <w:rPr>
          <w:color w:val="000000"/>
        </w:rPr>
        <w:t>ID</w:t>
      </w:r>
      <w:r w:rsidR="008575BD" w:rsidRPr="0007732C">
        <w:rPr>
          <w:color w:val="000000"/>
        </w:rPr>
        <w:t xml:space="preserve"> 1494982)</w:t>
      </w:r>
    </w:p>
    <w:p w:rsidR="00F146F5" w:rsidRDefault="00F146F5" w:rsidP="00F146F5">
      <w:pPr>
        <w:pStyle w:val="a5"/>
        <w:spacing w:before="163"/>
        <w:ind w:left="1669" w:right="1474"/>
        <w:jc w:val="center"/>
      </w:pPr>
      <w:r>
        <w:t>учебного</w:t>
      </w:r>
      <w:r>
        <w:rPr>
          <w:spacing w:val="-1"/>
        </w:rPr>
        <w:t xml:space="preserve"> </w:t>
      </w:r>
      <w:r>
        <w:rPr>
          <w:spacing w:val="-2"/>
        </w:rPr>
        <w:t>предмета</w:t>
      </w:r>
    </w:p>
    <w:p w:rsidR="00F146F5" w:rsidRDefault="00F146F5" w:rsidP="00F146F5">
      <w:pPr>
        <w:pStyle w:val="a5"/>
        <w:spacing w:before="27"/>
        <w:ind w:left="1669" w:right="1468"/>
        <w:jc w:val="center"/>
      </w:pPr>
      <w:r>
        <w:t>«</w:t>
      </w:r>
      <w:r w:rsidR="008575BD" w:rsidRPr="0007732C">
        <w:rPr>
          <w:color w:val="000000"/>
        </w:rPr>
        <w:t>Литературное чтение</w:t>
      </w:r>
      <w:r>
        <w:rPr>
          <w:spacing w:val="-10"/>
        </w:rPr>
        <w:t>»</w:t>
      </w:r>
    </w:p>
    <w:p w:rsidR="00F146F5" w:rsidRDefault="00F146F5" w:rsidP="00F146F5">
      <w:pPr>
        <w:pStyle w:val="a5"/>
        <w:rPr>
          <w:sz w:val="26"/>
        </w:rPr>
      </w:pPr>
    </w:p>
    <w:p w:rsidR="00F146F5" w:rsidRDefault="00F146F5" w:rsidP="00F146F5">
      <w:pPr>
        <w:pStyle w:val="a5"/>
        <w:spacing w:before="3"/>
        <w:rPr>
          <w:sz w:val="34"/>
        </w:rPr>
      </w:pPr>
    </w:p>
    <w:p w:rsidR="00BA4889" w:rsidRDefault="00F146F5" w:rsidP="00F146F5">
      <w:pPr>
        <w:pStyle w:val="a5"/>
        <w:spacing w:line="264" w:lineRule="auto"/>
        <w:ind w:left="3154" w:right="2955"/>
        <w:jc w:val="center"/>
        <w:rPr>
          <w:spacing w:val="-7"/>
        </w:rPr>
      </w:pPr>
      <w:r>
        <w:t>для</w:t>
      </w:r>
      <w:r>
        <w:rPr>
          <w:spacing w:val="-6"/>
        </w:rPr>
        <w:t xml:space="preserve"> </w:t>
      </w:r>
      <w:r w:rsidR="008575BD">
        <w:t>1</w:t>
      </w:r>
      <w:r>
        <w:rPr>
          <w:spacing w:val="-6"/>
        </w:rPr>
        <w:t xml:space="preserve"> </w:t>
      </w:r>
      <w:r>
        <w:t>класса</w:t>
      </w:r>
      <w:r>
        <w:rPr>
          <w:spacing w:val="-7"/>
        </w:rPr>
        <w:t xml:space="preserve"> </w:t>
      </w:r>
    </w:p>
    <w:p w:rsidR="00BA4889" w:rsidRDefault="00F146F5" w:rsidP="00F146F5">
      <w:pPr>
        <w:pStyle w:val="a5"/>
        <w:spacing w:line="264" w:lineRule="auto"/>
        <w:ind w:left="3154" w:right="2955"/>
        <w:jc w:val="center"/>
      </w:pPr>
      <w:r>
        <w:t>начального</w:t>
      </w:r>
      <w:r>
        <w:rPr>
          <w:spacing w:val="40"/>
        </w:rPr>
        <w:t xml:space="preserve"> </w:t>
      </w:r>
      <w:r>
        <w:t>общего</w:t>
      </w:r>
      <w:r>
        <w:rPr>
          <w:spacing w:val="-7"/>
        </w:rPr>
        <w:t xml:space="preserve"> </w:t>
      </w:r>
      <w:r>
        <w:t xml:space="preserve">образования </w:t>
      </w:r>
    </w:p>
    <w:p w:rsidR="00F146F5" w:rsidRDefault="00F146F5" w:rsidP="00F146F5">
      <w:pPr>
        <w:pStyle w:val="a5"/>
        <w:spacing w:line="264" w:lineRule="auto"/>
        <w:ind w:left="3154" w:right="2955"/>
        <w:jc w:val="center"/>
      </w:pPr>
      <w:r>
        <w:t>на 2022-2023</w:t>
      </w:r>
      <w:r>
        <w:rPr>
          <w:spacing w:val="40"/>
        </w:rPr>
        <w:t xml:space="preserve"> </w:t>
      </w:r>
      <w:r>
        <w:t>учебный год</w:t>
      </w:r>
    </w:p>
    <w:p w:rsidR="00F146F5" w:rsidRDefault="00F146F5" w:rsidP="00F146F5">
      <w:pPr>
        <w:pStyle w:val="a5"/>
        <w:rPr>
          <w:sz w:val="26"/>
        </w:rPr>
      </w:pPr>
    </w:p>
    <w:p w:rsidR="00F146F5" w:rsidRDefault="00F146F5" w:rsidP="00F146F5">
      <w:pPr>
        <w:pStyle w:val="a5"/>
        <w:rPr>
          <w:sz w:val="26"/>
        </w:rPr>
      </w:pPr>
    </w:p>
    <w:p w:rsidR="00F146F5" w:rsidRDefault="00F146F5" w:rsidP="00F146F5">
      <w:pPr>
        <w:pStyle w:val="a5"/>
        <w:rPr>
          <w:sz w:val="26"/>
        </w:rPr>
      </w:pPr>
    </w:p>
    <w:p w:rsidR="00F146F5" w:rsidRDefault="00F146F5" w:rsidP="00F146F5">
      <w:pPr>
        <w:pStyle w:val="a5"/>
        <w:rPr>
          <w:sz w:val="26"/>
        </w:rPr>
      </w:pPr>
    </w:p>
    <w:p w:rsidR="00F146F5" w:rsidRDefault="00F146F5" w:rsidP="00F146F5">
      <w:pPr>
        <w:pStyle w:val="a5"/>
        <w:rPr>
          <w:sz w:val="26"/>
        </w:rPr>
      </w:pPr>
    </w:p>
    <w:p w:rsidR="00F146F5" w:rsidRDefault="00F146F5" w:rsidP="00F146F5">
      <w:pPr>
        <w:pStyle w:val="a5"/>
        <w:rPr>
          <w:sz w:val="26"/>
        </w:rPr>
      </w:pPr>
    </w:p>
    <w:p w:rsidR="00F146F5" w:rsidRDefault="00F146F5" w:rsidP="00F146F5">
      <w:pPr>
        <w:pStyle w:val="a5"/>
        <w:spacing w:before="3"/>
        <w:rPr>
          <w:sz w:val="27"/>
        </w:rPr>
      </w:pPr>
    </w:p>
    <w:p w:rsidR="00F146F5" w:rsidRDefault="00F146F5" w:rsidP="008575BD">
      <w:pPr>
        <w:pStyle w:val="a5"/>
        <w:ind w:right="334"/>
        <w:jc w:val="right"/>
        <w:rPr>
          <w:sz w:val="26"/>
        </w:rPr>
      </w:pPr>
      <w:r>
        <w:t>Составитель:</w:t>
      </w:r>
      <w:r>
        <w:rPr>
          <w:spacing w:val="-4"/>
        </w:rPr>
        <w:t xml:space="preserve"> </w:t>
      </w:r>
      <w:r w:rsidR="008575BD" w:rsidRPr="0007732C">
        <w:rPr>
          <w:color w:val="000000"/>
        </w:rPr>
        <w:t xml:space="preserve">Сорокина Алена Игоревна </w:t>
      </w:r>
      <w:r w:rsidR="008575BD" w:rsidRPr="0007732C">
        <w:br/>
      </w:r>
      <w:r w:rsidR="008575BD" w:rsidRPr="0007732C">
        <w:rPr>
          <w:color w:val="000000"/>
        </w:rPr>
        <w:t>учитель начальных классов</w:t>
      </w:r>
    </w:p>
    <w:p w:rsidR="00F146F5" w:rsidRDefault="00F146F5" w:rsidP="00F146F5">
      <w:pPr>
        <w:pStyle w:val="a5"/>
        <w:rPr>
          <w:sz w:val="26"/>
        </w:rPr>
      </w:pPr>
    </w:p>
    <w:p w:rsidR="00F146F5" w:rsidRDefault="00F146F5" w:rsidP="00F146F5">
      <w:pPr>
        <w:pStyle w:val="a5"/>
        <w:rPr>
          <w:sz w:val="26"/>
        </w:rPr>
      </w:pPr>
    </w:p>
    <w:p w:rsidR="00F146F5" w:rsidRDefault="00F146F5" w:rsidP="00F146F5">
      <w:pPr>
        <w:pStyle w:val="a5"/>
        <w:rPr>
          <w:sz w:val="26"/>
        </w:rPr>
      </w:pPr>
    </w:p>
    <w:p w:rsidR="00875B01" w:rsidRDefault="00875B01" w:rsidP="00BA4889">
      <w:pPr>
        <w:jc w:val="center"/>
        <w:rPr>
          <w:sz w:val="24"/>
          <w:szCs w:val="24"/>
        </w:rPr>
      </w:pPr>
    </w:p>
    <w:p w:rsidR="00875B01" w:rsidRDefault="00875B01" w:rsidP="00BA4889">
      <w:pPr>
        <w:jc w:val="center"/>
        <w:rPr>
          <w:sz w:val="24"/>
          <w:szCs w:val="24"/>
        </w:rPr>
      </w:pPr>
    </w:p>
    <w:p w:rsidR="00875B01" w:rsidRDefault="00875B01" w:rsidP="00BA4889">
      <w:pPr>
        <w:jc w:val="center"/>
        <w:rPr>
          <w:sz w:val="24"/>
          <w:szCs w:val="24"/>
        </w:rPr>
      </w:pPr>
    </w:p>
    <w:p w:rsidR="00875B01" w:rsidRDefault="00875B01" w:rsidP="00BA4889">
      <w:pPr>
        <w:jc w:val="center"/>
        <w:rPr>
          <w:sz w:val="24"/>
          <w:szCs w:val="24"/>
        </w:rPr>
      </w:pPr>
    </w:p>
    <w:p w:rsidR="00875B01" w:rsidRDefault="00875B01" w:rsidP="00BA4889">
      <w:pPr>
        <w:jc w:val="center"/>
        <w:rPr>
          <w:sz w:val="24"/>
          <w:szCs w:val="24"/>
        </w:rPr>
      </w:pPr>
    </w:p>
    <w:p w:rsidR="00875B01" w:rsidRDefault="00BA4889" w:rsidP="00BA4889">
      <w:pPr>
        <w:jc w:val="center"/>
        <w:rPr>
          <w:sz w:val="24"/>
          <w:szCs w:val="24"/>
        </w:rPr>
      </w:pPr>
      <w:r w:rsidRPr="00BA4889">
        <w:rPr>
          <w:sz w:val="24"/>
          <w:szCs w:val="24"/>
        </w:rPr>
        <w:t xml:space="preserve">Московская область, </w:t>
      </w:r>
      <w:proofErr w:type="spellStart"/>
      <w:r w:rsidRPr="00BA4889">
        <w:rPr>
          <w:sz w:val="24"/>
          <w:szCs w:val="24"/>
        </w:rPr>
        <w:t>г.о</w:t>
      </w:r>
      <w:proofErr w:type="spellEnd"/>
      <w:r w:rsidRPr="00BA4889">
        <w:rPr>
          <w:sz w:val="24"/>
          <w:szCs w:val="24"/>
        </w:rPr>
        <w:t>. Лосино-</w:t>
      </w:r>
      <w:r w:rsidRPr="00BA4889">
        <w:rPr>
          <w:sz w:val="24"/>
          <w:szCs w:val="24"/>
        </w:rPr>
        <w:tab/>
        <w:t xml:space="preserve">Петровский, </w:t>
      </w:r>
    </w:p>
    <w:p w:rsidR="00BA4889" w:rsidRPr="00BA4889" w:rsidRDefault="00BA4889" w:rsidP="00BA4889">
      <w:pPr>
        <w:jc w:val="center"/>
        <w:rPr>
          <w:sz w:val="24"/>
          <w:szCs w:val="24"/>
        </w:rPr>
      </w:pPr>
      <w:r w:rsidRPr="00BA4889">
        <w:rPr>
          <w:sz w:val="24"/>
          <w:szCs w:val="24"/>
        </w:rPr>
        <w:t xml:space="preserve">с. </w:t>
      </w:r>
      <w:proofErr w:type="spellStart"/>
      <w:r w:rsidRPr="00BA4889">
        <w:rPr>
          <w:sz w:val="24"/>
          <w:szCs w:val="24"/>
        </w:rPr>
        <w:t>Анискино</w:t>
      </w:r>
      <w:proofErr w:type="spellEnd"/>
    </w:p>
    <w:p w:rsidR="002035BE" w:rsidRDefault="00BA4889" w:rsidP="002035BE">
      <w:pPr>
        <w:pStyle w:val="a5"/>
        <w:spacing w:before="153"/>
        <w:ind w:right="1441"/>
        <w:jc w:val="center"/>
        <w:rPr>
          <w:spacing w:val="-4"/>
        </w:rPr>
      </w:pPr>
      <w:r>
        <w:rPr>
          <w:spacing w:val="-4"/>
        </w:rPr>
        <w:t xml:space="preserve">                 </w:t>
      </w:r>
      <w:r w:rsidR="00E25566">
        <w:rPr>
          <w:spacing w:val="-4"/>
        </w:rPr>
        <w:t xml:space="preserve">          </w:t>
      </w:r>
      <w:r w:rsidR="00F146F5" w:rsidRPr="00BA4889">
        <w:rPr>
          <w:spacing w:val="-4"/>
        </w:rPr>
        <w:t>2022</w:t>
      </w:r>
    </w:p>
    <w:p w:rsidR="002035BE" w:rsidRDefault="002035BE">
      <w:pPr>
        <w:widowControl/>
        <w:autoSpaceDE/>
        <w:autoSpaceDN/>
        <w:rPr>
          <w:spacing w:val="-4"/>
          <w:sz w:val="24"/>
          <w:szCs w:val="24"/>
        </w:rPr>
      </w:pPr>
      <w:r>
        <w:rPr>
          <w:spacing w:val="-4"/>
        </w:rPr>
        <w:br w:type="page"/>
      </w:r>
    </w:p>
    <w:p w:rsidR="002035BE" w:rsidRDefault="002035BE" w:rsidP="002035BE">
      <w:pPr>
        <w:widowControl/>
        <w:autoSpaceDE/>
        <w:autoSpaceDN/>
        <w:rPr>
          <w:rFonts w:asciiTheme="majorBidi" w:eastAsiaTheme="minorHAnsi" w:hAnsiTheme="majorBidi" w:cstheme="majorBidi"/>
          <w:b/>
          <w:bCs/>
          <w:sz w:val="24"/>
          <w:szCs w:val="24"/>
          <w:lang w:bidi="he-IL"/>
        </w:rPr>
        <w:sectPr w:rsidR="002035BE" w:rsidSect="00750023">
          <w:footerReference w:type="even" r:id="rId7"/>
          <w:footerReference w:type="default" r:id="rId8"/>
          <w:pgSz w:w="11900" w:h="16840"/>
          <w:pgMar w:top="301" w:right="880" w:bottom="1440" w:left="1098" w:header="720" w:footer="720" w:gutter="0"/>
          <w:cols w:space="708"/>
          <w:titlePg/>
          <w:docGrid w:linePitch="360"/>
        </w:sectPr>
      </w:pPr>
    </w:p>
    <w:p w:rsidR="002035BE" w:rsidRPr="002035BE" w:rsidRDefault="002035BE" w:rsidP="00B6092E">
      <w:pPr>
        <w:widowControl/>
        <w:autoSpaceDE/>
        <w:autoSpaceDN/>
        <w:adjustRightInd w:val="0"/>
        <w:snapToGrid w:val="0"/>
        <w:jc w:val="both"/>
        <w:rPr>
          <w:rFonts w:asciiTheme="majorBidi" w:eastAsiaTheme="minorHAnsi" w:hAnsiTheme="majorBidi" w:cstheme="majorBidi"/>
          <w:b/>
          <w:bCs/>
          <w:sz w:val="24"/>
          <w:szCs w:val="24"/>
          <w:lang w:bidi="he-IL"/>
        </w:rPr>
      </w:pPr>
      <w:r w:rsidRPr="002035BE">
        <w:rPr>
          <w:rFonts w:asciiTheme="majorBidi" w:eastAsiaTheme="minorHAnsi" w:hAnsiTheme="majorBidi" w:cstheme="majorBidi"/>
          <w:b/>
          <w:bCs/>
          <w:sz w:val="24"/>
          <w:szCs w:val="24"/>
          <w:lang w:bidi="he-IL"/>
        </w:rPr>
        <w:lastRenderedPageBreak/>
        <w:t>ПОЯСНИТЕЛЬНАЯ ЗАПИСКА</w:t>
      </w:r>
    </w:p>
    <w:p w:rsidR="002035BE" w:rsidRPr="002035BE" w:rsidRDefault="002035BE" w:rsidP="00B6092E">
      <w:pPr>
        <w:widowControl/>
        <w:autoSpaceDE/>
        <w:autoSpaceDN/>
        <w:adjustRightInd w:val="0"/>
        <w:snapToGrid w:val="0"/>
        <w:jc w:val="both"/>
        <w:rPr>
          <w:rFonts w:asciiTheme="majorBidi" w:eastAsiaTheme="minorHAnsi" w:hAnsiTheme="majorBidi" w:cstheme="majorBidi"/>
          <w:b/>
          <w:bCs/>
          <w:sz w:val="24"/>
          <w:szCs w:val="24"/>
          <w:lang w:bidi="he-IL"/>
        </w:rPr>
      </w:pPr>
    </w:p>
    <w:p w:rsidR="002035BE" w:rsidRPr="002035BE" w:rsidRDefault="002035BE" w:rsidP="00B6092E">
      <w:pPr>
        <w:widowControl/>
        <w:autoSpaceDE/>
        <w:autoSpaceDN/>
        <w:adjustRightInd w:val="0"/>
        <w:snapToGrid w:val="0"/>
        <w:ind w:firstLine="708"/>
        <w:jc w:val="both"/>
        <w:rPr>
          <w:rFonts w:asciiTheme="majorBidi" w:eastAsiaTheme="minorHAnsi" w:hAnsiTheme="majorBidi" w:cstheme="majorBidi"/>
          <w:sz w:val="24"/>
          <w:szCs w:val="24"/>
          <w:lang w:bidi="he-IL"/>
        </w:rPr>
      </w:pPr>
      <w:r w:rsidRPr="002035BE">
        <w:rPr>
          <w:rFonts w:asciiTheme="majorBidi" w:eastAsiaTheme="minorHAnsi" w:hAnsiTheme="majorBidi" w:cstheme="majorBidi"/>
          <w:sz w:val="24"/>
          <w:szCs w:val="24"/>
          <w:lang w:bidi="he-IL"/>
        </w:rPr>
        <w:t>Рабочая программа учебного предмета «Литературное чтение» для обучающихся 1 класса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w:t>
      </w:r>
      <w:proofErr w:type="gramStart"/>
      <w:r w:rsidRPr="002035BE">
        <w:rPr>
          <w:rFonts w:asciiTheme="majorBidi" w:eastAsiaTheme="minorHAnsi" w:hAnsiTheme="majorBidi" w:cstheme="majorBidi"/>
          <w:sz w:val="24"/>
          <w:szCs w:val="24"/>
          <w:lang w:bidi="he-IL"/>
        </w:rPr>
        <w:t xml:space="preserve">далее </w:t>
      </w:r>
      <w:r w:rsidR="00E81800">
        <w:rPr>
          <w:rFonts w:asciiTheme="majorBidi" w:eastAsiaTheme="minorHAnsi" w:hAnsiTheme="majorBidi" w:cstheme="majorBidi"/>
          <w:sz w:val="24"/>
          <w:szCs w:val="24"/>
          <w:lang w:bidi="he-IL"/>
        </w:rPr>
        <w:t xml:space="preserve"> –</w:t>
      </w:r>
      <w:proofErr w:type="gramEnd"/>
      <w:r w:rsidR="00E81800">
        <w:rPr>
          <w:rFonts w:asciiTheme="majorBidi" w:eastAsiaTheme="minorHAnsi" w:hAnsiTheme="majorBidi" w:cstheme="majorBidi"/>
          <w:sz w:val="24"/>
          <w:szCs w:val="24"/>
          <w:lang w:bidi="he-IL"/>
        </w:rPr>
        <w:t xml:space="preserve"> </w:t>
      </w:r>
      <w:r w:rsidRPr="002035BE">
        <w:rPr>
          <w:rFonts w:asciiTheme="majorBidi" w:eastAsiaTheme="minorHAnsi" w:hAnsiTheme="majorBidi" w:cstheme="majorBidi"/>
          <w:sz w:val="24"/>
          <w:szCs w:val="24"/>
          <w:lang w:bidi="he-IL"/>
        </w:rPr>
        <w:t xml:space="preserve"> ФГОС НОО), а также ориентирована на целевые</w:t>
      </w:r>
    </w:p>
    <w:p w:rsidR="002035BE" w:rsidRPr="002035BE" w:rsidRDefault="002035BE" w:rsidP="00B6092E">
      <w:pPr>
        <w:widowControl/>
        <w:autoSpaceDE/>
        <w:autoSpaceDN/>
        <w:adjustRightInd w:val="0"/>
        <w:snapToGrid w:val="0"/>
        <w:jc w:val="both"/>
        <w:rPr>
          <w:rFonts w:asciiTheme="majorBidi" w:eastAsiaTheme="minorHAnsi" w:hAnsiTheme="majorBidi" w:cstheme="majorBidi"/>
          <w:sz w:val="24"/>
          <w:szCs w:val="24"/>
          <w:lang w:bidi="he-IL"/>
        </w:rPr>
      </w:pPr>
      <w:r w:rsidRPr="002035BE">
        <w:rPr>
          <w:rFonts w:asciiTheme="majorBidi" w:eastAsiaTheme="minorHAnsi" w:hAnsiTheme="majorBidi" w:cstheme="majorBidi"/>
          <w:sz w:val="24"/>
          <w:szCs w:val="24"/>
          <w:lang w:bidi="he-IL"/>
        </w:rPr>
        <w:t>приоритеты духовно-нравственного развития, воспитания и социализации обучающихся,</w:t>
      </w:r>
    </w:p>
    <w:p w:rsidR="002035BE" w:rsidRPr="002035BE" w:rsidRDefault="002035BE" w:rsidP="00B6092E">
      <w:pPr>
        <w:widowControl/>
        <w:autoSpaceDE/>
        <w:autoSpaceDN/>
        <w:adjustRightInd w:val="0"/>
        <w:snapToGrid w:val="0"/>
        <w:jc w:val="both"/>
        <w:rPr>
          <w:rFonts w:asciiTheme="majorBidi" w:eastAsiaTheme="minorHAnsi" w:hAnsiTheme="majorBidi" w:cstheme="majorBidi"/>
          <w:sz w:val="24"/>
          <w:szCs w:val="24"/>
          <w:lang w:bidi="he-IL"/>
        </w:rPr>
      </w:pPr>
      <w:r w:rsidRPr="002035BE">
        <w:rPr>
          <w:rFonts w:asciiTheme="majorBidi" w:eastAsiaTheme="minorHAnsi" w:hAnsiTheme="majorBidi" w:cstheme="majorBidi"/>
          <w:sz w:val="24"/>
          <w:szCs w:val="24"/>
          <w:lang w:bidi="he-IL"/>
        </w:rPr>
        <w:t>сформулированные в Примерной программе воспитания.</w:t>
      </w:r>
    </w:p>
    <w:p w:rsidR="002035BE" w:rsidRPr="002035BE" w:rsidRDefault="002035BE" w:rsidP="00B6092E">
      <w:pPr>
        <w:widowControl/>
        <w:autoSpaceDE/>
        <w:autoSpaceDN/>
        <w:adjustRightInd w:val="0"/>
        <w:snapToGrid w:val="0"/>
        <w:jc w:val="both"/>
        <w:rPr>
          <w:rFonts w:asciiTheme="majorBidi" w:eastAsiaTheme="minorHAnsi" w:hAnsiTheme="majorBidi" w:cstheme="majorBidi"/>
          <w:sz w:val="24"/>
          <w:szCs w:val="24"/>
          <w:lang w:bidi="he-IL"/>
        </w:rPr>
      </w:pPr>
    </w:p>
    <w:p w:rsidR="002035BE" w:rsidRDefault="002035BE" w:rsidP="00B6092E">
      <w:pPr>
        <w:widowControl/>
        <w:autoSpaceDE/>
        <w:autoSpaceDN/>
        <w:rPr>
          <w:rFonts w:asciiTheme="majorBidi" w:eastAsiaTheme="minorHAnsi" w:hAnsiTheme="majorBidi" w:cstheme="majorBidi"/>
          <w:b/>
          <w:bCs/>
          <w:sz w:val="24"/>
          <w:szCs w:val="24"/>
          <w:lang w:bidi="he-IL"/>
        </w:rPr>
      </w:pPr>
      <w:r w:rsidRPr="002035BE">
        <w:rPr>
          <w:rFonts w:asciiTheme="majorBidi" w:eastAsiaTheme="minorHAnsi" w:hAnsiTheme="majorBidi" w:cstheme="majorBidi"/>
          <w:b/>
          <w:bCs/>
          <w:sz w:val="24"/>
          <w:szCs w:val="24"/>
          <w:lang w:bidi="he-IL"/>
        </w:rPr>
        <w:t>ОБЩАЯ ХАРАКТЕРИСТИКА УЧЕБНОГО ПРЕДМЕТА «ЛИТЕРАТУРНОЕ ЧТЕНИЕ»</w:t>
      </w:r>
    </w:p>
    <w:p w:rsidR="00B6092E" w:rsidRPr="002035BE" w:rsidRDefault="00B6092E" w:rsidP="00B6092E">
      <w:pPr>
        <w:widowControl/>
        <w:autoSpaceDE/>
        <w:autoSpaceDN/>
        <w:rPr>
          <w:rFonts w:asciiTheme="majorBidi" w:eastAsiaTheme="minorHAnsi" w:hAnsiTheme="majorBidi" w:cstheme="majorBidi"/>
          <w:b/>
          <w:bCs/>
          <w:sz w:val="24"/>
          <w:szCs w:val="24"/>
          <w:lang w:bidi="he-IL"/>
        </w:rPr>
      </w:pPr>
    </w:p>
    <w:p w:rsidR="002035BE" w:rsidRPr="002035BE" w:rsidRDefault="002035BE" w:rsidP="00B6092E">
      <w:pPr>
        <w:widowControl/>
        <w:autoSpaceDE/>
        <w:autoSpaceDN/>
        <w:ind w:firstLine="708"/>
        <w:jc w:val="both"/>
        <w:rPr>
          <w:rFonts w:asciiTheme="majorBidi" w:eastAsiaTheme="minorHAnsi" w:hAnsiTheme="majorBidi" w:cstheme="majorBidi"/>
          <w:sz w:val="24"/>
          <w:szCs w:val="24"/>
          <w:lang w:bidi="he-IL"/>
        </w:rPr>
      </w:pPr>
      <w:r w:rsidRPr="002035BE">
        <w:rPr>
          <w:rFonts w:asciiTheme="majorBidi" w:eastAsiaTheme="minorHAnsi" w:hAnsiTheme="majorBidi" w:cstheme="majorBidi"/>
          <w:sz w:val="24"/>
          <w:szCs w:val="24"/>
          <w:lang w:bidi="he-IL"/>
        </w:rPr>
        <w:t xml:space="preserve">«Литературное </w:t>
      </w:r>
      <w:proofErr w:type="gramStart"/>
      <w:r w:rsidRPr="002035BE">
        <w:rPr>
          <w:rFonts w:asciiTheme="majorBidi" w:eastAsiaTheme="minorHAnsi" w:hAnsiTheme="majorBidi" w:cstheme="majorBidi"/>
          <w:sz w:val="24"/>
          <w:szCs w:val="24"/>
          <w:lang w:bidi="he-IL"/>
        </w:rPr>
        <w:t xml:space="preserve">чтение» </w:t>
      </w:r>
      <w:r w:rsidR="00E81800">
        <w:rPr>
          <w:rFonts w:asciiTheme="majorBidi" w:eastAsiaTheme="minorHAnsi" w:hAnsiTheme="majorBidi" w:cstheme="majorBidi"/>
          <w:sz w:val="24"/>
          <w:szCs w:val="24"/>
          <w:lang w:bidi="he-IL"/>
        </w:rPr>
        <w:t xml:space="preserve"> –</w:t>
      </w:r>
      <w:proofErr w:type="gramEnd"/>
      <w:r w:rsidR="00E81800">
        <w:rPr>
          <w:rFonts w:asciiTheme="majorBidi" w:eastAsiaTheme="minorHAnsi" w:hAnsiTheme="majorBidi" w:cstheme="majorBidi"/>
          <w:sz w:val="24"/>
          <w:szCs w:val="24"/>
          <w:lang w:bidi="he-IL"/>
        </w:rPr>
        <w:t xml:space="preserve"> </w:t>
      </w:r>
      <w:r w:rsidRPr="002035BE">
        <w:rPr>
          <w:rFonts w:asciiTheme="majorBidi" w:eastAsiaTheme="minorHAnsi" w:hAnsiTheme="majorBidi" w:cstheme="majorBidi"/>
          <w:sz w:val="24"/>
          <w:szCs w:val="24"/>
          <w:lang w:bidi="he-IL"/>
        </w:rPr>
        <w:t xml:space="preserve"> один из ведущих предметов начальной школы,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Курс «Литературное чтение» призван ввести ребёнка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творческих способностей обучающегося, а также на обеспечение преемственности в изучении систематического курса литературы.</w:t>
      </w:r>
    </w:p>
    <w:p w:rsidR="002035BE" w:rsidRPr="002035BE" w:rsidRDefault="002035BE" w:rsidP="00B6092E">
      <w:pPr>
        <w:widowControl/>
        <w:autoSpaceDE/>
        <w:autoSpaceDN/>
        <w:jc w:val="both"/>
        <w:rPr>
          <w:rFonts w:asciiTheme="majorBidi" w:eastAsiaTheme="minorHAnsi" w:hAnsiTheme="majorBidi" w:cstheme="majorBidi"/>
          <w:sz w:val="24"/>
          <w:szCs w:val="24"/>
          <w:lang w:bidi="he-IL"/>
        </w:rPr>
      </w:pPr>
      <w:r w:rsidRPr="002035BE">
        <w:rPr>
          <w:rFonts w:asciiTheme="majorBidi" w:eastAsiaTheme="minorHAnsi" w:hAnsiTheme="majorBidi" w:cstheme="majorBidi"/>
          <w:sz w:val="24"/>
          <w:szCs w:val="24"/>
          <w:lang w:bidi="he-IL"/>
        </w:rPr>
        <w:t>Содержание учебного предмета «Литературное чтение»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w:t>
      </w:r>
    </w:p>
    <w:p w:rsidR="002035BE" w:rsidRPr="002035BE" w:rsidRDefault="002035BE" w:rsidP="00B6092E">
      <w:pPr>
        <w:widowControl/>
        <w:autoSpaceDE/>
        <w:autoSpaceDN/>
        <w:jc w:val="both"/>
        <w:rPr>
          <w:rFonts w:asciiTheme="majorBidi" w:eastAsiaTheme="minorHAnsi" w:hAnsiTheme="majorBidi" w:cstheme="majorBidi"/>
          <w:sz w:val="24"/>
          <w:szCs w:val="24"/>
          <w:lang w:bidi="he-IL"/>
        </w:rPr>
      </w:pPr>
      <w:r w:rsidRPr="002035BE">
        <w:rPr>
          <w:rFonts w:asciiTheme="majorBidi" w:eastAsiaTheme="minorHAnsi" w:hAnsiTheme="majorBidi" w:cstheme="majorBidi"/>
          <w:sz w:val="24"/>
          <w:szCs w:val="24"/>
          <w:lang w:bidi="he-IL"/>
        </w:rPr>
        <w:t xml:space="preserve">В основу отбора произведений положены </w:t>
      </w:r>
      <w:proofErr w:type="spellStart"/>
      <w:r w:rsidRPr="002035BE">
        <w:rPr>
          <w:rFonts w:asciiTheme="majorBidi" w:eastAsiaTheme="minorHAnsi" w:hAnsiTheme="majorBidi" w:cstheme="majorBidi"/>
          <w:sz w:val="24"/>
          <w:szCs w:val="24"/>
          <w:lang w:bidi="he-IL"/>
        </w:rPr>
        <w:t>общедидактические</w:t>
      </w:r>
      <w:proofErr w:type="spellEnd"/>
      <w:r w:rsidRPr="002035BE">
        <w:rPr>
          <w:rFonts w:asciiTheme="majorBidi" w:eastAsiaTheme="minorHAnsi" w:hAnsiTheme="majorBidi" w:cstheme="majorBidi"/>
          <w:sz w:val="24"/>
          <w:szCs w:val="24"/>
          <w:lang w:bidi="he-IL"/>
        </w:rPr>
        <w:t xml:space="preserve">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w:t>
      </w:r>
      <w:r w:rsidR="00B6092E">
        <w:rPr>
          <w:rFonts w:asciiTheme="majorBidi" w:eastAsiaTheme="minorHAnsi" w:hAnsiTheme="majorBidi" w:cstheme="majorBidi"/>
          <w:sz w:val="24"/>
          <w:szCs w:val="24"/>
          <w:lang w:bidi="he-IL"/>
        </w:rPr>
        <w:t xml:space="preserve"> </w:t>
      </w:r>
      <w:r w:rsidRPr="002035BE">
        <w:rPr>
          <w:rFonts w:asciiTheme="majorBidi" w:eastAsiaTheme="minorHAnsi" w:hAnsiTheme="majorBidi" w:cstheme="majorBidi"/>
          <w:sz w:val="24"/>
          <w:szCs w:val="24"/>
          <w:lang w:bidi="he-IL"/>
        </w:rPr>
        <w:t>представителей мировой детской литературы; влияние прослушанного (прочитанного) произведения на эмоционально-эстетическое развитие обучающегося, на совершенствование его творческих способностей.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w:t>
      </w:r>
    </w:p>
    <w:p w:rsidR="002035BE" w:rsidRPr="002035BE" w:rsidRDefault="002035BE" w:rsidP="00B6092E">
      <w:pPr>
        <w:widowControl/>
        <w:autoSpaceDE/>
        <w:autoSpaceDN/>
        <w:jc w:val="both"/>
        <w:rPr>
          <w:rFonts w:asciiTheme="majorBidi" w:eastAsiaTheme="minorHAnsi" w:hAnsiTheme="majorBidi" w:cstheme="majorBidi"/>
          <w:sz w:val="24"/>
          <w:szCs w:val="24"/>
          <w:lang w:bidi="he-IL"/>
        </w:rPr>
      </w:pPr>
      <w:r w:rsidRPr="002035BE">
        <w:rPr>
          <w:rFonts w:asciiTheme="majorBidi" w:eastAsiaTheme="minorHAnsi" w:hAnsiTheme="majorBidi" w:cstheme="majorBidi"/>
          <w:sz w:val="24"/>
          <w:szCs w:val="24"/>
          <w:lang w:bidi="he-IL"/>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2035BE" w:rsidRPr="002035BE" w:rsidRDefault="002035BE" w:rsidP="00B6092E">
      <w:pPr>
        <w:widowControl/>
        <w:autoSpaceDE/>
        <w:autoSpaceDN/>
        <w:jc w:val="both"/>
        <w:rPr>
          <w:rFonts w:asciiTheme="majorBidi" w:eastAsiaTheme="minorHAnsi" w:hAnsiTheme="majorBidi" w:cstheme="majorBidi"/>
          <w:sz w:val="24"/>
          <w:szCs w:val="24"/>
          <w:lang w:bidi="he-IL"/>
        </w:rPr>
      </w:pPr>
      <w:r w:rsidRPr="002035BE">
        <w:rPr>
          <w:rFonts w:asciiTheme="majorBidi" w:eastAsiaTheme="minorHAnsi" w:hAnsiTheme="majorBidi" w:cstheme="majorBidi"/>
          <w:sz w:val="24"/>
          <w:szCs w:val="24"/>
          <w:lang w:bidi="he-IL"/>
        </w:rPr>
        <w:t>Предмет «Литературное чтение» преемственен по отношению к предмету «Литература», который изучается в основной школе.</w:t>
      </w:r>
    </w:p>
    <w:p w:rsidR="002035BE" w:rsidRPr="002035BE" w:rsidRDefault="002035BE" w:rsidP="00B6092E">
      <w:pPr>
        <w:widowControl/>
        <w:autoSpaceDE/>
        <w:autoSpaceDN/>
        <w:jc w:val="both"/>
        <w:rPr>
          <w:rFonts w:asciiTheme="majorBidi" w:eastAsiaTheme="minorHAnsi" w:hAnsiTheme="majorBidi" w:cstheme="majorBidi"/>
          <w:sz w:val="24"/>
          <w:szCs w:val="24"/>
          <w:lang w:bidi="he-IL"/>
        </w:rPr>
      </w:pPr>
      <w:r w:rsidRPr="002035BE">
        <w:rPr>
          <w:rFonts w:asciiTheme="majorBidi" w:eastAsiaTheme="minorHAnsi" w:hAnsiTheme="majorBidi" w:cstheme="majorBidi"/>
          <w:sz w:val="24"/>
          <w:szCs w:val="24"/>
          <w:lang w:bidi="he-IL"/>
        </w:rPr>
        <w:t xml:space="preserve">Освоение программы по предмету «Литературное чтение» в 1 классе начинается вводным интегрированным курсом «Обучение грамоте» (180 ч.: 100 ч. предмета «Русский язык» и 80 ч. предмета «Литературное чтение»). После периода обучения грамоте начинается раздельное изучение предметов «Русский язык» и «Литературное чтение», на курс </w:t>
      </w:r>
      <w:r w:rsidRPr="002035BE">
        <w:rPr>
          <w:rFonts w:asciiTheme="majorBidi" w:eastAsiaTheme="minorHAnsi" w:hAnsiTheme="majorBidi" w:cstheme="majorBidi"/>
          <w:sz w:val="24"/>
          <w:szCs w:val="24"/>
          <w:lang w:bidi="he-IL"/>
        </w:rPr>
        <w:lastRenderedPageBreak/>
        <w:t>«Литературное чтение» в 1 классе отводится не менее 10 учебных недель, суммарно 132 часа.</w:t>
      </w:r>
    </w:p>
    <w:p w:rsidR="00B6092E" w:rsidRDefault="00B6092E" w:rsidP="00B6092E">
      <w:pPr>
        <w:widowControl/>
        <w:autoSpaceDE/>
        <w:autoSpaceDN/>
        <w:jc w:val="both"/>
        <w:rPr>
          <w:rFonts w:asciiTheme="majorBidi" w:eastAsiaTheme="minorHAnsi" w:hAnsiTheme="majorBidi" w:cstheme="majorBidi"/>
          <w:sz w:val="24"/>
          <w:szCs w:val="24"/>
          <w:lang w:bidi="he-IL"/>
        </w:rPr>
      </w:pPr>
    </w:p>
    <w:p w:rsidR="002035BE" w:rsidRDefault="002035BE" w:rsidP="00B6092E">
      <w:pPr>
        <w:widowControl/>
        <w:autoSpaceDE/>
        <w:autoSpaceDN/>
        <w:jc w:val="both"/>
        <w:rPr>
          <w:rFonts w:asciiTheme="majorBidi" w:eastAsiaTheme="minorHAnsi" w:hAnsiTheme="majorBidi" w:cstheme="majorBidi"/>
          <w:b/>
          <w:bCs/>
          <w:sz w:val="24"/>
          <w:szCs w:val="24"/>
          <w:lang w:bidi="he-IL"/>
        </w:rPr>
      </w:pPr>
      <w:r w:rsidRPr="002035BE">
        <w:rPr>
          <w:rFonts w:asciiTheme="majorBidi" w:eastAsiaTheme="minorHAnsi" w:hAnsiTheme="majorBidi" w:cstheme="majorBidi"/>
          <w:b/>
          <w:bCs/>
          <w:sz w:val="24"/>
          <w:szCs w:val="24"/>
          <w:lang w:bidi="he-IL"/>
        </w:rPr>
        <w:t xml:space="preserve">ЦЕЛИ ИЗУЧЕНИЯ УЧЕБНОГО ПРЕДМЕТА </w:t>
      </w:r>
      <w:r w:rsidR="00B6092E">
        <w:rPr>
          <w:rFonts w:asciiTheme="majorBidi" w:eastAsiaTheme="minorHAnsi" w:hAnsiTheme="majorBidi" w:cstheme="majorBidi"/>
          <w:b/>
          <w:bCs/>
          <w:sz w:val="24"/>
          <w:szCs w:val="24"/>
          <w:lang w:bidi="he-IL"/>
        </w:rPr>
        <w:t>«</w:t>
      </w:r>
      <w:r w:rsidRPr="002035BE">
        <w:rPr>
          <w:rFonts w:asciiTheme="majorBidi" w:eastAsiaTheme="minorHAnsi" w:hAnsiTheme="majorBidi" w:cstheme="majorBidi"/>
          <w:b/>
          <w:bCs/>
          <w:sz w:val="24"/>
          <w:szCs w:val="24"/>
          <w:lang w:bidi="he-IL"/>
        </w:rPr>
        <w:t>ЛИТЕРАТУРНОЕ ЧТЕНИЕ</w:t>
      </w:r>
      <w:r w:rsidR="00B6092E">
        <w:rPr>
          <w:rFonts w:asciiTheme="majorBidi" w:eastAsiaTheme="minorHAnsi" w:hAnsiTheme="majorBidi" w:cstheme="majorBidi"/>
          <w:b/>
          <w:bCs/>
          <w:sz w:val="24"/>
          <w:szCs w:val="24"/>
          <w:lang w:bidi="he-IL"/>
        </w:rPr>
        <w:t>»</w:t>
      </w:r>
    </w:p>
    <w:p w:rsidR="00B6092E" w:rsidRPr="002035BE" w:rsidRDefault="00B6092E" w:rsidP="00B6092E">
      <w:pPr>
        <w:widowControl/>
        <w:autoSpaceDE/>
        <w:autoSpaceDN/>
        <w:jc w:val="both"/>
        <w:rPr>
          <w:rFonts w:asciiTheme="majorBidi" w:eastAsiaTheme="minorHAnsi" w:hAnsiTheme="majorBidi" w:cstheme="majorBidi"/>
          <w:b/>
          <w:bCs/>
          <w:sz w:val="24"/>
          <w:szCs w:val="24"/>
          <w:lang w:bidi="he-IL"/>
        </w:rPr>
      </w:pPr>
    </w:p>
    <w:p w:rsidR="002035BE" w:rsidRPr="002035BE" w:rsidRDefault="002035BE" w:rsidP="00B6092E">
      <w:pPr>
        <w:widowControl/>
        <w:autoSpaceDE/>
        <w:autoSpaceDN/>
        <w:ind w:firstLine="708"/>
        <w:jc w:val="both"/>
        <w:rPr>
          <w:rFonts w:asciiTheme="majorBidi" w:eastAsiaTheme="minorHAnsi" w:hAnsiTheme="majorBidi" w:cstheme="majorBidi"/>
          <w:sz w:val="24"/>
          <w:szCs w:val="24"/>
          <w:lang w:bidi="he-IL"/>
        </w:rPr>
      </w:pPr>
      <w:r w:rsidRPr="002035BE">
        <w:rPr>
          <w:rFonts w:asciiTheme="majorBidi" w:eastAsiaTheme="minorHAnsi" w:hAnsiTheme="majorBidi" w:cstheme="majorBidi"/>
          <w:sz w:val="24"/>
          <w:szCs w:val="24"/>
          <w:lang w:bidi="he-IL"/>
        </w:rPr>
        <w:t xml:space="preserve">Приоритетная </w:t>
      </w:r>
      <w:r w:rsidRPr="002035BE">
        <w:rPr>
          <w:rFonts w:asciiTheme="majorBidi" w:eastAsiaTheme="minorHAnsi" w:hAnsiTheme="majorBidi" w:cstheme="majorBidi"/>
          <w:b/>
          <w:bCs/>
          <w:sz w:val="24"/>
          <w:szCs w:val="24"/>
          <w:lang w:bidi="he-IL"/>
        </w:rPr>
        <w:t>цель</w:t>
      </w:r>
      <w:r w:rsidRPr="002035BE">
        <w:rPr>
          <w:rFonts w:asciiTheme="majorBidi" w:eastAsiaTheme="minorHAnsi" w:hAnsiTheme="majorBidi" w:cstheme="majorBidi"/>
          <w:sz w:val="24"/>
          <w:szCs w:val="24"/>
          <w:lang w:bidi="he-IL"/>
        </w:rPr>
        <w:t xml:space="preserve"> обучения литературному </w:t>
      </w:r>
      <w:proofErr w:type="gramStart"/>
      <w:r w:rsidRPr="002035BE">
        <w:rPr>
          <w:rFonts w:asciiTheme="majorBidi" w:eastAsiaTheme="minorHAnsi" w:hAnsiTheme="majorBidi" w:cstheme="majorBidi"/>
          <w:sz w:val="24"/>
          <w:szCs w:val="24"/>
          <w:lang w:bidi="he-IL"/>
        </w:rPr>
        <w:t xml:space="preserve">чтению </w:t>
      </w:r>
      <w:r w:rsidR="00E81800">
        <w:rPr>
          <w:rFonts w:asciiTheme="majorBidi" w:eastAsiaTheme="minorHAnsi" w:hAnsiTheme="majorBidi" w:cstheme="majorBidi"/>
          <w:sz w:val="24"/>
          <w:szCs w:val="24"/>
          <w:lang w:bidi="he-IL"/>
        </w:rPr>
        <w:t xml:space="preserve"> –</w:t>
      </w:r>
      <w:proofErr w:type="gramEnd"/>
      <w:r w:rsidR="00E81800">
        <w:rPr>
          <w:rFonts w:asciiTheme="majorBidi" w:eastAsiaTheme="minorHAnsi" w:hAnsiTheme="majorBidi" w:cstheme="majorBidi"/>
          <w:sz w:val="24"/>
          <w:szCs w:val="24"/>
          <w:lang w:bidi="he-IL"/>
        </w:rPr>
        <w:t xml:space="preserve"> </w:t>
      </w:r>
      <w:r w:rsidRPr="002035BE">
        <w:rPr>
          <w:rFonts w:asciiTheme="majorBidi" w:eastAsiaTheme="minorHAnsi" w:hAnsiTheme="majorBidi" w:cstheme="majorBidi"/>
          <w:sz w:val="24"/>
          <w:szCs w:val="24"/>
          <w:lang w:bidi="he-IL"/>
        </w:rPr>
        <w:t xml:space="preserve">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w:t>
      </w:r>
    </w:p>
    <w:p w:rsidR="002035BE" w:rsidRPr="002035BE" w:rsidRDefault="002035BE" w:rsidP="00B6092E">
      <w:pPr>
        <w:widowControl/>
        <w:autoSpaceDE/>
        <w:autoSpaceDN/>
        <w:jc w:val="both"/>
        <w:rPr>
          <w:rFonts w:asciiTheme="majorBidi" w:eastAsiaTheme="minorHAnsi" w:hAnsiTheme="majorBidi" w:cstheme="majorBidi"/>
          <w:sz w:val="24"/>
          <w:szCs w:val="24"/>
          <w:lang w:bidi="he-IL"/>
        </w:rPr>
      </w:pPr>
      <w:r w:rsidRPr="002035BE">
        <w:rPr>
          <w:rFonts w:asciiTheme="majorBidi" w:eastAsiaTheme="minorHAnsi" w:hAnsiTheme="majorBidi" w:cstheme="majorBidi"/>
          <w:sz w:val="24"/>
          <w:szCs w:val="24"/>
          <w:lang w:bidi="he-IL"/>
        </w:rPr>
        <w:t>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w:t>
      </w:r>
      <w:r w:rsidR="00B6092E">
        <w:rPr>
          <w:rFonts w:asciiTheme="majorBidi" w:eastAsiaTheme="minorHAnsi" w:hAnsiTheme="majorBidi" w:cstheme="majorBidi"/>
          <w:sz w:val="24"/>
          <w:szCs w:val="24"/>
          <w:lang w:bidi="he-IL"/>
        </w:rPr>
        <w:t xml:space="preserve"> </w:t>
      </w:r>
      <w:r w:rsidRPr="002035BE">
        <w:rPr>
          <w:rFonts w:asciiTheme="majorBidi" w:eastAsiaTheme="minorHAnsi" w:hAnsiTheme="majorBidi" w:cstheme="majorBidi"/>
          <w:sz w:val="24"/>
          <w:szCs w:val="24"/>
          <w:lang w:bidi="he-IL"/>
        </w:rPr>
        <w:t>сформированность предметных и универсальных действий в процессе изучения предмета</w:t>
      </w:r>
      <w:r w:rsidR="00B6092E">
        <w:rPr>
          <w:rFonts w:asciiTheme="majorBidi" w:eastAsiaTheme="minorHAnsi" w:hAnsiTheme="majorBidi" w:cstheme="majorBidi"/>
          <w:sz w:val="24"/>
          <w:szCs w:val="24"/>
          <w:lang w:bidi="he-IL"/>
        </w:rPr>
        <w:t xml:space="preserve"> </w:t>
      </w:r>
      <w:r w:rsidRPr="002035BE">
        <w:rPr>
          <w:rFonts w:asciiTheme="majorBidi" w:eastAsiaTheme="minorHAnsi" w:hAnsiTheme="majorBidi" w:cstheme="majorBidi"/>
          <w:sz w:val="24"/>
          <w:szCs w:val="24"/>
          <w:lang w:bidi="he-IL"/>
        </w:rPr>
        <w:t>«Литературное чтение» станут фундаментом обучения в основном звене школы, а также будут востребованы в жизни.</w:t>
      </w:r>
    </w:p>
    <w:p w:rsidR="002035BE" w:rsidRPr="002035BE" w:rsidRDefault="00831384" w:rsidP="00B6092E">
      <w:pPr>
        <w:widowControl/>
        <w:autoSpaceDE/>
        <w:autoSpaceDN/>
        <w:jc w:val="both"/>
        <w:rPr>
          <w:rFonts w:asciiTheme="majorBidi" w:eastAsiaTheme="minorHAnsi" w:hAnsiTheme="majorBidi" w:cstheme="majorBidi"/>
          <w:b/>
          <w:bCs/>
          <w:sz w:val="24"/>
          <w:szCs w:val="24"/>
          <w:lang w:bidi="he-IL"/>
        </w:rPr>
      </w:pPr>
      <w:r w:rsidRPr="002035BE">
        <w:rPr>
          <w:rFonts w:asciiTheme="majorBidi" w:eastAsiaTheme="minorHAnsi" w:hAnsiTheme="majorBidi" w:cstheme="majorBidi"/>
          <w:sz w:val="24"/>
          <w:szCs w:val="24"/>
          <w:lang w:bidi="he-IL"/>
        </w:rPr>
        <w:tab/>
      </w:r>
      <w:r w:rsidR="002035BE" w:rsidRPr="002035BE">
        <w:rPr>
          <w:rFonts w:asciiTheme="majorBidi" w:eastAsiaTheme="minorHAnsi" w:hAnsiTheme="majorBidi" w:cstheme="majorBidi"/>
          <w:b/>
          <w:bCs/>
          <w:sz w:val="24"/>
          <w:szCs w:val="24"/>
          <w:lang w:bidi="he-IL"/>
        </w:rPr>
        <w:t>Достижение заявленной цели определяется особенностями курса литературного чтения и решением следующих задач:</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достижение необходимого для продолжения образования уровня общего речевого развития;</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осознание значимости художественной литературы и произведений устного народного творчества для всестороннего развития личности человека;</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первоначальное представление о многообразии жанров художественных произведений и произведений устного народного творчества;</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овладение элементарными умениями анализа и интерпретации текста, осознанного</w:t>
      </w:r>
      <w:r w:rsidR="00B6092E">
        <w:rPr>
          <w:rFonts w:asciiTheme="majorBidi" w:eastAsiaTheme="minorHAnsi" w:hAnsiTheme="majorBidi" w:cstheme="majorBidi"/>
          <w:sz w:val="24"/>
          <w:szCs w:val="24"/>
          <w:lang w:bidi="he-IL"/>
        </w:rPr>
        <w:t xml:space="preserve"> </w:t>
      </w:r>
      <w:r w:rsidR="002035BE" w:rsidRPr="002035BE">
        <w:rPr>
          <w:rFonts w:asciiTheme="majorBidi" w:eastAsiaTheme="minorHAnsi" w:hAnsiTheme="majorBidi" w:cstheme="majorBidi"/>
          <w:sz w:val="24"/>
          <w:szCs w:val="24"/>
          <w:lang w:bidi="he-IL"/>
        </w:rPr>
        <w:t>использования при анализе текста изученных литературных понятий: прозаическая и</w:t>
      </w:r>
      <w:r w:rsidR="00B6092E">
        <w:rPr>
          <w:rFonts w:asciiTheme="majorBidi" w:eastAsiaTheme="minorHAnsi" w:hAnsiTheme="majorBidi" w:cstheme="majorBidi"/>
          <w:sz w:val="24"/>
          <w:szCs w:val="24"/>
          <w:lang w:bidi="he-IL"/>
        </w:rPr>
        <w:t xml:space="preserve"> </w:t>
      </w:r>
      <w:r w:rsidR="002035BE" w:rsidRPr="002035BE">
        <w:rPr>
          <w:rFonts w:asciiTheme="majorBidi" w:eastAsiaTheme="minorHAnsi" w:hAnsiTheme="majorBidi" w:cstheme="majorBidi"/>
          <w:sz w:val="24"/>
          <w:szCs w:val="24"/>
          <w:lang w:bidi="he-IL"/>
        </w:rPr>
        <w:t>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w:t>
      </w:r>
      <w:r w:rsidR="00B6092E">
        <w:rPr>
          <w:rFonts w:asciiTheme="majorBidi" w:eastAsiaTheme="minorHAnsi" w:hAnsiTheme="majorBidi" w:cstheme="majorBidi"/>
          <w:sz w:val="24"/>
          <w:szCs w:val="24"/>
          <w:lang w:bidi="he-IL"/>
        </w:rPr>
        <w:t xml:space="preserve"> </w:t>
      </w:r>
      <w:r w:rsidR="002035BE" w:rsidRPr="002035BE">
        <w:rPr>
          <w:rFonts w:asciiTheme="majorBidi" w:eastAsiaTheme="minorHAnsi" w:hAnsiTheme="majorBidi" w:cstheme="majorBidi"/>
          <w:sz w:val="24"/>
          <w:szCs w:val="24"/>
          <w:lang w:bidi="he-IL"/>
        </w:rPr>
        <w:t>выразительности (сравнение, эпитет, олицетворение);</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2035BE" w:rsidRPr="002035BE" w:rsidRDefault="002035BE" w:rsidP="00B6092E">
      <w:pPr>
        <w:widowControl/>
        <w:autoSpaceDE/>
        <w:autoSpaceDN/>
        <w:jc w:val="both"/>
        <w:rPr>
          <w:rFonts w:asciiTheme="majorBidi" w:eastAsiaTheme="minorHAnsi" w:hAnsiTheme="majorBidi" w:cstheme="majorBidi"/>
          <w:sz w:val="24"/>
          <w:szCs w:val="24"/>
          <w:lang w:bidi="he-IL"/>
        </w:rPr>
      </w:pPr>
    </w:p>
    <w:p w:rsidR="002035BE" w:rsidRDefault="002035BE" w:rsidP="00B6092E">
      <w:pPr>
        <w:widowControl/>
        <w:autoSpaceDE/>
        <w:autoSpaceDN/>
        <w:jc w:val="both"/>
        <w:rPr>
          <w:rFonts w:asciiTheme="majorBidi" w:eastAsiaTheme="minorHAnsi" w:hAnsiTheme="majorBidi" w:cstheme="majorBidi"/>
          <w:b/>
          <w:bCs/>
          <w:sz w:val="24"/>
          <w:szCs w:val="24"/>
          <w:lang w:bidi="he-IL"/>
        </w:rPr>
      </w:pPr>
      <w:r w:rsidRPr="002035BE">
        <w:rPr>
          <w:rFonts w:asciiTheme="majorBidi" w:eastAsiaTheme="minorHAnsi" w:hAnsiTheme="majorBidi" w:cstheme="majorBidi"/>
          <w:b/>
          <w:bCs/>
          <w:sz w:val="24"/>
          <w:szCs w:val="24"/>
          <w:lang w:bidi="he-IL"/>
        </w:rPr>
        <w:t>СОДЕРЖАНИЕ УЧЕБНОГО ПРЕДМЕТА</w:t>
      </w:r>
    </w:p>
    <w:p w:rsidR="00B6092E" w:rsidRPr="002035BE" w:rsidRDefault="00B6092E" w:rsidP="00B6092E">
      <w:pPr>
        <w:widowControl/>
        <w:autoSpaceDE/>
        <w:autoSpaceDN/>
        <w:jc w:val="both"/>
        <w:rPr>
          <w:rFonts w:asciiTheme="majorBidi" w:eastAsiaTheme="minorHAnsi" w:hAnsiTheme="majorBidi" w:cstheme="majorBidi"/>
          <w:b/>
          <w:bCs/>
          <w:sz w:val="24"/>
          <w:szCs w:val="24"/>
          <w:lang w:bidi="he-IL"/>
        </w:rPr>
      </w:pPr>
    </w:p>
    <w:p w:rsidR="002035BE" w:rsidRPr="002035BE" w:rsidRDefault="000E074E" w:rsidP="00AE6A85">
      <w:pPr>
        <w:widowControl/>
        <w:autoSpaceDE/>
        <w:autoSpaceDN/>
        <w:jc w:val="both"/>
        <w:rPr>
          <w:rFonts w:asciiTheme="majorBidi" w:eastAsiaTheme="minorHAnsi" w:hAnsiTheme="majorBidi" w:cstheme="majorBidi"/>
          <w:sz w:val="24"/>
          <w:szCs w:val="24"/>
          <w:lang w:bidi="he-IL"/>
        </w:rPr>
      </w:pPr>
      <w:r w:rsidRPr="002035BE">
        <w:rPr>
          <w:rFonts w:asciiTheme="majorBidi" w:eastAsiaTheme="minorHAnsi" w:hAnsiTheme="majorBidi" w:cstheme="majorBidi"/>
          <w:sz w:val="24"/>
          <w:szCs w:val="24"/>
          <w:lang w:bidi="he-IL"/>
        </w:rPr>
        <w:tab/>
      </w:r>
      <w:r w:rsidR="002035BE" w:rsidRPr="002035BE">
        <w:rPr>
          <w:rFonts w:asciiTheme="majorBidi" w:eastAsiaTheme="minorHAnsi" w:hAnsiTheme="majorBidi" w:cstheme="majorBidi"/>
          <w:i/>
          <w:iCs/>
          <w:sz w:val="24"/>
          <w:szCs w:val="24"/>
          <w:lang w:bidi="he-IL"/>
        </w:rPr>
        <w:t>Сказка фольклорная (народная) и литературная (авторская).</w:t>
      </w:r>
      <w:r w:rsidR="002035BE" w:rsidRPr="002035BE">
        <w:rPr>
          <w:rFonts w:asciiTheme="majorBidi" w:eastAsiaTheme="minorHAnsi" w:hAnsiTheme="majorBidi" w:cstheme="majorBidi"/>
          <w:sz w:val="24"/>
          <w:szCs w:val="24"/>
          <w:lang w:bidi="he-IL"/>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2035BE" w:rsidRPr="002035BE" w:rsidRDefault="00831384" w:rsidP="00B6092E">
      <w:pPr>
        <w:widowControl/>
        <w:autoSpaceDE/>
        <w:autoSpaceDN/>
        <w:jc w:val="both"/>
        <w:rPr>
          <w:rFonts w:asciiTheme="majorBidi" w:eastAsiaTheme="minorHAnsi" w:hAnsiTheme="majorBidi" w:cstheme="majorBidi"/>
          <w:sz w:val="24"/>
          <w:szCs w:val="24"/>
          <w:lang w:bidi="he-IL"/>
        </w:rPr>
      </w:pPr>
      <w:r w:rsidRPr="002035BE">
        <w:rPr>
          <w:rFonts w:asciiTheme="majorBidi" w:eastAsiaTheme="minorHAnsi" w:hAnsiTheme="majorBidi" w:cstheme="majorBidi"/>
          <w:sz w:val="24"/>
          <w:szCs w:val="24"/>
          <w:lang w:bidi="he-IL"/>
        </w:rPr>
        <w:tab/>
      </w:r>
      <w:r w:rsidR="002035BE" w:rsidRPr="002035BE">
        <w:rPr>
          <w:rFonts w:asciiTheme="majorBidi" w:eastAsiaTheme="minorHAnsi" w:hAnsiTheme="majorBidi" w:cstheme="majorBidi"/>
          <w:i/>
          <w:iCs/>
          <w:sz w:val="24"/>
          <w:szCs w:val="24"/>
          <w:lang w:bidi="he-IL"/>
        </w:rPr>
        <w:t>Произведения о детях и для детей.</w:t>
      </w:r>
      <w:r w:rsidR="002035BE" w:rsidRPr="002035BE">
        <w:rPr>
          <w:rFonts w:asciiTheme="majorBidi" w:eastAsiaTheme="minorHAnsi" w:hAnsiTheme="majorBidi" w:cstheme="majorBidi"/>
          <w:sz w:val="24"/>
          <w:szCs w:val="24"/>
          <w:lang w:bidi="he-IL"/>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w:t>
      </w:r>
      <w:r w:rsidR="002035BE" w:rsidRPr="002035BE">
        <w:rPr>
          <w:rFonts w:asciiTheme="majorBidi" w:eastAsiaTheme="minorHAnsi" w:hAnsiTheme="majorBidi" w:cstheme="majorBidi"/>
          <w:sz w:val="24"/>
          <w:szCs w:val="24"/>
          <w:lang w:bidi="he-IL"/>
        </w:rPr>
        <w:lastRenderedPageBreak/>
        <w:t>шести произведений К.Д. Ушинского, Л.Н.</w:t>
      </w:r>
      <w:r w:rsidR="00B6092E">
        <w:rPr>
          <w:rFonts w:asciiTheme="majorBidi" w:eastAsiaTheme="minorHAnsi" w:hAnsiTheme="majorBidi" w:cstheme="majorBidi"/>
          <w:sz w:val="24"/>
          <w:szCs w:val="24"/>
          <w:lang w:bidi="he-IL"/>
        </w:rPr>
        <w:t xml:space="preserve"> </w:t>
      </w:r>
      <w:r w:rsidR="002035BE" w:rsidRPr="002035BE">
        <w:rPr>
          <w:rFonts w:asciiTheme="majorBidi" w:eastAsiaTheme="minorHAnsi" w:hAnsiTheme="majorBidi" w:cstheme="majorBidi"/>
          <w:sz w:val="24"/>
          <w:szCs w:val="24"/>
          <w:lang w:bidi="he-IL"/>
        </w:rPr>
        <w:t>Толстого, В.Г. Сутеева, Е.А. Пермяка, В.А. Осеевой, А.Л. Барто, Ю.И. Ермолаева, Р.С. Сефа, С.В. Михалкова, В.Д. Берестова, В.Ю.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2035BE" w:rsidRPr="002035BE" w:rsidRDefault="00831384" w:rsidP="00B6092E">
      <w:pPr>
        <w:widowControl/>
        <w:autoSpaceDE/>
        <w:autoSpaceDN/>
        <w:jc w:val="both"/>
        <w:rPr>
          <w:rFonts w:asciiTheme="majorBidi" w:eastAsiaTheme="minorHAnsi" w:hAnsiTheme="majorBidi" w:cstheme="majorBidi"/>
          <w:sz w:val="24"/>
          <w:szCs w:val="24"/>
          <w:lang w:bidi="he-IL"/>
        </w:rPr>
      </w:pPr>
      <w:r w:rsidRPr="002035BE">
        <w:rPr>
          <w:rFonts w:asciiTheme="majorBidi" w:eastAsiaTheme="minorHAnsi" w:hAnsiTheme="majorBidi" w:cstheme="majorBidi"/>
          <w:sz w:val="24"/>
          <w:szCs w:val="24"/>
          <w:lang w:bidi="he-IL"/>
        </w:rPr>
        <w:tab/>
      </w:r>
      <w:r w:rsidR="002035BE" w:rsidRPr="002035BE">
        <w:rPr>
          <w:rFonts w:asciiTheme="majorBidi" w:eastAsiaTheme="minorHAnsi" w:hAnsiTheme="majorBidi" w:cstheme="majorBidi"/>
          <w:i/>
          <w:iCs/>
          <w:sz w:val="24"/>
          <w:szCs w:val="24"/>
          <w:lang w:bidi="he-IL"/>
        </w:rPr>
        <w:t>Произведения о родной природе.</w:t>
      </w:r>
      <w:r w:rsidR="002035BE" w:rsidRPr="002035BE">
        <w:rPr>
          <w:rFonts w:asciiTheme="majorBidi" w:eastAsiaTheme="minorHAnsi" w:hAnsiTheme="majorBidi" w:cstheme="majorBidi"/>
          <w:sz w:val="24"/>
          <w:szCs w:val="24"/>
          <w:lang w:bidi="he-IL"/>
        </w:rPr>
        <w:t xml:space="preserve"> Восприятие и самостоятельное чтение поэтических произведений о природе (на примере трёх-четырёх доступных произведений А.С. Пушкина, Ф.И. Тютчева, А.К. Толстого, С.А. Есенина, А.Н. Плещеева, Е.А. Баратынского, И.С. Никитина, Е.Ф. Трутневой, А.Л. Барто, С.Я.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2035BE" w:rsidRPr="002035BE" w:rsidRDefault="00831384" w:rsidP="00B6092E">
      <w:pPr>
        <w:widowControl/>
        <w:autoSpaceDE/>
        <w:autoSpaceDN/>
        <w:jc w:val="both"/>
        <w:rPr>
          <w:rFonts w:asciiTheme="majorBidi" w:eastAsiaTheme="minorHAnsi" w:hAnsiTheme="majorBidi" w:cstheme="majorBidi"/>
          <w:sz w:val="24"/>
          <w:szCs w:val="24"/>
          <w:lang w:bidi="he-IL"/>
        </w:rPr>
      </w:pPr>
      <w:r w:rsidRPr="002035BE">
        <w:rPr>
          <w:rFonts w:asciiTheme="majorBidi" w:eastAsiaTheme="minorHAnsi" w:hAnsiTheme="majorBidi" w:cstheme="majorBidi"/>
          <w:sz w:val="24"/>
          <w:szCs w:val="24"/>
          <w:lang w:bidi="he-IL"/>
        </w:rPr>
        <w:tab/>
      </w:r>
      <w:r w:rsidR="002035BE" w:rsidRPr="002035BE">
        <w:rPr>
          <w:rFonts w:asciiTheme="majorBidi" w:eastAsiaTheme="minorHAnsi" w:hAnsiTheme="majorBidi" w:cstheme="majorBidi"/>
          <w:i/>
          <w:iCs/>
          <w:sz w:val="24"/>
          <w:szCs w:val="24"/>
          <w:lang w:bidi="he-IL"/>
        </w:rPr>
        <w:t xml:space="preserve">Устное народное </w:t>
      </w:r>
      <w:proofErr w:type="gramStart"/>
      <w:r w:rsidR="002035BE" w:rsidRPr="002035BE">
        <w:rPr>
          <w:rFonts w:asciiTheme="majorBidi" w:eastAsiaTheme="minorHAnsi" w:hAnsiTheme="majorBidi" w:cstheme="majorBidi"/>
          <w:i/>
          <w:iCs/>
          <w:sz w:val="24"/>
          <w:szCs w:val="24"/>
          <w:lang w:bidi="he-IL"/>
        </w:rPr>
        <w:t xml:space="preserve">творчество </w:t>
      </w:r>
      <w:r w:rsidR="00E81800">
        <w:rPr>
          <w:rFonts w:asciiTheme="majorBidi" w:eastAsiaTheme="minorHAnsi" w:hAnsiTheme="majorBidi" w:cstheme="majorBidi"/>
          <w:i/>
          <w:iCs/>
          <w:sz w:val="24"/>
          <w:szCs w:val="24"/>
          <w:lang w:bidi="he-IL"/>
        </w:rPr>
        <w:t xml:space="preserve"> –</w:t>
      </w:r>
      <w:proofErr w:type="gramEnd"/>
      <w:r w:rsidR="00E81800">
        <w:rPr>
          <w:rFonts w:asciiTheme="majorBidi" w:eastAsiaTheme="minorHAnsi" w:hAnsiTheme="majorBidi" w:cstheme="majorBidi"/>
          <w:i/>
          <w:iCs/>
          <w:sz w:val="24"/>
          <w:szCs w:val="24"/>
          <w:lang w:bidi="he-IL"/>
        </w:rPr>
        <w:t xml:space="preserve"> </w:t>
      </w:r>
      <w:r w:rsidR="002035BE" w:rsidRPr="002035BE">
        <w:rPr>
          <w:rFonts w:asciiTheme="majorBidi" w:eastAsiaTheme="minorHAnsi" w:hAnsiTheme="majorBidi" w:cstheme="majorBidi"/>
          <w:i/>
          <w:iCs/>
          <w:sz w:val="24"/>
          <w:szCs w:val="24"/>
          <w:lang w:bidi="he-IL"/>
        </w:rPr>
        <w:t xml:space="preserve"> малые фольклорные жанры</w:t>
      </w:r>
      <w:r w:rsidR="002035BE" w:rsidRPr="002035BE">
        <w:rPr>
          <w:rFonts w:asciiTheme="majorBidi" w:eastAsiaTheme="minorHAnsi" w:hAnsiTheme="majorBidi" w:cstheme="majorBidi"/>
          <w:sz w:val="24"/>
          <w:szCs w:val="24"/>
          <w:lang w:bidi="he-IL"/>
        </w:rPr>
        <w:t xml:space="preserve"> (не менее шести произведений).</w:t>
      </w:r>
    </w:p>
    <w:p w:rsidR="002035BE" w:rsidRPr="002035BE" w:rsidRDefault="002035BE" w:rsidP="00B6092E">
      <w:pPr>
        <w:widowControl/>
        <w:autoSpaceDE/>
        <w:autoSpaceDN/>
        <w:jc w:val="both"/>
        <w:rPr>
          <w:rFonts w:asciiTheme="majorBidi" w:eastAsiaTheme="minorHAnsi" w:hAnsiTheme="majorBidi" w:cstheme="majorBidi"/>
          <w:sz w:val="24"/>
          <w:szCs w:val="24"/>
          <w:lang w:bidi="he-IL"/>
        </w:rPr>
      </w:pPr>
      <w:r w:rsidRPr="002035BE">
        <w:rPr>
          <w:rFonts w:asciiTheme="majorBidi" w:eastAsiaTheme="minorHAnsi" w:hAnsiTheme="majorBidi" w:cstheme="majorBidi"/>
          <w:sz w:val="24"/>
          <w:szCs w:val="24"/>
          <w:lang w:bidi="he-IL"/>
        </w:rPr>
        <w:t>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w:t>
      </w:r>
    </w:p>
    <w:p w:rsidR="002035BE" w:rsidRPr="002035BE" w:rsidRDefault="002035BE" w:rsidP="00B6092E">
      <w:pPr>
        <w:widowControl/>
        <w:autoSpaceDE/>
        <w:autoSpaceDN/>
        <w:jc w:val="both"/>
        <w:rPr>
          <w:rFonts w:asciiTheme="majorBidi" w:eastAsiaTheme="minorHAnsi" w:hAnsiTheme="majorBidi" w:cstheme="majorBidi"/>
          <w:sz w:val="24"/>
          <w:szCs w:val="24"/>
          <w:lang w:bidi="he-IL"/>
        </w:rPr>
      </w:pPr>
      <w:proofErr w:type="gramStart"/>
      <w:r w:rsidRPr="002035BE">
        <w:rPr>
          <w:rFonts w:asciiTheme="majorBidi" w:eastAsiaTheme="minorHAnsi" w:hAnsiTheme="majorBidi" w:cstheme="majorBidi"/>
          <w:sz w:val="24"/>
          <w:szCs w:val="24"/>
          <w:lang w:bidi="he-IL"/>
        </w:rPr>
        <w:t xml:space="preserve">Потешка </w:t>
      </w:r>
      <w:r w:rsidR="00E81800">
        <w:rPr>
          <w:rFonts w:asciiTheme="majorBidi" w:eastAsiaTheme="minorHAnsi" w:hAnsiTheme="majorBidi" w:cstheme="majorBidi"/>
          <w:sz w:val="24"/>
          <w:szCs w:val="24"/>
          <w:lang w:bidi="he-IL"/>
        </w:rPr>
        <w:t xml:space="preserve"> –</w:t>
      </w:r>
      <w:proofErr w:type="gramEnd"/>
      <w:r w:rsidR="00E81800">
        <w:rPr>
          <w:rFonts w:asciiTheme="majorBidi" w:eastAsiaTheme="minorHAnsi" w:hAnsiTheme="majorBidi" w:cstheme="majorBidi"/>
          <w:sz w:val="24"/>
          <w:szCs w:val="24"/>
          <w:lang w:bidi="he-IL"/>
        </w:rPr>
        <w:t xml:space="preserve"> </w:t>
      </w:r>
      <w:r w:rsidRPr="002035BE">
        <w:rPr>
          <w:rFonts w:asciiTheme="majorBidi" w:eastAsiaTheme="minorHAnsi" w:hAnsiTheme="majorBidi" w:cstheme="majorBidi"/>
          <w:sz w:val="24"/>
          <w:szCs w:val="24"/>
          <w:lang w:bidi="he-IL"/>
        </w:rPr>
        <w:t xml:space="preserve"> игровой народный фольклор. </w:t>
      </w:r>
      <w:proofErr w:type="gramStart"/>
      <w:r w:rsidRPr="002035BE">
        <w:rPr>
          <w:rFonts w:asciiTheme="majorBidi" w:eastAsiaTheme="minorHAnsi" w:hAnsiTheme="majorBidi" w:cstheme="majorBidi"/>
          <w:sz w:val="24"/>
          <w:szCs w:val="24"/>
          <w:lang w:bidi="he-IL"/>
        </w:rPr>
        <w:t xml:space="preserve">Загадки </w:t>
      </w:r>
      <w:r w:rsidR="00E81800">
        <w:rPr>
          <w:rFonts w:asciiTheme="majorBidi" w:eastAsiaTheme="minorHAnsi" w:hAnsiTheme="majorBidi" w:cstheme="majorBidi"/>
          <w:sz w:val="24"/>
          <w:szCs w:val="24"/>
          <w:lang w:bidi="he-IL"/>
        </w:rPr>
        <w:t xml:space="preserve"> –</w:t>
      </w:r>
      <w:proofErr w:type="gramEnd"/>
      <w:r w:rsidR="00E81800">
        <w:rPr>
          <w:rFonts w:asciiTheme="majorBidi" w:eastAsiaTheme="minorHAnsi" w:hAnsiTheme="majorBidi" w:cstheme="majorBidi"/>
          <w:sz w:val="24"/>
          <w:szCs w:val="24"/>
          <w:lang w:bidi="he-IL"/>
        </w:rPr>
        <w:t xml:space="preserve"> </w:t>
      </w:r>
      <w:r w:rsidRPr="002035BE">
        <w:rPr>
          <w:rFonts w:asciiTheme="majorBidi" w:eastAsiaTheme="minorHAnsi" w:hAnsiTheme="majorBidi" w:cstheme="majorBidi"/>
          <w:sz w:val="24"/>
          <w:szCs w:val="24"/>
          <w:lang w:bidi="he-IL"/>
        </w:rPr>
        <w:t xml:space="preserve"> средство воспитания живости ума,</w:t>
      </w:r>
    </w:p>
    <w:p w:rsidR="002035BE" w:rsidRPr="002035BE" w:rsidRDefault="002035BE" w:rsidP="00B6092E">
      <w:pPr>
        <w:widowControl/>
        <w:autoSpaceDE/>
        <w:autoSpaceDN/>
        <w:jc w:val="both"/>
        <w:rPr>
          <w:rFonts w:asciiTheme="majorBidi" w:eastAsiaTheme="minorHAnsi" w:hAnsiTheme="majorBidi" w:cstheme="majorBidi"/>
          <w:sz w:val="24"/>
          <w:szCs w:val="24"/>
          <w:lang w:bidi="he-IL"/>
        </w:rPr>
      </w:pPr>
      <w:r w:rsidRPr="002035BE">
        <w:rPr>
          <w:rFonts w:asciiTheme="majorBidi" w:eastAsiaTheme="minorHAnsi" w:hAnsiTheme="majorBidi" w:cstheme="majorBidi"/>
          <w:sz w:val="24"/>
          <w:szCs w:val="24"/>
          <w:lang w:bidi="he-IL"/>
        </w:rPr>
        <w:t xml:space="preserve">сообразительности. </w:t>
      </w:r>
      <w:proofErr w:type="gramStart"/>
      <w:r w:rsidRPr="002035BE">
        <w:rPr>
          <w:rFonts w:asciiTheme="majorBidi" w:eastAsiaTheme="minorHAnsi" w:hAnsiTheme="majorBidi" w:cstheme="majorBidi"/>
          <w:sz w:val="24"/>
          <w:szCs w:val="24"/>
          <w:lang w:bidi="he-IL"/>
        </w:rPr>
        <w:t xml:space="preserve">Пословицы </w:t>
      </w:r>
      <w:r w:rsidR="00E81800">
        <w:rPr>
          <w:rFonts w:asciiTheme="majorBidi" w:eastAsiaTheme="minorHAnsi" w:hAnsiTheme="majorBidi" w:cstheme="majorBidi"/>
          <w:sz w:val="24"/>
          <w:szCs w:val="24"/>
          <w:lang w:bidi="he-IL"/>
        </w:rPr>
        <w:t xml:space="preserve"> –</w:t>
      </w:r>
      <w:proofErr w:type="gramEnd"/>
      <w:r w:rsidR="00E81800">
        <w:rPr>
          <w:rFonts w:asciiTheme="majorBidi" w:eastAsiaTheme="minorHAnsi" w:hAnsiTheme="majorBidi" w:cstheme="majorBidi"/>
          <w:sz w:val="24"/>
          <w:szCs w:val="24"/>
          <w:lang w:bidi="he-IL"/>
        </w:rPr>
        <w:t xml:space="preserve"> </w:t>
      </w:r>
      <w:r w:rsidRPr="002035BE">
        <w:rPr>
          <w:rFonts w:asciiTheme="majorBidi" w:eastAsiaTheme="minorHAnsi" w:hAnsiTheme="majorBidi" w:cstheme="majorBidi"/>
          <w:sz w:val="24"/>
          <w:szCs w:val="24"/>
          <w:lang w:bidi="he-IL"/>
        </w:rPr>
        <w:t xml:space="preserve"> проявление народной мудрости, средство воспитания понимания жизненных правил.</w:t>
      </w:r>
    </w:p>
    <w:p w:rsidR="002035BE" w:rsidRPr="002035BE" w:rsidRDefault="00831384" w:rsidP="00B6092E">
      <w:pPr>
        <w:widowControl/>
        <w:autoSpaceDE/>
        <w:autoSpaceDN/>
        <w:jc w:val="both"/>
        <w:rPr>
          <w:rFonts w:asciiTheme="majorBidi" w:eastAsiaTheme="minorHAnsi" w:hAnsiTheme="majorBidi" w:cstheme="majorBidi"/>
          <w:sz w:val="24"/>
          <w:szCs w:val="24"/>
          <w:lang w:bidi="he-IL"/>
        </w:rPr>
      </w:pPr>
      <w:r w:rsidRPr="002035BE">
        <w:rPr>
          <w:rFonts w:asciiTheme="majorBidi" w:eastAsiaTheme="minorHAnsi" w:hAnsiTheme="majorBidi" w:cstheme="majorBidi"/>
          <w:sz w:val="24"/>
          <w:szCs w:val="24"/>
          <w:lang w:bidi="he-IL"/>
        </w:rPr>
        <w:tab/>
      </w:r>
      <w:r w:rsidR="002035BE" w:rsidRPr="002035BE">
        <w:rPr>
          <w:rFonts w:asciiTheme="majorBidi" w:eastAsiaTheme="minorHAnsi" w:hAnsiTheme="majorBidi" w:cstheme="majorBidi"/>
          <w:i/>
          <w:iCs/>
          <w:sz w:val="24"/>
          <w:szCs w:val="24"/>
          <w:lang w:bidi="he-IL"/>
        </w:rPr>
        <w:t>Произведения о братьях наших меньших</w:t>
      </w:r>
      <w:r w:rsidR="002035BE" w:rsidRPr="002035BE">
        <w:rPr>
          <w:rFonts w:asciiTheme="majorBidi" w:eastAsiaTheme="minorHAnsi" w:hAnsiTheme="majorBidi" w:cstheme="majorBidi"/>
          <w:sz w:val="24"/>
          <w:szCs w:val="24"/>
          <w:lang w:bidi="he-IL"/>
        </w:rPr>
        <w:t xml:space="preserve"> (трёх-четырёх авторов по выбору). </w:t>
      </w:r>
      <w:proofErr w:type="gramStart"/>
      <w:r w:rsidR="002035BE" w:rsidRPr="002035BE">
        <w:rPr>
          <w:rFonts w:asciiTheme="majorBidi" w:eastAsiaTheme="minorHAnsi" w:hAnsiTheme="majorBidi" w:cstheme="majorBidi"/>
          <w:sz w:val="24"/>
          <w:szCs w:val="24"/>
          <w:lang w:bidi="he-IL"/>
        </w:rPr>
        <w:t xml:space="preserve">Животные </w:t>
      </w:r>
      <w:r w:rsidR="00E81800">
        <w:rPr>
          <w:rFonts w:asciiTheme="majorBidi" w:eastAsiaTheme="minorHAnsi" w:hAnsiTheme="majorBidi" w:cstheme="majorBidi"/>
          <w:sz w:val="24"/>
          <w:szCs w:val="24"/>
          <w:lang w:bidi="he-IL"/>
        </w:rPr>
        <w:t xml:space="preserve"> –</w:t>
      </w:r>
      <w:proofErr w:type="gramEnd"/>
      <w:r w:rsidR="00E81800">
        <w:rPr>
          <w:rFonts w:asciiTheme="majorBidi" w:eastAsiaTheme="minorHAnsi" w:hAnsiTheme="majorBidi" w:cstheme="majorBidi"/>
          <w:sz w:val="24"/>
          <w:szCs w:val="24"/>
          <w:lang w:bidi="he-IL"/>
        </w:rPr>
        <w:t xml:space="preserve"> </w:t>
      </w:r>
      <w:r w:rsidR="002035BE" w:rsidRPr="002035BE">
        <w:rPr>
          <w:rFonts w:asciiTheme="majorBidi" w:eastAsiaTheme="minorHAnsi" w:hAnsiTheme="majorBidi" w:cstheme="majorBidi"/>
          <w:sz w:val="24"/>
          <w:szCs w:val="24"/>
          <w:lang w:bidi="he-IL"/>
        </w:rPr>
        <w:t xml:space="preserve"> герои произведений. Цель и назначение произведений о взаимоотношениях человека и </w:t>
      </w:r>
      <w:proofErr w:type="gramStart"/>
      <w:r w:rsidR="002035BE" w:rsidRPr="002035BE">
        <w:rPr>
          <w:rFonts w:asciiTheme="majorBidi" w:eastAsiaTheme="minorHAnsi" w:hAnsiTheme="majorBidi" w:cstheme="majorBidi"/>
          <w:sz w:val="24"/>
          <w:szCs w:val="24"/>
          <w:lang w:bidi="he-IL"/>
        </w:rPr>
        <w:t xml:space="preserve">животных </w:t>
      </w:r>
      <w:r w:rsidR="00E81800">
        <w:rPr>
          <w:rFonts w:asciiTheme="majorBidi" w:eastAsiaTheme="minorHAnsi" w:hAnsiTheme="majorBidi" w:cstheme="majorBidi"/>
          <w:sz w:val="24"/>
          <w:szCs w:val="24"/>
          <w:lang w:bidi="he-IL"/>
        </w:rPr>
        <w:t xml:space="preserve"> –</w:t>
      </w:r>
      <w:proofErr w:type="gramEnd"/>
      <w:r w:rsidR="00E81800">
        <w:rPr>
          <w:rFonts w:asciiTheme="majorBidi" w:eastAsiaTheme="minorHAnsi" w:hAnsiTheme="majorBidi" w:cstheme="majorBidi"/>
          <w:sz w:val="24"/>
          <w:szCs w:val="24"/>
          <w:lang w:bidi="he-IL"/>
        </w:rPr>
        <w:t xml:space="preserve"> </w:t>
      </w:r>
      <w:r>
        <w:rPr>
          <w:rFonts w:asciiTheme="majorBidi" w:eastAsiaTheme="minorHAnsi" w:hAnsiTheme="majorBidi" w:cstheme="majorBidi"/>
          <w:sz w:val="24"/>
          <w:szCs w:val="24"/>
          <w:lang w:bidi="he-IL"/>
        </w:rPr>
        <w:t xml:space="preserve"> </w:t>
      </w:r>
      <w:r w:rsidR="002035BE" w:rsidRPr="002035BE">
        <w:rPr>
          <w:rFonts w:asciiTheme="majorBidi" w:eastAsiaTheme="minorHAnsi" w:hAnsiTheme="majorBidi" w:cstheme="majorBidi"/>
          <w:sz w:val="24"/>
          <w:szCs w:val="24"/>
          <w:lang w:bidi="he-IL"/>
        </w:rPr>
        <w:t>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w:t>
      </w:r>
    </w:p>
    <w:p w:rsidR="002035BE" w:rsidRPr="002035BE" w:rsidRDefault="00831384" w:rsidP="00250EBA">
      <w:pPr>
        <w:widowControl/>
        <w:autoSpaceDE/>
        <w:autoSpaceDN/>
        <w:jc w:val="both"/>
        <w:rPr>
          <w:rFonts w:asciiTheme="majorBidi" w:eastAsiaTheme="minorHAnsi" w:hAnsiTheme="majorBidi" w:cstheme="majorBidi"/>
          <w:sz w:val="24"/>
          <w:szCs w:val="24"/>
          <w:lang w:bidi="he-IL"/>
        </w:rPr>
      </w:pPr>
      <w:r w:rsidRPr="002035BE">
        <w:rPr>
          <w:rFonts w:asciiTheme="majorBidi" w:eastAsiaTheme="minorHAnsi" w:hAnsiTheme="majorBidi" w:cstheme="majorBidi"/>
          <w:sz w:val="24"/>
          <w:szCs w:val="24"/>
          <w:lang w:bidi="he-IL"/>
        </w:rPr>
        <w:tab/>
      </w:r>
      <w:r w:rsidR="002035BE" w:rsidRPr="002035BE">
        <w:rPr>
          <w:rFonts w:asciiTheme="majorBidi" w:eastAsiaTheme="minorHAnsi" w:hAnsiTheme="majorBidi" w:cstheme="majorBidi"/>
          <w:i/>
          <w:iCs/>
          <w:sz w:val="24"/>
          <w:szCs w:val="24"/>
          <w:lang w:bidi="he-IL"/>
        </w:rPr>
        <w:t>Произведения о маме.</w:t>
      </w:r>
      <w:r w:rsidR="002035BE" w:rsidRPr="002035BE">
        <w:rPr>
          <w:rFonts w:asciiTheme="majorBidi" w:eastAsiaTheme="minorHAnsi" w:hAnsiTheme="majorBidi" w:cstheme="majorBidi"/>
          <w:sz w:val="24"/>
          <w:szCs w:val="24"/>
          <w:lang w:bidi="he-IL"/>
        </w:rPr>
        <w:t xml:space="preserve"> Восприятие и самостоятельное чтение разножанровых произведений о маме (не менее одного автора по выбору, на примере доступных произведений Е.А. Благининой, А.Л.</w:t>
      </w:r>
      <w:r w:rsidR="00250EBA">
        <w:rPr>
          <w:rFonts w:asciiTheme="majorBidi" w:eastAsiaTheme="minorHAnsi" w:hAnsiTheme="majorBidi" w:cstheme="majorBidi"/>
          <w:sz w:val="24"/>
          <w:szCs w:val="24"/>
          <w:lang w:bidi="he-IL"/>
        </w:rPr>
        <w:t xml:space="preserve"> </w:t>
      </w:r>
      <w:r w:rsidR="002035BE" w:rsidRPr="002035BE">
        <w:rPr>
          <w:rFonts w:asciiTheme="majorBidi" w:eastAsiaTheme="minorHAnsi" w:hAnsiTheme="majorBidi" w:cstheme="majorBidi"/>
          <w:sz w:val="24"/>
          <w:szCs w:val="24"/>
          <w:lang w:bidi="he-IL"/>
        </w:rPr>
        <w:t xml:space="preserve">Барто, Н.Н. </w:t>
      </w:r>
      <w:proofErr w:type="spellStart"/>
      <w:r w:rsidR="002035BE" w:rsidRPr="002035BE">
        <w:rPr>
          <w:rFonts w:asciiTheme="majorBidi" w:eastAsiaTheme="minorHAnsi" w:hAnsiTheme="majorBidi" w:cstheme="majorBidi"/>
          <w:sz w:val="24"/>
          <w:szCs w:val="24"/>
          <w:lang w:bidi="he-IL"/>
        </w:rPr>
        <w:t>Бромлей</w:t>
      </w:r>
      <w:proofErr w:type="spellEnd"/>
      <w:r w:rsidR="002035BE" w:rsidRPr="002035BE">
        <w:rPr>
          <w:rFonts w:asciiTheme="majorBidi" w:eastAsiaTheme="minorHAnsi" w:hAnsiTheme="majorBidi" w:cstheme="majorBidi"/>
          <w:sz w:val="24"/>
          <w:szCs w:val="24"/>
          <w:lang w:bidi="he-IL"/>
        </w:rPr>
        <w:t>, А.В. Митяева, В.Д. Берестова, Э.Э. Мошковской, Г.П. Виеру, Р.С. Сефа 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2035BE" w:rsidRPr="002035BE" w:rsidRDefault="00831384" w:rsidP="00B6092E">
      <w:pPr>
        <w:widowControl/>
        <w:autoSpaceDE/>
        <w:autoSpaceDN/>
        <w:jc w:val="both"/>
        <w:rPr>
          <w:rFonts w:asciiTheme="majorBidi" w:eastAsiaTheme="minorHAnsi" w:hAnsiTheme="majorBidi" w:cstheme="majorBidi"/>
          <w:sz w:val="24"/>
          <w:szCs w:val="24"/>
          <w:lang w:bidi="he-IL"/>
        </w:rPr>
      </w:pPr>
      <w:r w:rsidRPr="002035BE">
        <w:rPr>
          <w:rFonts w:asciiTheme="majorBidi" w:eastAsiaTheme="minorHAnsi" w:hAnsiTheme="majorBidi" w:cstheme="majorBidi"/>
          <w:sz w:val="24"/>
          <w:szCs w:val="24"/>
          <w:lang w:bidi="he-IL"/>
        </w:rPr>
        <w:tab/>
      </w:r>
      <w:r w:rsidR="002035BE" w:rsidRPr="002035BE">
        <w:rPr>
          <w:rFonts w:asciiTheme="majorBidi" w:eastAsiaTheme="minorHAnsi" w:hAnsiTheme="majorBidi" w:cstheme="majorBidi"/>
          <w:i/>
          <w:iCs/>
          <w:sz w:val="24"/>
          <w:szCs w:val="24"/>
          <w:lang w:bidi="he-IL"/>
        </w:rPr>
        <w:t>Фольклорные и авторские произведения о чудесах и фантазии</w:t>
      </w:r>
      <w:r w:rsidR="002035BE" w:rsidRPr="002035BE">
        <w:rPr>
          <w:rFonts w:asciiTheme="majorBidi" w:eastAsiaTheme="minorHAnsi" w:hAnsiTheme="majorBidi" w:cstheme="majorBidi"/>
          <w:sz w:val="24"/>
          <w:szCs w:val="24"/>
          <w:lang w:bidi="he-IL"/>
        </w:rPr>
        <w:t xml:space="preserve"> (не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2035BE" w:rsidRPr="002035BE" w:rsidRDefault="00831384" w:rsidP="00B6092E">
      <w:pPr>
        <w:widowControl/>
        <w:autoSpaceDE/>
        <w:autoSpaceDN/>
        <w:jc w:val="both"/>
        <w:rPr>
          <w:rFonts w:asciiTheme="majorBidi" w:eastAsiaTheme="minorHAnsi" w:hAnsiTheme="majorBidi" w:cstheme="majorBidi"/>
          <w:sz w:val="24"/>
          <w:szCs w:val="24"/>
          <w:lang w:bidi="he-IL"/>
        </w:rPr>
      </w:pPr>
      <w:r w:rsidRPr="002035BE">
        <w:rPr>
          <w:rFonts w:asciiTheme="majorBidi" w:eastAsiaTheme="minorHAnsi" w:hAnsiTheme="majorBidi" w:cstheme="majorBidi"/>
          <w:sz w:val="24"/>
          <w:szCs w:val="24"/>
          <w:lang w:bidi="he-IL"/>
        </w:rPr>
        <w:tab/>
      </w:r>
      <w:r w:rsidR="002035BE" w:rsidRPr="002035BE">
        <w:rPr>
          <w:rFonts w:asciiTheme="majorBidi" w:eastAsiaTheme="minorHAnsi" w:hAnsiTheme="majorBidi" w:cstheme="majorBidi"/>
          <w:i/>
          <w:iCs/>
          <w:sz w:val="24"/>
          <w:szCs w:val="24"/>
          <w:lang w:bidi="he-IL"/>
        </w:rPr>
        <w:t>Библиографическая культура</w:t>
      </w:r>
      <w:r w:rsidR="002035BE" w:rsidRPr="002035BE">
        <w:rPr>
          <w:rFonts w:asciiTheme="majorBidi" w:eastAsiaTheme="minorHAnsi" w:hAnsiTheme="majorBidi" w:cstheme="majorBidi"/>
          <w:sz w:val="24"/>
          <w:szCs w:val="24"/>
          <w:lang w:bidi="he-IL"/>
        </w:rPr>
        <w:t xml:space="preserve"> (работа с детской книгой). Представление о том, что </w:t>
      </w:r>
      <w:proofErr w:type="gramStart"/>
      <w:r w:rsidR="002035BE" w:rsidRPr="002035BE">
        <w:rPr>
          <w:rFonts w:asciiTheme="majorBidi" w:eastAsiaTheme="minorHAnsi" w:hAnsiTheme="majorBidi" w:cstheme="majorBidi"/>
          <w:sz w:val="24"/>
          <w:szCs w:val="24"/>
          <w:lang w:bidi="he-IL"/>
        </w:rPr>
        <w:t xml:space="preserve">книга </w:t>
      </w:r>
      <w:r w:rsidR="00E81800">
        <w:rPr>
          <w:rFonts w:asciiTheme="majorBidi" w:eastAsiaTheme="minorHAnsi" w:hAnsiTheme="majorBidi" w:cstheme="majorBidi"/>
          <w:sz w:val="24"/>
          <w:szCs w:val="24"/>
          <w:lang w:bidi="he-IL"/>
        </w:rPr>
        <w:t xml:space="preserve"> –</w:t>
      </w:r>
      <w:proofErr w:type="gramEnd"/>
      <w:r w:rsidR="00E81800">
        <w:rPr>
          <w:rFonts w:asciiTheme="majorBidi" w:eastAsiaTheme="minorHAnsi" w:hAnsiTheme="majorBidi" w:cstheme="majorBidi"/>
          <w:sz w:val="24"/>
          <w:szCs w:val="24"/>
          <w:lang w:bidi="he-IL"/>
        </w:rPr>
        <w:t xml:space="preserve"> </w:t>
      </w:r>
      <w:r w:rsidR="002035BE" w:rsidRPr="002035BE">
        <w:rPr>
          <w:rFonts w:asciiTheme="majorBidi" w:eastAsiaTheme="minorHAnsi" w:hAnsiTheme="majorBidi" w:cstheme="majorBidi"/>
          <w:sz w:val="24"/>
          <w:szCs w:val="24"/>
          <w:lang w:bidi="he-IL"/>
        </w:rPr>
        <w:t xml:space="preserve">источник необходимых знаний. Обложка, оглавление, </w:t>
      </w:r>
      <w:proofErr w:type="gramStart"/>
      <w:r w:rsidR="002035BE" w:rsidRPr="002035BE">
        <w:rPr>
          <w:rFonts w:asciiTheme="majorBidi" w:eastAsiaTheme="minorHAnsi" w:hAnsiTheme="majorBidi" w:cstheme="majorBidi"/>
          <w:sz w:val="24"/>
          <w:szCs w:val="24"/>
          <w:lang w:bidi="he-IL"/>
        </w:rPr>
        <w:t xml:space="preserve">иллюстрации </w:t>
      </w:r>
      <w:r w:rsidR="00E81800">
        <w:rPr>
          <w:rFonts w:asciiTheme="majorBidi" w:eastAsiaTheme="minorHAnsi" w:hAnsiTheme="majorBidi" w:cstheme="majorBidi"/>
          <w:sz w:val="24"/>
          <w:szCs w:val="24"/>
          <w:lang w:bidi="he-IL"/>
        </w:rPr>
        <w:t xml:space="preserve"> –</w:t>
      </w:r>
      <w:proofErr w:type="gramEnd"/>
      <w:r w:rsidR="00E81800">
        <w:rPr>
          <w:rFonts w:asciiTheme="majorBidi" w:eastAsiaTheme="minorHAnsi" w:hAnsiTheme="majorBidi" w:cstheme="majorBidi"/>
          <w:sz w:val="24"/>
          <w:szCs w:val="24"/>
          <w:lang w:bidi="he-IL"/>
        </w:rPr>
        <w:t xml:space="preserve"> </w:t>
      </w:r>
      <w:r w:rsidR="002035BE" w:rsidRPr="002035BE">
        <w:rPr>
          <w:rFonts w:asciiTheme="majorBidi" w:eastAsiaTheme="minorHAnsi" w:hAnsiTheme="majorBidi" w:cstheme="majorBidi"/>
          <w:sz w:val="24"/>
          <w:szCs w:val="24"/>
          <w:lang w:bidi="he-IL"/>
        </w:rPr>
        <w:t xml:space="preserve"> элементы ориентировки в книге. Умение использовать тематический каталог при выборе книг в библиотеке.</w:t>
      </w:r>
    </w:p>
    <w:p w:rsidR="002035BE" w:rsidRPr="002035BE" w:rsidRDefault="002035BE" w:rsidP="00B6092E">
      <w:pPr>
        <w:widowControl/>
        <w:autoSpaceDE/>
        <w:autoSpaceDN/>
        <w:jc w:val="both"/>
        <w:rPr>
          <w:rFonts w:asciiTheme="majorBidi" w:eastAsiaTheme="minorHAnsi" w:hAnsiTheme="majorBidi" w:cstheme="majorBidi"/>
          <w:sz w:val="24"/>
          <w:szCs w:val="24"/>
          <w:lang w:bidi="he-IL"/>
        </w:rPr>
      </w:pPr>
    </w:p>
    <w:p w:rsidR="00250EBA" w:rsidRDefault="00250EBA">
      <w:pPr>
        <w:widowControl/>
        <w:autoSpaceDE/>
        <w:autoSpaceDN/>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br w:type="page"/>
      </w:r>
    </w:p>
    <w:p w:rsidR="002035BE" w:rsidRDefault="002035BE" w:rsidP="00B6092E">
      <w:pPr>
        <w:widowControl/>
        <w:autoSpaceDE/>
        <w:autoSpaceDN/>
        <w:jc w:val="both"/>
        <w:rPr>
          <w:rFonts w:asciiTheme="majorBidi" w:eastAsiaTheme="minorHAnsi" w:hAnsiTheme="majorBidi" w:cstheme="majorBidi"/>
          <w:b/>
          <w:bCs/>
          <w:sz w:val="24"/>
          <w:szCs w:val="24"/>
          <w:lang w:bidi="he-IL"/>
        </w:rPr>
      </w:pPr>
      <w:r w:rsidRPr="002035BE">
        <w:rPr>
          <w:rFonts w:asciiTheme="majorBidi" w:eastAsiaTheme="minorHAnsi" w:hAnsiTheme="majorBidi" w:cstheme="majorBidi"/>
          <w:b/>
          <w:bCs/>
          <w:sz w:val="24"/>
          <w:szCs w:val="24"/>
          <w:lang w:bidi="he-IL"/>
        </w:rPr>
        <w:lastRenderedPageBreak/>
        <w:t>ПЛАНИРУЕМЫЕ ОБРАЗОВАТЕЛЬНЫЕ РЕЗУЛЬТАТЫ</w:t>
      </w:r>
    </w:p>
    <w:p w:rsidR="00250EBA" w:rsidRPr="002035BE" w:rsidRDefault="00250EBA" w:rsidP="00B6092E">
      <w:pPr>
        <w:widowControl/>
        <w:autoSpaceDE/>
        <w:autoSpaceDN/>
        <w:jc w:val="both"/>
        <w:rPr>
          <w:rFonts w:asciiTheme="majorBidi" w:eastAsiaTheme="minorHAnsi" w:hAnsiTheme="majorBidi" w:cstheme="majorBidi"/>
          <w:b/>
          <w:bCs/>
          <w:sz w:val="24"/>
          <w:szCs w:val="24"/>
          <w:lang w:bidi="he-IL"/>
        </w:rPr>
      </w:pPr>
    </w:p>
    <w:p w:rsidR="002035BE" w:rsidRPr="002035BE" w:rsidRDefault="000E074E" w:rsidP="00B6092E">
      <w:pPr>
        <w:widowControl/>
        <w:autoSpaceDE/>
        <w:autoSpaceDN/>
        <w:jc w:val="both"/>
        <w:rPr>
          <w:rFonts w:asciiTheme="majorBidi" w:eastAsiaTheme="minorHAnsi" w:hAnsiTheme="majorBidi" w:cstheme="majorBidi"/>
          <w:sz w:val="24"/>
          <w:szCs w:val="24"/>
          <w:lang w:bidi="he-IL"/>
        </w:rPr>
      </w:pPr>
      <w:r w:rsidRPr="002035BE">
        <w:rPr>
          <w:rFonts w:asciiTheme="majorBidi" w:eastAsiaTheme="minorHAnsi" w:hAnsiTheme="majorBidi" w:cstheme="majorBidi"/>
          <w:sz w:val="24"/>
          <w:szCs w:val="24"/>
          <w:lang w:bidi="he-IL"/>
        </w:rPr>
        <w:tab/>
      </w:r>
      <w:r w:rsidR="002035BE" w:rsidRPr="002035BE">
        <w:rPr>
          <w:rFonts w:asciiTheme="majorBidi" w:eastAsiaTheme="minorHAnsi" w:hAnsiTheme="majorBidi" w:cstheme="majorBidi"/>
          <w:sz w:val="24"/>
          <w:szCs w:val="24"/>
          <w:lang w:bidi="he-IL"/>
        </w:rPr>
        <w:t>Изучение литературного чтения в 1 классе направлено на достижение обучающимися личностных, метапредметных и предметных результатов освоения учебного предмета.</w:t>
      </w:r>
    </w:p>
    <w:p w:rsidR="00250EBA" w:rsidRDefault="00250EBA" w:rsidP="00B6092E">
      <w:pPr>
        <w:widowControl/>
        <w:autoSpaceDE/>
        <w:autoSpaceDN/>
        <w:jc w:val="both"/>
        <w:rPr>
          <w:rFonts w:asciiTheme="majorBidi" w:eastAsiaTheme="minorHAnsi" w:hAnsiTheme="majorBidi" w:cstheme="majorBidi"/>
          <w:b/>
          <w:bCs/>
          <w:sz w:val="24"/>
          <w:szCs w:val="24"/>
          <w:lang w:bidi="he-IL"/>
        </w:rPr>
      </w:pPr>
    </w:p>
    <w:p w:rsidR="002035BE" w:rsidRPr="002035BE" w:rsidRDefault="002035BE" w:rsidP="00B6092E">
      <w:pPr>
        <w:widowControl/>
        <w:autoSpaceDE/>
        <w:autoSpaceDN/>
        <w:jc w:val="both"/>
        <w:rPr>
          <w:rFonts w:asciiTheme="majorBidi" w:eastAsiaTheme="minorHAnsi" w:hAnsiTheme="majorBidi" w:cstheme="majorBidi"/>
          <w:b/>
          <w:bCs/>
          <w:sz w:val="24"/>
          <w:szCs w:val="24"/>
          <w:lang w:bidi="he-IL"/>
        </w:rPr>
      </w:pPr>
      <w:r w:rsidRPr="002035BE">
        <w:rPr>
          <w:rFonts w:asciiTheme="majorBidi" w:eastAsiaTheme="minorHAnsi" w:hAnsiTheme="majorBidi" w:cstheme="majorBidi"/>
          <w:b/>
          <w:bCs/>
          <w:sz w:val="24"/>
          <w:szCs w:val="24"/>
          <w:lang w:bidi="he-IL"/>
        </w:rPr>
        <w:t>ЛИЧНОСТНЫЕ РЕЗУЛЬТАТЫ</w:t>
      </w:r>
    </w:p>
    <w:p w:rsidR="00250EBA" w:rsidRDefault="00250EBA" w:rsidP="00B6092E">
      <w:pPr>
        <w:widowControl/>
        <w:autoSpaceDE/>
        <w:autoSpaceDN/>
        <w:jc w:val="both"/>
        <w:rPr>
          <w:rFonts w:asciiTheme="majorBidi" w:eastAsiaTheme="minorHAnsi" w:hAnsiTheme="majorBidi" w:cstheme="majorBidi"/>
          <w:sz w:val="24"/>
          <w:szCs w:val="24"/>
          <w:lang w:bidi="he-IL"/>
        </w:rPr>
      </w:pPr>
    </w:p>
    <w:p w:rsidR="002035BE" w:rsidRPr="002035BE" w:rsidRDefault="000E074E" w:rsidP="00B6092E">
      <w:pPr>
        <w:widowControl/>
        <w:autoSpaceDE/>
        <w:autoSpaceDN/>
        <w:jc w:val="both"/>
        <w:rPr>
          <w:rFonts w:asciiTheme="majorBidi" w:eastAsiaTheme="minorHAnsi" w:hAnsiTheme="majorBidi" w:cstheme="majorBidi"/>
          <w:sz w:val="24"/>
          <w:szCs w:val="24"/>
          <w:lang w:bidi="he-IL"/>
        </w:rPr>
      </w:pPr>
      <w:r w:rsidRPr="002035BE">
        <w:rPr>
          <w:rFonts w:asciiTheme="majorBidi" w:eastAsiaTheme="minorHAnsi" w:hAnsiTheme="majorBidi" w:cstheme="majorBidi"/>
          <w:sz w:val="24"/>
          <w:szCs w:val="24"/>
          <w:lang w:bidi="he-IL"/>
        </w:rPr>
        <w:tab/>
      </w:r>
      <w:r w:rsidR="002035BE" w:rsidRPr="002035BE">
        <w:rPr>
          <w:rFonts w:asciiTheme="majorBidi" w:eastAsiaTheme="minorHAnsi" w:hAnsiTheme="majorBidi" w:cstheme="majorBidi"/>
          <w:sz w:val="24"/>
          <w:szCs w:val="24"/>
          <w:lang w:bidi="he-IL"/>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w:t>
      </w:r>
      <w:r w:rsidR="00250EBA">
        <w:rPr>
          <w:rFonts w:asciiTheme="majorBidi" w:eastAsiaTheme="minorHAnsi" w:hAnsiTheme="majorBidi" w:cstheme="majorBidi"/>
          <w:sz w:val="24"/>
          <w:szCs w:val="24"/>
          <w:lang w:bidi="he-IL"/>
        </w:rPr>
        <w:t xml:space="preserve"> </w:t>
      </w:r>
      <w:r w:rsidR="002035BE" w:rsidRPr="002035BE">
        <w:rPr>
          <w:rFonts w:asciiTheme="majorBidi" w:eastAsiaTheme="minorHAnsi" w:hAnsiTheme="majorBidi" w:cstheme="majorBidi"/>
          <w:sz w:val="24"/>
          <w:szCs w:val="24"/>
          <w:lang w:bidi="he-IL"/>
        </w:rPr>
        <w:t>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250EBA" w:rsidRDefault="00250EBA" w:rsidP="00B6092E">
      <w:pPr>
        <w:widowControl/>
        <w:autoSpaceDE/>
        <w:autoSpaceDN/>
        <w:jc w:val="both"/>
        <w:rPr>
          <w:rFonts w:asciiTheme="majorBidi" w:eastAsiaTheme="minorHAnsi" w:hAnsiTheme="majorBidi" w:cstheme="majorBidi"/>
          <w:sz w:val="24"/>
          <w:szCs w:val="24"/>
          <w:lang w:bidi="he-IL"/>
        </w:rPr>
      </w:pPr>
    </w:p>
    <w:p w:rsidR="002035BE" w:rsidRDefault="002035BE" w:rsidP="00B6092E">
      <w:pPr>
        <w:widowControl/>
        <w:autoSpaceDE/>
        <w:autoSpaceDN/>
        <w:jc w:val="both"/>
        <w:rPr>
          <w:rFonts w:asciiTheme="majorBidi" w:eastAsiaTheme="minorHAnsi" w:hAnsiTheme="majorBidi" w:cstheme="majorBidi"/>
          <w:sz w:val="24"/>
          <w:szCs w:val="24"/>
          <w:lang w:bidi="he-IL"/>
        </w:rPr>
      </w:pPr>
      <w:r w:rsidRPr="002035BE">
        <w:rPr>
          <w:rFonts w:asciiTheme="majorBidi" w:eastAsiaTheme="minorHAnsi" w:hAnsiTheme="majorBidi" w:cstheme="majorBidi"/>
          <w:b/>
          <w:bCs/>
          <w:sz w:val="24"/>
          <w:szCs w:val="24"/>
          <w:lang w:bidi="he-IL"/>
        </w:rPr>
        <w:t>Гражданско-патриотическое воспитание</w:t>
      </w:r>
      <w:r w:rsidRPr="002035BE">
        <w:rPr>
          <w:rFonts w:asciiTheme="majorBidi" w:eastAsiaTheme="minorHAnsi" w:hAnsiTheme="majorBidi" w:cstheme="majorBidi"/>
          <w:sz w:val="24"/>
          <w:szCs w:val="24"/>
          <w:lang w:bidi="he-IL"/>
        </w:rPr>
        <w:t>:</w:t>
      </w:r>
    </w:p>
    <w:p w:rsidR="00250EBA" w:rsidRPr="002035BE" w:rsidRDefault="00250EBA" w:rsidP="00B6092E">
      <w:pPr>
        <w:widowControl/>
        <w:autoSpaceDE/>
        <w:autoSpaceDN/>
        <w:jc w:val="both"/>
        <w:rPr>
          <w:rFonts w:asciiTheme="majorBidi" w:eastAsiaTheme="minorHAnsi" w:hAnsiTheme="majorBidi" w:cstheme="majorBidi"/>
          <w:sz w:val="24"/>
          <w:szCs w:val="24"/>
          <w:lang w:bidi="he-IL"/>
        </w:rPr>
      </w:pP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становление ценностного отношения к своей </w:t>
      </w:r>
      <w:proofErr w:type="gramStart"/>
      <w:r w:rsidR="002035BE" w:rsidRPr="002035BE">
        <w:rPr>
          <w:rFonts w:asciiTheme="majorBidi" w:eastAsiaTheme="minorHAnsi" w:hAnsiTheme="majorBidi" w:cstheme="majorBidi"/>
          <w:sz w:val="24"/>
          <w:szCs w:val="24"/>
          <w:lang w:bidi="he-IL"/>
        </w:rPr>
        <w:t xml:space="preserve">Родине </w:t>
      </w:r>
      <w:r>
        <w:rPr>
          <w:rFonts w:asciiTheme="majorBidi" w:eastAsiaTheme="minorHAnsi" w:hAnsiTheme="majorBidi" w:cstheme="majorBidi"/>
          <w:sz w:val="24"/>
          <w:szCs w:val="24"/>
          <w:lang w:bidi="he-IL"/>
        </w:rPr>
        <w:t xml:space="preserve"> –</w:t>
      </w:r>
      <w:proofErr w:type="gramEnd"/>
      <w:r>
        <w:rPr>
          <w:rFonts w:asciiTheme="majorBidi" w:eastAsiaTheme="minorHAnsi" w:hAnsiTheme="majorBidi" w:cstheme="majorBidi"/>
          <w:sz w:val="24"/>
          <w:szCs w:val="24"/>
          <w:lang w:bidi="he-IL"/>
        </w:rPr>
        <w:t xml:space="preserve"> </w:t>
      </w:r>
      <w:r w:rsidR="002035BE" w:rsidRPr="002035BE">
        <w:rPr>
          <w:rFonts w:asciiTheme="majorBidi" w:eastAsiaTheme="minorHAnsi" w:hAnsiTheme="majorBidi" w:cstheme="majorBidi"/>
          <w:sz w:val="24"/>
          <w:szCs w:val="24"/>
          <w:lang w:bidi="he-IL"/>
        </w:rPr>
        <w:t xml:space="preserve">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2035BE" w:rsidRPr="002035BE" w:rsidRDefault="00E81800" w:rsidP="00250EBA">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31384" w:rsidRPr="002035BE" w:rsidRDefault="00831384" w:rsidP="00B6092E">
      <w:pPr>
        <w:widowControl/>
        <w:autoSpaceDE/>
        <w:autoSpaceDN/>
        <w:jc w:val="both"/>
        <w:rPr>
          <w:rFonts w:asciiTheme="majorBidi" w:eastAsiaTheme="minorHAnsi" w:hAnsiTheme="majorBidi" w:cstheme="majorBidi"/>
          <w:sz w:val="24"/>
          <w:szCs w:val="24"/>
          <w:lang w:bidi="he-IL"/>
        </w:rPr>
      </w:pPr>
    </w:p>
    <w:p w:rsidR="002035BE" w:rsidRPr="00831384" w:rsidRDefault="002035BE" w:rsidP="00B6092E">
      <w:pPr>
        <w:widowControl/>
        <w:autoSpaceDE/>
        <w:autoSpaceDN/>
        <w:jc w:val="both"/>
        <w:rPr>
          <w:rFonts w:asciiTheme="majorBidi" w:eastAsiaTheme="minorHAnsi" w:hAnsiTheme="majorBidi" w:cstheme="majorBidi"/>
          <w:b/>
          <w:bCs/>
          <w:sz w:val="24"/>
          <w:szCs w:val="24"/>
          <w:lang w:bidi="he-IL"/>
        </w:rPr>
      </w:pPr>
      <w:r w:rsidRPr="002035BE">
        <w:rPr>
          <w:rFonts w:asciiTheme="majorBidi" w:eastAsiaTheme="minorHAnsi" w:hAnsiTheme="majorBidi" w:cstheme="majorBidi"/>
          <w:b/>
          <w:bCs/>
          <w:sz w:val="24"/>
          <w:szCs w:val="24"/>
          <w:lang w:bidi="he-IL"/>
        </w:rPr>
        <w:t>Духовно-нравственное воспитание:</w:t>
      </w:r>
    </w:p>
    <w:p w:rsidR="00831384" w:rsidRPr="002035BE" w:rsidRDefault="00831384" w:rsidP="00B6092E">
      <w:pPr>
        <w:widowControl/>
        <w:autoSpaceDE/>
        <w:autoSpaceDN/>
        <w:jc w:val="both"/>
        <w:rPr>
          <w:rFonts w:asciiTheme="majorBidi" w:eastAsiaTheme="minorHAnsi" w:hAnsiTheme="majorBidi" w:cstheme="majorBidi"/>
          <w:sz w:val="24"/>
          <w:szCs w:val="24"/>
          <w:lang w:bidi="he-IL"/>
        </w:rPr>
      </w:pP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осознание этических понятий, оценка поведения и поступков персонажей художественных произведений в ситуации нравственного выбора;</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неприятие любых форм поведения, направленных на причинение физического и морального вреда другим людям</w:t>
      </w:r>
      <w:r w:rsidR="00250EBA">
        <w:rPr>
          <w:rFonts w:asciiTheme="majorBidi" w:eastAsiaTheme="minorHAnsi" w:hAnsiTheme="majorBidi" w:cstheme="majorBidi"/>
          <w:sz w:val="24"/>
          <w:szCs w:val="24"/>
          <w:lang w:bidi="he-IL"/>
        </w:rPr>
        <w:t>.</w:t>
      </w:r>
    </w:p>
    <w:p w:rsidR="00250EBA" w:rsidRPr="002035BE" w:rsidRDefault="00250EBA" w:rsidP="00B6092E">
      <w:pPr>
        <w:widowControl/>
        <w:autoSpaceDE/>
        <w:autoSpaceDN/>
        <w:jc w:val="both"/>
        <w:rPr>
          <w:rFonts w:asciiTheme="majorBidi" w:eastAsiaTheme="minorHAnsi" w:hAnsiTheme="majorBidi" w:cstheme="majorBidi"/>
          <w:sz w:val="24"/>
          <w:szCs w:val="24"/>
          <w:lang w:bidi="he-IL"/>
        </w:rPr>
      </w:pPr>
    </w:p>
    <w:p w:rsidR="002035BE" w:rsidRPr="00831384" w:rsidRDefault="002035BE" w:rsidP="00B6092E">
      <w:pPr>
        <w:widowControl/>
        <w:autoSpaceDE/>
        <w:autoSpaceDN/>
        <w:jc w:val="both"/>
        <w:rPr>
          <w:rFonts w:asciiTheme="majorBidi" w:eastAsiaTheme="minorHAnsi" w:hAnsiTheme="majorBidi" w:cstheme="majorBidi"/>
          <w:b/>
          <w:bCs/>
          <w:sz w:val="24"/>
          <w:szCs w:val="24"/>
          <w:lang w:bidi="he-IL"/>
        </w:rPr>
      </w:pPr>
      <w:r w:rsidRPr="002035BE">
        <w:rPr>
          <w:rFonts w:asciiTheme="majorBidi" w:eastAsiaTheme="minorHAnsi" w:hAnsiTheme="majorBidi" w:cstheme="majorBidi"/>
          <w:b/>
          <w:bCs/>
          <w:sz w:val="24"/>
          <w:szCs w:val="24"/>
          <w:lang w:bidi="he-IL"/>
        </w:rPr>
        <w:t>Эстетическое воспитание:</w:t>
      </w:r>
    </w:p>
    <w:p w:rsidR="00250EBA" w:rsidRPr="002035BE" w:rsidRDefault="00250EBA" w:rsidP="00B6092E">
      <w:pPr>
        <w:widowControl/>
        <w:autoSpaceDE/>
        <w:autoSpaceDN/>
        <w:jc w:val="both"/>
        <w:rPr>
          <w:rFonts w:asciiTheme="majorBidi" w:eastAsiaTheme="minorHAnsi" w:hAnsiTheme="majorBidi" w:cstheme="majorBidi"/>
          <w:sz w:val="24"/>
          <w:szCs w:val="24"/>
          <w:lang w:bidi="he-IL"/>
        </w:rPr>
      </w:pP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2035BE" w:rsidRPr="002035BE" w:rsidRDefault="00E81800" w:rsidP="00250EBA">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lastRenderedPageBreak/>
        <w:t xml:space="preserve"> – </w:t>
      </w:r>
      <w:r w:rsidR="002035BE" w:rsidRPr="002035BE">
        <w:rPr>
          <w:rFonts w:asciiTheme="majorBidi" w:eastAsiaTheme="minorHAnsi" w:hAnsiTheme="majorBidi" w:cstheme="majorBidi"/>
          <w:sz w:val="24"/>
          <w:szCs w:val="24"/>
          <w:lang w:bidi="he-IL"/>
        </w:rPr>
        <w:t xml:space="preserve"> приобретение эстетического опыта слушания, чтения и эмоционально-эстетической оценки</w:t>
      </w:r>
      <w:r w:rsidR="00250EBA">
        <w:rPr>
          <w:rFonts w:asciiTheme="majorBidi" w:eastAsiaTheme="minorHAnsi" w:hAnsiTheme="majorBidi" w:cstheme="majorBidi"/>
          <w:sz w:val="24"/>
          <w:szCs w:val="24"/>
          <w:lang w:bidi="he-IL"/>
        </w:rPr>
        <w:t xml:space="preserve"> </w:t>
      </w:r>
      <w:r w:rsidR="002035BE" w:rsidRPr="002035BE">
        <w:rPr>
          <w:rFonts w:asciiTheme="majorBidi" w:eastAsiaTheme="minorHAnsi" w:hAnsiTheme="majorBidi" w:cstheme="majorBidi"/>
          <w:sz w:val="24"/>
          <w:szCs w:val="24"/>
          <w:lang w:bidi="he-IL"/>
        </w:rPr>
        <w:t>произведений фольклора и художественной литературы;</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понимание образного языка художественных произведений, выразительных средств, создающих художественный образ.</w:t>
      </w:r>
    </w:p>
    <w:p w:rsidR="00831384" w:rsidRDefault="00831384" w:rsidP="00831384">
      <w:pPr>
        <w:widowControl/>
        <w:autoSpaceDE/>
        <w:autoSpaceDN/>
        <w:jc w:val="both"/>
        <w:rPr>
          <w:rFonts w:asciiTheme="majorBidi" w:eastAsiaTheme="minorHAnsi" w:hAnsiTheme="majorBidi" w:cstheme="majorBidi"/>
          <w:b/>
          <w:bCs/>
          <w:sz w:val="24"/>
          <w:szCs w:val="24"/>
          <w:lang w:bidi="he-IL"/>
        </w:rPr>
      </w:pPr>
    </w:p>
    <w:p w:rsidR="000E074E" w:rsidRPr="00831384" w:rsidRDefault="00831384" w:rsidP="00831384">
      <w:pPr>
        <w:widowControl/>
        <w:autoSpaceDE/>
        <w:autoSpaceDN/>
        <w:jc w:val="both"/>
        <w:rPr>
          <w:rFonts w:asciiTheme="majorBidi" w:eastAsiaTheme="minorHAnsi" w:hAnsiTheme="majorBidi" w:cstheme="majorBidi"/>
          <w:b/>
          <w:bCs/>
          <w:sz w:val="24"/>
          <w:szCs w:val="24"/>
          <w:lang w:bidi="he-IL"/>
        </w:rPr>
      </w:pPr>
      <w:r w:rsidRPr="002035BE">
        <w:rPr>
          <w:rFonts w:asciiTheme="majorBidi" w:eastAsiaTheme="minorHAnsi" w:hAnsiTheme="majorBidi" w:cstheme="majorBidi"/>
          <w:b/>
          <w:bCs/>
          <w:sz w:val="24"/>
          <w:szCs w:val="24"/>
          <w:lang w:bidi="he-IL"/>
        </w:rPr>
        <w:t>Физическое воспитание, формирование культуры здоровья эмоционального благополучия:</w:t>
      </w:r>
    </w:p>
    <w:p w:rsidR="00250EBA" w:rsidRPr="002035BE" w:rsidRDefault="00250EBA" w:rsidP="00B6092E">
      <w:pPr>
        <w:widowControl/>
        <w:autoSpaceDE/>
        <w:autoSpaceDN/>
        <w:jc w:val="both"/>
        <w:rPr>
          <w:rFonts w:asciiTheme="majorBidi" w:eastAsiaTheme="minorHAnsi" w:hAnsiTheme="majorBidi" w:cstheme="majorBidi"/>
          <w:sz w:val="24"/>
          <w:szCs w:val="24"/>
          <w:lang w:bidi="he-IL"/>
        </w:rPr>
      </w:pP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соблюдение правил здорового и безопасного (для себя и других людей) образа жизни в окружающей среде (в том числе информационной);</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бережное отношение к физическому и психическому здоровью.</w:t>
      </w:r>
    </w:p>
    <w:p w:rsidR="00831384" w:rsidRDefault="00831384" w:rsidP="00B6092E">
      <w:pPr>
        <w:widowControl/>
        <w:autoSpaceDE/>
        <w:autoSpaceDN/>
        <w:jc w:val="both"/>
        <w:rPr>
          <w:rFonts w:asciiTheme="majorBidi" w:eastAsiaTheme="minorHAnsi" w:hAnsiTheme="majorBidi" w:cstheme="majorBidi"/>
          <w:sz w:val="24"/>
          <w:szCs w:val="24"/>
          <w:lang w:bidi="he-IL"/>
        </w:rPr>
      </w:pPr>
    </w:p>
    <w:p w:rsidR="002035BE" w:rsidRDefault="002035BE" w:rsidP="00B6092E">
      <w:pPr>
        <w:widowControl/>
        <w:autoSpaceDE/>
        <w:autoSpaceDN/>
        <w:jc w:val="both"/>
        <w:rPr>
          <w:rFonts w:asciiTheme="majorBidi" w:eastAsiaTheme="minorHAnsi" w:hAnsiTheme="majorBidi" w:cstheme="majorBidi"/>
          <w:b/>
          <w:bCs/>
          <w:sz w:val="24"/>
          <w:szCs w:val="24"/>
          <w:lang w:bidi="he-IL"/>
        </w:rPr>
      </w:pPr>
      <w:r w:rsidRPr="002035BE">
        <w:rPr>
          <w:rFonts w:asciiTheme="majorBidi" w:eastAsiaTheme="minorHAnsi" w:hAnsiTheme="majorBidi" w:cstheme="majorBidi"/>
          <w:b/>
          <w:bCs/>
          <w:sz w:val="24"/>
          <w:szCs w:val="24"/>
          <w:lang w:bidi="he-IL"/>
        </w:rPr>
        <w:t>Трудовое воспитание:</w:t>
      </w:r>
    </w:p>
    <w:p w:rsidR="00831384" w:rsidRPr="002035BE" w:rsidRDefault="00831384" w:rsidP="00B6092E">
      <w:pPr>
        <w:widowControl/>
        <w:autoSpaceDE/>
        <w:autoSpaceDN/>
        <w:jc w:val="both"/>
        <w:rPr>
          <w:rFonts w:asciiTheme="majorBidi" w:eastAsiaTheme="minorHAnsi" w:hAnsiTheme="majorBidi" w:cstheme="majorBidi"/>
          <w:b/>
          <w:bCs/>
          <w:sz w:val="24"/>
          <w:szCs w:val="24"/>
          <w:lang w:bidi="he-IL"/>
        </w:rPr>
      </w:pPr>
    </w:p>
    <w:p w:rsid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AE6A85" w:rsidRPr="002035BE" w:rsidRDefault="00AE6A85" w:rsidP="00B6092E">
      <w:pPr>
        <w:widowControl/>
        <w:autoSpaceDE/>
        <w:autoSpaceDN/>
        <w:jc w:val="both"/>
        <w:rPr>
          <w:rFonts w:asciiTheme="majorBidi" w:eastAsiaTheme="minorHAnsi" w:hAnsiTheme="majorBidi" w:cstheme="majorBidi"/>
          <w:sz w:val="24"/>
          <w:szCs w:val="24"/>
          <w:lang w:bidi="he-IL"/>
        </w:rPr>
      </w:pPr>
    </w:p>
    <w:p w:rsidR="002035BE" w:rsidRPr="00831384" w:rsidRDefault="002035BE" w:rsidP="00B6092E">
      <w:pPr>
        <w:widowControl/>
        <w:autoSpaceDE/>
        <w:autoSpaceDN/>
        <w:jc w:val="both"/>
        <w:rPr>
          <w:rFonts w:asciiTheme="majorBidi" w:eastAsiaTheme="minorHAnsi" w:hAnsiTheme="majorBidi" w:cstheme="majorBidi"/>
          <w:b/>
          <w:bCs/>
          <w:sz w:val="24"/>
          <w:szCs w:val="24"/>
          <w:lang w:bidi="he-IL"/>
        </w:rPr>
      </w:pPr>
      <w:r w:rsidRPr="002035BE">
        <w:rPr>
          <w:rFonts w:asciiTheme="majorBidi" w:eastAsiaTheme="minorHAnsi" w:hAnsiTheme="majorBidi" w:cstheme="majorBidi"/>
          <w:b/>
          <w:bCs/>
          <w:sz w:val="24"/>
          <w:szCs w:val="24"/>
          <w:lang w:bidi="he-IL"/>
        </w:rPr>
        <w:t>Экологическое воспитание:</w:t>
      </w:r>
    </w:p>
    <w:p w:rsidR="00AE6A85" w:rsidRPr="002035BE" w:rsidRDefault="00AE6A85" w:rsidP="00B6092E">
      <w:pPr>
        <w:widowControl/>
        <w:autoSpaceDE/>
        <w:autoSpaceDN/>
        <w:jc w:val="both"/>
        <w:rPr>
          <w:rFonts w:asciiTheme="majorBidi" w:eastAsiaTheme="minorHAnsi" w:hAnsiTheme="majorBidi" w:cstheme="majorBidi"/>
          <w:b/>
          <w:bCs/>
          <w:sz w:val="24"/>
          <w:szCs w:val="24"/>
          <w:lang w:bidi="he-IL"/>
        </w:rPr>
      </w:pP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бережное отношение к природе, осознание проблем взаимоотношений человека и животных, отражённых в литературных произведениях;</w:t>
      </w:r>
    </w:p>
    <w:p w:rsid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неприятие действий, приносящих ей вред.</w:t>
      </w:r>
    </w:p>
    <w:p w:rsidR="00831384" w:rsidRPr="002035BE" w:rsidRDefault="00831384" w:rsidP="00B6092E">
      <w:pPr>
        <w:widowControl/>
        <w:autoSpaceDE/>
        <w:autoSpaceDN/>
        <w:jc w:val="both"/>
        <w:rPr>
          <w:rFonts w:asciiTheme="majorBidi" w:eastAsiaTheme="minorHAnsi" w:hAnsiTheme="majorBidi" w:cstheme="majorBidi"/>
          <w:sz w:val="24"/>
          <w:szCs w:val="24"/>
          <w:lang w:bidi="he-IL"/>
        </w:rPr>
      </w:pPr>
    </w:p>
    <w:p w:rsidR="002035BE" w:rsidRDefault="002035BE" w:rsidP="00B6092E">
      <w:pPr>
        <w:widowControl/>
        <w:autoSpaceDE/>
        <w:autoSpaceDN/>
        <w:jc w:val="both"/>
        <w:rPr>
          <w:rFonts w:asciiTheme="majorBidi" w:eastAsiaTheme="minorHAnsi" w:hAnsiTheme="majorBidi" w:cstheme="majorBidi"/>
          <w:b/>
          <w:bCs/>
          <w:sz w:val="24"/>
          <w:szCs w:val="24"/>
          <w:lang w:bidi="he-IL"/>
        </w:rPr>
      </w:pPr>
      <w:r w:rsidRPr="002035BE">
        <w:rPr>
          <w:rFonts w:asciiTheme="majorBidi" w:eastAsiaTheme="minorHAnsi" w:hAnsiTheme="majorBidi" w:cstheme="majorBidi"/>
          <w:b/>
          <w:bCs/>
          <w:sz w:val="24"/>
          <w:szCs w:val="24"/>
          <w:lang w:bidi="he-IL"/>
        </w:rPr>
        <w:t>Ценности научного познания:</w:t>
      </w:r>
    </w:p>
    <w:p w:rsidR="00831384" w:rsidRPr="002035BE" w:rsidRDefault="00831384" w:rsidP="00B6092E">
      <w:pPr>
        <w:widowControl/>
        <w:autoSpaceDE/>
        <w:autoSpaceDN/>
        <w:jc w:val="both"/>
        <w:rPr>
          <w:rFonts w:asciiTheme="majorBidi" w:eastAsiaTheme="minorHAnsi" w:hAnsiTheme="majorBidi" w:cstheme="majorBidi"/>
          <w:b/>
          <w:bCs/>
          <w:sz w:val="24"/>
          <w:szCs w:val="24"/>
          <w:lang w:bidi="he-IL"/>
        </w:rPr>
      </w:pP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овладение смысловым чтением для решения различного уровня учебных и жизненных задач;</w:t>
      </w:r>
    </w:p>
    <w:p w:rsid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AE6A85" w:rsidRPr="002035BE" w:rsidRDefault="00AE6A85" w:rsidP="00B6092E">
      <w:pPr>
        <w:widowControl/>
        <w:autoSpaceDE/>
        <w:autoSpaceDN/>
        <w:jc w:val="both"/>
        <w:rPr>
          <w:rFonts w:asciiTheme="majorBidi" w:eastAsiaTheme="minorHAnsi" w:hAnsiTheme="majorBidi" w:cstheme="majorBidi"/>
          <w:sz w:val="24"/>
          <w:szCs w:val="24"/>
          <w:lang w:bidi="he-IL"/>
        </w:rPr>
      </w:pPr>
    </w:p>
    <w:p w:rsidR="002035BE" w:rsidRDefault="002035BE" w:rsidP="00B6092E">
      <w:pPr>
        <w:widowControl/>
        <w:autoSpaceDE/>
        <w:autoSpaceDN/>
        <w:jc w:val="both"/>
        <w:rPr>
          <w:rFonts w:asciiTheme="majorBidi" w:eastAsiaTheme="minorHAnsi" w:hAnsiTheme="majorBidi" w:cstheme="majorBidi"/>
          <w:b/>
          <w:bCs/>
          <w:sz w:val="24"/>
          <w:szCs w:val="24"/>
          <w:lang w:bidi="he-IL"/>
        </w:rPr>
      </w:pPr>
      <w:r w:rsidRPr="002035BE">
        <w:rPr>
          <w:rFonts w:asciiTheme="majorBidi" w:eastAsiaTheme="minorHAnsi" w:hAnsiTheme="majorBidi" w:cstheme="majorBidi"/>
          <w:b/>
          <w:bCs/>
          <w:sz w:val="24"/>
          <w:szCs w:val="24"/>
          <w:lang w:bidi="he-IL"/>
        </w:rPr>
        <w:t>МЕТАПРЕДМЕТНЫЕ РЕЗУЛЬТАТЫ</w:t>
      </w:r>
    </w:p>
    <w:p w:rsidR="00AE6A85" w:rsidRPr="002035BE" w:rsidRDefault="00AE6A85" w:rsidP="00B6092E">
      <w:pPr>
        <w:widowControl/>
        <w:autoSpaceDE/>
        <w:autoSpaceDN/>
        <w:jc w:val="both"/>
        <w:rPr>
          <w:rFonts w:asciiTheme="majorBidi" w:eastAsiaTheme="minorHAnsi" w:hAnsiTheme="majorBidi" w:cstheme="majorBidi"/>
          <w:b/>
          <w:bCs/>
          <w:sz w:val="24"/>
          <w:szCs w:val="24"/>
          <w:lang w:bidi="he-IL"/>
        </w:rPr>
      </w:pPr>
    </w:p>
    <w:p w:rsidR="002035BE" w:rsidRPr="002035BE" w:rsidRDefault="000E074E" w:rsidP="00B6092E">
      <w:pPr>
        <w:widowControl/>
        <w:autoSpaceDE/>
        <w:autoSpaceDN/>
        <w:jc w:val="both"/>
        <w:rPr>
          <w:rFonts w:asciiTheme="majorBidi" w:eastAsiaTheme="minorHAnsi" w:hAnsiTheme="majorBidi" w:cstheme="majorBidi"/>
          <w:sz w:val="24"/>
          <w:szCs w:val="24"/>
          <w:lang w:bidi="he-IL"/>
        </w:rPr>
      </w:pPr>
      <w:r w:rsidRPr="002035BE">
        <w:rPr>
          <w:rFonts w:asciiTheme="majorBidi" w:eastAsiaTheme="minorHAnsi" w:hAnsiTheme="majorBidi" w:cstheme="majorBidi"/>
          <w:sz w:val="24"/>
          <w:szCs w:val="24"/>
          <w:lang w:bidi="he-IL"/>
        </w:rPr>
        <w:tab/>
      </w:r>
      <w:r w:rsidR="002035BE" w:rsidRPr="002035BE">
        <w:rPr>
          <w:rFonts w:asciiTheme="majorBidi" w:eastAsiaTheme="minorHAnsi" w:hAnsiTheme="majorBidi" w:cstheme="majorBidi"/>
          <w:sz w:val="24"/>
          <w:szCs w:val="24"/>
          <w:lang w:bidi="he-IL"/>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831384" w:rsidRDefault="00831384" w:rsidP="00B6092E">
      <w:pPr>
        <w:widowControl/>
        <w:autoSpaceDE/>
        <w:autoSpaceDN/>
        <w:jc w:val="both"/>
        <w:rPr>
          <w:rFonts w:asciiTheme="majorBidi" w:eastAsiaTheme="minorHAnsi" w:hAnsiTheme="majorBidi" w:cstheme="majorBidi"/>
          <w:i/>
          <w:iCs/>
          <w:sz w:val="24"/>
          <w:szCs w:val="24"/>
          <w:lang w:bidi="he-IL"/>
        </w:rPr>
      </w:pPr>
    </w:p>
    <w:p w:rsidR="002035BE" w:rsidRDefault="002035BE" w:rsidP="00B6092E">
      <w:pPr>
        <w:widowControl/>
        <w:autoSpaceDE/>
        <w:autoSpaceDN/>
        <w:jc w:val="both"/>
        <w:rPr>
          <w:rFonts w:asciiTheme="majorBidi" w:eastAsiaTheme="minorHAnsi" w:hAnsiTheme="majorBidi" w:cstheme="majorBidi"/>
          <w:i/>
          <w:iCs/>
          <w:sz w:val="24"/>
          <w:szCs w:val="24"/>
          <w:lang w:bidi="he-IL"/>
        </w:rPr>
      </w:pPr>
      <w:r w:rsidRPr="002035BE">
        <w:rPr>
          <w:rFonts w:asciiTheme="majorBidi" w:eastAsiaTheme="minorHAnsi" w:hAnsiTheme="majorBidi" w:cstheme="majorBidi"/>
          <w:i/>
          <w:iCs/>
          <w:sz w:val="24"/>
          <w:szCs w:val="24"/>
          <w:lang w:bidi="he-IL"/>
        </w:rPr>
        <w:t>базовые логические действия:</w:t>
      </w:r>
    </w:p>
    <w:p w:rsidR="00831384" w:rsidRPr="002035BE" w:rsidRDefault="00831384" w:rsidP="00B6092E">
      <w:pPr>
        <w:widowControl/>
        <w:autoSpaceDE/>
        <w:autoSpaceDN/>
        <w:jc w:val="both"/>
        <w:rPr>
          <w:rFonts w:asciiTheme="majorBidi" w:eastAsiaTheme="minorHAnsi" w:hAnsiTheme="majorBidi" w:cstheme="majorBidi"/>
          <w:i/>
          <w:iCs/>
          <w:sz w:val="24"/>
          <w:szCs w:val="24"/>
          <w:lang w:bidi="he-IL"/>
        </w:rPr>
      </w:pP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объединять произведения по жанру, авторской принадлежности;</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определять существенный признак для классификации, классифицировать произведения по темам, жанрам и видам;</w:t>
      </w:r>
    </w:p>
    <w:p w:rsidR="002035BE" w:rsidRPr="002035BE" w:rsidRDefault="00E81800" w:rsidP="00AE6A85">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w:t>
      </w:r>
      <w:r w:rsidR="000E074E">
        <w:rPr>
          <w:rFonts w:asciiTheme="majorBidi" w:eastAsiaTheme="minorHAnsi" w:hAnsiTheme="majorBidi" w:cstheme="majorBidi"/>
          <w:sz w:val="24"/>
          <w:szCs w:val="24"/>
          <w:lang w:bidi="he-IL"/>
        </w:rPr>
        <w:t xml:space="preserve"> </w:t>
      </w:r>
      <w:r w:rsidR="002035BE" w:rsidRPr="002035BE">
        <w:rPr>
          <w:rFonts w:asciiTheme="majorBidi" w:eastAsiaTheme="minorHAnsi" w:hAnsiTheme="majorBidi" w:cstheme="majorBidi"/>
          <w:sz w:val="24"/>
          <w:szCs w:val="24"/>
          <w:lang w:bidi="he-IL"/>
        </w:rPr>
        <w:t>предложенному алгоритму;</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lastRenderedPageBreak/>
        <w:t xml:space="preserve"> – </w:t>
      </w:r>
      <w:r w:rsidR="002035BE" w:rsidRPr="002035BE">
        <w:rPr>
          <w:rFonts w:asciiTheme="majorBidi" w:eastAsiaTheme="minorHAnsi" w:hAnsiTheme="majorBidi" w:cstheme="majorBidi"/>
          <w:sz w:val="24"/>
          <w:szCs w:val="24"/>
          <w:lang w:bidi="he-IL"/>
        </w:rPr>
        <w:t xml:space="preserve"> выявлять недостаток информации для решения учебной (практической) задачи на основе предложенного алгоритма;</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AE6A85">
        <w:rPr>
          <w:rFonts w:asciiTheme="majorBidi" w:eastAsiaTheme="minorHAnsi" w:hAnsiTheme="majorBidi" w:cstheme="majorBidi"/>
          <w:sz w:val="24"/>
          <w:szCs w:val="24"/>
          <w:lang w:bidi="he-IL"/>
        </w:rPr>
        <w:t xml:space="preserve"> </w:t>
      </w:r>
      <w:r w:rsidR="002035BE" w:rsidRPr="002035BE">
        <w:rPr>
          <w:rFonts w:asciiTheme="majorBidi" w:eastAsiaTheme="minorHAnsi" w:hAnsiTheme="majorBidi" w:cstheme="majorBidi"/>
          <w:sz w:val="24"/>
          <w:szCs w:val="24"/>
          <w:lang w:bidi="he-IL"/>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831384" w:rsidRDefault="00831384" w:rsidP="00B6092E">
      <w:pPr>
        <w:widowControl/>
        <w:autoSpaceDE/>
        <w:autoSpaceDN/>
        <w:jc w:val="both"/>
        <w:rPr>
          <w:rFonts w:asciiTheme="majorBidi" w:eastAsiaTheme="minorHAnsi" w:hAnsiTheme="majorBidi" w:cstheme="majorBidi"/>
          <w:i/>
          <w:iCs/>
          <w:sz w:val="24"/>
          <w:szCs w:val="24"/>
          <w:lang w:bidi="he-IL"/>
        </w:rPr>
      </w:pPr>
    </w:p>
    <w:p w:rsidR="002035BE" w:rsidRDefault="002035BE" w:rsidP="00B6092E">
      <w:pPr>
        <w:widowControl/>
        <w:autoSpaceDE/>
        <w:autoSpaceDN/>
        <w:jc w:val="both"/>
        <w:rPr>
          <w:rFonts w:asciiTheme="majorBidi" w:eastAsiaTheme="minorHAnsi" w:hAnsiTheme="majorBidi" w:cstheme="majorBidi"/>
          <w:i/>
          <w:iCs/>
          <w:sz w:val="24"/>
          <w:szCs w:val="24"/>
          <w:lang w:bidi="he-IL"/>
        </w:rPr>
      </w:pPr>
      <w:r w:rsidRPr="002035BE">
        <w:rPr>
          <w:rFonts w:asciiTheme="majorBidi" w:eastAsiaTheme="minorHAnsi" w:hAnsiTheme="majorBidi" w:cstheme="majorBidi"/>
          <w:i/>
          <w:iCs/>
          <w:sz w:val="24"/>
          <w:szCs w:val="24"/>
          <w:lang w:bidi="he-IL"/>
        </w:rPr>
        <w:t>базовые исследовательские действия:</w:t>
      </w:r>
    </w:p>
    <w:p w:rsidR="00831384" w:rsidRPr="002035BE" w:rsidRDefault="00831384" w:rsidP="00B6092E">
      <w:pPr>
        <w:widowControl/>
        <w:autoSpaceDE/>
        <w:autoSpaceDN/>
        <w:jc w:val="both"/>
        <w:rPr>
          <w:rFonts w:asciiTheme="majorBidi" w:eastAsiaTheme="minorHAnsi" w:hAnsiTheme="majorBidi" w:cstheme="majorBidi"/>
          <w:i/>
          <w:iCs/>
          <w:sz w:val="24"/>
          <w:szCs w:val="24"/>
          <w:lang w:bidi="he-IL"/>
        </w:rPr>
      </w:pP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определять разрыв между реальным и желательным состоянием объекта (ситуации) на основе предложенных учителем вопросов;</w:t>
      </w:r>
    </w:p>
    <w:p w:rsidR="000E074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формулировать с помощью учителя цель, планировать изменения объекта, ситуации;</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сравнивать несколько вариантов решения задачи, выбирать наиболее подходящий (на основе предложенных критериев);</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проводить по предложенному плану опыт, несложное исследование по установлению особенностей объекта изучения и связей между объектами (</w:t>
      </w:r>
      <w:proofErr w:type="gramStart"/>
      <w:r w:rsidR="002035BE" w:rsidRPr="002035BE">
        <w:rPr>
          <w:rFonts w:asciiTheme="majorBidi" w:eastAsiaTheme="minorHAnsi" w:hAnsiTheme="majorBidi" w:cstheme="majorBidi"/>
          <w:sz w:val="24"/>
          <w:szCs w:val="24"/>
          <w:lang w:bidi="he-IL"/>
        </w:rPr>
        <w:t xml:space="preserve">часть </w:t>
      </w:r>
      <w:r>
        <w:rPr>
          <w:rFonts w:asciiTheme="majorBidi" w:eastAsiaTheme="minorHAnsi" w:hAnsiTheme="majorBidi" w:cstheme="majorBidi"/>
          <w:sz w:val="24"/>
          <w:szCs w:val="24"/>
          <w:lang w:bidi="he-IL"/>
        </w:rPr>
        <w:t xml:space="preserve"> –</w:t>
      </w:r>
      <w:proofErr w:type="gramEnd"/>
      <w:r>
        <w:rPr>
          <w:rFonts w:asciiTheme="majorBidi" w:eastAsiaTheme="minorHAnsi" w:hAnsiTheme="majorBidi" w:cstheme="majorBidi"/>
          <w:sz w:val="24"/>
          <w:szCs w:val="24"/>
          <w:lang w:bidi="he-IL"/>
        </w:rPr>
        <w:t xml:space="preserve"> </w:t>
      </w:r>
      <w:r w:rsidR="002035BE" w:rsidRPr="002035BE">
        <w:rPr>
          <w:rFonts w:asciiTheme="majorBidi" w:eastAsiaTheme="minorHAnsi" w:hAnsiTheme="majorBidi" w:cstheme="majorBidi"/>
          <w:sz w:val="24"/>
          <w:szCs w:val="24"/>
          <w:lang w:bidi="he-IL"/>
        </w:rPr>
        <w:t xml:space="preserve"> целое, причина </w:t>
      </w:r>
      <w:r>
        <w:rPr>
          <w:rFonts w:asciiTheme="majorBidi" w:eastAsiaTheme="minorHAnsi" w:hAnsiTheme="majorBidi" w:cstheme="majorBidi"/>
          <w:sz w:val="24"/>
          <w:szCs w:val="24"/>
          <w:lang w:bidi="he-IL"/>
        </w:rPr>
        <w:t xml:space="preserve"> – </w:t>
      </w:r>
      <w:r w:rsidR="000E074E">
        <w:rPr>
          <w:rFonts w:asciiTheme="majorBidi" w:eastAsiaTheme="minorHAnsi" w:hAnsiTheme="majorBidi" w:cstheme="majorBidi"/>
          <w:sz w:val="24"/>
          <w:szCs w:val="24"/>
          <w:lang w:bidi="he-IL"/>
        </w:rPr>
        <w:t xml:space="preserve"> </w:t>
      </w:r>
      <w:r w:rsidR="002035BE" w:rsidRPr="002035BE">
        <w:rPr>
          <w:rFonts w:asciiTheme="majorBidi" w:eastAsiaTheme="minorHAnsi" w:hAnsiTheme="majorBidi" w:cstheme="majorBidi"/>
          <w:sz w:val="24"/>
          <w:szCs w:val="24"/>
          <w:lang w:bidi="he-IL"/>
        </w:rPr>
        <w:t>следствие);</w:t>
      </w:r>
    </w:p>
    <w:p w:rsidR="002035BE" w:rsidRPr="002035BE" w:rsidRDefault="00E81800" w:rsidP="000E074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формулировать выводы и подкреплять их доказательствами на основе результатов</w:t>
      </w:r>
      <w:r w:rsidR="000E074E">
        <w:rPr>
          <w:rFonts w:asciiTheme="majorBidi" w:eastAsiaTheme="minorHAnsi" w:hAnsiTheme="majorBidi" w:cstheme="majorBidi"/>
          <w:sz w:val="24"/>
          <w:szCs w:val="24"/>
          <w:lang w:bidi="he-IL"/>
        </w:rPr>
        <w:t xml:space="preserve"> </w:t>
      </w:r>
      <w:r w:rsidR="002035BE" w:rsidRPr="002035BE">
        <w:rPr>
          <w:rFonts w:asciiTheme="majorBidi" w:eastAsiaTheme="minorHAnsi" w:hAnsiTheme="majorBidi" w:cstheme="majorBidi"/>
          <w:sz w:val="24"/>
          <w:szCs w:val="24"/>
          <w:lang w:bidi="he-IL"/>
        </w:rPr>
        <w:t>проведённого наблюдения (опыта, классификации, сравнения, исследования);</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прогнозировать возможное развитие процессов, событий и их последствия в аналогичных </w:t>
      </w:r>
      <w:r w:rsidR="002035BE" w:rsidRPr="002035BE">
        <w:rPr>
          <w:rFonts w:asciiTheme="majorBidi" w:eastAsiaTheme="minorHAnsi" w:hAnsiTheme="majorBidi" w:cstheme="majorBidi"/>
          <w:sz w:val="24"/>
          <w:szCs w:val="24"/>
          <w:lang w:bidi="he-IL"/>
        </w:rPr>
        <w:tab/>
        <w:t>или сходных ситуациях;</w:t>
      </w:r>
    </w:p>
    <w:p w:rsidR="00831384" w:rsidRDefault="00831384" w:rsidP="00B6092E">
      <w:pPr>
        <w:widowControl/>
        <w:autoSpaceDE/>
        <w:autoSpaceDN/>
        <w:jc w:val="both"/>
        <w:rPr>
          <w:rFonts w:asciiTheme="majorBidi" w:eastAsiaTheme="minorHAnsi" w:hAnsiTheme="majorBidi" w:cstheme="majorBidi"/>
          <w:sz w:val="24"/>
          <w:szCs w:val="24"/>
          <w:lang w:bidi="he-IL"/>
        </w:rPr>
      </w:pPr>
    </w:p>
    <w:p w:rsidR="002035BE" w:rsidRDefault="002035BE" w:rsidP="00B6092E">
      <w:pPr>
        <w:widowControl/>
        <w:autoSpaceDE/>
        <w:autoSpaceDN/>
        <w:jc w:val="both"/>
        <w:rPr>
          <w:rFonts w:asciiTheme="majorBidi" w:eastAsiaTheme="minorHAnsi" w:hAnsiTheme="majorBidi" w:cstheme="majorBidi"/>
          <w:i/>
          <w:iCs/>
          <w:sz w:val="24"/>
          <w:szCs w:val="24"/>
          <w:lang w:bidi="he-IL"/>
        </w:rPr>
      </w:pPr>
      <w:r w:rsidRPr="002035BE">
        <w:rPr>
          <w:rFonts w:asciiTheme="majorBidi" w:eastAsiaTheme="minorHAnsi" w:hAnsiTheme="majorBidi" w:cstheme="majorBidi"/>
          <w:i/>
          <w:iCs/>
          <w:sz w:val="24"/>
          <w:szCs w:val="24"/>
          <w:lang w:bidi="he-IL"/>
        </w:rPr>
        <w:t>работа с информацией:</w:t>
      </w:r>
    </w:p>
    <w:p w:rsidR="00831384" w:rsidRPr="002035BE" w:rsidRDefault="00831384" w:rsidP="00B6092E">
      <w:pPr>
        <w:widowControl/>
        <w:autoSpaceDE/>
        <w:autoSpaceDN/>
        <w:jc w:val="both"/>
        <w:rPr>
          <w:rFonts w:asciiTheme="majorBidi" w:eastAsiaTheme="minorHAnsi" w:hAnsiTheme="majorBidi" w:cstheme="majorBidi"/>
          <w:i/>
          <w:iCs/>
          <w:sz w:val="24"/>
          <w:szCs w:val="24"/>
          <w:lang w:bidi="he-IL"/>
        </w:rPr>
      </w:pP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выбирать источник получения информации;</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согласно заданному алгоритму находить в предложенном источнике информацию,</w:t>
      </w:r>
      <w:r w:rsidR="000E074E">
        <w:rPr>
          <w:rFonts w:asciiTheme="majorBidi" w:eastAsiaTheme="minorHAnsi" w:hAnsiTheme="majorBidi" w:cstheme="majorBidi"/>
          <w:sz w:val="24"/>
          <w:szCs w:val="24"/>
          <w:lang w:bidi="he-IL"/>
        </w:rPr>
        <w:t xml:space="preserve"> </w:t>
      </w:r>
      <w:r w:rsidR="002035BE" w:rsidRPr="002035BE">
        <w:rPr>
          <w:rFonts w:asciiTheme="majorBidi" w:eastAsiaTheme="minorHAnsi" w:hAnsiTheme="majorBidi" w:cstheme="majorBidi"/>
          <w:sz w:val="24"/>
          <w:szCs w:val="24"/>
          <w:lang w:bidi="he-IL"/>
        </w:rPr>
        <w:t>представленную в явном виде;</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распознавать достоверную и недостоверную информацию самостоятельно или на основании предложенного учителем способа её проверки;</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анализировать и создавать текстовую, видео, графическую, звуковую информацию в</w:t>
      </w:r>
      <w:r w:rsidR="000E074E">
        <w:rPr>
          <w:rFonts w:asciiTheme="majorBidi" w:eastAsiaTheme="minorHAnsi" w:hAnsiTheme="majorBidi" w:cstheme="majorBidi"/>
          <w:sz w:val="24"/>
          <w:szCs w:val="24"/>
          <w:lang w:bidi="he-IL"/>
        </w:rPr>
        <w:t xml:space="preserve"> </w:t>
      </w:r>
      <w:r w:rsidR="002035BE" w:rsidRPr="002035BE">
        <w:rPr>
          <w:rFonts w:asciiTheme="majorBidi" w:eastAsiaTheme="minorHAnsi" w:hAnsiTheme="majorBidi" w:cstheme="majorBidi"/>
          <w:sz w:val="24"/>
          <w:szCs w:val="24"/>
          <w:lang w:bidi="he-IL"/>
        </w:rPr>
        <w:t>соответствии с учебной задачей;</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самостоятельно создавать схемы, таблицы для представления информации.</w:t>
      </w:r>
    </w:p>
    <w:p w:rsidR="00EB709E" w:rsidRDefault="00EB709E" w:rsidP="00B6092E">
      <w:pPr>
        <w:widowControl/>
        <w:autoSpaceDE/>
        <w:autoSpaceDN/>
        <w:jc w:val="both"/>
        <w:rPr>
          <w:rFonts w:asciiTheme="majorBidi" w:eastAsiaTheme="minorHAnsi" w:hAnsiTheme="majorBidi" w:cstheme="majorBidi"/>
          <w:sz w:val="24"/>
          <w:szCs w:val="24"/>
          <w:lang w:bidi="he-IL"/>
        </w:rPr>
      </w:pPr>
    </w:p>
    <w:p w:rsidR="002035BE" w:rsidRPr="002035BE" w:rsidRDefault="002035BE" w:rsidP="00B6092E">
      <w:pPr>
        <w:widowControl/>
        <w:autoSpaceDE/>
        <w:autoSpaceDN/>
        <w:jc w:val="both"/>
        <w:rPr>
          <w:rFonts w:asciiTheme="majorBidi" w:eastAsiaTheme="minorHAnsi" w:hAnsiTheme="majorBidi" w:cstheme="majorBidi"/>
          <w:sz w:val="24"/>
          <w:szCs w:val="24"/>
          <w:lang w:bidi="he-IL"/>
        </w:rPr>
      </w:pPr>
      <w:r w:rsidRPr="002035BE">
        <w:rPr>
          <w:rFonts w:asciiTheme="majorBidi" w:eastAsiaTheme="minorHAnsi" w:hAnsiTheme="majorBidi" w:cstheme="majorBidi"/>
          <w:sz w:val="24"/>
          <w:szCs w:val="24"/>
          <w:lang w:bidi="he-IL"/>
        </w:rPr>
        <w:t xml:space="preserve">К концу обучения в начальной школе у обучающегося формируются </w:t>
      </w:r>
      <w:r w:rsidRPr="002035BE">
        <w:rPr>
          <w:rFonts w:asciiTheme="majorBidi" w:eastAsiaTheme="minorHAnsi" w:hAnsiTheme="majorBidi" w:cstheme="majorBidi"/>
          <w:b/>
          <w:bCs/>
          <w:sz w:val="24"/>
          <w:szCs w:val="24"/>
          <w:lang w:bidi="he-IL"/>
        </w:rPr>
        <w:t>коммуникативные</w:t>
      </w:r>
      <w:r w:rsidRPr="002035BE">
        <w:rPr>
          <w:rFonts w:asciiTheme="majorBidi" w:eastAsiaTheme="minorHAnsi" w:hAnsiTheme="majorBidi" w:cstheme="majorBidi"/>
          <w:sz w:val="24"/>
          <w:szCs w:val="24"/>
          <w:lang w:bidi="he-IL"/>
        </w:rPr>
        <w:t xml:space="preserve"> универсальные учебные действия:</w:t>
      </w:r>
    </w:p>
    <w:p w:rsidR="000E074E" w:rsidRDefault="000E074E" w:rsidP="00B6092E">
      <w:pPr>
        <w:widowControl/>
        <w:autoSpaceDE/>
        <w:autoSpaceDN/>
        <w:jc w:val="both"/>
        <w:rPr>
          <w:rFonts w:asciiTheme="majorBidi" w:eastAsiaTheme="minorHAnsi" w:hAnsiTheme="majorBidi" w:cstheme="majorBidi"/>
          <w:sz w:val="24"/>
          <w:szCs w:val="24"/>
          <w:lang w:bidi="he-IL"/>
        </w:rPr>
      </w:pPr>
    </w:p>
    <w:p w:rsidR="002035BE" w:rsidRPr="002035BE" w:rsidRDefault="002035BE" w:rsidP="00B6092E">
      <w:pPr>
        <w:widowControl/>
        <w:autoSpaceDE/>
        <w:autoSpaceDN/>
        <w:jc w:val="both"/>
        <w:rPr>
          <w:rFonts w:asciiTheme="majorBidi" w:eastAsiaTheme="minorHAnsi" w:hAnsiTheme="majorBidi" w:cstheme="majorBidi"/>
          <w:i/>
          <w:iCs/>
          <w:sz w:val="24"/>
          <w:szCs w:val="24"/>
          <w:lang w:bidi="he-IL"/>
        </w:rPr>
      </w:pPr>
      <w:r w:rsidRPr="002035BE">
        <w:rPr>
          <w:rFonts w:asciiTheme="majorBidi" w:eastAsiaTheme="minorHAnsi" w:hAnsiTheme="majorBidi" w:cstheme="majorBidi"/>
          <w:i/>
          <w:iCs/>
          <w:sz w:val="24"/>
          <w:szCs w:val="24"/>
          <w:lang w:bidi="he-IL"/>
        </w:rPr>
        <w:t>общение:</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воспринимать и формулировать суждения, выражать эмоции в соответствии с целями и</w:t>
      </w:r>
      <w:r w:rsidR="000E074E">
        <w:rPr>
          <w:rFonts w:asciiTheme="majorBidi" w:eastAsiaTheme="minorHAnsi" w:hAnsiTheme="majorBidi" w:cstheme="majorBidi"/>
          <w:sz w:val="24"/>
          <w:szCs w:val="24"/>
          <w:lang w:bidi="he-IL"/>
        </w:rPr>
        <w:t xml:space="preserve"> </w:t>
      </w:r>
      <w:r w:rsidR="002035BE" w:rsidRPr="002035BE">
        <w:rPr>
          <w:rFonts w:asciiTheme="majorBidi" w:eastAsiaTheme="minorHAnsi" w:hAnsiTheme="majorBidi" w:cstheme="majorBidi"/>
          <w:sz w:val="24"/>
          <w:szCs w:val="24"/>
          <w:lang w:bidi="he-IL"/>
        </w:rPr>
        <w:t>условиями общения в знакомой среде;</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проявлять уважительное отношение к собеседнику, соблюдать правила ведения диалога и дискуссии;</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признавать возможность существования разных точек зрения;</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корректно и аргументированно высказывать своё мнение;</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строить речевое высказывание в соответствии с поставленной задачей;</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создавать устные и письменные тексты (описание, рассуждение, повествование);</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готовить небольшие публичные выступления;</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подбирать иллюстративный материал (рисунки, фото, плакаты) к тексту выступления.</w:t>
      </w:r>
    </w:p>
    <w:p w:rsidR="002035BE" w:rsidRPr="002035BE" w:rsidRDefault="002035BE" w:rsidP="00B6092E">
      <w:pPr>
        <w:widowControl/>
        <w:autoSpaceDE/>
        <w:autoSpaceDN/>
        <w:jc w:val="both"/>
        <w:rPr>
          <w:rFonts w:asciiTheme="majorBidi" w:eastAsiaTheme="minorHAnsi" w:hAnsiTheme="majorBidi" w:cstheme="majorBidi"/>
          <w:sz w:val="24"/>
          <w:szCs w:val="24"/>
          <w:lang w:bidi="he-IL"/>
        </w:rPr>
      </w:pPr>
    </w:p>
    <w:p w:rsidR="002035BE" w:rsidRPr="002035BE" w:rsidRDefault="002035BE" w:rsidP="00B6092E">
      <w:pPr>
        <w:widowControl/>
        <w:autoSpaceDE/>
        <w:autoSpaceDN/>
        <w:jc w:val="both"/>
        <w:rPr>
          <w:rFonts w:asciiTheme="majorBidi" w:eastAsiaTheme="minorHAnsi" w:hAnsiTheme="majorBidi" w:cstheme="majorBidi"/>
          <w:sz w:val="24"/>
          <w:szCs w:val="24"/>
          <w:lang w:bidi="he-IL"/>
        </w:rPr>
      </w:pPr>
      <w:r w:rsidRPr="002035BE">
        <w:rPr>
          <w:rFonts w:asciiTheme="majorBidi" w:eastAsiaTheme="minorHAnsi" w:hAnsiTheme="majorBidi" w:cstheme="majorBidi"/>
          <w:sz w:val="24"/>
          <w:szCs w:val="24"/>
          <w:lang w:bidi="he-IL"/>
        </w:rPr>
        <w:t xml:space="preserve">К концу обучения в начальной школе у обучающегося формируются </w:t>
      </w:r>
      <w:r w:rsidRPr="002035BE">
        <w:rPr>
          <w:rFonts w:asciiTheme="majorBidi" w:eastAsiaTheme="minorHAnsi" w:hAnsiTheme="majorBidi" w:cstheme="majorBidi"/>
          <w:b/>
          <w:bCs/>
          <w:sz w:val="24"/>
          <w:szCs w:val="24"/>
          <w:lang w:bidi="he-IL"/>
        </w:rPr>
        <w:t>регулятивные</w:t>
      </w:r>
      <w:r w:rsidRPr="002035BE">
        <w:rPr>
          <w:rFonts w:asciiTheme="majorBidi" w:eastAsiaTheme="minorHAnsi" w:hAnsiTheme="majorBidi" w:cstheme="majorBidi"/>
          <w:sz w:val="24"/>
          <w:szCs w:val="24"/>
          <w:lang w:bidi="he-IL"/>
        </w:rPr>
        <w:t xml:space="preserve"> универсальные учебные действия:</w:t>
      </w:r>
    </w:p>
    <w:p w:rsidR="000E074E" w:rsidRDefault="000E074E" w:rsidP="00B6092E">
      <w:pPr>
        <w:widowControl/>
        <w:autoSpaceDE/>
        <w:autoSpaceDN/>
        <w:jc w:val="both"/>
        <w:rPr>
          <w:rFonts w:asciiTheme="majorBidi" w:eastAsiaTheme="minorHAnsi" w:hAnsiTheme="majorBidi" w:cstheme="majorBidi"/>
          <w:sz w:val="24"/>
          <w:szCs w:val="24"/>
          <w:lang w:bidi="he-IL"/>
        </w:rPr>
      </w:pPr>
    </w:p>
    <w:p w:rsidR="002035BE" w:rsidRDefault="002035BE" w:rsidP="00B6092E">
      <w:pPr>
        <w:widowControl/>
        <w:autoSpaceDE/>
        <w:autoSpaceDN/>
        <w:jc w:val="both"/>
        <w:rPr>
          <w:rFonts w:asciiTheme="majorBidi" w:eastAsiaTheme="minorHAnsi" w:hAnsiTheme="majorBidi" w:cstheme="majorBidi"/>
          <w:i/>
          <w:iCs/>
          <w:sz w:val="24"/>
          <w:szCs w:val="24"/>
          <w:lang w:bidi="he-IL"/>
        </w:rPr>
      </w:pPr>
      <w:r w:rsidRPr="002035BE">
        <w:rPr>
          <w:rFonts w:asciiTheme="majorBidi" w:eastAsiaTheme="minorHAnsi" w:hAnsiTheme="majorBidi" w:cstheme="majorBidi"/>
          <w:i/>
          <w:iCs/>
          <w:sz w:val="24"/>
          <w:szCs w:val="24"/>
          <w:lang w:bidi="he-IL"/>
        </w:rPr>
        <w:t>самоорганизация:</w:t>
      </w:r>
    </w:p>
    <w:p w:rsidR="00EB709E" w:rsidRPr="002035BE" w:rsidRDefault="00EB709E" w:rsidP="00B6092E">
      <w:pPr>
        <w:widowControl/>
        <w:autoSpaceDE/>
        <w:autoSpaceDN/>
        <w:jc w:val="both"/>
        <w:rPr>
          <w:rFonts w:asciiTheme="majorBidi" w:eastAsiaTheme="minorHAnsi" w:hAnsiTheme="majorBidi" w:cstheme="majorBidi"/>
          <w:i/>
          <w:iCs/>
          <w:sz w:val="24"/>
          <w:szCs w:val="24"/>
          <w:lang w:bidi="he-IL"/>
        </w:rPr>
      </w:pP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планировать действия по решению учебной задачи для получения результата;</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выстраивать последовательность выбранных действий;</w:t>
      </w:r>
    </w:p>
    <w:p w:rsidR="002035BE" w:rsidRPr="002035BE" w:rsidRDefault="002035BE" w:rsidP="00B6092E">
      <w:pPr>
        <w:widowControl/>
        <w:autoSpaceDE/>
        <w:autoSpaceDN/>
        <w:jc w:val="both"/>
        <w:rPr>
          <w:rFonts w:asciiTheme="majorBidi" w:eastAsiaTheme="minorHAnsi" w:hAnsiTheme="majorBidi" w:cstheme="majorBidi"/>
          <w:sz w:val="24"/>
          <w:szCs w:val="24"/>
          <w:lang w:bidi="he-IL"/>
        </w:rPr>
      </w:pPr>
      <w:r w:rsidRPr="002035BE">
        <w:rPr>
          <w:rFonts w:asciiTheme="majorBidi" w:eastAsiaTheme="minorHAnsi" w:hAnsiTheme="majorBidi" w:cstheme="majorBidi"/>
          <w:sz w:val="24"/>
          <w:szCs w:val="24"/>
          <w:lang w:bidi="he-IL"/>
        </w:rPr>
        <w:t>самоконтроль:</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устанавливать причины успеха/неудач учебной деятельности;</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корректировать свои учебные действия для преодоления ошибок.</w:t>
      </w:r>
    </w:p>
    <w:p w:rsidR="000E074E" w:rsidRDefault="000E074E" w:rsidP="00B6092E">
      <w:pPr>
        <w:widowControl/>
        <w:autoSpaceDE/>
        <w:autoSpaceDN/>
        <w:jc w:val="both"/>
        <w:rPr>
          <w:rFonts w:asciiTheme="majorBidi" w:eastAsiaTheme="minorHAnsi" w:hAnsiTheme="majorBidi" w:cstheme="majorBidi"/>
          <w:sz w:val="24"/>
          <w:szCs w:val="24"/>
          <w:lang w:bidi="he-IL"/>
        </w:rPr>
      </w:pPr>
    </w:p>
    <w:p w:rsidR="002035BE" w:rsidRDefault="002035BE" w:rsidP="00B6092E">
      <w:pPr>
        <w:widowControl/>
        <w:autoSpaceDE/>
        <w:autoSpaceDN/>
        <w:jc w:val="both"/>
        <w:rPr>
          <w:rFonts w:asciiTheme="majorBidi" w:eastAsiaTheme="minorHAnsi" w:hAnsiTheme="majorBidi" w:cstheme="majorBidi"/>
          <w:b/>
          <w:bCs/>
          <w:sz w:val="24"/>
          <w:szCs w:val="24"/>
          <w:lang w:bidi="he-IL"/>
        </w:rPr>
      </w:pPr>
      <w:r w:rsidRPr="002035BE">
        <w:rPr>
          <w:rFonts w:asciiTheme="majorBidi" w:eastAsiaTheme="minorHAnsi" w:hAnsiTheme="majorBidi" w:cstheme="majorBidi"/>
          <w:b/>
          <w:bCs/>
          <w:sz w:val="24"/>
          <w:szCs w:val="24"/>
          <w:lang w:bidi="he-IL"/>
        </w:rPr>
        <w:t>Совместная деятельность:</w:t>
      </w:r>
    </w:p>
    <w:p w:rsidR="00EB709E" w:rsidRPr="002035BE" w:rsidRDefault="00EB709E" w:rsidP="00B6092E">
      <w:pPr>
        <w:widowControl/>
        <w:autoSpaceDE/>
        <w:autoSpaceDN/>
        <w:jc w:val="both"/>
        <w:rPr>
          <w:rFonts w:asciiTheme="majorBidi" w:eastAsiaTheme="minorHAnsi" w:hAnsiTheme="majorBidi" w:cstheme="majorBidi"/>
          <w:b/>
          <w:bCs/>
          <w:sz w:val="24"/>
          <w:szCs w:val="24"/>
          <w:lang w:bidi="he-IL"/>
        </w:rPr>
      </w:pP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проявлять готовность руководить, выполнять поручения, подчиняться;</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ответственно выполнять свою часть работы;</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оценивать свой вклад в общий результат;</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выполнять совместные проектные задания с опорой на предложенные образцы.</w:t>
      </w:r>
    </w:p>
    <w:p w:rsidR="000E074E" w:rsidRDefault="000E074E" w:rsidP="00B6092E">
      <w:pPr>
        <w:widowControl/>
        <w:autoSpaceDE/>
        <w:autoSpaceDN/>
        <w:jc w:val="both"/>
        <w:rPr>
          <w:rFonts w:asciiTheme="majorBidi" w:eastAsiaTheme="minorHAnsi" w:hAnsiTheme="majorBidi" w:cstheme="majorBidi"/>
          <w:sz w:val="24"/>
          <w:szCs w:val="24"/>
          <w:lang w:bidi="he-IL"/>
        </w:rPr>
      </w:pPr>
    </w:p>
    <w:p w:rsidR="002035BE" w:rsidRPr="000E074E" w:rsidRDefault="002035BE" w:rsidP="00B6092E">
      <w:pPr>
        <w:widowControl/>
        <w:autoSpaceDE/>
        <w:autoSpaceDN/>
        <w:jc w:val="both"/>
        <w:rPr>
          <w:rFonts w:asciiTheme="majorBidi" w:eastAsiaTheme="minorHAnsi" w:hAnsiTheme="majorBidi" w:cstheme="majorBidi"/>
          <w:b/>
          <w:bCs/>
          <w:sz w:val="24"/>
          <w:szCs w:val="24"/>
          <w:lang w:bidi="he-IL"/>
        </w:rPr>
      </w:pPr>
      <w:r w:rsidRPr="002035BE">
        <w:rPr>
          <w:rFonts w:asciiTheme="majorBidi" w:eastAsiaTheme="minorHAnsi" w:hAnsiTheme="majorBidi" w:cstheme="majorBidi"/>
          <w:b/>
          <w:bCs/>
          <w:sz w:val="24"/>
          <w:szCs w:val="24"/>
          <w:lang w:bidi="he-IL"/>
        </w:rPr>
        <w:t>ПРЕДМЕТНЫЕ РЕЗУЛЬТАТЫ</w:t>
      </w:r>
    </w:p>
    <w:p w:rsidR="000E074E" w:rsidRPr="002035BE" w:rsidRDefault="000E074E" w:rsidP="00B6092E">
      <w:pPr>
        <w:widowControl/>
        <w:autoSpaceDE/>
        <w:autoSpaceDN/>
        <w:jc w:val="both"/>
        <w:rPr>
          <w:rFonts w:asciiTheme="majorBidi" w:eastAsiaTheme="minorHAnsi" w:hAnsiTheme="majorBidi" w:cstheme="majorBidi"/>
          <w:sz w:val="24"/>
          <w:szCs w:val="24"/>
          <w:lang w:bidi="he-IL"/>
        </w:rPr>
      </w:pPr>
    </w:p>
    <w:p w:rsidR="002035BE" w:rsidRPr="002035BE" w:rsidRDefault="000E074E" w:rsidP="00B6092E">
      <w:pPr>
        <w:widowControl/>
        <w:autoSpaceDE/>
        <w:autoSpaceDN/>
        <w:jc w:val="both"/>
        <w:rPr>
          <w:rFonts w:asciiTheme="majorBidi" w:eastAsiaTheme="minorHAnsi" w:hAnsiTheme="majorBidi" w:cstheme="majorBidi"/>
          <w:sz w:val="24"/>
          <w:szCs w:val="24"/>
          <w:lang w:bidi="he-IL"/>
        </w:rPr>
      </w:pPr>
      <w:r w:rsidRPr="002035BE">
        <w:rPr>
          <w:rFonts w:asciiTheme="majorBidi" w:eastAsiaTheme="minorHAnsi" w:hAnsiTheme="majorBidi" w:cstheme="majorBidi"/>
          <w:sz w:val="24"/>
          <w:szCs w:val="24"/>
          <w:lang w:bidi="he-IL"/>
        </w:rPr>
        <w:tab/>
      </w:r>
      <w:r w:rsidR="002035BE" w:rsidRPr="002035BE">
        <w:rPr>
          <w:rFonts w:asciiTheme="majorBidi" w:eastAsiaTheme="minorHAnsi" w:hAnsiTheme="majorBidi" w:cstheme="majorBidi"/>
          <w:sz w:val="24"/>
          <w:szCs w:val="24"/>
          <w:lang w:bidi="he-IL"/>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2035BE" w:rsidRPr="002035BE" w:rsidRDefault="00EB709E" w:rsidP="00B6092E">
      <w:pPr>
        <w:widowControl/>
        <w:autoSpaceDE/>
        <w:autoSpaceDN/>
        <w:jc w:val="both"/>
        <w:rPr>
          <w:rFonts w:asciiTheme="majorBidi" w:eastAsiaTheme="minorHAnsi" w:hAnsiTheme="majorBidi" w:cstheme="majorBidi"/>
          <w:sz w:val="24"/>
          <w:szCs w:val="24"/>
          <w:lang w:bidi="he-IL"/>
        </w:rPr>
      </w:pPr>
      <w:r w:rsidRPr="002035BE">
        <w:rPr>
          <w:rFonts w:asciiTheme="majorBidi" w:eastAsiaTheme="minorHAnsi" w:hAnsiTheme="majorBidi" w:cstheme="majorBidi"/>
          <w:sz w:val="24"/>
          <w:szCs w:val="24"/>
          <w:lang w:bidi="he-IL"/>
        </w:rPr>
        <w:tab/>
      </w:r>
      <w:r w:rsidR="002035BE" w:rsidRPr="002035BE">
        <w:rPr>
          <w:rFonts w:asciiTheme="majorBidi" w:eastAsiaTheme="minorHAnsi" w:hAnsiTheme="majorBidi" w:cstheme="majorBidi"/>
          <w:sz w:val="24"/>
          <w:szCs w:val="24"/>
          <w:lang w:bidi="he-IL"/>
        </w:rPr>
        <w:t xml:space="preserve">К концу обучения </w:t>
      </w:r>
      <w:r w:rsidR="002035BE" w:rsidRPr="002035BE">
        <w:rPr>
          <w:rFonts w:asciiTheme="majorBidi" w:eastAsiaTheme="minorHAnsi" w:hAnsiTheme="majorBidi" w:cstheme="majorBidi"/>
          <w:b/>
          <w:bCs/>
          <w:sz w:val="24"/>
          <w:szCs w:val="24"/>
          <w:lang w:bidi="he-IL"/>
        </w:rPr>
        <w:t>в первом классе</w:t>
      </w:r>
      <w:r w:rsidR="002035BE" w:rsidRPr="002035BE">
        <w:rPr>
          <w:rFonts w:asciiTheme="majorBidi" w:eastAsiaTheme="minorHAnsi" w:hAnsiTheme="majorBidi" w:cstheme="majorBidi"/>
          <w:sz w:val="24"/>
          <w:szCs w:val="24"/>
          <w:lang w:bidi="he-IL"/>
        </w:rPr>
        <w:t xml:space="preserve"> обучающийся научится:</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w:t>
      </w:r>
    </w:p>
    <w:p w:rsidR="002035BE" w:rsidRPr="002035BE" w:rsidRDefault="002035BE" w:rsidP="00B6092E">
      <w:pPr>
        <w:widowControl/>
        <w:autoSpaceDE/>
        <w:autoSpaceDN/>
        <w:jc w:val="both"/>
        <w:rPr>
          <w:rFonts w:asciiTheme="majorBidi" w:eastAsiaTheme="minorHAnsi" w:hAnsiTheme="majorBidi" w:cstheme="majorBidi"/>
          <w:sz w:val="24"/>
          <w:szCs w:val="24"/>
          <w:lang w:bidi="he-IL"/>
        </w:rPr>
      </w:pPr>
      <w:r w:rsidRPr="002035BE">
        <w:rPr>
          <w:rFonts w:asciiTheme="majorBidi" w:eastAsiaTheme="minorHAnsi" w:hAnsiTheme="majorBidi" w:cstheme="majorBidi"/>
          <w:sz w:val="24"/>
          <w:szCs w:val="24"/>
          <w:lang w:bidi="he-IL"/>
        </w:rPr>
        <w:t>художественных произведениях отражение нравственных ценностей, традиций, быта разных народов;</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различать прозаическую (</w:t>
      </w:r>
      <w:proofErr w:type="spellStart"/>
      <w:r w:rsidR="002035BE" w:rsidRPr="002035BE">
        <w:rPr>
          <w:rFonts w:asciiTheme="majorBidi" w:eastAsiaTheme="minorHAnsi" w:hAnsiTheme="majorBidi" w:cstheme="majorBidi"/>
          <w:sz w:val="24"/>
          <w:szCs w:val="24"/>
          <w:lang w:bidi="he-IL"/>
        </w:rPr>
        <w:t>нестихотворную</w:t>
      </w:r>
      <w:proofErr w:type="spellEnd"/>
      <w:r w:rsidR="002035BE" w:rsidRPr="002035BE">
        <w:rPr>
          <w:rFonts w:asciiTheme="majorBidi" w:eastAsiaTheme="minorHAnsi" w:hAnsiTheme="majorBidi" w:cstheme="majorBidi"/>
          <w:sz w:val="24"/>
          <w:szCs w:val="24"/>
          <w:lang w:bidi="he-IL"/>
        </w:rPr>
        <w:t>) и стихотворную речь;</w:t>
      </w:r>
    </w:p>
    <w:p w:rsidR="002035BE" w:rsidRPr="002035BE" w:rsidRDefault="00E81800" w:rsidP="000E074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понимать содержание прослушанного/прочитанного произведения: отвечать на вопросы по фактическому содержанию произведения;</w:t>
      </w:r>
    </w:p>
    <w:p w:rsidR="002035BE" w:rsidRPr="002035BE" w:rsidRDefault="00E81800" w:rsidP="000E074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владеть элементарными умениями анализа текста прослушанного/прочитанного</w:t>
      </w:r>
      <w:r w:rsidR="000E074E">
        <w:rPr>
          <w:rFonts w:asciiTheme="majorBidi" w:eastAsiaTheme="minorHAnsi" w:hAnsiTheme="majorBidi" w:cstheme="majorBidi"/>
          <w:sz w:val="24"/>
          <w:szCs w:val="24"/>
          <w:lang w:bidi="he-IL"/>
        </w:rPr>
        <w:t xml:space="preserve"> </w:t>
      </w:r>
      <w:r w:rsidR="002035BE" w:rsidRPr="002035BE">
        <w:rPr>
          <w:rFonts w:asciiTheme="majorBidi" w:eastAsiaTheme="minorHAnsi" w:hAnsiTheme="majorBidi" w:cstheme="majorBidi"/>
          <w:sz w:val="24"/>
          <w:szCs w:val="24"/>
          <w:lang w:bidi="he-IL"/>
        </w:rPr>
        <w:t>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lastRenderedPageBreak/>
        <w:t xml:space="preserve"> – </w:t>
      </w:r>
      <w:r w:rsidR="002035BE" w:rsidRPr="002035BE">
        <w:rPr>
          <w:rFonts w:asciiTheme="majorBidi" w:eastAsiaTheme="minorHAnsi" w:hAnsiTheme="majorBidi" w:cstheme="majorBidi"/>
          <w:sz w:val="24"/>
          <w:szCs w:val="24"/>
          <w:lang w:bidi="he-IL"/>
        </w:rPr>
        <w:t xml:space="preserve"> 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читать по ролям с соблюдением норм произношения, расстановки ударения;</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составлять высказывания по содержанию произведения (не менее 3 предложений) по заданному алгоритму;</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сочинять небольшие тексты по предложенному началу и др. (не менее 3 предложений);</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ориентироваться в книге/учебнике по обложке, оглавлению, иллюстрациям;</w:t>
      </w:r>
    </w:p>
    <w:p w:rsidR="002035BE" w:rsidRPr="002035BE" w:rsidRDefault="00E81800" w:rsidP="00C51A1B">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выбирать книги для самостоятельного чтения по совету взрослого и с учётом</w:t>
      </w:r>
      <w:r w:rsidR="00C51A1B">
        <w:rPr>
          <w:rFonts w:asciiTheme="majorBidi" w:eastAsiaTheme="minorHAnsi" w:hAnsiTheme="majorBidi" w:cstheme="majorBidi"/>
          <w:sz w:val="24"/>
          <w:szCs w:val="24"/>
          <w:lang w:bidi="he-IL"/>
        </w:rPr>
        <w:t xml:space="preserve"> </w:t>
      </w:r>
      <w:r w:rsidR="002035BE" w:rsidRPr="002035BE">
        <w:rPr>
          <w:rFonts w:asciiTheme="majorBidi" w:eastAsiaTheme="minorHAnsi" w:hAnsiTheme="majorBidi" w:cstheme="majorBidi"/>
          <w:sz w:val="24"/>
          <w:szCs w:val="24"/>
          <w:lang w:bidi="he-IL"/>
        </w:rPr>
        <w:t>рекомендательного списка, рассказывать о прочитанной книге по предложенному алгоритму;</w:t>
      </w:r>
    </w:p>
    <w:p w:rsidR="002035BE" w:rsidRPr="002035BE" w:rsidRDefault="00E81800" w:rsidP="00B6092E">
      <w:pPr>
        <w:widowControl/>
        <w:autoSpaceDE/>
        <w:autoSpaceDN/>
        <w:jc w:val="both"/>
        <w:rPr>
          <w:rFonts w:asciiTheme="majorBidi" w:eastAsiaTheme="minorHAnsi" w:hAnsiTheme="majorBidi" w:cstheme="majorBidi"/>
          <w:sz w:val="24"/>
          <w:szCs w:val="24"/>
          <w:lang w:bidi="he-IL"/>
        </w:rPr>
      </w:pPr>
      <w:r>
        <w:rPr>
          <w:rFonts w:asciiTheme="majorBidi" w:eastAsiaTheme="minorHAnsi" w:hAnsiTheme="majorBidi" w:cstheme="majorBidi"/>
          <w:sz w:val="24"/>
          <w:szCs w:val="24"/>
          <w:lang w:bidi="he-IL"/>
        </w:rPr>
        <w:t xml:space="preserve"> – </w:t>
      </w:r>
      <w:r w:rsidR="002035BE" w:rsidRPr="002035BE">
        <w:rPr>
          <w:rFonts w:asciiTheme="majorBidi" w:eastAsiaTheme="minorHAnsi" w:hAnsiTheme="majorBidi" w:cstheme="majorBidi"/>
          <w:sz w:val="24"/>
          <w:szCs w:val="24"/>
          <w:lang w:bidi="he-IL"/>
        </w:rPr>
        <w:t xml:space="preserve"> обращаться к справочной литературе для получения дополнительной информации в соответствии с учебной задачей.</w:t>
      </w:r>
    </w:p>
    <w:p w:rsidR="007729BE" w:rsidRDefault="007729BE" w:rsidP="008575BD">
      <w:pPr>
        <w:pStyle w:val="a5"/>
        <w:spacing w:before="153"/>
        <w:ind w:right="1441"/>
        <w:jc w:val="center"/>
        <w:rPr>
          <w:rFonts w:asciiTheme="majorBidi" w:hAnsiTheme="majorBidi" w:cstheme="majorBidi"/>
          <w:spacing w:val="-4"/>
        </w:rPr>
        <w:sectPr w:rsidR="007729BE" w:rsidSect="00B36D77">
          <w:pgSz w:w="11900" w:h="16840"/>
          <w:pgMar w:top="1134" w:right="851" w:bottom="1134" w:left="1701" w:header="720" w:footer="720" w:gutter="0"/>
          <w:cols w:space="708"/>
          <w:docGrid w:linePitch="360"/>
        </w:sectPr>
      </w:pPr>
    </w:p>
    <w:p w:rsidR="007729BE" w:rsidRPr="0007732C" w:rsidRDefault="007729BE" w:rsidP="007729BE">
      <w:pPr>
        <w:spacing w:after="64" w:line="220" w:lineRule="exact"/>
      </w:pPr>
    </w:p>
    <w:p w:rsidR="007729BE" w:rsidRDefault="007729BE" w:rsidP="007729BE">
      <w:pPr>
        <w:spacing w:after="258" w:line="233" w:lineRule="auto"/>
      </w:pPr>
      <w:r>
        <w:rPr>
          <w:b/>
          <w:color w:val="000000"/>
          <w:w w:val="101"/>
          <w:sz w:val="19"/>
        </w:rPr>
        <w:t xml:space="preserve">ТЕМАТИЧЕСКОЕ ПЛАНИРОВАНИЕ </w:t>
      </w:r>
    </w:p>
    <w:tbl>
      <w:tblPr>
        <w:tblW w:w="0" w:type="auto"/>
        <w:tblInd w:w="6" w:type="dxa"/>
        <w:tblLayout w:type="fixed"/>
        <w:tblLook w:val="04A0" w:firstRow="1" w:lastRow="0" w:firstColumn="1" w:lastColumn="0" w:noHBand="0" w:noVBand="1"/>
      </w:tblPr>
      <w:tblGrid>
        <w:gridCol w:w="468"/>
        <w:gridCol w:w="1802"/>
        <w:gridCol w:w="528"/>
        <w:gridCol w:w="1312"/>
        <w:gridCol w:w="1418"/>
        <w:gridCol w:w="1134"/>
        <w:gridCol w:w="3928"/>
        <w:gridCol w:w="1316"/>
        <w:gridCol w:w="3596"/>
      </w:tblGrid>
      <w:tr w:rsidR="007729BE" w:rsidTr="0020734C">
        <w:trPr>
          <w:trHeight w:hRule="exact" w:val="348"/>
        </w:trPr>
        <w:tc>
          <w:tcPr>
            <w:tcW w:w="46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8B05C2" w:rsidRDefault="007729BE" w:rsidP="0020734C">
            <w:pPr>
              <w:spacing w:before="78" w:line="245" w:lineRule="auto"/>
              <w:ind w:right="144"/>
              <w:jc w:val="center"/>
              <w:rPr>
                <w:sz w:val="20"/>
                <w:szCs w:val="20"/>
              </w:rPr>
            </w:pPr>
            <w:r w:rsidRPr="008B05C2">
              <w:rPr>
                <w:b/>
                <w:color w:val="000000"/>
                <w:w w:val="97"/>
                <w:sz w:val="20"/>
                <w:szCs w:val="20"/>
              </w:rPr>
              <w:t>№</w:t>
            </w:r>
            <w:r w:rsidRPr="008B05C2">
              <w:rPr>
                <w:sz w:val="20"/>
                <w:szCs w:val="20"/>
              </w:rPr>
              <w:br/>
            </w:r>
            <w:r w:rsidRPr="008B05C2">
              <w:rPr>
                <w:b/>
                <w:color w:val="000000"/>
                <w:w w:val="97"/>
                <w:sz w:val="20"/>
                <w:szCs w:val="20"/>
              </w:rPr>
              <w:t>п/п</w:t>
            </w:r>
          </w:p>
        </w:tc>
        <w:tc>
          <w:tcPr>
            <w:tcW w:w="180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Default="007729BE" w:rsidP="0020734C">
            <w:pPr>
              <w:spacing w:before="78" w:line="247" w:lineRule="auto"/>
              <w:ind w:left="72" w:right="672"/>
              <w:jc w:val="both"/>
              <w:rPr>
                <w:b/>
                <w:color w:val="000000"/>
                <w:w w:val="97"/>
                <w:sz w:val="20"/>
                <w:szCs w:val="20"/>
              </w:rPr>
            </w:pPr>
            <w:r w:rsidRPr="008B05C2">
              <w:rPr>
                <w:b/>
                <w:color w:val="000000"/>
                <w:w w:val="97"/>
                <w:sz w:val="20"/>
                <w:szCs w:val="20"/>
              </w:rPr>
              <w:t xml:space="preserve">Наименование разделов и тем </w:t>
            </w:r>
          </w:p>
          <w:p w:rsidR="007729BE" w:rsidRPr="008B05C2" w:rsidRDefault="007729BE" w:rsidP="0020734C">
            <w:pPr>
              <w:spacing w:before="78" w:line="247" w:lineRule="auto"/>
              <w:ind w:left="72" w:right="672"/>
              <w:jc w:val="both"/>
              <w:rPr>
                <w:sz w:val="20"/>
                <w:szCs w:val="20"/>
              </w:rPr>
            </w:pPr>
            <w:r w:rsidRPr="008B05C2">
              <w:rPr>
                <w:b/>
                <w:color w:val="000000"/>
                <w:w w:val="97"/>
                <w:sz w:val="20"/>
                <w:szCs w:val="20"/>
              </w:rPr>
              <w:t>программы</w:t>
            </w:r>
          </w:p>
        </w:tc>
        <w:tc>
          <w:tcPr>
            <w:tcW w:w="3258" w:type="dxa"/>
            <w:gridSpan w:val="3"/>
            <w:tcBorders>
              <w:top w:val="single" w:sz="4" w:space="0" w:color="000000"/>
              <w:left w:val="single" w:sz="4" w:space="0" w:color="000000"/>
              <w:bottom w:val="single" w:sz="4" w:space="0" w:color="000000"/>
              <w:right w:val="single" w:sz="5" w:space="0" w:color="000000"/>
            </w:tcBorders>
            <w:tcMar>
              <w:left w:w="0" w:type="dxa"/>
              <w:right w:w="0" w:type="dxa"/>
            </w:tcMar>
          </w:tcPr>
          <w:p w:rsidR="007729BE" w:rsidRPr="008B05C2" w:rsidRDefault="007729BE" w:rsidP="0020734C">
            <w:pPr>
              <w:spacing w:before="78" w:line="230" w:lineRule="auto"/>
              <w:ind w:left="72"/>
              <w:rPr>
                <w:sz w:val="20"/>
                <w:szCs w:val="20"/>
              </w:rPr>
            </w:pPr>
            <w:r w:rsidRPr="008B05C2">
              <w:rPr>
                <w:b/>
                <w:color w:val="000000"/>
                <w:w w:val="97"/>
                <w:sz w:val="20"/>
                <w:szCs w:val="20"/>
              </w:rPr>
              <w:t>Количество часов</w:t>
            </w:r>
          </w:p>
        </w:tc>
        <w:tc>
          <w:tcPr>
            <w:tcW w:w="1134" w:type="dxa"/>
            <w:vMerge w:val="restart"/>
            <w:tcBorders>
              <w:top w:val="single" w:sz="4" w:space="0" w:color="000000"/>
              <w:left w:val="single" w:sz="5" w:space="0" w:color="000000"/>
              <w:bottom w:val="single" w:sz="4" w:space="0" w:color="000000"/>
              <w:right w:val="single" w:sz="4" w:space="0" w:color="000000"/>
            </w:tcBorders>
            <w:tcMar>
              <w:left w:w="0" w:type="dxa"/>
              <w:right w:w="0" w:type="dxa"/>
            </w:tcMar>
          </w:tcPr>
          <w:p w:rsidR="007729BE" w:rsidRPr="008B05C2" w:rsidRDefault="007729BE" w:rsidP="0020734C">
            <w:pPr>
              <w:spacing w:before="78" w:line="245" w:lineRule="auto"/>
              <w:ind w:left="68"/>
              <w:rPr>
                <w:sz w:val="20"/>
                <w:szCs w:val="20"/>
              </w:rPr>
            </w:pPr>
            <w:r w:rsidRPr="008B05C2">
              <w:rPr>
                <w:b/>
                <w:color w:val="000000"/>
                <w:w w:val="97"/>
                <w:sz w:val="20"/>
                <w:szCs w:val="20"/>
              </w:rPr>
              <w:t xml:space="preserve">Дата </w:t>
            </w:r>
            <w:r w:rsidRPr="008B05C2">
              <w:rPr>
                <w:sz w:val="20"/>
                <w:szCs w:val="20"/>
              </w:rPr>
              <w:br/>
            </w:r>
            <w:r w:rsidRPr="008B05C2">
              <w:rPr>
                <w:b/>
                <w:color w:val="000000"/>
                <w:w w:val="97"/>
                <w:sz w:val="20"/>
                <w:szCs w:val="20"/>
              </w:rPr>
              <w:t>изучения</w:t>
            </w:r>
          </w:p>
        </w:tc>
        <w:tc>
          <w:tcPr>
            <w:tcW w:w="392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8B05C2" w:rsidRDefault="007729BE" w:rsidP="0020734C">
            <w:pPr>
              <w:spacing w:before="78" w:line="230" w:lineRule="auto"/>
              <w:ind w:left="72"/>
              <w:rPr>
                <w:sz w:val="20"/>
                <w:szCs w:val="20"/>
              </w:rPr>
            </w:pPr>
            <w:r w:rsidRPr="008B05C2">
              <w:rPr>
                <w:b/>
                <w:color w:val="000000"/>
                <w:w w:val="97"/>
                <w:sz w:val="20"/>
                <w:szCs w:val="20"/>
              </w:rPr>
              <w:t>Виды деятельности</w:t>
            </w:r>
          </w:p>
        </w:tc>
        <w:tc>
          <w:tcPr>
            <w:tcW w:w="131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8B05C2" w:rsidRDefault="007729BE" w:rsidP="0020734C">
            <w:pPr>
              <w:spacing w:before="78" w:line="247" w:lineRule="auto"/>
              <w:ind w:left="72" w:right="288"/>
              <w:rPr>
                <w:sz w:val="20"/>
                <w:szCs w:val="20"/>
              </w:rPr>
            </w:pPr>
            <w:r w:rsidRPr="008B05C2">
              <w:rPr>
                <w:b/>
                <w:color w:val="000000"/>
                <w:w w:val="97"/>
                <w:sz w:val="20"/>
                <w:szCs w:val="20"/>
              </w:rPr>
              <w:t xml:space="preserve">Виды, </w:t>
            </w:r>
            <w:r w:rsidRPr="008B05C2">
              <w:rPr>
                <w:sz w:val="20"/>
                <w:szCs w:val="20"/>
              </w:rPr>
              <w:br/>
            </w:r>
            <w:r w:rsidRPr="008B05C2">
              <w:rPr>
                <w:b/>
                <w:color w:val="000000"/>
                <w:w w:val="97"/>
                <w:sz w:val="20"/>
                <w:szCs w:val="20"/>
              </w:rPr>
              <w:t xml:space="preserve">формы </w:t>
            </w:r>
            <w:r w:rsidRPr="008B05C2">
              <w:rPr>
                <w:sz w:val="20"/>
                <w:szCs w:val="20"/>
              </w:rPr>
              <w:br/>
            </w:r>
            <w:r w:rsidRPr="008B05C2">
              <w:rPr>
                <w:b/>
                <w:color w:val="000000"/>
                <w:w w:val="97"/>
                <w:sz w:val="20"/>
                <w:szCs w:val="20"/>
              </w:rPr>
              <w:t>контроля</w:t>
            </w:r>
          </w:p>
        </w:tc>
        <w:tc>
          <w:tcPr>
            <w:tcW w:w="359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8B05C2" w:rsidRDefault="007729BE" w:rsidP="0020734C">
            <w:pPr>
              <w:spacing w:before="78" w:line="245" w:lineRule="auto"/>
              <w:ind w:left="72" w:right="576"/>
              <w:rPr>
                <w:sz w:val="20"/>
                <w:szCs w:val="20"/>
              </w:rPr>
            </w:pPr>
            <w:r w:rsidRPr="008B05C2">
              <w:rPr>
                <w:b/>
                <w:color w:val="000000"/>
                <w:w w:val="97"/>
                <w:sz w:val="20"/>
                <w:szCs w:val="20"/>
              </w:rPr>
              <w:t>Электронные (цифровые) образовательные ресурсы</w:t>
            </w:r>
          </w:p>
        </w:tc>
      </w:tr>
      <w:tr w:rsidR="007729BE" w:rsidTr="0020734C">
        <w:trPr>
          <w:trHeight w:hRule="exact" w:val="760"/>
        </w:trPr>
        <w:tc>
          <w:tcPr>
            <w:tcW w:w="468" w:type="dxa"/>
            <w:vMerge/>
            <w:tcBorders>
              <w:top w:val="single" w:sz="4" w:space="0" w:color="000000"/>
              <w:left w:val="single" w:sz="4" w:space="0" w:color="000000"/>
              <w:bottom w:val="single" w:sz="4" w:space="0" w:color="000000"/>
              <w:right w:val="single" w:sz="4" w:space="0" w:color="000000"/>
            </w:tcBorders>
          </w:tcPr>
          <w:p w:rsidR="007729BE" w:rsidRPr="008B05C2" w:rsidRDefault="007729BE" w:rsidP="0020734C">
            <w:pPr>
              <w:rPr>
                <w:sz w:val="20"/>
                <w:szCs w:val="20"/>
              </w:rPr>
            </w:pPr>
          </w:p>
        </w:tc>
        <w:tc>
          <w:tcPr>
            <w:tcW w:w="1802" w:type="dxa"/>
            <w:vMerge/>
            <w:tcBorders>
              <w:top w:val="single" w:sz="4" w:space="0" w:color="000000"/>
              <w:left w:val="single" w:sz="4" w:space="0" w:color="000000"/>
              <w:bottom w:val="single" w:sz="4" w:space="0" w:color="000000"/>
              <w:right w:val="single" w:sz="4" w:space="0" w:color="000000"/>
            </w:tcBorders>
          </w:tcPr>
          <w:p w:rsidR="007729BE" w:rsidRPr="008B05C2" w:rsidRDefault="007729BE" w:rsidP="0020734C">
            <w:pPr>
              <w:rPr>
                <w:sz w:val="20"/>
                <w:szCs w:val="20"/>
              </w:rPr>
            </w:pP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8B05C2" w:rsidRDefault="007729BE" w:rsidP="0020734C">
            <w:pPr>
              <w:spacing w:before="78" w:line="230" w:lineRule="auto"/>
              <w:jc w:val="center"/>
              <w:rPr>
                <w:sz w:val="20"/>
                <w:szCs w:val="20"/>
              </w:rPr>
            </w:pPr>
            <w:r w:rsidRPr="008B05C2">
              <w:rPr>
                <w:b/>
                <w:color w:val="000000"/>
                <w:w w:val="97"/>
                <w:sz w:val="20"/>
                <w:szCs w:val="20"/>
              </w:rPr>
              <w:t>всего</w:t>
            </w:r>
          </w:p>
        </w:tc>
        <w:tc>
          <w:tcPr>
            <w:tcW w:w="131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8B05C2" w:rsidRDefault="007729BE" w:rsidP="0020734C">
            <w:pPr>
              <w:spacing w:before="78" w:line="245" w:lineRule="auto"/>
              <w:ind w:left="72"/>
              <w:rPr>
                <w:sz w:val="20"/>
                <w:szCs w:val="20"/>
              </w:rPr>
            </w:pPr>
            <w:r w:rsidRPr="008B05C2">
              <w:rPr>
                <w:b/>
                <w:color w:val="000000"/>
                <w:w w:val="97"/>
                <w:sz w:val="20"/>
                <w:szCs w:val="20"/>
              </w:rPr>
              <w:t>контрольные работы</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7729BE" w:rsidRPr="008B05C2" w:rsidRDefault="007729BE" w:rsidP="0020734C">
            <w:pPr>
              <w:spacing w:before="78" w:line="245" w:lineRule="auto"/>
              <w:ind w:left="72"/>
              <w:rPr>
                <w:sz w:val="20"/>
                <w:szCs w:val="20"/>
              </w:rPr>
            </w:pPr>
            <w:r w:rsidRPr="008B05C2">
              <w:rPr>
                <w:b/>
                <w:color w:val="000000"/>
                <w:w w:val="97"/>
                <w:sz w:val="20"/>
                <w:szCs w:val="20"/>
              </w:rPr>
              <w:t>практические работы</w:t>
            </w:r>
          </w:p>
        </w:tc>
        <w:tc>
          <w:tcPr>
            <w:tcW w:w="1134" w:type="dxa"/>
            <w:vMerge/>
            <w:tcBorders>
              <w:top w:val="single" w:sz="4" w:space="0" w:color="000000"/>
              <w:left w:val="single" w:sz="5" w:space="0" w:color="000000"/>
              <w:bottom w:val="single" w:sz="4" w:space="0" w:color="000000"/>
              <w:right w:val="single" w:sz="4" w:space="0" w:color="000000"/>
            </w:tcBorders>
          </w:tcPr>
          <w:p w:rsidR="007729BE" w:rsidRPr="008B05C2" w:rsidRDefault="007729BE" w:rsidP="0020734C">
            <w:pPr>
              <w:rPr>
                <w:sz w:val="20"/>
                <w:szCs w:val="20"/>
              </w:rPr>
            </w:pPr>
          </w:p>
        </w:tc>
        <w:tc>
          <w:tcPr>
            <w:tcW w:w="3928" w:type="dxa"/>
            <w:vMerge/>
            <w:tcBorders>
              <w:top w:val="single" w:sz="4" w:space="0" w:color="000000"/>
              <w:left w:val="single" w:sz="4" w:space="0" w:color="000000"/>
              <w:bottom w:val="single" w:sz="4" w:space="0" w:color="000000"/>
              <w:right w:val="single" w:sz="4" w:space="0" w:color="000000"/>
            </w:tcBorders>
          </w:tcPr>
          <w:p w:rsidR="007729BE" w:rsidRPr="008B05C2" w:rsidRDefault="007729BE" w:rsidP="0020734C">
            <w:pPr>
              <w:rPr>
                <w:sz w:val="20"/>
                <w:szCs w:val="20"/>
              </w:rPr>
            </w:pPr>
          </w:p>
        </w:tc>
        <w:tc>
          <w:tcPr>
            <w:tcW w:w="1316" w:type="dxa"/>
            <w:vMerge/>
            <w:tcBorders>
              <w:top w:val="single" w:sz="4" w:space="0" w:color="000000"/>
              <w:left w:val="single" w:sz="4" w:space="0" w:color="000000"/>
              <w:bottom w:val="single" w:sz="4" w:space="0" w:color="000000"/>
              <w:right w:val="single" w:sz="4" w:space="0" w:color="000000"/>
            </w:tcBorders>
          </w:tcPr>
          <w:p w:rsidR="007729BE" w:rsidRPr="008B05C2" w:rsidRDefault="007729BE" w:rsidP="0020734C">
            <w:pPr>
              <w:rPr>
                <w:sz w:val="20"/>
                <w:szCs w:val="20"/>
              </w:rPr>
            </w:pPr>
          </w:p>
        </w:tc>
        <w:tc>
          <w:tcPr>
            <w:tcW w:w="3596" w:type="dxa"/>
            <w:vMerge/>
            <w:tcBorders>
              <w:top w:val="single" w:sz="4" w:space="0" w:color="000000"/>
              <w:left w:val="single" w:sz="4" w:space="0" w:color="000000"/>
              <w:bottom w:val="single" w:sz="4" w:space="0" w:color="000000"/>
              <w:right w:val="single" w:sz="4" w:space="0" w:color="000000"/>
            </w:tcBorders>
          </w:tcPr>
          <w:p w:rsidR="007729BE" w:rsidRPr="008B05C2" w:rsidRDefault="007729BE" w:rsidP="0020734C">
            <w:pPr>
              <w:rPr>
                <w:sz w:val="20"/>
                <w:szCs w:val="20"/>
              </w:rPr>
            </w:pPr>
          </w:p>
        </w:tc>
      </w:tr>
      <w:tr w:rsidR="007729BE" w:rsidTr="0020734C">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8B05C2" w:rsidRDefault="007729BE" w:rsidP="0020734C">
            <w:pPr>
              <w:spacing w:before="78" w:line="230" w:lineRule="auto"/>
              <w:ind w:left="72"/>
              <w:rPr>
                <w:sz w:val="20"/>
                <w:szCs w:val="20"/>
              </w:rPr>
            </w:pPr>
            <w:r w:rsidRPr="008B05C2">
              <w:rPr>
                <w:b/>
                <w:color w:val="000000"/>
                <w:w w:val="97"/>
                <w:sz w:val="20"/>
                <w:szCs w:val="20"/>
              </w:rPr>
              <w:t>ОБУЧЕНИЕ ГРАМОТЕ</w:t>
            </w:r>
          </w:p>
        </w:tc>
      </w:tr>
      <w:tr w:rsidR="007729BE" w:rsidTr="0020734C">
        <w:trPr>
          <w:trHeight w:hRule="exact" w:val="330"/>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8B05C2" w:rsidRDefault="007729BE" w:rsidP="0020734C">
            <w:pPr>
              <w:spacing w:before="80" w:line="230" w:lineRule="auto"/>
              <w:ind w:left="72"/>
              <w:rPr>
                <w:sz w:val="20"/>
                <w:szCs w:val="20"/>
              </w:rPr>
            </w:pPr>
            <w:r w:rsidRPr="008B05C2">
              <w:rPr>
                <w:color w:val="000000"/>
                <w:w w:val="97"/>
                <w:sz w:val="20"/>
                <w:szCs w:val="20"/>
              </w:rPr>
              <w:t xml:space="preserve">Раздел 1. </w:t>
            </w:r>
            <w:r w:rsidRPr="008B05C2">
              <w:rPr>
                <w:b/>
                <w:color w:val="000000"/>
                <w:w w:val="97"/>
                <w:sz w:val="20"/>
                <w:szCs w:val="20"/>
              </w:rPr>
              <w:t>Развитие речи</w:t>
            </w:r>
          </w:p>
        </w:tc>
      </w:tr>
    </w:tbl>
    <w:p w:rsidR="007729BE" w:rsidRDefault="007729BE" w:rsidP="007729BE">
      <w:pPr>
        <w:spacing w:line="14" w:lineRule="exact"/>
      </w:pPr>
    </w:p>
    <w:p w:rsidR="007729BE" w:rsidRDefault="007729BE" w:rsidP="007729BE">
      <w:pPr>
        <w:sectPr w:rsidR="007729BE">
          <w:pgSz w:w="16840" w:h="11900"/>
          <w:pgMar w:top="282" w:right="640" w:bottom="1440" w:left="666" w:header="720" w:footer="720" w:gutter="0"/>
          <w:cols w:space="720" w:equalWidth="0">
            <w:col w:w="15534" w:space="0"/>
          </w:cols>
          <w:docGrid w:linePitch="360"/>
        </w:sectPr>
      </w:pPr>
    </w:p>
    <w:p w:rsidR="007729BE" w:rsidRDefault="007729BE" w:rsidP="007729BE">
      <w:pPr>
        <w:spacing w:after="66" w:line="220" w:lineRule="exact"/>
      </w:pPr>
    </w:p>
    <w:tbl>
      <w:tblPr>
        <w:tblW w:w="0" w:type="auto"/>
        <w:tblInd w:w="6" w:type="dxa"/>
        <w:tblLayout w:type="fixed"/>
        <w:tblLook w:val="04A0" w:firstRow="1" w:lastRow="0" w:firstColumn="1" w:lastColumn="0" w:noHBand="0" w:noVBand="1"/>
      </w:tblPr>
      <w:tblGrid>
        <w:gridCol w:w="468"/>
        <w:gridCol w:w="1802"/>
        <w:gridCol w:w="528"/>
        <w:gridCol w:w="1104"/>
        <w:gridCol w:w="1142"/>
        <w:gridCol w:w="864"/>
        <w:gridCol w:w="4682"/>
        <w:gridCol w:w="1175"/>
        <w:gridCol w:w="3737"/>
      </w:tblGrid>
      <w:tr w:rsidR="007729BE" w:rsidRPr="003049E9" w:rsidTr="0020734C">
        <w:trPr>
          <w:trHeight w:hRule="exact" w:val="897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jc w:val="center"/>
              <w:rPr>
                <w:sz w:val="20"/>
                <w:szCs w:val="20"/>
              </w:rPr>
            </w:pPr>
            <w:r w:rsidRPr="003049E9">
              <w:rPr>
                <w:color w:val="000000"/>
                <w:w w:val="97"/>
                <w:sz w:val="20"/>
                <w:szCs w:val="20"/>
              </w:rPr>
              <w:t>1.1.</w:t>
            </w:r>
          </w:p>
        </w:tc>
        <w:tc>
          <w:tcPr>
            <w:tcW w:w="180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0" w:lineRule="auto"/>
              <w:ind w:left="72" w:right="144"/>
              <w:rPr>
                <w:sz w:val="20"/>
                <w:szCs w:val="20"/>
              </w:rPr>
            </w:pPr>
            <w:r w:rsidRPr="003049E9">
              <w:rPr>
                <w:color w:val="000000"/>
                <w:w w:val="97"/>
                <w:sz w:val="20"/>
                <w:szCs w:val="20"/>
              </w:rPr>
              <w:t>Понимание текста при его прослушивании и при самостоятельном чтении вслух</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1</w:t>
            </w:r>
          </w:p>
        </w:tc>
        <w:tc>
          <w:tcPr>
            <w:tcW w:w="1142" w:type="dxa"/>
            <w:tcBorders>
              <w:top w:val="single" w:sz="4" w:space="0" w:color="000000"/>
              <w:left w:val="single" w:sz="4" w:space="0" w:color="000000"/>
              <w:bottom w:val="single" w:sz="4" w:space="0" w:color="000000"/>
              <w:right w:val="single" w:sz="5"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4</w:t>
            </w:r>
          </w:p>
        </w:tc>
        <w:tc>
          <w:tcPr>
            <w:tcW w:w="864" w:type="dxa"/>
            <w:tcBorders>
              <w:top w:val="single" w:sz="4" w:space="0" w:color="000000"/>
              <w:left w:val="single" w:sz="5"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468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7" w:lineRule="auto"/>
              <w:ind w:left="72"/>
              <w:rPr>
                <w:sz w:val="20"/>
                <w:szCs w:val="20"/>
              </w:rPr>
            </w:pPr>
            <w:r w:rsidRPr="003049E9">
              <w:rPr>
                <w:color w:val="000000"/>
                <w:w w:val="97"/>
                <w:sz w:val="20"/>
                <w:szCs w:val="20"/>
              </w:rPr>
              <w:t xml:space="preserve">Работа с серией сюжетных картинок, выстроенных в правильной последовательности: анализ изображённых событий, обсуждение сюжета, составление устного рассказа с опорой на картинки; </w:t>
            </w:r>
            <w:r w:rsidRPr="003049E9">
              <w:rPr>
                <w:sz w:val="20"/>
                <w:szCs w:val="20"/>
              </w:rPr>
              <w:br/>
            </w:r>
            <w:r w:rsidRPr="003049E9">
              <w:rPr>
                <w:color w:val="000000"/>
                <w:w w:val="97"/>
                <w:sz w:val="20"/>
                <w:szCs w:val="20"/>
              </w:rPr>
              <w:t xml:space="preserve">Работа с серией сюжетных картинок с нарушенной </w:t>
            </w:r>
            <w:r w:rsidRPr="003049E9">
              <w:rPr>
                <w:sz w:val="20"/>
                <w:szCs w:val="20"/>
              </w:rPr>
              <w:br/>
            </w:r>
            <w:r w:rsidRPr="003049E9">
              <w:rPr>
                <w:color w:val="000000"/>
                <w:w w:val="97"/>
                <w:sz w:val="20"/>
                <w:szCs w:val="20"/>
              </w:rPr>
              <w:t xml:space="preserve">последовательностью, анализ изображённых событий, </w:t>
            </w:r>
            <w:r w:rsidRPr="003049E9">
              <w:rPr>
                <w:sz w:val="20"/>
                <w:szCs w:val="20"/>
              </w:rPr>
              <w:br/>
            </w:r>
            <w:r w:rsidRPr="003049E9">
              <w:rPr>
                <w:color w:val="000000"/>
                <w:w w:val="97"/>
                <w:sz w:val="20"/>
                <w:szCs w:val="20"/>
              </w:rPr>
              <w:t xml:space="preserve">установление правильной последовательности событий, </w:t>
            </w:r>
            <w:r w:rsidRPr="003049E9">
              <w:rPr>
                <w:sz w:val="20"/>
                <w:szCs w:val="20"/>
              </w:rPr>
              <w:br/>
            </w:r>
            <w:r w:rsidRPr="003049E9">
              <w:rPr>
                <w:color w:val="000000"/>
                <w:w w:val="97"/>
                <w:sz w:val="20"/>
                <w:szCs w:val="20"/>
              </w:rPr>
              <w:t xml:space="preserve">объяснение ошибки художника, внесение изменений в </w:t>
            </w:r>
            <w:r w:rsidRPr="003049E9">
              <w:rPr>
                <w:sz w:val="20"/>
                <w:szCs w:val="20"/>
              </w:rPr>
              <w:br/>
            </w:r>
            <w:r w:rsidRPr="003049E9">
              <w:rPr>
                <w:color w:val="000000"/>
                <w:w w:val="97"/>
                <w:sz w:val="20"/>
                <w:szCs w:val="20"/>
              </w:rPr>
              <w:t xml:space="preserve">последовательность картинок, составление устного рассказа по восстановленной серии картинок; </w:t>
            </w:r>
            <w:r w:rsidRPr="003049E9">
              <w:rPr>
                <w:sz w:val="20"/>
                <w:szCs w:val="20"/>
              </w:rPr>
              <w:br/>
            </w:r>
            <w:r w:rsidRPr="003049E9">
              <w:rPr>
                <w:color w:val="000000"/>
                <w:w w:val="97"/>
                <w:sz w:val="20"/>
                <w:szCs w:val="20"/>
              </w:rPr>
              <w:t xml:space="preserve">Совместная работа по составлению небольших рассказов </w:t>
            </w:r>
            <w:r w:rsidRPr="003049E9">
              <w:rPr>
                <w:sz w:val="20"/>
                <w:szCs w:val="20"/>
              </w:rPr>
              <w:br/>
            </w:r>
            <w:r w:rsidRPr="003049E9">
              <w:rPr>
                <w:color w:val="000000"/>
                <w:w w:val="97"/>
                <w:sz w:val="20"/>
                <w:szCs w:val="20"/>
              </w:rPr>
              <w:t xml:space="preserve">повествовательного характера (например, рассказ о случаях из школьной жизни и т. д.); </w:t>
            </w:r>
            <w:r w:rsidRPr="003049E9">
              <w:rPr>
                <w:sz w:val="20"/>
                <w:szCs w:val="20"/>
              </w:rPr>
              <w:br/>
            </w:r>
            <w:r w:rsidRPr="003049E9">
              <w:rPr>
                <w:color w:val="000000"/>
                <w:w w:val="97"/>
                <w:sz w:val="20"/>
                <w:szCs w:val="20"/>
              </w:rPr>
              <w:t xml:space="preserve">Совместная работа по составлению небольших рассказов </w:t>
            </w:r>
            <w:r w:rsidRPr="003049E9">
              <w:rPr>
                <w:sz w:val="20"/>
                <w:szCs w:val="20"/>
              </w:rPr>
              <w:br/>
            </w:r>
            <w:r w:rsidRPr="003049E9">
              <w:rPr>
                <w:color w:val="000000"/>
                <w:w w:val="97"/>
                <w:sz w:val="20"/>
                <w:szCs w:val="20"/>
              </w:rPr>
              <w:t xml:space="preserve">описательного характера (например, описание как результат </w:t>
            </w:r>
            <w:r w:rsidRPr="003049E9">
              <w:rPr>
                <w:sz w:val="20"/>
                <w:szCs w:val="20"/>
              </w:rPr>
              <w:br/>
            </w:r>
            <w:r w:rsidRPr="003049E9">
              <w:rPr>
                <w:color w:val="000000"/>
                <w:w w:val="97"/>
                <w:sz w:val="20"/>
                <w:szCs w:val="20"/>
              </w:rPr>
              <w:t xml:space="preserve">совместных наблюдений, описание модели звукового состава слова и т. д.); </w:t>
            </w:r>
            <w:r w:rsidRPr="003049E9">
              <w:rPr>
                <w:sz w:val="20"/>
                <w:szCs w:val="20"/>
              </w:rPr>
              <w:br/>
            </w:r>
            <w:r w:rsidRPr="003049E9">
              <w:rPr>
                <w:color w:val="000000"/>
                <w:w w:val="97"/>
                <w:sz w:val="20"/>
                <w:szCs w:val="20"/>
              </w:rPr>
              <w:t xml:space="preserve">Самостоятельная работа: составление короткого рассказа по </w:t>
            </w:r>
            <w:r w:rsidRPr="003049E9">
              <w:rPr>
                <w:sz w:val="20"/>
                <w:szCs w:val="20"/>
              </w:rPr>
              <w:br/>
            </w:r>
            <w:r w:rsidRPr="003049E9">
              <w:rPr>
                <w:color w:val="000000"/>
                <w:w w:val="97"/>
                <w:sz w:val="20"/>
                <w:szCs w:val="20"/>
              </w:rPr>
              <w:t xml:space="preserve">опорным словам; </w:t>
            </w:r>
            <w:r w:rsidRPr="003049E9">
              <w:rPr>
                <w:sz w:val="20"/>
                <w:szCs w:val="20"/>
              </w:rPr>
              <w:br/>
            </w:r>
            <w:r w:rsidRPr="003049E9">
              <w:rPr>
                <w:color w:val="000000"/>
                <w:w w:val="97"/>
                <w:sz w:val="20"/>
                <w:szCs w:val="20"/>
              </w:rPr>
              <w:t xml:space="preserve">Учебный диалог по результатам совместного составления </w:t>
            </w:r>
            <w:r w:rsidRPr="003049E9">
              <w:rPr>
                <w:sz w:val="20"/>
                <w:szCs w:val="20"/>
              </w:rPr>
              <w:br/>
            </w:r>
            <w:r w:rsidRPr="003049E9">
              <w:rPr>
                <w:color w:val="000000"/>
                <w:w w:val="97"/>
                <w:sz w:val="20"/>
                <w:szCs w:val="20"/>
              </w:rPr>
              <w:t xml:space="preserve">рассказов, объяснение уместности или неуместности </w:t>
            </w:r>
            <w:r w:rsidRPr="003049E9">
              <w:rPr>
                <w:sz w:val="20"/>
                <w:szCs w:val="20"/>
              </w:rPr>
              <w:br/>
            </w:r>
            <w:r w:rsidRPr="003049E9">
              <w:rPr>
                <w:color w:val="000000"/>
                <w:w w:val="97"/>
                <w:sz w:val="20"/>
                <w:szCs w:val="20"/>
              </w:rPr>
              <w:t xml:space="preserve">использования тех или иных речевых средств, участие в диалоге, высказывание и обоснование своей точки зрения; </w:t>
            </w:r>
            <w:r w:rsidRPr="003049E9">
              <w:rPr>
                <w:sz w:val="20"/>
                <w:szCs w:val="20"/>
              </w:rPr>
              <w:br/>
            </w:r>
            <w:r w:rsidRPr="003049E9">
              <w:rPr>
                <w:color w:val="000000"/>
                <w:w w:val="97"/>
                <w:sz w:val="20"/>
                <w:szCs w:val="20"/>
              </w:rPr>
              <w:t>Слушание текста, понимание текста при его прослушивании;</w:t>
            </w:r>
          </w:p>
        </w:tc>
        <w:tc>
          <w:tcPr>
            <w:tcW w:w="1175"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45" w:lineRule="auto"/>
              <w:ind w:left="72" w:right="432"/>
              <w:rPr>
                <w:sz w:val="20"/>
                <w:szCs w:val="20"/>
              </w:rPr>
            </w:pPr>
            <w:r w:rsidRPr="003049E9">
              <w:rPr>
                <w:color w:val="000000"/>
                <w:w w:val="97"/>
                <w:sz w:val="20"/>
                <w:szCs w:val="20"/>
              </w:rPr>
              <w:t xml:space="preserve">Устный </w:t>
            </w:r>
            <w:r w:rsidRPr="003049E9">
              <w:rPr>
                <w:sz w:val="20"/>
                <w:szCs w:val="20"/>
              </w:rPr>
              <w:br/>
            </w:r>
            <w:r w:rsidRPr="003049E9">
              <w:rPr>
                <w:color w:val="000000"/>
                <w:w w:val="97"/>
                <w:sz w:val="20"/>
                <w:szCs w:val="20"/>
              </w:rPr>
              <w:t>опрос;</w:t>
            </w:r>
          </w:p>
        </w:tc>
        <w:tc>
          <w:tcPr>
            <w:tcW w:w="3737"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45" w:lineRule="auto"/>
              <w:ind w:right="720"/>
              <w:jc w:val="center"/>
              <w:rPr>
                <w:sz w:val="20"/>
                <w:szCs w:val="20"/>
              </w:rPr>
            </w:pPr>
            <w:r w:rsidRPr="003049E9">
              <w:rPr>
                <w:color w:val="000000"/>
                <w:w w:val="97"/>
                <w:sz w:val="20"/>
                <w:szCs w:val="20"/>
              </w:rPr>
              <w:t>Т.Н. Соколова. Учимся писать изложение и сочинение. 1 класс. Рабочая тетрадь 1 часть.</w:t>
            </w:r>
          </w:p>
          <w:p w:rsidR="007729BE" w:rsidRPr="003049E9" w:rsidRDefault="007729BE" w:rsidP="0020734C">
            <w:pPr>
              <w:spacing w:before="212" w:line="252" w:lineRule="auto"/>
              <w:ind w:left="72"/>
              <w:rPr>
                <w:sz w:val="20"/>
                <w:szCs w:val="20"/>
              </w:rPr>
            </w:pPr>
            <w:r w:rsidRPr="003049E9">
              <w:rPr>
                <w:color w:val="000000"/>
                <w:w w:val="97"/>
                <w:sz w:val="20"/>
                <w:szCs w:val="20"/>
              </w:rPr>
              <w:t xml:space="preserve">Для учащихся </w:t>
            </w:r>
            <w:r w:rsidRPr="003049E9">
              <w:rPr>
                <w:sz w:val="20"/>
                <w:szCs w:val="20"/>
              </w:rPr>
              <w:br/>
            </w:r>
            <w:r w:rsidRPr="003049E9">
              <w:rPr>
                <w:color w:val="000000"/>
                <w:w w:val="97"/>
                <w:sz w:val="20"/>
                <w:szCs w:val="20"/>
              </w:rPr>
              <w:t>https://www.uchportal.ru/load/47-2-2 http://school-</w:t>
            </w:r>
            <w:r w:rsidRPr="003049E9">
              <w:rPr>
                <w:sz w:val="20"/>
                <w:szCs w:val="20"/>
              </w:rPr>
              <w:br/>
            </w:r>
            <w:r w:rsidRPr="003049E9">
              <w:rPr>
                <w:color w:val="000000"/>
                <w:w w:val="97"/>
                <w:sz w:val="20"/>
                <w:szCs w:val="20"/>
              </w:rPr>
              <w:t xml:space="preserve">collection.edu.ru/ </w:t>
            </w:r>
            <w:r w:rsidRPr="003049E9">
              <w:rPr>
                <w:sz w:val="20"/>
                <w:szCs w:val="20"/>
              </w:rPr>
              <w:br/>
            </w:r>
            <w:r w:rsidRPr="003049E9">
              <w:rPr>
                <w:color w:val="000000"/>
                <w:w w:val="97"/>
                <w:sz w:val="20"/>
                <w:szCs w:val="20"/>
              </w:rPr>
              <w:t>http://um-</w:t>
            </w:r>
            <w:r w:rsidRPr="003049E9">
              <w:rPr>
                <w:sz w:val="20"/>
                <w:szCs w:val="20"/>
              </w:rPr>
              <w:br/>
            </w:r>
            <w:r w:rsidRPr="003049E9">
              <w:rPr>
                <w:color w:val="000000"/>
                <w:w w:val="97"/>
                <w:sz w:val="20"/>
                <w:szCs w:val="20"/>
              </w:rPr>
              <w:t>razum.ru/</w:t>
            </w:r>
            <w:proofErr w:type="spellStart"/>
            <w:r w:rsidRPr="003049E9">
              <w:rPr>
                <w:color w:val="000000"/>
                <w:w w:val="97"/>
                <w:sz w:val="20"/>
                <w:szCs w:val="20"/>
              </w:rPr>
              <w:t>load</w:t>
            </w:r>
            <w:proofErr w:type="spellEnd"/>
            <w:r w:rsidRPr="003049E9">
              <w:rPr>
                <w:color w:val="000000"/>
                <w:w w:val="97"/>
                <w:sz w:val="20"/>
                <w:szCs w:val="20"/>
              </w:rPr>
              <w:t>/</w:t>
            </w:r>
            <w:proofErr w:type="spellStart"/>
            <w:r w:rsidRPr="003049E9">
              <w:rPr>
                <w:color w:val="000000"/>
                <w:w w:val="97"/>
                <w:sz w:val="20"/>
                <w:szCs w:val="20"/>
              </w:rPr>
              <w:t>uchebnye_prezentacii</w:t>
            </w:r>
            <w:proofErr w:type="spellEnd"/>
            <w:r w:rsidRPr="003049E9">
              <w:rPr>
                <w:color w:val="000000"/>
                <w:w w:val="97"/>
                <w:sz w:val="20"/>
                <w:szCs w:val="20"/>
              </w:rPr>
              <w:t>/</w:t>
            </w:r>
            <w:proofErr w:type="spellStart"/>
            <w:r w:rsidRPr="003049E9">
              <w:rPr>
                <w:color w:val="000000"/>
                <w:w w:val="97"/>
                <w:sz w:val="20"/>
                <w:szCs w:val="20"/>
              </w:rPr>
              <w:t>nachalnaja_shkola</w:t>
            </w:r>
            <w:proofErr w:type="spellEnd"/>
            <w:r w:rsidRPr="003049E9">
              <w:rPr>
                <w:color w:val="000000"/>
                <w:w w:val="97"/>
                <w:sz w:val="20"/>
                <w:szCs w:val="20"/>
              </w:rPr>
              <w:t>/18 http://internet.chgk.info/ http://www.vbg.ru/~kvint/im.htm Детский интеллектуальный клуб "Квинт".</w:t>
            </w:r>
          </w:p>
          <w:p w:rsidR="007729BE" w:rsidRPr="003049E9" w:rsidRDefault="007729BE" w:rsidP="0020734C">
            <w:pPr>
              <w:spacing w:before="20" w:line="250" w:lineRule="auto"/>
              <w:ind w:left="72" w:right="720"/>
              <w:rPr>
                <w:sz w:val="20"/>
                <w:szCs w:val="20"/>
              </w:rPr>
            </w:pPr>
            <w:r w:rsidRPr="003049E9">
              <w:rPr>
                <w:color w:val="000000"/>
                <w:w w:val="97"/>
                <w:sz w:val="20"/>
                <w:szCs w:val="20"/>
              </w:rPr>
              <w:t>"Интеллектуальный марафон"</w:t>
            </w:r>
            <w:r w:rsidRPr="003049E9">
              <w:rPr>
                <w:sz w:val="20"/>
                <w:szCs w:val="20"/>
              </w:rPr>
              <w:br/>
            </w:r>
            <w:r w:rsidRPr="003049E9">
              <w:rPr>
                <w:color w:val="000000"/>
                <w:w w:val="97"/>
                <w:sz w:val="20"/>
                <w:szCs w:val="20"/>
              </w:rPr>
              <w:t xml:space="preserve">· Музыкальный клуб http://www.realmusic.ru/ http://www.jokeclub.ru/ </w:t>
            </w:r>
            <w:r w:rsidRPr="003049E9">
              <w:rPr>
                <w:sz w:val="20"/>
                <w:szCs w:val="20"/>
              </w:rPr>
              <w:br/>
            </w:r>
            <w:r w:rsidRPr="003049E9">
              <w:rPr>
                <w:color w:val="000000"/>
                <w:w w:val="97"/>
                <w:sz w:val="20"/>
                <w:szCs w:val="20"/>
              </w:rPr>
              <w:t>3. Сайты детских писателей.</w:t>
            </w:r>
          </w:p>
          <w:p w:rsidR="007729BE" w:rsidRPr="003049E9" w:rsidRDefault="007729BE" w:rsidP="0020734C">
            <w:pPr>
              <w:spacing w:before="18" w:line="250" w:lineRule="auto"/>
              <w:ind w:left="72"/>
              <w:rPr>
                <w:sz w:val="20"/>
                <w:szCs w:val="20"/>
              </w:rPr>
            </w:pPr>
            <w:r w:rsidRPr="003049E9">
              <w:rPr>
                <w:color w:val="000000"/>
                <w:w w:val="97"/>
                <w:sz w:val="20"/>
                <w:szCs w:val="20"/>
              </w:rPr>
              <w:t>http://www.mccme.ru/~dima/erunda/naoborot/index.htm -"Всё наоборот</w:t>
            </w:r>
            <w:proofErr w:type="gramStart"/>
            <w:r w:rsidRPr="003049E9">
              <w:rPr>
                <w:color w:val="000000"/>
                <w:w w:val="97"/>
                <w:sz w:val="20"/>
                <w:szCs w:val="20"/>
              </w:rPr>
              <w:t xml:space="preserve">" </w:t>
            </w:r>
            <w:r w:rsidR="00E81800">
              <w:rPr>
                <w:color w:val="000000"/>
                <w:w w:val="97"/>
                <w:sz w:val="20"/>
                <w:szCs w:val="20"/>
              </w:rPr>
              <w:t xml:space="preserve"> –</w:t>
            </w:r>
            <w:proofErr w:type="gramEnd"/>
            <w:r w:rsidR="00E81800">
              <w:rPr>
                <w:color w:val="000000"/>
                <w:w w:val="97"/>
                <w:sz w:val="20"/>
                <w:szCs w:val="20"/>
              </w:rPr>
              <w:t xml:space="preserve"> </w:t>
            </w:r>
            <w:r w:rsidRPr="003049E9">
              <w:rPr>
                <w:color w:val="000000"/>
                <w:w w:val="97"/>
                <w:sz w:val="20"/>
                <w:szCs w:val="20"/>
              </w:rPr>
              <w:t xml:space="preserve"> стихи для детей, собранные </w:t>
            </w:r>
            <w:r w:rsidRPr="003049E9">
              <w:rPr>
                <w:sz w:val="20"/>
                <w:szCs w:val="20"/>
              </w:rPr>
              <w:br/>
            </w:r>
            <w:r w:rsidRPr="003049E9">
              <w:rPr>
                <w:color w:val="000000"/>
                <w:w w:val="97"/>
                <w:sz w:val="20"/>
                <w:szCs w:val="20"/>
              </w:rPr>
              <w:t>Григорием Кружковым.</w:t>
            </w:r>
          </w:p>
          <w:p w:rsidR="007729BE" w:rsidRPr="003049E9" w:rsidRDefault="007729BE" w:rsidP="0020734C">
            <w:pPr>
              <w:spacing w:before="18" w:line="245" w:lineRule="auto"/>
              <w:ind w:left="72" w:right="576"/>
              <w:rPr>
                <w:sz w:val="20"/>
                <w:szCs w:val="20"/>
              </w:rPr>
            </w:pPr>
            <w:r w:rsidRPr="003049E9">
              <w:rPr>
                <w:color w:val="000000"/>
                <w:w w:val="97"/>
                <w:sz w:val="20"/>
                <w:szCs w:val="20"/>
              </w:rPr>
              <w:t>http://www.sf.mksat.net/vk/krapivin_index.htm -Писатель Владислав Крапивин.</w:t>
            </w:r>
          </w:p>
          <w:p w:rsidR="007729BE" w:rsidRPr="003049E9" w:rsidRDefault="007729BE" w:rsidP="0020734C">
            <w:pPr>
              <w:spacing w:before="20" w:line="245" w:lineRule="auto"/>
              <w:ind w:left="72" w:right="432"/>
              <w:rPr>
                <w:sz w:val="20"/>
                <w:szCs w:val="20"/>
              </w:rPr>
            </w:pPr>
            <w:r w:rsidRPr="003049E9">
              <w:rPr>
                <w:color w:val="000000"/>
                <w:w w:val="97"/>
                <w:sz w:val="20"/>
                <w:szCs w:val="20"/>
              </w:rPr>
              <w:t>http://www.literatura1.narod.ru/dmitrij_emets.html -Писатель Дмитрий Емец.</w:t>
            </w:r>
          </w:p>
          <w:p w:rsidR="007729BE" w:rsidRPr="003049E9" w:rsidRDefault="007729BE" w:rsidP="0020734C">
            <w:pPr>
              <w:spacing w:before="20" w:line="245" w:lineRule="auto"/>
              <w:ind w:left="72"/>
              <w:rPr>
                <w:sz w:val="20"/>
                <w:szCs w:val="20"/>
              </w:rPr>
            </w:pPr>
            <w:r w:rsidRPr="003049E9">
              <w:rPr>
                <w:color w:val="000000"/>
                <w:w w:val="97"/>
                <w:sz w:val="20"/>
                <w:szCs w:val="20"/>
              </w:rPr>
              <w:t>http://www.nikitinsky.com.ua - Детский писатель Юрий Никитинский.</w:t>
            </w:r>
          </w:p>
          <w:p w:rsidR="007729BE" w:rsidRPr="003049E9" w:rsidRDefault="007729BE" w:rsidP="0020734C">
            <w:pPr>
              <w:spacing w:before="20" w:line="230" w:lineRule="auto"/>
              <w:ind w:left="72"/>
              <w:rPr>
                <w:sz w:val="20"/>
                <w:szCs w:val="20"/>
              </w:rPr>
            </w:pPr>
            <w:r w:rsidRPr="003049E9">
              <w:rPr>
                <w:color w:val="000000"/>
                <w:w w:val="97"/>
                <w:sz w:val="20"/>
                <w:szCs w:val="20"/>
              </w:rPr>
              <w:t>4. Электронные версии журналов.</w:t>
            </w:r>
          </w:p>
          <w:p w:rsidR="007729BE" w:rsidRPr="003049E9" w:rsidRDefault="007729BE" w:rsidP="0020734C">
            <w:pPr>
              <w:spacing w:before="20" w:line="254" w:lineRule="auto"/>
              <w:ind w:left="72"/>
              <w:rPr>
                <w:sz w:val="20"/>
                <w:szCs w:val="20"/>
              </w:rPr>
            </w:pPr>
            <w:r w:rsidRPr="003049E9">
              <w:rPr>
                <w:color w:val="000000"/>
                <w:w w:val="97"/>
                <w:sz w:val="20"/>
                <w:szCs w:val="20"/>
              </w:rPr>
              <w:t xml:space="preserve">http://e-skazki.narod.ru/index.html - "Сказка для народа"- народные и авторские сказки </w:t>
            </w:r>
            <w:r w:rsidRPr="003049E9">
              <w:rPr>
                <w:sz w:val="20"/>
                <w:szCs w:val="20"/>
              </w:rPr>
              <w:br/>
            </w:r>
            <w:r w:rsidRPr="003049E9">
              <w:rPr>
                <w:color w:val="000000"/>
                <w:w w:val="97"/>
                <w:sz w:val="20"/>
                <w:szCs w:val="20"/>
              </w:rPr>
              <w:t xml:space="preserve">http://www.kinder.ru - Каталог детских ресурсов </w:t>
            </w:r>
            <w:r w:rsidRPr="003049E9">
              <w:rPr>
                <w:sz w:val="20"/>
                <w:szCs w:val="20"/>
              </w:rPr>
              <w:br/>
            </w:r>
            <w:r w:rsidRPr="003049E9">
              <w:rPr>
                <w:color w:val="000000"/>
                <w:w w:val="97"/>
                <w:sz w:val="20"/>
                <w:szCs w:val="20"/>
              </w:rPr>
              <w:t>"</w:t>
            </w:r>
            <w:proofErr w:type="spellStart"/>
            <w:r w:rsidRPr="003049E9">
              <w:rPr>
                <w:color w:val="000000"/>
                <w:w w:val="97"/>
                <w:sz w:val="20"/>
                <w:szCs w:val="20"/>
              </w:rPr>
              <w:t>Kinder.Ru</w:t>
            </w:r>
            <w:proofErr w:type="spellEnd"/>
            <w:r w:rsidRPr="003049E9">
              <w:rPr>
                <w:color w:val="000000"/>
                <w:w w:val="97"/>
                <w:sz w:val="20"/>
                <w:szCs w:val="20"/>
              </w:rPr>
              <w:t xml:space="preserve">" http://barsuk.lenin.ru - Журнал для детей "Барсук" http://www.biblioguide.ru/ - </w:t>
            </w:r>
            <w:proofErr w:type="spellStart"/>
            <w:r w:rsidRPr="003049E9">
              <w:rPr>
                <w:color w:val="000000"/>
                <w:w w:val="97"/>
                <w:sz w:val="20"/>
                <w:szCs w:val="20"/>
              </w:rPr>
              <w:t>BiblioГид</w:t>
            </w:r>
            <w:proofErr w:type="spellEnd"/>
            <w:r w:rsidRPr="003049E9">
              <w:rPr>
                <w:color w:val="000000"/>
                <w:w w:val="97"/>
                <w:sz w:val="20"/>
                <w:szCs w:val="20"/>
              </w:rPr>
              <w:t xml:space="preserve">: всё о детской книге http://www.kostyor.ru/archives.html -Журнал для школьников "Костёр" http://murzilka.km.ru- Детский журнал "Мурзилка" </w:t>
            </w:r>
            <w:r w:rsidRPr="003049E9">
              <w:rPr>
                <w:sz w:val="20"/>
                <w:szCs w:val="20"/>
              </w:rPr>
              <w:br/>
            </w:r>
            <w:r w:rsidRPr="003049E9">
              <w:rPr>
                <w:color w:val="000000"/>
                <w:w w:val="97"/>
                <w:sz w:val="20"/>
                <w:szCs w:val="20"/>
              </w:rPr>
              <w:t xml:space="preserve">http://vkids.km.ru/ - Детская страничка "Кирилла и Мефодия". Чат, игры, призы, информация для </w:t>
            </w:r>
            <w:r w:rsidRPr="003049E9">
              <w:rPr>
                <w:sz w:val="20"/>
                <w:szCs w:val="20"/>
              </w:rPr>
              <w:br/>
            </w:r>
            <w:r w:rsidRPr="003049E9">
              <w:rPr>
                <w:color w:val="000000"/>
                <w:w w:val="97"/>
                <w:sz w:val="20"/>
                <w:szCs w:val="20"/>
              </w:rPr>
              <w:t xml:space="preserve">родителей </w:t>
            </w:r>
            <w:r w:rsidRPr="003049E9">
              <w:rPr>
                <w:sz w:val="20"/>
                <w:szCs w:val="20"/>
              </w:rPr>
              <w:br/>
            </w:r>
            <w:r w:rsidRPr="003049E9">
              <w:rPr>
                <w:color w:val="000000"/>
                <w:w w:val="97"/>
                <w:sz w:val="20"/>
                <w:szCs w:val="20"/>
              </w:rPr>
              <w:t xml:space="preserve">http://www.posnayko.com/index.htm - Журнал </w:t>
            </w:r>
            <w:r w:rsidRPr="003049E9">
              <w:rPr>
                <w:sz w:val="20"/>
                <w:szCs w:val="20"/>
              </w:rPr>
              <w:br/>
            </w:r>
            <w:r w:rsidRPr="003049E9">
              <w:rPr>
                <w:color w:val="000000"/>
                <w:w w:val="97"/>
                <w:sz w:val="20"/>
                <w:szCs w:val="20"/>
              </w:rPr>
              <w:t>"</w:t>
            </w:r>
            <w:proofErr w:type="spellStart"/>
            <w:r w:rsidRPr="003049E9">
              <w:rPr>
                <w:color w:val="000000"/>
                <w:w w:val="97"/>
                <w:sz w:val="20"/>
                <w:szCs w:val="20"/>
              </w:rPr>
              <w:t>Познайка</w:t>
            </w:r>
            <w:proofErr w:type="spellEnd"/>
            <w:r w:rsidRPr="003049E9">
              <w:rPr>
                <w:color w:val="000000"/>
                <w:w w:val="97"/>
                <w:sz w:val="20"/>
                <w:szCs w:val="20"/>
              </w:rPr>
              <w:t xml:space="preserve">". Детский игровой журнал. Конкурсы, игры и прочее. Здесь можно найти стихи и песни для детей http://www.cofe.ru/read-ka/ - "Почитай-ка" - детский сказочный журнал. Сказки, великие сказочники, </w:t>
            </w:r>
            <w:r w:rsidRPr="003049E9">
              <w:rPr>
                <w:sz w:val="20"/>
                <w:szCs w:val="20"/>
              </w:rPr>
              <w:br/>
            </w:r>
            <w:r w:rsidRPr="003049E9">
              <w:rPr>
                <w:color w:val="000000"/>
                <w:w w:val="97"/>
                <w:sz w:val="20"/>
                <w:szCs w:val="20"/>
              </w:rPr>
              <w:t xml:space="preserve">головоломки, курьезные факты из жизни ученых, конкурс литературного творчества, калейдоскоп </w:t>
            </w:r>
            <w:r w:rsidRPr="003049E9">
              <w:rPr>
                <w:sz w:val="20"/>
                <w:szCs w:val="20"/>
              </w:rPr>
              <w:br/>
            </w:r>
            <w:r w:rsidRPr="003049E9">
              <w:rPr>
                <w:color w:val="000000"/>
                <w:w w:val="97"/>
                <w:sz w:val="20"/>
                <w:szCs w:val="20"/>
              </w:rPr>
              <w:t xml:space="preserve">необычных сведений из мира животных и истории, рассказы о легендарных воинах разных времен и </w:t>
            </w:r>
            <w:r w:rsidRPr="003049E9">
              <w:rPr>
                <w:sz w:val="20"/>
                <w:szCs w:val="20"/>
              </w:rPr>
              <w:br/>
            </w:r>
            <w:r w:rsidRPr="003049E9">
              <w:rPr>
                <w:color w:val="000000"/>
                <w:w w:val="97"/>
                <w:sz w:val="20"/>
                <w:szCs w:val="20"/>
              </w:rPr>
              <w:t>народов.</w:t>
            </w:r>
          </w:p>
        </w:tc>
      </w:tr>
      <w:tr w:rsidR="007729BE" w:rsidRPr="003049E9" w:rsidTr="0020734C">
        <w:trPr>
          <w:trHeight w:hRule="exact" w:val="348"/>
        </w:trPr>
        <w:tc>
          <w:tcPr>
            <w:tcW w:w="227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6" w:line="233" w:lineRule="auto"/>
              <w:ind w:left="72"/>
              <w:rPr>
                <w:sz w:val="20"/>
                <w:szCs w:val="20"/>
              </w:rPr>
            </w:pPr>
            <w:r w:rsidRPr="003049E9">
              <w:rPr>
                <w:color w:val="000000"/>
                <w:w w:val="97"/>
                <w:sz w:val="20"/>
                <w:szCs w:val="20"/>
              </w:rPr>
              <w:t>Итого по разделу: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6" w:line="233" w:lineRule="auto"/>
              <w:ind w:left="72"/>
              <w:rPr>
                <w:sz w:val="20"/>
                <w:szCs w:val="20"/>
              </w:rPr>
            </w:pPr>
            <w:r w:rsidRPr="003049E9">
              <w:rPr>
                <w:color w:val="000000"/>
                <w:w w:val="97"/>
                <w:sz w:val="20"/>
                <w:szCs w:val="20"/>
              </w:rPr>
              <w:t>5</w:t>
            </w:r>
          </w:p>
        </w:tc>
        <w:tc>
          <w:tcPr>
            <w:tcW w:w="1270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r>
      <w:tr w:rsidR="007729BE" w:rsidRPr="003049E9" w:rsidTr="0020734C">
        <w:trPr>
          <w:trHeight w:hRule="exact" w:val="32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6" w:line="233" w:lineRule="auto"/>
              <w:ind w:left="72"/>
              <w:rPr>
                <w:sz w:val="20"/>
                <w:szCs w:val="20"/>
              </w:rPr>
            </w:pPr>
            <w:r w:rsidRPr="003049E9">
              <w:rPr>
                <w:color w:val="000000"/>
                <w:w w:val="97"/>
                <w:sz w:val="20"/>
                <w:szCs w:val="20"/>
              </w:rPr>
              <w:t xml:space="preserve">Раздел 2. </w:t>
            </w:r>
            <w:r w:rsidRPr="003049E9">
              <w:rPr>
                <w:b/>
                <w:color w:val="000000"/>
                <w:w w:val="97"/>
                <w:sz w:val="20"/>
                <w:szCs w:val="20"/>
              </w:rPr>
              <w:t>Слово и предложение</w:t>
            </w:r>
          </w:p>
        </w:tc>
      </w:tr>
    </w:tbl>
    <w:p w:rsidR="007729BE" w:rsidRDefault="007729BE" w:rsidP="007729BE">
      <w:pPr>
        <w:spacing w:line="14" w:lineRule="exact"/>
      </w:pPr>
    </w:p>
    <w:p w:rsidR="007729BE" w:rsidRDefault="007729BE" w:rsidP="007729BE">
      <w:pPr>
        <w:sectPr w:rsidR="007729BE">
          <w:pgSz w:w="16840" w:h="11900"/>
          <w:pgMar w:top="284" w:right="640" w:bottom="826" w:left="666" w:header="720" w:footer="720" w:gutter="0"/>
          <w:cols w:space="720" w:equalWidth="0">
            <w:col w:w="15534" w:space="0"/>
          </w:cols>
          <w:docGrid w:linePitch="360"/>
        </w:sectPr>
      </w:pPr>
    </w:p>
    <w:p w:rsidR="007729BE" w:rsidRDefault="007729BE" w:rsidP="007729BE">
      <w:pPr>
        <w:spacing w:after="66" w:line="220" w:lineRule="exact"/>
      </w:pPr>
    </w:p>
    <w:tbl>
      <w:tblPr>
        <w:tblW w:w="0" w:type="auto"/>
        <w:tblInd w:w="6" w:type="dxa"/>
        <w:tblLayout w:type="fixed"/>
        <w:tblLook w:val="04A0" w:firstRow="1" w:lastRow="0" w:firstColumn="1" w:lastColumn="0" w:noHBand="0" w:noVBand="1"/>
      </w:tblPr>
      <w:tblGrid>
        <w:gridCol w:w="468"/>
        <w:gridCol w:w="1802"/>
        <w:gridCol w:w="528"/>
        <w:gridCol w:w="1104"/>
        <w:gridCol w:w="1142"/>
        <w:gridCol w:w="909"/>
        <w:gridCol w:w="4637"/>
        <w:gridCol w:w="1316"/>
        <w:gridCol w:w="3596"/>
      </w:tblGrid>
      <w:tr w:rsidR="007729BE" w:rsidRPr="003049E9" w:rsidTr="0020734C">
        <w:trPr>
          <w:trHeight w:hRule="exact" w:val="831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jc w:val="center"/>
              <w:rPr>
                <w:sz w:val="20"/>
                <w:szCs w:val="20"/>
              </w:rPr>
            </w:pPr>
            <w:r w:rsidRPr="003049E9">
              <w:rPr>
                <w:color w:val="000000"/>
                <w:w w:val="97"/>
                <w:sz w:val="20"/>
                <w:szCs w:val="20"/>
              </w:rPr>
              <w:t>2.1.</w:t>
            </w:r>
          </w:p>
        </w:tc>
        <w:tc>
          <w:tcPr>
            <w:tcW w:w="180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2" w:lineRule="auto"/>
              <w:ind w:left="72" w:right="144"/>
              <w:rPr>
                <w:sz w:val="20"/>
                <w:szCs w:val="20"/>
              </w:rPr>
            </w:pPr>
            <w:r w:rsidRPr="003049E9">
              <w:rPr>
                <w:color w:val="000000"/>
                <w:w w:val="97"/>
                <w:sz w:val="20"/>
                <w:szCs w:val="20"/>
              </w:rPr>
              <w:t xml:space="preserve">Различение слова и </w:t>
            </w:r>
            <w:r w:rsidRPr="003049E9">
              <w:rPr>
                <w:sz w:val="20"/>
                <w:szCs w:val="20"/>
              </w:rPr>
              <w:br/>
            </w:r>
            <w:r w:rsidRPr="003049E9">
              <w:rPr>
                <w:color w:val="000000"/>
                <w:w w:val="97"/>
                <w:sz w:val="20"/>
                <w:szCs w:val="20"/>
              </w:rPr>
              <w:t xml:space="preserve">предложения. Работа с предложением: </w:t>
            </w:r>
            <w:r w:rsidRPr="003049E9">
              <w:rPr>
                <w:sz w:val="20"/>
                <w:szCs w:val="20"/>
              </w:rPr>
              <w:br/>
            </w:r>
            <w:r w:rsidRPr="003049E9">
              <w:rPr>
                <w:color w:val="000000"/>
                <w:w w:val="97"/>
                <w:sz w:val="20"/>
                <w:szCs w:val="20"/>
              </w:rPr>
              <w:t xml:space="preserve">выделение слов, </w:t>
            </w:r>
            <w:r w:rsidRPr="003049E9">
              <w:rPr>
                <w:sz w:val="20"/>
                <w:szCs w:val="20"/>
              </w:rPr>
              <w:br/>
            </w:r>
            <w:r w:rsidRPr="003049E9">
              <w:rPr>
                <w:color w:val="000000"/>
                <w:w w:val="97"/>
                <w:sz w:val="20"/>
                <w:szCs w:val="20"/>
              </w:rPr>
              <w:t xml:space="preserve">изменение их порядка, распространение </w:t>
            </w:r>
            <w:r w:rsidRPr="003049E9">
              <w:rPr>
                <w:sz w:val="20"/>
                <w:szCs w:val="20"/>
              </w:rPr>
              <w:br/>
            </w:r>
            <w:r w:rsidRPr="003049E9">
              <w:rPr>
                <w:color w:val="000000"/>
                <w:w w:val="97"/>
                <w:sz w:val="20"/>
                <w:szCs w:val="20"/>
              </w:rPr>
              <w:t>предложения.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1142" w:type="dxa"/>
            <w:tcBorders>
              <w:top w:val="single" w:sz="4" w:space="0" w:color="000000"/>
              <w:left w:val="single" w:sz="4" w:space="0" w:color="000000"/>
              <w:bottom w:val="single" w:sz="4" w:space="0" w:color="000000"/>
              <w:right w:val="single" w:sz="5"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1</w:t>
            </w:r>
          </w:p>
        </w:tc>
        <w:tc>
          <w:tcPr>
            <w:tcW w:w="909" w:type="dxa"/>
            <w:tcBorders>
              <w:top w:val="single" w:sz="4" w:space="0" w:color="000000"/>
              <w:left w:val="single" w:sz="5"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45" w:lineRule="auto"/>
              <w:jc w:val="center"/>
              <w:rPr>
                <w:sz w:val="20"/>
                <w:szCs w:val="20"/>
              </w:rPr>
            </w:pPr>
            <w:r w:rsidRPr="003049E9">
              <w:rPr>
                <w:color w:val="000000"/>
                <w:w w:val="97"/>
                <w:sz w:val="20"/>
                <w:szCs w:val="20"/>
              </w:rPr>
              <w:t>08.09.2022 09.09.2022</w:t>
            </w:r>
          </w:p>
        </w:tc>
        <w:tc>
          <w:tcPr>
            <w:tcW w:w="4637"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4" w:lineRule="auto"/>
              <w:ind w:left="72"/>
              <w:rPr>
                <w:sz w:val="20"/>
                <w:szCs w:val="20"/>
              </w:rPr>
            </w:pPr>
            <w:r w:rsidRPr="003049E9">
              <w:rPr>
                <w:color w:val="000000"/>
                <w:w w:val="97"/>
                <w:sz w:val="20"/>
                <w:szCs w:val="20"/>
              </w:rPr>
              <w:t xml:space="preserve">Совместная работа: придумывание предложения с заданным </w:t>
            </w:r>
            <w:r w:rsidRPr="003049E9">
              <w:rPr>
                <w:sz w:val="20"/>
                <w:szCs w:val="20"/>
              </w:rPr>
              <w:br/>
            </w:r>
            <w:r w:rsidRPr="003049E9">
              <w:rPr>
                <w:color w:val="000000"/>
                <w:w w:val="97"/>
                <w:sz w:val="20"/>
                <w:szCs w:val="20"/>
              </w:rPr>
              <w:t xml:space="preserve">словом; </w:t>
            </w:r>
            <w:r w:rsidRPr="003049E9">
              <w:rPr>
                <w:sz w:val="20"/>
                <w:szCs w:val="20"/>
              </w:rPr>
              <w:br/>
            </w:r>
            <w:r w:rsidRPr="003049E9">
              <w:rPr>
                <w:color w:val="000000"/>
                <w:w w:val="97"/>
                <w:sz w:val="20"/>
                <w:szCs w:val="20"/>
              </w:rPr>
              <w:t xml:space="preserve">Игровое упражнение «Снежный ком»: распространение </w:t>
            </w:r>
            <w:r w:rsidRPr="003049E9">
              <w:rPr>
                <w:sz w:val="20"/>
                <w:szCs w:val="20"/>
              </w:rPr>
              <w:br/>
            </w:r>
            <w:r w:rsidRPr="003049E9">
              <w:rPr>
                <w:color w:val="000000"/>
                <w:w w:val="97"/>
                <w:sz w:val="20"/>
                <w:szCs w:val="20"/>
              </w:rPr>
              <w:t xml:space="preserve">предложений с добавлением слова по цепочке; </w:t>
            </w:r>
            <w:r w:rsidRPr="003049E9">
              <w:rPr>
                <w:sz w:val="20"/>
                <w:szCs w:val="20"/>
              </w:rPr>
              <w:br/>
            </w:r>
            <w:r w:rsidRPr="003049E9">
              <w:rPr>
                <w:color w:val="000000"/>
                <w:w w:val="97"/>
                <w:sz w:val="20"/>
                <w:szCs w:val="20"/>
              </w:rPr>
              <w:t xml:space="preserve">Игра «Живые слова» (дети играют роль слов в предложении, идёт перестановка слов в предложении, прочтение получившегося); Моделирование предложения: определение количества слов в предложении и обозначение каждого слова полоской; </w:t>
            </w:r>
            <w:r w:rsidRPr="003049E9">
              <w:rPr>
                <w:sz w:val="20"/>
                <w:szCs w:val="20"/>
              </w:rPr>
              <w:br/>
            </w:r>
            <w:r w:rsidRPr="003049E9">
              <w:rPr>
                <w:color w:val="000000"/>
                <w:w w:val="97"/>
                <w:sz w:val="20"/>
                <w:szCs w:val="20"/>
              </w:rPr>
              <w:t xml:space="preserve">Самостоятельная работа: определение количества слов </w:t>
            </w:r>
            <w:r w:rsidRPr="003049E9">
              <w:rPr>
                <w:sz w:val="20"/>
                <w:szCs w:val="20"/>
              </w:rPr>
              <w:br/>
            </w:r>
            <w:r w:rsidRPr="003049E9">
              <w:rPr>
                <w:color w:val="000000"/>
                <w:w w:val="97"/>
                <w:sz w:val="20"/>
                <w:szCs w:val="20"/>
              </w:rPr>
              <w:t xml:space="preserve">в предложении, обозначение слов полосками; </w:t>
            </w:r>
            <w:r w:rsidRPr="003049E9">
              <w:rPr>
                <w:sz w:val="20"/>
                <w:szCs w:val="20"/>
              </w:rPr>
              <w:br/>
            </w:r>
            <w:r w:rsidRPr="003049E9">
              <w:rPr>
                <w:color w:val="000000"/>
                <w:w w:val="97"/>
                <w:sz w:val="20"/>
                <w:szCs w:val="20"/>
              </w:rPr>
              <w:t xml:space="preserve">Работа с моделью предложения: изменение предложения </w:t>
            </w:r>
            <w:r w:rsidRPr="003049E9">
              <w:rPr>
                <w:sz w:val="20"/>
                <w:szCs w:val="20"/>
              </w:rPr>
              <w:br/>
            </w:r>
            <w:r w:rsidRPr="003049E9">
              <w:rPr>
                <w:color w:val="000000"/>
                <w:w w:val="97"/>
                <w:sz w:val="20"/>
                <w:szCs w:val="20"/>
              </w:rPr>
              <w:t xml:space="preserve">в соответствии с изменением модели; </w:t>
            </w:r>
            <w:r w:rsidRPr="003049E9">
              <w:rPr>
                <w:sz w:val="20"/>
                <w:szCs w:val="20"/>
              </w:rPr>
              <w:br/>
            </w:r>
            <w:r w:rsidRPr="003049E9">
              <w:rPr>
                <w:color w:val="000000"/>
                <w:w w:val="97"/>
                <w:sz w:val="20"/>
                <w:szCs w:val="20"/>
              </w:rPr>
              <w:t xml:space="preserve">Игровое упражнение «Придумай предложение по модели»; </w:t>
            </w:r>
            <w:r w:rsidRPr="003049E9">
              <w:rPr>
                <w:sz w:val="20"/>
                <w:szCs w:val="20"/>
              </w:rPr>
              <w:br/>
            </w:r>
            <w:r w:rsidRPr="003049E9">
              <w:rPr>
                <w:color w:val="000000"/>
                <w:w w:val="97"/>
                <w:sz w:val="20"/>
                <w:szCs w:val="20"/>
              </w:rPr>
              <w:t xml:space="preserve">Игра «Исправь ошибку в предложении» (корректировка </w:t>
            </w:r>
            <w:r w:rsidRPr="003049E9">
              <w:rPr>
                <w:sz w:val="20"/>
                <w:szCs w:val="20"/>
              </w:rPr>
              <w:br/>
            </w:r>
            <w:r w:rsidRPr="003049E9">
              <w:rPr>
                <w:color w:val="000000"/>
                <w:w w:val="97"/>
                <w:sz w:val="20"/>
                <w:szCs w:val="20"/>
              </w:rPr>
              <w:t>предложений, содержащих смысловые и грамматические ошибки); Учебный диалог «Что можно сделать с предметом, а что можно сделать со словом, называющим этот предмет?», участие в диалоге помогает первоклассникам начать различать слово и обозначаемый им предмет;</w:t>
            </w:r>
          </w:p>
        </w:tc>
        <w:tc>
          <w:tcPr>
            <w:tcW w:w="1316"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2" w:lineRule="auto"/>
              <w:ind w:left="72"/>
              <w:rPr>
                <w:sz w:val="20"/>
                <w:szCs w:val="20"/>
              </w:rPr>
            </w:pPr>
            <w:r w:rsidRPr="003049E9">
              <w:rPr>
                <w:color w:val="000000"/>
                <w:w w:val="97"/>
                <w:sz w:val="20"/>
                <w:szCs w:val="20"/>
              </w:rPr>
              <w:t xml:space="preserve">Устный </w:t>
            </w:r>
            <w:r w:rsidRPr="003049E9">
              <w:rPr>
                <w:sz w:val="20"/>
                <w:szCs w:val="20"/>
              </w:rPr>
              <w:br/>
            </w:r>
            <w:r w:rsidRPr="003049E9">
              <w:rPr>
                <w:color w:val="000000"/>
                <w:w w:val="97"/>
                <w:sz w:val="20"/>
                <w:szCs w:val="20"/>
              </w:rPr>
              <w:t xml:space="preserve">опрос; </w:t>
            </w:r>
            <w:r w:rsidRPr="003049E9">
              <w:rPr>
                <w:sz w:val="20"/>
                <w:szCs w:val="20"/>
              </w:rPr>
              <w:br/>
            </w:r>
            <w:r w:rsidRPr="003049E9">
              <w:rPr>
                <w:color w:val="000000"/>
                <w:w w:val="97"/>
                <w:sz w:val="20"/>
                <w:szCs w:val="20"/>
              </w:rPr>
              <w:t xml:space="preserve">Письменный контроль; </w:t>
            </w:r>
            <w:r w:rsidRPr="003049E9">
              <w:rPr>
                <w:sz w:val="20"/>
                <w:szCs w:val="20"/>
              </w:rPr>
              <w:br/>
            </w:r>
            <w:r w:rsidRPr="003049E9">
              <w:rPr>
                <w:color w:val="000000"/>
                <w:w w:val="97"/>
                <w:sz w:val="20"/>
                <w:szCs w:val="20"/>
              </w:rPr>
              <w:t>Практическая работа;</w:t>
            </w:r>
          </w:p>
        </w:tc>
        <w:tc>
          <w:tcPr>
            <w:tcW w:w="3596"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2" w:lineRule="auto"/>
              <w:ind w:left="72"/>
              <w:rPr>
                <w:sz w:val="20"/>
                <w:szCs w:val="20"/>
              </w:rPr>
            </w:pPr>
            <w:r w:rsidRPr="003049E9">
              <w:rPr>
                <w:color w:val="000000"/>
                <w:w w:val="97"/>
                <w:sz w:val="20"/>
                <w:szCs w:val="20"/>
              </w:rPr>
              <w:t xml:space="preserve">Для учащихся </w:t>
            </w:r>
            <w:r w:rsidRPr="003049E9">
              <w:rPr>
                <w:sz w:val="20"/>
                <w:szCs w:val="20"/>
              </w:rPr>
              <w:br/>
            </w:r>
            <w:r w:rsidRPr="003049E9">
              <w:rPr>
                <w:color w:val="000000"/>
                <w:w w:val="97"/>
                <w:sz w:val="20"/>
                <w:szCs w:val="20"/>
              </w:rPr>
              <w:t>https://www.uchportal.ru/load/47-2-2 http://school-</w:t>
            </w:r>
            <w:r w:rsidRPr="003049E9">
              <w:rPr>
                <w:sz w:val="20"/>
                <w:szCs w:val="20"/>
              </w:rPr>
              <w:br/>
            </w:r>
            <w:r w:rsidRPr="003049E9">
              <w:rPr>
                <w:color w:val="000000"/>
                <w:w w:val="97"/>
                <w:sz w:val="20"/>
                <w:szCs w:val="20"/>
              </w:rPr>
              <w:t xml:space="preserve">collection.edu.ru/ </w:t>
            </w:r>
            <w:r w:rsidRPr="003049E9">
              <w:rPr>
                <w:sz w:val="20"/>
                <w:szCs w:val="20"/>
              </w:rPr>
              <w:br/>
            </w:r>
            <w:r w:rsidRPr="003049E9">
              <w:rPr>
                <w:color w:val="000000"/>
                <w:w w:val="97"/>
                <w:sz w:val="20"/>
                <w:szCs w:val="20"/>
              </w:rPr>
              <w:t>http://um-</w:t>
            </w:r>
            <w:r w:rsidRPr="003049E9">
              <w:rPr>
                <w:sz w:val="20"/>
                <w:szCs w:val="20"/>
              </w:rPr>
              <w:br/>
            </w:r>
            <w:r w:rsidRPr="003049E9">
              <w:rPr>
                <w:color w:val="000000"/>
                <w:w w:val="97"/>
                <w:sz w:val="20"/>
                <w:szCs w:val="20"/>
              </w:rPr>
              <w:t>razum.ru/</w:t>
            </w:r>
            <w:proofErr w:type="spellStart"/>
            <w:r w:rsidRPr="003049E9">
              <w:rPr>
                <w:color w:val="000000"/>
                <w:w w:val="97"/>
                <w:sz w:val="20"/>
                <w:szCs w:val="20"/>
              </w:rPr>
              <w:t>load</w:t>
            </w:r>
            <w:proofErr w:type="spellEnd"/>
            <w:r w:rsidRPr="003049E9">
              <w:rPr>
                <w:color w:val="000000"/>
                <w:w w:val="97"/>
                <w:sz w:val="20"/>
                <w:szCs w:val="20"/>
              </w:rPr>
              <w:t>/</w:t>
            </w:r>
            <w:proofErr w:type="spellStart"/>
            <w:r w:rsidRPr="003049E9">
              <w:rPr>
                <w:color w:val="000000"/>
                <w:w w:val="97"/>
                <w:sz w:val="20"/>
                <w:szCs w:val="20"/>
              </w:rPr>
              <w:t>uchebnye_prezentacii</w:t>
            </w:r>
            <w:proofErr w:type="spellEnd"/>
            <w:r w:rsidRPr="003049E9">
              <w:rPr>
                <w:color w:val="000000"/>
                <w:w w:val="97"/>
                <w:sz w:val="20"/>
                <w:szCs w:val="20"/>
              </w:rPr>
              <w:t>/</w:t>
            </w:r>
            <w:proofErr w:type="spellStart"/>
            <w:r w:rsidRPr="003049E9">
              <w:rPr>
                <w:color w:val="000000"/>
                <w:w w:val="97"/>
                <w:sz w:val="20"/>
                <w:szCs w:val="20"/>
              </w:rPr>
              <w:t>nachalnaja_shkola</w:t>
            </w:r>
            <w:proofErr w:type="spellEnd"/>
            <w:r w:rsidRPr="003049E9">
              <w:rPr>
                <w:color w:val="000000"/>
                <w:w w:val="97"/>
                <w:sz w:val="20"/>
                <w:szCs w:val="20"/>
              </w:rPr>
              <w:t>/18 http://internet.chgk.info/ http://www.vbg.ru/~kvint/im.htm Детский интеллектуальный клуб "Квинт".</w:t>
            </w:r>
          </w:p>
          <w:p w:rsidR="007729BE" w:rsidRPr="003049E9" w:rsidRDefault="007729BE" w:rsidP="0020734C">
            <w:pPr>
              <w:spacing w:before="20" w:line="250" w:lineRule="auto"/>
              <w:ind w:left="72" w:right="720"/>
              <w:rPr>
                <w:sz w:val="20"/>
                <w:szCs w:val="20"/>
              </w:rPr>
            </w:pPr>
            <w:r w:rsidRPr="003049E9">
              <w:rPr>
                <w:color w:val="000000"/>
                <w:w w:val="97"/>
                <w:sz w:val="20"/>
                <w:szCs w:val="20"/>
              </w:rPr>
              <w:t>"Интеллектуальный марафон"</w:t>
            </w:r>
            <w:r w:rsidRPr="003049E9">
              <w:rPr>
                <w:sz w:val="20"/>
                <w:szCs w:val="20"/>
              </w:rPr>
              <w:br/>
            </w:r>
            <w:r w:rsidRPr="003049E9">
              <w:rPr>
                <w:color w:val="000000"/>
                <w:w w:val="97"/>
                <w:sz w:val="20"/>
                <w:szCs w:val="20"/>
              </w:rPr>
              <w:t xml:space="preserve">· Музыкальный клуб http://www.realmusic.ru/ http://www.jokeclub.ru/ </w:t>
            </w:r>
            <w:r w:rsidRPr="003049E9">
              <w:rPr>
                <w:sz w:val="20"/>
                <w:szCs w:val="20"/>
              </w:rPr>
              <w:br/>
            </w:r>
            <w:r w:rsidRPr="003049E9">
              <w:rPr>
                <w:color w:val="000000"/>
                <w:w w:val="97"/>
                <w:sz w:val="20"/>
                <w:szCs w:val="20"/>
              </w:rPr>
              <w:t>3. Сайты детских писателей.</w:t>
            </w:r>
          </w:p>
          <w:p w:rsidR="007729BE" w:rsidRPr="003049E9" w:rsidRDefault="007729BE" w:rsidP="0020734C">
            <w:pPr>
              <w:spacing w:before="20" w:line="250" w:lineRule="auto"/>
              <w:ind w:left="72"/>
              <w:rPr>
                <w:sz w:val="20"/>
                <w:szCs w:val="20"/>
              </w:rPr>
            </w:pPr>
            <w:r w:rsidRPr="003049E9">
              <w:rPr>
                <w:color w:val="000000"/>
                <w:w w:val="97"/>
                <w:sz w:val="20"/>
                <w:szCs w:val="20"/>
              </w:rPr>
              <w:t>http://www.mccme.ru/~dima/erunda/naoborot/index.htm -"Всё наоборот</w:t>
            </w:r>
            <w:proofErr w:type="gramStart"/>
            <w:r w:rsidRPr="003049E9">
              <w:rPr>
                <w:color w:val="000000"/>
                <w:w w:val="97"/>
                <w:sz w:val="20"/>
                <w:szCs w:val="20"/>
              </w:rPr>
              <w:t xml:space="preserve">" </w:t>
            </w:r>
            <w:r w:rsidR="00E81800">
              <w:rPr>
                <w:color w:val="000000"/>
                <w:w w:val="97"/>
                <w:sz w:val="20"/>
                <w:szCs w:val="20"/>
              </w:rPr>
              <w:t xml:space="preserve"> –</w:t>
            </w:r>
            <w:proofErr w:type="gramEnd"/>
            <w:r w:rsidR="00E81800">
              <w:rPr>
                <w:color w:val="000000"/>
                <w:w w:val="97"/>
                <w:sz w:val="20"/>
                <w:szCs w:val="20"/>
              </w:rPr>
              <w:t xml:space="preserve"> </w:t>
            </w:r>
            <w:r w:rsidRPr="003049E9">
              <w:rPr>
                <w:color w:val="000000"/>
                <w:w w:val="97"/>
                <w:sz w:val="20"/>
                <w:szCs w:val="20"/>
              </w:rPr>
              <w:t xml:space="preserve"> стихи для детей, собранные </w:t>
            </w:r>
            <w:r w:rsidRPr="003049E9">
              <w:rPr>
                <w:sz w:val="20"/>
                <w:szCs w:val="20"/>
              </w:rPr>
              <w:br/>
            </w:r>
            <w:r w:rsidRPr="003049E9">
              <w:rPr>
                <w:color w:val="000000"/>
                <w:w w:val="97"/>
                <w:sz w:val="20"/>
                <w:szCs w:val="20"/>
              </w:rPr>
              <w:t>Григорием Кружковым.</w:t>
            </w:r>
          </w:p>
          <w:p w:rsidR="007729BE" w:rsidRPr="003049E9" w:rsidRDefault="007729BE" w:rsidP="0020734C">
            <w:pPr>
              <w:spacing w:before="18" w:line="245" w:lineRule="auto"/>
              <w:ind w:left="72" w:right="576"/>
              <w:rPr>
                <w:sz w:val="20"/>
                <w:szCs w:val="20"/>
              </w:rPr>
            </w:pPr>
            <w:r w:rsidRPr="003049E9">
              <w:rPr>
                <w:color w:val="000000"/>
                <w:w w:val="97"/>
                <w:sz w:val="20"/>
                <w:szCs w:val="20"/>
              </w:rPr>
              <w:t>http://www.sf.mksat.net/vk/krapivin_index.htm -Писатель Владислав Крапивин.</w:t>
            </w:r>
          </w:p>
          <w:p w:rsidR="007729BE" w:rsidRPr="003049E9" w:rsidRDefault="007729BE" w:rsidP="0020734C">
            <w:pPr>
              <w:spacing w:before="18" w:line="245" w:lineRule="auto"/>
              <w:ind w:left="72" w:right="432"/>
              <w:rPr>
                <w:sz w:val="20"/>
                <w:szCs w:val="20"/>
              </w:rPr>
            </w:pPr>
            <w:r w:rsidRPr="003049E9">
              <w:rPr>
                <w:color w:val="000000"/>
                <w:w w:val="97"/>
                <w:sz w:val="20"/>
                <w:szCs w:val="20"/>
              </w:rPr>
              <w:t>http://www.literatura1.narod.ru/dmitrij_emets.html -Писатель Дмитрий Емец.</w:t>
            </w:r>
          </w:p>
          <w:p w:rsidR="007729BE" w:rsidRPr="003049E9" w:rsidRDefault="007729BE" w:rsidP="0020734C">
            <w:pPr>
              <w:spacing w:before="20" w:line="245" w:lineRule="auto"/>
              <w:ind w:left="72"/>
              <w:rPr>
                <w:sz w:val="20"/>
                <w:szCs w:val="20"/>
              </w:rPr>
            </w:pPr>
            <w:r w:rsidRPr="003049E9">
              <w:rPr>
                <w:color w:val="000000"/>
                <w:w w:val="97"/>
                <w:sz w:val="20"/>
                <w:szCs w:val="20"/>
              </w:rPr>
              <w:t>http://www.nikitinsky.com.ua - Детский писатель Юрий Никитинский.</w:t>
            </w:r>
          </w:p>
          <w:p w:rsidR="007729BE" w:rsidRPr="003049E9" w:rsidRDefault="007729BE" w:rsidP="0020734C">
            <w:pPr>
              <w:spacing w:before="20" w:line="230" w:lineRule="auto"/>
              <w:ind w:left="72"/>
              <w:rPr>
                <w:sz w:val="20"/>
                <w:szCs w:val="20"/>
              </w:rPr>
            </w:pPr>
            <w:r w:rsidRPr="003049E9">
              <w:rPr>
                <w:color w:val="000000"/>
                <w:w w:val="97"/>
                <w:sz w:val="20"/>
                <w:szCs w:val="20"/>
              </w:rPr>
              <w:t>4. Электронные версии журналов.</w:t>
            </w:r>
          </w:p>
          <w:p w:rsidR="007729BE" w:rsidRPr="003049E9" w:rsidRDefault="007729BE" w:rsidP="0020734C">
            <w:pPr>
              <w:spacing w:before="20" w:line="254" w:lineRule="auto"/>
              <w:ind w:left="72"/>
              <w:rPr>
                <w:sz w:val="20"/>
                <w:szCs w:val="20"/>
              </w:rPr>
            </w:pPr>
            <w:r w:rsidRPr="003049E9">
              <w:rPr>
                <w:color w:val="000000"/>
                <w:w w:val="97"/>
                <w:sz w:val="20"/>
                <w:szCs w:val="20"/>
              </w:rPr>
              <w:t xml:space="preserve">http://e-skazki.narod.ru/index.html - "Сказка для народа"- народные и авторские сказки </w:t>
            </w:r>
            <w:r w:rsidRPr="003049E9">
              <w:rPr>
                <w:sz w:val="20"/>
                <w:szCs w:val="20"/>
              </w:rPr>
              <w:br/>
            </w:r>
            <w:r w:rsidRPr="003049E9">
              <w:rPr>
                <w:color w:val="000000"/>
                <w:w w:val="97"/>
                <w:sz w:val="20"/>
                <w:szCs w:val="20"/>
              </w:rPr>
              <w:t xml:space="preserve">http://www.kinder.ru - Каталог детских ресурсов </w:t>
            </w:r>
            <w:r w:rsidRPr="003049E9">
              <w:rPr>
                <w:sz w:val="20"/>
                <w:szCs w:val="20"/>
              </w:rPr>
              <w:br/>
            </w:r>
            <w:r w:rsidRPr="003049E9">
              <w:rPr>
                <w:color w:val="000000"/>
                <w:w w:val="97"/>
                <w:sz w:val="20"/>
                <w:szCs w:val="20"/>
              </w:rPr>
              <w:t>"</w:t>
            </w:r>
            <w:proofErr w:type="spellStart"/>
            <w:r w:rsidRPr="003049E9">
              <w:rPr>
                <w:color w:val="000000"/>
                <w:w w:val="97"/>
                <w:sz w:val="20"/>
                <w:szCs w:val="20"/>
              </w:rPr>
              <w:t>Kinder.Ru</w:t>
            </w:r>
            <w:proofErr w:type="spellEnd"/>
            <w:r w:rsidRPr="003049E9">
              <w:rPr>
                <w:color w:val="000000"/>
                <w:w w:val="97"/>
                <w:sz w:val="20"/>
                <w:szCs w:val="20"/>
              </w:rPr>
              <w:t xml:space="preserve">" http://barsuk.lenin.ru - Журнал для детей "Барсук" http://www.biblioguide.ru/ - </w:t>
            </w:r>
            <w:proofErr w:type="spellStart"/>
            <w:r w:rsidRPr="003049E9">
              <w:rPr>
                <w:color w:val="000000"/>
                <w:w w:val="97"/>
                <w:sz w:val="20"/>
                <w:szCs w:val="20"/>
              </w:rPr>
              <w:t>BiblioГид</w:t>
            </w:r>
            <w:proofErr w:type="spellEnd"/>
            <w:r w:rsidRPr="003049E9">
              <w:rPr>
                <w:color w:val="000000"/>
                <w:w w:val="97"/>
                <w:sz w:val="20"/>
                <w:szCs w:val="20"/>
              </w:rPr>
              <w:t xml:space="preserve">: всё о детской книге http://www.kostyor.ru/archives.html -Журнал для школьников "Костёр" http://murzilka.km.ru- Детский журнал "Мурзилка" </w:t>
            </w:r>
            <w:r w:rsidRPr="003049E9">
              <w:rPr>
                <w:sz w:val="20"/>
                <w:szCs w:val="20"/>
              </w:rPr>
              <w:br/>
            </w:r>
            <w:r w:rsidRPr="003049E9">
              <w:rPr>
                <w:color w:val="000000"/>
                <w:w w:val="97"/>
                <w:sz w:val="20"/>
                <w:szCs w:val="20"/>
              </w:rPr>
              <w:t xml:space="preserve">http://vkids.km.ru/ - Детская страничка "Кирилла и Мефодия". Чат, игры, призы, информация для </w:t>
            </w:r>
            <w:r w:rsidRPr="003049E9">
              <w:rPr>
                <w:sz w:val="20"/>
                <w:szCs w:val="20"/>
              </w:rPr>
              <w:br/>
            </w:r>
            <w:r w:rsidRPr="003049E9">
              <w:rPr>
                <w:color w:val="000000"/>
                <w:w w:val="97"/>
                <w:sz w:val="20"/>
                <w:szCs w:val="20"/>
              </w:rPr>
              <w:t xml:space="preserve">родителей </w:t>
            </w:r>
            <w:r w:rsidRPr="003049E9">
              <w:rPr>
                <w:sz w:val="20"/>
                <w:szCs w:val="20"/>
              </w:rPr>
              <w:br/>
            </w:r>
            <w:r w:rsidRPr="003049E9">
              <w:rPr>
                <w:color w:val="000000"/>
                <w:w w:val="97"/>
                <w:sz w:val="20"/>
                <w:szCs w:val="20"/>
              </w:rPr>
              <w:t xml:space="preserve">http://www.posnayko.com/index.htm - Журнал </w:t>
            </w:r>
            <w:r w:rsidRPr="003049E9">
              <w:rPr>
                <w:sz w:val="20"/>
                <w:szCs w:val="20"/>
              </w:rPr>
              <w:br/>
            </w:r>
            <w:r w:rsidRPr="003049E9">
              <w:rPr>
                <w:color w:val="000000"/>
                <w:w w:val="97"/>
                <w:sz w:val="20"/>
                <w:szCs w:val="20"/>
              </w:rPr>
              <w:t>"</w:t>
            </w:r>
            <w:proofErr w:type="spellStart"/>
            <w:r w:rsidRPr="003049E9">
              <w:rPr>
                <w:color w:val="000000"/>
                <w:w w:val="97"/>
                <w:sz w:val="20"/>
                <w:szCs w:val="20"/>
              </w:rPr>
              <w:t>Познайка</w:t>
            </w:r>
            <w:proofErr w:type="spellEnd"/>
            <w:r w:rsidRPr="003049E9">
              <w:rPr>
                <w:color w:val="000000"/>
                <w:w w:val="97"/>
                <w:sz w:val="20"/>
                <w:szCs w:val="20"/>
              </w:rPr>
              <w:t xml:space="preserve">". Детский игровой журнал. Конкурсы, игры и прочее. Здесь можно найти стихи и песни для детей http://www.cofe.ru/read-ka/ - "Почитай-ка" - детский сказочный журнал. Сказки, великие сказочники, </w:t>
            </w:r>
            <w:r w:rsidRPr="003049E9">
              <w:rPr>
                <w:sz w:val="20"/>
                <w:szCs w:val="20"/>
              </w:rPr>
              <w:br/>
            </w:r>
            <w:r w:rsidRPr="003049E9">
              <w:rPr>
                <w:color w:val="000000"/>
                <w:w w:val="97"/>
                <w:sz w:val="20"/>
                <w:szCs w:val="20"/>
              </w:rPr>
              <w:t xml:space="preserve">головоломки, курьезные факты из жизни ученых, конкурс литературного творчества, калейдоскоп </w:t>
            </w:r>
            <w:r w:rsidRPr="003049E9">
              <w:rPr>
                <w:sz w:val="20"/>
                <w:szCs w:val="20"/>
              </w:rPr>
              <w:br/>
            </w:r>
            <w:r w:rsidRPr="003049E9">
              <w:rPr>
                <w:color w:val="000000"/>
                <w:w w:val="97"/>
                <w:sz w:val="20"/>
                <w:szCs w:val="20"/>
              </w:rPr>
              <w:t xml:space="preserve">необычных сведений из мира животных и истории, рассказы о легендарных воинах разных времен и </w:t>
            </w:r>
            <w:r w:rsidRPr="003049E9">
              <w:rPr>
                <w:sz w:val="20"/>
                <w:szCs w:val="20"/>
              </w:rPr>
              <w:br/>
            </w:r>
            <w:r w:rsidRPr="003049E9">
              <w:rPr>
                <w:color w:val="000000"/>
                <w:w w:val="97"/>
                <w:sz w:val="20"/>
                <w:szCs w:val="20"/>
              </w:rPr>
              <w:t>народов.</w:t>
            </w:r>
          </w:p>
        </w:tc>
      </w:tr>
    </w:tbl>
    <w:p w:rsidR="007729BE" w:rsidRPr="0007732C" w:rsidRDefault="007729BE" w:rsidP="007729BE">
      <w:pPr>
        <w:spacing w:line="14" w:lineRule="exact"/>
      </w:pPr>
    </w:p>
    <w:p w:rsidR="007729BE" w:rsidRPr="0007732C" w:rsidRDefault="007729BE" w:rsidP="007729BE">
      <w:pPr>
        <w:sectPr w:rsidR="007729BE" w:rsidRPr="0007732C">
          <w:pgSz w:w="16840" w:h="11900"/>
          <w:pgMar w:top="284" w:right="640" w:bottom="1440" w:left="666" w:header="720" w:footer="720" w:gutter="0"/>
          <w:cols w:space="720" w:equalWidth="0">
            <w:col w:w="15534" w:space="0"/>
          </w:cols>
          <w:docGrid w:linePitch="360"/>
        </w:sectPr>
      </w:pPr>
    </w:p>
    <w:p w:rsidR="007729BE" w:rsidRPr="0007732C" w:rsidRDefault="007729BE" w:rsidP="007729BE">
      <w:pPr>
        <w:spacing w:after="66" w:line="220" w:lineRule="exact"/>
      </w:pPr>
    </w:p>
    <w:tbl>
      <w:tblPr>
        <w:tblW w:w="0" w:type="auto"/>
        <w:tblInd w:w="6" w:type="dxa"/>
        <w:tblLayout w:type="fixed"/>
        <w:tblLook w:val="04A0" w:firstRow="1" w:lastRow="0" w:firstColumn="1" w:lastColumn="0" w:noHBand="0" w:noVBand="1"/>
      </w:tblPr>
      <w:tblGrid>
        <w:gridCol w:w="468"/>
        <w:gridCol w:w="1802"/>
        <w:gridCol w:w="528"/>
        <w:gridCol w:w="1104"/>
        <w:gridCol w:w="1142"/>
        <w:gridCol w:w="909"/>
        <w:gridCol w:w="4637"/>
        <w:gridCol w:w="1175"/>
        <w:gridCol w:w="3737"/>
      </w:tblGrid>
      <w:tr w:rsidR="007729BE" w:rsidRPr="003049E9" w:rsidTr="0020734C">
        <w:trPr>
          <w:trHeight w:hRule="exact" w:val="831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jc w:val="center"/>
              <w:rPr>
                <w:sz w:val="20"/>
                <w:szCs w:val="20"/>
              </w:rPr>
            </w:pPr>
            <w:r w:rsidRPr="003049E9">
              <w:rPr>
                <w:color w:val="000000"/>
                <w:w w:val="97"/>
                <w:sz w:val="20"/>
                <w:szCs w:val="20"/>
              </w:rPr>
              <w:t>2.2.</w:t>
            </w:r>
          </w:p>
        </w:tc>
        <w:tc>
          <w:tcPr>
            <w:tcW w:w="180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2" w:lineRule="auto"/>
              <w:ind w:left="72"/>
              <w:rPr>
                <w:sz w:val="20"/>
                <w:szCs w:val="20"/>
              </w:rPr>
            </w:pPr>
            <w:r w:rsidRPr="003049E9">
              <w:rPr>
                <w:color w:val="000000"/>
                <w:w w:val="97"/>
                <w:sz w:val="20"/>
                <w:szCs w:val="20"/>
              </w:rPr>
              <w:t xml:space="preserve">Различение слова и </w:t>
            </w:r>
            <w:r w:rsidRPr="003049E9">
              <w:rPr>
                <w:sz w:val="20"/>
                <w:szCs w:val="20"/>
              </w:rPr>
              <w:br/>
            </w:r>
            <w:r w:rsidRPr="003049E9">
              <w:rPr>
                <w:color w:val="000000"/>
                <w:w w:val="97"/>
                <w:sz w:val="20"/>
                <w:szCs w:val="20"/>
              </w:rPr>
              <w:t xml:space="preserve">обозначаемого им </w:t>
            </w:r>
            <w:r w:rsidRPr="003049E9">
              <w:rPr>
                <w:sz w:val="20"/>
                <w:szCs w:val="20"/>
              </w:rPr>
              <w:br/>
            </w:r>
            <w:r w:rsidRPr="003049E9">
              <w:rPr>
                <w:color w:val="000000"/>
                <w:w w:val="97"/>
                <w:sz w:val="20"/>
                <w:szCs w:val="20"/>
              </w:rPr>
              <w:t xml:space="preserve">предмета. Восприятие слова как объекта </w:t>
            </w:r>
            <w:r w:rsidRPr="003049E9">
              <w:rPr>
                <w:sz w:val="20"/>
                <w:szCs w:val="20"/>
              </w:rPr>
              <w:br/>
            </w:r>
            <w:r w:rsidRPr="003049E9">
              <w:rPr>
                <w:color w:val="000000"/>
                <w:w w:val="97"/>
                <w:sz w:val="20"/>
                <w:szCs w:val="20"/>
              </w:rPr>
              <w:t xml:space="preserve">изучения, материала для анализа.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1142" w:type="dxa"/>
            <w:tcBorders>
              <w:top w:val="single" w:sz="4" w:space="0" w:color="000000"/>
              <w:left w:val="single" w:sz="4" w:space="0" w:color="000000"/>
              <w:bottom w:val="single" w:sz="4" w:space="0" w:color="000000"/>
              <w:right w:val="single" w:sz="5"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1</w:t>
            </w:r>
          </w:p>
        </w:tc>
        <w:tc>
          <w:tcPr>
            <w:tcW w:w="909" w:type="dxa"/>
            <w:tcBorders>
              <w:top w:val="single" w:sz="4" w:space="0" w:color="000000"/>
              <w:left w:val="single" w:sz="5"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jc w:val="center"/>
              <w:rPr>
                <w:sz w:val="20"/>
                <w:szCs w:val="20"/>
              </w:rPr>
            </w:pPr>
            <w:r w:rsidRPr="003049E9">
              <w:rPr>
                <w:color w:val="000000"/>
                <w:w w:val="97"/>
                <w:sz w:val="20"/>
                <w:szCs w:val="20"/>
              </w:rPr>
              <w:t>12.09.2022</w:t>
            </w:r>
          </w:p>
        </w:tc>
        <w:tc>
          <w:tcPr>
            <w:tcW w:w="4637"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4" w:lineRule="auto"/>
              <w:ind w:left="72"/>
              <w:rPr>
                <w:sz w:val="20"/>
                <w:szCs w:val="20"/>
              </w:rPr>
            </w:pPr>
            <w:r w:rsidRPr="003049E9">
              <w:rPr>
                <w:color w:val="000000"/>
                <w:w w:val="97"/>
                <w:sz w:val="20"/>
                <w:szCs w:val="20"/>
              </w:rPr>
              <w:t xml:space="preserve">Совместная работа: придумывание предложения с заданным словом; </w:t>
            </w:r>
            <w:r w:rsidRPr="003049E9">
              <w:rPr>
                <w:sz w:val="20"/>
                <w:szCs w:val="20"/>
              </w:rPr>
              <w:br/>
            </w:r>
            <w:r w:rsidRPr="003049E9">
              <w:rPr>
                <w:color w:val="000000"/>
                <w:w w:val="97"/>
                <w:sz w:val="20"/>
                <w:szCs w:val="20"/>
              </w:rPr>
              <w:t xml:space="preserve">Игровое упражнение «Снежный ком»: распространение </w:t>
            </w:r>
            <w:r w:rsidRPr="003049E9">
              <w:rPr>
                <w:sz w:val="20"/>
                <w:szCs w:val="20"/>
              </w:rPr>
              <w:br/>
            </w:r>
            <w:r w:rsidRPr="003049E9">
              <w:rPr>
                <w:color w:val="000000"/>
                <w:w w:val="97"/>
                <w:sz w:val="20"/>
                <w:szCs w:val="20"/>
              </w:rPr>
              <w:t xml:space="preserve">предложений с добавлением слова по цепочке; </w:t>
            </w:r>
            <w:r w:rsidRPr="003049E9">
              <w:rPr>
                <w:sz w:val="20"/>
                <w:szCs w:val="20"/>
              </w:rPr>
              <w:br/>
            </w:r>
            <w:r w:rsidRPr="003049E9">
              <w:rPr>
                <w:color w:val="000000"/>
                <w:w w:val="97"/>
                <w:sz w:val="20"/>
                <w:szCs w:val="20"/>
              </w:rPr>
              <w:t xml:space="preserve">Игра «Живые слова» (дети играют роль слов в предложении, идёт перестановка слов в предложении, прочтение получившегося); Моделирование предложения: определение количества слов в предложении и обозначение каждого слова полоской; </w:t>
            </w:r>
            <w:r w:rsidRPr="003049E9">
              <w:rPr>
                <w:sz w:val="20"/>
                <w:szCs w:val="20"/>
              </w:rPr>
              <w:br/>
            </w:r>
            <w:r w:rsidRPr="003049E9">
              <w:rPr>
                <w:color w:val="000000"/>
                <w:w w:val="97"/>
                <w:sz w:val="20"/>
                <w:szCs w:val="20"/>
              </w:rPr>
              <w:t xml:space="preserve">Работа с моделью предложения: изменение предложения </w:t>
            </w:r>
            <w:r w:rsidRPr="003049E9">
              <w:rPr>
                <w:sz w:val="20"/>
                <w:szCs w:val="20"/>
              </w:rPr>
              <w:br/>
            </w:r>
            <w:r w:rsidRPr="003049E9">
              <w:rPr>
                <w:color w:val="000000"/>
                <w:w w:val="97"/>
                <w:sz w:val="20"/>
                <w:szCs w:val="20"/>
              </w:rPr>
              <w:t xml:space="preserve">в соответствии с изменением модели; </w:t>
            </w:r>
            <w:r w:rsidRPr="003049E9">
              <w:rPr>
                <w:sz w:val="20"/>
                <w:szCs w:val="20"/>
              </w:rPr>
              <w:br/>
            </w:r>
            <w:r w:rsidRPr="003049E9">
              <w:rPr>
                <w:color w:val="000000"/>
                <w:w w:val="97"/>
                <w:sz w:val="20"/>
                <w:szCs w:val="20"/>
              </w:rPr>
              <w:t xml:space="preserve">Игровое упражнение «Придумай предложение по модели»; </w:t>
            </w:r>
            <w:r w:rsidRPr="003049E9">
              <w:rPr>
                <w:sz w:val="20"/>
                <w:szCs w:val="20"/>
              </w:rPr>
              <w:br/>
            </w:r>
            <w:r w:rsidRPr="003049E9">
              <w:rPr>
                <w:color w:val="000000"/>
                <w:w w:val="97"/>
                <w:sz w:val="20"/>
                <w:szCs w:val="20"/>
              </w:rPr>
              <w:t xml:space="preserve">Игра «Исправь ошибку в предложении» (корректировка </w:t>
            </w:r>
            <w:r w:rsidRPr="003049E9">
              <w:rPr>
                <w:sz w:val="20"/>
                <w:szCs w:val="20"/>
              </w:rPr>
              <w:br/>
            </w:r>
            <w:r w:rsidRPr="003049E9">
              <w:rPr>
                <w:color w:val="000000"/>
                <w:w w:val="97"/>
                <w:sz w:val="20"/>
                <w:szCs w:val="20"/>
              </w:rPr>
              <w:t>предложений, содержащих смысловые и грамматические ошибки);</w:t>
            </w:r>
          </w:p>
        </w:tc>
        <w:tc>
          <w:tcPr>
            <w:tcW w:w="1175"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0" w:lineRule="auto"/>
              <w:ind w:left="72"/>
              <w:rPr>
                <w:sz w:val="20"/>
                <w:szCs w:val="20"/>
              </w:rPr>
            </w:pPr>
            <w:r w:rsidRPr="003049E9">
              <w:rPr>
                <w:color w:val="000000"/>
                <w:w w:val="97"/>
                <w:sz w:val="20"/>
                <w:szCs w:val="20"/>
              </w:rPr>
              <w:t xml:space="preserve">Устный </w:t>
            </w:r>
            <w:r w:rsidRPr="003049E9">
              <w:rPr>
                <w:sz w:val="20"/>
                <w:szCs w:val="20"/>
              </w:rPr>
              <w:br/>
            </w:r>
            <w:r w:rsidRPr="003049E9">
              <w:rPr>
                <w:color w:val="000000"/>
                <w:w w:val="97"/>
                <w:sz w:val="20"/>
                <w:szCs w:val="20"/>
              </w:rPr>
              <w:t xml:space="preserve">опрос; </w:t>
            </w:r>
            <w:r w:rsidRPr="003049E9">
              <w:rPr>
                <w:sz w:val="20"/>
                <w:szCs w:val="20"/>
              </w:rPr>
              <w:br/>
            </w:r>
            <w:r w:rsidRPr="003049E9">
              <w:rPr>
                <w:color w:val="000000"/>
                <w:w w:val="97"/>
                <w:sz w:val="20"/>
                <w:szCs w:val="20"/>
              </w:rPr>
              <w:t>Письменный контроль;</w:t>
            </w:r>
          </w:p>
        </w:tc>
        <w:tc>
          <w:tcPr>
            <w:tcW w:w="3737"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2" w:lineRule="auto"/>
              <w:ind w:left="72"/>
              <w:rPr>
                <w:sz w:val="20"/>
                <w:szCs w:val="20"/>
              </w:rPr>
            </w:pPr>
            <w:r w:rsidRPr="003049E9">
              <w:rPr>
                <w:color w:val="000000"/>
                <w:w w:val="97"/>
                <w:sz w:val="20"/>
                <w:szCs w:val="20"/>
              </w:rPr>
              <w:t xml:space="preserve">Для учащихся </w:t>
            </w:r>
            <w:r w:rsidRPr="003049E9">
              <w:rPr>
                <w:sz w:val="20"/>
                <w:szCs w:val="20"/>
              </w:rPr>
              <w:br/>
            </w:r>
            <w:r w:rsidRPr="003049E9">
              <w:rPr>
                <w:color w:val="000000"/>
                <w:w w:val="97"/>
                <w:sz w:val="20"/>
                <w:szCs w:val="20"/>
              </w:rPr>
              <w:t>https://www.uchportal.ru/load/47-2-2 http://school-</w:t>
            </w:r>
            <w:r w:rsidRPr="003049E9">
              <w:rPr>
                <w:sz w:val="20"/>
                <w:szCs w:val="20"/>
              </w:rPr>
              <w:br/>
            </w:r>
            <w:r w:rsidRPr="003049E9">
              <w:rPr>
                <w:color w:val="000000"/>
                <w:w w:val="97"/>
                <w:sz w:val="20"/>
                <w:szCs w:val="20"/>
              </w:rPr>
              <w:t xml:space="preserve">collection.edu.ru/ </w:t>
            </w:r>
            <w:r w:rsidRPr="003049E9">
              <w:rPr>
                <w:sz w:val="20"/>
                <w:szCs w:val="20"/>
              </w:rPr>
              <w:br/>
            </w:r>
            <w:r w:rsidRPr="003049E9">
              <w:rPr>
                <w:color w:val="000000"/>
                <w:w w:val="97"/>
                <w:sz w:val="20"/>
                <w:szCs w:val="20"/>
              </w:rPr>
              <w:t>http://um-</w:t>
            </w:r>
            <w:r w:rsidRPr="003049E9">
              <w:rPr>
                <w:sz w:val="20"/>
                <w:szCs w:val="20"/>
              </w:rPr>
              <w:br/>
            </w:r>
            <w:r w:rsidRPr="003049E9">
              <w:rPr>
                <w:color w:val="000000"/>
                <w:w w:val="97"/>
                <w:sz w:val="20"/>
                <w:szCs w:val="20"/>
              </w:rPr>
              <w:t>razum.ru/</w:t>
            </w:r>
            <w:proofErr w:type="spellStart"/>
            <w:r w:rsidRPr="003049E9">
              <w:rPr>
                <w:color w:val="000000"/>
                <w:w w:val="97"/>
                <w:sz w:val="20"/>
                <w:szCs w:val="20"/>
              </w:rPr>
              <w:t>load</w:t>
            </w:r>
            <w:proofErr w:type="spellEnd"/>
            <w:r w:rsidRPr="003049E9">
              <w:rPr>
                <w:color w:val="000000"/>
                <w:w w:val="97"/>
                <w:sz w:val="20"/>
                <w:szCs w:val="20"/>
              </w:rPr>
              <w:t>/</w:t>
            </w:r>
            <w:proofErr w:type="spellStart"/>
            <w:r w:rsidRPr="003049E9">
              <w:rPr>
                <w:color w:val="000000"/>
                <w:w w:val="97"/>
                <w:sz w:val="20"/>
                <w:szCs w:val="20"/>
              </w:rPr>
              <w:t>uchebnye_prezentacii</w:t>
            </w:r>
            <w:proofErr w:type="spellEnd"/>
            <w:r w:rsidRPr="003049E9">
              <w:rPr>
                <w:color w:val="000000"/>
                <w:w w:val="97"/>
                <w:sz w:val="20"/>
                <w:szCs w:val="20"/>
              </w:rPr>
              <w:t>/</w:t>
            </w:r>
            <w:proofErr w:type="spellStart"/>
            <w:r w:rsidRPr="003049E9">
              <w:rPr>
                <w:color w:val="000000"/>
                <w:w w:val="97"/>
                <w:sz w:val="20"/>
                <w:szCs w:val="20"/>
              </w:rPr>
              <w:t>nachalnaja_shkola</w:t>
            </w:r>
            <w:proofErr w:type="spellEnd"/>
            <w:r w:rsidRPr="003049E9">
              <w:rPr>
                <w:color w:val="000000"/>
                <w:w w:val="97"/>
                <w:sz w:val="20"/>
                <w:szCs w:val="20"/>
              </w:rPr>
              <w:t>/18 http://internet.chgk.info/ http://www.vbg.ru/~kvint/im.htm Детский интеллектуальный клуб "Квинт".</w:t>
            </w:r>
          </w:p>
          <w:p w:rsidR="007729BE" w:rsidRPr="003049E9" w:rsidRDefault="007729BE" w:rsidP="0020734C">
            <w:pPr>
              <w:spacing w:before="20" w:line="250" w:lineRule="auto"/>
              <w:ind w:left="72" w:right="720"/>
              <w:rPr>
                <w:sz w:val="20"/>
                <w:szCs w:val="20"/>
              </w:rPr>
            </w:pPr>
            <w:r w:rsidRPr="003049E9">
              <w:rPr>
                <w:color w:val="000000"/>
                <w:w w:val="97"/>
                <w:sz w:val="20"/>
                <w:szCs w:val="20"/>
              </w:rPr>
              <w:t>"Интеллектуальный марафон"</w:t>
            </w:r>
            <w:r w:rsidRPr="003049E9">
              <w:rPr>
                <w:sz w:val="20"/>
                <w:szCs w:val="20"/>
              </w:rPr>
              <w:br/>
            </w:r>
            <w:r w:rsidRPr="003049E9">
              <w:rPr>
                <w:color w:val="000000"/>
                <w:w w:val="97"/>
                <w:sz w:val="20"/>
                <w:szCs w:val="20"/>
              </w:rPr>
              <w:t xml:space="preserve">· Музыкальный клуб http://www.realmusic.ru/ http://www.jokeclub.ru/ </w:t>
            </w:r>
            <w:r w:rsidRPr="003049E9">
              <w:rPr>
                <w:sz w:val="20"/>
                <w:szCs w:val="20"/>
              </w:rPr>
              <w:br/>
            </w:r>
            <w:r w:rsidRPr="003049E9">
              <w:rPr>
                <w:color w:val="000000"/>
                <w:w w:val="97"/>
                <w:sz w:val="20"/>
                <w:szCs w:val="20"/>
              </w:rPr>
              <w:t>3. Сайты детских писателей.</w:t>
            </w:r>
          </w:p>
          <w:p w:rsidR="007729BE" w:rsidRPr="003049E9" w:rsidRDefault="007729BE" w:rsidP="0020734C">
            <w:pPr>
              <w:spacing w:before="20" w:line="250" w:lineRule="auto"/>
              <w:ind w:left="72"/>
              <w:rPr>
                <w:sz w:val="20"/>
                <w:szCs w:val="20"/>
              </w:rPr>
            </w:pPr>
            <w:r w:rsidRPr="003049E9">
              <w:rPr>
                <w:color w:val="000000"/>
                <w:w w:val="97"/>
                <w:sz w:val="20"/>
                <w:szCs w:val="20"/>
              </w:rPr>
              <w:t>http://www.mccme.ru/~dima/erunda/naoborot/index.htm -"Всё наоборот</w:t>
            </w:r>
            <w:proofErr w:type="gramStart"/>
            <w:r w:rsidRPr="003049E9">
              <w:rPr>
                <w:color w:val="000000"/>
                <w:w w:val="97"/>
                <w:sz w:val="20"/>
                <w:szCs w:val="20"/>
              </w:rPr>
              <w:t xml:space="preserve">" </w:t>
            </w:r>
            <w:r w:rsidR="00E81800">
              <w:rPr>
                <w:color w:val="000000"/>
                <w:w w:val="97"/>
                <w:sz w:val="20"/>
                <w:szCs w:val="20"/>
              </w:rPr>
              <w:t xml:space="preserve"> –</w:t>
            </w:r>
            <w:proofErr w:type="gramEnd"/>
            <w:r w:rsidR="00E81800">
              <w:rPr>
                <w:color w:val="000000"/>
                <w:w w:val="97"/>
                <w:sz w:val="20"/>
                <w:szCs w:val="20"/>
              </w:rPr>
              <w:t xml:space="preserve"> </w:t>
            </w:r>
            <w:r w:rsidRPr="003049E9">
              <w:rPr>
                <w:color w:val="000000"/>
                <w:w w:val="97"/>
                <w:sz w:val="20"/>
                <w:szCs w:val="20"/>
              </w:rPr>
              <w:t xml:space="preserve"> стихи для детей, собранные </w:t>
            </w:r>
            <w:r w:rsidRPr="003049E9">
              <w:rPr>
                <w:sz w:val="20"/>
                <w:szCs w:val="20"/>
              </w:rPr>
              <w:br/>
            </w:r>
            <w:r w:rsidRPr="003049E9">
              <w:rPr>
                <w:color w:val="000000"/>
                <w:w w:val="97"/>
                <w:sz w:val="20"/>
                <w:szCs w:val="20"/>
              </w:rPr>
              <w:t>Григорием Кружковым.</w:t>
            </w:r>
          </w:p>
          <w:p w:rsidR="007729BE" w:rsidRPr="003049E9" w:rsidRDefault="007729BE" w:rsidP="0020734C">
            <w:pPr>
              <w:spacing w:before="18" w:line="245" w:lineRule="auto"/>
              <w:ind w:left="72" w:right="576"/>
              <w:rPr>
                <w:sz w:val="20"/>
                <w:szCs w:val="20"/>
              </w:rPr>
            </w:pPr>
            <w:r w:rsidRPr="003049E9">
              <w:rPr>
                <w:color w:val="000000"/>
                <w:w w:val="97"/>
                <w:sz w:val="20"/>
                <w:szCs w:val="20"/>
              </w:rPr>
              <w:t>http://www.sf.mksat.net/vk/krapivin_index.htm -Писатель Владислав Крапивин.</w:t>
            </w:r>
          </w:p>
          <w:p w:rsidR="007729BE" w:rsidRPr="003049E9" w:rsidRDefault="007729BE" w:rsidP="0020734C">
            <w:pPr>
              <w:spacing w:before="18" w:line="245" w:lineRule="auto"/>
              <w:ind w:left="72" w:right="432"/>
              <w:rPr>
                <w:sz w:val="20"/>
                <w:szCs w:val="20"/>
              </w:rPr>
            </w:pPr>
            <w:r w:rsidRPr="003049E9">
              <w:rPr>
                <w:color w:val="000000"/>
                <w:w w:val="97"/>
                <w:sz w:val="20"/>
                <w:szCs w:val="20"/>
              </w:rPr>
              <w:t>http://www.literatura1.narod.ru/dmitrij_emets.html -Писатель Дмитрий Емец.</w:t>
            </w:r>
          </w:p>
          <w:p w:rsidR="007729BE" w:rsidRPr="003049E9" w:rsidRDefault="007729BE" w:rsidP="0020734C">
            <w:pPr>
              <w:spacing w:before="20" w:line="245" w:lineRule="auto"/>
              <w:ind w:left="72"/>
              <w:rPr>
                <w:sz w:val="20"/>
                <w:szCs w:val="20"/>
              </w:rPr>
            </w:pPr>
            <w:r w:rsidRPr="003049E9">
              <w:rPr>
                <w:color w:val="000000"/>
                <w:w w:val="97"/>
                <w:sz w:val="20"/>
                <w:szCs w:val="20"/>
              </w:rPr>
              <w:t>http://www.nikitinsky.com.ua - Детский писатель Юрий Никитинский.</w:t>
            </w:r>
          </w:p>
          <w:p w:rsidR="007729BE" w:rsidRPr="003049E9" w:rsidRDefault="007729BE" w:rsidP="0020734C">
            <w:pPr>
              <w:spacing w:before="20" w:line="230" w:lineRule="auto"/>
              <w:ind w:left="72"/>
              <w:rPr>
                <w:sz w:val="20"/>
                <w:szCs w:val="20"/>
              </w:rPr>
            </w:pPr>
            <w:r w:rsidRPr="003049E9">
              <w:rPr>
                <w:color w:val="000000"/>
                <w:w w:val="97"/>
                <w:sz w:val="20"/>
                <w:szCs w:val="20"/>
              </w:rPr>
              <w:t>4. Электронные версии журналов.</w:t>
            </w:r>
          </w:p>
          <w:p w:rsidR="007729BE" w:rsidRPr="003049E9" w:rsidRDefault="007729BE" w:rsidP="0020734C">
            <w:pPr>
              <w:spacing w:before="20" w:line="254" w:lineRule="auto"/>
              <w:ind w:left="72"/>
              <w:rPr>
                <w:sz w:val="20"/>
                <w:szCs w:val="20"/>
              </w:rPr>
            </w:pPr>
            <w:r w:rsidRPr="003049E9">
              <w:rPr>
                <w:color w:val="000000"/>
                <w:w w:val="97"/>
                <w:sz w:val="20"/>
                <w:szCs w:val="20"/>
              </w:rPr>
              <w:t xml:space="preserve">http://e-skazki.narod.ru/index.html - "Сказка для народа"- народные и авторские сказки </w:t>
            </w:r>
            <w:r w:rsidRPr="003049E9">
              <w:rPr>
                <w:sz w:val="20"/>
                <w:szCs w:val="20"/>
              </w:rPr>
              <w:br/>
            </w:r>
            <w:r w:rsidRPr="003049E9">
              <w:rPr>
                <w:color w:val="000000"/>
                <w:w w:val="97"/>
                <w:sz w:val="20"/>
                <w:szCs w:val="20"/>
              </w:rPr>
              <w:t xml:space="preserve">http://www.kinder.ru - Каталог детских ресурсов </w:t>
            </w:r>
            <w:r w:rsidRPr="003049E9">
              <w:rPr>
                <w:sz w:val="20"/>
                <w:szCs w:val="20"/>
              </w:rPr>
              <w:br/>
            </w:r>
            <w:r w:rsidRPr="003049E9">
              <w:rPr>
                <w:color w:val="000000"/>
                <w:w w:val="97"/>
                <w:sz w:val="20"/>
                <w:szCs w:val="20"/>
              </w:rPr>
              <w:t>"</w:t>
            </w:r>
            <w:proofErr w:type="spellStart"/>
            <w:r w:rsidRPr="003049E9">
              <w:rPr>
                <w:color w:val="000000"/>
                <w:w w:val="97"/>
                <w:sz w:val="20"/>
                <w:szCs w:val="20"/>
              </w:rPr>
              <w:t>Kinder.Ru</w:t>
            </w:r>
            <w:proofErr w:type="spellEnd"/>
            <w:r w:rsidRPr="003049E9">
              <w:rPr>
                <w:color w:val="000000"/>
                <w:w w:val="97"/>
                <w:sz w:val="20"/>
                <w:szCs w:val="20"/>
              </w:rPr>
              <w:t xml:space="preserve">" http://barsuk.lenin.ru - Журнал для детей "Барсук" http://www.biblioguide.ru/ - </w:t>
            </w:r>
            <w:proofErr w:type="spellStart"/>
            <w:r w:rsidRPr="003049E9">
              <w:rPr>
                <w:color w:val="000000"/>
                <w:w w:val="97"/>
                <w:sz w:val="20"/>
                <w:szCs w:val="20"/>
              </w:rPr>
              <w:t>BiblioГид</w:t>
            </w:r>
            <w:proofErr w:type="spellEnd"/>
            <w:r w:rsidRPr="003049E9">
              <w:rPr>
                <w:color w:val="000000"/>
                <w:w w:val="97"/>
                <w:sz w:val="20"/>
                <w:szCs w:val="20"/>
              </w:rPr>
              <w:t xml:space="preserve">: всё о детской книге http://www.kostyor.ru/archives.html -Журнал для школьников "Костёр" http://murzilka.km.ru- Детский журнал "Мурзилка" </w:t>
            </w:r>
            <w:r w:rsidRPr="003049E9">
              <w:rPr>
                <w:sz w:val="20"/>
                <w:szCs w:val="20"/>
              </w:rPr>
              <w:br/>
            </w:r>
            <w:r w:rsidRPr="003049E9">
              <w:rPr>
                <w:color w:val="000000"/>
                <w:w w:val="97"/>
                <w:sz w:val="20"/>
                <w:szCs w:val="20"/>
              </w:rPr>
              <w:t xml:space="preserve">http://vkids.km.ru/ - Детская страничка "Кирилла и Мефодия". Чат, игры, призы, информация для </w:t>
            </w:r>
            <w:r w:rsidRPr="003049E9">
              <w:rPr>
                <w:sz w:val="20"/>
                <w:szCs w:val="20"/>
              </w:rPr>
              <w:br/>
            </w:r>
            <w:r w:rsidRPr="003049E9">
              <w:rPr>
                <w:color w:val="000000"/>
                <w:w w:val="97"/>
                <w:sz w:val="20"/>
                <w:szCs w:val="20"/>
              </w:rPr>
              <w:t xml:space="preserve">родителей </w:t>
            </w:r>
            <w:r w:rsidRPr="003049E9">
              <w:rPr>
                <w:sz w:val="20"/>
                <w:szCs w:val="20"/>
              </w:rPr>
              <w:br/>
            </w:r>
            <w:r w:rsidRPr="003049E9">
              <w:rPr>
                <w:color w:val="000000"/>
                <w:w w:val="97"/>
                <w:sz w:val="20"/>
                <w:szCs w:val="20"/>
              </w:rPr>
              <w:t xml:space="preserve">http://www.posnayko.com/index.htm - Журнал </w:t>
            </w:r>
            <w:r w:rsidRPr="003049E9">
              <w:rPr>
                <w:sz w:val="20"/>
                <w:szCs w:val="20"/>
              </w:rPr>
              <w:br/>
            </w:r>
            <w:r w:rsidRPr="003049E9">
              <w:rPr>
                <w:color w:val="000000"/>
                <w:w w:val="97"/>
                <w:sz w:val="20"/>
                <w:szCs w:val="20"/>
              </w:rPr>
              <w:t>"</w:t>
            </w:r>
            <w:proofErr w:type="spellStart"/>
            <w:r w:rsidRPr="003049E9">
              <w:rPr>
                <w:color w:val="000000"/>
                <w:w w:val="97"/>
                <w:sz w:val="20"/>
                <w:szCs w:val="20"/>
              </w:rPr>
              <w:t>Познайка</w:t>
            </w:r>
            <w:proofErr w:type="spellEnd"/>
            <w:r w:rsidRPr="003049E9">
              <w:rPr>
                <w:color w:val="000000"/>
                <w:w w:val="97"/>
                <w:sz w:val="20"/>
                <w:szCs w:val="20"/>
              </w:rPr>
              <w:t xml:space="preserve">". Детский игровой журнал. Конкурсы, игры и прочее. Здесь можно найти стихи и песни для детей http://www.cofe.ru/read-ka/ - "Почитай-ка" - детский сказочный журнал. Сказки, великие сказочники, </w:t>
            </w:r>
            <w:r w:rsidRPr="003049E9">
              <w:rPr>
                <w:sz w:val="20"/>
                <w:szCs w:val="20"/>
              </w:rPr>
              <w:br/>
            </w:r>
            <w:r w:rsidRPr="003049E9">
              <w:rPr>
                <w:color w:val="000000"/>
                <w:w w:val="97"/>
                <w:sz w:val="20"/>
                <w:szCs w:val="20"/>
              </w:rPr>
              <w:t xml:space="preserve">головоломки, курьезные факты из жизни ученых, конкурс литературного творчества, калейдоскоп </w:t>
            </w:r>
            <w:r w:rsidRPr="003049E9">
              <w:rPr>
                <w:sz w:val="20"/>
                <w:szCs w:val="20"/>
              </w:rPr>
              <w:br/>
            </w:r>
            <w:r w:rsidRPr="003049E9">
              <w:rPr>
                <w:color w:val="000000"/>
                <w:w w:val="97"/>
                <w:sz w:val="20"/>
                <w:szCs w:val="20"/>
              </w:rPr>
              <w:t xml:space="preserve">необычных сведений из мира животных и истории, рассказы о легендарных воинах разных времен и </w:t>
            </w:r>
            <w:r w:rsidRPr="003049E9">
              <w:rPr>
                <w:sz w:val="20"/>
                <w:szCs w:val="20"/>
              </w:rPr>
              <w:br/>
            </w:r>
            <w:r w:rsidRPr="003049E9">
              <w:rPr>
                <w:color w:val="000000"/>
                <w:w w:val="97"/>
                <w:sz w:val="20"/>
                <w:szCs w:val="20"/>
              </w:rPr>
              <w:t>народов.</w:t>
            </w:r>
          </w:p>
        </w:tc>
      </w:tr>
    </w:tbl>
    <w:p w:rsidR="007729BE" w:rsidRPr="0007732C" w:rsidRDefault="007729BE" w:rsidP="007729BE">
      <w:pPr>
        <w:spacing w:line="14" w:lineRule="exact"/>
      </w:pPr>
    </w:p>
    <w:p w:rsidR="007729BE" w:rsidRPr="0007732C" w:rsidRDefault="007729BE" w:rsidP="007729BE">
      <w:pPr>
        <w:sectPr w:rsidR="007729BE" w:rsidRPr="0007732C">
          <w:pgSz w:w="16840" w:h="11900"/>
          <w:pgMar w:top="284" w:right="640" w:bottom="1440" w:left="666" w:header="720" w:footer="720" w:gutter="0"/>
          <w:cols w:space="720" w:equalWidth="0">
            <w:col w:w="15534" w:space="0"/>
          </w:cols>
          <w:docGrid w:linePitch="360"/>
        </w:sectPr>
      </w:pPr>
    </w:p>
    <w:p w:rsidR="007729BE" w:rsidRPr="0007732C" w:rsidRDefault="007729BE" w:rsidP="007729BE">
      <w:pPr>
        <w:spacing w:after="66" w:line="220" w:lineRule="exact"/>
      </w:pPr>
    </w:p>
    <w:tbl>
      <w:tblPr>
        <w:tblW w:w="0" w:type="auto"/>
        <w:tblInd w:w="6" w:type="dxa"/>
        <w:tblLayout w:type="fixed"/>
        <w:tblLook w:val="04A0" w:firstRow="1" w:lastRow="0" w:firstColumn="1" w:lastColumn="0" w:noHBand="0" w:noVBand="1"/>
      </w:tblPr>
      <w:tblGrid>
        <w:gridCol w:w="468"/>
        <w:gridCol w:w="1802"/>
        <w:gridCol w:w="528"/>
        <w:gridCol w:w="1104"/>
        <w:gridCol w:w="1142"/>
        <w:gridCol w:w="909"/>
        <w:gridCol w:w="4637"/>
        <w:gridCol w:w="1175"/>
        <w:gridCol w:w="3737"/>
      </w:tblGrid>
      <w:tr w:rsidR="007729BE" w:rsidRPr="003049E9" w:rsidTr="0020734C">
        <w:trPr>
          <w:trHeight w:hRule="exact" w:val="850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jc w:val="center"/>
              <w:rPr>
                <w:sz w:val="20"/>
                <w:szCs w:val="20"/>
              </w:rPr>
            </w:pPr>
            <w:r w:rsidRPr="003049E9">
              <w:rPr>
                <w:color w:val="000000"/>
                <w:w w:val="97"/>
                <w:sz w:val="20"/>
                <w:szCs w:val="20"/>
              </w:rPr>
              <w:t>2.3.</w:t>
            </w:r>
          </w:p>
        </w:tc>
        <w:tc>
          <w:tcPr>
            <w:tcW w:w="180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45" w:lineRule="auto"/>
              <w:ind w:right="432"/>
              <w:jc w:val="center"/>
              <w:rPr>
                <w:sz w:val="20"/>
                <w:szCs w:val="20"/>
              </w:rPr>
            </w:pPr>
            <w:r w:rsidRPr="003049E9">
              <w:rPr>
                <w:color w:val="000000"/>
                <w:w w:val="97"/>
                <w:sz w:val="20"/>
                <w:szCs w:val="20"/>
              </w:rPr>
              <w:t>Наблюдение над значением слова.</w:t>
            </w:r>
          </w:p>
          <w:p w:rsidR="007729BE" w:rsidRPr="003049E9" w:rsidRDefault="007729BE" w:rsidP="0020734C">
            <w:pPr>
              <w:spacing w:before="20" w:line="250" w:lineRule="auto"/>
              <w:ind w:left="72"/>
              <w:rPr>
                <w:sz w:val="20"/>
                <w:szCs w:val="20"/>
              </w:rPr>
            </w:pPr>
            <w:r w:rsidRPr="003049E9">
              <w:rPr>
                <w:color w:val="000000"/>
                <w:w w:val="97"/>
                <w:sz w:val="20"/>
                <w:szCs w:val="20"/>
              </w:rPr>
              <w:t xml:space="preserve">Активизация и </w:t>
            </w:r>
            <w:r w:rsidRPr="003049E9">
              <w:rPr>
                <w:sz w:val="20"/>
                <w:szCs w:val="20"/>
              </w:rPr>
              <w:br/>
            </w:r>
            <w:r w:rsidRPr="003049E9">
              <w:rPr>
                <w:color w:val="000000"/>
                <w:w w:val="97"/>
                <w:sz w:val="20"/>
                <w:szCs w:val="20"/>
              </w:rPr>
              <w:t>расширение словарного запаса. Включение слов в предложение.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1142" w:type="dxa"/>
            <w:tcBorders>
              <w:top w:val="single" w:sz="4" w:space="0" w:color="000000"/>
              <w:left w:val="single" w:sz="4" w:space="0" w:color="000000"/>
              <w:bottom w:val="single" w:sz="4" w:space="0" w:color="000000"/>
              <w:right w:val="single" w:sz="5"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1</w:t>
            </w:r>
          </w:p>
        </w:tc>
        <w:tc>
          <w:tcPr>
            <w:tcW w:w="909" w:type="dxa"/>
            <w:tcBorders>
              <w:top w:val="single" w:sz="4" w:space="0" w:color="000000"/>
              <w:left w:val="single" w:sz="5"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jc w:val="center"/>
              <w:rPr>
                <w:sz w:val="20"/>
                <w:szCs w:val="20"/>
              </w:rPr>
            </w:pPr>
            <w:r w:rsidRPr="003049E9">
              <w:rPr>
                <w:color w:val="000000"/>
                <w:w w:val="97"/>
                <w:sz w:val="20"/>
                <w:szCs w:val="20"/>
              </w:rPr>
              <w:t>13.09.2022</w:t>
            </w:r>
          </w:p>
        </w:tc>
        <w:tc>
          <w:tcPr>
            <w:tcW w:w="4637"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4" w:lineRule="auto"/>
              <w:ind w:left="72"/>
              <w:rPr>
                <w:sz w:val="20"/>
                <w:szCs w:val="20"/>
              </w:rPr>
            </w:pPr>
            <w:r w:rsidRPr="003049E9">
              <w:rPr>
                <w:color w:val="000000"/>
                <w:w w:val="97"/>
                <w:sz w:val="20"/>
                <w:szCs w:val="20"/>
              </w:rPr>
              <w:t xml:space="preserve">Совместная работа: придумывание предложения с заданным </w:t>
            </w:r>
            <w:r w:rsidRPr="003049E9">
              <w:rPr>
                <w:sz w:val="20"/>
                <w:szCs w:val="20"/>
              </w:rPr>
              <w:br/>
            </w:r>
            <w:r w:rsidRPr="003049E9">
              <w:rPr>
                <w:color w:val="000000"/>
                <w:w w:val="97"/>
                <w:sz w:val="20"/>
                <w:szCs w:val="20"/>
              </w:rPr>
              <w:t xml:space="preserve">словом; </w:t>
            </w:r>
            <w:r w:rsidRPr="003049E9">
              <w:rPr>
                <w:sz w:val="20"/>
                <w:szCs w:val="20"/>
              </w:rPr>
              <w:br/>
            </w:r>
            <w:r w:rsidRPr="003049E9">
              <w:rPr>
                <w:color w:val="000000"/>
                <w:w w:val="97"/>
                <w:sz w:val="20"/>
                <w:szCs w:val="20"/>
              </w:rPr>
              <w:t xml:space="preserve">Игровое упражнение «Снежный ком»: распространение </w:t>
            </w:r>
            <w:r w:rsidRPr="003049E9">
              <w:rPr>
                <w:sz w:val="20"/>
                <w:szCs w:val="20"/>
              </w:rPr>
              <w:br/>
            </w:r>
            <w:r w:rsidRPr="003049E9">
              <w:rPr>
                <w:color w:val="000000"/>
                <w:w w:val="97"/>
                <w:sz w:val="20"/>
                <w:szCs w:val="20"/>
              </w:rPr>
              <w:t xml:space="preserve">предложений с добавлением слова по цепочке; </w:t>
            </w:r>
            <w:r w:rsidRPr="003049E9">
              <w:rPr>
                <w:sz w:val="20"/>
                <w:szCs w:val="20"/>
              </w:rPr>
              <w:br/>
            </w:r>
            <w:r w:rsidRPr="003049E9">
              <w:rPr>
                <w:color w:val="000000"/>
                <w:w w:val="97"/>
                <w:sz w:val="20"/>
                <w:szCs w:val="20"/>
              </w:rPr>
              <w:t xml:space="preserve">Игра «Живые слова» (дети играют роль слов в предложении, идёт перестановка слов в предложении, прочтение получившегося); Моделирование предложения: определение количества слов в предложении и обозначение каждого слова полоской; </w:t>
            </w:r>
            <w:r w:rsidRPr="003049E9">
              <w:rPr>
                <w:sz w:val="20"/>
                <w:szCs w:val="20"/>
              </w:rPr>
              <w:br/>
            </w:r>
            <w:r w:rsidRPr="003049E9">
              <w:rPr>
                <w:color w:val="000000"/>
                <w:w w:val="97"/>
                <w:sz w:val="20"/>
                <w:szCs w:val="20"/>
              </w:rPr>
              <w:t xml:space="preserve">Работа с моделью предложения: изменение предложения </w:t>
            </w:r>
            <w:r w:rsidRPr="003049E9">
              <w:rPr>
                <w:sz w:val="20"/>
                <w:szCs w:val="20"/>
              </w:rPr>
              <w:br/>
            </w:r>
            <w:r w:rsidRPr="003049E9">
              <w:rPr>
                <w:color w:val="000000"/>
                <w:w w:val="97"/>
                <w:sz w:val="20"/>
                <w:szCs w:val="20"/>
              </w:rPr>
              <w:t xml:space="preserve">в соответствии с изменением модели; </w:t>
            </w:r>
            <w:r w:rsidRPr="003049E9">
              <w:rPr>
                <w:sz w:val="20"/>
                <w:szCs w:val="20"/>
              </w:rPr>
              <w:br/>
            </w:r>
            <w:r w:rsidRPr="003049E9">
              <w:rPr>
                <w:color w:val="000000"/>
                <w:w w:val="97"/>
                <w:sz w:val="20"/>
                <w:szCs w:val="20"/>
              </w:rPr>
              <w:t xml:space="preserve">Игровое упражнение «Придумай предложение по модели»; </w:t>
            </w:r>
            <w:r w:rsidRPr="003049E9">
              <w:rPr>
                <w:sz w:val="20"/>
                <w:szCs w:val="20"/>
              </w:rPr>
              <w:br/>
            </w:r>
            <w:r w:rsidRPr="003049E9">
              <w:rPr>
                <w:color w:val="000000"/>
                <w:w w:val="97"/>
                <w:sz w:val="20"/>
                <w:szCs w:val="20"/>
              </w:rPr>
              <w:t xml:space="preserve">Игра «Исправь ошибку в предложении» (корректировка </w:t>
            </w:r>
            <w:r w:rsidRPr="003049E9">
              <w:rPr>
                <w:sz w:val="20"/>
                <w:szCs w:val="20"/>
              </w:rPr>
              <w:br/>
            </w:r>
            <w:r w:rsidRPr="003049E9">
              <w:rPr>
                <w:color w:val="000000"/>
                <w:w w:val="97"/>
                <w:sz w:val="20"/>
                <w:szCs w:val="20"/>
              </w:rPr>
              <w:t>предложений, содержащих смысловые и грамматические ошибки); Учебный диалог «Что можно сделать с предметом, а что можно сделать со словом, называющим этот предмет?», участие в диалоге помогает первоклассникам начать различать слово и обозначаемый им предмет;</w:t>
            </w:r>
          </w:p>
        </w:tc>
        <w:tc>
          <w:tcPr>
            <w:tcW w:w="1175"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0" w:lineRule="auto"/>
              <w:ind w:left="72"/>
              <w:rPr>
                <w:sz w:val="20"/>
                <w:szCs w:val="20"/>
              </w:rPr>
            </w:pPr>
            <w:r w:rsidRPr="003049E9">
              <w:rPr>
                <w:color w:val="000000"/>
                <w:w w:val="97"/>
                <w:sz w:val="20"/>
                <w:szCs w:val="20"/>
              </w:rPr>
              <w:t xml:space="preserve">Устный </w:t>
            </w:r>
            <w:r w:rsidRPr="003049E9">
              <w:rPr>
                <w:sz w:val="20"/>
                <w:szCs w:val="20"/>
              </w:rPr>
              <w:br/>
            </w:r>
            <w:r w:rsidRPr="003049E9">
              <w:rPr>
                <w:color w:val="000000"/>
                <w:w w:val="97"/>
                <w:sz w:val="20"/>
                <w:szCs w:val="20"/>
              </w:rPr>
              <w:t xml:space="preserve">опрос; </w:t>
            </w:r>
            <w:r w:rsidRPr="003049E9">
              <w:rPr>
                <w:sz w:val="20"/>
                <w:szCs w:val="20"/>
              </w:rPr>
              <w:br/>
            </w:r>
            <w:r w:rsidRPr="003049E9">
              <w:rPr>
                <w:color w:val="000000"/>
                <w:w w:val="97"/>
                <w:sz w:val="20"/>
                <w:szCs w:val="20"/>
              </w:rPr>
              <w:t>Письменный контроль;</w:t>
            </w:r>
          </w:p>
        </w:tc>
        <w:tc>
          <w:tcPr>
            <w:tcW w:w="3737"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2" w:lineRule="auto"/>
              <w:ind w:left="72"/>
              <w:rPr>
                <w:sz w:val="20"/>
                <w:szCs w:val="20"/>
              </w:rPr>
            </w:pPr>
            <w:r w:rsidRPr="003049E9">
              <w:rPr>
                <w:color w:val="000000"/>
                <w:w w:val="97"/>
                <w:sz w:val="20"/>
                <w:szCs w:val="20"/>
              </w:rPr>
              <w:t xml:space="preserve">Для учащихся </w:t>
            </w:r>
            <w:r w:rsidRPr="003049E9">
              <w:rPr>
                <w:sz w:val="20"/>
                <w:szCs w:val="20"/>
              </w:rPr>
              <w:br/>
            </w:r>
            <w:r w:rsidRPr="003049E9">
              <w:rPr>
                <w:color w:val="000000"/>
                <w:w w:val="97"/>
                <w:sz w:val="20"/>
                <w:szCs w:val="20"/>
              </w:rPr>
              <w:t>https://www.uchportal.ru/load/47-2-2 http://school-</w:t>
            </w:r>
            <w:r w:rsidRPr="003049E9">
              <w:rPr>
                <w:sz w:val="20"/>
                <w:szCs w:val="20"/>
              </w:rPr>
              <w:br/>
            </w:r>
            <w:r w:rsidRPr="003049E9">
              <w:rPr>
                <w:color w:val="000000"/>
                <w:w w:val="97"/>
                <w:sz w:val="20"/>
                <w:szCs w:val="20"/>
              </w:rPr>
              <w:t xml:space="preserve">collection.edu.ru/ </w:t>
            </w:r>
            <w:r w:rsidRPr="003049E9">
              <w:rPr>
                <w:sz w:val="20"/>
                <w:szCs w:val="20"/>
              </w:rPr>
              <w:br/>
            </w:r>
            <w:r w:rsidRPr="003049E9">
              <w:rPr>
                <w:color w:val="000000"/>
                <w:w w:val="97"/>
                <w:sz w:val="20"/>
                <w:szCs w:val="20"/>
              </w:rPr>
              <w:t>http://um-</w:t>
            </w:r>
            <w:r w:rsidRPr="003049E9">
              <w:rPr>
                <w:sz w:val="20"/>
                <w:szCs w:val="20"/>
              </w:rPr>
              <w:br/>
            </w:r>
            <w:r w:rsidRPr="003049E9">
              <w:rPr>
                <w:color w:val="000000"/>
                <w:w w:val="97"/>
                <w:sz w:val="20"/>
                <w:szCs w:val="20"/>
              </w:rPr>
              <w:t>razum.ru/</w:t>
            </w:r>
            <w:proofErr w:type="spellStart"/>
            <w:r w:rsidRPr="003049E9">
              <w:rPr>
                <w:color w:val="000000"/>
                <w:w w:val="97"/>
                <w:sz w:val="20"/>
                <w:szCs w:val="20"/>
              </w:rPr>
              <w:t>load</w:t>
            </w:r>
            <w:proofErr w:type="spellEnd"/>
            <w:r w:rsidRPr="003049E9">
              <w:rPr>
                <w:color w:val="000000"/>
                <w:w w:val="97"/>
                <w:sz w:val="20"/>
                <w:szCs w:val="20"/>
              </w:rPr>
              <w:t>/</w:t>
            </w:r>
            <w:proofErr w:type="spellStart"/>
            <w:r w:rsidRPr="003049E9">
              <w:rPr>
                <w:color w:val="000000"/>
                <w:w w:val="97"/>
                <w:sz w:val="20"/>
                <w:szCs w:val="20"/>
              </w:rPr>
              <w:t>uchebnye_prezentacii</w:t>
            </w:r>
            <w:proofErr w:type="spellEnd"/>
            <w:r w:rsidRPr="003049E9">
              <w:rPr>
                <w:color w:val="000000"/>
                <w:w w:val="97"/>
                <w:sz w:val="20"/>
                <w:szCs w:val="20"/>
              </w:rPr>
              <w:t>/</w:t>
            </w:r>
            <w:proofErr w:type="spellStart"/>
            <w:r w:rsidRPr="003049E9">
              <w:rPr>
                <w:color w:val="000000"/>
                <w:w w:val="97"/>
                <w:sz w:val="20"/>
                <w:szCs w:val="20"/>
              </w:rPr>
              <w:t>nachalnaja_shkola</w:t>
            </w:r>
            <w:proofErr w:type="spellEnd"/>
            <w:r w:rsidRPr="003049E9">
              <w:rPr>
                <w:color w:val="000000"/>
                <w:w w:val="97"/>
                <w:sz w:val="20"/>
                <w:szCs w:val="20"/>
              </w:rPr>
              <w:t>/18 http://internet.chgk.info/ http://www.vbg.ru/~kvint/im.htm Детский интеллектуальный клуб "Квинт".</w:t>
            </w:r>
          </w:p>
          <w:p w:rsidR="007729BE" w:rsidRPr="003049E9" w:rsidRDefault="007729BE" w:rsidP="0020734C">
            <w:pPr>
              <w:spacing w:before="20" w:line="250" w:lineRule="auto"/>
              <w:ind w:left="72" w:right="720"/>
              <w:rPr>
                <w:sz w:val="20"/>
                <w:szCs w:val="20"/>
              </w:rPr>
            </w:pPr>
            <w:r w:rsidRPr="003049E9">
              <w:rPr>
                <w:color w:val="000000"/>
                <w:w w:val="97"/>
                <w:sz w:val="20"/>
                <w:szCs w:val="20"/>
              </w:rPr>
              <w:t>"Интеллектуальный марафон"</w:t>
            </w:r>
            <w:r w:rsidRPr="003049E9">
              <w:rPr>
                <w:sz w:val="20"/>
                <w:szCs w:val="20"/>
              </w:rPr>
              <w:br/>
            </w:r>
            <w:r w:rsidRPr="003049E9">
              <w:rPr>
                <w:color w:val="000000"/>
                <w:w w:val="97"/>
                <w:sz w:val="20"/>
                <w:szCs w:val="20"/>
              </w:rPr>
              <w:t xml:space="preserve">· Музыкальный клуб http://www.realmusic.ru/ http://www.jokeclub.ru/ </w:t>
            </w:r>
            <w:r w:rsidRPr="003049E9">
              <w:rPr>
                <w:sz w:val="20"/>
                <w:szCs w:val="20"/>
              </w:rPr>
              <w:br/>
            </w:r>
            <w:r w:rsidRPr="003049E9">
              <w:rPr>
                <w:color w:val="000000"/>
                <w:w w:val="97"/>
                <w:sz w:val="20"/>
                <w:szCs w:val="20"/>
              </w:rPr>
              <w:t>3. Сайты детских писателей.</w:t>
            </w:r>
          </w:p>
          <w:p w:rsidR="007729BE" w:rsidRPr="003049E9" w:rsidRDefault="007729BE" w:rsidP="0020734C">
            <w:pPr>
              <w:spacing w:before="20" w:line="250" w:lineRule="auto"/>
              <w:ind w:left="72"/>
              <w:rPr>
                <w:sz w:val="20"/>
                <w:szCs w:val="20"/>
              </w:rPr>
            </w:pPr>
            <w:r w:rsidRPr="003049E9">
              <w:rPr>
                <w:color w:val="000000"/>
                <w:w w:val="97"/>
                <w:sz w:val="20"/>
                <w:szCs w:val="20"/>
              </w:rPr>
              <w:t>http://www.mccme.ru/~dima/erunda/naoborot/index.htm -"Всё наоборот</w:t>
            </w:r>
            <w:proofErr w:type="gramStart"/>
            <w:r w:rsidRPr="003049E9">
              <w:rPr>
                <w:color w:val="000000"/>
                <w:w w:val="97"/>
                <w:sz w:val="20"/>
                <w:szCs w:val="20"/>
              </w:rPr>
              <w:t xml:space="preserve">" </w:t>
            </w:r>
            <w:r w:rsidR="00E81800">
              <w:rPr>
                <w:color w:val="000000"/>
                <w:w w:val="97"/>
                <w:sz w:val="20"/>
                <w:szCs w:val="20"/>
              </w:rPr>
              <w:t xml:space="preserve"> –</w:t>
            </w:r>
            <w:proofErr w:type="gramEnd"/>
            <w:r w:rsidR="00E81800">
              <w:rPr>
                <w:color w:val="000000"/>
                <w:w w:val="97"/>
                <w:sz w:val="20"/>
                <w:szCs w:val="20"/>
              </w:rPr>
              <w:t xml:space="preserve"> </w:t>
            </w:r>
            <w:r w:rsidRPr="003049E9">
              <w:rPr>
                <w:color w:val="000000"/>
                <w:w w:val="97"/>
                <w:sz w:val="20"/>
                <w:szCs w:val="20"/>
              </w:rPr>
              <w:t xml:space="preserve"> стихи для детей, собранные </w:t>
            </w:r>
            <w:r w:rsidRPr="003049E9">
              <w:rPr>
                <w:sz w:val="20"/>
                <w:szCs w:val="20"/>
              </w:rPr>
              <w:br/>
            </w:r>
            <w:r w:rsidRPr="003049E9">
              <w:rPr>
                <w:color w:val="000000"/>
                <w:w w:val="97"/>
                <w:sz w:val="20"/>
                <w:szCs w:val="20"/>
              </w:rPr>
              <w:t>Григорием Кружковым.</w:t>
            </w:r>
          </w:p>
          <w:p w:rsidR="007729BE" w:rsidRPr="003049E9" w:rsidRDefault="007729BE" w:rsidP="0020734C">
            <w:pPr>
              <w:spacing w:before="18" w:line="245" w:lineRule="auto"/>
              <w:ind w:left="72" w:right="576"/>
              <w:rPr>
                <w:sz w:val="20"/>
                <w:szCs w:val="20"/>
              </w:rPr>
            </w:pPr>
            <w:r w:rsidRPr="003049E9">
              <w:rPr>
                <w:color w:val="000000"/>
                <w:w w:val="97"/>
                <w:sz w:val="20"/>
                <w:szCs w:val="20"/>
              </w:rPr>
              <w:t>http://www.sf.mksat.net/vk/krapivin_index.htm -Писатель Владислав Крапивин.</w:t>
            </w:r>
          </w:p>
          <w:p w:rsidR="007729BE" w:rsidRPr="003049E9" w:rsidRDefault="007729BE" w:rsidP="0020734C">
            <w:pPr>
              <w:spacing w:before="18" w:line="245" w:lineRule="auto"/>
              <w:ind w:left="72" w:right="432"/>
              <w:rPr>
                <w:sz w:val="20"/>
                <w:szCs w:val="20"/>
              </w:rPr>
            </w:pPr>
            <w:r w:rsidRPr="003049E9">
              <w:rPr>
                <w:color w:val="000000"/>
                <w:w w:val="97"/>
                <w:sz w:val="20"/>
                <w:szCs w:val="20"/>
              </w:rPr>
              <w:t>http://www.literatura1.narod.ru/dmitrij_emets.html -Писатель Дмитрий Емец.</w:t>
            </w:r>
          </w:p>
          <w:p w:rsidR="007729BE" w:rsidRPr="003049E9" w:rsidRDefault="007729BE" w:rsidP="0020734C">
            <w:pPr>
              <w:spacing w:before="20" w:line="245" w:lineRule="auto"/>
              <w:ind w:left="72"/>
              <w:rPr>
                <w:sz w:val="20"/>
                <w:szCs w:val="20"/>
              </w:rPr>
            </w:pPr>
            <w:r w:rsidRPr="003049E9">
              <w:rPr>
                <w:color w:val="000000"/>
                <w:w w:val="97"/>
                <w:sz w:val="20"/>
                <w:szCs w:val="20"/>
              </w:rPr>
              <w:t>http://www.nikitinsky.com.ua - Детский писатель Юрий Никитинский.</w:t>
            </w:r>
          </w:p>
          <w:p w:rsidR="007729BE" w:rsidRPr="003049E9" w:rsidRDefault="007729BE" w:rsidP="0020734C">
            <w:pPr>
              <w:spacing w:before="20" w:line="230" w:lineRule="auto"/>
              <w:ind w:left="72"/>
              <w:rPr>
                <w:sz w:val="20"/>
                <w:szCs w:val="20"/>
              </w:rPr>
            </w:pPr>
            <w:r w:rsidRPr="003049E9">
              <w:rPr>
                <w:color w:val="000000"/>
                <w:w w:val="97"/>
                <w:sz w:val="20"/>
                <w:szCs w:val="20"/>
              </w:rPr>
              <w:t>4. Электронные версии журналов.</w:t>
            </w:r>
          </w:p>
          <w:p w:rsidR="007729BE" w:rsidRPr="003049E9" w:rsidRDefault="007729BE" w:rsidP="0020734C">
            <w:pPr>
              <w:spacing w:before="20" w:line="254" w:lineRule="auto"/>
              <w:ind w:left="72"/>
              <w:rPr>
                <w:sz w:val="20"/>
                <w:szCs w:val="20"/>
              </w:rPr>
            </w:pPr>
            <w:r w:rsidRPr="003049E9">
              <w:rPr>
                <w:color w:val="000000"/>
                <w:w w:val="97"/>
                <w:sz w:val="20"/>
                <w:szCs w:val="20"/>
              </w:rPr>
              <w:t xml:space="preserve">http://e-skazki.narod.ru/index.html - "Сказка для народа"- народные и авторские сказки </w:t>
            </w:r>
            <w:r w:rsidRPr="003049E9">
              <w:rPr>
                <w:sz w:val="20"/>
                <w:szCs w:val="20"/>
              </w:rPr>
              <w:br/>
            </w:r>
            <w:r w:rsidRPr="003049E9">
              <w:rPr>
                <w:color w:val="000000"/>
                <w:w w:val="97"/>
                <w:sz w:val="20"/>
                <w:szCs w:val="20"/>
              </w:rPr>
              <w:t xml:space="preserve">http://www.kinder.ru - Каталог детских ресурсов </w:t>
            </w:r>
            <w:r w:rsidRPr="003049E9">
              <w:rPr>
                <w:sz w:val="20"/>
                <w:szCs w:val="20"/>
              </w:rPr>
              <w:br/>
            </w:r>
            <w:r w:rsidRPr="003049E9">
              <w:rPr>
                <w:color w:val="000000"/>
                <w:w w:val="97"/>
                <w:sz w:val="20"/>
                <w:szCs w:val="20"/>
              </w:rPr>
              <w:t>"</w:t>
            </w:r>
            <w:proofErr w:type="spellStart"/>
            <w:r w:rsidRPr="003049E9">
              <w:rPr>
                <w:color w:val="000000"/>
                <w:w w:val="97"/>
                <w:sz w:val="20"/>
                <w:szCs w:val="20"/>
              </w:rPr>
              <w:t>Kinder.Ru</w:t>
            </w:r>
            <w:proofErr w:type="spellEnd"/>
            <w:r w:rsidRPr="003049E9">
              <w:rPr>
                <w:color w:val="000000"/>
                <w:w w:val="97"/>
                <w:sz w:val="20"/>
                <w:szCs w:val="20"/>
              </w:rPr>
              <w:t xml:space="preserve">" http://barsuk.lenin.ru - Журнал для детей "Барсук" http://www.biblioguide.ru/ - </w:t>
            </w:r>
            <w:proofErr w:type="spellStart"/>
            <w:r w:rsidRPr="003049E9">
              <w:rPr>
                <w:color w:val="000000"/>
                <w:w w:val="97"/>
                <w:sz w:val="20"/>
                <w:szCs w:val="20"/>
              </w:rPr>
              <w:t>BiblioГид</w:t>
            </w:r>
            <w:proofErr w:type="spellEnd"/>
            <w:r w:rsidRPr="003049E9">
              <w:rPr>
                <w:color w:val="000000"/>
                <w:w w:val="97"/>
                <w:sz w:val="20"/>
                <w:szCs w:val="20"/>
              </w:rPr>
              <w:t xml:space="preserve">: всё о детской книге http://www.kostyor.ru/archives.html -Журнал для школьников "Костёр" http://murzilka.km.ru- Детский журнал "Мурзилка" </w:t>
            </w:r>
            <w:r w:rsidRPr="003049E9">
              <w:rPr>
                <w:sz w:val="20"/>
                <w:szCs w:val="20"/>
              </w:rPr>
              <w:br/>
            </w:r>
            <w:r w:rsidRPr="003049E9">
              <w:rPr>
                <w:color w:val="000000"/>
                <w:w w:val="97"/>
                <w:sz w:val="20"/>
                <w:szCs w:val="20"/>
              </w:rPr>
              <w:t xml:space="preserve">http://vkids.km.ru/ - Детская страничка "Кирилла и Мефодия". Чат, игры, призы, информация для </w:t>
            </w:r>
            <w:r w:rsidRPr="003049E9">
              <w:rPr>
                <w:sz w:val="20"/>
                <w:szCs w:val="20"/>
              </w:rPr>
              <w:br/>
            </w:r>
            <w:r w:rsidRPr="003049E9">
              <w:rPr>
                <w:color w:val="000000"/>
                <w:w w:val="97"/>
                <w:sz w:val="20"/>
                <w:szCs w:val="20"/>
              </w:rPr>
              <w:t xml:space="preserve">родителей </w:t>
            </w:r>
            <w:r w:rsidRPr="003049E9">
              <w:rPr>
                <w:sz w:val="20"/>
                <w:szCs w:val="20"/>
              </w:rPr>
              <w:br/>
            </w:r>
            <w:r w:rsidRPr="003049E9">
              <w:rPr>
                <w:color w:val="000000"/>
                <w:w w:val="97"/>
                <w:sz w:val="20"/>
                <w:szCs w:val="20"/>
              </w:rPr>
              <w:t xml:space="preserve">http://www.posnayko.com/index.htm - Журнал </w:t>
            </w:r>
            <w:r w:rsidRPr="003049E9">
              <w:rPr>
                <w:sz w:val="20"/>
                <w:szCs w:val="20"/>
              </w:rPr>
              <w:br/>
            </w:r>
            <w:r w:rsidRPr="003049E9">
              <w:rPr>
                <w:color w:val="000000"/>
                <w:w w:val="97"/>
                <w:sz w:val="20"/>
                <w:szCs w:val="20"/>
              </w:rPr>
              <w:t>"</w:t>
            </w:r>
            <w:proofErr w:type="spellStart"/>
            <w:r w:rsidRPr="003049E9">
              <w:rPr>
                <w:color w:val="000000"/>
                <w:w w:val="97"/>
                <w:sz w:val="20"/>
                <w:szCs w:val="20"/>
              </w:rPr>
              <w:t>Познайка</w:t>
            </w:r>
            <w:proofErr w:type="spellEnd"/>
            <w:r w:rsidRPr="003049E9">
              <w:rPr>
                <w:color w:val="000000"/>
                <w:w w:val="97"/>
                <w:sz w:val="20"/>
                <w:szCs w:val="20"/>
              </w:rPr>
              <w:t xml:space="preserve">". Детский игровой журнал. Конкурсы, игры и прочее. Здесь можно найти стихи и песни для детей http://www.cofe.ru/read-ka/ - "Почитай-ка" - детский сказочный журнал. Сказки, великие сказочники, </w:t>
            </w:r>
            <w:r w:rsidRPr="003049E9">
              <w:rPr>
                <w:sz w:val="20"/>
                <w:szCs w:val="20"/>
              </w:rPr>
              <w:br/>
            </w:r>
            <w:r w:rsidRPr="003049E9">
              <w:rPr>
                <w:color w:val="000000"/>
                <w:w w:val="97"/>
                <w:sz w:val="20"/>
                <w:szCs w:val="20"/>
              </w:rPr>
              <w:t xml:space="preserve">головоломки, курьезные факты из жизни ученых, конкурс литературного творчества, калейдоскоп </w:t>
            </w:r>
            <w:r w:rsidRPr="003049E9">
              <w:rPr>
                <w:sz w:val="20"/>
                <w:szCs w:val="20"/>
              </w:rPr>
              <w:br/>
            </w:r>
            <w:r w:rsidRPr="003049E9">
              <w:rPr>
                <w:color w:val="000000"/>
                <w:w w:val="97"/>
                <w:sz w:val="20"/>
                <w:szCs w:val="20"/>
              </w:rPr>
              <w:t xml:space="preserve">необычных сведений из мира животных и истории, рассказы о легендарных воинах разных времен и </w:t>
            </w:r>
            <w:r w:rsidRPr="003049E9">
              <w:rPr>
                <w:sz w:val="20"/>
                <w:szCs w:val="20"/>
              </w:rPr>
              <w:br/>
            </w:r>
            <w:r w:rsidRPr="003049E9">
              <w:rPr>
                <w:color w:val="000000"/>
                <w:w w:val="97"/>
                <w:sz w:val="20"/>
                <w:szCs w:val="20"/>
              </w:rPr>
              <w:t>народов.</w:t>
            </w:r>
          </w:p>
        </w:tc>
      </w:tr>
    </w:tbl>
    <w:p w:rsidR="007729BE" w:rsidRPr="0007732C" w:rsidRDefault="007729BE" w:rsidP="007729BE">
      <w:pPr>
        <w:spacing w:line="14" w:lineRule="exact"/>
      </w:pPr>
    </w:p>
    <w:p w:rsidR="007729BE" w:rsidRPr="0007732C" w:rsidRDefault="007729BE" w:rsidP="007729BE">
      <w:pPr>
        <w:sectPr w:rsidR="007729BE" w:rsidRPr="0007732C">
          <w:pgSz w:w="16840" w:h="11900"/>
          <w:pgMar w:top="284" w:right="640" w:bottom="1398" w:left="666" w:header="720" w:footer="720" w:gutter="0"/>
          <w:cols w:space="720" w:equalWidth="0">
            <w:col w:w="15534" w:space="0"/>
          </w:cols>
          <w:docGrid w:linePitch="360"/>
        </w:sectPr>
      </w:pPr>
    </w:p>
    <w:p w:rsidR="007729BE" w:rsidRPr="0007732C" w:rsidRDefault="007729BE" w:rsidP="007729BE">
      <w:pPr>
        <w:spacing w:after="66" w:line="220" w:lineRule="exact"/>
      </w:pPr>
    </w:p>
    <w:tbl>
      <w:tblPr>
        <w:tblW w:w="0" w:type="auto"/>
        <w:tblInd w:w="6" w:type="dxa"/>
        <w:tblLayout w:type="fixed"/>
        <w:tblLook w:val="04A0" w:firstRow="1" w:lastRow="0" w:firstColumn="1" w:lastColumn="0" w:noHBand="0" w:noVBand="1"/>
      </w:tblPr>
      <w:tblGrid>
        <w:gridCol w:w="468"/>
        <w:gridCol w:w="1802"/>
        <w:gridCol w:w="528"/>
        <w:gridCol w:w="1104"/>
        <w:gridCol w:w="1142"/>
        <w:gridCol w:w="909"/>
        <w:gridCol w:w="4637"/>
        <w:gridCol w:w="1175"/>
        <w:gridCol w:w="3737"/>
      </w:tblGrid>
      <w:tr w:rsidR="007729BE" w:rsidRPr="003049E9" w:rsidTr="0020734C">
        <w:trPr>
          <w:trHeight w:hRule="exact" w:val="850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jc w:val="center"/>
              <w:rPr>
                <w:sz w:val="20"/>
                <w:szCs w:val="20"/>
              </w:rPr>
            </w:pPr>
            <w:r w:rsidRPr="003049E9">
              <w:rPr>
                <w:color w:val="000000"/>
                <w:w w:val="97"/>
                <w:sz w:val="20"/>
                <w:szCs w:val="20"/>
              </w:rPr>
              <w:t>2.4.</w:t>
            </w:r>
          </w:p>
        </w:tc>
        <w:tc>
          <w:tcPr>
            <w:tcW w:w="180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47" w:lineRule="auto"/>
              <w:ind w:left="72"/>
              <w:rPr>
                <w:sz w:val="20"/>
                <w:szCs w:val="20"/>
              </w:rPr>
            </w:pPr>
            <w:r w:rsidRPr="003049E9">
              <w:rPr>
                <w:color w:val="000000"/>
                <w:w w:val="97"/>
                <w:sz w:val="20"/>
                <w:szCs w:val="20"/>
              </w:rPr>
              <w:t xml:space="preserve">Осознание единства </w:t>
            </w:r>
            <w:r w:rsidRPr="003049E9">
              <w:rPr>
                <w:sz w:val="20"/>
                <w:szCs w:val="20"/>
              </w:rPr>
              <w:br/>
            </w:r>
            <w:r w:rsidRPr="003049E9">
              <w:rPr>
                <w:color w:val="000000"/>
                <w:w w:val="97"/>
                <w:sz w:val="20"/>
                <w:szCs w:val="20"/>
              </w:rPr>
              <w:t>звукового состава слова и его значения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1142" w:type="dxa"/>
            <w:tcBorders>
              <w:top w:val="single" w:sz="4" w:space="0" w:color="000000"/>
              <w:left w:val="single" w:sz="4" w:space="0" w:color="000000"/>
              <w:bottom w:val="single" w:sz="4" w:space="0" w:color="000000"/>
              <w:right w:val="single" w:sz="5"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1</w:t>
            </w:r>
          </w:p>
        </w:tc>
        <w:tc>
          <w:tcPr>
            <w:tcW w:w="909" w:type="dxa"/>
            <w:tcBorders>
              <w:top w:val="single" w:sz="4" w:space="0" w:color="000000"/>
              <w:left w:val="single" w:sz="5"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jc w:val="center"/>
              <w:rPr>
                <w:sz w:val="20"/>
                <w:szCs w:val="20"/>
              </w:rPr>
            </w:pPr>
            <w:r w:rsidRPr="003049E9">
              <w:rPr>
                <w:color w:val="000000"/>
                <w:w w:val="97"/>
                <w:sz w:val="20"/>
                <w:szCs w:val="20"/>
              </w:rPr>
              <w:t>15.09.2022</w:t>
            </w:r>
          </w:p>
        </w:tc>
        <w:tc>
          <w:tcPr>
            <w:tcW w:w="4637"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4" w:lineRule="auto"/>
              <w:ind w:left="72"/>
              <w:rPr>
                <w:sz w:val="20"/>
                <w:szCs w:val="20"/>
              </w:rPr>
            </w:pPr>
            <w:r w:rsidRPr="003049E9">
              <w:rPr>
                <w:color w:val="000000"/>
                <w:w w:val="97"/>
                <w:sz w:val="20"/>
                <w:szCs w:val="20"/>
              </w:rPr>
              <w:t xml:space="preserve">Совместная работа: придумывание предложения с заданным </w:t>
            </w:r>
            <w:r w:rsidRPr="003049E9">
              <w:rPr>
                <w:sz w:val="20"/>
                <w:szCs w:val="20"/>
              </w:rPr>
              <w:br/>
            </w:r>
            <w:r w:rsidRPr="003049E9">
              <w:rPr>
                <w:color w:val="000000"/>
                <w:w w:val="97"/>
                <w:sz w:val="20"/>
                <w:szCs w:val="20"/>
              </w:rPr>
              <w:t xml:space="preserve">словом; </w:t>
            </w:r>
            <w:r w:rsidRPr="003049E9">
              <w:rPr>
                <w:sz w:val="20"/>
                <w:szCs w:val="20"/>
              </w:rPr>
              <w:br/>
            </w:r>
            <w:r w:rsidRPr="003049E9">
              <w:rPr>
                <w:color w:val="000000"/>
                <w:w w:val="97"/>
                <w:sz w:val="20"/>
                <w:szCs w:val="20"/>
              </w:rPr>
              <w:t xml:space="preserve">Игровое упражнение «Снежный ком»: распространение </w:t>
            </w:r>
            <w:r w:rsidRPr="003049E9">
              <w:rPr>
                <w:sz w:val="20"/>
                <w:szCs w:val="20"/>
              </w:rPr>
              <w:br/>
            </w:r>
            <w:r w:rsidRPr="003049E9">
              <w:rPr>
                <w:color w:val="000000"/>
                <w:w w:val="97"/>
                <w:sz w:val="20"/>
                <w:szCs w:val="20"/>
              </w:rPr>
              <w:t xml:space="preserve">предложений с добавлением слова по цепочке; </w:t>
            </w:r>
            <w:r w:rsidRPr="003049E9">
              <w:rPr>
                <w:sz w:val="20"/>
                <w:szCs w:val="20"/>
              </w:rPr>
              <w:br/>
            </w:r>
            <w:r w:rsidRPr="003049E9">
              <w:rPr>
                <w:color w:val="000000"/>
                <w:w w:val="97"/>
                <w:sz w:val="20"/>
                <w:szCs w:val="20"/>
              </w:rPr>
              <w:t xml:space="preserve">Игра «Живые слова» (дети играют роль слов в предложении, идёт перестановка слов в предложении, прочтение получившегося); Моделирование предложения: определение количества слов в предложении и обозначение каждого слова полоской; </w:t>
            </w:r>
            <w:r w:rsidRPr="003049E9">
              <w:rPr>
                <w:sz w:val="20"/>
                <w:szCs w:val="20"/>
              </w:rPr>
              <w:br/>
            </w:r>
            <w:r w:rsidRPr="003049E9">
              <w:rPr>
                <w:color w:val="000000"/>
                <w:w w:val="97"/>
                <w:sz w:val="20"/>
                <w:szCs w:val="20"/>
              </w:rPr>
              <w:t xml:space="preserve">Работа с моделью предложения: изменение предложения </w:t>
            </w:r>
            <w:r w:rsidRPr="003049E9">
              <w:rPr>
                <w:sz w:val="20"/>
                <w:szCs w:val="20"/>
              </w:rPr>
              <w:br/>
            </w:r>
            <w:r w:rsidRPr="003049E9">
              <w:rPr>
                <w:color w:val="000000"/>
                <w:w w:val="97"/>
                <w:sz w:val="20"/>
                <w:szCs w:val="20"/>
              </w:rPr>
              <w:t xml:space="preserve">в соответствии с изменением модели; </w:t>
            </w:r>
            <w:r w:rsidRPr="003049E9">
              <w:rPr>
                <w:sz w:val="20"/>
                <w:szCs w:val="20"/>
              </w:rPr>
              <w:br/>
            </w:r>
            <w:r w:rsidRPr="003049E9">
              <w:rPr>
                <w:color w:val="000000"/>
                <w:w w:val="97"/>
                <w:sz w:val="20"/>
                <w:szCs w:val="20"/>
              </w:rPr>
              <w:t xml:space="preserve">Игровое упражнение «Придумай предложение по модели»; </w:t>
            </w:r>
            <w:r w:rsidRPr="003049E9">
              <w:rPr>
                <w:sz w:val="20"/>
                <w:szCs w:val="20"/>
              </w:rPr>
              <w:br/>
            </w:r>
            <w:r w:rsidRPr="003049E9">
              <w:rPr>
                <w:color w:val="000000"/>
                <w:w w:val="97"/>
                <w:sz w:val="20"/>
                <w:szCs w:val="20"/>
              </w:rPr>
              <w:t xml:space="preserve">Игра «Исправь ошибку в предложении» (корректировка </w:t>
            </w:r>
            <w:r w:rsidRPr="003049E9">
              <w:rPr>
                <w:sz w:val="20"/>
                <w:szCs w:val="20"/>
              </w:rPr>
              <w:br/>
            </w:r>
            <w:r w:rsidRPr="003049E9">
              <w:rPr>
                <w:color w:val="000000"/>
                <w:w w:val="97"/>
                <w:sz w:val="20"/>
                <w:szCs w:val="20"/>
              </w:rPr>
              <w:t>предложений, содержащих смысловые и грамматические ошибки); Учебный диалог «Что можно сделать с предметом, а что можно сделать со словом, называющим этот предмет?», участие в диалоге помогает первоклассникам начать различать слово и обозначаемый им предмет;</w:t>
            </w:r>
          </w:p>
        </w:tc>
        <w:tc>
          <w:tcPr>
            <w:tcW w:w="1175"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0" w:lineRule="auto"/>
              <w:ind w:left="72"/>
              <w:rPr>
                <w:sz w:val="20"/>
                <w:szCs w:val="20"/>
              </w:rPr>
            </w:pPr>
            <w:r w:rsidRPr="003049E9">
              <w:rPr>
                <w:color w:val="000000"/>
                <w:w w:val="97"/>
                <w:sz w:val="20"/>
                <w:szCs w:val="20"/>
              </w:rPr>
              <w:t xml:space="preserve">Устный </w:t>
            </w:r>
            <w:r w:rsidRPr="003049E9">
              <w:rPr>
                <w:sz w:val="20"/>
                <w:szCs w:val="20"/>
              </w:rPr>
              <w:br/>
            </w:r>
            <w:r w:rsidRPr="003049E9">
              <w:rPr>
                <w:color w:val="000000"/>
                <w:w w:val="97"/>
                <w:sz w:val="20"/>
                <w:szCs w:val="20"/>
              </w:rPr>
              <w:t xml:space="preserve">опрос; </w:t>
            </w:r>
            <w:r w:rsidRPr="003049E9">
              <w:rPr>
                <w:sz w:val="20"/>
                <w:szCs w:val="20"/>
              </w:rPr>
              <w:br/>
            </w:r>
            <w:r w:rsidRPr="003049E9">
              <w:rPr>
                <w:color w:val="000000"/>
                <w:w w:val="97"/>
                <w:sz w:val="20"/>
                <w:szCs w:val="20"/>
              </w:rPr>
              <w:t>Письменный контроль;</w:t>
            </w:r>
          </w:p>
        </w:tc>
        <w:tc>
          <w:tcPr>
            <w:tcW w:w="3737"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2" w:lineRule="auto"/>
              <w:ind w:left="72"/>
              <w:rPr>
                <w:sz w:val="20"/>
                <w:szCs w:val="20"/>
              </w:rPr>
            </w:pPr>
            <w:r w:rsidRPr="003049E9">
              <w:rPr>
                <w:color w:val="000000"/>
                <w:w w:val="97"/>
                <w:sz w:val="20"/>
                <w:szCs w:val="20"/>
              </w:rPr>
              <w:t xml:space="preserve">Для учащихся </w:t>
            </w:r>
            <w:r w:rsidRPr="003049E9">
              <w:rPr>
                <w:sz w:val="20"/>
                <w:szCs w:val="20"/>
              </w:rPr>
              <w:br/>
            </w:r>
            <w:r w:rsidRPr="003049E9">
              <w:rPr>
                <w:color w:val="000000"/>
                <w:w w:val="97"/>
                <w:sz w:val="20"/>
                <w:szCs w:val="20"/>
              </w:rPr>
              <w:t>https://www.uchportal.ru/load/47-2-2 http://school-</w:t>
            </w:r>
            <w:r w:rsidRPr="003049E9">
              <w:rPr>
                <w:sz w:val="20"/>
                <w:szCs w:val="20"/>
              </w:rPr>
              <w:br/>
            </w:r>
            <w:r w:rsidRPr="003049E9">
              <w:rPr>
                <w:color w:val="000000"/>
                <w:w w:val="97"/>
                <w:sz w:val="20"/>
                <w:szCs w:val="20"/>
              </w:rPr>
              <w:t xml:space="preserve">collection.edu.ru/ </w:t>
            </w:r>
            <w:r w:rsidRPr="003049E9">
              <w:rPr>
                <w:sz w:val="20"/>
                <w:szCs w:val="20"/>
              </w:rPr>
              <w:br/>
            </w:r>
            <w:r w:rsidRPr="003049E9">
              <w:rPr>
                <w:color w:val="000000"/>
                <w:w w:val="97"/>
                <w:sz w:val="20"/>
                <w:szCs w:val="20"/>
              </w:rPr>
              <w:t>http://um-</w:t>
            </w:r>
            <w:r w:rsidRPr="003049E9">
              <w:rPr>
                <w:sz w:val="20"/>
                <w:szCs w:val="20"/>
              </w:rPr>
              <w:br/>
            </w:r>
            <w:r w:rsidRPr="003049E9">
              <w:rPr>
                <w:color w:val="000000"/>
                <w:w w:val="97"/>
                <w:sz w:val="20"/>
                <w:szCs w:val="20"/>
              </w:rPr>
              <w:t>razum.ru/</w:t>
            </w:r>
            <w:proofErr w:type="spellStart"/>
            <w:r w:rsidRPr="003049E9">
              <w:rPr>
                <w:color w:val="000000"/>
                <w:w w:val="97"/>
                <w:sz w:val="20"/>
                <w:szCs w:val="20"/>
              </w:rPr>
              <w:t>load</w:t>
            </w:r>
            <w:proofErr w:type="spellEnd"/>
            <w:r w:rsidRPr="003049E9">
              <w:rPr>
                <w:color w:val="000000"/>
                <w:w w:val="97"/>
                <w:sz w:val="20"/>
                <w:szCs w:val="20"/>
              </w:rPr>
              <w:t>/</w:t>
            </w:r>
            <w:proofErr w:type="spellStart"/>
            <w:r w:rsidRPr="003049E9">
              <w:rPr>
                <w:color w:val="000000"/>
                <w:w w:val="97"/>
                <w:sz w:val="20"/>
                <w:szCs w:val="20"/>
              </w:rPr>
              <w:t>uchebnye_prezentacii</w:t>
            </w:r>
            <w:proofErr w:type="spellEnd"/>
            <w:r w:rsidRPr="003049E9">
              <w:rPr>
                <w:color w:val="000000"/>
                <w:w w:val="97"/>
                <w:sz w:val="20"/>
                <w:szCs w:val="20"/>
              </w:rPr>
              <w:t>/</w:t>
            </w:r>
            <w:proofErr w:type="spellStart"/>
            <w:r w:rsidRPr="003049E9">
              <w:rPr>
                <w:color w:val="000000"/>
                <w:w w:val="97"/>
                <w:sz w:val="20"/>
                <w:szCs w:val="20"/>
              </w:rPr>
              <w:t>nachalnaja_shkola</w:t>
            </w:r>
            <w:proofErr w:type="spellEnd"/>
            <w:r w:rsidRPr="003049E9">
              <w:rPr>
                <w:color w:val="000000"/>
                <w:w w:val="97"/>
                <w:sz w:val="20"/>
                <w:szCs w:val="20"/>
              </w:rPr>
              <w:t>/18 http://internet.chgk.info/ http://www.vbg.ru/~kvint/im.htm Детский интеллектуальный клуб "Квинт".</w:t>
            </w:r>
          </w:p>
          <w:p w:rsidR="007729BE" w:rsidRPr="003049E9" w:rsidRDefault="007729BE" w:rsidP="0020734C">
            <w:pPr>
              <w:spacing w:before="20" w:line="250" w:lineRule="auto"/>
              <w:ind w:left="72" w:right="720"/>
              <w:rPr>
                <w:sz w:val="20"/>
                <w:szCs w:val="20"/>
              </w:rPr>
            </w:pPr>
            <w:r w:rsidRPr="003049E9">
              <w:rPr>
                <w:color w:val="000000"/>
                <w:w w:val="97"/>
                <w:sz w:val="20"/>
                <w:szCs w:val="20"/>
              </w:rPr>
              <w:t>"Интеллектуальный марафон"</w:t>
            </w:r>
            <w:r w:rsidRPr="003049E9">
              <w:rPr>
                <w:sz w:val="20"/>
                <w:szCs w:val="20"/>
              </w:rPr>
              <w:br/>
            </w:r>
            <w:r w:rsidRPr="003049E9">
              <w:rPr>
                <w:color w:val="000000"/>
                <w:w w:val="97"/>
                <w:sz w:val="20"/>
                <w:szCs w:val="20"/>
              </w:rPr>
              <w:t xml:space="preserve">· Музыкальный клуб http://www.realmusic.ru/ http://www.jokeclub.ru/ </w:t>
            </w:r>
            <w:r w:rsidRPr="003049E9">
              <w:rPr>
                <w:sz w:val="20"/>
                <w:szCs w:val="20"/>
              </w:rPr>
              <w:br/>
            </w:r>
            <w:r w:rsidRPr="003049E9">
              <w:rPr>
                <w:color w:val="000000"/>
                <w:w w:val="97"/>
                <w:sz w:val="20"/>
                <w:szCs w:val="20"/>
              </w:rPr>
              <w:t>3. Сайты детских писателей.</w:t>
            </w:r>
          </w:p>
          <w:p w:rsidR="007729BE" w:rsidRPr="003049E9" w:rsidRDefault="007729BE" w:rsidP="0020734C">
            <w:pPr>
              <w:spacing w:before="20" w:line="250" w:lineRule="auto"/>
              <w:ind w:left="72"/>
              <w:rPr>
                <w:sz w:val="20"/>
                <w:szCs w:val="20"/>
              </w:rPr>
            </w:pPr>
            <w:r w:rsidRPr="003049E9">
              <w:rPr>
                <w:color w:val="000000"/>
                <w:w w:val="97"/>
                <w:sz w:val="20"/>
                <w:szCs w:val="20"/>
              </w:rPr>
              <w:t>http://www.mccme.ru/~dima/erunda/naoborot/index.htm -"Всё наоборот</w:t>
            </w:r>
            <w:proofErr w:type="gramStart"/>
            <w:r w:rsidRPr="003049E9">
              <w:rPr>
                <w:color w:val="000000"/>
                <w:w w:val="97"/>
                <w:sz w:val="20"/>
                <w:szCs w:val="20"/>
              </w:rPr>
              <w:t xml:space="preserve">" </w:t>
            </w:r>
            <w:r w:rsidR="00E81800">
              <w:rPr>
                <w:color w:val="000000"/>
                <w:w w:val="97"/>
                <w:sz w:val="20"/>
                <w:szCs w:val="20"/>
              </w:rPr>
              <w:t xml:space="preserve"> –</w:t>
            </w:r>
            <w:proofErr w:type="gramEnd"/>
            <w:r w:rsidR="00E81800">
              <w:rPr>
                <w:color w:val="000000"/>
                <w:w w:val="97"/>
                <w:sz w:val="20"/>
                <w:szCs w:val="20"/>
              </w:rPr>
              <w:t xml:space="preserve"> </w:t>
            </w:r>
            <w:r w:rsidRPr="003049E9">
              <w:rPr>
                <w:color w:val="000000"/>
                <w:w w:val="97"/>
                <w:sz w:val="20"/>
                <w:szCs w:val="20"/>
              </w:rPr>
              <w:t xml:space="preserve"> стихи для детей, собранные </w:t>
            </w:r>
            <w:r w:rsidRPr="003049E9">
              <w:rPr>
                <w:sz w:val="20"/>
                <w:szCs w:val="20"/>
              </w:rPr>
              <w:br/>
            </w:r>
            <w:r w:rsidRPr="003049E9">
              <w:rPr>
                <w:color w:val="000000"/>
                <w:w w:val="97"/>
                <w:sz w:val="20"/>
                <w:szCs w:val="20"/>
              </w:rPr>
              <w:t>Григорием Кружковым.</w:t>
            </w:r>
          </w:p>
          <w:p w:rsidR="007729BE" w:rsidRPr="003049E9" w:rsidRDefault="007729BE" w:rsidP="0020734C">
            <w:pPr>
              <w:spacing w:before="18" w:line="245" w:lineRule="auto"/>
              <w:ind w:left="72" w:right="576"/>
              <w:rPr>
                <w:sz w:val="20"/>
                <w:szCs w:val="20"/>
              </w:rPr>
            </w:pPr>
            <w:r w:rsidRPr="003049E9">
              <w:rPr>
                <w:color w:val="000000"/>
                <w:w w:val="97"/>
                <w:sz w:val="20"/>
                <w:szCs w:val="20"/>
              </w:rPr>
              <w:t>http://www.sf.mksat.net/vk/krapivin_index.htm -Писатель Владислав Крапивин.</w:t>
            </w:r>
          </w:p>
          <w:p w:rsidR="007729BE" w:rsidRPr="003049E9" w:rsidRDefault="007729BE" w:rsidP="0020734C">
            <w:pPr>
              <w:spacing w:before="18" w:line="245" w:lineRule="auto"/>
              <w:ind w:left="72" w:right="432"/>
              <w:rPr>
                <w:sz w:val="20"/>
                <w:szCs w:val="20"/>
              </w:rPr>
            </w:pPr>
            <w:r w:rsidRPr="003049E9">
              <w:rPr>
                <w:color w:val="000000"/>
                <w:w w:val="97"/>
                <w:sz w:val="20"/>
                <w:szCs w:val="20"/>
              </w:rPr>
              <w:t>http://www.literatura1.narod.ru/dmitrij_emets.html -Писатель Дмитрий Емец.</w:t>
            </w:r>
          </w:p>
          <w:p w:rsidR="007729BE" w:rsidRPr="003049E9" w:rsidRDefault="007729BE" w:rsidP="0020734C">
            <w:pPr>
              <w:spacing w:before="20" w:line="245" w:lineRule="auto"/>
              <w:ind w:left="72"/>
              <w:rPr>
                <w:sz w:val="20"/>
                <w:szCs w:val="20"/>
              </w:rPr>
            </w:pPr>
            <w:r w:rsidRPr="003049E9">
              <w:rPr>
                <w:color w:val="000000"/>
                <w:w w:val="97"/>
                <w:sz w:val="20"/>
                <w:szCs w:val="20"/>
              </w:rPr>
              <w:t>http://www.nikitinsky.com.ua - Детский писатель Юрий Никитинский.</w:t>
            </w:r>
          </w:p>
          <w:p w:rsidR="007729BE" w:rsidRPr="003049E9" w:rsidRDefault="007729BE" w:rsidP="0020734C">
            <w:pPr>
              <w:spacing w:before="20" w:line="230" w:lineRule="auto"/>
              <w:ind w:left="72"/>
              <w:rPr>
                <w:sz w:val="20"/>
                <w:szCs w:val="20"/>
              </w:rPr>
            </w:pPr>
            <w:r w:rsidRPr="003049E9">
              <w:rPr>
                <w:color w:val="000000"/>
                <w:w w:val="97"/>
                <w:sz w:val="20"/>
                <w:szCs w:val="20"/>
              </w:rPr>
              <w:t>4. Электронные версии журналов.</w:t>
            </w:r>
          </w:p>
          <w:p w:rsidR="007729BE" w:rsidRPr="003049E9" w:rsidRDefault="007729BE" w:rsidP="0020734C">
            <w:pPr>
              <w:spacing w:before="20" w:line="254" w:lineRule="auto"/>
              <w:ind w:left="72"/>
              <w:rPr>
                <w:sz w:val="20"/>
                <w:szCs w:val="20"/>
              </w:rPr>
            </w:pPr>
            <w:r w:rsidRPr="003049E9">
              <w:rPr>
                <w:color w:val="000000"/>
                <w:w w:val="97"/>
                <w:sz w:val="20"/>
                <w:szCs w:val="20"/>
              </w:rPr>
              <w:t xml:space="preserve">http://e-skazki.narod.ru/index.html - "Сказка для народа"- народные и авторские сказки </w:t>
            </w:r>
            <w:r w:rsidRPr="003049E9">
              <w:rPr>
                <w:sz w:val="20"/>
                <w:szCs w:val="20"/>
              </w:rPr>
              <w:br/>
            </w:r>
            <w:r w:rsidRPr="003049E9">
              <w:rPr>
                <w:color w:val="000000"/>
                <w:w w:val="97"/>
                <w:sz w:val="20"/>
                <w:szCs w:val="20"/>
              </w:rPr>
              <w:t xml:space="preserve">http://www.kinder.ru - Каталог детских ресурсов </w:t>
            </w:r>
            <w:r w:rsidRPr="003049E9">
              <w:rPr>
                <w:sz w:val="20"/>
                <w:szCs w:val="20"/>
              </w:rPr>
              <w:br/>
            </w:r>
            <w:r w:rsidRPr="003049E9">
              <w:rPr>
                <w:color w:val="000000"/>
                <w:w w:val="97"/>
                <w:sz w:val="20"/>
                <w:szCs w:val="20"/>
              </w:rPr>
              <w:t>"</w:t>
            </w:r>
            <w:proofErr w:type="spellStart"/>
            <w:r w:rsidRPr="003049E9">
              <w:rPr>
                <w:color w:val="000000"/>
                <w:w w:val="97"/>
                <w:sz w:val="20"/>
                <w:szCs w:val="20"/>
              </w:rPr>
              <w:t>Kinder.Ru</w:t>
            </w:r>
            <w:proofErr w:type="spellEnd"/>
            <w:r w:rsidRPr="003049E9">
              <w:rPr>
                <w:color w:val="000000"/>
                <w:w w:val="97"/>
                <w:sz w:val="20"/>
                <w:szCs w:val="20"/>
              </w:rPr>
              <w:t xml:space="preserve">" http://barsuk.lenin.ru - Журнал для детей "Барсук" http://www.biblioguide.ru/ - </w:t>
            </w:r>
            <w:proofErr w:type="spellStart"/>
            <w:r w:rsidRPr="003049E9">
              <w:rPr>
                <w:color w:val="000000"/>
                <w:w w:val="97"/>
                <w:sz w:val="20"/>
                <w:szCs w:val="20"/>
              </w:rPr>
              <w:t>BiblioГид</w:t>
            </w:r>
            <w:proofErr w:type="spellEnd"/>
            <w:r w:rsidRPr="003049E9">
              <w:rPr>
                <w:color w:val="000000"/>
                <w:w w:val="97"/>
                <w:sz w:val="20"/>
                <w:szCs w:val="20"/>
              </w:rPr>
              <w:t xml:space="preserve">: всё о детской книге http://www.kostyor.ru/archives.html -Журнал для школьников "Костёр" http://murzilka.km.ru- Детский журнал "Мурзилка" </w:t>
            </w:r>
            <w:r w:rsidRPr="003049E9">
              <w:rPr>
                <w:sz w:val="20"/>
                <w:szCs w:val="20"/>
              </w:rPr>
              <w:br/>
            </w:r>
            <w:r w:rsidRPr="003049E9">
              <w:rPr>
                <w:color w:val="000000"/>
                <w:w w:val="97"/>
                <w:sz w:val="20"/>
                <w:szCs w:val="20"/>
              </w:rPr>
              <w:t xml:space="preserve">http://vkids.km.ru/ - Детская страничка "Кирилла и Мефодия". Чат, игры, призы, информация для </w:t>
            </w:r>
            <w:r w:rsidRPr="003049E9">
              <w:rPr>
                <w:sz w:val="20"/>
                <w:szCs w:val="20"/>
              </w:rPr>
              <w:br/>
            </w:r>
            <w:r w:rsidRPr="003049E9">
              <w:rPr>
                <w:color w:val="000000"/>
                <w:w w:val="97"/>
                <w:sz w:val="20"/>
                <w:szCs w:val="20"/>
              </w:rPr>
              <w:t xml:space="preserve">родителей </w:t>
            </w:r>
            <w:r w:rsidRPr="003049E9">
              <w:rPr>
                <w:sz w:val="20"/>
                <w:szCs w:val="20"/>
              </w:rPr>
              <w:br/>
            </w:r>
            <w:r w:rsidRPr="003049E9">
              <w:rPr>
                <w:color w:val="000000"/>
                <w:w w:val="97"/>
                <w:sz w:val="20"/>
                <w:szCs w:val="20"/>
              </w:rPr>
              <w:t xml:space="preserve">http://www.posnayko.com/index.htm - Журнал </w:t>
            </w:r>
            <w:r w:rsidRPr="003049E9">
              <w:rPr>
                <w:sz w:val="20"/>
                <w:szCs w:val="20"/>
              </w:rPr>
              <w:br/>
            </w:r>
            <w:r w:rsidRPr="003049E9">
              <w:rPr>
                <w:color w:val="000000"/>
                <w:w w:val="97"/>
                <w:sz w:val="20"/>
                <w:szCs w:val="20"/>
              </w:rPr>
              <w:t>"</w:t>
            </w:r>
            <w:proofErr w:type="spellStart"/>
            <w:r w:rsidRPr="003049E9">
              <w:rPr>
                <w:color w:val="000000"/>
                <w:w w:val="97"/>
                <w:sz w:val="20"/>
                <w:szCs w:val="20"/>
              </w:rPr>
              <w:t>Познайка</w:t>
            </w:r>
            <w:proofErr w:type="spellEnd"/>
            <w:r w:rsidRPr="003049E9">
              <w:rPr>
                <w:color w:val="000000"/>
                <w:w w:val="97"/>
                <w:sz w:val="20"/>
                <w:szCs w:val="20"/>
              </w:rPr>
              <w:t xml:space="preserve">". Детский игровой журнал. Конкурсы, игры и прочее. Здесь можно найти стихи и песни для детей http://www.cofe.ru/read-ka/ - "Почитай-ка" - детский сказочный журнал. Сказки, великие сказочники, </w:t>
            </w:r>
            <w:r w:rsidRPr="003049E9">
              <w:rPr>
                <w:sz w:val="20"/>
                <w:szCs w:val="20"/>
              </w:rPr>
              <w:br/>
            </w:r>
            <w:r w:rsidRPr="003049E9">
              <w:rPr>
                <w:color w:val="000000"/>
                <w:w w:val="97"/>
                <w:sz w:val="20"/>
                <w:szCs w:val="20"/>
              </w:rPr>
              <w:t xml:space="preserve">головоломки, курьезные факты из жизни ученых, конкурс литературного творчества, калейдоскоп </w:t>
            </w:r>
            <w:r w:rsidRPr="003049E9">
              <w:rPr>
                <w:sz w:val="20"/>
                <w:szCs w:val="20"/>
              </w:rPr>
              <w:br/>
            </w:r>
            <w:r w:rsidRPr="003049E9">
              <w:rPr>
                <w:color w:val="000000"/>
                <w:w w:val="97"/>
                <w:sz w:val="20"/>
                <w:szCs w:val="20"/>
              </w:rPr>
              <w:t xml:space="preserve">необычных сведений из мира животных и истории, рассказы о легендарных воинах разных времен и </w:t>
            </w:r>
            <w:r w:rsidRPr="003049E9">
              <w:rPr>
                <w:sz w:val="20"/>
                <w:szCs w:val="20"/>
              </w:rPr>
              <w:br/>
            </w:r>
            <w:r w:rsidRPr="003049E9">
              <w:rPr>
                <w:color w:val="000000"/>
                <w:w w:val="97"/>
                <w:sz w:val="20"/>
                <w:szCs w:val="20"/>
              </w:rPr>
              <w:t>народов.</w:t>
            </w:r>
          </w:p>
        </w:tc>
      </w:tr>
      <w:tr w:rsidR="007729BE" w:rsidRPr="003049E9" w:rsidTr="0020734C">
        <w:trPr>
          <w:trHeight w:hRule="exact" w:val="348"/>
        </w:trPr>
        <w:tc>
          <w:tcPr>
            <w:tcW w:w="2270" w:type="dxa"/>
            <w:gridSpan w:val="2"/>
            <w:tcBorders>
              <w:top w:val="single" w:sz="4" w:space="0" w:color="000000"/>
              <w:left w:val="single" w:sz="4" w:space="0" w:color="000000"/>
              <w:bottom w:val="single" w:sz="5" w:space="0" w:color="000000"/>
              <w:right w:val="single" w:sz="4"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Итого по разделу:</w:t>
            </w:r>
          </w:p>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5</w:t>
            </w:r>
          </w:p>
        </w:tc>
        <w:tc>
          <w:tcPr>
            <w:tcW w:w="12704" w:type="dxa"/>
            <w:gridSpan w:val="6"/>
            <w:tcBorders>
              <w:top w:val="single" w:sz="4" w:space="0" w:color="000000"/>
              <w:left w:val="single" w:sz="4" w:space="0" w:color="000000"/>
              <w:bottom w:val="single" w:sz="5" w:space="0" w:color="000000"/>
              <w:right w:val="single" w:sz="4" w:space="0" w:color="000000"/>
            </w:tcBorders>
            <w:tcMar>
              <w:left w:w="0" w:type="dxa"/>
              <w:right w:w="0" w:type="dxa"/>
            </w:tcMar>
          </w:tcPr>
          <w:p w:rsidR="007729BE" w:rsidRPr="003049E9" w:rsidRDefault="007729BE" w:rsidP="0020734C">
            <w:pPr>
              <w:rPr>
                <w:sz w:val="20"/>
                <w:szCs w:val="20"/>
              </w:rPr>
            </w:pPr>
          </w:p>
        </w:tc>
      </w:tr>
      <w:tr w:rsidR="007729BE" w:rsidRPr="003049E9" w:rsidTr="0020734C">
        <w:trPr>
          <w:trHeight w:hRule="exact" w:val="330"/>
        </w:trPr>
        <w:tc>
          <w:tcPr>
            <w:tcW w:w="15502" w:type="dxa"/>
            <w:gridSpan w:val="9"/>
            <w:tcBorders>
              <w:top w:val="single" w:sz="5"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6" w:line="230" w:lineRule="auto"/>
              <w:ind w:left="72"/>
              <w:rPr>
                <w:sz w:val="20"/>
                <w:szCs w:val="20"/>
              </w:rPr>
            </w:pPr>
            <w:r w:rsidRPr="003049E9">
              <w:rPr>
                <w:color w:val="000000"/>
                <w:w w:val="97"/>
                <w:sz w:val="20"/>
                <w:szCs w:val="20"/>
              </w:rPr>
              <w:t xml:space="preserve">Раздел 3. </w:t>
            </w:r>
            <w:r w:rsidRPr="003049E9">
              <w:rPr>
                <w:b/>
                <w:color w:val="000000"/>
                <w:w w:val="97"/>
                <w:sz w:val="20"/>
                <w:szCs w:val="20"/>
              </w:rPr>
              <w:t>Чтение. Графика.</w:t>
            </w:r>
          </w:p>
        </w:tc>
      </w:tr>
    </w:tbl>
    <w:p w:rsidR="007729BE" w:rsidRDefault="007729BE" w:rsidP="007729BE">
      <w:pPr>
        <w:spacing w:line="14" w:lineRule="exact"/>
      </w:pPr>
    </w:p>
    <w:p w:rsidR="007729BE" w:rsidRDefault="007729BE" w:rsidP="007729BE">
      <w:pPr>
        <w:sectPr w:rsidR="007729BE">
          <w:pgSz w:w="16840" w:h="11900"/>
          <w:pgMar w:top="284" w:right="640" w:bottom="1060" w:left="666" w:header="720" w:footer="720" w:gutter="0"/>
          <w:cols w:space="720" w:equalWidth="0">
            <w:col w:w="15534" w:space="0"/>
          </w:cols>
          <w:docGrid w:linePitch="360"/>
        </w:sectPr>
      </w:pPr>
    </w:p>
    <w:p w:rsidR="007729BE" w:rsidRDefault="007729BE" w:rsidP="007729BE">
      <w:pPr>
        <w:spacing w:after="66" w:line="220" w:lineRule="exact"/>
      </w:pPr>
    </w:p>
    <w:tbl>
      <w:tblPr>
        <w:tblW w:w="0" w:type="auto"/>
        <w:tblInd w:w="6" w:type="dxa"/>
        <w:tblLayout w:type="fixed"/>
        <w:tblLook w:val="04A0" w:firstRow="1" w:lastRow="0" w:firstColumn="1" w:lastColumn="0" w:noHBand="0" w:noVBand="1"/>
      </w:tblPr>
      <w:tblGrid>
        <w:gridCol w:w="468"/>
        <w:gridCol w:w="1802"/>
        <w:gridCol w:w="528"/>
        <w:gridCol w:w="1104"/>
        <w:gridCol w:w="1142"/>
        <w:gridCol w:w="864"/>
        <w:gridCol w:w="4682"/>
        <w:gridCol w:w="1175"/>
        <w:gridCol w:w="3737"/>
      </w:tblGrid>
      <w:tr w:rsidR="007729BE" w:rsidRPr="003049E9" w:rsidTr="0020734C">
        <w:trPr>
          <w:trHeight w:hRule="exact" w:val="850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jc w:val="center"/>
              <w:rPr>
                <w:sz w:val="20"/>
                <w:szCs w:val="20"/>
              </w:rPr>
            </w:pPr>
            <w:r w:rsidRPr="003049E9">
              <w:rPr>
                <w:color w:val="000000"/>
                <w:w w:val="97"/>
                <w:sz w:val="20"/>
                <w:szCs w:val="20"/>
              </w:rPr>
              <w:t>3.1.</w:t>
            </w:r>
          </w:p>
        </w:tc>
        <w:tc>
          <w:tcPr>
            <w:tcW w:w="180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2" w:lineRule="auto"/>
              <w:ind w:left="72"/>
              <w:rPr>
                <w:sz w:val="20"/>
                <w:szCs w:val="20"/>
              </w:rPr>
            </w:pPr>
            <w:r w:rsidRPr="003049E9">
              <w:rPr>
                <w:color w:val="000000"/>
                <w:w w:val="97"/>
                <w:sz w:val="20"/>
                <w:szCs w:val="20"/>
              </w:rPr>
              <w:t xml:space="preserve">Формирование навыка слогового чтения </w:t>
            </w:r>
            <w:r w:rsidRPr="003049E9">
              <w:rPr>
                <w:sz w:val="20"/>
                <w:szCs w:val="20"/>
              </w:rPr>
              <w:br/>
            </w:r>
            <w:r w:rsidRPr="003049E9">
              <w:rPr>
                <w:color w:val="000000"/>
                <w:w w:val="97"/>
                <w:sz w:val="20"/>
                <w:szCs w:val="20"/>
              </w:rPr>
              <w:t>(ориентация на букву, обозначающую гласный звук).</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1142" w:type="dxa"/>
            <w:tcBorders>
              <w:top w:val="single" w:sz="4" w:space="0" w:color="000000"/>
              <w:left w:val="single" w:sz="4" w:space="0" w:color="000000"/>
              <w:bottom w:val="single" w:sz="4" w:space="0" w:color="000000"/>
              <w:right w:val="single" w:sz="5" w:space="0" w:color="000000"/>
            </w:tcBorders>
            <w:tcMar>
              <w:left w:w="0" w:type="dxa"/>
              <w:right w:w="0" w:type="dxa"/>
            </w:tcMar>
          </w:tcPr>
          <w:p w:rsidR="007729BE" w:rsidRPr="003049E9" w:rsidRDefault="007729BE" w:rsidP="0020734C">
            <w:pPr>
              <w:rPr>
                <w:sz w:val="20"/>
                <w:szCs w:val="20"/>
              </w:rPr>
            </w:pPr>
          </w:p>
        </w:tc>
        <w:tc>
          <w:tcPr>
            <w:tcW w:w="864" w:type="dxa"/>
            <w:tcBorders>
              <w:top w:val="single" w:sz="4" w:space="0" w:color="000000"/>
              <w:left w:val="single" w:sz="5"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468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4" w:lineRule="auto"/>
              <w:ind w:left="72" w:right="144"/>
              <w:rPr>
                <w:sz w:val="20"/>
                <w:szCs w:val="20"/>
              </w:rPr>
            </w:pPr>
            <w:r w:rsidRPr="003049E9">
              <w:rPr>
                <w:color w:val="000000"/>
                <w:w w:val="97"/>
                <w:sz w:val="20"/>
                <w:szCs w:val="20"/>
              </w:rPr>
              <w:t xml:space="preserve">Работа с пособием «Окошечки»: отработка умения читать слоги с изменением буквы гласного; </w:t>
            </w:r>
            <w:r w:rsidRPr="003049E9">
              <w:rPr>
                <w:sz w:val="20"/>
                <w:szCs w:val="20"/>
              </w:rPr>
              <w:br/>
            </w:r>
            <w:r w:rsidRPr="003049E9">
              <w:rPr>
                <w:color w:val="000000"/>
                <w:w w:val="97"/>
                <w:sz w:val="20"/>
                <w:szCs w:val="20"/>
              </w:rPr>
              <w:t xml:space="preserve">Упражнение: соотнесение прочитанного слога с картинкой, в названии которой есть этот слог; </w:t>
            </w:r>
            <w:r w:rsidRPr="003049E9">
              <w:rPr>
                <w:sz w:val="20"/>
                <w:szCs w:val="20"/>
              </w:rPr>
              <w:br/>
            </w:r>
            <w:r w:rsidRPr="003049E9">
              <w:rPr>
                <w:color w:val="000000"/>
                <w:w w:val="97"/>
                <w:sz w:val="20"/>
                <w:szCs w:val="20"/>
              </w:rPr>
              <w:t xml:space="preserve">Упражнение: соотнесение прочитанных слов с картинками, на которых изображены соответствующие предметы; </w:t>
            </w:r>
            <w:r w:rsidRPr="003049E9">
              <w:rPr>
                <w:sz w:val="20"/>
                <w:szCs w:val="20"/>
              </w:rPr>
              <w:br/>
            </w:r>
            <w:r w:rsidRPr="003049E9">
              <w:rPr>
                <w:color w:val="000000"/>
                <w:w w:val="97"/>
                <w:sz w:val="20"/>
                <w:szCs w:val="20"/>
              </w:rPr>
              <w:t xml:space="preserve">Работа в парах: соединение начала и конца предложения из нескольких предложенных вариантов; </w:t>
            </w:r>
            <w:r w:rsidRPr="003049E9">
              <w:rPr>
                <w:sz w:val="20"/>
                <w:szCs w:val="20"/>
              </w:rPr>
              <w:br/>
            </w:r>
            <w:r w:rsidRPr="003049E9">
              <w:rPr>
                <w:color w:val="000000"/>
                <w:w w:val="97"/>
                <w:sz w:val="20"/>
                <w:szCs w:val="20"/>
              </w:rPr>
              <w:t xml:space="preserve">Игровое упражнение «Заверши предложение», отрабатывается умение завершать прочитанные незаконченные </w:t>
            </w:r>
            <w:proofErr w:type="spellStart"/>
            <w:r w:rsidRPr="003049E9">
              <w:rPr>
                <w:color w:val="000000"/>
                <w:w w:val="97"/>
                <w:sz w:val="20"/>
                <w:szCs w:val="20"/>
              </w:rPr>
              <w:t>предло</w:t>
            </w:r>
            <w:proofErr w:type="spellEnd"/>
            <w:r w:rsidRPr="003049E9">
              <w:rPr>
                <w:color w:val="000000"/>
                <w:w w:val="97"/>
                <w:sz w:val="20"/>
                <w:szCs w:val="20"/>
              </w:rPr>
              <w:t xml:space="preserve">​ </w:t>
            </w:r>
            <w:proofErr w:type="spellStart"/>
            <w:r w:rsidRPr="003049E9">
              <w:rPr>
                <w:color w:val="000000"/>
                <w:w w:val="97"/>
                <w:sz w:val="20"/>
                <w:szCs w:val="20"/>
              </w:rPr>
              <w:t>жения</w:t>
            </w:r>
            <w:proofErr w:type="spellEnd"/>
            <w:r w:rsidRPr="003049E9">
              <w:rPr>
                <w:color w:val="000000"/>
                <w:w w:val="97"/>
                <w:sz w:val="20"/>
                <w:szCs w:val="20"/>
              </w:rPr>
              <w:t xml:space="preserve"> с опорой на общий смысл предложения; </w:t>
            </w:r>
            <w:r w:rsidRPr="003049E9">
              <w:rPr>
                <w:sz w:val="20"/>
                <w:szCs w:val="20"/>
              </w:rPr>
              <w:br/>
            </w:r>
            <w:r w:rsidRPr="003049E9">
              <w:rPr>
                <w:color w:val="000000"/>
                <w:w w:val="97"/>
                <w:sz w:val="20"/>
                <w:szCs w:val="20"/>
              </w:rPr>
              <w:t xml:space="preserve">Подбирать пропущенные в предложении слова, ориентируясь на смысл предложения; </w:t>
            </w:r>
            <w:r w:rsidRPr="003049E9">
              <w:rPr>
                <w:sz w:val="20"/>
                <w:szCs w:val="20"/>
              </w:rPr>
              <w:br/>
            </w:r>
            <w:r w:rsidRPr="003049E9">
              <w:rPr>
                <w:color w:val="000000"/>
                <w:w w:val="97"/>
                <w:sz w:val="20"/>
                <w:szCs w:val="20"/>
              </w:rPr>
              <w:t xml:space="preserve">Упражнение: соотносить прочитанные предложения с нужным рисунком, который передаёт содержание предложения; </w:t>
            </w:r>
            <w:r w:rsidRPr="003049E9">
              <w:rPr>
                <w:sz w:val="20"/>
                <w:szCs w:val="20"/>
              </w:rPr>
              <w:br/>
            </w:r>
            <w:r w:rsidRPr="003049E9">
              <w:rPr>
                <w:color w:val="000000"/>
                <w:w w:val="97"/>
                <w:sz w:val="20"/>
                <w:szCs w:val="20"/>
              </w:rPr>
              <w:t>Совместная работа: ответы на вопросы по прочитанному тексту, отработка умения находить содержащуюся в тексте информацию;</w:t>
            </w:r>
          </w:p>
        </w:tc>
        <w:tc>
          <w:tcPr>
            <w:tcW w:w="1175"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0" w:lineRule="auto"/>
              <w:ind w:left="72"/>
              <w:rPr>
                <w:sz w:val="20"/>
                <w:szCs w:val="20"/>
              </w:rPr>
            </w:pPr>
            <w:r w:rsidRPr="003049E9">
              <w:rPr>
                <w:color w:val="000000"/>
                <w:w w:val="97"/>
                <w:sz w:val="20"/>
                <w:szCs w:val="20"/>
              </w:rPr>
              <w:t xml:space="preserve">Устный </w:t>
            </w:r>
            <w:r w:rsidRPr="003049E9">
              <w:rPr>
                <w:sz w:val="20"/>
                <w:szCs w:val="20"/>
              </w:rPr>
              <w:br/>
            </w:r>
            <w:r w:rsidRPr="003049E9">
              <w:rPr>
                <w:color w:val="000000"/>
                <w:w w:val="97"/>
                <w:sz w:val="20"/>
                <w:szCs w:val="20"/>
              </w:rPr>
              <w:t xml:space="preserve">опрос; </w:t>
            </w:r>
            <w:r w:rsidRPr="003049E9">
              <w:rPr>
                <w:sz w:val="20"/>
                <w:szCs w:val="20"/>
              </w:rPr>
              <w:br/>
            </w:r>
            <w:r w:rsidRPr="003049E9">
              <w:rPr>
                <w:color w:val="000000"/>
                <w:w w:val="97"/>
                <w:sz w:val="20"/>
                <w:szCs w:val="20"/>
              </w:rPr>
              <w:t>Письменный контроль;</w:t>
            </w:r>
          </w:p>
        </w:tc>
        <w:tc>
          <w:tcPr>
            <w:tcW w:w="3737"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2" w:lineRule="auto"/>
              <w:ind w:left="72"/>
              <w:rPr>
                <w:sz w:val="20"/>
                <w:szCs w:val="20"/>
              </w:rPr>
            </w:pPr>
            <w:r w:rsidRPr="003049E9">
              <w:rPr>
                <w:color w:val="000000"/>
                <w:w w:val="97"/>
                <w:sz w:val="20"/>
                <w:szCs w:val="20"/>
              </w:rPr>
              <w:t xml:space="preserve">Для учащихся </w:t>
            </w:r>
            <w:r w:rsidRPr="003049E9">
              <w:rPr>
                <w:sz w:val="20"/>
                <w:szCs w:val="20"/>
              </w:rPr>
              <w:br/>
            </w:r>
            <w:r w:rsidRPr="003049E9">
              <w:rPr>
                <w:color w:val="000000"/>
                <w:w w:val="97"/>
                <w:sz w:val="20"/>
                <w:szCs w:val="20"/>
              </w:rPr>
              <w:t>https://www.uchportal.ru/load/47-2-2 http://school-</w:t>
            </w:r>
            <w:r w:rsidRPr="003049E9">
              <w:rPr>
                <w:sz w:val="20"/>
                <w:szCs w:val="20"/>
              </w:rPr>
              <w:br/>
            </w:r>
            <w:r w:rsidRPr="003049E9">
              <w:rPr>
                <w:color w:val="000000"/>
                <w:w w:val="97"/>
                <w:sz w:val="20"/>
                <w:szCs w:val="20"/>
              </w:rPr>
              <w:t xml:space="preserve">collection.edu.ru/ </w:t>
            </w:r>
            <w:r w:rsidRPr="003049E9">
              <w:rPr>
                <w:sz w:val="20"/>
                <w:szCs w:val="20"/>
              </w:rPr>
              <w:br/>
            </w:r>
            <w:r w:rsidRPr="003049E9">
              <w:rPr>
                <w:color w:val="000000"/>
                <w:w w:val="97"/>
                <w:sz w:val="20"/>
                <w:szCs w:val="20"/>
              </w:rPr>
              <w:t>http://um-</w:t>
            </w:r>
            <w:r w:rsidRPr="003049E9">
              <w:rPr>
                <w:sz w:val="20"/>
                <w:szCs w:val="20"/>
              </w:rPr>
              <w:br/>
            </w:r>
            <w:r w:rsidRPr="003049E9">
              <w:rPr>
                <w:color w:val="000000"/>
                <w:w w:val="97"/>
                <w:sz w:val="20"/>
                <w:szCs w:val="20"/>
              </w:rPr>
              <w:t>razum.ru/</w:t>
            </w:r>
            <w:proofErr w:type="spellStart"/>
            <w:r w:rsidRPr="003049E9">
              <w:rPr>
                <w:color w:val="000000"/>
                <w:w w:val="97"/>
                <w:sz w:val="20"/>
                <w:szCs w:val="20"/>
              </w:rPr>
              <w:t>load</w:t>
            </w:r>
            <w:proofErr w:type="spellEnd"/>
            <w:r w:rsidRPr="003049E9">
              <w:rPr>
                <w:color w:val="000000"/>
                <w:w w:val="97"/>
                <w:sz w:val="20"/>
                <w:szCs w:val="20"/>
              </w:rPr>
              <w:t>/</w:t>
            </w:r>
            <w:proofErr w:type="spellStart"/>
            <w:r w:rsidRPr="003049E9">
              <w:rPr>
                <w:color w:val="000000"/>
                <w:w w:val="97"/>
                <w:sz w:val="20"/>
                <w:szCs w:val="20"/>
              </w:rPr>
              <w:t>uchebnye_prezentacii</w:t>
            </w:r>
            <w:proofErr w:type="spellEnd"/>
            <w:r w:rsidRPr="003049E9">
              <w:rPr>
                <w:color w:val="000000"/>
                <w:w w:val="97"/>
                <w:sz w:val="20"/>
                <w:szCs w:val="20"/>
              </w:rPr>
              <w:t>/</w:t>
            </w:r>
            <w:proofErr w:type="spellStart"/>
            <w:r w:rsidRPr="003049E9">
              <w:rPr>
                <w:color w:val="000000"/>
                <w:w w:val="97"/>
                <w:sz w:val="20"/>
                <w:szCs w:val="20"/>
              </w:rPr>
              <w:t>nachalnaja_shkola</w:t>
            </w:r>
            <w:proofErr w:type="spellEnd"/>
            <w:r w:rsidRPr="003049E9">
              <w:rPr>
                <w:color w:val="000000"/>
                <w:w w:val="97"/>
                <w:sz w:val="20"/>
                <w:szCs w:val="20"/>
              </w:rPr>
              <w:t>/18 http://internet.chgk.info/ http://www.vbg.ru/~kvint/im.htm Детский интеллектуальный клуб "Квинт".</w:t>
            </w:r>
          </w:p>
          <w:p w:rsidR="007729BE" w:rsidRPr="003049E9" w:rsidRDefault="007729BE" w:rsidP="0020734C">
            <w:pPr>
              <w:spacing w:before="20" w:line="250" w:lineRule="auto"/>
              <w:ind w:left="72" w:right="720"/>
              <w:rPr>
                <w:sz w:val="20"/>
                <w:szCs w:val="20"/>
              </w:rPr>
            </w:pPr>
            <w:r w:rsidRPr="003049E9">
              <w:rPr>
                <w:color w:val="000000"/>
                <w:w w:val="97"/>
                <w:sz w:val="20"/>
                <w:szCs w:val="20"/>
              </w:rPr>
              <w:t>"Интеллектуальный марафон"</w:t>
            </w:r>
            <w:r w:rsidRPr="003049E9">
              <w:rPr>
                <w:sz w:val="20"/>
                <w:szCs w:val="20"/>
              </w:rPr>
              <w:br/>
            </w:r>
            <w:r w:rsidRPr="003049E9">
              <w:rPr>
                <w:color w:val="000000"/>
                <w:w w:val="97"/>
                <w:sz w:val="20"/>
                <w:szCs w:val="20"/>
              </w:rPr>
              <w:t xml:space="preserve">· Музыкальный клуб http://www.realmusic.ru/ http://www.jokeclub.ru/ </w:t>
            </w:r>
            <w:r w:rsidRPr="003049E9">
              <w:rPr>
                <w:sz w:val="20"/>
                <w:szCs w:val="20"/>
              </w:rPr>
              <w:br/>
            </w:r>
            <w:r w:rsidRPr="003049E9">
              <w:rPr>
                <w:color w:val="000000"/>
                <w:w w:val="97"/>
                <w:sz w:val="20"/>
                <w:szCs w:val="20"/>
              </w:rPr>
              <w:t>3. Сайты детских писателей.</w:t>
            </w:r>
          </w:p>
          <w:p w:rsidR="007729BE" w:rsidRPr="003049E9" w:rsidRDefault="007729BE" w:rsidP="0020734C">
            <w:pPr>
              <w:spacing w:before="20" w:line="250" w:lineRule="auto"/>
              <w:ind w:left="72"/>
              <w:rPr>
                <w:sz w:val="20"/>
                <w:szCs w:val="20"/>
              </w:rPr>
            </w:pPr>
            <w:r w:rsidRPr="003049E9">
              <w:rPr>
                <w:color w:val="000000"/>
                <w:w w:val="97"/>
                <w:sz w:val="20"/>
                <w:szCs w:val="20"/>
              </w:rPr>
              <w:t>http://www.mccme.ru/~dima/erunda/naoborot/index.htm -"Всё наоборот</w:t>
            </w:r>
            <w:proofErr w:type="gramStart"/>
            <w:r w:rsidRPr="003049E9">
              <w:rPr>
                <w:color w:val="000000"/>
                <w:w w:val="97"/>
                <w:sz w:val="20"/>
                <w:szCs w:val="20"/>
              </w:rPr>
              <w:t xml:space="preserve">" </w:t>
            </w:r>
            <w:r w:rsidR="00E81800">
              <w:rPr>
                <w:color w:val="000000"/>
                <w:w w:val="97"/>
                <w:sz w:val="20"/>
                <w:szCs w:val="20"/>
              </w:rPr>
              <w:t xml:space="preserve"> –</w:t>
            </w:r>
            <w:proofErr w:type="gramEnd"/>
            <w:r w:rsidR="00E81800">
              <w:rPr>
                <w:color w:val="000000"/>
                <w:w w:val="97"/>
                <w:sz w:val="20"/>
                <w:szCs w:val="20"/>
              </w:rPr>
              <w:t xml:space="preserve"> </w:t>
            </w:r>
            <w:r w:rsidRPr="003049E9">
              <w:rPr>
                <w:color w:val="000000"/>
                <w:w w:val="97"/>
                <w:sz w:val="20"/>
                <w:szCs w:val="20"/>
              </w:rPr>
              <w:t xml:space="preserve"> стихи для детей, собранные </w:t>
            </w:r>
            <w:r w:rsidRPr="003049E9">
              <w:rPr>
                <w:sz w:val="20"/>
                <w:szCs w:val="20"/>
              </w:rPr>
              <w:br/>
            </w:r>
            <w:r w:rsidRPr="003049E9">
              <w:rPr>
                <w:color w:val="000000"/>
                <w:w w:val="97"/>
                <w:sz w:val="20"/>
                <w:szCs w:val="20"/>
              </w:rPr>
              <w:t>Григорием Кружковым.</w:t>
            </w:r>
          </w:p>
          <w:p w:rsidR="007729BE" w:rsidRPr="003049E9" w:rsidRDefault="007729BE" w:rsidP="0020734C">
            <w:pPr>
              <w:spacing w:before="18" w:line="245" w:lineRule="auto"/>
              <w:ind w:left="72" w:right="576"/>
              <w:rPr>
                <w:sz w:val="20"/>
                <w:szCs w:val="20"/>
              </w:rPr>
            </w:pPr>
            <w:r w:rsidRPr="003049E9">
              <w:rPr>
                <w:color w:val="000000"/>
                <w:w w:val="97"/>
                <w:sz w:val="20"/>
                <w:szCs w:val="20"/>
              </w:rPr>
              <w:t>http://www.sf.mksat.net/vk/krapivin_index.htm -Писатель Владислав Крапивин.</w:t>
            </w:r>
          </w:p>
          <w:p w:rsidR="007729BE" w:rsidRPr="003049E9" w:rsidRDefault="007729BE" w:rsidP="0020734C">
            <w:pPr>
              <w:spacing w:before="18" w:line="245" w:lineRule="auto"/>
              <w:ind w:left="72" w:right="432"/>
              <w:rPr>
                <w:sz w:val="20"/>
                <w:szCs w:val="20"/>
              </w:rPr>
            </w:pPr>
            <w:r w:rsidRPr="003049E9">
              <w:rPr>
                <w:color w:val="000000"/>
                <w:w w:val="97"/>
                <w:sz w:val="20"/>
                <w:szCs w:val="20"/>
              </w:rPr>
              <w:t>http://www.literatura1.narod.ru/dmitrij_emets.html -Писатель Дмитрий Емец.</w:t>
            </w:r>
          </w:p>
          <w:p w:rsidR="007729BE" w:rsidRPr="003049E9" w:rsidRDefault="007729BE" w:rsidP="0020734C">
            <w:pPr>
              <w:spacing w:before="20" w:line="245" w:lineRule="auto"/>
              <w:ind w:left="72"/>
              <w:rPr>
                <w:sz w:val="20"/>
                <w:szCs w:val="20"/>
              </w:rPr>
            </w:pPr>
            <w:r w:rsidRPr="003049E9">
              <w:rPr>
                <w:color w:val="000000"/>
                <w:w w:val="97"/>
                <w:sz w:val="20"/>
                <w:szCs w:val="20"/>
              </w:rPr>
              <w:t>http://www.nikitinsky.com.ua - Детский писатель Юрий Никитинский.</w:t>
            </w:r>
          </w:p>
          <w:p w:rsidR="007729BE" w:rsidRPr="003049E9" w:rsidRDefault="007729BE" w:rsidP="0020734C">
            <w:pPr>
              <w:spacing w:before="20" w:line="230" w:lineRule="auto"/>
              <w:ind w:left="72"/>
              <w:rPr>
                <w:sz w:val="20"/>
                <w:szCs w:val="20"/>
              </w:rPr>
            </w:pPr>
            <w:r w:rsidRPr="003049E9">
              <w:rPr>
                <w:color w:val="000000"/>
                <w:w w:val="97"/>
                <w:sz w:val="20"/>
                <w:szCs w:val="20"/>
              </w:rPr>
              <w:t>4. Электронные версии журналов.</w:t>
            </w:r>
          </w:p>
          <w:p w:rsidR="007729BE" w:rsidRPr="003049E9" w:rsidRDefault="007729BE" w:rsidP="0020734C">
            <w:pPr>
              <w:spacing w:before="20" w:line="254" w:lineRule="auto"/>
              <w:ind w:left="72"/>
              <w:rPr>
                <w:sz w:val="20"/>
                <w:szCs w:val="20"/>
              </w:rPr>
            </w:pPr>
            <w:r w:rsidRPr="003049E9">
              <w:rPr>
                <w:color w:val="000000"/>
                <w:w w:val="97"/>
                <w:sz w:val="20"/>
                <w:szCs w:val="20"/>
              </w:rPr>
              <w:t xml:space="preserve">http://e-skazki.narod.ru/index.html - "Сказка для народа"- народные и авторские сказки </w:t>
            </w:r>
            <w:r w:rsidRPr="003049E9">
              <w:rPr>
                <w:sz w:val="20"/>
                <w:szCs w:val="20"/>
              </w:rPr>
              <w:br/>
            </w:r>
            <w:r w:rsidRPr="003049E9">
              <w:rPr>
                <w:color w:val="000000"/>
                <w:w w:val="97"/>
                <w:sz w:val="20"/>
                <w:szCs w:val="20"/>
              </w:rPr>
              <w:t xml:space="preserve">http://www.kinder.ru - Каталог детских ресурсов </w:t>
            </w:r>
            <w:r w:rsidRPr="003049E9">
              <w:rPr>
                <w:sz w:val="20"/>
                <w:szCs w:val="20"/>
              </w:rPr>
              <w:br/>
            </w:r>
            <w:r w:rsidRPr="003049E9">
              <w:rPr>
                <w:color w:val="000000"/>
                <w:w w:val="97"/>
                <w:sz w:val="20"/>
                <w:szCs w:val="20"/>
              </w:rPr>
              <w:t>"</w:t>
            </w:r>
            <w:proofErr w:type="spellStart"/>
            <w:r w:rsidRPr="003049E9">
              <w:rPr>
                <w:color w:val="000000"/>
                <w:w w:val="97"/>
                <w:sz w:val="20"/>
                <w:szCs w:val="20"/>
              </w:rPr>
              <w:t>Kinder.Ru</w:t>
            </w:r>
            <w:proofErr w:type="spellEnd"/>
            <w:r w:rsidRPr="003049E9">
              <w:rPr>
                <w:color w:val="000000"/>
                <w:w w:val="97"/>
                <w:sz w:val="20"/>
                <w:szCs w:val="20"/>
              </w:rPr>
              <w:t xml:space="preserve">" http://barsuk.lenin.ru - Журнал для детей "Барсук" http://www.biblioguide.ru/ - </w:t>
            </w:r>
            <w:proofErr w:type="spellStart"/>
            <w:r w:rsidRPr="003049E9">
              <w:rPr>
                <w:color w:val="000000"/>
                <w:w w:val="97"/>
                <w:sz w:val="20"/>
                <w:szCs w:val="20"/>
              </w:rPr>
              <w:t>BiblioГид</w:t>
            </w:r>
            <w:proofErr w:type="spellEnd"/>
            <w:r w:rsidRPr="003049E9">
              <w:rPr>
                <w:color w:val="000000"/>
                <w:w w:val="97"/>
                <w:sz w:val="20"/>
                <w:szCs w:val="20"/>
              </w:rPr>
              <w:t xml:space="preserve">: всё о детской книге http://www.kostyor.ru/archives.html -Журнал для школьников "Костёр" http://murzilka.km.ru- Детский журнал "Мурзилка" </w:t>
            </w:r>
            <w:r w:rsidRPr="003049E9">
              <w:rPr>
                <w:sz w:val="20"/>
                <w:szCs w:val="20"/>
              </w:rPr>
              <w:br/>
            </w:r>
            <w:r w:rsidRPr="003049E9">
              <w:rPr>
                <w:color w:val="000000"/>
                <w:w w:val="97"/>
                <w:sz w:val="20"/>
                <w:szCs w:val="20"/>
              </w:rPr>
              <w:t xml:space="preserve">http://vkids.km.ru/ - Детская страничка "Кирилла и Мефодия". Чат, игры, призы, информация для </w:t>
            </w:r>
            <w:r w:rsidRPr="003049E9">
              <w:rPr>
                <w:sz w:val="20"/>
                <w:szCs w:val="20"/>
              </w:rPr>
              <w:br/>
            </w:r>
            <w:r w:rsidRPr="003049E9">
              <w:rPr>
                <w:color w:val="000000"/>
                <w:w w:val="97"/>
                <w:sz w:val="20"/>
                <w:szCs w:val="20"/>
              </w:rPr>
              <w:t xml:space="preserve">родителей </w:t>
            </w:r>
            <w:r w:rsidRPr="003049E9">
              <w:rPr>
                <w:sz w:val="20"/>
                <w:szCs w:val="20"/>
              </w:rPr>
              <w:br/>
            </w:r>
            <w:r w:rsidRPr="003049E9">
              <w:rPr>
                <w:color w:val="000000"/>
                <w:w w:val="97"/>
                <w:sz w:val="20"/>
                <w:szCs w:val="20"/>
              </w:rPr>
              <w:t xml:space="preserve">http://www.posnayko.com/index.htm - Журнал </w:t>
            </w:r>
            <w:r w:rsidRPr="003049E9">
              <w:rPr>
                <w:sz w:val="20"/>
                <w:szCs w:val="20"/>
              </w:rPr>
              <w:br/>
            </w:r>
            <w:r w:rsidRPr="003049E9">
              <w:rPr>
                <w:color w:val="000000"/>
                <w:w w:val="97"/>
                <w:sz w:val="20"/>
                <w:szCs w:val="20"/>
              </w:rPr>
              <w:t>"</w:t>
            </w:r>
            <w:proofErr w:type="spellStart"/>
            <w:r w:rsidRPr="003049E9">
              <w:rPr>
                <w:color w:val="000000"/>
                <w:w w:val="97"/>
                <w:sz w:val="20"/>
                <w:szCs w:val="20"/>
              </w:rPr>
              <w:t>Познайка</w:t>
            </w:r>
            <w:proofErr w:type="spellEnd"/>
            <w:r w:rsidRPr="003049E9">
              <w:rPr>
                <w:color w:val="000000"/>
                <w:w w:val="97"/>
                <w:sz w:val="20"/>
                <w:szCs w:val="20"/>
              </w:rPr>
              <w:t xml:space="preserve">". Детский игровой журнал. Конкурсы, игры и прочее. Здесь можно найти стихи и песни для детей http://www.cofe.ru/read-ka/ - "Почитай-ка" - детский сказочный журнал. Сказки, великие сказочники, </w:t>
            </w:r>
            <w:r w:rsidRPr="003049E9">
              <w:rPr>
                <w:sz w:val="20"/>
                <w:szCs w:val="20"/>
              </w:rPr>
              <w:br/>
            </w:r>
            <w:r w:rsidRPr="003049E9">
              <w:rPr>
                <w:color w:val="000000"/>
                <w:w w:val="97"/>
                <w:sz w:val="20"/>
                <w:szCs w:val="20"/>
              </w:rPr>
              <w:t xml:space="preserve">головоломки, курьезные факты из жизни ученых, конкурс литературного творчества, калейдоскоп </w:t>
            </w:r>
            <w:r w:rsidRPr="003049E9">
              <w:rPr>
                <w:sz w:val="20"/>
                <w:szCs w:val="20"/>
              </w:rPr>
              <w:br/>
            </w:r>
            <w:r w:rsidRPr="003049E9">
              <w:rPr>
                <w:color w:val="000000"/>
                <w:w w:val="97"/>
                <w:sz w:val="20"/>
                <w:szCs w:val="20"/>
              </w:rPr>
              <w:t xml:space="preserve">необычных сведений из мира животных и истории, рассказы о легендарных воинах разных времен и </w:t>
            </w:r>
            <w:r w:rsidRPr="003049E9">
              <w:rPr>
                <w:sz w:val="20"/>
                <w:szCs w:val="20"/>
              </w:rPr>
              <w:br/>
            </w:r>
            <w:r w:rsidRPr="003049E9">
              <w:rPr>
                <w:color w:val="000000"/>
                <w:w w:val="97"/>
                <w:sz w:val="20"/>
                <w:szCs w:val="20"/>
              </w:rPr>
              <w:t>народов.</w:t>
            </w:r>
          </w:p>
        </w:tc>
      </w:tr>
    </w:tbl>
    <w:p w:rsidR="007729BE" w:rsidRPr="0007732C" w:rsidRDefault="007729BE" w:rsidP="007729BE">
      <w:pPr>
        <w:spacing w:line="14" w:lineRule="exact"/>
      </w:pPr>
    </w:p>
    <w:p w:rsidR="007729BE" w:rsidRPr="0007732C" w:rsidRDefault="007729BE" w:rsidP="007729BE">
      <w:pPr>
        <w:sectPr w:rsidR="007729BE" w:rsidRPr="0007732C">
          <w:pgSz w:w="16840" w:h="11900"/>
          <w:pgMar w:top="284" w:right="640" w:bottom="1398" w:left="666" w:header="720" w:footer="720" w:gutter="0"/>
          <w:cols w:space="720" w:equalWidth="0">
            <w:col w:w="15534" w:space="0"/>
          </w:cols>
          <w:docGrid w:linePitch="360"/>
        </w:sectPr>
      </w:pPr>
    </w:p>
    <w:p w:rsidR="007729BE" w:rsidRPr="0007732C" w:rsidRDefault="007729BE" w:rsidP="007729BE">
      <w:pPr>
        <w:spacing w:after="66" w:line="220" w:lineRule="exact"/>
      </w:pPr>
    </w:p>
    <w:tbl>
      <w:tblPr>
        <w:tblW w:w="0" w:type="auto"/>
        <w:tblInd w:w="6" w:type="dxa"/>
        <w:tblLayout w:type="fixed"/>
        <w:tblLook w:val="04A0" w:firstRow="1" w:lastRow="0" w:firstColumn="1" w:lastColumn="0" w:noHBand="0" w:noVBand="1"/>
      </w:tblPr>
      <w:tblGrid>
        <w:gridCol w:w="468"/>
        <w:gridCol w:w="1802"/>
        <w:gridCol w:w="528"/>
        <w:gridCol w:w="1104"/>
        <w:gridCol w:w="1142"/>
        <w:gridCol w:w="864"/>
        <w:gridCol w:w="4682"/>
        <w:gridCol w:w="1175"/>
        <w:gridCol w:w="3737"/>
      </w:tblGrid>
      <w:tr w:rsidR="007729BE" w:rsidRPr="003049E9" w:rsidTr="00B36D77">
        <w:trPr>
          <w:trHeight w:hRule="exact" w:val="922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jc w:val="center"/>
              <w:rPr>
                <w:sz w:val="20"/>
                <w:szCs w:val="20"/>
              </w:rPr>
            </w:pPr>
            <w:r w:rsidRPr="003049E9">
              <w:rPr>
                <w:color w:val="000000"/>
                <w:w w:val="97"/>
                <w:sz w:val="20"/>
                <w:szCs w:val="20"/>
              </w:rPr>
              <w:t>3.2.</w:t>
            </w:r>
          </w:p>
        </w:tc>
        <w:tc>
          <w:tcPr>
            <w:tcW w:w="180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2" w:lineRule="auto"/>
              <w:ind w:left="72"/>
              <w:rPr>
                <w:sz w:val="20"/>
                <w:szCs w:val="20"/>
              </w:rPr>
            </w:pPr>
            <w:r w:rsidRPr="003049E9">
              <w:rPr>
                <w:color w:val="000000"/>
                <w:w w:val="97"/>
                <w:sz w:val="20"/>
                <w:szCs w:val="20"/>
              </w:rPr>
              <w:t xml:space="preserve">Плавное слоговое </w:t>
            </w:r>
            <w:r w:rsidRPr="003049E9">
              <w:rPr>
                <w:sz w:val="20"/>
                <w:szCs w:val="20"/>
              </w:rPr>
              <w:br/>
            </w:r>
            <w:r w:rsidRPr="003049E9">
              <w:rPr>
                <w:color w:val="000000"/>
                <w:w w:val="97"/>
                <w:sz w:val="20"/>
                <w:szCs w:val="20"/>
              </w:rPr>
              <w:t xml:space="preserve">чтение и чтение целыми словами со скоростью, соответствующей </w:t>
            </w:r>
            <w:r w:rsidRPr="003049E9">
              <w:rPr>
                <w:sz w:val="20"/>
                <w:szCs w:val="20"/>
              </w:rPr>
              <w:br/>
            </w:r>
            <w:r w:rsidRPr="003049E9">
              <w:rPr>
                <w:color w:val="000000"/>
                <w:w w:val="97"/>
                <w:sz w:val="20"/>
                <w:szCs w:val="20"/>
              </w:rPr>
              <w:t xml:space="preserve">индивидуальному </w:t>
            </w:r>
            <w:r w:rsidRPr="003049E9">
              <w:rPr>
                <w:sz w:val="20"/>
                <w:szCs w:val="20"/>
              </w:rPr>
              <w:br/>
            </w:r>
            <w:r w:rsidRPr="003049E9">
              <w:rPr>
                <w:color w:val="000000"/>
                <w:w w:val="97"/>
                <w:sz w:val="20"/>
                <w:szCs w:val="20"/>
              </w:rPr>
              <w:t>темпу.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1142" w:type="dxa"/>
            <w:tcBorders>
              <w:top w:val="single" w:sz="4" w:space="0" w:color="000000"/>
              <w:left w:val="single" w:sz="4" w:space="0" w:color="000000"/>
              <w:bottom w:val="single" w:sz="4" w:space="0" w:color="000000"/>
              <w:right w:val="single" w:sz="5" w:space="0" w:color="000000"/>
            </w:tcBorders>
            <w:tcMar>
              <w:left w:w="0" w:type="dxa"/>
              <w:right w:w="0" w:type="dxa"/>
            </w:tcMar>
          </w:tcPr>
          <w:p w:rsidR="007729BE" w:rsidRPr="003049E9" w:rsidRDefault="007729BE" w:rsidP="0020734C">
            <w:pPr>
              <w:rPr>
                <w:sz w:val="20"/>
                <w:szCs w:val="20"/>
              </w:rPr>
            </w:pPr>
          </w:p>
        </w:tc>
        <w:tc>
          <w:tcPr>
            <w:tcW w:w="864" w:type="dxa"/>
            <w:tcBorders>
              <w:top w:val="single" w:sz="4" w:space="0" w:color="000000"/>
              <w:left w:val="single" w:sz="5"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468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4" w:lineRule="auto"/>
              <w:ind w:left="72" w:right="144"/>
              <w:rPr>
                <w:sz w:val="20"/>
                <w:szCs w:val="20"/>
              </w:rPr>
            </w:pPr>
            <w:r w:rsidRPr="003049E9">
              <w:rPr>
                <w:color w:val="000000"/>
                <w:w w:val="97"/>
                <w:sz w:val="20"/>
                <w:szCs w:val="20"/>
              </w:rPr>
              <w:t xml:space="preserve">Работа с пособием «Окошечки»: отработка умения читать слоги с изменением буквы гласного; </w:t>
            </w:r>
            <w:r w:rsidRPr="003049E9">
              <w:rPr>
                <w:sz w:val="20"/>
                <w:szCs w:val="20"/>
              </w:rPr>
              <w:br/>
            </w:r>
            <w:r w:rsidRPr="003049E9">
              <w:rPr>
                <w:color w:val="000000"/>
                <w:w w:val="97"/>
                <w:sz w:val="20"/>
                <w:szCs w:val="20"/>
              </w:rPr>
              <w:t xml:space="preserve">Упражнение: соотнесение прочитанного слога с картинкой, в названии которой есть этот слог; </w:t>
            </w:r>
            <w:r w:rsidRPr="003049E9">
              <w:rPr>
                <w:sz w:val="20"/>
                <w:szCs w:val="20"/>
              </w:rPr>
              <w:br/>
            </w:r>
            <w:r w:rsidRPr="003049E9">
              <w:rPr>
                <w:color w:val="000000"/>
                <w:w w:val="97"/>
                <w:sz w:val="20"/>
                <w:szCs w:val="20"/>
              </w:rPr>
              <w:t xml:space="preserve">Упражнение: соотнесение прочитанных слов с картинками, на которых изображены соответствующие предметы; </w:t>
            </w:r>
            <w:r w:rsidRPr="003049E9">
              <w:rPr>
                <w:sz w:val="20"/>
                <w:szCs w:val="20"/>
              </w:rPr>
              <w:br/>
            </w:r>
            <w:r w:rsidRPr="003049E9">
              <w:rPr>
                <w:color w:val="000000"/>
                <w:w w:val="97"/>
                <w:sz w:val="20"/>
                <w:szCs w:val="20"/>
              </w:rPr>
              <w:t xml:space="preserve">Работа в парах: соединение начала и конца предложения из нескольких предложенных вариантов; </w:t>
            </w:r>
            <w:r w:rsidRPr="003049E9">
              <w:rPr>
                <w:sz w:val="20"/>
                <w:szCs w:val="20"/>
              </w:rPr>
              <w:br/>
            </w:r>
            <w:r w:rsidRPr="003049E9">
              <w:rPr>
                <w:color w:val="000000"/>
                <w:w w:val="97"/>
                <w:sz w:val="20"/>
                <w:szCs w:val="20"/>
              </w:rPr>
              <w:t xml:space="preserve">Игровое упражнение «Заверши предложение», отрабатывается умение завершать прочитанные незаконченные </w:t>
            </w:r>
            <w:proofErr w:type="spellStart"/>
            <w:r w:rsidRPr="003049E9">
              <w:rPr>
                <w:color w:val="000000"/>
                <w:w w:val="97"/>
                <w:sz w:val="20"/>
                <w:szCs w:val="20"/>
              </w:rPr>
              <w:t>предло</w:t>
            </w:r>
            <w:proofErr w:type="spellEnd"/>
            <w:r w:rsidRPr="003049E9">
              <w:rPr>
                <w:color w:val="000000"/>
                <w:w w:val="97"/>
                <w:sz w:val="20"/>
                <w:szCs w:val="20"/>
              </w:rPr>
              <w:t xml:space="preserve">​ </w:t>
            </w:r>
            <w:proofErr w:type="spellStart"/>
            <w:r w:rsidRPr="003049E9">
              <w:rPr>
                <w:color w:val="000000"/>
                <w:w w:val="97"/>
                <w:sz w:val="20"/>
                <w:szCs w:val="20"/>
              </w:rPr>
              <w:t>жения</w:t>
            </w:r>
            <w:proofErr w:type="spellEnd"/>
            <w:r w:rsidRPr="003049E9">
              <w:rPr>
                <w:color w:val="000000"/>
                <w:w w:val="97"/>
                <w:sz w:val="20"/>
                <w:szCs w:val="20"/>
              </w:rPr>
              <w:t xml:space="preserve"> с опорой на общий смысл предложения; </w:t>
            </w:r>
            <w:r w:rsidRPr="003049E9">
              <w:rPr>
                <w:sz w:val="20"/>
                <w:szCs w:val="20"/>
              </w:rPr>
              <w:br/>
            </w:r>
            <w:r w:rsidRPr="003049E9">
              <w:rPr>
                <w:color w:val="000000"/>
                <w:w w:val="97"/>
                <w:sz w:val="20"/>
                <w:szCs w:val="20"/>
              </w:rPr>
              <w:t xml:space="preserve">Подбирать пропущенные в предложении слова, ориентируясь на смысл предложения; </w:t>
            </w:r>
            <w:r w:rsidRPr="003049E9">
              <w:rPr>
                <w:sz w:val="20"/>
                <w:szCs w:val="20"/>
              </w:rPr>
              <w:br/>
            </w:r>
            <w:r w:rsidRPr="003049E9">
              <w:rPr>
                <w:color w:val="000000"/>
                <w:w w:val="97"/>
                <w:sz w:val="20"/>
                <w:szCs w:val="20"/>
              </w:rPr>
              <w:t xml:space="preserve">Упражнение: соотносить прочитанные предложения с нужным рисунком, который передаёт содержание предложения; </w:t>
            </w:r>
            <w:r w:rsidRPr="003049E9">
              <w:rPr>
                <w:sz w:val="20"/>
                <w:szCs w:val="20"/>
              </w:rPr>
              <w:br/>
            </w:r>
            <w:r w:rsidRPr="003049E9">
              <w:rPr>
                <w:color w:val="000000"/>
                <w:w w:val="97"/>
                <w:sz w:val="20"/>
                <w:szCs w:val="20"/>
              </w:rPr>
              <w:t>Совместная работа: ответы на вопросы по прочитанному тексту, отработка умения находить содержащуюся в тексте информацию;</w:t>
            </w:r>
          </w:p>
        </w:tc>
        <w:tc>
          <w:tcPr>
            <w:tcW w:w="1175"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45" w:lineRule="auto"/>
              <w:ind w:left="72" w:right="432"/>
              <w:rPr>
                <w:sz w:val="20"/>
                <w:szCs w:val="20"/>
              </w:rPr>
            </w:pPr>
            <w:r w:rsidRPr="003049E9">
              <w:rPr>
                <w:color w:val="000000"/>
                <w:w w:val="97"/>
                <w:sz w:val="20"/>
                <w:szCs w:val="20"/>
              </w:rPr>
              <w:t xml:space="preserve">Устный </w:t>
            </w:r>
            <w:r w:rsidRPr="003049E9">
              <w:rPr>
                <w:sz w:val="20"/>
                <w:szCs w:val="20"/>
              </w:rPr>
              <w:br/>
            </w:r>
            <w:r w:rsidRPr="003049E9">
              <w:rPr>
                <w:color w:val="000000"/>
                <w:w w:val="97"/>
                <w:sz w:val="20"/>
                <w:szCs w:val="20"/>
              </w:rPr>
              <w:t>опрос;</w:t>
            </w:r>
          </w:p>
        </w:tc>
        <w:tc>
          <w:tcPr>
            <w:tcW w:w="3737"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2" w:lineRule="auto"/>
              <w:ind w:left="72"/>
              <w:rPr>
                <w:sz w:val="20"/>
                <w:szCs w:val="20"/>
              </w:rPr>
            </w:pPr>
            <w:r w:rsidRPr="003049E9">
              <w:rPr>
                <w:color w:val="000000"/>
                <w:w w:val="97"/>
                <w:sz w:val="20"/>
                <w:szCs w:val="20"/>
              </w:rPr>
              <w:t xml:space="preserve">Для учащихся </w:t>
            </w:r>
            <w:r w:rsidRPr="003049E9">
              <w:rPr>
                <w:sz w:val="20"/>
                <w:szCs w:val="20"/>
              </w:rPr>
              <w:br/>
            </w:r>
            <w:r w:rsidRPr="003049E9">
              <w:rPr>
                <w:color w:val="000000"/>
                <w:w w:val="97"/>
                <w:sz w:val="20"/>
                <w:szCs w:val="20"/>
              </w:rPr>
              <w:t>https://www.uchportal.ru/load/47-2-2 http://school-</w:t>
            </w:r>
            <w:r w:rsidRPr="003049E9">
              <w:rPr>
                <w:sz w:val="20"/>
                <w:szCs w:val="20"/>
              </w:rPr>
              <w:br/>
            </w:r>
            <w:r w:rsidRPr="003049E9">
              <w:rPr>
                <w:color w:val="000000"/>
                <w:w w:val="97"/>
                <w:sz w:val="20"/>
                <w:szCs w:val="20"/>
              </w:rPr>
              <w:t xml:space="preserve">collection.edu.ru/ </w:t>
            </w:r>
            <w:r w:rsidRPr="003049E9">
              <w:rPr>
                <w:sz w:val="20"/>
                <w:szCs w:val="20"/>
              </w:rPr>
              <w:br/>
            </w:r>
            <w:r w:rsidRPr="003049E9">
              <w:rPr>
                <w:color w:val="000000"/>
                <w:w w:val="97"/>
                <w:sz w:val="20"/>
                <w:szCs w:val="20"/>
              </w:rPr>
              <w:t>http://um-</w:t>
            </w:r>
            <w:r w:rsidRPr="003049E9">
              <w:rPr>
                <w:sz w:val="20"/>
                <w:szCs w:val="20"/>
              </w:rPr>
              <w:br/>
            </w:r>
            <w:r w:rsidRPr="003049E9">
              <w:rPr>
                <w:color w:val="000000"/>
                <w:w w:val="97"/>
                <w:sz w:val="20"/>
                <w:szCs w:val="20"/>
              </w:rPr>
              <w:t>razum.ru/</w:t>
            </w:r>
            <w:proofErr w:type="spellStart"/>
            <w:r w:rsidRPr="003049E9">
              <w:rPr>
                <w:color w:val="000000"/>
                <w:w w:val="97"/>
                <w:sz w:val="20"/>
                <w:szCs w:val="20"/>
              </w:rPr>
              <w:t>load</w:t>
            </w:r>
            <w:proofErr w:type="spellEnd"/>
            <w:r w:rsidRPr="003049E9">
              <w:rPr>
                <w:color w:val="000000"/>
                <w:w w:val="97"/>
                <w:sz w:val="20"/>
                <w:szCs w:val="20"/>
              </w:rPr>
              <w:t>/</w:t>
            </w:r>
            <w:proofErr w:type="spellStart"/>
            <w:r w:rsidRPr="003049E9">
              <w:rPr>
                <w:color w:val="000000"/>
                <w:w w:val="97"/>
                <w:sz w:val="20"/>
                <w:szCs w:val="20"/>
              </w:rPr>
              <w:t>uchebnye_prezentacii</w:t>
            </w:r>
            <w:proofErr w:type="spellEnd"/>
            <w:r w:rsidRPr="003049E9">
              <w:rPr>
                <w:color w:val="000000"/>
                <w:w w:val="97"/>
                <w:sz w:val="20"/>
                <w:szCs w:val="20"/>
              </w:rPr>
              <w:t>/</w:t>
            </w:r>
            <w:proofErr w:type="spellStart"/>
            <w:r w:rsidRPr="003049E9">
              <w:rPr>
                <w:color w:val="000000"/>
                <w:w w:val="97"/>
                <w:sz w:val="20"/>
                <w:szCs w:val="20"/>
              </w:rPr>
              <w:t>nachalnaja_shkola</w:t>
            </w:r>
            <w:proofErr w:type="spellEnd"/>
            <w:r w:rsidRPr="003049E9">
              <w:rPr>
                <w:color w:val="000000"/>
                <w:w w:val="97"/>
                <w:sz w:val="20"/>
                <w:szCs w:val="20"/>
              </w:rPr>
              <w:t>/18 http://internet.chgk.info/ http://www.vbg.ru/~kvint/im.htm Детский интеллектуальный клуб "Квинт".</w:t>
            </w:r>
          </w:p>
          <w:p w:rsidR="007729BE" w:rsidRPr="003049E9" w:rsidRDefault="007729BE" w:rsidP="0020734C">
            <w:pPr>
              <w:spacing w:before="20" w:line="250" w:lineRule="auto"/>
              <w:ind w:left="72" w:right="720"/>
              <w:rPr>
                <w:sz w:val="20"/>
                <w:szCs w:val="20"/>
              </w:rPr>
            </w:pPr>
            <w:r w:rsidRPr="003049E9">
              <w:rPr>
                <w:color w:val="000000"/>
                <w:w w:val="97"/>
                <w:sz w:val="20"/>
                <w:szCs w:val="20"/>
              </w:rPr>
              <w:t>"Интеллектуальный марафон"</w:t>
            </w:r>
            <w:r w:rsidRPr="003049E9">
              <w:rPr>
                <w:sz w:val="20"/>
                <w:szCs w:val="20"/>
              </w:rPr>
              <w:br/>
            </w:r>
            <w:r w:rsidRPr="003049E9">
              <w:rPr>
                <w:color w:val="000000"/>
                <w:w w:val="97"/>
                <w:sz w:val="20"/>
                <w:szCs w:val="20"/>
              </w:rPr>
              <w:t xml:space="preserve">· Музыкальный клуб http://www.realmusic.ru/ http://www.jokeclub.ru/ </w:t>
            </w:r>
            <w:r w:rsidRPr="003049E9">
              <w:rPr>
                <w:sz w:val="20"/>
                <w:szCs w:val="20"/>
              </w:rPr>
              <w:br/>
            </w:r>
            <w:r w:rsidRPr="003049E9">
              <w:rPr>
                <w:color w:val="000000"/>
                <w:w w:val="97"/>
                <w:sz w:val="20"/>
                <w:szCs w:val="20"/>
              </w:rPr>
              <w:t>3. Сайты детских писателей.</w:t>
            </w:r>
          </w:p>
          <w:p w:rsidR="007729BE" w:rsidRPr="003049E9" w:rsidRDefault="007729BE" w:rsidP="0020734C">
            <w:pPr>
              <w:spacing w:before="20" w:line="250" w:lineRule="auto"/>
              <w:ind w:left="72"/>
              <w:rPr>
                <w:sz w:val="20"/>
                <w:szCs w:val="20"/>
              </w:rPr>
            </w:pPr>
            <w:r w:rsidRPr="003049E9">
              <w:rPr>
                <w:color w:val="000000"/>
                <w:w w:val="97"/>
                <w:sz w:val="20"/>
                <w:szCs w:val="20"/>
              </w:rPr>
              <w:t>http://www.mccme.ru/~dima/erunda/naoborot/index.htm -"Всё наоборот</w:t>
            </w:r>
            <w:proofErr w:type="gramStart"/>
            <w:r w:rsidRPr="003049E9">
              <w:rPr>
                <w:color w:val="000000"/>
                <w:w w:val="97"/>
                <w:sz w:val="20"/>
                <w:szCs w:val="20"/>
              </w:rPr>
              <w:t xml:space="preserve">" </w:t>
            </w:r>
            <w:r w:rsidR="00E81800">
              <w:rPr>
                <w:color w:val="000000"/>
                <w:w w:val="97"/>
                <w:sz w:val="20"/>
                <w:szCs w:val="20"/>
              </w:rPr>
              <w:t xml:space="preserve"> –</w:t>
            </w:r>
            <w:proofErr w:type="gramEnd"/>
            <w:r w:rsidR="00E81800">
              <w:rPr>
                <w:color w:val="000000"/>
                <w:w w:val="97"/>
                <w:sz w:val="20"/>
                <w:szCs w:val="20"/>
              </w:rPr>
              <w:t xml:space="preserve"> </w:t>
            </w:r>
            <w:r w:rsidRPr="003049E9">
              <w:rPr>
                <w:color w:val="000000"/>
                <w:w w:val="97"/>
                <w:sz w:val="20"/>
                <w:szCs w:val="20"/>
              </w:rPr>
              <w:t xml:space="preserve"> стихи для детей, собранные </w:t>
            </w:r>
            <w:r w:rsidRPr="003049E9">
              <w:rPr>
                <w:sz w:val="20"/>
                <w:szCs w:val="20"/>
              </w:rPr>
              <w:br/>
            </w:r>
            <w:r w:rsidRPr="003049E9">
              <w:rPr>
                <w:color w:val="000000"/>
                <w:w w:val="97"/>
                <w:sz w:val="20"/>
                <w:szCs w:val="20"/>
              </w:rPr>
              <w:t>Григорием Кружковым.</w:t>
            </w:r>
          </w:p>
          <w:p w:rsidR="007729BE" w:rsidRPr="003049E9" w:rsidRDefault="007729BE" w:rsidP="0020734C">
            <w:pPr>
              <w:spacing w:before="18" w:line="245" w:lineRule="auto"/>
              <w:ind w:left="72" w:right="576"/>
              <w:rPr>
                <w:sz w:val="20"/>
                <w:szCs w:val="20"/>
              </w:rPr>
            </w:pPr>
            <w:r w:rsidRPr="003049E9">
              <w:rPr>
                <w:color w:val="000000"/>
                <w:w w:val="97"/>
                <w:sz w:val="20"/>
                <w:szCs w:val="20"/>
              </w:rPr>
              <w:t>http://www.sf.mksat.net/vk/krapivin_index.htm -Писатель Владислав Крапивин.</w:t>
            </w:r>
          </w:p>
          <w:p w:rsidR="007729BE" w:rsidRPr="003049E9" w:rsidRDefault="007729BE" w:rsidP="0020734C">
            <w:pPr>
              <w:spacing w:before="18" w:line="245" w:lineRule="auto"/>
              <w:ind w:left="72" w:right="432"/>
              <w:rPr>
                <w:sz w:val="20"/>
                <w:szCs w:val="20"/>
              </w:rPr>
            </w:pPr>
            <w:r w:rsidRPr="003049E9">
              <w:rPr>
                <w:color w:val="000000"/>
                <w:w w:val="97"/>
                <w:sz w:val="20"/>
                <w:szCs w:val="20"/>
              </w:rPr>
              <w:t>http://www.literatura1.narod.ru/dmitrij_emets.html -Писатель Дмитрий Емец.</w:t>
            </w:r>
          </w:p>
          <w:p w:rsidR="007729BE" w:rsidRPr="003049E9" w:rsidRDefault="007729BE" w:rsidP="0020734C">
            <w:pPr>
              <w:spacing w:before="20" w:line="245" w:lineRule="auto"/>
              <w:ind w:left="72"/>
              <w:rPr>
                <w:sz w:val="20"/>
                <w:szCs w:val="20"/>
              </w:rPr>
            </w:pPr>
            <w:r w:rsidRPr="003049E9">
              <w:rPr>
                <w:color w:val="000000"/>
                <w:w w:val="97"/>
                <w:sz w:val="20"/>
                <w:szCs w:val="20"/>
              </w:rPr>
              <w:t>http://www.nikitinsky.com.ua - Детский писатель Юрий Никитинский.</w:t>
            </w:r>
          </w:p>
          <w:p w:rsidR="007729BE" w:rsidRPr="003049E9" w:rsidRDefault="007729BE" w:rsidP="0020734C">
            <w:pPr>
              <w:spacing w:before="20" w:line="230" w:lineRule="auto"/>
              <w:ind w:left="72"/>
              <w:rPr>
                <w:sz w:val="20"/>
                <w:szCs w:val="20"/>
              </w:rPr>
            </w:pPr>
            <w:r w:rsidRPr="003049E9">
              <w:rPr>
                <w:color w:val="000000"/>
                <w:w w:val="97"/>
                <w:sz w:val="20"/>
                <w:szCs w:val="20"/>
              </w:rPr>
              <w:t>4. Электронные версии журналов.</w:t>
            </w:r>
          </w:p>
          <w:p w:rsidR="007729BE" w:rsidRPr="003049E9" w:rsidRDefault="007729BE" w:rsidP="0020734C">
            <w:pPr>
              <w:spacing w:before="20" w:line="254" w:lineRule="auto"/>
              <w:ind w:left="72"/>
              <w:rPr>
                <w:sz w:val="20"/>
                <w:szCs w:val="20"/>
              </w:rPr>
            </w:pPr>
            <w:r w:rsidRPr="003049E9">
              <w:rPr>
                <w:color w:val="000000"/>
                <w:w w:val="97"/>
                <w:sz w:val="20"/>
                <w:szCs w:val="20"/>
              </w:rPr>
              <w:t xml:space="preserve">http://e-skazki.narod.ru/index.html - "Сказка для народа"- народные и авторские сказки </w:t>
            </w:r>
            <w:r w:rsidRPr="003049E9">
              <w:rPr>
                <w:sz w:val="20"/>
                <w:szCs w:val="20"/>
              </w:rPr>
              <w:br/>
            </w:r>
            <w:r w:rsidRPr="003049E9">
              <w:rPr>
                <w:color w:val="000000"/>
                <w:w w:val="97"/>
                <w:sz w:val="20"/>
                <w:szCs w:val="20"/>
              </w:rPr>
              <w:t xml:space="preserve">http://www.kinder.ru - Каталог детских ресурсов </w:t>
            </w:r>
            <w:r w:rsidRPr="003049E9">
              <w:rPr>
                <w:sz w:val="20"/>
                <w:szCs w:val="20"/>
              </w:rPr>
              <w:br/>
            </w:r>
            <w:r w:rsidRPr="003049E9">
              <w:rPr>
                <w:color w:val="000000"/>
                <w:w w:val="97"/>
                <w:sz w:val="20"/>
                <w:szCs w:val="20"/>
              </w:rPr>
              <w:t>"</w:t>
            </w:r>
            <w:proofErr w:type="spellStart"/>
            <w:r w:rsidRPr="003049E9">
              <w:rPr>
                <w:color w:val="000000"/>
                <w:w w:val="97"/>
                <w:sz w:val="20"/>
                <w:szCs w:val="20"/>
              </w:rPr>
              <w:t>Kinder.Ru</w:t>
            </w:r>
            <w:proofErr w:type="spellEnd"/>
            <w:r w:rsidRPr="003049E9">
              <w:rPr>
                <w:color w:val="000000"/>
                <w:w w:val="97"/>
                <w:sz w:val="20"/>
                <w:szCs w:val="20"/>
              </w:rPr>
              <w:t xml:space="preserve">" http://barsuk.lenin.ru - Журнал для детей "Барсук" http://www.biblioguide.ru/ - </w:t>
            </w:r>
            <w:proofErr w:type="spellStart"/>
            <w:r w:rsidRPr="003049E9">
              <w:rPr>
                <w:color w:val="000000"/>
                <w:w w:val="97"/>
                <w:sz w:val="20"/>
                <w:szCs w:val="20"/>
              </w:rPr>
              <w:t>BiblioГид</w:t>
            </w:r>
            <w:proofErr w:type="spellEnd"/>
            <w:r w:rsidRPr="003049E9">
              <w:rPr>
                <w:color w:val="000000"/>
                <w:w w:val="97"/>
                <w:sz w:val="20"/>
                <w:szCs w:val="20"/>
              </w:rPr>
              <w:t xml:space="preserve">: всё о детской книге http://www.kostyor.ru/archives.html -Журнал для школьников "Костёр" http://murzilka.km.ru- Детский журнал "Мурзилка" </w:t>
            </w:r>
            <w:r w:rsidRPr="003049E9">
              <w:rPr>
                <w:sz w:val="20"/>
                <w:szCs w:val="20"/>
              </w:rPr>
              <w:br/>
            </w:r>
            <w:r w:rsidRPr="003049E9">
              <w:rPr>
                <w:color w:val="000000"/>
                <w:w w:val="97"/>
                <w:sz w:val="20"/>
                <w:szCs w:val="20"/>
              </w:rPr>
              <w:t xml:space="preserve">http://vkids.km.ru/ - Детская страничка "Кирилла и Мефодия". Чат, игры, призы, информация для </w:t>
            </w:r>
            <w:r w:rsidRPr="003049E9">
              <w:rPr>
                <w:sz w:val="20"/>
                <w:szCs w:val="20"/>
              </w:rPr>
              <w:br/>
            </w:r>
            <w:r w:rsidRPr="003049E9">
              <w:rPr>
                <w:color w:val="000000"/>
                <w:w w:val="97"/>
                <w:sz w:val="20"/>
                <w:szCs w:val="20"/>
              </w:rPr>
              <w:t xml:space="preserve">родителей </w:t>
            </w:r>
            <w:r w:rsidRPr="003049E9">
              <w:rPr>
                <w:sz w:val="20"/>
                <w:szCs w:val="20"/>
              </w:rPr>
              <w:br/>
            </w:r>
            <w:r w:rsidRPr="003049E9">
              <w:rPr>
                <w:color w:val="000000"/>
                <w:w w:val="97"/>
                <w:sz w:val="20"/>
                <w:szCs w:val="20"/>
              </w:rPr>
              <w:t xml:space="preserve">http://www.posnayko.com/index.htm - Журнал </w:t>
            </w:r>
            <w:r w:rsidRPr="003049E9">
              <w:rPr>
                <w:sz w:val="20"/>
                <w:szCs w:val="20"/>
              </w:rPr>
              <w:br/>
            </w:r>
            <w:r w:rsidRPr="003049E9">
              <w:rPr>
                <w:color w:val="000000"/>
                <w:w w:val="97"/>
                <w:sz w:val="20"/>
                <w:szCs w:val="20"/>
              </w:rPr>
              <w:t>"</w:t>
            </w:r>
            <w:proofErr w:type="spellStart"/>
            <w:r w:rsidRPr="003049E9">
              <w:rPr>
                <w:color w:val="000000"/>
                <w:w w:val="97"/>
                <w:sz w:val="20"/>
                <w:szCs w:val="20"/>
              </w:rPr>
              <w:t>Познайка</w:t>
            </w:r>
            <w:proofErr w:type="spellEnd"/>
            <w:r w:rsidRPr="003049E9">
              <w:rPr>
                <w:color w:val="000000"/>
                <w:w w:val="97"/>
                <w:sz w:val="20"/>
                <w:szCs w:val="20"/>
              </w:rPr>
              <w:t xml:space="preserve">". Детский игровой журнал. Конкурсы, игры и прочее. Здесь можно найти стихи и песни для детей http://www.cofe.ru/read-ka/ - "Почитай-ка" - детский сказочный журнал. Сказки, великие сказочники, </w:t>
            </w:r>
            <w:r w:rsidRPr="003049E9">
              <w:rPr>
                <w:sz w:val="20"/>
                <w:szCs w:val="20"/>
              </w:rPr>
              <w:br/>
            </w:r>
            <w:r w:rsidRPr="003049E9">
              <w:rPr>
                <w:color w:val="000000"/>
                <w:w w:val="97"/>
                <w:sz w:val="20"/>
                <w:szCs w:val="20"/>
              </w:rPr>
              <w:t xml:space="preserve">головоломки, курьезные факты из жизни ученых, конкурс литературного творчества, калейдоскоп </w:t>
            </w:r>
            <w:r w:rsidRPr="003049E9">
              <w:rPr>
                <w:sz w:val="20"/>
                <w:szCs w:val="20"/>
              </w:rPr>
              <w:br/>
            </w:r>
            <w:r w:rsidRPr="003049E9">
              <w:rPr>
                <w:color w:val="000000"/>
                <w:w w:val="97"/>
                <w:sz w:val="20"/>
                <w:szCs w:val="20"/>
              </w:rPr>
              <w:t xml:space="preserve">необычных сведений из мира животных и истории, рассказы о легендарных воинах разных времен и </w:t>
            </w:r>
            <w:r w:rsidRPr="003049E9">
              <w:rPr>
                <w:sz w:val="20"/>
                <w:szCs w:val="20"/>
              </w:rPr>
              <w:br/>
            </w:r>
            <w:r w:rsidRPr="003049E9">
              <w:rPr>
                <w:color w:val="000000"/>
                <w:w w:val="97"/>
                <w:sz w:val="20"/>
                <w:szCs w:val="20"/>
              </w:rPr>
              <w:t>народов.</w:t>
            </w:r>
          </w:p>
        </w:tc>
      </w:tr>
    </w:tbl>
    <w:p w:rsidR="007729BE" w:rsidRPr="0007732C" w:rsidRDefault="007729BE" w:rsidP="007729BE">
      <w:pPr>
        <w:spacing w:line="14" w:lineRule="exact"/>
      </w:pPr>
    </w:p>
    <w:p w:rsidR="007729BE" w:rsidRPr="0007732C" w:rsidRDefault="007729BE" w:rsidP="007729BE">
      <w:pPr>
        <w:sectPr w:rsidR="007729BE" w:rsidRPr="0007732C">
          <w:pgSz w:w="16840" w:h="11900"/>
          <w:pgMar w:top="284" w:right="640" w:bottom="1440" w:left="666" w:header="720" w:footer="720" w:gutter="0"/>
          <w:cols w:space="720" w:equalWidth="0">
            <w:col w:w="15534" w:space="0"/>
          </w:cols>
          <w:docGrid w:linePitch="360"/>
        </w:sectPr>
      </w:pPr>
    </w:p>
    <w:p w:rsidR="007729BE" w:rsidRPr="0007732C" w:rsidRDefault="007729BE" w:rsidP="007729BE">
      <w:pPr>
        <w:spacing w:after="66" w:line="220" w:lineRule="exact"/>
      </w:pPr>
    </w:p>
    <w:tbl>
      <w:tblPr>
        <w:tblW w:w="0" w:type="auto"/>
        <w:tblInd w:w="6" w:type="dxa"/>
        <w:tblLayout w:type="fixed"/>
        <w:tblLook w:val="04A0" w:firstRow="1" w:lastRow="0" w:firstColumn="1" w:lastColumn="0" w:noHBand="0" w:noVBand="1"/>
      </w:tblPr>
      <w:tblGrid>
        <w:gridCol w:w="468"/>
        <w:gridCol w:w="1802"/>
        <w:gridCol w:w="528"/>
        <w:gridCol w:w="1104"/>
        <w:gridCol w:w="1142"/>
        <w:gridCol w:w="864"/>
        <w:gridCol w:w="4682"/>
        <w:gridCol w:w="1175"/>
        <w:gridCol w:w="3737"/>
      </w:tblGrid>
      <w:tr w:rsidR="007729BE" w:rsidRPr="003049E9" w:rsidTr="00B36D77">
        <w:trPr>
          <w:trHeight w:hRule="exact" w:val="922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jc w:val="center"/>
              <w:rPr>
                <w:sz w:val="20"/>
                <w:szCs w:val="20"/>
              </w:rPr>
            </w:pPr>
            <w:r w:rsidRPr="003049E9">
              <w:rPr>
                <w:color w:val="000000"/>
                <w:w w:val="97"/>
                <w:sz w:val="20"/>
                <w:szCs w:val="20"/>
              </w:rPr>
              <w:t>3.3.</w:t>
            </w:r>
          </w:p>
        </w:tc>
        <w:tc>
          <w:tcPr>
            <w:tcW w:w="180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2" w:lineRule="auto"/>
              <w:ind w:left="72"/>
              <w:rPr>
                <w:sz w:val="20"/>
                <w:szCs w:val="20"/>
              </w:rPr>
            </w:pPr>
            <w:r w:rsidRPr="003049E9">
              <w:rPr>
                <w:color w:val="000000"/>
                <w:w w:val="97"/>
                <w:sz w:val="20"/>
                <w:szCs w:val="20"/>
              </w:rPr>
              <w:t xml:space="preserve">Осознанное чтение </w:t>
            </w:r>
            <w:r w:rsidRPr="003049E9">
              <w:rPr>
                <w:sz w:val="20"/>
                <w:szCs w:val="20"/>
              </w:rPr>
              <w:br/>
            </w:r>
            <w:r w:rsidRPr="003049E9">
              <w:rPr>
                <w:color w:val="000000"/>
                <w:w w:val="97"/>
                <w:sz w:val="20"/>
                <w:szCs w:val="20"/>
              </w:rPr>
              <w:t xml:space="preserve">слов, словосочетаний, предложений. Чтение с интонациями и паузами в соответствии со </w:t>
            </w:r>
            <w:r w:rsidRPr="003049E9">
              <w:rPr>
                <w:sz w:val="20"/>
                <w:szCs w:val="20"/>
              </w:rPr>
              <w:br/>
            </w:r>
            <w:r w:rsidRPr="003049E9">
              <w:rPr>
                <w:color w:val="000000"/>
                <w:w w:val="97"/>
                <w:sz w:val="20"/>
                <w:szCs w:val="20"/>
              </w:rPr>
              <w:t>знаками препинания.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1142" w:type="dxa"/>
            <w:tcBorders>
              <w:top w:val="single" w:sz="4" w:space="0" w:color="000000"/>
              <w:left w:val="single" w:sz="4" w:space="0" w:color="000000"/>
              <w:bottom w:val="single" w:sz="4" w:space="0" w:color="000000"/>
              <w:right w:val="single" w:sz="5" w:space="0" w:color="000000"/>
            </w:tcBorders>
            <w:tcMar>
              <w:left w:w="0" w:type="dxa"/>
              <w:right w:w="0" w:type="dxa"/>
            </w:tcMar>
          </w:tcPr>
          <w:p w:rsidR="007729BE" w:rsidRPr="003049E9" w:rsidRDefault="007729BE" w:rsidP="0020734C">
            <w:pPr>
              <w:rPr>
                <w:sz w:val="20"/>
                <w:szCs w:val="20"/>
              </w:rPr>
            </w:pPr>
          </w:p>
        </w:tc>
        <w:tc>
          <w:tcPr>
            <w:tcW w:w="864" w:type="dxa"/>
            <w:tcBorders>
              <w:top w:val="single" w:sz="4" w:space="0" w:color="000000"/>
              <w:left w:val="single" w:sz="5"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468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4" w:lineRule="auto"/>
              <w:ind w:left="72" w:right="144"/>
              <w:rPr>
                <w:sz w:val="20"/>
                <w:szCs w:val="20"/>
              </w:rPr>
            </w:pPr>
            <w:r w:rsidRPr="003049E9">
              <w:rPr>
                <w:color w:val="000000"/>
                <w:w w:val="97"/>
                <w:sz w:val="20"/>
                <w:szCs w:val="20"/>
              </w:rPr>
              <w:t xml:space="preserve">Работа в парах: соединение начала и конца предложения из нескольких предложенных вариантов; </w:t>
            </w:r>
            <w:r w:rsidRPr="003049E9">
              <w:rPr>
                <w:sz w:val="20"/>
                <w:szCs w:val="20"/>
              </w:rPr>
              <w:br/>
            </w:r>
            <w:r w:rsidRPr="003049E9">
              <w:rPr>
                <w:color w:val="000000"/>
                <w:w w:val="97"/>
                <w:sz w:val="20"/>
                <w:szCs w:val="20"/>
              </w:rPr>
              <w:t xml:space="preserve">Игровое упражнение «Заверши предложение», отрабатывается умение завершать прочитанные незаконченные предложения с опорой на общий смысл предложения; </w:t>
            </w:r>
            <w:r w:rsidRPr="003049E9">
              <w:rPr>
                <w:sz w:val="20"/>
                <w:szCs w:val="20"/>
              </w:rPr>
              <w:br/>
            </w:r>
            <w:r w:rsidRPr="003049E9">
              <w:rPr>
                <w:color w:val="000000"/>
                <w:w w:val="97"/>
                <w:sz w:val="20"/>
                <w:szCs w:val="20"/>
              </w:rPr>
              <w:t xml:space="preserve">Подбирать пропущенные в предложении слова, ориентируясь на смысл предложения; </w:t>
            </w:r>
            <w:r w:rsidRPr="003049E9">
              <w:rPr>
                <w:sz w:val="20"/>
                <w:szCs w:val="20"/>
              </w:rPr>
              <w:br/>
            </w:r>
            <w:r w:rsidRPr="003049E9">
              <w:rPr>
                <w:color w:val="000000"/>
                <w:w w:val="97"/>
                <w:sz w:val="20"/>
                <w:szCs w:val="20"/>
              </w:rPr>
              <w:t xml:space="preserve">Упражнение: соотносить прочитанные предложения с нужным рисунком, который передаёт содержание предложения; </w:t>
            </w:r>
            <w:r w:rsidRPr="003049E9">
              <w:rPr>
                <w:sz w:val="20"/>
                <w:szCs w:val="20"/>
              </w:rPr>
              <w:br/>
            </w:r>
            <w:r w:rsidRPr="003049E9">
              <w:rPr>
                <w:color w:val="000000"/>
                <w:w w:val="97"/>
                <w:sz w:val="20"/>
                <w:szCs w:val="20"/>
              </w:rPr>
              <w:t xml:space="preserve">Совместная работа: ответы на вопросы по прочитанному тексту, отработка умения находить содержащуюся в тексте информацию; Творческая работа: дорисовывание картинки в соответствии с прочитанным (отрабатывается умение осознавать смысл </w:t>
            </w:r>
            <w:r w:rsidRPr="003049E9">
              <w:rPr>
                <w:sz w:val="20"/>
                <w:szCs w:val="20"/>
              </w:rPr>
              <w:br/>
            </w:r>
            <w:r w:rsidRPr="003049E9">
              <w:rPr>
                <w:color w:val="000000"/>
                <w:w w:val="97"/>
                <w:sz w:val="20"/>
                <w:szCs w:val="20"/>
              </w:rPr>
              <w:t xml:space="preserve">прочитанного предложения/текста); </w:t>
            </w:r>
            <w:r w:rsidRPr="003049E9">
              <w:rPr>
                <w:sz w:val="20"/>
                <w:szCs w:val="20"/>
              </w:rPr>
              <w:br/>
            </w:r>
            <w:r w:rsidRPr="003049E9">
              <w:rPr>
                <w:color w:val="000000"/>
                <w:w w:val="97"/>
                <w:sz w:val="20"/>
                <w:szCs w:val="20"/>
              </w:rPr>
              <w:t>Совместная работа: чтение предложений и небольших текстов с интонациями и паузами в соответствии со знаками препинания после предварительного обсуждения того, на что нужно обратить внимание при чтении;</w:t>
            </w:r>
          </w:p>
        </w:tc>
        <w:tc>
          <w:tcPr>
            <w:tcW w:w="1175"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0" w:lineRule="auto"/>
              <w:ind w:left="72"/>
              <w:rPr>
                <w:sz w:val="20"/>
                <w:szCs w:val="20"/>
              </w:rPr>
            </w:pPr>
            <w:r w:rsidRPr="003049E9">
              <w:rPr>
                <w:color w:val="000000"/>
                <w:w w:val="97"/>
                <w:sz w:val="20"/>
                <w:szCs w:val="20"/>
              </w:rPr>
              <w:t xml:space="preserve">Устный </w:t>
            </w:r>
            <w:r w:rsidRPr="003049E9">
              <w:rPr>
                <w:sz w:val="20"/>
                <w:szCs w:val="20"/>
              </w:rPr>
              <w:br/>
            </w:r>
            <w:r w:rsidRPr="003049E9">
              <w:rPr>
                <w:color w:val="000000"/>
                <w:w w:val="97"/>
                <w:sz w:val="20"/>
                <w:szCs w:val="20"/>
              </w:rPr>
              <w:t xml:space="preserve">опрос; </w:t>
            </w:r>
            <w:r w:rsidRPr="003049E9">
              <w:rPr>
                <w:sz w:val="20"/>
                <w:szCs w:val="20"/>
              </w:rPr>
              <w:br/>
            </w:r>
            <w:r w:rsidRPr="003049E9">
              <w:rPr>
                <w:color w:val="000000"/>
                <w:w w:val="97"/>
                <w:sz w:val="20"/>
                <w:szCs w:val="20"/>
              </w:rPr>
              <w:t>Письменный контроль;</w:t>
            </w:r>
          </w:p>
        </w:tc>
        <w:tc>
          <w:tcPr>
            <w:tcW w:w="3737"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2" w:lineRule="auto"/>
              <w:ind w:left="72"/>
              <w:rPr>
                <w:sz w:val="20"/>
                <w:szCs w:val="20"/>
              </w:rPr>
            </w:pPr>
            <w:r w:rsidRPr="003049E9">
              <w:rPr>
                <w:color w:val="000000"/>
                <w:w w:val="97"/>
                <w:sz w:val="20"/>
                <w:szCs w:val="20"/>
              </w:rPr>
              <w:t xml:space="preserve">Для учащихся </w:t>
            </w:r>
            <w:r w:rsidRPr="003049E9">
              <w:rPr>
                <w:sz w:val="20"/>
                <w:szCs w:val="20"/>
              </w:rPr>
              <w:br/>
            </w:r>
            <w:r w:rsidRPr="003049E9">
              <w:rPr>
                <w:color w:val="000000"/>
                <w:w w:val="97"/>
                <w:sz w:val="20"/>
                <w:szCs w:val="20"/>
              </w:rPr>
              <w:t>https://www.uchportal.ru/load/47-2-2 http://school-</w:t>
            </w:r>
            <w:r w:rsidRPr="003049E9">
              <w:rPr>
                <w:sz w:val="20"/>
                <w:szCs w:val="20"/>
              </w:rPr>
              <w:br/>
            </w:r>
            <w:r w:rsidRPr="003049E9">
              <w:rPr>
                <w:color w:val="000000"/>
                <w:w w:val="97"/>
                <w:sz w:val="20"/>
                <w:szCs w:val="20"/>
              </w:rPr>
              <w:t xml:space="preserve">collection.edu.ru/ </w:t>
            </w:r>
            <w:r w:rsidRPr="003049E9">
              <w:rPr>
                <w:sz w:val="20"/>
                <w:szCs w:val="20"/>
              </w:rPr>
              <w:br/>
            </w:r>
            <w:r w:rsidRPr="003049E9">
              <w:rPr>
                <w:color w:val="000000"/>
                <w:w w:val="97"/>
                <w:sz w:val="20"/>
                <w:szCs w:val="20"/>
              </w:rPr>
              <w:t>http://um-</w:t>
            </w:r>
            <w:r w:rsidRPr="003049E9">
              <w:rPr>
                <w:sz w:val="20"/>
                <w:szCs w:val="20"/>
              </w:rPr>
              <w:br/>
            </w:r>
            <w:r w:rsidRPr="003049E9">
              <w:rPr>
                <w:color w:val="000000"/>
                <w:w w:val="97"/>
                <w:sz w:val="20"/>
                <w:szCs w:val="20"/>
              </w:rPr>
              <w:t>razum.ru/</w:t>
            </w:r>
            <w:proofErr w:type="spellStart"/>
            <w:r w:rsidRPr="003049E9">
              <w:rPr>
                <w:color w:val="000000"/>
                <w:w w:val="97"/>
                <w:sz w:val="20"/>
                <w:szCs w:val="20"/>
              </w:rPr>
              <w:t>load</w:t>
            </w:r>
            <w:proofErr w:type="spellEnd"/>
            <w:r w:rsidRPr="003049E9">
              <w:rPr>
                <w:color w:val="000000"/>
                <w:w w:val="97"/>
                <w:sz w:val="20"/>
                <w:szCs w:val="20"/>
              </w:rPr>
              <w:t>/</w:t>
            </w:r>
            <w:proofErr w:type="spellStart"/>
            <w:r w:rsidRPr="003049E9">
              <w:rPr>
                <w:color w:val="000000"/>
                <w:w w:val="97"/>
                <w:sz w:val="20"/>
                <w:szCs w:val="20"/>
              </w:rPr>
              <w:t>uchebnye_prezentacii</w:t>
            </w:r>
            <w:proofErr w:type="spellEnd"/>
            <w:r w:rsidRPr="003049E9">
              <w:rPr>
                <w:color w:val="000000"/>
                <w:w w:val="97"/>
                <w:sz w:val="20"/>
                <w:szCs w:val="20"/>
              </w:rPr>
              <w:t>/</w:t>
            </w:r>
            <w:proofErr w:type="spellStart"/>
            <w:r w:rsidRPr="003049E9">
              <w:rPr>
                <w:color w:val="000000"/>
                <w:w w:val="97"/>
                <w:sz w:val="20"/>
                <w:szCs w:val="20"/>
              </w:rPr>
              <w:t>nachalnaja_shkola</w:t>
            </w:r>
            <w:proofErr w:type="spellEnd"/>
            <w:r w:rsidRPr="003049E9">
              <w:rPr>
                <w:color w:val="000000"/>
                <w:w w:val="97"/>
                <w:sz w:val="20"/>
                <w:szCs w:val="20"/>
              </w:rPr>
              <w:t>/18 http://internet.chgk.info/ http://www.vbg.ru/~kvint/im.htm Детский интеллектуальный клуб "Квинт".</w:t>
            </w:r>
          </w:p>
          <w:p w:rsidR="007729BE" w:rsidRPr="003049E9" w:rsidRDefault="007729BE" w:rsidP="0020734C">
            <w:pPr>
              <w:spacing w:before="20" w:line="250" w:lineRule="auto"/>
              <w:ind w:left="72" w:right="720"/>
              <w:rPr>
                <w:sz w:val="20"/>
                <w:szCs w:val="20"/>
              </w:rPr>
            </w:pPr>
            <w:r w:rsidRPr="003049E9">
              <w:rPr>
                <w:color w:val="000000"/>
                <w:w w:val="97"/>
                <w:sz w:val="20"/>
                <w:szCs w:val="20"/>
              </w:rPr>
              <w:t>"Интеллектуальный марафон"</w:t>
            </w:r>
            <w:r w:rsidRPr="003049E9">
              <w:rPr>
                <w:sz w:val="20"/>
                <w:szCs w:val="20"/>
              </w:rPr>
              <w:br/>
            </w:r>
            <w:r w:rsidRPr="003049E9">
              <w:rPr>
                <w:color w:val="000000"/>
                <w:w w:val="97"/>
                <w:sz w:val="20"/>
                <w:szCs w:val="20"/>
              </w:rPr>
              <w:t xml:space="preserve">· Музыкальный клуб http://www.realmusic.ru/ http://www.jokeclub.ru/ </w:t>
            </w:r>
            <w:r w:rsidRPr="003049E9">
              <w:rPr>
                <w:sz w:val="20"/>
                <w:szCs w:val="20"/>
              </w:rPr>
              <w:br/>
            </w:r>
            <w:r w:rsidRPr="003049E9">
              <w:rPr>
                <w:color w:val="000000"/>
                <w:w w:val="97"/>
                <w:sz w:val="20"/>
                <w:szCs w:val="20"/>
              </w:rPr>
              <w:t>3. Сайты детских писателей.</w:t>
            </w:r>
          </w:p>
          <w:p w:rsidR="007729BE" w:rsidRPr="003049E9" w:rsidRDefault="007729BE" w:rsidP="0020734C">
            <w:pPr>
              <w:spacing w:before="18" w:line="250" w:lineRule="auto"/>
              <w:ind w:left="72"/>
              <w:rPr>
                <w:sz w:val="20"/>
                <w:szCs w:val="20"/>
              </w:rPr>
            </w:pPr>
            <w:r w:rsidRPr="003049E9">
              <w:rPr>
                <w:color w:val="000000"/>
                <w:w w:val="97"/>
                <w:sz w:val="20"/>
                <w:szCs w:val="20"/>
              </w:rPr>
              <w:t>http://www.mccme.ru/~dima/erunda/naoborot/index.htm -"Всё наоборот</w:t>
            </w:r>
            <w:proofErr w:type="gramStart"/>
            <w:r w:rsidRPr="003049E9">
              <w:rPr>
                <w:color w:val="000000"/>
                <w:w w:val="97"/>
                <w:sz w:val="20"/>
                <w:szCs w:val="20"/>
              </w:rPr>
              <w:t xml:space="preserve">" </w:t>
            </w:r>
            <w:r w:rsidR="00E81800">
              <w:rPr>
                <w:color w:val="000000"/>
                <w:w w:val="97"/>
                <w:sz w:val="20"/>
                <w:szCs w:val="20"/>
              </w:rPr>
              <w:t xml:space="preserve"> –</w:t>
            </w:r>
            <w:proofErr w:type="gramEnd"/>
            <w:r w:rsidR="00E81800">
              <w:rPr>
                <w:color w:val="000000"/>
                <w:w w:val="97"/>
                <w:sz w:val="20"/>
                <w:szCs w:val="20"/>
              </w:rPr>
              <w:t xml:space="preserve"> </w:t>
            </w:r>
            <w:r w:rsidRPr="003049E9">
              <w:rPr>
                <w:color w:val="000000"/>
                <w:w w:val="97"/>
                <w:sz w:val="20"/>
                <w:szCs w:val="20"/>
              </w:rPr>
              <w:t xml:space="preserve"> стихи для детей, собранные </w:t>
            </w:r>
            <w:r w:rsidRPr="003049E9">
              <w:rPr>
                <w:sz w:val="20"/>
                <w:szCs w:val="20"/>
              </w:rPr>
              <w:br/>
            </w:r>
            <w:r w:rsidRPr="003049E9">
              <w:rPr>
                <w:color w:val="000000"/>
                <w:w w:val="97"/>
                <w:sz w:val="20"/>
                <w:szCs w:val="20"/>
              </w:rPr>
              <w:t>Григорием Кружковым.</w:t>
            </w:r>
          </w:p>
          <w:p w:rsidR="007729BE" w:rsidRPr="003049E9" w:rsidRDefault="007729BE" w:rsidP="0020734C">
            <w:pPr>
              <w:spacing w:before="18" w:line="245" w:lineRule="auto"/>
              <w:ind w:left="72" w:right="576"/>
              <w:rPr>
                <w:sz w:val="20"/>
                <w:szCs w:val="20"/>
              </w:rPr>
            </w:pPr>
            <w:r w:rsidRPr="003049E9">
              <w:rPr>
                <w:color w:val="000000"/>
                <w:w w:val="97"/>
                <w:sz w:val="20"/>
                <w:szCs w:val="20"/>
              </w:rPr>
              <w:t>http://www.sf.mksat.net/vk/krapivin_index.htm -Писатель Владислав Крапивин.</w:t>
            </w:r>
          </w:p>
          <w:p w:rsidR="007729BE" w:rsidRPr="003049E9" w:rsidRDefault="007729BE" w:rsidP="0020734C">
            <w:pPr>
              <w:spacing w:before="18" w:line="245" w:lineRule="auto"/>
              <w:ind w:left="72" w:right="432"/>
              <w:rPr>
                <w:sz w:val="20"/>
                <w:szCs w:val="20"/>
              </w:rPr>
            </w:pPr>
            <w:r w:rsidRPr="003049E9">
              <w:rPr>
                <w:color w:val="000000"/>
                <w:w w:val="97"/>
                <w:sz w:val="20"/>
                <w:szCs w:val="20"/>
              </w:rPr>
              <w:t>http://www.literatura1.narod.ru/dmitrij_emets.html -Писатель Дмитрий Емец.</w:t>
            </w:r>
          </w:p>
          <w:p w:rsidR="007729BE" w:rsidRPr="003049E9" w:rsidRDefault="007729BE" w:rsidP="0020734C">
            <w:pPr>
              <w:spacing w:before="20" w:line="245" w:lineRule="auto"/>
              <w:ind w:left="72"/>
              <w:rPr>
                <w:sz w:val="20"/>
                <w:szCs w:val="20"/>
              </w:rPr>
            </w:pPr>
            <w:r w:rsidRPr="003049E9">
              <w:rPr>
                <w:color w:val="000000"/>
                <w:w w:val="97"/>
                <w:sz w:val="20"/>
                <w:szCs w:val="20"/>
              </w:rPr>
              <w:t>http://www.nikitinsky.com.ua - Детский писатель Юрий Никитинский.</w:t>
            </w:r>
          </w:p>
          <w:p w:rsidR="007729BE" w:rsidRPr="003049E9" w:rsidRDefault="007729BE" w:rsidP="0020734C">
            <w:pPr>
              <w:spacing w:before="20" w:line="230" w:lineRule="auto"/>
              <w:ind w:left="72"/>
              <w:rPr>
                <w:sz w:val="20"/>
                <w:szCs w:val="20"/>
              </w:rPr>
            </w:pPr>
            <w:r w:rsidRPr="003049E9">
              <w:rPr>
                <w:color w:val="000000"/>
                <w:w w:val="97"/>
                <w:sz w:val="20"/>
                <w:szCs w:val="20"/>
              </w:rPr>
              <w:t>4. Электронные версии журналов.</w:t>
            </w:r>
          </w:p>
          <w:p w:rsidR="007729BE" w:rsidRPr="003049E9" w:rsidRDefault="007729BE" w:rsidP="0020734C">
            <w:pPr>
              <w:spacing w:before="20" w:line="254" w:lineRule="auto"/>
              <w:ind w:left="72"/>
              <w:rPr>
                <w:sz w:val="20"/>
                <w:szCs w:val="20"/>
              </w:rPr>
            </w:pPr>
            <w:r w:rsidRPr="003049E9">
              <w:rPr>
                <w:color w:val="000000"/>
                <w:w w:val="97"/>
                <w:sz w:val="20"/>
                <w:szCs w:val="20"/>
              </w:rPr>
              <w:t xml:space="preserve">http://e-skazki.narod.ru/index.html - "Сказка для народа"- народные и авторские сказки </w:t>
            </w:r>
            <w:r w:rsidRPr="003049E9">
              <w:rPr>
                <w:sz w:val="20"/>
                <w:szCs w:val="20"/>
              </w:rPr>
              <w:br/>
            </w:r>
            <w:r w:rsidRPr="003049E9">
              <w:rPr>
                <w:color w:val="000000"/>
                <w:w w:val="97"/>
                <w:sz w:val="20"/>
                <w:szCs w:val="20"/>
              </w:rPr>
              <w:t xml:space="preserve">http://www.kinder.ru - Каталог детских ресурсов </w:t>
            </w:r>
            <w:r w:rsidRPr="003049E9">
              <w:rPr>
                <w:sz w:val="20"/>
                <w:szCs w:val="20"/>
              </w:rPr>
              <w:br/>
            </w:r>
            <w:r w:rsidRPr="003049E9">
              <w:rPr>
                <w:color w:val="000000"/>
                <w:w w:val="97"/>
                <w:sz w:val="20"/>
                <w:szCs w:val="20"/>
              </w:rPr>
              <w:t>"</w:t>
            </w:r>
            <w:proofErr w:type="spellStart"/>
            <w:r w:rsidRPr="003049E9">
              <w:rPr>
                <w:color w:val="000000"/>
                <w:w w:val="97"/>
                <w:sz w:val="20"/>
                <w:szCs w:val="20"/>
              </w:rPr>
              <w:t>Kinder.Ru</w:t>
            </w:r>
            <w:proofErr w:type="spellEnd"/>
            <w:r w:rsidRPr="003049E9">
              <w:rPr>
                <w:color w:val="000000"/>
                <w:w w:val="97"/>
                <w:sz w:val="20"/>
                <w:szCs w:val="20"/>
              </w:rPr>
              <w:t xml:space="preserve">" http://barsuk.lenin.ru - Журнал для детей "Барсук" http://www.biblioguide.ru/ - </w:t>
            </w:r>
            <w:proofErr w:type="spellStart"/>
            <w:r w:rsidRPr="003049E9">
              <w:rPr>
                <w:color w:val="000000"/>
                <w:w w:val="97"/>
                <w:sz w:val="20"/>
                <w:szCs w:val="20"/>
              </w:rPr>
              <w:t>BiblioГид</w:t>
            </w:r>
            <w:proofErr w:type="spellEnd"/>
            <w:r w:rsidRPr="003049E9">
              <w:rPr>
                <w:color w:val="000000"/>
                <w:w w:val="97"/>
                <w:sz w:val="20"/>
                <w:szCs w:val="20"/>
              </w:rPr>
              <w:t xml:space="preserve">: всё о детской книге http://www.kostyor.ru/archives.html -Журнал для школьников "Костёр" http://murzilka.km.ru- Детский журнал "Мурзилка" </w:t>
            </w:r>
            <w:r w:rsidRPr="003049E9">
              <w:rPr>
                <w:sz w:val="20"/>
                <w:szCs w:val="20"/>
              </w:rPr>
              <w:br/>
            </w:r>
            <w:r w:rsidRPr="003049E9">
              <w:rPr>
                <w:color w:val="000000"/>
                <w:w w:val="97"/>
                <w:sz w:val="20"/>
                <w:szCs w:val="20"/>
              </w:rPr>
              <w:t xml:space="preserve">http://vkids.km.ru/ - Детская страничка "Кирилла и Мефодия". Чат, игры, призы, информация для </w:t>
            </w:r>
            <w:r w:rsidRPr="003049E9">
              <w:rPr>
                <w:sz w:val="20"/>
                <w:szCs w:val="20"/>
              </w:rPr>
              <w:br/>
            </w:r>
            <w:r w:rsidRPr="003049E9">
              <w:rPr>
                <w:color w:val="000000"/>
                <w:w w:val="97"/>
                <w:sz w:val="20"/>
                <w:szCs w:val="20"/>
              </w:rPr>
              <w:t xml:space="preserve">родителей </w:t>
            </w:r>
            <w:r w:rsidRPr="003049E9">
              <w:rPr>
                <w:sz w:val="20"/>
                <w:szCs w:val="20"/>
              </w:rPr>
              <w:br/>
            </w:r>
            <w:r w:rsidRPr="003049E9">
              <w:rPr>
                <w:color w:val="000000"/>
                <w:w w:val="97"/>
                <w:sz w:val="20"/>
                <w:szCs w:val="20"/>
              </w:rPr>
              <w:t xml:space="preserve">http://www.posnayko.com/index.htm - Журнал </w:t>
            </w:r>
            <w:r w:rsidRPr="003049E9">
              <w:rPr>
                <w:sz w:val="20"/>
                <w:szCs w:val="20"/>
              </w:rPr>
              <w:br/>
            </w:r>
            <w:r w:rsidRPr="003049E9">
              <w:rPr>
                <w:color w:val="000000"/>
                <w:w w:val="97"/>
                <w:sz w:val="20"/>
                <w:szCs w:val="20"/>
              </w:rPr>
              <w:t>"</w:t>
            </w:r>
            <w:proofErr w:type="spellStart"/>
            <w:r w:rsidRPr="003049E9">
              <w:rPr>
                <w:color w:val="000000"/>
                <w:w w:val="97"/>
                <w:sz w:val="20"/>
                <w:szCs w:val="20"/>
              </w:rPr>
              <w:t>Познайка</w:t>
            </w:r>
            <w:proofErr w:type="spellEnd"/>
            <w:r w:rsidRPr="003049E9">
              <w:rPr>
                <w:color w:val="000000"/>
                <w:w w:val="97"/>
                <w:sz w:val="20"/>
                <w:szCs w:val="20"/>
              </w:rPr>
              <w:t xml:space="preserve">". Детский игровой журнал. Конкурсы, игры и прочее. Здесь можно найти стихи и песни для детей http://www.cofe.ru/read-ka/ - "Почитай-ка" - детский сказочный журнал. Сказки, великие сказочники, </w:t>
            </w:r>
            <w:r w:rsidRPr="003049E9">
              <w:rPr>
                <w:sz w:val="20"/>
                <w:szCs w:val="20"/>
              </w:rPr>
              <w:br/>
            </w:r>
            <w:r w:rsidRPr="003049E9">
              <w:rPr>
                <w:color w:val="000000"/>
                <w:w w:val="97"/>
                <w:sz w:val="20"/>
                <w:szCs w:val="20"/>
              </w:rPr>
              <w:t xml:space="preserve">головоломки, курьезные факты из жизни ученых, конкурс литературного творчества, калейдоскоп </w:t>
            </w:r>
            <w:r w:rsidRPr="003049E9">
              <w:rPr>
                <w:sz w:val="20"/>
                <w:szCs w:val="20"/>
              </w:rPr>
              <w:br/>
            </w:r>
            <w:r w:rsidRPr="003049E9">
              <w:rPr>
                <w:color w:val="000000"/>
                <w:w w:val="97"/>
                <w:sz w:val="20"/>
                <w:szCs w:val="20"/>
              </w:rPr>
              <w:t xml:space="preserve">необычных сведений из мира животных и истории, рассказы о легендарных воинах разных времен и </w:t>
            </w:r>
            <w:r w:rsidRPr="003049E9">
              <w:rPr>
                <w:sz w:val="20"/>
                <w:szCs w:val="20"/>
              </w:rPr>
              <w:br/>
            </w:r>
            <w:r w:rsidRPr="003049E9">
              <w:rPr>
                <w:color w:val="000000"/>
                <w:w w:val="97"/>
                <w:sz w:val="20"/>
                <w:szCs w:val="20"/>
              </w:rPr>
              <w:t>народов.</w:t>
            </w:r>
          </w:p>
        </w:tc>
      </w:tr>
    </w:tbl>
    <w:p w:rsidR="007729BE" w:rsidRPr="0007732C" w:rsidRDefault="007729BE" w:rsidP="007729BE">
      <w:pPr>
        <w:spacing w:line="14" w:lineRule="exact"/>
      </w:pPr>
    </w:p>
    <w:p w:rsidR="007729BE" w:rsidRPr="0007732C" w:rsidRDefault="007729BE" w:rsidP="007729BE">
      <w:pPr>
        <w:sectPr w:rsidR="007729BE" w:rsidRPr="0007732C">
          <w:pgSz w:w="16840" w:h="11900"/>
          <w:pgMar w:top="284" w:right="640" w:bottom="1440" w:left="666" w:header="720" w:footer="720" w:gutter="0"/>
          <w:cols w:space="720" w:equalWidth="0">
            <w:col w:w="15534" w:space="0"/>
          </w:cols>
          <w:docGrid w:linePitch="360"/>
        </w:sectPr>
      </w:pPr>
    </w:p>
    <w:p w:rsidR="007729BE" w:rsidRPr="0007732C" w:rsidRDefault="007729BE" w:rsidP="007729BE">
      <w:pPr>
        <w:spacing w:after="66" w:line="220" w:lineRule="exact"/>
      </w:pPr>
    </w:p>
    <w:tbl>
      <w:tblPr>
        <w:tblW w:w="0" w:type="auto"/>
        <w:tblInd w:w="6" w:type="dxa"/>
        <w:tblLayout w:type="fixed"/>
        <w:tblLook w:val="04A0" w:firstRow="1" w:lastRow="0" w:firstColumn="1" w:lastColumn="0" w:noHBand="0" w:noVBand="1"/>
      </w:tblPr>
      <w:tblGrid>
        <w:gridCol w:w="468"/>
        <w:gridCol w:w="1802"/>
        <w:gridCol w:w="528"/>
        <w:gridCol w:w="1104"/>
        <w:gridCol w:w="1142"/>
        <w:gridCol w:w="864"/>
        <w:gridCol w:w="4682"/>
        <w:gridCol w:w="1175"/>
        <w:gridCol w:w="3737"/>
      </w:tblGrid>
      <w:tr w:rsidR="007729BE" w:rsidRPr="003049E9" w:rsidTr="00F36E87">
        <w:trPr>
          <w:trHeight w:hRule="exact" w:val="879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jc w:val="center"/>
              <w:rPr>
                <w:sz w:val="20"/>
                <w:szCs w:val="20"/>
              </w:rPr>
            </w:pPr>
            <w:r w:rsidRPr="003049E9">
              <w:rPr>
                <w:color w:val="000000"/>
                <w:w w:val="97"/>
                <w:sz w:val="20"/>
                <w:szCs w:val="20"/>
              </w:rPr>
              <w:t>3.4.</w:t>
            </w:r>
          </w:p>
        </w:tc>
        <w:tc>
          <w:tcPr>
            <w:tcW w:w="180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2" w:lineRule="auto"/>
              <w:ind w:left="72" w:right="144"/>
              <w:rPr>
                <w:sz w:val="20"/>
                <w:szCs w:val="20"/>
              </w:rPr>
            </w:pPr>
            <w:r w:rsidRPr="003049E9">
              <w:rPr>
                <w:color w:val="000000"/>
                <w:w w:val="97"/>
                <w:sz w:val="20"/>
                <w:szCs w:val="20"/>
              </w:rPr>
              <w:t xml:space="preserve">Развитие осознанности и выразительности </w:t>
            </w:r>
            <w:r w:rsidRPr="003049E9">
              <w:rPr>
                <w:sz w:val="20"/>
                <w:szCs w:val="20"/>
              </w:rPr>
              <w:br/>
            </w:r>
            <w:r w:rsidRPr="003049E9">
              <w:rPr>
                <w:color w:val="000000"/>
                <w:w w:val="97"/>
                <w:sz w:val="20"/>
                <w:szCs w:val="20"/>
              </w:rPr>
              <w:t xml:space="preserve">чтения на материале </w:t>
            </w:r>
            <w:r w:rsidRPr="003049E9">
              <w:rPr>
                <w:sz w:val="20"/>
                <w:szCs w:val="20"/>
              </w:rPr>
              <w:br/>
            </w:r>
            <w:r w:rsidRPr="003049E9">
              <w:rPr>
                <w:color w:val="000000"/>
                <w:w w:val="97"/>
                <w:sz w:val="20"/>
                <w:szCs w:val="20"/>
              </w:rPr>
              <w:t>небольших текстов и стихотворений.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1142" w:type="dxa"/>
            <w:tcBorders>
              <w:top w:val="single" w:sz="4" w:space="0" w:color="000000"/>
              <w:left w:val="single" w:sz="4" w:space="0" w:color="000000"/>
              <w:bottom w:val="single" w:sz="4" w:space="0" w:color="000000"/>
              <w:right w:val="single" w:sz="5" w:space="0" w:color="000000"/>
            </w:tcBorders>
            <w:tcMar>
              <w:left w:w="0" w:type="dxa"/>
              <w:right w:w="0" w:type="dxa"/>
            </w:tcMar>
          </w:tcPr>
          <w:p w:rsidR="007729BE" w:rsidRPr="003049E9" w:rsidRDefault="007729BE" w:rsidP="0020734C">
            <w:pPr>
              <w:rPr>
                <w:sz w:val="20"/>
                <w:szCs w:val="20"/>
              </w:rPr>
            </w:pPr>
          </w:p>
        </w:tc>
        <w:tc>
          <w:tcPr>
            <w:tcW w:w="864" w:type="dxa"/>
            <w:tcBorders>
              <w:top w:val="single" w:sz="4" w:space="0" w:color="000000"/>
              <w:left w:val="single" w:sz="5"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468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4" w:lineRule="auto"/>
              <w:ind w:left="72" w:right="144"/>
              <w:rPr>
                <w:sz w:val="20"/>
                <w:szCs w:val="20"/>
              </w:rPr>
            </w:pPr>
            <w:r w:rsidRPr="003049E9">
              <w:rPr>
                <w:color w:val="000000"/>
                <w:w w:val="97"/>
                <w:sz w:val="20"/>
                <w:szCs w:val="20"/>
              </w:rPr>
              <w:t xml:space="preserve">Работа в парах: соединение начала и конца предложения из нескольких предложенных вариантов; </w:t>
            </w:r>
            <w:r w:rsidRPr="003049E9">
              <w:rPr>
                <w:sz w:val="20"/>
                <w:szCs w:val="20"/>
              </w:rPr>
              <w:br/>
            </w:r>
            <w:r w:rsidRPr="003049E9">
              <w:rPr>
                <w:color w:val="000000"/>
                <w:w w:val="97"/>
                <w:sz w:val="20"/>
                <w:szCs w:val="20"/>
              </w:rPr>
              <w:t xml:space="preserve">Игровое упражнение «Заверши предложение», отрабатывается умение завершать прочитанные незаконченные предложения с опорой на общий смысл предложения; </w:t>
            </w:r>
            <w:r w:rsidRPr="003049E9">
              <w:rPr>
                <w:sz w:val="20"/>
                <w:szCs w:val="20"/>
              </w:rPr>
              <w:br/>
            </w:r>
            <w:r w:rsidRPr="003049E9">
              <w:rPr>
                <w:color w:val="000000"/>
                <w:w w:val="97"/>
                <w:sz w:val="20"/>
                <w:szCs w:val="20"/>
              </w:rPr>
              <w:t xml:space="preserve">Подбирать пропущенные в предложении слова, ориентируясь на смысл предложения; </w:t>
            </w:r>
            <w:r w:rsidRPr="003049E9">
              <w:rPr>
                <w:sz w:val="20"/>
                <w:szCs w:val="20"/>
              </w:rPr>
              <w:br/>
            </w:r>
            <w:r w:rsidRPr="003049E9">
              <w:rPr>
                <w:color w:val="000000"/>
                <w:w w:val="97"/>
                <w:sz w:val="20"/>
                <w:szCs w:val="20"/>
              </w:rPr>
              <w:t xml:space="preserve">Упражнение: соотносить прочитанные предложения с нужным рисунком, который передаёт содержание предложения; </w:t>
            </w:r>
            <w:r w:rsidRPr="003049E9">
              <w:rPr>
                <w:sz w:val="20"/>
                <w:szCs w:val="20"/>
              </w:rPr>
              <w:br/>
            </w:r>
            <w:r w:rsidRPr="003049E9">
              <w:rPr>
                <w:color w:val="000000"/>
                <w:w w:val="97"/>
                <w:sz w:val="20"/>
                <w:szCs w:val="20"/>
              </w:rPr>
              <w:t>Совместная работа: ответы на вопросы по прочитанному тексту, отработка умения находить содержащуюся в тексте информацию; Совместная работа: чтение предложений и небольших текстов с интонациями и паузами в соответствии со знаками препинания после предварительного обсуждения того, на что нужно обратить внимание при чтении;</w:t>
            </w:r>
          </w:p>
        </w:tc>
        <w:tc>
          <w:tcPr>
            <w:tcW w:w="1175"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45" w:lineRule="auto"/>
              <w:ind w:left="72" w:right="432"/>
              <w:rPr>
                <w:sz w:val="20"/>
                <w:szCs w:val="20"/>
              </w:rPr>
            </w:pPr>
            <w:r w:rsidRPr="003049E9">
              <w:rPr>
                <w:color w:val="000000"/>
                <w:w w:val="97"/>
                <w:sz w:val="20"/>
                <w:szCs w:val="20"/>
              </w:rPr>
              <w:t xml:space="preserve">Устный </w:t>
            </w:r>
            <w:r w:rsidRPr="003049E9">
              <w:rPr>
                <w:sz w:val="20"/>
                <w:szCs w:val="20"/>
              </w:rPr>
              <w:br/>
            </w:r>
            <w:r w:rsidRPr="003049E9">
              <w:rPr>
                <w:color w:val="000000"/>
                <w:w w:val="97"/>
                <w:sz w:val="20"/>
                <w:szCs w:val="20"/>
              </w:rPr>
              <w:t>опрос;</w:t>
            </w:r>
          </w:p>
        </w:tc>
        <w:tc>
          <w:tcPr>
            <w:tcW w:w="3737"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2" w:lineRule="auto"/>
              <w:ind w:left="72"/>
              <w:rPr>
                <w:sz w:val="20"/>
                <w:szCs w:val="20"/>
              </w:rPr>
            </w:pPr>
            <w:r w:rsidRPr="003049E9">
              <w:rPr>
                <w:color w:val="000000"/>
                <w:w w:val="97"/>
                <w:sz w:val="20"/>
                <w:szCs w:val="20"/>
              </w:rPr>
              <w:t xml:space="preserve">Для учащихся </w:t>
            </w:r>
            <w:r w:rsidRPr="003049E9">
              <w:rPr>
                <w:sz w:val="20"/>
                <w:szCs w:val="20"/>
              </w:rPr>
              <w:br/>
            </w:r>
            <w:r w:rsidRPr="003049E9">
              <w:rPr>
                <w:color w:val="000000"/>
                <w:w w:val="97"/>
                <w:sz w:val="20"/>
                <w:szCs w:val="20"/>
              </w:rPr>
              <w:t>https://www.uchportal.ru/load/47-2-2 http://school-</w:t>
            </w:r>
            <w:r w:rsidRPr="003049E9">
              <w:rPr>
                <w:sz w:val="20"/>
                <w:szCs w:val="20"/>
              </w:rPr>
              <w:br/>
            </w:r>
            <w:r w:rsidRPr="003049E9">
              <w:rPr>
                <w:color w:val="000000"/>
                <w:w w:val="97"/>
                <w:sz w:val="20"/>
                <w:szCs w:val="20"/>
              </w:rPr>
              <w:t xml:space="preserve">collection.edu.ru/ </w:t>
            </w:r>
            <w:r w:rsidRPr="003049E9">
              <w:rPr>
                <w:sz w:val="20"/>
                <w:szCs w:val="20"/>
              </w:rPr>
              <w:br/>
            </w:r>
            <w:r w:rsidRPr="003049E9">
              <w:rPr>
                <w:color w:val="000000"/>
                <w:w w:val="97"/>
                <w:sz w:val="20"/>
                <w:szCs w:val="20"/>
              </w:rPr>
              <w:t>http://um-</w:t>
            </w:r>
            <w:r w:rsidRPr="003049E9">
              <w:rPr>
                <w:sz w:val="20"/>
                <w:szCs w:val="20"/>
              </w:rPr>
              <w:br/>
            </w:r>
            <w:r w:rsidRPr="003049E9">
              <w:rPr>
                <w:color w:val="000000"/>
                <w:w w:val="97"/>
                <w:sz w:val="20"/>
                <w:szCs w:val="20"/>
              </w:rPr>
              <w:t>razum.ru/</w:t>
            </w:r>
            <w:proofErr w:type="spellStart"/>
            <w:r w:rsidRPr="003049E9">
              <w:rPr>
                <w:color w:val="000000"/>
                <w:w w:val="97"/>
                <w:sz w:val="20"/>
                <w:szCs w:val="20"/>
              </w:rPr>
              <w:t>load</w:t>
            </w:r>
            <w:proofErr w:type="spellEnd"/>
            <w:r w:rsidRPr="003049E9">
              <w:rPr>
                <w:color w:val="000000"/>
                <w:w w:val="97"/>
                <w:sz w:val="20"/>
                <w:szCs w:val="20"/>
              </w:rPr>
              <w:t>/</w:t>
            </w:r>
            <w:proofErr w:type="spellStart"/>
            <w:r w:rsidRPr="003049E9">
              <w:rPr>
                <w:color w:val="000000"/>
                <w:w w:val="97"/>
                <w:sz w:val="20"/>
                <w:szCs w:val="20"/>
              </w:rPr>
              <w:t>uchebnye_prezentacii</w:t>
            </w:r>
            <w:proofErr w:type="spellEnd"/>
            <w:r w:rsidRPr="003049E9">
              <w:rPr>
                <w:color w:val="000000"/>
                <w:w w:val="97"/>
                <w:sz w:val="20"/>
                <w:szCs w:val="20"/>
              </w:rPr>
              <w:t>/</w:t>
            </w:r>
            <w:proofErr w:type="spellStart"/>
            <w:r w:rsidRPr="003049E9">
              <w:rPr>
                <w:color w:val="000000"/>
                <w:w w:val="97"/>
                <w:sz w:val="20"/>
                <w:szCs w:val="20"/>
              </w:rPr>
              <w:t>nachalnaja_shkola</w:t>
            </w:r>
            <w:proofErr w:type="spellEnd"/>
            <w:r w:rsidRPr="003049E9">
              <w:rPr>
                <w:color w:val="000000"/>
                <w:w w:val="97"/>
                <w:sz w:val="20"/>
                <w:szCs w:val="20"/>
              </w:rPr>
              <w:t>/18 http://internet.chgk.info/ http://www.vbg.ru/~kvint/im.htm Детский интеллектуальный клуб "Квинт".</w:t>
            </w:r>
          </w:p>
          <w:p w:rsidR="007729BE" w:rsidRPr="003049E9" w:rsidRDefault="007729BE" w:rsidP="0020734C">
            <w:pPr>
              <w:spacing w:before="20" w:line="250" w:lineRule="auto"/>
              <w:ind w:left="72" w:right="720"/>
              <w:rPr>
                <w:sz w:val="20"/>
                <w:szCs w:val="20"/>
              </w:rPr>
            </w:pPr>
            <w:r w:rsidRPr="003049E9">
              <w:rPr>
                <w:color w:val="000000"/>
                <w:w w:val="97"/>
                <w:sz w:val="20"/>
                <w:szCs w:val="20"/>
              </w:rPr>
              <w:t>"Интеллектуальный марафон"</w:t>
            </w:r>
            <w:r w:rsidRPr="003049E9">
              <w:rPr>
                <w:sz w:val="20"/>
                <w:szCs w:val="20"/>
              </w:rPr>
              <w:br/>
            </w:r>
            <w:r w:rsidRPr="003049E9">
              <w:rPr>
                <w:color w:val="000000"/>
                <w:w w:val="97"/>
                <w:sz w:val="20"/>
                <w:szCs w:val="20"/>
              </w:rPr>
              <w:t xml:space="preserve">· Музыкальный клуб http://www.realmusic.ru/ http://www.jokeclub.ru/ </w:t>
            </w:r>
            <w:r w:rsidRPr="003049E9">
              <w:rPr>
                <w:sz w:val="20"/>
                <w:szCs w:val="20"/>
              </w:rPr>
              <w:br/>
            </w:r>
            <w:r w:rsidRPr="003049E9">
              <w:rPr>
                <w:color w:val="000000"/>
                <w:w w:val="97"/>
                <w:sz w:val="20"/>
                <w:szCs w:val="20"/>
              </w:rPr>
              <w:t>3. Сайты детских писателей.</w:t>
            </w:r>
          </w:p>
          <w:p w:rsidR="007729BE" w:rsidRPr="003049E9" w:rsidRDefault="007729BE" w:rsidP="0020734C">
            <w:pPr>
              <w:spacing w:before="20" w:line="250" w:lineRule="auto"/>
              <w:ind w:left="72"/>
              <w:rPr>
                <w:sz w:val="20"/>
                <w:szCs w:val="20"/>
              </w:rPr>
            </w:pPr>
            <w:r w:rsidRPr="003049E9">
              <w:rPr>
                <w:color w:val="000000"/>
                <w:w w:val="97"/>
                <w:sz w:val="20"/>
                <w:szCs w:val="20"/>
              </w:rPr>
              <w:t>http://www.mccme.ru/~dima/erunda/naoborot/index.htm -"Всё наоборот</w:t>
            </w:r>
            <w:proofErr w:type="gramStart"/>
            <w:r w:rsidRPr="003049E9">
              <w:rPr>
                <w:color w:val="000000"/>
                <w:w w:val="97"/>
                <w:sz w:val="20"/>
                <w:szCs w:val="20"/>
              </w:rPr>
              <w:t xml:space="preserve">" </w:t>
            </w:r>
            <w:r w:rsidR="00E81800">
              <w:rPr>
                <w:color w:val="000000"/>
                <w:w w:val="97"/>
                <w:sz w:val="20"/>
                <w:szCs w:val="20"/>
              </w:rPr>
              <w:t xml:space="preserve"> –</w:t>
            </w:r>
            <w:proofErr w:type="gramEnd"/>
            <w:r w:rsidR="00E81800">
              <w:rPr>
                <w:color w:val="000000"/>
                <w:w w:val="97"/>
                <w:sz w:val="20"/>
                <w:szCs w:val="20"/>
              </w:rPr>
              <w:t xml:space="preserve"> </w:t>
            </w:r>
            <w:r w:rsidRPr="003049E9">
              <w:rPr>
                <w:color w:val="000000"/>
                <w:w w:val="97"/>
                <w:sz w:val="20"/>
                <w:szCs w:val="20"/>
              </w:rPr>
              <w:t xml:space="preserve"> стихи для детей, собранные </w:t>
            </w:r>
            <w:r w:rsidRPr="003049E9">
              <w:rPr>
                <w:sz w:val="20"/>
                <w:szCs w:val="20"/>
              </w:rPr>
              <w:br/>
            </w:r>
            <w:r w:rsidRPr="003049E9">
              <w:rPr>
                <w:color w:val="000000"/>
                <w:w w:val="97"/>
                <w:sz w:val="20"/>
                <w:szCs w:val="20"/>
              </w:rPr>
              <w:t>Григорием Кружковым.</w:t>
            </w:r>
          </w:p>
          <w:p w:rsidR="007729BE" w:rsidRPr="003049E9" w:rsidRDefault="007729BE" w:rsidP="0020734C">
            <w:pPr>
              <w:spacing w:before="18" w:line="245" w:lineRule="auto"/>
              <w:ind w:left="72" w:right="576"/>
              <w:rPr>
                <w:sz w:val="20"/>
                <w:szCs w:val="20"/>
              </w:rPr>
            </w:pPr>
            <w:r w:rsidRPr="003049E9">
              <w:rPr>
                <w:color w:val="000000"/>
                <w:w w:val="97"/>
                <w:sz w:val="20"/>
                <w:szCs w:val="20"/>
              </w:rPr>
              <w:t>http://www.sf.mksat.net/vk/krapivin_index.htm -Писатель Владислав Крапивин.</w:t>
            </w:r>
          </w:p>
          <w:p w:rsidR="007729BE" w:rsidRPr="003049E9" w:rsidRDefault="007729BE" w:rsidP="0020734C">
            <w:pPr>
              <w:spacing w:before="18" w:line="245" w:lineRule="auto"/>
              <w:ind w:left="72" w:right="432"/>
              <w:rPr>
                <w:sz w:val="20"/>
                <w:szCs w:val="20"/>
              </w:rPr>
            </w:pPr>
            <w:r w:rsidRPr="003049E9">
              <w:rPr>
                <w:color w:val="000000"/>
                <w:w w:val="97"/>
                <w:sz w:val="20"/>
                <w:szCs w:val="20"/>
              </w:rPr>
              <w:t>http://www.literatura1.narod.ru/dmitrij_emets.html -Писатель Дмитрий Емец.</w:t>
            </w:r>
          </w:p>
          <w:p w:rsidR="007729BE" w:rsidRPr="003049E9" w:rsidRDefault="007729BE" w:rsidP="0020734C">
            <w:pPr>
              <w:spacing w:before="20" w:line="245" w:lineRule="auto"/>
              <w:ind w:left="72"/>
              <w:rPr>
                <w:sz w:val="20"/>
                <w:szCs w:val="20"/>
              </w:rPr>
            </w:pPr>
            <w:r w:rsidRPr="003049E9">
              <w:rPr>
                <w:color w:val="000000"/>
                <w:w w:val="97"/>
                <w:sz w:val="20"/>
                <w:szCs w:val="20"/>
              </w:rPr>
              <w:t>http://www.nikitinsky.com.ua - Детский писатель Юрий Никитинский.</w:t>
            </w:r>
          </w:p>
          <w:p w:rsidR="007729BE" w:rsidRPr="003049E9" w:rsidRDefault="007729BE" w:rsidP="0020734C">
            <w:pPr>
              <w:spacing w:before="20" w:line="230" w:lineRule="auto"/>
              <w:ind w:left="72"/>
              <w:rPr>
                <w:sz w:val="20"/>
                <w:szCs w:val="20"/>
              </w:rPr>
            </w:pPr>
            <w:r w:rsidRPr="003049E9">
              <w:rPr>
                <w:color w:val="000000"/>
                <w:w w:val="97"/>
                <w:sz w:val="20"/>
                <w:szCs w:val="20"/>
              </w:rPr>
              <w:t>4. Электронные версии журналов.</w:t>
            </w:r>
          </w:p>
          <w:p w:rsidR="007729BE" w:rsidRPr="003049E9" w:rsidRDefault="007729BE" w:rsidP="0020734C">
            <w:pPr>
              <w:spacing w:before="20" w:line="254" w:lineRule="auto"/>
              <w:ind w:left="72"/>
              <w:rPr>
                <w:sz w:val="20"/>
                <w:szCs w:val="20"/>
              </w:rPr>
            </w:pPr>
            <w:r w:rsidRPr="003049E9">
              <w:rPr>
                <w:color w:val="000000"/>
                <w:w w:val="97"/>
                <w:sz w:val="20"/>
                <w:szCs w:val="20"/>
              </w:rPr>
              <w:t xml:space="preserve">http://e-skazki.narod.ru/index.html - "Сказка для народа"- народные и авторские сказки </w:t>
            </w:r>
            <w:r w:rsidRPr="003049E9">
              <w:rPr>
                <w:sz w:val="20"/>
                <w:szCs w:val="20"/>
              </w:rPr>
              <w:br/>
            </w:r>
            <w:r w:rsidRPr="003049E9">
              <w:rPr>
                <w:color w:val="000000"/>
                <w:w w:val="97"/>
                <w:sz w:val="20"/>
                <w:szCs w:val="20"/>
              </w:rPr>
              <w:t xml:space="preserve">http://www.kinder.ru - Каталог детских ресурсов </w:t>
            </w:r>
            <w:r w:rsidRPr="003049E9">
              <w:rPr>
                <w:sz w:val="20"/>
                <w:szCs w:val="20"/>
              </w:rPr>
              <w:br/>
            </w:r>
            <w:r w:rsidRPr="003049E9">
              <w:rPr>
                <w:color w:val="000000"/>
                <w:w w:val="97"/>
                <w:sz w:val="20"/>
                <w:szCs w:val="20"/>
              </w:rPr>
              <w:t>"</w:t>
            </w:r>
            <w:proofErr w:type="spellStart"/>
            <w:r w:rsidRPr="003049E9">
              <w:rPr>
                <w:color w:val="000000"/>
                <w:w w:val="97"/>
                <w:sz w:val="20"/>
                <w:szCs w:val="20"/>
              </w:rPr>
              <w:t>Kinder.Ru</w:t>
            </w:r>
            <w:proofErr w:type="spellEnd"/>
            <w:r w:rsidRPr="003049E9">
              <w:rPr>
                <w:color w:val="000000"/>
                <w:w w:val="97"/>
                <w:sz w:val="20"/>
                <w:szCs w:val="20"/>
              </w:rPr>
              <w:t xml:space="preserve">" http://barsuk.lenin.ru - Журнал для детей "Барсук" http://www.biblioguide.ru/ - </w:t>
            </w:r>
            <w:proofErr w:type="spellStart"/>
            <w:r w:rsidRPr="003049E9">
              <w:rPr>
                <w:color w:val="000000"/>
                <w:w w:val="97"/>
                <w:sz w:val="20"/>
                <w:szCs w:val="20"/>
              </w:rPr>
              <w:t>BiblioГид</w:t>
            </w:r>
            <w:proofErr w:type="spellEnd"/>
            <w:r w:rsidRPr="003049E9">
              <w:rPr>
                <w:color w:val="000000"/>
                <w:w w:val="97"/>
                <w:sz w:val="20"/>
                <w:szCs w:val="20"/>
              </w:rPr>
              <w:t xml:space="preserve">: всё о детской книге http://www.kostyor.ru/archives.html -Журнал для школьников "Костёр" http://murzilka.km.ru- Детский журнал "Мурзилка" </w:t>
            </w:r>
            <w:r w:rsidRPr="003049E9">
              <w:rPr>
                <w:sz w:val="20"/>
                <w:szCs w:val="20"/>
              </w:rPr>
              <w:br/>
            </w:r>
            <w:r w:rsidRPr="003049E9">
              <w:rPr>
                <w:color w:val="000000"/>
                <w:w w:val="97"/>
                <w:sz w:val="20"/>
                <w:szCs w:val="20"/>
              </w:rPr>
              <w:t xml:space="preserve">http://vkids.km.ru/ - Детская страничка "Кирилла и Мефодия". Чат, игры, призы, информация для </w:t>
            </w:r>
            <w:r w:rsidRPr="003049E9">
              <w:rPr>
                <w:sz w:val="20"/>
                <w:szCs w:val="20"/>
              </w:rPr>
              <w:br/>
            </w:r>
            <w:r w:rsidRPr="003049E9">
              <w:rPr>
                <w:color w:val="000000"/>
                <w:w w:val="97"/>
                <w:sz w:val="20"/>
                <w:szCs w:val="20"/>
              </w:rPr>
              <w:t xml:space="preserve">родителей </w:t>
            </w:r>
            <w:r w:rsidRPr="003049E9">
              <w:rPr>
                <w:sz w:val="20"/>
                <w:szCs w:val="20"/>
              </w:rPr>
              <w:br/>
            </w:r>
            <w:r w:rsidRPr="003049E9">
              <w:rPr>
                <w:color w:val="000000"/>
                <w:w w:val="97"/>
                <w:sz w:val="20"/>
                <w:szCs w:val="20"/>
              </w:rPr>
              <w:t xml:space="preserve">http://www.posnayko.com/index.htm - Журнал </w:t>
            </w:r>
            <w:r w:rsidRPr="003049E9">
              <w:rPr>
                <w:sz w:val="20"/>
                <w:szCs w:val="20"/>
              </w:rPr>
              <w:br/>
            </w:r>
            <w:r w:rsidRPr="003049E9">
              <w:rPr>
                <w:color w:val="000000"/>
                <w:w w:val="97"/>
                <w:sz w:val="20"/>
                <w:szCs w:val="20"/>
              </w:rPr>
              <w:t>"</w:t>
            </w:r>
            <w:proofErr w:type="spellStart"/>
            <w:r w:rsidRPr="003049E9">
              <w:rPr>
                <w:color w:val="000000"/>
                <w:w w:val="97"/>
                <w:sz w:val="20"/>
                <w:szCs w:val="20"/>
              </w:rPr>
              <w:t>Познайка</w:t>
            </w:r>
            <w:proofErr w:type="spellEnd"/>
            <w:r w:rsidRPr="003049E9">
              <w:rPr>
                <w:color w:val="000000"/>
                <w:w w:val="97"/>
                <w:sz w:val="20"/>
                <w:szCs w:val="20"/>
              </w:rPr>
              <w:t xml:space="preserve">". Детский игровой журнал. Конкурсы, игры и прочее. Здесь можно найти стихи и песни для детей http://www.cofe.ru/read-ka/ - "Почитай-ка" - детский сказочный журнал. Сказки, великие сказочники, </w:t>
            </w:r>
            <w:r w:rsidRPr="003049E9">
              <w:rPr>
                <w:sz w:val="20"/>
                <w:szCs w:val="20"/>
              </w:rPr>
              <w:br/>
            </w:r>
            <w:r w:rsidRPr="003049E9">
              <w:rPr>
                <w:color w:val="000000"/>
                <w:w w:val="97"/>
                <w:sz w:val="20"/>
                <w:szCs w:val="20"/>
              </w:rPr>
              <w:t xml:space="preserve">головоломки, курьезные факты из жизни ученых, конкурс литературного творчества, калейдоскоп </w:t>
            </w:r>
            <w:r w:rsidRPr="003049E9">
              <w:rPr>
                <w:sz w:val="20"/>
                <w:szCs w:val="20"/>
              </w:rPr>
              <w:br/>
            </w:r>
            <w:r w:rsidRPr="003049E9">
              <w:rPr>
                <w:color w:val="000000"/>
                <w:w w:val="97"/>
                <w:sz w:val="20"/>
                <w:szCs w:val="20"/>
              </w:rPr>
              <w:t xml:space="preserve">необычных сведений из мира животных и истории, рассказы о легендарных воинах разных времен и </w:t>
            </w:r>
            <w:r w:rsidRPr="003049E9">
              <w:rPr>
                <w:sz w:val="20"/>
                <w:szCs w:val="20"/>
              </w:rPr>
              <w:br/>
            </w:r>
            <w:r w:rsidRPr="003049E9">
              <w:rPr>
                <w:color w:val="000000"/>
                <w:w w:val="97"/>
                <w:sz w:val="20"/>
                <w:szCs w:val="20"/>
              </w:rPr>
              <w:t>народов.</w:t>
            </w:r>
          </w:p>
        </w:tc>
      </w:tr>
    </w:tbl>
    <w:p w:rsidR="007729BE" w:rsidRPr="0007732C" w:rsidRDefault="007729BE" w:rsidP="007729BE">
      <w:pPr>
        <w:spacing w:line="14" w:lineRule="exact"/>
      </w:pPr>
    </w:p>
    <w:p w:rsidR="007729BE" w:rsidRPr="0007732C" w:rsidRDefault="007729BE" w:rsidP="007729BE">
      <w:pPr>
        <w:sectPr w:rsidR="007729BE" w:rsidRPr="0007732C">
          <w:pgSz w:w="16840" w:h="11900"/>
          <w:pgMar w:top="284" w:right="640" w:bottom="1378" w:left="666" w:header="720" w:footer="720" w:gutter="0"/>
          <w:cols w:space="720" w:equalWidth="0">
            <w:col w:w="15534" w:space="0"/>
          </w:cols>
          <w:docGrid w:linePitch="360"/>
        </w:sectPr>
      </w:pPr>
    </w:p>
    <w:p w:rsidR="007729BE" w:rsidRPr="0007732C" w:rsidRDefault="007729BE" w:rsidP="007729BE">
      <w:pPr>
        <w:spacing w:after="66" w:line="220" w:lineRule="exact"/>
      </w:pPr>
    </w:p>
    <w:tbl>
      <w:tblPr>
        <w:tblW w:w="0" w:type="auto"/>
        <w:tblInd w:w="6" w:type="dxa"/>
        <w:tblLayout w:type="fixed"/>
        <w:tblLook w:val="04A0" w:firstRow="1" w:lastRow="0" w:firstColumn="1" w:lastColumn="0" w:noHBand="0" w:noVBand="1"/>
      </w:tblPr>
      <w:tblGrid>
        <w:gridCol w:w="468"/>
        <w:gridCol w:w="1802"/>
        <w:gridCol w:w="528"/>
        <w:gridCol w:w="1104"/>
        <w:gridCol w:w="1142"/>
        <w:gridCol w:w="864"/>
        <w:gridCol w:w="4682"/>
        <w:gridCol w:w="1175"/>
        <w:gridCol w:w="3737"/>
      </w:tblGrid>
      <w:tr w:rsidR="007729BE" w:rsidRPr="003049E9" w:rsidTr="0020734C">
        <w:trPr>
          <w:trHeight w:hRule="exact" w:val="850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jc w:val="center"/>
              <w:rPr>
                <w:sz w:val="20"/>
                <w:szCs w:val="20"/>
              </w:rPr>
            </w:pPr>
            <w:r w:rsidRPr="003049E9">
              <w:rPr>
                <w:color w:val="000000"/>
                <w:w w:val="97"/>
                <w:sz w:val="20"/>
                <w:szCs w:val="20"/>
              </w:rPr>
              <w:t>3.5.</w:t>
            </w:r>
          </w:p>
        </w:tc>
        <w:tc>
          <w:tcPr>
            <w:tcW w:w="180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0" w:lineRule="auto"/>
              <w:ind w:left="72"/>
              <w:rPr>
                <w:sz w:val="20"/>
                <w:szCs w:val="20"/>
              </w:rPr>
            </w:pPr>
            <w:r w:rsidRPr="003049E9">
              <w:rPr>
                <w:color w:val="000000"/>
                <w:w w:val="97"/>
                <w:sz w:val="20"/>
                <w:szCs w:val="20"/>
              </w:rPr>
              <w:t xml:space="preserve">Знакомство с </w:t>
            </w:r>
            <w:r w:rsidRPr="003049E9">
              <w:rPr>
                <w:sz w:val="20"/>
                <w:szCs w:val="20"/>
              </w:rPr>
              <w:br/>
            </w:r>
            <w:r w:rsidRPr="003049E9">
              <w:rPr>
                <w:color w:val="000000"/>
                <w:w w:val="97"/>
                <w:sz w:val="20"/>
                <w:szCs w:val="20"/>
              </w:rPr>
              <w:t>орфоэпическим чтением (при переходе к чтению целыми словами).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1142" w:type="dxa"/>
            <w:tcBorders>
              <w:top w:val="single" w:sz="4" w:space="0" w:color="000000"/>
              <w:left w:val="single" w:sz="4" w:space="0" w:color="000000"/>
              <w:bottom w:val="single" w:sz="4" w:space="0" w:color="000000"/>
              <w:right w:val="single" w:sz="5" w:space="0" w:color="000000"/>
            </w:tcBorders>
            <w:tcMar>
              <w:left w:w="0" w:type="dxa"/>
              <w:right w:w="0" w:type="dxa"/>
            </w:tcMar>
          </w:tcPr>
          <w:p w:rsidR="007729BE" w:rsidRPr="003049E9" w:rsidRDefault="007729BE" w:rsidP="0020734C">
            <w:pPr>
              <w:rPr>
                <w:sz w:val="20"/>
                <w:szCs w:val="20"/>
              </w:rPr>
            </w:pPr>
          </w:p>
        </w:tc>
        <w:tc>
          <w:tcPr>
            <w:tcW w:w="864" w:type="dxa"/>
            <w:tcBorders>
              <w:top w:val="single" w:sz="4" w:space="0" w:color="000000"/>
              <w:left w:val="single" w:sz="5"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468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4" w:lineRule="auto"/>
              <w:ind w:left="72" w:right="144"/>
              <w:rPr>
                <w:sz w:val="20"/>
                <w:szCs w:val="20"/>
              </w:rPr>
            </w:pPr>
            <w:r w:rsidRPr="003049E9">
              <w:rPr>
                <w:color w:val="000000"/>
                <w:w w:val="97"/>
                <w:sz w:val="20"/>
                <w:szCs w:val="20"/>
              </w:rPr>
              <w:t xml:space="preserve">Совместная работа: ответы на вопросы по прочитанному тексту, отработка умения находить содержащуюся в тексте информацию; Совместная работа: чтение предложений и небольших текстов с интонациями и паузами в соответствии со знаками препинания после предварительного обсуждения того, на что нужно обратить внимание при чтении; </w:t>
            </w:r>
            <w:r w:rsidRPr="003049E9">
              <w:rPr>
                <w:sz w:val="20"/>
                <w:szCs w:val="20"/>
              </w:rPr>
              <w:br/>
            </w:r>
            <w:r w:rsidRPr="003049E9">
              <w:rPr>
                <w:color w:val="000000"/>
                <w:w w:val="97"/>
                <w:sz w:val="20"/>
                <w:szCs w:val="20"/>
              </w:rPr>
              <w:t xml:space="preserve">Рассказ учителя о важности двух видов чтения: орфографического и орфоэпического, о целях этих двух видов чтения; </w:t>
            </w:r>
            <w:r w:rsidRPr="003049E9">
              <w:rPr>
                <w:sz w:val="20"/>
                <w:szCs w:val="20"/>
              </w:rPr>
              <w:br/>
            </w:r>
            <w:r w:rsidRPr="003049E9">
              <w:rPr>
                <w:color w:val="000000"/>
                <w:w w:val="97"/>
                <w:sz w:val="20"/>
                <w:szCs w:val="20"/>
              </w:rPr>
              <w:t xml:space="preserve">Практическая работа: овладение орфоэпическим чтением; </w:t>
            </w:r>
            <w:r w:rsidRPr="003049E9">
              <w:rPr>
                <w:sz w:val="20"/>
                <w:szCs w:val="20"/>
              </w:rPr>
              <w:br/>
            </w:r>
            <w:r w:rsidRPr="003049E9">
              <w:rPr>
                <w:color w:val="000000"/>
                <w:w w:val="97"/>
                <w:sz w:val="20"/>
                <w:szCs w:val="20"/>
              </w:rPr>
              <w:t>Работа в парах: тренировка в выразительном чтении;</w:t>
            </w:r>
          </w:p>
        </w:tc>
        <w:tc>
          <w:tcPr>
            <w:tcW w:w="1175"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45" w:lineRule="auto"/>
              <w:ind w:left="72" w:right="432"/>
              <w:rPr>
                <w:sz w:val="20"/>
                <w:szCs w:val="20"/>
              </w:rPr>
            </w:pPr>
            <w:r w:rsidRPr="003049E9">
              <w:rPr>
                <w:color w:val="000000"/>
                <w:w w:val="97"/>
                <w:sz w:val="20"/>
                <w:szCs w:val="20"/>
              </w:rPr>
              <w:t xml:space="preserve">Устный </w:t>
            </w:r>
            <w:r w:rsidRPr="003049E9">
              <w:rPr>
                <w:sz w:val="20"/>
                <w:szCs w:val="20"/>
              </w:rPr>
              <w:br/>
            </w:r>
            <w:r w:rsidRPr="003049E9">
              <w:rPr>
                <w:color w:val="000000"/>
                <w:w w:val="97"/>
                <w:sz w:val="20"/>
                <w:szCs w:val="20"/>
              </w:rPr>
              <w:t>опрос;</w:t>
            </w:r>
          </w:p>
        </w:tc>
        <w:tc>
          <w:tcPr>
            <w:tcW w:w="3737"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2" w:lineRule="auto"/>
              <w:ind w:left="72"/>
              <w:rPr>
                <w:sz w:val="20"/>
                <w:szCs w:val="20"/>
              </w:rPr>
            </w:pPr>
            <w:r w:rsidRPr="003049E9">
              <w:rPr>
                <w:color w:val="000000"/>
                <w:w w:val="97"/>
                <w:sz w:val="20"/>
                <w:szCs w:val="20"/>
              </w:rPr>
              <w:t xml:space="preserve">Для учащихся </w:t>
            </w:r>
            <w:r w:rsidRPr="003049E9">
              <w:rPr>
                <w:sz w:val="20"/>
                <w:szCs w:val="20"/>
              </w:rPr>
              <w:br/>
            </w:r>
            <w:r w:rsidRPr="003049E9">
              <w:rPr>
                <w:color w:val="000000"/>
                <w:w w:val="97"/>
                <w:sz w:val="20"/>
                <w:szCs w:val="20"/>
              </w:rPr>
              <w:t>https://www.uchportal.ru/load/47-2-2 http://school-</w:t>
            </w:r>
            <w:r w:rsidRPr="003049E9">
              <w:rPr>
                <w:sz w:val="20"/>
                <w:szCs w:val="20"/>
              </w:rPr>
              <w:br/>
            </w:r>
            <w:r w:rsidRPr="003049E9">
              <w:rPr>
                <w:color w:val="000000"/>
                <w:w w:val="97"/>
                <w:sz w:val="20"/>
                <w:szCs w:val="20"/>
              </w:rPr>
              <w:t xml:space="preserve">collection.edu.ru/ </w:t>
            </w:r>
            <w:r w:rsidRPr="003049E9">
              <w:rPr>
                <w:sz w:val="20"/>
                <w:szCs w:val="20"/>
              </w:rPr>
              <w:br/>
            </w:r>
            <w:r w:rsidRPr="003049E9">
              <w:rPr>
                <w:color w:val="000000"/>
                <w:w w:val="97"/>
                <w:sz w:val="20"/>
                <w:szCs w:val="20"/>
              </w:rPr>
              <w:t>http://um-</w:t>
            </w:r>
            <w:r w:rsidRPr="003049E9">
              <w:rPr>
                <w:sz w:val="20"/>
                <w:szCs w:val="20"/>
              </w:rPr>
              <w:br/>
            </w:r>
            <w:r w:rsidRPr="003049E9">
              <w:rPr>
                <w:color w:val="000000"/>
                <w:w w:val="97"/>
                <w:sz w:val="20"/>
                <w:szCs w:val="20"/>
              </w:rPr>
              <w:t>razum.ru/</w:t>
            </w:r>
            <w:proofErr w:type="spellStart"/>
            <w:r w:rsidRPr="003049E9">
              <w:rPr>
                <w:color w:val="000000"/>
                <w:w w:val="97"/>
                <w:sz w:val="20"/>
                <w:szCs w:val="20"/>
              </w:rPr>
              <w:t>load</w:t>
            </w:r>
            <w:proofErr w:type="spellEnd"/>
            <w:r w:rsidRPr="003049E9">
              <w:rPr>
                <w:color w:val="000000"/>
                <w:w w:val="97"/>
                <w:sz w:val="20"/>
                <w:szCs w:val="20"/>
              </w:rPr>
              <w:t>/</w:t>
            </w:r>
            <w:proofErr w:type="spellStart"/>
            <w:r w:rsidRPr="003049E9">
              <w:rPr>
                <w:color w:val="000000"/>
                <w:w w:val="97"/>
                <w:sz w:val="20"/>
                <w:szCs w:val="20"/>
              </w:rPr>
              <w:t>uchebnye_prezentacii</w:t>
            </w:r>
            <w:proofErr w:type="spellEnd"/>
            <w:r w:rsidRPr="003049E9">
              <w:rPr>
                <w:color w:val="000000"/>
                <w:w w:val="97"/>
                <w:sz w:val="20"/>
                <w:szCs w:val="20"/>
              </w:rPr>
              <w:t>/</w:t>
            </w:r>
            <w:proofErr w:type="spellStart"/>
            <w:r w:rsidRPr="003049E9">
              <w:rPr>
                <w:color w:val="000000"/>
                <w:w w:val="97"/>
                <w:sz w:val="20"/>
                <w:szCs w:val="20"/>
              </w:rPr>
              <w:t>nachalnaja_shkola</w:t>
            </w:r>
            <w:proofErr w:type="spellEnd"/>
            <w:r w:rsidRPr="003049E9">
              <w:rPr>
                <w:color w:val="000000"/>
                <w:w w:val="97"/>
                <w:sz w:val="20"/>
                <w:szCs w:val="20"/>
              </w:rPr>
              <w:t>/18 http://internet.chgk.info/ http://www.vbg.ru/~kvint/im.htm Детский интеллектуальный клуб "Квинт".</w:t>
            </w:r>
          </w:p>
          <w:p w:rsidR="007729BE" w:rsidRPr="003049E9" w:rsidRDefault="007729BE" w:rsidP="0020734C">
            <w:pPr>
              <w:spacing w:before="20" w:line="250" w:lineRule="auto"/>
              <w:ind w:left="72" w:right="720"/>
              <w:rPr>
                <w:sz w:val="20"/>
                <w:szCs w:val="20"/>
              </w:rPr>
            </w:pPr>
            <w:r w:rsidRPr="003049E9">
              <w:rPr>
                <w:color w:val="000000"/>
                <w:w w:val="97"/>
                <w:sz w:val="20"/>
                <w:szCs w:val="20"/>
              </w:rPr>
              <w:t>"Интеллектуальный марафон"</w:t>
            </w:r>
            <w:r w:rsidRPr="003049E9">
              <w:rPr>
                <w:sz w:val="20"/>
                <w:szCs w:val="20"/>
              </w:rPr>
              <w:br/>
            </w:r>
            <w:r w:rsidRPr="003049E9">
              <w:rPr>
                <w:color w:val="000000"/>
                <w:w w:val="97"/>
                <w:sz w:val="20"/>
                <w:szCs w:val="20"/>
              </w:rPr>
              <w:t xml:space="preserve">· Музыкальный клуб http://www.realmusic.ru/ http://www.jokeclub.ru/ </w:t>
            </w:r>
            <w:r w:rsidRPr="003049E9">
              <w:rPr>
                <w:sz w:val="20"/>
                <w:szCs w:val="20"/>
              </w:rPr>
              <w:br/>
            </w:r>
            <w:r w:rsidRPr="003049E9">
              <w:rPr>
                <w:color w:val="000000"/>
                <w:w w:val="97"/>
                <w:sz w:val="20"/>
                <w:szCs w:val="20"/>
              </w:rPr>
              <w:t>3. Сайты детских писателей.</w:t>
            </w:r>
          </w:p>
          <w:p w:rsidR="007729BE" w:rsidRPr="003049E9" w:rsidRDefault="007729BE" w:rsidP="0020734C">
            <w:pPr>
              <w:spacing w:before="20" w:line="250" w:lineRule="auto"/>
              <w:ind w:left="72"/>
              <w:rPr>
                <w:sz w:val="20"/>
                <w:szCs w:val="20"/>
              </w:rPr>
            </w:pPr>
            <w:r w:rsidRPr="003049E9">
              <w:rPr>
                <w:color w:val="000000"/>
                <w:w w:val="97"/>
                <w:sz w:val="20"/>
                <w:szCs w:val="20"/>
              </w:rPr>
              <w:t>http://www.mccme.ru/~dima/erunda/naoborot/index.htm -"Всё наоборот</w:t>
            </w:r>
            <w:proofErr w:type="gramStart"/>
            <w:r w:rsidRPr="003049E9">
              <w:rPr>
                <w:color w:val="000000"/>
                <w:w w:val="97"/>
                <w:sz w:val="20"/>
                <w:szCs w:val="20"/>
              </w:rPr>
              <w:t xml:space="preserve">" </w:t>
            </w:r>
            <w:r w:rsidR="00E81800">
              <w:rPr>
                <w:color w:val="000000"/>
                <w:w w:val="97"/>
                <w:sz w:val="20"/>
                <w:szCs w:val="20"/>
              </w:rPr>
              <w:t xml:space="preserve"> –</w:t>
            </w:r>
            <w:proofErr w:type="gramEnd"/>
            <w:r w:rsidR="00E81800">
              <w:rPr>
                <w:color w:val="000000"/>
                <w:w w:val="97"/>
                <w:sz w:val="20"/>
                <w:szCs w:val="20"/>
              </w:rPr>
              <w:t xml:space="preserve"> </w:t>
            </w:r>
            <w:r w:rsidRPr="003049E9">
              <w:rPr>
                <w:color w:val="000000"/>
                <w:w w:val="97"/>
                <w:sz w:val="20"/>
                <w:szCs w:val="20"/>
              </w:rPr>
              <w:t xml:space="preserve"> стихи для детей, собранные </w:t>
            </w:r>
            <w:r w:rsidRPr="003049E9">
              <w:rPr>
                <w:sz w:val="20"/>
                <w:szCs w:val="20"/>
              </w:rPr>
              <w:br/>
            </w:r>
            <w:r w:rsidRPr="003049E9">
              <w:rPr>
                <w:color w:val="000000"/>
                <w:w w:val="97"/>
                <w:sz w:val="20"/>
                <w:szCs w:val="20"/>
              </w:rPr>
              <w:t>Григорием Кружковым.</w:t>
            </w:r>
          </w:p>
          <w:p w:rsidR="007729BE" w:rsidRPr="003049E9" w:rsidRDefault="007729BE" w:rsidP="0020734C">
            <w:pPr>
              <w:spacing w:before="18" w:line="245" w:lineRule="auto"/>
              <w:ind w:left="72" w:right="576"/>
              <w:rPr>
                <w:sz w:val="20"/>
                <w:szCs w:val="20"/>
              </w:rPr>
            </w:pPr>
            <w:r w:rsidRPr="003049E9">
              <w:rPr>
                <w:color w:val="000000"/>
                <w:w w:val="97"/>
                <w:sz w:val="20"/>
                <w:szCs w:val="20"/>
              </w:rPr>
              <w:t>http://www.sf.mksat.net/vk/krapivin_index.htm -Писатель Владислав Крапивин.</w:t>
            </w:r>
          </w:p>
          <w:p w:rsidR="007729BE" w:rsidRPr="003049E9" w:rsidRDefault="007729BE" w:rsidP="0020734C">
            <w:pPr>
              <w:spacing w:before="18" w:line="245" w:lineRule="auto"/>
              <w:ind w:left="72" w:right="432"/>
              <w:rPr>
                <w:sz w:val="20"/>
                <w:szCs w:val="20"/>
              </w:rPr>
            </w:pPr>
            <w:r w:rsidRPr="003049E9">
              <w:rPr>
                <w:color w:val="000000"/>
                <w:w w:val="97"/>
                <w:sz w:val="20"/>
                <w:szCs w:val="20"/>
              </w:rPr>
              <w:t>http://www.literatura1.narod.ru/dmitrij_emets.html -Писатель Дмитрий Емец.</w:t>
            </w:r>
          </w:p>
          <w:p w:rsidR="007729BE" w:rsidRPr="003049E9" w:rsidRDefault="007729BE" w:rsidP="0020734C">
            <w:pPr>
              <w:spacing w:before="20" w:line="245" w:lineRule="auto"/>
              <w:ind w:left="72"/>
              <w:rPr>
                <w:sz w:val="20"/>
                <w:szCs w:val="20"/>
              </w:rPr>
            </w:pPr>
            <w:r w:rsidRPr="003049E9">
              <w:rPr>
                <w:color w:val="000000"/>
                <w:w w:val="97"/>
                <w:sz w:val="20"/>
                <w:szCs w:val="20"/>
              </w:rPr>
              <w:t>http://www.nikitinsky.com.ua - Детский писатель Юрий Никитинский.</w:t>
            </w:r>
          </w:p>
          <w:p w:rsidR="007729BE" w:rsidRPr="003049E9" w:rsidRDefault="007729BE" w:rsidP="0020734C">
            <w:pPr>
              <w:spacing w:before="20" w:line="230" w:lineRule="auto"/>
              <w:ind w:left="72"/>
              <w:rPr>
                <w:sz w:val="20"/>
                <w:szCs w:val="20"/>
              </w:rPr>
            </w:pPr>
            <w:r w:rsidRPr="003049E9">
              <w:rPr>
                <w:color w:val="000000"/>
                <w:w w:val="97"/>
                <w:sz w:val="20"/>
                <w:szCs w:val="20"/>
              </w:rPr>
              <w:t>4. Электронные версии журналов.</w:t>
            </w:r>
          </w:p>
          <w:p w:rsidR="007729BE" w:rsidRPr="003049E9" w:rsidRDefault="007729BE" w:rsidP="0020734C">
            <w:pPr>
              <w:spacing w:before="20" w:line="254" w:lineRule="auto"/>
              <w:ind w:left="72"/>
              <w:rPr>
                <w:sz w:val="20"/>
                <w:szCs w:val="20"/>
              </w:rPr>
            </w:pPr>
            <w:r w:rsidRPr="003049E9">
              <w:rPr>
                <w:color w:val="000000"/>
                <w:w w:val="97"/>
                <w:sz w:val="20"/>
                <w:szCs w:val="20"/>
              </w:rPr>
              <w:t xml:space="preserve">http://e-skazki.narod.ru/index.html - "Сказка для народа"- народные и авторские сказки </w:t>
            </w:r>
            <w:r w:rsidRPr="003049E9">
              <w:rPr>
                <w:sz w:val="20"/>
                <w:szCs w:val="20"/>
              </w:rPr>
              <w:br/>
            </w:r>
            <w:r w:rsidRPr="003049E9">
              <w:rPr>
                <w:color w:val="000000"/>
                <w:w w:val="97"/>
                <w:sz w:val="20"/>
                <w:szCs w:val="20"/>
              </w:rPr>
              <w:t xml:space="preserve">http://www.kinder.ru - Каталог детских ресурсов </w:t>
            </w:r>
            <w:r w:rsidRPr="003049E9">
              <w:rPr>
                <w:sz w:val="20"/>
                <w:szCs w:val="20"/>
              </w:rPr>
              <w:br/>
            </w:r>
            <w:r w:rsidRPr="003049E9">
              <w:rPr>
                <w:color w:val="000000"/>
                <w:w w:val="97"/>
                <w:sz w:val="20"/>
                <w:szCs w:val="20"/>
              </w:rPr>
              <w:t>"</w:t>
            </w:r>
            <w:proofErr w:type="spellStart"/>
            <w:r w:rsidRPr="003049E9">
              <w:rPr>
                <w:color w:val="000000"/>
                <w:w w:val="97"/>
                <w:sz w:val="20"/>
                <w:szCs w:val="20"/>
              </w:rPr>
              <w:t>Kinder.Ru</w:t>
            </w:r>
            <w:proofErr w:type="spellEnd"/>
            <w:r w:rsidRPr="003049E9">
              <w:rPr>
                <w:color w:val="000000"/>
                <w:w w:val="97"/>
                <w:sz w:val="20"/>
                <w:szCs w:val="20"/>
              </w:rPr>
              <w:t xml:space="preserve">" http://barsuk.lenin.ru - Журнал для детей "Барсук" http://www.biblioguide.ru/ - </w:t>
            </w:r>
            <w:proofErr w:type="spellStart"/>
            <w:r w:rsidRPr="003049E9">
              <w:rPr>
                <w:color w:val="000000"/>
                <w:w w:val="97"/>
                <w:sz w:val="20"/>
                <w:szCs w:val="20"/>
              </w:rPr>
              <w:t>BiblioГид</w:t>
            </w:r>
            <w:proofErr w:type="spellEnd"/>
            <w:r w:rsidRPr="003049E9">
              <w:rPr>
                <w:color w:val="000000"/>
                <w:w w:val="97"/>
                <w:sz w:val="20"/>
                <w:szCs w:val="20"/>
              </w:rPr>
              <w:t xml:space="preserve">: всё о детской книге http://www.kostyor.ru/archives.html -Журнал для школьников "Костёр" http://murzilka.km.ru- Детский журнал "Мурзилка" </w:t>
            </w:r>
            <w:r w:rsidRPr="003049E9">
              <w:rPr>
                <w:sz w:val="20"/>
                <w:szCs w:val="20"/>
              </w:rPr>
              <w:br/>
            </w:r>
            <w:r w:rsidRPr="003049E9">
              <w:rPr>
                <w:color w:val="000000"/>
                <w:w w:val="97"/>
                <w:sz w:val="20"/>
                <w:szCs w:val="20"/>
              </w:rPr>
              <w:t xml:space="preserve">http://vkids.km.ru/ - Детская страничка "Кирилла и Мефодия". Чат, игры, призы, информация для </w:t>
            </w:r>
            <w:r w:rsidRPr="003049E9">
              <w:rPr>
                <w:sz w:val="20"/>
                <w:szCs w:val="20"/>
              </w:rPr>
              <w:br/>
            </w:r>
            <w:r w:rsidRPr="003049E9">
              <w:rPr>
                <w:color w:val="000000"/>
                <w:w w:val="97"/>
                <w:sz w:val="20"/>
                <w:szCs w:val="20"/>
              </w:rPr>
              <w:t xml:space="preserve">родителей </w:t>
            </w:r>
            <w:r w:rsidRPr="003049E9">
              <w:rPr>
                <w:sz w:val="20"/>
                <w:szCs w:val="20"/>
              </w:rPr>
              <w:br/>
            </w:r>
            <w:r w:rsidRPr="003049E9">
              <w:rPr>
                <w:color w:val="000000"/>
                <w:w w:val="97"/>
                <w:sz w:val="20"/>
                <w:szCs w:val="20"/>
              </w:rPr>
              <w:t xml:space="preserve">http://www.posnayko.com/index.htm - Журнал </w:t>
            </w:r>
            <w:r w:rsidRPr="003049E9">
              <w:rPr>
                <w:sz w:val="20"/>
                <w:szCs w:val="20"/>
              </w:rPr>
              <w:br/>
            </w:r>
            <w:r w:rsidRPr="003049E9">
              <w:rPr>
                <w:color w:val="000000"/>
                <w:w w:val="97"/>
                <w:sz w:val="20"/>
                <w:szCs w:val="20"/>
              </w:rPr>
              <w:t>"</w:t>
            </w:r>
            <w:proofErr w:type="spellStart"/>
            <w:r w:rsidRPr="003049E9">
              <w:rPr>
                <w:color w:val="000000"/>
                <w:w w:val="97"/>
                <w:sz w:val="20"/>
                <w:szCs w:val="20"/>
              </w:rPr>
              <w:t>Познайка</w:t>
            </w:r>
            <w:proofErr w:type="spellEnd"/>
            <w:r w:rsidRPr="003049E9">
              <w:rPr>
                <w:color w:val="000000"/>
                <w:w w:val="97"/>
                <w:sz w:val="20"/>
                <w:szCs w:val="20"/>
              </w:rPr>
              <w:t xml:space="preserve">". Детский игровой журнал. Конкурсы, игры и прочее. Здесь можно найти стихи и песни для детей http://www.cofe.ru/read-ka/ - "Почитай-ка" - детский сказочный журнал. Сказки, великие сказочники, </w:t>
            </w:r>
            <w:r w:rsidRPr="003049E9">
              <w:rPr>
                <w:sz w:val="20"/>
                <w:szCs w:val="20"/>
              </w:rPr>
              <w:br/>
            </w:r>
            <w:r w:rsidRPr="003049E9">
              <w:rPr>
                <w:color w:val="000000"/>
                <w:w w:val="97"/>
                <w:sz w:val="20"/>
                <w:szCs w:val="20"/>
              </w:rPr>
              <w:t xml:space="preserve">головоломки, курьезные факты из жизни ученых, конкурс литературного творчества, калейдоскоп </w:t>
            </w:r>
            <w:r w:rsidRPr="003049E9">
              <w:rPr>
                <w:sz w:val="20"/>
                <w:szCs w:val="20"/>
              </w:rPr>
              <w:br/>
            </w:r>
            <w:r w:rsidRPr="003049E9">
              <w:rPr>
                <w:color w:val="000000"/>
                <w:w w:val="97"/>
                <w:sz w:val="20"/>
                <w:szCs w:val="20"/>
              </w:rPr>
              <w:t xml:space="preserve">необычных сведений из мира животных и истории, рассказы о легендарных воинах разных времен и </w:t>
            </w:r>
            <w:r w:rsidRPr="003049E9">
              <w:rPr>
                <w:sz w:val="20"/>
                <w:szCs w:val="20"/>
              </w:rPr>
              <w:br/>
            </w:r>
            <w:r w:rsidRPr="003049E9">
              <w:rPr>
                <w:color w:val="000000"/>
                <w:w w:val="97"/>
                <w:sz w:val="20"/>
                <w:szCs w:val="20"/>
              </w:rPr>
              <w:t>народов.</w:t>
            </w:r>
          </w:p>
        </w:tc>
      </w:tr>
    </w:tbl>
    <w:p w:rsidR="007729BE" w:rsidRPr="0007732C" w:rsidRDefault="007729BE" w:rsidP="007729BE">
      <w:pPr>
        <w:spacing w:line="14" w:lineRule="exact"/>
      </w:pPr>
    </w:p>
    <w:p w:rsidR="007729BE" w:rsidRPr="0007732C" w:rsidRDefault="007729BE" w:rsidP="007729BE">
      <w:pPr>
        <w:sectPr w:rsidR="007729BE" w:rsidRPr="0007732C">
          <w:pgSz w:w="16840" w:h="11900"/>
          <w:pgMar w:top="284" w:right="640" w:bottom="1398" w:left="666" w:header="720" w:footer="720" w:gutter="0"/>
          <w:cols w:space="720" w:equalWidth="0">
            <w:col w:w="15534" w:space="0"/>
          </w:cols>
          <w:docGrid w:linePitch="360"/>
        </w:sectPr>
      </w:pPr>
    </w:p>
    <w:p w:rsidR="007729BE" w:rsidRPr="0007732C" w:rsidRDefault="007729BE" w:rsidP="007729BE">
      <w:pPr>
        <w:spacing w:after="66" w:line="220" w:lineRule="exact"/>
      </w:pPr>
    </w:p>
    <w:tbl>
      <w:tblPr>
        <w:tblW w:w="0" w:type="auto"/>
        <w:tblInd w:w="6" w:type="dxa"/>
        <w:tblLayout w:type="fixed"/>
        <w:tblLook w:val="04A0" w:firstRow="1" w:lastRow="0" w:firstColumn="1" w:lastColumn="0" w:noHBand="0" w:noVBand="1"/>
      </w:tblPr>
      <w:tblGrid>
        <w:gridCol w:w="468"/>
        <w:gridCol w:w="1802"/>
        <w:gridCol w:w="528"/>
        <w:gridCol w:w="1104"/>
        <w:gridCol w:w="1142"/>
        <w:gridCol w:w="864"/>
        <w:gridCol w:w="4682"/>
        <w:gridCol w:w="1175"/>
        <w:gridCol w:w="3737"/>
      </w:tblGrid>
      <w:tr w:rsidR="007729BE" w:rsidRPr="003049E9" w:rsidTr="0020734C">
        <w:trPr>
          <w:trHeight w:hRule="exact" w:val="854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jc w:val="center"/>
              <w:rPr>
                <w:sz w:val="20"/>
                <w:szCs w:val="20"/>
              </w:rPr>
            </w:pPr>
            <w:r w:rsidRPr="003049E9">
              <w:rPr>
                <w:color w:val="000000"/>
                <w:w w:val="97"/>
                <w:sz w:val="20"/>
                <w:szCs w:val="20"/>
              </w:rPr>
              <w:t>3.6.</w:t>
            </w:r>
          </w:p>
        </w:tc>
        <w:tc>
          <w:tcPr>
            <w:tcW w:w="180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2" w:lineRule="auto"/>
              <w:ind w:left="72" w:right="144"/>
              <w:rPr>
                <w:sz w:val="20"/>
                <w:szCs w:val="20"/>
              </w:rPr>
            </w:pPr>
            <w:r w:rsidRPr="003049E9">
              <w:rPr>
                <w:color w:val="000000"/>
                <w:w w:val="97"/>
                <w:sz w:val="20"/>
                <w:szCs w:val="20"/>
              </w:rPr>
              <w:t xml:space="preserve">Орфографическое </w:t>
            </w:r>
            <w:r w:rsidRPr="003049E9">
              <w:rPr>
                <w:sz w:val="20"/>
                <w:szCs w:val="20"/>
              </w:rPr>
              <w:br/>
            </w:r>
            <w:r w:rsidRPr="003049E9">
              <w:rPr>
                <w:color w:val="000000"/>
                <w:w w:val="97"/>
                <w:sz w:val="20"/>
                <w:szCs w:val="20"/>
              </w:rPr>
              <w:t xml:space="preserve">чтение </w:t>
            </w:r>
            <w:r w:rsidRPr="003049E9">
              <w:rPr>
                <w:sz w:val="20"/>
                <w:szCs w:val="20"/>
              </w:rPr>
              <w:br/>
            </w:r>
            <w:r w:rsidRPr="003049E9">
              <w:rPr>
                <w:color w:val="000000"/>
                <w:w w:val="97"/>
                <w:sz w:val="20"/>
                <w:szCs w:val="20"/>
              </w:rPr>
              <w:t xml:space="preserve">(проговаривание) как средство самоконтроля при письме под </w:t>
            </w:r>
            <w:r w:rsidRPr="003049E9">
              <w:rPr>
                <w:sz w:val="20"/>
                <w:szCs w:val="20"/>
              </w:rPr>
              <w:br/>
            </w:r>
            <w:r w:rsidRPr="003049E9">
              <w:rPr>
                <w:color w:val="000000"/>
                <w:w w:val="97"/>
                <w:sz w:val="20"/>
                <w:szCs w:val="20"/>
              </w:rPr>
              <w:t xml:space="preserve">диктовку и при </w:t>
            </w:r>
            <w:r w:rsidRPr="003049E9">
              <w:rPr>
                <w:sz w:val="20"/>
                <w:szCs w:val="20"/>
              </w:rPr>
              <w:br/>
            </w:r>
            <w:r w:rsidRPr="003049E9">
              <w:rPr>
                <w:color w:val="000000"/>
                <w:w w:val="97"/>
                <w:sz w:val="20"/>
                <w:szCs w:val="20"/>
              </w:rPr>
              <w:t>списывании.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1142" w:type="dxa"/>
            <w:tcBorders>
              <w:top w:val="single" w:sz="4" w:space="0" w:color="000000"/>
              <w:left w:val="single" w:sz="4" w:space="0" w:color="000000"/>
              <w:bottom w:val="single" w:sz="4" w:space="0" w:color="000000"/>
              <w:right w:val="single" w:sz="5" w:space="0" w:color="000000"/>
            </w:tcBorders>
            <w:tcMar>
              <w:left w:w="0" w:type="dxa"/>
              <w:right w:w="0" w:type="dxa"/>
            </w:tcMar>
          </w:tcPr>
          <w:p w:rsidR="007729BE" w:rsidRPr="003049E9" w:rsidRDefault="007729BE" w:rsidP="0020734C">
            <w:pPr>
              <w:rPr>
                <w:sz w:val="20"/>
                <w:szCs w:val="20"/>
              </w:rPr>
            </w:pPr>
          </w:p>
        </w:tc>
        <w:tc>
          <w:tcPr>
            <w:tcW w:w="864" w:type="dxa"/>
            <w:tcBorders>
              <w:top w:val="single" w:sz="4" w:space="0" w:color="000000"/>
              <w:left w:val="single" w:sz="5"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468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4" w:lineRule="auto"/>
              <w:ind w:left="72" w:right="144"/>
              <w:rPr>
                <w:sz w:val="20"/>
                <w:szCs w:val="20"/>
              </w:rPr>
            </w:pPr>
            <w:r w:rsidRPr="003049E9">
              <w:rPr>
                <w:color w:val="000000"/>
                <w:w w:val="97"/>
                <w:sz w:val="20"/>
                <w:szCs w:val="20"/>
              </w:rPr>
              <w:t xml:space="preserve">Упражнение: соотносить прочитанные предложения с нужным рисунком, который передаёт содержание предложения; </w:t>
            </w:r>
            <w:r w:rsidRPr="003049E9">
              <w:rPr>
                <w:sz w:val="20"/>
                <w:szCs w:val="20"/>
              </w:rPr>
              <w:br/>
            </w:r>
            <w:r w:rsidRPr="003049E9">
              <w:rPr>
                <w:color w:val="000000"/>
                <w:w w:val="97"/>
                <w:sz w:val="20"/>
                <w:szCs w:val="20"/>
              </w:rPr>
              <w:t xml:space="preserve">Совместная работа: ответы на вопросы по прочитанному тексту, отработка умения находить содержащуюся в тексте информацию; Совместная работа: чтение предложений и небольших текстов с интонациями и паузами в соответствии со знаками препинания после предварительного обсуждения того, на что нужно обратить внимание при чтении; </w:t>
            </w:r>
            <w:r w:rsidRPr="003049E9">
              <w:rPr>
                <w:sz w:val="20"/>
                <w:szCs w:val="20"/>
              </w:rPr>
              <w:br/>
            </w:r>
            <w:r w:rsidRPr="003049E9">
              <w:rPr>
                <w:color w:val="000000"/>
                <w:w w:val="97"/>
                <w:sz w:val="20"/>
                <w:szCs w:val="20"/>
              </w:rPr>
              <w:t xml:space="preserve">Рассказ учителя о важности двух видов чтения: орфографического и орфоэпического, о целях этих двух видов чтения; </w:t>
            </w:r>
            <w:r w:rsidRPr="003049E9">
              <w:rPr>
                <w:sz w:val="20"/>
                <w:szCs w:val="20"/>
              </w:rPr>
              <w:br/>
            </w:r>
            <w:r w:rsidRPr="003049E9">
              <w:rPr>
                <w:color w:val="000000"/>
                <w:w w:val="97"/>
                <w:sz w:val="20"/>
                <w:szCs w:val="20"/>
              </w:rPr>
              <w:t xml:space="preserve">Практическая работа: овладение орфоэпическим чтением; </w:t>
            </w:r>
            <w:r w:rsidRPr="003049E9">
              <w:rPr>
                <w:sz w:val="20"/>
                <w:szCs w:val="20"/>
              </w:rPr>
              <w:br/>
            </w:r>
            <w:r w:rsidRPr="003049E9">
              <w:rPr>
                <w:color w:val="000000"/>
                <w:w w:val="97"/>
                <w:sz w:val="20"/>
                <w:szCs w:val="20"/>
              </w:rPr>
              <w:t>Работа в парах: тренировка в выразительном чтении;</w:t>
            </w:r>
          </w:p>
        </w:tc>
        <w:tc>
          <w:tcPr>
            <w:tcW w:w="1175"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45" w:lineRule="auto"/>
              <w:ind w:left="72" w:right="432"/>
              <w:rPr>
                <w:sz w:val="20"/>
                <w:szCs w:val="20"/>
              </w:rPr>
            </w:pPr>
            <w:r w:rsidRPr="003049E9">
              <w:rPr>
                <w:color w:val="000000"/>
                <w:w w:val="97"/>
                <w:sz w:val="20"/>
                <w:szCs w:val="20"/>
              </w:rPr>
              <w:t xml:space="preserve">Устный </w:t>
            </w:r>
            <w:r w:rsidRPr="003049E9">
              <w:rPr>
                <w:sz w:val="20"/>
                <w:szCs w:val="20"/>
              </w:rPr>
              <w:br/>
            </w:r>
            <w:r w:rsidRPr="003049E9">
              <w:rPr>
                <w:color w:val="000000"/>
                <w:w w:val="97"/>
                <w:sz w:val="20"/>
                <w:szCs w:val="20"/>
              </w:rPr>
              <w:t>опрос;</w:t>
            </w:r>
          </w:p>
        </w:tc>
        <w:tc>
          <w:tcPr>
            <w:tcW w:w="3737"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2" w:lineRule="auto"/>
              <w:ind w:left="72"/>
              <w:rPr>
                <w:sz w:val="20"/>
                <w:szCs w:val="20"/>
              </w:rPr>
            </w:pPr>
            <w:r w:rsidRPr="003049E9">
              <w:rPr>
                <w:color w:val="000000"/>
                <w:w w:val="97"/>
                <w:sz w:val="20"/>
                <w:szCs w:val="20"/>
              </w:rPr>
              <w:t xml:space="preserve">Для учащихся </w:t>
            </w:r>
            <w:r w:rsidRPr="003049E9">
              <w:rPr>
                <w:sz w:val="20"/>
                <w:szCs w:val="20"/>
              </w:rPr>
              <w:br/>
            </w:r>
            <w:r w:rsidRPr="003049E9">
              <w:rPr>
                <w:color w:val="000000"/>
                <w:w w:val="97"/>
                <w:sz w:val="20"/>
                <w:szCs w:val="20"/>
              </w:rPr>
              <w:t>https://www.uchportal.ru/load/47-2-2 http://school-</w:t>
            </w:r>
            <w:r w:rsidRPr="003049E9">
              <w:rPr>
                <w:sz w:val="20"/>
                <w:szCs w:val="20"/>
              </w:rPr>
              <w:br/>
            </w:r>
            <w:r w:rsidRPr="003049E9">
              <w:rPr>
                <w:color w:val="000000"/>
                <w:w w:val="97"/>
                <w:sz w:val="20"/>
                <w:szCs w:val="20"/>
              </w:rPr>
              <w:t xml:space="preserve">collection.edu.ru/ </w:t>
            </w:r>
            <w:r w:rsidRPr="003049E9">
              <w:rPr>
                <w:sz w:val="20"/>
                <w:szCs w:val="20"/>
              </w:rPr>
              <w:br/>
            </w:r>
            <w:r w:rsidRPr="003049E9">
              <w:rPr>
                <w:color w:val="000000"/>
                <w:w w:val="97"/>
                <w:sz w:val="20"/>
                <w:szCs w:val="20"/>
              </w:rPr>
              <w:t>http://um-</w:t>
            </w:r>
            <w:r w:rsidRPr="003049E9">
              <w:rPr>
                <w:sz w:val="20"/>
                <w:szCs w:val="20"/>
              </w:rPr>
              <w:br/>
            </w:r>
            <w:r w:rsidRPr="003049E9">
              <w:rPr>
                <w:color w:val="000000"/>
                <w:w w:val="97"/>
                <w:sz w:val="20"/>
                <w:szCs w:val="20"/>
              </w:rPr>
              <w:t>razum.ru/</w:t>
            </w:r>
            <w:proofErr w:type="spellStart"/>
            <w:r w:rsidRPr="003049E9">
              <w:rPr>
                <w:color w:val="000000"/>
                <w:w w:val="97"/>
                <w:sz w:val="20"/>
                <w:szCs w:val="20"/>
              </w:rPr>
              <w:t>load</w:t>
            </w:r>
            <w:proofErr w:type="spellEnd"/>
            <w:r w:rsidRPr="003049E9">
              <w:rPr>
                <w:color w:val="000000"/>
                <w:w w:val="97"/>
                <w:sz w:val="20"/>
                <w:szCs w:val="20"/>
              </w:rPr>
              <w:t>/</w:t>
            </w:r>
            <w:proofErr w:type="spellStart"/>
            <w:r w:rsidRPr="003049E9">
              <w:rPr>
                <w:color w:val="000000"/>
                <w:w w:val="97"/>
                <w:sz w:val="20"/>
                <w:szCs w:val="20"/>
              </w:rPr>
              <w:t>uchebnye_prezentacii</w:t>
            </w:r>
            <w:proofErr w:type="spellEnd"/>
            <w:r w:rsidRPr="003049E9">
              <w:rPr>
                <w:color w:val="000000"/>
                <w:w w:val="97"/>
                <w:sz w:val="20"/>
                <w:szCs w:val="20"/>
              </w:rPr>
              <w:t>/</w:t>
            </w:r>
            <w:proofErr w:type="spellStart"/>
            <w:r w:rsidRPr="003049E9">
              <w:rPr>
                <w:color w:val="000000"/>
                <w:w w:val="97"/>
                <w:sz w:val="20"/>
                <w:szCs w:val="20"/>
              </w:rPr>
              <w:t>nachalnaja_shkola</w:t>
            </w:r>
            <w:proofErr w:type="spellEnd"/>
            <w:r w:rsidRPr="003049E9">
              <w:rPr>
                <w:color w:val="000000"/>
                <w:w w:val="97"/>
                <w:sz w:val="20"/>
                <w:szCs w:val="20"/>
              </w:rPr>
              <w:t>/18 http://internet.chgk.info/ http://www.vbg.ru/~kvint/im.htm Детский интеллектуальный клуб "Квинт".</w:t>
            </w:r>
          </w:p>
          <w:p w:rsidR="007729BE" w:rsidRPr="003049E9" w:rsidRDefault="007729BE" w:rsidP="0020734C">
            <w:pPr>
              <w:spacing w:before="20" w:line="250" w:lineRule="auto"/>
              <w:ind w:left="72" w:right="720"/>
              <w:rPr>
                <w:sz w:val="20"/>
                <w:szCs w:val="20"/>
              </w:rPr>
            </w:pPr>
            <w:r w:rsidRPr="003049E9">
              <w:rPr>
                <w:color w:val="000000"/>
                <w:w w:val="97"/>
                <w:sz w:val="20"/>
                <w:szCs w:val="20"/>
              </w:rPr>
              <w:t>"Интеллектуальный марафон"</w:t>
            </w:r>
            <w:r w:rsidRPr="003049E9">
              <w:rPr>
                <w:sz w:val="20"/>
                <w:szCs w:val="20"/>
              </w:rPr>
              <w:br/>
            </w:r>
            <w:r w:rsidRPr="003049E9">
              <w:rPr>
                <w:color w:val="000000"/>
                <w:w w:val="97"/>
                <w:sz w:val="20"/>
                <w:szCs w:val="20"/>
              </w:rPr>
              <w:t xml:space="preserve">· Музыкальный клуб http://www.realmusic.ru/ http://www.jokeclub.ru/ </w:t>
            </w:r>
            <w:r w:rsidRPr="003049E9">
              <w:rPr>
                <w:sz w:val="20"/>
                <w:szCs w:val="20"/>
              </w:rPr>
              <w:br/>
            </w:r>
            <w:r w:rsidRPr="003049E9">
              <w:rPr>
                <w:color w:val="000000"/>
                <w:w w:val="97"/>
                <w:sz w:val="20"/>
                <w:szCs w:val="20"/>
              </w:rPr>
              <w:t>3. Сайты детских писателей.</w:t>
            </w:r>
          </w:p>
          <w:p w:rsidR="007729BE" w:rsidRPr="003049E9" w:rsidRDefault="007729BE" w:rsidP="0020734C">
            <w:pPr>
              <w:spacing w:before="20" w:line="250" w:lineRule="auto"/>
              <w:ind w:left="72"/>
              <w:rPr>
                <w:sz w:val="20"/>
                <w:szCs w:val="20"/>
              </w:rPr>
            </w:pPr>
            <w:r w:rsidRPr="003049E9">
              <w:rPr>
                <w:color w:val="000000"/>
                <w:w w:val="97"/>
                <w:sz w:val="20"/>
                <w:szCs w:val="20"/>
              </w:rPr>
              <w:t>http://www.mccme.ru/~dima/erunda/naoborot/index.htm -"Всё наоборот</w:t>
            </w:r>
            <w:proofErr w:type="gramStart"/>
            <w:r w:rsidRPr="003049E9">
              <w:rPr>
                <w:color w:val="000000"/>
                <w:w w:val="97"/>
                <w:sz w:val="20"/>
                <w:szCs w:val="20"/>
              </w:rPr>
              <w:t xml:space="preserve">" </w:t>
            </w:r>
            <w:r w:rsidR="00E81800">
              <w:rPr>
                <w:color w:val="000000"/>
                <w:w w:val="97"/>
                <w:sz w:val="20"/>
                <w:szCs w:val="20"/>
              </w:rPr>
              <w:t xml:space="preserve"> –</w:t>
            </w:r>
            <w:proofErr w:type="gramEnd"/>
            <w:r w:rsidR="00E81800">
              <w:rPr>
                <w:color w:val="000000"/>
                <w:w w:val="97"/>
                <w:sz w:val="20"/>
                <w:szCs w:val="20"/>
              </w:rPr>
              <w:t xml:space="preserve"> </w:t>
            </w:r>
            <w:r w:rsidRPr="003049E9">
              <w:rPr>
                <w:color w:val="000000"/>
                <w:w w:val="97"/>
                <w:sz w:val="20"/>
                <w:szCs w:val="20"/>
              </w:rPr>
              <w:t xml:space="preserve"> стихи для детей, собранные </w:t>
            </w:r>
            <w:r w:rsidRPr="003049E9">
              <w:rPr>
                <w:sz w:val="20"/>
                <w:szCs w:val="20"/>
              </w:rPr>
              <w:br/>
            </w:r>
            <w:r w:rsidRPr="003049E9">
              <w:rPr>
                <w:color w:val="000000"/>
                <w:w w:val="97"/>
                <w:sz w:val="20"/>
                <w:szCs w:val="20"/>
              </w:rPr>
              <w:t>Григорием Кружковым.</w:t>
            </w:r>
          </w:p>
          <w:p w:rsidR="007729BE" w:rsidRPr="003049E9" w:rsidRDefault="007729BE" w:rsidP="0020734C">
            <w:pPr>
              <w:spacing w:before="18" w:line="245" w:lineRule="auto"/>
              <w:ind w:left="72" w:right="576"/>
              <w:rPr>
                <w:sz w:val="20"/>
                <w:szCs w:val="20"/>
              </w:rPr>
            </w:pPr>
            <w:r w:rsidRPr="003049E9">
              <w:rPr>
                <w:color w:val="000000"/>
                <w:w w:val="97"/>
                <w:sz w:val="20"/>
                <w:szCs w:val="20"/>
              </w:rPr>
              <w:t>http://www.sf.mksat.net/vk/krapivin_index.htm -Писатель Владислав Крапивин.</w:t>
            </w:r>
          </w:p>
          <w:p w:rsidR="007729BE" w:rsidRPr="003049E9" w:rsidRDefault="007729BE" w:rsidP="0020734C">
            <w:pPr>
              <w:spacing w:before="18" w:line="245" w:lineRule="auto"/>
              <w:ind w:left="72" w:right="432"/>
              <w:rPr>
                <w:sz w:val="20"/>
                <w:szCs w:val="20"/>
              </w:rPr>
            </w:pPr>
            <w:r w:rsidRPr="003049E9">
              <w:rPr>
                <w:color w:val="000000"/>
                <w:w w:val="97"/>
                <w:sz w:val="20"/>
                <w:szCs w:val="20"/>
              </w:rPr>
              <w:t>http://www.literatura1.narod.ru/dmitrij_emets.html -Писатель Дмитрий Емец.</w:t>
            </w:r>
          </w:p>
          <w:p w:rsidR="007729BE" w:rsidRPr="003049E9" w:rsidRDefault="007729BE" w:rsidP="0020734C">
            <w:pPr>
              <w:spacing w:before="20" w:line="245" w:lineRule="auto"/>
              <w:ind w:left="72"/>
              <w:rPr>
                <w:sz w:val="20"/>
                <w:szCs w:val="20"/>
              </w:rPr>
            </w:pPr>
            <w:r w:rsidRPr="003049E9">
              <w:rPr>
                <w:color w:val="000000"/>
                <w:w w:val="97"/>
                <w:sz w:val="20"/>
                <w:szCs w:val="20"/>
              </w:rPr>
              <w:t>http://www.nikitinsky.com.ua - Детский писатель Юрий Никитинский.</w:t>
            </w:r>
          </w:p>
          <w:p w:rsidR="007729BE" w:rsidRPr="003049E9" w:rsidRDefault="007729BE" w:rsidP="0020734C">
            <w:pPr>
              <w:spacing w:before="20" w:line="230" w:lineRule="auto"/>
              <w:ind w:left="72"/>
              <w:rPr>
                <w:sz w:val="20"/>
                <w:szCs w:val="20"/>
              </w:rPr>
            </w:pPr>
            <w:r w:rsidRPr="003049E9">
              <w:rPr>
                <w:color w:val="000000"/>
                <w:w w:val="97"/>
                <w:sz w:val="20"/>
                <w:szCs w:val="20"/>
              </w:rPr>
              <w:t>4. Электронные версии журналов.</w:t>
            </w:r>
          </w:p>
          <w:p w:rsidR="007729BE" w:rsidRPr="003049E9" w:rsidRDefault="007729BE" w:rsidP="0020734C">
            <w:pPr>
              <w:spacing w:before="20" w:line="254" w:lineRule="auto"/>
              <w:ind w:left="72"/>
              <w:rPr>
                <w:sz w:val="20"/>
                <w:szCs w:val="20"/>
              </w:rPr>
            </w:pPr>
            <w:r w:rsidRPr="003049E9">
              <w:rPr>
                <w:color w:val="000000"/>
                <w:w w:val="97"/>
                <w:sz w:val="20"/>
                <w:szCs w:val="20"/>
              </w:rPr>
              <w:t xml:space="preserve">http://e-skazki.narod.ru/index.html - "Сказка для народа"- народные и авторские сказки </w:t>
            </w:r>
            <w:r w:rsidRPr="003049E9">
              <w:rPr>
                <w:sz w:val="20"/>
                <w:szCs w:val="20"/>
              </w:rPr>
              <w:br/>
            </w:r>
            <w:r w:rsidRPr="003049E9">
              <w:rPr>
                <w:color w:val="000000"/>
                <w:w w:val="97"/>
                <w:sz w:val="20"/>
                <w:szCs w:val="20"/>
              </w:rPr>
              <w:t xml:space="preserve">http://www.kinder.ru - Каталог детских ресурсов </w:t>
            </w:r>
            <w:r w:rsidRPr="003049E9">
              <w:rPr>
                <w:sz w:val="20"/>
                <w:szCs w:val="20"/>
              </w:rPr>
              <w:br/>
            </w:r>
            <w:r w:rsidRPr="003049E9">
              <w:rPr>
                <w:color w:val="000000"/>
                <w:w w:val="97"/>
                <w:sz w:val="20"/>
                <w:szCs w:val="20"/>
              </w:rPr>
              <w:t>"</w:t>
            </w:r>
            <w:proofErr w:type="spellStart"/>
            <w:r w:rsidRPr="003049E9">
              <w:rPr>
                <w:color w:val="000000"/>
                <w:w w:val="97"/>
                <w:sz w:val="20"/>
                <w:szCs w:val="20"/>
              </w:rPr>
              <w:t>Kinder.Ru</w:t>
            </w:r>
            <w:proofErr w:type="spellEnd"/>
            <w:r w:rsidRPr="003049E9">
              <w:rPr>
                <w:color w:val="000000"/>
                <w:w w:val="97"/>
                <w:sz w:val="20"/>
                <w:szCs w:val="20"/>
              </w:rPr>
              <w:t xml:space="preserve">" http://barsuk.lenin.ru - Журнал для детей "Барсук" http://www.biblioguide.ru/ - </w:t>
            </w:r>
            <w:proofErr w:type="spellStart"/>
            <w:r w:rsidRPr="003049E9">
              <w:rPr>
                <w:color w:val="000000"/>
                <w:w w:val="97"/>
                <w:sz w:val="20"/>
                <w:szCs w:val="20"/>
              </w:rPr>
              <w:t>BiblioГид</w:t>
            </w:r>
            <w:proofErr w:type="spellEnd"/>
            <w:r w:rsidRPr="003049E9">
              <w:rPr>
                <w:color w:val="000000"/>
                <w:w w:val="97"/>
                <w:sz w:val="20"/>
                <w:szCs w:val="20"/>
              </w:rPr>
              <w:t xml:space="preserve">: всё о детской книге http://www.kostyor.ru/archives.html -Журнал для школьников "Костёр" http://murzilka.km.ru- Детский журнал "Мурзилка" </w:t>
            </w:r>
            <w:r w:rsidRPr="003049E9">
              <w:rPr>
                <w:sz w:val="20"/>
                <w:szCs w:val="20"/>
              </w:rPr>
              <w:br/>
            </w:r>
            <w:r w:rsidRPr="003049E9">
              <w:rPr>
                <w:color w:val="000000"/>
                <w:w w:val="97"/>
                <w:sz w:val="20"/>
                <w:szCs w:val="20"/>
              </w:rPr>
              <w:t xml:space="preserve">http://vkids.km.ru/ - Детская страничка "Кирилла и Мефодия". Чат, игры, призы, информация для </w:t>
            </w:r>
            <w:r w:rsidRPr="003049E9">
              <w:rPr>
                <w:sz w:val="20"/>
                <w:szCs w:val="20"/>
              </w:rPr>
              <w:br/>
            </w:r>
            <w:r w:rsidRPr="003049E9">
              <w:rPr>
                <w:color w:val="000000"/>
                <w:w w:val="97"/>
                <w:sz w:val="20"/>
                <w:szCs w:val="20"/>
              </w:rPr>
              <w:t xml:space="preserve">родителей </w:t>
            </w:r>
            <w:r w:rsidRPr="003049E9">
              <w:rPr>
                <w:sz w:val="20"/>
                <w:szCs w:val="20"/>
              </w:rPr>
              <w:br/>
            </w:r>
            <w:r w:rsidRPr="003049E9">
              <w:rPr>
                <w:color w:val="000000"/>
                <w:w w:val="97"/>
                <w:sz w:val="20"/>
                <w:szCs w:val="20"/>
              </w:rPr>
              <w:t xml:space="preserve">http://www.posnayko.com/index.htm - Журнал </w:t>
            </w:r>
            <w:r w:rsidRPr="003049E9">
              <w:rPr>
                <w:sz w:val="20"/>
                <w:szCs w:val="20"/>
              </w:rPr>
              <w:br/>
            </w:r>
            <w:r w:rsidRPr="003049E9">
              <w:rPr>
                <w:color w:val="000000"/>
                <w:w w:val="97"/>
                <w:sz w:val="20"/>
                <w:szCs w:val="20"/>
              </w:rPr>
              <w:t>"</w:t>
            </w:r>
            <w:proofErr w:type="spellStart"/>
            <w:r w:rsidRPr="003049E9">
              <w:rPr>
                <w:color w:val="000000"/>
                <w:w w:val="97"/>
                <w:sz w:val="20"/>
                <w:szCs w:val="20"/>
              </w:rPr>
              <w:t>Познайка</w:t>
            </w:r>
            <w:proofErr w:type="spellEnd"/>
            <w:r w:rsidRPr="003049E9">
              <w:rPr>
                <w:color w:val="000000"/>
                <w:w w:val="97"/>
                <w:sz w:val="20"/>
                <w:szCs w:val="20"/>
              </w:rPr>
              <w:t xml:space="preserve">". Детский игровой журнал. Конкурсы, игры и прочее. Здесь можно найти стихи и песни для детей http://www.cofe.ru/read-ka/ - "Почитай-ка" - детский сказочный журнал. Сказки, великие сказочники, </w:t>
            </w:r>
            <w:r w:rsidRPr="003049E9">
              <w:rPr>
                <w:sz w:val="20"/>
                <w:szCs w:val="20"/>
              </w:rPr>
              <w:br/>
            </w:r>
            <w:r w:rsidRPr="003049E9">
              <w:rPr>
                <w:color w:val="000000"/>
                <w:w w:val="97"/>
                <w:sz w:val="20"/>
                <w:szCs w:val="20"/>
              </w:rPr>
              <w:t xml:space="preserve">головоломки, курьезные факты из жизни ученых, конкурс литературного творчества, калейдоскоп </w:t>
            </w:r>
            <w:r w:rsidRPr="003049E9">
              <w:rPr>
                <w:sz w:val="20"/>
                <w:szCs w:val="20"/>
              </w:rPr>
              <w:br/>
            </w:r>
            <w:r w:rsidRPr="003049E9">
              <w:rPr>
                <w:color w:val="000000"/>
                <w:w w:val="97"/>
                <w:sz w:val="20"/>
                <w:szCs w:val="20"/>
              </w:rPr>
              <w:t xml:space="preserve">необычных сведений из мира животных и истории, рассказы о легендарных воинах разных времен и </w:t>
            </w:r>
            <w:r w:rsidRPr="003049E9">
              <w:rPr>
                <w:sz w:val="20"/>
                <w:szCs w:val="20"/>
              </w:rPr>
              <w:br/>
            </w:r>
            <w:r w:rsidRPr="003049E9">
              <w:rPr>
                <w:color w:val="000000"/>
                <w:w w:val="97"/>
                <w:sz w:val="20"/>
                <w:szCs w:val="20"/>
              </w:rPr>
              <w:t>народов.</w:t>
            </w:r>
          </w:p>
        </w:tc>
      </w:tr>
    </w:tbl>
    <w:p w:rsidR="007729BE" w:rsidRPr="0007732C" w:rsidRDefault="007729BE" w:rsidP="007729BE">
      <w:pPr>
        <w:spacing w:line="14" w:lineRule="exact"/>
      </w:pPr>
    </w:p>
    <w:p w:rsidR="007729BE" w:rsidRPr="0007732C" w:rsidRDefault="007729BE" w:rsidP="007729BE">
      <w:pPr>
        <w:sectPr w:rsidR="007729BE" w:rsidRPr="0007732C">
          <w:pgSz w:w="16840" w:h="11900"/>
          <w:pgMar w:top="284" w:right="640" w:bottom="1378" w:left="666" w:header="720" w:footer="720" w:gutter="0"/>
          <w:cols w:space="720" w:equalWidth="0">
            <w:col w:w="15534" w:space="0"/>
          </w:cols>
          <w:docGrid w:linePitch="360"/>
        </w:sectPr>
      </w:pPr>
    </w:p>
    <w:p w:rsidR="007729BE" w:rsidRPr="0007732C" w:rsidRDefault="007729BE" w:rsidP="007729BE">
      <w:pPr>
        <w:spacing w:after="66" w:line="220" w:lineRule="exact"/>
      </w:pPr>
    </w:p>
    <w:tbl>
      <w:tblPr>
        <w:tblW w:w="0" w:type="auto"/>
        <w:tblInd w:w="6" w:type="dxa"/>
        <w:tblLayout w:type="fixed"/>
        <w:tblLook w:val="04A0" w:firstRow="1" w:lastRow="0" w:firstColumn="1" w:lastColumn="0" w:noHBand="0" w:noVBand="1"/>
      </w:tblPr>
      <w:tblGrid>
        <w:gridCol w:w="468"/>
        <w:gridCol w:w="1802"/>
        <w:gridCol w:w="528"/>
        <w:gridCol w:w="1104"/>
        <w:gridCol w:w="1142"/>
        <w:gridCol w:w="864"/>
        <w:gridCol w:w="4682"/>
        <w:gridCol w:w="1175"/>
        <w:gridCol w:w="3737"/>
      </w:tblGrid>
      <w:tr w:rsidR="007729BE" w:rsidRPr="003049E9" w:rsidTr="0020734C">
        <w:trPr>
          <w:trHeight w:hRule="exact" w:val="850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jc w:val="center"/>
              <w:rPr>
                <w:sz w:val="20"/>
                <w:szCs w:val="20"/>
              </w:rPr>
            </w:pPr>
            <w:r w:rsidRPr="003049E9">
              <w:rPr>
                <w:color w:val="000000"/>
                <w:w w:val="97"/>
                <w:sz w:val="20"/>
                <w:szCs w:val="20"/>
              </w:rPr>
              <w:t>3.7.</w:t>
            </w:r>
          </w:p>
        </w:tc>
        <w:tc>
          <w:tcPr>
            <w:tcW w:w="180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47" w:lineRule="auto"/>
              <w:ind w:left="72" w:right="144"/>
              <w:rPr>
                <w:sz w:val="20"/>
                <w:szCs w:val="20"/>
              </w:rPr>
            </w:pPr>
            <w:r w:rsidRPr="003049E9">
              <w:rPr>
                <w:color w:val="000000"/>
                <w:w w:val="97"/>
                <w:sz w:val="20"/>
                <w:szCs w:val="20"/>
              </w:rPr>
              <w:t>Звук и буква. Буква как знак звука. Различение звука и буквы.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1142" w:type="dxa"/>
            <w:tcBorders>
              <w:top w:val="single" w:sz="4" w:space="0" w:color="000000"/>
              <w:left w:val="single" w:sz="4" w:space="0" w:color="000000"/>
              <w:bottom w:val="single" w:sz="4" w:space="0" w:color="000000"/>
              <w:right w:val="single" w:sz="5" w:space="0" w:color="000000"/>
            </w:tcBorders>
            <w:tcMar>
              <w:left w:w="0" w:type="dxa"/>
              <w:right w:w="0" w:type="dxa"/>
            </w:tcMar>
          </w:tcPr>
          <w:p w:rsidR="007729BE" w:rsidRPr="003049E9" w:rsidRDefault="007729BE" w:rsidP="0020734C">
            <w:pPr>
              <w:rPr>
                <w:sz w:val="20"/>
                <w:szCs w:val="20"/>
              </w:rPr>
            </w:pPr>
          </w:p>
        </w:tc>
        <w:tc>
          <w:tcPr>
            <w:tcW w:w="864" w:type="dxa"/>
            <w:tcBorders>
              <w:top w:val="single" w:sz="4" w:space="0" w:color="000000"/>
              <w:left w:val="single" w:sz="5"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468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4" w:lineRule="auto"/>
              <w:ind w:left="72"/>
              <w:rPr>
                <w:sz w:val="20"/>
                <w:szCs w:val="20"/>
              </w:rPr>
            </w:pPr>
            <w:r w:rsidRPr="003049E9">
              <w:rPr>
                <w:color w:val="000000"/>
                <w:w w:val="97"/>
                <w:sz w:val="20"/>
                <w:szCs w:val="20"/>
              </w:rPr>
              <w:t xml:space="preserve">Игровое упражнение «Найди нужную букву» (отрабатывается умение соотносить звук и соответствующую ему букву); </w:t>
            </w:r>
            <w:r w:rsidRPr="003049E9">
              <w:rPr>
                <w:sz w:val="20"/>
                <w:szCs w:val="20"/>
              </w:rPr>
              <w:br/>
            </w:r>
            <w:r w:rsidRPr="003049E9">
              <w:rPr>
                <w:color w:val="000000"/>
                <w:w w:val="97"/>
                <w:sz w:val="20"/>
                <w:szCs w:val="20"/>
              </w:rPr>
              <w:t xml:space="preserve">Совместная работа: объяснение функции букв, обозначающих гласные звуки в открытом слоге: буквы гласных как показатель твёрдости </w:t>
            </w:r>
            <w:r w:rsidR="00E81800">
              <w:rPr>
                <w:color w:val="000000"/>
                <w:w w:val="97"/>
                <w:sz w:val="20"/>
                <w:szCs w:val="20"/>
              </w:rPr>
              <w:t xml:space="preserve"> – </w:t>
            </w:r>
            <w:r w:rsidRPr="003049E9">
              <w:rPr>
                <w:color w:val="000000"/>
                <w:w w:val="97"/>
                <w:sz w:val="20"/>
                <w:szCs w:val="20"/>
              </w:rPr>
              <w:t xml:space="preserve"> мягкости предшествующих согласных звуков; </w:t>
            </w:r>
            <w:r w:rsidRPr="003049E9">
              <w:rPr>
                <w:sz w:val="20"/>
                <w:szCs w:val="20"/>
              </w:rPr>
              <w:br/>
            </w:r>
            <w:r w:rsidRPr="003049E9">
              <w:rPr>
                <w:color w:val="000000"/>
                <w:w w:val="97"/>
                <w:sz w:val="20"/>
                <w:szCs w:val="20"/>
              </w:rPr>
              <w:t xml:space="preserve">Упражнение: дифференцировать буквы, обозначающие близкие по акустико-артикуляционным признакам согласные звуки ([с] </w:t>
            </w:r>
            <w:r w:rsidR="00E81800">
              <w:rPr>
                <w:color w:val="000000"/>
                <w:w w:val="97"/>
                <w:sz w:val="20"/>
                <w:szCs w:val="20"/>
              </w:rPr>
              <w:t xml:space="preserve"> – </w:t>
            </w:r>
            <w:r w:rsidRPr="003049E9">
              <w:rPr>
                <w:color w:val="000000"/>
                <w:w w:val="97"/>
                <w:sz w:val="20"/>
                <w:szCs w:val="20"/>
              </w:rPr>
              <w:t xml:space="preserve"> [з], [ш] </w:t>
            </w:r>
            <w:r w:rsidR="00E81800">
              <w:rPr>
                <w:color w:val="000000"/>
                <w:w w:val="97"/>
                <w:sz w:val="20"/>
                <w:szCs w:val="20"/>
              </w:rPr>
              <w:t xml:space="preserve"> – </w:t>
            </w:r>
            <w:r w:rsidRPr="003049E9">
              <w:rPr>
                <w:color w:val="000000"/>
                <w:w w:val="97"/>
                <w:sz w:val="20"/>
                <w:szCs w:val="20"/>
              </w:rPr>
              <w:t xml:space="preserve"> [ж], [с] </w:t>
            </w:r>
            <w:r w:rsidR="00E81800">
              <w:rPr>
                <w:color w:val="000000"/>
                <w:w w:val="97"/>
                <w:sz w:val="20"/>
                <w:szCs w:val="20"/>
              </w:rPr>
              <w:t xml:space="preserve"> – </w:t>
            </w:r>
            <w:r w:rsidRPr="003049E9">
              <w:rPr>
                <w:color w:val="000000"/>
                <w:w w:val="97"/>
                <w:sz w:val="20"/>
                <w:szCs w:val="20"/>
              </w:rPr>
              <w:t xml:space="preserve"> [ш], [з] </w:t>
            </w:r>
            <w:r w:rsidR="00E81800">
              <w:rPr>
                <w:color w:val="000000"/>
                <w:w w:val="97"/>
                <w:sz w:val="20"/>
                <w:szCs w:val="20"/>
              </w:rPr>
              <w:t xml:space="preserve"> – </w:t>
            </w:r>
            <w:r w:rsidRPr="003049E9">
              <w:rPr>
                <w:color w:val="000000"/>
                <w:w w:val="97"/>
                <w:sz w:val="20"/>
                <w:szCs w:val="20"/>
              </w:rPr>
              <w:t xml:space="preserve"> [ж], [р] </w:t>
            </w:r>
            <w:r w:rsidR="00E81800">
              <w:rPr>
                <w:color w:val="000000"/>
                <w:w w:val="97"/>
                <w:sz w:val="20"/>
                <w:szCs w:val="20"/>
              </w:rPr>
              <w:t xml:space="preserve"> – </w:t>
            </w:r>
            <w:r w:rsidRPr="003049E9">
              <w:rPr>
                <w:color w:val="000000"/>
                <w:w w:val="97"/>
                <w:sz w:val="20"/>
                <w:szCs w:val="20"/>
              </w:rPr>
              <w:t xml:space="preserve"> [л], [ц] </w:t>
            </w:r>
            <w:r w:rsidR="00E81800">
              <w:rPr>
                <w:color w:val="000000"/>
                <w:w w:val="97"/>
                <w:sz w:val="20"/>
                <w:szCs w:val="20"/>
              </w:rPr>
              <w:t xml:space="preserve"> – </w:t>
            </w:r>
            <w:r w:rsidRPr="003049E9">
              <w:rPr>
                <w:color w:val="000000"/>
                <w:w w:val="97"/>
                <w:sz w:val="20"/>
                <w:szCs w:val="20"/>
              </w:rPr>
              <w:t xml:space="preserve"> [ч’] и т. д.), и буквы, имеющие оптическое и кинетическое сходство ( о </w:t>
            </w:r>
            <w:r w:rsidR="00E81800">
              <w:rPr>
                <w:color w:val="000000"/>
                <w:w w:val="97"/>
                <w:sz w:val="20"/>
                <w:szCs w:val="20"/>
              </w:rPr>
              <w:t xml:space="preserve"> – </w:t>
            </w:r>
            <w:r w:rsidRPr="003049E9">
              <w:rPr>
                <w:color w:val="000000"/>
                <w:w w:val="97"/>
                <w:sz w:val="20"/>
                <w:szCs w:val="20"/>
              </w:rPr>
              <w:t xml:space="preserve"> а, и </w:t>
            </w:r>
            <w:r w:rsidR="00E81800">
              <w:rPr>
                <w:color w:val="000000"/>
                <w:w w:val="97"/>
                <w:sz w:val="20"/>
                <w:szCs w:val="20"/>
              </w:rPr>
              <w:t xml:space="preserve"> – </w:t>
            </w:r>
            <w:r w:rsidRPr="003049E9">
              <w:rPr>
                <w:color w:val="000000"/>
                <w:w w:val="97"/>
                <w:sz w:val="20"/>
                <w:szCs w:val="20"/>
              </w:rPr>
              <w:t xml:space="preserve">у, п </w:t>
            </w:r>
            <w:r w:rsidR="00E81800">
              <w:rPr>
                <w:color w:val="000000"/>
                <w:w w:val="97"/>
                <w:sz w:val="20"/>
                <w:szCs w:val="20"/>
              </w:rPr>
              <w:t xml:space="preserve"> – </w:t>
            </w:r>
            <w:r w:rsidRPr="003049E9">
              <w:rPr>
                <w:color w:val="000000"/>
                <w:w w:val="97"/>
                <w:sz w:val="20"/>
                <w:szCs w:val="20"/>
              </w:rPr>
              <w:t xml:space="preserve"> т, л </w:t>
            </w:r>
            <w:r w:rsidR="00E81800">
              <w:rPr>
                <w:color w:val="000000"/>
                <w:w w:val="97"/>
                <w:sz w:val="20"/>
                <w:szCs w:val="20"/>
              </w:rPr>
              <w:t xml:space="preserve"> – </w:t>
            </w:r>
            <w:r w:rsidRPr="003049E9">
              <w:rPr>
                <w:color w:val="000000"/>
                <w:w w:val="97"/>
                <w:sz w:val="20"/>
                <w:szCs w:val="20"/>
              </w:rPr>
              <w:t xml:space="preserve"> м, х </w:t>
            </w:r>
            <w:r w:rsidR="00E81800">
              <w:rPr>
                <w:color w:val="000000"/>
                <w:w w:val="97"/>
                <w:sz w:val="20"/>
                <w:szCs w:val="20"/>
              </w:rPr>
              <w:t xml:space="preserve"> – </w:t>
            </w:r>
            <w:r w:rsidRPr="003049E9">
              <w:rPr>
                <w:color w:val="000000"/>
                <w:w w:val="97"/>
                <w:sz w:val="20"/>
                <w:szCs w:val="20"/>
              </w:rPr>
              <w:t xml:space="preserve"> ж, ш </w:t>
            </w:r>
            <w:r w:rsidR="00E81800">
              <w:rPr>
                <w:color w:val="000000"/>
                <w:w w:val="97"/>
                <w:sz w:val="20"/>
                <w:szCs w:val="20"/>
              </w:rPr>
              <w:t xml:space="preserve"> – </w:t>
            </w:r>
            <w:r w:rsidRPr="003049E9">
              <w:rPr>
                <w:color w:val="000000"/>
                <w:w w:val="97"/>
                <w:sz w:val="20"/>
                <w:szCs w:val="20"/>
              </w:rPr>
              <w:t xml:space="preserve"> т, в </w:t>
            </w:r>
            <w:r w:rsidR="00E81800">
              <w:rPr>
                <w:color w:val="000000"/>
                <w:w w:val="97"/>
                <w:sz w:val="20"/>
                <w:szCs w:val="20"/>
              </w:rPr>
              <w:t xml:space="preserve"> – </w:t>
            </w:r>
            <w:r w:rsidRPr="003049E9">
              <w:rPr>
                <w:color w:val="000000"/>
                <w:w w:val="97"/>
                <w:sz w:val="20"/>
                <w:szCs w:val="20"/>
              </w:rPr>
              <w:t xml:space="preserve"> д и т. д.); </w:t>
            </w:r>
            <w:r w:rsidRPr="003049E9">
              <w:rPr>
                <w:sz w:val="20"/>
                <w:szCs w:val="20"/>
              </w:rPr>
              <w:br/>
            </w:r>
            <w:r w:rsidRPr="003049E9">
              <w:rPr>
                <w:color w:val="000000"/>
                <w:w w:val="97"/>
                <w:sz w:val="20"/>
                <w:szCs w:val="20"/>
              </w:rPr>
              <w:t>Дифференцированное задание: группировка слов в зависимости от способа обозначения звука [й’];</w:t>
            </w:r>
          </w:p>
        </w:tc>
        <w:tc>
          <w:tcPr>
            <w:tcW w:w="1175"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45" w:lineRule="auto"/>
              <w:ind w:left="72" w:right="432"/>
              <w:rPr>
                <w:sz w:val="20"/>
                <w:szCs w:val="20"/>
              </w:rPr>
            </w:pPr>
            <w:r w:rsidRPr="003049E9">
              <w:rPr>
                <w:color w:val="000000"/>
                <w:w w:val="97"/>
                <w:sz w:val="20"/>
                <w:szCs w:val="20"/>
              </w:rPr>
              <w:t xml:space="preserve">Устный </w:t>
            </w:r>
            <w:r w:rsidRPr="003049E9">
              <w:rPr>
                <w:sz w:val="20"/>
                <w:szCs w:val="20"/>
              </w:rPr>
              <w:br/>
            </w:r>
            <w:r w:rsidRPr="003049E9">
              <w:rPr>
                <w:color w:val="000000"/>
                <w:w w:val="97"/>
                <w:sz w:val="20"/>
                <w:szCs w:val="20"/>
              </w:rPr>
              <w:t>опрос;</w:t>
            </w:r>
          </w:p>
        </w:tc>
        <w:tc>
          <w:tcPr>
            <w:tcW w:w="3737"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2" w:lineRule="auto"/>
              <w:ind w:left="72"/>
              <w:rPr>
                <w:sz w:val="20"/>
                <w:szCs w:val="20"/>
              </w:rPr>
            </w:pPr>
            <w:r w:rsidRPr="003049E9">
              <w:rPr>
                <w:color w:val="000000"/>
                <w:w w:val="97"/>
                <w:sz w:val="20"/>
                <w:szCs w:val="20"/>
              </w:rPr>
              <w:t xml:space="preserve">Для учащихся </w:t>
            </w:r>
            <w:r w:rsidRPr="003049E9">
              <w:rPr>
                <w:sz w:val="20"/>
                <w:szCs w:val="20"/>
              </w:rPr>
              <w:br/>
            </w:r>
            <w:r w:rsidRPr="003049E9">
              <w:rPr>
                <w:color w:val="000000"/>
                <w:w w:val="97"/>
                <w:sz w:val="20"/>
                <w:szCs w:val="20"/>
              </w:rPr>
              <w:t>https://www.uchportal.ru/load/47-2-2 http://school-</w:t>
            </w:r>
            <w:r w:rsidRPr="003049E9">
              <w:rPr>
                <w:sz w:val="20"/>
                <w:szCs w:val="20"/>
              </w:rPr>
              <w:br/>
            </w:r>
            <w:r w:rsidRPr="003049E9">
              <w:rPr>
                <w:color w:val="000000"/>
                <w:w w:val="97"/>
                <w:sz w:val="20"/>
                <w:szCs w:val="20"/>
              </w:rPr>
              <w:t xml:space="preserve">collection.edu.ru/ </w:t>
            </w:r>
            <w:r w:rsidRPr="003049E9">
              <w:rPr>
                <w:sz w:val="20"/>
                <w:szCs w:val="20"/>
              </w:rPr>
              <w:br/>
            </w:r>
            <w:r w:rsidRPr="003049E9">
              <w:rPr>
                <w:color w:val="000000"/>
                <w:w w:val="97"/>
                <w:sz w:val="20"/>
                <w:szCs w:val="20"/>
              </w:rPr>
              <w:t>http://um-</w:t>
            </w:r>
            <w:r w:rsidRPr="003049E9">
              <w:rPr>
                <w:sz w:val="20"/>
                <w:szCs w:val="20"/>
              </w:rPr>
              <w:br/>
            </w:r>
            <w:r w:rsidRPr="003049E9">
              <w:rPr>
                <w:color w:val="000000"/>
                <w:w w:val="97"/>
                <w:sz w:val="20"/>
                <w:szCs w:val="20"/>
              </w:rPr>
              <w:t>razum.ru/</w:t>
            </w:r>
            <w:proofErr w:type="spellStart"/>
            <w:r w:rsidRPr="003049E9">
              <w:rPr>
                <w:color w:val="000000"/>
                <w:w w:val="97"/>
                <w:sz w:val="20"/>
                <w:szCs w:val="20"/>
              </w:rPr>
              <w:t>load</w:t>
            </w:r>
            <w:proofErr w:type="spellEnd"/>
            <w:r w:rsidRPr="003049E9">
              <w:rPr>
                <w:color w:val="000000"/>
                <w:w w:val="97"/>
                <w:sz w:val="20"/>
                <w:szCs w:val="20"/>
              </w:rPr>
              <w:t>/</w:t>
            </w:r>
            <w:proofErr w:type="spellStart"/>
            <w:r w:rsidRPr="003049E9">
              <w:rPr>
                <w:color w:val="000000"/>
                <w:w w:val="97"/>
                <w:sz w:val="20"/>
                <w:szCs w:val="20"/>
              </w:rPr>
              <w:t>uchebnye_prezentacii</w:t>
            </w:r>
            <w:proofErr w:type="spellEnd"/>
            <w:r w:rsidRPr="003049E9">
              <w:rPr>
                <w:color w:val="000000"/>
                <w:w w:val="97"/>
                <w:sz w:val="20"/>
                <w:szCs w:val="20"/>
              </w:rPr>
              <w:t>/</w:t>
            </w:r>
            <w:proofErr w:type="spellStart"/>
            <w:r w:rsidRPr="003049E9">
              <w:rPr>
                <w:color w:val="000000"/>
                <w:w w:val="97"/>
                <w:sz w:val="20"/>
                <w:szCs w:val="20"/>
              </w:rPr>
              <w:t>nachalnaja_shkola</w:t>
            </w:r>
            <w:proofErr w:type="spellEnd"/>
            <w:r w:rsidRPr="003049E9">
              <w:rPr>
                <w:color w:val="000000"/>
                <w:w w:val="97"/>
                <w:sz w:val="20"/>
                <w:szCs w:val="20"/>
              </w:rPr>
              <w:t>/18 http://internet.chgk.info/ http://www.vbg.ru/~kvint/im.htm Детский интеллектуальный клуб "Квинт".</w:t>
            </w:r>
          </w:p>
          <w:p w:rsidR="007729BE" w:rsidRPr="003049E9" w:rsidRDefault="007729BE" w:rsidP="0020734C">
            <w:pPr>
              <w:spacing w:before="20" w:line="250" w:lineRule="auto"/>
              <w:ind w:left="72" w:right="720"/>
              <w:rPr>
                <w:sz w:val="20"/>
                <w:szCs w:val="20"/>
              </w:rPr>
            </w:pPr>
            <w:r w:rsidRPr="003049E9">
              <w:rPr>
                <w:color w:val="000000"/>
                <w:w w:val="97"/>
                <w:sz w:val="20"/>
                <w:szCs w:val="20"/>
              </w:rPr>
              <w:t>"Интеллектуальный марафон"</w:t>
            </w:r>
            <w:r w:rsidRPr="003049E9">
              <w:rPr>
                <w:sz w:val="20"/>
                <w:szCs w:val="20"/>
              </w:rPr>
              <w:br/>
            </w:r>
            <w:r w:rsidRPr="003049E9">
              <w:rPr>
                <w:color w:val="000000"/>
                <w:w w:val="97"/>
                <w:sz w:val="20"/>
                <w:szCs w:val="20"/>
              </w:rPr>
              <w:t xml:space="preserve">· Музыкальный клуб http://www.realmusic.ru/ http://www.jokeclub.ru/ </w:t>
            </w:r>
            <w:r w:rsidRPr="003049E9">
              <w:rPr>
                <w:sz w:val="20"/>
                <w:szCs w:val="20"/>
              </w:rPr>
              <w:br/>
            </w:r>
            <w:r w:rsidRPr="003049E9">
              <w:rPr>
                <w:color w:val="000000"/>
                <w:w w:val="97"/>
                <w:sz w:val="20"/>
                <w:szCs w:val="20"/>
              </w:rPr>
              <w:t>3. Сайты детских писателей.</w:t>
            </w:r>
          </w:p>
          <w:p w:rsidR="007729BE" w:rsidRPr="003049E9" w:rsidRDefault="007729BE" w:rsidP="0020734C">
            <w:pPr>
              <w:spacing w:before="20" w:line="250" w:lineRule="auto"/>
              <w:ind w:left="72"/>
              <w:rPr>
                <w:sz w:val="20"/>
                <w:szCs w:val="20"/>
              </w:rPr>
            </w:pPr>
            <w:r w:rsidRPr="003049E9">
              <w:rPr>
                <w:color w:val="000000"/>
                <w:w w:val="97"/>
                <w:sz w:val="20"/>
                <w:szCs w:val="20"/>
              </w:rPr>
              <w:t>http://www.mccme.ru/~dima/erunda/naoborot/index.htm -"Всё наоборот</w:t>
            </w:r>
            <w:proofErr w:type="gramStart"/>
            <w:r w:rsidRPr="003049E9">
              <w:rPr>
                <w:color w:val="000000"/>
                <w:w w:val="97"/>
                <w:sz w:val="20"/>
                <w:szCs w:val="20"/>
              </w:rPr>
              <w:t xml:space="preserve">" </w:t>
            </w:r>
            <w:r w:rsidR="00E81800">
              <w:rPr>
                <w:color w:val="000000"/>
                <w:w w:val="97"/>
                <w:sz w:val="20"/>
                <w:szCs w:val="20"/>
              </w:rPr>
              <w:t xml:space="preserve"> –</w:t>
            </w:r>
            <w:proofErr w:type="gramEnd"/>
            <w:r w:rsidR="00E81800">
              <w:rPr>
                <w:color w:val="000000"/>
                <w:w w:val="97"/>
                <w:sz w:val="20"/>
                <w:szCs w:val="20"/>
              </w:rPr>
              <w:t xml:space="preserve"> </w:t>
            </w:r>
            <w:r w:rsidRPr="003049E9">
              <w:rPr>
                <w:color w:val="000000"/>
                <w:w w:val="97"/>
                <w:sz w:val="20"/>
                <w:szCs w:val="20"/>
              </w:rPr>
              <w:t xml:space="preserve"> стихи для детей, собранные </w:t>
            </w:r>
            <w:r w:rsidRPr="003049E9">
              <w:rPr>
                <w:sz w:val="20"/>
                <w:szCs w:val="20"/>
              </w:rPr>
              <w:br/>
            </w:r>
            <w:r w:rsidRPr="003049E9">
              <w:rPr>
                <w:color w:val="000000"/>
                <w:w w:val="97"/>
                <w:sz w:val="20"/>
                <w:szCs w:val="20"/>
              </w:rPr>
              <w:t>Григорием Кружковым.</w:t>
            </w:r>
          </w:p>
          <w:p w:rsidR="007729BE" w:rsidRPr="003049E9" w:rsidRDefault="007729BE" w:rsidP="0020734C">
            <w:pPr>
              <w:spacing w:before="18" w:line="245" w:lineRule="auto"/>
              <w:ind w:left="72" w:right="576"/>
              <w:rPr>
                <w:sz w:val="20"/>
                <w:szCs w:val="20"/>
              </w:rPr>
            </w:pPr>
            <w:r w:rsidRPr="003049E9">
              <w:rPr>
                <w:color w:val="000000"/>
                <w:w w:val="97"/>
                <w:sz w:val="20"/>
                <w:szCs w:val="20"/>
              </w:rPr>
              <w:t>http://www.sf.mksat.net/vk/krapivin_index.htm -Писатель Владислав Крапивин.</w:t>
            </w:r>
          </w:p>
          <w:p w:rsidR="007729BE" w:rsidRPr="003049E9" w:rsidRDefault="007729BE" w:rsidP="0020734C">
            <w:pPr>
              <w:spacing w:before="18" w:line="245" w:lineRule="auto"/>
              <w:ind w:left="72" w:right="432"/>
              <w:rPr>
                <w:sz w:val="20"/>
                <w:szCs w:val="20"/>
              </w:rPr>
            </w:pPr>
            <w:r w:rsidRPr="003049E9">
              <w:rPr>
                <w:color w:val="000000"/>
                <w:w w:val="97"/>
                <w:sz w:val="20"/>
                <w:szCs w:val="20"/>
              </w:rPr>
              <w:t>http://www.literatura1.narod.ru/dmitrij_emets.html -Писатель Дмитрий Емец.</w:t>
            </w:r>
          </w:p>
          <w:p w:rsidR="007729BE" w:rsidRPr="003049E9" w:rsidRDefault="007729BE" w:rsidP="0020734C">
            <w:pPr>
              <w:spacing w:before="20" w:line="245" w:lineRule="auto"/>
              <w:ind w:left="72"/>
              <w:rPr>
                <w:sz w:val="20"/>
                <w:szCs w:val="20"/>
              </w:rPr>
            </w:pPr>
            <w:r w:rsidRPr="003049E9">
              <w:rPr>
                <w:color w:val="000000"/>
                <w:w w:val="97"/>
                <w:sz w:val="20"/>
                <w:szCs w:val="20"/>
              </w:rPr>
              <w:t>http://www.nikitinsky.com.ua - Детский писатель Юрий Никитинский.</w:t>
            </w:r>
          </w:p>
          <w:p w:rsidR="007729BE" w:rsidRPr="003049E9" w:rsidRDefault="007729BE" w:rsidP="0020734C">
            <w:pPr>
              <w:spacing w:before="20" w:line="230" w:lineRule="auto"/>
              <w:ind w:left="72"/>
              <w:rPr>
                <w:sz w:val="20"/>
                <w:szCs w:val="20"/>
              </w:rPr>
            </w:pPr>
            <w:r w:rsidRPr="003049E9">
              <w:rPr>
                <w:color w:val="000000"/>
                <w:w w:val="97"/>
                <w:sz w:val="20"/>
                <w:szCs w:val="20"/>
              </w:rPr>
              <w:t>4. Электронные версии журналов.</w:t>
            </w:r>
          </w:p>
          <w:p w:rsidR="007729BE" w:rsidRPr="003049E9" w:rsidRDefault="007729BE" w:rsidP="0020734C">
            <w:pPr>
              <w:spacing w:before="20" w:line="254" w:lineRule="auto"/>
              <w:ind w:left="72"/>
              <w:rPr>
                <w:sz w:val="20"/>
                <w:szCs w:val="20"/>
              </w:rPr>
            </w:pPr>
            <w:r w:rsidRPr="003049E9">
              <w:rPr>
                <w:color w:val="000000"/>
                <w:w w:val="97"/>
                <w:sz w:val="20"/>
                <w:szCs w:val="20"/>
              </w:rPr>
              <w:t xml:space="preserve">http://e-skazki.narod.ru/index.html - "Сказка для народа"- народные и авторские сказки </w:t>
            </w:r>
            <w:r w:rsidRPr="003049E9">
              <w:rPr>
                <w:sz w:val="20"/>
                <w:szCs w:val="20"/>
              </w:rPr>
              <w:br/>
            </w:r>
            <w:r w:rsidRPr="003049E9">
              <w:rPr>
                <w:color w:val="000000"/>
                <w:w w:val="97"/>
                <w:sz w:val="20"/>
                <w:szCs w:val="20"/>
              </w:rPr>
              <w:t xml:space="preserve">http://www.kinder.ru - Каталог детских ресурсов </w:t>
            </w:r>
            <w:r w:rsidRPr="003049E9">
              <w:rPr>
                <w:sz w:val="20"/>
                <w:szCs w:val="20"/>
              </w:rPr>
              <w:br/>
            </w:r>
            <w:r w:rsidRPr="003049E9">
              <w:rPr>
                <w:color w:val="000000"/>
                <w:w w:val="97"/>
                <w:sz w:val="20"/>
                <w:szCs w:val="20"/>
              </w:rPr>
              <w:t>"</w:t>
            </w:r>
            <w:proofErr w:type="spellStart"/>
            <w:r w:rsidRPr="003049E9">
              <w:rPr>
                <w:color w:val="000000"/>
                <w:w w:val="97"/>
                <w:sz w:val="20"/>
                <w:szCs w:val="20"/>
              </w:rPr>
              <w:t>Kinder.Ru</w:t>
            </w:r>
            <w:proofErr w:type="spellEnd"/>
            <w:r w:rsidRPr="003049E9">
              <w:rPr>
                <w:color w:val="000000"/>
                <w:w w:val="97"/>
                <w:sz w:val="20"/>
                <w:szCs w:val="20"/>
              </w:rPr>
              <w:t xml:space="preserve">" http://barsuk.lenin.ru - Журнал для детей "Барсук" http://www.biblioguide.ru/ - </w:t>
            </w:r>
            <w:proofErr w:type="spellStart"/>
            <w:r w:rsidRPr="003049E9">
              <w:rPr>
                <w:color w:val="000000"/>
                <w:w w:val="97"/>
                <w:sz w:val="20"/>
                <w:szCs w:val="20"/>
              </w:rPr>
              <w:t>BiblioГид</w:t>
            </w:r>
            <w:proofErr w:type="spellEnd"/>
            <w:r w:rsidRPr="003049E9">
              <w:rPr>
                <w:color w:val="000000"/>
                <w:w w:val="97"/>
                <w:sz w:val="20"/>
                <w:szCs w:val="20"/>
              </w:rPr>
              <w:t xml:space="preserve">: всё о детской книге http://www.kostyor.ru/archives.html -Журнал для школьников "Костёр" http://murzilka.km.ru- Детский журнал "Мурзилка" </w:t>
            </w:r>
            <w:r w:rsidRPr="003049E9">
              <w:rPr>
                <w:sz w:val="20"/>
                <w:szCs w:val="20"/>
              </w:rPr>
              <w:br/>
            </w:r>
            <w:r w:rsidRPr="003049E9">
              <w:rPr>
                <w:color w:val="000000"/>
                <w:w w:val="97"/>
                <w:sz w:val="20"/>
                <w:szCs w:val="20"/>
              </w:rPr>
              <w:t xml:space="preserve">http://vkids.km.ru/ - Детская страничка "Кирилла и Мефодия". Чат, игры, призы, информация для </w:t>
            </w:r>
            <w:r w:rsidRPr="003049E9">
              <w:rPr>
                <w:sz w:val="20"/>
                <w:szCs w:val="20"/>
              </w:rPr>
              <w:br/>
            </w:r>
            <w:r w:rsidRPr="003049E9">
              <w:rPr>
                <w:color w:val="000000"/>
                <w:w w:val="97"/>
                <w:sz w:val="20"/>
                <w:szCs w:val="20"/>
              </w:rPr>
              <w:t xml:space="preserve">родителей </w:t>
            </w:r>
            <w:r w:rsidRPr="003049E9">
              <w:rPr>
                <w:sz w:val="20"/>
                <w:szCs w:val="20"/>
              </w:rPr>
              <w:br/>
            </w:r>
            <w:r w:rsidRPr="003049E9">
              <w:rPr>
                <w:color w:val="000000"/>
                <w:w w:val="97"/>
                <w:sz w:val="20"/>
                <w:szCs w:val="20"/>
              </w:rPr>
              <w:t xml:space="preserve">http://www.posnayko.com/index.htm - Журнал </w:t>
            </w:r>
            <w:r w:rsidRPr="003049E9">
              <w:rPr>
                <w:sz w:val="20"/>
                <w:szCs w:val="20"/>
              </w:rPr>
              <w:br/>
            </w:r>
            <w:r w:rsidRPr="003049E9">
              <w:rPr>
                <w:color w:val="000000"/>
                <w:w w:val="97"/>
                <w:sz w:val="20"/>
                <w:szCs w:val="20"/>
              </w:rPr>
              <w:t>"</w:t>
            </w:r>
            <w:proofErr w:type="spellStart"/>
            <w:r w:rsidRPr="003049E9">
              <w:rPr>
                <w:color w:val="000000"/>
                <w:w w:val="97"/>
                <w:sz w:val="20"/>
                <w:szCs w:val="20"/>
              </w:rPr>
              <w:t>Познайка</w:t>
            </w:r>
            <w:proofErr w:type="spellEnd"/>
            <w:r w:rsidRPr="003049E9">
              <w:rPr>
                <w:color w:val="000000"/>
                <w:w w:val="97"/>
                <w:sz w:val="20"/>
                <w:szCs w:val="20"/>
              </w:rPr>
              <w:t xml:space="preserve">". Детский игровой журнал. Конкурсы, игры и прочее. Здесь можно найти стихи и песни для детей http://www.cofe.ru/read-ka/ - "Почитай-ка" - детский сказочный журнал. Сказки, великие сказочники, </w:t>
            </w:r>
            <w:r w:rsidRPr="003049E9">
              <w:rPr>
                <w:sz w:val="20"/>
                <w:szCs w:val="20"/>
              </w:rPr>
              <w:br/>
            </w:r>
            <w:r w:rsidRPr="003049E9">
              <w:rPr>
                <w:color w:val="000000"/>
                <w:w w:val="97"/>
                <w:sz w:val="20"/>
                <w:szCs w:val="20"/>
              </w:rPr>
              <w:t xml:space="preserve">головоломки, курьезные факты из жизни ученых, конкурс литературного творчества, калейдоскоп </w:t>
            </w:r>
            <w:r w:rsidRPr="003049E9">
              <w:rPr>
                <w:sz w:val="20"/>
                <w:szCs w:val="20"/>
              </w:rPr>
              <w:br/>
            </w:r>
            <w:r w:rsidRPr="003049E9">
              <w:rPr>
                <w:color w:val="000000"/>
                <w:w w:val="97"/>
                <w:sz w:val="20"/>
                <w:szCs w:val="20"/>
              </w:rPr>
              <w:t xml:space="preserve">необычных сведений из мира животных и истории, рассказы о легендарных воинах разных времен и </w:t>
            </w:r>
            <w:r w:rsidRPr="003049E9">
              <w:rPr>
                <w:sz w:val="20"/>
                <w:szCs w:val="20"/>
              </w:rPr>
              <w:br/>
            </w:r>
            <w:r w:rsidRPr="003049E9">
              <w:rPr>
                <w:color w:val="000000"/>
                <w:w w:val="97"/>
                <w:sz w:val="20"/>
                <w:szCs w:val="20"/>
              </w:rPr>
              <w:t>народов.</w:t>
            </w:r>
          </w:p>
        </w:tc>
      </w:tr>
    </w:tbl>
    <w:p w:rsidR="007729BE" w:rsidRPr="0007732C" w:rsidRDefault="007729BE" w:rsidP="007729BE">
      <w:pPr>
        <w:spacing w:line="14" w:lineRule="exact"/>
      </w:pPr>
    </w:p>
    <w:p w:rsidR="007729BE" w:rsidRPr="0007732C" w:rsidRDefault="007729BE" w:rsidP="007729BE">
      <w:pPr>
        <w:sectPr w:rsidR="007729BE" w:rsidRPr="0007732C">
          <w:pgSz w:w="16840" w:h="11900"/>
          <w:pgMar w:top="284" w:right="640" w:bottom="1398" w:left="666" w:header="720" w:footer="720" w:gutter="0"/>
          <w:cols w:space="720" w:equalWidth="0">
            <w:col w:w="15534" w:space="0"/>
          </w:cols>
          <w:docGrid w:linePitch="360"/>
        </w:sectPr>
      </w:pPr>
    </w:p>
    <w:p w:rsidR="007729BE" w:rsidRPr="0007732C" w:rsidRDefault="007729BE" w:rsidP="007729BE">
      <w:pPr>
        <w:spacing w:after="66" w:line="220" w:lineRule="exact"/>
      </w:pPr>
    </w:p>
    <w:tbl>
      <w:tblPr>
        <w:tblW w:w="0" w:type="auto"/>
        <w:tblInd w:w="6" w:type="dxa"/>
        <w:tblLayout w:type="fixed"/>
        <w:tblLook w:val="04A0" w:firstRow="1" w:lastRow="0" w:firstColumn="1" w:lastColumn="0" w:noHBand="0" w:noVBand="1"/>
      </w:tblPr>
      <w:tblGrid>
        <w:gridCol w:w="468"/>
        <w:gridCol w:w="1802"/>
        <w:gridCol w:w="528"/>
        <w:gridCol w:w="1104"/>
        <w:gridCol w:w="1142"/>
        <w:gridCol w:w="864"/>
        <w:gridCol w:w="4682"/>
        <w:gridCol w:w="1175"/>
        <w:gridCol w:w="3737"/>
      </w:tblGrid>
      <w:tr w:rsidR="007729BE" w:rsidRPr="003049E9" w:rsidTr="00B36D77">
        <w:trPr>
          <w:trHeight w:hRule="exact" w:val="9507"/>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jc w:val="center"/>
              <w:rPr>
                <w:sz w:val="20"/>
                <w:szCs w:val="20"/>
              </w:rPr>
            </w:pPr>
            <w:r w:rsidRPr="003049E9">
              <w:rPr>
                <w:color w:val="000000"/>
                <w:w w:val="97"/>
                <w:sz w:val="20"/>
                <w:szCs w:val="20"/>
              </w:rPr>
              <w:t>3.8.</w:t>
            </w:r>
          </w:p>
        </w:tc>
        <w:tc>
          <w:tcPr>
            <w:tcW w:w="180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0" w:lineRule="auto"/>
              <w:ind w:left="72" w:right="144"/>
              <w:rPr>
                <w:sz w:val="20"/>
                <w:szCs w:val="20"/>
              </w:rPr>
            </w:pPr>
            <w:r w:rsidRPr="003049E9">
              <w:rPr>
                <w:color w:val="000000"/>
                <w:w w:val="97"/>
                <w:sz w:val="20"/>
                <w:szCs w:val="20"/>
              </w:rPr>
              <w:t xml:space="preserve">Буквы, обозначающие гласные звуки. Буквы, обозначающие </w:t>
            </w:r>
            <w:r w:rsidRPr="003049E9">
              <w:rPr>
                <w:sz w:val="20"/>
                <w:szCs w:val="20"/>
              </w:rPr>
              <w:br/>
            </w:r>
            <w:r w:rsidRPr="003049E9">
              <w:rPr>
                <w:color w:val="000000"/>
                <w:w w:val="97"/>
                <w:sz w:val="20"/>
                <w:szCs w:val="20"/>
              </w:rPr>
              <w:t>согласные звуки.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6</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1142" w:type="dxa"/>
            <w:tcBorders>
              <w:top w:val="single" w:sz="4" w:space="0" w:color="000000"/>
              <w:left w:val="single" w:sz="4" w:space="0" w:color="000000"/>
              <w:bottom w:val="single" w:sz="4" w:space="0" w:color="000000"/>
              <w:right w:val="single" w:sz="5" w:space="0" w:color="000000"/>
            </w:tcBorders>
            <w:tcMar>
              <w:left w:w="0" w:type="dxa"/>
              <w:right w:w="0" w:type="dxa"/>
            </w:tcMar>
          </w:tcPr>
          <w:p w:rsidR="007729BE" w:rsidRPr="003049E9" w:rsidRDefault="007729BE" w:rsidP="0020734C">
            <w:pPr>
              <w:rPr>
                <w:sz w:val="20"/>
                <w:szCs w:val="20"/>
              </w:rPr>
            </w:pPr>
          </w:p>
        </w:tc>
        <w:tc>
          <w:tcPr>
            <w:tcW w:w="864" w:type="dxa"/>
            <w:tcBorders>
              <w:top w:val="single" w:sz="4" w:space="0" w:color="000000"/>
              <w:left w:val="single" w:sz="5"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468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4" w:lineRule="auto"/>
              <w:ind w:left="72"/>
              <w:rPr>
                <w:sz w:val="20"/>
                <w:szCs w:val="20"/>
              </w:rPr>
            </w:pPr>
            <w:r w:rsidRPr="003049E9">
              <w:rPr>
                <w:color w:val="000000"/>
                <w:w w:val="97"/>
                <w:sz w:val="20"/>
                <w:szCs w:val="20"/>
              </w:rPr>
              <w:t xml:space="preserve">Игровое упражнение «Найди нужную букву» (отрабатывается умение соотносить звук и соответствующую ему букву); </w:t>
            </w:r>
            <w:r w:rsidRPr="003049E9">
              <w:rPr>
                <w:sz w:val="20"/>
                <w:szCs w:val="20"/>
              </w:rPr>
              <w:br/>
            </w:r>
            <w:r w:rsidRPr="003049E9">
              <w:rPr>
                <w:color w:val="000000"/>
                <w:w w:val="97"/>
                <w:sz w:val="20"/>
                <w:szCs w:val="20"/>
              </w:rPr>
              <w:t xml:space="preserve">Совместная работа: объяснение функции букв, обозначающих гласные звуки в открытом слоге: буквы гласных как показатель твёрдости </w:t>
            </w:r>
            <w:r w:rsidR="00E81800">
              <w:rPr>
                <w:color w:val="000000"/>
                <w:w w:val="97"/>
                <w:sz w:val="20"/>
                <w:szCs w:val="20"/>
              </w:rPr>
              <w:t xml:space="preserve"> – </w:t>
            </w:r>
            <w:r w:rsidRPr="003049E9">
              <w:rPr>
                <w:color w:val="000000"/>
                <w:w w:val="97"/>
                <w:sz w:val="20"/>
                <w:szCs w:val="20"/>
              </w:rPr>
              <w:t xml:space="preserve"> мягкости предшествующих согласных звуков; </w:t>
            </w:r>
            <w:r w:rsidRPr="003049E9">
              <w:rPr>
                <w:sz w:val="20"/>
                <w:szCs w:val="20"/>
              </w:rPr>
              <w:br/>
            </w:r>
            <w:r w:rsidRPr="003049E9">
              <w:rPr>
                <w:color w:val="000000"/>
                <w:w w:val="97"/>
                <w:sz w:val="20"/>
                <w:szCs w:val="20"/>
              </w:rPr>
              <w:t xml:space="preserve">Упражнение: дифференцировать буквы, обозначающие близкие по акустико-артикуляционным признакам согласные звуки ([с] </w:t>
            </w:r>
            <w:r w:rsidR="00E81800">
              <w:rPr>
                <w:color w:val="000000"/>
                <w:w w:val="97"/>
                <w:sz w:val="20"/>
                <w:szCs w:val="20"/>
              </w:rPr>
              <w:t xml:space="preserve"> – </w:t>
            </w:r>
            <w:r w:rsidRPr="003049E9">
              <w:rPr>
                <w:color w:val="000000"/>
                <w:w w:val="97"/>
                <w:sz w:val="20"/>
                <w:szCs w:val="20"/>
              </w:rPr>
              <w:t xml:space="preserve"> [з], [ш] </w:t>
            </w:r>
            <w:r w:rsidR="00E81800">
              <w:rPr>
                <w:color w:val="000000"/>
                <w:w w:val="97"/>
                <w:sz w:val="20"/>
                <w:szCs w:val="20"/>
              </w:rPr>
              <w:t xml:space="preserve"> – </w:t>
            </w:r>
            <w:r w:rsidRPr="003049E9">
              <w:rPr>
                <w:color w:val="000000"/>
                <w:w w:val="97"/>
                <w:sz w:val="20"/>
                <w:szCs w:val="20"/>
              </w:rPr>
              <w:t xml:space="preserve"> [ж], [с] </w:t>
            </w:r>
            <w:r w:rsidR="00E81800">
              <w:rPr>
                <w:color w:val="000000"/>
                <w:w w:val="97"/>
                <w:sz w:val="20"/>
                <w:szCs w:val="20"/>
              </w:rPr>
              <w:t xml:space="preserve"> – </w:t>
            </w:r>
            <w:r w:rsidRPr="003049E9">
              <w:rPr>
                <w:color w:val="000000"/>
                <w:w w:val="97"/>
                <w:sz w:val="20"/>
                <w:szCs w:val="20"/>
              </w:rPr>
              <w:t xml:space="preserve"> [ш], [з] </w:t>
            </w:r>
            <w:r w:rsidR="00E81800">
              <w:rPr>
                <w:color w:val="000000"/>
                <w:w w:val="97"/>
                <w:sz w:val="20"/>
                <w:szCs w:val="20"/>
              </w:rPr>
              <w:t xml:space="preserve"> – </w:t>
            </w:r>
            <w:r w:rsidRPr="003049E9">
              <w:rPr>
                <w:color w:val="000000"/>
                <w:w w:val="97"/>
                <w:sz w:val="20"/>
                <w:szCs w:val="20"/>
              </w:rPr>
              <w:t xml:space="preserve"> [ж], [р] </w:t>
            </w:r>
            <w:r w:rsidR="00E81800">
              <w:rPr>
                <w:color w:val="000000"/>
                <w:w w:val="97"/>
                <w:sz w:val="20"/>
                <w:szCs w:val="20"/>
              </w:rPr>
              <w:t xml:space="preserve"> – </w:t>
            </w:r>
            <w:r w:rsidRPr="003049E9">
              <w:rPr>
                <w:color w:val="000000"/>
                <w:w w:val="97"/>
                <w:sz w:val="20"/>
                <w:szCs w:val="20"/>
              </w:rPr>
              <w:t xml:space="preserve"> [л], [ц] </w:t>
            </w:r>
            <w:r w:rsidR="00E81800">
              <w:rPr>
                <w:color w:val="000000"/>
                <w:w w:val="97"/>
                <w:sz w:val="20"/>
                <w:szCs w:val="20"/>
              </w:rPr>
              <w:t xml:space="preserve"> – </w:t>
            </w:r>
            <w:r w:rsidRPr="003049E9">
              <w:rPr>
                <w:color w:val="000000"/>
                <w:w w:val="97"/>
                <w:sz w:val="20"/>
                <w:szCs w:val="20"/>
              </w:rPr>
              <w:t xml:space="preserve"> [ч’] и т. д.), и буквы, имеющие оптическое и кинетическое сходство ( о </w:t>
            </w:r>
            <w:r w:rsidR="00E81800">
              <w:rPr>
                <w:color w:val="000000"/>
                <w:w w:val="97"/>
                <w:sz w:val="20"/>
                <w:szCs w:val="20"/>
              </w:rPr>
              <w:t xml:space="preserve"> – </w:t>
            </w:r>
            <w:r w:rsidRPr="003049E9">
              <w:rPr>
                <w:color w:val="000000"/>
                <w:w w:val="97"/>
                <w:sz w:val="20"/>
                <w:szCs w:val="20"/>
              </w:rPr>
              <w:t xml:space="preserve"> а, и </w:t>
            </w:r>
            <w:r w:rsidR="00E81800">
              <w:rPr>
                <w:color w:val="000000"/>
                <w:w w:val="97"/>
                <w:sz w:val="20"/>
                <w:szCs w:val="20"/>
              </w:rPr>
              <w:t xml:space="preserve"> – </w:t>
            </w:r>
            <w:r w:rsidRPr="003049E9">
              <w:rPr>
                <w:color w:val="000000"/>
                <w:w w:val="97"/>
                <w:sz w:val="20"/>
                <w:szCs w:val="20"/>
              </w:rPr>
              <w:t xml:space="preserve">у, п </w:t>
            </w:r>
            <w:r w:rsidR="00E81800">
              <w:rPr>
                <w:color w:val="000000"/>
                <w:w w:val="97"/>
                <w:sz w:val="20"/>
                <w:szCs w:val="20"/>
              </w:rPr>
              <w:t xml:space="preserve"> – </w:t>
            </w:r>
            <w:r w:rsidRPr="003049E9">
              <w:rPr>
                <w:color w:val="000000"/>
                <w:w w:val="97"/>
                <w:sz w:val="20"/>
                <w:szCs w:val="20"/>
              </w:rPr>
              <w:t xml:space="preserve"> т, л </w:t>
            </w:r>
            <w:r w:rsidR="00E81800">
              <w:rPr>
                <w:color w:val="000000"/>
                <w:w w:val="97"/>
                <w:sz w:val="20"/>
                <w:szCs w:val="20"/>
              </w:rPr>
              <w:t xml:space="preserve"> – </w:t>
            </w:r>
            <w:r w:rsidRPr="003049E9">
              <w:rPr>
                <w:color w:val="000000"/>
                <w:w w:val="97"/>
                <w:sz w:val="20"/>
                <w:szCs w:val="20"/>
              </w:rPr>
              <w:t xml:space="preserve"> м, х </w:t>
            </w:r>
            <w:r w:rsidR="00E81800">
              <w:rPr>
                <w:color w:val="000000"/>
                <w:w w:val="97"/>
                <w:sz w:val="20"/>
                <w:szCs w:val="20"/>
              </w:rPr>
              <w:t xml:space="preserve"> – </w:t>
            </w:r>
            <w:r w:rsidRPr="003049E9">
              <w:rPr>
                <w:color w:val="000000"/>
                <w:w w:val="97"/>
                <w:sz w:val="20"/>
                <w:szCs w:val="20"/>
              </w:rPr>
              <w:t xml:space="preserve"> ж, ш </w:t>
            </w:r>
            <w:r w:rsidR="00E81800">
              <w:rPr>
                <w:color w:val="000000"/>
                <w:w w:val="97"/>
                <w:sz w:val="20"/>
                <w:szCs w:val="20"/>
              </w:rPr>
              <w:t xml:space="preserve"> – </w:t>
            </w:r>
            <w:r w:rsidRPr="003049E9">
              <w:rPr>
                <w:color w:val="000000"/>
                <w:w w:val="97"/>
                <w:sz w:val="20"/>
                <w:szCs w:val="20"/>
              </w:rPr>
              <w:t xml:space="preserve"> т, в </w:t>
            </w:r>
            <w:r w:rsidR="00E81800">
              <w:rPr>
                <w:color w:val="000000"/>
                <w:w w:val="97"/>
                <w:sz w:val="20"/>
                <w:szCs w:val="20"/>
              </w:rPr>
              <w:t xml:space="preserve"> – </w:t>
            </w:r>
            <w:r w:rsidRPr="003049E9">
              <w:rPr>
                <w:color w:val="000000"/>
                <w:w w:val="97"/>
                <w:sz w:val="20"/>
                <w:szCs w:val="20"/>
              </w:rPr>
              <w:t xml:space="preserve"> д и т. д.); </w:t>
            </w:r>
            <w:r w:rsidRPr="003049E9">
              <w:rPr>
                <w:sz w:val="20"/>
                <w:szCs w:val="20"/>
              </w:rPr>
              <w:br/>
            </w:r>
            <w:r w:rsidRPr="003049E9">
              <w:rPr>
                <w:color w:val="000000"/>
                <w:w w:val="97"/>
                <w:sz w:val="20"/>
                <w:szCs w:val="20"/>
              </w:rPr>
              <w:t>Дифференцированное задание: группировка слов в зависимости от способа обозначения звука [й’];</w:t>
            </w:r>
          </w:p>
        </w:tc>
        <w:tc>
          <w:tcPr>
            <w:tcW w:w="1175"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45" w:lineRule="auto"/>
              <w:ind w:left="72" w:right="432"/>
              <w:rPr>
                <w:sz w:val="20"/>
                <w:szCs w:val="20"/>
              </w:rPr>
            </w:pPr>
            <w:r w:rsidRPr="003049E9">
              <w:rPr>
                <w:color w:val="000000"/>
                <w:w w:val="97"/>
                <w:sz w:val="20"/>
                <w:szCs w:val="20"/>
              </w:rPr>
              <w:t xml:space="preserve">Устный </w:t>
            </w:r>
            <w:r w:rsidRPr="003049E9">
              <w:rPr>
                <w:sz w:val="20"/>
                <w:szCs w:val="20"/>
              </w:rPr>
              <w:br/>
            </w:r>
            <w:r w:rsidRPr="003049E9">
              <w:rPr>
                <w:color w:val="000000"/>
                <w:w w:val="97"/>
                <w:sz w:val="20"/>
                <w:szCs w:val="20"/>
              </w:rPr>
              <w:t>опрос;</w:t>
            </w:r>
          </w:p>
        </w:tc>
        <w:tc>
          <w:tcPr>
            <w:tcW w:w="3737"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2" w:lineRule="auto"/>
              <w:ind w:left="72"/>
              <w:rPr>
                <w:sz w:val="20"/>
                <w:szCs w:val="20"/>
              </w:rPr>
            </w:pPr>
            <w:r w:rsidRPr="003049E9">
              <w:rPr>
                <w:color w:val="000000"/>
                <w:w w:val="97"/>
                <w:sz w:val="20"/>
                <w:szCs w:val="20"/>
              </w:rPr>
              <w:t xml:space="preserve">Для учащихся </w:t>
            </w:r>
            <w:r w:rsidRPr="003049E9">
              <w:rPr>
                <w:sz w:val="20"/>
                <w:szCs w:val="20"/>
              </w:rPr>
              <w:br/>
            </w:r>
            <w:r w:rsidRPr="003049E9">
              <w:rPr>
                <w:color w:val="000000"/>
                <w:w w:val="97"/>
                <w:sz w:val="20"/>
                <w:szCs w:val="20"/>
              </w:rPr>
              <w:t>https://www.uchportal.ru/load/47-2-2 http://school-</w:t>
            </w:r>
            <w:r w:rsidRPr="003049E9">
              <w:rPr>
                <w:sz w:val="20"/>
                <w:szCs w:val="20"/>
              </w:rPr>
              <w:br/>
            </w:r>
            <w:r w:rsidRPr="003049E9">
              <w:rPr>
                <w:color w:val="000000"/>
                <w:w w:val="97"/>
                <w:sz w:val="20"/>
                <w:szCs w:val="20"/>
              </w:rPr>
              <w:t xml:space="preserve">collection.edu.ru/ </w:t>
            </w:r>
            <w:r w:rsidRPr="003049E9">
              <w:rPr>
                <w:sz w:val="20"/>
                <w:szCs w:val="20"/>
              </w:rPr>
              <w:br/>
            </w:r>
            <w:r w:rsidRPr="003049E9">
              <w:rPr>
                <w:color w:val="000000"/>
                <w:w w:val="97"/>
                <w:sz w:val="20"/>
                <w:szCs w:val="20"/>
              </w:rPr>
              <w:t>http://um-</w:t>
            </w:r>
            <w:r w:rsidRPr="003049E9">
              <w:rPr>
                <w:sz w:val="20"/>
                <w:szCs w:val="20"/>
              </w:rPr>
              <w:br/>
            </w:r>
            <w:r w:rsidRPr="003049E9">
              <w:rPr>
                <w:color w:val="000000"/>
                <w:w w:val="97"/>
                <w:sz w:val="20"/>
                <w:szCs w:val="20"/>
              </w:rPr>
              <w:t>razum.ru/</w:t>
            </w:r>
            <w:proofErr w:type="spellStart"/>
            <w:r w:rsidRPr="003049E9">
              <w:rPr>
                <w:color w:val="000000"/>
                <w:w w:val="97"/>
                <w:sz w:val="20"/>
                <w:szCs w:val="20"/>
              </w:rPr>
              <w:t>load</w:t>
            </w:r>
            <w:proofErr w:type="spellEnd"/>
            <w:r w:rsidRPr="003049E9">
              <w:rPr>
                <w:color w:val="000000"/>
                <w:w w:val="97"/>
                <w:sz w:val="20"/>
                <w:szCs w:val="20"/>
              </w:rPr>
              <w:t>/</w:t>
            </w:r>
            <w:proofErr w:type="spellStart"/>
            <w:r w:rsidRPr="003049E9">
              <w:rPr>
                <w:color w:val="000000"/>
                <w:w w:val="97"/>
                <w:sz w:val="20"/>
                <w:szCs w:val="20"/>
              </w:rPr>
              <w:t>uchebnye_prezentacii</w:t>
            </w:r>
            <w:proofErr w:type="spellEnd"/>
            <w:r w:rsidRPr="003049E9">
              <w:rPr>
                <w:color w:val="000000"/>
                <w:w w:val="97"/>
                <w:sz w:val="20"/>
                <w:szCs w:val="20"/>
              </w:rPr>
              <w:t>/</w:t>
            </w:r>
            <w:proofErr w:type="spellStart"/>
            <w:r w:rsidRPr="003049E9">
              <w:rPr>
                <w:color w:val="000000"/>
                <w:w w:val="97"/>
                <w:sz w:val="20"/>
                <w:szCs w:val="20"/>
              </w:rPr>
              <w:t>nachalnaja_shkola</w:t>
            </w:r>
            <w:proofErr w:type="spellEnd"/>
            <w:r w:rsidRPr="003049E9">
              <w:rPr>
                <w:color w:val="000000"/>
                <w:w w:val="97"/>
                <w:sz w:val="20"/>
                <w:szCs w:val="20"/>
              </w:rPr>
              <w:t>/18 http://internet.chgk.info/ http://www.vbg.ru/~kvint/im.htm Детский интеллектуальный клуб "Квинт".</w:t>
            </w:r>
          </w:p>
          <w:p w:rsidR="007729BE" w:rsidRPr="003049E9" w:rsidRDefault="007729BE" w:rsidP="0020734C">
            <w:pPr>
              <w:spacing w:before="20" w:line="250" w:lineRule="auto"/>
              <w:ind w:left="72" w:right="720"/>
              <w:rPr>
                <w:sz w:val="20"/>
                <w:szCs w:val="20"/>
              </w:rPr>
            </w:pPr>
            <w:r w:rsidRPr="003049E9">
              <w:rPr>
                <w:color w:val="000000"/>
                <w:w w:val="97"/>
                <w:sz w:val="20"/>
                <w:szCs w:val="20"/>
              </w:rPr>
              <w:t>"Интеллектуальный марафон"</w:t>
            </w:r>
            <w:r w:rsidRPr="003049E9">
              <w:rPr>
                <w:sz w:val="20"/>
                <w:szCs w:val="20"/>
              </w:rPr>
              <w:br/>
            </w:r>
            <w:r w:rsidRPr="003049E9">
              <w:rPr>
                <w:color w:val="000000"/>
                <w:w w:val="97"/>
                <w:sz w:val="20"/>
                <w:szCs w:val="20"/>
              </w:rPr>
              <w:t xml:space="preserve">· Музыкальный клуб http://www.realmusic.ru/ http://www.jokeclub.ru/ </w:t>
            </w:r>
            <w:r w:rsidRPr="003049E9">
              <w:rPr>
                <w:sz w:val="20"/>
                <w:szCs w:val="20"/>
              </w:rPr>
              <w:br/>
            </w:r>
            <w:r w:rsidRPr="003049E9">
              <w:rPr>
                <w:color w:val="000000"/>
                <w:w w:val="97"/>
                <w:sz w:val="20"/>
                <w:szCs w:val="20"/>
              </w:rPr>
              <w:t>3. Сайты детских писателей.</w:t>
            </w:r>
          </w:p>
          <w:p w:rsidR="007729BE" w:rsidRPr="003049E9" w:rsidRDefault="007729BE" w:rsidP="0020734C">
            <w:pPr>
              <w:spacing w:before="20" w:line="250" w:lineRule="auto"/>
              <w:ind w:left="72"/>
              <w:rPr>
                <w:sz w:val="20"/>
                <w:szCs w:val="20"/>
              </w:rPr>
            </w:pPr>
            <w:r w:rsidRPr="003049E9">
              <w:rPr>
                <w:color w:val="000000"/>
                <w:w w:val="97"/>
                <w:sz w:val="20"/>
                <w:szCs w:val="20"/>
              </w:rPr>
              <w:t>http://www.mccme.ru/~dima/erunda/naoborot/index.htm -"Всё наоборот</w:t>
            </w:r>
            <w:proofErr w:type="gramStart"/>
            <w:r w:rsidRPr="003049E9">
              <w:rPr>
                <w:color w:val="000000"/>
                <w:w w:val="97"/>
                <w:sz w:val="20"/>
                <w:szCs w:val="20"/>
              </w:rPr>
              <w:t xml:space="preserve">" </w:t>
            </w:r>
            <w:r w:rsidR="00E81800">
              <w:rPr>
                <w:color w:val="000000"/>
                <w:w w:val="97"/>
                <w:sz w:val="20"/>
                <w:szCs w:val="20"/>
              </w:rPr>
              <w:t xml:space="preserve"> –</w:t>
            </w:r>
            <w:proofErr w:type="gramEnd"/>
            <w:r w:rsidR="00E81800">
              <w:rPr>
                <w:color w:val="000000"/>
                <w:w w:val="97"/>
                <w:sz w:val="20"/>
                <w:szCs w:val="20"/>
              </w:rPr>
              <w:t xml:space="preserve"> </w:t>
            </w:r>
            <w:r w:rsidRPr="003049E9">
              <w:rPr>
                <w:color w:val="000000"/>
                <w:w w:val="97"/>
                <w:sz w:val="20"/>
                <w:szCs w:val="20"/>
              </w:rPr>
              <w:t xml:space="preserve"> стихи для детей, собранные </w:t>
            </w:r>
            <w:r w:rsidRPr="003049E9">
              <w:rPr>
                <w:sz w:val="20"/>
                <w:szCs w:val="20"/>
              </w:rPr>
              <w:br/>
            </w:r>
            <w:r w:rsidRPr="003049E9">
              <w:rPr>
                <w:color w:val="000000"/>
                <w:w w:val="97"/>
                <w:sz w:val="20"/>
                <w:szCs w:val="20"/>
              </w:rPr>
              <w:t>Григорием Кружковым.</w:t>
            </w:r>
          </w:p>
          <w:p w:rsidR="007729BE" w:rsidRPr="003049E9" w:rsidRDefault="007729BE" w:rsidP="0020734C">
            <w:pPr>
              <w:spacing w:before="18" w:line="245" w:lineRule="auto"/>
              <w:ind w:left="72" w:right="576"/>
              <w:rPr>
                <w:sz w:val="20"/>
                <w:szCs w:val="20"/>
              </w:rPr>
            </w:pPr>
            <w:r w:rsidRPr="003049E9">
              <w:rPr>
                <w:color w:val="000000"/>
                <w:w w:val="97"/>
                <w:sz w:val="20"/>
                <w:szCs w:val="20"/>
              </w:rPr>
              <w:t>http://www.sf.mksat.net/vk/krapivin_index.htm -Писатель Владислав Крапивин.</w:t>
            </w:r>
          </w:p>
          <w:p w:rsidR="007729BE" w:rsidRPr="003049E9" w:rsidRDefault="007729BE" w:rsidP="0020734C">
            <w:pPr>
              <w:spacing w:before="18" w:line="245" w:lineRule="auto"/>
              <w:ind w:left="72" w:right="432"/>
              <w:rPr>
                <w:sz w:val="20"/>
                <w:szCs w:val="20"/>
              </w:rPr>
            </w:pPr>
            <w:r w:rsidRPr="003049E9">
              <w:rPr>
                <w:color w:val="000000"/>
                <w:w w:val="97"/>
                <w:sz w:val="20"/>
                <w:szCs w:val="20"/>
              </w:rPr>
              <w:t>http://www.literatura1.narod.ru/dmitrij_emets.html -Писатель Дмитрий Емец.</w:t>
            </w:r>
          </w:p>
          <w:p w:rsidR="007729BE" w:rsidRPr="003049E9" w:rsidRDefault="007729BE" w:rsidP="0020734C">
            <w:pPr>
              <w:spacing w:before="20" w:line="245" w:lineRule="auto"/>
              <w:ind w:left="72"/>
              <w:rPr>
                <w:sz w:val="20"/>
                <w:szCs w:val="20"/>
              </w:rPr>
            </w:pPr>
            <w:r w:rsidRPr="003049E9">
              <w:rPr>
                <w:color w:val="000000"/>
                <w:w w:val="97"/>
                <w:sz w:val="20"/>
                <w:szCs w:val="20"/>
              </w:rPr>
              <w:t>http://www.nikitinsky.com.ua - Детский писатель Юрий Никитинский.</w:t>
            </w:r>
          </w:p>
          <w:p w:rsidR="007729BE" w:rsidRPr="003049E9" w:rsidRDefault="007729BE" w:rsidP="0020734C">
            <w:pPr>
              <w:spacing w:before="20" w:line="230" w:lineRule="auto"/>
              <w:ind w:left="72"/>
              <w:rPr>
                <w:sz w:val="20"/>
                <w:szCs w:val="20"/>
              </w:rPr>
            </w:pPr>
            <w:r w:rsidRPr="003049E9">
              <w:rPr>
                <w:color w:val="000000"/>
                <w:w w:val="97"/>
                <w:sz w:val="20"/>
                <w:szCs w:val="20"/>
              </w:rPr>
              <w:t>4. Электронные версии журналов.</w:t>
            </w:r>
          </w:p>
          <w:p w:rsidR="007729BE" w:rsidRPr="003049E9" w:rsidRDefault="007729BE" w:rsidP="0020734C">
            <w:pPr>
              <w:spacing w:before="20" w:line="254" w:lineRule="auto"/>
              <w:ind w:left="72"/>
              <w:rPr>
                <w:sz w:val="20"/>
                <w:szCs w:val="20"/>
              </w:rPr>
            </w:pPr>
            <w:r w:rsidRPr="003049E9">
              <w:rPr>
                <w:color w:val="000000"/>
                <w:w w:val="97"/>
                <w:sz w:val="20"/>
                <w:szCs w:val="20"/>
              </w:rPr>
              <w:t xml:space="preserve">http://e-skazki.narod.ru/index.html - "Сказка для народа"- народные и авторские сказки </w:t>
            </w:r>
            <w:r w:rsidRPr="003049E9">
              <w:rPr>
                <w:sz w:val="20"/>
                <w:szCs w:val="20"/>
              </w:rPr>
              <w:br/>
            </w:r>
            <w:r w:rsidRPr="003049E9">
              <w:rPr>
                <w:color w:val="000000"/>
                <w:w w:val="97"/>
                <w:sz w:val="20"/>
                <w:szCs w:val="20"/>
              </w:rPr>
              <w:t xml:space="preserve">http://www.kinder.ru - Каталог детских ресурсов </w:t>
            </w:r>
            <w:r w:rsidRPr="003049E9">
              <w:rPr>
                <w:sz w:val="20"/>
                <w:szCs w:val="20"/>
              </w:rPr>
              <w:br/>
            </w:r>
            <w:r w:rsidRPr="003049E9">
              <w:rPr>
                <w:color w:val="000000"/>
                <w:w w:val="97"/>
                <w:sz w:val="20"/>
                <w:szCs w:val="20"/>
              </w:rPr>
              <w:t>"</w:t>
            </w:r>
            <w:proofErr w:type="spellStart"/>
            <w:r w:rsidRPr="003049E9">
              <w:rPr>
                <w:color w:val="000000"/>
                <w:w w:val="97"/>
                <w:sz w:val="20"/>
                <w:szCs w:val="20"/>
              </w:rPr>
              <w:t>Kinder.Ru</w:t>
            </w:r>
            <w:proofErr w:type="spellEnd"/>
            <w:r w:rsidRPr="003049E9">
              <w:rPr>
                <w:color w:val="000000"/>
                <w:w w:val="97"/>
                <w:sz w:val="20"/>
                <w:szCs w:val="20"/>
              </w:rPr>
              <w:t xml:space="preserve">" http://barsuk.lenin.ru - Журнал для детей "Барсук" http://www.biblioguide.ru/ - </w:t>
            </w:r>
            <w:proofErr w:type="spellStart"/>
            <w:r w:rsidRPr="003049E9">
              <w:rPr>
                <w:color w:val="000000"/>
                <w:w w:val="97"/>
                <w:sz w:val="20"/>
                <w:szCs w:val="20"/>
              </w:rPr>
              <w:t>BiblioГид</w:t>
            </w:r>
            <w:proofErr w:type="spellEnd"/>
            <w:r w:rsidRPr="003049E9">
              <w:rPr>
                <w:color w:val="000000"/>
                <w:w w:val="97"/>
                <w:sz w:val="20"/>
                <w:szCs w:val="20"/>
              </w:rPr>
              <w:t xml:space="preserve">: всё о детской книге http://www.kostyor.ru/archives.html -Журнал для школьников "Костёр" http://murzilka.km.ru- Детский журнал "Мурзилка" </w:t>
            </w:r>
            <w:r w:rsidRPr="003049E9">
              <w:rPr>
                <w:sz w:val="20"/>
                <w:szCs w:val="20"/>
              </w:rPr>
              <w:br/>
            </w:r>
            <w:r w:rsidRPr="003049E9">
              <w:rPr>
                <w:color w:val="000000"/>
                <w:w w:val="97"/>
                <w:sz w:val="20"/>
                <w:szCs w:val="20"/>
              </w:rPr>
              <w:t xml:space="preserve">http://vkids.km.ru/ - Детская страничка "Кирилла и Мефодия". Чат, игры, призы, информация для </w:t>
            </w:r>
            <w:r w:rsidRPr="003049E9">
              <w:rPr>
                <w:sz w:val="20"/>
                <w:szCs w:val="20"/>
              </w:rPr>
              <w:br/>
            </w:r>
            <w:r w:rsidRPr="003049E9">
              <w:rPr>
                <w:color w:val="000000"/>
                <w:w w:val="97"/>
                <w:sz w:val="20"/>
                <w:szCs w:val="20"/>
              </w:rPr>
              <w:t xml:space="preserve">родителей </w:t>
            </w:r>
            <w:r w:rsidRPr="003049E9">
              <w:rPr>
                <w:sz w:val="20"/>
                <w:szCs w:val="20"/>
              </w:rPr>
              <w:br/>
            </w:r>
            <w:r w:rsidRPr="003049E9">
              <w:rPr>
                <w:color w:val="000000"/>
                <w:w w:val="97"/>
                <w:sz w:val="20"/>
                <w:szCs w:val="20"/>
              </w:rPr>
              <w:t xml:space="preserve">http://www.posnayko.com/index.htm - Журнал </w:t>
            </w:r>
            <w:r w:rsidRPr="003049E9">
              <w:rPr>
                <w:sz w:val="20"/>
                <w:szCs w:val="20"/>
              </w:rPr>
              <w:br/>
            </w:r>
            <w:r w:rsidRPr="003049E9">
              <w:rPr>
                <w:color w:val="000000"/>
                <w:w w:val="97"/>
                <w:sz w:val="20"/>
                <w:szCs w:val="20"/>
              </w:rPr>
              <w:t>"</w:t>
            </w:r>
            <w:proofErr w:type="spellStart"/>
            <w:r w:rsidRPr="003049E9">
              <w:rPr>
                <w:color w:val="000000"/>
                <w:w w:val="97"/>
                <w:sz w:val="20"/>
                <w:szCs w:val="20"/>
              </w:rPr>
              <w:t>Познайка</w:t>
            </w:r>
            <w:proofErr w:type="spellEnd"/>
            <w:r w:rsidRPr="003049E9">
              <w:rPr>
                <w:color w:val="000000"/>
                <w:w w:val="97"/>
                <w:sz w:val="20"/>
                <w:szCs w:val="20"/>
              </w:rPr>
              <w:t xml:space="preserve">". Детский игровой журнал. Конкурсы, игры и прочее. Здесь можно найти стихи и песни для детей http://www.cofe.ru/read-ka/ - "Почитай-ка" - детский сказочный журнал. Сказки, великие сказочники, </w:t>
            </w:r>
            <w:r w:rsidRPr="003049E9">
              <w:rPr>
                <w:sz w:val="20"/>
                <w:szCs w:val="20"/>
              </w:rPr>
              <w:br/>
            </w:r>
            <w:r w:rsidRPr="003049E9">
              <w:rPr>
                <w:color w:val="000000"/>
                <w:w w:val="97"/>
                <w:sz w:val="20"/>
                <w:szCs w:val="20"/>
              </w:rPr>
              <w:t xml:space="preserve">головоломки, курьезные факты из жизни ученых, конкурс литературного творчества, калейдоскоп </w:t>
            </w:r>
            <w:r w:rsidRPr="003049E9">
              <w:rPr>
                <w:sz w:val="20"/>
                <w:szCs w:val="20"/>
              </w:rPr>
              <w:br/>
            </w:r>
            <w:r w:rsidRPr="003049E9">
              <w:rPr>
                <w:color w:val="000000"/>
                <w:w w:val="97"/>
                <w:sz w:val="20"/>
                <w:szCs w:val="20"/>
              </w:rPr>
              <w:t xml:space="preserve">необычных сведений из мира животных и истории, рассказы о легендарных воинах разных времен и </w:t>
            </w:r>
            <w:r w:rsidRPr="003049E9">
              <w:rPr>
                <w:sz w:val="20"/>
                <w:szCs w:val="20"/>
              </w:rPr>
              <w:br/>
            </w:r>
            <w:r w:rsidRPr="003049E9">
              <w:rPr>
                <w:color w:val="000000"/>
                <w:w w:val="97"/>
                <w:sz w:val="20"/>
                <w:szCs w:val="20"/>
              </w:rPr>
              <w:t>народов.</w:t>
            </w:r>
          </w:p>
        </w:tc>
      </w:tr>
    </w:tbl>
    <w:p w:rsidR="007729BE" w:rsidRPr="0007732C" w:rsidRDefault="007729BE" w:rsidP="007729BE">
      <w:pPr>
        <w:spacing w:line="14" w:lineRule="exact"/>
      </w:pPr>
    </w:p>
    <w:p w:rsidR="007729BE" w:rsidRPr="0007732C" w:rsidRDefault="007729BE" w:rsidP="007729BE">
      <w:pPr>
        <w:sectPr w:rsidR="007729BE" w:rsidRPr="0007732C">
          <w:pgSz w:w="16840" w:h="11900"/>
          <w:pgMar w:top="284" w:right="640" w:bottom="1440" w:left="666" w:header="720" w:footer="720" w:gutter="0"/>
          <w:cols w:space="720" w:equalWidth="0">
            <w:col w:w="15534" w:space="0"/>
          </w:cols>
          <w:docGrid w:linePitch="360"/>
        </w:sectPr>
      </w:pPr>
    </w:p>
    <w:p w:rsidR="007729BE" w:rsidRPr="0007732C" w:rsidRDefault="007729BE" w:rsidP="007729BE">
      <w:pPr>
        <w:spacing w:after="66" w:line="220" w:lineRule="exact"/>
      </w:pPr>
    </w:p>
    <w:tbl>
      <w:tblPr>
        <w:tblW w:w="0" w:type="auto"/>
        <w:tblInd w:w="6" w:type="dxa"/>
        <w:tblLayout w:type="fixed"/>
        <w:tblLook w:val="04A0" w:firstRow="1" w:lastRow="0" w:firstColumn="1" w:lastColumn="0" w:noHBand="0" w:noVBand="1"/>
      </w:tblPr>
      <w:tblGrid>
        <w:gridCol w:w="468"/>
        <w:gridCol w:w="1802"/>
        <w:gridCol w:w="528"/>
        <w:gridCol w:w="1104"/>
        <w:gridCol w:w="1142"/>
        <w:gridCol w:w="864"/>
        <w:gridCol w:w="4682"/>
        <w:gridCol w:w="1175"/>
        <w:gridCol w:w="3737"/>
      </w:tblGrid>
      <w:tr w:rsidR="007729BE" w:rsidRPr="003049E9" w:rsidTr="00B36D77">
        <w:trPr>
          <w:trHeight w:hRule="exact" w:val="9507"/>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jc w:val="center"/>
              <w:rPr>
                <w:sz w:val="20"/>
                <w:szCs w:val="20"/>
              </w:rPr>
            </w:pPr>
            <w:r w:rsidRPr="003049E9">
              <w:rPr>
                <w:color w:val="000000"/>
                <w:w w:val="97"/>
                <w:sz w:val="20"/>
                <w:szCs w:val="20"/>
              </w:rPr>
              <w:t>3.9.</w:t>
            </w:r>
          </w:p>
        </w:tc>
        <w:tc>
          <w:tcPr>
            <w:tcW w:w="180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47" w:lineRule="auto"/>
              <w:ind w:left="72" w:right="288"/>
              <w:rPr>
                <w:sz w:val="20"/>
                <w:szCs w:val="20"/>
              </w:rPr>
            </w:pPr>
            <w:r w:rsidRPr="003049E9">
              <w:rPr>
                <w:color w:val="000000"/>
                <w:w w:val="97"/>
                <w:sz w:val="20"/>
                <w:szCs w:val="20"/>
              </w:rPr>
              <w:t>Овладение слоговым принципом русской графики.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1142" w:type="dxa"/>
            <w:tcBorders>
              <w:top w:val="single" w:sz="4" w:space="0" w:color="000000"/>
              <w:left w:val="single" w:sz="4" w:space="0" w:color="000000"/>
              <w:bottom w:val="single" w:sz="4" w:space="0" w:color="000000"/>
              <w:right w:val="single" w:sz="5" w:space="0" w:color="000000"/>
            </w:tcBorders>
            <w:tcMar>
              <w:left w:w="0" w:type="dxa"/>
              <w:right w:w="0" w:type="dxa"/>
            </w:tcMar>
          </w:tcPr>
          <w:p w:rsidR="007729BE" w:rsidRPr="003049E9" w:rsidRDefault="007729BE" w:rsidP="0020734C">
            <w:pPr>
              <w:rPr>
                <w:sz w:val="20"/>
                <w:szCs w:val="20"/>
              </w:rPr>
            </w:pPr>
          </w:p>
        </w:tc>
        <w:tc>
          <w:tcPr>
            <w:tcW w:w="864" w:type="dxa"/>
            <w:tcBorders>
              <w:top w:val="single" w:sz="4" w:space="0" w:color="000000"/>
              <w:left w:val="single" w:sz="5"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468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4" w:lineRule="auto"/>
              <w:ind w:left="72"/>
              <w:rPr>
                <w:sz w:val="20"/>
                <w:szCs w:val="20"/>
              </w:rPr>
            </w:pPr>
            <w:r w:rsidRPr="003049E9">
              <w:rPr>
                <w:color w:val="000000"/>
                <w:w w:val="97"/>
                <w:sz w:val="20"/>
                <w:szCs w:val="20"/>
              </w:rPr>
              <w:t xml:space="preserve">Игровое упражнение «Найди нужную букву» (отрабатывается умение соотносить звук и соответствующую ему букву); </w:t>
            </w:r>
            <w:r w:rsidRPr="003049E9">
              <w:rPr>
                <w:sz w:val="20"/>
                <w:szCs w:val="20"/>
              </w:rPr>
              <w:br/>
            </w:r>
            <w:r w:rsidRPr="003049E9">
              <w:rPr>
                <w:color w:val="000000"/>
                <w:w w:val="97"/>
                <w:sz w:val="20"/>
                <w:szCs w:val="20"/>
              </w:rPr>
              <w:t xml:space="preserve">Совместная работа: объяснение функции букв, обозначающих гласные звуки в открытом слоге: буквы гласных как показатель твёрдости </w:t>
            </w:r>
            <w:r w:rsidR="00E81800">
              <w:rPr>
                <w:color w:val="000000"/>
                <w:w w:val="97"/>
                <w:sz w:val="20"/>
                <w:szCs w:val="20"/>
              </w:rPr>
              <w:t xml:space="preserve"> – </w:t>
            </w:r>
            <w:r w:rsidRPr="003049E9">
              <w:rPr>
                <w:color w:val="000000"/>
                <w:w w:val="97"/>
                <w:sz w:val="20"/>
                <w:szCs w:val="20"/>
              </w:rPr>
              <w:t xml:space="preserve"> мягкости предшествующих согласных звуков; </w:t>
            </w:r>
            <w:r w:rsidRPr="003049E9">
              <w:rPr>
                <w:sz w:val="20"/>
                <w:szCs w:val="20"/>
              </w:rPr>
              <w:br/>
            </w:r>
            <w:r w:rsidRPr="003049E9">
              <w:rPr>
                <w:color w:val="000000"/>
                <w:w w:val="97"/>
                <w:sz w:val="20"/>
                <w:szCs w:val="20"/>
              </w:rPr>
              <w:t xml:space="preserve">Упражнение: дифференцировать буквы, обозначающие близкие по акустико-артикуляционным признакам согласные звуки ([с] </w:t>
            </w:r>
            <w:r w:rsidR="00E81800">
              <w:rPr>
                <w:color w:val="000000"/>
                <w:w w:val="97"/>
                <w:sz w:val="20"/>
                <w:szCs w:val="20"/>
              </w:rPr>
              <w:t xml:space="preserve"> – </w:t>
            </w:r>
            <w:r w:rsidRPr="003049E9">
              <w:rPr>
                <w:color w:val="000000"/>
                <w:w w:val="97"/>
                <w:sz w:val="20"/>
                <w:szCs w:val="20"/>
              </w:rPr>
              <w:t xml:space="preserve"> [з], [ш] </w:t>
            </w:r>
            <w:r w:rsidR="00E81800">
              <w:rPr>
                <w:color w:val="000000"/>
                <w:w w:val="97"/>
                <w:sz w:val="20"/>
                <w:szCs w:val="20"/>
              </w:rPr>
              <w:t xml:space="preserve"> – </w:t>
            </w:r>
            <w:r w:rsidRPr="003049E9">
              <w:rPr>
                <w:color w:val="000000"/>
                <w:w w:val="97"/>
                <w:sz w:val="20"/>
                <w:szCs w:val="20"/>
              </w:rPr>
              <w:t xml:space="preserve"> [ж], [с] </w:t>
            </w:r>
            <w:r w:rsidR="00E81800">
              <w:rPr>
                <w:color w:val="000000"/>
                <w:w w:val="97"/>
                <w:sz w:val="20"/>
                <w:szCs w:val="20"/>
              </w:rPr>
              <w:t xml:space="preserve"> – </w:t>
            </w:r>
            <w:r w:rsidRPr="003049E9">
              <w:rPr>
                <w:color w:val="000000"/>
                <w:w w:val="97"/>
                <w:sz w:val="20"/>
                <w:szCs w:val="20"/>
              </w:rPr>
              <w:t xml:space="preserve"> [ш], [з] </w:t>
            </w:r>
            <w:r w:rsidR="00E81800">
              <w:rPr>
                <w:color w:val="000000"/>
                <w:w w:val="97"/>
                <w:sz w:val="20"/>
                <w:szCs w:val="20"/>
              </w:rPr>
              <w:t xml:space="preserve"> – </w:t>
            </w:r>
            <w:r w:rsidRPr="003049E9">
              <w:rPr>
                <w:color w:val="000000"/>
                <w:w w:val="97"/>
                <w:sz w:val="20"/>
                <w:szCs w:val="20"/>
              </w:rPr>
              <w:t xml:space="preserve"> [ж], [р] </w:t>
            </w:r>
            <w:r w:rsidR="00E81800">
              <w:rPr>
                <w:color w:val="000000"/>
                <w:w w:val="97"/>
                <w:sz w:val="20"/>
                <w:szCs w:val="20"/>
              </w:rPr>
              <w:t xml:space="preserve"> – </w:t>
            </w:r>
            <w:r w:rsidRPr="003049E9">
              <w:rPr>
                <w:color w:val="000000"/>
                <w:w w:val="97"/>
                <w:sz w:val="20"/>
                <w:szCs w:val="20"/>
              </w:rPr>
              <w:t xml:space="preserve"> [л], [ц] </w:t>
            </w:r>
            <w:r w:rsidR="00E81800">
              <w:rPr>
                <w:color w:val="000000"/>
                <w:w w:val="97"/>
                <w:sz w:val="20"/>
                <w:szCs w:val="20"/>
              </w:rPr>
              <w:t xml:space="preserve"> – </w:t>
            </w:r>
            <w:r w:rsidRPr="003049E9">
              <w:rPr>
                <w:color w:val="000000"/>
                <w:w w:val="97"/>
                <w:sz w:val="20"/>
                <w:szCs w:val="20"/>
              </w:rPr>
              <w:t xml:space="preserve"> [ч’] и т. д.), и буквы, имеющие оптическое и кинетическое сходство ( о </w:t>
            </w:r>
            <w:r w:rsidR="00E81800">
              <w:rPr>
                <w:color w:val="000000"/>
                <w:w w:val="97"/>
                <w:sz w:val="20"/>
                <w:szCs w:val="20"/>
              </w:rPr>
              <w:t xml:space="preserve"> – </w:t>
            </w:r>
            <w:r w:rsidRPr="003049E9">
              <w:rPr>
                <w:color w:val="000000"/>
                <w:w w:val="97"/>
                <w:sz w:val="20"/>
                <w:szCs w:val="20"/>
              </w:rPr>
              <w:t xml:space="preserve"> а, и </w:t>
            </w:r>
            <w:r w:rsidR="00E81800">
              <w:rPr>
                <w:color w:val="000000"/>
                <w:w w:val="97"/>
                <w:sz w:val="20"/>
                <w:szCs w:val="20"/>
              </w:rPr>
              <w:t xml:space="preserve"> – </w:t>
            </w:r>
            <w:r w:rsidRPr="003049E9">
              <w:rPr>
                <w:color w:val="000000"/>
                <w:w w:val="97"/>
                <w:sz w:val="20"/>
                <w:szCs w:val="20"/>
              </w:rPr>
              <w:t xml:space="preserve">у, п </w:t>
            </w:r>
            <w:r w:rsidR="00E81800">
              <w:rPr>
                <w:color w:val="000000"/>
                <w:w w:val="97"/>
                <w:sz w:val="20"/>
                <w:szCs w:val="20"/>
              </w:rPr>
              <w:t xml:space="preserve"> – </w:t>
            </w:r>
            <w:r w:rsidRPr="003049E9">
              <w:rPr>
                <w:color w:val="000000"/>
                <w:w w:val="97"/>
                <w:sz w:val="20"/>
                <w:szCs w:val="20"/>
              </w:rPr>
              <w:t xml:space="preserve"> т, л </w:t>
            </w:r>
            <w:r w:rsidR="00E81800">
              <w:rPr>
                <w:color w:val="000000"/>
                <w:w w:val="97"/>
                <w:sz w:val="20"/>
                <w:szCs w:val="20"/>
              </w:rPr>
              <w:t xml:space="preserve"> – </w:t>
            </w:r>
            <w:r w:rsidRPr="003049E9">
              <w:rPr>
                <w:color w:val="000000"/>
                <w:w w:val="97"/>
                <w:sz w:val="20"/>
                <w:szCs w:val="20"/>
              </w:rPr>
              <w:t xml:space="preserve"> м, х </w:t>
            </w:r>
            <w:r w:rsidR="00E81800">
              <w:rPr>
                <w:color w:val="000000"/>
                <w:w w:val="97"/>
                <w:sz w:val="20"/>
                <w:szCs w:val="20"/>
              </w:rPr>
              <w:t xml:space="preserve"> – </w:t>
            </w:r>
            <w:r w:rsidRPr="003049E9">
              <w:rPr>
                <w:color w:val="000000"/>
                <w:w w:val="97"/>
                <w:sz w:val="20"/>
                <w:szCs w:val="20"/>
              </w:rPr>
              <w:t xml:space="preserve"> ж, ш </w:t>
            </w:r>
            <w:r w:rsidR="00E81800">
              <w:rPr>
                <w:color w:val="000000"/>
                <w:w w:val="97"/>
                <w:sz w:val="20"/>
                <w:szCs w:val="20"/>
              </w:rPr>
              <w:t xml:space="preserve"> – </w:t>
            </w:r>
            <w:r w:rsidRPr="003049E9">
              <w:rPr>
                <w:color w:val="000000"/>
                <w:w w:val="97"/>
                <w:sz w:val="20"/>
                <w:szCs w:val="20"/>
              </w:rPr>
              <w:t xml:space="preserve"> т, в </w:t>
            </w:r>
            <w:r w:rsidR="00E81800">
              <w:rPr>
                <w:color w:val="000000"/>
                <w:w w:val="97"/>
                <w:sz w:val="20"/>
                <w:szCs w:val="20"/>
              </w:rPr>
              <w:t xml:space="preserve"> – </w:t>
            </w:r>
            <w:r w:rsidRPr="003049E9">
              <w:rPr>
                <w:color w:val="000000"/>
                <w:w w:val="97"/>
                <w:sz w:val="20"/>
                <w:szCs w:val="20"/>
              </w:rPr>
              <w:t xml:space="preserve"> д и т. д.); </w:t>
            </w:r>
            <w:r w:rsidRPr="003049E9">
              <w:rPr>
                <w:sz w:val="20"/>
                <w:szCs w:val="20"/>
              </w:rPr>
              <w:br/>
            </w:r>
            <w:r w:rsidRPr="003049E9">
              <w:rPr>
                <w:color w:val="000000"/>
                <w:w w:val="97"/>
                <w:sz w:val="20"/>
                <w:szCs w:val="20"/>
              </w:rPr>
              <w:t>Дифференцированное задание: группировка слов в зависимости от способа обозначения звука [й’];</w:t>
            </w:r>
          </w:p>
        </w:tc>
        <w:tc>
          <w:tcPr>
            <w:tcW w:w="1175"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45" w:lineRule="auto"/>
              <w:ind w:left="72" w:right="432"/>
              <w:rPr>
                <w:sz w:val="20"/>
                <w:szCs w:val="20"/>
              </w:rPr>
            </w:pPr>
            <w:r w:rsidRPr="003049E9">
              <w:rPr>
                <w:color w:val="000000"/>
                <w:w w:val="97"/>
                <w:sz w:val="20"/>
                <w:szCs w:val="20"/>
              </w:rPr>
              <w:t xml:space="preserve">Устный </w:t>
            </w:r>
            <w:r w:rsidRPr="003049E9">
              <w:rPr>
                <w:sz w:val="20"/>
                <w:szCs w:val="20"/>
              </w:rPr>
              <w:br/>
            </w:r>
            <w:r w:rsidRPr="003049E9">
              <w:rPr>
                <w:color w:val="000000"/>
                <w:w w:val="97"/>
                <w:sz w:val="20"/>
                <w:szCs w:val="20"/>
              </w:rPr>
              <w:t>опрос;</w:t>
            </w:r>
          </w:p>
        </w:tc>
        <w:tc>
          <w:tcPr>
            <w:tcW w:w="3737"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2" w:lineRule="auto"/>
              <w:ind w:left="72"/>
              <w:rPr>
                <w:sz w:val="20"/>
                <w:szCs w:val="20"/>
              </w:rPr>
            </w:pPr>
            <w:r w:rsidRPr="003049E9">
              <w:rPr>
                <w:color w:val="000000"/>
                <w:w w:val="97"/>
                <w:sz w:val="20"/>
                <w:szCs w:val="20"/>
              </w:rPr>
              <w:t xml:space="preserve">Для учащихся </w:t>
            </w:r>
            <w:r w:rsidRPr="003049E9">
              <w:rPr>
                <w:sz w:val="20"/>
                <w:szCs w:val="20"/>
              </w:rPr>
              <w:br/>
            </w:r>
            <w:r w:rsidRPr="003049E9">
              <w:rPr>
                <w:color w:val="000000"/>
                <w:w w:val="97"/>
                <w:sz w:val="20"/>
                <w:szCs w:val="20"/>
              </w:rPr>
              <w:t>https://www.uchportal.ru/load/47-2-2 http://school-</w:t>
            </w:r>
            <w:r w:rsidRPr="003049E9">
              <w:rPr>
                <w:sz w:val="20"/>
                <w:szCs w:val="20"/>
              </w:rPr>
              <w:br/>
            </w:r>
            <w:r w:rsidRPr="003049E9">
              <w:rPr>
                <w:color w:val="000000"/>
                <w:w w:val="97"/>
                <w:sz w:val="20"/>
                <w:szCs w:val="20"/>
              </w:rPr>
              <w:t xml:space="preserve">collection.edu.ru/ </w:t>
            </w:r>
            <w:r w:rsidRPr="003049E9">
              <w:rPr>
                <w:sz w:val="20"/>
                <w:szCs w:val="20"/>
              </w:rPr>
              <w:br/>
            </w:r>
            <w:r w:rsidRPr="003049E9">
              <w:rPr>
                <w:color w:val="000000"/>
                <w:w w:val="97"/>
                <w:sz w:val="20"/>
                <w:szCs w:val="20"/>
              </w:rPr>
              <w:t>http://um-</w:t>
            </w:r>
            <w:r w:rsidRPr="003049E9">
              <w:rPr>
                <w:sz w:val="20"/>
                <w:szCs w:val="20"/>
              </w:rPr>
              <w:br/>
            </w:r>
            <w:r w:rsidRPr="003049E9">
              <w:rPr>
                <w:color w:val="000000"/>
                <w:w w:val="97"/>
                <w:sz w:val="20"/>
                <w:szCs w:val="20"/>
              </w:rPr>
              <w:t>razum.ru/</w:t>
            </w:r>
            <w:proofErr w:type="spellStart"/>
            <w:r w:rsidRPr="003049E9">
              <w:rPr>
                <w:color w:val="000000"/>
                <w:w w:val="97"/>
                <w:sz w:val="20"/>
                <w:szCs w:val="20"/>
              </w:rPr>
              <w:t>load</w:t>
            </w:r>
            <w:proofErr w:type="spellEnd"/>
            <w:r w:rsidRPr="003049E9">
              <w:rPr>
                <w:color w:val="000000"/>
                <w:w w:val="97"/>
                <w:sz w:val="20"/>
                <w:szCs w:val="20"/>
              </w:rPr>
              <w:t>/</w:t>
            </w:r>
            <w:proofErr w:type="spellStart"/>
            <w:r w:rsidRPr="003049E9">
              <w:rPr>
                <w:color w:val="000000"/>
                <w:w w:val="97"/>
                <w:sz w:val="20"/>
                <w:szCs w:val="20"/>
              </w:rPr>
              <w:t>uchebnye_prezentacii</w:t>
            </w:r>
            <w:proofErr w:type="spellEnd"/>
            <w:r w:rsidRPr="003049E9">
              <w:rPr>
                <w:color w:val="000000"/>
                <w:w w:val="97"/>
                <w:sz w:val="20"/>
                <w:szCs w:val="20"/>
              </w:rPr>
              <w:t>/</w:t>
            </w:r>
            <w:proofErr w:type="spellStart"/>
            <w:r w:rsidRPr="003049E9">
              <w:rPr>
                <w:color w:val="000000"/>
                <w:w w:val="97"/>
                <w:sz w:val="20"/>
                <w:szCs w:val="20"/>
              </w:rPr>
              <w:t>nachalnaja_shkola</w:t>
            </w:r>
            <w:proofErr w:type="spellEnd"/>
            <w:r w:rsidRPr="003049E9">
              <w:rPr>
                <w:color w:val="000000"/>
                <w:w w:val="97"/>
                <w:sz w:val="20"/>
                <w:szCs w:val="20"/>
              </w:rPr>
              <w:t>/18 http://internet.chgk.info/ http://www.vbg.ru/~kvint/im.htm Детский интеллектуальный клуб "Квинт".</w:t>
            </w:r>
          </w:p>
          <w:p w:rsidR="007729BE" w:rsidRPr="003049E9" w:rsidRDefault="007729BE" w:rsidP="0020734C">
            <w:pPr>
              <w:spacing w:before="20" w:line="250" w:lineRule="auto"/>
              <w:ind w:left="72" w:right="720"/>
              <w:rPr>
                <w:sz w:val="20"/>
                <w:szCs w:val="20"/>
              </w:rPr>
            </w:pPr>
            <w:r w:rsidRPr="003049E9">
              <w:rPr>
                <w:color w:val="000000"/>
                <w:w w:val="97"/>
                <w:sz w:val="20"/>
                <w:szCs w:val="20"/>
              </w:rPr>
              <w:t>"Интеллектуальный марафон"</w:t>
            </w:r>
            <w:r w:rsidRPr="003049E9">
              <w:rPr>
                <w:sz w:val="20"/>
                <w:szCs w:val="20"/>
              </w:rPr>
              <w:br/>
            </w:r>
            <w:r w:rsidRPr="003049E9">
              <w:rPr>
                <w:color w:val="000000"/>
                <w:w w:val="97"/>
                <w:sz w:val="20"/>
                <w:szCs w:val="20"/>
              </w:rPr>
              <w:t xml:space="preserve">· Музыкальный клуб http://www.realmusic.ru/ http://www.jokeclub.ru/ </w:t>
            </w:r>
            <w:r w:rsidRPr="003049E9">
              <w:rPr>
                <w:sz w:val="20"/>
                <w:szCs w:val="20"/>
              </w:rPr>
              <w:br/>
            </w:r>
            <w:r w:rsidRPr="003049E9">
              <w:rPr>
                <w:color w:val="000000"/>
                <w:w w:val="97"/>
                <w:sz w:val="20"/>
                <w:szCs w:val="20"/>
              </w:rPr>
              <w:t>3. Сайты детских писателей.</w:t>
            </w:r>
          </w:p>
          <w:p w:rsidR="007729BE" w:rsidRPr="003049E9" w:rsidRDefault="007729BE" w:rsidP="0020734C">
            <w:pPr>
              <w:spacing w:before="18" w:line="250" w:lineRule="auto"/>
              <w:ind w:left="72"/>
              <w:rPr>
                <w:sz w:val="20"/>
                <w:szCs w:val="20"/>
              </w:rPr>
            </w:pPr>
            <w:r w:rsidRPr="003049E9">
              <w:rPr>
                <w:color w:val="000000"/>
                <w:w w:val="97"/>
                <w:sz w:val="20"/>
                <w:szCs w:val="20"/>
              </w:rPr>
              <w:t>http://www.mccme.ru/~dima/erunda/naoborot/index.htm -"Всё наоборот</w:t>
            </w:r>
            <w:proofErr w:type="gramStart"/>
            <w:r w:rsidRPr="003049E9">
              <w:rPr>
                <w:color w:val="000000"/>
                <w:w w:val="97"/>
                <w:sz w:val="20"/>
                <w:szCs w:val="20"/>
              </w:rPr>
              <w:t xml:space="preserve">" </w:t>
            </w:r>
            <w:r w:rsidR="00E81800">
              <w:rPr>
                <w:color w:val="000000"/>
                <w:w w:val="97"/>
                <w:sz w:val="20"/>
                <w:szCs w:val="20"/>
              </w:rPr>
              <w:t xml:space="preserve"> –</w:t>
            </w:r>
            <w:proofErr w:type="gramEnd"/>
            <w:r w:rsidR="00E81800">
              <w:rPr>
                <w:color w:val="000000"/>
                <w:w w:val="97"/>
                <w:sz w:val="20"/>
                <w:szCs w:val="20"/>
              </w:rPr>
              <w:t xml:space="preserve"> </w:t>
            </w:r>
            <w:r w:rsidRPr="003049E9">
              <w:rPr>
                <w:color w:val="000000"/>
                <w:w w:val="97"/>
                <w:sz w:val="20"/>
                <w:szCs w:val="20"/>
              </w:rPr>
              <w:t xml:space="preserve"> стихи для детей, собранные </w:t>
            </w:r>
            <w:r w:rsidRPr="003049E9">
              <w:rPr>
                <w:sz w:val="20"/>
                <w:szCs w:val="20"/>
              </w:rPr>
              <w:br/>
            </w:r>
            <w:r w:rsidRPr="003049E9">
              <w:rPr>
                <w:color w:val="000000"/>
                <w:w w:val="97"/>
                <w:sz w:val="20"/>
                <w:szCs w:val="20"/>
              </w:rPr>
              <w:t>Григорием Кружковым.</w:t>
            </w:r>
          </w:p>
          <w:p w:rsidR="007729BE" w:rsidRPr="003049E9" w:rsidRDefault="007729BE" w:rsidP="0020734C">
            <w:pPr>
              <w:spacing w:before="18" w:line="245" w:lineRule="auto"/>
              <w:ind w:left="72" w:right="576"/>
              <w:rPr>
                <w:sz w:val="20"/>
                <w:szCs w:val="20"/>
              </w:rPr>
            </w:pPr>
            <w:r w:rsidRPr="003049E9">
              <w:rPr>
                <w:color w:val="000000"/>
                <w:w w:val="97"/>
                <w:sz w:val="20"/>
                <w:szCs w:val="20"/>
              </w:rPr>
              <w:t>http://www.sf.mksat.net/vk/krapivin_index.htm -Писатель Владислав Крапивин.</w:t>
            </w:r>
          </w:p>
          <w:p w:rsidR="007729BE" w:rsidRPr="003049E9" w:rsidRDefault="007729BE" w:rsidP="0020734C">
            <w:pPr>
              <w:spacing w:before="18" w:line="245" w:lineRule="auto"/>
              <w:ind w:left="72" w:right="432"/>
              <w:rPr>
                <w:sz w:val="20"/>
                <w:szCs w:val="20"/>
              </w:rPr>
            </w:pPr>
            <w:r w:rsidRPr="003049E9">
              <w:rPr>
                <w:color w:val="000000"/>
                <w:w w:val="97"/>
                <w:sz w:val="20"/>
                <w:szCs w:val="20"/>
              </w:rPr>
              <w:t>http://www.literatura1.narod.ru/dmitrij_emets.html -Писатель Дмитрий Емец.</w:t>
            </w:r>
          </w:p>
          <w:p w:rsidR="007729BE" w:rsidRPr="003049E9" w:rsidRDefault="007729BE" w:rsidP="0020734C">
            <w:pPr>
              <w:spacing w:before="20" w:line="245" w:lineRule="auto"/>
              <w:ind w:left="72"/>
              <w:rPr>
                <w:sz w:val="20"/>
                <w:szCs w:val="20"/>
              </w:rPr>
            </w:pPr>
            <w:r w:rsidRPr="003049E9">
              <w:rPr>
                <w:color w:val="000000"/>
                <w:w w:val="97"/>
                <w:sz w:val="20"/>
                <w:szCs w:val="20"/>
              </w:rPr>
              <w:t>http://www.nikitinsky.com.ua - Детский писатель Юрий Никитинский.</w:t>
            </w:r>
          </w:p>
          <w:p w:rsidR="007729BE" w:rsidRPr="003049E9" w:rsidRDefault="007729BE" w:rsidP="0020734C">
            <w:pPr>
              <w:spacing w:before="20" w:line="230" w:lineRule="auto"/>
              <w:ind w:left="72"/>
              <w:rPr>
                <w:sz w:val="20"/>
                <w:szCs w:val="20"/>
              </w:rPr>
            </w:pPr>
            <w:r w:rsidRPr="003049E9">
              <w:rPr>
                <w:color w:val="000000"/>
                <w:w w:val="97"/>
                <w:sz w:val="20"/>
                <w:szCs w:val="20"/>
              </w:rPr>
              <w:t>4. Электронные версии журналов.</w:t>
            </w:r>
          </w:p>
          <w:p w:rsidR="007729BE" w:rsidRPr="003049E9" w:rsidRDefault="007729BE" w:rsidP="0020734C">
            <w:pPr>
              <w:spacing w:before="20" w:line="254" w:lineRule="auto"/>
              <w:ind w:left="72"/>
              <w:rPr>
                <w:sz w:val="20"/>
                <w:szCs w:val="20"/>
              </w:rPr>
            </w:pPr>
            <w:r w:rsidRPr="003049E9">
              <w:rPr>
                <w:color w:val="000000"/>
                <w:w w:val="97"/>
                <w:sz w:val="20"/>
                <w:szCs w:val="20"/>
              </w:rPr>
              <w:t xml:space="preserve">http://e-skazki.narod.ru/index.html - "Сказка для народа"- народные и авторские сказки </w:t>
            </w:r>
            <w:r w:rsidRPr="003049E9">
              <w:rPr>
                <w:sz w:val="20"/>
                <w:szCs w:val="20"/>
              </w:rPr>
              <w:br/>
            </w:r>
            <w:r w:rsidRPr="003049E9">
              <w:rPr>
                <w:color w:val="000000"/>
                <w:w w:val="97"/>
                <w:sz w:val="20"/>
                <w:szCs w:val="20"/>
              </w:rPr>
              <w:t xml:space="preserve">http://www.kinder.ru - Каталог детских ресурсов </w:t>
            </w:r>
            <w:r w:rsidRPr="003049E9">
              <w:rPr>
                <w:sz w:val="20"/>
                <w:szCs w:val="20"/>
              </w:rPr>
              <w:br/>
            </w:r>
            <w:r w:rsidRPr="003049E9">
              <w:rPr>
                <w:color w:val="000000"/>
                <w:w w:val="97"/>
                <w:sz w:val="20"/>
                <w:szCs w:val="20"/>
              </w:rPr>
              <w:t>"</w:t>
            </w:r>
            <w:proofErr w:type="spellStart"/>
            <w:r w:rsidRPr="003049E9">
              <w:rPr>
                <w:color w:val="000000"/>
                <w:w w:val="97"/>
                <w:sz w:val="20"/>
                <w:szCs w:val="20"/>
              </w:rPr>
              <w:t>Kinder.Ru</w:t>
            </w:r>
            <w:proofErr w:type="spellEnd"/>
            <w:r w:rsidRPr="003049E9">
              <w:rPr>
                <w:color w:val="000000"/>
                <w:w w:val="97"/>
                <w:sz w:val="20"/>
                <w:szCs w:val="20"/>
              </w:rPr>
              <w:t xml:space="preserve">" http://barsuk.lenin.ru - Журнал для детей "Барсук" http://www.biblioguide.ru/ - </w:t>
            </w:r>
            <w:proofErr w:type="spellStart"/>
            <w:r w:rsidRPr="003049E9">
              <w:rPr>
                <w:color w:val="000000"/>
                <w:w w:val="97"/>
                <w:sz w:val="20"/>
                <w:szCs w:val="20"/>
              </w:rPr>
              <w:t>BiblioГид</w:t>
            </w:r>
            <w:proofErr w:type="spellEnd"/>
            <w:r w:rsidRPr="003049E9">
              <w:rPr>
                <w:color w:val="000000"/>
                <w:w w:val="97"/>
                <w:sz w:val="20"/>
                <w:szCs w:val="20"/>
              </w:rPr>
              <w:t xml:space="preserve">: всё о детской книге http://www.kostyor.ru/archives.html -Журнал для школьников "Костёр" http://murzilka.km.ru- Детский журнал "Мурзилка" </w:t>
            </w:r>
            <w:r w:rsidRPr="003049E9">
              <w:rPr>
                <w:sz w:val="20"/>
                <w:szCs w:val="20"/>
              </w:rPr>
              <w:br/>
            </w:r>
            <w:r w:rsidRPr="003049E9">
              <w:rPr>
                <w:color w:val="000000"/>
                <w:w w:val="97"/>
                <w:sz w:val="20"/>
                <w:szCs w:val="20"/>
              </w:rPr>
              <w:t xml:space="preserve">http://vkids.km.ru/ - Детская страничка "Кирилла и Мефодия". Чат, игры, призы, информация для </w:t>
            </w:r>
            <w:r w:rsidRPr="003049E9">
              <w:rPr>
                <w:sz w:val="20"/>
                <w:szCs w:val="20"/>
              </w:rPr>
              <w:br/>
            </w:r>
            <w:r w:rsidRPr="003049E9">
              <w:rPr>
                <w:color w:val="000000"/>
                <w:w w:val="97"/>
                <w:sz w:val="20"/>
                <w:szCs w:val="20"/>
              </w:rPr>
              <w:t xml:space="preserve">родителей </w:t>
            </w:r>
            <w:r w:rsidRPr="003049E9">
              <w:rPr>
                <w:sz w:val="20"/>
                <w:szCs w:val="20"/>
              </w:rPr>
              <w:br/>
            </w:r>
            <w:r w:rsidRPr="003049E9">
              <w:rPr>
                <w:color w:val="000000"/>
                <w:w w:val="97"/>
                <w:sz w:val="20"/>
                <w:szCs w:val="20"/>
              </w:rPr>
              <w:t xml:space="preserve">http://www.posnayko.com/index.htm - Журнал </w:t>
            </w:r>
            <w:r w:rsidRPr="003049E9">
              <w:rPr>
                <w:sz w:val="20"/>
                <w:szCs w:val="20"/>
              </w:rPr>
              <w:br/>
            </w:r>
            <w:r w:rsidRPr="003049E9">
              <w:rPr>
                <w:color w:val="000000"/>
                <w:w w:val="97"/>
                <w:sz w:val="20"/>
                <w:szCs w:val="20"/>
              </w:rPr>
              <w:t>"</w:t>
            </w:r>
            <w:proofErr w:type="spellStart"/>
            <w:r w:rsidRPr="003049E9">
              <w:rPr>
                <w:color w:val="000000"/>
                <w:w w:val="97"/>
                <w:sz w:val="20"/>
                <w:szCs w:val="20"/>
              </w:rPr>
              <w:t>Познайка</w:t>
            </w:r>
            <w:proofErr w:type="spellEnd"/>
            <w:r w:rsidRPr="003049E9">
              <w:rPr>
                <w:color w:val="000000"/>
                <w:w w:val="97"/>
                <w:sz w:val="20"/>
                <w:szCs w:val="20"/>
              </w:rPr>
              <w:t xml:space="preserve">". Детский игровой журнал. Конкурсы, игры и прочее. Здесь можно найти стихи и песни для детей http://www.cofe.ru/read-ka/ - "Почитай-ка" - детский сказочный журнал. Сказки, великие сказочники, </w:t>
            </w:r>
            <w:r w:rsidRPr="003049E9">
              <w:rPr>
                <w:sz w:val="20"/>
                <w:szCs w:val="20"/>
              </w:rPr>
              <w:br/>
            </w:r>
            <w:r w:rsidRPr="003049E9">
              <w:rPr>
                <w:color w:val="000000"/>
                <w:w w:val="97"/>
                <w:sz w:val="20"/>
                <w:szCs w:val="20"/>
              </w:rPr>
              <w:t xml:space="preserve">головоломки, курьезные факты из жизни ученых, конкурс литературного творчества, калейдоскоп </w:t>
            </w:r>
            <w:r w:rsidRPr="003049E9">
              <w:rPr>
                <w:sz w:val="20"/>
                <w:szCs w:val="20"/>
              </w:rPr>
              <w:br/>
            </w:r>
            <w:r w:rsidRPr="003049E9">
              <w:rPr>
                <w:color w:val="000000"/>
                <w:w w:val="97"/>
                <w:sz w:val="20"/>
                <w:szCs w:val="20"/>
              </w:rPr>
              <w:t xml:space="preserve">необычных сведений из мира животных и истории, рассказы о легендарных воинах разных времен и </w:t>
            </w:r>
            <w:r w:rsidRPr="003049E9">
              <w:rPr>
                <w:sz w:val="20"/>
                <w:szCs w:val="20"/>
              </w:rPr>
              <w:br/>
            </w:r>
            <w:r w:rsidRPr="003049E9">
              <w:rPr>
                <w:color w:val="000000"/>
                <w:w w:val="97"/>
                <w:sz w:val="20"/>
                <w:szCs w:val="20"/>
              </w:rPr>
              <w:t>народов.</w:t>
            </w:r>
          </w:p>
        </w:tc>
      </w:tr>
    </w:tbl>
    <w:p w:rsidR="007729BE" w:rsidRPr="0007732C" w:rsidRDefault="007729BE" w:rsidP="007729BE">
      <w:pPr>
        <w:spacing w:line="14" w:lineRule="exact"/>
      </w:pPr>
    </w:p>
    <w:p w:rsidR="007729BE" w:rsidRPr="0007732C" w:rsidRDefault="007729BE" w:rsidP="007729BE">
      <w:pPr>
        <w:sectPr w:rsidR="007729BE" w:rsidRPr="0007732C">
          <w:pgSz w:w="16840" w:h="11900"/>
          <w:pgMar w:top="284" w:right="640" w:bottom="1398" w:left="666" w:header="720" w:footer="720" w:gutter="0"/>
          <w:cols w:space="720" w:equalWidth="0">
            <w:col w:w="15534" w:space="0"/>
          </w:cols>
          <w:docGrid w:linePitch="360"/>
        </w:sectPr>
      </w:pPr>
    </w:p>
    <w:p w:rsidR="007729BE" w:rsidRPr="0007732C" w:rsidRDefault="007729BE" w:rsidP="007729BE">
      <w:pPr>
        <w:spacing w:after="66" w:line="220" w:lineRule="exact"/>
      </w:pPr>
    </w:p>
    <w:tbl>
      <w:tblPr>
        <w:tblW w:w="0" w:type="auto"/>
        <w:tblInd w:w="6" w:type="dxa"/>
        <w:tblLayout w:type="fixed"/>
        <w:tblLook w:val="04A0" w:firstRow="1" w:lastRow="0" w:firstColumn="1" w:lastColumn="0" w:noHBand="0" w:noVBand="1"/>
      </w:tblPr>
      <w:tblGrid>
        <w:gridCol w:w="468"/>
        <w:gridCol w:w="1802"/>
        <w:gridCol w:w="528"/>
        <w:gridCol w:w="1104"/>
        <w:gridCol w:w="1142"/>
        <w:gridCol w:w="864"/>
        <w:gridCol w:w="4682"/>
        <w:gridCol w:w="1175"/>
        <w:gridCol w:w="3737"/>
      </w:tblGrid>
      <w:tr w:rsidR="007729BE" w:rsidRPr="003049E9" w:rsidTr="00F36E87">
        <w:trPr>
          <w:trHeight w:hRule="exact" w:val="8515"/>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jc w:val="center"/>
              <w:rPr>
                <w:sz w:val="20"/>
                <w:szCs w:val="20"/>
              </w:rPr>
            </w:pPr>
            <w:r w:rsidRPr="003049E9">
              <w:rPr>
                <w:color w:val="000000"/>
                <w:w w:val="97"/>
                <w:sz w:val="20"/>
                <w:szCs w:val="20"/>
              </w:rPr>
              <w:t>3.10.</w:t>
            </w:r>
          </w:p>
        </w:tc>
        <w:tc>
          <w:tcPr>
            <w:tcW w:w="180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0" w:lineRule="auto"/>
              <w:ind w:left="72"/>
              <w:rPr>
                <w:sz w:val="20"/>
                <w:szCs w:val="20"/>
              </w:rPr>
            </w:pPr>
            <w:r w:rsidRPr="003049E9">
              <w:rPr>
                <w:color w:val="000000"/>
                <w:w w:val="97"/>
                <w:sz w:val="20"/>
                <w:szCs w:val="20"/>
              </w:rPr>
              <w:t xml:space="preserve">Буквы гласных как </w:t>
            </w:r>
            <w:r w:rsidRPr="003049E9">
              <w:rPr>
                <w:sz w:val="20"/>
                <w:szCs w:val="20"/>
              </w:rPr>
              <w:br/>
            </w:r>
            <w:r w:rsidRPr="003049E9">
              <w:rPr>
                <w:color w:val="000000"/>
                <w:w w:val="97"/>
                <w:sz w:val="20"/>
                <w:szCs w:val="20"/>
              </w:rPr>
              <w:t xml:space="preserve">показатель </w:t>
            </w:r>
            <w:proofErr w:type="gramStart"/>
            <w:r w:rsidRPr="003049E9">
              <w:rPr>
                <w:color w:val="000000"/>
                <w:w w:val="97"/>
                <w:sz w:val="20"/>
                <w:szCs w:val="20"/>
              </w:rPr>
              <w:t xml:space="preserve">твёрдости </w:t>
            </w:r>
            <w:r w:rsidR="00E81800">
              <w:rPr>
                <w:color w:val="000000"/>
                <w:w w:val="97"/>
                <w:sz w:val="20"/>
                <w:szCs w:val="20"/>
              </w:rPr>
              <w:t xml:space="preserve"> –</w:t>
            </w:r>
            <w:proofErr w:type="gramEnd"/>
            <w:r w:rsidR="00E81800">
              <w:rPr>
                <w:color w:val="000000"/>
                <w:w w:val="97"/>
                <w:sz w:val="20"/>
                <w:szCs w:val="20"/>
              </w:rPr>
              <w:t xml:space="preserve"> </w:t>
            </w:r>
            <w:r w:rsidRPr="003049E9">
              <w:rPr>
                <w:color w:val="000000"/>
                <w:w w:val="97"/>
                <w:sz w:val="20"/>
                <w:szCs w:val="20"/>
              </w:rPr>
              <w:t xml:space="preserve">мягкости согласных </w:t>
            </w:r>
            <w:r w:rsidRPr="003049E9">
              <w:rPr>
                <w:sz w:val="20"/>
                <w:szCs w:val="20"/>
              </w:rPr>
              <w:br/>
            </w:r>
            <w:r w:rsidRPr="003049E9">
              <w:rPr>
                <w:color w:val="000000"/>
                <w:w w:val="97"/>
                <w:sz w:val="20"/>
                <w:szCs w:val="20"/>
              </w:rPr>
              <w:t>звуков.</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6</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1142" w:type="dxa"/>
            <w:tcBorders>
              <w:top w:val="single" w:sz="4" w:space="0" w:color="000000"/>
              <w:left w:val="single" w:sz="4" w:space="0" w:color="000000"/>
              <w:bottom w:val="single" w:sz="4" w:space="0" w:color="000000"/>
              <w:right w:val="single" w:sz="5" w:space="0" w:color="000000"/>
            </w:tcBorders>
            <w:tcMar>
              <w:left w:w="0" w:type="dxa"/>
              <w:right w:w="0" w:type="dxa"/>
            </w:tcMar>
          </w:tcPr>
          <w:p w:rsidR="007729BE" w:rsidRPr="003049E9" w:rsidRDefault="007729BE" w:rsidP="0020734C">
            <w:pPr>
              <w:rPr>
                <w:sz w:val="20"/>
                <w:szCs w:val="20"/>
              </w:rPr>
            </w:pPr>
          </w:p>
        </w:tc>
        <w:tc>
          <w:tcPr>
            <w:tcW w:w="864" w:type="dxa"/>
            <w:tcBorders>
              <w:top w:val="single" w:sz="4" w:space="0" w:color="000000"/>
              <w:left w:val="single" w:sz="5"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468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0" w:lineRule="auto"/>
              <w:ind w:left="72" w:right="288"/>
              <w:rPr>
                <w:sz w:val="20"/>
                <w:szCs w:val="20"/>
              </w:rPr>
            </w:pPr>
            <w:r w:rsidRPr="003049E9">
              <w:rPr>
                <w:color w:val="000000"/>
                <w:w w:val="97"/>
                <w:sz w:val="20"/>
                <w:szCs w:val="20"/>
              </w:rPr>
              <w:t xml:space="preserve">Игровое упражнение «Найди нужную букву» (отрабатывается умение соотносить звук и соответствующую ему букву); </w:t>
            </w:r>
            <w:r w:rsidRPr="003049E9">
              <w:rPr>
                <w:sz w:val="20"/>
                <w:szCs w:val="20"/>
              </w:rPr>
              <w:br/>
            </w:r>
            <w:r w:rsidRPr="003049E9">
              <w:rPr>
                <w:color w:val="000000"/>
                <w:w w:val="97"/>
                <w:sz w:val="20"/>
                <w:szCs w:val="20"/>
              </w:rPr>
              <w:t>Учебный диалог «Зачем нам нужны буквы ь и ъ?», объяснение в ходе диалога функции букв ь и ъ;</w:t>
            </w:r>
          </w:p>
        </w:tc>
        <w:tc>
          <w:tcPr>
            <w:tcW w:w="1175"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45" w:lineRule="auto"/>
              <w:ind w:left="72" w:right="432"/>
              <w:rPr>
                <w:sz w:val="20"/>
                <w:szCs w:val="20"/>
              </w:rPr>
            </w:pPr>
            <w:r w:rsidRPr="003049E9">
              <w:rPr>
                <w:color w:val="000000"/>
                <w:w w:val="97"/>
                <w:sz w:val="20"/>
                <w:szCs w:val="20"/>
              </w:rPr>
              <w:t xml:space="preserve">Устный </w:t>
            </w:r>
            <w:r w:rsidRPr="003049E9">
              <w:rPr>
                <w:sz w:val="20"/>
                <w:szCs w:val="20"/>
              </w:rPr>
              <w:br/>
            </w:r>
            <w:r w:rsidRPr="003049E9">
              <w:rPr>
                <w:color w:val="000000"/>
                <w:w w:val="97"/>
                <w:sz w:val="20"/>
                <w:szCs w:val="20"/>
              </w:rPr>
              <w:t>опрос;</w:t>
            </w:r>
          </w:p>
        </w:tc>
        <w:tc>
          <w:tcPr>
            <w:tcW w:w="3737"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2" w:lineRule="auto"/>
              <w:ind w:left="72"/>
              <w:rPr>
                <w:sz w:val="20"/>
                <w:szCs w:val="20"/>
              </w:rPr>
            </w:pPr>
            <w:r w:rsidRPr="003049E9">
              <w:rPr>
                <w:color w:val="000000"/>
                <w:w w:val="97"/>
                <w:sz w:val="20"/>
                <w:szCs w:val="20"/>
              </w:rPr>
              <w:t xml:space="preserve">Для учащихся </w:t>
            </w:r>
            <w:r w:rsidRPr="003049E9">
              <w:rPr>
                <w:sz w:val="20"/>
                <w:szCs w:val="20"/>
              </w:rPr>
              <w:br/>
            </w:r>
            <w:r w:rsidRPr="003049E9">
              <w:rPr>
                <w:color w:val="000000"/>
                <w:w w:val="97"/>
                <w:sz w:val="20"/>
                <w:szCs w:val="20"/>
              </w:rPr>
              <w:t>https://www.uchportal.ru/load/47-2-2 http://school-</w:t>
            </w:r>
            <w:r w:rsidRPr="003049E9">
              <w:rPr>
                <w:sz w:val="20"/>
                <w:szCs w:val="20"/>
              </w:rPr>
              <w:br/>
            </w:r>
            <w:r w:rsidRPr="003049E9">
              <w:rPr>
                <w:color w:val="000000"/>
                <w:w w:val="97"/>
                <w:sz w:val="20"/>
                <w:szCs w:val="20"/>
              </w:rPr>
              <w:t xml:space="preserve">collection.edu.ru/ </w:t>
            </w:r>
            <w:r w:rsidRPr="003049E9">
              <w:rPr>
                <w:sz w:val="20"/>
                <w:szCs w:val="20"/>
              </w:rPr>
              <w:br/>
            </w:r>
            <w:r w:rsidRPr="003049E9">
              <w:rPr>
                <w:color w:val="000000"/>
                <w:w w:val="97"/>
                <w:sz w:val="20"/>
                <w:szCs w:val="20"/>
              </w:rPr>
              <w:t>http://um-</w:t>
            </w:r>
            <w:r w:rsidRPr="003049E9">
              <w:rPr>
                <w:sz w:val="20"/>
                <w:szCs w:val="20"/>
              </w:rPr>
              <w:br/>
            </w:r>
            <w:r w:rsidRPr="003049E9">
              <w:rPr>
                <w:color w:val="000000"/>
                <w:w w:val="97"/>
                <w:sz w:val="20"/>
                <w:szCs w:val="20"/>
              </w:rPr>
              <w:t>razum.ru/</w:t>
            </w:r>
            <w:proofErr w:type="spellStart"/>
            <w:r w:rsidRPr="003049E9">
              <w:rPr>
                <w:color w:val="000000"/>
                <w:w w:val="97"/>
                <w:sz w:val="20"/>
                <w:szCs w:val="20"/>
              </w:rPr>
              <w:t>load</w:t>
            </w:r>
            <w:proofErr w:type="spellEnd"/>
            <w:r w:rsidRPr="003049E9">
              <w:rPr>
                <w:color w:val="000000"/>
                <w:w w:val="97"/>
                <w:sz w:val="20"/>
                <w:szCs w:val="20"/>
              </w:rPr>
              <w:t>/</w:t>
            </w:r>
            <w:proofErr w:type="spellStart"/>
            <w:r w:rsidRPr="003049E9">
              <w:rPr>
                <w:color w:val="000000"/>
                <w:w w:val="97"/>
                <w:sz w:val="20"/>
                <w:szCs w:val="20"/>
              </w:rPr>
              <w:t>uchebnye_prezentacii</w:t>
            </w:r>
            <w:proofErr w:type="spellEnd"/>
            <w:r w:rsidRPr="003049E9">
              <w:rPr>
                <w:color w:val="000000"/>
                <w:w w:val="97"/>
                <w:sz w:val="20"/>
                <w:szCs w:val="20"/>
              </w:rPr>
              <w:t>/</w:t>
            </w:r>
            <w:proofErr w:type="spellStart"/>
            <w:r w:rsidRPr="003049E9">
              <w:rPr>
                <w:color w:val="000000"/>
                <w:w w:val="97"/>
                <w:sz w:val="20"/>
                <w:szCs w:val="20"/>
              </w:rPr>
              <w:t>nachalnaja_shkola</w:t>
            </w:r>
            <w:proofErr w:type="spellEnd"/>
            <w:r w:rsidRPr="003049E9">
              <w:rPr>
                <w:color w:val="000000"/>
                <w:w w:val="97"/>
                <w:sz w:val="20"/>
                <w:szCs w:val="20"/>
              </w:rPr>
              <w:t>/18 http://internet.chgk.info/ http://www.vbg.ru/~kvint/im.htm Детский интеллектуальный клуб "Квинт".</w:t>
            </w:r>
          </w:p>
          <w:p w:rsidR="007729BE" w:rsidRPr="003049E9" w:rsidRDefault="007729BE" w:rsidP="0020734C">
            <w:pPr>
              <w:spacing w:before="20" w:line="250" w:lineRule="auto"/>
              <w:ind w:left="72" w:right="720"/>
              <w:rPr>
                <w:sz w:val="20"/>
                <w:szCs w:val="20"/>
              </w:rPr>
            </w:pPr>
            <w:r w:rsidRPr="003049E9">
              <w:rPr>
                <w:color w:val="000000"/>
                <w:w w:val="97"/>
                <w:sz w:val="20"/>
                <w:szCs w:val="20"/>
              </w:rPr>
              <w:t>"Интеллектуальный марафон"</w:t>
            </w:r>
            <w:r w:rsidRPr="003049E9">
              <w:rPr>
                <w:sz w:val="20"/>
                <w:szCs w:val="20"/>
              </w:rPr>
              <w:br/>
            </w:r>
            <w:r w:rsidRPr="003049E9">
              <w:rPr>
                <w:color w:val="000000"/>
                <w:w w:val="97"/>
                <w:sz w:val="20"/>
                <w:szCs w:val="20"/>
              </w:rPr>
              <w:t xml:space="preserve">· Музыкальный клуб http://www.realmusic.ru/ http://www.jokeclub.ru/ </w:t>
            </w:r>
            <w:r w:rsidRPr="003049E9">
              <w:rPr>
                <w:sz w:val="20"/>
                <w:szCs w:val="20"/>
              </w:rPr>
              <w:br/>
            </w:r>
            <w:r w:rsidRPr="003049E9">
              <w:rPr>
                <w:color w:val="000000"/>
                <w:w w:val="97"/>
                <w:sz w:val="20"/>
                <w:szCs w:val="20"/>
              </w:rPr>
              <w:t>3. Сайты детских писателей.</w:t>
            </w:r>
          </w:p>
          <w:p w:rsidR="007729BE" w:rsidRPr="003049E9" w:rsidRDefault="007729BE" w:rsidP="0020734C">
            <w:pPr>
              <w:spacing w:before="18" w:line="250" w:lineRule="auto"/>
              <w:ind w:left="72"/>
              <w:rPr>
                <w:sz w:val="20"/>
                <w:szCs w:val="20"/>
              </w:rPr>
            </w:pPr>
            <w:r w:rsidRPr="003049E9">
              <w:rPr>
                <w:color w:val="000000"/>
                <w:w w:val="97"/>
                <w:sz w:val="20"/>
                <w:szCs w:val="20"/>
              </w:rPr>
              <w:t>http://www.mccme.ru/~dima/erunda/naoborot/index.htm -"Всё наоборот</w:t>
            </w:r>
            <w:proofErr w:type="gramStart"/>
            <w:r w:rsidRPr="003049E9">
              <w:rPr>
                <w:color w:val="000000"/>
                <w:w w:val="97"/>
                <w:sz w:val="20"/>
                <w:szCs w:val="20"/>
              </w:rPr>
              <w:t xml:space="preserve">" </w:t>
            </w:r>
            <w:r w:rsidR="00E81800">
              <w:rPr>
                <w:color w:val="000000"/>
                <w:w w:val="97"/>
                <w:sz w:val="20"/>
                <w:szCs w:val="20"/>
              </w:rPr>
              <w:t xml:space="preserve"> –</w:t>
            </w:r>
            <w:proofErr w:type="gramEnd"/>
            <w:r w:rsidR="00E81800">
              <w:rPr>
                <w:color w:val="000000"/>
                <w:w w:val="97"/>
                <w:sz w:val="20"/>
                <w:szCs w:val="20"/>
              </w:rPr>
              <w:t xml:space="preserve"> </w:t>
            </w:r>
            <w:r w:rsidRPr="003049E9">
              <w:rPr>
                <w:color w:val="000000"/>
                <w:w w:val="97"/>
                <w:sz w:val="20"/>
                <w:szCs w:val="20"/>
              </w:rPr>
              <w:t xml:space="preserve"> стихи для детей, собранные </w:t>
            </w:r>
            <w:r w:rsidRPr="003049E9">
              <w:rPr>
                <w:sz w:val="20"/>
                <w:szCs w:val="20"/>
              </w:rPr>
              <w:br/>
            </w:r>
            <w:r w:rsidRPr="003049E9">
              <w:rPr>
                <w:color w:val="000000"/>
                <w:w w:val="97"/>
                <w:sz w:val="20"/>
                <w:szCs w:val="20"/>
              </w:rPr>
              <w:t>Григорием Кружковым.</w:t>
            </w:r>
          </w:p>
          <w:p w:rsidR="007729BE" w:rsidRPr="003049E9" w:rsidRDefault="007729BE" w:rsidP="0020734C">
            <w:pPr>
              <w:spacing w:before="18" w:line="245" w:lineRule="auto"/>
              <w:ind w:left="72" w:right="576"/>
              <w:rPr>
                <w:sz w:val="20"/>
                <w:szCs w:val="20"/>
              </w:rPr>
            </w:pPr>
            <w:r w:rsidRPr="003049E9">
              <w:rPr>
                <w:color w:val="000000"/>
                <w:w w:val="97"/>
                <w:sz w:val="20"/>
                <w:szCs w:val="20"/>
              </w:rPr>
              <w:t>http://www.sf.mksat.net/vk/krapivin_index.htm -Писатель Владислав Крапивин.</w:t>
            </w:r>
          </w:p>
          <w:p w:rsidR="007729BE" w:rsidRPr="003049E9" w:rsidRDefault="007729BE" w:rsidP="0020734C">
            <w:pPr>
              <w:spacing w:before="18" w:line="245" w:lineRule="auto"/>
              <w:ind w:left="72" w:right="432"/>
              <w:rPr>
                <w:sz w:val="20"/>
                <w:szCs w:val="20"/>
              </w:rPr>
            </w:pPr>
            <w:r w:rsidRPr="003049E9">
              <w:rPr>
                <w:color w:val="000000"/>
                <w:w w:val="97"/>
                <w:sz w:val="20"/>
                <w:szCs w:val="20"/>
              </w:rPr>
              <w:t>http://www.literatura1.narod.ru/dmitrij_emets.html -Писатель Дмитрий Емец.</w:t>
            </w:r>
          </w:p>
          <w:p w:rsidR="007729BE" w:rsidRPr="003049E9" w:rsidRDefault="007729BE" w:rsidP="0020734C">
            <w:pPr>
              <w:spacing w:before="20" w:line="245" w:lineRule="auto"/>
              <w:ind w:left="72"/>
              <w:rPr>
                <w:sz w:val="20"/>
                <w:szCs w:val="20"/>
              </w:rPr>
            </w:pPr>
            <w:r w:rsidRPr="003049E9">
              <w:rPr>
                <w:color w:val="000000"/>
                <w:w w:val="97"/>
                <w:sz w:val="20"/>
                <w:szCs w:val="20"/>
              </w:rPr>
              <w:t>http://www.nikitinsky.com.ua - Детский писатель Юрий Никитинский.</w:t>
            </w:r>
          </w:p>
          <w:p w:rsidR="007729BE" w:rsidRPr="003049E9" w:rsidRDefault="007729BE" w:rsidP="0020734C">
            <w:pPr>
              <w:spacing w:before="20" w:line="230" w:lineRule="auto"/>
              <w:ind w:left="72"/>
              <w:rPr>
                <w:sz w:val="20"/>
                <w:szCs w:val="20"/>
              </w:rPr>
            </w:pPr>
            <w:r w:rsidRPr="003049E9">
              <w:rPr>
                <w:color w:val="000000"/>
                <w:w w:val="97"/>
                <w:sz w:val="20"/>
                <w:szCs w:val="20"/>
              </w:rPr>
              <w:t>4. Электронные версии журналов.</w:t>
            </w:r>
          </w:p>
          <w:p w:rsidR="007729BE" w:rsidRPr="003049E9" w:rsidRDefault="007729BE" w:rsidP="0020734C">
            <w:pPr>
              <w:spacing w:before="20" w:line="254" w:lineRule="auto"/>
              <w:ind w:left="72"/>
              <w:rPr>
                <w:sz w:val="20"/>
                <w:szCs w:val="20"/>
              </w:rPr>
            </w:pPr>
            <w:r w:rsidRPr="003049E9">
              <w:rPr>
                <w:color w:val="000000"/>
                <w:w w:val="97"/>
                <w:sz w:val="20"/>
                <w:szCs w:val="20"/>
              </w:rPr>
              <w:t xml:space="preserve">http://e-skazki.narod.ru/index.html - "Сказка для народа"- народные и авторские сказки </w:t>
            </w:r>
            <w:r w:rsidRPr="003049E9">
              <w:rPr>
                <w:sz w:val="20"/>
                <w:szCs w:val="20"/>
              </w:rPr>
              <w:br/>
            </w:r>
            <w:r w:rsidRPr="003049E9">
              <w:rPr>
                <w:color w:val="000000"/>
                <w:w w:val="97"/>
                <w:sz w:val="20"/>
                <w:szCs w:val="20"/>
              </w:rPr>
              <w:t xml:space="preserve">http://www.kinder.ru - Каталог детских ресурсов </w:t>
            </w:r>
            <w:r w:rsidRPr="003049E9">
              <w:rPr>
                <w:sz w:val="20"/>
                <w:szCs w:val="20"/>
              </w:rPr>
              <w:br/>
            </w:r>
            <w:r w:rsidRPr="003049E9">
              <w:rPr>
                <w:color w:val="000000"/>
                <w:w w:val="97"/>
                <w:sz w:val="20"/>
                <w:szCs w:val="20"/>
              </w:rPr>
              <w:t>"</w:t>
            </w:r>
            <w:proofErr w:type="spellStart"/>
            <w:r w:rsidRPr="003049E9">
              <w:rPr>
                <w:color w:val="000000"/>
                <w:w w:val="97"/>
                <w:sz w:val="20"/>
                <w:szCs w:val="20"/>
              </w:rPr>
              <w:t>Kinder.Ru</w:t>
            </w:r>
            <w:proofErr w:type="spellEnd"/>
            <w:r w:rsidRPr="003049E9">
              <w:rPr>
                <w:color w:val="000000"/>
                <w:w w:val="97"/>
                <w:sz w:val="20"/>
                <w:szCs w:val="20"/>
              </w:rPr>
              <w:t xml:space="preserve">" http://barsuk.lenin.ru - Журнал для детей "Барсук" http://www.biblioguide.ru/ - </w:t>
            </w:r>
            <w:proofErr w:type="spellStart"/>
            <w:r w:rsidRPr="003049E9">
              <w:rPr>
                <w:color w:val="000000"/>
                <w:w w:val="97"/>
                <w:sz w:val="20"/>
                <w:szCs w:val="20"/>
              </w:rPr>
              <w:t>BiblioГид</w:t>
            </w:r>
            <w:proofErr w:type="spellEnd"/>
            <w:r w:rsidRPr="003049E9">
              <w:rPr>
                <w:color w:val="000000"/>
                <w:w w:val="97"/>
                <w:sz w:val="20"/>
                <w:szCs w:val="20"/>
              </w:rPr>
              <w:t xml:space="preserve">: всё о детской книге http://www.kostyor.ru/archives.html -Журнал для школьников "Костёр" http://murzilka.km.ru- Детский журнал "Мурзилка" </w:t>
            </w:r>
            <w:r w:rsidRPr="003049E9">
              <w:rPr>
                <w:sz w:val="20"/>
                <w:szCs w:val="20"/>
              </w:rPr>
              <w:br/>
            </w:r>
            <w:r w:rsidRPr="003049E9">
              <w:rPr>
                <w:color w:val="000000"/>
                <w:w w:val="97"/>
                <w:sz w:val="20"/>
                <w:szCs w:val="20"/>
              </w:rPr>
              <w:t xml:space="preserve">http://vkids.km.ru/ - Детская страничка "Кирилла и Мефодия". Чат, игры, призы, информация для </w:t>
            </w:r>
            <w:r w:rsidRPr="003049E9">
              <w:rPr>
                <w:sz w:val="20"/>
                <w:szCs w:val="20"/>
              </w:rPr>
              <w:br/>
            </w:r>
            <w:r w:rsidRPr="003049E9">
              <w:rPr>
                <w:color w:val="000000"/>
                <w:w w:val="97"/>
                <w:sz w:val="20"/>
                <w:szCs w:val="20"/>
              </w:rPr>
              <w:t xml:space="preserve">родителей </w:t>
            </w:r>
            <w:r w:rsidRPr="003049E9">
              <w:rPr>
                <w:sz w:val="20"/>
                <w:szCs w:val="20"/>
              </w:rPr>
              <w:br/>
            </w:r>
            <w:r w:rsidRPr="003049E9">
              <w:rPr>
                <w:color w:val="000000"/>
                <w:w w:val="97"/>
                <w:sz w:val="20"/>
                <w:szCs w:val="20"/>
              </w:rPr>
              <w:t xml:space="preserve">http://www.posnayko.com/index.htm - Журнал </w:t>
            </w:r>
            <w:r w:rsidRPr="003049E9">
              <w:rPr>
                <w:sz w:val="20"/>
                <w:szCs w:val="20"/>
              </w:rPr>
              <w:br/>
            </w:r>
            <w:r w:rsidRPr="003049E9">
              <w:rPr>
                <w:color w:val="000000"/>
                <w:w w:val="97"/>
                <w:sz w:val="20"/>
                <w:szCs w:val="20"/>
              </w:rPr>
              <w:t>"</w:t>
            </w:r>
            <w:proofErr w:type="spellStart"/>
            <w:r w:rsidRPr="003049E9">
              <w:rPr>
                <w:color w:val="000000"/>
                <w:w w:val="97"/>
                <w:sz w:val="20"/>
                <w:szCs w:val="20"/>
              </w:rPr>
              <w:t>Познайка</w:t>
            </w:r>
            <w:proofErr w:type="spellEnd"/>
            <w:r w:rsidRPr="003049E9">
              <w:rPr>
                <w:color w:val="000000"/>
                <w:w w:val="97"/>
                <w:sz w:val="20"/>
                <w:szCs w:val="20"/>
              </w:rPr>
              <w:t xml:space="preserve">". Детский игровой журнал. Конкурсы, игры и прочее. Здесь можно найти стихи и песни для детей http://www.cofe.ru/read-ka/ - "Почитай-ка" - детский сказочный журнал. Сказки, великие сказочники, </w:t>
            </w:r>
            <w:r w:rsidRPr="003049E9">
              <w:rPr>
                <w:sz w:val="20"/>
                <w:szCs w:val="20"/>
              </w:rPr>
              <w:br/>
            </w:r>
            <w:r w:rsidRPr="003049E9">
              <w:rPr>
                <w:color w:val="000000"/>
                <w:w w:val="97"/>
                <w:sz w:val="20"/>
                <w:szCs w:val="20"/>
              </w:rPr>
              <w:t xml:space="preserve">головоломки, курьезные факты из жизни ученых, конкурс литературного творчества, калейдоскоп </w:t>
            </w:r>
            <w:r w:rsidRPr="003049E9">
              <w:rPr>
                <w:sz w:val="20"/>
                <w:szCs w:val="20"/>
              </w:rPr>
              <w:br/>
            </w:r>
            <w:r w:rsidRPr="003049E9">
              <w:rPr>
                <w:color w:val="000000"/>
                <w:w w:val="97"/>
                <w:sz w:val="20"/>
                <w:szCs w:val="20"/>
              </w:rPr>
              <w:t xml:space="preserve">необычных сведений из мира животных и истории, рассказы о легендарных воинах разных времен и </w:t>
            </w:r>
            <w:r w:rsidRPr="003049E9">
              <w:rPr>
                <w:sz w:val="20"/>
                <w:szCs w:val="20"/>
              </w:rPr>
              <w:br/>
            </w:r>
            <w:r w:rsidRPr="003049E9">
              <w:rPr>
                <w:color w:val="000000"/>
                <w:w w:val="97"/>
                <w:sz w:val="20"/>
                <w:szCs w:val="20"/>
              </w:rPr>
              <w:t>народов.</w:t>
            </w:r>
          </w:p>
        </w:tc>
      </w:tr>
    </w:tbl>
    <w:p w:rsidR="007729BE" w:rsidRPr="0007732C" w:rsidRDefault="007729BE" w:rsidP="007729BE">
      <w:pPr>
        <w:spacing w:line="14" w:lineRule="exact"/>
      </w:pPr>
    </w:p>
    <w:p w:rsidR="007729BE" w:rsidRPr="0007732C" w:rsidRDefault="007729BE" w:rsidP="007729BE">
      <w:pPr>
        <w:sectPr w:rsidR="007729BE" w:rsidRPr="0007732C">
          <w:pgSz w:w="16840" w:h="11900"/>
          <w:pgMar w:top="284" w:right="640" w:bottom="1440" w:left="666" w:header="720" w:footer="720" w:gutter="0"/>
          <w:cols w:space="720" w:equalWidth="0">
            <w:col w:w="15534" w:space="0"/>
          </w:cols>
          <w:docGrid w:linePitch="360"/>
        </w:sectPr>
      </w:pPr>
    </w:p>
    <w:p w:rsidR="007729BE" w:rsidRPr="0007732C" w:rsidRDefault="007729BE" w:rsidP="007729BE">
      <w:pPr>
        <w:spacing w:after="66" w:line="220" w:lineRule="exact"/>
      </w:pPr>
    </w:p>
    <w:tbl>
      <w:tblPr>
        <w:tblW w:w="0" w:type="auto"/>
        <w:tblInd w:w="6" w:type="dxa"/>
        <w:tblLayout w:type="fixed"/>
        <w:tblLook w:val="04A0" w:firstRow="1" w:lastRow="0" w:firstColumn="1" w:lastColumn="0" w:noHBand="0" w:noVBand="1"/>
      </w:tblPr>
      <w:tblGrid>
        <w:gridCol w:w="468"/>
        <w:gridCol w:w="1802"/>
        <w:gridCol w:w="528"/>
        <w:gridCol w:w="1104"/>
        <w:gridCol w:w="1142"/>
        <w:gridCol w:w="864"/>
        <w:gridCol w:w="4682"/>
        <w:gridCol w:w="1175"/>
        <w:gridCol w:w="3737"/>
      </w:tblGrid>
      <w:tr w:rsidR="007729BE" w:rsidRPr="003049E9" w:rsidTr="00F36E87">
        <w:trPr>
          <w:trHeight w:hRule="exact" w:val="9507"/>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jc w:val="center"/>
              <w:rPr>
                <w:sz w:val="20"/>
                <w:szCs w:val="20"/>
              </w:rPr>
            </w:pPr>
            <w:r w:rsidRPr="003049E9">
              <w:rPr>
                <w:color w:val="000000"/>
                <w:w w:val="97"/>
                <w:sz w:val="20"/>
                <w:szCs w:val="20"/>
              </w:rPr>
              <w:t>3.11.</w:t>
            </w:r>
          </w:p>
        </w:tc>
        <w:tc>
          <w:tcPr>
            <w:tcW w:w="180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4" w:lineRule="auto"/>
              <w:ind w:left="72"/>
              <w:rPr>
                <w:sz w:val="20"/>
                <w:szCs w:val="20"/>
              </w:rPr>
            </w:pPr>
            <w:r w:rsidRPr="003049E9">
              <w:rPr>
                <w:color w:val="000000"/>
                <w:w w:val="97"/>
                <w:sz w:val="20"/>
                <w:szCs w:val="20"/>
              </w:rPr>
              <w:t xml:space="preserve">Функции букв, </w:t>
            </w:r>
            <w:r w:rsidRPr="003049E9">
              <w:rPr>
                <w:sz w:val="20"/>
                <w:szCs w:val="20"/>
              </w:rPr>
              <w:br/>
            </w:r>
            <w:r w:rsidRPr="003049E9">
              <w:rPr>
                <w:color w:val="000000"/>
                <w:w w:val="97"/>
                <w:sz w:val="20"/>
                <w:szCs w:val="20"/>
              </w:rPr>
              <w:t xml:space="preserve">обозначающих гласный звук в открытом слоге: обозначение гласного звука и указание на </w:t>
            </w:r>
            <w:r w:rsidRPr="003049E9">
              <w:rPr>
                <w:sz w:val="20"/>
                <w:szCs w:val="20"/>
              </w:rPr>
              <w:br/>
            </w:r>
            <w:r w:rsidRPr="003049E9">
              <w:rPr>
                <w:color w:val="000000"/>
                <w:w w:val="97"/>
                <w:sz w:val="20"/>
                <w:szCs w:val="20"/>
              </w:rPr>
              <w:t xml:space="preserve">твёрдость или мягкость предшествующего </w:t>
            </w:r>
            <w:r w:rsidRPr="003049E9">
              <w:rPr>
                <w:sz w:val="20"/>
                <w:szCs w:val="20"/>
              </w:rPr>
              <w:br/>
            </w:r>
            <w:r w:rsidRPr="003049E9">
              <w:rPr>
                <w:color w:val="000000"/>
                <w:w w:val="97"/>
                <w:sz w:val="20"/>
                <w:szCs w:val="20"/>
              </w:rPr>
              <w:t>согласного.</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6</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1142" w:type="dxa"/>
            <w:tcBorders>
              <w:top w:val="single" w:sz="4" w:space="0" w:color="000000"/>
              <w:left w:val="single" w:sz="4" w:space="0" w:color="000000"/>
              <w:bottom w:val="single" w:sz="4" w:space="0" w:color="000000"/>
              <w:right w:val="single" w:sz="5" w:space="0" w:color="000000"/>
            </w:tcBorders>
            <w:tcMar>
              <w:left w:w="0" w:type="dxa"/>
              <w:right w:w="0" w:type="dxa"/>
            </w:tcMar>
          </w:tcPr>
          <w:p w:rsidR="007729BE" w:rsidRPr="003049E9" w:rsidRDefault="007729BE" w:rsidP="0020734C">
            <w:pPr>
              <w:rPr>
                <w:sz w:val="20"/>
                <w:szCs w:val="20"/>
              </w:rPr>
            </w:pPr>
          </w:p>
        </w:tc>
        <w:tc>
          <w:tcPr>
            <w:tcW w:w="864" w:type="dxa"/>
            <w:tcBorders>
              <w:top w:val="single" w:sz="4" w:space="0" w:color="000000"/>
              <w:left w:val="single" w:sz="5"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468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4" w:lineRule="auto"/>
              <w:ind w:left="72"/>
              <w:rPr>
                <w:sz w:val="20"/>
                <w:szCs w:val="20"/>
              </w:rPr>
            </w:pPr>
            <w:r w:rsidRPr="003049E9">
              <w:rPr>
                <w:color w:val="000000"/>
                <w:w w:val="97"/>
                <w:sz w:val="20"/>
                <w:szCs w:val="20"/>
              </w:rPr>
              <w:t xml:space="preserve">Игровое упражнение «Найди нужную букву» (отрабатывается умение соотносить звук и соответствующую ему букву); </w:t>
            </w:r>
            <w:r w:rsidRPr="003049E9">
              <w:rPr>
                <w:sz w:val="20"/>
                <w:szCs w:val="20"/>
              </w:rPr>
              <w:br/>
            </w:r>
            <w:r w:rsidRPr="003049E9">
              <w:rPr>
                <w:color w:val="000000"/>
                <w:w w:val="97"/>
                <w:sz w:val="20"/>
                <w:szCs w:val="20"/>
              </w:rPr>
              <w:t xml:space="preserve">Совместная работа: объяснение функции букв, обозначающих гласные звуки в открытом слоге: буквы гласных как показатель твёрдости </w:t>
            </w:r>
            <w:r w:rsidR="00E81800">
              <w:rPr>
                <w:color w:val="000000"/>
                <w:w w:val="97"/>
                <w:sz w:val="20"/>
                <w:szCs w:val="20"/>
              </w:rPr>
              <w:t xml:space="preserve"> – </w:t>
            </w:r>
            <w:r w:rsidRPr="003049E9">
              <w:rPr>
                <w:color w:val="000000"/>
                <w:w w:val="97"/>
                <w:sz w:val="20"/>
                <w:szCs w:val="20"/>
              </w:rPr>
              <w:t xml:space="preserve"> мягкости предшествующих согласных звуков; </w:t>
            </w:r>
            <w:r w:rsidRPr="003049E9">
              <w:rPr>
                <w:sz w:val="20"/>
                <w:szCs w:val="20"/>
              </w:rPr>
              <w:br/>
            </w:r>
            <w:r w:rsidRPr="003049E9">
              <w:rPr>
                <w:color w:val="000000"/>
                <w:w w:val="97"/>
                <w:sz w:val="20"/>
                <w:szCs w:val="20"/>
              </w:rPr>
              <w:t xml:space="preserve">Упражнение: дифференцировать буквы, обозначающие близкие по акустико-артикуляционным признакам согласные звуки ([с] </w:t>
            </w:r>
            <w:r w:rsidR="00E81800">
              <w:rPr>
                <w:color w:val="000000"/>
                <w:w w:val="97"/>
                <w:sz w:val="20"/>
                <w:szCs w:val="20"/>
              </w:rPr>
              <w:t xml:space="preserve"> – </w:t>
            </w:r>
            <w:r w:rsidRPr="003049E9">
              <w:rPr>
                <w:color w:val="000000"/>
                <w:w w:val="97"/>
                <w:sz w:val="20"/>
                <w:szCs w:val="20"/>
              </w:rPr>
              <w:t xml:space="preserve"> [з], [ш] </w:t>
            </w:r>
            <w:r w:rsidR="00E81800">
              <w:rPr>
                <w:color w:val="000000"/>
                <w:w w:val="97"/>
                <w:sz w:val="20"/>
                <w:szCs w:val="20"/>
              </w:rPr>
              <w:t xml:space="preserve"> – </w:t>
            </w:r>
            <w:r w:rsidRPr="003049E9">
              <w:rPr>
                <w:color w:val="000000"/>
                <w:w w:val="97"/>
                <w:sz w:val="20"/>
                <w:szCs w:val="20"/>
              </w:rPr>
              <w:t xml:space="preserve"> [ж], [с] </w:t>
            </w:r>
            <w:r w:rsidR="00E81800">
              <w:rPr>
                <w:color w:val="000000"/>
                <w:w w:val="97"/>
                <w:sz w:val="20"/>
                <w:szCs w:val="20"/>
              </w:rPr>
              <w:t xml:space="preserve"> – </w:t>
            </w:r>
            <w:r w:rsidRPr="003049E9">
              <w:rPr>
                <w:color w:val="000000"/>
                <w:w w:val="97"/>
                <w:sz w:val="20"/>
                <w:szCs w:val="20"/>
              </w:rPr>
              <w:t xml:space="preserve"> [ш], [з] </w:t>
            </w:r>
            <w:r w:rsidR="00E81800">
              <w:rPr>
                <w:color w:val="000000"/>
                <w:w w:val="97"/>
                <w:sz w:val="20"/>
                <w:szCs w:val="20"/>
              </w:rPr>
              <w:t xml:space="preserve"> – </w:t>
            </w:r>
            <w:r w:rsidRPr="003049E9">
              <w:rPr>
                <w:color w:val="000000"/>
                <w:w w:val="97"/>
                <w:sz w:val="20"/>
                <w:szCs w:val="20"/>
              </w:rPr>
              <w:t xml:space="preserve"> [ж], [р] </w:t>
            </w:r>
            <w:r w:rsidR="00E81800">
              <w:rPr>
                <w:color w:val="000000"/>
                <w:w w:val="97"/>
                <w:sz w:val="20"/>
                <w:szCs w:val="20"/>
              </w:rPr>
              <w:t xml:space="preserve"> – </w:t>
            </w:r>
            <w:r w:rsidRPr="003049E9">
              <w:rPr>
                <w:color w:val="000000"/>
                <w:w w:val="97"/>
                <w:sz w:val="20"/>
                <w:szCs w:val="20"/>
              </w:rPr>
              <w:t xml:space="preserve"> [л], [ц] </w:t>
            </w:r>
            <w:r w:rsidR="00E81800">
              <w:rPr>
                <w:color w:val="000000"/>
                <w:w w:val="97"/>
                <w:sz w:val="20"/>
                <w:szCs w:val="20"/>
              </w:rPr>
              <w:t xml:space="preserve"> – </w:t>
            </w:r>
            <w:r w:rsidRPr="003049E9">
              <w:rPr>
                <w:color w:val="000000"/>
                <w:w w:val="97"/>
                <w:sz w:val="20"/>
                <w:szCs w:val="20"/>
              </w:rPr>
              <w:t xml:space="preserve"> [ч’] и т. д.), и буквы, имеющие оптическое и кинетическое сходство ( о </w:t>
            </w:r>
            <w:r w:rsidR="00E81800">
              <w:rPr>
                <w:color w:val="000000"/>
                <w:w w:val="97"/>
                <w:sz w:val="20"/>
                <w:szCs w:val="20"/>
              </w:rPr>
              <w:t xml:space="preserve"> – </w:t>
            </w:r>
            <w:r w:rsidRPr="003049E9">
              <w:rPr>
                <w:color w:val="000000"/>
                <w:w w:val="97"/>
                <w:sz w:val="20"/>
                <w:szCs w:val="20"/>
              </w:rPr>
              <w:t xml:space="preserve"> а, и </w:t>
            </w:r>
            <w:r w:rsidR="00E81800">
              <w:rPr>
                <w:color w:val="000000"/>
                <w:w w:val="97"/>
                <w:sz w:val="20"/>
                <w:szCs w:val="20"/>
              </w:rPr>
              <w:t xml:space="preserve"> – </w:t>
            </w:r>
            <w:r w:rsidRPr="003049E9">
              <w:rPr>
                <w:color w:val="000000"/>
                <w:w w:val="97"/>
                <w:sz w:val="20"/>
                <w:szCs w:val="20"/>
              </w:rPr>
              <w:t xml:space="preserve">у, п </w:t>
            </w:r>
            <w:r w:rsidR="00E81800">
              <w:rPr>
                <w:color w:val="000000"/>
                <w:w w:val="97"/>
                <w:sz w:val="20"/>
                <w:szCs w:val="20"/>
              </w:rPr>
              <w:t xml:space="preserve"> – </w:t>
            </w:r>
            <w:r w:rsidRPr="003049E9">
              <w:rPr>
                <w:color w:val="000000"/>
                <w:w w:val="97"/>
                <w:sz w:val="20"/>
                <w:szCs w:val="20"/>
              </w:rPr>
              <w:t xml:space="preserve"> т, л </w:t>
            </w:r>
            <w:r w:rsidR="00E81800">
              <w:rPr>
                <w:color w:val="000000"/>
                <w:w w:val="97"/>
                <w:sz w:val="20"/>
                <w:szCs w:val="20"/>
              </w:rPr>
              <w:t xml:space="preserve"> – </w:t>
            </w:r>
            <w:r w:rsidRPr="003049E9">
              <w:rPr>
                <w:color w:val="000000"/>
                <w:w w:val="97"/>
                <w:sz w:val="20"/>
                <w:szCs w:val="20"/>
              </w:rPr>
              <w:t xml:space="preserve"> м, х </w:t>
            </w:r>
            <w:r w:rsidR="00E81800">
              <w:rPr>
                <w:color w:val="000000"/>
                <w:w w:val="97"/>
                <w:sz w:val="20"/>
                <w:szCs w:val="20"/>
              </w:rPr>
              <w:t xml:space="preserve"> – </w:t>
            </w:r>
            <w:r w:rsidRPr="003049E9">
              <w:rPr>
                <w:color w:val="000000"/>
                <w:w w:val="97"/>
                <w:sz w:val="20"/>
                <w:szCs w:val="20"/>
              </w:rPr>
              <w:t xml:space="preserve"> ж, ш </w:t>
            </w:r>
            <w:r w:rsidR="00E81800">
              <w:rPr>
                <w:color w:val="000000"/>
                <w:w w:val="97"/>
                <w:sz w:val="20"/>
                <w:szCs w:val="20"/>
              </w:rPr>
              <w:t xml:space="preserve"> – </w:t>
            </w:r>
            <w:r w:rsidRPr="003049E9">
              <w:rPr>
                <w:color w:val="000000"/>
                <w:w w:val="97"/>
                <w:sz w:val="20"/>
                <w:szCs w:val="20"/>
              </w:rPr>
              <w:t xml:space="preserve"> т, в </w:t>
            </w:r>
            <w:r w:rsidR="00E81800">
              <w:rPr>
                <w:color w:val="000000"/>
                <w:w w:val="97"/>
                <w:sz w:val="20"/>
                <w:szCs w:val="20"/>
              </w:rPr>
              <w:t xml:space="preserve"> – </w:t>
            </w:r>
            <w:r w:rsidRPr="003049E9">
              <w:rPr>
                <w:color w:val="000000"/>
                <w:w w:val="97"/>
                <w:sz w:val="20"/>
                <w:szCs w:val="20"/>
              </w:rPr>
              <w:t xml:space="preserve"> д и т. д.); </w:t>
            </w:r>
            <w:r w:rsidRPr="003049E9">
              <w:rPr>
                <w:sz w:val="20"/>
                <w:szCs w:val="20"/>
              </w:rPr>
              <w:br/>
            </w:r>
            <w:r w:rsidRPr="003049E9">
              <w:rPr>
                <w:color w:val="000000"/>
                <w:w w:val="97"/>
                <w:sz w:val="20"/>
                <w:szCs w:val="20"/>
              </w:rPr>
              <w:t xml:space="preserve">Дифференцированное задание: группировка слов в зависимости от способа обозначения звука [й’]; </w:t>
            </w:r>
            <w:r w:rsidRPr="003049E9">
              <w:rPr>
                <w:sz w:val="20"/>
                <w:szCs w:val="20"/>
              </w:rPr>
              <w:br/>
            </w:r>
            <w:r w:rsidRPr="003049E9">
              <w:rPr>
                <w:color w:val="000000"/>
                <w:w w:val="97"/>
                <w:sz w:val="20"/>
                <w:szCs w:val="20"/>
              </w:rPr>
              <w:t>Учебный диалог «Зачем нам нужны буквы ь и ъ?», объяснение в ходе диалога функции букв ь и ъ;</w:t>
            </w:r>
          </w:p>
        </w:tc>
        <w:tc>
          <w:tcPr>
            <w:tcW w:w="1175"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45" w:lineRule="auto"/>
              <w:ind w:left="72" w:right="432"/>
              <w:rPr>
                <w:sz w:val="20"/>
                <w:szCs w:val="20"/>
              </w:rPr>
            </w:pPr>
            <w:r w:rsidRPr="003049E9">
              <w:rPr>
                <w:color w:val="000000"/>
                <w:w w:val="97"/>
                <w:sz w:val="20"/>
                <w:szCs w:val="20"/>
              </w:rPr>
              <w:t xml:space="preserve">Устный </w:t>
            </w:r>
            <w:r w:rsidRPr="003049E9">
              <w:rPr>
                <w:sz w:val="20"/>
                <w:szCs w:val="20"/>
              </w:rPr>
              <w:br/>
            </w:r>
            <w:r w:rsidRPr="003049E9">
              <w:rPr>
                <w:color w:val="000000"/>
                <w:w w:val="97"/>
                <w:sz w:val="20"/>
                <w:szCs w:val="20"/>
              </w:rPr>
              <w:t>опрос;</w:t>
            </w:r>
          </w:p>
        </w:tc>
        <w:tc>
          <w:tcPr>
            <w:tcW w:w="3737"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2" w:lineRule="auto"/>
              <w:ind w:left="72"/>
              <w:rPr>
                <w:sz w:val="20"/>
                <w:szCs w:val="20"/>
              </w:rPr>
            </w:pPr>
            <w:r w:rsidRPr="003049E9">
              <w:rPr>
                <w:color w:val="000000"/>
                <w:w w:val="97"/>
                <w:sz w:val="20"/>
                <w:szCs w:val="20"/>
              </w:rPr>
              <w:t xml:space="preserve">Для учащихся </w:t>
            </w:r>
            <w:r w:rsidRPr="003049E9">
              <w:rPr>
                <w:sz w:val="20"/>
                <w:szCs w:val="20"/>
              </w:rPr>
              <w:br/>
            </w:r>
            <w:r w:rsidRPr="003049E9">
              <w:rPr>
                <w:color w:val="000000"/>
                <w:w w:val="97"/>
                <w:sz w:val="20"/>
                <w:szCs w:val="20"/>
              </w:rPr>
              <w:t>https://www.uchportal.ru/load/47-2-2 http://school-</w:t>
            </w:r>
            <w:r w:rsidRPr="003049E9">
              <w:rPr>
                <w:sz w:val="20"/>
                <w:szCs w:val="20"/>
              </w:rPr>
              <w:br/>
            </w:r>
            <w:r w:rsidRPr="003049E9">
              <w:rPr>
                <w:color w:val="000000"/>
                <w:w w:val="97"/>
                <w:sz w:val="20"/>
                <w:szCs w:val="20"/>
              </w:rPr>
              <w:t xml:space="preserve">collection.edu.ru/ </w:t>
            </w:r>
            <w:r w:rsidRPr="003049E9">
              <w:rPr>
                <w:sz w:val="20"/>
                <w:szCs w:val="20"/>
              </w:rPr>
              <w:br/>
            </w:r>
            <w:r w:rsidRPr="003049E9">
              <w:rPr>
                <w:color w:val="000000"/>
                <w:w w:val="97"/>
                <w:sz w:val="20"/>
                <w:szCs w:val="20"/>
              </w:rPr>
              <w:t>http://um-</w:t>
            </w:r>
            <w:r w:rsidRPr="003049E9">
              <w:rPr>
                <w:sz w:val="20"/>
                <w:szCs w:val="20"/>
              </w:rPr>
              <w:br/>
            </w:r>
            <w:r w:rsidRPr="003049E9">
              <w:rPr>
                <w:color w:val="000000"/>
                <w:w w:val="97"/>
                <w:sz w:val="20"/>
                <w:szCs w:val="20"/>
              </w:rPr>
              <w:t>razum.ru/</w:t>
            </w:r>
            <w:proofErr w:type="spellStart"/>
            <w:r w:rsidRPr="003049E9">
              <w:rPr>
                <w:color w:val="000000"/>
                <w:w w:val="97"/>
                <w:sz w:val="20"/>
                <w:szCs w:val="20"/>
              </w:rPr>
              <w:t>load</w:t>
            </w:r>
            <w:proofErr w:type="spellEnd"/>
            <w:r w:rsidRPr="003049E9">
              <w:rPr>
                <w:color w:val="000000"/>
                <w:w w:val="97"/>
                <w:sz w:val="20"/>
                <w:szCs w:val="20"/>
              </w:rPr>
              <w:t>/</w:t>
            </w:r>
            <w:proofErr w:type="spellStart"/>
            <w:r w:rsidRPr="003049E9">
              <w:rPr>
                <w:color w:val="000000"/>
                <w:w w:val="97"/>
                <w:sz w:val="20"/>
                <w:szCs w:val="20"/>
              </w:rPr>
              <w:t>uchebnye_prezentacii</w:t>
            </w:r>
            <w:proofErr w:type="spellEnd"/>
            <w:r w:rsidRPr="003049E9">
              <w:rPr>
                <w:color w:val="000000"/>
                <w:w w:val="97"/>
                <w:sz w:val="20"/>
                <w:szCs w:val="20"/>
              </w:rPr>
              <w:t>/</w:t>
            </w:r>
            <w:proofErr w:type="spellStart"/>
            <w:r w:rsidRPr="003049E9">
              <w:rPr>
                <w:color w:val="000000"/>
                <w:w w:val="97"/>
                <w:sz w:val="20"/>
                <w:szCs w:val="20"/>
              </w:rPr>
              <w:t>nachalnaja_shkola</w:t>
            </w:r>
            <w:proofErr w:type="spellEnd"/>
            <w:r w:rsidRPr="003049E9">
              <w:rPr>
                <w:color w:val="000000"/>
                <w:w w:val="97"/>
                <w:sz w:val="20"/>
                <w:szCs w:val="20"/>
              </w:rPr>
              <w:t>/18 http://internet.chgk.info/ http://www.vbg.ru/~kvint/im.htm Детский интеллектуальный клуб "Квинт".</w:t>
            </w:r>
          </w:p>
          <w:p w:rsidR="007729BE" w:rsidRPr="003049E9" w:rsidRDefault="007729BE" w:rsidP="0020734C">
            <w:pPr>
              <w:spacing w:before="20" w:line="250" w:lineRule="auto"/>
              <w:ind w:left="72" w:right="720"/>
              <w:rPr>
                <w:sz w:val="20"/>
                <w:szCs w:val="20"/>
              </w:rPr>
            </w:pPr>
            <w:r w:rsidRPr="003049E9">
              <w:rPr>
                <w:color w:val="000000"/>
                <w:w w:val="97"/>
                <w:sz w:val="20"/>
                <w:szCs w:val="20"/>
              </w:rPr>
              <w:t>"Интеллектуальный марафон"</w:t>
            </w:r>
            <w:r w:rsidRPr="003049E9">
              <w:rPr>
                <w:sz w:val="20"/>
                <w:szCs w:val="20"/>
              </w:rPr>
              <w:br/>
            </w:r>
            <w:r w:rsidRPr="003049E9">
              <w:rPr>
                <w:color w:val="000000"/>
                <w:w w:val="97"/>
                <w:sz w:val="20"/>
                <w:szCs w:val="20"/>
              </w:rPr>
              <w:t xml:space="preserve">· Музыкальный клуб http://www.realmusic.ru/ http://www.jokeclub.ru/ </w:t>
            </w:r>
            <w:r w:rsidRPr="003049E9">
              <w:rPr>
                <w:sz w:val="20"/>
                <w:szCs w:val="20"/>
              </w:rPr>
              <w:br/>
            </w:r>
            <w:r w:rsidRPr="003049E9">
              <w:rPr>
                <w:color w:val="000000"/>
                <w:w w:val="97"/>
                <w:sz w:val="20"/>
                <w:szCs w:val="20"/>
              </w:rPr>
              <w:t>3. Сайты детских писателей.</w:t>
            </w:r>
          </w:p>
          <w:p w:rsidR="007729BE" w:rsidRPr="003049E9" w:rsidRDefault="007729BE" w:rsidP="0020734C">
            <w:pPr>
              <w:spacing w:before="18" w:line="250" w:lineRule="auto"/>
              <w:ind w:left="72"/>
              <w:rPr>
                <w:sz w:val="20"/>
                <w:szCs w:val="20"/>
              </w:rPr>
            </w:pPr>
            <w:r w:rsidRPr="003049E9">
              <w:rPr>
                <w:color w:val="000000"/>
                <w:w w:val="97"/>
                <w:sz w:val="20"/>
                <w:szCs w:val="20"/>
              </w:rPr>
              <w:t>http://www.mccme.ru/~dima/erunda/naoborot/index.htm -"Всё наоборот</w:t>
            </w:r>
            <w:proofErr w:type="gramStart"/>
            <w:r w:rsidRPr="003049E9">
              <w:rPr>
                <w:color w:val="000000"/>
                <w:w w:val="97"/>
                <w:sz w:val="20"/>
                <w:szCs w:val="20"/>
              </w:rPr>
              <w:t xml:space="preserve">" </w:t>
            </w:r>
            <w:r w:rsidR="00E81800">
              <w:rPr>
                <w:color w:val="000000"/>
                <w:w w:val="97"/>
                <w:sz w:val="20"/>
                <w:szCs w:val="20"/>
              </w:rPr>
              <w:t xml:space="preserve"> –</w:t>
            </w:r>
            <w:proofErr w:type="gramEnd"/>
            <w:r w:rsidR="00E81800">
              <w:rPr>
                <w:color w:val="000000"/>
                <w:w w:val="97"/>
                <w:sz w:val="20"/>
                <w:szCs w:val="20"/>
              </w:rPr>
              <w:t xml:space="preserve"> </w:t>
            </w:r>
            <w:r w:rsidRPr="003049E9">
              <w:rPr>
                <w:color w:val="000000"/>
                <w:w w:val="97"/>
                <w:sz w:val="20"/>
                <w:szCs w:val="20"/>
              </w:rPr>
              <w:t xml:space="preserve"> стихи для детей, собранные </w:t>
            </w:r>
            <w:r w:rsidRPr="003049E9">
              <w:rPr>
                <w:sz w:val="20"/>
                <w:szCs w:val="20"/>
              </w:rPr>
              <w:br/>
            </w:r>
            <w:r w:rsidRPr="003049E9">
              <w:rPr>
                <w:color w:val="000000"/>
                <w:w w:val="97"/>
                <w:sz w:val="20"/>
                <w:szCs w:val="20"/>
              </w:rPr>
              <w:t>Григорием Кружковым.</w:t>
            </w:r>
          </w:p>
          <w:p w:rsidR="007729BE" w:rsidRPr="003049E9" w:rsidRDefault="007729BE" w:rsidP="0020734C">
            <w:pPr>
              <w:spacing w:before="18" w:line="245" w:lineRule="auto"/>
              <w:ind w:left="72" w:right="576"/>
              <w:rPr>
                <w:sz w:val="20"/>
                <w:szCs w:val="20"/>
              </w:rPr>
            </w:pPr>
            <w:r w:rsidRPr="003049E9">
              <w:rPr>
                <w:color w:val="000000"/>
                <w:w w:val="97"/>
                <w:sz w:val="20"/>
                <w:szCs w:val="20"/>
              </w:rPr>
              <w:t>http://www.sf.mksat.net/vk/krapivin_index.htm -Писатель Владислав Крапивин.</w:t>
            </w:r>
          </w:p>
          <w:p w:rsidR="007729BE" w:rsidRPr="003049E9" w:rsidRDefault="007729BE" w:rsidP="0020734C">
            <w:pPr>
              <w:spacing w:before="18" w:line="245" w:lineRule="auto"/>
              <w:ind w:left="72" w:right="432"/>
              <w:rPr>
                <w:sz w:val="20"/>
                <w:szCs w:val="20"/>
              </w:rPr>
            </w:pPr>
            <w:r w:rsidRPr="003049E9">
              <w:rPr>
                <w:color w:val="000000"/>
                <w:w w:val="97"/>
                <w:sz w:val="20"/>
                <w:szCs w:val="20"/>
              </w:rPr>
              <w:t>http://www.literatura1.narod.ru/dmitrij_emets.html -Писатель Дмитрий Емец.</w:t>
            </w:r>
          </w:p>
          <w:p w:rsidR="007729BE" w:rsidRPr="003049E9" w:rsidRDefault="007729BE" w:rsidP="0020734C">
            <w:pPr>
              <w:spacing w:before="20" w:line="245" w:lineRule="auto"/>
              <w:ind w:left="72"/>
              <w:rPr>
                <w:sz w:val="20"/>
                <w:szCs w:val="20"/>
              </w:rPr>
            </w:pPr>
            <w:r w:rsidRPr="003049E9">
              <w:rPr>
                <w:color w:val="000000"/>
                <w:w w:val="97"/>
                <w:sz w:val="20"/>
                <w:szCs w:val="20"/>
              </w:rPr>
              <w:t>http://www.nikitinsky.com.ua - Детский писатель Юрий Никитинский.</w:t>
            </w:r>
          </w:p>
          <w:p w:rsidR="007729BE" w:rsidRPr="003049E9" w:rsidRDefault="007729BE" w:rsidP="0020734C">
            <w:pPr>
              <w:spacing w:before="20" w:line="230" w:lineRule="auto"/>
              <w:ind w:left="72"/>
              <w:rPr>
                <w:sz w:val="20"/>
                <w:szCs w:val="20"/>
              </w:rPr>
            </w:pPr>
            <w:r w:rsidRPr="003049E9">
              <w:rPr>
                <w:color w:val="000000"/>
                <w:w w:val="97"/>
                <w:sz w:val="20"/>
                <w:szCs w:val="20"/>
              </w:rPr>
              <w:t>4. Электронные версии журналов.</w:t>
            </w:r>
          </w:p>
          <w:p w:rsidR="007729BE" w:rsidRPr="003049E9" w:rsidRDefault="007729BE" w:rsidP="0020734C">
            <w:pPr>
              <w:spacing w:before="20" w:line="254" w:lineRule="auto"/>
              <w:ind w:left="72"/>
              <w:rPr>
                <w:sz w:val="20"/>
                <w:szCs w:val="20"/>
              </w:rPr>
            </w:pPr>
            <w:r w:rsidRPr="003049E9">
              <w:rPr>
                <w:color w:val="000000"/>
                <w:w w:val="97"/>
                <w:sz w:val="20"/>
                <w:szCs w:val="20"/>
              </w:rPr>
              <w:t xml:space="preserve">http://e-skazki.narod.ru/index.html - "Сказка для народа"- народные и авторские сказки </w:t>
            </w:r>
            <w:r w:rsidRPr="003049E9">
              <w:rPr>
                <w:sz w:val="20"/>
                <w:szCs w:val="20"/>
              </w:rPr>
              <w:br/>
            </w:r>
            <w:r w:rsidRPr="003049E9">
              <w:rPr>
                <w:color w:val="000000"/>
                <w:w w:val="97"/>
                <w:sz w:val="20"/>
                <w:szCs w:val="20"/>
              </w:rPr>
              <w:t xml:space="preserve">http://www.kinder.ru - Каталог детских ресурсов </w:t>
            </w:r>
            <w:r w:rsidRPr="003049E9">
              <w:rPr>
                <w:sz w:val="20"/>
                <w:szCs w:val="20"/>
              </w:rPr>
              <w:br/>
            </w:r>
            <w:r w:rsidRPr="003049E9">
              <w:rPr>
                <w:color w:val="000000"/>
                <w:w w:val="97"/>
                <w:sz w:val="20"/>
                <w:szCs w:val="20"/>
              </w:rPr>
              <w:t>"</w:t>
            </w:r>
            <w:proofErr w:type="spellStart"/>
            <w:r w:rsidRPr="003049E9">
              <w:rPr>
                <w:color w:val="000000"/>
                <w:w w:val="97"/>
                <w:sz w:val="20"/>
                <w:szCs w:val="20"/>
              </w:rPr>
              <w:t>Kinder.Ru</w:t>
            </w:r>
            <w:proofErr w:type="spellEnd"/>
            <w:r w:rsidRPr="003049E9">
              <w:rPr>
                <w:color w:val="000000"/>
                <w:w w:val="97"/>
                <w:sz w:val="20"/>
                <w:szCs w:val="20"/>
              </w:rPr>
              <w:t xml:space="preserve">" http://barsuk.lenin.ru - Журнал для детей "Барсук" http://www.biblioguide.ru/ - </w:t>
            </w:r>
            <w:proofErr w:type="spellStart"/>
            <w:r w:rsidRPr="003049E9">
              <w:rPr>
                <w:color w:val="000000"/>
                <w:w w:val="97"/>
                <w:sz w:val="20"/>
                <w:szCs w:val="20"/>
              </w:rPr>
              <w:t>BiblioГид</w:t>
            </w:r>
            <w:proofErr w:type="spellEnd"/>
            <w:r w:rsidRPr="003049E9">
              <w:rPr>
                <w:color w:val="000000"/>
                <w:w w:val="97"/>
                <w:sz w:val="20"/>
                <w:szCs w:val="20"/>
              </w:rPr>
              <w:t xml:space="preserve">: всё о детской книге http://www.kostyor.ru/archives.html -Журнал для школьников "Костёр" http://murzilka.km.ru- Детский журнал "Мурзилка" </w:t>
            </w:r>
            <w:r w:rsidRPr="003049E9">
              <w:rPr>
                <w:sz w:val="20"/>
                <w:szCs w:val="20"/>
              </w:rPr>
              <w:br/>
            </w:r>
            <w:r w:rsidRPr="003049E9">
              <w:rPr>
                <w:color w:val="000000"/>
                <w:w w:val="97"/>
                <w:sz w:val="20"/>
                <w:szCs w:val="20"/>
              </w:rPr>
              <w:t xml:space="preserve">http://vkids.km.ru/ - Детская страничка "Кирилла и Мефодия". Чат, игры, призы, информация для </w:t>
            </w:r>
            <w:r w:rsidRPr="003049E9">
              <w:rPr>
                <w:sz w:val="20"/>
                <w:szCs w:val="20"/>
              </w:rPr>
              <w:br/>
            </w:r>
            <w:r w:rsidRPr="003049E9">
              <w:rPr>
                <w:color w:val="000000"/>
                <w:w w:val="97"/>
                <w:sz w:val="20"/>
                <w:szCs w:val="20"/>
              </w:rPr>
              <w:t xml:space="preserve">родителей </w:t>
            </w:r>
            <w:r w:rsidRPr="003049E9">
              <w:rPr>
                <w:sz w:val="20"/>
                <w:szCs w:val="20"/>
              </w:rPr>
              <w:br/>
            </w:r>
            <w:r w:rsidRPr="003049E9">
              <w:rPr>
                <w:color w:val="000000"/>
                <w:w w:val="97"/>
                <w:sz w:val="20"/>
                <w:szCs w:val="20"/>
              </w:rPr>
              <w:t xml:space="preserve">http://www.posnayko.com/index.htm - Журнал </w:t>
            </w:r>
            <w:r w:rsidRPr="003049E9">
              <w:rPr>
                <w:sz w:val="20"/>
                <w:szCs w:val="20"/>
              </w:rPr>
              <w:br/>
            </w:r>
            <w:r w:rsidRPr="003049E9">
              <w:rPr>
                <w:color w:val="000000"/>
                <w:w w:val="97"/>
                <w:sz w:val="20"/>
                <w:szCs w:val="20"/>
              </w:rPr>
              <w:t>"</w:t>
            </w:r>
            <w:proofErr w:type="spellStart"/>
            <w:r w:rsidRPr="003049E9">
              <w:rPr>
                <w:color w:val="000000"/>
                <w:w w:val="97"/>
                <w:sz w:val="20"/>
                <w:szCs w:val="20"/>
              </w:rPr>
              <w:t>Познайка</w:t>
            </w:r>
            <w:proofErr w:type="spellEnd"/>
            <w:r w:rsidRPr="003049E9">
              <w:rPr>
                <w:color w:val="000000"/>
                <w:w w:val="97"/>
                <w:sz w:val="20"/>
                <w:szCs w:val="20"/>
              </w:rPr>
              <w:t xml:space="preserve">". Детский игровой журнал. Конкурсы, игры и прочее. Здесь можно найти стихи и песни для детей http://www.cofe.ru/read-ka/ - "Почитай-ка" - детский сказочный журнал. Сказки, великие сказочники, </w:t>
            </w:r>
            <w:r w:rsidRPr="003049E9">
              <w:rPr>
                <w:sz w:val="20"/>
                <w:szCs w:val="20"/>
              </w:rPr>
              <w:br/>
            </w:r>
            <w:r w:rsidRPr="003049E9">
              <w:rPr>
                <w:color w:val="000000"/>
                <w:w w:val="97"/>
                <w:sz w:val="20"/>
                <w:szCs w:val="20"/>
              </w:rPr>
              <w:t xml:space="preserve">головоломки, курьезные факты из жизни ученых, конкурс литературного творчества, калейдоскоп </w:t>
            </w:r>
            <w:r w:rsidRPr="003049E9">
              <w:rPr>
                <w:sz w:val="20"/>
                <w:szCs w:val="20"/>
              </w:rPr>
              <w:br/>
            </w:r>
            <w:r w:rsidRPr="003049E9">
              <w:rPr>
                <w:color w:val="000000"/>
                <w:w w:val="97"/>
                <w:sz w:val="20"/>
                <w:szCs w:val="20"/>
              </w:rPr>
              <w:t xml:space="preserve">необычных сведений из мира животных и истории, рассказы о легендарных воинах разных времен и </w:t>
            </w:r>
            <w:r w:rsidRPr="003049E9">
              <w:rPr>
                <w:sz w:val="20"/>
                <w:szCs w:val="20"/>
              </w:rPr>
              <w:br/>
            </w:r>
            <w:r w:rsidRPr="003049E9">
              <w:rPr>
                <w:color w:val="000000"/>
                <w:w w:val="97"/>
                <w:sz w:val="20"/>
                <w:szCs w:val="20"/>
              </w:rPr>
              <w:t>народов.</w:t>
            </w:r>
          </w:p>
        </w:tc>
      </w:tr>
    </w:tbl>
    <w:p w:rsidR="007729BE" w:rsidRPr="0007732C" w:rsidRDefault="007729BE" w:rsidP="007729BE">
      <w:pPr>
        <w:spacing w:line="14" w:lineRule="exact"/>
      </w:pPr>
    </w:p>
    <w:p w:rsidR="007729BE" w:rsidRPr="0007732C" w:rsidRDefault="007729BE" w:rsidP="007729BE">
      <w:pPr>
        <w:sectPr w:rsidR="007729BE" w:rsidRPr="0007732C">
          <w:pgSz w:w="16840" w:h="11900"/>
          <w:pgMar w:top="284" w:right="640" w:bottom="1440" w:left="666" w:header="720" w:footer="720" w:gutter="0"/>
          <w:cols w:space="720" w:equalWidth="0">
            <w:col w:w="15534" w:space="0"/>
          </w:cols>
          <w:docGrid w:linePitch="360"/>
        </w:sectPr>
      </w:pPr>
    </w:p>
    <w:p w:rsidR="007729BE" w:rsidRPr="0007732C" w:rsidRDefault="007729BE" w:rsidP="007729BE">
      <w:pPr>
        <w:spacing w:after="66" w:line="220" w:lineRule="exact"/>
      </w:pPr>
    </w:p>
    <w:tbl>
      <w:tblPr>
        <w:tblW w:w="0" w:type="auto"/>
        <w:tblInd w:w="6" w:type="dxa"/>
        <w:tblLayout w:type="fixed"/>
        <w:tblLook w:val="04A0" w:firstRow="1" w:lastRow="0" w:firstColumn="1" w:lastColumn="0" w:noHBand="0" w:noVBand="1"/>
      </w:tblPr>
      <w:tblGrid>
        <w:gridCol w:w="468"/>
        <w:gridCol w:w="1802"/>
        <w:gridCol w:w="528"/>
        <w:gridCol w:w="1104"/>
        <w:gridCol w:w="1142"/>
        <w:gridCol w:w="864"/>
        <w:gridCol w:w="4682"/>
        <w:gridCol w:w="1175"/>
        <w:gridCol w:w="3737"/>
      </w:tblGrid>
      <w:tr w:rsidR="007729BE" w:rsidRPr="003049E9" w:rsidTr="00F36E87">
        <w:trPr>
          <w:trHeight w:hRule="exact" w:val="922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jc w:val="center"/>
              <w:rPr>
                <w:sz w:val="20"/>
                <w:szCs w:val="20"/>
              </w:rPr>
            </w:pPr>
            <w:r w:rsidRPr="003049E9">
              <w:rPr>
                <w:color w:val="000000"/>
                <w:w w:val="97"/>
                <w:sz w:val="20"/>
                <w:szCs w:val="20"/>
              </w:rPr>
              <w:t>3.12.</w:t>
            </w:r>
          </w:p>
        </w:tc>
        <w:tc>
          <w:tcPr>
            <w:tcW w:w="180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jc w:val="center"/>
              <w:rPr>
                <w:sz w:val="20"/>
                <w:szCs w:val="20"/>
              </w:rPr>
            </w:pPr>
            <w:r w:rsidRPr="003049E9">
              <w:rPr>
                <w:color w:val="000000"/>
                <w:w w:val="97"/>
                <w:sz w:val="20"/>
                <w:szCs w:val="20"/>
              </w:rPr>
              <w:t xml:space="preserve">Функции букв </w:t>
            </w:r>
            <w:r w:rsidRPr="003049E9">
              <w:rPr>
                <w:b/>
                <w:color w:val="000000"/>
                <w:w w:val="97"/>
                <w:sz w:val="20"/>
                <w:szCs w:val="20"/>
              </w:rPr>
              <w:t>е, ё, ю, я</w:t>
            </w:r>
            <w:r w:rsidRPr="003049E9">
              <w:rPr>
                <w:color w:val="000000"/>
                <w:w w:val="97"/>
                <w:sz w:val="20"/>
                <w:szCs w:val="20"/>
              </w:rPr>
              <w:t>.</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1142" w:type="dxa"/>
            <w:tcBorders>
              <w:top w:val="single" w:sz="4" w:space="0" w:color="000000"/>
              <w:left w:val="single" w:sz="4" w:space="0" w:color="000000"/>
              <w:bottom w:val="single" w:sz="4" w:space="0" w:color="000000"/>
              <w:right w:val="single" w:sz="5" w:space="0" w:color="000000"/>
            </w:tcBorders>
            <w:tcMar>
              <w:left w:w="0" w:type="dxa"/>
              <w:right w:w="0" w:type="dxa"/>
            </w:tcMar>
          </w:tcPr>
          <w:p w:rsidR="007729BE" w:rsidRPr="003049E9" w:rsidRDefault="007729BE" w:rsidP="0020734C">
            <w:pPr>
              <w:rPr>
                <w:sz w:val="20"/>
                <w:szCs w:val="20"/>
              </w:rPr>
            </w:pPr>
          </w:p>
        </w:tc>
        <w:tc>
          <w:tcPr>
            <w:tcW w:w="864" w:type="dxa"/>
            <w:tcBorders>
              <w:top w:val="single" w:sz="4" w:space="0" w:color="000000"/>
              <w:left w:val="single" w:sz="5"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468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4" w:lineRule="auto"/>
              <w:ind w:left="72"/>
              <w:rPr>
                <w:sz w:val="20"/>
                <w:szCs w:val="20"/>
              </w:rPr>
            </w:pPr>
            <w:r w:rsidRPr="003049E9">
              <w:rPr>
                <w:color w:val="000000"/>
                <w:w w:val="97"/>
                <w:sz w:val="20"/>
                <w:szCs w:val="20"/>
              </w:rPr>
              <w:t xml:space="preserve">Игровое упражнение «Найди нужную букву» (отрабатывается умение соотносить звук и соответствующую ему букву); </w:t>
            </w:r>
            <w:r w:rsidRPr="003049E9">
              <w:rPr>
                <w:sz w:val="20"/>
                <w:szCs w:val="20"/>
              </w:rPr>
              <w:br/>
            </w:r>
            <w:r w:rsidRPr="003049E9">
              <w:rPr>
                <w:color w:val="000000"/>
                <w:w w:val="97"/>
                <w:sz w:val="20"/>
                <w:szCs w:val="20"/>
              </w:rPr>
              <w:t xml:space="preserve">Совместная работа: объяснение функции букв, обозначающих гласные звуки в открытом слоге: буквы гласных как показатель твёрдости </w:t>
            </w:r>
            <w:r w:rsidR="00E81800">
              <w:rPr>
                <w:color w:val="000000"/>
                <w:w w:val="97"/>
                <w:sz w:val="20"/>
                <w:szCs w:val="20"/>
              </w:rPr>
              <w:t xml:space="preserve"> – </w:t>
            </w:r>
            <w:r w:rsidRPr="003049E9">
              <w:rPr>
                <w:color w:val="000000"/>
                <w:w w:val="97"/>
                <w:sz w:val="20"/>
                <w:szCs w:val="20"/>
              </w:rPr>
              <w:t xml:space="preserve"> мягкости предшествующих согласных звуков; </w:t>
            </w:r>
            <w:r w:rsidRPr="003049E9">
              <w:rPr>
                <w:sz w:val="20"/>
                <w:szCs w:val="20"/>
              </w:rPr>
              <w:br/>
            </w:r>
            <w:r w:rsidRPr="003049E9">
              <w:rPr>
                <w:color w:val="000000"/>
                <w:w w:val="97"/>
                <w:sz w:val="20"/>
                <w:szCs w:val="20"/>
              </w:rPr>
              <w:t xml:space="preserve">Упражнение: дифференцировать буквы, обозначающие близкие по акустико-артикуляционным признакам согласные звуки ([с] </w:t>
            </w:r>
            <w:r w:rsidR="00E81800">
              <w:rPr>
                <w:color w:val="000000"/>
                <w:w w:val="97"/>
                <w:sz w:val="20"/>
                <w:szCs w:val="20"/>
              </w:rPr>
              <w:t xml:space="preserve"> – </w:t>
            </w:r>
            <w:r w:rsidRPr="003049E9">
              <w:rPr>
                <w:color w:val="000000"/>
                <w:w w:val="97"/>
                <w:sz w:val="20"/>
                <w:szCs w:val="20"/>
              </w:rPr>
              <w:t xml:space="preserve"> [з], [ш] </w:t>
            </w:r>
            <w:r w:rsidR="00E81800">
              <w:rPr>
                <w:color w:val="000000"/>
                <w:w w:val="97"/>
                <w:sz w:val="20"/>
                <w:szCs w:val="20"/>
              </w:rPr>
              <w:t xml:space="preserve"> – </w:t>
            </w:r>
            <w:r w:rsidRPr="003049E9">
              <w:rPr>
                <w:color w:val="000000"/>
                <w:w w:val="97"/>
                <w:sz w:val="20"/>
                <w:szCs w:val="20"/>
              </w:rPr>
              <w:t xml:space="preserve"> [ж], [с] </w:t>
            </w:r>
            <w:r w:rsidR="00E81800">
              <w:rPr>
                <w:color w:val="000000"/>
                <w:w w:val="97"/>
                <w:sz w:val="20"/>
                <w:szCs w:val="20"/>
              </w:rPr>
              <w:t xml:space="preserve"> – </w:t>
            </w:r>
            <w:r w:rsidRPr="003049E9">
              <w:rPr>
                <w:color w:val="000000"/>
                <w:w w:val="97"/>
                <w:sz w:val="20"/>
                <w:szCs w:val="20"/>
              </w:rPr>
              <w:t xml:space="preserve"> [ш], [з] </w:t>
            </w:r>
            <w:r w:rsidR="00E81800">
              <w:rPr>
                <w:color w:val="000000"/>
                <w:w w:val="97"/>
                <w:sz w:val="20"/>
                <w:szCs w:val="20"/>
              </w:rPr>
              <w:t xml:space="preserve"> – </w:t>
            </w:r>
            <w:r w:rsidRPr="003049E9">
              <w:rPr>
                <w:color w:val="000000"/>
                <w:w w:val="97"/>
                <w:sz w:val="20"/>
                <w:szCs w:val="20"/>
              </w:rPr>
              <w:t xml:space="preserve"> [ж], [р] </w:t>
            </w:r>
            <w:r w:rsidR="00E81800">
              <w:rPr>
                <w:color w:val="000000"/>
                <w:w w:val="97"/>
                <w:sz w:val="20"/>
                <w:szCs w:val="20"/>
              </w:rPr>
              <w:t xml:space="preserve"> – </w:t>
            </w:r>
            <w:r w:rsidRPr="003049E9">
              <w:rPr>
                <w:color w:val="000000"/>
                <w:w w:val="97"/>
                <w:sz w:val="20"/>
                <w:szCs w:val="20"/>
              </w:rPr>
              <w:t xml:space="preserve"> [л], [ц] </w:t>
            </w:r>
            <w:r w:rsidR="00E81800">
              <w:rPr>
                <w:color w:val="000000"/>
                <w:w w:val="97"/>
                <w:sz w:val="20"/>
                <w:szCs w:val="20"/>
              </w:rPr>
              <w:t xml:space="preserve"> – </w:t>
            </w:r>
            <w:r w:rsidRPr="003049E9">
              <w:rPr>
                <w:color w:val="000000"/>
                <w:w w:val="97"/>
                <w:sz w:val="20"/>
                <w:szCs w:val="20"/>
              </w:rPr>
              <w:t xml:space="preserve"> [ч’] и т. д.), и буквы, имеющие оптическое и кинетическое сходство ( о </w:t>
            </w:r>
            <w:r w:rsidR="00E81800">
              <w:rPr>
                <w:color w:val="000000"/>
                <w:w w:val="97"/>
                <w:sz w:val="20"/>
                <w:szCs w:val="20"/>
              </w:rPr>
              <w:t xml:space="preserve"> – </w:t>
            </w:r>
            <w:r w:rsidRPr="003049E9">
              <w:rPr>
                <w:color w:val="000000"/>
                <w:w w:val="97"/>
                <w:sz w:val="20"/>
                <w:szCs w:val="20"/>
              </w:rPr>
              <w:t xml:space="preserve"> а, и </w:t>
            </w:r>
            <w:r w:rsidR="00E81800">
              <w:rPr>
                <w:color w:val="000000"/>
                <w:w w:val="97"/>
                <w:sz w:val="20"/>
                <w:szCs w:val="20"/>
              </w:rPr>
              <w:t xml:space="preserve"> – </w:t>
            </w:r>
            <w:r w:rsidRPr="003049E9">
              <w:rPr>
                <w:color w:val="000000"/>
                <w:w w:val="97"/>
                <w:sz w:val="20"/>
                <w:szCs w:val="20"/>
              </w:rPr>
              <w:t xml:space="preserve">у, п </w:t>
            </w:r>
            <w:r w:rsidR="00E81800">
              <w:rPr>
                <w:color w:val="000000"/>
                <w:w w:val="97"/>
                <w:sz w:val="20"/>
                <w:szCs w:val="20"/>
              </w:rPr>
              <w:t xml:space="preserve"> – </w:t>
            </w:r>
            <w:r w:rsidRPr="003049E9">
              <w:rPr>
                <w:color w:val="000000"/>
                <w:w w:val="97"/>
                <w:sz w:val="20"/>
                <w:szCs w:val="20"/>
              </w:rPr>
              <w:t xml:space="preserve"> т, л </w:t>
            </w:r>
            <w:r w:rsidR="00E81800">
              <w:rPr>
                <w:color w:val="000000"/>
                <w:w w:val="97"/>
                <w:sz w:val="20"/>
                <w:szCs w:val="20"/>
              </w:rPr>
              <w:t xml:space="preserve"> – </w:t>
            </w:r>
            <w:r w:rsidRPr="003049E9">
              <w:rPr>
                <w:color w:val="000000"/>
                <w:w w:val="97"/>
                <w:sz w:val="20"/>
                <w:szCs w:val="20"/>
              </w:rPr>
              <w:t xml:space="preserve"> м, х </w:t>
            </w:r>
            <w:r w:rsidR="00E81800">
              <w:rPr>
                <w:color w:val="000000"/>
                <w:w w:val="97"/>
                <w:sz w:val="20"/>
                <w:szCs w:val="20"/>
              </w:rPr>
              <w:t xml:space="preserve"> – </w:t>
            </w:r>
            <w:r w:rsidRPr="003049E9">
              <w:rPr>
                <w:color w:val="000000"/>
                <w:w w:val="97"/>
                <w:sz w:val="20"/>
                <w:szCs w:val="20"/>
              </w:rPr>
              <w:t xml:space="preserve"> ж, ш </w:t>
            </w:r>
            <w:r w:rsidR="00E81800">
              <w:rPr>
                <w:color w:val="000000"/>
                <w:w w:val="97"/>
                <w:sz w:val="20"/>
                <w:szCs w:val="20"/>
              </w:rPr>
              <w:t xml:space="preserve"> – </w:t>
            </w:r>
            <w:r w:rsidRPr="003049E9">
              <w:rPr>
                <w:color w:val="000000"/>
                <w:w w:val="97"/>
                <w:sz w:val="20"/>
                <w:szCs w:val="20"/>
              </w:rPr>
              <w:t xml:space="preserve"> т, в </w:t>
            </w:r>
            <w:r w:rsidR="00E81800">
              <w:rPr>
                <w:color w:val="000000"/>
                <w:w w:val="97"/>
                <w:sz w:val="20"/>
                <w:szCs w:val="20"/>
              </w:rPr>
              <w:t xml:space="preserve"> – </w:t>
            </w:r>
            <w:r w:rsidRPr="003049E9">
              <w:rPr>
                <w:color w:val="000000"/>
                <w:w w:val="97"/>
                <w:sz w:val="20"/>
                <w:szCs w:val="20"/>
              </w:rPr>
              <w:t xml:space="preserve"> д и т. д.); </w:t>
            </w:r>
            <w:r w:rsidRPr="003049E9">
              <w:rPr>
                <w:sz w:val="20"/>
                <w:szCs w:val="20"/>
              </w:rPr>
              <w:br/>
            </w:r>
            <w:r w:rsidRPr="003049E9">
              <w:rPr>
                <w:color w:val="000000"/>
                <w:w w:val="97"/>
                <w:sz w:val="20"/>
                <w:szCs w:val="20"/>
              </w:rPr>
              <w:t xml:space="preserve">Дифференцированное задание: группировка слов в зависимости от способа обозначения звука [й’]; </w:t>
            </w:r>
            <w:r w:rsidRPr="003049E9">
              <w:rPr>
                <w:sz w:val="20"/>
                <w:szCs w:val="20"/>
              </w:rPr>
              <w:br/>
            </w:r>
            <w:r w:rsidRPr="003049E9">
              <w:rPr>
                <w:color w:val="000000"/>
                <w:w w:val="97"/>
                <w:sz w:val="20"/>
                <w:szCs w:val="20"/>
              </w:rPr>
              <w:t>Учебный диалог «Зачем нам нужны буквы ь и ъ?», объяснение в ходе диалога функции букв ь и ъ;</w:t>
            </w:r>
          </w:p>
        </w:tc>
        <w:tc>
          <w:tcPr>
            <w:tcW w:w="1175"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45" w:lineRule="auto"/>
              <w:ind w:left="72" w:right="432"/>
              <w:rPr>
                <w:sz w:val="20"/>
                <w:szCs w:val="20"/>
              </w:rPr>
            </w:pPr>
            <w:r w:rsidRPr="003049E9">
              <w:rPr>
                <w:color w:val="000000"/>
                <w:w w:val="97"/>
                <w:sz w:val="20"/>
                <w:szCs w:val="20"/>
              </w:rPr>
              <w:t xml:space="preserve">Устный </w:t>
            </w:r>
            <w:r w:rsidRPr="003049E9">
              <w:rPr>
                <w:sz w:val="20"/>
                <w:szCs w:val="20"/>
              </w:rPr>
              <w:br/>
            </w:r>
            <w:r w:rsidRPr="003049E9">
              <w:rPr>
                <w:color w:val="000000"/>
                <w:w w:val="97"/>
                <w:sz w:val="20"/>
                <w:szCs w:val="20"/>
              </w:rPr>
              <w:t>опрос;</w:t>
            </w:r>
          </w:p>
        </w:tc>
        <w:tc>
          <w:tcPr>
            <w:tcW w:w="3737"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2" w:lineRule="auto"/>
              <w:ind w:left="72"/>
              <w:rPr>
                <w:sz w:val="20"/>
                <w:szCs w:val="20"/>
              </w:rPr>
            </w:pPr>
            <w:r w:rsidRPr="003049E9">
              <w:rPr>
                <w:color w:val="000000"/>
                <w:w w:val="97"/>
                <w:sz w:val="20"/>
                <w:szCs w:val="20"/>
              </w:rPr>
              <w:t xml:space="preserve">Для учащихся </w:t>
            </w:r>
            <w:r w:rsidRPr="003049E9">
              <w:rPr>
                <w:sz w:val="20"/>
                <w:szCs w:val="20"/>
              </w:rPr>
              <w:br/>
            </w:r>
            <w:r w:rsidRPr="003049E9">
              <w:rPr>
                <w:color w:val="000000"/>
                <w:w w:val="97"/>
                <w:sz w:val="20"/>
                <w:szCs w:val="20"/>
              </w:rPr>
              <w:t>https://www.uchportal.ru/load/47-2-2 http://school-</w:t>
            </w:r>
            <w:r w:rsidRPr="003049E9">
              <w:rPr>
                <w:sz w:val="20"/>
                <w:szCs w:val="20"/>
              </w:rPr>
              <w:br/>
            </w:r>
            <w:r w:rsidRPr="003049E9">
              <w:rPr>
                <w:color w:val="000000"/>
                <w:w w:val="97"/>
                <w:sz w:val="20"/>
                <w:szCs w:val="20"/>
              </w:rPr>
              <w:t xml:space="preserve">collection.edu.ru/ </w:t>
            </w:r>
            <w:r w:rsidRPr="003049E9">
              <w:rPr>
                <w:sz w:val="20"/>
                <w:szCs w:val="20"/>
              </w:rPr>
              <w:br/>
            </w:r>
            <w:r w:rsidRPr="003049E9">
              <w:rPr>
                <w:color w:val="000000"/>
                <w:w w:val="97"/>
                <w:sz w:val="20"/>
                <w:szCs w:val="20"/>
              </w:rPr>
              <w:t>http://um-</w:t>
            </w:r>
            <w:r w:rsidRPr="003049E9">
              <w:rPr>
                <w:sz w:val="20"/>
                <w:szCs w:val="20"/>
              </w:rPr>
              <w:br/>
            </w:r>
            <w:r w:rsidRPr="003049E9">
              <w:rPr>
                <w:color w:val="000000"/>
                <w:w w:val="97"/>
                <w:sz w:val="20"/>
                <w:szCs w:val="20"/>
              </w:rPr>
              <w:t>razum.ru/</w:t>
            </w:r>
            <w:proofErr w:type="spellStart"/>
            <w:r w:rsidRPr="003049E9">
              <w:rPr>
                <w:color w:val="000000"/>
                <w:w w:val="97"/>
                <w:sz w:val="20"/>
                <w:szCs w:val="20"/>
              </w:rPr>
              <w:t>load</w:t>
            </w:r>
            <w:proofErr w:type="spellEnd"/>
            <w:r w:rsidRPr="003049E9">
              <w:rPr>
                <w:color w:val="000000"/>
                <w:w w:val="97"/>
                <w:sz w:val="20"/>
                <w:szCs w:val="20"/>
              </w:rPr>
              <w:t>/</w:t>
            </w:r>
            <w:proofErr w:type="spellStart"/>
            <w:r w:rsidRPr="003049E9">
              <w:rPr>
                <w:color w:val="000000"/>
                <w:w w:val="97"/>
                <w:sz w:val="20"/>
                <w:szCs w:val="20"/>
              </w:rPr>
              <w:t>uchebnye_prezentacii</w:t>
            </w:r>
            <w:proofErr w:type="spellEnd"/>
            <w:r w:rsidRPr="003049E9">
              <w:rPr>
                <w:color w:val="000000"/>
                <w:w w:val="97"/>
                <w:sz w:val="20"/>
                <w:szCs w:val="20"/>
              </w:rPr>
              <w:t>/</w:t>
            </w:r>
            <w:proofErr w:type="spellStart"/>
            <w:r w:rsidRPr="003049E9">
              <w:rPr>
                <w:color w:val="000000"/>
                <w:w w:val="97"/>
                <w:sz w:val="20"/>
                <w:szCs w:val="20"/>
              </w:rPr>
              <w:t>nachalnaja_shkola</w:t>
            </w:r>
            <w:proofErr w:type="spellEnd"/>
            <w:r w:rsidRPr="003049E9">
              <w:rPr>
                <w:color w:val="000000"/>
                <w:w w:val="97"/>
                <w:sz w:val="20"/>
                <w:szCs w:val="20"/>
              </w:rPr>
              <w:t>/18 http://internet.chgk.info/ http://www.vbg.ru/~kvint/im.htm Детский интеллектуальный клуб "Квинт".</w:t>
            </w:r>
          </w:p>
          <w:p w:rsidR="007729BE" w:rsidRPr="003049E9" w:rsidRDefault="007729BE" w:rsidP="0020734C">
            <w:pPr>
              <w:spacing w:before="20" w:line="250" w:lineRule="auto"/>
              <w:ind w:left="72" w:right="720"/>
              <w:rPr>
                <w:sz w:val="20"/>
                <w:szCs w:val="20"/>
              </w:rPr>
            </w:pPr>
            <w:r w:rsidRPr="003049E9">
              <w:rPr>
                <w:color w:val="000000"/>
                <w:w w:val="97"/>
                <w:sz w:val="20"/>
                <w:szCs w:val="20"/>
              </w:rPr>
              <w:t>"Интеллектуальный марафон"</w:t>
            </w:r>
            <w:r w:rsidRPr="003049E9">
              <w:rPr>
                <w:sz w:val="20"/>
                <w:szCs w:val="20"/>
              </w:rPr>
              <w:br/>
            </w:r>
            <w:r w:rsidRPr="003049E9">
              <w:rPr>
                <w:color w:val="000000"/>
                <w:w w:val="97"/>
                <w:sz w:val="20"/>
                <w:szCs w:val="20"/>
              </w:rPr>
              <w:t xml:space="preserve">· Музыкальный клуб http://www.realmusic.ru/ http://www.jokeclub.ru/ </w:t>
            </w:r>
            <w:r w:rsidRPr="003049E9">
              <w:rPr>
                <w:sz w:val="20"/>
                <w:szCs w:val="20"/>
              </w:rPr>
              <w:br/>
            </w:r>
            <w:r w:rsidRPr="003049E9">
              <w:rPr>
                <w:color w:val="000000"/>
                <w:w w:val="97"/>
                <w:sz w:val="20"/>
                <w:szCs w:val="20"/>
              </w:rPr>
              <w:t>3. Сайты детских писателей.</w:t>
            </w:r>
          </w:p>
          <w:p w:rsidR="007729BE" w:rsidRPr="003049E9" w:rsidRDefault="007729BE" w:rsidP="0020734C">
            <w:pPr>
              <w:spacing w:before="18" w:line="250" w:lineRule="auto"/>
              <w:ind w:left="72"/>
              <w:rPr>
                <w:sz w:val="20"/>
                <w:szCs w:val="20"/>
              </w:rPr>
            </w:pPr>
            <w:r w:rsidRPr="003049E9">
              <w:rPr>
                <w:color w:val="000000"/>
                <w:w w:val="97"/>
                <w:sz w:val="20"/>
                <w:szCs w:val="20"/>
              </w:rPr>
              <w:t>http://www.mccme.ru/~dima/erunda/naoborot/index.htm -"Всё наоборот</w:t>
            </w:r>
            <w:proofErr w:type="gramStart"/>
            <w:r w:rsidRPr="003049E9">
              <w:rPr>
                <w:color w:val="000000"/>
                <w:w w:val="97"/>
                <w:sz w:val="20"/>
                <w:szCs w:val="20"/>
              </w:rPr>
              <w:t xml:space="preserve">" </w:t>
            </w:r>
            <w:r w:rsidR="00E81800">
              <w:rPr>
                <w:color w:val="000000"/>
                <w:w w:val="97"/>
                <w:sz w:val="20"/>
                <w:szCs w:val="20"/>
              </w:rPr>
              <w:t xml:space="preserve"> –</w:t>
            </w:r>
            <w:proofErr w:type="gramEnd"/>
            <w:r w:rsidR="00E81800">
              <w:rPr>
                <w:color w:val="000000"/>
                <w:w w:val="97"/>
                <w:sz w:val="20"/>
                <w:szCs w:val="20"/>
              </w:rPr>
              <w:t xml:space="preserve"> </w:t>
            </w:r>
            <w:r w:rsidRPr="003049E9">
              <w:rPr>
                <w:color w:val="000000"/>
                <w:w w:val="97"/>
                <w:sz w:val="20"/>
                <w:szCs w:val="20"/>
              </w:rPr>
              <w:t xml:space="preserve"> стихи для детей, собранные </w:t>
            </w:r>
            <w:r w:rsidRPr="003049E9">
              <w:rPr>
                <w:sz w:val="20"/>
                <w:szCs w:val="20"/>
              </w:rPr>
              <w:br/>
            </w:r>
            <w:r w:rsidRPr="003049E9">
              <w:rPr>
                <w:color w:val="000000"/>
                <w:w w:val="97"/>
                <w:sz w:val="20"/>
                <w:szCs w:val="20"/>
              </w:rPr>
              <w:t>Григорием Кружковым.</w:t>
            </w:r>
          </w:p>
          <w:p w:rsidR="007729BE" w:rsidRPr="003049E9" w:rsidRDefault="007729BE" w:rsidP="0020734C">
            <w:pPr>
              <w:spacing w:before="18" w:line="245" w:lineRule="auto"/>
              <w:ind w:left="72" w:right="576"/>
              <w:rPr>
                <w:sz w:val="20"/>
                <w:szCs w:val="20"/>
              </w:rPr>
            </w:pPr>
            <w:r w:rsidRPr="003049E9">
              <w:rPr>
                <w:color w:val="000000"/>
                <w:w w:val="97"/>
                <w:sz w:val="20"/>
                <w:szCs w:val="20"/>
              </w:rPr>
              <w:t>http://www.sf.mksat.net/vk/krapivin_index.htm -Писатель Владислав Крапивин.</w:t>
            </w:r>
          </w:p>
          <w:p w:rsidR="007729BE" w:rsidRPr="003049E9" w:rsidRDefault="007729BE" w:rsidP="0020734C">
            <w:pPr>
              <w:spacing w:before="18" w:line="245" w:lineRule="auto"/>
              <w:ind w:left="72" w:right="432"/>
              <w:rPr>
                <w:sz w:val="20"/>
                <w:szCs w:val="20"/>
              </w:rPr>
            </w:pPr>
            <w:r w:rsidRPr="003049E9">
              <w:rPr>
                <w:color w:val="000000"/>
                <w:w w:val="97"/>
                <w:sz w:val="20"/>
                <w:szCs w:val="20"/>
              </w:rPr>
              <w:t>http://www.literatura1.narod.ru/dmitrij_emets.html -Писатель Дмитрий Емец.</w:t>
            </w:r>
          </w:p>
          <w:p w:rsidR="007729BE" w:rsidRPr="003049E9" w:rsidRDefault="007729BE" w:rsidP="0020734C">
            <w:pPr>
              <w:spacing w:before="20" w:line="245" w:lineRule="auto"/>
              <w:ind w:left="72"/>
              <w:rPr>
                <w:sz w:val="20"/>
                <w:szCs w:val="20"/>
              </w:rPr>
            </w:pPr>
            <w:r w:rsidRPr="003049E9">
              <w:rPr>
                <w:color w:val="000000"/>
                <w:w w:val="97"/>
                <w:sz w:val="20"/>
                <w:szCs w:val="20"/>
              </w:rPr>
              <w:t>http://www.nikitinsky.com.ua - Детский писатель Юрий Никитинский.</w:t>
            </w:r>
          </w:p>
          <w:p w:rsidR="007729BE" w:rsidRPr="003049E9" w:rsidRDefault="007729BE" w:rsidP="0020734C">
            <w:pPr>
              <w:spacing w:before="20" w:line="230" w:lineRule="auto"/>
              <w:ind w:left="72"/>
              <w:rPr>
                <w:sz w:val="20"/>
                <w:szCs w:val="20"/>
              </w:rPr>
            </w:pPr>
            <w:r w:rsidRPr="003049E9">
              <w:rPr>
                <w:color w:val="000000"/>
                <w:w w:val="97"/>
                <w:sz w:val="20"/>
                <w:szCs w:val="20"/>
              </w:rPr>
              <w:t>4. Электронные версии журналов.</w:t>
            </w:r>
          </w:p>
          <w:p w:rsidR="007729BE" w:rsidRPr="003049E9" w:rsidRDefault="007729BE" w:rsidP="0020734C">
            <w:pPr>
              <w:spacing w:before="20" w:line="254" w:lineRule="auto"/>
              <w:ind w:left="72"/>
              <w:rPr>
                <w:sz w:val="20"/>
                <w:szCs w:val="20"/>
              </w:rPr>
            </w:pPr>
            <w:r w:rsidRPr="003049E9">
              <w:rPr>
                <w:color w:val="000000"/>
                <w:w w:val="97"/>
                <w:sz w:val="20"/>
                <w:szCs w:val="20"/>
              </w:rPr>
              <w:t xml:space="preserve">http://e-skazki.narod.ru/index.html - "Сказка для народа"- народные и авторские сказки </w:t>
            </w:r>
            <w:r w:rsidRPr="003049E9">
              <w:rPr>
                <w:sz w:val="20"/>
                <w:szCs w:val="20"/>
              </w:rPr>
              <w:br/>
            </w:r>
            <w:r w:rsidRPr="003049E9">
              <w:rPr>
                <w:color w:val="000000"/>
                <w:w w:val="97"/>
                <w:sz w:val="20"/>
                <w:szCs w:val="20"/>
              </w:rPr>
              <w:t xml:space="preserve">http://www.kinder.ru - Каталог детских ресурсов </w:t>
            </w:r>
            <w:r w:rsidRPr="003049E9">
              <w:rPr>
                <w:sz w:val="20"/>
                <w:szCs w:val="20"/>
              </w:rPr>
              <w:br/>
            </w:r>
            <w:r w:rsidRPr="003049E9">
              <w:rPr>
                <w:color w:val="000000"/>
                <w:w w:val="97"/>
                <w:sz w:val="20"/>
                <w:szCs w:val="20"/>
              </w:rPr>
              <w:t>"</w:t>
            </w:r>
            <w:proofErr w:type="spellStart"/>
            <w:r w:rsidRPr="003049E9">
              <w:rPr>
                <w:color w:val="000000"/>
                <w:w w:val="97"/>
                <w:sz w:val="20"/>
                <w:szCs w:val="20"/>
              </w:rPr>
              <w:t>Kinder.Ru</w:t>
            </w:r>
            <w:proofErr w:type="spellEnd"/>
            <w:r w:rsidRPr="003049E9">
              <w:rPr>
                <w:color w:val="000000"/>
                <w:w w:val="97"/>
                <w:sz w:val="20"/>
                <w:szCs w:val="20"/>
              </w:rPr>
              <w:t xml:space="preserve">" http://barsuk.lenin.ru - Журнал для детей "Барсук" http://www.biblioguide.ru/ - </w:t>
            </w:r>
            <w:proofErr w:type="spellStart"/>
            <w:r w:rsidRPr="003049E9">
              <w:rPr>
                <w:color w:val="000000"/>
                <w:w w:val="97"/>
                <w:sz w:val="20"/>
                <w:szCs w:val="20"/>
              </w:rPr>
              <w:t>BiblioГид</w:t>
            </w:r>
            <w:proofErr w:type="spellEnd"/>
            <w:r w:rsidRPr="003049E9">
              <w:rPr>
                <w:color w:val="000000"/>
                <w:w w:val="97"/>
                <w:sz w:val="20"/>
                <w:szCs w:val="20"/>
              </w:rPr>
              <w:t xml:space="preserve">: всё о детской книге http://www.kostyor.ru/archives.html -Журнал для школьников "Костёр" http://murzilka.km.ru- Детский журнал "Мурзилка" </w:t>
            </w:r>
            <w:r w:rsidRPr="003049E9">
              <w:rPr>
                <w:sz w:val="20"/>
                <w:szCs w:val="20"/>
              </w:rPr>
              <w:br/>
            </w:r>
            <w:r w:rsidRPr="003049E9">
              <w:rPr>
                <w:color w:val="000000"/>
                <w:w w:val="97"/>
                <w:sz w:val="20"/>
                <w:szCs w:val="20"/>
              </w:rPr>
              <w:t xml:space="preserve">http://vkids.km.ru/ - Детская страничка "Кирилла и Мефодия". Чат, игры, призы, информация для </w:t>
            </w:r>
            <w:r w:rsidRPr="003049E9">
              <w:rPr>
                <w:sz w:val="20"/>
                <w:szCs w:val="20"/>
              </w:rPr>
              <w:br/>
            </w:r>
            <w:r w:rsidRPr="003049E9">
              <w:rPr>
                <w:color w:val="000000"/>
                <w:w w:val="97"/>
                <w:sz w:val="20"/>
                <w:szCs w:val="20"/>
              </w:rPr>
              <w:t xml:space="preserve">родителей </w:t>
            </w:r>
            <w:r w:rsidRPr="003049E9">
              <w:rPr>
                <w:sz w:val="20"/>
                <w:szCs w:val="20"/>
              </w:rPr>
              <w:br/>
            </w:r>
            <w:r w:rsidRPr="003049E9">
              <w:rPr>
                <w:color w:val="000000"/>
                <w:w w:val="97"/>
                <w:sz w:val="20"/>
                <w:szCs w:val="20"/>
              </w:rPr>
              <w:t xml:space="preserve">http://www.posnayko.com/index.htm - Журнал </w:t>
            </w:r>
            <w:r w:rsidRPr="003049E9">
              <w:rPr>
                <w:sz w:val="20"/>
                <w:szCs w:val="20"/>
              </w:rPr>
              <w:br/>
            </w:r>
            <w:r w:rsidRPr="003049E9">
              <w:rPr>
                <w:color w:val="000000"/>
                <w:w w:val="97"/>
                <w:sz w:val="20"/>
                <w:szCs w:val="20"/>
              </w:rPr>
              <w:t>"</w:t>
            </w:r>
            <w:proofErr w:type="spellStart"/>
            <w:r w:rsidRPr="003049E9">
              <w:rPr>
                <w:color w:val="000000"/>
                <w:w w:val="97"/>
                <w:sz w:val="20"/>
                <w:szCs w:val="20"/>
              </w:rPr>
              <w:t>Познайка</w:t>
            </w:r>
            <w:proofErr w:type="spellEnd"/>
            <w:r w:rsidRPr="003049E9">
              <w:rPr>
                <w:color w:val="000000"/>
                <w:w w:val="97"/>
                <w:sz w:val="20"/>
                <w:szCs w:val="20"/>
              </w:rPr>
              <w:t xml:space="preserve">". Детский игровой журнал. Конкурсы, игры и прочее. Здесь можно найти стихи и песни для детей http://www.cofe.ru/read-ka/ - "Почитай-ка" - детский сказочный журнал. Сказки, великие сказочники, </w:t>
            </w:r>
            <w:r w:rsidRPr="003049E9">
              <w:rPr>
                <w:sz w:val="20"/>
                <w:szCs w:val="20"/>
              </w:rPr>
              <w:br/>
            </w:r>
            <w:r w:rsidRPr="003049E9">
              <w:rPr>
                <w:color w:val="000000"/>
                <w:w w:val="97"/>
                <w:sz w:val="20"/>
                <w:szCs w:val="20"/>
              </w:rPr>
              <w:t xml:space="preserve">головоломки, курьезные факты из жизни ученых, конкурс литературного творчества, калейдоскоп </w:t>
            </w:r>
            <w:r w:rsidRPr="003049E9">
              <w:rPr>
                <w:sz w:val="20"/>
                <w:szCs w:val="20"/>
              </w:rPr>
              <w:br/>
            </w:r>
            <w:r w:rsidRPr="003049E9">
              <w:rPr>
                <w:color w:val="000000"/>
                <w:w w:val="97"/>
                <w:sz w:val="20"/>
                <w:szCs w:val="20"/>
              </w:rPr>
              <w:t xml:space="preserve">необычных сведений из мира животных и истории, рассказы о легендарных воинах разных времен и </w:t>
            </w:r>
            <w:r w:rsidRPr="003049E9">
              <w:rPr>
                <w:sz w:val="20"/>
                <w:szCs w:val="20"/>
              </w:rPr>
              <w:br/>
            </w:r>
            <w:r w:rsidRPr="003049E9">
              <w:rPr>
                <w:color w:val="000000"/>
                <w:w w:val="97"/>
                <w:sz w:val="20"/>
                <w:szCs w:val="20"/>
              </w:rPr>
              <w:t>народов.</w:t>
            </w:r>
          </w:p>
        </w:tc>
      </w:tr>
    </w:tbl>
    <w:p w:rsidR="007729BE" w:rsidRPr="0007732C" w:rsidRDefault="007729BE" w:rsidP="007729BE">
      <w:pPr>
        <w:spacing w:line="14" w:lineRule="exact"/>
      </w:pPr>
    </w:p>
    <w:p w:rsidR="007729BE" w:rsidRPr="0007732C" w:rsidRDefault="007729BE" w:rsidP="007729BE">
      <w:pPr>
        <w:sectPr w:rsidR="007729BE" w:rsidRPr="0007732C">
          <w:pgSz w:w="16840" w:h="11900"/>
          <w:pgMar w:top="284" w:right="640" w:bottom="1378" w:left="666" w:header="720" w:footer="720" w:gutter="0"/>
          <w:cols w:space="720" w:equalWidth="0">
            <w:col w:w="15534" w:space="0"/>
          </w:cols>
          <w:docGrid w:linePitch="360"/>
        </w:sectPr>
      </w:pPr>
    </w:p>
    <w:p w:rsidR="007729BE" w:rsidRPr="0007732C" w:rsidRDefault="007729BE" w:rsidP="007729BE">
      <w:pPr>
        <w:spacing w:after="66" w:line="220" w:lineRule="exact"/>
      </w:pPr>
    </w:p>
    <w:tbl>
      <w:tblPr>
        <w:tblW w:w="0" w:type="auto"/>
        <w:tblInd w:w="6" w:type="dxa"/>
        <w:tblLayout w:type="fixed"/>
        <w:tblLook w:val="04A0" w:firstRow="1" w:lastRow="0" w:firstColumn="1" w:lastColumn="0" w:noHBand="0" w:noVBand="1"/>
      </w:tblPr>
      <w:tblGrid>
        <w:gridCol w:w="468"/>
        <w:gridCol w:w="1802"/>
        <w:gridCol w:w="528"/>
        <w:gridCol w:w="1104"/>
        <w:gridCol w:w="1142"/>
        <w:gridCol w:w="864"/>
        <w:gridCol w:w="4682"/>
        <w:gridCol w:w="1175"/>
        <w:gridCol w:w="3737"/>
      </w:tblGrid>
      <w:tr w:rsidR="007729BE" w:rsidRPr="003049E9" w:rsidTr="00F36E87">
        <w:trPr>
          <w:trHeight w:hRule="exact" w:val="922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jc w:val="center"/>
              <w:rPr>
                <w:sz w:val="20"/>
                <w:szCs w:val="20"/>
              </w:rPr>
            </w:pPr>
            <w:r w:rsidRPr="003049E9">
              <w:rPr>
                <w:color w:val="000000"/>
                <w:w w:val="97"/>
                <w:sz w:val="20"/>
                <w:szCs w:val="20"/>
              </w:rPr>
              <w:t>3.13.</w:t>
            </w:r>
          </w:p>
        </w:tc>
        <w:tc>
          <w:tcPr>
            <w:tcW w:w="180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2" w:lineRule="auto"/>
              <w:ind w:left="72" w:right="144"/>
              <w:rPr>
                <w:sz w:val="20"/>
                <w:szCs w:val="20"/>
              </w:rPr>
            </w:pPr>
            <w:r w:rsidRPr="003049E9">
              <w:rPr>
                <w:color w:val="000000"/>
                <w:w w:val="97"/>
                <w:sz w:val="20"/>
                <w:szCs w:val="20"/>
              </w:rPr>
              <w:t xml:space="preserve">Мягкий знак как </w:t>
            </w:r>
            <w:r w:rsidRPr="003049E9">
              <w:rPr>
                <w:sz w:val="20"/>
                <w:szCs w:val="20"/>
              </w:rPr>
              <w:br/>
            </w:r>
            <w:r w:rsidRPr="003049E9">
              <w:rPr>
                <w:color w:val="000000"/>
                <w:w w:val="97"/>
                <w:sz w:val="20"/>
                <w:szCs w:val="20"/>
              </w:rPr>
              <w:t xml:space="preserve">показатель мягкости </w:t>
            </w:r>
            <w:proofErr w:type="spellStart"/>
            <w:r w:rsidRPr="003049E9">
              <w:rPr>
                <w:color w:val="000000"/>
                <w:w w:val="97"/>
                <w:sz w:val="20"/>
                <w:szCs w:val="20"/>
              </w:rPr>
              <w:t>предшест</w:t>
            </w:r>
            <w:proofErr w:type="spellEnd"/>
            <w:r w:rsidRPr="003049E9">
              <w:rPr>
                <w:color w:val="000000"/>
                <w:w w:val="97"/>
                <w:sz w:val="20"/>
                <w:szCs w:val="20"/>
              </w:rPr>
              <w:t>​</w:t>
            </w:r>
            <w:proofErr w:type="spellStart"/>
            <w:r w:rsidRPr="003049E9">
              <w:rPr>
                <w:color w:val="000000"/>
                <w:w w:val="97"/>
                <w:sz w:val="20"/>
                <w:szCs w:val="20"/>
              </w:rPr>
              <w:t>вующего</w:t>
            </w:r>
            <w:proofErr w:type="spellEnd"/>
            <w:r w:rsidRPr="003049E9">
              <w:rPr>
                <w:color w:val="000000"/>
                <w:w w:val="97"/>
                <w:sz w:val="20"/>
                <w:szCs w:val="20"/>
              </w:rPr>
              <w:t xml:space="preserve"> </w:t>
            </w:r>
            <w:r w:rsidRPr="003049E9">
              <w:rPr>
                <w:sz w:val="20"/>
                <w:szCs w:val="20"/>
              </w:rPr>
              <w:br/>
            </w:r>
            <w:r w:rsidRPr="003049E9">
              <w:rPr>
                <w:color w:val="000000"/>
                <w:w w:val="97"/>
                <w:sz w:val="20"/>
                <w:szCs w:val="20"/>
              </w:rPr>
              <w:t xml:space="preserve">согласного звука в </w:t>
            </w:r>
            <w:r w:rsidRPr="003049E9">
              <w:rPr>
                <w:sz w:val="20"/>
                <w:szCs w:val="20"/>
              </w:rPr>
              <w:br/>
            </w:r>
            <w:r w:rsidRPr="003049E9">
              <w:rPr>
                <w:color w:val="000000"/>
                <w:w w:val="97"/>
                <w:sz w:val="20"/>
                <w:szCs w:val="20"/>
              </w:rPr>
              <w:t>конце слова. Разные способы обозначения буквами звука [й’].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1142" w:type="dxa"/>
            <w:tcBorders>
              <w:top w:val="single" w:sz="4" w:space="0" w:color="000000"/>
              <w:left w:val="single" w:sz="4" w:space="0" w:color="000000"/>
              <w:bottom w:val="single" w:sz="4" w:space="0" w:color="000000"/>
              <w:right w:val="single" w:sz="5" w:space="0" w:color="000000"/>
            </w:tcBorders>
            <w:tcMar>
              <w:left w:w="0" w:type="dxa"/>
              <w:right w:w="0" w:type="dxa"/>
            </w:tcMar>
          </w:tcPr>
          <w:p w:rsidR="007729BE" w:rsidRPr="003049E9" w:rsidRDefault="007729BE" w:rsidP="0020734C">
            <w:pPr>
              <w:rPr>
                <w:sz w:val="20"/>
                <w:szCs w:val="20"/>
              </w:rPr>
            </w:pPr>
          </w:p>
        </w:tc>
        <w:tc>
          <w:tcPr>
            <w:tcW w:w="864" w:type="dxa"/>
            <w:tcBorders>
              <w:top w:val="single" w:sz="4" w:space="0" w:color="000000"/>
              <w:left w:val="single" w:sz="5"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468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4" w:lineRule="auto"/>
              <w:ind w:left="72"/>
              <w:rPr>
                <w:sz w:val="20"/>
                <w:szCs w:val="20"/>
              </w:rPr>
            </w:pPr>
            <w:r w:rsidRPr="003049E9">
              <w:rPr>
                <w:color w:val="000000"/>
                <w:w w:val="97"/>
                <w:sz w:val="20"/>
                <w:szCs w:val="20"/>
              </w:rPr>
              <w:t xml:space="preserve">Совместная работа: объяснение функции букв, обозначающих гласные звуки в открытом слоге: буквы гласных как показатель твёрдости </w:t>
            </w:r>
            <w:r w:rsidR="00E81800">
              <w:rPr>
                <w:color w:val="000000"/>
                <w:w w:val="97"/>
                <w:sz w:val="20"/>
                <w:szCs w:val="20"/>
              </w:rPr>
              <w:t xml:space="preserve"> – </w:t>
            </w:r>
            <w:r w:rsidRPr="003049E9">
              <w:rPr>
                <w:color w:val="000000"/>
                <w:w w:val="97"/>
                <w:sz w:val="20"/>
                <w:szCs w:val="20"/>
              </w:rPr>
              <w:t xml:space="preserve"> мягкости предшествующих согласных звуков; </w:t>
            </w:r>
            <w:r w:rsidRPr="003049E9">
              <w:rPr>
                <w:sz w:val="20"/>
                <w:szCs w:val="20"/>
              </w:rPr>
              <w:br/>
            </w:r>
            <w:r w:rsidRPr="003049E9">
              <w:rPr>
                <w:color w:val="000000"/>
                <w:w w:val="97"/>
                <w:sz w:val="20"/>
                <w:szCs w:val="20"/>
              </w:rPr>
              <w:t xml:space="preserve">Упражнение: дифференцировать буквы, обозначающие близкие по акустико-артикуляционным признакам согласные звуки ([с] </w:t>
            </w:r>
            <w:r w:rsidR="00E81800">
              <w:rPr>
                <w:color w:val="000000"/>
                <w:w w:val="97"/>
                <w:sz w:val="20"/>
                <w:szCs w:val="20"/>
              </w:rPr>
              <w:t xml:space="preserve"> – </w:t>
            </w:r>
            <w:r w:rsidRPr="003049E9">
              <w:rPr>
                <w:color w:val="000000"/>
                <w:w w:val="97"/>
                <w:sz w:val="20"/>
                <w:szCs w:val="20"/>
              </w:rPr>
              <w:t xml:space="preserve"> [з], [ш] </w:t>
            </w:r>
            <w:r w:rsidR="00E81800">
              <w:rPr>
                <w:color w:val="000000"/>
                <w:w w:val="97"/>
                <w:sz w:val="20"/>
                <w:szCs w:val="20"/>
              </w:rPr>
              <w:t xml:space="preserve"> – </w:t>
            </w:r>
            <w:r w:rsidRPr="003049E9">
              <w:rPr>
                <w:color w:val="000000"/>
                <w:w w:val="97"/>
                <w:sz w:val="20"/>
                <w:szCs w:val="20"/>
              </w:rPr>
              <w:t xml:space="preserve"> [ж], [с] </w:t>
            </w:r>
            <w:r w:rsidR="00E81800">
              <w:rPr>
                <w:color w:val="000000"/>
                <w:w w:val="97"/>
                <w:sz w:val="20"/>
                <w:szCs w:val="20"/>
              </w:rPr>
              <w:t xml:space="preserve"> – </w:t>
            </w:r>
            <w:r w:rsidRPr="003049E9">
              <w:rPr>
                <w:color w:val="000000"/>
                <w:w w:val="97"/>
                <w:sz w:val="20"/>
                <w:szCs w:val="20"/>
              </w:rPr>
              <w:t xml:space="preserve"> [ш], [з] </w:t>
            </w:r>
            <w:r w:rsidR="00E81800">
              <w:rPr>
                <w:color w:val="000000"/>
                <w:w w:val="97"/>
                <w:sz w:val="20"/>
                <w:szCs w:val="20"/>
              </w:rPr>
              <w:t xml:space="preserve"> – </w:t>
            </w:r>
            <w:r w:rsidRPr="003049E9">
              <w:rPr>
                <w:color w:val="000000"/>
                <w:w w:val="97"/>
                <w:sz w:val="20"/>
                <w:szCs w:val="20"/>
              </w:rPr>
              <w:t xml:space="preserve"> [ж], [р] </w:t>
            </w:r>
            <w:r w:rsidR="00E81800">
              <w:rPr>
                <w:color w:val="000000"/>
                <w:w w:val="97"/>
                <w:sz w:val="20"/>
                <w:szCs w:val="20"/>
              </w:rPr>
              <w:t xml:space="preserve"> – </w:t>
            </w:r>
            <w:r w:rsidRPr="003049E9">
              <w:rPr>
                <w:color w:val="000000"/>
                <w:w w:val="97"/>
                <w:sz w:val="20"/>
                <w:szCs w:val="20"/>
              </w:rPr>
              <w:t xml:space="preserve"> [л], [ц] </w:t>
            </w:r>
            <w:r w:rsidR="00E81800">
              <w:rPr>
                <w:color w:val="000000"/>
                <w:w w:val="97"/>
                <w:sz w:val="20"/>
                <w:szCs w:val="20"/>
              </w:rPr>
              <w:t xml:space="preserve"> – </w:t>
            </w:r>
            <w:r w:rsidRPr="003049E9">
              <w:rPr>
                <w:color w:val="000000"/>
                <w:w w:val="97"/>
                <w:sz w:val="20"/>
                <w:szCs w:val="20"/>
              </w:rPr>
              <w:t xml:space="preserve"> [ч’] и т. д.), и буквы, имеющие оптическое и кинетическое сходство ( о </w:t>
            </w:r>
            <w:r w:rsidR="00E81800">
              <w:rPr>
                <w:color w:val="000000"/>
                <w:w w:val="97"/>
                <w:sz w:val="20"/>
                <w:szCs w:val="20"/>
              </w:rPr>
              <w:t xml:space="preserve"> – </w:t>
            </w:r>
            <w:r w:rsidRPr="003049E9">
              <w:rPr>
                <w:color w:val="000000"/>
                <w:w w:val="97"/>
                <w:sz w:val="20"/>
                <w:szCs w:val="20"/>
              </w:rPr>
              <w:t xml:space="preserve"> а, и </w:t>
            </w:r>
            <w:r w:rsidR="00E81800">
              <w:rPr>
                <w:color w:val="000000"/>
                <w:w w:val="97"/>
                <w:sz w:val="20"/>
                <w:szCs w:val="20"/>
              </w:rPr>
              <w:t xml:space="preserve"> – </w:t>
            </w:r>
            <w:r w:rsidRPr="003049E9">
              <w:rPr>
                <w:color w:val="000000"/>
                <w:w w:val="97"/>
                <w:sz w:val="20"/>
                <w:szCs w:val="20"/>
              </w:rPr>
              <w:t xml:space="preserve">у, п </w:t>
            </w:r>
            <w:r w:rsidR="00E81800">
              <w:rPr>
                <w:color w:val="000000"/>
                <w:w w:val="97"/>
                <w:sz w:val="20"/>
                <w:szCs w:val="20"/>
              </w:rPr>
              <w:t xml:space="preserve"> – </w:t>
            </w:r>
            <w:r w:rsidRPr="003049E9">
              <w:rPr>
                <w:color w:val="000000"/>
                <w:w w:val="97"/>
                <w:sz w:val="20"/>
                <w:szCs w:val="20"/>
              </w:rPr>
              <w:t xml:space="preserve"> т, л </w:t>
            </w:r>
            <w:r w:rsidR="00E81800">
              <w:rPr>
                <w:color w:val="000000"/>
                <w:w w:val="97"/>
                <w:sz w:val="20"/>
                <w:szCs w:val="20"/>
              </w:rPr>
              <w:t xml:space="preserve"> – </w:t>
            </w:r>
            <w:r w:rsidRPr="003049E9">
              <w:rPr>
                <w:color w:val="000000"/>
                <w:w w:val="97"/>
                <w:sz w:val="20"/>
                <w:szCs w:val="20"/>
              </w:rPr>
              <w:t xml:space="preserve"> м, х </w:t>
            </w:r>
            <w:r w:rsidR="00E81800">
              <w:rPr>
                <w:color w:val="000000"/>
                <w:w w:val="97"/>
                <w:sz w:val="20"/>
                <w:szCs w:val="20"/>
              </w:rPr>
              <w:t xml:space="preserve"> – </w:t>
            </w:r>
            <w:r w:rsidRPr="003049E9">
              <w:rPr>
                <w:color w:val="000000"/>
                <w:w w:val="97"/>
                <w:sz w:val="20"/>
                <w:szCs w:val="20"/>
              </w:rPr>
              <w:t xml:space="preserve"> ж, ш </w:t>
            </w:r>
            <w:r w:rsidR="00E81800">
              <w:rPr>
                <w:color w:val="000000"/>
                <w:w w:val="97"/>
                <w:sz w:val="20"/>
                <w:szCs w:val="20"/>
              </w:rPr>
              <w:t xml:space="preserve"> – </w:t>
            </w:r>
            <w:r w:rsidRPr="003049E9">
              <w:rPr>
                <w:color w:val="000000"/>
                <w:w w:val="97"/>
                <w:sz w:val="20"/>
                <w:szCs w:val="20"/>
              </w:rPr>
              <w:t xml:space="preserve"> т, в </w:t>
            </w:r>
            <w:r w:rsidR="00E81800">
              <w:rPr>
                <w:color w:val="000000"/>
                <w:w w:val="97"/>
                <w:sz w:val="20"/>
                <w:szCs w:val="20"/>
              </w:rPr>
              <w:t xml:space="preserve"> – </w:t>
            </w:r>
            <w:r w:rsidRPr="003049E9">
              <w:rPr>
                <w:color w:val="000000"/>
                <w:w w:val="97"/>
                <w:sz w:val="20"/>
                <w:szCs w:val="20"/>
              </w:rPr>
              <w:t xml:space="preserve"> д и т. д.); </w:t>
            </w:r>
            <w:r w:rsidRPr="003049E9">
              <w:rPr>
                <w:sz w:val="20"/>
                <w:szCs w:val="20"/>
              </w:rPr>
              <w:br/>
            </w:r>
            <w:r w:rsidRPr="003049E9">
              <w:rPr>
                <w:color w:val="000000"/>
                <w:w w:val="97"/>
                <w:sz w:val="20"/>
                <w:szCs w:val="20"/>
              </w:rPr>
              <w:t xml:space="preserve">Дифференцированное задание: группировка слов в зависимости от способа обозначения звука [й’]; </w:t>
            </w:r>
            <w:r w:rsidRPr="003049E9">
              <w:rPr>
                <w:sz w:val="20"/>
                <w:szCs w:val="20"/>
              </w:rPr>
              <w:br/>
            </w:r>
            <w:r w:rsidRPr="003049E9">
              <w:rPr>
                <w:color w:val="000000"/>
                <w:w w:val="97"/>
                <w:sz w:val="20"/>
                <w:szCs w:val="20"/>
              </w:rPr>
              <w:t>Учебный диалог «Зачем нам нужны буквы ь и ъ?», объяснение в ходе диалога функции букв ь и ъ;</w:t>
            </w:r>
          </w:p>
        </w:tc>
        <w:tc>
          <w:tcPr>
            <w:tcW w:w="1175"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45" w:lineRule="auto"/>
              <w:ind w:left="72" w:right="432"/>
              <w:rPr>
                <w:sz w:val="20"/>
                <w:szCs w:val="20"/>
              </w:rPr>
            </w:pPr>
            <w:r w:rsidRPr="003049E9">
              <w:rPr>
                <w:color w:val="000000"/>
                <w:w w:val="97"/>
                <w:sz w:val="20"/>
                <w:szCs w:val="20"/>
              </w:rPr>
              <w:t xml:space="preserve">Устный </w:t>
            </w:r>
            <w:r w:rsidRPr="003049E9">
              <w:rPr>
                <w:sz w:val="20"/>
                <w:szCs w:val="20"/>
              </w:rPr>
              <w:br/>
            </w:r>
            <w:r w:rsidRPr="003049E9">
              <w:rPr>
                <w:color w:val="000000"/>
                <w:w w:val="97"/>
                <w:sz w:val="20"/>
                <w:szCs w:val="20"/>
              </w:rPr>
              <w:t>опрос;</w:t>
            </w:r>
          </w:p>
        </w:tc>
        <w:tc>
          <w:tcPr>
            <w:tcW w:w="3737"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2" w:lineRule="auto"/>
              <w:ind w:left="72"/>
              <w:rPr>
                <w:sz w:val="20"/>
                <w:szCs w:val="20"/>
              </w:rPr>
            </w:pPr>
            <w:r w:rsidRPr="003049E9">
              <w:rPr>
                <w:color w:val="000000"/>
                <w:w w:val="97"/>
                <w:sz w:val="20"/>
                <w:szCs w:val="20"/>
              </w:rPr>
              <w:t xml:space="preserve">Для учащихся </w:t>
            </w:r>
            <w:r w:rsidRPr="003049E9">
              <w:rPr>
                <w:sz w:val="20"/>
                <w:szCs w:val="20"/>
              </w:rPr>
              <w:br/>
            </w:r>
            <w:r w:rsidRPr="003049E9">
              <w:rPr>
                <w:color w:val="000000"/>
                <w:w w:val="97"/>
                <w:sz w:val="20"/>
                <w:szCs w:val="20"/>
              </w:rPr>
              <w:t>https://www.uchportal.ru/load/47-2-2 http://school-</w:t>
            </w:r>
            <w:r w:rsidRPr="003049E9">
              <w:rPr>
                <w:sz w:val="20"/>
                <w:szCs w:val="20"/>
              </w:rPr>
              <w:br/>
            </w:r>
            <w:r w:rsidRPr="003049E9">
              <w:rPr>
                <w:color w:val="000000"/>
                <w:w w:val="97"/>
                <w:sz w:val="20"/>
                <w:szCs w:val="20"/>
              </w:rPr>
              <w:t xml:space="preserve">collection.edu.ru/ </w:t>
            </w:r>
            <w:r w:rsidRPr="003049E9">
              <w:rPr>
                <w:sz w:val="20"/>
                <w:szCs w:val="20"/>
              </w:rPr>
              <w:br/>
            </w:r>
            <w:r w:rsidRPr="003049E9">
              <w:rPr>
                <w:color w:val="000000"/>
                <w:w w:val="97"/>
                <w:sz w:val="20"/>
                <w:szCs w:val="20"/>
              </w:rPr>
              <w:t>http://um-</w:t>
            </w:r>
            <w:r w:rsidRPr="003049E9">
              <w:rPr>
                <w:sz w:val="20"/>
                <w:szCs w:val="20"/>
              </w:rPr>
              <w:br/>
            </w:r>
            <w:r w:rsidRPr="003049E9">
              <w:rPr>
                <w:color w:val="000000"/>
                <w:w w:val="97"/>
                <w:sz w:val="20"/>
                <w:szCs w:val="20"/>
              </w:rPr>
              <w:t>razum.ru/</w:t>
            </w:r>
            <w:proofErr w:type="spellStart"/>
            <w:r w:rsidRPr="003049E9">
              <w:rPr>
                <w:color w:val="000000"/>
                <w:w w:val="97"/>
                <w:sz w:val="20"/>
                <w:szCs w:val="20"/>
              </w:rPr>
              <w:t>load</w:t>
            </w:r>
            <w:proofErr w:type="spellEnd"/>
            <w:r w:rsidRPr="003049E9">
              <w:rPr>
                <w:color w:val="000000"/>
                <w:w w:val="97"/>
                <w:sz w:val="20"/>
                <w:szCs w:val="20"/>
              </w:rPr>
              <w:t>/</w:t>
            </w:r>
            <w:proofErr w:type="spellStart"/>
            <w:r w:rsidRPr="003049E9">
              <w:rPr>
                <w:color w:val="000000"/>
                <w:w w:val="97"/>
                <w:sz w:val="20"/>
                <w:szCs w:val="20"/>
              </w:rPr>
              <w:t>uchebnye_prezentacii</w:t>
            </w:r>
            <w:proofErr w:type="spellEnd"/>
            <w:r w:rsidRPr="003049E9">
              <w:rPr>
                <w:color w:val="000000"/>
                <w:w w:val="97"/>
                <w:sz w:val="20"/>
                <w:szCs w:val="20"/>
              </w:rPr>
              <w:t>/</w:t>
            </w:r>
            <w:proofErr w:type="spellStart"/>
            <w:r w:rsidRPr="003049E9">
              <w:rPr>
                <w:color w:val="000000"/>
                <w:w w:val="97"/>
                <w:sz w:val="20"/>
                <w:szCs w:val="20"/>
              </w:rPr>
              <w:t>nachalnaja_shkola</w:t>
            </w:r>
            <w:proofErr w:type="spellEnd"/>
            <w:r w:rsidRPr="003049E9">
              <w:rPr>
                <w:color w:val="000000"/>
                <w:w w:val="97"/>
                <w:sz w:val="20"/>
                <w:szCs w:val="20"/>
              </w:rPr>
              <w:t>/18 http://internet.chgk.info/ http://www.vbg.ru/~kvint/im.htm Детский интеллектуальный клуб "Квинт".</w:t>
            </w:r>
          </w:p>
          <w:p w:rsidR="007729BE" w:rsidRPr="003049E9" w:rsidRDefault="007729BE" w:rsidP="0020734C">
            <w:pPr>
              <w:spacing w:before="20" w:line="250" w:lineRule="auto"/>
              <w:ind w:left="72" w:right="720"/>
              <w:rPr>
                <w:sz w:val="20"/>
                <w:szCs w:val="20"/>
              </w:rPr>
            </w:pPr>
            <w:r w:rsidRPr="003049E9">
              <w:rPr>
                <w:color w:val="000000"/>
                <w:w w:val="97"/>
                <w:sz w:val="20"/>
                <w:szCs w:val="20"/>
              </w:rPr>
              <w:t>"Интеллектуальный марафон"</w:t>
            </w:r>
            <w:r w:rsidRPr="003049E9">
              <w:rPr>
                <w:sz w:val="20"/>
                <w:szCs w:val="20"/>
              </w:rPr>
              <w:br/>
            </w:r>
            <w:r w:rsidRPr="003049E9">
              <w:rPr>
                <w:color w:val="000000"/>
                <w:w w:val="97"/>
                <w:sz w:val="20"/>
                <w:szCs w:val="20"/>
              </w:rPr>
              <w:t xml:space="preserve">· Музыкальный клуб http://www.realmusic.ru/ http://www.jokeclub.ru/ </w:t>
            </w:r>
            <w:r w:rsidRPr="003049E9">
              <w:rPr>
                <w:sz w:val="20"/>
                <w:szCs w:val="20"/>
              </w:rPr>
              <w:br/>
            </w:r>
            <w:r w:rsidRPr="003049E9">
              <w:rPr>
                <w:color w:val="000000"/>
                <w:w w:val="97"/>
                <w:sz w:val="20"/>
                <w:szCs w:val="20"/>
              </w:rPr>
              <w:t>3. Сайты детских писателей.</w:t>
            </w:r>
          </w:p>
          <w:p w:rsidR="007729BE" w:rsidRPr="003049E9" w:rsidRDefault="007729BE" w:rsidP="0020734C">
            <w:pPr>
              <w:spacing w:before="18" w:line="250" w:lineRule="auto"/>
              <w:ind w:left="72"/>
              <w:rPr>
                <w:sz w:val="20"/>
                <w:szCs w:val="20"/>
              </w:rPr>
            </w:pPr>
            <w:r w:rsidRPr="003049E9">
              <w:rPr>
                <w:color w:val="000000"/>
                <w:w w:val="97"/>
                <w:sz w:val="20"/>
                <w:szCs w:val="20"/>
              </w:rPr>
              <w:t>http://www.mccme.ru/~dima/erunda/naoborot/index.htm -"Всё наоборот</w:t>
            </w:r>
            <w:proofErr w:type="gramStart"/>
            <w:r w:rsidRPr="003049E9">
              <w:rPr>
                <w:color w:val="000000"/>
                <w:w w:val="97"/>
                <w:sz w:val="20"/>
                <w:szCs w:val="20"/>
              </w:rPr>
              <w:t xml:space="preserve">" </w:t>
            </w:r>
            <w:r w:rsidR="00E81800">
              <w:rPr>
                <w:color w:val="000000"/>
                <w:w w:val="97"/>
                <w:sz w:val="20"/>
                <w:szCs w:val="20"/>
              </w:rPr>
              <w:t xml:space="preserve"> –</w:t>
            </w:r>
            <w:proofErr w:type="gramEnd"/>
            <w:r w:rsidR="00E81800">
              <w:rPr>
                <w:color w:val="000000"/>
                <w:w w:val="97"/>
                <w:sz w:val="20"/>
                <w:szCs w:val="20"/>
              </w:rPr>
              <w:t xml:space="preserve"> </w:t>
            </w:r>
            <w:r w:rsidRPr="003049E9">
              <w:rPr>
                <w:color w:val="000000"/>
                <w:w w:val="97"/>
                <w:sz w:val="20"/>
                <w:szCs w:val="20"/>
              </w:rPr>
              <w:t xml:space="preserve"> стихи для детей, собранные </w:t>
            </w:r>
            <w:r w:rsidRPr="003049E9">
              <w:rPr>
                <w:sz w:val="20"/>
                <w:szCs w:val="20"/>
              </w:rPr>
              <w:br/>
            </w:r>
            <w:r w:rsidRPr="003049E9">
              <w:rPr>
                <w:color w:val="000000"/>
                <w:w w:val="97"/>
                <w:sz w:val="20"/>
                <w:szCs w:val="20"/>
              </w:rPr>
              <w:t>Григорием Кружковым.</w:t>
            </w:r>
          </w:p>
          <w:p w:rsidR="007729BE" w:rsidRPr="003049E9" w:rsidRDefault="007729BE" w:rsidP="0020734C">
            <w:pPr>
              <w:spacing w:before="18" w:line="245" w:lineRule="auto"/>
              <w:ind w:left="72" w:right="576"/>
              <w:rPr>
                <w:sz w:val="20"/>
                <w:szCs w:val="20"/>
              </w:rPr>
            </w:pPr>
            <w:r w:rsidRPr="003049E9">
              <w:rPr>
                <w:color w:val="000000"/>
                <w:w w:val="97"/>
                <w:sz w:val="20"/>
                <w:szCs w:val="20"/>
              </w:rPr>
              <w:t>http://www.sf.mksat.net/vk/krapivin_index.htm -Писатель Владислав Крапивин.</w:t>
            </w:r>
          </w:p>
          <w:p w:rsidR="007729BE" w:rsidRPr="003049E9" w:rsidRDefault="007729BE" w:rsidP="0020734C">
            <w:pPr>
              <w:spacing w:before="18" w:line="245" w:lineRule="auto"/>
              <w:ind w:left="72" w:right="432"/>
              <w:rPr>
                <w:sz w:val="20"/>
                <w:szCs w:val="20"/>
              </w:rPr>
            </w:pPr>
            <w:r w:rsidRPr="003049E9">
              <w:rPr>
                <w:color w:val="000000"/>
                <w:w w:val="97"/>
                <w:sz w:val="20"/>
                <w:szCs w:val="20"/>
              </w:rPr>
              <w:t>http://www.literatura1.narod.ru/dmitrij_emets.html -Писатель Дмитрий Емец.</w:t>
            </w:r>
          </w:p>
          <w:p w:rsidR="007729BE" w:rsidRPr="003049E9" w:rsidRDefault="007729BE" w:rsidP="0020734C">
            <w:pPr>
              <w:spacing w:before="20" w:line="245" w:lineRule="auto"/>
              <w:ind w:left="72"/>
              <w:rPr>
                <w:sz w:val="20"/>
                <w:szCs w:val="20"/>
              </w:rPr>
            </w:pPr>
            <w:r w:rsidRPr="003049E9">
              <w:rPr>
                <w:color w:val="000000"/>
                <w:w w:val="97"/>
                <w:sz w:val="20"/>
                <w:szCs w:val="20"/>
              </w:rPr>
              <w:t>http://www.nikitinsky.com.ua - Детский писатель Юрий Никитинский.</w:t>
            </w:r>
          </w:p>
          <w:p w:rsidR="007729BE" w:rsidRPr="003049E9" w:rsidRDefault="007729BE" w:rsidP="0020734C">
            <w:pPr>
              <w:spacing w:before="20" w:line="230" w:lineRule="auto"/>
              <w:ind w:left="72"/>
              <w:rPr>
                <w:sz w:val="20"/>
                <w:szCs w:val="20"/>
              </w:rPr>
            </w:pPr>
            <w:r w:rsidRPr="003049E9">
              <w:rPr>
                <w:color w:val="000000"/>
                <w:w w:val="97"/>
                <w:sz w:val="20"/>
                <w:szCs w:val="20"/>
              </w:rPr>
              <w:t>4. Электронные версии журналов.</w:t>
            </w:r>
          </w:p>
          <w:p w:rsidR="007729BE" w:rsidRPr="003049E9" w:rsidRDefault="007729BE" w:rsidP="0020734C">
            <w:pPr>
              <w:spacing w:before="20" w:line="254" w:lineRule="auto"/>
              <w:ind w:left="72"/>
              <w:rPr>
                <w:sz w:val="20"/>
                <w:szCs w:val="20"/>
              </w:rPr>
            </w:pPr>
            <w:r w:rsidRPr="003049E9">
              <w:rPr>
                <w:color w:val="000000"/>
                <w:w w:val="97"/>
                <w:sz w:val="20"/>
                <w:szCs w:val="20"/>
              </w:rPr>
              <w:t xml:space="preserve">http://e-skazki.narod.ru/index.html - "Сказка для народа"- народные и авторские сказки </w:t>
            </w:r>
            <w:r w:rsidRPr="003049E9">
              <w:rPr>
                <w:sz w:val="20"/>
                <w:szCs w:val="20"/>
              </w:rPr>
              <w:br/>
            </w:r>
            <w:r w:rsidRPr="003049E9">
              <w:rPr>
                <w:color w:val="000000"/>
                <w:w w:val="97"/>
                <w:sz w:val="20"/>
                <w:szCs w:val="20"/>
              </w:rPr>
              <w:t xml:space="preserve">http://www.kinder.ru - Каталог детских ресурсов </w:t>
            </w:r>
            <w:r w:rsidRPr="003049E9">
              <w:rPr>
                <w:sz w:val="20"/>
                <w:szCs w:val="20"/>
              </w:rPr>
              <w:br/>
            </w:r>
            <w:r w:rsidRPr="003049E9">
              <w:rPr>
                <w:color w:val="000000"/>
                <w:w w:val="97"/>
                <w:sz w:val="20"/>
                <w:szCs w:val="20"/>
              </w:rPr>
              <w:t>"</w:t>
            </w:r>
            <w:proofErr w:type="spellStart"/>
            <w:r w:rsidRPr="003049E9">
              <w:rPr>
                <w:color w:val="000000"/>
                <w:w w:val="97"/>
                <w:sz w:val="20"/>
                <w:szCs w:val="20"/>
              </w:rPr>
              <w:t>Kinder.Ru</w:t>
            </w:r>
            <w:proofErr w:type="spellEnd"/>
            <w:r w:rsidRPr="003049E9">
              <w:rPr>
                <w:color w:val="000000"/>
                <w:w w:val="97"/>
                <w:sz w:val="20"/>
                <w:szCs w:val="20"/>
              </w:rPr>
              <w:t xml:space="preserve">" http://barsuk.lenin.ru - Журнал для детей "Барсук" http://www.biblioguide.ru/ - </w:t>
            </w:r>
            <w:proofErr w:type="spellStart"/>
            <w:r w:rsidRPr="003049E9">
              <w:rPr>
                <w:color w:val="000000"/>
                <w:w w:val="97"/>
                <w:sz w:val="20"/>
                <w:szCs w:val="20"/>
              </w:rPr>
              <w:t>BiblioГид</w:t>
            </w:r>
            <w:proofErr w:type="spellEnd"/>
            <w:r w:rsidRPr="003049E9">
              <w:rPr>
                <w:color w:val="000000"/>
                <w:w w:val="97"/>
                <w:sz w:val="20"/>
                <w:szCs w:val="20"/>
              </w:rPr>
              <w:t xml:space="preserve">: всё о детской книге http://www.kostyor.ru/archives.html -Журнал для школьников "Костёр" http://murzilka.km.ru- Детский журнал "Мурзилка" </w:t>
            </w:r>
            <w:r w:rsidRPr="003049E9">
              <w:rPr>
                <w:sz w:val="20"/>
                <w:szCs w:val="20"/>
              </w:rPr>
              <w:br/>
            </w:r>
            <w:r w:rsidRPr="003049E9">
              <w:rPr>
                <w:color w:val="000000"/>
                <w:w w:val="97"/>
                <w:sz w:val="20"/>
                <w:szCs w:val="20"/>
              </w:rPr>
              <w:t xml:space="preserve">http://vkids.km.ru/ - Детская страничка "Кирилла и Мефодия". Чат, игры, призы, информация для </w:t>
            </w:r>
            <w:r w:rsidRPr="003049E9">
              <w:rPr>
                <w:sz w:val="20"/>
                <w:szCs w:val="20"/>
              </w:rPr>
              <w:br/>
            </w:r>
            <w:r w:rsidRPr="003049E9">
              <w:rPr>
                <w:color w:val="000000"/>
                <w:w w:val="97"/>
                <w:sz w:val="20"/>
                <w:szCs w:val="20"/>
              </w:rPr>
              <w:t xml:space="preserve">родителей </w:t>
            </w:r>
            <w:r w:rsidRPr="003049E9">
              <w:rPr>
                <w:sz w:val="20"/>
                <w:szCs w:val="20"/>
              </w:rPr>
              <w:br/>
            </w:r>
            <w:r w:rsidRPr="003049E9">
              <w:rPr>
                <w:color w:val="000000"/>
                <w:w w:val="97"/>
                <w:sz w:val="20"/>
                <w:szCs w:val="20"/>
              </w:rPr>
              <w:t xml:space="preserve">http://www.posnayko.com/index.htm - Журнал </w:t>
            </w:r>
            <w:r w:rsidRPr="003049E9">
              <w:rPr>
                <w:sz w:val="20"/>
                <w:szCs w:val="20"/>
              </w:rPr>
              <w:br/>
            </w:r>
            <w:r w:rsidRPr="003049E9">
              <w:rPr>
                <w:color w:val="000000"/>
                <w:w w:val="97"/>
                <w:sz w:val="20"/>
                <w:szCs w:val="20"/>
              </w:rPr>
              <w:t>"</w:t>
            </w:r>
            <w:proofErr w:type="spellStart"/>
            <w:r w:rsidRPr="003049E9">
              <w:rPr>
                <w:color w:val="000000"/>
                <w:w w:val="97"/>
                <w:sz w:val="20"/>
                <w:szCs w:val="20"/>
              </w:rPr>
              <w:t>Познайка</w:t>
            </w:r>
            <w:proofErr w:type="spellEnd"/>
            <w:r w:rsidRPr="003049E9">
              <w:rPr>
                <w:color w:val="000000"/>
                <w:w w:val="97"/>
                <w:sz w:val="20"/>
                <w:szCs w:val="20"/>
              </w:rPr>
              <w:t xml:space="preserve">". Детский игровой журнал. Конкурсы, игры и прочее. Здесь можно найти стихи и песни для детей http://www.cofe.ru/read-ka/ - "Почитай-ка" - детский сказочный журнал. Сказки, великие сказочники, </w:t>
            </w:r>
            <w:r w:rsidRPr="003049E9">
              <w:rPr>
                <w:sz w:val="20"/>
                <w:szCs w:val="20"/>
              </w:rPr>
              <w:br/>
            </w:r>
            <w:r w:rsidRPr="003049E9">
              <w:rPr>
                <w:color w:val="000000"/>
                <w:w w:val="97"/>
                <w:sz w:val="20"/>
                <w:szCs w:val="20"/>
              </w:rPr>
              <w:t xml:space="preserve">головоломки, курьезные факты из жизни ученых, конкурс литературного творчества, калейдоскоп </w:t>
            </w:r>
            <w:r w:rsidRPr="003049E9">
              <w:rPr>
                <w:sz w:val="20"/>
                <w:szCs w:val="20"/>
              </w:rPr>
              <w:br/>
            </w:r>
            <w:r w:rsidRPr="003049E9">
              <w:rPr>
                <w:color w:val="000000"/>
                <w:w w:val="97"/>
                <w:sz w:val="20"/>
                <w:szCs w:val="20"/>
              </w:rPr>
              <w:t xml:space="preserve">необычных сведений из мира животных и истории, рассказы о легендарных воинах разных времен и </w:t>
            </w:r>
            <w:r w:rsidRPr="003049E9">
              <w:rPr>
                <w:sz w:val="20"/>
                <w:szCs w:val="20"/>
              </w:rPr>
              <w:br/>
            </w:r>
            <w:r w:rsidRPr="003049E9">
              <w:rPr>
                <w:color w:val="000000"/>
                <w:w w:val="97"/>
                <w:sz w:val="20"/>
                <w:szCs w:val="20"/>
              </w:rPr>
              <w:t>народов.</w:t>
            </w:r>
          </w:p>
        </w:tc>
      </w:tr>
    </w:tbl>
    <w:p w:rsidR="007729BE" w:rsidRPr="0007732C" w:rsidRDefault="007729BE" w:rsidP="007729BE">
      <w:pPr>
        <w:spacing w:line="14" w:lineRule="exact"/>
      </w:pPr>
    </w:p>
    <w:p w:rsidR="007729BE" w:rsidRPr="0007732C" w:rsidRDefault="007729BE" w:rsidP="007729BE">
      <w:pPr>
        <w:sectPr w:rsidR="007729BE" w:rsidRPr="0007732C">
          <w:pgSz w:w="16840" w:h="11900"/>
          <w:pgMar w:top="284" w:right="640" w:bottom="1440" w:left="666" w:header="720" w:footer="720" w:gutter="0"/>
          <w:cols w:space="720" w:equalWidth="0">
            <w:col w:w="15534" w:space="0"/>
          </w:cols>
          <w:docGrid w:linePitch="360"/>
        </w:sectPr>
      </w:pPr>
    </w:p>
    <w:p w:rsidR="007729BE" w:rsidRPr="0007732C" w:rsidRDefault="007729BE" w:rsidP="007729BE">
      <w:pPr>
        <w:spacing w:after="66" w:line="220" w:lineRule="exact"/>
      </w:pPr>
    </w:p>
    <w:tbl>
      <w:tblPr>
        <w:tblW w:w="0" w:type="auto"/>
        <w:tblInd w:w="6" w:type="dxa"/>
        <w:tblLayout w:type="fixed"/>
        <w:tblLook w:val="04A0" w:firstRow="1" w:lastRow="0" w:firstColumn="1" w:lastColumn="0" w:noHBand="0" w:noVBand="1"/>
      </w:tblPr>
      <w:tblGrid>
        <w:gridCol w:w="468"/>
        <w:gridCol w:w="1802"/>
        <w:gridCol w:w="528"/>
        <w:gridCol w:w="1104"/>
        <w:gridCol w:w="1142"/>
        <w:gridCol w:w="864"/>
        <w:gridCol w:w="4682"/>
        <w:gridCol w:w="1175"/>
        <w:gridCol w:w="3737"/>
      </w:tblGrid>
      <w:tr w:rsidR="007729BE" w:rsidRPr="003049E9" w:rsidTr="00F36E87">
        <w:trPr>
          <w:trHeight w:hRule="exact" w:val="9507"/>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jc w:val="center"/>
              <w:rPr>
                <w:sz w:val="20"/>
                <w:szCs w:val="20"/>
              </w:rPr>
            </w:pPr>
            <w:r w:rsidRPr="003049E9">
              <w:rPr>
                <w:color w:val="000000"/>
                <w:w w:val="97"/>
                <w:sz w:val="20"/>
                <w:szCs w:val="20"/>
              </w:rPr>
              <w:t>3.14.</w:t>
            </w:r>
          </w:p>
        </w:tc>
        <w:tc>
          <w:tcPr>
            <w:tcW w:w="180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 xml:space="preserve">Функция букв </w:t>
            </w:r>
            <w:r w:rsidRPr="003049E9">
              <w:rPr>
                <w:b/>
                <w:color w:val="000000"/>
                <w:w w:val="97"/>
                <w:sz w:val="20"/>
                <w:szCs w:val="20"/>
              </w:rPr>
              <w:t>ь</w:t>
            </w:r>
            <w:r w:rsidRPr="003049E9">
              <w:rPr>
                <w:color w:val="000000"/>
                <w:w w:val="97"/>
                <w:sz w:val="20"/>
                <w:szCs w:val="20"/>
              </w:rPr>
              <w:t xml:space="preserve"> и </w:t>
            </w:r>
            <w:r w:rsidRPr="003049E9">
              <w:rPr>
                <w:b/>
                <w:color w:val="000000"/>
                <w:w w:val="97"/>
                <w:sz w:val="20"/>
                <w:szCs w:val="20"/>
              </w:rPr>
              <w:t>ъ</w:t>
            </w:r>
            <w:r w:rsidRPr="003049E9">
              <w:rPr>
                <w:color w:val="000000"/>
                <w:w w:val="97"/>
                <w:sz w:val="20"/>
                <w:szCs w:val="20"/>
              </w:rPr>
              <w:t>.</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1142" w:type="dxa"/>
            <w:tcBorders>
              <w:top w:val="single" w:sz="4" w:space="0" w:color="000000"/>
              <w:left w:val="single" w:sz="4" w:space="0" w:color="000000"/>
              <w:bottom w:val="single" w:sz="4" w:space="0" w:color="000000"/>
              <w:right w:val="single" w:sz="5" w:space="0" w:color="000000"/>
            </w:tcBorders>
            <w:tcMar>
              <w:left w:w="0" w:type="dxa"/>
              <w:right w:w="0" w:type="dxa"/>
            </w:tcMar>
          </w:tcPr>
          <w:p w:rsidR="007729BE" w:rsidRPr="003049E9" w:rsidRDefault="007729BE" w:rsidP="0020734C">
            <w:pPr>
              <w:rPr>
                <w:sz w:val="20"/>
                <w:szCs w:val="20"/>
              </w:rPr>
            </w:pPr>
          </w:p>
        </w:tc>
        <w:tc>
          <w:tcPr>
            <w:tcW w:w="864" w:type="dxa"/>
            <w:tcBorders>
              <w:top w:val="single" w:sz="4" w:space="0" w:color="000000"/>
              <w:left w:val="single" w:sz="5"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468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4" w:lineRule="auto"/>
              <w:ind w:left="72"/>
              <w:rPr>
                <w:sz w:val="20"/>
                <w:szCs w:val="20"/>
              </w:rPr>
            </w:pPr>
            <w:r w:rsidRPr="003049E9">
              <w:rPr>
                <w:color w:val="000000"/>
                <w:w w:val="97"/>
                <w:sz w:val="20"/>
                <w:szCs w:val="20"/>
              </w:rPr>
              <w:t xml:space="preserve">Игровое упражнение «Найди нужную букву» (отрабатывается умение соотносить звук и соответствующую ему букву); </w:t>
            </w:r>
            <w:r w:rsidRPr="003049E9">
              <w:rPr>
                <w:sz w:val="20"/>
                <w:szCs w:val="20"/>
              </w:rPr>
              <w:br/>
            </w:r>
            <w:r w:rsidRPr="003049E9">
              <w:rPr>
                <w:color w:val="000000"/>
                <w:w w:val="97"/>
                <w:sz w:val="20"/>
                <w:szCs w:val="20"/>
              </w:rPr>
              <w:t xml:space="preserve">Совместная работа: объяснение функции букв, обозначающих гласные звуки в открытом слоге: буквы гласных как показатель твёрдости </w:t>
            </w:r>
            <w:r w:rsidR="00E81800">
              <w:rPr>
                <w:color w:val="000000"/>
                <w:w w:val="97"/>
                <w:sz w:val="20"/>
                <w:szCs w:val="20"/>
              </w:rPr>
              <w:t xml:space="preserve"> – </w:t>
            </w:r>
            <w:r w:rsidRPr="003049E9">
              <w:rPr>
                <w:color w:val="000000"/>
                <w:w w:val="97"/>
                <w:sz w:val="20"/>
                <w:szCs w:val="20"/>
              </w:rPr>
              <w:t xml:space="preserve"> мягкости предшествующих согласных звуков; </w:t>
            </w:r>
            <w:r w:rsidRPr="003049E9">
              <w:rPr>
                <w:sz w:val="20"/>
                <w:szCs w:val="20"/>
              </w:rPr>
              <w:br/>
            </w:r>
            <w:r w:rsidRPr="003049E9">
              <w:rPr>
                <w:color w:val="000000"/>
                <w:w w:val="97"/>
                <w:sz w:val="20"/>
                <w:szCs w:val="20"/>
              </w:rPr>
              <w:t xml:space="preserve">Упражнение: дифференцировать буквы, обозначающие близкие по акустико-артикуляционным признакам согласные звуки ([с] </w:t>
            </w:r>
            <w:r w:rsidR="00E81800">
              <w:rPr>
                <w:color w:val="000000"/>
                <w:w w:val="97"/>
                <w:sz w:val="20"/>
                <w:szCs w:val="20"/>
              </w:rPr>
              <w:t xml:space="preserve"> – </w:t>
            </w:r>
            <w:r w:rsidRPr="003049E9">
              <w:rPr>
                <w:color w:val="000000"/>
                <w:w w:val="97"/>
                <w:sz w:val="20"/>
                <w:szCs w:val="20"/>
              </w:rPr>
              <w:t xml:space="preserve"> [з], [ш] </w:t>
            </w:r>
            <w:r w:rsidR="00E81800">
              <w:rPr>
                <w:color w:val="000000"/>
                <w:w w:val="97"/>
                <w:sz w:val="20"/>
                <w:szCs w:val="20"/>
              </w:rPr>
              <w:t xml:space="preserve"> – </w:t>
            </w:r>
            <w:r w:rsidRPr="003049E9">
              <w:rPr>
                <w:color w:val="000000"/>
                <w:w w:val="97"/>
                <w:sz w:val="20"/>
                <w:szCs w:val="20"/>
              </w:rPr>
              <w:t xml:space="preserve"> [ж], [с] </w:t>
            </w:r>
            <w:r w:rsidR="00E81800">
              <w:rPr>
                <w:color w:val="000000"/>
                <w:w w:val="97"/>
                <w:sz w:val="20"/>
                <w:szCs w:val="20"/>
              </w:rPr>
              <w:t xml:space="preserve"> – </w:t>
            </w:r>
            <w:r w:rsidRPr="003049E9">
              <w:rPr>
                <w:color w:val="000000"/>
                <w:w w:val="97"/>
                <w:sz w:val="20"/>
                <w:szCs w:val="20"/>
              </w:rPr>
              <w:t xml:space="preserve"> [ш], [з] </w:t>
            </w:r>
            <w:r w:rsidR="00E81800">
              <w:rPr>
                <w:color w:val="000000"/>
                <w:w w:val="97"/>
                <w:sz w:val="20"/>
                <w:szCs w:val="20"/>
              </w:rPr>
              <w:t xml:space="preserve"> – </w:t>
            </w:r>
            <w:r w:rsidRPr="003049E9">
              <w:rPr>
                <w:color w:val="000000"/>
                <w:w w:val="97"/>
                <w:sz w:val="20"/>
                <w:szCs w:val="20"/>
              </w:rPr>
              <w:t xml:space="preserve"> [ж], [р] </w:t>
            </w:r>
            <w:r w:rsidR="00E81800">
              <w:rPr>
                <w:color w:val="000000"/>
                <w:w w:val="97"/>
                <w:sz w:val="20"/>
                <w:szCs w:val="20"/>
              </w:rPr>
              <w:t xml:space="preserve"> – </w:t>
            </w:r>
            <w:r w:rsidRPr="003049E9">
              <w:rPr>
                <w:color w:val="000000"/>
                <w:w w:val="97"/>
                <w:sz w:val="20"/>
                <w:szCs w:val="20"/>
              </w:rPr>
              <w:t xml:space="preserve"> [л], [ц] </w:t>
            </w:r>
            <w:r w:rsidR="00E81800">
              <w:rPr>
                <w:color w:val="000000"/>
                <w:w w:val="97"/>
                <w:sz w:val="20"/>
                <w:szCs w:val="20"/>
              </w:rPr>
              <w:t xml:space="preserve"> – </w:t>
            </w:r>
            <w:r w:rsidRPr="003049E9">
              <w:rPr>
                <w:color w:val="000000"/>
                <w:w w:val="97"/>
                <w:sz w:val="20"/>
                <w:szCs w:val="20"/>
              </w:rPr>
              <w:t xml:space="preserve"> [ч’] и т. д.), и буквы, имеющие оптическое и кинетическое сходство ( о </w:t>
            </w:r>
            <w:r w:rsidR="00E81800">
              <w:rPr>
                <w:color w:val="000000"/>
                <w:w w:val="97"/>
                <w:sz w:val="20"/>
                <w:szCs w:val="20"/>
              </w:rPr>
              <w:t xml:space="preserve"> – </w:t>
            </w:r>
            <w:r w:rsidRPr="003049E9">
              <w:rPr>
                <w:color w:val="000000"/>
                <w:w w:val="97"/>
                <w:sz w:val="20"/>
                <w:szCs w:val="20"/>
              </w:rPr>
              <w:t xml:space="preserve"> а, и </w:t>
            </w:r>
            <w:r w:rsidR="00E81800">
              <w:rPr>
                <w:color w:val="000000"/>
                <w:w w:val="97"/>
                <w:sz w:val="20"/>
                <w:szCs w:val="20"/>
              </w:rPr>
              <w:t xml:space="preserve"> – </w:t>
            </w:r>
            <w:r w:rsidRPr="003049E9">
              <w:rPr>
                <w:color w:val="000000"/>
                <w:w w:val="97"/>
                <w:sz w:val="20"/>
                <w:szCs w:val="20"/>
              </w:rPr>
              <w:t xml:space="preserve">у, п </w:t>
            </w:r>
            <w:r w:rsidR="00E81800">
              <w:rPr>
                <w:color w:val="000000"/>
                <w:w w:val="97"/>
                <w:sz w:val="20"/>
                <w:szCs w:val="20"/>
              </w:rPr>
              <w:t xml:space="preserve"> – </w:t>
            </w:r>
            <w:r w:rsidRPr="003049E9">
              <w:rPr>
                <w:color w:val="000000"/>
                <w:w w:val="97"/>
                <w:sz w:val="20"/>
                <w:szCs w:val="20"/>
              </w:rPr>
              <w:t xml:space="preserve"> т, л </w:t>
            </w:r>
            <w:r w:rsidR="00E81800">
              <w:rPr>
                <w:color w:val="000000"/>
                <w:w w:val="97"/>
                <w:sz w:val="20"/>
                <w:szCs w:val="20"/>
              </w:rPr>
              <w:t xml:space="preserve"> – </w:t>
            </w:r>
            <w:r w:rsidRPr="003049E9">
              <w:rPr>
                <w:color w:val="000000"/>
                <w:w w:val="97"/>
                <w:sz w:val="20"/>
                <w:szCs w:val="20"/>
              </w:rPr>
              <w:t xml:space="preserve"> м, х </w:t>
            </w:r>
            <w:r w:rsidR="00E81800">
              <w:rPr>
                <w:color w:val="000000"/>
                <w:w w:val="97"/>
                <w:sz w:val="20"/>
                <w:szCs w:val="20"/>
              </w:rPr>
              <w:t xml:space="preserve"> – </w:t>
            </w:r>
            <w:r w:rsidRPr="003049E9">
              <w:rPr>
                <w:color w:val="000000"/>
                <w:w w:val="97"/>
                <w:sz w:val="20"/>
                <w:szCs w:val="20"/>
              </w:rPr>
              <w:t xml:space="preserve"> ж, ш </w:t>
            </w:r>
            <w:r w:rsidR="00E81800">
              <w:rPr>
                <w:color w:val="000000"/>
                <w:w w:val="97"/>
                <w:sz w:val="20"/>
                <w:szCs w:val="20"/>
              </w:rPr>
              <w:t xml:space="preserve"> – </w:t>
            </w:r>
            <w:r w:rsidRPr="003049E9">
              <w:rPr>
                <w:color w:val="000000"/>
                <w:w w:val="97"/>
                <w:sz w:val="20"/>
                <w:szCs w:val="20"/>
              </w:rPr>
              <w:t xml:space="preserve"> т, в </w:t>
            </w:r>
            <w:r w:rsidR="00E81800">
              <w:rPr>
                <w:color w:val="000000"/>
                <w:w w:val="97"/>
                <w:sz w:val="20"/>
                <w:szCs w:val="20"/>
              </w:rPr>
              <w:t xml:space="preserve"> – </w:t>
            </w:r>
            <w:r w:rsidRPr="003049E9">
              <w:rPr>
                <w:color w:val="000000"/>
                <w:w w:val="97"/>
                <w:sz w:val="20"/>
                <w:szCs w:val="20"/>
              </w:rPr>
              <w:t xml:space="preserve"> д и т. д.); </w:t>
            </w:r>
            <w:r w:rsidRPr="003049E9">
              <w:rPr>
                <w:sz w:val="20"/>
                <w:szCs w:val="20"/>
              </w:rPr>
              <w:br/>
            </w:r>
            <w:r w:rsidRPr="003049E9">
              <w:rPr>
                <w:color w:val="000000"/>
                <w:w w:val="97"/>
                <w:sz w:val="20"/>
                <w:szCs w:val="20"/>
              </w:rPr>
              <w:t xml:space="preserve">Дифференцированное задание: группировка слов в зависимости от способа обозначения звука [й’]; </w:t>
            </w:r>
            <w:r w:rsidRPr="003049E9">
              <w:rPr>
                <w:sz w:val="20"/>
                <w:szCs w:val="20"/>
              </w:rPr>
              <w:br/>
            </w:r>
            <w:r w:rsidRPr="003049E9">
              <w:rPr>
                <w:color w:val="000000"/>
                <w:w w:val="97"/>
                <w:sz w:val="20"/>
                <w:szCs w:val="20"/>
              </w:rPr>
              <w:t>Учебный диалог «Зачем нам нужны буквы ь и ъ?», объяснение в ходе диалога функции букв ь и ъ;</w:t>
            </w:r>
          </w:p>
        </w:tc>
        <w:tc>
          <w:tcPr>
            <w:tcW w:w="1175"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45" w:lineRule="auto"/>
              <w:ind w:left="72" w:right="432"/>
              <w:rPr>
                <w:sz w:val="20"/>
                <w:szCs w:val="20"/>
              </w:rPr>
            </w:pPr>
            <w:r w:rsidRPr="003049E9">
              <w:rPr>
                <w:color w:val="000000"/>
                <w:w w:val="97"/>
                <w:sz w:val="20"/>
                <w:szCs w:val="20"/>
              </w:rPr>
              <w:t xml:space="preserve">Устный </w:t>
            </w:r>
            <w:r w:rsidRPr="003049E9">
              <w:rPr>
                <w:sz w:val="20"/>
                <w:szCs w:val="20"/>
              </w:rPr>
              <w:br/>
            </w:r>
            <w:r w:rsidRPr="003049E9">
              <w:rPr>
                <w:color w:val="000000"/>
                <w:w w:val="97"/>
                <w:sz w:val="20"/>
                <w:szCs w:val="20"/>
              </w:rPr>
              <w:t>опрос;</w:t>
            </w:r>
          </w:p>
        </w:tc>
        <w:tc>
          <w:tcPr>
            <w:tcW w:w="3737"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2" w:lineRule="auto"/>
              <w:ind w:left="72"/>
              <w:rPr>
                <w:sz w:val="20"/>
                <w:szCs w:val="20"/>
              </w:rPr>
            </w:pPr>
            <w:r w:rsidRPr="003049E9">
              <w:rPr>
                <w:color w:val="000000"/>
                <w:w w:val="97"/>
                <w:sz w:val="20"/>
                <w:szCs w:val="20"/>
              </w:rPr>
              <w:t xml:space="preserve">Для учащихся </w:t>
            </w:r>
            <w:r w:rsidRPr="003049E9">
              <w:rPr>
                <w:sz w:val="20"/>
                <w:szCs w:val="20"/>
              </w:rPr>
              <w:br/>
            </w:r>
            <w:r w:rsidRPr="003049E9">
              <w:rPr>
                <w:color w:val="000000"/>
                <w:w w:val="97"/>
                <w:sz w:val="20"/>
                <w:szCs w:val="20"/>
              </w:rPr>
              <w:t>https://www.uchportal.ru/load/47-2-2 http://school-</w:t>
            </w:r>
            <w:r w:rsidRPr="003049E9">
              <w:rPr>
                <w:sz w:val="20"/>
                <w:szCs w:val="20"/>
              </w:rPr>
              <w:br/>
            </w:r>
            <w:r w:rsidRPr="003049E9">
              <w:rPr>
                <w:color w:val="000000"/>
                <w:w w:val="97"/>
                <w:sz w:val="20"/>
                <w:szCs w:val="20"/>
              </w:rPr>
              <w:t xml:space="preserve">collection.edu.ru/ </w:t>
            </w:r>
            <w:r w:rsidRPr="003049E9">
              <w:rPr>
                <w:sz w:val="20"/>
                <w:szCs w:val="20"/>
              </w:rPr>
              <w:br/>
            </w:r>
            <w:r w:rsidRPr="003049E9">
              <w:rPr>
                <w:color w:val="000000"/>
                <w:w w:val="97"/>
                <w:sz w:val="20"/>
                <w:szCs w:val="20"/>
              </w:rPr>
              <w:t>http://um-</w:t>
            </w:r>
            <w:r w:rsidRPr="003049E9">
              <w:rPr>
                <w:sz w:val="20"/>
                <w:szCs w:val="20"/>
              </w:rPr>
              <w:br/>
            </w:r>
            <w:r w:rsidRPr="003049E9">
              <w:rPr>
                <w:color w:val="000000"/>
                <w:w w:val="97"/>
                <w:sz w:val="20"/>
                <w:szCs w:val="20"/>
              </w:rPr>
              <w:t>razum.ru/</w:t>
            </w:r>
            <w:proofErr w:type="spellStart"/>
            <w:r w:rsidRPr="003049E9">
              <w:rPr>
                <w:color w:val="000000"/>
                <w:w w:val="97"/>
                <w:sz w:val="20"/>
                <w:szCs w:val="20"/>
              </w:rPr>
              <w:t>load</w:t>
            </w:r>
            <w:proofErr w:type="spellEnd"/>
            <w:r w:rsidRPr="003049E9">
              <w:rPr>
                <w:color w:val="000000"/>
                <w:w w:val="97"/>
                <w:sz w:val="20"/>
                <w:szCs w:val="20"/>
              </w:rPr>
              <w:t>/</w:t>
            </w:r>
            <w:proofErr w:type="spellStart"/>
            <w:r w:rsidRPr="003049E9">
              <w:rPr>
                <w:color w:val="000000"/>
                <w:w w:val="97"/>
                <w:sz w:val="20"/>
                <w:szCs w:val="20"/>
              </w:rPr>
              <w:t>uchebnye_prezentacii</w:t>
            </w:r>
            <w:proofErr w:type="spellEnd"/>
            <w:r w:rsidRPr="003049E9">
              <w:rPr>
                <w:color w:val="000000"/>
                <w:w w:val="97"/>
                <w:sz w:val="20"/>
                <w:szCs w:val="20"/>
              </w:rPr>
              <w:t>/</w:t>
            </w:r>
            <w:proofErr w:type="spellStart"/>
            <w:r w:rsidRPr="003049E9">
              <w:rPr>
                <w:color w:val="000000"/>
                <w:w w:val="97"/>
                <w:sz w:val="20"/>
                <w:szCs w:val="20"/>
              </w:rPr>
              <w:t>nachalnaja_shkola</w:t>
            </w:r>
            <w:proofErr w:type="spellEnd"/>
            <w:r w:rsidRPr="003049E9">
              <w:rPr>
                <w:color w:val="000000"/>
                <w:w w:val="97"/>
                <w:sz w:val="20"/>
                <w:szCs w:val="20"/>
              </w:rPr>
              <w:t>/18 http://internet.chgk.info/ http://www.vbg.ru/~kvint/im.htm Детский интеллектуальный клуб "Квинт".</w:t>
            </w:r>
          </w:p>
          <w:p w:rsidR="007729BE" w:rsidRPr="003049E9" w:rsidRDefault="007729BE" w:rsidP="0020734C">
            <w:pPr>
              <w:spacing w:before="20" w:line="250" w:lineRule="auto"/>
              <w:ind w:left="72" w:right="720"/>
              <w:rPr>
                <w:sz w:val="20"/>
                <w:szCs w:val="20"/>
              </w:rPr>
            </w:pPr>
            <w:r w:rsidRPr="003049E9">
              <w:rPr>
                <w:color w:val="000000"/>
                <w:w w:val="97"/>
                <w:sz w:val="20"/>
                <w:szCs w:val="20"/>
              </w:rPr>
              <w:t>"Интеллектуальный марафон"</w:t>
            </w:r>
            <w:r w:rsidRPr="003049E9">
              <w:rPr>
                <w:sz w:val="20"/>
                <w:szCs w:val="20"/>
              </w:rPr>
              <w:br/>
            </w:r>
            <w:r w:rsidRPr="003049E9">
              <w:rPr>
                <w:color w:val="000000"/>
                <w:w w:val="97"/>
                <w:sz w:val="20"/>
                <w:szCs w:val="20"/>
              </w:rPr>
              <w:t xml:space="preserve">· Музыкальный клуб http://www.realmusic.ru/ http://www.jokeclub.ru/ </w:t>
            </w:r>
            <w:r w:rsidRPr="003049E9">
              <w:rPr>
                <w:sz w:val="20"/>
                <w:szCs w:val="20"/>
              </w:rPr>
              <w:br/>
            </w:r>
            <w:r w:rsidRPr="003049E9">
              <w:rPr>
                <w:color w:val="000000"/>
                <w:w w:val="97"/>
                <w:sz w:val="20"/>
                <w:szCs w:val="20"/>
              </w:rPr>
              <w:t>3. Сайты детских писателей.</w:t>
            </w:r>
          </w:p>
          <w:p w:rsidR="007729BE" w:rsidRPr="003049E9" w:rsidRDefault="007729BE" w:rsidP="0020734C">
            <w:pPr>
              <w:spacing w:before="20" w:line="250" w:lineRule="auto"/>
              <w:ind w:left="72"/>
              <w:rPr>
                <w:sz w:val="20"/>
                <w:szCs w:val="20"/>
              </w:rPr>
            </w:pPr>
            <w:r w:rsidRPr="003049E9">
              <w:rPr>
                <w:color w:val="000000"/>
                <w:w w:val="97"/>
                <w:sz w:val="20"/>
                <w:szCs w:val="20"/>
              </w:rPr>
              <w:t>http://www.mccme.ru/~dima/erunda/naoborot/index.htm -"Всё наоборот</w:t>
            </w:r>
            <w:proofErr w:type="gramStart"/>
            <w:r w:rsidRPr="003049E9">
              <w:rPr>
                <w:color w:val="000000"/>
                <w:w w:val="97"/>
                <w:sz w:val="20"/>
                <w:szCs w:val="20"/>
              </w:rPr>
              <w:t xml:space="preserve">" </w:t>
            </w:r>
            <w:r w:rsidR="00E81800">
              <w:rPr>
                <w:color w:val="000000"/>
                <w:w w:val="97"/>
                <w:sz w:val="20"/>
                <w:szCs w:val="20"/>
              </w:rPr>
              <w:t xml:space="preserve"> –</w:t>
            </w:r>
            <w:proofErr w:type="gramEnd"/>
            <w:r w:rsidR="00E81800">
              <w:rPr>
                <w:color w:val="000000"/>
                <w:w w:val="97"/>
                <w:sz w:val="20"/>
                <w:szCs w:val="20"/>
              </w:rPr>
              <w:t xml:space="preserve"> </w:t>
            </w:r>
            <w:r w:rsidRPr="003049E9">
              <w:rPr>
                <w:color w:val="000000"/>
                <w:w w:val="97"/>
                <w:sz w:val="20"/>
                <w:szCs w:val="20"/>
              </w:rPr>
              <w:t xml:space="preserve"> стихи для детей, собранные </w:t>
            </w:r>
            <w:r w:rsidRPr="003049E9">
              <w:rPr>
                <w:sz w:val="20"/>
                <w:szCs w:val="20"/>
              </w:rPr>
              <w:br/>
            </w:r>
            <w:r w:rsidRPr="003049E9">
              <w:rPr>
                <w:color w:val="000000"/>
                <w:w w:val="97"/>
                <w:sz w:val="20"/>
                <w:szCs w:val="20"/>
              </w:rPr>
              <w:t>Григорием Кружковым.</w:t>
            </w:r>
          </w:p>
          <w:p w:rsidR="007729BE" w:rsidRPr="003049E9" w:rsidRDefault="007729BE" w:rsidP="0020734C">
            <w:pPr>
              <w:spacing w:before="18" w:line="245" w:lineRule="auto"/>
              <w:ind w:left="72" w:right="576"/>
              <w:rPr>
                <w:sz w:val="20"/>
                <w:szCs w:val="20"/>
              </w:rPr>
            </w:pPr>
            <w:r w:rsidRPr="003049E9">
              <w:rPr>
                <w:color w:val="000000"/>
                <w:w w:val="97"/>
                <w:sz w:val="20"/>
                <w:szCs w:val="20"/>
              </w:rPr>
              <w:t>http://www.sf.mksat.net/vk/krapivin_index.htm -Писатель Владислав Крапивин.</w:t>
            </w:r>
          </w:p>
          <w:p w:rsidR="007729BE" w:rsidRPr="003049E9" w:rsidRDefault="007729BE" w:rsidP="0020734C">
            <w:pPr>
              <w:spacing w:before="18" w:line="245" w:lineRule="auto"/>
              <w:ind w:left="72" w:right="432"/>
              <w:rPr>
                <w:sz w:val="20"/>
                <w:szCs w:val="20"/>
              </w:rPr>
            </w:pPr>
            <w:r w:rsidRPr="003049E9">
              <w:rPr>
                <w:color w:val="000000"/>
                <w:w w:val="97"/>
                <w:sz w:val="20"/>
                <w:szCs w:val="20"/>
              </w:rPr>
              <w:t>http://www.literatura1.narod.ru/dmitrij_emets.html -Писатель Дмитрий Емец.</w:t>
            </w:r>
          </w:p>
          <w:p w:rsidR="007729BE" w:rsidRPr="003049E9" w:rsidRDefault="007729BE" w:rsidP="0020734C">
            <w:pPr>
              <w:spacing w:before="20" w:line="245" w:lineRule="auto"/>
              <w:ind w:left="72"/>
              <w:rPr>
                <w:sz w:val="20"/>
                <w:szCs w:val="20"/>
              </w:rPr>
            </w:pPr>
            <w:r w:rsidRPr="003049E9">
              <w:rPr>
                <w:color w:val="000000"/>
                <w:w w:val="97"/>
                <w:sz w:val="20"/>
                <w:szCs w:val="20"/>
              </w:rPr>
              <w:t>http://www.nikitinsky.com.ua - Детский писатель Юрий Никитинский.</w:t>
            </w:r>
          </w:p>
          <w:p w:rsidR="007729BE" w:rsidRPr="003049E9" w:rsidRDefault="007729BE" w:rsidP="0020734C">
            <w:pPr>
              <w:spacing w:before="20" w:line="230" w:lineRule="auto"/>
              <w:ind w:left="72"/>
              <w:rPr>
                <w:sz w:val="20"/>
                <w:szCs w:val="20"/>
              </w:rPr>
            </w:pPr>
            <w:r w:rsidRPr="003049E9">
              <w:rPr>
                <w:color w:val="000000"/>
                <w:w w:val="97"/>
                <w:sz w:val="20"/>
                <w:szCs w:val="20"/>
              </w:rPr>
              <w:t>4. Электронные версии журналов.</w:t>
            </w:r>
          </w:p>
          <w:p w:rsidR="007729BE" w:rsidRPr="003049E9" w:rsidRDefault="007729BE" w:rsidP="0020734C">
            <w:pPr>
              <w:spacing w:before="20" w:line="254" w:lineRule="auto"/>
              <w:ind w:left="72"/>
              <w:rPr>
                <w:sz w:val="20"/>
                <w:szCs w:val="20"/>
              </w:rPr>
            </w:pPr>
            <w:r w:rsidRPr="003049E9">
              <w:rPr>
                <w:color w:val="000000"/>
                <w:w w:val="97"/>
                <w:sz w:val="20"/>
                <w:szCs w:val="20"/>
              </w:rPr>
              <w:t xml:space="preserve">http://e-skazki.narod.ru/index.html - "Сказка для народа"- народные и авторские сказки </w:t>
            </w:r>
            <w:r w:rsidRPr="003049E9">
              <w:rPr>
                <w:sz w:val="20"/>
                <w:szCs w:val="20"/>
              </w:rPr>
              <w:br/>
            </w:r>
            <w:r w:rsidRPr="003049E9">
              <w:rPr>
                <w:color w:val="000000"/>
                <w:w w:val="97"/>
                <w:sz w:val="20"/>
                <w:szCs w:val="20"/>
              </w:rPr>
              <w:t xml:space="preserve">http://www.kinder.ru - Каталог детских ресурсов </w:t>
            </w:r>
            <w:r w:rsidRPr="003049E9">
              <w:rPr>
                <w:sz w:val="20"/>
                <w:szCs w:val="20"/>
              </w:rPr>
              <w:br/>
            </w:r>
            <w:r w:rsidRPr="003049E9">
              <w:rPr>
                <w:color w:val="000000"/>
                <w:w w:val="97"/>
                <w:sz w:val="20"/>
                <w:szCs w:val="20"/>
              </w:rPr>
              <w:t>"</w:t>
            </w:r>
            <w:proofErr w:type="spellStart"/>
            <w:r w:rsidRPr="003049E9">
              <w:rPr>
                <w:color w:val="000000"/>
                <w:w w:val="97"/>
                <w:sz w:val="20"/>
                <w:szCs w:val="20"/>
              </w:rPr>
              <w:t>Kinder.Ru</w:t>
            </w:r>
            <w:proofErr w:type="spellEnd"/>
            <w:r w:rsidRPr="003049E9">
              <w:rPr>
                <w:color w:val="000000"/>
                <w:w w:val="97"/>
                <w:sz w:val="20"/>
                <w:szCs w:val="20"/>
              </w:rPr>
              <w:t xml:space="preserve">" http://barsuk.lenin.ru - Журнал для детей "Барсук" http://www.biblioguide.ru/ - </w:t>
            </w:r>
            <w:proofErr w:type="spellStart"/>
            <w:r w:rsidRPr="003049E9">
              <w:rPr>
                <w:color w:val="000000"/>
                <w:w w:val="97"/>
                <w:sz w:val="20"/>
                <w:szCs w:val="20"/>
              </w:rPr>
              <w:t>BiblioГид</w:t>
            </w:r>
            <w:proofErr w:type="spellEnd"/>
            <w:r w:rsidRPr="003049E9">
              <w:rPr>
                <w:color w:val="000000"/>
                <w:w w:val="97"/>
                <w:sz w:val="20"/>
                <w:szCs w:val="20"/>
              </w:rPr>
              <w:t xml:space="preserve">: всё о детской книге http://www.kostyor.ru/archives.html -Журнал для школьников "Костёр" http://murzilka.km.ru- Детский журнал "Мурзилка" </w:t>
            </w:r>
            <w:r w:rsidRPr="003049E9">
              <w:rPr>
                <w:sz w:val="20"/>
                <w:szCs w:val="20"/>
              </w:rPr>
              <w:br/>
            </w:r>
            <w:r w:rsidRPr="003049E9">
              <w:rPr>
                <w:color w:val="000000"/>
                <w:w w:val="97"/>
                <w:sz w:val="20"/>
                <w:szCs w:val="20"/>
              </w:rPr>
              <w:t xml:space="preserve">http://vkids.km.ru/ - Детская страничка "Кирилла и Мефодия". Чат, игры, призы, информация для </w:t>
            </w:r>
            <w:r w:rsidRPr="003049E9">
              <w:rPr>
                <w:sz w:val="20"/>
                <w:szCs w:val="20"/>
              </w:rPr>
              <w:br/>
            </w:r>
            <w:r w:rsidRPr="003049E9">
              <w:rPr>
                <w:color w:val="000000"/>
                <w:w w:val="97"/>
                <w:sz w:val="20"/>
                <w:szCs w:val="20"/>
              </w:rPr>
              <w:t xml:space="preserve">родителей </w:t>
            </w:r>
            <w:r w:rsidRPr="003049E9">
              <w:rPr>
                <w:sz w:val="20"/>
                <w:szCs w:val="20"/>
              </w:rPr>
              <w:br/>
            </w:r>
            <w:r w:rsidRPr="003049E9">
              <w:rPr>
                <w:color w:val="000000"/>
                <w:w w:val="97"/>
                <w:sz w:val="20"/>
                <w:szCs w:val="20"/>
              </w:rPr>
              <w:t xml:space="preserve">http://www.posnayko.com/index.htm - Журнал </w:t>
            </w:r>
            <w:r w:rsidRPr="003049E9">
              <w:rPr>
                <w:sz w:val="20"/>
                <w:szCs w:val="20"/>
              </w:rPr>
              <w:br/>
            </w:r>
            <w:r w:rsidRPr="003049E9">
              <w:rPr>
                <w:color w:val="000000"/>
                <w:w w:val="97"/>
                <w:sz w:val="20"/>
                <w:szCs w:val="20"/>
              </w:rPr>
              <w:t>"</w:t>
            </w:r>
            <w:proofErr w:type="spellStart"/>
            <w:r w:rsidRPr="003049E9">
              <w:rPr>
                <w:color w:val="000000"/>
                <w:w w:val="97"/>
                <w:sz w:val="20"/>
                <w:szCs w:val="20"/>
              </w:rPr>
              <w:t>Познайка</w:t>
            </w:r>
            <w:proofErr w:type="spellEnd"/>
            <w:r w:rsidRPr="003049E9">
              <w:rPr>
                <w:color w:val="000000"/>
                <w:w w:val="97"/>
                <w:sz w:val="20"/>
                <w:szCs w:val="20"/>
              </w:rPr>
              <w:t xml:space="preserve">". Детский игровой журнал. Конкурсы, игры и прочее. Здесь можно найти стихи и песни для детей http://www.cofe.ru/read-ka/ - "Почитай-ка" - детский сказочный журнал. Сказки, великие сказочники, </w:t>
            </w:r>
            <w:r w:rsidRPr="003049E9">
              <w:rPr>
                <w:sz w:val="20"/>
                <w:szCs w:val="20"/>
              </w:rPr>
              <w:br/>
            </w:r>
            <w:r w:rsidRPr="003049E9">
              <w:rPr>
                <w:color w:val="000000"/>
                <w:w w:val="97"/>
                <w:sz w:val="20"/>
                <w:szCs w:val="20"/>
              </w:rPr>
              <w:t xml:space="preserve">головоломки, курьезные факты из жизни ученых, конкурс литературного творчества, калейдоскоп </w:t>
            </w:r>
            <w:r w:rsidRPr="003049E9">
              <w:rPr>
                <w:sz w:val="20"/>
                <w:szCs w:val="20"/>
              </w:rPr>
              <w:br/>
            </w:r>
            <w:r w:rsidRPr="003049E9">
              <w:rPr>
                <w:color w:val="000000"/>
                <w:w w:val="97"/>
                <w:sz w:val="20"/>
                <w:szCs w:val="20"/>
              </w:rPr>
              <w:t xml:space="preserve">необычных сведений из мира животных и истории, рассказы о легендарных воинах разных времен и </w:t>
            </w:r>
            <w:r w:rsidRPr="003049E9">
              <w:rPr>
                <w:sz w:val="20"/>
                <w:szCs w:val="20"/>
              </w:rPr>
              <w:br/>
            </w:r>
            <w:r w:rsidRPr="003049E9">
              <w:rPr>
                <w:color w:val="000000"/>
                <w:w w:val="97"/>
                <w:sz w:val="20"/>
                <w:szCs w:val="20"/>
              </w:rPr>
              <w:t>народов.</w:t>
            </w:r>
          </w:p>
        </w:tc>
      </w:tr>
    </w:tbl>
    <w:p w:rsidR="007729BE" w:rsidRPr="0007732C" w:rsidRDefault="007729BE" w:rsidP="007729BE">
      <w:pPr>
        <w:spacing w:line="14" w:lineRule="exact"/>
      </w:pPr>
    </w:p>
    <w:p w:rsidR="007729BE" w:rsidRPr="0007732C" w:rsidRDefault="007729BE" w:rsidP="007729BE">
      <w:pPr>
        <w:sectPr w:rsidR="007729BE" w:rsidRPr="0007732C">
          <w:pgSz w:w="16840" w:h="11900"/>
          <w:pgMar w:top="284" w:right="640" w:bottom="1378" w:left="666" w:header="720" w:footer="720" w:gutter="0"/>
          <w:cols w:space="720" w:equalWidth="0">
            <w:col w:w="15534" w:space="0"/>
          </w:cols>
          <w:docGrid w:linePitch="360"/>
        </w:sectPr>
      </w:pPr>
    </w:p>
    <w:p w:rsidR="007729BE" w:rsidRPr="0007732C" w:rsidRDefault="007729BE" w:rsidP="007729BE">
      <w:pPr>
        <w:spacing w:after="66" w:line="220" w:lineRule="exact"/>
      </w:pPr>
    </w:p>
    <w:tbl>
      <w:tblPr>
        <w:tblW w:w="0" w:type="auto"/>
        <w:tblInd w:w="6" w:type="dxa"/>
        <w:tblLayout w:type="fixed"/>
        <w:tblLook w:val="04A0" w:firstRow="1" w:lastRow="0" w:firstColumn="1" w:lastColumn="0" w:noHBand="0" w:noVBand="1"/>
      </w:tblPr>
      <w:tblGrid>
        <w:gridCol w:w="468"/>
        <w:gridCol w:w="1802"/>
        <w:gridCol w:w="528"/>
        <w:gridCol w:w="1104"/>
        <w:gridCol w:w="1142"/>
        <w:gridCol w:w="864"/>
        <w:gridCol w:w="4682"/>
        <w:gridCol w:w="1080"/>
        <w:gridCol w:w="3832"/>
      </w:tblGrid>
      <w:tr w:rsidR="007729BE" w:rsidRPr="003049E9" w:rsidTr="0020734C">
        <w:trPr>
          <w:trHeight w:hRule="exact" w:val="852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jc w:val="center"/>
              <w:rPr>
                <w:sz w:val="20"/>
                <w:szCs w:val="20"/>
              </w:rPr>
            </w:pPr>
            <w:r w:rsidRPr="003049E9">
              <w:rPr>
                <w:color w:val="000000"/>
                <w:w w:val="97"/>
                <w:sz w:val="20"/>
                <w:szCs w:val="20"/>
              </w:rPr>
              <w:t>3.15.</w:t>
            </w:r>
          </w:p>
        </w:tc>
        <w:tc>
          <w:tcPr>
            <w:tcW w:w="180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0" w:lineRule="auto"/>
              <w:ind w:left="72" w:right="144"/>
              <w:rPr>
                <w:sz w:val="20"/>
                <w:szCs w:val="20"/>
              </w:rPr>
            </w:pPr>
            <w:r w:rsidRPr="003049E9">
              <w:rPr>
                <w:color w:val="000000"/>
                <w:w w:val="97"/>
                <w:sz w:val="20"/>
                <w:szCs w:val="20"/>
              </w:rPr>
              <w:t xml:space="preserve">Знакомство с русским алфавитом как </w:t>
            </w:r>
            <w:r w:rsidRPr="003049E9">
              <w:rPr>
                <w:sz w:val="20"/>
                <w:szCs w:val="20"/>
              </w:rPr>
              <w:br/>
            </w:r>
            <w:r w:rsidRPr="003049E9">
              <w:rPr>
                <w:color w:val="000000"/>
                <w:w w:val="97"/>
                <w:sz w:val="20"/>
                <w:szCs w:val="20"/>
              </w:rPr>
              <w:t>последовательностью букв</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1142" w:type="dxa"/>
            <w:tcBorders>
              <w:top w:val="single" w:sz="4" w:space="0" w:color="000000"/>
              <w:left w:val="single" w:sz="4" w:space="0" w:color="000000"/>
              <w:bottom w:val="single" w:sz="4" w:space="0" w:color="000000"/>
              <w:right w:val="single" w:sz="5" w:space="0" w:color="000000"/>
            </w:tcBorders>
            <w:tcMar>
              <w:left w:w="0" w:type="dxa"/>
              <w:right w:w="0" w:type="dxa"/>
            </w:tcMar>
          </w:tcPr>
          <w:p w:rsidR="007729BE" w:rsidRPr="003049E9" w:rsidRDefault="007729BE" w:rsidP="0020734C">
            <w:pPr>
              <w:rPr>
                <w:sz w:val="20"/>
                <w:szCs w:val="20"/>
              </w:rPr>
            </w:pPr>
          </w:p>
        </w:tc>
        <w:tc>
          <w:tcPr>
            <w:tcW w:w="864" w:type="dxa"/>
            <w:tcBorders>
              <w:top w:val="single" w:sz="4" w:space="0" w:color="000000"/>
              <w:left w:val="single" w:sz="5"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468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4" w:lineRule="auto"/>
              <w:ind w:left="72"/>
              <w:rPr>
                <w:sz w:val="20"/>
                <w:szCs w:val="20"/>
              </w:rPr>
            </w:pPr>
            <w:r w:rsidRPr="003049E9">
              <w:rPr>
                <w:color w:val="000000"/>
                <w:w w:val="97"/>
                <w:sz w:val="20"/>
                <w:szCs w:val="20"/>
              </w:rPr>
              <w:t xml:space="preserve">Рассказ учителя об истории русского алфавита, о значении </w:t>
            </w:r>
            <w:r w:rsidRPr="003049E9">
              <w:rPr>
                <w:sz w:val="20"/>
                <w:szCs w:val="20"/>
              </w:rPr>
              <w:br/>
            </w:r>
            <w:r w:rsidRPr="003049E9">
              <w:rPr>
                <w:color w:val="000000"/>
                <w:w w:val="97"/>
                <w:sz w:val="20"/>
                <w:szCs w:val="20"/>
              </w:rPr>
              <w:t xml:space="preserve">алфавита для систематизации информации, о важности знания последовательности букв в русском алфавите; </w:t>
            </w:r>
            <w:r w:rsidRPr="003049E9">
              <w:rPr>
                <w:sz w:val="20"/>
                <w:szCs w:val="20"/>
              </w:rPr>
              <w:br/>
            </w:r>
            <w:r w:rsidRPr="003049E9">
              <w:rPr>
                <w:color w:val="000000"/>
                <w:w w:val="97"/>
                <w:sz w:val="20"/>
                <w:szCs w:val="20"/>
              </w:rPr>
              <w:t xml:space="preserve">Игровое упражнение «Повтори фрагмент алфавита»; </w:t>
            </w:r>
            <w:r w:rsidRPr="003049E9">
              <w:rPr>
                <w:sz w:val="20"/>
                <w:szCs w:val="20"/>
              </w:rPr>
              <w:br/>
            </w:r>
            <w:r w:rsidRPr="003049E9">
              <w:rPr>
                <w:color w:val="000000"/>
                <w:w w:val="97"/>
                <w:sz w:val="20"/>
                <w:szCs w:val="20"/>
              </w:rPr>
              <w:t xml:space="preserve">Игра-соревнование «Повтори алфавит»; </w:t>
            </w:r>
            <w:r w:rsidRPr="003049E9">
              <w:rPr>
                <w:sz w:val="20"/>
                <w:szCs w:val="20"/>
              </w:rPr>
              <w:br/>
            </w:r>
            <w:r w:rsidRPr="003049E9">
              <w:rPr>
                <w:color w:val="000000"/>
                <w:w w:val="97"/>
                <w:sz w:val="20"/>
                <w:szCs w:val="20"/>
              </w:rPr>
              <w:t>Совместное выполнение упражнения «Запиши слова по алфавиту»; Работа в парах: нахождение ошибок в упорядочивании слов по алфавиту;</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0" w:lineRule="auto"/>
              <w:ind w:left="72"/>
              <w:rPr>
                <w:sz w:val="20"/>
                <w:szCs w:val="20"/>
              </w:rPr>
            </w:pPr>
            <w:r w:rsidRPr="003049E9">
              <w:rPr>
                <w:color w:val="000000"/>
                <w:w w:val="97"/>
                <w:sz w:val="20"/>
                <w:szCs w:val="20"/>
              </w:rPr>
              <w:t xml:space="preserve">Устный </w:t>
            </w:r>
            <w:r w:rsidRPr="003049E9">
              <w:rPr>
                <w:sz w:val="20"/>
                <w:szCs w:val="20"/>
              </w:rPr>
              <w:br/>
            </w:r>
            <w:r w:rsidRPr="003049E9">
              <w:rPr>
                <w:color w:val="000000"/>
                <w:w w:val="97"/>
                <w:sz w:val="20"/>
                <w:szCs w:val="20"/>
              </w:rPr>
              <w:t xml:space="preserve">опрос; </w:t>
            </w:r>
            <w:r w:rsidRPr="003049E9">
              <w:rPr>
                <w:sz w:val="20"/>
                <w:szCs w:val="20"/>
              </w:rPr>
              <w:br/>
            </w:r>
            <w:r w:rsidRPr="003049E9">
              <w:rPr>
                <w:color w:val="000000"/>
                <w:w w:val="97"/>
                <w:sz w:val="20"/>
                <w:szCs w:val="20"/>
              </w:rPr>
              <w:t>Письменный контроль;</w:t>
            </w:r>
          </w:p>
        </w:tc>
        <w:tc>
          <w:tcPr>
            <w:tcW w:w="383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2" w:lineRule="auto"/>
              <w:ind w:left="72"/>
              <w:rPr>
                <w:sz w:val="20"/>
                <w:szCs w:val="20"/>
              </w:rPr>
            </w:pPr>
            <w:r w:rsidRPr="003049E9">
              <w:rPr>
                <w:color w:val="000000"/>
                <w:w w:val="97"/>
                <w:sz w:val="20"/>
                <w:szCs w:val="20"/>
              </w:rPr>
              <w:t xml:space="preserve">Для учащихся </w:t>
            </w:r>
            <w:r w:rsidRPr="003049E9">
              <w:rPr>
                <w:sz w:val="20"/>
                <w:szCs w:val="20"/>
              </w:rPr>
              <w:br/>
            </w:r>
            <w:r w:rsidRPr="003049E9">
              <w:rPr>
                <w:color w:val="000000"/>
                <w:w w:val="97"/>
                <w:sz w:val="20"/>
                <w:szCs w:val="20"/>
              </w:rPr>
              <w:t>https://www.uchportal.ru/load/47-2-2 http://school-</w:t>
            </w:r>
            <w:r w:rsidRPr="003049E9">
              <w:rPr>
                <w:sz w:val="20"/>
                <w:szCs w:val="20"/>
              </w:rPr>
              <w:br/>
            </w:r>
            <w:r w:rsidRPr="003049E9">
              <w:rPr>
                <w:color w:val="000000"/>
                <w:w w:val="97"/>
                <w:sz w:val="20"/>
                <w:szCs w:val="20"/>
              </w:rPr>
              <w:t xml:space="preserve">collection.edu.ru/ </w:t>
            </w:r>
            <w:r w:rsidRPr="003049E9">
              <w:rPr>
                <w:sz w:val="20"/>
                <w:szCs w:val="20"/>
              </w:rPr>
              <w:br/>
            </w:r>
            <w:r w:rsidRPr="003049E9">
              <w:rPr>
                <w:color w:val="000000"/>
                <w:w w:val="97"/>
                <w:sz w:val="20"/>
                <w:szCs w:val="20"/>
              </w:rPr>
              <w:t>http://um-</w:t>
            </w:r>
            <w:r w:rsidRPr="003049E9">
              <w:rPr>
                <w:sz w:val="20"/>
                <w:szCs w:val="20"/>
              </w:rPr>
              <w:br/>
            </w:r>
            <w:r w:rsidRPr="003049E9">
              <w:rPr>
                <w:color w:val="000000"/>
                <w:w w:val="97"/>
                <w:sz w:val="20"/>
                <w:szCs w:val="20"/>
              </w:rPr>
              <w:t>razum.ru/</w:t>
            </w:r>
            <w:proofErr w:type="spellStart"/>
            <w:r w:rsidRPr="003049E9">
              <w:rPr>
                <w:color w:val="000000"/>
                <w:w w:val="97"/>
                <w:sz w:val="20"/>
                <w:szCs w:val="20"/>
              </w:rPr>
              <w:t>load</w:t>
            </w:r>
            <w:proofErr w:type="spellEnd"/>
            <w:r w:rsidRPr="003049E9">
              <w:rPr>
                <w:color w:val="000000"/>
                <w:w w:val="97"/>
                <w:sz w:val="20"/>
                <w:szCs w:val="20"/>
              </w:rPr>
              <w:t>/</w:t>
            </w:r>
            <w:proofErr w:type="spellStart"/>
            <w:r w:rsidRPr="003049E9">
              <w:rPr>
                <w:color w:val="000000"/>
                <w:w w:val="97"/>
                <w:sz w:val="20"/>
                <w:szCs w:val="20"/>
              </w:rPr>
              <w:t>uchebnye_prezentacii</w:t>
            </w:r>
            <w:proofErr w:type="spellEnd"/>
            <w:r w:rsidRPr="003049E9">
              <w:rPr>
                <w:color w:val="000000"/>
                <w:w w:val="97"/>
                <w:sz w:val="20"/>
                <w:szCs w:val="20"/>
              </w:rPr>
              <w:t>/</w:t>
            </w:r>
            <w:proofErr w:type="spellStart"/>
            <w:r w:rsidRPr="003049E9">
              <w:rPr>
                <w:color w:val="000000"/>
                <w:w w:val="97"/>
                <w:sz w:val="20"/>
                <w:szCs w:val="20"/>
              </w:rPr>
              <w:t>nachalnaja_shkola</w:t>
            </w:r>
            <w:proofErr w:type="spellEnd"/>
            <w:r w:rsidRPr="003049E9">
              <w:rPr>
                <w:color w:val="000000"/>
                <w:w w:val="97"/>
                <w:sz w:val="20"/>
                <w:szCs w:val="20"/>
              </w:rPr>
              <w:t>/18 http://internet.chgk.info/ http://www.vbg.ru/~kvint/im.htm Детский интеллектуальный клуб "Квинт".</w:t>
            </w:r>
          </w:p>
          <w:p w:rsidR="007729BE" w:rsidRPr="003049E9" w:rsidRDefault="007729BE" w:rsidP="0020734C">
            <w:pPr>
              <w:spacing w:before="20" w:line="250" w:lineRule="auto"/>
              <w:ind w:left="72" w:right="720"/>
              <w:rPr>
                <w:sz w:val="20"/>
                <w:szCs w:val="20"/>
              </w:rPr>
            </w:pPr>
            <w:r w:rsidRPr="003049E9">
              <w:rPr>
                <w:color w:val="000000"/>
                <w:w w:val="97"/>
                <w:sz w:val="20"/>
                <w:szCs w:val="20"/>
              </w:rPr>
              <w:t>"Интеллектуальный марафон"</w:t>
            </w:r>
            <w:r w:rsidRPr="003049E9">
              <w:rPr>
                <w:sz w:val="20"/>
                <w:szCs w:val="20"/>
              </w:rPr>
              <w:br/>
            </w:r>
            <w:r w:rsidRPr="003049E9">
              <w:rPr>
                <w:color w:val="000000"/>
                <w:w w:val="97"/>
                <w:sz w:val="20"/>
                <w:szCs w:val="20"/>
              </w:rPr>
              <w:t xml:space="preserve">· Музыкальный клуб http://www.realmusic.ru/ http://www.jokeclub.ru/ </w:t>
            </w:r>
            <w:r w:rsidRPr="003049E9">
              <w:rPr>
                <w:sz w:val="20"/>
                <w:szCs w:val="20"/>
              </w:rPr>
              <w:br/>
            </w:r>
            <w:r w:rsidRPr="003049E9">
              <w:rPr>
                <w:color w:val="000000"/>
                <w:w w:val="97"/>
                <w:sz w:val="20"/>
                <w:szCs w:val="20"/>
              </w:rPr>
              <w:t>3. Сайты детских писателей.</w:t>
            </w:r>
          </w:p>
          <w:p w:rsidR="007729BE" w:rsidRPr="003049E9" w:rsidRDefault="007729BE" w:rsidP="0020734C">
            <w:pPr>
              <w:spacing w:before="20" w:line="250" w:lineRule="auto"/>
              <w:ind w:left="72"/>
              <w:rPr>
                <w:sz w:val="20"/>
                <w:szCs w:val="20"/>
              </w:rPr>
            </w:pPr>
            <w:r w:rsidRPr="003049E9">
              <w:rPr>
                <w:color w:val="000000"/>
                <w:w w:val="97"/>
                <w:sz w:val="20"/>
                <w:szCs w:val="20"/>
              </w:rPr>
              <w:t>http://www.mccme.ru/~dima/erunda/naoborot/index.htm -"Всё наоборот</w:t>
            </w:r>
            <w:proofErr w:type="gramStart"/>
            <w:r w:rsidRPr="003049E9">
              <w:rPr>
                <w:color w:val="000000"/>
                <w:w w:val="97"/>
                <w:sz w:val="20"/>
                <w:szCs w:val="20"/>
              </w:rPr>
              <w:t xml:space="preserve">" </w:t>
            </w:r>
            <w:r w:rsidR="00E81800">
              <w:rPr>
                <w:color w:val="000000"/>
                <w:w w:val="97"/>
                <w:sz w:val="20"/>
                <w:szCs w:val="20"/>
              </w:rPr>
              <w:t xml:space="preserve"> –</w:t>
            </w:r>
            <w:proofErr w:type="gramEnd"/>
            <w:r w:rsidR="00E81800">
              <w:rPr>
                <w:color w:val="000000"/>
                <w:w w:val="97"/>
                <w:sz w:val="20"/>
                <w:szCs w:val="20"/>
              </w:rPr>
              <w:t xml:space="preserve"> </w:t>
            </w:r>
            <w:r w:rsidRPr="003049E9">
              <w:rPr>
                <w:color w:val="000000"/>
                <w:w w:val="97"/>
                <w:sz w:val="20"/>
                <w:szCs w:val="20"/>
              </w:rPr>
              <w:t xml:space="preserve"> стихи для детей, собранные </w:t>
            </w:r>
            <w:r w:rsidRPr="003049E9">
              <w:rPr>
                <w:sz w:val="20"/>
                <w:szCs w:val="20"/>
              </w:rPr>
              <w:br/>
            </w:r>
            <w:r w:rsidRPr="003049E9">
              <w:rPr>
                <w:color w:val="000000"/>
                <w:w w:val="97"/>
                <w:sz w:val="20"/>
                <w:szCs w:val="20"/>
              </w:rPr>
              <w:t>Григорием Кружковым.</w:t>
            </w:r>
          </w:p>
          <w:p w:rsidR="007729BE" w:rsidRPr="003049E9" w:rsidRDefault="007729BE" w:rsidP="0020734C">
            <w:pPr>
              <w:spacing w:before="18" w:line="245" w:lineRule="auto"/>
              <w:ind w:left="72" w:right="576"/>
              <w:rPr>
                <w:sz w:val="20"/>
                <w:szCs w:val="20"/>
              </w:rPr>
            </w:pPr>
            <w:r w:rsidRPr="003049E9">
              <w:rPr>
                <w:color w:val="000000"/>
                <w:w w:val="97"/>
                <w:sz w:val="20"/>
                <w:szCs w:val="20"/>
              </w:rPr>
              <w:t>http://www.sf.mksat.net/vk/krapivin_index.htm -Писатель Владислав Крапивин.</w:t>
            </w:r>
          </w:p>
          <w:p w:rsidR="007729BE" w:rsidRPr="003049E9" w:rsidRDefault="007729BE" w:rsidP="0020734C">
            <w:pPr>
              <w:spacing w:before="18" w:line="245" w:lineRule="auto"/>
              <w:ind w:left="72" w:right="432"/>
              <w:rPr>
                <w:sz w:val="20"/>
                <w:szCs w:val="20"/>
              </w:rPr>
            </w:pPr>
            <w:r w:rsidRPr="003049E9">
              <w:rPr>
                <w:color w:val="000000"/>
                <w:w w:val="97"/>
                <w:sz w:val="20"/>
                <w:szCs w:val="20"/>
              </w:rPr>
              <w:t>http://www.literatura1.narod.ru/dmitrij_emets.html -Писатель Дмитрий Емец.</w:t>
            </w:r>
          </w:p>
          <w:p w:rsidR="007729BE" w:rsidRPr="003049E9" w:rsidRDefault="007729BE" w:rsidP="0020734C">
            <w:pPr>
              <w:spacing w:before="20" w:line="245" w:lineRule="auto"/>
              <w:ind w:left="72"/>
              <w:rPr>
                <w:sz w:val="20"/>
                <w:szCs w:val="20"/>
              </w:rPr>
            </w:pPr>
            <w:r w:rsidRPr="003049E9">
              <w:rPr>
                <w:color w:val="000000"/>
                <w:w w:val="97"/>
                <w:sz w:val="20"/>
                <w:szCs w:val="20"/>
              </w:rPr>
              <w:t>http://www.nikitinsky.com.ua - Детский писатель Юрий Никитинский.</w:t>
            </w:r>
          </w:p>
          <w:p w:rsidR="007729BE" w:rsidRPr="003049E9" w:rsidRDefault="007729BE" w:rsidP="0020734C">
            <w:pPr>
              <w:spacing w:before="20" w:line="230" w:lineRule="auto"/>
              <w:ind w:left="72"/>
              <w:rPr>
                <w:sz w:val="20"/>
                <w:szCs w:val="20"/>
              </w:rPr>
            </w:pPr>
            <w:r w:rsidRPr="003049E9">
              <w:rPr>
                <w:color w:val="000000"/>
                <w:w w:val="97"/>
                <w:sz w:val="20"/>
                <w:szCs w:val="20"/>
              </w:rPr>
              <w:t>4. Электронные версии журналов.</w:t>
            </w:r>
          </w:p>
          <w:p w:rsidR="007729BE" w:rsidRPr="003049E9" w:rsidRDefault="007729BE" w:rsidP="0020734C">
            <w:pPr>
              <w:spacing w:before="20" w:line="254" w:lineRule="auto"/>
              <w:ind w:left="72"/>
              <w:rPr>
                <w:sz w:val="20"/>
                <w:szCs w:val="20"/>
              </w:rPr>
            </w:pPr>
            <w:r w:rsidRPr="003049E9">
              <w:rPr>
                <w:color w:val="000000"/>
                <w:w w:val="97"/>
                <w:sz w:val="20"/>
                <w:szCs w:val="20"/>
              </w:rPr>
              <w:t xml:space="preserve">http://e-skazki.narod.ru/index.html - "Сказка для народа"- народные и авторские сказки </w:t>
            </w:r>
            <w:r w:rsidRPr="003049E9">
              <w:rPr>
                <w:sz w:val="20"/>
                <w:szCs w:val="20"/>
              </w:rPr>
              <w:br/>
            </w:r>
            <w:r w:rsidRPr="003049E9">
              <w:rPr>
                <w:color w:val="000000"/>
                <w:w w:val="97"/>
                <w:sz w:val="20"/>
                <w:szCs w:val="20"/>
              </w:rPr>
              <w:t xml:space="preserve">http://www.kinder.ru - Каталог детских ресурсов </w:t>
            </w:r>
            <w:r w:rsidRPr="003049E9">
              <w:rPr>
                <w:sz w:val="20"/>
                <w:szCs w:val="20"/>
              </w:rPr>
              <w:br/>
            </w:r>
            <w:r w:rsidRPr="003049E9">
              <w:rPr>
                <w:color w:val="000000"/>
                <w:w w:val="97"/>
                <w:sz w:val="20"/>
                <w:szCs w:val="20"/>
              </w:rPr>
              <w:t>"</w:t>
            </w:r>
            <w:proofErr w:type="spellStart"/>
            <w:r w:rsidRPr="003049E9">
              <w:rPr>
                <w:color w:val="000000"/>
                <w:w w:val="97"/>
                <w:sz w:val="20"/>
                <w:szCs w:val="20"/>
              </w:rPr>
              <w:t>Kinder.Ru</w:t>
            </w:r>
            <w:proofErr w:type="spellEnd"/>
            <w:r w:rsidRPr="003049E9">
              <w:rPr>
                <w:color w:val="000000"/>
                <w:w w:val="97"/>
                <w:sz w:val="20"/>
                <w:szCs w:val="20"/>
              </w:rPr>
              <w:t xml:space="preserve">" http://barsuk.lenin.ru - Журнал для детей "Барсук" http://www.biblioguide.ru/ - </w:t>
            </w:r>
            <w:proofErr w:type="spellStart"/>
            <w:r w:rsidRPr="003049E9">
              <w:rPr>
                <w:color w:val="000000"/>
                <w:w w:val="97"/>
                <w:sz w:val="20"/>
                <w:szCs w:val="20"/>
              </w:rPr>
              <w:t>BiblioГид</w:t>
            </w:r>
            <w:proofErr w:type="spellEnd"/>
            <w:r w:rsidRPr="003049E9">
              <w:rPr>
                <w:color w:val="000000"/>
                <w:w w:val="97"/>
                <w:sz w:val="20"/>
                <w:szCs w:val="20"/>
              </w:rPr>
              <w:t xml:space="preserve">: всё о детской книге http://www.kostyor.ru/archives.html -Журнал для школьников "Костёр" http://murzilka.km.ru- Детский журнал "Мурзилка" </w:t>
            </w:r>
            <w:r w:rsidRPr="003049E9">
              <w:rPr>
                <w:sz w:val="20"/>
                <w:szCs w:val="20"/>
              </w:rPr>
              <w:br/>
            </w:r>
            <w:r w:rsidRPr="003049E9">
              <w:rPr>
                <w:color w:val="000000"/>
                <w:w w:val="97"/>
                <w:sz w:val="20"/>
                <w:szCs w:val="20"/>
              </w:rPr>
              <w:t xml:space="preserve">http://vkids.km.ru/ - Детская страничка "Кирилла и Мефодия". Чат, игры, призы, информация для </w:t>
            </w:r>
            <w:r w:rsidRPr="003049E9">
              <w:rPr>
                <w:sz w:val="20"/>
                <w:szCs w:val="20"/>
              </w:rPr>
              <w:br/>
            </w:r>
            <w:r w:rsidRPr="003049E9">
              <w:rPr>
                <w:color w:val="000000"/>
                <w:w w:val="97"/>
                <w:sz w:val="20"/>
                <w:szCs w:val="20"/>
              </w:rPr>
              <w:t xml:space="preserve">родителей </w:t>
            </w:r>
            <w:r w:rsidRPr="003049E9">
              <w:rPr>
                <w:sz w:val="20"/>
                <w:szCs w:val="20"/>
              </w:rPr>
              <w:br/>
            </w:r>
            <w:r w:rsidRPr="003049E9">
              <w:rPr>
                <w:color w:val="000000"/>
                <w:w w:val="97"/>
                <w:sz w:val="20"/>
                <w:szCs w:val="20"/>
              </w:rPr>
              <w:t xml:space="preserve">http://www.posnayko.com/index.htm - Журнал </w:t>
            </w:r>
            <w:r w:rsidRPr="003049E9">
              <w:rPr>
                <w:sz w:val="20"/>
                <w:szCs w:val="20"/>
              </w:rPr>
              <w:br/>
            </w:r>
            <w:r w:rsidRPr="003049E9">
              <w:rPr>
                <w:color w:val="000000"/>
                <w:w w:val="97"/>
                <w:sz w:val="20"/>
                <w:szCs w:val="20"/>
              </w:rPr>
              <w:t>"</w:t>
            </w:r>
            <w:proofErr w:type="spellStart"/>
            <w:r w:rsidRPr="003049E9">
              <w:rPr>
                <w:color w:val="000000"/>
                <w:w w:val="97"/>
                <w:sz w:val="20"/>
                <w:szCs w:val="20"/>
              </w:rPr>
              <w:t>Познайка</w:t>
            </w:r>
            <w:proofErr w:type="spellEnd"/>
            <w:r w:rsidRPr="003049E9">
              <w:rPr>
                <w:color w:val="000000"/>
                <w:w w:val="97"/>
                <w:sz w:val="20"/>
                <w:szCs w:val="20"/>
              </w:rPr>
              <w:t xml:space="preserve">". Детский игровой журнал. Конкурсы, игры и прочее. Здесь можно найти стихи и песни для детей http://www.cofe.ru/read-ka/ - "Почитай-ка" - детский сказочный журнал. Сказки, великие сказочники, </w:t>
            </w:r>
            <w:r w:rsidRPr="003049E9">
              <w:rPr>
                <w:sz w:val="20"/>
                <w:szCs w:val="20"/>
              </w:rPr>
              <w:br/>
            </w:r>
            <w:r w:rsidRPr="003049E9">
              <w:rPr>
                <w:color w:val="000000"/>
                <w:w w:val="97"/>
                <w:sz w:val="20"/>
                <w:szCs w:val="20"/>
              </w:rPr>
              <w:t xml:space="preserve">головоломки, курьезные факты из жизни ученых, конкурс литературного творчества, калейдоскоп </w:t>
            </w:r>
            <w:r w:rsidRPr="003049E9">
              <w:rPr>
                <w:sz w:val="20"/>
                <w:szCs w:val="20"/>
              </w:rPr>
              <w:br/>
            </w:r>
            <w:r w:rsidRPr="003049E9">
              <w:rPr>
                <w:color w:val="000000"/>
                <w:w w:val="97"/>
                <w:sz w:val="20"/>
                <w:szCs w:val="20"/>
              </w:rPr>
              <w:t xml:space="preserve">необычных сведений из мира животных и истории, рассказы о легендарных воинах разных времен и </w:t>
            </w:r>
            <w:r w:rsidRPr="003049E9">
              <w:rPr>
                <w:sz w:val="20"/>
                <w:szCs w:val="20"/>
              </w:rPr>
              <w:br/>
            </w:r>
            <w:r w:rsidRPr="003049E9">
              <w:rPr>
                <w:color w:val="000000"/>
                <w:w w:val="97"/>
                <w:sz w:val="20"/>
                <w:szCs w:val="20"/>
              </w:rPr>
              <w:t>народов.</w:t>
            </w:r>
          </w:p>
        </w:tc>
      </w:tr>
      <w:tr w:rsidR="007729BE" w:rsidTr="0020734C">
        <w:trPr>
          <w:trHeight w:hRule="exact" w:val="350"/>
        </w:trPr>
        <w:tc>
          <w:tcPr>
            <w:tcW w:w="2270" w:type="dxa"/>
            <w:gridSpan w:val="2"/>
            <w:tcBorders>
              <w:top w:val="single" w:sz="4" w:space="0" w:color="000000"/>
              <w:left w:val="single" w:sz="4" w:space="0" w:color="000000"/>
              <w:bottom w:val="single" w:sz="5" w:space="0" w:color="000000"/>
              <w:right w:val="single" w:sz="4"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Итого по разделу:</w:t>
            </w:r>
          </w:p>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70</w:t>
            </w:r>
          </w:p>
        </w:tc>
        <w:tc>
          <w:tcPr>
            <w:tcW w:w="12704" w:type="dxa"/>
            <w:gridSpan w:val="6"/>
            <w:tcBorders>
              <w:top w:val="single" w:sz="4" w:space="0" w:color="000000"/>
              <w:left w:val="single" w:sz="4" w:space="0" w:color="000000"/>
              <w:bottom w:val="single" w:sz="5" w:space="0" w:color="000000"/>
              <w:right w:val="single" w:sz="4" w:space="0" w:color="000000"/>
            </w:tcBorders>
            <w:tcMar>
              <w:left w:w="0" w:type="dxa"/>
              <w:right w:w="0" w:type="dxa"/>
            </w:tcMar>
          </w:tcPr>
          <w:p w:rsidR="007729BE" w:rsidRPr="003049E9" w:rsidRDefault="007729BE" w:rsidP="0020734C">
            <w:pPr>
              <w:rPr>
                <w:sz w:val="20"/>
                <w:szCs w:val="20"/>
              </w:rPr>
            </w:pPr>
          </w:p>
        </w:tc>
      </w:tr>
      <w:tr w:rsidR="007729BE" w:rsidTr="0020734C">
        <w:trPr>
          <w:trHeight w:hRule="exact" w:val="328"/>
        </w:trPr>
        <w:tc>
          <w:tcPr>
            <w:tcW w:w="15502" w:type="dxa"/>
            <w:gridSpan w:val="9"/>
            <w:tcBorders>
              <w:top w:val="single" w:sz="5"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4" w:line="230" w:lineRule="auto"/>
              <w:ind w:left="72"/>
              <w:rPr>
                <w:sz w:val="20"/>
                <w:szCs w:val="20"/>
              </w:rPr>
            </w:pPr>
            <w:r w:rsidRPr="003049E9">
              <w:rPr>
                <w:b/>
                <w:color w:val="000000"/>
                <w:w w:val="97"/>
                <w:sz w:val="20"/>
                <w:szCs w:val="20"/>
              </w:rPr>
              <w:t>СИСТЕМАТИЧЕСКИЙ КУРС</w:t>
            </w:r>
          </w:p>
        </w:tc>
      </w:tr>
    </w:tbl>
    <w:p w:rsidR="007729BE" w:rsidRDefault="007729BE" w:rsidP="007729BE">
      <w:pPr>
        <w:spacing w:line="14" w:lineRule="exact"/>
      </w:pPr>
    </w:p>
    <w:p w:rsidR="007729BE" w:rsidRDefault="007729BE" w:rsidP="007729BE">
      <w:pPr>
        <w:sectPr w:rsidR="007729BE">
          <w:pgSz w:w="16840" w:h="11900"/>
          <w:pgMar w:top="284" w:right="640" w:bottom="1048" w:left="666" w:header="720" w:footer="720" w:gutter="0"/>
          <w:cols w:space="720" w:equalWidth="0">
            <w:col w:w="15534" w:space="0"/>
          </w:cols>
          <w:docGrid w:linePitch="360"/>
        </w:sectPr>
      </w:pPr>
    </w:p>
    <w:p w:rsidR="007729BE" w:rsidRDefault="007729BE" w:rsidP="007729BE">
      <w:pPr>
        <w:spacing w:after="66" w:line="220" w:lineRule="exact"/>
      </w:pPr>
    </w:p>
    <w:tbl>
      <w:tblPr>
        <w:tblW w:w="0" w:type="auto"/>
        <w:tblInd w:w="6" w:type="dxa"/>
        <w:tblLayout w:type="fixed"/>
        <w:tblLook w:val="04A0" w:firstRow="1" w:lastRow="0" w:firstColumn="1" w:lastColumn="0" w:noHBand="0" w:noVBand="1"/>
      </w:tblPr>
      <w:tblGrid>
        <w:gridCol w:w="468"/>
        <w:gridCol w:w="1941"/>
        <w:gridCol w:w="567"/>
        <w:gridCol w:w="926"/>
        <w:gridCol w:w="1142"/>
        <w:gridCol w:w="864"/>
        <w:gridCol w:w="4682"/>
        <w:gridCol w:w="1175"/>
        <w:gridCol w:w="3737"/>
      </w:tblGrid>
      <w:tr w:rsidR="007729BE" w:rsidRPr="003049E9" w:rsidTr="00F36E87">
        <w:trPr>
          <w:trHeight w:hRule="exact" w:val="1021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jc w:val="center"/>
              <w:rPr>
                <w:sz w:val="20"/>
                <w:szCs w:val="20"/>
              </w:rPr>
            </w:pPr>
            <w:r w:rsidRPr="003049E9">
              <w:rPr>
                <w:color w:val="000000"/>
                <w:w w:val="97"/>
                <w:sz w:val="20"/>
                <w:szCs w:val="20"/>
              </w:rPr>
              <w:t>1.1.</w:t>
            </w:r>
          </w:p>
        </w:tc>
        <w:tc>
          <w:tcPr>
            <w:tcW w:w="1941"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0" w:lineRule="auto"/>
              <w:ind w:left="72" w:right="576"/>
              <w:rPr>
                <w:sz w:val="20"/>
                <w:szCs w:val="20"/>
              </w:rPr>
            </w:pPr>
            <w:r w:rsidRPr="003049E9">
              <w:rPr>
                <w:color w:val="000000"/>
                <w:w w:val="97"/>
                <w:sz w:val="20"/>
                <w:szCs w:val="20"/>
              </w:rPr>
              <w:t xml:space="preserve">Сказка народная (фольклорная) и литературная </w:t>
            </w:r>
            <w:r w:rsidRPr="003049E9">
              <w:rPr>
                <w:sz w:val="20"/>
                <w:szCs w:val="20"/>
              </w:rPr>
              <w:br/>
            </w:r>
            <w:r w:rsidRPr="003049E9">
              <w:rPr>
                <w:color w:val="000000"/>
                <w:w w:val="97"/>
                <w:sz w:val="20"/>
                <w:szCs w:val="20"/>
              </w:rPr>
              <w:t>(авторская)</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6</w:t>
            </w:r>
          </w:p>
        </w:tc>
        <w:tc>
          <w:tcPr>
            <w:tcW w:w="926"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1142" w:type="dxa"/>
            <w:tcBorders>
              <w:top w:val="single" w:sz="4" w:space="0" w:color="000000"/>
              <w:left w:val="single" w:sz="4" w:space="0" w:color="000000"/>
              <w:bottom w:val="single" w:sz="4" w:space="0" w:color="000000"/>
              <w:right w:val="single" w:sz="5" w:space="0" w:color="000000"/>
            </w:tcBorders>
            <w:tcMar>
              <w:left w:w="0" w:type="dxa"/>
              <w:right w:w="0" w:type="dxa"/>
            </w:tcMar>
          </w:tcPr>
          <w:p w:rsidR="007729BE" w:rsidRPr="003049E9" w:rsidRDefault="007729BE" w:rsidP="0020734C">
            <w:pPr>
              <w:rPr>
                <w:sz w:val="20"/>
                <w:szCs w:val="20"/>
              </w:rPr>
            </w:pPr>
          </w:p>
        </w:tc>
        <w:tc>
          <w:tcPr>
            <w:tcW w:w="864" w:type="dxa"/>
            <w:tcBorders>
              <w:top w:val="single" w:sz="4" w:space="0" w:color="000000"/>
              <w:left w:val="single" w:sz="5"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468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7" w:lineRule="auto"/>
              <w:ind w:left="72"/>
              <w:rPr>
                <w:sz w:val="20"/>
                <w:szCs w:val="20"/>
              </w:rPr>
            </w:pPr>
            <w:r w:rsidRPr="003049E9">
              <w:rPr>
                <w:color w:val="000000"/>
                <w:w w:val="97"/>
                <w:sz w:val="20"/>
                <w:szCs w:val="20"/>
              </w:rPr>
              <w:t xml:space="preserve">Слушание чтения учителем фольклорных произведений (на </w:t>
            </w:r>
            <w:r w:rsidRPr="003049E9">
              <w:rPr>
                <w:sz w:val="20"/>
                <w:szCs w:val="20"/>
              </w:rPr>
              <w:br/>
            </w:r>
            <w:r w:rsidRPr="003049E9">
              <w:rPr>
                <w:color w:val="000000"/>
                <w:w w:val="97"/>
                <w:sz w:val="20"/>
                <w:szCs w:val="20"/>
              </w:rPr>
              <w:t>примере русских народных сказок: «Кот, петух и лиса», «Кот и лиса», «</w:t>
            </w:r>
            <w:proofErr w:type="spellStart"/>
            <w:r w:rsidRPr="003049E9">
              <w:rPr>
                <w:color w:val="000000"/>
                <w:w w:val="97"/>
                <w:sz w:val="20"/>
                <w:szCs w:val="20"/>
              </w:rPr>
              <w:t>Жихарка</w:t>
            </w:r>
            <w:proofErr w:type="spellEnd"/>
            <w:r w:rsidRPr="003049E9">
              <w:rPr>
                <w:color w:val="000000"/>
                <w:w w:val="97"/>
                <w:sz w:val="20"/>
                <w:szCs w:val="20"/>
              </w:rPr>
              <w:t xml:space="preserve">», «Лисичка-сестричка и волк» и литературных (авторских): К. И. Чуковский «Путаница», «Айболит», «Муха-Цокотуха», С Я Маршак «Тихая сказка», В. Г. Сутеев «Палочка-выручалочка»); </w:t>
            </w:r>
            <w:r w:rsidRPr="003049E9">
              <w:rPr>
                <w:sz w:val="20"/>
                <w:szCs w:val="20"/>
              </w:rPr>
              <w:br/>
            </w:r>
            <w:r w:rsidRPr="003049E9">
              <w:rPr>
                <w:color w:val="000000"/>
                <w:w w:val="97"/>
                <w:sz w:val="20"/>
                <w:szCs w:val="20"/>
              </w:rPr>
              <w:t xml:space="preserve">Учебный диалог: обсуждение вопросов </w:t>
            </w:r>
            <w:r w:rsidR="00E81800">
              <w:rPr>
                <w:color w:val="000000"/>
                <w:w w:val="97"/>
                <w:sz w:val="20"/>
                <w:szCs w:val="20"/>
              </w:rPr>
              <w:t xml:space="preserve"> – </w:t>
            </w:r>
            <w:r w:rsidRPr="003049E9">
              <w:rPr>
                <w:color w:val="000000"/>
                <w:w w:val="97"/>
                <w:sz w:val="20"/>
                <w:szCs w:val="20"/>
              </w:rPr>
              <w:t xml:space="preserve"> какова тема сказки, кто её герои, что произошло (что происходило) в сказке; </w:t>
            </w:r>
            <w:r w:rsidRPr="003049E9">
              <w:rPr>
                <w:sz w:val="20"/>
                <w:szCs w:val="20"/>
              </w:rPr>
              <w:br/>
            </w:r>
            <w:r w:rsidRPr="003049E9">
              <w:rPr>
                <w:color w:val="000000"/>
                <w:w w:val="97"/>
                <w:sz w:val="20"/>
                <w:szCs w:val="20"/>
              </w:rPr>
              <w:t xml:space="preserve">Задание на формулирование предложений с использованием </w:t>
            </w:r>
            <w:r w:rsidRPr="003049E9">
              <w:rPr>
                <w:sz w:val="20"/>
                <w:szCs w:val="20"/>
              </w:rPr>
              <w:br/>
            </w:r>
            <w:r w:rsidRPr="003049E9">
              <w:rPr>
                <w:color w:val="000000"/>
                <w:w w:val="97"/>
                <w:sz w:val="20"/>
                <w:szCs w:val="20"/>
              </w:rPr>
              <w:t xml:space="preserve">вопросительного слова с учётом фактического содержания текста (где? как? когда? почему?); </w:t>
            </w:r>
            <w:r w:rsidRPr="003049E9">
              <w:rPr>
                <w:sz w:val="20"/>
                <w:szCs w:val="20"/>
              </w:rPr>
              <w:br/>
            </w:r>
            <w:r w:rsidRPr="003049E9">
              <w:rPr>
                <w:color w:val="000000"/>
                <w:w w:val="97"/>
                <w:sz w:val="20"/>
                <w:szCs w:val="20"/>
              </w:rPr>
              <w:t xml:space="preserve">Упражнение в самостоятельном чтении вслух целыми словами с постепенным увеличением скорости чтения (в соответствии с индивидуальными возможностями учащегося); </w:t>
            </w:r>
            <w:r w:rsidRPr="003049E9">
              <w:rPr>
                <w:sz w:val="20"/>
                <w:szCs w:val="20"/>
              </w:rPr>
              <w:br/>
            </w:r>
            <w:r w:rsidRPr="003049E9">
              <w:rPr>
                <w:color w:val="000000"/>
                <w:w w:val="97"/>
                <w:sz w:val="20"/>
                <w:szCs w:val="20"/>
              </w:rPr>
              <w:t xml:space="preserve">Смысловое чтение народных (фольклорных) и литературных (авторских) сказок. Например, русские народные сказки: «Лиса и рак», «Лисица и тетерев», «Журавль и цапля», «Волк и семеро козлят», «Лиса и заяц», татарская народная сказка «Два лентяя», ингушская народная сказка «Заяц и черепаха», литературные (авторские) сказки: К. Д. Ушинский «Петух и собака», «Лиса и козёл», В. Г. Сутеев «Кораблик», В. В. Бианки «Лис и Мышонок», Е. И. Чарушин «Теремок», А. С. Пушкин «Сказка о царе </w:t>
            </w:r>
            <w:r w:rsidRPr="003049E9">
              <w:rPr>
                <w:sz w:val="20"/>
                <w:szCs w:val="20"/>
              </w:rPr>
              <w:br/>
            </w:r>
            <w:r w:rsidRPr="003049E9">
              <w:rPr>
                <w:color w:val="000000"/>
                <w:w w:val="97"/>
                <w:sz w:val="20"/>
                <w:szCs w:val="20"/>
              </w:rPr>
              <w:t xml:space="preserve">Салтане…» (отрывок) и др. (не менее 4 произведений по выбору); Работа с текстом произведения: поиск описания героев сказки, характеристика героя с использованием примеров из текста; </w:t>
            </w:r>
            <w:r w:rsidRPr="003049E9">
              <w:rPr>
                <w:sz w:val="20"/>
                <w:szCs w:val="20"/>
              </w:rPr>
              <w:br/>
            </w:r>
            <w:r w:rsidRPr="003049E9">
              <w:rPr>
                <w:color w:val="000000"/>
                <w:w w:val="97"/>
                <w:sz w:val="20"/>
                <w:szCs w:val="20"/>
              </w:rPr>
              <w:t xml:space="preserve">Воображаемая ситуация: представление, как бы изменилась сказка, если бы её герои были другими. Например, лиса </w:t>
            </w:r>
            <w:r w:rsidR="00E81800">
              <w:rPr>
                <w:color w:val="000000"/>
                <w:w w:val="97"/>
                <w:sz w:val="20"/>
                <w:szCs w:val="20"/>
              </w:rPr>
              <w:t xml:space="preserve"> – </w:t>
            </w:r>
            <w:r w:rsidRPr="003049E9">
              <w:rPr>
                <w:color w:val="000000"/>
                <w:w w:val="97"/>
                <w:sz w:val="20"/>
                <w:szCs w:val="20"/>
              </w:rPr>
              <w:t xml:space="preserve"> добрая, а волк</w:t>
            </w:r>
            <w:r w:rsidR="00E81800">
              <w:rPr>
                <w:color w:val="000000"/>
                <w:w w:val="97"/>
                <w:sz w:val="20"/>
                <w:szCs w:val="20"/>
              </w:rPr>
              <w:t xml:space="preserve"> – </w:t>
            </w:r>
            <w:r w:rsidRPr="003049E9">
              <w:rPr>
                <w:color w:val="000000"/>
                <w:w w:val="97"/>
                <w:sz w:val="20"/>
                <w:szCs w:val="20"/>
              </w:rPr>
              <w:t xml:space="preserve"> умный; </w:t>
            </w:r>
            <w:r w:rsidRPr="003049E9">
              <w:rPr>
                <w:sz w:val="20"/>
                <w:szCs w:val="20"/>
              </w:rPr>
              <w:br/>
            </w:r>
            <w:r w:rsidRPr="003049E9">
              <w:rPr>
                <w:color w:val="000000"/>
                <w:w w:val="97"/>
                <w:sz w:val="20"/>
                <w:szCs w:val="20"/>
              </w:rPr>
              <w:t xml:space="preserve">Дифференцированная работа: упражнение в чтении по ролям; Работа в парах: сравнение литературных (авторских) и народных (фольклорных) сказок: сходство и различия тем, героев, событий; Коллективная работа: восстановление последовательности событий сказки с опорой на иллюстрацию (рисунок); </w:t>
            </w:r>
            <w:r w:rsidRPr="003049E9">
              <w:rPr>
                <w:sz w:val="20"/>
                <w:szCs w:val="20"/>
              </w:rPr>
              <w:br/>
            </w:r>
            <w:r w:rsidRPr="003049E9">
              <w:rPr>
                <w:color w:val="000000"/>
                <w:w w:val="97"/>
                <w:sz w:val="20"/>
                <w:szCs w:val="20"/>
              </w:rPr>
              <w:t xml:space="preserve">Пересказ (устно) сказки с соблюдением последовательности </w:t>
            </w:r>
            <w:r w:rsidRPr="003049E9">
              <w:rPr>
                <w:sz w:val="20"/>
                <w:szCs w:val="20"/>
              </w:rPr>
              <w:br/>
            </w:r>
            <w:r w:rsidRPr="003049E9">
              <w:rPr>
                <w:color w:val="000000"/>
                <w:w w:val="97"/>
                <w:sz w:val="20"/>
                <w:szCs w:val="20"/>
              </w:rPr>
              <w:t xml:space="preserve">событий с опорой на иллюстрации (рисунки); </w:t>
            </w:r>
            <w:r w:rsidRPr="003049E9">
              <w:rPr>
                <w:sz w:val="20"/>
                <w:szCs w:val="20"/>
              </w:rPr>
              <w:br/>
            </w:r>
            <w:r w:rsidRPr="003049E9">
              <w:rPr>
                <w:color w:val="000000"/>
                <w:w w:val="97"/>
                <w:sz w:val="20"/>
                <w:szCs w:val="20"/>
              </w:rPr>
              <w:t xml:space="preserve">Учебный диалог: определение нравственного содержания </w:t>
            </w:r>
            <w:r w:rsidRPr="003049E9">
              <w:rPr>
                <w:sz w:val="20"/>
                <w:szCs w:val="20"/>
              </w:rPr>
              <w:br/>
            </w:r>
            <w:r w:rsidRPr="003049E9">
              <w:rPr>
                <w:color w:val="000000"/>
                <w:w w:val="97"/>
                <w:sz w:val="20"/>
                <w:szCs w:val="20"/>
              </w:rPr>
              <w:t xml:space="preserve">прочитанного произведения и ответ на вопрос «Чему учит </w:t>
            </w:r>
            <w:r w:rsidRPr="003049E9">
              <w:rPr>
                <w:sz w:val="20"/>
                <w:szCs w:val="20"/>
              </w:rPr>
              <w:br/>
            </w:r>
            <w:r w:rsidRPr="003049E9">
              <w:rPr>
                <w:color w:val="000000"/>
                <w:w w:val="97"/>
                <w:sz w:val="20"/>
                <w:szCs w:val="20"/>
              </w:rPr>
              <w:t xml:space="preserve">сказка?», объяснение смысла пословиц, которые встречаются в тексте сказки, отражают её идею или содержание; </w:t>
            </w:r>
            <w:r w:rsidRPr="003049E9">
              <w:rPr>
                <w:sz w:val="20"/>
                <w:szCs w:val="20"/>
              </w:rPr>
              <w:br/>
            </w:r>
            <w:r w:rsidRPr="003049E9">
              <w:rPr>
                <w:color w:val="000000"/>
                <w:w w:val="97"/>
                <w:sz w:val="20"/>
                <w:szCs w:val="20"/>
              </w:rPr>
              <w:t xml:space="preserve">Творческое задание: коллективное придумывание продолжения текста сказки по предложенному началу (не менее 3 предложений); Группировка книг с фольклорными (народными) и литературными (авторскими) сказками, называть и аргументировать выбор книги, рассказывать о самостоятельно прочитанной книге, ориентируясь на обложку, иллюстрации, оглавление; </w:t>
            </w:r>
            <w:r w:rsidRPr="003049E9">
              <w:rPr>
                <w:sz w:val="20"/>
                <w:szCs w:val="20"/>
              </w:rPr>
              <w:br/>
            </w:r>
            <w:r w:rsidRPr="003049E9">
              <w:rPr>
                <w:color w:val="000000"/>
                <w:w w:val="97"/>
                <w:sz w:val="20"/>
                <w:szCs w:val="20"/>
              </w:rPr>
              <w:t xml:space="preserve">Дифференцированная работа: работа в парах по заполнению </w:t>
            </w:r>
            <w:r w:rsidRPr="003049E9">
              <w:rPr>
                <w:sz w:val="20"/>
                <w:szCs w:val="20"/>
              </w:rPr>
              <w:br/>
            </w:r>
            <w:r w:rsidRPr="003049E9">
              <w:rPr>
                <w:color w:val="000000"/>
                <w:w w:val="97"/>
                <w:sz w:val="20"/>
                <w:szCs w:val="20"/>
              </w:rPr>
              <w:t>таблицы, проверка работы под руководством учителя;</w:t>
            </w:r>
          </w:p>
        </w:tc>
        <w:tc>
          <w:tcPr>
            <w:tcW w:w="1175"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45" w:lineRule="auto"/>
              <w:ind w:left="72" w:right="432"/>
              <w:rPr>
                <w:sz w:val="20"/>
                <w:szCs w:val="20"/>
              </w:rPr>
            </w:pPr>
            <w:r w:rsidRPr="003049E9">
              <w:rPr>
                <w:color w:val="000000"/>
                <w:w w:val="97"/>
                <w:sz w:val="20"/>
                <w:szCs w:val="20"/>
              </w:rPr>
              <w:t xml:space="preserve">Устный </w:t>
            </w:r>
            <w:r w:rsidRPr="003049E9">
              <w:rPr>
                <w:sz w:val="20"/>
                <w:szCs w:val="20"/>
              </w:rPr>
              <w:br/>
            </w:r>
            <w:r w:rsidRPr="003049E9">
              <w:rPr>
                <w:color w:val="000000"/>
                <w:w w:val="97"/>
                <w:sz w:val="20"/>
                <w:szCs w:val="20"/>
              </w:rPr>
              <w:t>опрос;</w:t>
            </w:r>
          </w:p>
        </w:tc>
        <w:tc>
          <w:tcPr>
            <w:tcW w:w="3737"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2" w:lineRule="auto"/>
              <w:ind w:left="72"/>
              <w:rPr>
                <w:sz w:val="20"/>
                <w:szCs w:val="20"/>
              </w:rPr>
            </w:pPr>
            <w:r w:rsidRPr="003049E9">
              <w:rPr>
                <w:color w:val="000000"/>
                <w:w w:val="97"/>
                <w:sz w:val="20"/>
                <w:szCs w:val="20"/>
              </w:rPr>
              <w:t xml:space="preserve">Для учащихся </w:t>
            </w:r>
            <w:r w:rsidRPr="003049E9">
              <w:rPr>
                <w:sz w:val="20"/>
                <w:szCs w:val="20"/>
              </w:rPr>
              <w:br/>
            </w:r>
            <w:r w:rsidRPr="003049E9">
              <w:rPr>
                <w:color w:val="000000"/>
                <w:w w:val="97"/>
                <w:sz w:val="20"/>
                <w:szCs w:val="20"/>
              </w:rPr>
              <w:t>https://www.uchportal.ru/load/47-2-2 http://school-</w:t>
            </w:r>
            <w:r w:rsidRPr="003049E9">
              <w:rPr>
                <w:sz w:val="20"/>
                <w:szCs w:val="20"/>
              </w:rPr>
              <w:br/>
            </w:r>
            <w:r w:rsidRPr="003049E9">
              <w:rPr>
                <w:color w:val="000000"/>
                <w:w w:val="97"/>
                <w:sz w:val="20"/>
                <w:szCs w:val="20"/>
              </w:rPr>
              <w:t xml:space="preserve">collection.edu.ru/ </w:t>
            </w:r>
            <w:r w:rsidRPr="003049E9">
              <w:rPr>
                <w:sz w:val="20"/>
                <w:szCs w:val="20"/>
              </w:rPr>
              <w:br/>
            </w:r>
            <w:r w:rsidRPr="003049E9">
              <w:rPr>
                <w:color w:val="000000"/>
                <w:w w:val="97"/>
                <w:sz w:val="20"/>
                <w:szCs w:val="20"/>
              </w:rPr>
              <w:t>http://um-</w:t>
            </w:r>
            <w:r w:rsidRPr="003049E9">
              <w:rPr>
                <w:sz w:val="20"/>
                <w:szCs w:val="20"/>
              </w:rPr>
              <w:br/>
            </w:r>
            <w:r w:rsidRPr="003049E9">
              <w:rPr>
                <w:color w:val="000000"/>
                <w:w w:val="97"/>
                <w:sz w:val="20"/>
                <w:szCs w:val="20"/>
              </w:rPr>
              <w:t>razum.ru/</w:t>
            </w:r>
            <w:proofErr w:type="spellStart"/>
            <w:r w:rsidRPr="003049E9">
              <w:rPr>
                <w:color w:val="000000"/>
                <w:w w:val="97"/>
                <w:sz w:val="20"/>
                <w:szCs w:val="20"/>
              </w:rPr>
              <w:t>load</w:t>
            </w:r>
            <w:proofErr w:type="spellEnd"/>
            <w:r w:rsidRPr="003049E9">
              <w:rPr>
                <w:color w:val="000000"/>
                <w:w w:val="97"/>
                <w:sz w:val="20"/>
                <w:szCs w:val="20"/>
              </w:rPr>
              <w:t>/</w:t>
            </w:r>
            <w:proofErr w:type="spellStart"/>
            <w:r w:rsidRPr="003049E9">
              <w:rPr>
                <w:color w:val="000000"/>
                <w:w w:val="97"/>
                <w:sz w:val="20"/>
                <w:szCs w:val="20"/>
              </w:rPr>
              <w:t>uchebnye_prezentacii</w:t>
            </w:r>
            <w:proofErr w:type="spellEnd"/>
            <w:r w:rsidRPr="003049E9">
              <w:rPr>
                <w:color w:val="000000"/>
                <w:w w:val="97"/>
                <w:sz w:val="20"/>
                <w:szCs w:val="20"/>
              </w:rPr>
              <w:t>/</w:t>
            </w:r>
            <w:proofErr w:type="spellStart"/>
            <w:r w:rsidRPr="003049E9">
              <w:rPr>
                <w:color w:val="000000"/>
                <w:w w:val="97"/>
                <w:sz w:val="20"/>
                <w:szCs w:val="20"/>
              </w:rPr>
              <w:t>nachalnaja_shkola</w:t>
            </w:r>
            <w:proofErr w:type="spellEnd"/>
            <w:r w:rsidRPr="003049E9">
              <w:rPr>
                <w:color w:val="000000"/>
                <w:w w:val="97"/>
                <w:sz w:val="20"/>
                <w:szCs w:val="20"/>
              </w:rPr>
              <w:t>/18 http://internet.chgk.info/ http://www.vbg.ru/~kvint/im.htm Детский интеллектуальный клуб "Квинт".</w:t>
            </w:r>
          </w:p>
          <w:p w:rsidR="007729BE" w:rsidRPr="003049E9" w:rsidRDefault="007729BE" w:rsidP="0020734C">
            <w:pPr>
              <w:spacing w:before="20" w:line="250" w:lineRule="auto"/>
              <w:ind w:left="72" w:right="720"/>
              <w:rPr>
                <w:sz w:val="20"/>
                <w:szCs w:val="20"/>
              </w:rPr>
            </w:pPr>
            <w:r w:rsidRPr="003049E9">
              <w:rPr>
                <w:color w:val="000000"/>
                <w:w w:val="97"/>
                <w:sz w:val="20"/>
                <w:szCs w:val="20"/>
              </w:rPr>
              <w:t>"Интеллектуальный марафон"</w:t>
            </w:r>
            <w:r w:rsidRPr="003049E9">
              <w:rPr>
                <w:sz w:val="20"/>
                <w:szCs w:val="20"/>
              </w:rPr>
              <w:br/>
            </w:r>
            <w:r w:rsidRPr="003049E9">
              <w:rPr>
                <w:color w:val="000000"/>
                <w:w w:val="97"/>
                <w:sz w:val="20"/>
                <w:szCs w:val="20"/>
              </w:rPr>
              <w:t xml:space="preserve">· Музыкальный клуб http://www.realmusic.ru/ http://www.jokeclub.ru/ </w:t>
            </w:r>
            <w:r w:rsidRPr="003049E9">
              <w:rPr>
                <w:sz w:val="20"/>
                <w:szCs w:val="20"/>
              </w:rPr>
              <w:br/>
            </w:r>
            <w:r w:rsidRPr="003049E9">
              <w:rPr>
                <w:color w:val="000000"/>
                <w:w w:val="97"/>
                <w:sz w:val="20"/>
                <w:szCs w:val="20"/>
              </w:rPr>
              <w:t>3. Сайты детских писателей.</w:t>
            </w:r>
          </w:p>
          <w:p w:rsidR="007729BE" w:rsidRPr="003049E9" w:rsidRDefault="007729BE" w:rsidP="0020734C">
            <w:pPr>
              <w:spacing w:before="20" w:line="250" w:lineRule="auto"/>
              <w:ind w:left="72"/>
              <w:rPr>
                <w:sz w:val="20"/>
                <w:szCs w:val="20"/>
              </w:rPr>
            </w:pPr>
            <w:r w:rsidRPr="003049E9">
              <w:rPr>
                <w:color w:val="000000"/>
                <w:w w:val="97"/>
                <w:sz w:val="20"/>
                <w:szCs w:val="20"/>
              </w:rPr>
              <w:t>http://www.mccme.ru/~dima/erunda/naoborot/index.htm -"Всё наоборот</w:t>
            </w:r>
            <w:proofErr w:type="gramStart"/>
            <w:r w:rsidRPr="003049E9">
              <w:rPr>
                <w:color w:val="000000"/>
                <w:w w:val="97"/>
                <w:sz w:val="20"/>
                <w:szCs w:val="20"/>
              </w:rPr>
              <w:t xml:space="preserve">" </w:t>
            </w:r>
            <w:r w:rsidR="00E81800">
              <w:rPr>
                <w:color w:val="000000"/>
                <w:w w:val="97"/>
                <w:sz w:val="20"/>
                <w:szCs w:val="20"/>
              </w:rPr>
              <w:t xml:space="preserve"> –</w:t>
            </w:r>
            <w:proofErr w:type="gramEnd"/>
            <w:r w:rsidR="00E81800">
              <w:rPr>
                <w:color w:val="000000"/>
                <w:w w:val="97"/>
                <w:sz w:val="20"/>
                <w:szCs w:val="20"/>
              </w:rPr>
              <w:t xml:space="preserve"> </w:t>
            </w:r>
            <w:r w:rsidRPr="003049E9">
              <w:rPr>
                <w:color w:val="000000"/>
                <w:w w:val="97"/>
                <w:sz w:val="20"/>
                <w:szCs w:val="20"/>
              </w:rPr>
              <w:t xml:space="preserve"> стихи для детей, собранные </w:t>
            </w:r>
            <w:r w:rsidRPr="003049E9">
              <w:rPr>
                <w:sz w:val="20"/>
                <w:szCs w:val="20"/>
              </w:rPr>
              <w:br/>
            </w:r>
            <w:r w:rsidRPr="003049E9">
              <w:rPr>
                <w:color w:val="000000"/>
                <w:w w:val="97"/>
                <w:sz w:val="20"/>
                <w:szCs w:val="20"/>
              </w:rPr>
              <w:t>Григорием Кружковым.</w:t>
            </w:r>
          </w:p>
          <w:p w:rsidR="007729BE" w:rsidRPr="003049E9" w:rsidRDefault="007729BE" w:rsidP="0020734C">
            <w:pPr>
              <w:spacing w:before="18" w:line="245" w:lineRule="auto"/>
              <w:ind w:left="72" w:right="576"/>
              <w:rPr>
                <w:sz w:val="20"/>
                <w:szCs w:val="20"/>
              </w:rPr>
            </w:pPr>
            <w:r w:rsidRPr="003049E9">
              <w:rPr>
                <w:color w:val="000000"/>
                <w:w w:val="97"/>
                <w:sz w:val="20"/>
                <w:szCs w:val="20"/>
              </w:rPr>
              <w:t>http://www.sf.mksat.net/vk/krapivin_index.htm -Писатель Владислав Крапивин.</w:t>
            </w:r>
          </w:p>
          <w:p w:rsidR="007729BE" w:rsidRPr="003049E9" w:rsidRDefault="007729BE" w:rsidP="0020734C">
            <w:pPr>
              <w:spacing w:before="18" w:line="245" w:lineRule="auto"/>
              <w:ind w:left="72" w:right="432"/>
              <w:rPr>
                <w:sz w:val="20"/>
                <w:szCs w:val="20"/>
              </w:rPr>
            </w:pPr>
            <w:r w:rsidRPr="003049E9">
              <w:rPr>
                <w:color w:val="000000"/>
                <w:w w:val="97"/>
                <w:sz w:val="20"/>
                <w:szCs w:val="20"/>
              </w:rPr>
              <w:t>http://www.literatura1.narod.ru/dmitrij_emets.html -Писатель Дмитрий Емец.</w:t>
            </w:r>
          </w:p>
          <w:p w:rsidR="007729BE" w:rsidRPr="003049E9" w:rsidRDefault="007729BE" w:rsidP="0020734C">
            <w:pPr>
              <w:spacing w:before="20" w:line="245" w:lineRule="auto"/>
              <w:ind w:left="72"/>
              <w:rPr>
                <w:sz w:val="20"/>
                <w:szCs w:val="20"/>
              </w:rPr>
            </w:pPr>
            <w:r w:rsidRPr="003049E9">
              <w:rPr>
                <w:color w:val="000000"/>
                <w:w w:val="97"/>
                <w:sz w:val="20"/>
                <w:szCs w:val="20"/>
              </w:rPr>
              <w:t>http://www.nikitinsky.com.ua - Детский писатель Юрий Никитинский.</w:t>
            </w:r>
          </w:p>
          <w:p w:rsidR="007729BE" w:rsidRPr="003049E9" w:rsidRDefault="007729BE" w:rsidP="0020734C">
            <w:pPr>
              <w:spacing w:before="20" w:line="230" w:lineRule="auto"/>
              <w:ind w:left="72"/>
              <w:rPr>
                <w:sz w:val="20"/>
                <w:szCs w:val="20"/>
              </w:rPr>
            </w:pPr>
            <w:r w:rsidRPr="003049E9">
              <w:rPr>
                <w:color w:val="000000"/>
                <w:w w:val="97"/>
                <w:sz w:val="20"/>
                <w:szCs w:val="20"/>
              </w:rPr>
              <w:t>4. Электронные версии журналов.</w:t>
            </w:r>
          </w:p>
          <w:p w:rsidR="007729BE" w:rsidRPr="003049E9" w:rsidRDefault="007729BE" w:rsidP="0020734C">
            <w:pPr>
              <w:spacing w:before="20" w:line="254" w:lineRule="auto"/>
              <w:ind w:left="72"/>
              <w:rPr>
                <w:sz w:val="20"/>
                <w:szCs w:val="20"/>
              </w:rPr>
            </w:pPr>
            <w:r w:rsidRPr="003049E9">
              <w:rPr>
                <w:color w:val="000000"/>
                <w:w w:val="97"/>
                <w:sz w:val="20"/>
                <w:szCs w:val="20"/>
              </w:rPr>
              <w:t xml:space="preserve">http://e-skazki.narod.ru/index.html - "Сказка для народа"- народные и авторские сказки </w:t>
            </w:r>
            <w:r w:rsidRPr="003049E9">
              <w:rPr>
                <w:sz w:val="20"/>
                <w:szCs w:val="20"/>
              </w:rPr>
              <w:br/>
            </w:r>
            <w:r w:rsidRPr="003049E9">
              <w:rPr>
                <w:color w:val="000000"/>
                <w:w w:val="97"/>
                <w:sz w:val="20"/>
                <w:szCs w:val="20"/>
              </w:rPr>
              <w:t xml:space="preserve">http://www.kinder.ru - Каталог детских ресурсов </w:t>
            </w:r>
            <w:r w:rsidRPr="003049E9">
              <w:rPr>
                <w:sz w:val="20"/>
                <w:szCs w:val="20"/>
              </w:rPr>
              <w:br/>
            </w:r>
            <w:r w:rsidRPr="003049E9">
              <w:rPr>
                <w:color w:val="000000"/>
                <w:w w:val="97"/>
                <w:sz w:val="20"/>
                <w:szCs w:val="20"/>
              </w:rPr>
              <w:t>"</w:t>
            </w:r>
            <w:proofErr w:type="spellStart"/>
            <w:r w:rsidRPr="003049E9">
              <w:rPr>
                <w:color w:val="000000"/>
                <w:w w:val="97"/>
                <w:sz w:val="20"/>
                <w:szCs w:val="20"/>
              </w:rPr>
              <w:t>Kinder.Ru</w:t>
            </w:r>
            <w:proofErr w:type="spellEnd"/>
            <w:r w:rsidRPr="003049E9">
              <w:rPr>
                <w:color w:val="000000"/>
                <w:w w:val="97"/>
                <w:sz w:val="20"/>
                <w:szCs w:val="20"/>
              </w:rPr>
              <w:t xml:space="preserve">" http://barsuk.lenin.ru - Журнал для детей "Барсук" http://www.biblioguide.ru/ - </w:t>
            </w:r>
            <w:proofErr w:type="spellStart"/>
            <w:r w:rsidRPr="003049E9">
              <w:rPr>
                <w:color w:val="000000"/>
                <w:w w:val="97"/>
                <w:sz w:val="20"/>
                <w:szCs w:val="20"/>
              </w:rPr>
              <w:t>BiblioГид</w:t>
            </w:r>
            <w:proofErr w:type="spellEnd"/>
            <w:r w:rsidRPr="003049E9">
              <w:rPr>
                <w:color w:val="000000"/>
                <w:w w:val="97"/>
                <w:sz w:val="20"/>
                <w:szCs w:val="20"/>
              </w:rPr>
              <w:t xml:space="preserve">: всё о детской книге http://www.kostyor.ru/archives.html -Журнал для школьников "Костёр" http://murzilka.km.ru- Детский журнал "Мурзилка" </w:t>
            </w:r>
            <w:r w:rsidRPr="003049E9">
              <w:rPr>
                <w:sz w:val="20"/>
                <w:szCs w:val="20"/>
              </w:rPr>
              <w:br/>
            </w:r>
            <w:r w:rsidRPr="003049E9">
              <w:rPr>
                <w:color w:val="000000"/>
                <w:w w:val="97"/>
                <w:sz w:val="20"/>
                <w:szCs w:val="20"/>
              </w:rPr>
              <w:t xml:space="preserve">http://vkids.km.ru/ - Детская страничка "Кирилла и Мефодия". Чат, игры, призы, информация для </w:t>
            </w:r>
            <w:r w:rsidRPr="003049E9">
              <w:rPr>
                <w:sz w:val="20"/>
                <w:szCs w:val="20"/>
              </w:rPr>
              <w:br/>
            </w:r>
            <w:r w:rsidRPr="003049E9">
              <w:rPr>
                <w:color w:val="000000"/>
                <w:w w:val="97"/>
                <w:sz w:val="20"/>
                <w:szCs w:val="20"/>
              </w:rPr>
              <w:t xml:space="preserve">родителей </w:t>
            </w:r>
            <w:r w:rsidRPr="003049E9">
              <w:rPr>
                <w:sz w:val="20"/>
                <w:szCs w:val="20"/>
              </w:rPr>
              <w:br/>
            </w:r>
            <w:r w:rsidRPr="003049E9">
              <w:rPr>
                <w:color w:val="000000"/>
                <w:w w:val="97"/>
                <w:sz w:val="20"/>
                <w:szCs w:val="20"/>
              </w:rPr>
              <w:t xml:space="preserve">http://www.posnayko.com/index.htm - Журнал </w:t>
            </w:r>
            <w:r w:rsidRPr="003049E9">
              <w:rPr>
                <w:sz w:val="20"/>
                <w:szCs w:val="20"/>
              </w:rPr>
              <w:br/>
            </w:r>
            <w:r w:rsidRPr="003049E9">
              <w:rPr>
                <w:color w:val="000000"/>
                <w:w w:val="97"/>
                <w:sz w:val="20"/>
                <w:szCs w:val="20"/>
              </w:rPr>
              <w:t>"</w:t>
            </w:r>
            <w:proofErr w:type="spellStart"/>
            <w:r w:rsidRPr="003049E9">
              <w:rPr>
                <w:color w:val="000000"/>
                <w:w w:val="97"/>
                <w:sz w:val="20"/>
                <w:szCs w:val="20"/>
              </w:rPr>
              <w:t>Познайка</w:t>
            </w:r>
            <w:proofErr w:type="spellEnd"/>
            <w:r w:rsidRPr="003049E9">
              <w:rPr>
                <w:color w:val="000000"/>
                <w:w w:val="97"/>
                <w:sz w:val="20"/>
                <w:szCs w:val="20"/>
              </w:rPr>
              <w:t xml:space="preserve">". Детский игровой журнал. Конкурсы, игры и прочее. Здесь можно найти стихи и песни для детей http://www.cofe.ru/read-ka/ - "Почитай-ка" - детский сказочный журнал. Сказки, великие сказочники, </w:t>
            </w:r>
            <w:r w:rsidRPr="003049E9">
              <w:rPr>
                <w:sz w:val="20"/>
                <w:szCs w:val="20"/>
              </w:rPr>
              <w:br/>
            </w:r>
            <w:r w:rsidRPr="003049E9">
              <w:rPr>
                <w:color w:val="000000"/>
                <w:w w:val="97"/>
                <w:sz w:val="20"/>
                <w:szCs w:val="20"/>
              </w:rPr>
              <w:t xml:space="preserve">головоломки, курьезные факты из жизни ученых, конкурс литературного творчества, калейдоскоп </w:t>
            </w:r>
            <w:r w:rsidRPr="003049E9">
              <w:rPr>
                <w:sz w:val="20"/>
                <w:szCs w:val="20"/>
              </w:rPr>
              <w:br/>
            </w:r>
            <w:r w:rsidRPr="003049E9">
              <w:rPr>
                <w:color w:val="000000"/>
                <w:w w:val="97"/>
                <w:sz w:val="20"/>
                <w:szCs w:val="20"/>
              </w:rPr>
              <w:t xml:space="preserve">необычных сведений из мира животных и истории, рассказы о легендарных воинах разных времен и </w:t>
            </w:r>
            <w:r w:rsidRPr="003049E9">
              <w:rPr>
                <w:sz w:val="20"/>
                <w:szCs w:val="20"/>
              </w:rPr>
              <w:br/>
            </w:r>
            <w:r w:rsidRPr="003049E9">
              <w:rPr>
                <w:color w:val="000000"/>
                <w:w w:val="97"/>
                <w:sz w:val="20"/>
                <w:szCs w:val="20"/>
              </w:rPr>
              <w:t>народов.</w:t>
            </w:r>
          </w:p>
        </w:tc>
      </w:tr>
    </w:tbl>
    <w:p w:rsidR="007729BE" w:rsidRPr="0007732C" w:rsidRDefault="007729BE" w:rsidP="007729BE">
      <w:pPr>
        <w:spacing w:line="14" w:lineRule="exact"/>
      </w:pPr>
    </w:p>
    <w:p w:rsidR="007729BE" w:rsidRPr="0007732C" w:rsidRDefault="007729BE" w:rsidP="007729BE">
      <w:pPr>
        <w:sectPr w:rsidR="007729BE" w:rsidRPr="0007732C">
          <w:pgSz w:w="16840" w:h="11900"/>
          <w:pgMar w:top="284" w:right="640" w:bottom="1054" w:left="666" w:header="720" w:footer="720" w:gutter="0"/>
          <w:cols w:space="720" w:equalWidth="0">
            <w:col w:w="15534" w:space="0"/>
          </w:cols>
          <w:docGrid w:linePitch="360"/>
        </w:sectPr>
      </w:pPr>
    </w:p>
    <w:p w:rsidR="007729BE" w:rsidRPr="0007732C" w:rsidRDefault="007729BE" w:rsidP="007729BE">
      <w:pPr>
        <w:spacing w:after="66" w:line="220" w:lineRule="exact"/>
      </w:pPr>
    </w:p>
    <w:tbl>
      <w:tblPr>
        <w:tblW w:w="0" w:type="auto"/>
        <w:tblInd w:w="6" w:type="dxa"/>
        <w:tblLayout w:type="fixed"/>
        <w:tblLook w:val="04A0" w:firstRow="1" w:lastRow="0" w:firstColumn="1" w:lastColumn="0" w:noHBand="0" w:noVBand="1"/>
      </w:tblPr>
      <w:tblGrid>
        <w:gridCol w:w="468"/>
        <w:gridCol w:w="1802"/>
        <w:gridCol w:w="528"/>
        <w:gridCol w:w="1104"/>
        <w:gridCol w:w="1142"/>
        <w:gridCol w:w="864"/>
        <w:gridCol w:w="4682"/>
        <w:gridCol w:w="1175"/>
        <w:gridCol w:w="3737"/>
      </w:tblGrid>
      <w:tr w:rsidR="007729BE" w:rsidRPr="003049E9" w:rsidTr="00F36E87">
        <w:trPr>
          <w:trHeight w:hRule="exact" w:val="8799"/>
        </w:trPr>
        <w:tc>
          <w:tcPr>
            <w:tcW w:w="468" w:type="dxa"/>
            <w:tcBorders>
              <w:top w:val="single" w:sz="4" w:space="0" w:color="000000"/>
              <w:left w:val="single" w:sz="4" w:space="0" w:color="000000"/>
              <w:bottom w:val="single" w:sz="5" w:space="0" w:color="000000"/>
              <w:right w:val="single" w:sz="4" w:space="0" w:color="000000"/>
            </w:tcBorders>
            <w:tcMar>
              <w:left w:w="0" w:type="dxa"/>
              <w:right w:w="0" w:type="dxa"/>
            </w:tcMar>
          </w:tcPr>
          <w:p w:rsidR="007729BE" w:rsidRPr="003049E9" w:rsidRDefault="007729BE" w:rsidP="0020734C">
            <w:pPr>
              <w:spacing w:before="78" w:line="230" w:lineRule="auto"/>
              <w:jc w:val="center"/>
              <w:rPr>
                <w:sz w:val="20"/>
                <w:szCs w:val="20"/>
              </w:rPr>
            </w:pPr>
            <w:r w:rsidRPr="003049E9">
              <w:rPr>
                <w:color w:val="000000"/>
                <w:w w:val="97"/>
                <w:sz w:val="20"/>
                <w:szCs w:val="20"/>
              </w:rPr>
              <w:t>1.2.</w:t>
            </w:r>
          </w:p>
        </w:tc>
        <w:tc>
          <w:tcPr>
            <w:tcW w:w="1802" w:type="dxa"/>
            <w:tcBorders>
              <w:top w:val="single" w:sz="4" w:space="0" w:color="000000"/>
              <w:left w:val="single" w:sz="4" w:space="0" w:color="000000"/>
              <w:bottom w:val="single" w:sz="5" w:space="0" w:color="000000"/>
              <w:right w:val="single" w:sz="4" w:space="0" w:color="000000"/>
            </w:tcBorders>
            <w:tcMar>
              <w:left w:w="0" w:type="dxa"/>
              <w:right w:w="0" w:type="dxa"/>
            </w:tcMar>
          </w:tcPr>
          <w:p w:rsidR="007729BE" w:rsidRPr="003049E9" w:rsidRDefault="007729BE" w:rsidP="0020734C">
            <w:pPr>
              <w:spacing w:before="78" w:line="245" w:lineRule="auto"/>
              <w:ind w:left="72"/>
              <w:rPr>
                <w:sz w:val="20"/>
                <w:szCs w:val="20"/>
              </w:rPr>
            </w:pPr>
            <w:r w:rsidRPr="003049E9">
              <w:rPr>
                <w:color w:val="000000"/>
                <w:w w:val="97"/>
                <w:sz w:val="20"/>
                <w:szCs w:val="20"/>
              </w:rPr>
              <w:t>Произведения о детях и для детей</w:t>
            </w:r>
          </w:p>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9</w:t>
            </w:r>
          </w:p>
        </w:tc>
        <w:tc>
          <w:tcPr>
            <w:tcW w:w="1104" w:type="dxa"/>
            <w:tcBorders>
              <w:top w:val="single" w:sz="4" w:space="0" w:color="000000"/>
              <w:left w:val="single" w:sz="4" w:space="0" w:color="000000"/>
              <w:bottom w:val="single" w:sz="5" w:space="0" w:color="000000"/>
              <w:right w:val="single" w:sz="4" w:space="0" w:color="000000"/>
            </w:tcBorders>
            <w:tcMar>
              <w:left w:w="0" w:type="dxa"/>
              <w:right w:w="0" w:type="dxa"/>
            </w:tcMar>
          </w:tcPr>
          <w:p w:rsidR="007729BE" w:rsidRPr="003049E9" w:rsidRDefault="007729BE" w:rsidP="0020734C">
            <w:pPr>
              <w:rPr>
                <w:sz w:val="20"/>
                <w:szCs w:val="20"/>
              </w:rPr>
            </w:pPr>
          </w:p>
        </w:tc>
        <w:tc>
          <w:tcPr>
            <w:tcW w:w="1142" w:type="dxa"/>
            <w:tcBorders>
              <w:top w:val="single" w:sz="4" w:space="0" w:color="000000"/>
              <w:left w:val="single" w:sz="4" w:space="0" w:color="000000"/>
              <w:bottom w:val="single" w:sz="5" w:space="0" w:color="000000"/>
              <w:right w:val="single" w:sz="5" w:space="0" w:color="000000"/>
            </w:tcBorders>
            <w:tcMar>
              <w:left w:w="0" w:type="dxa"/>
              <w:right w:w="0" w:type="dxa"/>
            </w:tcMar>
          </w:tcPr>
          <w:p w:rsidR="007729BE" w:rsidRPr="003049E9" w:rsidRDefault="007729BE" w:rsidP="0020734C">
            <w:pPr>
              <w:rPr>
                <w:sz w:val="20"/>
                <w:szCs w:val="20"/>
              </w:rPr>
            </w:pPr>
          </w:p>
        </w:tc>
        <w:tc>
          <w:tcPr>
            <w:tcW w:w="864" w:type="dxa"/>
            <w:tcBorders>
              <w:top w:val="single" w:sz="4" w:space="0" w:color="000000"/>
              <w:left w:val="single" w:sz="5" w:space="0" w:color="000000"/>
              <w:bottom w:val="single" w:sz="5" w:space="0" w:color="000000"/>
              <w:right w:val="single" w:sz="4" w:space="0" w:color="000000"/>
            </w:tcBorders>
            <w:tcMar>
              <w:left w:w="0" w:type="dxa"/>
              <w:right w:w="0" w:type="dxa"/>
            </w:tcMar>
          </w:tcPr>
          <w:p w:rsidR="007729BE" w:rsidRPr="003049E9" w:rsidRDefault="007729BE" w:rsidP="0020734C">
            <w:pPr>
              <w:rPr>
                <w:sz w:val="20"/>
                <w:szCs w:val="20"/>
              </w:rPr>
            </w:pPr>
          </w:p>
        </w:tc>
        <w:tc>
          <w:tcPr>
            <w:tcW w:w="4682" w:type="dxa"/>
            <w:tcBorders>
              <w:top w:val="single" w:sz="4" w:space="0" w:color="000000"/>
              <w:left w:val="single" w:sz="4" w:space="0" w:color="000000"/>
              <w:bottom w:val="single" w:sz="5" w:space="0" w:color="000000"/>
              <w:right w:val="single" w:sz="4" w:space="0" w:color="000000"/>
            </w:tcBorders>
            <w:tcMar>
              <w:left w:w="0" w:type="dxa"/>
              <w:right w:w="0" w:type="dxa"/>
            </w:tcMar>
          </w:tcPr>
          <w:p w:rsidR="007729BE" w:rsidRPr="003049E9" w:rsidRDefault="007729BE" w:rsidP="0020734C">
            <w:pPr>
              <w:spacing w:before="78" w:line="250" w:lineRule="auto"/>
              <w:ind w:left="72" w:right="144"/>
              <w:rPr>
                <w:sz w:val="20"/>
                <w:szCs w:val="20"/>
              </w:rPr>
            </w:pPr>
            <w:r w:rsidRPr="003049E9">
              <w:rPr>
                <w:color w:val="000000"/>
                <w:w w:val="97"/>
                <w:sz w:val="20"/>
                <w:szCs w:val="20"/>
              </w:rPr>
              <w:t xml:space="preserve">Упражнение в чтении вслух разножанровых произведений о детях (использовать слоговое плавное чтение с </w:t>
            </w:r>
            <w:proofErr w:type="spellStart"/>
            <w:r w:rsidRPr="003049E9">
              <w:rPr>
                <w:color w:val="000000"/>
                <w:w w:val="97"/>
                <w:sz w:val="20"/>
                <w:szCs w:val="20"/>
              </w:rPr>
              <w:t>переходомна</w:t>
            </w:r>
            <w:proofErr w:type="spellEnd"/>
            <w:r w:rsidRPr="003049E9">
              <w:rPr>
                <w:color w:val="000000"/>
                <w:w w:val="97"/>
                <w:sz w:val="20"/>
                <w:szCs w:val="20"/>
              </w:rPr>
              <w:t xml:space="preserve"> чтение словами без пропусков и перестановок букв и слогов); </w:t>
            </w:r>
            <w:r w:rsidRPr="003049E9">
              <w:rPr>
                <w:sz w:val="20"/>
                <w:szCs w:val="20"/>
              </w:rPr>
              <w:br/>
            </w:r>
            <w:r w:rsidRPr="003049E9">
              <w:rPr>
                <w:color w:val="000000"/>
                <w:w w:val="97"/>
                <w:sz w:val="20"/>
                <w:szCs w:val="20"/>
              </w:rPr>
              <w:t>Не менее шести произведений по выбору, например: К. Д.</w:t>
            </w:r>
          </w:p>
          <w:p w:rsidR="007729BE" w:rsidRPr="003049E9" w:rsidRDefault="007729BE" w:rsidP="0020734C">
            <w:pPr>
              <w:spacing w:before="20" w:line="252" w:lineRule="auto"/>
              <w:ind w:left="72"/>
              <w:rPr>
                <w:sz w:val="20"/>
                <w:szCs w:val="20"/>
              </w:rPr>
            </w:pPr>
            <w:r w:rsidRPr="003049E9">
              <w:rPr>
                <w:color w:val="000000"/>
                <w:w w:val="97"/>
                <w:sz w:val="20"/>
                <w:szCs w:val="20"/>
              </w:rPr>
              <w:t xml:space="preserve">Ушинский «Играющие собаки», «Худо тому, кто добра не делает никому», Л. Н. Толстой «Косточка», В. Г. Сутеев «Чей же гриб?», Е. А. Пермяк «Самое страшное», «Торопливый ножик», В. А. Осеева «Плохо», «Три товарища», А. Л. Барто «Подари, подари…»,«Я </w:t>
            </w:r>
            <w:r w:rsidR="00E81800">
              <w:rPr>
                <w:color w:val="000000"/>
                <w:w w:val="97"/>
                <w:sz w:val="20"/>
                <w:szCs w:val="20"/>
              </w:rPr>
              <w:t xml:space="preserve"> – </w:t>
            </w:r>
            <w:r w:rsidRPr="003049E9">
              <w:rPr>
                <w:color w:val="000000"/>
                <w:w w:val="97"/>
                <w:sz w:val="20"/>
                <w:szCs w:val="20"/>
              </w:rPr>
              <w:t xml:space="preserve"> лишний», Н. М. Артюхова «Саша-дразнилка», Ю. И.</w:t>
            </w:r>
          </w:p>
          <w:p w:rsidR="007729BE" w:rsidRPr="003049E9" w:rsidRDefault="007729BE" w:rsidP="0020734C">
            <w:pPr>
              <w:spacing w:before="20" w:line="257" w:lineRule="auto"/>
              <w:ind w:left="72"/>
              <w:rPr>
                <w:sz w:val="20"/>
                <w:szCs w:val="20"/>
              </w:rPr>
            </w:pPr>
            <w:r w:rsidRPr="003049E9">
              <w:rPr>
                <w:color w:val="000000"/>
                <w:w w:val="97"/>
                <w:sz w:val="20"/>
                <w:szCs w:val="20"/>
              </w:rPr>
              <w:t xml:space="preserve">Ермолаев «Лучший друг», Р. С. Сеф «Совет»; </w:t>
            </w:r>
            <w:r w:rsidRPr="003049E9">
              <w:rPr>
                <w:sz w:val="20"/>
                <w:szCs w:val="20"/>
              </w:rPr>
              <w:br/>
            </w:r>
            <w:r w:rsidRPr="003049E9">
              <w:rPr>
                <w:color w:val="000000"/>
                <w:w w:val="97"/>
                <w:sz w:val="20"/>
                <w:szCs w:val="20"/>
              </w:rPr>
              <w:t xml:space="preserve">Беседа по выявлению понимания прочитанного произведения: ответы на вопросы о впечатлении от произведения, определение темы (о детях) и главной мысли произведения, анализ заголовка; Работа с текстом произведения: читать по частям, характеризовать героя, отвечать на вопросы к тексту произведения, подтверждая ответ примерами из текста; </w:t>
            </w:r>
            <w:r w:rsidRPr="003049E9">
              <w:rPr>
                <w:sz w:val="20"/>
                <w:szCs w:val="20"/>
              </w:rPr>
              <w:br/>
            </w:r>
            <w:r w:rsidRPr="003049E9">
              <w:rPr>
                <w:color w:val="000000"/>
                <w:w w:val="97"/>
                <w:sz w:val="20"/>
                <w:szCs w:val="20"/>
              </w:rPr>
              <w:t xml:space="preserve">Выразительное чтение по ролям диалогов героев; </w:t>
            </w:r>
            <w:r w:rsidRPr="003049E9">
              <w:rPr>
                <w:sz w:val="20"/>
                <w:szCs w:val="20"/>
              </w:rPr>
              <w:br/>
            </w:r>
            <w:r w:rsidRPr="003049E9">
              <w:rPr>
                <w:color w:val="000000"/>
                <w:w w:val="97"/>
                <w:sz w:val="20"/>
                <w:szCs w:val="20"/>
              </w:rPr>
              <w:t xml:space="preserve">Учебный диалог: обсуждение прочитанного произведения, </w:t>
            </w:r>
            <w:r w:rsidRPr="003049E9">
              <w:rPr>
                <w:sz w:val="20"/>
                <w:szCs w:val="20"/>
              </w:rPr>
              <w:br/>
            </w:r>
            <w:r w:rsidRPr="003049E9">
              <w:rPr>
                <w:color w:val="000000"/>
                <w:w w:val="97"/>
                <w:sz w:val="20"/>
                <w:szCs w:val="20"/>
              </w:rPr>
              <w:t xml:space="preserve">оценивание поступков героев произведений, осознание </w:t>
            </w:r>
            <w:r w:rsidRPr="003049E9">
              <w:rPr>
                <w:sz w:val="20"/>
                <w:szCs w:val="20"/>
              </w:rPr>
              <w:br/>
            </w:r>
            <w:r w:rsidRPr="003049E9">
              <w:rPr>
                <w:color w:val="000000"/>
                <w:w w:val="97"/>
                <w:sz w:val="20"/>
                <w:szCs w:val="20"/>
              </w:rPr>
              <w:t xml:space="preserve">нравственно-этического содержания произведения, высказывание и аргументация своего мнения; </w:t>
            </w:r>
            <w:r w:rsidRPr="003049E9">
              <w:rPr>
                <w:sz w:val="20"/>
                <w:szCs w:val="20"/>
              </w:rPr>
              <w:br/>
            </w:r>
            <w:r w:rsidRPr="003049E9">
              <w:rPr>
                <w:color w:val="000000"/>
                <w:w w:val="97"/>
                <w:sz w:val="20"/>
                <w:szCs w:val="20"/>
              </w:rPr>
              <w:t xml:space="preserve">Составление рассказа о герое по предложенному алгоритму; </w:t>
            </w:r>
            <w:r w:rsidRPr="003049E9">
              <w:rPr>
                <w:sz w:val="20"/>
                <w:szCs w:val="20"/>
              </w:rPr>
              <w:br/>
            </w:r>
            <w:r w:rsidRPr="003049E9">
              <w:rPr>
                <w:color w:val="000000"/>
                <w:w w:val="97"/>
                <w:sz w:val="20"/>
                <w:szCs w:val="20"/>
              </w:rPr>
              <w:t xml:space="preserve">Упражнение в формулировании предложений с использованием вопросительного слова с учётом фактического содержания текста (где? как? когда? почему?); </w:t>
            </w:r>
            <w:r w:rsidRPr="003049E9">
              <w:rPr>
                <w:sz w:val="20"/>
                <w:szCs w:val="20"/>
              </w:rPr>
              <w:br/>
            </w:r>
            <w:r w:rsidRPr="003049E9">
              <w:rPr>
                <w:color w:val="000000"/>
                <w:w w:val="97"/>
                <w:sz w:val="20"/>
                <w:szCs w:val="20"/>
              </w:rPr>
              <w:t xml:space="preserve">Задание на восстановление последовательности событий в </w:t>
            </w:r>
            <w:r w:rsidRPr="003049E9">
              <w:rPr>
                <w:sz w:val="20"/>
                <w:szCs w:val="20"/>
              </w:rPr>
              <w:br/>
            </w:r>
            <w:r w:rsidRPr="003049E9">
              <w:rPr>
                <w:color w:val="000000"/>
                <w:w w:val="97"/>
                <w:sz w:val="20"/>
                <w:szCs w:val="20"/>
              </w:rPr>
              <w:t xml:space="preserve">прочитанных произведениях; </w:t>
            </w:r>
            <w:r w:rsidRPr="003049E9">
              <w:rPr>
                <w:sz w:val="20"/>
                <w:szCs w:val="20"/>
              </w:rPr>
              <w:br/>
            </w:r>
            <w:r w:rsidRPr="003049E9">
              <w:rPr>
                <w:color w:val="000000"/>
                <w:w w:val="97"/>
                <w:sz w:val="20"/>
                <w:szCs w:val="20"/>
              </w:rPr>
              <w:t xml:space="preserve">Пересказ (устно) содержания произведения с опорой на вопросы и на предложенный план; </w:t>
            </w:r>
            <w:r w:rsidRPr="003049E9">
              <w:rPr>
                <w:sz w:val="20"/>
                <w:szCs w:val="20"/>
              </w:rPr>
              <w:br/>
            </w:r>
            <w:r w:rsidRPr="003049E9">
              <w:rPr>
                <w:color w:val="000000"/>
                <w:w w:val="97"/>
                <w:sz w:val="20"/>
                <w:szCs w:val="20"/>
              </w:rPr>
              <w:t xml:space="preserve">Работа в парах: сравнение предложенных учителем произведений по указанным критериям и заполнение таблицы; </w:t>
            </w:r>
            <w:r w:rsidRPr="003049E9">
              <w:rPr>
                <w:sz w:val="20"/>
                <w:szCs w:val="20"/>
              </w:rPr>
              <w:br/>
            </w:r>
            <w:r w:rsidRPr="003049E9">
              <w:rPr>
                <w:color w:val="000000"/>
                <w:w w:val="97"/>
                <w:sz w:val="20"/>
                <w:szCs w:val="20"/>
              </w:rPr>
              <w:t xml:space="preserve">Проверка работы по готовому образцу; </w:t>
            </w:r>
            <w:r w:rsidRPr="003049E9">
              <w:rPr>
                <w:sz w:val="20"/>
                <w:szCs w:val="20"/>
              </w:rPr>
              <w:br/>
            </w:r>
            <w:r w:rsidRPr="003049E9">
              <w:rPr>
                <w:color w:val="000000"/>
                <w:w w:val="97"/>
                <w:sz w:val="20"/>
                <w:szCs w:val="20"/>
              </w:rPr>
              <w:t xml:space="preserve">Работа по группам с книгами о детях: рассматривание, чтение заголовка и автора произведения, нахождение указанного </w:t>
            </w:r>
            <w:r w:rsidRPr="003049E9">
              <w:rPr>
                <w:sz w:val="20"/>
                <w:szCs w:val="20"/>
              </w:rPr>
              <w:br/>
            </w:r>
            <w:r w:rsidRPr="003049E9">
              <w:rPr>
                <w:color w:val="000000"/>
                <w:w w:val="97"/>
                <w:sz w:val="20"/>
                <w:szCs w:val="20"/>
              </w:rPr>
              <w:t xml:space="preserve">произведения, ориентируясь на содержание (оглавление); </w:t>
            </w:r>
            <w:r w:rsidRPr="003049E9">
              <w:rPr>
                <w:sz w:val="20"/>
                <w:szCs w:val="20"/>
              </w:rPr>
              <w:br/>
            </w:r>
            <w:r w:rsidRPr="003049E9">
              <w:rPr>
                <w:color w:val="000000"/>
                <w:w w:val="97"/>
                <w:sz w:val="20"/>
                <w:szCs w:val="20"/>
              </w:rPr>
              <w:t xml:space="preserve">Выбор книги для самостоятельного чтения по совету взрослого или с учётом рекомендательного списка; </w:t>
            </w:r>
            <w:r w:rsidRPr="003049E9">
              <w:rPr>
                <w:sz w:val="20"/>
                <w:szCs w:val="20"/>
              </w:rPr>
              <w:br/>
            </w:r>
            <w:r w:rsidRPr="003049E9">
              <w:rPr>
                <w:color w:val="000000"/>
                <w:w w:val="97"/>
                <w:sz w:val="20"/>
                <w:szCs w:val="20"/>
              </w:rPr>
              <w:t xml:space="preserve">Рассказ о прочитанной книге (произведении): составление </w:t>
            </w:r>
            <w:r w:rsidRPr="003049E9">
              <w:rPr>
                <w:sz w:val="20"/>
                <w:szCs w:val="20"/>
              </w:rPr>
              <w:br/>
            </w:r>
            <w:r w:rsidRPr="003049E9">
              <w:rPr>
                <w:color w:val="000000"/>
                <w:w w:val="97"/>
                <w:sz w:val="20"/>
                <w:szCs w:val="20"/>
              </w:rPr>
              <w:t>высказывания о содержании (не менее 2 предложений);</w:t>
            </w:r>
          </w:p>
        </w:tc>
        <w:tc>
          <w:tcPr>
            <w:tcW w:w="1175" w:type="dxa"/>
            <w:tcBorders>
              <w:top w:val="single" w:sz="4" w:space="0" w:color="000000"/>
              <w:left w:val="single" w:sz="4" w:space="0" w:color="000000"/>
              <w:bottom w:val="single" w:sz="5" w:space="0" w:color="000000"/>
              <w:right w:val="single" w:sz="4" w:space="0" w:color="000000"/>
            </w:tcBorders>
            <w:tcMar>
              <w:left w:w="0" w:type="dxa"/>
              <w:right w:w="0" w:type="dxa"/>
            </w:tcMar>
          </w:tcPr>
          <w:p w:rsidR="007729BE" w:rsidRPr="003049E9" w:rsidRDefault="007729BE" w:rsidP="0020734C">
            <w:pPr>
              <w:spacing w:before="78" w:line="245" w:lineRule="auto"/>
              <w:ind w:left="72" w:right="432"/>
              <w:rPr>
                <w:sz w:val="20"/>
                <w:szCs w:val="20"/>
              </w:rPr>
            </w:pPr>
            <w:r w:rsidRPr="003049E9">
              <w:rPr>
                <w:color w:val="000000"/>
                <w:w w:val="97"/>
                <w:sz w:val="20"/>
                <w:szCs w:val="20"/>
              </w:rPr>
              <w:t xml:space="preserve">Устный </w:t>
            </w:r>
            <w:r w:rsidRPr="003049E9">
              <w:rPr>
                <w:sz w:val="20"/>
                <w:szCs w:val="20"/>
              </w:rPr>
              <w:br/>
            </w:r>
            <w:r w:rsidRPr="003049E9">
              <w:rPr>
                <w:color w:val="000000"/>
                <w:w w:val="97"/>
                <w:sz w:val="20"/>
                <w:szCs w:val="20"/>
              </w:rPr>
              <w:t>опрос;</w:t>
            </w:r>
          </w:p>
        </w:tc>
        <w:tc>
          <w:tcPr>
            <w:tcW w:w="3737" w:type="dxa"/>
            <w:tcBorders>
              <w:top w:val="single" w:sz="4" w:space="0" w:color="000000"/>
              <w:left w:val="single" w:sz="4" w:space="0" w:color="000000"/>
              <w:bottom w:val="single" w:sz="5" w:space="0" w:color="000000"/>
              <w:right w:val="single" w:sz="4" w:space="0" w:color="000000"/>
            </w:tcBorders>
            <w:tcMar>
              <w:left w:w="0" w:type="dxa"/>
              <w:right w:w="0" w:type="dxa"/>
            </w:tcMar>
          </w:tcPr>
          <w:p w:rsidR="007729BE" w:rsidRPr="003049E9" w:rsidRDefault="007729BE" w:rsidP="0020734C">
            <w:pPr>
              <w:spacing w:before="78" w:line="252" w:lineRule="auto"/>
              <w:ind w:left="72"/>
              <w:rPr>
                <w:sz w:val="20"/>
                <w:szCs w:val="20"/>
              </w:rPr>
            </w:pPr>
            <w:r w:rsidRPr="003049E9">
              <w:rPr>
                <w:color w:val="000000"/>
                <w:w w:val="97"/>
                <w:sz w:val="20"/>
                <w:szCs w:val="20"/>
              </w:rPr>
              <w:t xml:space="preserve">Для учащихся </w:t>
            </w:r>
            <w:r w:rsidRPr="003049E9">
              <w:rPr>
                <w:sz w:val="20"/>
                <w:szCs w:val="20"/>
              </w:rPr>
              <w:br/>
            </w:r>
            <w:r w:rsidRPr="003049E9">
              <w:rPr>
                <w:color w:val="000000"/>
                <w:w w:val="97"/>
                <w:sz w:val="20"/>
                <w:szCs w:val="20"/>
              </w:rPr>
              <w:t>https://www.uchportal.ru/load/47-2-2 http://school-</w:t>
            </w:r>
            <w:r w:rsidRPr="003049E9">
              <w:rPr>
                <w:sz w:val="20"/>
                <w:szCs w:val="20"/>
              </w:rPr>
              <w:br/>
            </w:r>
            <w:r w:rsidRPr="003049E9">
              <w:rPr>
                <w:color w:val="000000"/>
                <w:w w:val="97"/>
                <w:sz w:val="20"/>
                <w:szCs w:val="20"/>
              </w:rPr>
              <w:t xml:space="preserve">collection.edu.ru/ </w:t>
            </w:r>
            <w:r w:rsidRPr="003049E9">
              <w:rPr>
                <w:sz w:val="20"/>
                <w:szCs w:val="20"/>
              </w:rPr>
              <w:br/>
            </w:r>
            <w:r w:rsidRPr="003049E9">
              <w:rPr>
                <w:color w:val="000000"/>
                <w:w w:val="97"/>
                <w:sz w:val="20"/>
                <w:szCs w:val="20"/>
              </w:rPr>
              <w:t>http://um-</w:t>
            </w:r>
            <w:r w:rsidRPr="003049E9">
              <w:rPr>
                <w:sz w:val="20"/>
                <w:szCs w:val="20"/>
              </w:rPr>
              <w:br/>
            </w:r>
            <w:r w:rsidRPr="003049E9">
              <w:rPr>
                <w:color w:val="000000"/>
                <w:w w:val="97"/>
                <w:sz w:val="20"/>
                <w:szCs w:val="20"/>
              </w:rPr>
              <w:t>razum.ru/</w:t>
            </w:r>
            <w:proofErr w:type="spellStart"/>
            <w:r w:rsidRPr="003049E9">
              <w:rPr>
                <w:color w:val="000000"/>
                <w:w w:val="97"/>
                <w:sz w:val="20"/>
                <w:szCs w:val="20"/>
              </w:rPr>
              <w:t>load</w:t>
            </w:r>
            <w:proofErr w:type="spellEnd"/>
            <w:r w:rsidRPr="003049E9">
              <w:rPr>
                <w:color w:val="000000"/>
                <w:w w:val="97"/>
                <w:sz w:val="20"/>
                <w:szCs w:val="20"/>
              </w:rPr>
              <w:t>/</w:t>
            </w:r>
            <w:proofErr w:type="spellStart"/>
            <w:r w:rsidRPr="003049E9">
              <w:rPr>
                <w:color w:val="000000"/>
                <w:w w:val="97"/>
                <w:sz w:val="20"/>
                <w:szCs w:val="20"/>
              </w:rPr>
              <w:t>uchebnye_prezentacii</w:t>
            </w:r>
            <w:proofErr w:type="spellEnd"/>
            <w:r w:rsidRPr="003049E9">
              <w:rPr>
                <w:color w:val="000000"/>
                <w:w w:val="97"/>
                <w:sz w:val="20"/>
                <w:szCs w:val="20"/>
              </w:rPr>
              <w:t>/</w:t>
            </w:r>
            <w:proofErr w:type="spellStart"/>
            <w:r w:rsidRPr="003049E9">
              <w:rPr>
                <w:color w:val="000000"/>
                <w:w w:val="97"/>
                <w:sz w:val="20"/>
                <w:szCs w:val="20"/>
              </w:rPr>
              <w:t>nachalnaja_shkola</w:t>
            </w:r>
            <w:proofErr w:type="spellEnd"/>
            <w:r w:rsidRPr="003049E9">
              <w:rPr>
                <w:color w:val="000000"/>
                <w:w w:val="97"/>
                <w:sz w:val="20"/>
                <w:szCs w:val="20"/>
              </w:rPr>
              <w:t>/18 http://internet.chgk.info/ http://www.vbg.ru/~kvint/im.htm Детский интеллектуальный клуб "Квинт".</w:t>
            </w:r>
          </w:p>
          <w:p w:rsidR="007729BE" w:rsidRPr="003049E9" w:rsidRDefault="007729BE" w:rsidP="0020734C">
            <w:pPr>
              <w:spacing w:before="20" w:line="250" w:lineRule="auto"/>
              <w:ind w:left="72" w:right="720"/>
              <w:rPr>
                <w:sz w:val="20"/>
                <w:szCs w:val="20"/>
              </w:rPr>
            </w:pPr>
            <w:r w:rsidRPr="003049E9">
              <w:rPr>
                <w:color w:val="000000"/>
                <w:w w:val="97"/>
                <w:sz w:val="20"/>
                <w:szCs w:val="20"/>
              </w:rPr>
              <w:t>"Интеллектуальный марафон"</w:t>
            </w:r>
            <w:r w:rsidRPr="003049E9">
              <w:rPr>
                <w:sz w:val="20"/>
                <w:szCs w:val="20"/>
              </w:rPr>
              <w:br/>
            </w:r>
            <w:r w:rsidRPr="003049E9">
              <w:rPr>
                <w:color w:val="000000"/>
                <w:w w:val="97"/>
                <w:sz w:val="20"/>
                <w:szCs w:val="20"/>
              </w:rPr>
              <w:t xml:space="preserve">· Музыкальный клуб http://www.realmusic.ru/ http://www.jokeclub.ru/ </w:t>
            </w:r>
            <w:r w:rsidRPr="003049E9">
              <w:rPr>
                <w:sz w:val="20"/>
                <w:szCs w:val="20"/>
              </w:rPr>
              <w:br/>
            </w:r>
            <w:r w:rsidRPr="003049E9">
              <w:rPr>
                <w:color w:val="000000"/>
                <w:w w:val="97"/>
                <w:sz w:val="20"/>
                <w:szCs w:val="20"/>
              </w:rPr>
              <w:t>3. Сайты детских писателей.</w:t>
            </w:r>
          </w:p>
          <w:p w:rsidR="007729BE" w:rsidRPr="003049E9" w:rsidRDefault="007729BE" w:rsidP="0020734C">
            <w:pPr>
              <w:spacing w:before="20" w:line="250" w:lineRule="auto"/>
              <w:ind w:left="72"/>
              <w:rPr>
                <w:sz w:val="20"/>
                <w:szCs w:val="20"/>
              </w:rPr>
            </w:pPr>
            <w:r w:rsidRPr="003049E9">
              <w:rPr>
                <w:color w:val="000000"/>
                <w:w w:val="97"/>
                <w:sz w:val="20"/>
                <w:szCs w:val="20"/>
              </w:rPr>
              <w:t>http://www.mccme.ru/~dima/erunda/naoborot/index.htm -"Всё наоборот</w:t>
            </w:r>
            <w:proofErr w:type="gramStart"/>
            <w:r w:rsidRPr="003049E9">
              <w:rPr>
                <w:color w:val="000000"/>
                <w:w w:val="97"/>
                <w:sz w:val="20"/>
                <w:szCs w:val="20"/>
              </w:rPr>
              <w:t xml:space="preserve">" </w:t>
            </w:r>
            <w:r w:rsidR="00E81800">
              <w:rPr>
                <w:color w:val="000000"/>
                <w:w w:val="97"/>
                <w:sz w:val="20"/>
                <w:szCs w:val="20"/>
              </w:rPr>
              <w:t xml:space="preserve"> –</w:t>
            </w:r>
            <w:proofErr w:type="gramEnd"/>
            <w:r w:rsidR="00E81800">
              <w:rPr>
                <w:color w:val="000000"/>
                <w:w w:val="97"/>
                <w:sz w:val="20"/>
                <w:szCs w:val="20"/>
              </w:rPr>
              <w:t xml:space="preserve"> </w:t>
            </w:r>
            <w:r w:rsidRPr="003049E9">
              <w:rPr>
                <w:color w:val="000000"/>
                <w:w w:val="97"/>
                <w:sz w:val="20"/>
                <w:szCs w:val="20"/>
              </w:rPr>
              <w:t xml:space="preserve"> стихи для детей, собранные </w:t>
            </w:r>
            <w:r w:rsidRPr="003049E9">
              <w:rPr>
                <w:sz w:val="20"/>
                <w:szCs w:val="20"/>
              </w:rPr>
              <w:br/>
            </w:r>
            <w:r w:rsidRPr="003049E9">
              <w:rPr>
                <w:color w:val="000000"/>
                <w:w w:val="97"/>
                <w:sz w:val="20"/>
                <w:szCs w:val="20"/>
              </w:rPr>
              <w:t>Григорием Кружковым.</w:t>
            </w:r>
          </w:p>
          <w:p w:rsidR="007729BE" w:rsidRPr="003049E9" w:rsidRDefault="007729BE" w:rsidP="0020734C">
            <w:pPr>
              <w:spacing w:before="18" w:line="245" w:lineRule="auto"/>
              <w:ind w:left="72" w:right="576"/>
              <w:rPr>
                <w:sz w:val="20"/>
                <w:szCs w:val="20"/>
              </w:rPr>
            </w:pPr>
            <w:r w:rsidRPr="003049E9">
              <w:rPr>
                <w:color w:val="000000"/>
                <w:w w:val="97"/>
                <w:sz w:val="20"/>
                <w:szCs w:val="20"/>
              </w:rPr>
              <w:t>http://www.sf.mksat.net/vk/krapivin_index.htm -Писатель Владислав Крапивин.</w:t>
            </w:r>
          </w:p>
          <w:p w:rsidR="007729BE" w:rsidRPr="003049E9" w:rsidRDefault="007729BE" w:rsidP="0020734C">
            <w:pPr>
              <w:spacing w:before="18" w:line="245" w:lineRule="auto"/>
              <w:ind w:left="72" w:right="432"/>
              <w:rPr>
                <w:sz w:val="20"/>
                <w:szCs w:val="20"/>
              </w:rPr>
            </w:pPr>
            <w:r w:rsidRPr="003049E9">
              <w:rPr>
                <w:color w:val="000000"/>
                <w:w w:val="97"/>
                <w:sz w:val="20"/>
                <w:szCs w:val="20"/>
              </w:rPr>
              <w:t>http://www.literatura1.narod.ru/dmitrij_emets.html -Писатель Дмитрий Емец.</w:t>
            </w:r>
          </w:p>
          <w:p w:rsidR="007729BE" w:rsidRPr="003049E9" w:rsidRDefault="007729BE" w:rsidP="0020734C">
            <w:pPr>
              <w:spacing w:before="20" w:line="245" w:lineRule="auto"/>
              <w:ind w:left="72"/>
              <w:rPr>
                <w:sz w:val="20"/>
                <w:szCs w:val="20"/>
              </w:rPr>
            </w:pPr>
            <w:r w:rsidRPr="003049E9">
              <w:rPr>
                <w:color w:val="000000"/>
                <w:w w:val="97"/>
                <w:sz w:val="20"/>
                <w:szCs w:val="20"/>
              </w:rPr>
              <w:t>http://www.nikitinsky.com.ua - Детский писатель Юрий Никитинский.</w:t>
            </w:r>
          </w:p>
          <w:p w:rsidR="007729BE" w:rsidRPr="003049E9" w:rsidRDefault="007729BE" w:rsidP="0020734C">
            <w:pPr>
              <w:spacing w:before="20" w:line="230" w:lineRule="auto"/>
              <w:ind w:left="72"/>
              <w:rPr>
                <w:sz w:val="20"/>
                <w:szCs w:val="20"/>
              </w:rPr>
            </w:pPr>
            <w:r w:rsidRPr="003049E9">
              <w:rPr>
                <w:color w:val="000000"/>
                <w:w w:val="97"/>
                <w:sz w:val="20"/>
                <w:szCs w:val="20"/>
              </w:rPr>
              <w:t>4. Электронные версии журналов.</w:t>
            </w:r>
          </w:p>
          <w:p w:rsidR="007729BE" w:rsidRPr="003049E9" w:rsidRDefault="007729BE" w:rsidP="0020734C">
            <w:pPr>
              <w:spacing w:before="20" w:line="254" w:lineRule="auto"/>
              <w:ind w:left="72"/>
              <w:rPr>
                <w:sz w:val="20"/>
                <w:szCs w:val="20"/>
              </w:rPr>
            </w:pPr>
            <w:r w:rsidRPr="003049E9">
              <w:rPr>
                <w:color w:val="000000"/>
                <w:w w:val="97"/>
                <w:sz w:val="20"/>
                <w:szCs w:val="20"/>
              </w:rPr>
              <w:t xml:space="preserve">http://e-skazki.narod.ru/index.html - "Сказка для народа"- народные и авторские сказки </w:t>
            </w:r>
            <w:r w:rsidRPr="003049E9">
              <w:rPr>
                <w:sz w:val="20"/>
                <w:szCs w:val="20"/>
              </w:rPr>
              <w:br/>
            </w:r>
            <w:r w:rsidRPr="003049E9">
              <w:rPr>
                <w:color w:val="000000"/>
                <w:w w:val="97"/>
                <w:sz w:val="20"/>
                <w:szCs w:val="20"/>
              </w:rPr>
              <w:t xml:space="preserve">http://www.kinder.ru - Каталог детских ресурсов </w:t>
            </w:r>
            <w:r w:rsidRPr="003049E9">
              <w:rPr>
                <w:sz w:val="20"/>
                <w:szCs w:val="20"/>
              </w:rPr>
              <w:br/>
            </w:r>
            <w:r w:rsidRPr="003049E9">
              <w:rPr>
                <w:color w:val="000000"/>
                <w:w w:val="97"/>
                <w:sz w:val="20"/>
                <w:szCs w:val="20"/>
              </w:rPr>
              <w:t>"</w:t>
            </w:r>
            <w:proofErr w:type="spellStart"/>
            <w:r w:rsidRPr="003049E9">
              <w:rPr>
                <w:color w:val="000000"/>
                <w:w w:val="97"/>
                <w:sz w:val="20"/>
                <w:szCs w:val="20"/>
              </w:rPr>
              <w:t>Kinder.Ru</w:t>
            </w:r>
            <w:proofErr w:type="spellEnd"/>
            <w:r w:rsidRPr="003049E9">
              <w:rPr>
                <w:color w:val="000000"/>
                <w:w w:val="97"/>
                <w:sz w:val="20"/>
                <w:szCs w:val="20"/>
              </w:rPr>
              <w:t xml:space="preserve">" http://barsuk.lenin.ru - Журнал для детей "Барсук" http://www.biblioguide.ru/ - </w:t>
            </w:r>
            <w:proofErr w:type="spellStart"/>
            <w:r w:rsidRPr="003049E9">
              <w:rPr>
                <w:color w:val="000000"/>
                <w:w w:val="97"/>
                <w:sz w:val="20"/>
                <w:szCs w:val="20"/>
              </w:rPr>
              <w:t>BiblioГид</w:t>
            </w:r>
            <w:proofErr w:type="spellEnd"/>
            <w:r w:rsidRPr="003049E9">
              <w:rPr>
                <w:color w:val="000000"/>
                <w:w w:val="97"/>
                <w:sz w:val="20"/>
                <w:szCs w:val="20"/>
              </w:rPr>
              <w:t xml:space="preserve">: всё о детской книге http://www.kostyor.ru/archives.html -Журнал для школьников "Костёр" http://murzilka.km.ru- Детский журнал "Мурзилка" </w:t>
            </w:r>
            <w:r w:rsidRPr="003049E9">
              <w:rPr>
                <w:sz w:val="20"/>
                <w:szCs w:val="20"/>
              </w:rPr>
              <w:br/>
            </w:r>
            <w:r w:rsidRPr="003049E9">
              <w:rPr>
                <w:color w:val="000000"/>
                <w:w w:val="97"/>
                <w:sz w:val="20"/>
                <w:szCs w:val="20"/>
              </w:rPr>
              <w:t xml:space="preserve">http://vkids.km.ru/ - Детская страничка "Кирилла и Мефодия". Чат, игры, призы, информация для </w:t>
            </w:r>
            <w:r w:rsidRPr="003049E9">
              <w:rPr>
                <w:sz w:val="20"/>
                <w:szCs w:val="20"/>
              </w:rPr>
              <w:br/>
            </w:r>
            <w:r w:rsidRPr="003049E9">
              <w:rPr>
                <w:color w:val="000000"/>
                <w:w w:val="97"/>
                <w:sz w:val="20"/>
                <w:szCs w:val="20"/>
              </w:rPr>
              <w:t xml:space="preserve">родителей </w:t>
            </w:r>
            <w:r w:rsidRPr="003049E9">
              <w:rPr>
                <w:sz w:val="20"/>
                <w:szCs w:val="20"/>
              </w:rPr>
              <w:br/>
            </w:r>
            <w:r w:rsidRPr="003049E9">
              <w:rPr>
                <w:color w:val="000000"/>
                <w:w w:val="97"/>
                <w:sz w:val="20"/>
                <w:szCs w:val="20"/>
              </w:rPr>
              <w:t xml:space="preserve">http://www.posnayko.com/index.htm - Журнал </w:t>
            </w:r>
            <w:r w:rsidRPr="003049E9">
              <w:rPr>
                <w:sz w:val="20"/>
                <w:szCs w:val="20"/>
              </w:rPr>
              <w:br/>
            </w:r>
            <w:r w:rsidRPr="003049E9">
              <w:rPr>
                <w:color w:val="000000"/>
                <w:w w:val="97"/>
                <w:sz w:val="20"/>
                <w:szCs w:val="20"/>
              </w:rPr>
              <w:t>"</w:t>
            </w:r>
            <w:proofErr w:type="spellStart"/>
            <w:r w:rsidRPr="003049E9">
              <w:rPr>
                <w:color w:val="000000"/>
                <w:w w:val="97"/>
                <w:sz w:val="20"/>
                <w:szCs w:val="20"/>
              </w:rPr>
              <w:t>Познайка</w:t>
            </w:r>
            <w:proofErr w:type="spellEnd"/>
            <w:r w:rsidRPr="003049E9">
              <w:rPr>
                <w:color w:val="000000"/>
                <w:w w:val="97"/>
                <w:sz w:val="20"/>
                <w:szCs w:val="20"/>
              </w:rPr>
              <w:t xml:space="preserve">". Детский игровой журнал. Конкурсы, игры и прочее. Здесь можно найти стихи и песни для детей http://www.cofe.ru/read-ka/ - "Почитай-ка" - детский сказочный журнал. Сказки, великие сказочники, </w:t>
            </w:r>
            <w:r w:rsidRPr="003049E9">
              <w:rPr>
                <w:sz w:val="20"/>
                <w:szCs w:val="20"/>
              </w:rPr>
              <w:br/>
            </w:r>
            <w:r w:rsidRPr="003049E9">
              <w:rPr>
                <w:color w:val="000000"/>
                <w:w w:val="97"/>
                <w:sz w:val="20"/>
                <w:szCs w:val="20"/>
              </w:rPr>
              <w:t xml:space="preserve">головоломки, курьезные факты из жизни ученых, конкурс литературного творчества, калейдоскоп </w:t>
            </w:r>
            <w:r w:rsidRPr="003049E9">
              <w:rPr>
                <w:sz w:val="20"/>
                <w:szCs w:val="20"/>
              </w:rPr>
              <w:br/>
            </w:r>
            <w:r w:rsidRPr="003049E9">
              <w:rPr>
                <w:color w:val="000000"/>
                <w:w w:val="97"/>
                <w:sz w:val="20"/>
                <w:szCs w:val="20"/>
              </w:rPr>
              <w:t xml:space="preserve">необычных сведений из мира животных и истории, рассказы о легендарных воинах разных времен и </w:t>
            </w:r>
            <w:r w:rsidRPr="003049E9">
              <w:rPr>
                <w:sz w:val="20"/>
                <w:szCs w:val="20"/>
              </w:rPr>
              <w:br/>
            </w:r>
            <w:r w:rsidRPr="003049E9">
              <w:rPr>
                <w:color w:val="000000"/>
                <w:w w:val="97"/>
                <w:sz w:val="20"/>
                <w:szCs w:val="20"/>
              </w:rPr>
              <w:t>народов.</w:t>
            </w:r>
          </w:p>
        </w:tc>
      </w:tr>
    </w:tbl>
    <w:p w:rsidR="007729BE" w:rsidRPr="0007732C" w:rsidRDefault="007729BE" w:rsidP="007729BE">
      <w:pPr>
        <w:spacing w:line="14" w:lineRule="exact"/>
      </w:pPr>
    </w:p>
    <w:p w:rsidR="007729BE" w:rsidRPr="0007732C" w:rsidRDefault="007729BE" w:rsidP="007729BE">
      <w:pPr>
        <w:sectPr w:rsidR="007729BE" w:rsidRPr="0007732C">
          <w:pgSz w:w="16840" w:h="11900"/>
          <w:pgMar w:top="284" w:right="640" w:bottom="1354" w:left="666" w:header="720" w:footer="720" w:gutter="0"/>
          <w:cols w:space="720" w:equalWidth="0">
            <w:col w:w="15534" w:space="0"/>
          </w:cols>
          <w:docGrid w:linePitch="360"/>
        </w:sectPr>
      </w:pPr>
    </w:p>
    <w:p w:rsidR="007729BE" w:rsidRPr="0007732C" w:rsidRDefault="007729BE" w:rsidP="007729BE">
      <w:pPr>
        <w:spacing w:after="66" w:line="220" w:lineRule="exact"/>
      </w:pPr>
    </w:p>
    <w:tbl>
      <w:tblPr>
        <w:tblW w:w="0" w:type="auto"/>
        <w:tblInd w:w="6" w:type="dxa"/>
        <w:tblLayout w:type="fixed"/>
        <w:tblLook w:val="04A0" w:firstRow="1" w:lastRow="0" w:firstColumn="1" w:lastColumn="0" w:noHBand="0" w:noVBand="1"/>
      </w:tblPr>
      <w:tblGrid>
        <w:gridCol w:w="468"/>
        <w:gridCol w:w="1802"/>
        <w:gridCol w:w="528"/>
        <w:gridCol w:w="1104"/>
        <w:gridCol w:w="1142"/>
        <w:gridCol w:w="864"/>
        <w:gridCol w:w="4682"/>
        <w:gridCol w:w="1175"/>
        <w:gridCol w:w="3737"/>
      </w:tblGrid>
      <w:tr w:rsidR="007729BE" w:rsidRPr="003049E9" w:rsidTr="00F36E87">
        <w:trPr>
          <w:trHeight w:hRule="exact" w:val="922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jc w:val="center"/>
              <w:rPr>
                <w:sz w:val="20"/>
                <w:szCs w:val="20"/>
              </w:rPr>
            </w:pPr>
            <w:r w:rsidRPr="003049E9">
              <w:rPr>
                <w:color w:val="000000"/>
                <w:w w:val="97"/>
                <w:sz w:val="20"/>
                <w:szCs w:val="20"/>
              </w:rPr>
              <w:t>1.3.</w:t>
            </w:r>
          </w:p>
        </w:tc>
        <w:tc>
          <w:tcPr>
            <w:tcW w:w="180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45" w:lineRule="auto"/>
              <w:ind w:left="72"/>
              <w:rPr>
                <w:sz w:val="20"/>
                <w:szCs w:val="20"/>
              </w:rPr>
            </w:pPr>
            <w:r w:rsidRPr="003049E9">
              <w:rPr>
                <w:color w:val="000000"/>
                <w:w w:val="97"/>
                <w:sz w:val="20"/>
                <w:szCs w:val="20"/>
              </w:rPr>
              <w:t>Произведения о родной природе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6</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1142" w:type="dxa"/>
            <w:tcBorders>
              <w:top w:val="single" w:sz="4" w:space="0" w:color="000000"/>
              <w:left w:val="single" w:sz="4" w:space="0" w:color="000000"/>
              <w:bottom w:val="single" w:sz="4" w:space="0" w:color="000000"/>
              <w:right w:val="single" w:sz="5" w:space="0" w:color="000000"/>
            </w:tcBorders>
            <w:tcMar>
              <w:left w:w="0" w:type="dxa"/>
              <w:right w:w="0" w:type="dxa"/>
            </w:tcMar>
          </w:tcPr>
          <w:p w:rsidR="007729BE" w:rsidRPr="003049E9" w:rsidRDefault="007729BE" w:rsidP="0020734C">
            <w:pPr>
              <w:rPr>
                <w:sz w:val="20"/>
                <w:szCs w:val="20"/>
              </w:rPr>
            </w:pPr>
          </w:p>
        </w:tc>
        <w:tc>
          <w:tcPr>
            <w:tcW w:w="864" w:type="dxa"/>
            <w:tcBorders>
              <w:top w:val="single" w:sz="4" w:space="0" w:color="000000"/>
              <w:left w:val="single" w:sz="5"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468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4" w:lineRule="auto"/>
              <w:ind w:left="72"/>
              <w:rPr>
                <w:sz w:val="20"/>
                <w:szCs w:val="20"/>
              </w:rPr>
            </w:pPr>
            <w:r w:rsidRPr="003049E9">
              <w:rPr>
                <w:color w:val="000000"/>
                <w:w w:val="97"/>
                <w:sz w:val="20"/>
                <w:szCs w:val="20"/>
              </w:rPr>
              <w:t xml:space="preserve">Слушание и чтение поэтических описаний картин природы </w:t>
            </w:r>
            <w:r w:rsidRPr="003049E9">
              <w:rPr>
                <w:sz w:val="20"/>
                <w:szCs w:val="20"/>
              </w:rPr>
              <w:br/>
            </w:r>
            <w:r w:rsidRPr="003049E9">
              <w:rPr>
                <w:color w:val="000000"/>
                <w:w w:val="97"/>
                <w:sz w:val="20"/>
                <w:szCs w:val="20"/>
              </w:rPr>
              <w:t xml:space="preserve">(пейзажной лирики); </w:t>
            </w:r>
            <w:r w:rsidRPr="003049E9">
              <w:rPr>
                <w:sz w:val="20"/>
                <w:szCs w:val="20"/>
              </w:rPr>
              <w:br/>
            </w:r>
            <w:r w:rsidRPr="003049E9">
              <w:rPr>
                <w:color w:val="000000"/>
                <w:w w:val="97"/>
                <w:sz w:val="20"/>
                <w:szCs w:val="20"/>
              </w:rPr>
              <w:t xml:space="preserve">Беседа по выявлению понимания настроения, переданного автором (радость, грусть, удивление и др.), определение темы стихотворных произведений (трёх-четырёх по выбору); </w:t>
            </w:r>
            <w:r w:rsidRPr="003049E9">
              <w:rPr>
                <w:sz w:val="20"/>
                <w:szCs w:val="20"/>
              </w:rPr>
              <w:br/>
            </w:r>
            <w:r w:rsidRPr="003049E9">
              <w:rPr>
                <w:color w:val="000000"/>
                <w:w w:val="97"/>
                <w:sz w:val="20"/>
                <w:szCs w:val="20"/>
              </w:rPr>
              <w:t xml:space="preserve">Работа с текстом произведения: различение на слух стихотворного и </w:t>
            </w:r>
            <w:proofErr w:type="spellStart"/>
            <w:r w:rsidRPr="003049E9">
              <w:rPr>
                <w:color w:val="000000"/>
                <w:w w:val="97"/>
                <w:sz w:val="20"/>
                <w:szCs w:val="20"/>
              </w:rPr>
              <w:t>нестихотворного</w:t>
            </w:r>
            <w:proofErr w:type="spellEnd"/>
            <w:r w:rsidRPr="003049E9">
              <w:rPr>
                <w:color w:val="000000"/>
                <w:w w:val="97"/>
                <w:sz w:val="20"/>
                <w:szCs w:val="20"/>
              </w:rPr>
              <w:t xml:space="preserve"> текста, определение особенностей стихотворной речи (ритм, созвучные слова (рифма), нахождение слов и словосочетаний, которые определяют звуковой рисунок текста (например, «слышать» в тексте звуки весны, «журчание воды»,</w:t>
            </w:r>
            <w:r w:rsidR="00DB3F8A">
              <w:rPr>
                <w:color w:val="000000"/>
                <w:w w:val="97"/>
                <w:sz w:val="20"/>
                <w:szCs w:val="20"/>
              </w:rPr>
              <w:t xml:space="preserve"> </w:t>
            </w:r>
            <w:r w:rsidRPr="003049E9">
              <w:rPr>
                <w:color w:val="000000"/>
                <w:w w:val="97"/>
                <w:sz w:val="20"/>
                <w:szCs w:val="20"/>
              </w:rPr>
              <w:t xml:space="preserve">«треск и грохот ледохода»); </w:t>
            </w:r>
            <w:r w:rsidRPr="003049E9">
              <w:rPr>
                <w:sz w:val="20"/>
                <w:szCs w:val="20"/>
              </w:rPr>
              <w:br/>
            </w:r>
            <w:r w:rsidRPr="003049E9">
              <w:rPr>
                <w:color w:val="000000"/>
                <w:w w:val="97"/>
                <w:sz w:val="20"/>
                <w:szCs w:val="20"/>
              </w:rPr>
              <w:t xml:space="preserve">Анализ стихотворного текста, составление интонационного рисунка с опорой на знаки препинания; </w:t>
            </w:r>
            <w:r w:rsidRPr="003049E9">
              <w:rPr>
                <w:sz w:val="20"/>
                <w:szCs w:val="20"/>
              </w:rPr>
              <w:br/>
            </w:r>
            <w:r w:rsidRPr="003049E9">
              <w:rPr>
                <w:color w:val="000000"/>
                <w:w w:val="97"/>
                <w:sz w:val="20"/>
                <w:szCs w:val="20"/>
              </w:rPr>
              <w:t xml:space="preserve">Выразительное чтение стихотворений с опорой на интонационный рисунок; </w:t>
            </w:r>
            <w:r w:rsidRPr="003049E9">
              <w:rPr>
                <w:sz w:val="20"/>
                <w:szCs w:val="20"/>
              </w:rPr>
              <w:br/>
            </w:r>
            <w:r w:rsidRPr="003049E9">
              <w:rPr>
                <w:color w:val="000000"/>
                <w:w w:val="97"/>
                <w:sz w:val="20"/>
                <w:szCs w:val="20"/>
              </w:rPr>
              <w:t>Сравнение произведений на одну тему разных авторов: А. Н.</w:t>
            </w:r>
          </w:p>
          <w:p w:rsidR="007729BE" w:rsidRPr="003049E9" w:rsidRDefault="007729BE" w:rsidP="0020734C">
            <w:pPr>
              <w:spacing w:before="18" w:line="257" w:lineRule="auto"/>
              <w:ind w:left="72"/>
              <w:rPr>
                <w:sz w:val="20"/>
                <w:szCs w:val="20"/>
              </w:rPr>
            </w:pPr>
            <w:r w:rsidRPr="003049E9">
              <w:rPr>
                <w:color w:val="000000"/>
                <w:w w:val="97"/>
                <w:sz w:val="20"/>
                <w:szCs w:val="20"/>
              </w:rPr>
              <w:t>Майков «Ласточка примчалась…», А. Н. Плещеев «Весна»</w:t>
            </w:r>
            <w:r w:rsidRPr="003049E9">
              <w:rPr>
                <w:sz w:val="20"/>
                <w:szCs w:val="20"/>
              </w:rPr>
              <w:br/>
            </w:r>
            <w:r w:rsidRPr="003049E9">
              <w:rPr>
                <w:color w:val="000000"/>
                <w:w w:val="97"/>
                <w:sz w:val="20"/>
                <w:szCs w:val="20"/>
              </w:rPr>
              <w:t>(отрывок), «Травка зеленеет…», С. Д. Дрожжин «Пройдёт зима холодная…», С. А. Есенин «Черёмуха», И. З. Суриков «Лето»,</w:t>
            </w:r>
            <w:r w:rsidR="00DB3F8A">
              <w:rPr>
                <w:color w:val="000000"/>
                <w:w w:val="97"/>
                <w:sz w:val="20"/>
                <w:szCs w:val="20"/>
              </w:rPr>
              <w:t xml:space="preserve"> </w:t>
            </w:r>
            <w:r w:rsidRPr="003049E9">
              <w:rPr>
                <w:color w:val="000000"/>
                <w:w w:val="97"/>
                <w:sz w:val="20"/>
                <w:szCs w:val="20"/>
              </w:rPr>
              <w:t>«Зима», Т. М. Белозёров «Подснежники», С. Я. Маршак «Апрель», И. П. Токмакова «Ручей», «Весна», И. С. Соколов-Микитов</w:t>
            </w:r>
            <w:r w:rsidRPr="003049E9">
              <w:rPr>
                <w:sz w:val="20"/>
                <w:szCs w:val="20"/>
              </w:rPr>
              <w:br/>
            </w:r>
            <w:r w:rsidRPr="003049E9">
              <w:rPr>
                <w:color w:val="000000"/>
                <w:w w:val="97"/>
                <w:sz w:val="20"/>
                <w:szCs w:val="20"/>
              </w:rPr>
              <w:t xml:space="preserve">«Русский лес»; </w:t>
            </w:r>
            <w:r w:rsidRPr="003049E9">
              <w:rPr>
                <w:sz w:val="20"/>
                <w:szCs w:val="20"/>
              </w:rPr>
              <w:br/>
            </w:r>
            <w:r w:rsidRPr="003049E9">
              <w:rPr>
                <w:color w:val="000000"/>
                <w:w w:val="97"/>
                <w:sz w:val="20"/>
                <w:szCs w:val="20"/>
              </w:rPr>
              <w:t xml:space="preserve">Учебный диалог о своих впечатлениях, эстетическом восприятии прослушанных произведений и составление высказывания (не менее 3 предложений); </w:t>
            </w:r>
            <w:r w:rsidRPr="003049E9">
              <w:rPr>
                <w:sz w:val="20"/>
                <w:szCs w:val="20"/>
              </w:rPr>
              <w:br/>
            </w:r>
            <w:r w:rsidRPr="003049E9">
              <w:rPr>
                <w:color w:val="000000"/>
                <w:w w:val="97"/>
                <w:sz w:val="20"/>
                <w:szCs w:val="20"/>
              </w:rPr>
              <w:t>Рассматривание репродукций картин и характеристика зрительных образов, переданных в художественном произведении. Например, И. Э. Грабарь «Март», «Иней. Восход солнца», А. А. Рылов</w:t>
            </w:r>
            <w:r w:rsidRPr="003049E9">
              <w:rPr>
                <w:sz w:val="20"/>
                <w:szCs w:val="20"/>
              </w:rPr>
              <w:br/>
            </w:r>
            <w:r w:rsidRPr="003049E9">
              <w:rPr>
                <w:color w:val="000000"/>
                <w:w w:val="97"/>
                <w:sz w:val="20"/>
                <w:szCs w:val="20"/>
              </w:rPr>
              <w:t xml:space="preserve">«Цветистый луг», И. И. Шишкин «Рожь», В. Д. Поленов «Золотая осень», И. И. Левитан «Осень» и др.; </w:t>
            </w:r>
            <w:r w:rsidRPr="003049E9">
              <w:rPr>
                <w:sz w:val="20"/>
                <w:szCs w:val="20"/>
              </w:rPr>
              <w:br/>
            </w:r>
            <w:r w:rsidRPr="003049E9">
              <w:rPr>
                <w:color w:val="000000"/>
                <w:w w:val="97"/>
                <w:sz w:val="20"/>
                <w:szCs w:val="20"/>
              </w:rPr>
              <w:t xml:space="preserve">Чтение наизусть стихотворений о родной природе (не менее 2); Выбор книги по теме «Произведения о родной природе» с учётом рекомендованного списка; </w:t>
            </w:r>
            <w:r w:rsidRPr="003049E9">
              <w:rPr>
                <w:sz w:val="20"/>
                <w:szCs w:val="20"/>
              </w:rPr>
              <w:br/>
            </w:r>
            <w:r w:rsidRPr="003049E9">
              <w:rPr>
                <w:color w:val="000000"/>
                <w:w w:val="97"/>
                <w:sz w:val="20"/>
                <w:szCs w:val="20"/>
              </w:rPr>
              <w:t xml:space="preserve">Работа с книгами: рассматривание, самостоятельное чтение, </w:t>
            </w:r>
            <w:r w:rsidRPr="003049E9">
              <w:rPr>
                <w:sz w:val="20"/>
                <w:szCs w:val="20"/>
              </w:rPr>
              <w:br/>
            </w:r>
            <w:r w:rsidRPr="003049E9">
              <w:rPr>
                <w:color w:val="000000"/>
                <w:w w:val="97"/>
                <w:sz w:val="20"/>
                <w:szCs w:val="20"/>
              </w:rPr>
              <w:t xml:space="preserve">представление прочитанного произведения; </w:t>
            </w:r>
            <w:r w:rsidRPr="003049E9">
              <w:rPr>
                <w:sz w:val="20"/>
                <w:szCs w:val="20"/>
              </w:rPr>
              <w:br/>
            </w:r>
            <w:r w:rsidRPr="003049E9">
              <w:rPr>
                <w:color w:val="000000"/>
                <w:w w:val="97"/>
                <w:sz w:val="20"/>
                <w:szCs w:val="20"/>
              </w:rPr>
              <w:t xml:space="preserve">Составление списка авторов, которые писали о природе (с </w:t>
            </w:r>
            <w:r w:rsidRPr="003049E9">
              <w:rPr>
                <w:sz w:val="20"/>
                <w:szCs w:val="20"/>
              </w:rPr>
              <w:br/>
            </w:r>
            <w:r w:rsidRPr="003049E9">
              <w:rPr>
                <w:color w:val="000000"/>
                <w:w w:val="97"/>
                <w:sz w:val="20"/>
                <w:szCs w:val="20"/>
              </w:rPr>
              <w:t>помощью учителя);</w:t>
            </w:r>
          </w:p>
        </w:tc>
        <w:tc>
          <w:tcPr>
            <w:tcW w:w="1175"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45" w:lineRule="auto"/>
              <w:ind w:left="72" w:right="432"/>
              <w:rPr>
                <w:sz w:val="20"/>
                <w:szCs w:val="20"/>
              </w:rPr>
            </w:pPr>
            <w:r w:rsidRPr="003049E9">
              <w:rPr>
                <w:color w:val="000000"/>
                <w:w w:val="97"/>
                <w:sz w:val="20"/>
                <w:szCs w:val="20"/>
              </w:rPr>
              <w:t xml:space="preserve">Устный </w:t>
            </w:r>
            <w:r w:rsidRPr="003049E9">
              <w:rPr>
                <w:sz w:val="20"/>
                <w:szCs w:val="20"/>
              </w:rPr>
              <w:br/>
            </w:r>
            <w:r w:rsidRPr="003049E9">
              <w:rPr>
                <w:color w:val="000000"/>
                <w:w w:val="97"/>
                <w:sz w:val="20"/>
                <w:szCs w:val="20"/>
              </w:rPr>
              <w:t>опрос;</w:t>
            </w:r>
          </w:p>
        </w:tc>
        <w:tc>
          <w:tcPr>
            <w:tcW w:w="3737"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2" w:lineRule="auto"/>
              <w:ind w:left="72"/>
              <w:rPr>
                <w:sz w:val="20"/>
                <w:szCs w:val="20"/>
              </w:rPr>
            </w:pPr>
            <w:r w:rsidRPr="003049E9">
              <w:rPr>
                <w:color w:val="000000"/>
                <w:w w:val="97"/>
                <w:sz w:val="20"/>
                <w:szCs w:val="20"/>
              </w:rPr>
              <w:t xml:space="preserve">Для учащихся </w:t>
            </w:r>
            <w:r w:rsidRPr="003049E9">
              <w:rPr>
                <w:sz w:val="20"/>
                <w:szCs w:val="20"/>
              </w:rPr>
              <w:br/>
            </w:r>
            <w:r w:rsidRPr="003049E9">
              <w:rPr>
                <w:color w:val="000000"/>
                <w:w w:val="97"/>
                <w:sz w:val="20"/>
                <w:szCs w:val="20"/>
              </w:rPr>
              <w:t>https://www.uchportal.ru/load/47-2-2 http://school-</w:t>
            </w:r>
            <w:r w:rsidRPr="003049E9">
              <w:rPr>
                <w:sz w:val="20"/>
                <w:szCs w:val="20"/>
              </w:rPr>
              <w:br/>
            </w:r>
            <w:r w:rsidRPr="003049E9">
              <w:rPr>
                <w:color w:val="000000"/>
                <w:w w:val="97"/>
                <w:sz w:val="20"/>
                <w:szCs w:val="20"/>
              </w:rPr>
              <w:t xml:space="preserve">collection.edu.ru/ </w:t>
            </w:r>
            <w:r w:rsidRPr="003049E9">
              <w:rPr>
                <w:sz w:val="20"/>
                <w:szCs w:val="20"/>
              </w:rPr>
              <w:br/>
            </w:r>
            <w:r w:rsidRPr="003049E9">
              <w:rPr>
                <w:color w:val="000000"/>
                <w:w w:val="97"/>
                <w:sz w:val="20"/>
                <w:szCs w:val="20"/>
              </w:rPr>
              <w:t>http://um-</w:t>
            </w:r>
            <w:r w:rsidRPr="003049E9">
              <w:rPr>
                <w:sz w:val="20"/>
                <w:szCs w:val="20"/>
              </w:rPr>
              <w:br/>
            </w:r>
            <w:r w:rsidRPr="003049E9">
              <w:rPr>
                <w:color w:val="000000"/>
                <w:w w:val="97"/>
                <w:sz w:val="20"/>
                <w:szCs w:val="20"/>
              </w:rPr>
              <w:t>razum.ru/</w:t>
            </w:r>
            <w:proofErr w:type="spellStart"/>
            <w:r w:rsidRPr="003049E9">
              <w:rPr>
                <w:color w:val="000000"/>
                <w:w w:val="97"/>
                <w:sz w:val="20"/>
                <w:szCs w:val="20"/>
              </w:rPr>
              <w:t>load</w:t>
            </w:r>
            <w:proofErr w:type="spellEnd"/>
            <w:r w:rsidRPr="003049E9">
              <w:rPr>
                <w:color w:val="000000"/>
                <w:w w:val="97"/>
                <w:sz w:val="20"/>
                <w:szCs w:val="20"/>
              </w:rPr>
              <w:t>/</w:t>
            </w:r>
            <w:proofErr w:type="spellStart"/>
            <w:r w:rsidRPr="003049E9">
              <w:rPr>
                <w:color w:val="000000"/>
                <w:w w:val="97"/>
                <w:sz w:val="20"/>
                <w:szCs w:val="20"/>
              </w:rPr>
              <w:t>uchebnye_prezentacii</w:t>
            </w:r>
            <w:proofErr w:type="spellEnd"/>
            <w:r w:rsidRPr="003049E9">
              <w:rPr>
                <w:color w:val="000000"/>
                <w:w w:val="97"/>
                <w:sz w:val="20"/>
                <w:szCs w:val="20"/>
              </w:rPr>
              <w:t>/</w:t>
            </w:r>
            <w:proofErr w:type="spellStart"/>
            <w:r w:rsidRPr="003049E9">
              <w:rPr>
                <w:color w:val="000000"/>
                <w:w w:val="97"/>
                <w:sz w:val="20"/>
                <w:szCs w:val="20"/>
              </w:rPr>
              <w:t>nachalnaja_shkola</w:t>
            </w:r>
            <w:proofErr w:type="spellEnd"/>
            <w:r w:rsidRPr="003049E9">
              <w:rPr>
                <w:color w:val="000000"/>
                <w:w w:val="97"/>
                <w:sz w:val="20"/>
                <w:szCs w:val="20"/>
              </w:rPr>
              <w:t>/18 http://internet.chgk.info/ http://www.vbg.ru/~kvint/im.htm Детский интеллектуальный клуб "Квинт".</w:t>
            </w:r>
          </w:p>
          <w:p w:rsidR="007729BE" w:rsidRPr="003049E9" w:rsidRDefault="007729BE" w:rsidP="0020734C">
            <w:pPr>
              <w:spacing w:before="20" w:line="250" w:lineRule="auto"/>
              <w:ind w:left="72" w:right="720"/>
              <w:rPr>
                <w:sz w:val="20"/>
                <w:szCs w:val="20"/>
              </w:rPr>
            </w:pPr>
            <w:r w:rsidRPr="003049E9">
              <w:rPr>
                <w:color w:val="000000"/>
                <w:w w:val="97"/>
                <w:sz w:val="20"/>
                <w:szCs w:val="20"/>
              </w:rPr>
              <w:t>"Интеллектуальный марафон"</w:t>
            </w:r>
            <w:r w:rsidRPr="003049E9">
              <w:rPr>
                <w:sz w:val="20"/>
                <w:szCs w:val="20"/>
              </w:rPr>
              <w:br/>
            </w:r>
            <w:r w:rsidRPr="003049E9">
              <w:rPr>
                <w:color w:val="000000"/>
                <w:w w:val="97"/>
                <w:sz w:val="20"/>
                <w:szCs w:val="20"/>
              </w:rPr>
              <w:t xml:space="preserve">· Музыкальный клуб http://www.realmusic.ru/ http://www.jokeclub.ru/ </w:t>
            </w:r>
            <w:r w:rsidRPr="003049E9">
              <w:rPr>
                <w:sz w:val="20"/>
                <w:szCs w:val="20"/>
              </w:rPr>
              <w:br/>
            </w:r>
            <w:r w:rsidRPr="003049E9">
              <w:rPr>
                <w:color w:val="000000"/>
                <w:w w:val="97"/>
                <w:sz w:val="20"/>
                <w:szCs w:val="20"/>
              </w:rPr>
              <w:t>3. Сайты детских писателей.</w:t>
            </w:r>
          </w:p>
          <w:p w:rsidR="007729BE" w:rsidRPr="003049E9" w:rsidRDefault="007729BE" w:rsidP="0020734C">
            <w:pPr>
              <w:spacing w:before="20" w:line="250" w:lineRule="auto"/>
              <w:ind w:left="72"/>
              <w:rPr>
                <w:sz w:val="20"/>
                <w:szCs w:val="20"/>
              </w:rPr>
            </w:pPr>
            <w:r w:rsidRPr="003049E9">
              <w:rPr>
                <w:color w:val="000000"/>
                <w:w w:val="97"/>
                <w:sz w:val="20"/>
                <w:szCs w:val="20"/>
              </w:rPr>
              <w:t>http://www.mccme.ru/~dima/erunda/naoborot/index.htm -"Всё наоборот</w:t>
            </w:r>
            <w:proofErr w:type="gramStart"/>
            <w:r w:rsidRPr="003049E9">
              <w:rPr>
                <w:color w:val="000000"/>
                <w:w w:val="97"/>
                <w:sz w:val="20"/>
                <w:szCs w:val="20"/>
              </w:rPr>
              <w:t xml:space="preserve">" </w:t>
            </w:r>
            <w:r w:rsidR="00E81800">
              <w:rPr>
                <w:color w:val="000000"/>
                <w:w w:val="97"/>
                <w:sz w:val="20"/>
                <w:szCs w:val="20"/>
              </w:rPr>
              <w:t xml:space="preserve"> –</w:t>
            </w:r>
            <w:proofErr w:type="gramEnd"/>
            <w:r w:rsidR="00E81800">
              <w:rPr>
                <w:color w:val="000000"/>
                <w:w w:val="97"/>
                <w:sz w:val="20"/>
                <w:szCs w:val="20"/>
              </w:rPr>
              <w:t xml:space="preserve"> </w:t>
            </w:r>
            <w:r w:rsidRPr="003049E9">
              <w:rPr>
                <w:color w:val="000000"/>
                <w:w w:val="97"/>
                <w:sz w:val="20"/>
                <w:szCs w:val="20"/>
              </w:rPr>
              <w:t xml:space="preserve"> стихи для детей, собранные </w:t>
            </w:r>
            <w:r w:rsidRPr="003049E9">
              <w:rPr>
                <w:sz w:val="20"/>
                <w:szCs w:val="20"/>
              </w:rPr>
              <w:br/>
            </w:r>
            <w:r w:rsidRPr="003049E9">
              <w:rPr>
                <w:color w:val="000000"/>
                <w:w w:val="97"/>
                <w:sz w:val="20"/>
                <w:szCs w:val="20"/>
              </w:rPr>
              <w:t>Григорием Кружковым.</w:t>
            </w:r>
          </w:p>
          <w:p w:rsidR="007729BE" w:rsidRPr="003049E9" w:rsidRDefault="007729BE" w:rsidP="0020734C">
            <w:pPr>
              <w:spacing w:before="18" w:line="245" w:lineRule="auto"/>
              <w:ind w:left="72" w:right="576"/>
              <w:rPr>
                <w:sz w:val="20"/>
                <w:szCs w:val="20"/>
              </w:rPr>
            </w:pPr>
            <w:r w:rsidRPr="003049E9">
              <w:rPr>
                <w:color w:val="000000"/>
                <w:w w:val="97"/>
                <w:sz w:val="20"/>
                <w:szCs w:val="20"/>
              </w:rPr>
              <w:t>http://www.sf.mksat.net/vk/krapivin_index.htm -Писатель Владислав Крапивин.</w:t>
            </w:r>
          </w:p>
          <w:p w:rsidR="007729BE" w:rsidRPr="003049E9" w:rsidRDefault="007729BE" w:rsidP="0020734C">
            <w:pPr>
              <w:spacing w:before="18" w:line="245" w:lineRule="auto"/>
              <w:ind w:left="72" w:right="432"/>
              <w:rPr>
                <w:sz w:val="20"/>
                <w:szCs w:val="20"/>
              </w:rPr>
            </w:pPr>
            <w:r w:rsidRPr="003049E9">
              <w:rPr>
                <w:color w:val="000000"/>
                <w:w w:val="97"/>
                <w:sz w:val="20"/>
                <w:szCs w:val="20"/>
              </w:rPr>
              <w:t>http://www.literatura1.narod.ru/dmitrij_emets.html -Писатель Дмитрий Емец.</w:t>
            </w:r>
          </w:p>
          <w:p w:rsidR="007729BE" w:rsidRPr="003049E9" w:rsidRDefault="007729BE" w:rsidP="0020734C">
            <w:pPr>
              <w:spacing w:before="20" w:line="245" w:lineRule="auto"/>
              <w:ind w:left="72"/>
              <w:rPr>
                <w:sz w:val="20"/>
                <w:szCs w:val="20"/>
              </w:rPr>
            </w:pPr>
            <w:r w:rsidRPr="003049E9">
              <w:rPr>
                <w:color w:val="000000"/>
                <w:w w:val="97"/>
                <w:sz w:val="20"/>
                <w:szCs w:val="20"/>
              </w:rPr>
              <w:t>http://www.nikitinsky.com.ua - Детский писатель Юрий Никитинский.</w:t>
            </w:r>
          </w:p>
          <w:p w:rsidR="007729BE" w:rsidRPr="003049E9" w:rsidRDefault="007729BE" w:rsidP="0020734C">
            <w:pPr>
              <w:spacing w:before="20" w:line="230" w:lineRule="auto"/>
              <w:ind w:left="72"/>
              <w:rPr>
                <w:sz w:val="20"/>
                <w:szCs w:val="20"/>
              </w:rPr>
            </w:pPr>
            <w:r w:rsidRPr="003049E9">
              <w:rPr>
                <w:color w:val="000000"/>
                <w:w w:val="97"/>
                <w:sz w:val="20"/>
                <w:szCs w:val="20"/>
              </w:rPr>
              <w:t>4. Электронные версии журналов.</w:t>
            </w:r>
          </w:p>
          <w:p w:rsidR="007729BE" w:rsidRPr="003049E9" w:rsidRDefault="007729BE" w:rsidP="0020734C">
            <w:pPr>
              <w:spacing w:before="20" w:line="254" w:lineRule="auto"/>
              <w:ind w:left="72"/>
              <w:rPr>
                <w:sz w:val="20"/>
                <w:szCs w:val="20"/>
              </w:rPr>
            </w:pPr>
            <w:r w:rsidRPr="003049E9">
              <w:rPr>
                <w:color w:val="000000"/>
                <w:w w:val="97"/>
                <w:sz w:val="20"/>
                <w:szCs w:val="20"/>
              </w:rPr>
              <w:t xml:space="preserve">http://e-skazki.narod.ru/index.html - "Сказка для народа"- народные и авторские сказки </w:t>
            </w:r>
            <w:r w:rsidRPr="003049E9">
              <w:rPr>
                <w:sz w:val="20"/>
                <w:szCs w:val="20"/>
              </w:rPr>
              <w:br/>
            </w:r>
            <w:r w:rsidRPr="003049E9">
              <w:rPr>
                <w:color w:val="000000"/>
                <w:w w:val="97"/>
                <w:sz w:val="20"/>
                <w:szCs w:val="20"/>
              </w:rPr>
              <w:t xml:space="preserve">http://www.kinder.ru - Каталог детских ресурсов </w:t>
            </w:r>
            <w:r w:rsidRPr="003049E9">
              <w:rPr>
                <w:sz w:val="20"/>
                <w:szCs w:val="20"/>
              </w:rPr>
              <w:br/>
            </w:r>
            <w:r w:rsidRPr="003049E9">
              <w:rPr>
                <w:color w:val="000000"/>
                <w:w w:val="97"/>
                <w:sz w:val="20"/>
                <w:szCs w:val="20"/>
              </w:rPr>
              <w:t>"</w:t>
            </w:r>
            <w:proofErr w:type="spellStart"/>
            <w:r w:rsidRPr="003049E9">
              <w:rPr>
                <w:color w:val="000000"/>
                <w:w w:val="97"/>
                <w:sz w:val="20"/>
                <w:szCs w:val="20"/>
              </w:rPr>
              <w:t>Kinder.Ru</w:t>
            </w:r>
            <w:proofErr w:type="spellEnd"/>
            <w:r w:rsidRPr="003049E9">
              <w:rPr>
                <w:color w:val="000000"/>
                <w:w w:val="97"/>
                <w:sz w:val="20"/>
                <w:szCs w:val="20"/>
              </w:rPr>
              <w:t xml:space="preserve">" http://barsuk.lenin.ru - Журнал для детей "Барсук" http://www.biblioguide.ru/ - </w:t>
            </w:r>
            <w:proofErr w:type="spellStart"/>
            <w:r w:rsidRPr="003049E9">
              <w:rPr>
                <w:color w:val="000000"/>
                <w:w w:val="97"/>
                <w:sz w:val="20"/>
                <w:szCs w:val="20"/>
              </w:rPr>
              <w:t>BiblioГид</w:t>
            </w:r>
            <w:proofErr w:type="spellEnd"/>
            <w:r w:rsidRPr="003049E9">
              <w:rPr>
                <w:color w:val="000000"/>
                <w:w w:val="97"/>
                <w:sz w:val="20"/>
                <w:szCs w:val="20"/>
              </w:rPr>
              <w:t xml:space="preserve">: всё о детской книге http://www.kostyor.ru/archives.html -Журнал для школьников "Костёр" http://murzilka.km.ru- Детский журнал "Мурзилка" </w:t>
            </w:r>
            <w:r w:rsidRPr="003049E9">
              <w:rPr>
                <w:sz w:val="20"/>
                <w:szCs w:val="20"/>
              </w:rPr>
              <w:br/>
            </w:r>
            <w:r w:rsidRPr="003049E9">
              <w:rPr>
                <w:color w:val="000000"/>
                <w:w w:val="97"/>
                <w:sz w:val="20"/>
                <w:szCs w:val="20"/>
              </w:rPr>
              <w:t xml:space="preserve">http://vkids.km.ru/ - Детская страничка "Кирилла и Мефодия". Чат, игры, призы, информация для </w:t>
            </w:r>
            <w:r w:rsidRPr="003049E9">
              <w:rPr>
                <w:sz w:val="20"/>
                <w:szCs w:val="20"/>
              </w:rPr>
              <w:br/>
            </w:r>
            <w:r w:rsidRPr="003049E9">
              <w:rPr>
                <w:color w:val="000000"/>
                <w:w w:val="97"/>
                <w:sz w:val="20"/>
                <w:szCs w:val="20"/>
              </w:rPr>
              <w:t xml:space="preserve">родителей </w:t>
            </w:r>
            <w:r w:rsidRPr="003049E9">
              <w:rPr>
                <w:sz w:val="20"/>
                <w:szCs w:val="20"/>
              </w:rPr>
              <w:br/>
            </w:r>
            <w:r w:rsidRPr="003049E9">
              <w:rPr>
                <w:color w:val="000000"/>
                <w:w w:val="97"/>
                <w:sz w:val="20"/>
                <w:szCs w:val="20"/>
              </w:rPr>
              <w:t xml:space="preserve">http://www.posnayko.com/index.htm - Журнал </w:t>
            </w:r>
            <w:r w:rsidRPr="003049E9">
              <w:rPr>
                <w:sz w:val="20"/>
                <w:szCs w:val="20"/>
              </w:rPr>
              <w:br/>
            </w:r>
            <w:r w:rsidRPr="003049E9">
              <w:rPr>
                <w:color w:val="000000"/>
                <w:w w:val="97"/>
                <w:sz w:val="20"/>
                <w:szCs w:val="20"/>
              </w:rPr>
              <w:t>"</w:t>
            </w:r>
            <w:proofErr w:type="spellStart"/>
            <w:r w:rsidRPr="003049E9">
              <w:rPr>
                <w:color w:val="000000"/>
                <w:w w:val="97"/>
                <w:sz w:val="20"/>
                <w:szCs w:val="20"/>
              </w:rPr>
              <w:t>Познайка</w:t>
            </w:r>
            <w:proofErr w:type="spellEnd"/>
            <w:r w:rsidRPr="003049E9">
              <w:rPr>
                <w:color w:val="000000"/>
                <w:w w:val="97"/>
                <w:sz w:val="20"/>
                <w:szCs w:val="20"/>
              </w:rPr>
              <w:t xml:space="preserve">". Детский игровой журнал. Конкурсы, игры и прочее. Здесь можно найти стихи и песни для детей http://www.cofe.ru/read-ka/ - "Почитай-ка" - детский сказочный журнал. Сказки, великие сказочники, </w:t>
            </w:r>
            <w:r w:rsidRPr="003049E9">
              <w:rPr>
                <w:sz w:val="20"/>
                <w:szCs w:val="20"/>
              </w:rPr>
              <w:br/>
            </w:r>
            <w:r w:rsidRPr="003049E9">
              <w:rPr>
                <w:color w:val="000000"/>
                <w:w w:val="97"/>
                <w:sz w:val="20"/>
                <w:szCs w:val="20"/>
              </w:rPr>
              <w:t xml:space="preserve">головоломки, курьезные факты из жизни ученых, конкурс литературного творчества, калейдоскоп </w:t>
            </w:r>
            <w:r w:rsidRPr="003049E9">
              <w:rPr>
                <w:sz w:val="20"/>
                <w:szCs w:val="20"/>
              </w:rPr>
              <w:br/>
            </w:r>
            <w:r w:rsidRPr="003049E9">
              <w:rPr>
                <w:color w:val="000000"/>
                <w:w w:val="97"/>
                <w:sz w:val="20"/>
                <w:szCs w:val="20"/>
              </w:rPr>
              <w:t xml:space="preserve">необычных сведений из мира животных и истории, рассказы о легендарных воинах разных времен и </w:t>
            </w:r>
            <w:r w:rsidRPr="003049E9">
              <w:rPr>
                <w:sz w:val="20"/>
                <w:szCs w:val="20"/>
              </w:rPr>
              <w:br/>
            </w:r>
            <w:r w:rsidRPr="003049E9">
              <w:rPr>
                <w:color w:val="000000"/>
                <w:w w:val="97"/>
                <w:sz w:val="20"/>
                <w:szCs w:val="20"/>
              </w:rPr>
              <w:t>народов.</w:t>
            </w:r>
          </w:p>
        </w:tc>
      </w:tr>
    </w:tbl>
    <w:p w:rsidR="007729BE" w:rsidRPr="0007732C" w:rsidRDefault="007729BE" w:rsidP="007729BE">
      <w:pPr>
        <w:spacing w:line="14" w:lineRule="exact"/>
      </w:pPr>
    </w:p>
    <w:p w:rsidR="007729BE" w:rsidRPr="0007732C" w:rsidRDefault="007729BE" w:rsidP="007729BE">
      <w:pPr>
        <w:sectPr w:rsidR="007729BE" w:rsidRPr="0007732C">
          <w:pgSz w:w="16840" w:h="11900"/>
          <w:pgMar w:top="284" w:right="640" w:bottom="1302" w:left="666" w:header="720" w:footer="720" w:gutter="0"/>
          <w:cols w:space="720" w:equalWidth="0">
            <w:col w:w="15534" w:space="0"/>
          </w:cols>
          <w:docGrid w:linePitch="360"/>
        </w:sectPr>
      </w:pPr>
    </w:p>
    <w:p w:rsidR="007729BE" w:rsidRPr="0007732C" w:rsidRDefault="007729BE" w:rsidP="007729BE">
      <w:pPr>
        <w:spacing w:after="66" w:line="220" w:lineRule="exact"/>
      </w:pPr>
    </w:p>
    <w:tbl>
      <w:tblPr>
        <w:tblW w:w="0" w:type="auto"/>
        <w:tblInd w:w="6" w:type="dxa"/>
        <w:tblLayout w:type="fixed"/>
        <w:tblLook w:val="04A0" w:firstRow="1" w:lastRow="0" w:firstColumn="1" w:lastColumn="0" w:noHBand="0" w:noVBand="1"/>
      </w:tblPr>
      <w:tblGrid>
        <w:gridCol w:w="468"/>
        <w:gridCol w:w="1802"/>
        <w:gridCol w:w="528"/>
        <w:gridCol w:w="1104"/>
        <w:gridCol w:w="1142"/>
        <w:gridCol w:w="864"/>
        <w:gridCol w:w="4682"/>
        <w:gridCol w:w="1175"/>
        <w:gridCol w:w="3737"/>
      </w:tblGrid>
      <w:tr w:rsidR="007729BE" w:rsidRPr="003049E9" w:rsidTr="0020734C">
        <w:trPr>
          <w:trHeight w:hRule="exact" w:val="869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jc w:val="center"/>
              <w:rPr>
                <w:sz w:val="20"/>
                <w:szCs w:val="20"/>
              </w:rPr>
            </w:pPr>
            <w:r w:rsidRPr="003049E9">
              <w:rPr>
                <w:color w:val="000000"/>
                <w:w w:val="97"/>
                <w:sz w:val="20"/>
                <w:szCs w:val="20"/>
              </w:rPr>
              <w:t>1.4.</w:t>
            </w:r>
          </w:p>
        </w:tc>
        <w:tc>
          <w:tcPr>
            <w:tcW w:w="180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47" w:lineRule="auto"/>
              <w:ind w:left="72" w:right="288"/>
              <w:rPr>
                <w:sz w:val="20"/>
                <w:szCs w:val="20"/>
              </w:rPr>
            </w:pPr>
            <w:r w:rsidRPr="003049E9">
              <w:rPr>
                <w:color w:val="000000"/>
                <w:w w:val="97"/>
                <w:sz w:val="20"/>
                <w:szCs w:val="20"/>
              </w:rPr>
              <w:t xml:space="preserve">Устное народное </w:t>
            </w:r>
            <w:r w:rsidRPr="003049E9">
              <w:rPr>
                <w:sz w:val="20"/>
                <w:szCs w:val="20"/>
              </w:rPr>
              <w:br/>
            </w:r>
            <w:proofErr w:type="gramStart"/>
            <w:r w:rsidRPr="003049E9">
              <w:rPr>
                <w:color w:val="000000"/>
                <w:w w:val="97"/>
                <w:sz w:val="20"/>
                <w:szCs w:val="20"/>
              </w:rPr>
              <w:t xml:space="preserve">творчество </w:t>
            </w:r>
            <w:r w:rsidR="00E81800">
              <w:rPr>
                <w:color w:val="000000"/>
                <w:w w:val="97"/>
                <w:sz w:val="20"/>
                <w:szCs w:val="20"/>
              </w:rPr>
              <w:t xml:space="preserve"> –</w:t>
            </w:r>
            <w:proofErr w:type="gramEnd"/>
            <w:r w:rsidR="00E81800">
              <w:rPr>
                <w:color w:val="000000"/>
                <w:w w:val="97"/>
                <w:sz w:val="20"/>
                <w:szCs w:val="20"/>
              </w:rPr>
              <w:t xml:space="preserve"> </w:t>
            </w:r>
            <w:r w:rsidRPr="003049E9">
              <w:rPr>
                <w:color w:val="000000"/>
                <w:w w:val="97"/>
                <w:sz w:val="20"/>
                <w:szCs w:val="20"/>
              </w:rPr>
              <w:t xml:space="preserve"> малые фольклорные жанры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1142" w:type="dxa"/>
            <w:tcBorders>
              <w:top w:val="single" w:sz="4" w:space="0" w:color="000000"/>
              <w:left w:val="single" w:sz="4" w:space="0" w:color="000000"/>
              <w:bottom w:val="single" w:sz="4" w:space="0" w:color="000000"/>
              <w:right w:val="single" w:sz="5" w:space="0" w:color="000000"/>
            </w:tcBorders>
            <w:tcMar>
              <w:left w:w="0" w:type="dxa"/>
              <w:right w:w="0" w:type="dxa"/>
            </w:tcMar>
          </w:tcPr>
          <w:p w:rsidR="007729BE" w:rsidRPr="003049E9" w:rsidRDefault="007729BE" w:rsidP="0020734C">
            <w:pPr>
              <w:rPr>
                <w:sz w:val="20"/>
                <w:szCs w:val="20"/>
              </w:rPr>
            </w:pPr>
          </w:p>
        </w:tc>
        <w:tc>
          <w:tcPr>
            <w:tcW w:w="864" w:type="dxa"/>
            <w:tcBorders>
              <w:top w:val="single" w:sz="4" w:space="0" w:color="000000"/>
              <w:left w:val="single" w:sz="5"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468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4" w:lineRule="auto"/>
              <w:ind w:left="72" w:right="144"/>
              <w:rPr>
                <w:sz w:val="20"/>
                <w:szCs w:val="20"/>
              </w:rPr>
            </w:pPr>
            <w:r w:rsidRPr="003049E9">
              <w:rPr>
                <w:color w:val="000000"/>
                <w:w w:val="97"/>
                <w:sz w:val="20"/>
                <w:szCs w:val="20"/>
              </w:rPr>
              <w:t xml:space="preserve">Упражнение в чтении вслух (использовать слоговое плавное чтение с переходом на чтение словами без пропусков и </w:t>
            </w:r>
            <w:r w:rsidRPr="003049E9">
              <w:rPr>
                <w:sz w:val="20"/>
                <w:szCs w:val="20"/>
              </w:rPr>
              <w:br/>
            </w:r>
            <w:r w:rsidRPr="003049E9">
              <w:rPr>
                <w:color w:val="000000"/>
                <w:w w:val="97"/>
                <w:sz w:val="20"/>
                <w:szCs w:val="20"/>
              </w:rPr>
              <w:t xml:space="preserve">перестановок букв и слогов), соблюдение норм произношения, расстановка ударений при выразительном чтении; </w:t>
            </w:r>
            <w:r w:rsidRPr="003049E9">
              <w:rPr>
                <w:sz w:val="20"/>
                <w:szCs w:val="20"/>
              </w:rPr>
              <w:br/>
            </w:r>
            <w:r w:rsidRPr="003049E9">
              <w:rPr>
                <w:color w:val="000000"/>
                <w:w w:val="97"/>
                <w:sz w:val="20"/>
                <w:szCs w:val="20"/>
              </w:rPr>
              <w:t xml:space="preserve">Анализ потешек, считалок, загадок: поиск ключевых слов, </w:t>
            </w:r>
            <w:r w:rsidRPr="003049E9">
              <w:rPr>
                <w:sz w:val="20"/>
                <w:szCs w:val="20"/>
              </w:rPr>
              <w:br/>
            </w:r>
            <w:r w:rsidRPr="003049E9">
              <w:rPr>
                <w:color w:val="000000"/>
                <w:w w:val="97"/>
                <w:sz w:val="20"/>
                <w:szCs w:val="20"/>
              </w:rPr>
              <w:t xml:space="preserve">помогающих охарактеризовать жанр произведения и назвать его (не менее шести произведений); </w:t>
            </w:r>
            <w:r w:rsidRPr="003049E9">
              <w:rPr>
                <w:sz w:val="20"/>
                <w:szCs w:val="20"/>
              </w:rPr>
              <w:br/>
            </w:r>
            <w:r w:rsidRPr="003049E9">
              <w:rPr>
                <w:color w:val="000000"/>
                <w:w w:val="97"/>
                <w:sz w:val="20"/>
                <w:szCs w:val="20"/>
              </w:rPr>
              <w:t xml:space="preserve">Учебный диалог: объяснение смысла пословиц, соотнесение их с содержанием произведения; </w:t>
            </w:r>
            <w:r w:rsidRPr="003049E9">
              <w:rPr>
                <w:sz w:val="20"/>
                <w:szCs w:val="20"/>
              </w:rPr>
              <w:br/>
            </w:r>
            <w:r w:rsidRPr="003049E9">
              <w:rPr>
                <w:color w:val="000000"/>
                <w:w w:val="97"/>
                <w:sz w:val="20"/>
                <w:szCs w:val="20"/>
              </w:rPr>
              <w:t xml:space="preserve">Разыгрывание в совместной деятельности небольших диалогов с учётом поставленной цели (организация начала игры, веселить, потешать); </w:t>
            </w:r>
            <w:r w:rsidRPr="003049E9">
              <w:rPr>
                <w:sz w:val="20"/>
                <w:szCs w:val="20"/>
              </w:rPr>
              <w:br/>
            </w:r>
            <w:r w:rsidRPr="003049E9">
              <w:rPr>
                <w:color w:val="000000"/>
                <w:w w:val="97"/>
                <w:sz w:val="20"/>
                <w:szCs w:val="20"/>
              </w:rPr>
              <w:t xml:space="preserve">Драматизация потешек; </w:t>
            </w:r>
            <w:r w:rsidRPr="003049E9">
              <w:rPr>
                <w:sz w:val="20"/>
                <w:szCs w:val="20"/>
              </w:rPr>
              <w:br/>
            </w:r>
            <w:r w:rsidRPr="003049E9">
              <w:rPr>
                <w:color w:val="000000"/>
                <w:w w:val="97"/>
                <w:sz w:val="20"/>
                <w:szCs w:val="20"/>
              </w:rPr>
              <w:t>Игра «Вспомни и назови»: определение жанров прослушанных и прочитанных произведений: потешка, загадка, сказка, рассказ, стихотворение;</w:t>
            </w:r>
          </w:p>
        </w:tc>
        <w:tc>
          <w:tcPr>
            <w:tcW w:w="1175"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45" w:lineRule="auto"/>
              <w:ind w:left="72" w:right="432"/>
              <w:rPr>
                <w:sz w:val="20"/>
                <w:szCs w:val="20"/>
              </w:rPr>
            </w:pPr>
            <w:r w:rsidRPr="003049E9">
              <w:rPr>
                <w:color w:val="000000"/>
                <w:w w:val="97"/>
                <w:sz w:val="20"/>
                <w:szCs w:val="20"/>
              </w:rPr>
              <w:t xml:space="preserve">Устный </w:t>
            </w:r>
            <w:r w:rsidRPr="003049E9">
              <w:rPr>
                <w:sz w:val="20"/>
                <w:szCs w:val="20"/>
              </w:rPr>
              <w:br/>
            </w:r>
            <w:r w:rsidRPr="003049E9">
              <w:rPr>
                <w:color w:val="000000"/>
                <w:w w:val="97"/>
                <w:sz w:val="20"/>
                <w:szCs w:val="20"/>
              </w:rPr>
              <w:t>опрос;</w:t>
            </w:r>
          </w:p>
        </w:tc>
        <w:tc>
          <w:tcPr>
            <w:tcW w:w="3737"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2" w:lineRule="auto"/>
              <w:ind w:left="72"/>
              <w:rPr>
                <w:sz w:val="20"/>
                <w:szCs w:val="20"/>
              </w:rPr>
            </w:pPr>
            <w:r w:rsidRPr="003049E9">
              <w:rPr>
                <w:color w:val="000000"/>
                <w:w w:val="97"/>
                <w:sz w:val="20"/>
                <w:szCs w:val="20"/>
              </w:rPr>
              <w:t xml:space="preserve">Для учащихся </w:t>
            </w:r>
            <w:r w:rsidRPr="003049E9">
              <w:rPr>
                <w:sz w:val="20"/>
                <w:szCs w:val="20"/>
              </w:rPr>
              <w:br/>
            </w:r>
            <w:r w:rsidRPr="003049E9">
              <w:rPr>
                <w:color w:val="000000"/>
                <w:w w:val="97"/>
                <w:sz w:val="20"/>
                <w:szCs w:val="20"/>
              </w:rPr>
              <w:t>https://www.uchportal.ru/load/47-2-2 http://school-</w:t>
            </w:r>
            <w:r w:rsidRPr="003049E9">
              <w:rPr>
                <w:sz w:val="20"/>
                <w:szCs w:val="20"/>
              </w:rPr>
              <w:br/>
            </w:r>
            <w:r w:rsidRPr="003049E9">
              <w:rPr>
                <w:color w:val="000000"/>
                <w:w w:val="97"/>
                <w:sz w:val="20"/>
                <w:szCs w:val="20"/>
              </w:rPr>
              <w:t xml:space="preserve">collection.edu.ru/ </w:t>
            </w:r>
            <w:r w:rsidRPr="003049E9">
              <w:rPr>
                <w:sz w:val="20"/>
                <w:szCs w:val="20"/>
              </w:rPr>
              <w:br/>
            </w:r>
            <w:r w:rsidRPr="003049E9">
              <w:rPr>
                <w:color w:val="000000"/>
                <w:w w:val="97"/>
                <w:sz w:val="20"/>
                <w:szCs w:val="20"/>
              </w:rPr>
              <w:t>http://um-</w:t>
            </w:r>
            <w:r w:rsidRPr="003049E9">
              <w:rPr>
                <w:sz w:val="20"/>
                <w:szCs w:val="20"/>
              </w:rPr>
              <w:br/>
            </w:r>
            <w:r w:rsidRPr="003049E9">
              <w:rPr>
                <w:color w:val="000000"/>
                <w:w w:val="97"/>
                <w:sz w:val="20"/>
                <w:szCs w:val="20"/>
              </w:rPr>
              <w:t>razum.ru/</w:t>
            </w:r>
            <w:proofErr w:type="spellStart"/>
            <w:r w:rsidRPr="003049E9">
              <w:rPr>
                <w:color w:val="000000"/>
                <w:w w:val="97"/>
                <w:sz w:val="20"/>
                <w:szCs w:val="20"/>
              </w:rPr>
              <w:t>load</w:t>
            </w:r>
            <w:proofErr w:type="spellEnd"/>
            <w:r w:rsidRPr="003049E9">
              <w:rPr>
                <w:color w:val="000000"/>
                <w:w w:val="97"/>
                <w:sz w:val="20"/>
                <w:szCs w:val="20"/>
              </w:rPr>
              <w:t>/</w:t>
            </w:r>
            <w:proofErr w:type="spellStart"/>
            <w:r w:rsidRPr="003049E9">
              <w:rPr>
                <w:color w:val="000000"/>
                <w:w w:val="97"/>
                <w:sz w:val="20"/>
                <w:szCs w:val="20"/>
              </w:rPr>
              <w:t>uchebnye_prezentacii</w:t>
            </w:r>
            <w:proofErr w:type="spellEnd"/>
            <w:r w:rsidRPr="003049E9">
              <w:rPr>
                <w:color w:val="000000"/>
                <w:w w:val="97"/>
                <w:sz w:val="20"/>
                <w:szCs w:val="20"/>
              </w:rPr>
              <w:t>/</w:t>
            </w:r>
            <w:proofErr w:type="spellStart"/>
            <w:r w:rsidRPr="003049E9">
              <w:rPr>
                <w:color w:val="000000"/>
                <w:w w:val="97"/>
                <w:sz w:val="20"/>
                <w:szCs w:val="20"/>
              </w:rPr>
              <w:t>nachalnaja_shkola</w:t>
            </w:r>
            <w:proofErr w:type="spellEnd"/>
            <w:r w:rsidRPr="003049E9">
              <w:rPr>
                <w:color w:val="000000"/>
                <w:w w:val="97"/>
                <w:sz w:val="20"/>
                <w:szCs w:val="20"/>
              </w:rPr>
              <w:t>/18 http://internet.chgk.info/ http://www.vbg.ru/~kvint/im.htm Детский интеллектуальный клуб "Квинт".</w:t>
            </w:r>
          </w:p>
          <w:p w:rsidR="007729BE" w:rsidRPr="003049E9" w:rsidRDefault="007729BE" w:rsidP="0020734C">
            <w:pPr>
              <w:spacing w:before="20" w:line="250" w:lineRule="auto"/>
              <w:ind w:left="72" w:right="720"/>
              <w:rPr>
                <w:sz w:val="20"/>
                <w:szCs w:val="20"/>
              </w:rPr>
            </w:pPr>
            <w:r w:rsidRPr="003049E9">
              <w:rPr>
                <w:color w:val="000000"/>
                <w:w w:val="97"/>
                <w:sz w:val="20"/>
                <w:szCs w:val="20"/>
              </w:rPr>
              <w:t>"Интеллектуальный марафон"</w:t>
            </w:r>
            <w:r w:rsidRPr="003049E9">
              <w:rPr>
                <w:sz w:val="20"/>
                <w:szCs w:val="20"/>
              </w:rPr>
              <w:br/>
            </w:r>
            <w:r w:rsidRPr="003049E9">
              <w:rPr>
                <w:color w:val="000000"/>
                <w:w w:val="97"/>
                <w:sz w:val="20"/>
                <w:szCs w:val="20"/>
              </w:rPr>
              <w:t xml:space="preserve">· Музыкальный клуб http://www.realmusic.ru/ http://www.jokeclub.ru/ </w:t>
            </w:r>
            <w:r w:rsidRPr="003049E9">
              <w:rPr>
                <w:sz w:val="20"/>
                <w:szCs w:val="20"/>
              </w:rPr>
              <w:br/>
            </w:r>
            <w:r w:rsidRPr="003049E9">
              <w:rPr>
                <w:color w:val="000000"/>
                <w:w w:val="97"/>
                <w:sz w:val="20"/>
                <w:szCs w:val="20"/>
              </w:rPr>
              <w:t>3. Сайты детских писателей.</w:t>
            </w:r>
          </w:p>
          <w:p w:rsidR="007729BE" w:rsidRPr="003049E9" w:rsidRDefault="007729BE" w:rsidP="0020734C">
            <w:pPr>
              <w:spacing w:before="18" w:line="250" w:lineRule="auto"/>
              <w:ind w:left="72"/>
              <w:rPr>
                <w:sz w:val="20"/>
                <w:szCs w:val="20"/>
              </w:rPr>
            </w:pPr>
            <w:r w:rsidRPr="003049E9">
              <w:rPr>
                <w:color w:val="000000"/>
                <w:w w:val="97"/>
                <w:sz w:val="20"/>
                <w:szCs w:val="20"/>
              </w:rPr>
              <w:t>http://www.mccme.ru/~dima/erunda/naoborot/index.htm -"Всё наоборот</w:t>
            </w:r>
            <w:proofErr w:type="gramStart"/>
            <w:r w:rsidRPr="003049E9">
              <w:rPr>
                <w:color w:val="000000"/>
                <w:w w:val="97"/>
                <w:sz w:val="20"/>
                <w:szCs w:val="20"/>
              </w:rPr>
              <w:t xml:space="preserve">" </w:t>
            </w:r>
            <w:r w:rsidR="00E81800">
              <w:rPr>
                <w:color w:val="000000"/>
                <w:w w:val="97"/>
                <w:sz w:val="20"/>
                <w:szCs w:val="20"/>
              </w:rPr>
              <w:t xml:space="preserve"> –</w:t>
            </w:r>
            <w:proofErr w:type="gramEnd"/>
            <w:r w:rsidR="00E81800">
              <w:rPr>
                <w:color w:val="000000"/>
                <w:w w:val="97"/>
                <w:sz w:val="20"/>
                <w:szCs w:val="20"/>
              </w:rPr>
              <w:t xml:space="preserve"> </w:t>
            </w:r>
            <w:r w:rsidRPr="003049E9">
              <w:rPr>
                <w:color w:val="000000"/>
                <w:w w:val="97"/>
                <w:sz w:val="20"/>
                <w:szCs w:val="20"/>
              </w:rPr>
              <w:t xml:space="preserve"> стихи для детей, собранные </w:t>
            </w:r>
            <w:r w:rsidRPr="003049E9">
              <w:rPr>
                <w:sz w:val="20"/>
                <w:szCs w:val="20"/>
              </w:rPr>
              <w:br/>
            </w:r>
            <w:r w:rsidRPr="003049E9">
              <w:rPr>
                <w:color w:val="000000"/>
                <w:w w:val="97"/>
                <w:sz w:val="20"/>
                <w:szCs w:val="20"/>
              </w:rPr>
              <w:t>Григорием Кружковым.</w:t>
            </w:r>
          </w:p>
          <w:p w:rsidR="007729BE" w:rsidRPr="003049E9" w:rsidRDefault="007729BE" w:rsidP="0020734C">
            <w:pPr>
              <w:spacing w:before="18" w:line="245" w:lineRule="auto"/>
              <w:ind w:left="72" w:right="576"/>
              <w:rPr>
                <w:sz w:val="20"/>
                <w:szCs w:val="20"/>
              </w:rPr>
            </w:pPr>
            <w:r w:rsidRPr="003049E9">
              <w:rPr>
                <w:color w:val="000000"/>
                <w:w w:val="97"/>
                <w:sz w:val="20"/>
                <w:szCs w:val="20"/>
              </w:rPr>
              <w:t>http://www.sf.mksat.net/vk/krapivin_index.htm -Писатель Владислав Крапивин.</w:t>
            </w:r>
          </w:p>
          <w:p w:rsidR="007729BE" w:rsidRPr="003049E9" w:rsidRDefault="007729BE" w:rsidP="0020734C">
            <w:pPr>
              <w:spacing w:before="18" w:line="245" w:lineRule="auto"/>
              <w:ind w:left="72" w:right="432"/>
              <w:rPr>
                <w:sz w:val="20"/>
                <w:szCs w:val="20"/>
              </w:rPr>
            </w:pPr>
            <w:r w:rsidRPr="003049E9">
              <w:rPr>
                <w:color w:val="000000"/>
                <w:w w:val="97"/>
                <w:sz w:val="20"/>
                <w:szCs w:val="20"/>
              </w:rPr>
              <w:t>http://www.literatura1.narod.ru/dmitrij_emets.html -Писатель Дмитрий Емец.</w:t>
            </w:r>
          </w:p>
          <w:p w:rsidR="007729BE" w:rsidRPr="003049E9" w:rsidRDefault="007729BE" w:rsidP="0020734C">
            <w:pPr>
              <w:spacing w:before="20" w:line="245" w:lineRule="auto"/>
              <w:ind w:left="72"/>
              <w:rPr>
                <w:sz w:val="20"/>
                <w:szCs w:val="20"/>
              </w:rPr>
            </w:pPr>
            <w:r w:rsidRPr="003049E9">
              <w:rPr>
                <w:color w:val="000000"/>
                <w:w w:val="97"/>
                <w:sz w:val="20"/>
                <w:szCs w:val="20"/>
              </w:rPr>
              <w:t>http://www.nikitinsky.com.ua - Детский писатель Юрий Никитинский.</w:t>
            </w:r>
          </w:p>
          <w:p w:rsidR="007729BE" w:rsidRPr="003049E9" w:rsidRDefault="007729BE" w:rsidP="0020734C">
            <w:pPr>
              <w:spacing w:before="20" w:line="230" w:lineRule="auto"/>
              <w:ind w:left="72"/>
              <w:rPr>
                <w:sz w:val="20"/>
                <w:szCs w:val="20"/>
              </w:rPr>
            </w:pPr>
            <w:r w:rsidRPr="003049E9">
              <w:rPr>
                <w:color w:val="000000"/>
                <w:w w:val="97"/>
                <w:sz w:val="20"/>
                <w:szCs w:val="20"/>
              </w:rPr>
              <w:t>4. Электронные версии журналов.</w:t>
            </w:r>
          </w:p>
          <w:p w:rsidR="007729BE" w:rsidRPr="003049E9" w:rsidRDefault="007729BE" w:rsidP="0020734C">
            <w:pPr>
              <w:spacing w:before="20" w:line="254" w:lineRule="auto"/>
              <w:ind w:left="72"/>
              <w:rPr>
                <w:sz w:val="20"/>
                <w:szCs w:val="20"/>
              </w:rPr>
            </w:pPr>
            <w:r w:rsidRPr="003049E9">
              <w:rPr>
                <w:color w:val="000000"/>
                <w:w w:val="97"/>
                <w:sz w:val="20"/>
                <w:szCs w:val="20"/>
              </w:rPr>
              <w:t xml:space="preserve">http://e-skazki.narod.ru/index.html - "Сказка для народа"- народные и авторские сказки </w:t>
            </w:r>
            <w:r w:rsidRPr="003049E9">
              <w:rPr>
                <w:sz w:val="20"/>
                <w:szCs w:val="20"/>
              </w:rPr>
              <w:br/>
            </w:r>
            <w:r w:rsidRPr="003049E9">
              <w:rPr>
                <w:color w:val="000000"/>
                <w:w w:val="97"/>
                <w:sz w:val="20"/>
                <w:szCs w:val="20"/>
              </w:rPr>
              <w:t xml:space="preserve">http://www.kinder.ru - Каталог детских ресурсов </w:t>
            </w:r>
            <w:r w:rsidRPr="003049E9">
              <w:rPr>
                <w:sz w:val="20"/>
                <w:szCs w:val="20"/>
              </w:rPr>
              <w:br/>
            </w:r>
            <w:r w:rsidRPr="003049E9">
              <w:rPr>
                <w:color w:val="000000"/>
                <w:w w:val="97"/>
                <w:sz w:val="20"/>
                <w:szCs w:val="20"/>
              </w:rPr>
              <w:t>"</w:t>
            </w:r>
            <w:proofErr w:type="spellStart"/>
            <w:r w:rsidRPr="003049E9">
              <w:rPr>
                <w:color w:val="000000"/>
                <w:w w:val="97"/>
                <w:sz w:val="20"/>
                <w:szCs w:val="20"/>
              </w:rPr>
              <w:t>Kinder.Ru</w:t>
            </w:r>
            <w:proofErr w:type="spellEnd"/>
            <w:r w:rsidRPr="003049E9">
              <w:rPr>
                <w:color w:val="000000"/>
                <w:w w:val="97"/>
                <w:sz w:val="20"/>
                <w:szCs w:val="20"/>
              </w:rPr>
              <w:t xml:space="preserve">" http://barsuk.lenin.ru - Журнал для детей "Барсук" http://www.biblioguide.ru/ - </w:t>
            </w:r>
            <w:proofErr w:type="spellStart"/>
            <w:r w:rsidRPr="003049E9">
              <w:rPr>
                <w:color w:val="000000"/>
                <w:w w:val="97"/>
                <w:sz w:val="20"/>
                <w:szCs w:val="20"/>
              </w:rPr>
              <w:t>BiblioГид</w:t>
            </w:r>
            <w:proofErr w:type="spellEnd"/>
            <w:r w:rsidRPr="003049E9">
              <w:rPr>
                <w:color w:val="000000"/>
                <w:w w:val="97"/>
                <w:sz w:val="20"/>
                <w:szCs w:val="20"/>
              </w:rPr>
              <w:t xml:space="preserve">: всё о детской книге http://www.kostyor.ru/archives.html -Журнал для школьников "Костёр" http://murzilka.km.ru- Детский журнал "Мурзилка" </w:t>
            </w:r>
            <w:r w:rsidRPr="003049E9">
              <w:rPr>
                <w:sz w:val="20"/>
                <w:szCs w:val="20"/>
              </w:rPr>
              <w:br/>
            </w:r>
            <w:r w:rsidRPr="003049E9">
              <w:rPr>
                <w:color w:val="000000"/>
                <w:w w:val="97"/>
                <w:sz w:val="20"/>
                <w:szCs w:val="20"/>
              </w:rPr>
              <w:t xml:space="preserve">http://vkids.km.ru/ - Детская страничка "Кирилла и Мефодия". Чат, игры, призы, информация для </w:t>
            </w:r>
            <w:r w:rsidRPr="003049E9">
              <w:rPr>
                <w:sz w:val="20"/>
                <w:szCs w:val="20"/>
              </w:rPr>
              <w:br/>
            </w:r>
            <w:r w:rsidRPr="003049E9">
              <w:rPr>
                <w:color w:val="000000"/>
                <w:w w:val="97"/>
                <w:sz w:val="20"/>
                <w:szCs w:val="20"/>
              </w:rPr>
              <w:t xml:space="preserve">родителей </w:t>
            </w:r>
            <w:r w:rsidRPr="003049E9">
              <w:rPr>
                <w:sz w:val="20"/>
                <w:szCs w:val="20"/>
              </w:rPr>
              <w:br/>
            </w:r>
            <w:r w:rsidRPr="003049E9">
              <w:rPr>
                <w:color w:val="000000"/>
                <w:w w:val="97"/>
                <w:sz w:val="20"/>
                <w:szCs w:val="20"/>
              </w:rPr>
              <w:t xml:space="preserve">http://www.posnayko.com/index.htm - Журнал </w:t>
            </w:r>
            <w:r w:rsidRPr="003049E9">
              <w:rPr>
                <w:sz w:val="20"/>
                <w:szCs w:val="20"/>
              </w:rPr>
              <w:br/>
            </w:r>
            <w:r w:rsidRPr="003049E9">
              <w:rPr>
                <w:color w:val="000000"/>
                <w:w w:val="97"/>
                <w:sz w:val="20"/>
                <w:szCs w:val="20"/>
              </w:rPr>
              <w:t>"</w:t>
            </w:r>
            <w:proofErr w:type="spellStart"/>
            <w:r w:rsidRPr="003049E9">
              <w:rPr>
                <w:color w:val="000000"/>
                <w:w w:val="97"/>
                <w:sz w:val="20"/>
                <w:szCs w:val="20"/>
              </w:rPr>
              <w:t>Познайка</w:t>
            </w:r>
            <w:proofErr w:type="spellEnd"/>
            <w:r w:rsidRPr="003049E9">
              <w:rPr>
                <w:color w:val="000000"/>
                <w:w w:val="97"/>
                <w:sz w:val="20"/>
                <w:szCs w:val="20"/>
              </w:rPr>
              <w:t xml:space="preserve">". Детский игровой журнал. Конкурсы, игры и прочее. Здесь можно найти стихи и песни для детей http://www.cofe.ru/read-ka/ - "Почитай-ка" - детский сказочный журнал. Сказки, великие сказочники, </w:t>
            </w:r>
            <w:r w:rsidRPr="003049E9">
              <w:rPr>
                <w:sz w:val="20"/>
                <w:szCs w:val="20"/>
              </w:rPr>
              <w:br/>
            </w:r>
            <w:r w:rsidRPr="003049E9">
              <w:rPr>
                <w:color w:val="000000"/>
                <w:w w:val="97"/>
                <w:sz w:val="20"/>
                <w:szCs w:val="20"/>
              </w:rPr>
              <w:t xml:space="preserve">головоломки, курьезные факты из жизни ученых, конкурс литературного творчества, калейдоскоп </w:t>
            </w:r>
            <w:r w:rsidRPr="003049E9">
              <w:rPr>
                <w:sz w:val="20"/>
                <w:szCs w:val="20"/>
              </w:rPr>
              <w:br/>
            </w:r>
            <w:r w:rsidRPr="003049E9">
              <w:rPr>
                <w:color w:val="000000"/>
                <w:w w:val="97"/>
                <w:sz w:val="20"/>
                <w:szCs w:val="20"/>
              </w:rPr>
              <w:t xml:space="preserve">необычных сведений из мира животных и истории, рассказы о легендарных воинах разных времен и </w:t>
            </w:r>
            <w:r w:rsidRPr="003049E9">
              <w:rPr>
                <w:sz w:val="20"/>
                <w:szCs w:val="20"/>
              </w:rPr>
              <w:br/>
            </w:r>
            <w:r w:rsidRPr="003049E9">
              <w:rPr>
                <w:color w:val="000000"/>
                <w:w w:val="97"/>
                <w:sz w:val="20"/>
                <w:szCs w:val="20"/>
              </w:rPr>
              <w:t>народов.</w:t>
            </w:r>
          </w:p>
        </w:tc>
      </w:tr>
    </w:tbl>
    <w:p w:rsidR="007729BE" w:rsidRPr="0007732C" w:rsidRDefault="007729BE" w:rsidP="007729BE">
      <w:pPr>
        <w:spacing w:line="14" w:lineRule="exact"/>
      </w:pPr>
    </w:p>
    <w:p w:rsidR="007729BE" w:rsidRPr="0007732C" w:rsidRDefault="007729BE" w:rsidP="007729BE">
      <w:pPr>
        <w:sectPr w:rsidR="007729BE" w:rsidRPr="0007732C">
          <w:pgSz w:w="16840" w:h="11900"/>
          <w:pgMar w:top="284" w:right="640" w:bottom="1302" w:left="666" w:header="720" w:footer="720" w:gutter="0"/>
          <w:cols w:space="720" w:equalWidth="0">
            <w:col w:w="15534" w:space="0"/>
          </w:cols>
          <w:docGrid w:linePitch="360"/>
        </w:sectPr>
      </w:pPr>
    </w:p>
    <w:p w:rsidR="007729BE" w:rsidRPr="0007732C" w:rsidRDefault="007729BE" w:rsidP="007729BE">
      <w:pPr>
        <w:spacing w:after="66" w:line="220" w:lineRule="exact"/>
      </w:pPr>
    </w:p>
    <w:tbl>
      <w:tblPr>
        <w:tblW w:w="0" w:type="auto"/>
        <w:tblInd w:w="6" w:type="dxa"/>
        <w:tblLayout w:type="fixed"/>
        <w:tblLook w:val="04A0" w:firstRow="1" w:lastRow="0" w:firstColumn="1" w:lastColumn="0" w:noHBand="0" w:noVBand="1"/>
      </w:tblPr>
      <w:tblGrid>
        <w:gridCol w:w="468"/>
        <w:gridCol w:w="1802"/>
        <w:gridCol w:w="528"/>
        <w:gridCol w:w="1104"/>
        <w:gridCol w:w="1142"/>
        <w:gridCol w:w="864"/>
        <w:gridCol w:w="4682"/>
        <w:gridCol w:w="1175"/>
        <w:gridCol w:w="3737"/>
      </w:tblGrid>
      <w:tr w:rsidR="007729BE" w:rsidRPr="003049E9" w:rsidTr="0020734C">
        <w:trPr>
          <w:trHeight w:hRule="exact" w:val="939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jc w:val="center"/>
              <w:rPr>
                <w:sz w:val="20"/>
                <w:szCs w:val="20"/>
              </w:rPr>
            </w:pPr>
            <w:r w:rsidRPr="003049E9">
              <w:rPr>
                <w:color w:val="000000"/>
                <w:w w:val="97"/>
                <w:sz w:val="20"/>
                <w:szCs w:val="20"/>
              </w:rPr>
              <w:t>1.5.</w:t>
            </w:r>
          </w:p>
        </w:tc>
        <w:tc>
          <w:tcPr>
            <w:tcW w:w="180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45" w:lineRule="auto"/>
              <w:ind w:left="72"/>
              <w:rPr>
                <w:sz w:val="20"/>
                <w:szCs w:val="20"/>
              </w:rPr>
            </w:pPr>
            <w:r w:rsidRPr="003049E9">
              <w:rPr>
                <w:color w:val="000000"/>
                <w:w w:val="97"/>
                <w:sz w:val="20"/>
                <w:szCs w:val="20"/>
              </w:rPr>
              <w:t>Произведения о братьях наших меньших</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7</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1142" w:type="dxa"/>
            <w:tcBorders>
              <w:top w:val="single" w:sz="4" w:space="0" w:color="000000"/>
              <w:left w:val="single" w:sz="4" w:space="0" w:color="000000"/>
              <w:bottom w:val="single" w:sz="4" w:space="0" w:color="000000"/>
              <w:right w:val="single" w:sz="5" w:space="0" w:color="000000"/>
            </w:tcBorders>
            <w:tcMar>
              <w:left w:w="0" w:type="dxa"/>
              <w:right w:w="0" w:type="dxa"/>
            </w:tcMar>
          </w:tcPr>
          <w:p w:rsidR="007729BE" w:rsidRPr="003049E9" w:rsidRDefault="007729BE" w:rsidP="0020734C">
            <w:pPr>
              <w:rPr>
                <w:sz w:val="20"/>
                <w:szCs w:val="20"/>
              </w:rPr>
            </w:pPr>
          </w:p>
        </w:tc>
        <w:tc>
          <w:tcPr>
            <w:tcW w:w="864" w:type="dxa"/>
            <w:tcBorders>
              <w:top w:val="single" w:sz="4" w:space="0" w:color="000000"/>
              <w:left w:val="single" w:sz="5"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4682" w:type="dxa"/>
            <w:tcBorders>
              <w:top w:val="single" w:sz="4" w:space="0" w:color="000000"/>
              <w:left w:val="single" w:sz="4" w:space="0" w:color="000000"/>
              <w:bottom w:val="single" w:sz="4" w:space="0" w:color="000000"/>
              <w:right w:val="single" w:sz="4" w:space="0" w:color="000000"/>
            </w:tcBorders>
            <w:tcMar>
              <w:left w:w="0" w:type="dxa"/>
              <w:right w:w="0" w:type="dxa"/>
            </w:tcMar>
          </w:tcPr>
          <w:p w:rsidR="00DB3F8A" w:rsidRDefault="007729BE" w:rsidP="00DB3F8A">
            <w:pPr>
              <w:spacing w:before="78" w:line="230" w:lineRule="auto"/>
              <w:ind w:left="72"/>
              <w:rPr>
                <w:sz w:val="20"/>
                <w:szCs w:val="20"/>
              </w:rPr>
            </w:pPr>
            <w:r w:rsidRPr="003049E9">
              <w:rPr>
                <w:color w:val="000000"/>
                <w:w w:val="97"/>
                <w:sz w:val="20"/>
                <w:szCs w:val="20"/>
              </w:rPr>
              <w:t>Слушание произведений о животных. Например, произведения Н.И. Сладкова «Без слов», «На одном бревне», Ю. И. Коваля</w:t>
            </w:r>
            <w:r w:rsidR="00DB3F8A">
              <w:rPr>
                <w:sz w:val="20"/>
                <w:szCs w:val="20"/>
              </w:rPr>
              <w:t xml:space="preserve"> </w:t>
            </w:r>
            <w:r w:rsidRPr="003049E9">
              <w:rPr>
                <w:color w:val="000000"/>
                <w:w w:val="97"/>
                <w:sz w:val="20"/>
                <w:szCs w:val="20"/>
              </w:rPr>
              <w:t>«Бабочка», Е. И. Чарушина «Про Томку», А. Л. Барто «Страшная птица», «Вам не нужна сорока?»; Беседа по выявлению понимания прослушанного произведения, ответы на вопросы о впечатлении от произведения; Самостоятельное чтение произведений о животных, различение прозаического и стихотворного текстов. Например, Е. А.</w:t>
            </w:r>
            <w:r w:rsidR="00DB3F8A">
              <w:rPr>
                <w:color w:val="000000"/>
                <w:w w:val="97"/>
                <w:sz w:val="20"/>
                <w:szCs w:val="20"/>
              </w:rPr>
              <w:t xml:space="preserve"> </w:t>
            </w:r>
            <w:r w:rsidRPr="003049E9">
              <w:rPr>
                <w:color w:val="000000"/>
                <w:w w:val="97"/>
                <w:sz w:val="20"/>
                <w:szCs w:val="20"/>
              </w:rPr>
              <w:t>Благинина «Котёнок», «В лесу смешная птица», «Жук, жук, где твой дом?», Э. Ю.</w:t>
            </w:r>
            <w:r w:rsidR="00DB3F8A">
              <w:rPr>
                <w:color w:val="000000"/>
                <w:w w:val="97"/>
                <w:sz w:val="20"/>
                <w:szCs w:val="20"/>
              </w:rPr>
              <w:t xml:space="preserve"> </w:t>
            </w:r>
            <w:proofErr w:type="spellStart"/>
            <w:r w:rsidRPr="003049E9">
              <w:rPr>
                <w:color w:val="000000"/>
                <w:w w:val="97"/>
                <w:sz w:val="20"/>
                <w:szCs w:val="20"/>
              </w:rPr>
              <w:t>Шим</w:t>
            </w:r>
            <w:proofErr w:type="spellEnd"/>
            <w:r w:rsidRPr="003049E9">
              <w:rPr>
                <w:color w:val="000000"/>
                <w:w w:val="97"/>
                <w:sz w:val="20"/>
                <w:szCs w:val="20"/>
              </w:rPr>
              <w:t xml:space="preserve"> «Жук на ниточке», В. Д. Берестов</w:t>
            </w:r>
            <w:r w:rsidR="00DB3F8A">
              <w:rPr>
                <w:sz w:val="20"/>
                <w:szCs w:val="20"/>
              </w:rPr>
              <w:t xml:space="preserve"> </w:t>
            </w:r>
            <w:r w:rsidRPr="003049E9">
              <w:rPr>
                <w:color w:val="000000"/>
                <w:w w:val="97"/>
                <w:sz w:val="20"/>
                <w:szCs w:val="20"/>
              </w:rPr>
              <w:t>«Выводок», «Цыплята», С. В. Михалков «Мой щенок», «Трезор»,</w:t>
            </w:r>
            <w:r w:rsidR="00DB3F8A">
              <w:rPr>
                <w:color w:val="000000"/>
                <w:w w:val="97"/>
                <w:sz w:val="20"/>
                <w:szCs w:val="20"/>
              </w:rPr>
              <w:t xml:space="preserve"> </w:t>
            </w:r>
            <w:r w:rsidRPr="003049E9">
              <w:rPr>
                <w:color w:val="000000"/>
                <w:w w:val="97"/>
                <w:sz w:val="20"/>
                <w:szCs w:val="20"/>
              </w:rPr>
              <w:t xml:space="preserve">«Зяблик», И. П. Токмакова «Купите собаку», «Разговор синицы и дятла», И. А. </w:t>
            </w:r>
            <w:proofErr w:type="spellStart"/>
            <w:r w:rsidRPr="003049E9">
              <w:rPr>
                <w:color w:val="000000"/>
                <w:w w:val="97"/>
                <w:sz w:val="20"/>
                <w:szCs w:val="20"/>
              </w:rPr>
              <w:t>Мазнин</w:t>
            </w:r>
            <w:proofErr w:type="spellEnd"/>
            <w:r w:rsidRPr="003049E9">
              <w:rPr>
                <w:color w:val="000000"/>
                <w:w w:val="97"/>
                <w:sz w:val="20"/>
                <w:szCs w:val="20"/>
              </w:rPr>
              <w:t xml:space="preserve"> «Давайте дружить»; Учебный диалог по обсуждению прочитанного произведения: определение темы и главной мысли, осознание нравственно-этического содержания произведения (любовь и забота о братьях наших меньших, бережное отношение к природе); Работа с текстом: нахождение в тексте слов, характеризующих героя (внешность, поступки) в произведениях разных авторов (трёх-четырёх по выбору). Например, Н. И. Сладков «Лисица и Ёж», М. М. Пришвин «Ёж», Ю. Н. Могутин «Убежал», Б В Заходер</w:t>
            </w:r>
            <w:r w:rsidR="00DB3F8A">
              <w:rPr>
                <w:color w:val="000000"/>
                <w:w w:val="97"/>
                <w:sz w:val="20"/>
                <w:szCs w:val="20"/>
              </w:rPr>
              <w:t xml:space="preserve"> </w:t>
            </w:r>
            <w:r w:rsidRPr="003049E9">
              <w:rPr>
                <w:color w:val="000000"/>
                <w:w w:val="97"/>
                <w:sz w:val="20"/>
                <w:szCs w:val="20"/>
              </w:rPr>
              <w:t>«Ёжик», Е. И. Чарушин «Томка», «Томка и корова», «Томкины сны»; Упражнение на восстановление последовательности событий в произведении: чтение по частям, придумывание заголовка к каждой части, составление плана (под руководством учителя); Пересказ (устно) содержания произведения с соблюдением</w:t>
            </w:r>
            <w:r w:rsidR="00DB3F8A">
              <w:rPr>
                <w:color w:val="000000"/>
                <w:w w:val="97"/>
                <w:sz w:val="20"/>
                <w:szCs w:val="20"/>
              </w:rPr>
              <w:t xml:space="preserve"> </w:t>
            </w:r>
            <w:r w:rsidRPr="003049E9">
              <w:rPr>
                <w:color w:val="000000"/>
                <w:w w:val="97"/>
                <w:sz w:val="20"/>
                <w:szCs w:val="20"/>
              </w:rPr>
              <w:t xml:space="preserve">последовательности событий с опорой на ключевые слова; </w:t>
            </w:r>
          </w:p>
          <w:p w:rsidR="007729BE" w:rsidRPr="003049E9" w:rsidRDefault="007729BE" w:rsidP="00DB3F8A">
            <w:pPr>
              <w:spacing w:before="78" w:line="230" w:lineRule="auto"/>
              <w:ind w:left="72"/>
              <w:rPr>
                <w:sz w:val="20"/>
                <w:szCs w:val="20"/>
              </w:rPr>
            </w:pPr>
            <w:r w:rsidRPr="003049E9">
              <w:rPr>
                <w:color w:val="000000"/>
                <w:w w:val="97"/>
                <w:sz w:val="20"/>
                <w:szCs w:val="20"/>
              </w:rPr>
              <w:t xml:space="preserve">Работа с текстом произведения: характеристика героев; </w:t>
            </w:r>
            <w:r w:rsidRPr="003049E9">
              <w:rPr>
                <w:sz w:val="20"/>
                <w:szCs w:val="20"/>
              </w:rPr>
              <w:br/>
            </w:r>
            <w:r w:rsidRPr="003049E9">
              <w:rPr>
                <w:color w:val="000000"/>
                <w:w w:val="97"/>
                <w:sz w:val="20"/>
                <w:szCs w:val="20"/>
              </w:rPr>
              <w:t xml:space="preserve">Задание на сравнение художественного и научно-познавательного текстов: сходство и различия, цель создания, формулировка </w:t>
            </w:r>
            <w:r w:rsidRPr="003049E9">
              <w:rPr>
                <w:sz w:val="20"/>
                <w:szCs w:val="20"/>
              </w:rPr>
              <w:br/>
            </w:r>
            <w:r w:rsidRPr="003049E9">
              <w:rPr>
                <w:color w:val="000000"/>
                <w:w w:val="97"/>
                <w:sz w:val="20"/>
                <w:szCs w:val="20"/>
              </w:rPr>
              <w:t>вопросов к фактическому содержанию текста. Например, В. Д.</w:t>
            </w:r>
            <w:r w:rsidR="00DB3F8A">
              <w:rPr>
                <w:sz w:val="20"/>
                <w:szCs w:val="20"/>
              </w:rPr>
              <w:t xml:space="preserve"> </w:t>
            </w:r>
            <w:r w:rsidRPr="003049E9">
              <w:rPr>
                <w:color w:val="000000"/>
                <w:w w:val="97"/>
                <w:sz w:val="20"/>
                <w:szCs w:val="20"/>
              </w:rPr>
              <w:t>Берестов «Лягушата», В. В. Бианки «Голубые лягушки», М. С.</w:t>
            </w:r>
            <w:r w:rsidR="00DB3F8A">
              <w:rPr>
                <w:sz w:val="20"/>
                <w:szCs w:val="20"/>
              </w:rPr>
              <w:t xml:space="preserve"> </w:t>
            </w:r>
            <w:proofErr w:type="spellStart"/>
            <w:r w:rsidRPr="003049E9">
              <w:rPr>
                <w:color w:val="000000"/>
                <w:w w:val="97"/>
                <w:sz w:val="20"/>
                <w:szCs w:val="20"/>
              </w:rPr>
              <w:t>Пляцковский</w:t>
            </w:r>
            <w:proofErr w:type="spellEnd"/>
            <w:r w:rsidRPr="003049E9">
              <w:rPr>
                <w:color w:val="000000"/>
                <w:w w:val="97"/>
                <w:sz w:val="20"/>
                <w:szCs w:val="20"/>
              </w:rPr>
              <w:t xml:space="preserve"> «Цап </w:t>
            </w:r>
            <w:proofErr w:type="spellStart"/>
            <w:r w:rsidRPr="003049E9">
              <w:rPr>
                <w:color w:val="000000"/>
                <w:w w:val="97"/>
                <w:sz w:val="20"/>
                <w:szCs w:val="20"/>
              </w:rPr>
              <w:t>Царапыч</w:t>
            </w:r>
            <w:proofErr w:type="spellEnd"/>
            <w:r w:rsidRPr="003049E9">
              <w:rPr>
                <w:color w:val="000000"/>
                <w:w w:val="97"/>
                <w:sz w:val="20"/>
                <w:szCs w:val="20"/>
              </w:rPr>
              <w:t xml:space="preserve">», Г. В. Сапгир «Кошка», загадки о животных; </w:t>
            </w:r>
            <w:r w:rsidRPr="003049E9">
              <w:rPr>
                <w:sz w:val="20"/>
                <w:szCs w:val="20"/>
              </w:rPr>
              <w:br/>
            </w:r>
            <w:r w:rsidRPr="003049E9">
              <w:rPr>
                <w:color w:val="000000"/>
                <w:w w:val="97"/>
                <w:sz w:val="20"/>
                <w:szCs w:val="20"/>
              </w:rPr>
              <w:t xml:space="preserve">Обращение к справочной литературе для расширения своих знаний и получения дополнительной информации о животных; </w:t>
            </w:r>
            <w:r w:rsidRPr="003049E9">
              <w:rPr>
                <w:sz w:val="20"/>
                <w:szCs w:val="20"/>
              </w:rPr>
              <w:br/>
            </w:r>
            <w:r w:rsidRPr="003049E9">
              <w:rPr>
                <w:color w:val="000000"/>
                <w:w w:val="97"/>
                <w:sz w:val="20"/>
                <w:szCs w:val="20"/>
              </w:rPr>
              <w:t xml:space="preserve">Составление высказывания (не менее 3 предложений) о своём отношении к животным, природе, сочинение рассказа о любимом питомце (собаке, кошке) с использованием рисунков; </w:t>
            </w:r>
            <w:r w:rsidRPr="003049E9">
              <w:rPr>
                <w:sz w:val="20"/>
                <w:szCs w:val="20"/>
              </w:rPr>
              <w:br/>
            </w:r>
            <w:r w:rsidRPr="003049E9">
              <w:rPr>
                <w:color w:val="000000"/>
                <w:w w:val="97"/>
                <w:sz w:val="20"/>
                <w:szCs w:val="20"/>
              </w:rPr>
              <w:t xml:space="preserve">Работа в парах: сравнение предложенных произведений по автору, теме, главной мысли, заполнение таблицы; </w:t>
            </w:r>
            <w:r w:rsidRPr="003049E9">
              <w:rPr>
                <w:sz w:val="20"/>
                <w:szCs w:val="20"/>
              </w:rPr>
              <w:br/>
            </w:r>
            <w:r w:rsidRPr="003049E9">
              <w:rPr>
                <w:color w:val="000000"/>
                <w:w w:val="97"/>
                <w:sz w:val="20"/>
                <w:szCs w:val="20"/>
              </w:rPr>
              <w:t xml:space="preserve">Проверка своей работы и оценка своей деятельности (по </w:t>
            </w:r>
            <w:r w:rsidRPr="003049E9">
              <w:rPr>
                <w:sz w:val="20"/>
                <w:szCs w:val="20"/>
              </w:rPr>
              <w:br/>
            </w:r>
            <w:r w:rsidRPr="003049E9">
              <w:rPr>
                <w:color w:val="000000"/>
                <w:w w:val="97"/>
                <w:sz w:val="20"/>
                <w:szCs w:val="20"/>
              </w:rPr>
              <w:t xml:space="preserve">предложенным критериям); </w:t>
            </w:r>
            <w:r w:rsidRPr="003049E9">
              <w:rPr>
                <w:sz w:val="20"/>
                <w:szCs w:val="20"/>
              </w:rPr>
              <w:br/>
            </w:r>
            <w:r w:rsidRPr="003049E9">
              <w:rPr>
                <w:color w:val="000000"/>
                <w:w w:val="97"/>
                <w:sz w:val="20"/>
                <w:szCs w:val="20"/>
              </w:rPr>
              <w:t xml:space="preserve">Интерпретация произведения в творческой деятельности: </w:t>
            </w:r>
            <w:r w:rsidRPr="003049E9">
              <w:rPr>
                <w:sz w:val="20"/>
                <w:szCs w:val="20"/>
              </w:rPr>
              <w:br/>
            </w:r>
            <w:r w:rsidRPr="003049E9">
              <w:rPr>
                <w:color w:val="000000"/>
                <w:w w:val="97"/>
                <w:sz w:val="20"/>
                <w:szCs w:val="20"/>
              </w:rPr>
              <w:t xml:space="preserve">инсценирование отдельных эпизодов, отрывков из произведений о животных; </w:t>
            </w:r>
            <w:r w:rsidRPr="003049E9">
              <w:rPr>
                <w:sz w:val="20"/>
                <w:szCs w:val="20"/>
              </w:rPr>
              <w:br/>
            </w:r>
            <w:r w:rsidRPr="003049E9">
              <w:rPr>
                <w:color w:val="000000"/>
                <w:w w:val="97"/>
                <w:sz w:val="20"/>
                <w:szCs w:val="20"/>
              </w:rPr>
              <w:t>Составление выставки книг по изучаемой теме;</w:t>
            </w:r>
          </w:p>
        </w:tc>
        <w:tc>
          <w:tcPr>
            <w:tcW w:w="1175"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45" w:lineRule="auto"/>
              <w:ind w:left="72" w:right="432"/>
              <w:rPr>
                <w:sz w:val="20"/>
                <w:szCs w:val="20"/>
              </w:rPr>
            </w:pPr>
            <w:r w:rsidRPr="003049E9">
              <w:rPr>
                <w:color w:val="000000"/>
                <w:w w:val="97"/>
                <w:sz w:val="20"/>
                <w:szCs w:val="20"/>
              </w:rPr>
              <w:t xml:space="preserve">Устный </w:t>
            </w:r>
            <w:r w:rsidRPr="003049E9">
              <w:rPr>
                <w:sz w:val="20"/>
                <w:szCs w:val="20"/>
              </w:rPr>
              <w:br/>
            </w:r>
            <w:r w:rsidRPr="003049E9">
              <w:rPr>
                <w:color w:val="000000"/>
                <w:w w:val="97"/>
                <w:sz w:val="20"/>
                <w:szCs w:val="20"/>
              </w:rPr>
              <w:t>опрос;</w:t>
            </w:r>
          </w:p>
        </w:tc>
        <w:tc>
          <w:tcPr>
            <w:tcW w:w="3737"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2" w:lineRule="auto"/>
              <w:ind w:left="72"/>
              <w:rPr>
                <w:sz w:val="20"/>
                <w:szCs w:val="20"/>
              </w:rPr>
            </w:pPr>
            <w:r w:rsidRPr="003049E9">
              <w:rPr>
                <w:color w:val="000000"/>
                <w:w w:val="97"/>
                <w:sz w:val="20"/>
                <w:szCs w:val="20"/>
              </w:rPr>
              <w:t xml:space="preserve">Для учащихся </w:t>
            </w:r>
            <w:r w:rsidRPr="003049E9">
              <w:rPr>
                <w:sz w:val="20"/>
                <w:szCs w:val="20"/>
              </w:rPr>
              <w:br/>
            </w:r>
            <w:r w:rsidRPr="003049E9">
              <w:rPr>
                <w:color w:val="000000"/>
                <w:w w:val="97"/>
                <w:sz w:val="20"/>
                <w:szCs w:val="20"/>
              </w:rPr>
              <w:t>https://www.uchportal.ru/load/47-2-2 http://school-</w:t>
            </w:r>
            <w:r w:rsidRPr="003049E9">
              <w:rPr>
                <w:sz w:val="20"/>
                <w:szCs w:val="20"/>
              </w:rPr>
              <w:br/>
            </w:r>
            <w:r w:rsidRPr="003049E9">
              <w:rPr>
                <w:color w:val="000000"/>
                <w:w w:val="97"/>
                <w:sz w:val="20"/>
                <w:szCs w:val="20"/>
              </w:rPr>
              <w:t xml:space="preserve">collection.edu.ru/ </w:t>
            </w:r>
            <w:r w:rsidRPr="003049E9">
              <w:rPr>
                <w:sz w:val="20"/>
                <w:szCs w:val="20"/>
              </w:rPr>
              <w:br/>
            </w:r>
            <w:r w:rsidRPr="003049E9">
              <w:rPr>
                <w:color w:val="000000"/>
                <w:w w:val="97"/>
                <w:sz w:val="20"/>
                <w:szCs w:val="20"/>
              </w:rPr>
              <w:t>http://um-</w:t>
            </w:r>
            <w:r w:rsidRPr="003049E9">
              <w:rPr>
                <w:sz w:val="20"/>
                <w:szCs w:val="20"/>
              </w:rPr>
              <w:br/>
            </w:r>
            <w:r w:rsidRPr="003049E9">
              <w:rPr>
                <w:color w:val="000000"/>
                <w:w w:val="97"/>
                <w:sz w:val="20"/>
                <w:szCs w:val="20"/>
              </w:rPr>
              <w:t>razum.ru/</w:t>
            </w:r>
            <w:proofErr w:type="spellStart"/>
            <w:r w:rsidRPr="003049E9">
              <w:rPr>
                <w:color w:val="000000"/>
                <w:w w:val="97"/>
                <w:sz w:val="20"/>
                <w:szCs w:val="20"/>
              </w:rPr>
              <w:t>load</w:t>
            </w:r>
            <w:proofErr w:type="spellEnd"/>
            <w:r w:rsidRPr="003049E9">
              <w:rPr>
                <w:color w:val="000000"/>
                <w:w w:val="97"/>
                <w:sz w:val="20"/>
                <w:szCs w:val="20"/>
              </w:rPr>
              <w:t>/</w:t>
            </w:r>
            <w:proofErr w:type="spellStart"/>
            <w:r w:rsidRPr="003049E9">
              <w:rPr>
                <w:color w:val="000000"/>
                <w:w w:val="97"/>
                <w:sz w:val="20"/>
                <w:szCs w:val="20"/>
              </w:rPr>
              <w:t>uchebnye_prezentacii</w:t>
            </w:r>
            <w:proofErr w:type="spellEnd"/>
            <w:r w:rsidRPr="003049E9">
              <w:rPr>
                <w:color w:val="000000"/>
                <w:w w:val="97"/>
                <w:sz w:val="20"/>
                <w:szCs w:val="20"/>
              </w:rPr>
              <w:t>/</w:t>
            </w:r>
            <w:proofErr w:type="spellStart"/>
            <w:r w:rsidRPr="003049E9">
              <w:rPr>
                <w:color w:val="000000"/>
                <w:w w:val="97"/>
                <w:sz w:val="20"/>
                <w:szCs w:val="20"/>
              </w:rPr>
              <w:t>nachalnaja_shkola</w:t>
            </w:r>
            <w:proofErr w:type="spellEnd"/>
            <w:r w:rsidRPr="003049E9">
              <w:rPr>
                <w:color w:val="000000"/>
                <w:w w:val="97"/>
                <w:sz w:val="20"/>
                <w:szCs w:val="20"/>
              </w:rPr>
              <w:t>/18 http://internet.chgk.info/ http://www.vbg.ru/~kvint/im.htm Детский интеллектуальный клуб "Квинт".</w:t>
            </w:r>
          </w:p>
          <w:p w:rsidR="007729BE" w:rsidRPr="003049E9" w:rsidRDefault="007729BE" w:rsidP="0020734C">
            <w:pPr>
              <w:spacing w:before="20" w:line="250" w:lineRule="auto"/>
              <w:ind w:left="72" w:right="720"/>
              <w:rPr>
                <w:sz w:val="20"/>
                <w:szCs w:val="20"/>
              </w:rPr>
            </w:pPr>
            <w:r w:rsidRPr="003049E9">
              <w:rPr>
                <w:color w:val="000000"/>
                <w:w w:val="97"/>
                <w:sz w:val="20"/>
                <w:szCs w:val="20"/>
              </w:rPr>
              <w:t>"Интеллектуальный марафон"</w:t>
            </w:r>
            <w:r w:rsidRPr="003049E9">
              <w:rPr>
                <w:sz w:val="20"/>
                <w:szCs w:val="20"/>
              </w:rPr>
              <w:br/>
            </w:r>
            <w:r w:rsidRPr="003049E9">
              <w:rPr>
                <w:color w:val="000000"/>
                <w:w w:val="97"/>
                <w:sz w:val="20"/>
                <w:szCs w:val="20"/>
              </w:rPr>
              <w:t xml:space="preserve">· Музыкальный клуб http://www.realmusic.ru/ http://www.jokeclub.ru/ </w:t>
            </w:r>
            <w:r w:rsidRPr="003049E9">
              <w:rPr>
                <w:sz w:val="20"/>
                <w:szCs w:val="20"/>
              </w:rPr>
              <w:br/>
            </w:r>
            <w:r w:rsidRPr="003049E9">
              <w:rPr>
                <w:color w:val="000000"/>
                <w:w w:val="97"/>
                <w:sz w:val="20"/>
                <w:szCs w:val="20"/>
              </w:rPr>
              <w:t>3. Сайты детских писателей.</w:t>
            </w:r>
          </w:p>
          <w:p w:rsidR="007729BE" w:rsidRPr="003049E9" w:rsidRDefault="007729BE" w:rsidP="0020734C">
            <w:pPr>
              <w:spacing w:before="18" w:line="250" w:lineRule="auto"/>
              <w:ind w:left="72"/>
              <w:rPr>
                <w:sz w:val="20"/>
                <w:szCs w:val="20"/>
              </w:rPr>
            </w:pPr>
            <w:r w:rsidRPr="003049E9">
              <w:rPr>
                <w:color w:val="000000"/>
                <w:w w:val="97"/>
                <w:sz w:val="20"/>
                <w:szCs w:val="20"/>
              </w:rPr>
              <w:t>http://www.mccme.ru/~dima/erunda/naoborot/index.htm -"Всё наоборот</w:t>
            </w:r>
            <w:proofErr w:type="gramStart"/>
            <w:r w:rsidRPr="003049E9">
              <w:rPr>
                <w:color w:val="000000"/>
                <w:w w:val="97"/>
                <w:sz w:val="20"/>
                <w:szCs w:val="20"/>
              </w:rPr>
              <w:t xml:space="preserve">" </w:t>
            </w:r>
            <w:r w:rsidR="00E81800">
              <w:rPr>
                <w:color w:val="000000"/>
                <w:w w:val="97"/>
                <w:sz w:val="20"/>
                <w:szCs w:val="20"/>
              </w:rPr>
              <w:t xml:space="preserve"> –</w:t>
            </w:r>
            <w:proofErr w:type="gramEnd"/>
            <w:r w:rsidR="00E81800">
              <w:rPr>
                <w:color w:val="000000"/>
                <w:w w:val="97"/>
                <w:sz w:val="20"/>
                <w:szCs w:val="20"/>
              </w:rPr>
              <w:t xml:space="preserve"> </w:t>
            </w:r>
            <w:r w:rsidRPr="003049E9">
              <w:rPr>
                <w:color w:val="000000"/>
                <w:w w:val="97"/>
                <w:sz w:val="20"/>
                <w:szCs w:val="20"/>
              </w:rPr>
              <w:t xml:space="preserve"> стихи для детей, собранные </w:t>
            </w:r>
            <w:r w:rsidRPr="003049E9">
              <w:rPr>
                <w:sz w:val="20"/>
                <w:szCs w:val="20"/>
              </w:rPr>
              <w:br/>
            </w:r>
            <w:r w:rsidRPr="003049E9">
              <w:rPr>
                <w:color w:val="000000"/>
                <w:w w:val="97"/>
                <w:sz w:val="20"/>
                <w:szCs w:val="20"/>
              </w:rPr>
              <w:t>Григорием Кружковым.</w:t>
            </w:r>
          </w:p>
          <w:p w:rsidR="007729BE" w:rsidRPr="003049E9" w:rsidRDefault="007729BE" w:rsidP="0020734C">
            <w:pPr>
              <w:spacing w:before="18" w:line="245" w:lineRule="auto"/>
              <w:ind w:left="72" w:right="576"/>
              <w:rPr>
                <w:sz w:val="20"/>
                <w:szCs w:val="20"/>
              </w:rPr>
            </w:pPr>
            <w:r w:rsidRPr="003049E9">
              <w:rPr>
                <w:color w:val="000000"/>
                <w:w w:val="97"/>
                <w:sz w:val="20"/>
                <w:szCs w:val="20"/>
              </w:rPr>
              <w:t>http://www.sf.mksat.net/vk/krapivin_index.htm -Писатель Владислав Крапивин.</w:t>
            </w:r>
          </w:p>
          <w:p w:rsidR="007729BE" w:rsidRPr="003049E9" w:rsidRDefault="007729BE" w:rsidP="0020734C">
            <w:pPr>
              <w:spacing w:before="18" w:line="245" w:lineRule="auto"/>
              <w:ind w:left="72" w:right="432"/>
              <w:rPr>
                <w:sz w:val="20"/>
                <w:szCs w:val="20"/>
              </w:rPr>
            </w:pPr>
            <w:r w:rsidRPr="003049E9">
              <w:rPr>
                <w:color w:val="000000"/>
                <w:w w:val="97"/>
                <w:sz w:val="20"/>
                <w:szCs w:val="20"/>
              </w:rPr>
              <w:t>http://www.literatura1.narod.ru/dmitrij_emets.html -Писатель Дмитрий Емец.</w:t>
            </w:r>
          </w:p>
          <w:p w:rsidR="007729BE" w:rsidRPr="003049E9" w:rsidRDefault="007729BE" w:rsidP="0020734C">
            <w:pPr>
              <w:spacing w:before="20" w:line="245" w:lineRule="auto"/>
              <w:ind w:left="72"/>
              <w:rPr>
                <w:sz w:val="20"/>
                <w:szCs w:val="20"/>
              </w:rPr>
            </w:pPr>
            <w:r w:rsidRPr="003049E9">
              <w:rPr>
                <w:color w:val="000000"/>
                <w:w w:val="97"/>
                <w:sz w:val="20"/>
                <w:szCs w:val="20"/>
              </w:rPr>
              <w:t>http://www.nikitinsky.com.ua - Детский писатель Юрий Никитинский.</w:t>
            </w:r>
          </w:p>
          <w:p w:rsidR="007729BE" w:rsidRPr="003049E9" w:rsidRDefault="007729BE" w:rsidP="0020734C">
            <w:pPr>
              <w:spacing w:before="20" w:line="230" w:lineRule="auto"/>
              <w:ind w:left="72"/>
              <w:rPr>
                <w:sz w:val="20"/>
                <w:szCs w:val="20"/>
              </w:rPr>
            </w:pPr>
            <w:r w:rsidRPr="003049E9">
              <w:rPr>
                <w:color w:val="000000"/>
                <w:w w:val="97"/>
                <w:sz w:val="20"/>
                <w:szCs w:val="20"/>
              </w:rPr>
              <w:t>4. Электронные версии журналов.</w:t>
            </w:r>
          </w:p>
          <w:p w:rsidR="007729BE" w:rsidRPr="003049E9" w:rsidRDefault="007729BE" w:rsidP="0020734C">
            <w:pPr>
              <w:spacing w:before="20" w:line="254" w:lineRule="auto"/>
              <w:ind w:left="72"/>
              <w:rPr>
                <w:sz w:val="20"/>
                <w:szCs w:val="20"/>
              </w:rPr>
            </w:pPr>
            <w:r w:rsidRPr="003049E9">
              <w:rPr>
                <w:color w:val="000000"/>
                <w:w w:val="97"/>
                <w:sz w:val="20"/>
                <w:szCs w:val="20"/>
              </w:rPr>
              <w:t xml:space="preserve">http://e-skazki.narod.ru/index.html - "Сказка для народа"- народные и авторские сказки </w:t>
            </w:r>
            <w:r w:rsidRPr="003049E9">
              <w:rPr>
                <w:sz w:val="20"/>
                <w:szCs w:val="20"/>
              </w:rPr>
              <w:br/>
            </w:r>
            <w:r w:rsidRPr="003049E9">
              <w:rPr>
                <w:color w:val="000000"/>
                <w:w w:val="97"/>
                <w:sz w:val="20"/>
                <w:szCs w:val="20"/>
              </w:rPr>
              <w:t xml:space="preserve">http://www.kinder.ru - Каталог детских ресурсов </w:t>
            </w:r>
            <w:r w:rsidRPr="003049E9">
              <w:rPr>
                <w:sz w:val="20"/>
                <w:szCs w:val="20"/>
              </w:rPr>
              <w:br/>
            </w:r>
            <w:r w:rsidRPr="003049E9">
              <w:rPr>
                <w:color w:val="000000"/>
                <w:w w:val="97"/>
                <w:sz w:val="20"/>
                <w:szCs w:val="20"/>
              </w:rPr>
              <w:t>"</w:t>
            </w:r>
            <w:proofErr w:type="spellStart"/>
            <w:r w:rsidRPr="003049E9">
              <w:rPr>
                <w:color w:val="000000"/>
                <w:w w:val="97"/>
                <w:sz w:val="20"/>
                <w:szCs w:val="20"/>
              </w:rPr>
              <w:t>Kinder.Ru</w:t>
            </w:r>
            <w:proofErr w:type="spellEnd"/>
            <w:r w:rsidRPr="003049E9">
              <w:rPr>
                <w:color w:val="000000"/>
                <w:w w:val="97"/>
                <w:sz w:val="20"/>
                <w:szCs w:val="20"/>
              </w:rPr>
              <w:t xml:space="preserve">" http://barsuk.lenin.ru - Журнал для детей "Барсук" http://www.biblioguide.ru/ - </w:t>
            </w:r>
            <w:proofErr w:type="spellStart"/>
            <w:r w:rsidRPr="003049E9">
              <w:rPr>
                <w:color w:val="000000"/>
                <w:w w:val="97"/>
                <w:sz w:val="20"/>
                <w:szCs w:val="20"/>
              </w:rPr>
              <w:t>BiblioГид</w:t>
            </w:r>
            <w:proofErr w:type="spellEnd"/>
            <w:r w:rsidRPr="003049E9">
              <w:rPr>
                <w:color w:val="000000"/>
                <w:w w:val="97"/>
                <w:sz w:val="20"/>
                <w:szCs w:val="20"/>
              </w:rPr>
              <w:t xml:space="preserve">: всё о детской книге http://www.kostyor.ru/archives.html -Журнал для школьников "Костёр" http://murzilka.km.ru- Детский журнал "Мурзилка" </w:t>
            </w:r>
            <w:r w:rsidRPr="003049E9">
              <w:rPr>
                <w:sz w:val="20"/>
                <w:szCs w:val="20"/>
              </w:rPr>
              <w:br/>
            </w:r>
            <w:r w:rsidRPr="003049E9">
              <w:rPr>
                <w:color w:val="000000"/>
                <w:w w:val="97"/>
                <w:sz w:val="20"/>
                <w:szCs w:val="20"/>
              </w:rPr>
              <w:t xml:space="preserve">http://vkids.km.ru/ - Детская страничка "Кирилла и Мефодия". Чат, игры, призы, информация для </w:t>
            </w:r>
            <w:r w:rsidRPr="003049E9">
              <w:rPr>
                <w:sz w:val="20"/>
                <w:szCs w:val="20"/>
              </w:rPr>
              <w:br/>
            </w:r>
            <w:r w:rsidRPr="003049E9">
              <w:rPr>
                <w:color w:val="000000"/>
                <w:w w:val="97"/>
                <w:sz w:val="20"/>
                <w:szCs w:val="20"/>
              </w:rPr>
              <w:t xml:space="preserve">родителей </w:t>
            </w:r>
            <w:r w:rsidRPr="003049E9">
              <w:rPr>
                <w:sz w:val="20"/>
                <w:szCs w:val="20"/>
              </w:rPr>
              <w:br/>
            </w:r>
            <w:r w:rsidRPr="003049E9">
              <w:rPr>
                <w:color w:val="000000"/>
                <w:w w:val="97"/>
                <w:sz w:val="20"/>
                <w:szCs w:val="20"/>
              </w:rPr>
              <w:t xml:space="preserve">http://www.posnayko.com/index.htm - Журнал </w:t>
            </w:r>
            <w:r w:rsidRPr="003049E9">
              <w:rPr>
                <w:sz w:val="20"/>
                <w:szCs w:val="20"/>
              </w:rPr>
              <w:br/>
            </w:r>
            <w:r w:rsidRPr="003049E9">
              <w:rPr>
                <w:color w:val="000000"/>
                <w:w w:val="97"/>
                <w:sz w:val="20"/>
                <w:szCs w:val="20"/>
              </w:rPr>
              <w:t>"</w:t>
            </w:r>
            <w:proofErr w:type="spellStart"/>
            <w:r w:rsidRPr="003049E9">
              <w:rPr>
                <w:color w:val="000000"/>
                <w:w w:val="97"/>
                <w:sz w:val="20"/>
                <w:szCs w:val="20"/>
              </w:rPr>
              <w:t>Познайка</w:t>
            </w:r>
            <w:proofErr w:type="spellEnd"/>
            <w:r w:rsidRPr="003049E9">
              <w:rPr>
                <w:color w:val="000000"/>
                <w:w w:val="97"/>
                <w:sz w:val="20"/>
                <w:szCs w:val="20"/>
              </w:rPr>
              <w:t xml:space="preserve">". Детский игровой журнал. Конкурсы, игры и прочее. Здесь можно найти стихи и песни для детей http://www.cofe.ru/read-ka/ - "Почитай-ка" - детский сказочный журнал. Сказки, великие сказочники, </w:t>
            </w:r>
            <w:r w:rsidRPr="003049E9">
              <w:rPr>
                <w:sz w:val="20"/>
                <w:szCs w:val="20"/>
              </w:rPr>
              <w:br/>
            </w:r>
            <w:r w:rsidRPr="003049E9">
              <w:rPr>
                <w:color w:val="000000"/>
                <w:w w:val="97"/>
                <w:sz w:val="20"/>
                <w:szCs w:val="20"/>
              </w:rPr>
              <w:t xml:space="preserve">головоломки, курьезные факты из жизни ученых, конкурс литературного творчества, калейдоскоп </w:t>
            </w:r>
            <w:r w:rsidRPr="003049E9">
              <w:rPr>
                <w:sz w:val="20"/>
                <w:szCs w:val="20"/>
              </w:rPr>
              <w:br/>
            </w:r>
            <w:r w:rsidRPr="003049E9">
              <w:rPr>
                <w:color w:val="000000"/>
                <w:w w:val="97"/>
                <w:sz w:val="20"/>
                <w:szCs w:val="20"/>
              </w:rPr>
              <w:t xml:space="preserve">необычных сведений из мира животных и истории, рассказы о легендарных воинах разных времен и </w:t>
            </w:r>
            <w:r w:rsidRPr="003049E9">
              <w:rPr>
                <w:sz w:val="20"/>
                <w:szCs w:val="20"/>
              </w:rPr>
              <w:br/>
            </w:r>
            <w:r w:rsidRPr="003049E9">
              <w:rPr>
                <w:color w:val="000000"/>
                <w:w w:val="97"/>
                <w:sz w:val="20"/>
                <w:szCs w:val="20"/>
              </w:rPr>
              <w:t>народов.</w:t>
            </w:r>
          </w:p>
        </w:tc>
      </w:tr>
    </w:tbl>
    <w:p w:rsidR="007729BE" w:rsidRPr="0007732C" w:rsidRDefault="007729BE" w:rsidP="007729BE">
      <w:pPr>
        <w:spacing w:line="14" w:lineRule="exact"/>
      </w:pPr>
    </w:p>
    <w:p w:rsidR="007729BE" w:rsidRPr="0007732C" w:rsidRDefault="007729BE" w:rsidP="007729BE">
      <w:pPr>
        <w:sectPr w:rsidR="007729BE" w:rsidRPr="0007732C">
          <w:pgSz w:w="16840" w:h="11900"/>
          <w:pgMar w:top="284" w:right="640" w:bottom="952" w:left="666" w:header="720" w:footer="720" w:gutter="0"/>
          <w:cols w:space="720" w:equalWidth="0">
            <w:col w:w="15534" w:space="0"/>
          </w:cols>
          <w:docGrid w:linePitch="360"/>
        </w:sectPr>
      </w:pPr>
    </w:p>
    <w:p w:rsidR="007729BE" w:rsidRPr="0007732C" w:rsidRDefault="007729BE" w:rsidP="007729BE">
      <w:pPr>
        <w:spacing w:after="66" w:line="220" w:lineRule="exact"/>
      </w:pPr>
    </w:p>
    <w:tbl>
      <w:tblPr>
        <w:tblW w:w="0" w:type="auto"/>
        <w:tblInd w:w="6" w:type="dxa"/>
        <w:tblLayout w:type="fixed"/>
        <w:tblLook w:val="04A0" w:firstRow="1" w:lastRow="0" w:firstColumn="1" w:lastColumn="0" w:noHBand="0" w:noVBand="1"/>
      </w:tblPr>
      <w:tblGrid>
        <w:gridCol w:w="468"/>
        <w:gridCol w:w="1802"/>
        <w:gridCol w:w="528"/>
        <w:gridCol w:w="1104"/>
        <w:gridCol w:w="1142"/>
        <w:gridCol w:w="864"/>
        <w:gridCol w:w="4682"/>
        <w:gridCol w:w="1175"/>
        <w:gridCol w:w="3737"/>
      </w:tblGrid>
      <w:tr w:rsidR="007729BE" w:rsidRPr="003049E9" w:rsidTr="00F36E87">
        <w:trPr>
          <w:trHeight w:hRule="exact" w:val="879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jc w:val="center"/>
              <w:rPr>
                <w:sz w:val="20"/>
                <w:szCs w:val="20"/>
              </w:rPr>
            </w:pPr>
            <w:r w:rsidRPr="003049E9">
              <w:rPr>
                <w:color w:val="000000"/>
                <w:w w:val="97"/>
                <w:sz w:val="20"/>
                <w:szCs w:val="20"/>
              </w:rPr>
              <w:t>1.6.</w:t>
            </w:r>
          </w:p>
        </w:tc>
        <w:tc>
          <w:tcPr>
            <w:tcW w:w="180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Произведения о маме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1142" w:type="dxa"/>
            <w:tcBorders>
              <w:top w:val="single" w:sz="4" w:space="0" w:color="000000"/>
              <w:left w:val="single" w:sz="4" w:space="0" w:color="000000"/>
              <w:bottom w:val="single" w:sz="4" w:space="0" w:color="000000"/>
              <w:right w:val="single" w:sz="5" w:space="0" w:color="000000"/>
            </w:tcBorders>
            <w:tcMar>
              <w:left w:w="0" w:type="dxa"/>
              <w:right w:w="0" w:type="dxa"/>
            </w:tcMar>
          </w:tcPr>
          <w:p w:rsidR="007729BE" w:rsidRPr="003049E9" w:rsidRDefault="007729BE" w:rsidP="0020734C">
            <w:pPr>
              <w:rPr>
                <w:sz w:val="20"/>
                <w:szCs w:val="20"/>
              </w:rPr>
            </w:pPr>
          </w:p>
        </w:tc>
        <w:tc>
          <w:tcPr>
            <w:tcW w:w="864" w:type="dxa"/>
            <w:tcBorders>
              <w:top w:val="single" w:sz="4" w:space="0" w:color="000000"/>
              <w:left w:val="single" w:sz="5"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468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0" w:lineRule="auto"/>
              <w:ind w:left="72" w:right="144"/>
              <w:rPr>
                <w:sz w:val="20"/>
                <w:szCs w:val="20"/>
              </w:rPr>
            </w:pPr>
            <w:r w:rsidRPr="003049E9">
              <w:rPr>
                <w:color w:val="000000"/>
                <w:w w:val="97"/>
                <w:sz w:val="20"/>
                <w:szCs w:val="20"/>
              </w:rPr>
              <w:t xml:space="preserve">Беседа по выявлению понимания прослушанного/прочитанного произведения, ответы на вопросы о впечатлении от произведения, понимание идеи произведения: любовь к своей семье, родным, </w:t>
            </w:r>
            <w:proofErr w:type="gramStart"/>
            <w:r w:rsidRPr="003049E9">
              <w:rPr>
                <w:color w:val="000000"/>
                <w:w w:val="97"/>
                <w:sz w:val="20"/>
                <w:szCs w:val="20"/>
              </w:rPr>
              <w:t xml:space="preserve">Родине </w:t>
            </w:r>
            <w:r w:rsidR="00E81800">
              <w:rPr>
                <w:color w:val="000000"/>
                <w:w w:val="97"/>
                <w:sz w:val="20"/>
                <w:szCs w:val="20"/>
              </w:rPr>
              <w:t xml:space="preserve"> –</w:t>
            </w:r>
            <w:proofErr w:type="gramEnd"/>
            <w:r w:rsidR="00E81800">
              <w:rPr>
                <w:color w:val="000000"/>
                <w:w w:val="97"/>
                <w:sz w:val="20"/>
                <w:szCs w:val="20"/>
              </w:rPr>
              <w:t xml:space="preserve"> </w:t>
            </w:r>
            <w:r w:rsidRPr="003049E9">
              <w:rPr>
                <w:color w:val="000000"/>
                <w:w w:val="97"/>
                <w:sz w:val="20"/>
                <w:szCs w:val="20"/>
              </w:rPr>
              <w:t xml:space="preserve"> самое дорогое и важное чувство в жизни человека.</w:t>
            </w:r>
          </w:p>
          <w:p w:rsidR="007729BE" w:rsidRPr="003049E9" w:rsidRDefault="007729BE" w:rsidP="00DB3F8A">
            <w:pPr>
              <w:spacing w:before="20" w:line="247" w:lineRule="auto"/>
              <w:ind w:left="72" w:right="288"/>
              <w:rPr>
                <w:sz w:val="20"/>
                <w:szCs w:val="20"/>
              </w:rPr>
            </w:pPr>
            <w:r w:rsidRPr="003049E9">
              <w:rPr>
                <w:color w:val="000000"/>
                <w:w w:val="97"/>
                <w:sz w:val="20"/>
                <w:szCs w:val="20"/>
              </w:rPr>
              <w:t>Например, слушание и чтение произведений П. Н. Воронько</w:t>
            </w:r>
            <w:r w:rsidR="00DB3F8A">
              <w:rPr>
                <w:color w:val="000000"/>
                <w:w w:val="97"/>
                <w:sz w:val="20"/>
                <w:szCs w:val="20"/>
              </w:rPr>
              <w:t xml:space="preserve"> </w:t>
            </w:r>
            <w:r w:rsidRPr="003049E9">
              <w:rPr>
                <w:color w:val="000000"/>
                <w:w w:val="97"/>
                <w:sz w:val="20"/>
                <w:szCs w:val="20"/>
              </w:rPr>
              <w:t xml:space="preserve">«Лучше нет родного края», М. Ю. </w:t>
            </w:r>
            <w:proofErr w:type="spellStart"/>
            <w:r w:rsidRPr="003049E9">
              <w:rPr>
                <w:color w:val="000000"/>
                <w:w w:val="97"/>
                <w:sz w:val="20"/>
                <w:szCs w:val="20"/>
              </w:rPr>
              <w:t>Есеновского</w:t>
            </w:r>
            <w:proofErr w:type="spellEnd"/>
            <w:r w:rsidRPr="003049E9">
              <w:rPr>
                <w:color w:val="000000"/>
                <w:w w:val="97"/>
                <w:sz w:val="20"/>
                <w:szCs w:val="20"/>
              </w:rPr>
              <w:t xml:space="preserve"> «Моя небольшая родина», Н. Н. </w:t>
            </w:r>
            <w:proofErr w:type="spellStart"/>
            <w:r w:rsidRPr="003049E9">
              <w:rPr>
                <w:color w:val="000000"/>
                <w:w w:val="97"/>
                <w:sz w:val="20"/>
                <w:szCs w:val="20"/>
              </w:rPr>
              <w:t>Бромлей</w:t>
            </w:r>
            <w:proofErr w:type="spellEnd"/>
            <w:r w:rsidRPr="003049E9">
              <w:rPr>
                <w:color w:val="000000"/>
                <w:w w:val="97"/>
                <w:sz w:val="20"/>
                <w:szCs w:val="20"/>
              </w:rPr>
              <w:t xml:space="preserve"> «Какое самое первое слово?», А. В.</w:t>
            </w:r>
            <w:r w:rsidR="00DB3F8A">
              <w:rPr>
                <w:sz w:val="20"/>
                <w:szCs w:val="20"/>
              </w:rPr>
              <w:t xml:space="preserve"> </w:t>
            </w:r>
            <w:r w:rsidRPr="003049E9">
              <w:rPr>
                <w:color w:val="000000"/>
                <w:w w:val="97"/>
                <w:sz w:val="20"/>
                <w:szCs w:val="20"/>
              </w:rPr>
              <w:t xml:space="preserve">Митяева «За что я люблю маму», В. Д. Берестова «Любили тебя без особых причин…», Г. П. Виеру «Сколько звёзд на ясном небе!», И.С. Соколова-Микитова «Радуга», С. Я. Маршака «Радуга» (по выбору не менее одного автора); </w:t>
            </w:r>
            <w:r w:rsidRPr="003049E9">
              <w:rPr>
                <w:sz w:val="20"/>
                <w:szCs w:val="20"/>
              </w:rPr>
              <w:br/>
            </w:r>
            <w:r w:rsidRPr="003049E9">
              <w:rPr>
                <w:color w:val="000000"/>
                <w:w w:val="97"/>
                <w:sz w:val="20"/>
                <w:szCs w:val="20"/>
              </w:rPr>
              <w:t xml:space="preserve">Работа с текстом произведения: поиск и анализ ключевых слов, определяющих главную мысль произведения, объяснение </w:t>
            </w:r>
            <w:r w:rsidRPr="003049E9">
              <w:rPr>
                <w:sz w:val="20"/>
                <w:szCs w:val="20"/>
              </w:rPr>
              <w:br/>
            </w:r>
            <w:r w:rsidRPr="003049E9">
              <w:rPr>
                <w:color w:val="000000"/>
                <w:w w:val="97"/>
                <w:sz w:val="20"/>
                <w:szCs w:val="20"/>
              </w:rPr>
              <w:t xml:space="preserve">заголовка, поиск значения незнакомого слова с использованием словаря; </w:t>
            </w:r>
            <w:r w:rsidRPr="003049E9">
              <w:rPr>
                <w:sz w:val="20"/>
                <w:szCs w:val="20"/>
              </w:rPr>
              <w:br/>
            </w:r>
            <w:r w:rsidRPr="003049E9">
              <w:rPr>
                <w:color w:val="000000"/>
                <w:w w:val="97"/>
                <w:sz w:val="20"/>
                <w:szCs w:val="20"/>
              </w:rPr>
              <w:t>Учебный диалог: обсуждение значения выражений «Родина-</w:t>
            </w:r>
            <w:proofErr w:type="spellStart"/>
            <w:r w:rsidRPr="003049E9">
              <w:rPr>
                <w:color w:val="000000"/>
                <w:w w:val="97"/>
                <w:sz w:val="20"/>
                <w:szCs w:val="20"/>
              </w:rPr>
              <w:t>мать»,«Родина</w:t>
            </w:r>
            <w:proofErr w:type="spellEnd"/>
            <w:r w:rsidRPr="003049E9">
              <w:rPr>
                <w:color w:val="000000"/>
                <w:w w:val="97"/>
                <w:sz w:val="20"/>
                <w:szCs w:val="20"/>
              </w:rPr>
              <w:t xml:space="preserve"> любимая </w:t>
            </w:r>
            <w:r w:rsidR="00E81800">
              <w:rPr>
                <w:color w:val="000000"/>
                <w:w w:val="97"/>
                <w:sz w:val="20"/>
                <w:szCs w:val="20"/>
              </w:rPr>
              <w:t xml:space="preserve"> – </w:t>
            </w:r>
            <w:r w:rsidRPr="003049E9">
              <w:rPr>
                <w:color w:val="000000"/>
                <w:w w:val="97"/>
                <w:sz w:val="20"/>
                <w:szCs w:val="20"/>
              </w:rPr>
              <w:t xml:space="preserve"> что мать родная», осознание нравственно-этических понятий, обогащение духовно-нравственного опыта учащихся: заботливое отношение к родным в семье, внимание и любовь к ним; </w:t>
            </w:r>
            <w:r w:rsidRPr="003049E9">
              <w:rPr>
                <w:sz w:val="20"/>
                <w:szCs w:val="20"/>
              </w:rPr>
              <w:br/>
            </w:r>
            <w:r w:rsidRPr="003049E9">
              <w:rPr>
                <w:color w:val="000000"/>
                <w:w w:val="97"/>
                <w:sz w:val="20"/>
                <w:szCs w:val="20"/>
              </w:rPr>
              <w:t xml:space="preserve">Выразительное чтение стихотворений с выделением ключевых слов, с соблюдением норм произношения; </w:t>
            </w:r>
            <w:r w:rsidRPr="003049E9">
              <w:rPr>
                <w:sz w:val="20"/>
                <w:szCs w:val="20"/>
              </w:rPr>
              <w:br/>
            </w:r>
            <w:r w:rsidRPr="003049E9">
              <w:rPr>
                <w:color w:val="000000"/>
                <w:w w:val="97"/>
                <w:sz w:val="20"/>
                <w:szCs w:val="20"/>
              </w:rPr>
              <w:t xml:space="preserve">Рассказ по предложенному плану о своём родном крае, городе, селе, о своих чувствах к месту; </w:t>
            </w:r>
            <w:r w:rsidRPr="003049E9">
              <w:rPr>
                <w:sz w:val="20"/>
                <w:szCs w:val="20"/>
              </w:rPr>
              <w:br/>
            </w:r>
            <w:r w:rsidRPr="003049E9">
              <w:rPr>
                <w:color w:val="000000"/>
                <w:w w:val="97"/>
                <w:sz w:val="20"/>
                <w:szCs w:val="20"/>
              </w:rPr>
              <w:t xml:space="preserve">Задания на проверку знания названия страны, в которой мы живём, её столицы; </w:t>
            </w:r>
            <w:r w:rsidRPr="003049E9">
              <w:rPr>
                <w:sz w:val="20"/>
                <w:szCs w:val="20"/>
              </w:rPr>
              <w:br/>
            </w:r>
            <w:r w:rsidRPr="003049E9">
              <w:rPr>
                <w:color w:val="000000"/>
                <w:w w:val="97"/>
                <w:sz w:val="20"/>
                <w:szCs w:val="20"/>
              </w:rPr>
              <w:t xml:space="preserve">Работа в парах: заполнение схемы, проверка и оценка своих </w:t>
            </w:r>
            <w:r w:rsidRPr="003049E9">
              <w:rPr>
                <w:sz w:val="20"/>
                <w:szCs w:val="20"/>
              </w:rPr>
              <w:br/>
            </w:r>
            <w:r w:rsidRPr="003049E9">
              <w:rPr>
                <w:color w:val="000000"/>
                <w:w w:val="97"/>
                <w:sz w:val="20"/>
                <w:szCs w:val="20"/>
              </w:rPr>
              <w:t xml:space="preserve">результатов; </w:t>
            </w:r>
            <w:r w:rsidRPr="003049E9">
              <w:rPr>
                <w:sz w:val="20"/>
                <w:szCs w:val="20"/>
              </w:rPr>
              <w:br/>
            </w:r>
            <w:r w:rsidRPr="003049E9">
              <w:rPr>
                <w:color w:val="000000"/>
                <w:w w:val="97"/>
                <w:sz w:val="20"/>
                <w:szCs w:val="20"/>
              </w:rPr>
              <w:t xml:space="preserve">Чтение наизусть с соблюдением интонационного рисунка </w:t>
            </w:r>
            <w:r w:rsidRPr="003049E9">
              <w:rPr>
                <w:sz w:val="20"/>
                <w:szCs w:val="20"/>
              </w:rPr>
              <w:br/>
            </w:r>
            <w:r w:rsidRPr="003049E9">
              <w:rPr>
                <w:color w:val="000000"/>
                <w:w w:val="97"/>
                <w:sz w:val="20"/>
                <w:szCs w:val="20"/>
              </w:rPr>
              <w:t xml:space="preserve">произведения (не менее 2 произведений по выбору); </w:t>
            </w:r>
            <w:r w:rsidRPr="003049E9">
              <w:rPr>
                <w:sz w:val="20"/>
                <w:szCs w:val="20"/>
              </w:rPr>
              <w:br/>
            </w:r>
            <w:r w:rsidRPr="003049E9">
              <w:rPr>
                <w:color w:val="000000"/>
                <w:w w:val="97"/>
                <w:sz w:val="20"/>
                <w:szCs w:val="20"/>
              </w:rPr>
              <w:t>Самостоятельное чтение книг, выбранных по теме «О Родине, о семье» с учётом рекомендованного списка, представление (рассказ) о прочитанном произведении по предложенному алгоритму;</w:t>
            </w:r>
          </w:p>
        </w:tc>
        <w:tc>
          <w:tcPr>
            <w:tcW w:w="1175"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45" w:lineRule="auto"/>
              <w:ind w:left="72" w:right="432"/>
              <w:rPr>
                <w:sz w:val="20"/>
                <w:szCs w:val="20"/>
              </w:rPr>
            </w:pPr>
            <w:r w:rsidRPr="003049E9">
              <w:rPr>
                <w:color w:val="000000"/>
                <w:w w:val="97"/>
                <w:sz w:val="20"/>
                <w:szCs w:val="20"/>
              </w:rPr>
              <w:t xml:space="preserve">Устный </w:t>
            </w:r>
            <w:r w:rsidRPr="003049E9">
              <w:rPr>
                <w:sz w:val="20"/>
                <w:szCs w:val="20"/>
              </w:rPr>
              <w:br/>
            </w:r>
            <w:r w:rsidRPr="003049E9">
              <w:rPr>
                <w:color w:val="000000"/>
                <w:w w:val="97"/>
                <w:sz w:val="20"/>
                <w:szCs w:val="20"/>
              </w:rPr>
              <w:t>опрос;</w:t>
            </w:r>
          </w:p>
        </w:tc>
        <w:tc>
          <w:tcPr>
            <w:tcW w:w="3737"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2" w:lineRule="auto"/>
              <w:ind w:left="72"/>
              <w:rPr>
                <w:sz w:val="20"/>
                <w:szCs w:val="20"/>
              </w:rPr>
            </w:pPr>
            <w:r w:rsidRPr="003049E9">
              <w:rPr>
                <w:color w:val="000000"/>
                <w:w w:val="97"/>
                <w:sz w:val="20"/>
                <w:szCs w:val="20"/>
              </w:rPr>
              <w:t xml:space="preserve">Для учащихся </w:t>
            </w:r>
            <w:r w:rsidRPr="003049E9">
              <w:rPr>
                <w:sz w:val="20"/>
                <w:szCs w:val="20"/>
              </w:rPr>
              <w:br/>
            </w:r>
            <w:r w:rsidRPr="003049E9">
              <w:rPr>
                <w:color w:val="000000"/>
                <w:w w:val="97"/>
                <w:sz w:val="20"/>
                <w:szCs w:val="20"/>
              </w:rPr>
              <w:t>https://www.uchportal.ru/load/47-2-2 http://school-</w:t>
            </w:r>
            <w:r w:rsidRPr="003049E9">
              <w:rPr>
                <w:sz w:val="20"/>
                <w:szCs w:val="20"/>
              </w:rPr>
              <w:br/>
            </w:r>
            <w:r w:rsidRPr="003049E9">
              <w:rPr>
                <w:color w:val="000000"/>
                <w:w w:val="97"/>
                <w:sz w:val="20"/>
                <w:szCs w:val="20"/>
              </w:rPr>
              <w:t xml:space="preserve">collection.edu.ru/ </w:t>
            </w:r>
            <w:r w:rsidRPr="003049E9">
              <w:rPr>
                <w:sz w:val="20"/>
                <w:szCs w:val="20"/>
              </w:rPr>
              <w:br/>
            </w:r>
            <w:r w:rsidRPr="003049E9">
              <w:rPr>
                <w:color w:val="000000"/>
                <w:w w:val="97"/>
                <w:sz w:val="20"/>
                <w:szCs w:val="20"/>
              </w:rPr>
              <w:t>http://um-</w:t>
            </w:r>
            <w:r w:rsidRPr="003049E9">
              <w:rPr>
                <w:sz w:val="20"/>
                <w:szCs w:val="20"/>
              </w:rPr>
              <w:br/>
            </w:r>
            <w:r w:rsidRPr="003049E9">
              <w:rPr>
                <w:color w:val="000000"/>
                <w:w w:val="97"/>
                <w:sz w:val="20"/>
                <w:szCs w:val="20"/>
              </w:rPr>
              <w:t>razum.ru/</w:t>
            </w:r>
            <w:proofErr w:type="spellStart"/>
            <w:r w:rsidRPr="003049E9">
              <w:rPr>
                <w:color w:val="000000"/>
                <w:w w:val="97"/>
                <w:sz w:val="20"/>
                <w:szCs w:val="20"/>
              </w:rPr>
              <w:t>load</w:t>
            </w:r>
            <w:proofErr w:type="spellEnd"/>
            <w:r w:rsidRPr="003049E9">
              <w:rPr>
                <w:color w:val="000000"/>
                <w:w w:val="97"/>
                <w:sz w:val="20"/>
                <w:szCs w:val="20"/>
              </w:rPr>
              <w:t>/</w:t>
            </w:r>
            <w:proofErr w:type="spellStart"/>
            <w:r w:rsidRPr="003049E9">
              <w:rPr>
                <w:color w:val="000000"/>
                <w:w w:val="97"/>
                <w:sz w:val="20"/>
                <w:szCs w:val="20"/>
              </w:rPr>
              <w:t>uchebnye_prezentacii</w:t>
            </w:r>
            <w:proofErr w:type="spellEnd"/>
            <w:r w:rsidRPr="003049E9">
              <w:rPr>
                <w:color w:val="000000"/>
                <w:w w:val="97"/>
                <w:sz w:val="20"/>
                <w:szCs w:val="20"/>
              </w:rPr>
              <w:t>/</w:t>
            </w:r>
            <w:proofErr w:type="spellStart"/>
            <w:r w:rsidRPr="003049E9">
              <w:rPr>
                <w:color w:val="000000"/>
                <w:w w:val="97"/>
                <w:sz w:val="20"/>
                <w:szCs w:val="20"/>
              </w:rPr>
              <w:t>nachalnaja_shkola</w:t>
            </w:r>
            <w:proofErr w:type="spellEnd"/>
            <w:r w:rsidRPr="003049E9">
              <w:rPr>
                <w:color w:val="000000"/>
                <w:w w:val="97"/>
                <w:sz w:val="20"/>
                <w:szCs w:val="20"/>
              </w:rPr>
              <w:t>/18 http://internet.chgk.info/ http://www.vbg.ru/~kvint/im.htm Детский интеллектуальный клуб "Квинт".</w:t>
            </w:r>
          </w:p>
          <w:p w:rsidR="007729BE" w:rsidRPr="003049E9" w:rsidRDefault="007729BE" w:rsidP="0020734C">
            <w:pPr>
              <w:spacing w:before="20" w:line="250" w:lineRule="auto"/>
              <w:ind w:left="72" w:right="720"/>
              <w:rPr>
                <w:sz w:val="20"/>
                <w:szCs w:val="20"/>
              </w:rPr>
            </w:pPr>
            <w:r w:rsidRPr="003049E9">
              <w:rPr>
                <w:color w:val="000000"/>
                <w:w w:val="97"/>
                <w:sz w:val="20"/>
                <w:szCs w:val="20"/>
              </w:rPr>
              <w:t>"Интеллектуальный марафон"</w:t>
            </w:r>
            <w:r w:rsidRPr="003049E9">
              <w:rPr>
                <w:sz w:val="20"/>
                <w:szCs w:val="20"/>
              </w:rPr>
              <w:br/>
            </w:r>
            <w:r w:rsidRPr="003049E9">
              <w:rPr>
                <w:color w:val="000000"/>
                <w:w w:val="97"/>
                <w:sz w:val="20"/>
                <w:szCs w:val="20"/>
              </w:rPr>
              <w:t xml:space="preserve">· Музыкальный клуб http://www.realmusic.ru/ http://www.jokeclub.ru/ </w:t>
            </w:r>
            <w:r w:rsidRPr="003049E9">
              <w:rPr>
                <w:sz w:val="20"/>
                <w:szCs w:val="20"/>
              </w:rPr>
              <w:br/>
            </w:r>
            <w:r w:rsidRPr="003049E9">
              <w:rPr>
                <w:color w:val="000000"/>
                <w:w w:val="97"/>
                <w:sz w:val="20"/>
                <w:szCs w:val="20"/>
              </w:rPr>
              <w:t>3. Сайты детских писателей.</w:t>
            </w:r>
          </w:p>
          <w:p w:rsidR="007729BE" w:rsidRPr="003049E9" w:rsidRDefault="007729BE" w:rsidP="0020734C">
            <w:pPr>
              <w:spacing w:before="18" w:line="250" w:lineRule="auto"/>
              <w:ind w:left="72"/>
              <w:rPr>
                <w:sz w:val="20"/>
                <w:szCs w:val="20"/>
              </w:rPr>
            </w:pPr>
            <w:r w:rsidRPr="003049E9">
              <w:rPr>
                <w:color w:val="000000"/>
                <w:w w:val="97"/>
                <w:sz w:val="20"/>
                <w:szCs w:val="20"/>
              </w:rPr>
              <w:t>http://www.mccme.ru/~dima/erunda/naoborot/index.htm -"Всё наоборот</w:t>
            </w:r>
            <w:proofErr w:type="gramStart"/>
            <w:r w:rsidRPr="003049E9">
              <w:rPr>
                <w:color w:val="000000"/>
                <w:w w:val="97"/>
                <w:sz w:val="20"/>
                <w:szCs w:val="20"/>
              </w:rPr>
              <w:t xml:space="preserve">" </w:t>
            </w:r>
            <w:r w:rsidR="00E81800">
              <w:rPr>
                <w:color w:val="000000"/>
                <w:w w:val="97"/>
                <w:sz w:val="20"/>
                <w:szCs w:val="20"/>
              </w:rPr>
              <w:t xml:space="preserve"> –</w:t>
            </w:r>
            <w:proofErr w:type="gramEnd"/>
            <w:r w:rsidR="00E81800">
              <w:rPr>
                <w:color w:val="000000"/>
                <w:w w:val="97"/>
                <w:sz w:val="20"/>
                <w:szCs w:val="20"/>
              </w:rPr>
              <w:t xml:space="preserve"> </w:t>
            </w:r>
            <w:r w:rsidRPr="003049E9">
              <w:rPr>
                <w:color w:val="000000"/>
                <w:w w:val="97"/>
                <w:sz w:val="20"/>
                <w:szCs w:val="20"/>
              </w:rPr>
              <w:t xml:space="preserve"> стихи для детей, собранные </w:t>
            </w:r>
            <w:r w:rsidRPr="003049E9">
              <w:rPr>
                <w:sz w:val="20"/>
                <w:szCs w:val="20"/>
              </w:rPr>
              <w:br/>
            </w:r>
            <w:r w:rsidRPr="003049E9">
              <w:rPr>
                <w:color w:val="000000"/>
                <w:w w:val="97"/>
                <w:sz w:val="20"/>
                <w:szCs w:val="20"/>
              </w:rPr>
              <w:t>Григорием Кружковым.</w:t>
            </w:r>
          </w:p>
          <w:p w:rsidR="007729BE" w:rsidRPr="003049E9" w:rsidRDefault="007729BE" w:rsidP="0020734C">
            <w:pPr>
              <w:spacing w:before="18" w:line="245" w:lineRule="auto"/>
              <w:ind w:left="72" w:right="576"/>
              <w:rPr>
                <w:sz w:val="20"/>
                <w:szCs w:val="20"/>
              </w:rPr>
            </w:pPr>
            <w:r w:rsidRPr="003049E9">
              <w:rPr>
                <w:color w:val="000000"/>
                <w:w w:val="97"/>
                <w:sz w:val="20"/>
                <w:szCs w:val="20"/>
              </w:rPr>
              <w:t>http://www.sf.mksat.net/vk/krapivin_index.htm -Писатель Владислав Крапивин.</w:t>
            </w:r>
          </w:p>
          <w:p w:rsidR="007729BE" w:rsidRPr="003049E9" w:rsidRDefault="007729BE" w:rsidP="0020734C">
            <w:pPr>
              <w:spacing w:before="18" w:line="245" w:lineRule="auto"/>
              <w:ind w:left="72" w:right="432"/>
              <w:rPr>
                <w:sz w:val="20"/>
                <w:szCs w:val="20"/>
              </w:rPr>
            </w:pPr>
            <w:r w:rsidRPr="003049E9">
              <w:rPr>
                <w:color w:val="000000"/>
                <w:w w:val="97"/>
                <w:sz w:val="20"/>
                <w:szCs w:val="20"/>
              </w:rPr>
              <w:t>http://www.literatura1.narod.ru/dmitrij_emets.html -Писатель Дмитрий Емец.</w:t>
            </w:r>
          </w:p>
          <w:p w:rsidR="007729BE" w:rsidRPr="003049E9" w:rsidRDefault="007729BE" w:rsidP="0020734C">
            <w:pPr>
              <w:spacing w:before="20" w:line="245" w:lineRule="auto"/>
              <w:ind w:left="72"/>
              <w:rPr>
                <w:sz w:val="20"/>
                <w:szCs w:val="20"/>
              </w:rPr>
            </w:pPr>
            <w:r w:rsidRPr="003049E9">
              <w:rPr>
                <w:color w:val="000000"/>
                <w:w w:val="97"/>
                <w:sz w:val="20"/>
                <w:szCs w:val="20"/>
              </w:rPr>
              <w:t>http://www.nikitinsky.com.ua - Детский писатель Юрий Никитинский.</w:t>
            </w:r>
          </w:p>
          <w:p w:rsidR="007729BE" w:rsidRPr="003049E9" w:rsidRDefault="007729BE" w:rsidP="0020734C">
            <w:pPr>
              <w:spacing w:before="20" w:line="230" w:lineRule="auto"/>
              <w:ind w:left="72"/>
              <w:rPr>
                <w:sz w:val="20"/>
                <w:szCs w:val="20"/>
              </w:rPr>
            </w:pPr>
            <w:r w:rsidRPr="003049E9">
              <w:rPr>
                <w:color w:val="000000"/>
                <w:w w:val="97"/>
                <w:sz w:val="20"/>
                <w:szCs w:val="20"/>
              </w:rPr>
              <w:t>4. Электронные версии журналов.</w:t>
            </w:r>
          </w:p>
          <w:p w:rsidR="007729BE" w:rsidRPr="003049E9" w:rsidRDefault="007729BE" w:rsidP="0020734C">
            <w:pPr>
              <w:spacing w:before="20" w:line="254" w:lineRule="auto"/>
              <w:ind w:left="72"/>
              <w:rPr>
                <w:sz w:val="20"/>
                <w:szCs w:val="20"/>
              </w:rPr>
            </w:pPr>
            <w:r w:rsidRPr="003049E9">
              <w:rPr>
                <w:color w:val="000000"/>
                <w:w w:val="97"/>
                <w:sz w:val="20"/>
                <w:szCs w:val="20"/>
              </w:rPr>
              <w:t xml:space="preserve">http://e-skazki.narod.ru/index.html - "Сказка для народа"- народные и авторские сказки </w:t>
            </w:r>
            <w:r w:rsidRPr="003049E9">
              <w:rPr>
                <w:sz w:val="20"/>
                <w:szCs w:val="20"/>
              </w:rPr>
              <w:br/>
            </w:r>
            <w:r w:rsidRPr="003049E9">
              <w:rPr>
                <w:color w:val="000000"/>
                <w:w w:val="97"/>
                <w:sz w:val="20"/>
                <w:szCs w:val="20"/>
              </w:rPr>
              <w:t xml:space="preserve">http://www.kinder.ru - Каталог детских ресурсов </w:t>
            </w:r>
            <w:r w:rsidRPr="003049E9">
              <w:rPr>
                <w:sz w:val="20"/>
                <w:szCs w:val="20"/>
              </w:rPr>
              <w:br/>
            </w:r>
            <w:r w:rsidRPr="003049E9">
              <w:rPr>
                <w:color w:val="000000"/>
                <w:w w:val="97"/>
                <w:sz w:val="20"/>
                <w:szCs w:val="20"/>
              </w:rPr>
              <w:t>"</w:t>
            </w:r>
            <w:proofErr w:type="spellStart"/>
            <w:r w:rsidRPr="003049E9">
              <w:rPr>
                <w:color w:val="000000"/>
                <w:w w:val="97"/>
                <w:sz w:val="20"/>
                <w:szCs w:val="20"/>
              </w:rPr>
              <w:t>Kinder.Ru</w:t>
            </w:r>
            <w:proofErr w:type="spellEnd"/>
            <w:r w:rsidRPr="003049E9">
              <w:rPr>
                <w:color w:val="000000"/>
                <w:w w:val="97"/>
                <w:sz w:val="20"/>
                <w:szCs w:val="20"/>
              </w:rPr>
              <w:t xml:space="preserve">" http://barsuk.lenin.ru - Журнал для детей "Барсук" http://www.biblioguide.ru/ - </w:t>
            </w:r>
            <w:proofErr w:type="spellStart"/>
            <w:r w:rsidRPr="003049E9">
              <w:rPr>
                <w:color w:val="000000"/>
                <w:w w:val="97"/>
                <w:sz w:val="20"/>
                <w:szCs w:val="20"/>
              </w:rPr>
              <w:t>BiblioГид</w:t>
            </w:r>
            <w:proofErr w:type="spellEnd"/>
            <w:r w:rsidRPr="003049E9">
              <w:rPr>
                <w:color w:val="000000"/>
                <w:w w:val="97"/>
                <w:sz w:val="20"/>
                <w:szCs w:val="20"/>
              </w:rPr>
              <w:t xml:space="preserve">: всё о детской книге http://www.kostyor.ru/archives.html -Журнал для школьников "Костёр" http://murzilka.km.ru- Детский журнал "Мурзилка" </w:t>
            </w:r>
            <w:r w:rsidRPr="003049E9">
              <w:rPr>
                <w:sz w:val="20"/>
                <w:szCs w:val="20"/>
              </w:rPr>
              <w:br/>
            </w:r>
            <w:r w:rsidRPr="003049E9">
              <w:rPr>
                <w:color w:val="000000"/>
                <w:w w:val="97"/>
                <w:sz w:val="20"/>
                <w:szCs w:val="20"/>
              </w:rPr>
              <w:t xml:space="preserve">http://vkids.km.ru/ - Детская страничка "Кирилла и Мефодия". Чат, игры, призы, информация для </w:t>
            </w:r>
            <w:r w:rsidRPr="003049E9">
              <w:rPr>
                <w:sz w:val="20"/>
                <w:szCs w:val="20"/>
              </w:rPr>
              <w:br/>
            </w:r>
            <w:r w:rsidRPr="003049E9">
              <w:rPr>
                <w:color w:val="000000"/>
                <w:w w:val="97"/>
                <w:sz w:val="20"/>
                <w:szCs w:val="20"/>
              </w:rPr>
              <w:t xml:space="preserve">родителей </w:t>
            </w:r>
            <w:r w:rsidRPr="003049E9">
              <w:rPr>
                <w:sz w:val="20"/>
                <w:szCs w:val="20"/>
              </w:rPr>
              <w:br/>
            </w:r>
            <w:r w:rsidRPr="003049E9">
              <w:rPr>
                <w:color w:val="000000"/>
                <w:w w:val="97"/>
                <w:sz w:val="20"/>
                <w:szCs w:val="20"/>
              </w:rPr>
              <w:t xml:space="preserve">http://www.posnayko.com/index.htm - Журнал </w:t>
            </w:r>
            <w:r w:rsidRPr="003049E9">
              <w:rPr>
                <w:sz w:val="20"/>
                <w:szCs w:val="20"/>
              </w:rPr>
              <w:br/>
            </w:r>
            <w:r w:rsidRPr="003049E9">
              <w:rPr>
                <w:color w:val="000000"/>
                <w:w w:val="97"/>
                <w:sz w:val="20"/>
                <w:szCs w:val="20"/>
              </w:rPr>
              <w:t>"</w:t>
            </w:r>
            <w:proofErr w:type="spellStart"/>
            <w:r w:rsidRPr="003049E9">
              <w:rPr>
                <w:color w:val="000000"/>
                <w:w w:val="97"/>
                <w:sz w:val="20"/>
                <w:szCs w:val="20"/>
              </w:rPr>
              <w:t>Познайка</w:t>
            </w:r>
            <w:proofErr w:type="spellEnd"/>
            <w:r w:rsidRPr="003049E9">
              <w:rPr>
                <w:color w:val="000000"/>
                <w:w w:val="97"/>
                <w:sz w:val="20"/>
                <w:szCs w:val="20"/>
              </w:rPr>
              <w:t xml:space="preserve">". Детский игровой журнал. Конкурсы, игры и прочее. Здесь можно найти стихи и песни для детей http://www.cofe.ru/read-ka/ - "Почитай-ка" - детский сказочный журнал. Сказки, великие сказочники, </w:t>
            </w:r>
            <w:r w:rsidRPr="003049E9">
              <w:rPr>
                <w:sz w:val="20"/>
                <w:szCs w:val="20"/>
              </w:rPr>
              <w:br/>
            </w:r>
            <w:r w:rsidRPr="003049E9">
              <w:rPr>
                <w:color w:val="000000"/>
                <w:w w:val="97"/>
                <w:sz w:val="20"/>
                <w:szCs w:val="20"/>
              </w:rPr>
              <w:t xml:space="preserve">головоломки, курьезные факты из жизни ученых, конкурс литературного творчества, калейдоскоп </w:t>
            </w:r>
            <w:r w:rsidRPr="003049E9">
              <w:rPr>
                <w:sz w:val="20"/>
                <w:szCs w:val="20"/>
              </w:rPr>
              <w:br/>
            </w:r>
            <w:r w:rsidRPr="003049E9">
              <w:rPr>
                <w:color w:val="000000"/>
                <w:w w:val="97"/>
                <w:sz w:val="20"/>
                <w:szCs w:val="20"/>
              </w:rPr>
              <w:t xml:space="preserve">необычных сведений из мира животных и истории, рассказы о легендарных воинах разных времен и </w:t>
            </w:r>
            <w:r w:rsidRPr="003049E9">
              <w:rPr>
                <w:sz w:val="20"/>
                <w:szCs w:val="20"/>
              </w:rPr>
              <w:br/>
            </w:r>
            <w:r w:rsidRPr="003049E9">
              <w:rPr>
                <w:color w:val="000000"/>
                <w:w w:val="97"/>
                <w:sz w:val="20"/>
                <w:szCs w:val="20"/>
              </w:rPr>
              <w:t>народов.</w:t>
            </w:r>
          </w:p>
        </w:tc>
      </w:tr>
    </w:tbl>
    <w:p w:rsidR="007729BE" w:rsidRPr="0007732C" w:rsidRDefault="007729BE" w:rsidP="007729BE">
      <w:pPr>
        <w:spacing w:line="14" w:lineRule="exact"/>
      </w:pPr>
    </w:p>
    <w:p w:rsidR="007729BE" w:rsidRPr="0007732C" w:rsidRDefault="007729BE" w:rsidP="007729BE">
      <w:pPr>
        <w:sectPr w:rsidR="007729BE" w:rsidRPr="0007732C">
          <w:pgSz w:w="16840" w:h="11900"/>
          <w:pgMar w:top="284" w:right="640" w:bottom="1440" w:left="666" w:header="720" w:footer="720" w:gutter="0"/>
          <w:cols w:space="720" w:equalWidth="0">
            <w:col w:w="15534" w:space="0"/>
          </w:cols>
          <w:docGrid w:linePitch="360"/>
        </w:sectPr>
      </w:pPr>
    </w:p>
    <w:p w:rsidR="007729BE" w:rsidRPr="0007732C" w:rsidRDefault="007729BE" w:rsidP="007729BE">
      <w:pPr>
        <w:spacing w:after="66" w:line="220" w:lineRule="exact"/>
      </w:pPr>
    </w:p>
    <w:tbl>
      <w:tblPr>
        <w:tblW w:w="0" w:type="auto"/>
        <w:tblInd w:w="6" w:type="dxa"/>
        <w:tblLayout w:type="fixed"/>
        <w:tblLook w:val="04A0" w:firstRow="1" w:lastRow="0" w:firstColumn="1" w:lastColumn="0" w:noHBand="0" w:noVBand="1"/>
      </w:tblPr>
      <w:tblGrid>
        <w:gridCol w:w="468"/>
        <w:gridCol w:w="1802"/>
        <w:gridCol w:w="528"/>
        <w:gridCol w:w="1104"/>
        <w:gridCol w:w="1142"/>
        <w:gridCol w:w="864"/>
        <w:gridCol w:w="4682"/>
        <w:gridCol w:w="1175"/>
        <w:gridCol w:w="3737"/>
      </w:tblGrid>
      <w:tr w:rsidR="007729BE" w:rsidRPr="003049E9" w:rsidTr="00F36E87">
        <w:trPr>
          <w:trHeight w:hRule="exact" w:val="9507"/>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jc w:val="center"/>
              <w:rPr>
                <w:sz w:val="20"/>
                <w:szCs w:val="20"/>
              </w:rPr>
            </w:pPr>
            <w:r w:rsidRPr="003049E9">
              <w:rPr>
                <w:color w:val="000000"/>
                <w:w w:val="97"/>
                <w:sz w:val="20"/>
                <w:szCs w:val="20"/>
              </w:rPr>
              <w:t>1.7.</w:t>
            </w:r>
          </w:p>
        </w:tc>
        <w:tc>
          <w:tcPr>
            <w:tcW w:w="180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47" w:lineRule="auto"/>
              <w:ind w:left="72"/>
              <w:rPr>
                <w:sz w:val="20"/>
                <w:szCs w:val="20"/>
              </w:rPr>
            </w:pPr>
            <w:r w:rsidRPr="003049E9">
              <w:rPr>
                <w:color w:val="000000"/>
                <w:w w:val="97"/>
                <w:sz w:val="20"/>
                <w:szCs w:val="20"/>
              </w:rPr>
              <w:t xml:space="preserve">Фольклорные и </w:t>
            </w:r>
            <w:r w:rsidRPr="003049E9">
              <w:rPr>
                <w:sz w:val="20"/>
                <w:szCs w:val="20"/>
              </w:rPr>
              <w:br/>
            </w:r>
            <w:r w:rsidRPr="003049E9">
              <w:rPr>
                <w:color w:val="000000"/>
                <w:w w:val="97"/>
                <w:sz w:val="20"/>
                <w:szCs w:val="20"/>
              </w:rPr>
              <w:t>авторские произведения о чудесах и фантазии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1142" w:type="dxa"/>
            <w:tcBorders>
              <w:top w:val="single" w:sz="4" w:space="0" w:color="000000"/>
              <w:left w:val="single" w:sz="4" w:space="0" w:color="000000"/>
              <w:bottom w:val="single" w:sz="4" w:space="0" w:color="000000"/>
              <w:right w:val="single" w:sz="5" w:space="0" w:color="000000"/>
            </w:tcBorders>
            <w:tcMar>
              <w:left w:w="0" w:type="dxa"/>
              <w:right w:w="0" w:type="dxa"/>
            </w:tcMar>
          </w:tcPr>
          <w:p w:rsidR="007729BE" w:rsidRPr="003049E9" w:rsidRDefault="007729BE" w:rsidP="0020734C">
            <w:pPr>
              <w:rPr>
                <w:sz w:val="20"/>
                <w:szCs w:val="20"/>
              </w:rPr>
            </w:pPr>
          </w:p>
        </w:tc>
        <w:tc>
          <w:tcPr>
            <w:tcW w:w="864" w:type="dxa"/>
            <w:tcBorders>
              <w:top w:val="single" w:sz="4" w:space="0" w:color="000000"/>
              <w:left w:val="single" w:sz="5"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468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47" w:lineRule="auto"/>
              <w:ind w:left="72" w:right="288"/>
              <w:rPr>
                <w:sz w:val="20"/>
                <w:szCs w:val="20"/>
              </w:rPr>
            </w:pPr>
            <w:r w:rsidRPr="003049E9">
              <w:rPr>
                <w:color w:val="000000"/>
                <w:w w:val="97"/>
                <w:sz w:val="20"/>
                <w:szCs w:val="20"/>
              </w:rPr>
              <w:t xml:space="preserve">Упражнение в чтении стихотворных произведений о чудесах и превращении, словесной игре и фантазии (не менее трёх </w:t>
            </w:r>
            <w:r w:rsidRPr="003049E9">
              <w:rPr>
                <w:sz w:val="20"/>
                <w:szCs w:val="20"/>
              </w:rPr>
              <w:br/>
            </w:r>
            <w:r w:rsidRPr="003049E9">
              <w:rPr>
                <w:color w:val="000000"/>
                <w:w w:val="97"/>
                <w:sz w:val="20"/>
                <w:szCs w:val="20"/>
              </w:rPr>
              <w:t>произведений). Например, К. И. Чуковский «Путаница», И. П.</w:t>
            </w:r>
          </w:p>
          <w:p w:rsidR="007729BE" w:rsidRPr="003049E9" w:rsidRDefault="007729BE" w:rsidP="0020734C">
            <w:pPr>
              <w:spacing w:before="20" w:line="252" w:lineRule="auto"/>
              <w:ind w:left="72"/>
              <w:rPr>
                <w:sz w:val="20"/>
                <w:szCs w:val="20"/>
              </w:rPr>
            </w:pPr>
            <w:r w:rsidRPr="003049E9">
              <w:rPr>
                <w:color w:val="000000"/>
                <w:w w:val="97"/>
                <w:sz w:val="20"/>
                <w:szCs w:val="20"/>
              </w:rPr>
              <w:t>Токмакова «Мы играли в хохотушки», И. М. Пивоварова</w:t>
            </w:r>
            <w:r w:rsidRPr="003049E9">
              <w:rPr>
                <w:sz w:val="20"/>
                <w:szCs w:val="20"/>
              </w:rPr>
              <w:br/>
            </w:r>
            <w:r w:rsidRPr="003049E9">
              <w:rPr>
                <w:color w:val="000000"/>
                <w:w w:val="97"/>
                <w:sz w:val="20"/>
                <w:szCs w:val="20"/>
              </w:rPr>
              <w:t>«</w:t>
            </w:r>
            <w:proofErr w:type="spellStart"/>
            <w:r w:rsidRPr="003049E9">
              <w:rPr>
                <w:color w:val="000000"/>
                <w:w w:val="97"/>
                <w:sz w:val="20"/>
                <w:szCs w:val="20"/>
              </w:rPr>
              <w:t>Кулинаки-пулинаки</w:t>
            </w:r>
            <w:proofErr w:type="spellEnd"/>
            <w:r w:rsidRPr="003049E9">
              <w:rPr>
                <w:color w:val="000000"/>
                <w:w w:val="97"/>
                <w:sz w:val="20"/>
                <w:szCs w:val="20"/>
              </w:rPr>
              <w:t xml:space="preserve">», «Я палочкой волшебной…», В </w:t>
            </w:r>
            <w:proofErr w:type="spellStart"/>
            <w:r w:rsidRPr="003049E9">
              <w:rPr>
                <w:color w:val="000000"/>
                <w:w w:val="97"/>
                <w:sz w:val="20"/>
                <w:szCs w:val="20"/>
              </w:rPr>
              <w:t>В</w:t>
            </w:r>
            <w:proofErr w:type="spellEnd"/>
            <w:r w:rsidRPr="003049E9">
              <w:rPr>
                <w:color w:val="000000"/>
                <w:w w:val="97"/>
                <w:sz w:val="20"/>
                <w:szCs w:val="20"/>
              </w:rPr>
              <w:t xml:space="preserve"> Лунин «Я видела чудо», Р. С. Сеф «Чудо», Б. В. Заходер «Моя </w:t>
            </w:r>
            <w:proofErr w:type="spellStart"/>
            <w:r w:rsidRPr="003049E9">
              <w:rPr>
                <w:color w:val="000000"/>
                <w:w w:val="97"/>
                <w:sz w:val="20"/>
                <w:szCs w:val="20"/>
              </w:rPr>
              <w:t>вообразилия</w:t>
            </w:r>
            <w:proofErr w:type="spellEnd"/>
            <w:r w:rsidRPr="003049E9">
              <w:rPr>
                <w:color w:val="000000"/>
                <w:w w:val="97"/>
                <w:sz w:val="20"/>
                <w:szCs w:val="20"/>
              </w:rPr>
              <w:t xml:space="preserve">», Ю. П. Мориц «Сто фантазий», Ю. </w:t>
            </w:r>
            <w:proofErr w:type="spellStart"/>
            <w:r w:rsidRPr="003049E9">
              <w:rPr>
                <w:color w:val="000000"/>
                <w:w w:val="97"/>
                <w:sz w:val="20"/>
                <w:szCs w:val="20"/>
              </w:rPr>
              <w:t>Тувим</w:t>
            </w:r>
            <w:proofErr w:type="spellEnd"/>
            <w:r w:rsidRPr="003049E9">
              <w:rPr>
                <w:color w:val="000000"/>
                <w:w w:val="97"/>
                <w:sz w:val="20"/>
                <w:szCs w:val="20"/>
              </w:rPr>
              <w:t xml:space="preserve"> «Чудеса», английские народные песни и небылицы в переводе К. И. Чуковского и С. Я.</w:t>
            </w:r>
          </w:p>
          <w:p w:rsidR="007729BE" w:rsidRPr="003049E9" w:rsidRDefault="007729BE" w:rsidP="0020734C">
            <w:pPr>
              <w:spacing w:before="20" w:line="257" w:lineRule="auto"/>
              <w:ind w:left="72"/>
              <w:rPr>
                <w:sz w:val="20"/>
                <w:szCs w:val="20"/>
              </w:rPr>
            </w:pPr>
            <w:r w:rsidRPr="003049E9">
              <w:rPr>
                <w:color w:val="000000"/>
                <w:w w:val="97"/>
                <w:sz w:val="20"/>
                <w:szCs w:val="20"/>
              </w:rPr>
              <w:t xml:space="preserve">Маршака; </w:t>
            </w:r>
            <w:r w:rsidRPr="003049E9">
              <w:rPr>
                <w:sz w:val="20"/>
                <w:szCs w:val="20"/>
              </w:rPr>
              <w:br/>
            </w:r>
            <w:r w:rsidRPr="003049E9">
              <w:rPr>
                <w:color w:val="000000"/>
                <w:w w:val="97"/>
                <w:sz w:val="20"/>
                <w:szCs w:val="20"/>
              </w:rPr>
              <w:t xml:space="preserve">Работа с текстом произведения: выделение ключевых слов, </w:t>
            </w:r>
            <w:r w:rsidRPr="003049E9">
              <w:rPr>
                <w:sz w:val="20"/>
                <w:szCs w:val="20"/>
              </w:rPr>
              <w:br/>
            </w:r>
            <w:r w:rsidRPr="003049E9">
              <w:rPr>
                <w:color w:val="000000"/>
                <w:w w:val="97"/>
                <w:sz w:val="20"/>
                <w:szCs w:val="20"/>
              </w:rPr>
              <w:t xml:space="preserve">которые определяют необычность, сказочность событий </w:t>
            </w:r>
            <w:r w:rsidRPr="003049E9">
              <w:rPr>
                <w:sz w:val="20"/>
                <w:szCs w:val="20"/>
              </w:rPr>
              <w:br/>
            </w:r>
            <w:r w:rsidRPr="003049E9">
              <w:rPr>
                <w:color w:val="000000"/>
                <w:w w:val="97"/>
                <w:sz w:val="20"/>
                <w:szCs w:val="20"/>
              </w:rPr>
              <w:t xml:space="preserve">произведения, нахождение созвучных слов (рифм), наблюдение за ритмом стихотворного текста, составление интонационного </w:t>
            </w:r>
            <w:r w:rsidRPr="003049E9">
              <w:rPr>
                <w:sz w:val="20"/>
                <w:szCs w:val="20"/>
              </w:rPr>
              <w:br/>
            </w:r>
            <w:r w:rsidRPr="003049E9">
              <w:rPr>
                <w:color w:val="000000"/>
                <w:w w:val="97"/>
                <w:sz w:val="20"/>
                <w:szCs w:val="20"/>
              </w:rPr>
              <w:t xml:space="preserve">рисунка с опорой на знаки препинания, объяснение значения слова с использованием словаря; </w:t>
            </w:r>
            <w:r w:rsidRPr="003049E9">
              <w:rPr>
                <w:sz w:val="20"/>
                <w:szCs w:val="20"/>
              </w:rPr>
              <w:br/>
            </w:r>
            <w:r w:rsidRPr="003049E9">
              <w:rPr>
                <w:color w:val="000000"/>
                <w:w w:val="97"/>
                <w:sz w:val="20"/>
                <w:szCs w:val="20"/>
              </w:rPr>
              <w:t xml:space="preserve">Беседа на тему «О каком чуде ты мечтаешь», передача своих впечатлений от прочитанного произведения в высказывании (не менее 3 предложений) или в рисунке; </w:t>
            </w:r>
            <w:r w:rsidRPr="003049E9">
              <w:rPr>
                <w:sz w:val="20"/>
                <w:szCs w:val="20"/>
              </w:rPr>
              <w:br/>
            </w:r>
            <w:r w:rsidRPr="003049E9">
              <w:rPr>
                <w:color w:val="000000"/>
                <w:w w:val="97"/>
                <w:sz w:val="20"/>
                <w:szCs w:val="20"/>
              </w:rPr>
              <w:t xml:space="preserve">Задание на сравнение произведений на одну тему разных авторов: прозаическое или стихотворное, жанр (рассказ, стихотворение, сказка, загадка, скороговорка, потешка); </w:t>
            </w:r>
            <w:r w:rsidRPr="003049E9">
              <w:rPr>
                <w:sz w:val="20"/>
                <w:szCs w:val="20"/>
              </w:rPr>
              <w:br/>
            </w:r>
            <w:r w:rsidRPr="003049E9">
              <w:rPr>
                <w:color w:val="000000"/>
                <w:w w:val="97"/>
                <w:sz w:val="20"/>
                <w:szCs w:val="20"/>
              </w:rPr>
              <w:t xml:space="preserve">Выразительное чтение стихотворений с опорой на интонационный рисунок; </w:t>
            </w:r>
            <w:r w:rsidRPr="003049E9">
              <w:rPr>
                <w:sz w:val="20"/>
                <w:szCs w:val="20"/>
              </w:rPr>
              <w:br/>
            </w:r>
            <w:r w:rsidRPr="003049E9">
              <w:rPr>
                <w:color w:val="000000"/>
                <w:w w:val="97"/>
                <w:sz w:val="20"/>
                <w:szCs w:val="20"/>
              </w:rPr>
              <w:t xml:space="preserve">Задание на развитие творческого воображения: узнай зрительные образы, представленные в воображаемой ситуации (например, задание «Кто живёт в кляксах?», «Каких животных ты видишь в проплывающих облаках?»); </w:t>
            </w:r>
            <w:r w:rsidRPr="003049E9">
              <w:rPr>
                <w:sz w:val="20"/>
                <w:szCs w:val="20"/>
              </w:rPr>
              <w:br/>
            </w:r>
            <w:r w:rsidRPr="003049E9">
              <w:rPr>
                <w:color w:val="000000"/>
                <w:w w:val="97"/>
                <w:sz w:val="20"/>
                <w:szCs w:val="20"/>
              </w:rPr>
              <w:t xml:space="preserve">Дифференцированная работа: определение фрагмента для устного словесного рисования, выделение слов, словосочетаний, </w:t>
            </w:r>
            <w:r w:rsidRPr="003049E9">
              <w:rPr>
                <w:sz w:val="20"/>
                <w:szCs w:val="20"/>
              </w:rPr>
              <w:br/>
            </w:r>
            <w:r w:rsidRPr="003049E9">
              <w:rPr>
                <w:color w:val="000000"/>
                <w:w w:val="97"/>
                <w:sz w:val="20"/>
                <w:szCs w:val="20"/>
              </w:rPr>
              <w:t>отражающих содержание этого фрагмента;</w:t>
            </w:r>
          </w:p>
        </w:tc>
        <w:tc>
          <w:tcPr>
            <w:tcW w:w="1175"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45" w:lineRule="auto"/>
              <w:ind w:left="72" w:right="432"/>
              <w:rPr>
                <w:sz w:val="20"/>
                <w:szCs w:val="20"/>
              </w:rPr>
            </w:pPr>
            <w:r w:rsidRPr="003049E9">
              <w:rPr>
                <w:color w:val="000000"/>
                <w:w w:val="97"/>
                <w:sz w:val="20"/>
                <w:szCs w:val="20"/>
              </w:rPr>
              <w:t xml:space="preserve">Устный </w:t>
            </w:r>
            <w:r w:rsidRPr="003049E9">
              <w:rPr>
                <w:sz w:val="20"/>
                <w:szCs w:val="20"/>
              </w:rPr>
              <w:br/>
            </w:r>
            <w:r w:rsidRPr="003049E9">
              <w:rPr>
                <w:color w:val="000000"/>
                <w:w w:val="97"/>
                <w:sz w:val="20"/>
                <w:szCs w:val="20"/>
              </w:rPr>
              <w:t>опрос;</w:t>
            </w:r>
          </w:p>
        </w:tc>
        <w:tc>
          <w:tcPr>
            <w:tcW w:w="3737"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2" w:lineRule="auto"/>
              <w:ind w:left="72"/>
              <w:rPr>
                <w:sz w:val="20"/>
                <w:szCs w:val="20"/>
              </w:rPr>
            </w:pPr>
            <w:r w:rsidRPr="003049E9">
              <w:rPr>
                <w:color w:val="000000"/>
                <w:w w:val="97"/>
                <w:sz w:val="20"/>
                <w:szCs w:val="20"/>
              </w:rPr>
              <w:t xml:space="preserve">Для учащихся </w:t>
            </w:r>
            <w:r w:rsidRPr="003049E9">
              <w:rPr>
                <w:sz w:val="20"/>
                <w:szCs w:val="20"/>
              </w:rPr>
              <w:br/>
            </w:r>
            <w:r w:rsidRPr="003049E9">
              <w:rPr>
                <w:color w:val="000000"/>
                <w:w w:val="97"/>
                <w:sz w:val="20"/>
                <w:szCs w:val="20"/>
              </w:rPr>
              <w:t>https://www.uchportal.ru/load/47-2-2 http://school-</w:t>
            </w:r>
            <w:r w:rsidRPr="003049E9">
              <w:rPr>
                <w:sz w:val="20"/>
                <w:szCs w:val="20"/>
              </w:rPr>
              <w:br/>
            </w:r>
            <w:r w:rsidRPr="003049E9">
              <w:rPr>
                <w:color w:val="000000"/>
                <w:w w:val="97"/>
                <w:sz w:val="20"/>
                <w:szCs w:val="20"/>
              </w:rPr>
              <w:t xml:space="preserve">collection.edu.ru/ </w:t>
            </w:r>
            <w:r w:rsidRPr="003049E9">
              <w:rPr>
                <w:sz w:val="20"/>
                <w:szCs w:val="20"/>
              </w:rPr>
              <w:br/>
            </w:r>
            <w:r w:rsidRPr="003049E9">
              <w:rPr>
                <w:color w:val="000000"/>
                <w:w w:val="97"/>
                <w:sz w:val="20"/>
                <w:szCs w:val="20"/>
              </w:rPr>
              <w:t>http://um-</w:t>
            </w:r>
            <w:r w:rsidRPr="003049E9">
              <w:rPr>
                <w:sz w:val="20"/>
                <w:szCs w:val="20"/>
              </w:rPr>
              <w:br/>
            </w:r>
            <w:r w:rsidRPr="003049E9">
              <w:rPr>
                <w:color w:val="000000"/>
                <w:w w:val="97"/>
                <w:sz w:val="20"/>
                <w:szCs w:val="20"/>
              </w:rPr>
              <w:t>razum.ru/</w:t>
            </w:r>
            <w:proofErr w:type="spellStart"/>
            <w:r w:rsidRPr="003049E9">
              <w:rPr>
                <w:color w:val="000000"/>
                <w:w w:val="97"/>
                <w:sz w:val="20"/>
                <w:szCs w:val="20"/>
              </w:rPr>
              <w:t>load</w:t>
            </w:r>
            <w:proofErr w:type="spellEnd"/>
            <w:r w:rsidRPr="003049E9">
              <w:rPr>
                <w:color w:val="000000"/>
                <w:w w:val="97"/>
                <w:sz w:val="20"/>
                <w:szCs w:val="20"/>
              </w:rPr>
              <w:t>/</w:t>
            </w:r>
            <w:proofErr w:type="spellStart"/>
            <w:r w:rsidRPr="003049E9">
              <w:rPr>
                <w:color w:val="000000"/>
                <w:w w:val="97"/>
                <w:sz w:val="20"/>
                <w:szCs w:val="20"/>
              </w:rPr>
              <w:t>uchebnye_prezentacii</w:t>
            </w:r>
            <w:proofErr w:type="spellEnd"/>
            <w:r w:rsidRPr="003049E9">
              <w:rPr>
                <w:color w:val="000000"/>
                <w:w w:val="97"/>
                <w:sz w:val="20"/>
                <w:szCs w:val="20"/>
              </w:rPr>
              <w:t>/</w:t>
            </w:r>
            <w:proofErr w:type="spellStart"/>
            <w:r w:rsidRPr="003049E9">
              <w:rPr>
                <w:color w:val="000000"/>
                <w:w w:val="97"/>
                <w:sz w:val="20"/>
                <w:szCs w:val="20"/>
              </w:rPr>
              <w:t>nachalnaja_shkola</w:t>
            </w:r>
            <w:proofErr w:type="spellEnd"/>
            <w:r w:rsidRPr="003049E9">
              <w:rPr>
                <w:color w:val="000000"/>
                <w:w w:val="97"/>
                <w:sz w:val="20"/>
                <w:szCs w:val="20"/>
              </w:rPr>
              <w:t>/18 http://internet.chgk.info/ http://www.vbg.ru/~kvint/im.htm Детский интеллектуальный клуб "Квинт".</w:t>
            </w:r>
          </w:p>
          <w:p w:rsidR="007729BE" w:rsidRPr="003049E9" w:rsidRDefault="007729BE" w:rsidP="0020734C">
            <w:pPr>
              <w:spacing w:before="20" w:line="250" w:lineRule="auto"/>
              <w:ind w:left="72" w:right="720"/>
              <w:rPr>
                <w:sz w:val="20"/>
                <w:szCs w:val="20"/>
              </w:rPr>
            </w:pPr>
            <w:r w:rsidRPr="003049E9">
              <w:rPr>
                <w:color w:val="000000"/>
                <w:w w:val="97"/>
                <w:sz w:val="20"/>
                <w:szCs w:val="20"/>
              </w:rPr>
              <w:t>"Интеллектуальный марафон"</w:t>
            </w:r>
            <w:r w:rsidRPr="003049E9">
              <w:rPr>
                <w:sz w:val="20"/>
                <w:szCs w:val="20"/>
              </w:rPr>
              <w:br/>
            </w:r>
            <w:r w:rsidRPr="003049E9">
              <w:rPr>
                <w:color w:val="000000"/>
                <w:w w:val="97"/>
                <w:sz w:val="20"/>
                <w:szCs w:val="20"/>
              </w:rPr>
              <w:t xml:space="preserve">· Музыкальный клуб http://www.realmusic.ru/ http://www.jokeclub.ru/ </w:t>
            </w:r>
            <w:r w:rsidRPr="003049E9">
              <w:rPr>
                <w:sz w:val="20"/>
                <w:szCs w:val="20"/>
              </w:rPr>
              <w:br/>
            </w:r>
            <w:r w:rsidRPr="003049E9">
              <w:rPr>
                <w:color w:val="000000"/>
                <w:w w:val="97"/>
                <w:sz w:val="20"/>
                <w:szCs w:val="20"/>
              </w:rPr>
              <w:t>3. Сайты детских писателей.</w:t>
            </w:r>
          </w:p>
          <w:p w:rsidR="007729BE" w:rsidRPr="003049E9" w:rsidRDefault="007729BE" w:rsidP="0020734C">
            <w:pPr>
              <w:spacing w:before="18" w:line="250" w:lineRule="auto"/>
              <w:ind w:left="72"/>
              <w:rPr>
                <w:sz w:val="20"/>
                <w:szCs w:val="20"/>
              </w:rPr>
            </w:pPr>
            <w:r w:rsidRPr="003049E9">
              <w:rPr>
                <w:color w:val="000000"/>
                <w:w w:val="97"/>
                <w:sz w:val="20"/>
                <w:szCs w:val="20"/>
              </w:rPr>
              <w:t>http://www.mccme.ru/~dima/erunda/naoborot/index.htm -"Всё наоборот</w:t>
            </w:r>
            <w:proofErr w:type="gramStart"/>
            <w:r w:rsidRPr="003049E9">
              <w:rPr>
                <w:color w:val="000000"/>
                <w:w w:val="97"/>
                <w:sz w:val="20"/>
                <w:szCs w:val="20"/>
              </w:rPr>
              <w:t xml:space="preserve">" </w:t>
            </w:r>
            <w:r w:rsidR="00E81800">
              <w:rPr>
                <w:color w:val="000000"/>
                <w:w w:val="97"/>
                <w:sz w:val="20"/>
                <w:szCs w:val="20"/>
              </w:rPr>
              <w:t xml:space="preserve"> –</w:t>
            </w:r>
            <w:proofErr w:type="gramEnd"/>
            <w:r w:rsidR="00E81800">
              <w:rPr>
                <w:color w:val="000000"/>
                <w:w w:val="97"/>
                <w:sz w:val="20"/>
                <w:szCs w:val="20"/>
              </w:rPr>
              <w:t xml:space="preserve"> </w:t>
            </w:r>
            <w:r w:rsidRPr="003049E9">
              <w:rPr>
                <w:color w:val="000000"/>
                <w:w w:val="97"/>
                <w:sz w:val="20"/>
                <w:szCs w:val="20"/>
              </w:rPr>
              <w:t xml:space="preserve"> стихи для детей, собранные </w:t>
            </w:r>
            <w:r w:rsidRPr="003049E9">
              <w:rPr>
                <w:sz w:val="20"/>
                <w:szCs w:val="20"/>
              </w:rPr>
              <w:br/>
            </w:r>
            <w:r w:rsidRPr="003049E9">
              <w:rPr>
                <w:color w:val="000000"/>
                <w:w w:val="97"/>
                <w:sz w:val="20"/>
                <w:szCs w:val="20"/>
              </w:rPr>
              <w:t>Григорием Кружковым.</w:t>
            </w:r>
          </w:p>
          <w:p w:rsidR="007729BE" w:rsidRPr="003049E9" w:rsidRDefault="007729BE" w:rsidP="0020734C">
            <w:pPr>
              <w:spacing w:before="18" w:line="245" w:lineRule="auto"/>
              <w:ind w:left="72" w:right="576"/>
              <w:rPr>
                <w:sz w:val="20"/>
                <w:szCs w:val="20"/>
              </w:rPr>
            </w:pPr>
            <w:r w:rsidRPr="003049E9">
              <w:rPr>
                <w:color w:val="000000"/>
                <w:w w:val="97"/>
                <w:sz w:val="20"/>
                <w:szCs w:val="20"/>
              </w:rPr>
              <w:t>http://www.sf.mksat.net/vk/krapivin_index.htm -Писатель Владислав Крапивин.</w:t>
            </w:r>
          </w:p>
          <w:p w:rsidR="007729BE" w:rsidRPr="003049E9" w:rsidRDefault="007729BE" w:rsidP="0020734C">
            <w:pPr>
              <w:spacing w:before="18" w:line="245" w:lineRule="auto"/>
              <w:ind w:left="72" w:right="432"/>
              <w:rPr>
                <w:sz w:val="20"/>
                <w:szCs w:val="20"/>
              </w:rPr>
            </w:pPr>
            <w:r w:rsidRPr="003049E9">
              <w:rPr>
                <w:color w:val="000000"/>
                <w:w w:val="97"/>
                <w:sz w:val="20"/>
                <w:szCs w:val="20"/>
              </w:rPr>
              <w:t>http://www.literatura1.narod.ru/dmitrij_emets.html -Писатель Дмитрий Емец.</w:t>
            </w:r>
          </w:p>
          <w:p w:rsidR="007729BE" w:rsidRPr="003049E9" w:rsidRDefault="007729BE" w:rsidP="0020734C">
            <w:pPr>
              <w:spacing w:before="20" w:line="245" w:lineRule="auto"/>
              <w:ind w:left="72"/>
              <w:rPr>
                <w:sz w:val="20"/>
                <w:szCs w:val="20"/>
              </w:rPr>
            </w:pPr>
            <w:r w:rsidRPr="003049E9">
              <w:rPr>
                <w:color w:val="000000"/>
                <w:w w:val="97"/>
                <w:sz w:val="20"/>
                <w:szCs w:val="20"/>
              </w:rPr>
              <w:t>http://www.nikitinsky.com.ua - Детский писатель Юрий Никитинский.</w:t>
            </w:r>
          </w:p>
          <w:p w:rsidR="007729BE" w:rsidRPr="003049E9" w:rsidRDefault="007729BE" w:rsidP="0020734C">
            <w:pPr>
              <w:spacing w:before="20" w:line="230" w:lineRule="auto"/>
              <w:ind w:left="72"/>
              <w:rPr>
                <w:sz w:val="20"/>
                <w:szCs w:val="20"/>
              </w:rPr>
            </w:pPr>
            <w:r w:rsidRPr="003049E9">
              <w:rPr>
                <w:color w:val="000000"/>
                <w:w w:val="97"/>
                <w:sz w:val="20"/>
                <w:szCs w:val="20"/>
              </w:rPr>
              <w:t>4. Электронные версии журналов.</w:t>
            </w:r>
          </w:p>
          <w:p w:rsidR="007729BE" w:rsidRPr="003049E9" w:rsidRDefault="007729BE" w:rsidP="0020734C">
            <w:pPr>
              <w:spacing w:before="20" w:line="254" w:lineRule="auto"/>
              <w:ind w:left="72"/>
              <w:rPr>
                <w:sz w:val="20"/>
                <w:szCs w:val="20"/>
              </w:rPr>
            </w:pPr>
            <w:r w:rsidRPr="003049E9">
              <w:rPr>
                <w:color w:val="000000"/>
                <w:w w:val="97"/>
                <w:sz w:val="20"/>
                <w:szCs w:val="20"/>
              </w:rPr>
              <w:t xml:space="preserve">http://e-skazki.narod.ru/index.html - "Сказка для народа"- народные и авторские сказки </w:t>
            </w:r>
            <w:r w:rsidRPr="003049E9">
              <w:rPr>
                <w:sz w:val="20"/>
                <w:szCs w:val="20"/>
              </w:rPr>
              <w:br/>
            </w:r>
            <w:r w:rsidRPr="003049E9">
              <w:rPr>
                <w:color w:val="000000"/>
                <w:w w:val="97"/>
                <w:sz w:val="20"/>
                <w:szCs w:val="20"/>
              </w:rPr>
              <w:t xml:space="preserve">http://www.kinder.ru - Каталог детских ресурсов </w:t>
            </w:r>
            <w:r w:rsidRPr="003049E9">
              <w:rPr>
                <w:sz w:val="20"/>
                <w:szCs w:val="20"/>
              </w:rPr>
              <w:br/>
            </w:r>
            <w:r w:rsidRPr="003049E9">
              <w:rPr>
                <w:color w:val="000000"/>
                <w:w w:val="97"/>
                <w:sz w:val="20"/>
                <w:szCs w:val="20"/>
              </w:rPr>
              <w:t>"</w:t>
            </w:r>
            <w:proofErr w:type="spellStart"/>
            <w:r w:rsidRPr="003049E9">
              <w:rPr>
                <w:color w:val="000000"/>
                <w:w w:val="97"/>
                <w:sz w:val="20"/>
                <w:szCs w:val="20"/>
              </w:rPr>
              <w:t>Kinder.Ru</w:t>
            </w:r>
            <w:proofErr w:type="spellEnd"/>
            <w:r w:rsidRPr="003049E9">
              <w:rPr>
                <w:color w:val="000000"/>
                <w:w w:val="97"/>
                <w:sz w:val="20"/>
                <w:szCs w:val="20"/>
              </w:rPr>
              <w:t xml:space="preserve">" http://barsuk.lenin.ru - Журнал для детей "Барсук" http://www.biblioguide.ru/ - </w:t>
            </w:r>
            <w:proofErr w:type="spellStart"/>
            <w:r w:rsidRPr="003049E9">
              <w:rPr>
                <w:color w:val="000000"/>
                <w:w w:val="97"/>
                <w:sz w:val="20"/>
                <w:szCs w:val="20"/>
              </w:rPr>
              <w:t>BiblioГид</w:t>
            </w:r>
            <w:proofErr w:type="spellEnd"/>
            <w:r w:rsidRPr="003049E9">
              <w:rPr>
                <w:color w:val="000000"/>
                <w:w w:val="97"/>
                <w:sz w:val="20"/>
                <w:szCs w:val="20"/>
              </w:rPr>
              <w:t xml:space="preserve">: всё о детской книге http://www.kostyor.ru/archives.html -Журнал для школьников "Костёр" http://murzilka.km.ru- Детский журнал "Мурзилка" </w:t>
            </w:r>
            <w:r w:rsidRPr="003049E9">
              <w:rPr>
                <w:sz w:val="20"/>
                <w:szCs w:val="20"/>
              </w:rPr>
              <w:br/>
            </w:r>
            <w:r w:rsidRPr="003049E9">
              <w:rPr>
                <w:color w:val="000000"/>
                <w:w w:val="97"/>
                <w:sz w:val="20"/>
                <w:szCs w:val="20"/>
              </w:rPr>
              <w:t xml:space="preserve">http://vkids.km.ru/ - Детская страничка "Кирилла и Мефодия". Чат, игры, призы, информация для </w:t>
            </w:r>
            <w:r w:rsidRPr="003049E9">
              <w:rPr>
                <w:sz w:val="20"/>
                <w:szCs w:val="20"/>
              </w:rPr>
              <w:br/>
            </w:r>
            <w:r w:rsidRPr="003049E9">
              <w:rPr>
                <w:color w:val="000000"/>
                <w:w w:val="97"/>
                <w:sz w:val="20"/>
                <w:szCs w:val="20"/>
              </w:rPr>
              <w:t xml:space="preserve">родителей </w:t>
            </w:r>
            <w:r w:rsidRPr="003049E9">
              <w:rPr>
                <w:sz w:val="20"/>
                <w:szCs w:val="20"/>
              </w:rPr>
              <w:br/>
            </w:r>
            <w:r w:rsidRPr="003049E9">
              <w:rPr>
                <w:color w:val="000000"/>
                <w:w w:val="97"/>
                <w:sz w:val="20"/>
                <w:szCs w:val="20"/>
              </w:rPr>
              <w:t xml:space="preserve">http://www.posnayko.com/index.htm - Журнал </w:t>
            </w:r>
            <w:r w:rsidRPr="003049E9">
              <w:rPr>
                <w:sz w:val="20"/>
                <w:szCs w:val="20"/>
              </w:rPr>
              <w:br/>
            </w:r>
            <w:r w:rsidRPr="003049E9">
              <w:rPr>
                <w:color w:val="000000"/>
                <w:w w:val="97"/>
                <w:sz w:val="20"/>
                <w:szCs w:val="20"/>
              </w:rPr>
              <w:t>"</w:t>
            </w:r>
            <w:proofErr w:type="spellStart"/>
            <w:r w:rsidRPr="003049E9">
              <w:rPr>
                <w:color w:val="000000"/>
                <w:w w:val="97"/>
                <w:sz w:val="20"/>
                <w:szCs w:val="20"/>
              </w:rPr>
              <w:t>Познайка</w:t>
            </w:r>
            <w:proofErr w:type="spellEnd"/>
            <w:r w:rsidRPr="003049E9">
              <w:rPr>
                <w:color w:val="000000"/>
                <w:w w:val="97"/>
                <w:sz w:val="20"/>
                <w:szCs w:val="20"/>
              </w:rPr>
              <w:t xml:space="preserve">". Детский игровой журнал. Конкурсы, игры и прочее. Здесь можно найти стихи и песни для детей http://www.cofe.ru/read-ka/ - "Почитай-ка" - детский сказочный журнал. Сказки, великие сказочники, </w:t>
            </w:r>
            <w:r w:rsidRPr="003049E9">
              <w:rPr>
                <w:sz w:val="20"/>
                <w:szCs w:val="20"/>
              </w:rPr>
              <w:br/>
            </w:r>
            <w:r w:rsidRPr="003049E9">
              <w:rPr>
                <w:color w:val="000000"/>
                <w:w w:val="97"/>
                <w:sz w:val="20"/>
                <w:szCs w:val="20"/>
              </w:rPr>
              <w:t xml:space="preserve">головоломки, курьезные факты из жизни ученых, конкурс литературного творчества, калейдоскоп </w:t>
            </w:r>
            <w:r w:rsidRPr="003049E9">
              <w:rPr>
                <w:sz w:val="20"/>
                <w:szCs w:val="20"/>
              </w:rPr>
              <w:br/>
            </w:r>
            <w:r w:rsidRPr="003049E9">
              <w:rPr>
                <w:color w:val="000000"/>
                <w:w w:val="97"/>
                <w:sz w:val="20"/>
                <w:szCs w:val="20"/>
              </w:rPr>
              <w:t xml:space="preserve">необычных сведений из мира животных и истории, рассказы о легендарных воинах разных времен и </w:t>
            </w:r>
            <w:r w:rsidRPr="003049E9">
              <w:rPr>
                <w:sz w:val="20"/>
                <w:szCs w:val="20"/>
              </w:rPr>
              <w:br/>
            </w:r>
            <w:r w:rsidRPr="003049E9">
              <w:rPr>
                <w:color w:val="000000"/>
                <w:w w:val="97"/>
                <w:sz w:val="20"/>
                <w:szCs w:val="20"/>
              </w:rPr>
              <w:t>народов.</w:t>
            </w:r>
          </w:p>
        </w:tc>
      </w:tr>
    </w:tbl>
    <w:p w:rsidR="007729BE" w:rsidRPr="0007732C" w:rsidRDefault="007729BE" w:rsidP="007729BE">
      <w:pPr>
        <w:spacing w:line="14" w:lineRule="exact"/>
      </w:pPr>
    </w:p>
    <w:p w:rsidR="007729BE" w:rsidRPr="0007732C" w:rsidRDefault="007729BE" w:rsidP="007729BE">
      <w:pPr>
        <w:sectPr w:rsidR="007729BE" w:rsidRPr="0007732C">
          <w:pgSz w:w="16840" w:h="11900"/>
          <w:pgMar w:top="284" w:right="640" w:bottom="1398" w:left="666" w:header="720" w:footer="720" w:gutter="0"/>
          <w:cols w:space="720" w:equalWidth="0">
            <w:col w:w="15534" w:space="0"/>
          </w:cols>
          <w:docGrid w:linePitch="360"/>
        </w:sectPr>
      </w:pPr>
    </w:p>
    <w:p w:rsidR="007729BE" w:rsidRPr="0007732C" w:rsidRDefault="007729BE" w:rsidP="007729BE">
      <w:pPr>
        <w:spacing w:after="66" w:line="220" w:lineRule="exact"/>
      </w:pPr>
    </w:p>
    <w:tbl>
      <w:tblPr>
        <w:tblW w:w="0" w:type="auto"/>
        <w:tblInd w:w="6" w:type="dxa"/>
        <w:tblLayout w:type="fixed"/>
        <w:tblLook w:val="04A0" w:firstRow="1" w:lastRow="0" w:firstColumn="1" w:lastColumn="0" w:noHBand="0" w:noVBand="1"/>
      </w:tblPr>
      <w:tblGrid>
        <w:gridCol w:w="468"/>
        <w:gridCol w:w="1802"/>
        <w:gridCol w:w="528"/>
        <w:gridCol w:w="1104"/>
        <w:gridCol w:w="1142"/>
        <w:gridCol w:w="864"/>
        <w:gridCol w:w="4682"/>
        <w:gridCol w:w="1175"/>
        <w:gridCol w:w="3737"/>
      </w:tblGrid>
      <w:tr w:rsidR="007729BE" w:rsidRPr="003049E9" w:rsidTr="0020734C">
        <w:trPr>
          <w:trHeight w:hRule="exact" w:val="83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jc w:val="center"/>
              <w:rPr>
                <w:sz w:val="20"/>
                <w:szCs w:val="20"/>
              </w:rPr>
            </w:pPr>
            <w:r w:rsidRPr="003049E9">
              <w:rPr>
                <w:color w:val="000000"/>
                <w:w w:val="97"/>
                <w:sz w:val="20"/>
                <w:szCs w:val="20"/>
              </w:rPr>
              <w:t>1.8.</w:t>
            </w:r>
          </w:p>
        </w:tc>
        <w:tc>
          <w:tcPr>
            <w:tcW w:w="180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47" w:lineRule="auto"/>
              <w:ind w:left="72" w:right="288"/>
              <w:rPr>
                <w:sz w:val="20"/>
                <w:szCs w:val="20"/>
              </w:rPr>
            </w:pPr>
            <w:r w:rsidRPr="003049E9">
              <w:rPr>
                <w:color w:val="000000"/>
                <w:w w:val="97"/>
                <w:sz w:val="20"/>
                <w:szCs w:val="20"/>
              </w:rPr>
              <w:t>Библиографическая культура (работа с детской книгой)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1142" w:type="dxa"/>
            <w:tcBorders>
              <w:top w:val="single" w:sz="4" w:space="0" w:color="000000"/>
              <w:left w:val="single" w:sz="4" w:space="0" w:color="000000"/>
              <w:bottom w:val="single" w:sz="4" w:space="0" w:color="000000"/>
              <w:right w:val="single" w:sz="5" w:space="0" w:color="000000"/>
            </w:tcBorders>
            <w:tcMar>
              <w:left w:w="0" w:type="dxa"/>
              <w:right w:w="0" w:type="dxa"/>
            </w:tcMar>
          </w:tcPr>
          <w:p w:rsidR="007729BE" w:rsidRPr="003049E9" w:rsidRDefault="007729BE" w:rsidP="0020734C">
            <w:pPr>
              <w:rPr>
                <w:sz w:val="20"/>
                <w:szCs w:val="20"/>
              </w:rPr>
            </w:pPr>
          </w:p>
        </w:tc>
        <w:tc>
          <w:tcPr>
            <w:tcW w:w="864" w:type="dxa"/>
            <w:tcBorders>
              <w:top w:val="single" w:sz="4" w:space="0" w:color="000000"/>
              <w:left w:val="single" w:sz="5"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c>
          <w:tcPr>
            <w:tcW w:w="4682"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4" w:lineRule="auto"/>
              <w:ind w:left="72"/>
              <w:rPr>
                <w:sz w:val="20"/>
                <w:szCs w:val="20"/>
              </w:rPr>
            </w:pPr>
            <w:r w:rsidRPr="003049E9">
              <w:rPr>
                <w:color w:val="000000"/>
                <w:w w:val="97"/>
                <w:sz w:val="20"/>
                <w:szCs w:val="20"/>
              </w:rPr>
              <w:t xml:space="preserve">Экскурсия в библиотеку, нахождение книги по определённой теме; Участие в беседе: обсуждение важности чтения для развития и обучения, использование изученных понятий в диалоге; </w:t>
            </w:r>
            <w:r w:rsidRPr="003049E9">
              <w:rPr>
                <w:sz w:val="20"/>
                <w:szCs w:val="20"/>
              </w:rPr>
              <w:br/>
            </w:r>
            <w:r w:rsidRPr="003049E9">
              <w:rPr>
                <w:color w:val="000000"/>
                <w:w w:val="97"/>
                <w:sz w:val="20"/>
                <w:szCs w:val="20"/>
              </w:rPr>
              <w:t xml:space="preserve">Группировка книг по изученным разделам и темам; </w:t>
            </w:r>
            <w:r w:rsidRPr="003049E9">
              <w:rPr>
                <w:sz w:val="20"/>
                <w:szCs w:val="20"/>
              </w:rPr>
              <w:br/>
            </w:r>
            <w:r w:rsidRPr="003049E9">
              <w:rPr>
                <w:color w:val="000000"/>
                <w:w w:val="97"/>
                <w:sz w:val="20"/>
                <w:szCs w:val="20"/>
              </w:rPr>
              <w:t xml:space="preserve">Поиск необходимой информации в словарях и справочниках об авторах изученных произведений; </w:t>
            </w:r>
            <w:r w:rsidRPr="003049E9">
              <w:rPr>
                <w:sz w:val="20"/>
                <w:szCs w:val="20"/>
              </w:rPr>
              <w:br/>
            </w:r>
            <w:r w:rsidRPr="003049E9">
              <w:rPr>
                <w:color w:val="000000"/>
                <w:w w:val="97"/>
                <w:sz w:val="20"/>
                <w:szCs w:val="20"/>
              </w:rPr>
              <w:t>Рассказ о своих любимых книгах по предложенному алгоритму; Рекомендации по летнему чтению, оформление дневника читателя;</w:t>
            </w:r>
          </w:p>
        </w:tc>
        <w:tc>
          <w:tcPr>
            <w:tcW w:w="1175"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45" w:lineRule="auto"/>
              <w:ind w:left="72" w:right="432"/>
              <w:rPr>
                <w:sz w:val="20"/>
                <w:szCs w:val="20"/>
              </w:rPr>
            </w:pPr>
            <w:r w:rsidRPr="003049E9">
              <w:rPr>
                <w:color w:val="000000"/>
                <w:w w:val="97"/>
                <w:sz w:val="20"/>
                <w:szCs w:val="20"/>
              </w:rPr>
              <w:t xml:space="preserve">Устный </w:t>
            </w:r>
            <w:r w:rsidRPr="003049E9">
              <w:rPr>
                <w:sz w:val="20"/>
                <w:szCs w:val="20"/>
              </w:rPr>
              <w:br/>
            </w:r>
            <w:r w:rsidRPr="003049E9">
              <w:rPr>
                <w:color w:val="000000"/>
                <w:w w:val="97"/>
                <w:sz w:val="20"/>
                <w:szCs w:val="20"/>
              </w:rPr>
              <w:t>опрос;</w:t>
            </w:r>
          </w:p>
        </w:tc>
        <w:tc>
          <w:tcPr>
            <w:tcW w:w="3737"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52" w:lineRule="auto"/>
              <w:ind w:left="72"/>
              <w:rPr>
                <w:sz w:val="20"/>
                <w:szCs w:val="20"/>
              </w:rPr>
            </w:pPr>
            <w:r w:rsidRPr="003049E9">
              <w:rPr>
                <w:color w:val="000000"/>
                <w:w w:val="97"/>
                <w:sz w:val="20"/>
                <w:szCs w:val="20"/>
              </w:rPr>
              <w:t xml:space="preserve">Для учащихся </w:t>
            </w:r>
            <w:r w:rsidRPr="003049E9">
              <w:rPr>
                <w:sz w:val="20"/>
                <w:szCs w:val="20"/>
              </w:rPr>
              <w:br/>
            </w:r>
            <w:r w:rsidRPr="003049E9">
              <w:rPr>
                <w:color w:val="000000"/>
                <w:w w:val="97"/>
                <w:sz w:val="20"/>
                <w:szCs w:val="20"/>
              </w:rPr>
              <w:t>https://www.uchportal.ru/load/47-2-2 http://school-</w:t>
            </w:r>
            <w:r w:rsidRPr="003049E9">
              <w:rPr>
                <w:sz w:val="20"/>
                <w:szCs w:val="20"/>
              </w:rPr>
              <w:br/>
            </w:r>
            <w:r w:rsidRPr="003049E9">
              <w:rPr>
                <w:color w:val="000000"/>
                <w:w w:val="97"/>
                <w:sz w:val="20"/>
                <w:szCs w:val="20"/>
              </w:rPr>
              <w:t xml:space="preserve">collection.edu.ru/ </w:t>
            </w:r>
            <w:r w:rsidRPr="003049E9">
              <w:rPr>
                <w:sz w:val="20"/>
                <w:szCs w:val="20"/>
              </w:rPr>
              <w:br/>
            </w:r>
            <w:r w:rsidRPr="003049E9">
              <w:rPr>
                <w:color w:val="000000"/>
                <w:w w:val="97"/>
                <w:sz w:val="20"/>
                <w:szCs w:val="20"/>
              </w:rPr>
              <w:t>http://um-</w:t>
            </w:r>
            <w:r w:rsidRPr="003049E9">
              <w:rPr>
                <w:sz w:val="20"/>
                <w:szCs w:val="20"/>
              </w:rPr>
              <w:br/>
            </w:r>
            <w:r w:rsidRPr="003049E9">
              <w:rPr>
                <w:color w:val="000000"/>
                <w:w w:val="97"/>
                <w:sz w:val="20"/>
                <w:szCs w:val="20"/>
              </w:rPr>
              <w:t>razum.ru/</w:t>
            </w:r>
            <w:proofErr w:type="spellStart"/>
            <w:r w:rsidRPr="003049E9">
              <w:rPr>
                <w:color w:val="000000"/>
                <w:w w:val="97"/>
                <w:sz w:val="20"/>
                <w:szCs w:val="20"/>
              </w:rPr>
              <w:t>load</w:t>
            </w:r>
            <w:proofErr w:type="spellEnd"/>
            <w:r w:rsidRPr="003049E9">
              <w:rPr>
                <w:color w:val="000000"/>
                <w:w w:val="97"/>
                <w:sz w:val="20"/>
                <w:szCs w:val="20"/>
              </w:rPr>
              <w:t>/</w:t>
            </w:r>
            <w:proofErr w:type="spellStart"/>
            <w:r w:rsidRPr="003049E9">
              <w:rPr>
                <w:color w:val="000000"/>
                <w:w w:val="97"/>
                <w:sz w:val="20"/>
                <w:szCs w:val="20"/>
              </w:rPr>
              <w:t>uchebnye_prezentacii</w:t>
            </w:r>
            <w:proofErr w:type="spellEnd"/>
            <w:r w:rsidRPr="003049E9">
              <w:rPr>
                <w:color w:val="000000"/>
                <w:w w:val="97"/>
                <w:sz w:val="20"/>
                <w:szCs w:val="20"/>
              </w:rPr>
              <w:t>/</w:t>
            </w:r>
            <w:proofErr w:type="spellStart"/>
            <w:r w:rsidRPr="003049E9">
              <w:rPr>
                <w:color w:val="000000"/>
                <w:w w:val="97"/>
                <w:sz w:val="20"/>
                <w:szCs w:val="20"/>
              </w:rPr>
              <w:t>nachalnaja_shkola</w:t>
            </w:r>
            <w:proofErr w:type="spellEnd"/>
            <w:r w:rsidRPr="003049E9">
              <w:rPr>
                <w:color w:val="000000"/>
                <w:w w:val="97"/>
                <w:sz w:val="20"/>
                <w:szCs w:val="20"/>
              </w:rPr>
              <w:t>/18 http://internet.chgk.info/ http://www.vbg.ru/~kvint/im.htm Детский интеллектуальный клуб "Квинт".</w:t>
            </w:r>
          </w:p>
          <w:p w:rsidR="007729BE" w:rsidRPr="003049E9" w:rsidRDefault="007729BE" w:rsidP="0020734C">
            <w:pPr>
              <w:spacing w:before="20" w:line="250" w:lineRule="auto"/>
              <w:ind w:left="72" w:right="720"/>
              <w:rPr>
                <w:sz w:val="20"/>
                <w:szCs w:val="20"/>
              </w:rPr>
            </w:pPr>
            <w:r w:rsidRPr="003049E9">
              <w:rPr>
                <w:color w:val="000000"/>
                <w:w w:val="97"/>
                <w:sz w:val="20"/>
                <w:szCs w:val="20"/>
              </w:rPr>
              <w:t>"Интеллектуальный марафон"</w:t>
            </w:r>
            <w:r w:rsidRPr="003049E9">
              <w:rPr>
                <w:sz w:val="20"/>
                <w:szCs w:val="20"/>
              </w:rPr>
              <w:br/>
            </w:r>
            <w:r w:rsidRPr="003049E9">
              <w:rPr>
                <w:color w:val="000000"/>
                <w:w w:val="97"/>
                <w:sz w:val="20"/>
                <w:szCs w:val="20"/>
              </w:rPr>
              <w:t xml:space="preserve">· Музыкальный клуб http://www.realmusic.ru/ http://www.jokeclub.ru/ </w:t>
            </w:r>
            <w:r w:rsidRPr="003049E9">
              <w:rPr>
                <w:sz w:val="20"/>
                <w:szCs w:val="20"/>
              </w:rPr>
              <w:br/>
            </w:r>
            <w:r w:rsidRPr="003049E9">
              <w:rPr>
                <w:color w:val="000000"/>
                <w:w w:val="97"/>
                <w:sz w:val="20"/>
                <w:szCs w:val="20"/>
              </w:rPr>
              <w:t>3. Сайты детских писателей.</w:t>
            </w:r>
          </w:p>
          <w:p w:rsidR="007729BE" w:rsidRPr="003049E9" w:rsidRDefault="007729BE" w:rsidP="0020734C">
            <w:pPr>
              <w:spacing w:before="18" w:line="250" w:lineRule="auto"/>
              <w:ind w:left="72"/>
              <w:rPr>
                <w:sz w:val="20"/>
                <w:szCs w:val="20"/>
              </w:rPr>
            </w:pPr>
            <w:r w:rsidRPr="003049E9">
              <w:rPr>
                <w:color w:val="000000"/>
                <w:w w:val="97"/>
                <w:sz w:val="20"/>
                <w:szCs w:val="20"/>
              </w:rPr>
              <w:t>http://www.mccme.ru/~dima/erunda/naoborot/index.htm -"Всё наоборот</w:t>
            </w:r>
            <w:proofErr w:type="gramStart"/>
            <w:r w:rsidRPr="003049E9">
              <w:rPr>
                <w:color w:val="000000"/>
                <w:w w:val="97"/>
                <w:sz w:val="20"/>
                <w:szCs w:val="20"/>
              </w:rPr>
              <w:t xml:space="preserve">" </w:t>
            </w:r>
            <w:r w:rsidR="00E81800">
              <w:rPr>
                <w:color w:val="000000"/>
                <w:w w:val="97"/>
                <w:sz w:val="20"/>
                <w:szCs w:val="20"/>
              </w:rPr>
              <w:t xml:space="preserve"> –</w:t>
            </w:r>
            <w:proofErr w:type="gramEnd"/>
            <w:r w:rsidR="00E81800">
              <w:rPr>
                <w:color w:val="000000"/>
                <w:w w:val="97"/>
                <w:sz w:val="20"/>
                <w:szCs w:val="20"/>
              </w:rPr>
              <w:t xml:space="preserve"> </w:t>
            </w:r>
            <w:r w:rsidRPr="003049E9">
              <w:rPr>
                <w:color w:val="000000"/>
                <w:w w:val="97"/>
                <w:sz w:val="20"/>
                <w:szCs w:val="20"/>
              </w:rPr>
              <w:t xml:space="preserve"> стихи для детей, собранные </w:t>
            </w:r>
            <w:r w:rsidRPr="003049E9">
              <w:rPr>
                <w:sz w:val="20"/>
                <w:szCs w:val="20"/>
              </w:rPr>
              <w:br/>
            </w:r>
            <w:r w:rsidRPr="003049E9">
              <w:rPr>
                <w:color w:val="000000"/>
                <w:w w:val="97"/>
                <w:sz w:val="20"/>
                <w:szCs w:val="20"/>
              </w:rPr>
              <w:t>Григорием Кружковым.</w:t>
            </w:r>
          </w:p>
          <w:p w:rsidR="007729BE" w:rsidRPr="003049E9" w:rsidRDefault="007729BE" w:rsidP="0020734C">
            <w:pPr>
              <w:spacing w:before="18" w:line="245" w:lineRule="auto"/>
              <w:ind w:left="72" w:right="576"/>
              <w:rPr>
                <w:sz w:val="20"/>
                <w:szCs w:val="20"/>
              </w:rPr>
            </w:pPr>
            <w:r w:rsidRPr="003049E9">
              <w:rPr>
                <w:color w:val="000000"/>
                <w:w w:val="97"/>
                <w:sz w:val="20"/>
                <w:szCs w:val="20"/>
              </w:rPr>
              <w:t>http://www.sf.mksat.net/vk/krapivin_index.htm -Писатель Владислав Крапивин.</w:t>
            </w:r>
          </w:p>
          <w:p w:rsidR="007729BE" w:rsidRPr="003049E9" w:rsidRDefault="007729BE" w:rsidP="0020734C">
            <w:pPr>
              <w:spacing w:before="18" w:line="245" w:lineRule="auto"/>
              <w:ind w:left="72" w:right="432"/>
              <w:rPr>
                <w:sz w:val="20"/>
                <w:szCs w:val="20"/>
              </w:rPr>
            </w:pPr>
            <w:r w:rsidRPr="003049E9">
              <w:rPr>
                <w:color w:val="000000"/>
                <w:w w:val="97"/>
                <w:sz w:val="20"/>
                <w:szCs w:val="20"/>
              </w:rPr>
              <w:t>http://www.literatura1.narod.ru/dmitrij_emets.html -Писатель Дмитрий Емец.</w:t>
            </w:r>
          </w:p>
          <w:p w:rsidR="007729BE" w:rsidRPr="003049E9" w:rsidRDefault="007729BE" w:rsidP="0020734C">
            <w:pPr>
              <w:spacing w:before="20" w:line="245" w:lineRule="auto"/>
              <w:ind w:left="72"/>
              <w:rPr>
                <w:sz w:val="20"/>
                <w:szCs w:val="20"/>
              </w:rPr>
            </w:pPr>
            <w:r w:rsidRPr="003049E9">
              <w:rPr>
                <w:color w:val="000000"/>
                <w:w w:val="97"/>
                <w:sz w:val="20"/>
                <w:szCs w:val="20"/>
              </w:rPr>
              <w:t>http://www.nikitinsky.com.ua - Детский писатель Юрий Никитинский.</w:t>
            </w:r>
          </w:p>
          <w:p w:rsidR="007729BE" w:rsidRPr="003049E9" w:rsidRDefault="007729BE" w:rsidP="0020734C">
            <w:pPr>
              <w:spacing w:before="20" w:line="230" w:lineRule="auto"/>
              <w:ind w:left="72"/>
              <w:rPr>
                <w:sz w:val="20"/>
                <w:szCs w:val="20"/>
              </w:rPr>
            </w:pPr>
            <w:r w:rsidRPr="003049E9">
              <w:rPr>
                <w:color w:val="000000"/>
                <w:w w:val="97"/>
                <w:sz w:val="20"/>
                <w:szCs w:val="20"/>
              </w:rPr>
              <w:t>4. Электронные версии журналов.</w:t>
            </w:r>
          </w:p>
          <w:p w:rsidR="007729BE" w:rsidRPr="003049E9" w:rsidRDefault="007729BE" w:rsidP="0020734C">
            <w:pPr>
              <w:spacing w:before="20" w:line="254" w:lineRule="auto"/>
              <w:ind w:left="72"/>
              <w:rPr>
                <w:sz w:val="20"/>
                <w:szCs w:val="20"/>
              </w:rPr>
            </w:pPr>
            <w:r w:rsidRPr="003049E9">
              <w:rPr>
                <w:color w:val="000000"/>
                <w:w w:val="97"/>
                <w:sz w:val="20"/>
                <w:szCs w:val="20"/>
              </w:rPr>
              <w:t xml:space="preserve">http://e-skazki.narod.ru/index.html - "Сказка для народа"- народные и авторские сказки </w:t>
            </w:r>
            <w:r w:rsidRPr="003049E9">
              <w:rPr>
                <w:sz w:val="20"/>
                <w:szCs w:val="20"/>
              </w:rPr>
              <w:br/>
            </w:r>
            <w:r w:rsidRPr="003049E9">
              <w:rPr>
                <w:color w:val="000000"/>
                <w:w w:val="97"/>
                <w:sz w:val="20"/>
                <w:szCs w:val="20"/>
              </w:rPr>
              <w:t xml:space="preserve">http://www.kinder.ru - Каталог детских ресурсов </w:t>
            </w:r>
            <w:r w:rsidRPr="003049E9">
              <w:rPr>
                <w:sz w:val="20"/>
                <w:szCs w:val="20"/>
              </w:rPr>
              <w:br/>
            </w:r>
            <w:r w:rsidRPr="003049E9">
              <w:rPr>
                <w:color w:val="000000"/>
                <w:w w:val="97"/>
                <w:sz w:val="20"/>
                <w:szCs w:val="20"/>
              </w:rPr>
              <w:t>"</w:t>
            </w:r>
            <w:proofErr w:type="spellStart"/>
            <w:r w:rsidRPr="003049E9">
              <w:rPr>
                <w:color w:val="000000"/>
                <w:w w:val="97"/>
                <w:sz w:val="20"/>
                <w:szCs w:val="20"/>
              </w:rPr>
              <w:t>Kinder.Ru</w:t>
            </w:r>
            <w:proofErr w:type="spellEnd"/>
            <w:r w:rsidRPr="003049E9">
              <w:rPr>
                <w:color w:val="000000"/>
                <w:w w:val="97"/>
                <w:sz w:val="20"/>
                <w:szCs w:val="20"/>
              </w:rPr>
              <w:t xml:space="preserve">" http://barsuk.lenin.ru - Журнал для детей "Барсук" http://www.biblioguide.ru/ - </w:t>
            </w:r>
            <w:proofErr w:type="spellStart"/>
            <w:r w:rsidRPr="003049E9">
              <w:rPr>
                <w:color w:val="000000"/>
                <w:w w:val="97"/>
                <w:sz w:val="20"/>
                <w:szCs w:val="20"/>
              </w:rPr>
              <w:t>BiblioГид</w:t>
            </w:r>
            <w:proofErr w:type="spellEnd"/>
            <w:r w:rsidRPr="003049E9">
              <w:rPr>
                <w:color w:val="000000"/>
                <w:w w:val="97"/>
                <w:sz w:val="20"/>
                <w:szCs w:val="20"/>
              </w:rPr>
              <w:t xml:space="preserve">: всё о детской книге http://www.kostyor.ru/archives.html -Журнал для школьников "Костёр" http://murzilka.km.ru- Детский журнал "Мурзилка" </w:t>
            </w:r>
            <w:r w:rsidRPr="003049E9">
              <w:rPr>
                <w:sz w:val="20"/>
                <w:szCs w:val="20"/>
              </w:rPr>
              <w:br/>
            </w:r>
            <w:r w:rsidRPr="003049E9">
              <w:rPr>
                <w:color w:val="000000"/>
                <w:w w:val="97"/>
                <w:sz w:val="20"/>
                <w:szCs w:val="20"/>
              </w:rPr>
              <w:t xml:space="preserve">http://vkids.km.ru/ - Детская страничка "Кирилла и Мефодия". Чат, игры, призы, информация для </w:t>
            </w:r>
            <w:r w:rsidRPr="003049E9">
              <w:rPr>
                <w:sz w:val="20"/>
                <w:szCs w:val="20"/>
              </w:rPr>
              <w:br/>
            </w:r>
            <w:r w:rsidRPr="003049E9">
              <w:rPr>
                <w:color w:val="000000"/>
                <w:w w:val="97"/>
                <w:sz w:val="20"/>
                <w:szCs w:val="20"/>
              </w:rPr>
              <w:t xml:space="preserve">родителей </w:t>
            </w:r>
            <w:r w:rsidRPr="003049E9">
              <w:rPr>
                <w:sz w:val="20"/>
                <w:szCs w:val="20"/>
              </w:rPr>
              <w:br/>
            </w:r>
            <w:r w:rsidRPr="003049E9">
              <w:rPr>
                <w:color w:val="000000"/>
                <w:w w:val="97"/>
                <w:sz w:val="20"/>
                <w:szCs w:val="20"/>
              </w:rPr>
              <w:t xml:space="preserve">http://www.posnayko.com/index.htm - Журнал </w:t>
            </w:r>
            <w:r w:rsidRPr="003049E9">
              <w:rPr>
                <w:sz w:val="20"/>
                <w:szCs w:val="20"/>
              </w:rPr>
              <w:br/>
            </w:r>
            <w:r w:rsidRPr="003049E9">
              <w:rPr>
                <w:color w:val="000000"/>
                <w:w w:val="97"/>
                <w:sz w:val="20"/>
                <w:szCs w:val="20"/>
              </w:rPr>
              <w:t>"</w:t>
            </w:r>
            <w:proofErr w:type="spellStart"/>
            <w:r w:rsidRPr="003049E9">
              <w:rPr>
                <w:color w:val="000000"/>
                <w:w w:val="97"/>
                <w:sz w:val="20"/>
                <w:szCs w:val="20"/>
              </w:rPr>
              <w:t>Познайка</w:t>
            </w:r>
            <w:proofErr w:type="spellEnd"/>
            <w:r w:rsidRPr="003049E9">
              <w:rPr>
                <w:color w:val="000000"/>
                <w:w w:val="97"/>
                <w:sz w:val="20"/>
                <w:szCs w:val="20"/>
              </w:rPr>
              <w:t xml:space="preserve">". Детский игровой журнал. Конкурсы, игры и прочее. Здесь можно найти стихи и песни для детей http://www.cofe.ru/read-ka/ - "Почитай-ка" - детский сказочный журнал. Сказки, великие сказочники, </w:t>
            </w:r>
            <w:r w:rsidRPr="003049E9">
              <w:rPr>
                <w:sz w:val="20"/>
                <w:szCs w:val="20"/>
              </w:rPr>
              <w:br/>
            </w:r>
            <w:r w:rsidRPr="003049E9">
              <w:rPr>
                <w:color w:val="000000"/>
                <w:w w:val="97"/>
                <w:sz w:val="20"/>
                <w:szCs w:val="20"/>
              </w:rPr>
              <w:t xml:space="preserve">головоломки, курьезные факты из жизни ученых, конкурс литературного творчества, калейдоскоп </w:t>
            </w:r>
            <w:r w:rsidRPr="003049E9">
              <w:rPr>
                <w:sz w:val="20"/>
                <w:szCs w:val="20"/>
              </w:rPr>
              <w:br/>
            </w:r>
            <w:r w:rsidRPr="003049E9">
              <w:rPr>
                <w:color w:val="000000"/>
                <w:w w:val="97"/>
                <w:sz w:val="20"/>
                <w:szCs w:val="20"/>
              </w:rPr>
              <w:t xml:space="preserve">необычных сведений из мира животных и истории, рассказы о легендарных воинах разных времен и </w:t>
            </w:r>
            <w:r w:rsidRPr="003049E9">
              <w:rPr>
                <w:sz w:val="20"/>
                <w:szCs w:val="20"/>
              </w:rPr>
              <w:br/>
            </w:r>
            <w:r w:rsidRPr="003049E9">
              <w:rPr>
                <w:color w:val="000000"/>
                <w:w w:val="97"/>
                <w:sz w:val="20"/>
                <w:szCs w:val="20"/>
              </w:rPr>
              <w:t>народов.</w:t>
            </w:r>
          </w:p>
        </w:tc>
      </w:tr>
      <w:tr w:rsidR="007729BE" w:rsidRPr="003049E9" w:rsidTr="0020734C">
        <w:trPr>
          <w:trHeight w:hRule="exact" w:val="350"/>
        </w:trPr>
        <w:tc>
          <w:tcPr>
            <w:tcW w:w="227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Итого по разделу: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40</w:t>
            </w:r>
          </w:p>
        </w:tc>
        <w:tc>
          <w:tcPr>
            <w:tcW w:w="1270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r>
      <w:tr w:rsidR="007729BE" w:rsidRPr="003049E9" w:rsidTr="0020734C">
        <w:trPr>
          <w:trHeight w:hRule="exact" w:val="348"/>
        </w:trPr>
        <w:tc>
          <w:tcPr>
            <w:tcW w:w="227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lastRenderedPageBreak/>
              <w:t>Резервное время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8" w:line="230" w:lineRule="auto"/>
              <w:ind w:left="72"/>
              <w:rPr>
                <w:sz w:val="20"/>
                <w:szCs w:val="20"/>
              </w:rPr>
            </w:pPr>
            <w:r w:rsidRPr="003049E9">
              <w:rPr>
                <w:color w:val="000000"/>
                <w:w w:val="97"/>
                <w:sz w:val="20"/>
                <w:szCs w:val="20"/>
              </w:rPr>
              <w:t>12</w:t>
            </w:r>
          </w:p>
        </w:tc>
        <w:tc>
          <w:tcPr>
            <w:tcW w:w="1270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r>
      <w:tr w:rsidR="007729BE" w:rsidRPr="003049E9" w:rsidTr="0020734C">
        <w:trPr>
          <w:trHeight w:hRule="exact" w:val="520"/>
        </w:trPr>
        <w:tc>
          <w:tcPr>
            <w:tcW w:w="227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6" w:line="245" w:lineRule="auto"/>
              <w:ind w:left="72" w:right="288"/>
              <w:rPr>
                <w:sz w:val="20"/>
                <w:szCs w:val="20"/>
              </w:rPr>
            </w:pPr>
            <w:r w:rsidRPr="003049E9">
              <w:rPr>
                <w:color w:val="000000"/>
                <w:w w:val="97"/>
                <w:sz w:val="20"/>
                <w:szCs w:val="20"/>
              </w:rPr>
              <w:t>ОБЩЕЕ КОЛИЧЕСТВО ЧАСОВ ПО ПРОГРАММЕ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6" w:line="233" w:lineRule="auto"/>
              <w:ind w:left="72"/>
              <w:rPr>
                <w:sz w:val="20"/>
                <w:szCs w:val="20"/>
              </w:rPr>
            </w:pPr>
            <w:r w:rsidRPr="003049E9">
              <w:rPr>
                <w:color w:val="000000"/>
                <w:w w:val="97"/>
                <w:sz w:val="20"/>
                <w:szCs w:val="20"/>
              </w:rPr>
              <w:t>132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7729BE" w:rsidRPr="003049E9" w:rsidRDefault="007729BE" w:rsidP="0020734C">
            <w:pPr>
              <w:spacing w:before="76" w:line="233" w:lineRule="auto"/>
              <w:ind w:left="72"/>
              <w:rPr>
                <w:sz w:val="20"/>
                <w:szCs w:val="20"/>
              </w:rPr>
            </w:pPr>
            <w:r w:rsidRPr="003049E9">
              <w:rPr>
                <w:color w:val="000000"/>
                <w:w w:val="97"/>
                <w:sz w:val="20"/>
                <w:szCs w:val="20"/>
              </w:rPr>
              <w:t>1</w:t>
            </w:r>
          </w:p>
        </w:tc>
        <w:tc>
          <w:tcPr>
            <w:tcW w:w="1142" w:type="dxa"/>
            <w:tcBorders>
              <w:top w:val="single" w:sz="4" w:space="0" w:color="000000"/>
              <w:left w:val="single" w:sz="4" w:space="0" w:color="000000"/>
              <w:bottom w:val="single" w:sz="4" w:space="0" w:color="000000"/>
              <w:right w:val="single" w:sz="5" w:space="0" w:color="000000"/>
            </w:tcBorders>
            <w:tcMar>
              <w:left w:w="0" w:type="dxa"/>
              <w:right w:w="0" w:type="dxa"/>
            </w:tcMar>
          </w:tcPr>
          <w:p w:rsidR="007729BE" w:rsidRPr="003049E9" w:rsidRDefault="007729BE" w:rsidP="0020734C">
            <w:pPr>
              <w:spacing w:before="76" w:line="233" w:lineRule="auto"/>
              <w:ind w:left="72"/>
              <w:rPr>
                <w:sz w:val="20"/>
                <w:szCs w:val="20"/>
              </w:rPr>
            </w:pPr>
            <w:r w:rsidRPr="003049E9">
              <w:rPr>
                <w:color w:val="000000"/>
                <w:w w:val="97"/>
                <w:sz w:val="20"/>
                <w:szCs w:val="20"/>
              </w:rPr>
              <w:t>8</w:t>
            </w:r>
          </w:p>
        </w:tc>
        <w:tc>
          <w:tcPr>
            <w:tcW w:w="10458" w:type="dxa"/>
            <w:gridSpan w:val="4"/>
            <w:tcBorders>
              <w:top w:val="single" w:sz="4" w:space="0" w:color="000000"/>
              <w:left w:val="single" w:sz="5" w:space="0" w:color="000000"/>
              <w:bottom w:val="single" w:sz="4" w:space="0" w:color="000000"/>
              <w:right w:val="single" w:sz="4" w:space="0" w:color="000000"/>
            </w:tcBorders>
            <w:tcMar>
              <w:left w:w="0" w:type="dxa"/>
              <w:right w:w="0" w:type="dxa"/>
            </w:tcMar>
          </w:tcPr>
          <w:p w:rsidR="007729BE" w:rsidRPr="003049E9" w:rsidRDefault="007729BE" w:rsidP="0020734C">
            <w:pPr>
              <w:rPr>
                <w:sz w:val="20"/>
                <w:szCs w:val="20"/>
              </w:rPr>
            </w:pPr>
          </w:p>
        </w:tc>
      </w:tr>
    </w:tbl>
    <w:p w:rsidR="007729BE" w:rsidRDefault="007729BE" w:rsidP="007729BE">
      <w:pPr>
        <w:spacing w:line="14" w:lineRule="exact"/>
      </w:pPr>
    </w:p>
    <w:p w:rsidR="00DB3F8A" w:rsidRDefault="00DB3F8A" w:rsidP="008575BD">
      <w:pPr>
        <w:pStyle w:val="a5"/>
        <w:spacing w:before="153"/>
        <w:ind w:right="1441"/>
        <w:jc w:val="center"/>
        <w:rPr>
          <w:rFonts w:asciiTheme="majorBidi" w:hAnsiTheme="majorBidi" w:cstheme="majorBidi"/>
          <w:spacing w:val="-4"/>
        </w:rPr>
        <w:sectPr w:rsidR="00DB3F8A" w:rsidSect="007729BE">
          <w:pgSz w:w="16840" w:h="11900" w:orient="landscape"/>
          <w:pgMar w:top="1701" w:right="1134" w:bottom="851" w:left="1134" w:header="720" w:footer="720" w:gutter="0"/>
          <w:cols w:space="708"/>
          <w:docGrid w:linePitch="360"/>
        </w:sectPr>
      </w:pPr>
    </w:p>
    <w:p w:rsidR="003274EA" w:rsidRDefault="003274EA" w:rsidP="003274EA">
      <w:pPr>
        <w:spacing w:after="320" w:line="230" w:lineRule="auto"/>
      </w:pPr>
      <w:r>
        <w:rPr>
          <w:b/>
          <w:color w:val="000000"/>
          <w:sz w:val="24"/>
        </w:rPr>
        <w:lastRenderedPageBreak/>
        <w:t xml:space="preserve">ПОУРОЧНОЕ ПЛАНИРОВАНИЕ </w:t>
      </w:r>
    </w:p>
    <w:tbl>
      <w:tblPr>
        <w:tblW w:w="0" w:type="auto"/>
        <w:tblInd w:w="6" w:type="dxa"/>
        <w:tblLayout w:type="fixed"/>
        <w:tblLook w:val="04A0" w:firstRow="1" w:lastRow="0" w:firstColumn="1" w:lastColumn="0" w:noHBand="0" w:noVBand="1"/>
      </w:tblPr>
      <w:tblGrid>
        <w:gridCol w:w="576"/>
        <w:gridCol w:w="3241"/>
        <w:gridCol w:w="708"/>
        <w:gridCol w:w="1549"/>
        <w:gridCol w:w="1668"/>
        <w:gridCol w:w="1236"/>
        <w:gridCol w:w="1574"/>
      </w:tblGrid>
      <w:tr w:rsidR="003274EA" w:rsidTr="00B5180B">
        <w:trPr>
          <w:trHeight w:hRule="exact" w:val="492"/>
        </w:trPr>
        <w:tc>
          <w:tcPr>
            <w:tcW w:w="57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144"/>
            </w:pPr>
            <w:r>
              <w:rPr>
                <w:b/>
                <w:color w:val="000000"/>
                <w:sz w:val="24"/>
              </w:rPr>
              <w:t>№</w:t>
            </w:r>
            <w:r>
              <w:br/>
            </w:r>
            <w:r>
              <w:rPr>
                <w:b/>
                <w:color w:val="000000"/>
                <w:sz w:val="24"/>
              </w:rPr>
              <w:t>п/п</w:t>
            </w:r>
          </w:p>
        </w:tc>
        <w:tc>
          <w:tcPr>
            <w:tcW w:w="324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b/>
                <w:color w:val="000000"/>
                <w:sz w:val="24"/>
              </w:rPr>
              <w:t>Тема урока</w:t>
            </w:r>
          </w:p>
        </w:tc>
        <w:tc>
          <w:tcPr>
            <w:tcW w:w="3925"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b/>
                <w:color w:val="000000"/>
                <w:sz w:val="24"/>
              </w:rPr>
              <w:t>Количество часов</w:t>
            </w:r>
          </w:p>
        </w:tc>
        <w:tc>
          <w:tcPr>
            <w:tcW w:w="123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144"/>
            </w:pPr>
            <w:r>
              <w:rPr>
                <w:b/>
                <w:color w:val="000000"/>
                <w:sz w:val="24"/>
              </w:rPr>
              <w:t xml:space="preserve">Дата </w:t>
            </w:r>
            <w:r>
              <w:br/>
            </w:r>
            <w:r>
              <w:rPr>
                <w:b/>
                <w:color w:val="000000"/>
                <w:sz w:val="24"/>
              </w:rPr>
              <w:t>изучения</w:t>
            </w:r>
          </w:p>
        </w:tc>
        <w:tc>
          <w:tcPr>
            <w:tcW w:w="157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71" w:lineRule="auto"/>
              <w:ind w:left="72" w:right="432"/>
            </w:pPr>
            <w:r>
              <w:rPr>
                <w:b/>
                <w:color w:val="000000"/>
                <w:sz w:val="24"/>
              </w:rPr>
              <w:t xml:space="preserve">Виды, </w:t>
            </w:r>
            <w:r>
              <w:br/>
            </w:r>
            <w:r>
              <w:rPr>
                <w:b/>
                <w:color w:val="000000"/>
                <w:sz w:val="24"/>
              </w:rPr>
              <w:t xml:space="preserve">формы </w:t>
            </w:r>
            <w:r>
              <w:br/>
            </w:r>
            <w:r>
              <w:rPr>
                <w:b/>
                <w:color w:val="000000"/>
                <w:sz w:val="24"/>
              </w:rPr>
              <w:t>контроля</w:t>
            </w:r>
          </w:p>
        </w:tc>
      </w:tr>
      <w:tr w:rsidR="003274EA" w:rsidTr="00B5180B">
        <w:trPr>
          <w:trHeight w:hRule="exact" w:val="828"/>
        </w:trPr>
        <w:tc>
          <w:tcPr>
            <w:tcW w:w="576" w:type="dxa"/>
            <w:vMerge/>
            <w:tcBorders>
              <w:top w:val="single" w:sz="4" w:space="0" w:color="000000"/>
              <w:left w:val="single" w:sz="4" w:space="0" w:color="000000"/>
              <w:bottom w:val="single" w:sz="4" w:space="0" w:color="000000"/>
              <w:right w:val="single" w:sz="4" w:space="0" w:color="000000"/>
            </w:tcBorders>
          </w:tcPr>
          <w:p w:rsidR="003274EA" w:rsidRDefault="003274EA" w:rsidP="0020734C"/>
        </w:tc>
        <w:tc>
          <w:tcPr>
            <w:tcW w:w="3241" w:type="dxa"/>
            <w:vMerge/>
            <w:tcBorders>
              <w:top w:val="single" w:sz="4" w:space="0" w:color="000000"/>
              <w:left w:val="single" w:sz="4" w:space="0" w:color="000000"/>
              <w:bottom w:val="single" w:sz="4" w:space="0" w:color="000000"/>
              <w:right w:val="single" w:sz="4" w:space="0" w:color="000000"/>
            </w:tcBorders>
          </w:tcPr>
          <w:p w:rsidR="003274EA" w:rsidRDefault="003274EA" w:rsidP="0020734C"/>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b/>
                <w:color w:val="000000"/>
                <w:sz w:val="24"/>
              </w:rPr>
              <w:t xml:space="preserve">всего </w:t>
            </w:r>
          </w:p>
        </w:tc>
        <w:tc>
          <w:tcPr>
            <w:tcW w:w="1549"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pPr>
            <w:r>
              <w:rPr>
                <w:b/>
                <w:color w:val="000000"/>
                <w:sz w:val="24"/>
              </w:rPr>
              <w:t>контрольные работы</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pPr>
            <w:r>
              <w:rPr>
                <w:b/>
                <w:color w:val="000000"/>
                <w:sz w:val="24"/>
              </w:rPr>
              <w:t>практические работы</w:t>
            </w:r>
          </w:p>
        </w:tc>
        <w:tc>
          <w:tcPr>
            <w:tcW w:w="1236" w:type="dxa"/>
            <w:vMerge/>
            <w:tcBorders>
              <w:top w:val="single" w:sz="4" w:space="0" w:color="000000"/>
              <w:left w:val="single" w:sz="4" w:space="0" w:color="000000"/>
              <w:bottom w:val="single" w:sz="4" w:space="0" w:color="000000"/>
              <w:right w:val="single" w:sz="4" w:space="0" w:color="000000"/>
            </w:tcBorders>
          </w:tcPr>
          <w:p w:rsidR="003274EA" w:rsidRDefault="003274EA" w:rsidP="0020734C"/>
        </w:tc>
        <w:tc>
          <w:tcPr>
            <w:tcW w:w="1574" w:type="dxa"/>
            <w:vMerge/>
            <w:tcBorders>
              <w:top w:val="single" w:sz="4" w:space="0" w:color="000000"/>
              <w:left w:val="single" w:sz="4" w:space="0" w:color="000000"/>
              <w:bottom w:val="single" w:sz="4" w:space="0" w:color="000000"/>
              <w:right w:val="single" w:sz="4" w:space="0" w:color="000000"/>
            </w:tcBorders>
          </w:tcPr>
          <w:p w:rsidR="003274EA" w:rsidRDefault="003274EA" w:rsidP="0020734C"/>
        </w:tc>
      </w:tr>
      <w:tr w:rsidR="003274EA" w:rsidTr="00B5180B">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1.</w:t>
            </w:r>
          </w:p>
        </w:tc>
        <w:tc>
          <w:tcPr>
            <w:tcW w:w="3241"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B5180B">
            <w:pPr>
              <w:spacing w:before="98" w:line="271" w:lineRule="auto"/>
              <w:ind w:left="72" w:right="148"/>
            </w:pPr>
            <w:r w:rsidRPr="0007732C">
              <w:rPr>
                <w:color w:val="000000"/>
                <w:sz w:val="24"/>
              </w:rPr>
              <w:t>ДОБУКВАРНЫЙ ПЕРИОД.</w:t>
            </w:r>
            <w:r w:rsidR="00B5180B">
              <w:rPr>
                <w:color w:val="000000"/>
                <w:sz w:val="24"/>
              </w:rPr>
              <w:t xml:space="preserve"> </w:t>
            </w:r>
            <w:r w:rsidRPr="0007732C">
              <w:rPr>
                <w:color w:val="000000"/>
                <w:sz w:val="24"/>
              </w:rPr>
              <w:t>«Азбука»</w:t>
            </w:r>
            <w:r w:rsidR="00E81800">
              <w:rPr>
                <w:color w:val="000000"/>
                <w:sz w:val="24"/>
              </w:rPr>
              <w:t xml:space="preserve"> – </w:t>
            </w:r>
            <w:r w:rsidRPr="0007732C">
              <w:rPr>
                <w:color w:val="000000"/>
                <w:sz w:val="24"/>
              </w:rPr>
              <w:t>первая учебная книга (с. 2</w:t>
            </w:r>
            <w:r w:rsidR="00E81800">
              <w:rPr>
                <w:color w:val="000000"/>
                <w:sz w:val="24"/>
              </w:rPr>
              <w:t xml:space="preserve"> – </w:t>
            </w:r>
            <w:r w:rsidRPr="0007732C">
              <w:rPr>
                <w:color w:val="000000"/>
                <w:sz w:val="24"/>
              </w:rPr>
              <w:t>3)</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549"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02.09.2022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B5180B">
        <w:trPr>
          <w:trHeight w:hRule="exact" w:val="150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line="230" w:lineRule="auto"/>
              <w:ind w:left="72"/>
            </w:pPr>
            <w:r>
              <w:rPr>
                <w:color w:val="000000"/>
                <w:sz w:val="24"/>
              </w:rPr>
              <w:t>2.</w:t>
            </w:r>
          </w:p>
        </w:tc>
        <w:tc>
          <w:tcPr>
            <w:tcW w:w="3241"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100" w:line="271" w:lineRule="auto"/>
              <w:ind w:left="72"/>
            </w:pPr>
            <w:r w:rsidRPr="0007732C">
              <w:rPr>
                <w:color w:val="000000"/>
                <w:sz w:val="24"/>
              </w:rPr>
              <w:t>Здравствуй, школа! Устная и письменная речь.</w:t>
            </w:r>
            <w:r w:rsidR="00B5180B">
              <w:rPr>
                <w:color w:val="000000"/>
                <w:sz w:val="24"/>
              </w:rPr>
              <w:t xml:space="preserve"> </w:t>
            </w:r>
            <w:r w:rsidRPr="0007732C">
              <w:rPr>
                <w:color w:val="000000"/>
                <w:sz w:val="24"/>
              </w:rPr>
              <w:t>Предложение (с. 4</w:t>
            </w:r>
            <w:r w:rsidR="00E81800">
              <w:rPr>
                <w:color w:val="000000"/>
                <w:sz w:val="24"/>
              </w:rPr>
              <w:t xml:space="preserve"> – </w:t>
            </w:r>
            <w:r w:rsidRPr="0007732C">
              <w:rPr>
                <w:color w:val="000000"/>
                <w:sz w:val="24"/>
              </w:rPr>
              <w:t>5)</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line="230" w:lineRule="auto"/>
              <w:ind w:left="74"/>
            </w:pPr>
            <w:r>
              <w:rPr>
                <w:color w:val="000000"/>
                <w:sz w:val="24"/>
              </w:rPr>
              <w:t>1</w:t>
            </w:r>
          </w:p>
        </w:tc>
        <w:tc>
          <w:tcPr>
            <w:tcW w:w="1549"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line="230" w:lineRule="auto"/>
              <w:jc w:val="center"/>
            </w:pPr>
            <w:r>
              <w:rPr>
                <w:color w:val="000000"/>
                <w:sz w:val="24"/>
              </w:rPr>
              <w:t>05.09.2022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B5180B">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3.</w:t>
            </w:r>
          </w:p>
        </w:tc>
        <w:tc>
          <w:tcPr>
            <w:tcW w:w="3241"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98" w:line="262" w:lineRule="auto"/>
              <w:ind w:left="72" w:right="144"/>
            </w:pPr>
            <w:r w:rsidRPr="0007732C">
              <w:rPr>
                <w:color w:val="000000"/>
                <w:sz w:val="24"/>
              </w:rPr>
              <w:t>Кто любит трудиться, тому без дела не</w:t>
            </w:r>
            <w:r w:rsidR="00E81800">
              <w:rPr>
                <w:color w:val="000000"/>
                <w:sz w:val="24"/>
              </w:rPr>
              <w:t xml:space="preserve"> </w:t>
            </w:r>
            <w:r w:rsidRPr="0007732C">
              <w:rPr>
                <w:color w:val="000000"/>
                <w:sz w:val="24"/>
              </w:rPr>
              <w:t>сидится.</w:t>
            </w:r>
          </w:p>
          <w:p w:rsidR="003274EA" w:rsidRDefault="003274EA" w:rsidP="0020734C">
            <w:pPr>
              <w:spacing w:before="70" w:line="262" w:lineRule="auto"/>
              <w:ind w:left="72"/>
            </w:pPr>
            <w:r>
              <w:rPr>
                <w:color w:val="000000"/>
                <w:sz w:val="24"/>
              </w:rPr>
              <w:t>Предложение и слово (с. 6</w:t>
            </w:r>
            <w:r w:rsidR="00E81800">
              <w:rPr>
                <w:color w:val="000000"/>
                <w:sz w:val="24"/>
              </w:rPr>
              <w:t xml:space="preserve"> – </w:t>
            </w:r>
            <w:r>
              <w:rPr>
                <w:color w:val="000000"/>
                <w:sz w:val="24"/>
              </w:rPr>
              <w:t>7)</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549"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06.09.2022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B5180B">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4.</w:t>
            </w:r>
          </w:p>
        </w:tc>
        <w:tc>
          <w:tcPr>
            <w:tcW w:w="3241"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98" w:line="262" w:lineRule="auto"/>
              <w:ind w:left="72" w:right="432"/>
            </w:pPr>
            <w:r w:rsidRPr="0007732C">
              <w:rPr>
                <w:color w:val="000000"/>
                <w:sz w:val="24"/>
              </w:rPr>
              <w:t>Люби всё живое. Слово и слог (с. 8</w:t>
            </w:r>
            <w:r w:rsidR="00E81800">
              <w:rPr>
                <w:color w:val="000000"/>
                <w:sz w:val="24"/>
              </w:rPr>
              <w:t xml:space="preserve"> – </w:t>
            </w:r>
            <w:r w:rsidRPr="0007732C">
              <w:rPr>
                <w:color w:val="000000"/>
                <w:sz w:val="24"/>
              </w:rPr>
              <w:t>9)</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549"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07.09.2022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B5180B">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5.</w:t>
            </w:r>
          </w:p>
        </w:tc>
        <w:tc>
          <w:tcPr>
            <w:tcW w:w="3241"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B5180B">
            <w:pPr>
              <w:spacing w:before="98" w:line="262" w:lineRule="auto"/>
              <w:ind w:left="72"/>
            </w:pPr>
            <w:r w:rsidRPr="0007732C">
              <w:rPr>
                <w:color w:val="000000"/>
                <w:sz w:val="24"/>
              </w:rPr>
              <w:t xml:space="preserve">Не нужен и клад, когда в </w:t>
            </w:r>
            <w:r w:rsidRPr="0007732C">
              <w:br/>
            </w:r>
            <w:r w:rsidRPr="0007732C">
              <w:rPr>
                <w:color w:val="000000"/>
                <w:sz w:val="24"/>
              </w:rPr>
              <w:t xml:space="preserve">семье лад. </w:t>
            </w:r>
            <w:r>
              <w:rPr>
                <w:color w:val="000000"/>
                <w:sz w:val="24"/>
              </w:rPr>
              <w:t>Слог.</w:t>
            </w:r>
            <w:r w:rsidR="00E81800">
              <w:rPr>
                <w:color w:val="000000"/>
                <w:sz w:val="24"/>
              </w:rPr>
              <w:t xml:space="preserve"> </w:t>
            </w:r>
            <w:r>
              <w:rPr>
                <w:color w:val="000000"/>
                <w:sz w:val="24"/>
              </w:rPr>
              <w:t>Ударение (с.</w:t>
            </w:r>
            <w:r w:rsidR="00B5180B">
              <w:t xml:space="preserve"> </w:t>
            </w:r>
            <w:r>
              <w:rPr>
                <w:color w:val="000000"/>
                <w:sz w:val="24"/>
              </w:rPr>
              <w:t>10</w:t>
            </w:r>
            <w:r w:rsidR="00E81800">
              <w:rPr>
                <w:color w:val="000000"/>
                <w:sz w:val="24"/>
              </w:rPr>
              <w:t xml:space="preserve"> – </w:t>
            </w:r>
            <w:r>
              <w:rPr>
                <w:color w:val="000000"/>
                <w:sz w:val="24"/>
              </w:rPr>
              <w:t>11</w:t>
            </w:r>
            <w:r w:rsidR="00B5180B">
              <w:rPr>
                <w:color w:val="000000"/>
                <w:sz w:val="24"/>
              </w:rPr>
              <w:t>)</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549"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09.09.2022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B5180B">
        <w:trPr>
          <w:trHeight w:hRule="exact" w:val="150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6.</w:t>
            </w:r>
          </w:p>
        </w:tc>
        <w:tc>
          <w:tcPr>
            <w:tcW w:w="3241"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98" w:line="271" w:lineRule="auto"/>
              <w:ind w:left="72" w:right="144"/>
            </w:pPr>
            <w:r w:rsidRPr="0007732C">
              <w:rPr>
                <w:color w:val="000000"/>
                <w:sz w:val="24"/>
              </w:rPr>
              <w:t>Согласие крепче каменных стен. Звуки в</w:t>
            </w:r>
            <w:r w:rsidR="00B5180B">
              <w:rPr>
                <w:color w:val="000000"/>
                <w:sz w:val="24"/>
              </w:rPr>
              <w:t xml:space="preserve"> </w:t>
            </w:r>
            <w:r w:rsidRPr="0007732C">
              <w:rPr>
                <w:color w:val="000000"/>
                <w:sz w:val="24"/>
              </w:rPr>
              <w:t>окружающем мире и речи (с. 12</w:t>
            </w:r>
            <w:r w:rsidR="00E81800">
              <w:rPr>
                <w:color w:val="000000"/>
                <w:sz w:val="24"/>
              </w:rPr>
              <w:t xml:space="preserve"> – </w:t>
            </w:r>
            <w:r w:rsidRPr="0007732C">
              <w:rPr>
                <w:color w:val="000000"/>
                <w:sz w:val="24"/>
              </w:rPr>
              <w:t>13)</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549"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12.09.2022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B5180B">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line="230" w:lineRule="auto"/>
              <w:ind w:left="72"/>
            </w:pPr>
            <w:r>
              <w:rPr>
                <w:color w:val="000000"/>
                <w:sz w:val="24"/>
              </w:rPr>
              <w:t>7.</w:t>
            </w:r>
          </w:p>
        </w:tc>
        <w:tc>
          <w:tcPr>
            <w:tcW w:w="3241"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100"/>
              <w:ind w:left="72" w:right="288"/>
            </w:pPr>
            <w:r w:rsidRPr="0007732C">
              <w:rPr>
                <w:color w:val="000000"/>
                <w:sz w:val="24"/>
              </w:rPr>
              <w:t>Край родной, навек</w:t>
            </w:r>
            <w:r w:rsidR="00B5180B">
              <w:rPr>
                <w:color w:val="000000"/>
                <w:sz w:val="24"/>
              </w:rPr>
              <w:t xml:space="preserve"> </w:t>
            </w:r>
            <w:r w:rsidRPr="0007732C">
              <w:rPr>
                <w:color w:val="000000"/>
                <w:sz w:val="24"/>
              </w:rPr>
              <w:t>любимый. Гласные и</w:t>
            </w:r>
            <w:r w:rsidR="00B5180B">
              <w:rPr>
                <w:color w:val="000000"/>
                <w:sz w:val="24"/>
              </w:rPr>
              <w:t xml:space="preserve"> </w:t>
            </w:r>
            <w:r w:rsidRPr="0007732C">
              <w:rPr>
                <w:color w:val="000000"/>
                <w:sz w:val="24"/>
              </w:rPr>
              <w:t>согласные звуки (с. 14</w:t>
            </w:r>
            <w:r w:rsidR="00E81800">
              <w:rPr>
                <w:color w:val="000000"/>
                <w:sz w:val="24"/>
              </w:rPr>
              <w:t xml:space="preserve"> – </w:t>
            </w:r>
            <w:r w:rsidRPr="0007732C">
              <w:rPr>
                <w:color w:val="000000"/>
                <w:sz w:val="24"/>
              </w:rPr>
              <w:t>16)</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line="230" w:lineRule="auto"/>
              <w:ind w:left="74"/>
            </w:pPr>
            <w:r>
              <w:rPr>
                <w:color w:val="000000"/>
                <w:sz w:val="24"/>
              </w:rPr>
              <w:t>1</w:t>
            </w:r>
          </w:p>
        </w:tc>
        <w:tc>
          <w:tcPr>
            <w:tcW w:w="1549"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line="230" w:lineRule="auto"/>
              <w:jc w:val="center"/>
            </w:pPr>
            <w:r>
              <w:rPr>
                <w:color w:val="000000"/>
                <w:sz w:val="24"/>
              </w:rPr>
              <w:t>13.09.2022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B5180B">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8.</w:t>
            </w:r>
          </w:p>
        </w:tc>
        <w:tc>
          <w:tcPr>
            <w:tcW w:w="3241"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71" w:lineRule="auto"/>
              <w:ind w:left="72" w:right="144"/>
            </w:pPr>
            <w:r w:rsidRPr="0007732C">
              <w:rPr>
                <w:color w:val="000000"/>
                <w:sz w:val="24"/>
              </w:rPr>
              <w:t>Кто матери не послушает</w:t>
            </w:r>
            <w:r w:rsidR="00E81800">
              <w:rPr>
                <w:color w:val="000000"/>
                <w:sz w:val="24"/>
              </w:rPr>
              <w:t xml:space="preserve"> – </w:t>
            </w:r>
            <w:r w:rsidRPr="0007732C">
              <w:rPr>
                <w:color w:val="000000"/>
                <w:sz w:val="24"/>
              </w:rPr>
              <w:t>в беду попадёт.</w:t>
            </w:r>
            <w:r w:rsidR="00E81800">
              <w:rPr>
                <w:color w:val="000000"/>
                <w:sz w:val="24"/>
              </w:rPr>
              <w:t xml:space="preserve"> </w:t>
            </w:r>
            <w:r w:rsidRPr="0007732C">
              <w:rPr>
                <w:color w:val="000000"/>
                <w:sz w:val="24"/>
              </w:rPr>
              <w:t>Как</w:t>
            </w:r>
            <w:r w:rsidR="00B5180B">
              <w:rPr>
                <w:color w:val="000000"/>
                <w:sz w:val="24"/>
              </w:rPr>
              <w:t xml:space="preserve"> </w:t>
            </w:r>
            <w:r w:rsidRPr="0007732C">
              <w:rPr>
                <w:color w:val="000000"/>
                <w:sz w:val="24"/>
              </w:rPr>
              <w:t xml:space="preserve">образуется слог? </w:t>
            </w:r>
            <w:r>
              <w:rPr>
                <w:color w:val="000000"/>
                <w:sz w:val="24"/>
              </w:rPr>
              <w:t>(с. 16</w:t>
            </w:r>
            <w:r w:rsidR="00E81800">
              <w:rPr>
                <w:color w:val="000000"/>
                <w:sz w:val="24"/>
              </w:rPr>
              <w:t xml:space="preserve"> – </w:t>
            </w:r>
            <w:r>
              <w:rPr>
                <w:color w:val="000000"/>
                <w:sz w:val="24"/>
              </w:rPr>
              <w:t>17)</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549"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14.09.2022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B5180B">
        <w:trPr>
          <w:trHeight w:hRule="exact" w:val="8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9.</w:t>
            </w:r>
          </w:p>
        </w:tc>
        <w:tc>
          <w:tcPr>
            <w:tcW w:w="3241"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144"/>
            </w:pPr>
            <w:r>
              <w:rPr>
                <w:color w:val="000000"/>
                <w:sz w:val="24"/>
              </w:rPr>
              <w:t>Повторение</w:t>
            </w:r>
            <w:r w:rsidR="00E81800">
              <w:rPr>
                <w:color w:val="000000"/>
                <w:sz w:val="24"/>
              </w:rPr>
              <w:t xml:space="preserve"> – </w:t>
            </w:r>
            <w:r>
              <w:rPr>
                <w:color w:val="000000"/>
                <w:sz w:val="24"/>
              </w:rPr>
              <w:t>мать учения (с. 18</w:t>
            </w:r>
            <w:r w:rsidR="00E81800">
              <w:rPr>
                <w:color w:val="000000"/>
                <w:sz w:val="24"/>
              </w:rPr>
              <w:t xml:space="preserve"> – </w:t>
            </w:r>
            <w:r>
              <w:rPr>
                <w:color w:val="000000"/>
                <w:sz w:val="24"/>
              </w:rPr>
              <w:t>20)</w:t>
            </w:r>
          </w:p>
        </w:tc>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549"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16.09.2022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bl>
    <w:p w:rsidR="003274EA" w:rsidRDefault="003274EA" w:rsidP="003274EA">
      <w:pPr>
        <w:spacing w:line="14" w:lineRule="exact"/>
      </w:pPr>
    </w:p>
    <w:p w:rsidR="003274EA" w:rsidRDefault="003274EA" w:rsidP="003274EA">
      <w:pPr>
        <w:sectPr w:rsidR="003274EA">
          <w:pgSz w:w="11900" w:h="16840"/>
          <w:pgMar w:top="298" w:right="650" w:bottom="916" w:left="666" w:header="720" w:footer="720" w:gutter="0"/>
          <w:cols w:space="720" w:equalWidth="0">
            <w:col w:w="10584" w:space="0"/>
          </w:cols>
          <w:docGrid w:linePitch="360"/>
        </w:sectPr>
      </w:pPr>
    </w:p>
    <w:p w:rsidR="003274EA" w:rsidRDefault="003274EA" w:rsidP="003274EA">
      <w:pPr>
        <w:spacing w:after="66" w:line="220" w:lineRule="exact"/>
      </w:pPr>
    </w:p>
    <w:tbl>
      <w:tblPr>
        <w:tblW w:w="0" w:type="auto"/>
        <w:tblInd w:w="6" w:type="dxa"/>
        <w:tblLayout w:type="fixed"/>
        <w:tblLook w:val="04A0" w:firstRow="1" w:lastRow="0" w:firstColumn="1" w:lastColumn="0" w:noHBand="0" w:noVBand="1"/>
      </w:tblPr>
      <w:tblGrid>
        <w:gridCol w:w="576"/>
        <w:gridCol w:w="3144"/>
        <w:gridCol w:w="734"/>
        <w:gridCol w:w="1620"/>
        <w:gridCol w:w="1668"/>
        <w:gridCol w:w="1236"/>
        <w:gridCol w:w="1574"/>
      </w:tblGrid>
      <w:tr w:rsidR="003274EA" w:rsidTr="0020734C">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10.</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98" w:line="271" w:lineRule="auto"/>
              <w:ind w:left="72"/>
            </w:pPr>
            <w:r w:rsidRPr="0007732C">
              <w:rPr>
                <w:color w:val="000000"/>
                <w:sz w:val="24"/>
              </w:rPr>
              <w:t>Азбука</w:t>
            </w:r>
            <w:r w:rsidR="00E81800">
              <w:rPr>
                <w:color w:val="000000"/>
                <w:sz w:val="24"/>
              </w:rPr>
              <w:t xml:space="preserve"> – </w:t>
            </w:r>
            <w:r w:rsidRPr="0007732C">
              <w:rPr>
                <w:color w:val="000000"/>
                <w:sz w:val="24"/>
              </w:rPr>
              <w:t>к мудрости ступенька. Звук [а]. Буквы</w:t>
            </w:r>
            <w:r w:rsidR="00E81800">
              <w:rPr>
                <w:color w:val="000000"/>
                <w:sz w:val="24"/>
              </w:rPr>
              <w:t xml:space="preserve"> </w:t>
            </w:r>
            <w:r w:rsidRPr="0007732C">
              <w:rPr>
                <w:color w:val="000000"/>
                <w:sz w:val="24"/>
              </w:rPr>
              <w:t>А, а; их функции (с. 20</w:t>
            </w:r>
            <w:r w:rsidR="00E81800">
              <w:rPr>
                <w:color w:val="000000"/>
                <w:sz w:val="24"/>
              </w:rPr>
              <w:t xml:space="preserve"> – </w:t>
            </w:r>
            <w:r w:rsidRPr="0007732C">
              <w:rPr>
                <w:color w:val="000000"/>
                <w:sz w:val="24"/>
              </w:rPr>
              <w:t>23)</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19.09.2022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20734C">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11.</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98"/>
              <w:ind w:left="72"/>
            </w:pPr>
            <w:r w:rsidRPr="0007732C">
              <w:rPr>
                <w:color w:val="000000"/>
                <w:sz w:val="24"/>
              </w:rPr>
              <w:t>Кто скоро помог, тот дважды помог. Звук [о].</w:t>
            </w:r>
            <w:r w:rsidR="00E81800">
              <w:rPr>
                <w:color w:val="000000"/>
                <w:sz w:val="24"/>
              </w:rPr>
              <w:t xml:space="preserve"> </w:t>
            </w:r>
            <w:r w:rsidRPr="0007732C">
              <w:rPr>
                <w:color w:val="000000"/>
                <w:sz w:val="24"/>
              </w:rPr>
              <w:t>Буквы О, о; их функция в слоге-слиянии</w:t>
            </w:r>
            <w:r w:rsidR="00E81800">
              <w:rPr>
                <w:color w:val="000000"/>
                <w:sz w:val="24"/>
              </w:rPr>
              <w:t xml:space="preserve"> </w:t>
            </w:r>
            <w:r w:rsidRPr="0007732C">
              <w:rPr>
                <w:color w:val="000000"/>
                <w:sz w:val="24"/>
              </w:rPr>
              <w:t>(с. 24</w:t>
            </w:r>
            <w:r w:rsidR="00E81800">
              <w:rPr>
                <w:color w:val="000000"/>
                <w:sz w:val="24"/>
              </w:rPr>
              <w:t xml:space="preserve"> – </w:t>
            </w:r>
            <w:r w:rsidRPr="0007732C">
              <w:rPr>
                <w:color w:val="000000"/>
                <w:sz w:val="24"/>
              </w:rPr>
              <w:t>27)</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20.09.2022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20734C">
        <w:trPr>
          <w:trHeight w:hRule="exact" w:val="150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12.</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98" w:line="278" w:lineRule="auto"/>
              <w:ind w:left="72"/>
            </w:pPr>
            <w:r w:rsidRPr="0007732C">
              <w:rPr>
                <w:color w:val="000000"/>
                <w:sz w:val="24"/>
              </w:rPr>
              <w:t xml:space="preserve">Нет друга </w:t>
            </w:r>
            <w:r w:rsidR="00E81800">
              <w:rPr>
                <w:color w:val="000000"/>
                <w:sz w:val="24"/>
              </w:rPr>
              <w:t xml:space="preserve">– </w:t>
            </w:r>
            <w:r w:rsidRPr="0007732C">
              <w:rPr>
                <w:color w:val="000000"/>
                <w:sz w:val="24"/>
              </w:rPr>
              <w:t>ищи, а нашёл</w:t>
            </w:r>
            <w:r w:rsidR="00E81800">
              <w:rPr>
                <w:color w:val="000000"/>
                <w:sz w:val="24"/>
              </w:rPr>
              <w:t xml:space="preserve"> –</w:t>
            </w:r>
            <w:r w:rsidRPr="0007732C">
              <w:rPr>
                <w:color w:val="000000"/>
                <w:sz w:val="24"/>
              </w:rPr>
              <w:t xml:space="preserve"> береги. Звук [и].</w:t>
            </w:r>
            <w:r w:rsidR="00B5180B">
              <w:rPr>
                <w:color w:val="000000"/>
                <w:sz w:val="24"/>
              </w:rPr>
              <w:t xml:space="preserve"> </w:t>
            </w:r>
            <w:r w:rsidRPr="0007732C">
              <w:rPr>
                <w:color w:val="000000"/>
                <w:sz w:val="24"/>
              </w:rPr>
              <w:t>Буквы И, и; их функция в слоге</w:t>
            </w:r>
            <w:r w:rsidR="00B5180B">
              <w:rPr>
                <w:color w:val="000000"/>
                <w:sz w:val="24"/>
              </w:rPr>
              <w:t>-</w:t>
            </w:r>
            <w:r w:rsidRPr="0007732C">
              <w:rPr>
                <w:color w:val="000000"/>
                <w:sz w:val="24"/>
              </w:rPr>
              <w:t>слиянии</w:t>
            </w:r>
            <w:r w:rsidR="00B5180B">
              <w:rPr>
                <w:color w:val="000000"/>
                <w:sz w:val="24"/>
              </w:rPr>
              <w:t xml:space="preserve"> </w:t>
            </w:r>
            <w:r w:rsidRPr="0007732C">
              <w:rPr>
                <w:color w:val="000000"/>
                <w:sz w:val="24"/>
              </w:rPr>
              <w:t>(с. 28</w:t>
            </w:r>
            <w:r w:rsidR="00E81800">
              <w:rPr>
                <w:color w:val="000000"/>
                <w:sz w:val="24"/>
              </w:rPr>
              <w:t xml:space="preserve"> – </w:t>
            </w:r>
            <w:r w:rsidRPr="0007732C">
              <w:rPr>
                <w:color w:val="000000"/>
                <w:sz w:val="24"/>
              </w:rPr>
              <w:t>31)</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21.09.2022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78" w:lineRule="auto"/>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20734C">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13.</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98"/>
              <w:ind w:left="72" w:right="144"/>
            </w:pPr>
            <w:r w:rsidRPr="0007732C">
              <w:rPr>
                <w:color w:val="000000"/>
                <w:sz w:val="24"/>
              </w:rPr>
              <w:t>Не стыдно не знать, стыдно не учиться. Звук</w:t>
            </w:r>
            <w:r w:rsidR="00B5180B">
              <w:rPr>
                <w:color w:val="000000"/>
                <w:sz w:val="24"/>
              </w:rPr>
              <w:t xml:space="preserve"> </w:t>
            </w:r>
            <w:r w:rsidRPr="0007732C">
              <w:rPr>
                <w:color w:val="000000"/>
                <w:sz w:val="24"/>
              </w:rPr>
              <w:t>[ы]. Буква ы, её функция в слоге-слиянии</w:t>
            </w:r>
            <w:r w:rsidR="00B5180B">
              <w:rPr>
                <w:color w:val="000000"/>
                <w:sz w:val="24"/>
              </w:rPr>
              <w:t xml:space="preserve"> </w:t>
            </w:r>
            <w:r w:rsidRPr="0007732C">
              <w:rPr>
                <w:color w:val="000000"/>
                <w:sz w:val="24"/>
              </w:rPr>
              <w:t>(с. 32</w:t>
            </w:r>
            <w:r w:rsidR="00E81800">
              <w:rPr>
                <w:color w:val="000000"/>
                <w:sz w:val="24"/>
              </w:rPr>
              <w:t xml:space="preserve"> – </w:t>
            </w:r>
            <w:r w:rsidRPr="0007732C">
              <w:rPr>
                <w:color w:val="000000"/>
                <w:sz w:val="24"/>
              </w:rPr>
              <w:t>35)</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23.09.2022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20734C">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14.</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98" w:line="230" w:lineRule="auto"/>
              <w:ind w:left="72"/>
            </w:pPr>
            <w:r w:rsidRPr="0007732C">
              <w:rPr>
                <w:color w:val="000000"/>
                <w:sz w:val="24"/>
              </w:rPr>
              <w:t xml:space="preserve">Ученье </w:t>
            </w:r>
            <w:r w:rsidR="00E81800">
              <w:rPr>
                <w:color w:val="000000"/>
                <w:sz w:val="24"/>
              </w:rPr>
              <w:t xml:space="preserve">– </w:t>
            </w:r>
            <w:r w:rsidRPr="0007732C">
              <w:rPr>
                <w:color w:val="000000"/>
                <w:sz w:val="24"/>
              </w:rPr>
              <w:t>путь к уменью.</w:t>
            </w:r>
          </w:p>
          <w:p w:rsidR="003274EA" w:rsidRPr="0007732C" w:rsidRDefault="003274EA" w:rsidP="0020734C">
            <w:pPr>
              <w:spacing w:before="70" w:line="271" w:lineRule="auto"/>
              <w:ind w:left="72"/>
            </w:pPr>
            <w:r w:rsidRPr="0007732C">
              <w:rPr>
                <w:color w:val="000000"/>
                <w:sz w:val="24"/>
              </w:rPr>
              <w:t>Гласный звук [у].</w:t>
            </w:r>
            <w:r w:rsidR="00B5180B">
              <w:rPr>
                <w:color w:val="000000"/>
                <w:sz w:val="24"/>
              </w:rPr>
              <w:t xml:space="preserve"> </w:t>
            </w:r>
            <w:r w:rsidRPr="0007732C">
              <w:rPr>
                <w:color w:val="000000"/>
                <w:sz w:val="24"/>
              </w:rPr>
              <w:t>Буквы У, у, их функция в слоге-слиянии</w:t>
            </w:r>
            <w:r w:rsidR="00B5180B">
              <w:rPr>
                <w:color w:val="000000"/>
                <w:sz w:val="24"/>
              </w:rPr>
              <w:t xml:space="preserve"> </w:t>
            </w:r>
            <w:r w:rsidRPr="0007732C">
              <w:rPr>
                <w:color w:val="000000"/>
                <w:sz w:val="24"/>
              </w:rPr>
              <w:t>(с. 36</w:t>
            </w:r>
            <w:r w:rsidR="00E81800">
              <w:rPr>
                <w:color w:val="000000"/>
                <w:sz w:val="24"/>
              </w:rPr>
              <w:t xml:space="preserve"> – </w:t>
            </w:r>
            <w:r w:rsidRPr="0007732C">
              <w:rPr>
                <w:color w:val="000000"/>
                <w:sz w:val="24"/>
              </w:rPr>
              <w:t>39)</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26.09.2022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20734C">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15.</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B5180B">
            <w:pPr>
              <w:spacing w:before="98" w:line="230" w:lineRule="auto"/>
            </w:pPr>
            <w:r w:rsidRPr="0007732C">
              <w:rPr>
                <w:color w:val="000000"/>
                <w:sz w:val="24"/>
              </w:rPr>
              <w:t>БУКВАРНЫЙ ПЕРИОД.</w:t>
            </w:r>
          </w:p>
          <w:p w:rsidR="003274EA" w:rsidRDefault="003274EA" w:rsidP="00B5180B">
            <w:pPr>
              <w:spacing w:before="70" w:line="262" w:lineRule="auto"/>
            </w:pPr>
            <w:r w:rsidRPr="0007732C">
              <w:rPr>
                <w:color w:val="000000"/>
                <w:sz w:val="24"/>
              </w:rPr>
              <w:t>Труд кормит, а лень портит. Звуки [н], [н’].</w:t>
            </w:r>
            <w:r w:rsidR="00B5180B">
              <w:rPr>
                <w:color w:val="000000"/>
                <w:sz w:val="24"/>
              </w:rPr>
              <w:t xml:space="preserve"> </w:t>
            </w:r>
            <w:r w:rsidRPr="0007732C">
              <w:rPr>
                <w:color w:val="000000"/>
                <w:sz w:val="24"/>
              </w:rPr>
              <w:t>Буквы Н, н (с.</w:t>
            </w:r>
            <w:r>
              <w:rPr>
                <w:color w:val="000000"/>
                <w:sz w:val="24"/>
              </w:rPr>
              <w:t>40</w:t>
            </w:r>
            <w:r w:rsidR="00E81800">
              <w:rPr>
                <w:color w:val="000000"/>
                <w:sz w:val="24"/>
              </w:rPr>
              <w:t xml:space="preserve"> – </w:t>
            </w:r>
            <w:r>
              <w:rPr>
                <w:color w:val="000000"/>
                <w:sz w:val="24"/>
              </w:rPr>
              <w:t>43)</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27.09.2022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20734C">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16.</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98" w:line="271" w:lineRule="auto"/>
              <w:ind w:left="72"/>
            </w:pPr>
            <w:r w:rsidRPr="0007732C">
              <w:rPr>
                <w:color w:val="000000"/>
                <w:sz w:val="24"/>
              </w:rPr>
              <w:t>Старый друг лучше новых двух. Звуки [с],</w:t>
            </w:r>
            <w:r w:rsidR="00B5180B">
              <w:rPr>
                <w:color w:val="000000"/>
                <w:sz w:val="24"/>
              </w:rPr>
              <w:t xml:space="preserve"> </w:t>
            </w:r>
            <w:r w:rsidRPr="0007732C">
              <w:rPr>
                <w:color w:val="000000"/>
                <w:sz w:val="24"/>
              </w:rPr>
              <w:t>[с’]. Буквы С, с (с. 44</w:t>
            </w:r>
            <w:r w:rsidR="00E81800">
              <w:rPr>
                <w:color w:val="000000"/>
                <w:sz w:val="24"/>
              </w:rPr>
              <w:t xml:space="preserve"> – </w:t>
            </w:r>
            <w:r w:rsidRPr="0007732C">
              <w:rPr>
                <w:color w:val="000000"/>
                <w:sz w:val="24"/>
              </w:rPr>
              <w:t>47)</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28.09.2022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20734C">
        <w:trPr>
          <w:trHeight w:hRule="exact" w:val="150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line="230" w:lineRule="auto"/>
              <w:ind w:left="72"/>
            </w:pPr>
            <w:r>
              <w:rPr>
                <w:color w:val="000000"/>
                <w:sz w:val="24"/>
              </w:rPr>
              <w:t>17.</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100" w:line="271" w:lineRule="auto"/>
              <w:ind w:left="72"/>
            </w:pPr>
            <w:r w:rsidRPr="0007732C">
              <w:rPr>
                <w:color w:val="000000"/>
                <w:sz w:val="24"/>
              </w:rPr>
              <w:t xml:space="preserve">Каков мастер, такова и </w:t>
            </w:r>
            <w:r w:rsidRPr="0007732C">
              <w:br/>
            </w:r>
            <w:r w:rsidRPr="0007732C">
              <w:rPr>
                <w:color w:val="000000"/>
                <w:sz w:val="24"/>
              </w:rPr>
              <w:t>работа. Звуки [к],</w:t>
            </w:r>
            <w:r w:rsidR="00B5180B">
              <w:rPr>
                <w:color w:val="000000"/>
                <w:sz w:val="24"/>
              </w:rPr>
              <w:t xml:space="preserve"> </w:t>
            </w:r>
            <w:r w:rsidRPr="0007732C">
              <w:rPr>
                <w:color w:val="000000"/>
                <w:sz w:val="24"/>
              </w:rPr>
              <w:t>[к’]. Буквы К, к (с. 48</w:t>
            </w:r>
            <w:r w:rsidR="00E81800">
              <w:rPr>
                <w:color w:val="000000"/>
                <w:sz w:val="24"/>
              </w:rPr>
              <w:t xml:space="preserve"> – </w:t>
            </w:r>
            <w:r w:rsidRPr="0007732C">
              <w:rPr>
                <w:color w:val="000000"/>
                <w:sz w:val="24"/>
              </w:rPr>
              <w:t>51)</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line="230" w:lineRule="auto"/>
              <w:jc w:val="center"/>
            </w:pPr>
            <w:r>
              <w:rPr>
                <w:color w:val="000000"/>
                <w:sz w:val="24"/>
              </w:rPr>
              <w:t>30.09.2022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20734C">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18.</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98" w:line="262" w:lineRule="auto"/>
              <w:ind w:right="432"/>
              <w:jc w:val="center"/>
            </w:pPr>
            <w:r w:rsidRPr="0007732C">
              <w:rPr>
                <w:color w:val="000000"/>
                <w:sz w:val="24"/>
              </w:rPr>
              <w:t>А. С. Пушкин. «Сказки». Звуки [т], [т’]</w:t>
            </w:r>
            <w:r w:rsidR="00B5180B">
              <w:rPr>
                <w:color w:val="000000"/>
                <w:sz w:val="24"/>
              </w:rPr>
              <w:t xml:space="preserve"> </w:t>
            </w:r>
            <w:r w:rsidRPr="0007732C">
              <w:rPr>
                <w:color w:val="000000"/>
                <w:sz w:val="24"/>
              </w:rPr>
              <w:t>(с. 52</w:t>
            </w:r>
            <w:r w:rsidR="00E81800">
              <w:rPr>
                <w:color w:val="000000"/>
                <w:sz w:val="24"/>
              </w:rPr>
              <w:t xml:space="preserve"> – </w:t>
            </w:r>
            <w:r w:rsidRPr="0007732C">
              <w:rPr>
                <w:color w:val="000000"/>
                <w:sz w:val="24"/>
              </w:rPr>
              <w:t>54)</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03.10.2022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E81800">
        <w:trPr>
          <w:trHeight w:hRule="exact" w:val="1251"/>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19.</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98" w:line="262" w:lineRule="auto"/>
              <w:ind w:left="72" w:right="432"/>
            </w:pPr>
            <w:r w:rsidRPr="0007732C">
              <w:rPr>
                <w:color w:val="000000"/>
                <w:sz w:val="24"/>
              </w:rPr>
              <w:t>Согласные звуки [т], [т’]. Буквы Т, т</w:t>
            </w:r>
            <w:r w:rsidR="00B5180B">
              <w:rPr>
                <w:color w:val="000000"/>
                <w:sz w:val="24"/>
              </w:rPr>
              <w:t xml:space="preserve"> </w:t>
            </w:r>
            <w:r w:rsidRPr="0007732C">
              <w:rPr>
                <w:color w:val="000000"/>
                <w:sz w:val="24"/>
              </w:rPr>
              <w:t>(с. 55</w:t>
            </w:r>
            <w:r w:rsidR="00E81800">
              <w:rPr>
                <w:color w:val="000000"/>
                <w:sz w:val="24"/>
              </w:rPr>
              <w:t xml:space="preserve"> – </w:t>
            </w:r>
            <w:r w:rsidRPr="0007732C">
              <w:rPr>
                <w:color w:val="000000"/>
                <w:sz w:val="24"/>
              </w:rPr>
              <w:t>57)</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04.10.2022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bl>
    <w:p w:rsidR="003274EA" w:rsidRDefault="003274EA" w:rsidP="003274EA">
      <w:pPr>
        <w:spacing w:line="14" w:lineRule="exact"/>
      </w:pPr>
    </w:p>
    <w:p w:rsidR="003274EA" w:rsidRDefault="003274EA" w:rsidP="003274EA">
      <w:pPr>
        <w:sectPr w:rsidR="003274EA" w:rsidSect="00E81800">
          <w:pgSz w:w="11900" w:h="16840"/>
          <w:pgMar w:top="284" w:right="650" w:bottom="628" w:left="666" w:header="720" w:footer="720" w:gutter="0"/>
          <w:cols w:space="720" w:equalWidth="0">
            <w:col w:w="10584" w:space="0"/>
          </w:cols>
          <w:titlePg/>
          <w:docGrid w:linePitch="360"/>
        </w:sectPr>
      </w:pPr>
    </w:p>
    <w:p w:rsidR="003274EA" w:rsidRDefault="003274EA" w:rsidP="003274EA">
      <w:pPr>
        <w:spacing w:after="66" w:line="220" w:lineRule="exact"/>
      </w:pPr>
    </w:p>
    <w:tbl>
      <w:tblPr>
        <w:tblW w:w="0" w:type="auto"/>
        <w:tblInd w:w="6" w:type="dxa"/>
        <w:tblLayout w:type="fixed"/>
        <w:tblLook w:val="04A0" w:firstRow="1" w:lastRow="0" w:firstColumn="1" w:lastColumn="0" w:noHBand="0" w:noVBand="1"/>
      </w:tblPr>
      <w:tblGrid>
        <w:gridCol w:w="576"/>
        <w:gridCol w:w="3144"/>
        <w:gridCol w:w="734"/>
        <w:gridCol w:w="1620"/>
        <w:gridCol w:w="1668"/>
        <w:gridCol w:w="1236"/>
        <w:gridCol w:w="1574"/>
      </w:tblGrid>
      <w:tr w:rsidR="003274EA" w:rsidTr="0020734C">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20.</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B5180B">
            <w:pPr>
              <w:spacing w:before="98" w:line="262" w:lineRule="auto"/>
              <w:ind w:right="144"/>
            </w:pPr>
            <w:r w:rsidRPr="0007732C">
              <w:rPr>
                <w:color w:val="000000"/>
                <w:sz w:val="24"/>
              </w:rPr>
              <w:t>К. И. Чуковский. «Сказки». Звуки [л], [л’].</w:t>
            </w:r>
            <w:r w:rsidR="00B5180B">
              <w:rPr>
                <w:color w:val="000000"/>
                <w:sz w:val="24"/>
              </w:rPr>
              <w:t xml:space="preserve"> </w:t>
            </w:r>
            <w:r w:rsidRPr="0007732C">
              <w:rPr>
                <w:color w:val="000000"/>
                <w:sz w:val="24"/>
              </w:rPr>
              <w:t>Буквы Л, л (с.</w:t>
            </w:r>
            <w:r w:rsidR="00B5180B">
              <w:rPr>
                <w:color w:val="000000"/>
                <w:sz w:val="24"/>
              </w:rPr>
              <w:t xml:space="preserve"> </w:t>
            </w:r>
            <w:r>
              <w:rPr>
                <w:color w:val="000000"/>
                <w:sz w:val="24"/>
              </w:rPr>
              <w:t>58</w:t>
            </w:r>
            <w:r w:rsidR="00E81800">
              <w:rPr>
                <w:color w:val="000000"/>
                <w:sz w:val="24"/>
              </w:rPr>
              <w:t xml:space="preserve"> – </w:t>
            </w:r>
            <w:r>
              <w:rPr>
                <w:color w:val="000000"/>
                <w:sz w:val="24"/>
              </w:rPr>
              <w:t>63)</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05.10.2022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20734C">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21.</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B5180B">
            <w:pPr>
              <w:spacing w:before="98" w:line="271" w:lineRule="auto"/>
              <w:ind w:left="72" w:right="144"/>
            </w:pPr>
            <w:r w:rsidRPr="0007732C">
              <w:rPr>
                <w:color w:val="000000"/>
                <w:sz w:val="24"/>
              </w:rPr>
              <w:t xml:space="preserve">А. С. Пушкин. «Сказка о </w:t>
            </w:r>
            <w:r w:rsidRPr="0007732C">
              <w:br/>
            </w:r>
            <w:r w:rsidRPr="0007732C">
              <w:rPr>
                <w:color w:val="000000"/>
                <w:sz w:val="24"/>
              </w:rPr>
              <w:t>рыбаке и рыбке».</w:t>
            </w:r>
            <w:r w:rsidR="00B5180B">
              <w:rPr>
                <w:color w:val="000000"/>
                <w:sz w:val="24"/>
              </w:rPr>
              <w:t xml:space="preserve"> </w:t>
            </w:r>
            <w:r w:rsidRPr="0007732C">
              <w:rPr>
                <w:color w:val="000000"/>
                <w:sz w:val="24"/>
              </w:rPr>
              <w:t xml:space="preserve">Согласные звуки [р], [р’]. </w:t>
            </w:r>
            <w:r>
              <w:rPr>
                <w:color w:val="000000"/>
                <w:sz w:val="24"/>
              </w:rPr>
              <w:t>Буквы Р, р</w:t>
            </w:r>
            <w:r w:rsidR="00B5180B">
              <w:rPr>
                <w:color w:val="000000"/>
                <w:sz w:val="24"/>
              </w:rPr>
              <w:t xml:space="preserve"> </w:t>
            </w:r>
            <w:r>
              <w:rPr>
                <w:color w:val="000000"/>
                <w:sz w:val="24"/>
              </w:rPr>
              <w:t>(с.</w:t>
            </w:r>
            <w:r w:rsidR="00B5180B">
              <w:t xml:space="preserve"> </w:t>
            </w:r>
            <w:r>
              <w:rPr>
                <w:color w:val="000000"/>
                <w:sz w:val="24"/>
              </w:rPr>
              <w:t>64</w:t>
            </w:r>
            <w:r w:rsidR="00E81800">
              <w:rPr>
                <w:color w:val="000000"/>
                <w:sz w:val="24"/>
              </w:rPr>
              <w:t xml:space="preserve"> – </w:t>
            </w:r>
            <w:r>
              <w:rPr>
                <w:color w:val="000000"/>
                <w:sz w:val="24"/>
              </w:rPr>
              <w:t>67)</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07.10.2022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20734C">
        <w:trPr>
          <w:trHeight w:hRule="exact" w:val="150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22.</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74" w:lineRule="auto"/>
              <w:ind w:left="72" w:right="144"/>
            </w:pPr>
            <w:r w:rsidRPr="0007732C">
              <w:rPr>
                <w:color w:val="000000"/>
                <w:sz w:val="24"/>
              </w:rPr>
              <w:t>А. С. Пушкин. «Сказка о царе Салтане...».</w:t>
            </w:r>
            <w:r w:rsidR="00B5180B">
              <w:rPr>
                <w:color w:val="000000"/>
                <w:sz w:val="24"/>
              </w:rPr>
              <w:t xml:space="preserve"> </w:t>
            </w:r>
            <w:r w:rsidRPr="0007732C">
              <w:rPr>
                <w:color w:val="000000"/>
                <w:sz w:val="24"/>
              </w:rPr>
              <w:t xml:space="preserve">Звуки [б], [б’]. </w:t>
            </w:r>
            <w:r>
              <w:rPr>
                <w:color w:val="000000"/>
                <w:sz w:val="24"/>
              </w:rPr>
              <w:t>Буквы Б, б (с. 96</w:t>
            </w:r>
            <w:r w:rsidR="00E81800">
              <w:rPr>
                <w:color w:val="000000"/>
                <w:sz w:val="24"/>
              </w:rPr>
              <w:t xml:space="preserve"> – </w:t>
            </w:r>
            <w:r>
              <w:rPr>
                <w:color w:val="000000"/>
                <w:sz w:val="24"/>
              </w:rPr>
              <w:t>98)</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17.10.2022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78" w:lineRule="auto"/>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20734C">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23.</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98" w:line="271" w:lineRule="auto"/>
              <w:ind w:left="72" w:right="288"/>
            </w:pPr>
            <w:r w:rsidRPr="0007732C">
              <w:rPr>
                <w:color w:val="000000"/>
                <w:sz w:val="24"/>
              </w:rPr>
              <w:t>Закрепление знаний о буквах Б, б.</w:t>
            </w:r>
            <w:r w:rsidR="002565D8">
              <w:rPr>
                <w:color w:val="000000"/>
                <w:sz w:val="24"/>
              </w:rPr>
              <w:t xml:space="preserve"> </w:t>
            </w:r>
            <w:r w:rsidRPr="0007732C">
              <w:rPr>
                <w:color w:val="000000"/>
                <w:sz w:val="24"/>
              </w:rPr>
              <w:t>Сопоставление букв Б</w:t>
            </w:r>
            <w:r w:rsidR="00E81800">
              <w:rPr>
                <w:color w:val="000000"/>
                <w:sz w:val="24"/>
              </w:rPr>
              <w:t xml:space="preserve"> – </w:t>
            </w:r>
            <w:r w:rsidRPr="0007732C">
              <w:rPr>
                <w:color w:val="000000"/>
                <w:sz w:val="24"/>
              </w:rPr>
              <w:t>П (с. 98</w:t>
            </w:r>
            <w:r w:rsidR="00E81800">
              <w:rPr>
                <w:color w:val="000000"/>
                <w:sz w:val="24"/>
              </w:rPr>
              <w:t xml:space="preserve"> – </w:t>
            </w:r>
            <w:r w:rsidRPr="0007732C">
              <w:rPr>
                <w:color w:val="000000"/>
                <w:sz w:val="24"/>
              </w:rPr>
              <w:t>100)</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18.10.2022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20734C">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24.</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98"/>
              <w:ind w:left="72" w:right="432"/>
            </w:pPr>
            <w:r w:rsidRPr="0007732C">
              <w:rPr>
                <w:color w:val="000000"/>
                <w:sz w:val="24"/>
              </w:rPr>
              <w:t>Чередование звонких и глухих согласных.</w:t>
            </w:r>
            <w:r w:rsidR="002565D8">
              <w:rPr>
                <w:color w:val="000000"/>
                <w:sz w:val="24"/>
              </w:rPr>
              <w:t xml:space="preserve"> </w:t>
            </w:r>
            <w:r w:rsidRPr="0007732C">
              <w:rPr>
                <w:color w:val="000000"/>
                <w:sz w:val="24"/>
              </w:rPr>
              <w:t xml:space="preserve">Чтение текстов с изученными </w:t>
            </w:r>
            <w:proofErr w:type="gramStart"/>
            <w:r w:rsidRPr="0007732C">
              <w:rPr>
                <w:color w:val="000000"/>
                <w:sz w:val="24"/>
              </w:rPr>
              <w:t>буквами(</w:t>
            </w:r>
            <w:proofErr w:type="gramEnd"/>
            <w:r w:rsidRPr="0007732C">
              <w:rPr>
                <w:color w:val="000000"/>
                <w:sz w:val="24"/>
              </w:rPr>
              <w:t>с. 99</w:t>
            </w:r>
            <w:r w:rsidR="00E81800">
              <w:rPr>
                <w:color w:val="000000"/>
                <w:sz w:val="24"/>
              </w:rPr>
              <w:t xml:space="preserve"> – </w:t>
            </w:r>
            <w:r w:rsidRPr="0007732C">
              <w:rPr>
                <w:color w:val="000000"/>
                <w:sz w:val="24"/>
              </w:rPr>
              <w:t>103)</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19.10.2022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20734C">
        <w:trPr>
          <w:trHeight w:hRule="exact" w:val="385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25.</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98"/>
              <w:ind w:left="72"/>
            </w:pPr>
            <w:r w:rsidRPr="0007732C">
              <w:rPr>
                <w:color w:val="000000"/>
                <w:sz w:val="24"/>
              </w:rPr>
              <w:t xml:space="preserve">Р/Р Формируем навыки </w:t>
            </w:r>
            <w:r w:rsidRPr="0007732C">
              <w:br/>
            </w:r>
            <w:r w:rsidRPr="0007732C">
              <w:rPr>
                <w:color w:val="000000"/>
                <w:sz w:val="24"/>
              </w:rPr>
              <w:t xml:space="preserve">смыслового чтения. Работа по сюжетным картинкам, </w:t>
            </w:r>
            <w:r w:rsidRPr="0007732C">
              <w:br/>
            </w:r>
            <w:r w:rsidRPr="0007732C">
              <w:rPr>
                <w:color w:val="000000"/>
                <w:sz w:val="24"/>
              </w:rPr>
              <w:t>учимся составлять рассказы.</w:t>
            </w:r>
          </w:p>
          <w:p w:rsidR="003274EA" w:rsidRDefault="003274EA" w:rsidP="0020734C">
            <w:pPr>
              <w:spacing w:before="70" w:line="283" w:lineRule="auto"/>
              <w:ind w:left="72"/>
            </w:pPr>
            <w:r w:rsidRPr="0007732C">
              <w:rPr>
                <w:color w:val="000000"/>
                <w:sz w:val="24"/>
              </w:rPr>
              <w:t xml:space="preserve">Работа с текстами произведений, составление плана. Учимся пересказывать, придумывать рассказ на заданную тему. </w:t>
            </w:r>
            <w:r>
              <w:rPr>
                <w:color w:val="000000"/>
                <w:sz w:val="24"/>
              </w:rPr>
              <w:t>Учимся писать изложения, сочинения.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21.10.2022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20734C">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26.</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98"/>
              <w:ind w:left="72" w:right="432"/>
            </w:pPr>
            <w:r w:rsidRPr="0007732C">
              <w:rPr>
                <w:color w:val="000000"/>
                <w:sz w:val="24"/>
              </w:rPr>
              <w:t>Терпенье и труд всё перетрут. Звуки [д], [д’].</w:t>
            </w:r>
            <w:r w:rsidR="002565D8">
              <w:rPr>
                <w:color w:val="000000"/>
                <w:sz w:val="24"/>
              </w:rPr>
              <w:t xml:space="preserve"> </w:t>
            </w:r>
            <w:r w:rsidRPr="0007732C">
              <w:rPr>
                <w:color w:val="000000"/>
                <w:sz w:val="24"/>
              </w:rPr>
              <w:t>Буквы Д, д. (с. 104</w:t>
            </w:r>
            <w:r w:rsidR="00E81800">
              <w:rPr>
                <w:color w:val="000000"/>
                <w:sz w:val="24"/>
              </w:rPr>
              <w:t xml:space="preserve"> – </w:t>
            </w:r>
            <w:r w:rsidRPr="0007732C">
              <w:rPr>
                <w:color w:val="000000"/>
                <w:sz w:val="24"/>
              </w:rPr>
              <w:t>106)</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24.10.2022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20734C">
        <w:trPr>
          <w:trHeight w:hRule="exact" w:val="148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27.</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98"/>
              <w:ind w:left="72"/>
            </w:pPr>
            <w:r w:rsidRPr="0007732C">
              <w:rPr>
                <w:color w:val="000000"/>
                <w:sz w:val="24"/>
              </w:rPr>
              <w:t>Буквы Д, д (закрепление). Сопоставление</w:t>
            </w:r>
            <w:r w:rsidR="002565D8">
              <w:rPr>
                <w:color w:val="000000"/>
                <w:sz w:val="24"/>
              </w:rPr>
              <w:t xml:space="preserve"> </w:t>
            </w:r>
            <w:r w:rsidRPr="0007732C">
              <w:rPr>
                <w:color w:val="000000"/>
                <w:sz w:val="24"/>
              </w:rPr>
              <w:t xml:space="preserve">букв Д </w:t>
            </w:r>
            <w:r w:rsidR="00E81800">
              <w:rPr>
                <w:color w:val="000000"/>
                <w:sz w:val="24"/>
              </w:rPr>
              <w:t xml:space="preserve">– </w:t>
            </w:r>
            <w:r w:rsidRPr="0007732C">
              <w:rPr>
                <w:color w:val="000000"/>
                <w:sz w:val="24"/>
              </w:rPr>
              <w:t>Т в слогах и словах (с. 108</w:t>
            </w:r>
            <w:r w:rsidR="00E81800">
              <w:rPr>
                <w:color w:val="000000"/>
                <w:sz w:val="24"/>
              </w:rPr>
              <w:t xml:space="preserve"> – </w:t>
            </w:r>
            <w:r w:rsidRPr="0007732C">
              <w:br/>
            </w:r>
            <w:r w:rsidRPr="0007732C">
              <w:rPr>
                <w:color w:val="000000"/>
                <w:sz w:val="24"/>
              </w:rPr>
              <w:t>109)</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25.10.2022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bl>
    <w:p w:rsidR="003274EA" w:rsidRDefault="003274EA" w:rsidP="003274EA">
      <w:pPr>
        <w:spacing w:line="14" w:lineRule="exact"/>
      </w:pPr>
    </w:p>
    <w:p w:rsidR="003274EA" w:rsidRDefault="003274EA" w:rsidP="003274EA">
      <w:pPr>
        <w:sectPr w:rsidR="003274EA">
          <w:pgSz w:w="11900" w:h="16840"/>
          <w:pgMar w:top="284" w:right="650" w:bottom="950" w:left="666" w:header="720" w:footer="720" w:gutter="0"/>
          <w:cols w:space="720" w:equalWidth="0">
            <w:col w:w="10584" w:space="0"/>
          </w:cols>
          <w:docGrid w:linePitch="360"/>
        </w:sectPr>
      </w:pPr>
    </w:p>
    <w:p w:rsidR="003274EA" w:rsidRDefault="003274EA" w:rsidP="003274EA">
      <w:pPr>
        <w:spacing w:after="66" w:line="220" w:lineRule="exact"/>
      </w:pPr>
    </w:p>
    <w:tbl>
      <w:tblPr>
        <w:tblW w:w="0" w:type="auto"/>
        <w:tblInd w:w="6" w:type="dxa"/>
        <w:tblLayout w:type="fixed"/>
        <w:tblLook w:val="04A0" w:firstRow="1" w:lastRow="0" w:firstColumn="1" w:lastColumn="0" w:noHBand="0" w:noVBand="1"/>
      </w:tblPr>
      <w:tblGrid>
        <w:gridCol w:w="576"/>
        <w:gridCol w:w="3144"/>
        <w:gridCol w:w="734"/>
        <w:gridCol w:w="1620"/>
        <w:gridCol w:w="1668"/>
        <w:gridCol w:w="1236"/>
        <w:gridCol w:w="1574"/>
      </w:tblGrid>
      <w:tr w:rsidR="003274EA" w:rsidTr="0020734C">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28.</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98" w:line="262" w:lineRule="auto"/>
              <w:ind w:left="72"/>
            </w:pPr>
            <w:r w:rsidRPr="0007732C">
              <w:rPr>
                <w:color w:val="000000"/>
                <w:sz w:val="24"/>
              </w:rPr>
              <w:t xml:space="preserve">Россия </w:t>
            </w:r>
            <w:r w:rsidR="00E81800">
              <w:rPr>
                <w:color w:val="000000"/>
                <w:sz w:val="24"/>
              </w:rPr>
              <w:t xml:space="preserve">– </w:t>
            </w:r>
            <w:r w:rsidRPr="0007732C">
              <w:rPr>
                <w:color w:val="000000"/>
                <w:sz w:val="24"/>
              </w:rPr>
              <w:t>Родина моя. Звуки [</w:t>
            </w:r>
            <w:proofErr w:type="spellStart"/>
            <w:r w:rsidRPr="0007732C">
              <w:rPr>
                <w:color w:val="000000"/>
                <w:sz w:val="24"/>
              </w:rPr>
              <w:t>й’а</w:t>
            </w:r>
            <w:proofErr w:type="spellEnd"/>
            <w:r w:rsidRPr="0007732C">
              <w:rPr>
                <w:color w:val="000000"/>
                <w:sz w:val="24"/>
              </w:rPr>
              <w:t>], [’а]. Буквы</w:t>
            </w:r>
            <w:r w:rsidR="00721531">
              <w:rPr>
                <w:color w:val="000000"/>
                <w:sz w:val="24"/>
              </w:rPr>
              <w:t xml:space="preserve"> </w:t>
            </w:r>
            <w:r w:rsidRPr="0007732C">
              <w:rPr>
                <w:color w:val="000000"/>
                <w:sz w:val="24"/>
              </w:rPr>
              <w:t>Я, я.</w:t>
            </w:r>
          </w:p>
          <w:p w:rsidR="003274EA" w:rsidRDefault="003274EA" w:rsidP="002565D8">
            <w:pPr>
              <w:spacing w:before="70" w:line="230" w:lineRule="auto"/>
              <w:ind w:left="72"/>
            </w:pPr>
            <w:r w:rsidRPr="0007732C">
              <w:rPr>
                <w:color w:val="000000"/>
                <w:sz w:val="24"/>
              </w:rPr>
              <w:t>Двойная роль букв Я, я (с.</w:t>
            </w:r>
            <w:r w:rsidR="002565D8">
              <w:t xml:space="preserve"> </w:t>
            </w:r>
            <w:r>
              <w:rPr>
                <w:color w:val="000000"/>
                <w:sz w:val="24"/>
              </w:rPr>
              <w:t>110</w:t>
            </w:r>
            <w:r w:rsidR="00E81800">
              <w:rPr>
                <w:color w:val="000000"/>
                <w:sz w:val="24"/>
              </w:rPr>
              <w:t xml:space="preserve"> – </w:t>
            </w:r>
            <w:r>
              <w:rPr>
                <w:color w:val="000000"/>
                <w:sz w:val="24"/>
              </w:rPr>
              <w:t>112)</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26.10.2022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20734C">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29.</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565D8">
            <w:pPr>
              <w:spacing w:before="98" w:line="230" w:lineRule="auto"/>
            </w:pPr>
            <w:r w:rsidRPr="0007732C">
              <w:rPr>
                <w:color w:val="000000"/>
                <w:sz w:val="24"/>
              </w:rPr>
              <w:t>Сад, садовые растения.</w:t>
            </w:r>
          </w:p>
          <w:p w:rsidR="003274EA" w:rsidRDefault="003274EA" w:rsidP="002565D8">
            <w:pPr>
              <w:spacing w:before="70" w:line="230" w:lineRule="auto"/>
            </w:pPr>
            <w:r w:rsidRPr="0007732C">
              <w:rPr>
                <w:color w:val="000000"/>
                <w:sz w:val="24"/>
              </w:rPr>
              <w:t>Чтение текстов с</w:t>
            </w:r>
            <w:r w:rsidR="002565D8">
              <w:rPr>
                <w:color w:val="000000"/>
                <w:sz w:val="24"/>
              </w:rPr>
              <w:t xml:space="preserve"> </w:t>
            </w:r>
            <w:r w:rsidRPr="0007732C">
              <w:rPr>
                <w:color w:val="000000"/>
                <w:sz w:val="24"/>
              </w:rPr>
              <w:t>буквой Я (с.</w:t>
            </w:r>
            <w:r w:rsidR="002565D8">
              <w:t xml:space="preserve"> </w:t>
            </w:r>
            <w:r>
              <w:rPr>
                <w:color w:val="000000"/>
                <w:sz w:val="24"/>
              </w:rPr>
              <w:t>113</w:t>
            </w:r>
            <w:r w:rsidR="00E81800">
              <w:rPr>
                <w:color w:val="000000"/>
                <w:sz w:val="24"/>
              </w:rPr>
              <w:t xml:space="preserve"> – </w:t>
            </w:r>
            <w:r>
              <w:rPr>
                <w:color w:val="000000"/>
                <w:sz w:val="24"/>
              </w:rPr>
              <w:t>115)</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28.10.2022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20734C">
        <w:trPr>
          <w:trHeight w:hRule="exact" w:val="150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30.</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565D8">
            <w:pPr>
              <w:spacing w:before="98" w:line="262" w:lineRule="auto"/>
              <w:ind w:left="72" w:right="432"/>
            </w:pPr>
            <w:r w:rsidRPr="0007732C">
              <w:rPr>
                <w:color w:val="000000"/>
                <w:sz w:val="24"/>
              </w:rPr>
              <w:t>Чтение текстов с изученными буквами (с.</w:t>
            </w:r>
            <w:r w:rsidR="002565D8">
              <w:t xml:space="preserve"> </w:t>
            </w:r>
            <w:r>
              <w:rPr>
                <w:color w:val="000000"/>
                <w:sz w:val="24"/>
              </w:rPr>
              <w:t>112,</w:t>
            </w:r>
            <w:r w:rsidR="002565D8">
              <w:rPr>
                <w:color w:val="000000"/>
                <w:sz w:val="24"/>
              </w:rPr>
              <w:t xml:space="preserve"> </w:t>
            </w:r>
            <w:r>
              <w:rPr>
                <w:color w:val="000000"/>
                <w:sz w:val="24"/>
              </w:rPr>
              <w:t>116</w:t>
            </w:r>
            <w:r w:rsidR="00E81800">
              <w:rPr>
                <w:color w:val="000000"/>
                <w:sz w:val="24"/>
              </w:rPr>
              <w:t xml:space="preserve"> – </w:t>
            </w:r>
            <w:r>
              <w:rPr>
                <w:color w:val="000000"/>
                <w:sz w:val="24"/>
              </w:rPr>
              <w:t>117)</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31.10.2022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78" w:lineRule="auto"/>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20734C">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31.</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pPr>
            <w:r w:rsidRPr="0007732C">
              <w:rPr>
                <w:color w:val="000000"/>
                <w:sz w:val="24"/>
              </w:rPr>
              <w:t>Не делай другим того, чего себе не пожелаешь.</w:t>
            </w:r>
            <w:r w:rsidR="002565D8">
              <w:rPr>
                <w:color w:val="000000"/>
                <w:sz w:val="24"/>
              </w:rPr>
              <w:t xml:space="preserve"> </w:t>
            </w:r>
            <w:r w:rsidRPr="0007732C">
              <w:rPr>
                <w:color w:val="000000"/>
                <w:sz w:val="24"/>
              </w:rPr>
              <w:t xml:space="preserve">Звуки [г], [г’]. </w:t>
            </w:r>
            <w:r>
              <w:rPr>
                <w:color w:val="000000"/>
                <w:sz w:val="24"/>
              </w:rPr>
              <w:t>Буквы Г, г. (с. 118</w:t>
            </w:r>
            <w:r w:rsidR="00E81800">
              <w:rPr>
                <w:color w:val="000000"/>
                <w:sz w:val="24"/>
              </w:rPr>
              <w:t xml:space="preserve"> – </w:t>
            </w:r>
            <w:r>
              <w:rPr>
                <w:color w:val="000000"/>
                <w:sz w:val="24"/>
              </w:rPr>
              <w:t>120)</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01.11.2022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20734C">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32.</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98"/>
              <w:ind w:left="72"/>
            </w:pPr>
            <w:r w:rsidRPr="0007732C">
              <w:rPr>
                <w:color w:val="000000"/>
                <w:sz w:val="24"/>
              </w:rPr>
              <w:t xml:space="preserve">Закрепление знаний о </w:t>
            </w:r>
            <w:r w:rsidRPr="0007732C">
              <w:br/>
            </w:r>
            <w:r w:rsidRPr="0007732C">
              <w:rPr>
                <w:color w:val="000000"/>
                <w:sz w:val="24"/>
              </w:rPr>
              <w:t>буквах Г, г. Смысловая</w:t>
            </w:r>
            <w:r w:rsidR="002565D8">
              <w:rPr>
                <w:color w:val="000000"/>
                <w:sz w:val="24"/>
              </w:rPr>
              <w:t xml:space="preserve"> </w:t>
            </w:r>
            <w:r w:rsidRPr="0007732C">
              <w:rPr>
                <w:color w:val="000000"/>
                <w:sz w:val="24"/>
              </w:rPr>
              <w:t>связь слов в предложении (с. 121</w:t>
            </w:r>
            <w:r w:rsidR="00E81800">
              <w:rPr>
                <w:color w:val="000000"/>
                <w:sz w:val="24"/>
              </w:rPr>
              <w:t xml:space="preserve"> – </w:t>
            </w:r>
            <w:r w:rsidRPr="0007732C">
              <w:rPr>
                <w:color w:val="000000"/>
                <w:sz w:val="24"/>
              </w:rPr>
              <w:t>123)</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02.11.2022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20734C">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33.</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98" w:line="230" w:lineRule="auto"/>
              <w:ind w:left="72"/>
            </w:pPr>
            <w:r w:rsidRPr="0007732C">
              <w:rPr>
                <w:color w:val="000000"/>
                <w:sz w:val="24"/>
              </w:rPr>
              <w:t>Делу время, а потехе час.</w:t>
            </w:r>
          </w:p>
          <w:p w:rsidR="003274EA" w:rsidRPr="0007732C" w:rsidRDefault="003274EA" w:rsidP="0020734C">
            <w:pPr>
              <w:spacing w:before="70" w:line="271" w:lineRule="auto"/>
              <w:ind w:left="72" w:right="144"/>
            </w:pPr>
            <w:r w:rsidRPr="0007732C">
              <w:rPr>
                <w:color w:val="000000"/>
                <w:sz w:val="24"/>
              </w:rPr>
              <w:t>Звук [ч’]. Буква Ч.</w:t>
            </w:r>
            <w:r w:rsidR="002565D8">
              <w:rPr>
                <w:color w:val="000000"/>
                <w:sz w:val="24"/>
              </w:rPr>
              <w:t xml:space="preserve"> </w:t>
            </w:r>
            <w:r w:rsidRPr="0007732C">
              <w:rPr>
                <w:color w:val="000000"/>
                <w:sz w:val="24"/>
              </w:rPr>
              <w:t xml:space="preserve">Правописание сочетаний ЧА </w:t>
            </w:r>
            <w:r w:rsidR="00E81800">
              <w:rPr>
                <w:color w:val="000000"/>
                <w:sz w:val="24"/>
              </w:rPr>
              <w:t xml:space="preserve">– </w:t>
            </w:r>
            <w:r w:rsidRPr="0007732C">
              <w:rPr>
                <w:color w:val="000000"/>
                <w:sz w:val="24"/>
              </w:rPr>
              <w:t>ЧУ</w:t>
            </w:r>
            <w:r w:rsidR="002565D8">
              <w:rPr>
                <w:color w:val="000000"/>
                <w:sz w:val="24"/>
              </w:rPr>
              <w:t xml:space="preserve"> </w:t>
            </w:r>
            <w:r w:rsidRPr="0007732C">
              <w:rPr>
                <w:color w:val="000000"/>
                <w:sz w:val="24"/>
              </w:rPr>
              <w:t>(с. 4</w:t>
            </w:r>
            <w:r w:rsidR="00E81800">
              <w:rPr>
                <w:color w:val="000000"/>
                <w:sz w:val="24"/>
              </w:rPr>
              <w:t xml:space="preserve"> – </w:t>
            </w:r>
            <w:r w:rsidRPr="0007732C">
              <w:rPr>
                <w:color w:val="000000"/>
                <w:sz w:val="24"/>
              </w:rPr>
              <w:t>5, 7)</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04.11.2022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20734C">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34.</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144"/>
            </w:pPr>
            <w:r>
              <w:rPr>
                <w:color w:val="000000"/>
                <w:sz w:val="24"/>
              </w:rPr>
              <w:t>Буква Ч (закрепление) (с. 6</w:t>
            </w:r>
            <w:r w:rsidR="00E81800">
              <w:rPr>
                <w:color w:val="000000"/>
                <w:sz w:val="24"/>
              </w:rPr>
              <w:t xml:space="preserve"> – </w:t>
            </w:r>
            <w:r>
              <w:rPr>
                <w:color w:val="000000"/>
                <w:sz w:val="24"/>
              </w:rPr>
              <w:t>9)</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07.11.2022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20734C">
        <w:trPr>
          <w:trHeight w:hRule="exact" w:val="150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line="230" w:lineRule="auto"/>
              <w:ind w:left="72"/>
            </w:pPr>
            <w:r>
              <w:rPr>
                <w:color w:val="000000"/>
                <w:sz w:val="24"/>
              </w:rPr>
              <w:t>35.</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100"/>
              <w:ind w:left="72"/>
            </w:pPr>
            <w:r w:rsidRPr="0007732C">
              <w:rPr>
                <w:color w:val="000000"/>
                <w:sz w:val="24"/>
              </w:rPr>
              <w:t>Красна птица опереньем, а человек уменьем.</w:t>
            </w:r>
            <w:r w:rsidR="002565D8">
              <w:rPr>
                <w:color w:val="000000"/>
                <w:sz w:val="24"/>
              </w:rPr>
              <w:t xml:space="preserve"> </w:t>
            </w:r>
            <w:r w:rsidRPr="0007732C">
              <w:rPr>
                <w:color w:val="000000"/>
                <w:sz w:val="24"/>
              </w:rPr>
              <w:t xml:space="preserve">Буква Ь как показатель мягкости </w:t>
            </w:r>
            <w:r w:rsidRPr="0007732C">
              <w:br/>
            </w:r>
            <w:r w:rsidRPr="0007732C">
              <w:rPr>
                <w:color w:val="000000"/>
                <w:sz w:val="24"/>
              </w:rPr>
              <w:t>согласных</w:t>
            </w:r>
            <w:r w:rsidR="002565D8">
              <w:rPr>
                <w:color w:val="000000"/>
                <w:sz w:val="24"/>
              </w:rPr>
              <w:t xml:space="preserve"> </w:t>
            </w:r>
            <w:r w:rsidRPr="0007732C">
              <w:rPr>
                <w:color w:val="000000"/>
                <w:sz w:val="24"/>
              </w:rPr>
              <w:t>звуков (с. 10</w:t>
            </w:r>
            <w:r w:rsidR="00E81800">
              <w:rPr>
                <w:color w:val="000000"/>
                <w:sz w:val="24"/>
              </w:rPr>
              <w:t xml:space="preserve"> – </w:t>
            </w:r>
            <w:r w:rsidRPr="0007732C">
              <w:rPr>
                <w:color w:val="000000"/>
                <w:sz w:val="24"/>
              </w:rPr>
              <w:t>13</w:t>
            </w:r>
            <w:r w:rsidR="002565D8">
              <w:rPr>
                <w:color w:val="000000"/>
                <w:sz w:val="24"/>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line="230" w:lineRule="auto"/>
              <w:jc w:val="center"/>
            </w:pPr>
            <w:r>
              <w:rPr>
                <w:color w:val="000000"/>
                <w:sz w:val="24"/>
              </w:rPr>
              <w:t>08.11.2022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20734C">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36.</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98" w:line="262" w:lineRule="auto"/>
              <w:ind w:left="72" w:right="144"/>
            </w:pPr>
            <w:r w:rsidRPr="0007732C">
              <w:rPr>
                <w:color w:val="000000"/>
                <w:sz w:val="24"/>
              </w:rPr>
              <w:t>Ь как показатель мягкости согласных звуков</w:t>
            </w:r>
            <w:r w:rsidR="002565D8">
              <w:rPr>
                <w:color w:val="000000"/>
                <w:sz w:val="24"/>
              </w:rPr>
              <w:t xml:space="preserve"> </w:t>
            </w:r>
            <w:r w:rsidRPr="0007732C">
              <w:rPr>
                <w:color w:val="000000"/>
                <w:sz w:val="24"/>
              </w:rPr>
              <w:t>(с. 13</w:t>
            </w:r>
            <w:r w:rsidR="00E81800">
              <w:rPr>
                <w:color w:val="000000"/>
                <w:sz w:val="24"/>
              </w:rPr>
              <w:t xml:space="preserve"> – </w:t>
            </w:r>
            <w:r w:rsidRPr="0007732C">
              <w:rPr>
                <w:color w:val="000000"/>
                <w:sz w:val="24"/>
              </w:rPr>
              <w:t>15)</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09.11.2022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20734C">
        <w:trPr>
          <w:trHeight w:hRule="exact" w:val="148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37.</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98" w:line="271" w:lineRule="auto"/>
              <w:ind w:left="72" w:right="432"/>
            </w:pPr>
            <w:r w:rsidRPr="0007732C">
              <w:rPr>
                <w:color w:val="000000"/>
                <w:sz w:val="24"/>
              </w:rPr>
              <w:t>Мало уметь читать, надо уметь думать. Звук</w:t>
            </w:r>
            <w:r w:rsidR="002565D8">
              <w:rPr>
                <w:color w:val="000000"/>
                <w:sz w:val="24"/>
              </w:rPr>
              <w:t xml:space="preserve"> </w:t>
            </w:r>
            <w:r w:rsidRPr="0007732C">
              <w:rPr>
                <w:color w:val="000000"/>
                <w:sz w:val="24"/>
              </w:rPr>
              <w:t>[ш]. Буквы Ш, ш (с. 16</w:t>
            </w:r>
            <w:r w:rsidR="00E81800">
              <w:rPr>
                <w:color w:val="000000"/>
                <w:sz w:val="24"/>
              </w:rPr>
              <w:t xml:space="preserve"> – </w:t>
            </w:r>
            <w:r w:rsidRPr="0007732C">
              <w:rPr>
                <w:color w:val="000000"/>
                <w:sz w:val="24"/>
              </w:rPr>
              <w:t>19)</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11.11.2022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bl>
    <w:p w:rsidR="003274EA" w:rsidRDefault="003274EA" w:rsidP="003274EA">
      <w:pPr>
        <w:spacing w:line="14" w:lineRule="exact"/>
      </w:pPr>
    </w:p>
    <w:p w:rsidR="003274EA" w:rsidRDefault="003274EA" w:rsidP="003274EA">
      <w:pPr>
        <w:sectPr w:rsidR="003274EA">
          <w:pgSz w:w="11900" w:h="16840"/>
          <w:pgMar w:top="284" w:right="650" w:bottom="796" w:left="666" w:header="720" w:footer="720" w:gutter="0"/>
          <w:cols w:space="720" w:equalWidth="0">
            <w:col w:w="10584" w:space="0"/>
          </w:cols>
          <w:docGrid w:linePitch="360"/>
        </w:sectPr>
      </w:pPr>
    </w:p>
    <w:p w:rsidR="003274EA" w:rsidRDefault="003274EA" w:rsidP="003274EA">
      <w:pPr>
        <w:spacing w:after="66" w:line="220" w:lineRule="exact"/>
      </w:pPr>
    </w:p>
    <w:tbl>
      <w:tblPr>
        <w:tblW w:w="0" w:type="auto"/>
        <w:tblInd w:w="6" w:type="dxa"/>
        <w:tblLayout w:type="fixed"/>
        <w:tblLook w:val="04A0" w:firstRow="1" w:lastRow="0" w:firstColumn="1" w:lastColumn="0" w:noHBand="0" w:noVBand="1"/>
      </w:tblPr>
      <w:tblGrid>
        <w:gridCol w:w="576"/>
        <w:gridCol w:w="3144"/>
        <w:gridCol w:w="734"/>
        <w:gridCol w:w="1620"/>
        <w:gridCol w:w="1668"/>
        <w:gridCol w:w="1236"/>
        <w:gridCol w:w="1574"/>
      </w:tblGrid>
      <w:tr w:rsidR="003274EA" w:rsidTr="0020734C">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38.</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pPr>
            <w:r>
              <w:rPr>
                <w:color w:val="000000"/>
                <w:sz w:val="24"/>
              </w:rPr>
              <w:t>Буква Ш (закрепление) (с. 20</w:t>
            </w:r>
            <w:r w:rsidR="00E81800">
              <w:rPr>
                <w:color w:val="000000"/>
                <w:sz w:val="24"/>
              </w:rPr>
              <w:t xml:space="preserve"> – </w:t>
            </w:r>
            <w:r>
              <w:rPr>
                <w:color w:val="000000"/>
                <w:sz w:val="24"/>
              </w:rPr>
              <w:t>23)</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14.11.2022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20734C">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39.</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71" w:lineRule="auto"/>
              <w:ind w:left="72" w:right="288"/>
            </w:pPr>
            <w:r w:rsidRPr="0007732C">
              <w:rPr>
                <w:color w:val="000000"/>
                <w:sz w:val="24"/>
              </w:rPr>
              <w:t>Где дружбой дорожат, там враги дрожат.</w:t>
            </w:r>
            <w:r w:rsidR="00721531">
              <w:rPr>
                <w:color w:val="000000"/>
                <w:sz w:val="24"/>
              </w:rPr>
              <w:t xml:space="preserve"> </w:t>
            </w:r>
            <w:r w:rsidRPr="0007732C">
              <w:rPr>
                <w:color w:val="000000"/>
                <w:sz w:val="24"/>
              </w:rPr>
              <w:t xml:space="preserve">Звук [ж]. </w:t>
            </w:r>
            <w:r w:rsidRPr="0007732C">
              <w:br/>
            </w:r>
            <w:r>
              <w:rPr>
                <w:color w:val="000000"/>
                <w:sz w:val="24"/>
              </w:rPr>
              <w:t>Буквы Ж, ж (с. 24</w:t>
            </w:r>
            <w:r w:rsidR="00E81800">
              <w:rPr>
                <w:color w:val="000000"/>
                <w:sz w:val="24"/>
              </w:rPr>
              <w:t xml:space="preserve"> – </w:t>
            </w:r>
            <w:r>
              <w:rPr>
                <w:color w:val="000000"/>
                <w:sz w:val="24"/>
              </w:rPr>
              <w:t>27)</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15.11.2022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20734C">
        <w:trPr>
          <w:trHeight w:hRule="exact" w:val="150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40.</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98" w:line="274" w:lineRule="auto"/>
              <w:ind w:left="72"/>
            </w:pPr>
            <w:r w:rsidRPr="0007732C">
              <w:rPr>
                <w:color w:val="000000"/>
                <w:sz w:val="24"/>
              </w:rPr>
              <w:t>Буквы Ж, ж, сочетания ЖИ</w:t>
            </w:r>
            <w:r w:rsidR="00E81800">
              <w:rPr>
                <w:color w:val="000000"/>
                <w:sz w:val="24"/>
              </w:rPr>
              <w:t xml:space="preserve"> </w:t>
            </w:r>
            <w:proofErr w:type="gramStart"/>
            <w:r w:rsidR="00E81800">
              <w:rPr>
                <w:color w:val="000000"/>
                <w:sz w:val="24"/>
              </w:rPr>
              <w:t xml:space="preserve">– </w:t>
            </w:r>
            <w:r w:rsidRPr="0007732C">
              <w:rPr>
                <w:color w:val="000000"/>
                <w:sz w:val="24"/>
              </w:rPr>
              <w:t xml:space="preserve"> ШИ</w:t>
            </w:r>
            <w:proofErr w:type="gramEnd"/>
            <w:r w:rsidR="002565D8">
              <w:rPr>
                <w:color w:val="000000"/>
                <w:sz w:val="24"/>
              </w:rPr>
              <w:t xml:space="preserve"> </w:t>
            </w:r>
            <w:r w:rsidRPr="0007732C">
              <w:rPr>
                <w:color w:val="000000"/>
                <w:sz w:val="24"/>
              </w:rPr>
              <w:t>(закрепление) (с. 27</w:t>
            </w:r>
            <w:r w:rsidR="00E81800">
              <w:rPr>
                <w:color w:val="000000"/>
                <w:sz w:val="24"/>
              </w:rPr>
              <w:t xml:space="preserve"> – </w:t>
            </w:r>
            <w:r w:rsidRPr="0007732C">
              <w:rPr>
                <w:color w:val="000000"/>
                <w:sz w:val="24"/>
              </w:rPr>
              <w:t>29)</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16.11.2022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78" w:lineRule="auto"/>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20734C">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41.</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71" w:lineRule="auto"/>
              <w:ind w:left="72"/>
            </w:pPr>
            <w:r w:rsidRPr="0007732C">
              <w:rPr>
                <w:color w:val="000000"/>
                <w:sz w:val="24"/>
              </w:rPr>
              <w:t xml:space="preserve">Люби всё живое. Звуки </w:t>
            </w:r>
            <w:r w:rsidRPr="0007732C">
              <w:br/>
            </w:r>
            <w:r w:rsidRPr="0007732C">
              <w:rPr>
                <w:color w:val="000000"/>
                <w:sz w:val="24"/>
              </w:rPr>
              <w:t>[</w:t>
            </w:r>
            <w:proofErr w:type="spellStart"/>
            <w:r w:rsidRPr="0007732C">
              <w:rPr>
                <w:color w:val="000000"/>
                <w:sz w:val="24"/>
              </w:rPr>
              <w:t>й’о</w:t>
            </w:r>
            <w:proofErr w:type="spellEnd"/>
            <w:r w:rsidRPr="0007732C">
              <w:rPr>
                <w:color w:val="000000"/>
                <w:sz w:val="24"/>
              </w:rPr>
              <w:t xml:space="preserve">], [’о]. </w:t>
            </w:r>
            <w:r>
              <w:rPr>
                <w:color w:val="000000"/>
                <w:sz w:val="24"/>
              </w:rPr>
              <w:t>Буквы Ё, ё</w:t>
            </w:r>
            <w:r w:rsidR="002565D8">
              <w:rPr>
                <w:color w:val="000000"/>
                <w:sz w:val="24"/>
              </w:rPr>
              <w:t xml:space="preserve"> </w:t>
            </w:r>
            <w:r>
              <w:rPr>
                <w:color w:val="000000"/>
                <w:sz w:val="24"/>
              </w:rPr>
              <w:t>(с. 30</w:t>
            </w:r>
            <w:r w:rsidR="00E81800">
              <w:rPr>
                <w:color w:val="000000"/>
                <w:sz w:val="24"/>
              </w:rPr>
              <w:t xml:space="preserve"> – </w:t>
            </w:r>
            <w:r>
              <w:rPr>
                <w:color w:val="000000"/>
                <w:sz w:val="24"/>
              </w:rPr>
              <w:t>32)</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18.11.2022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20734C">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42.</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144"/>
            </w:pPr>
            <w:r>
              <w:rPr>
                <w:color w:val="000000"/>
                <w:sz w:val="24"/>
              </w:rPr>
              <w:t>Буква Ё (закрепление) (с. 30</w:t>
            </w:r>
            <w:r w:rsidR="00E81800">
              <w:rPr>
                <w:color w:val="000000"/>
                <w:sz w:val="24"/>
              </w:rPr>
              <w:t xml:space="preserve"> – </w:t>
            </w:r>
            <w:r>
              <w:rPr>
                <w:color w:val="000000"/>
                <w:sz w:val="24"/>
              </w:rPr>
              <w:t>33)</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28.11.2022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20734C">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43.</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98" w:line="230" w:lineRule="auto"/>
              <w:ind w:left="72"/>
            </w:pPr>
            <w:r w:rsidRPr="0007732C">
              <w:rPr>
                <w:color w:val="000000"/>
                <w:sz w:val="24"/>
              </w:rPr>
              <w:t xml:space="preserve">Жить </w:t>
            </w:r>
            <w:r w:rsidR="00E81800">
              <w:rPr>
                <w:color w:val="000000"/>
                <w:sz w:val="24"/>
              </w:rPr>
              <w:t xml:space="preserve">– </w:t>
            </w:r>
            <w:r w:rsidRPr="0007732C">
              <w:rPr>
                <w:color w:val="000000"/>
                <w:sz w:val="24"/>
              </w:rPr>
              <w:t>Родине служить.</w:t>
            </w:r>
          </w:p>
          <w:p w:rsidR="003274EA" w:rsidRDefault="003274EA" w:rsidP="0020734C">
            <w:pPr>
              <w:spacing w:before="70" w:line="230" w:lineRule="auto"/>
              <w:jc w:val="center"/>
            </w:pPr>
            <w:r w:rsidRPr="0007732C">
              <w:rPr>
                <w:color w:val="000000"/>
                <w:sz w:val="24"/>
              </w:rPr>
              <w:t xml:space="preserve">Звук [й’]. </w:t>
            </w:r>
            <w:r>
              <w:rPr>
                <w:color w:val="000000"/>
                <w:sz w:val="24"/>
              </w:rPr>
              <w:t>Буква Й</w:t>
            </w:r>
            <w:r w:rsidR="002565D8">
              <w:rPr>
                <w:color w:val="000000"/>
                <w:sz w:val="24"/>
              </w:rPr>
              <w:t xml:space="preserve"> </w:t>
            </w:r>
            <w:r>
              <w:rPr>
                <w:color w:val="000000"/>
                <w:sz w:val="24"/>
              </w:rPr>
              <w:t>(с. 34</w:t>
            </w:r>
            <w:r w:rsidR="00E81800">
              <w:rPr>
                <w:color w:val="000000"/>
                <w:sz w:val="24"/>
              </w:rPr>
              <w:t xml:space="preserve"> – </w:t>
            </w:r>
            <w:r>
              <w:rPr>
                <w:color w:val="000000"/>
                <w:sz w:val="24"/>
              </w:rPr>
              <w:t>37)</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29.11.2022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RPr="00500A35" w:rsidTr="0020734C">
        <w:trPr>
          <w:trHeight w:hRule="exact" w:val="385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44.</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98"/>
              <w:ind w:left="72"/>
            </w:pPr>
            <w:r w:rsidRPr="0007732C">
              <w:rPr>
                <w:color w:val="000000"/>
                <w:sz w:val="24"/>
              </w:rPr>
              <w:t xml:space="preserve">Р/Р Формируем навыки </w:t>
            </w:r>
            <w:r w:rsidRPr="0007732C">
              <w:br/>
            </w:r>
            <w:r w:rsidRPr="0007732C">
              <w:rPr>
                <w:color w:val="000000"/>
                <w:sz w:val="24"/>
              </w:rPr>
              <w:t xml:space="preserve">смыслового чтения. Работа по сюжетным картинкам, </w:t>
            </w:r>
            <w:r w:rsidRPr="0007732C">
              <w:br/>
            </w:r>
            <w:r w:rsidRPr="0007732C">
              <w:rPr>
                <w:color w:val="000000"/>
                <w:sz w:val="24"/>
              </w:rPr>
              <w:t>учимся составлять рассказы.</w:t>
            </w:r>
          </w:p>
          <w:p w:rsidR="003274EA" w:rsidRDefault="003274EA" w:rsidP="0020734C">
            <w:pPr>
              <w:spacing w:before="72" w:line="283" w:lineRule="auto"/>
              <w:ind w:left="72"/>
            </w:pPr>
            <w:r w:rsidRPr="0007732C">
              <w:rPr>
                <w:color w:val="000000"/>
                <w:sz w:val="24"/>
              </w:rPr>
              <w:t xml:space="preserve">Работа с текстами </w:t>
            </w:r>
            <w:r w:rsidRPr="0007732C">
              <w:br/>
            </w:r>
            <w:r w:rsidRPr="0007732C">
              <w:rPr>
                <w:color w:val="000000"/>
                <w:sz w:val="24"/>
              </w:rPr>
              <w:t xml:space="preserve">произведений, составление плана. Учимся </w:t>
            </w:r>
            <w:r w:rsidRPr="0007732C">
              <w:br/>
            </w:r>
            <w:r w:rsidRPr="0007732C">
              <w:rPr>
                <w:color w:val="000000"/>
                <w:sz w:val="24"/>
              </w:rPr>
              <w:t xml:space="preserve">пересказывать, придумывать рассказ на заданную тему. </w:t>
            </w:r>
            <w:r>
              <w:rPr>
                <w:color w:val="000000"/>
                <w:sz w:val="24"/>
              </w:rPr>
              <w:t>Учимся писать изложения, сочинения.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30.11.2022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98" w:line="281" w:lineRule="auto"/>
              <w:ind w:left="72"/>
            </w:pPr>
            <w:r w:rsidRPr="0007732C">
              <w:rPr>
                <w:color w:val="000000"/>
                <w:sz w:val="24"/>
              </w:rPr>
              <w:t xml:space="preserve">Устный </w:t>
            </w:r>
            <w:r w:rsidRPr="0007732C">
              <w:br/>
            </w:r>
            <w:r w:rsidRPr="0007732C">
              <w:rPr>
                <w:color w:val="000000"/>
                <w:sz w:val="24"/>
              </w:rPr>
              <w:t xml:space="preserve">опрос; </w:t>
            </w:r>
            <w:r w:rsidRPr="0007732C">
              <w:br/>
            </w:r>
            <w:r w:rsidRPr="0007732C">
              <w:rPr>
                <w:color w:val="000000"/>
                <w:sz w:val="24"/>
              </w:rPr>
              <w:t xml:space="preserve">Письменный контроль; </w:t>
            </w:r>
            <w:r w:rsidRPr="0007732C">
              <w:br/>
            </w:r>
            <w:r w:rsidRPr="0007732C">
              <w:rPr>
                <w:color w:val="000000"/>
                <w:sz w:val="24"/>
              </w:rPr>
              <w:t>Практическая работа;</w:t>
            </w:r>
          </w:p>
        </w:tc>
      </w:tr>
      <w:tr w:rsidR="003274EA" w:rsidTr="0020734C">
        <w:trPr>
          <w:trHeight w:hRule="exact" w:val="148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45.</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98" w:line="262" w:lineRule="auto"/>
              <w:ind w:left="72" w:right="288"/>
            </w:pPr>
            <w:r w:rsidRPr="0007732C">
              <w:rPr>
                <w:color w:val="000000"/>
                <w:sz w:val="24"/>
              </w:rPr>
              <w:t>Без труда хлеб не родится никогда. Звуки [х],</w:t>
            </w:r>
            <w:r w:rsidR="002565D8">
              <w:rPr>
                <w:color w:val="000000"/>
                <w:sz w:val="24"/>
              </w:rPr>
              <w:t xml:space="preserve"> </w:t>
            </w:r>
            <w:r w:rsidRPr="0007732C">
              <w:rPr>
                <w:color w:val="000000"/>
                <w:sz w:val="24"/>
              </w:rPr>
              <w:t>[х’].</w:t>
            </w:r>
          </w:p>
          <w:p w:rsidR="003274EA" w:rsidRPr="0007732C" w:rsidRDefault="003274EA" w:rsidP="0020734C">
            <w:pPr>
              <w:spacing w:before="70" w:line="230" w:lineRule="auto"/>
              <w:ind w:left="72"/>
            </w:pPr>
            <w:r w:rsidRPr="0007732C">
              <w:rPr>
                <w:color w:val="000000"/>
                <w:sz w:val="24"/>
              </w:rPr>
              <w:t>Буквы Х, х (с. 38</w:t>
            </w:r>
            <w:r w:rsidR="00E81800">
              <w:rPr>
                <w:color w:val="000000"/>
                <w:sz w:val="24"/>
              </w:rPr>
              <w:t xml:space="preserve"> – </w:t>
            </w:r>
            <w:r w:rsidRPr="0007732C">
              <w:rPr>
                <w:color w:val="000000"/>
                <w:sz w:val="24"/>
              </w:rPr>
              <w:t>39, 42)</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02.12.2022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bl>
    <w:p w:rsidR="003274EA" w:rsidRDefault="003274EA" w:rsidP="003274EA">
      <w:pPr>
        <w:spacing w:line="14" w:lineRule="exact"/>
      </w:pPr>
    </w:p>
    <w:p w:rsidR="003274EA" w:rsidRDefault="003274EA" w:rsidP="003274EA">
      <w:pPr>
        <w:sectPr w:rsidR="003274EA">
          <w:pgSz w:w="11900" w:h="16840"/>
          <w:pgMar w:top="284" w:right="650" w:bottom="950" w:left="666" w:header="720" w:footer="720" w:gutter="0"/>
          <w:cols w:space="720" w:equalWidth="0">
            <w:col w:w="10584" w:space="0"/>
          </w:cols>
          <w:docGrid w:linePitch="360"/>
        </w:sectPr>
      </w:pPr>
    </w:p>
    <w:p w:rsidR="003274EA" w:rsidRDefault="003274EA" w:rsidP="003274EA">
      <w:pPr>
        <w:spacing w:after="66" w:line="220" w:lineRule="exact"/>
      </w:pPr>
    </w:p>
    <w:tbl>
      <w:tblPr>
        <w:tblW w:w="0" w:type="auto"/>
        <w:tblInd w:w="6" w:type="dxa"/>
        <w:tblLayout w:type="fixed"/>
        <w:tblLook w:val="04A0" w:firstRow="1" w:lastRow="0" w:firstColumn="1" w:lastColumn="0" w:noHBand="0" w:noVBand="1"/>
      </w:tblPr>
      <w:tblGrid>
        <w:gridCol w:w="576"/>
        <w:gridCol w:w="3144"/>
        <w:gridCol w:w="734"/>
        <w:gridCol w:w="1620"/>
        <w:gridCol w:w="1668"/>
        <w:gridCol w:w="1236"/>
        <w:gridCol w:w="1574"/>
      </w:tblGrid>
      <w:tr w:rsidR="003274EA" w:rsidTr="0020734C">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46.</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98" w:line="271" w:lineRule="auto"/>
              <w:ind w:left="72"/>
            </w:pPr>
            <w:r w:rsidRPr="0007732C">
              <w:rPr>
                <w:color w:val="000000"/>
                <w:sz w:val="24"/>
              </w:rPr>
              <w:t>Чтение текстов о животных. Закрепление знаний</w:t>
            </w:r>
            <w:r w:rsidR="002565D8">
              <w:rPr>
                <w:color w:val="000000"/>
                <w:sz w:val="24"/>
              </w:rPr>
              <w:t xml:space="preserve"> </w:t>
            </w:r>
            <w:r w:rsidRPr="0007732C">
              <w:rPr>
                <w:color w:val="000000"/>
                <w:sz w:val="24"/>
              </w:rPr>
              <w:t>о буквах Х, х (с. 40, 43</w:t>
            </w:r>
            <w:r w:rsidR="00E81800">
              <w:rPr>
                <w:color w:val="000000"/>
                <w:sz w:val="24"/>
              </w:rPr>
              <w:t xml:space="preserve"> – </w:t>
            </w:r>
            <w:r w:rsidRPr="0007732C">
              <w:rPr>
                <w:color w:val="000000"/>
                <w:sz w:val="24"/>
              </w:rPr>
              <w:t>44)</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05.12.2022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20734C">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47.</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98" w:line="271" w:lineRule="auto"/>
              <w:ind w:left="72"/>
            </w:pPr>
            <w:r w:rsidRPr="0007732C">
              <w:rPr>
                <w:color w:val="000000"/>
                <w:sz w:val="24"/>
              </w:rPr>
              <w:t>Обобщающий урок. Чтение текстов морально</w:t>
            </w:r>
            <w:r w:rsidR="00721531">
              <w:rPr>
                <w:color w:val="000000"/>
                <w:sz w:val="24"/>
              </w:rPr>
              <w:t>-</w:t>
            </w:r>
            <w:r w:rsidRPr="0007732C">
              <w:rPr>
                <w:color w:val="000000"/>
                <w:sz w:val="24"/>
              </w:rPr>
              <w:t>этического характера. Звуки [х], [х’].</w:t>
            </w:r>
          </w:p>
          <w:p w:rsidR="003274EA" w:rsidRPr="0007732C" w:rsidRDefault="003274EA" w:rsidP="0020734C">
            <w:pPr>
              <w:spacing w:before="70" w:line="230" w:lineRule="auto"/>
              <w:jc w:val="center"/>
            </w:pPr>
            <w:r w:rsidRPr="0007732C">
              <w:rPr>
                <w:color w:val="000000"/>
                <w:sz w:val="24"/>
              </w:rPr>
              <w:t>Буквы</w:t>
            </w:r>
            <w:r w:rsidR="002565D8">
              <w:rPr>
                <w:color w:val="000000"/>
                <w:sz w:val="24"/>
              </w:rPr>
              <w:t xml:space="preserve"> </w:t>
            </w:r>
            <w:r w:rsidRPr="0007732C">
              <w:rPr>
                <w:color w:val="000000"/>
                <w:sz w:val="24"/>
              </w:rPr>
              <w:t>Х, х (с. 40</w:t>
            </w:r>
            <w:r w:rsidR="00E81800">
              <w:rPr>
                <w:color w:val="000000"/>
                <w:sz w:val="24"/>
              </w:rPr>
              <w:t xml:space="preserve"> – </w:t>
            </w:r>
            <w:r w:rsidRPr="0007732C">
              <w:rPr>
                <w:color w:val="000000"/>
                <w:sz w:val="24"/>
              </w:rPr>
              <w:t>41, 43, 45)</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06.12.2022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20734C">
        <w:trPr>
          <w:trHeight w:hRule="exact" w:val="150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48.</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78" w:lineRule="auto"/>
              <w:ind w:left="72"/>
            </w:pPr>
            <w:r w:rsidRPr="0007732C">
              <w:rPr>
                <w:color w:val="000000"/>
                <w:sz w:val="24"/>
              </w:rPr>
              <w:t xml:space="preserve">С. Я. Маршак. «Сказка о </w:t>
            </w:r>
            <w:r w:rsidRPr="0007732C">
              <w:br/>
            </w:r>
            <w:r w:rsidRPr="0007732C">
              <w:rPr>
                <w:color w:val="000000"/>
                <w:sz w:val="24"/>
              </w:rPr>
              <w:t>глупом мышонке».</w:t>
            </w:r>
            <w:r w:rsidR="002565D8">
              <w:rPr>
                <w:color w:val="000000"/>
                <w:sz w:val="24"/>
              </w:rPr>
              <w:t xml:space="preserve"> </w:t>
            </w:r>
            <w:r w:rsidRPr="0007732C">
              <w:rPr>
                <w:color w:val="000000"/>
                <w:sz w:val="24"/>
              </w:rPr>
              <w:t xml:space="preserve">Звуки </w:t>
            </w:r>
            <w:r w:rsidRPr="0007732C">
              <w:br/>
            </w:r>
            <w:r w:rsidRPr="0007732C">
              <w:rPr>
                <w:color w:val="000000"/>
                <w:sz w:val="24"/>
              </w:rPr>
              <w:t>[</w:t>
            </w:r>
            <w:proofErr w:type="spellStart"/>
            <w:r w:rsidRPr="0007732C">
              <w:rPr>
                <w:color w:val="000000"/>
                <w:sz w:val="24"/>
              </w:rPr>
              <w:t>й’у</w:t>
            </w:r>
            <w:proofErr w:type="spellEnd"/>
            <w:r w:rsidRPr="0007732C">
              <w:rPr>
                <w:color w:val="000000"/>
                <w:sz w:val="24"/>
              </w:rPr>
              <w:t xml:space="preserve">], [’у]. </w:t>
            </w:r>
            <w:r>
              <w:rPr>
                <w:color w:val="000000"/>
                <w:sz w:val="24"/>
              </w:rPr>
              <w:t>Буквы Ю, ю (с. 46</w:t>
            </w:r>
            <w:r w:rsidR="00E81800">
              <w:rPr>
                <w:color w:val="000000"/>
                <w:sz w:val="24"/>
              </w:rPr>
              <w:t xml:space="preserve"> – </w:t>
            </w:r>
            <w:r>
              <w:rPr>
                <w:color w:val="000000"/>
                <w:sz w:val="24"/>
              </w:rPr>
              <w:t>47)</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07.12.2022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78" w:lineRule="auto"/>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20734C">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49.</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98" w:line="262" w:lineRule="auto"/>
              <w:ind w:left="72" w:right="288"/>
            </w:pPr>
            <w:r w:rsidRPr="0007732C">
              <w:rPr>
                <w:color w:val="000000"/>
                <w:sz w:val="24"/>
              </w:rPr>
              <w:t>Буквы Ю, ю (закрепление) (с. 48</w:t>
            </w:r>
            <w:r w:rsidR="00E81800">
              <w:rPr>
                <w:color w:val="000000"/>
                <w:sz w:val="24"/>
              </w:rPr>
              <w:t xml:space="preserve"> – </w:t>
            </w:r>
            <w:r w:rsidRPr="0007732C">
              <w:rPr>
                <w:color w:val="000000"/>
                <w:sz w:val="24"/>
              </w:rPr>
              <w:t>49)</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09.12.2022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20734C">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50.</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71" w:lineRule="auto"/>
              <w:ind w:left="72"/>
            </w:pPr>
            <w:r w:rsidRPr="0007732C">
              <w:rPr>
                <w:color w:val="000000"/>
                <w:sz w:val="24"/>
              </w:rPr>
              <w:t>Хороша потеха, когда много доброго смеха.</w:t>
            </w:r>
            <w:r w:rsidR="002565D8">
              <w:rPr>
                <w:color w:val="000000"/>
                <w:sz w:val="24"/>
              </w:rPr>
              <w:t xml:space="preserve"> </w:t>
            </w:r>
            <w:r w:rsidRPr="0007732C">
              <w:rPr>
                <w:color w:val="000000"/>
                <w:sz w:val="24"/>
              </w:rPr>
              <w:t xml:space="preserve">Звук [ц]. </w:t>
            </w:r>
            <w:r w:rsidRPr="0007732C">
              <w:br/>
            </w:r>
            <w:r>
              <w:rPr>
                <w:color w:val="000000"/>
                <w:sz w:val="24"/>
              </w:rPr>
              <w:t>Буквы Ц, ц (с. 50</w:t>
            </w:r>
            <w:r w:rsidR="00E81800">
              <w:rPr>
                <w:color w:val="000000"/>
                <w:sz w:val="24"/>
              </w:rPr>
              <w:t xml:space="preserve"> – </w:t>
            </w:r>
            <w:r>
              <w:rPr>
                <w:color w:val="000000"/>
                <w:sz w:val="24"/>
              </w:rPr>
              <w:t>52)</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12.12.2022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20734C">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51.</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98" w:line="262" w:lineRule="auto"/>
              <w:ind w:left="72" w:right="432"/>
            </w:pPr>
            <w:r w:rsidRPr="0007732C">
              <w:rPr>
                <w:color w:val="000000"/>
                <w:sz w:val="24"/>
              </w:rPr>
              <w:t xml:space="preserve">Звук [ц], буквы Ц, ц </w:t>
            </w:r>
            <w:r w:rsidRPr="0007732C">
              <w:br/>
            </w:r>
            <w:r w:rsidRPr="0007732C">
              <w:rPr>
                <w:color w:val="000000"/>
                <w:sz w:val="24"/>
              </w:rPr>
              <w:t>(закрепление) (с. 53</w:t>
            </w:r>
            <w:r w:rsidR="00E81800">
              <w:rPr>
                <w:color w:val="000000"/>
                <w:sz w:val="24"/>
              </w:rPr>
              <w:t xml:space="preserve"> – </w:t>
            </w:r>
            <w:r w:rsidRPr="0007732C">
              <w:rPr>
                <w:color w:val="000000"/>
                <w:sz w:val="24"/>
              </w:rPr>
              <w:t>55)</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13.12.2022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20734C">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52.</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71" w:lineRule="auto"/>
              <w:ind w:left="72" w:right="288"/>
            </w:pPr>
            <w:r w:rsidRPr="0007732C">
              <w:rPr>
                <w:color w:val="000000"/>
                <w:sz w:val="24"/>
              </w:rPr>
              <w:t xml:space="preserve">Как человек научился </w:t>
            </w:r>
            <w:r w:rsidRPr="0007732C">
              <w:br/>
            </w:r>
            <w:r w:rsidRPr="0007732C">
              <w:rPr>
                <w:color w:val="000000"/>
                <w:sz w:val="24"/>
              </w:rPr>
              <w:t xml:space="preserve">летать. Звук [э]. </w:t>
            </w:r>
            <w:r>
              <w:rPr>
                <w:color w:val="000000"/>
                <w:sz w:val="24"/>
              </w:rPr>
              <w:t>Буквы</w:t>
            </w:r>
            <w:r w:rsidR="002565D8">
              <w:rPr>
                <w:color w:val="000000"/>
                <w:sz w:val="24"/>
              </w:rPr>
              <w:t xml:space="preserve"> </w:t>
            </w:r>
            <w:r>
              <w:rPr>
                <w:color w:val="000000"/>
                <w:sz w:val="24"/>
              </w:rPr>
              <w:t>Э, э (с. 56</w:t>
            </w:r>
            <w:r w:rsidR="00E81800">
              <w:rPr>
                <w:color w:val="000000"/>
                <w:sz w:val="24"/>
              </w:rPr>
              <w:t xml:space="preserve"> – </w:t>
            </w:r>
            <w:r>
              <w:rPr>
                <w:color w:val="000000"/>
                <w:sz w:val="24"/>
              </w:rPr>
              <w:t>58)</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14.12.2022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20734C">
        <w:trPr>
          <w:trHeight w:hRule="exact" w:val="150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line="230" w:lineRule="auto"/>
              <w:ind w:left="72"/>
            </w:pPr>
            <w:r>
              <w:rPr>
                <w:color w:val="000000"/>
                <w:sz w:val="24"/>
              </w:rPr>
              <w:t>53.</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100" w:line="262" w:lineRule="auto"/>
              <w:ind w:left="72" w:right="144"/>
            </w:pPr>
            <w:r w:rsidRPr="0007732C">
              <w:rPr>
                <w:color w:val="000000"/>
                <w:sz w:val="24"/>
              </w:rPr>
              <w:t>Гласный звук [э], буквы Э, э (закрепление)</w:t>
            </w:r>
            <w:r w:rsidR="002565D8">
              <w:rPr>
                <w:color w:val="000000"/>
                <w:sz w:val="24"/>
              </w:rPr>
              <w:t xml:space="preserve"> </w:t>
            </w:r>
            <w:r w:rsidRPr="0007732C">
              <w:rPr>
                <w:color w:val="000000"/>
                <w:sz w:val="24"/>
              </w:rPr>
              <w:t>(с. 60</w:t>
            </w:r>
            <w:r w:rsidR="00E81800">
              <w:rPr>
                <w:color w:val="000000"/>
                <w:sz w:val="24"/>
              </w:rPr>
              <w:t xml:space="preserve"> – </w:t>
            </w:r>
            <w:r w:rsidRPr="0007732C">
              <w:rPr>
                <w:color w:val="000000"/>
                <w:sz w:val="24"/>
              </w:rPr>
              <w:t>61)</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line="230" w:lineRule="auto"/>
              <w:jc w:val="center"/>
            </w:pPr>
            <w:r>
              <w:rPr>
                <w:color w:val="000000"/>
                <w:sz w:val="24"/>
              </w:rPr>
              <w:t>16.12.2022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20734C">
        <w:trPr>
          <w:trHeight w:hRule="exact" w:val="215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54.</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98" w:line="281" w:lineRule="auto"/>
              <w:ind w:left="72"/>
            </w:pPr>
            <w:r w:rsidRPr="0007732C">
              <w:rPr>
                <w:color w:val="000000"/>
                <w:sz w:val="24"/>
              </w:rPr>
              <w:t>Русская народная сказка «По щучьему</w:t>
            </w:r>
            <w:r w:rsidR="002565D8">
              <w:rPr>
                <w:color w:val="000000"/>
                <w:sz w:val="24"/>
              </w:rPr>
              <w:t xml:space="preserve"> </w:t>
            </w:r>
            <w:r w:rsidRPr="0007732C">
              <w:rPr>
                <w:color w:val="000000"/>
                <w:sz w:val="24"/>
              </w:rPr>
              <w:t xml:space="preserve">велению». Звук </w:t>
            </w:r>
            <w:r w:rsidRPr="0007732C">
              <w:br/>
            </w:r>
            <w:r w:rsidRPr="0007732C">
              <w:rPr>
                <w:color w:val="000000"/>
                <w:sz w:val="24"/>
              </w:rPr>
              <w:t xml:space="preserve">[щ’]. Буквы Щ, </w:t>
            </w:r>
            <w:r w:rsidRPr="0007732C">
              <w:br/>
            </w:r>
            <w:r w:rsidRPr="0007732C">
              <w:rPr>
                <w:color w:val="000000"/>
                <w:sz w:val="24"/>
              </w:rPr>
              <w:t>щ.</w:t>
            </w:r>
            <w:r w:rsidR="002565D8">
              <w:rPr>
                <w:color w:val="000000"/>
                <w:sz w:val="24"/>
              </w:rPr>
              <w:t xml:space="preserve"> </w:t>
            </w:r>
            <w:r w:rsidRPr="0007732C">
              <w:rPr>
                <w:color w:val="000000"/>
                <w:sz w:val="24"/>
              </w:rPr>
              <w:t xml:space="preserve">Правописание сочетаний </w:t>
            </w:r>
            <w:proofErr w:type="gramStart"/>
            <w:r w:rsidRPr="0007732C">
              <w:rPr>
                <w:color w:val="000000"/>
                <w:sz w:val="24"/>
              </w:rPr>
              <w:t xml:space="preserve">ЧА </w:t>
            </w:r>
            <w:r w:rsidR="00E81800">
              <w:rPr>
                <w:color w:val="000000"/>
                <w:sz w:val="24"/>
              </w:rPr>
              <w:t xml:space="preserve"> –</w:t>
            </w:r>
            <w:proofErr w:type="gramEnd"/>
            <w:r w:rsidR="00E81800">
              <w:rPr>
                <w:color w:val="000000"/>
                <w:sz w:val="24"/>
              </w:rPr>
              <w:t xml:space="preserve"> </w:t>
            </w:r>
            <w:r w:rsidRPr="0007732C">
              <w:rPr>
                <w:color w:val="000000"/>
                <w:sz w:val="24"/>
              </w:rPr>
              <w:t xml:space="preserve"> ЩА,ЧУ </w:t>
            </w:r>
            <w:r w:rsidR="00E81800">
              <w:rPr>
                <w:color w:val="000000"/>
                <w:sz w:val="24"/>
              </w:rPr>
              <w:t xml:space="preserve"> – </w:t>
            </w:r>
            <w:r w:rsidRPr="0007732C">
              <w:rPr>
                <w:color w:val="000000"/>
                <w:sz w:val="24"/>
              </w:rPr>
              <w:t xml:space="preserve"> ЩУ (с. 62</w:t>
            </w:r>
            <w:r w:rsidR="00E81800">
              <w:rPr>
                <w:color w:val="000000"/>
                <w:sz w:val="24"/>
              </w:rPr>
              <w:t xml:space="preserve"> – </w:t>
            </w:r>
            <w:r w:rsidRPr="0007732C">
              <w:rPr>
                <w:color w:val="000000"/>
                <w:sz w:val="24"/>
              </w:rPr>
              <w:t>63)</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19.12.2022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bl>
    <w:p w:rsidR="003274EA" w:rsidRDefault="003274EA" w:rsidP="003274EA">
      <w:pPr>
        <w:spacing w:line="14" w:lineRule="exact"/>
      </w:pPr>
    </w:p>
    <w:p w:rsidR="003274EA" w:rsidRDefault="003274EA" w:rsidP="003274EA">
      <w:pPr>
        <w:sectPr w:rsidR="003274EA">
          <w:pgSz w:w="11900" w:h="16840"/>
          <w:pgMar w:top="284" w:right="650" w:bottom="1040" w:left="666" w:header="720" w:footer="720" w:gutter="0"/>
          <w:cols w:space="720" w:equalWidth="0">
            <w:col w:w="10584" w:space="0"/>
          </w:cols>
          <w:docGrid w:linePitch="360"/>
        </w:sectPr>
      </w:pPr>
    </w:p>
    <w:p w:rsidR="003274EA" w:rsidRDefault="003274EA" w:rsidP="003274EA">
      <w:pPr>
        <w:spacing w:after="66" w:line="220" w:lineRule="exact"/>
      </w:pPr>
    </w:p>
    <w:tbl>
      <w:tblPr>
        <w:tblW w:w="0" w:type="auto"/>
        <w:tblInd w:w="6" w:type="dxa"/>
        <w:tblLayout w:type="fixed"/>
        <w:tblLook w:val="04A0" w:firstRow="1" w:lastRow="0" w:firstColumn="1" w:lastColumn="0" w:noHBand="0" w:noVBand="1"/>
      </w:tblPr>
      <w:tblGrid>
        <w:gridCol w:w="576"/>
        <w:gridCol w:w="3144"/>
        <w:gridCol w:w="734"/>
        <w:gridCol w:w="1620"/>
        <w:gridCol w:w="1668"/>
        <w:gridCol w:w="1236"/>
        <w:gridCol w:w="1574"/>
      </w:tblGrid>
      <w:tr w:rsidR="003274EA" w:rsidRPr="00500A35" w:rsidTr="0020734C">
        <w:trPr>
          <w:trHeight w:hRule="exact" w:val="385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55.</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98"/>
              <w:ind w:left="72"/>
            </w:pPr>
            <w:r w:rsidRPr="0007732C">
              <w:rPr>
                <w:color w:val="000000"/>
                <w:sz w:val="24"/>
              </w:rPr>
              <w:t xml:space="preserve">Р/Р Формируем навыки </w:t>
            </w:r>
            <w:r w:rsidRPr="0007732C">
              <w:br/>
            </w:r>
            <w:r w:rsidRPr="0007732C">
              <w:rPr>
                <w:color w:val="000000"/>
                <w:sz w:val="24"/>
              </w:rPr>
              <w:t xml:space="preserve">смыслового чтения. Работа по сюжетным картинкам, </w:t>
            </w:r>
            <w:r w:rsidRPr="0007732C">
              <w:br/>
            </w:r>
            <w:r w:rsidRPr="0007732C">
              <w:rPr>
                <w:color w:val="000000"/>
                <w:sz w:val="24"/>
              </w:rPr>
              <w:t>учимся составлять рассказы.</w:t>
            </w:r>
          </w:p>
          <w:p w:rsidR="003274EA" w:rsidRDefault="003274EA" w:rsidP="0020734C">
            <w:pPr>
              <w:spacing w:before="70" w:line="283" w:lineRule="auto"/>
              <w:ind w:left="72"/>
            </w:pPr>
            <w:r w:rsidRPr="0007732C">
              <w:rPr>
                <w:color w:val="000000"/>
                <w:sz w:val="24"/>
              </w:rPr>
              <w:t xml:space="preserve">Работа с текстами </w:t>
            </w:r>
            <w:r w:rsidRPr="0007732C">
              <w:br/>
            </w:r>
            <w:r w:rsidRPr="0007732C">
              <w:rPr>
                <w:color w:val="000000"/>
                <w:sz w:val="24"/>
              </w:rPr>
              <w:t xml:space="preserve">произведений, составление плана. Учимся </w:t>
            </w:r>
            <w:r w:rsidRPr="0007732C">
              <w:br/>
            </w:r>
            <w:r w:rsidRPr="0007732C">
              <w:rPr>
                <w:color w:val="000000"/>
                <w:sz w:val="24"/>
              </w:rPr>
              <w:t xml:space="preserve">пересказывать, придумывать рассказ на заданную тему. </w:t>
            </w:r>
            <w:r>
              <w:rPr>
                <w:color w:val="000000"/>
                <w:sz w:val="24"/>
              </w:rPr>
              <w:t>Учимся писать изложения, сочинения.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20.12.2022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98" w:line="281" w:lineRule="auto"/>
              <w:ind w:left="72"/>
            </w:pPr>
            <w:r w:rsidRPr="0007732C">
              <w:rPr>
                <w:color w:val="000000"/>
                <w:sz w:val="24"/>
              </w:rPr>
              <w:t xml:space="preserve">Устный </w:t>
            </w:r>
            <w:r w:rsidRPr="0007732C">
              <w:br/>
            </w:r>
            <w:r w:rsidRPr="0007732C">
              <w:rPr>
                <w:color w:val="000000"/>
                <w:sz w:val="24"/>
              </w:rPr>
              <w:t xml:space="preserve">опрос; </w:t>
            </w:r>
            <w:r w:rsidRPr="0007732C">
              <w:br/>
            </w:r>
            <w:r w:rsidRPr="0007732C">
              <w:rPr>
                <w:color w:val="000000"/>
                <w:sz w:val="24"/>
              </w:rPr>
              <w:t xml:space="preserve">Письменный контроль; </w:t>
            </w:r>
            <w:r w:rsidRPr="0007732C">
              <w:br/>
            </w:r>
            <w:r w:rsidRPr="0007732C">
              <w:rPr>
                <w:color w:val="000000"/>
                <w:sz w:val="24"/>
              </w:rPr>
              <w:t>Практическая работа;</w:t>
            </w:r>
          </w:p>
        </w:tc>
      </w:tr>
      <w:tr w:rsidR="003274EA" w:rsidTr="0020734C">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56.</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98" w:line="262" w:lineRule="auto"/>
              <w:ind w:left="72" w:right="432"/>
            </w:pPr>
            <w:r w:rsidRPr="0007732C">
              <w:rPr>
                <w:color w:val="000000"/>
                <w:sz w:val="24"/>
              </w:rPr>
              <w:t>Звук [щ’], буквы Щ, щ (закрепление)</w:t>
            </w:r>
            <w:r w:rsidR="002565D8">
              <w:rPr>
                <w:color w:val="000000"/>
                <w:sz w:val="24"/>
              </w:rPr>
              <w:t xml:space="preserve"> </w:t>
            </w:r>
            <w:r w:rsidRPr="0007732C">
              <w:rPr>
                <w:color w:val="000000"/>
                <w:sz w:val="24"/>
              </w:rPr>
              <w:t>(с. 65</w:t>
            </w:r>
            <w:r w:rsidR="00E81800">
              <w:rPr>
                <w:color w:val="000000"/>
                <w:sz w:val="24"/>
              </w:rPr>
              <w:t xml:space="preserve"> – </w:t>
            </w:r>
            <w:r w:rsidRPr="0007732C">
              <w:rPr>
                <w:color w:val="000000"/>
                <w:sz w:val="24"/>
              </w:rPr>
              <w:t>69)</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21.12.2022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20734C">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57.</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98" w:line="262" w:lineRule="auto"/>
              <w:ind w:left="72" w:right="432"/>
            </w:pPr>
            <w:r w:rsidRPr="0007732C">
              <w:rPr>
                <w:color w:val="000000"/>
                <w:sz w:val="24"/>
              </w:rPr>
              <w:t xml:space="preserve">«Играют волны, ветер </w:t>
            </w:r>
            <w:r w:rsidRPr="0007732C">
              <w:br/>
            </w:r>
            <w:r w:rsidRPr="0007732C">
              <w:rPr>
                <w:color w:val="000000"/>
                <w:sz w:val="24"/>
              </w:rPr>
              <w:t>свищет...» Звуки [ф</w:t>
            </w:r>
            <w:proofErr w:type="gramStart"/>
            <w:r w:rsidRPr="0007732C">
              <w:rPr>
                <w:color w:val="000000"/>
                <w:sz w:val="24"/>
              </w:rPr>
              <w:t>],[</w:t>
            </w:r>
            <w:proofErr w:type="gramEnd"/>
            <w:r w:rsidRPr="0007732C">
              <w:rPr>
                <w:color w:val="000000"/>
                <w:sz w:val="24"/>
              </w:rPr>
              <w:t>ф’].</w:t>
            </w:r>
          </w:p>
          <w:p w:rsidR="003274EA" w:rsidRDefault="003274EA" w:rsidP="0020734C">
            <w:pPr>
              <w:spacing w:before="70" w:line="230" w:lineRule="auto"/>
              <w:ind w:left="72"/>
            </w:pPr>
            <w:r>
              <w:rPr>
                <w:color w:val="000000"/>
                <w:sz w:val="24"/>
              </w:rPr>
              <w:t>Буквы Ф, ф (с. 70</w:t>
            </w:r>
            <w:r w:rsidR="00E81800">
              <w:rPr>
                <w:color w:val="000000"/>
                <w:sz w:val="24"/>
              </w:rPr>
              <w:t xml:space="preserve"> – </w:t>
            </w:r>
            <w:r>
              <w:rPr>
                <w:color w:val="000000"/>
                <w:sz w:val="24"/>
              </w:rPr>
              <w:t>73</w:t>
            </w:r>
            <w:r w:rsidR="002565D8">
              <w:rPr>
                <w:color w:val="000000"/>
                <w:sz w:val="24"/>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23.12.2022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20734C">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58.</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432"/>
            </w:pPr>
            <w:r w:rsidRPr="0007732C">
              <w:rPr>
                <w:color w:val="000000"/>
                <w:sz w:val="24"/>
              </w:rPr>
              <w:t xml:space="preserve">В тесноте, да не в обиде. </w:t>
            </w:r>
            <w:r>
              <w:rPr>
                <w:color w:val="000000"/>
                <w:sz w:val="24"/>
              </w:rPr>
              <w:t>Буквы Ь и Ъ</w:t>
            </w:r>
            <w:r w:rsidR="002565D8">
              <w:rPr>
                <w:color w:val="000000"/>
                <w:sz w:val="24"/>
              </w:rPr>
              <w:t xml:space="preserve"> </w:t>
            </w:r>
            <w:r>
              <w:rPr>
                <w:color w:val="000000"/>
                <w:sz w:val="24"/>
              </w:rPr>
              <w:t>(с. 74</w:t>
            </w:r>
            <w:r w:rsidR="00E81800">
              <w:rPr>
                <w:color w:val="000000"/>
                <w:sz w:val="24"/>
              </w:rPr>
              <w:t xml:space="preserve"> – </w:t>
            </w:r>
            <w:r>
              <w:rPr>
                <w:color w:val="000000"/>
                <w:sz w:val="24"/>
              </w:rPr>
              <w:t>78)</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26.12.2022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20734C">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59.</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98" w:line="271" w:lineRule="auto"/>
              <w:ind w:left="72" w:right="144"/>
            </w:pPr>
            <w:r w:rsidRPr="0007732C">
              <w:rPr>
                <w:color w:val="000000"/>
                <w:sz w:val="24"/>
              </w:rPr>
              <w:t xml:space="preserve">Доброе </w:t>
            </w:r>
            <w:proofErr w:type="gramStart"/>
            <w:r w:rsidRPr="0007732C">
              <w:rPr>
                <w:color w:val="000000"/>
                <w:sz w:val="24"/>
              </w:rPr>
              <w:t xml:space="preserve">дело </w:t>
            </w:r>
            <w:r w:rsidR="00E81800">
              <w:rPr>
                <w:color w:val="000000"/>
                <w:sz w:val="24"/>
              </w:rPr>
              <w:t xml:space="preserve"> –</w:t>
            </w:r>
            <w:proofErr w:type="gramEnd"/>
            <w:r w:rsidR="00E81800">
              <w:rPr>
                <w:color w:val="000000"/>
                <w:sz w:val="24"/>
              </w:rPr>
              <w:t xml:space="preserve"> </w:t>
            </w:r>
            <w:r w:rsidRPr="0007732C">
              <w:rPr>
                <w:color w:val="000000"/>
                <w:sz w:val="24"/>
              </w:rPr>
              <w:t xml:space="preserve"> великое </w:t>
            </w:r>
            <w:r w:rsidRPr="0007732C">
              <w:br/>
            </w:r>
            <w:r w:rsidRPr="0007732C">
              <w:rPr>
                <w:color w:val="000000"/>
                <w:sz w:val="24"/>
              </w:rPr>
              <w:t>счастье. Отработка</w:t>
            </w:r>
            <w:r w:rsidR="002565D8">
              <w:rPr>
                <w:color w:val="000000"/>
                <w:sz w:val="24"/>
              </w:rPr>
              <w:t xml:space="preserve"> </w:t>
            </w:r>
            <w:r w:rsidRPr="0007732C">
              <w:rPr>
                <w:color w:val="000000"/>
                <w:sz w:val="24"/>
              </w:rPr>
              <w:t>техники чтения (с. 74, 76</w:t>
            </w:r>
            <w:r w:rsidR="00E81800">
              <w:rPr>
                <w:color w:val="000000"/>
                <w:sz w:val="24"/>
              </w:rPr>
              <w:t xml:space="preserve"> – </w:t>
            </w:r>
            <w:r w:rsidRPr="0007732C">
              <w:rPr>
                <w:color w:val="000000"/>
                <w:sz w:val="24"/>
              </w:rPr>
              <w:t>78</w:t>
            </w:r>
            <w:r w:rsidR="002565D8">
              <w:rPr>
                <w:color w:val="000000"/>
                <w:sz w:val="24"/>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27.12.2022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20734C">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60.</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Русский алфавит (с. 78</w:t>
            </w:r>
            <w:r w:rsidR="00E81800">
              <w:rPr>
                <w:color w:val="000000"/>
                <w:sz w:val="24"/>
              </w:rPr>
              <w:t xml:space="preserve"> – </w:t>
            </w:r>
            <w:r>
              <w:rPr>
                <w:color w:val="000000"/>
                <w:sz w:val="24"/>
              </w:rPr>
              <w:t>84)</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28.12.2022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RPr="00500A35" w:rsidTr="0020734C">
        <w:trPr>
          <w:trHeight w:hRule="exact" w:val="385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61.</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98"/>
              <w:ind w:left="72"/>
            </w:pPr>
            <w:r w:rsidRPr="0007732C">
              <w:rPr>
                <w:color w:val="000000"/>
                <w:sz w:val="24"/>
              </w:rPr>
              <w:t xml:space="preserve">Р/Р Формируем навыки </w:t>
            </w:r>
            <w:r w:rsidRPr="0007732C">
              <w:br/>
            </w:r>
            <w:r w:rsidRPr="0007732C">
              <w:rPr>
                <w:color w:val="000000"/>
                <w:sz w:val="24"/>
              </w:rPr>
              <w:t xml:space="preserve">смыслового чтения. Работа по сюжетным картинкам, </w:t>
            </w:r>
            <w:r w:rsidRPr="0007732C">
              <w:br/>
            </w:r>
            <w:r w:rsidRPr="0007732C">
              <w:rPr>
                <w:color w:val="000000"/>
                <w:sz w:val="24"/>
              </w:rPr>
              <w:t>учимся составлять рассказы.</w:t>
            </w:r>
          </w:p>
          <w:p w:rsidR="003274EA" w:rsidRDefault="003274EA" w:rsidP="0020734C">
            <w:pPr>
              <w:spacing w:before="72" w:line="283" w:lineRule="auto"/>
              <w:ind w:left="72"/>
            </w:pPr>
            <w:r w:rsidRPr="0007732C">
              <w:rPr>
                <w:color w:val="000000"/>
                <w:sz w:val="24"/>
              </w:rPr>
              <w:t xml:space="preserve">Работа с текстами </w:t>
            </w:r>
            <w:r w:rsidRPr="0007732C">
              <w:br/>
            </w:r>
            <w:r w:rsidRPr="0007732C">
              <w:rPr>
                <w:color w:val="000000"/>
                <w:sz w:val="24"/>
              </w:rPr>
              <w:t xml:space="preserve">произведений, составление плана. Учимся </w:t>
            </w:r>
            <w:r w:rsidRPr="0007732C">
              <w:br/>
            </w:r>
            <w:r w:rsidRPr="0007732C">
              <w:rPr>
                <w:color w:val="000000"/>
                <w:sz w:val="24"/>
              </w:rPr>
              <w:t xml:space="preserve">пересказывать, придумывать рассказ на заданную тему. </w:t>
            </w:r>
            <w:r>
              <w:rPr>
                <w:color w:val="000000"/>
                <w:sz w:val="24"/>
              </w:rPr>
              <w:t>Учимся писать изложения, сочинения.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30.12.2022</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07732C" w:rsidRDefault="003274EA" w:rsidP="0020734C">
            <w:pPr>
              <w:spacing w:before="98" w:line="281" w:lineRule="auto"/>
              <w:ind w:left="72"/>
            </w:pPr>
            <w:r w:rsidRPr="0007732C">
              <w:rPr>
                <w:color w:val="000000"/>
                <w:sz w:val="24"/>
              </w:rPr>
              <w:t xml:space="preserve">Устный </w:t>
            </w:r>
            <w:r w:rsidRPr="0007732C">
              <w:br/>
            </w:r>
            <w:r w:rsidRPr="0007732C">
              <w:rPr>
                <w:color w:val="000000"/>
                <w:sz w:val="24"/>
              </w:rPr>
              <w:t xml:space="preserve">опрос; </w:t>
            </w:r>
            <w:r w:rsidRPr="0007732C">
              <w:br/>
            </w:r>
            <w:r w:rsidRPr="0007732C">
              <w:rPr>
                <w:color w:val="000000"/>
                <w:sz w:val="24"/>
              </w:rPr>
              <w:t xml:space="preserve">Письменный контроль; </w:t>
            </w:r>
            <w:r w:rsidRPr="0007732C">
              <w:br/>
            </w:r>
            <w:r w:rsidRPr="0007732C">
              <w:rPr>
                <w:color w:val="000000"/>
                <w:sz w:val="24"/>
              </w:rPr>
              <w:t>Практическая работа;</w:t>
            </w:r>
          </w:p>
        </w:tc>
      </w:tr>
      <w:tr w:rsidR="003274EA" w:rsidTr="0020734C">
        <w:trPr>
          <w:trHeight w:hRule="exact" w:val="215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62.</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565D8">
            <w:pPr>
              <w:spacing w:before="98" w:line="271" w:lineRule="auto"/>
              <w:ind w:left="72" w:right="288"/>
            </w:pPr>
            <w:r w:rsidRPr="00500A35">
              <w:rPr>
                <w:color w:val="000000"/>
                <w:sz w:val="24"/>
              </w:rPr>
              <w:t xml:space="preserve">ПОСЛЕБУКВАРНЫЙ </w:t>
            </w:r>
            <w:r w:rsidRPr="00500A35">
              <w:br/>
            </w:r>
            <w:r w:rsidRPr="00500A35">
              <w:rPr>
                <w:color w:val="000000"/>
                <w:sz w:val="24"/>
              </w:rPr>
              <w:t>ПЕРИОД. В. Д. Берестов.</w:t>
            </w:r>
            <w:r w:rsidR="002565D8">
              <w:rPr>
                <w:color w:val="000000"/>
                <w:sz w:val="24"/>
              </w:rPr>
              <w:t xml:space="preserve"> </w:t>
            </w:r>
            <w:r w:rsidRPr="00500A35">
              <w:rPr>
                <w:color w:val="000000"/>
                <w:sz w:val="24"/>
              </w:rPr>
              <w:t>«</w:t>
            </w:r>
            <w:proofErr w:type="spellStart"/>
            <w:r w:rsidRPr="00500A35">
              <w:rPr>
                <w:color w:val="000000"/>
                <w:sz w:val="24"/>
              </w:rPr>
              <w:t>Читалочка</w:t>
            </w:r>
            <w:proofErr w:type="spellEnd"/>
            <w:r w:rsidRPr="00500A35">
              <w:rPr>
                <w:color w:val="000000"/>
                <w:sz w:val="24"/>
              </w:rPr>
              <w:t>». Е. И.</w:t>
            </w:r>
            <w:r w:rsidR="002565D8">
              <w:t xml:space="preserve"> </w:t>
            </w:r>
            <w:r w:rsidRPr="00500A35">
              <w:rPr>
                <w:color w:val="000000"/>
                <w:sz w:val="24"/>
              </w:rPr>
              <w:t>Чарушин. «Как</w:t>
            </w:r>
            <w:r w:rsidR="002565D8">
              <w:rPr>
                <w:color w:val="000000"/>
                <w:sz w:val="24"/>
              </w:rPr>
              <w:t xml:space="preserve"> </w:t>
            </w:r>
            <w:r w:rsidRPr="00500A35">
              <w:rPr>
                <w:color w:val="000000"/>
                <w:sz w:val="24"/>
              </w:rPr>
              <w:t>мальчик Женя научился говорить букву «р»</w:t>
            </w:r>
            <w:r w:rsidR="002565D8">
              <w:rPr>
                <w:color w:val="000000"/>
                <w:sz w:val="24"/>
              </w:rPr>
              <w:t xml:space="preserve"> </w:t>
            </w:r>
            <w:r w:rsidRPr="00500A35">
              <w:rPr>
                <w:color w:val="000000"/>
                <w:sz w:val="24"/>
              </w:rPr>
              <w:t>(с. 83</w:t>
            </w:r>
            <w:r w:rsidR="00E81800">
              <w:rPr>
                <w:color w:val="000000"/>
                <w:sz w:val="24"/>
              </w:rPr>
              <w:t xml:space="preserve"> – </w:t>
            </w:r>
            <w:r w:rsidRPr="00500A35">
              <w:rPr>
                <w:color w:val="000000"/>
                <w:sz w:val="24"/>
              </w:rPr>
              <w:t>85)</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09.01.2023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bl>
    <w:p w:rsidR="003274EA" w:rsidRDefault="003274EA" w:rsidP="003274EA">
      <w:pPr>
        <w:spacing w:line="14" w:lineRule="exact"/>
      </w:pPr>
    </w:p>
    <w:p w:rsidR="003274EA" w:rsidRDefault="003274EA" w:rsidP="003274EA">
      <w:pPr>
        <w:sectPr w:rsidR="003274EA">
          <w:pgSz w:w="11900" w:h="16840"/>
          <w:pgMar w:top="284" w:right="650" w:bottom="616" w:left="666" w:header="720" w:footer="720" w:gutter="0"/>
          <w:cols w:space="720" w:equalWidth="0">
            <w:col w:w="10584" w:space="0"/>
          </w:cols>
          <w:docGrid w:linePitch="360"/>
        </w:sectPr>
      </w:pPr>
    </w:p>
    <w:p w:rsidR="003274EA" w:rsidRDefault="003274EA" w:rsidP="003274EA">
      <w:pPr>
        <w:spacing w:after="66" w:line="220" w:lineRule="exact"/>
      </w:pPr>
    </w:p>
    <w:tbl>
      <w:tblPr>
        <w:tblW w:w="0" w:type="auto"/>
        <w:tblInd w:w="6" w:type="dxa"/>
        <w:tblLayout w:type="fixed"/>
        <w:tblLook w:val="04A0" w:firstRow="1" w:lastRow="0" w:firstColumn="1" w:lastColumn="0" w:noHBand="0" w:noVBand="1"/>
      </w:tblPr>
      <w:tblGrid>
        <w:gridCol w:w="576"/>
        <w:gridCol w:w="3144"/>
        <w:gridCol w:w="734"/>
        <w:gridCol w:w="1620"/>
        <w:gridCol w:w="1668"/>
        <w:gridCol w:w="1236"/>
        <w:gridCol w:w="1574"/>
      </w:tblGrid>
      <w:tr w:rsidR="003274EA" w:rsidTr="0020734C">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63.</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line="262" w:lineRule="auto"/>
              <w:ind w:left="72" w:right="432"/>
            </w:pPr>
            <w:r w:rsidRPr="00500A35">
              <w:rPr>
                <w:color w:val="000000"/>
                <w:sz w:val="24"/>
              </w:rPr>
              <w:t>«Наше Отечество». К. Д. Ушинского (с. 86</w:t>
            </w:r>
            <w:r w:rsidR="00E81800">
              <w:rPr>
                <w:color w:val="000000"/>
                <w:sz w:val="24"/>
              </w:rPr>
              <w:t xml:space="preserve"> – </w:t>
            </w:r>
            <w:r w:rsidRPr="00500A35">
              <w:rPr>
                <w:color w:val="000000"/>
                <w:sz w:val="24"/>
              </w:rPr>
              <w:t>87).</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10.01.2023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20734C">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64.</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line="271" w:lineRule="auto"/>
              <w:ind w:left="72"/>
            </w:pPr>
            <w:r w:rsidRPr="00500A35">
              <w:rPr>
                <w:color w:val="000000"/>
                <w:sz w:val="24"/>
              </w:rPr>
              <w:t>Чтение и анализ статьи В. Н. Крупина</w:t>
            </w:r>
            <w:r w:rsidR="002565D8">
              <w:rPr>
                <w:color w:val="000000"/>
                <w:sz w:val="24"/>
              </w:rPr>
              <w:t xml:space="preserve"> </w:t>
            </w:r>
            <w:r w:rsidRPr="00500A35">
              <w:rPr>
                <w:color w:val="000000"/>
                <w:sz w:val="24"/>
              </w:rPr>
              <w:t xml:space="preserve">«Первоучители </w:t>
            </w:r>
            <w:r w:rsidRPr="00500A35">
              <w:br/>
            </w:r>
            <w:r w:rsidRPr="00500A35">
              <w:rPr>
                <w:color w:val="000000"/>
                <w:sz w:val="24"/>
              </w:rPr>
              <w:t>словенские» (с. 88</w:t>
            </w:r>
            <w:r w:rsidR="00E81800">
              <w:rPr>
                <w:color w:val="000000"/>
                <w:sz w:val="24"/>
              </w:rPr>
              <w:t xml:space="preserve"> – </w:t>
            </w:r>
            <w:r w:rsidRPr="00500A35">
              <w:rPr>
                <w:color w:val="000000"/>
                <w:sz w:val="24"/>
              </w:rPr>
              <w:t>89)</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11.01.2023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20734C">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65.</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line="262" w:lineRule="auto"/>
              <w:ind w:left="72" w:right="576"/>
            </w:pPr>
            <w:r w:rsidRPr="00500A35">
              <w:rPr>
                <w:color w:val="000000"/>
                <w:sz w:val="24"/>
              </w:rPr>
              <w:t>«Первый букварь» В. Н. Крупина (с. 90</w:t>
            </w:r>
            <w:r w:rsidR="00E81800">
              <w:rPr>
                <w:color w:val="000000"/>
                <w:sz w:val="24"/>
              </w:rPr>
              <w:t xml:space="preserve"> –</w:t>
            </w:r>
            <w:r w:rsidRPr="00500A35">
              <w:rPr>
                <w:color w:val="000000"/>
                <w:sz w:val="24"/>
              </w:rPr>
              <w:t xml:space="preserve"> 91)</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13.01.2023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20734C">
        <w:trPr>
          <w:trHeight w:hRule="exact" w:val="116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66.</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line="271" w:lineRule="auto"/>
              <w:ind w:left="72" w:right="144"/>
            </w:pPr>
            <w:r w:rsidRPr="00500A35">
              <w:rPr>
                <w:color w:val="000000"/>
                <w:sz w:val="24"/>
              </w:rPr>
              <w:t>А. С. Пушкин. Отрывок из</w:t>
            </w:r>
            <w:r w:rsidR="002565D8">
              <w:rPr>
                <w:color w:val="000000"/>
                <w:sz w:val="24"/>
              </w:rPr>
              <w:t xml:space="preserve"> </w:t>
            </w:r>
            <w:r w:rsidRPr="00500A35">
              <w:rPr>
                <w:color w:val="000000"/>
                <w:sz w:val="24"/>
              </w:rPr>
              <w:t>«Сказки о мёртвой</w:t>
            </w:r>
            <w:r w:rsidR="002565D8">
              <w:rPr>
                <w:color w:val="000000"/>
                <w:sz w:val="24"/>
              </w:rPr>
              <w:t xml:space="preserve"> </w:t>
            </w:r>
            <w:r w:rsidRPr="00500A35">
              <w:rPr>
                <w:color w:val="000000"/>
                <w:sz w:val="24"/>
              </w:rPr>
              <w:t>царевне»</w:t>
            </w:r>
            <w:r w:rsidR="002565D8">
              <w:rPr>
                <w:color w:val="000000"/>
                <w:sz w:val="24"/>
              </w:rPr>
              <w:t xml:space="preserve"> </w:t>
            </w:r>
            <w:r w:rsidRPr="00500A35">
              <w:rPr>
                <w:color w:val="000000"/>
                <w:sz w:val="24"/>
              </w:rPr>
              <w:t>(с. 92</w:t>
            </w:r>
            <w:r w:rsidR="00E81800">
              <w:rPr>
                <w:color w:val="000000"/>
                <w:sz w:val="24"/>
              </w:rPr>
              <w:t xml:space="preserve"> – </w:t>
            </w:r>
            <w:r w:rsidRPr="00500A35">
              <w:rPr>
                <w:color w:val="000000"/>
                <w:sz w:val="24"/>
              </w:rPr>
              <w:t>93)</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16.01.2023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20734C">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67.</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line="262" w:lineRule="auto"/>
              <w:ind w:left="72" w:right="144"/>
            </w:pPr>
            <w:r w:rsidRPr="00500A35">
              <w:rPr>
                <w:color w:val="000000"/>
                <w:sz w:val="24"/>
              </w:rPr>
              <w:t>Л. Н. Толстой. Рассказы для детей (с. 94)</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17.01.2023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20734C">
        <w:trPr>
          <w:trHeight w:hRule="exact" w:val="385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68.</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ind w:left="72"/>
            </w:pPr>
            <w:r w:rsidRPr="00500A35">
              <w:rPr>
                <w:color w:val="000000"/>
                <w:sz w:val="24"/>
              </w:rPr>
              <w:t xml:space="preserve">Р/Р Формируем навыки </w:t>
            </w:r>
            <w:r w:rsidRPr="00500A35">
              <w:br/>
            </w:r>
            <w:r w:rsidRPr="00500A35">
              <w:rPr>
                <w:color w:val="000000"/>
                <w:sz w:val="24"/>
              </w:rPr>
              <w:t xml:space="preserve">смыслового чтения. Работа по сюжетным картинкам, </w:t>
            </w:r>
            <w:r w:rsidRPr="00500A35">
              <w:br/>
            </w:r>
            <w:r w:rsidRPr="00500A35">
              <w:rPr>
                <w:color w:val="000000"/>
                <w:sz w:val="24"/>
              </w:rPr>
              <w:t>учимся составлять рассказы.</w:t>
            </w:r>
          </w:p>
          <w:p w:rsidR="003274EA" w:rsidRDefault="003274EA" w:rsidP="0020734C">
            <w:pPr>
              <w:spacing w:before="70" w:line="283" w:lineRule="auto"/>
              <w:ind w:left="72"/>
            </w:pPr>
            <w:r w:rsidRPr="00500A35">
              <w:rPr>
                <w:color w:val="000000"/>
                <w:sz w:val="24"/>
              </w:rPr>
              <w:t xml:space="preserve">Работа с текстами </w:t>
            </w:r>
            <w:r w:rsidRPr="00500A35">
              <w:br/>
            </w:r>
            <w:r w:rsidRPr="00500A35">
              <w:rPr>
                <w:color w:val="000000"/>
                <w:sz w:val="24"/>
              </w:rPr>
              <w:t xml:space="preserve">произведений, составление плана. Учимся </w:t>
            </w:r>
            <w:r w:rsidRPr="00500A35">
              <w:br/>
            </w:r>
            <w:r w:rsidRPr="00500A35">
              <w:rPr>
                <w:color w:val="000000"/>
                <w:sz w:val="24"/>
              </w:rPr>
              <w:t xml:space="preserve">пересказывать, придумывать рассказ на заданную тему. </w:t>
            </w:r>
            <w:r>
              <w:rPr>
                <w:color w:val="000000"/>
                <w:sz w:val="24"/>
              </w:rPr>
              <w:t>Учимся писать изложения, сочинения.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18.01.2023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20734C">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69.</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ind w:left="72" w:right="144"/>
            </w:pPr>
            <w:r w:rsidRPr="00500A35">
              <w:rPr>
                <w:color w:val="000000"/>
                <w:sz w:val="24"/>
              </w:rPr>
              <w:t>Рассказы К. Д. Ушинского</w:t>
            </w:r>
            <w:r w:rsidR="002565D8">
              <w:rPr>
                <w:color w:val="000000"/>
                <w:sz w:val="24"/>
              </w:rPr>
              <w:t xml:space="preserve"> </w:t>
            </w:r>
            <w:r w:rsidRPr="00500A35">
              <w:rPr>
                <w:color w:val="000000"/>
                <w:sz w:val="24"/>
              </w:rPr>
              <w:t>«Худо тому, кто</w:t>
            </w:r>
            <w:r w:rsidR="002565D8">
              <w:rPr>
                <w:color w:val="000000"/>
                <w:sz w:val="24"/>
              </w:rPr>
              <w:t xml:space="preserve"> </w:t>
            </w:r>
            <w:r w:rsidRPr="00500A35">
              <w:rPr>
                <w:color w:val="000000"/>
                <w:sz w:val="24"/>
              </w:rPr>
              <w:t xml:space="preserve">добра не </w:t>
            </w:r>
            <w:r w:rsidRPr="00500A35">
              <w:br/>
            </w:r>
            <w:r w:rsidRPr="00500A35">
              <w:rPr>
                <w:color w:val="000000"/>
                <w:sz w:val="24"/>
              </w:rPr>
              <w:t>делает никому», «Вместе тесно, а</w:t>
            </w:r>
            <w:r w:rsidR="002565D8">
              <w:rPr>
                <w:color w:val="000000"/>
                <w:sz w:val="24"/>
              </w:rPr>
              <w:t xml:space="preserve"> </w:t>
            </w:r>
            <w:r w:rsidRPr="00500A35">
              <w:rPr>
                <w:color w:val="000000"/>
                <w:sz w:val="24"/>
              </w:rPr>
              <w:t>врозь скучно» (с. 95</w:t>
            </w:r>
            <w:r w:rsidR="002565D8">
              <w:rPr>
                <w:color w:val="000000"/>
                <w:sz w:val="24"/>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20.01.2023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2565D8">
        <w:trPr>
          <w:trHeight w:hRule="exact" w:val="1047"/>
        </w:trPr>
        <w:tc>
          <w:tcPr>
            <w:tcW w:w="576" w:type="dxa"/>
            <w:tcBorders>
              <w:top w:val="single" w:sz="4" w:space="0" w:color="000000"/>
              <w:left w:val="single" w:sz="4" w:space="0" w:color="000000"/>
              <w:bottom w:val="single" w:sz="5" w:space="0" w:color="000000"/>
              <w:right w:val="single" w:sz="4" w:space="0" w:color="000000"/>
            </w:tcBorders>
            <w:tcMar>
              <w:left w:w="0" w:type="dxa"/>
              <w:right w:w="0" w:type="dxa"/>
            </w:tcMar>
          </w:tcPr>
          <w:p w:rsidR="003274EA" w:rsidRDefault="003274EA" w:rsidP="0020734C">
            <w:pPr>
              <w:spacing w:before="100" w:line="230" w:lineRule="auto"/>
              <w:ind w:left="72"/>
            </w:pPr>
            <w:r>
              <w:rPr>
                <w:color w:val="000000"/>
                <w:sz w:val="24"/>
              </w:rPr>
              <w:t>70.</w:t>
            </w:r>
          </w:p>
        </w:tc>
        <w:tc>
          <w:tcPr>
            <w:tcW w:w="3144" w:type="dxa"/>
            <w:tcBorders>
              <w:top w:val="single" w:sz="4" w:space="0" w:color="000000"/>
              <w:left w:val="single" w:sz="4" w:space="0" w:color="000000"/>
              <w:bottom w:val="single" w:sz="5" w:space="0" w:color="000000"/>
              <w:right w:val="single" w:sz="4" w:space="0" w:color="000000"/>
            </w:tcBorders>
            <w:tcMar>
              <w:left w:w="0" w:type="dxa"/>
              <w:right w:w="0" w:type="dxa"/>
            </w:tcMar>
          </w:tcPr>
          <w:p w:rsidR="003274EA" w:rsidRPr="00500A35" w:rsidRDefault="003274EA" w:rsidP="0020734C">
            <w:pPr>
              <w:spacing w:before="100" w:line="262" w:lineRule="auto"/>
              <w:ind w:left="72" w:right="432"/>
            </w:pPr>
            <w:r w:rsidRPr="00500A35">
              <w:rPr>
                <w:color w:val="000000"/>
                <w:sz w:val="24"/>
              </w:rPr>
              <w:t>Сказка К. И. Чуковского</w:t>
            </w:r>
            <w:r w:rsidR="002565D8">
              <w:rPr>
                <w:color w:val="000000"/>
                <w:sz w:val="24"/>
              </w:rPr>
              <w:t xml:space="preserve"> </w:t>
            </w:r>
            <w:r w:rsidRPr="00500A35">
              <w:rPr>
                <w:color w:val="000000"/>
                <w:sz w:val="24"/>
              </w:rPr>
              <w:t>«Телефон» (с. 96)</w:t>
            </w:r>
          </w:p>
        </w:tc>
        <w:tc>
          <w:tcPr>
            <w:tcW w:w="734" w:type="dxa"/>
            <w:tcBorders>
              <w:top w:val="single" w:sz="4" w:space="0" w:color="000000"/>
              <w:left w:val="single" w:sz="4" w:space="0" w:color="000000"/>
              <w:bottom w:val="single" w:sz="5" w:space="0" w:color="000000"/>
              <w:right w:val="single" w:sz="4" w:space="0" w:color="000000"/>
            </w:tcBorders>
            <w:tcMar>
              <w:left w:w="0" w:type="dxa"/>
              <w:right w:w="0" w:type="dxa"/>
            </w:tcMar>
          </w:tcPr>
          <w:p w:rsidR="003274EA" w:rsidRDefault="003274EA" w:rsidP="0020734C">
            <w:pPr>
              <w:spacing w:before="100" w:line="230" w:lineRule="auto"/>
              <w:ind w:left="74"/>
            </w:pPr>
            <w:r>
              <w:rPr>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5" w:space="0" w:color="000000"/>
              <w:right w:val="single" w:sz="4" w:space="0" w:color="000000"/>
            </w:tcBorders>
            <w:tcMar>
              <w:left w:w="0" w:type="dxa"/>
              <w:right w:w="0" w:type="dxa"/>
            </w:tcMar>
          </w:tcPr>
          <w:p w:rsidR="003274EA" w:rsidRDefault="003274EA" w:rsidP="0020734C">
            <w:pPr>
              <w:spacing w:before="100" w:line="230" w:lineRule="auto"/>
              <w:jc w:val="center"/>
            </w:pPr>
            <w:r>
              <w:rPr>
                <w:color w:val="000000"/>
                <w:sz w:val="24"/>
              </w:rPr>
              <w:t>23.01.2023</w:t>
            </w:r>
          </w:p>
        </w:tc>
        <w:tc>
          <w:tcPr>
            <w:tcW w:w="1574" w:type="dxa"/>
            <w:tcBorders>
              <w:top w:val="single" w:sz="4" w:space="0" w:color="000000"/>
              <w:left w:val="single" w:sz="4" w:space="0" w:color="000000"/>
              <w:bottom w:val="single" w:sz="5" w:space="0" w:color="000000"/>
              <w:right w:val="single" w:sz="4" w:space="0" w:color="000000"/>
            </w:tcBorders>
            <w:tcMar>
              <w:left w:w="0" w:type="dxa"/>
              <w:right w:w="0" w:type="dxa"/>
            </w:tcMar>
          </w:tcPr>
          <w:p w:rsidR="003274EA" w:rsidRDefault="003274EA" w:rsidP="0020734C">
            <w:pPr>
              <w:spacing w:before="100" w:line="262" w:lineRule="auto"/>
              <w:ind w:left="72" w:right="576"/>
            </w:pPr>
            <w:r>
              <w:rPr>
                <w:color w:val="000000"/>
                <w:sz w:val="24"/>
              </w:rPr>
              <w:t>Устный опрос;</w:t>
            </w:r>
          </w:p>
        </w:tc>
      </w:tr>
      <w:tr w:rsidR="003274EA" w:rsidTr="0020734C">
        <w:trPr>
          <w:trHeight w:hRule="exact" w:val="830"/>
        </w:trPr>
        <w:tc>
          <w:tcPr>
            <w:tcW w:w="576" w:type="dxa"/>
            <w:tcBorders>
              <w:top w:val="single" w:sz="5"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line="230" w:lineRule="auto"/>
              <w:ind w:left="72"/>
            </w:pPr>
            <w:r>
              <w:rPr>
                <w:color w:val="000000"/>
                <w:sz w:val="24"/>
              </w:rPr>
              <w:t>71.</w:t>
            </w:r>
          </w:p>
        </w:tc>
        <w:tc>
          <w:tcPr>
            <w:tcW w:w="3144" w:type="dxa"/>
            <w:tcBorders>
              <w:top w:val="single" w:sz="5"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100" w:line="262" w:lineRule="auto"/>
              <w:ind w:left="72" w:right="1008"/>
            </w:pPr>
            <w:r w:rsidRPr="00500A35">
              <w:rPr>
                <w:color w:val="000000"/>
                <w:sz w:val="24"/>
              </w:rPr>
              <w:t>К. И. Чуковский.</w:t>
            </w:r>
            <w:r w:rsidR="002565D8">
              <w:rPr>
                <w:color w:val="000000"/>
                <w:sz w:val="24"/>
              </w:rPr>
              <w:t xml:space="preserve"> </w:t>
            </w:r>
            <w:r w:rsidRPr="00500A35">
              <w:rPr>
                <w:color w:val="000000"/>
                <w:sz w:val="24"/>
              </w:rPr>
              <w:t>«Путаница» (с. 97)</w:t>
            </w:r>
          </w:p>
        </w:tc>
        <w:tc>
          <w:tcPr>
            <w:tcW w:w="734" w:type="dxa"/>
            <w:tcBorders>
              <w:top w:val="single" w:sz="5"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line="230" w:lineRule="auto"/>
              <w:ind w:left="74"/>
            </w:pPr>
            <w:r>
              <w:rPr>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5"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line="230" w:lineRule="auto"/>
              <w:jc w:val="center"/>
            </w:pPr>
            <w:r>
              <w:rPr>
                <w:color w:val="000000"/>
                <w:sz w:val="24"/>
              </w:rPr>
              <w:t>24.01.2023</w:t>
            </w:r>
          </w:p>
        </w:tc>
        <w:tc>
          <w:tcPr>
            <w:tcW w:w="1574" w:type="dxa"/>
            <w:tcBorders>
              <w:top w:val="single" w:sz="5"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line="262" w:lineRule="auto"/>
              <w:ind w:left="72" w:right="576"/>
            </w:pPr>
            <w:r>
              <w:rPr>
                <w:color w:val="000000"/>
                <w:sz w:val="24"/>
              </w:rPr>
              <w:t>Устный опрос;</w:t>
            </w:r>
          </w:p>
        </w:tc>
      </w:tr>
      <w:tr w:rsidR="003274EA" w:rsidTr="0020734C">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72.</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line="262" w:lineRule="auto"/>
              <w:ind w:left="72" w:right="720"/>
            </w:pPr>
            <w:r w:rsidRPr="00500A35">
              <w:rPr>
                <w:color w:val="000000"/>
                <w:sz w:val="24"/>
              </w:rPr>
              <w:t>В. В. Бианки. «Первая охота» (с. 98</w:t>
            </w:r>
            <w:r w:rsidR="00E81800">
              <w:rPr>
                <w:color w:val="000000"/>
                <w:sz w:val="24"/>
              </w:rPr>
              <w:t xml:space="preserve"> – </w:t>
            </w:r>
            <w:r w:rsidRPr="00500A35">
              <w:rPr>
                <w:color w:val="000000"/>
                <w:sz w:val="24"/>
              </w:rPr>
              <w:t>99)</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25.01.2023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20734C">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73.</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line="262" w:lineRule="auto"/>
              <w:ind w:left="72" w:right="144"/>
            </w:pPr>
            <w:r w:rsidRPr="00500A35">
              <w:rPr>
                <w:color w:val="000000"/>
                <w:sz w:val="24"/>
              </w:rPr>
              <w:t>С. Я. Маршак. «Угомон»,</w:t>
            </w:r>
            <w:r w:rsidR="002565D8">
              <w:rPr>
                <w:color w:val="000000"/>
                <w:sz w:val="24"/>
              </w:rPr>
              <w:t xml:space="preserve"> </w:t>
            </w:r>
            <w:r w:rsidRPr="00500A35">
              <w:rPr>
                <w:color w:val="000000"/>
                <w:sz w:val="24"/>
              </w:rPr>
              <w:t xml:space="preserve">«Дважды </w:t>
            </w:r>
            <w:proofErr w:type="gramStart"/>
            <w:r w:rsidRPr="00500A35">
              <w:rPr>
                <w:color w:val="000000"/>
                <w:sz w:val="24"/>
              </w:rPr>
              <w:t>два»(</w:t>
            </w:r>
            <w:proofErr w:type="gramEnd"/>
            <w:r w:rsidRPr="00500A35">
              <w:rPr>
                <w:color w:val="000000"/>
                <w:sz w:val="24"/>
              </w:rPr>
              <w:t>с. 100</w:t>
            </w:r>
            <w:r w:rsidR="00E81800">
              <w:rPr>
                <w:color w:val="000000"/>
                <w:sz w:val="24"/>
              </w:rPr>
              <w:t xml:space="preserve"> – </w:t>
            </w:r>
            <w:r w:rsidRPr="00500A35">
              <w:rPr>
                <w:color w:val="000000"/>
                <w:sz w:val="24"/>
              </w:rPr>
              <w:t>101)</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 xml:space="preserve">27.01.2023 </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156" w:right="144" w:hanging="156"/>
            </w:pPr>
            <w:r>
              <w:rPr>
                <w:color w:val="000000"/>
                <w:sz w:val="24"/>
              </w:rPr>
              <w:t xml:space="preserve"> Устный </w:t>
            </w:r>
            <w:r>
              <w:br/>
            </w:r>
            <w:r>
              <w:rPr>
                <w:color w:val="000000"/>
                <w:sz w:val="24"/>
              </w:rPr>
              <w:t xml:space="preserve">опрос; </w:t>
            </w:r>
            <w:r>
              <w:br/>
            </w:r>
            <w:r>
              <w:rPr>
                <w:color w:val="000000"/>
                <w:sz w:val="24"/>
              </w:rPr>
              <w:t>Письменный контроль;</w:t>
            </w:r>
          </w:p>
        </w:tc>
      </w:tr>
      <w:tr w:rsidR="003274EA" w:rsidTr="0020734C">
        <w:trPr>
          <w:trHeight w:hRule="exact" w:val="148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lastRenderedPageBreak/>
              <w:t>74.</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565D8">
            <w:pPr>
              <w:spacing w:before="98" w:line="230" w:lineRule="auto"/>
              <w:ind w:left="72"/>
            </w:pPr>
            <w:r w:rsidRPr="00500A35">
              <w:rPr>
                <w:color w:val="000000"/>
                <w:sz w:val="24"/>
              </w:rPr>
              <w:t>М. М. Пришвин.</w:t>
            </w:r>
            <w:r w:rsidR="002565D8">
              <w:t xml:space="preserve"> </w:t>
            </w:r>
            <w:r w:rsidRPr="00500A35">
              <w:rPr>
                <w:color w:val="000000"/>
                <w:sz w:val="24"/>
              </w:rPr>
              <w:t>«Предмайское утро»,</w:t>
            </w:r>
            <w:r w:rsidR="002565D8">
              <w:rPr>
                <w:color w:val="000000"/>
                <w:sz w:val="24"/>
              </w:rPr>
              <w:t xml:space="preserve"> </w:t>
            </w:r>
            <w:r w:rsidRPr="00500A35">
              <w:rPr>
                <w:color w:val="000000"/>
                <w:sz w:val="24"/>
              </w:rPr>
              <w:t>«Глоток молока» (с.</w:t>
            </w:r>
            <w:r w:rsidR="002565D8">
              <w:t xml:space="preserve"> </w:t>
            </w:r>
            <w:r>
              <w:rPr>
                <w:color w:val="000000"/>
                <w:sz w:val="24"/>
              </w:rPr>
              <w:t>102</w:t>
            </w:r>
            <w:r w:rsidR="00E81800">
              <w:rPr>
                <w:color w:val="000000"/>
                <w:sz w:val="24"/>
              </w:rPr>
              <w:t xml:space="preserve"> – </w:t>
            </w:r>
            <w:r>
              <w:rPr>
                <w:color w:val="000000"/>
                <w:sz w:val="24"/>
              </w:rPr>
              <w:t>103)</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 xml:space="preserve">30.01.2023 </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right="576"/>
              <w:jc w:val="center"/>
            </w:pPr>
            <w:r>
              <w:rPr>
                <w:color w:val="000000"/>
                <w:sz w:val="24"/>
              </w:rPr>
              <w:t xml:space="preserve"> Устный опрос;</w:t>
            </w:r>
          </w:p>
        </w:tc>
      </w:tr>
    </w:tbl>
    <w:p w:rsidR="003274EA" w:rsidRDefault="003274EA" w:rsidP="003274EA">
      <w:pPr>
        <w:spacing w:after="66" w:line="220" w:lineRule="exact"/>
      </w:pPr>
    </w:p>
    <w:tbl>
      <w:tblPr>
        <w:tblW w:w="0" w:type="auto"/>
        <w:tblInd w:w="6" w:type="dxa"/>
        <w:tblLayout w:type="fixed"/>
        <w:tblLook w:val="04A0" w:firstRow="1" w:lastRow="0" w:firstColumn="1" w:lastColumn="0" w:noHBand="0" w:noVBand="1"/>
      </w:tblPr>
      <w:tblGrid>
        <w:gridCol w:w="576"/>
        <w:gridCol w:w="3144"/>
        <w:gridCol w:w="734"/>
        <w:gridCol w:w="1620"/>
        <w:gridCol w:w="1668"/>
        <w:gridCol w:w="1236"/>
        <w:gridCol w:w="1574"/>
      </w:tblGrid>
      <w:tr w:rsidR="003274EA" w:rsidTr="002565D8">
        <w:trPr>
          <w:trHeight w:hRule="exact" w:val="100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75.</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line="262" w:lineRule="auto"/>
              <w:ind w:left="72" w:right="144"/>
            </w:pPr>
            <w:r w:rsidRPr="00500A35">
              <w:rPr>
                <w:color w:val="000000"/>
                <w:sz w:val="24"/>
              </w:rPr>
              <w:t>А. Л. Барто.</w:t>
            </w:r>
            <w:r w:rsidR="002565D8">
              <w:rPr>
                <w:color w:val="000000"/>
                <w:sz w:val="24"/>
              </w:rPr>
              <w:t xml:space="preserve"> </w:t>
            </w:r>
            <w:r w:rsidRPr="00500A35">
              <w:rPr>
                <w:color w:val="000000"/>
                <w:sz w:val="24"/>
              </w:rPr>
              <w:t>«Помощница»,</w:t>
            </w:r>
            <w:r w:rsidR="002565D8">
              <w:rPr>
                <w:color w:val="000000"/>
                <w:sz w:val="24"/>
              </w:rPr>
              <w:t xml:space="preserve"> </w:t>
            </w:r>
            <w:r w:rsidRPr="00500A35">
              <w:rPr>
                <w:color w:val="000000"/>
                <w:sz w:val="24"/>
              </w:rPr>
              <w:t>«Зайка»</w:t>
            </w:r>
            <w:r w:rsidR="002565D8">
              <w:rPr>
                <w:color w:val="000000"/>
                <w:sz w:val="24"/>
              </w:rPr>
              <w:t xml:space="preserve"> </w:t>
            </w:r>
            <w:r w:rsidRPr="00500A35">
              <w:rPr>
                <w:color w:val="000000"/>
                <w:sz w:val="24"/>
              </w:rPr>
              <w:t>(с. 104)</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31.01.2023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20734C">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76.</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line="262" w:lineRule="auto"/>
              <w:ind w:left="72" w:right="144"/>
            </w:pPr>
            <w:r w:rsidRPr="00500A35">
              <w:rPr>
                <w:color w:val="000000"/>
                <w:sz w:val="24"/>
              </w:rPr>
              <w:t>А. Л. Барто. «Игра в слова»</w:t>
            </w:r>
            <w:r w:rsidR="002565D8">
              <w:rPr>
                <w:color w:val="000000"/>
                <w:sz w:val="24"/>
              </w:rPr>
              <w:t xml:space="preserve"> </w:t>
            </w:r>
            <w:r w:rsidRPr="00500A35">
              <w:rPr>
                <w:color w:val="000000"/>
                <w:sz w:val="24"/>
              </w:rPr>
              <w:t>(с. 105)</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01.02.2023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RPr="00500A35" w:rsidTr="0020734C">
        <w:trPr>
          <w:trHeight w:hRule="exact" w:val="385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77.</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ind w:left="72"/>
            </w:pPr>
            <w:r w:rsidRPr="00500A35">
              <w:rPr>
                <w:color w:val="000000"/>
                <w:sz w:val="24"/>
              </w:rPr>
              <w:t xml:space="preserve">Р/Р Формируем навыки </w:t>
            </w:r>
            <w:r w:rsidRPr="00500A35">
              <w:br/>
            </w:r>
            <w:r w:rsidRPr="00500A35">
              <w:rPr>
                <w:color w:val="000000"/>
                <w:sz w:val="24"/>
              </w:rPr>
              <w:t xml:space="preserve">смыслового чтения. Работа по сюжетным картинкам, </w:t>
            </w:r>
            <w:r w:rsidRPr="00500A35">
              <w:br/>
            </w:r>
            <w:r w:rsidRPr="00500A35">
              <w:rPr>
                <w:color w:val="000000"/>
                <w:sz w:val="24"/>
              </w:rPr>
              <w:t>учимся составлять рассказы.</w:t>
            </w:r>
          </w:p>
          <w:p w:rsidR="003274EA" w:rsidRDefault="003274EA" w:rsidP="0020734C">
            <w:pPr>
              <w:spacing w:before="70" w:line="283" w:lineRule="auto"/>
              <w:ind w:left="72"/>
            </w:pPr>
            <w:r w:rsidRPr="00500A35">
              <w:rPr>
                <w:color w:val="000000"/>
                <w:sz w:val="24"/>
              </w:rPr>
              <w:t xml:space="preserve">Работа с текстами </w:t>
            </w:r>
            <w:r w:rsidRPr="00500A35">
              <w:br/>
            </w:r>
            <w:r w:rsidRPr="00500A35">
              <w:rPr>
                <w:color w:val="000000"/>
                <w:sz w:val="24"/>
              </w:rPr>
              <w:t xml:space="preserve">произведений, составление плана. Учимся </w:t>
            </w:r>
            <w:r w:rsidRPr="00500A35">
              <w:br/>
            </w:r>
            <w:r w:rsidRPr="00500A35">
              <w:rPr>
                <w:color w:val="000000"/>
                <w:sz w:val="24"/>
              </w:rPr>
              <w:t xml:space="preserve">пересказывать, придумывать рассказ на заданную тему. </w:t>
            </w:r>
            <w:r>
              <w:rPr>
                <w:color w:val="000000"/>
                <w:sz w:val="24"/>
              </w:rPr>
              <w:t>Учимся писать изложения, сочинения.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03.02.2023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line="281" w:lineRule="auto"/>
              <w:ind w:left="72"/>
            </w:pPr>
            <w:r w:rsidRPr="00500A35">
              <w:rPr>
                <w:color w:val="000000"/>
                <w:sz w:val="24"/>
              </w:rPr>
              <w:t xml:space="preserve">Устный </w:t>
            </w:r>
            <w:r w:rsidRPr="00500A35">
              <w:br/>
            </w:r>
            <w:r w:rsidRPr="00500A35">
              <w:rPr>
                <w:color w:val="000000"/>
                <w:sz w:val="24"/>
              </w:rPr>
              <w:t xml:space="preserve">опрос; </w:t>
            </w:r>
            <w:r w:rsidRPr="00500A35">
              <w:br/>
            </w:r>
            <w:r w:rsidRPr="00500A35">
              <w:rPr>
                <w:color w:val="000000"/>
                <w:sz w:val="24"/>
              </w:rPr>
              <w:t xml:space="preserve">Письменный контроль; </w:t>
            </w:r>
            <w:r w:rsidRPr="00500A35">
              <w:br/>
            </w:r>
            <w:r w:rsidRPr="00500A35">
              <w:rPr>
                <w:color w:val="000000"/>
                <w:sz w:val="24"/>
              </w:rPr>
              <w:t>Практическая работа;</w:t>
            </w:r>
          </w:p>
        </w:tc>
      </w:tr>
      <w:tr w:rsidR="003274EA" w:rsidTr="0020734C">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78.</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pPr>
            <w:r>
              <w:rPr>
                <w:color w:val="000000"/>
                <w:sz w:val="24"/>
              </w:rPr>
              <w:t>ЛИТЕРАТУРНОЕ ЧТЕНИЕ. Вводный урок.</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06.02.2023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20734C">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79.</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В. Данько "Загадочные буквы"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07.02.2023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20734C">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80.</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line="262" w:lineRule="auto"/>
              <w:ind w:left="72"/>
            </w:pPr>
            <w:r w:rsidRPr="00500A35">
              <w:rPr>
                <w:color w:val="000000"/>
                <w:sz w:val="24"/>
              </w:rPr>
              <w:t xml:space="preserve">И. Токмакова "Аля, </w:t>
            </w:r>
            <w:proofErr w:type="spellStart"/>
            <w:r w:rsidRPr="00500A35">
              <w:rPr>
                <w:color w:val="000000"/>
                <w:sz w:val="24"/>
              </w:rPr>
              <w:t>Кляксич</w:t>
            </w:r>
            <w:proofErr w:type="spellEnd"/>
            <w:r w:rsidRPr="00500A35">
              <w:rPr>
                <w:color w:val="000000"/>
                <w:sz w:val="24"/>
              </w:rPr>
              <w:t xml:space="preserve"> и буква "А""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08.02.2023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20734C">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81.</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line="271" w:lineRule="auto"/>
              <w:ind w:left="72" w:right="144"/>
            </w:pPr>
            <w:r w:rsidRPr="00500A35">
              <w:rPr>
                <w:color w:val="000000"/>
                <w:sz w:val="24"/>
              </w:rPr>
              <w:t xml:space="preserve">С. Черный "Живая азбука", </w:t>
            </w:r>
            <w:proofErr w:type="spellStart"/>
            <w:r w:rsidRPr="00500A35">
              <w:rPr>
                <w:color w:val="000000"/>
                <w:sz w:val="24"/>
              </w:rPr>
              <w:t>Ф.Кривин</w:t>
            </w:r>
            <w:proofErr w:type="spellEnd"/>
            <w:r w:rsidRPr="00500A35">
              <w:rPr>
                <w:color w:val="000000"/>
                <w:sz w:val="24"/>
              </w:rPr>
              <w:t xml:space="preserve"> "Почему "А" </w:t>
            </w:r>
            <w:r w:rsidRPr="00500A35">
              <w:br/>
            </w:r>
            <w:r w:rsidRPr="00500A35">
              <w:rPr>
                <w:color w:val="000000"/>
                <w:sz w:val="24"/>
              </w:rPr>
              <w:t>поется, а "Б" нет"</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10.02.2023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20734C">
        <w:trPr>
          <w:trHeight w:hRule="exact" w:val="150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82.</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line="230" w:lineRule="auto"/>
              <w:jc w:val="center"/>
            </w:pPr>
            <w:r w:rsidRPr="00500A35">
              <w:rPr>
                <w:color w:val="000000"/>
                <w:sz w:val="24"/>
              </w:rPr>
              <w:t>Г. Сапгир "Про медведя", М.</w:t>
            </w:r>
          </w:p>
          <w:p w:rsidR="003274EA" w:rsidRPr="00500A35" w:rsidRDefault="003274EA" w:rsidP="0020734C">
            <w:pPr>
              <w:spacing w:before="70" w:line="271" w:lineRule="auto"/>
              <w:ind w:left="72" w:right="144"/>
            </w:pPr>
            <w:proofErr w:type="spellStart"/>
            <w:r w:rsidRPr="00500A35">
              <w:rPr>
                <w:color w:val="000000"/>
                <w:sz w:val="24"/>
              </w:rPr>
              <w:t>Бородицкая</w:t>
            </w:r>
            <w:proofErr w:type="spellEnd"/>
            <w:r w:rsidRPr="00500A35">
              <w:rPr>
                <w:color w:val="000000"/>
                <w:sz w:val="24"/>
              </w:rPr>
              <w:t xml:space="preserve"> "Разговор с пчелой", И. </w:t>
            </w:r>
            <w:proofErr w:type="spellStart"/>
            <w:r w:rsidRPr="00500A35">
              <w:rPr>
                <w:color w:val="000000"/>
                <w:sz w:val="24"/>
              </w:rPr>
              <w:t>Гамазкова</w:t>
            </w:r>
            <w:proofErr w:type="spellEnd"/>
            <w:r w:rsidRPr="00500A35">
              <w:rPr>
                <w:color w:val="000000"/>
                <w:sz w:val="24"/>
              </w:rPr>
              <w:t xml:space="preserve"> "Кто как кричит?"</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13.02.2023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20734C">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line="230" w:lineRule="auto"/>
              <w:ind w:left="72"/>
            </w:pPr>
            <w:r>
              <w:rPr>
                <w:color w:val="000000"/>
                <w:sz w:val="24"/>
              </w:rPr>
              <w:t>83.</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100" w:line="262" w:lineRule="auto"/>
              <w:ind w:left="72" w:right="144"/>
            </w:pPr>
            <w:r w:rsidRPr="00500A35">
              <w:rPr>
                <w:color w:val="000000"/>
                <w:sz w:val="24"/>
              </w:rPr>
              <w:t>С. Маршак "Автобус номер двадцать шесть"</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line="230" w:lineRule="auto"/>
              <w:jc w:val="center"/>
            </w:pPr>
            <w:r>
              <w:rPr>
                <w:color w:val="000000"/>
                <w:sz w:val="24"/>
              </w:rPr>
              <w:t>14.02.2023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line="262" w:lineRule="auto"/>
              <w:ind w:left="72" w:right="576"/>
            </w:pPr>
            <w:r>
              <w:rPr>
                <w:color w:val="000000"/>
                <w:sz w:val="24"/>
              </w:rPr>
              <w:t>Устный опрос;</w:t>
            </w:r>
          </w:p>
        </w:tc>
      </w:tr>
      <w:tr w:rsidR="003274EA" w:rsidTr="0020734C">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84.</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Из старинных книг</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15.02.2023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20734C">
        <w:trPr>
          <w:trHeight w:hRule="exact" w:val="8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85.</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line="262" w:lineRule="auto"/>
              <w:ind w:left="72"/>
            </w:pPr>
            <w:r w:rsidRPr="00500A35">
              <w:rPr>
                <w:color w:val="000000"/>
                <w:sz w:val="24"/>
              </w:rPr>
              <w:t>Повторение и обобщение по теме "Жили-были буквы"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17.02.2023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bl>
    <w:p w:rsidR="003274EA" w:rsidRDefault="003274EA" w:rsidP="003274EA">
      <w:pPr>
        <w:spacing w:line="14" w:lineRule="exact"/>
      </w:pPr>
    </w:p>
    <w:p w:rsidR="003274EA" w:rsidRDefault="003274EA" w:rsidP="003274EA">
      <w:pPr>
        <w:sectPr w:rsidR="003274EA">
          <w:pgSz w:w="11900" w:h="16840"/>
          <w:pgMar w:top="284" w:right="650" w:bottom="1440" w:left="666" w:header="720" w:footer="720" w:gutter="0"/>
          <w:cols w:space="720" w:equalWidth="0">
            <w:col w:w="10584" w:space="0"/>
          </w:cols>
          <w:docGrid w:linePitch="360"/>
        </w:sectPr>
      </w:pPr>
    </w:p>
    <w:p w:rsidR="003274EA" w:rsidRDefault="003274EA" w:rsidP="003274EA">
      <w:pPr>
        <w:spacing w:after="66" w:line="220" w:lineRule="exact"/>
      </w:pPr>
    </w:p>
    <w:tbl>
      <w:tblPr>
        <w:tblW w:w="0" w:type="auto"/>
        <w:tblInd w:w="6" w:type="dxa"/>
        <w:tblLayout w:type="fixed"/>
        <w:tblLook w:val="04A0" w:firstRow="1" w:lastRow="0" w:firstColumn="1" w:lastColumn="0" w:noHBand="0" w:noVBand="1"/>
      </w:tblPr>
      <w:tblGrid>
        <w:gridCol w:w="576"/>
        <w:gridCol w:w="3144"/>
        <w:gridCol w:w="734"/>
        <w:gridCol w:w="1620"/>
        <w:gridCol w:w="1668"/>
        <w:gridCol w:w="1236"/>
        <w:gridCol w:w="1574"/>
      </w:tblGrid>
      <w:tr w:rsidR="003274EA" w:rsidRPr="00500A35" w:rsidTr="0020734C">
        <w:trPr>
          <w:trHeight w:hRule="exact" w:val="385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86.</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ind w:left="72"/>
            </w:pPr>
            <w:r w:rsidRPr="00500A35">
              <w:rPr>
                <w:color w:val="000000"/>
                <w:sz w:val="24"/>
              </w:rPr>
              <w:t xml:space="preserve">Р/Р Формируем навыки </w:t>
            </w:r>
            <w:r w:rsidRPr="00500A35">
              <w:br/>
            </w:r>
            <w:r w:rsidRPr="00500A35">
              <w:rPr>
                <w:color w:val="000000"/>
                <w:sz w:val="24"/>
              </w:rPr>
              <w:t xml:space="preserve">смыслового чтения. Работа по сюжетным картинкам, </w:t>
            </w:r>
            <w:r w:rsidRPr="00500A35">
              <w:br/>
            </w:r>
            <w:r w:rsidRPr="00500A35">
              <w:rPr>
                <w:color w:val="000000"/>
                <w:sz w:val="24"/>
              </w:rPr>
              <w:t>учимся составлять рассказы.</w:t>
            </w:r>
          </w:p>
          <w:p w:rsidR="003274EA" w:rsidRDefault="003274EA" w:rsidP="0020734C">
            <w:pPr>
              <w:spacing w:before="70" w:line="283" w:lineRule="auto"/>
              <w:ind w:left="72"/>
            </w:pPr>
            <w:r w:rsidRPr="00500A35">
              <w:rPr>
                <w:color w:val="000000"/>
                <w:sz w:val="24"/>
              </w:rPr>
              <w:t xml:space="preserve">Работа с текстами </w:t>
            </w:r>
            <w:r w:rsidRPr="00500A35">
              <w:br/>
            </w:r>
            <w:r w:rsidRPr="00500A35">
              <w:rPr>
                <w:color w:val="000000"/>
                <w:sz w:val="24"/>
              </w:rPr>
              <w:t xml:space="preserve">произведений, составление плана. Учимся </w:t>
            </w:r>
            <w:r w:rsidRPr="00500A35">
              <w:br/>
            </w:r>
            <w:r w:rsidRPr="00500A35">
              <w:rPr>
                <w:color w:val="000000"/>
                <w:sz w:val="24"/>
              </w:rPr>
              <w:t xml:space="preserve">пересказывать, придумывать рассказ на заданную тему. </w:t>
            </w:r>
            <w:r>
              <w:rPr>
                <w:color w:val="000000"/>
                <w:sz w:val="24"/>
              </w:rPr>
              <w:t>Учимся писать изложения, сочинения.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27.02.2023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line="281" w:lineRule="auto"/>
              <w:ind w:left="72"/>
            </w:pPr>
            <w:r w:rsidRPr="00500A35">
              <w:rPr>
                <w:color w:val="000000"/>
                <w:sz w:val="24"/>
              </w:rPr>
              <w:t xml:space="preserve">Устный </w:t>
            </w:r>
            <w:r w:rsidRPr="00500A35">
              <w:br/>
            </w:r>
            <w:r w:rsidRPr="00500A35">
              <w:rPr>
                <w:color w:val="000000"/>
                <w:sz w:val="24"/>
              </w:rPr>
              <w:t xml:space="preserve">опрос; </w:t>
            </w:r>
            <w:r w:rsidRPr="00500A35">
              <w:br/>
            </w:r>
            <w:r w:rsidRPr="00500A35">
              <w:rPr>
                <w:color w:val="000000"/>
                <w:sz w:val="24"/>
              </w:rPr>
              <w:t xml:space="preserve">Письменный контроль; </w:t>
            </w:r>
            <w:r w:rsidRPr="00500A35">
              <w:br/>
            </w:r>
            <w:r w:rsidRPr="00500A35">
              <w:rPr>
                <w:color w:val="000000"/>
                <w:sz w:val="24"/>
              </w:rPr>
              <w:t>Практическая работа;</w:t>
            </w:r>
          </w:p>
        </w:tc>
      </w:tr>
      <w:tr w:rsidR="003274EA" w:rsidTr="0020734C">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87.</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line="262" w:lineRule="auto"/>
              <w:ind w:left="72" w:right="576"/>
            </w:pPr>
            <w:r w:rsidRPr="00500A35">
              <w:rPr>
                <w:color w:val="000000"/>
                <w:sz w:val="24"/>
              </w:rPr>
              <w:t>Сказки "Курочка Ряба", "Гуси-лебеди"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28.02.2023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20734C">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88.</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Е. Чарушин "Теремок"</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01.03.2023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RPr="00500A35" w:rsidTr="0020734C">
        <w:trPr>
          <w:trHeight w:hRule="exact" w:val="217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89.</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432"/>
            </w:pPr>
            <w:r>
              <w:rPr>
                <w:color w:val="000000"/>
                <w:sz w:val="24"/>
              </w:rPr>
              <w:t>Русская народная сказка "Рукавичка"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03.03.2023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line="281" w:lineRule="auto"/>
              <w:ind w:left="72"/>
            </w:pPr>
            <w:r w:rsidRPr="00500A35">
              <w:rPr>
                <w:color w:val="000000"/>
                <w:sz w:val="24"/>
              </w:rPr>
              <w:t xml:space="preserve">Устный </w:t>
            </w:r>
            <w:r w:rsidRPr="00500A35">
              <w:br/>
            </w:r>
            <w:r w:rsidRPr="00500A35">
              <w:rPr>
                <w:color w:val="000000"/>
                <w:sz w:val="24"/>
              </w:rPr>
              <w:t xml:space="preserve">опрос; </w:t>
            </w:r>
            <w:r w:rsidRPr="00500A35">
              <w:br/>
            </w:r>
            <w:r w:rsidRPr="00500A35">
              <w:rPr>
                <w:color w:val="000000"/>
                <w:sz w:val="24"/>
              </w:rPr>
              <w:t xml:space="preserve">Письменный контроль; </w:t>
            </w:r>
            <w:r w:rsidRPr="00500A35">
              <w:br/>
            </w:r>
            <w:r w:rsidRPr="00500A35">
              <w:rPr>
                <w:color w:val="000000"/>
                <w:sz w:val="24"/>
              </w:rPr>
              <w:t>Практическая работа;</w:t>
            </w:r>
          </w:p>
        </w:tc>
      </w:tr>
      <w:tr w:rsidR="003274EA" w:rsidTr="0020734C">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90.</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Загадки, песенки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06.03.2023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20734C">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91.</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line="271" w:lineRule="auto"/>
              <w:ind w:right="144"/>
              <w:jc w:val="center"/>
            </w:pPr>
            <w:r w:rsidRPr="00500A35">
              <w:rPr>
                <w:color w:val="000000"/>
                <w:sz w:val="24"/>
              </w:rPr>
              <w:t>Русские народные потешки. Стишки и песенки из книги "Рифмы Матушки Гусыни"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07.03.2023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20734C">
        <w:trPr>
          <w:trHeight w:hRule="exact" w:val="385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92.</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ind w:left="72"/>
            </w:pPr>
            <w:r w:rsidRPr="00500A35">
              <w:rPr>
                <w:color w:val="000000"/>
                <w:sz w:val="24"/>
              </w:rPr>
              <w:t xml:space="preserve">Р/Р Формируем навыки </w:t>
            </w:r>
            <w:r w:rsidRPr="00500A35">
              <w:br/>
            </w:r>
            <w:r w:rsidRPr="00500A35">
              <w:rPr>
                <w:color w:val="000000"/>
                <w:sz w:val="24"/>
              </w:rPr>
              <w:t xml:space="preserve">смыслового чтения. Работа по сюжетным картинкам, </w:t>
            </w:r>
            <w:r w:rsidRPr="00500A35">
              <w:br/>
            </w:r>
            <w:r w:rsidRPr="00500A35">
              <w:rPr>
                <w:color w:val="000000"/>
                <w:sz w:val="24"/>
              </w:rPr>
              <w:t>учимся составлять рассказы.</w:t>
            </w:r>
          </w:p>
          <w:p w:rsidR="003274EA" w:rsidRDefault="003274EA" w:rsidP="0020734C">
            <w:pPr>
              <w:spacing w:before="72" w:line="283" w:lineRule="auto"/>
              <w:ind w:left="72"/>
            </w:pPr>
            <w:r w:rsidRPr="00500A35">
              <w:rPr>
                <w:color w:val="000000"/>
                <w:sz w:val="24"/>
              </w:rPr>
              <w:t xml:space="preserve">Работа с текстами </w:t>
            </w:r>
            <w:r w:rsidRPr="00500A35">
              <w:br/>
            </w:r>
            <w:r w:rsidRPr="00500A35">
              <w:rPr>
                <w:color w:val="000000"/>
                <w:sz w:val="24"/>
              </w:rPr>
              <w:t xml:space="preserve">произведений, составление плана. Учимся </w:t>
            </w:r>
            <w:r w:rsidRPr="00500A35">
              <w:br/>
            </w:r>
            <w:r w:rsidRPr="00500A35">
              <w:rPr>
                <w:color w:val="000000"/>
                <w:sz w:val="24"/>
              </w:rPr>
              <w:t xml:space="preserve">пересказывать, придумывать рассказ на заданную тему. </w:t>
            </w:r>
            <w:r>
              <w:rPr>
                <w:color w:val="000000"/>
                <w:sz w:val="24"/>
              </w:rPr>
              <w:t>Учимся писать изложения, сочинения.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08.03.2023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right="144"/>
            </w:pPr>
            <w:r>
              <w:rPr>
                <w:color w:val="000000"/>
                <w:sz w:val="24"/>
              </w:rPr>
              <w:t xml:space="preserve">Устный </w:t>
            </w:r>
            <w:r>
              <w:br/>
            </w:r>
            <w:r>
              <w:rPr>
                <w:color w:val="000000"/>
                <w:sz w:val="24"/>
              </w:rPr>
              <w:t xml:space="preserve">опрос; </w:t>
            </w:r>
            <w:r>
              <w:br/>
            </w:r>
            <w:r>
              <w:rPr>
                <w:color w:val="000000"/>
                <w:sz w:val="24"/>
              </w:rPr>
              <w:t>Письменный контроль;</w:t>
            </w:r>
          </w:p>
        </w:tc>
      </w:tr>
      <w:tr w:rsidR="003274EA" w:rsidTr="0020734C">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93.</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720"/>
            </w:pPr>
            <w:r>
              <w:rPr>
                <w:color w:val="000000"/>
                <w:sz w:val="24"/>
              </w:rPr>
              <w:t>Александр Сергеевич Пушкин</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10.03.2023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20734C">
        <w:trPr>
          <w:trHeight w:hRule="exact" w:val="8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94.</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line="262" w:lineRule="auto"/>
              <w:ind w:left="72" w:right="432"/>
            </w:pPr>
            <w:r w:rsidRPr="00500A35">
              <w:rPr>
                <w:color w:val="000000"/>
                <w:sz w:val="24"/>
              </w:rPr>
              <w:t>Русская народная сказка "Петух и собака"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13.03.2023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bl>
    <w:p w:rsidR="003274EA" w:rsidRDefault="003274EA" w:rsidP="003274EA">
      <w:pPr>
        <w:spacing w:line="14" w:lineRule="exact"/>
      </w:pPr>
    </w:p>
    <w:p w:rsidR="003274EA" w:rsidRDefault="003274EA" w:rsidP="003274EA">
      <w:pPr>
        <w:sectPr w:rsidR="003274EA">
          <w:pgSz w:w="11900" w:h="16840"/>
          <w:pgMar w:top="284" w:right="650" w:bottom="538" w:left="666" w:header="720" w:footer="720" w:gutter="0"/>
          <w:cols w:space="720" w:equalWidth="0">
            <w:col w:w="10584" w:space="0"/>
          </w:cols>
          <w:docGrid w:linePitch="360"/>
        </w:sectPr>
      </w:pPr>
    </w:p>
    <w:p w:rsidR="003274EA" w:rsidRDefault="003274EA" w:rsidP="003274EA">
      <w:pPr>
        <w:spacing w:after="66" w:line="220" w:lineRule="exact"/>
      </w:pPr>
    </w:p>
    <w:tbl>
      <w:tblPr>
        <w:tblW w:w="0" w:type="auto"/>
        <w:tblInd w:w="6" w:type="dxa"/>
        <w:tblLayout w:type="fixed"/>
        <w:tblLook w:val="04A0" w:firstRow="1" w:lastRow="0" w:firstColumn="1" w:lastColumn="0" w:noHBand="0" w:noVBand="1"/>
      </w:tblPr>
      <w:tblGrid>
        <w:gridCol w:w="576"/>
        <w:gridCol w:w="3144"/>
        <w:gridCol w:w="734"/>
        <w:gridCol w:w="1620"/>
        <w:gridCol w:w="1668"/>
        <w:gridCol w:w="1236"/>
        <w:gridCol w:w="1574"/>
      </w:tblGrid>
      <w:tr w:rsidR="003274EA" w:rsidTr="0020734C">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95.</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line="230" w:lineRule="auto"/>
              <w:ind w:left="72"/>
            </w:pPr>
            <w:r w:rsidRPr="00500A35">
              <w:rPr>
                <w:color w:val="000000"/>
                <w:sz w:val="24"/>
              </w:rPr>
              <w:t>Из старинных книг.</w:t>
            </w:r>
          </w:p>
          <w:p w:rsidR="003274EA" w:rsidRPr="00500A35" w:rsidRDefault="003274EA" w:rsidP="0020734C">
            <w:pPr>
              <w:spacing w:before="70" w:line="271" w:lineRule="auto"/>
              <w:ind w:left="72"/>
            </w:pPr>
            <w:r w:rsidRPr="00500A35">
              <w:rPr>
                <w:color w:val="000000"/>
                <w:sz w:val="24"/>
              </w:rPr>
              <w:t xml:space="preserve">Повторение и обобщение по теме "Сказки, загадки, </w:t>
            </w:r>
            <w:r w:rsidRPr="00500A35">
              <w:br/>
            </w:r>
            <w:r w:rsidRPr="00500A35">
              <w:rPr>
                <w:color w:val="000000"/>
                <w:sz w:val="24"/>
              </w:rPr>
              <w:t>небылицы"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14.03.2023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ind w:left="72"/>
            </w:pPr>
            <w:r>
              <w:rPr>
                <w:color w:val="000000"/>
                <w:sz w:val="24"/>
              </w:rPr>
              <w:t xml:space="preserve">Устный </w:t>
            </w:r>
            <w:r>
              <w:br/>
            </w:r>
            <w:r>
              <w:rPr>
                <w:color w:val="000000"/>
                <w:sz w:val="24"/>
              </w:rPr>
              <w:t xml:space="preserve">опрос; </w:t>
            </w:r>
            <w:r>
              <w:br/>
            </w:r>
            <w:r>
              <w:rPr>
                <w:color w:val="000000"/>
                <w:sz w:val="24"/>
              </w:rPr>
              <w:t>Практическая работа;</w:t>
            </w:r>
          </w:p>
        </w:tc>
      </w:tr>
      <w:tr w:rsidR="003274EA" w:rsidTr="0020734C">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96.</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line="230" w:lineRule="auto"/>
              <w:ind w:left="72"/>
            </w:pPr>
            <w:r w:rsidRPr="00500A35">
              <w:rPr>
                <w:color w:val="000000"/>
                <w:sz w:val="24"/>
              </w:rPr>
              <w:t>Как хорошо уметь читать.</w:t>
            </w:r>
          </w:p>
          <w:p w:rsidR="003274EA" w:rsidRPr="00500A35" w:rsidRDefault="003274EA" w:rsidP="0020734C">
            <w:pPr>
              <w:spacing w:before="70" w:line="230" w:lineRule="auto"/>
              <w:jc w:val="center"/>
            </w:pPr>
            <w:r w:rsidRPr="00500A35">
              <w:rPr>
                <w:color w:val="000000"/>
                <w:sz w:val="24"/>
              </w:rPr>
              <w:t>Поговорим о самом главном.</w:t>
            </w:r>
          </w:p>
          <w:p w:rsidR="003274EA" w:rsidRPr="00500A35" w:rsidRDefault="003274EA" w:rsidP="0020734C">
            <w:pPr>
              <w:spacing w:before="70" w:line="262" w:lineRule="auto"/>
              <w:ind w:left="72" w:right="288"/>
            </w:pPr>
            <w:r w:rsidRPr="00500A35">
              <w:rPr>
                <w:color w:val="000000"/>
                <w:sz w:val="24"/>
              </w:rPr>
              <w:t xml:space="preserve">К.Д. Ушинский "Гусь и </w:t>
            </w:r>
            <w:r w:rsidRPr="00500A35">
              <w:br/>
            </w:r>
            <w:r w:rsidRPr="00500A35">
              <w:rPr>
                <w:color w:val="000000"/>
                <w:sz w:val="24"/>
              </w:rPr>
              <w:t>журавль", "Жалобы зайки"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15.03.2023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RPr="00500A35" w:rsidTr="0020734C">
        <w:trPr>
          <w:trHeight w:hRule="exact" w:val="385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97.</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line="278" w:lineRule="auto"/>
              <w:ind w:left="72"/>
            </w:pPr>
            <w:r w:rsidRPr="00500A35">
              <w:rPr>
                <w:color w:val="000000"/>
                <w:sz w:val="24"/>
              </w:rPr>
              <w:t xml:space="preserve">Р/Р Формируем навыки </w:t>
            </w:r>
            <w:r w:rsidRPr="00500A35">
              <w:br/>
            </w:r>
            <w:r w:rsidRPr="00500A35">
              <w:rPr>
                <w:color w:val="000000"/>
                <w:sz w:val="24"/>
              </w:rPr>
              <w:t xml:space="preserve">смыслового чтения. Работа по сюжетным картинкам, </w:t>
            </w:r>
            <w:r w:rsidRPr="00500A35">
              <w:br/>
            </w:r>
            <w:r w:rsidRPr="00500A35">
              <w:rPr>
                <w:color w:val="000000"/>
                <w:sz w:val="24"/>
              </w:rPr>
              <w:t>учимся составлять рассказы.</w:t>
            </w:r>
          </w:p>
          <w:p w:rsidR="003274EA" w:rsidRDefault="003274EA" w:rsidP="0020734C">
            <w:pPr>
              <w:spacing w:before="70" w:line="283" w:lineRule="auto"/>
              <w:ind w:left="72"/>
            </w:pPr>
            <w:r w:rsidRPr="00500A35">
              <w:rPr>
                <w:color w:val="000000"/>
                <w:sz w:val="24"/>
              </w:rPr>
              <w:t xml:space="preserve">Работа с текстами </w:t>
            </w:r>
            <w:r w:rsidRPr="00500A35">
              <w:br/>
            </w:r>
            <w:r w:rsidRPr="00500A35">
              <w:rPr>
                <w:color w:val="000000"/>
                <w:sz w:val="24"/>
              </w:rPr>
              <w:t xml:space="preserve">произведений, составление плана. Учимся </w:t>
            </w:r>
            <w:r w:rsidRPr="00500A35">
              <w:br/>
            </w:r>
            <w:r w:rsidRPr="00500A35">
              <w:rPr>
                <w:color w:val="000000"/>
                <w:sz w:val="24"/>
              </w:rPr>
              <w:t xml:space="preserve">пересказывать, придумывать рассказ на заданную тему. </w:t>
            </w:r>
            <w:r>
              <w:rPr>
                <w:color w:val="000000"/>
                <w:sz w:val="24"/>
              </w:rPr>
              <w:t>Учимся писать изложения, сочинения.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17.03.2023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line="283" w:lineRule="auto"/>
              <w:ind w:left="72"/>
            </w:pPr>
            <w:r w:rsidRPr="00500A35">
              <w:rPr>
                <w:color w:val="000000"/>
                <w:sz w:val="24"/>
              </w:rPr>
              <w:t xml:space="preserve">Устный </w:t>
            </w:r>
            <w:r w:rsidRPr="00500A35">
              <w:br/>
            </w:r>
            <w:r w:rsidRPr="00500A35">
              <w:rPr>
                <w:color w:val="000000"/>
                <w:sz w:val="24"/>
              </w:rPr>
              <w:t xml:space="preserve">опрос; </w:t>
            </w:r>
            <w:r w:rsidRPr="00500A35">
              <w:br/>
            </w:r>
            <w:r w:rsidRPr="00500A35">
              <w:rPr>
                <w:color w:val="000000"/>
                <w:sz w:val="24"/>
              </w:rPr>
              <w:t xml:space="preserve">Письменный контроль; </w:t>
            </w:r>
            <w:r w:rsidRPr="00500A35">
              <w:br/>
            </w:r>
            <w:r w:rsidRPr="00500A35">
              <w:rPr>
                <w:color w:val="000000"/>
                <w:sz w:val="24"/>
              </w:rPr>
              <w:t>Практическая работа;</w:t>
            </w:r>
          </w:p>
        </w:tc>
      </w:tr>
      <w:tr w:rsidR="003274EA" w:rsidTr="0020734C">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98.</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432"/>
            </w:pPr>
            <w:r w:rsidRPr="00500A35">
              <w:rPr>
                <w:color w:val="000000"/>
                <w:sz w:val="24"/>
              </w:rPr>
              <w:t xml:space="preserve">А. Майков "Ласточка </w:t>
            </w:r>
            <w:r w:rsidRPr="00500A35">
              <w:br/>
            </w:r>
            <w:r w:rsidRPr="00500A35">
              <w:rPr>
                <w:color w:val="000000"/>
                <w:sz w:val="24"/>
              </w:rPr>
              <w:t xml:space="preserve">примчалась", "Весна". </w:t>
            </w:r>
            <w:r>
              <w:rPr>
                <w:color w:val="000000"/>
                <w:sz w:val="24"/>
              </w:rPr>
              <w:t>А.</w:t>
            </w:r>
          </w:p>
          <w:p w:rsidR="003274EA" w:rsidRDefault="003274EA" w:rsidP="003232FC">
            <w:pPr>
              <w:spacing w:before="70" w:line="230" w:lineRule="auto"/>
            </w:pPr>
            <w:r>
              <w:rPr>
                <w:color w:val="000000"/>
                <w:sz w:val="24"/>
              </w:rPr>
              <w:t>Плещеев "Сельская песенка"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20.03.2023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20734C">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99.</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line="262" w:lineRule="auto"/>
              <w:ind w:left="72" w:right="864"/>
            </w:pPr>
            <w:r w:rsidRPr="00500A35">
              <w:rPr>
                <w:color w:val="000000"/>
                <w:sz w:val="24"/>
              </w:rPr>
              <w:t xml:space="preserve">Т. Белозеров </w:t>
            </w:r>
            <w:r w:rsidRPr="00500A35">
              <w:br/>
            </w:r>
            <w:r w:rsidRPr="00500A35">
              <w:rPr>
                <w:color w:val="000000"/>
                <w:sz w:val="24"/>
              </w:rPr>
              <w:t>"Подснежники", С.Я.</w:t>
            </w:r>
          </w:p>
          <w:p w:rsidR="003274EA" w:rsidRDefault="003274EA" w:rsidP="0020734C">
            <w:pPr>
              <w:spacing w:before="70" w:line="230" w:lineRule="auto"/>
              <w:ind w:left="72"/>
            </w:pPr>
            <w:r>
              <w:rPr>
                <w:color w:val="000000"/>
                <w:sz w:val="24"/>
              </w:rPr>
              <w:t>Маршак "Апрель"</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21.03.2023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20734C">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100.</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71" w:lineRule="auto"/>
              <w:ind w:left="72"/>
            </w:pPr>
            <w:r w:rsidRPr="00500A35">
              <w:rPr>
                <w:color w:val="000000"/>
                <w:sz w:val="24"/>
              </w:rPr>
              <w:t xml:space="preserve">Стихи-загадки В. Берестова, Р. Сефа. </w:t>
            </w:r>
            <w:r>
              <w:rPr>
                <w:color w:val="000000"/>
                <w:sz w:val="24"/>
              </w:rPr>
              <w:t>Произведения из старинных книг.</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22.03.2023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20734C">
        <w:trPr>
          <w:trHeight w:hRule="exact" w:val="116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line="230" w:lineRule="auto"/>
              <w:jc w:val="center"/>
            </w:pPr>
            <w:r>
              <w:rPr>
                <w:color w:val="000000"/>
                <w:sz w:val="24"/>
              </w:rPr>
              <w:t>101.</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100" w:line="262" w:lineRule="auto"/>
              <w:ind w:left="72"/>
            </w:pPr>
            <w:r w:rsidRPr="00500A35">
              <w:rPr>
                <w:color w:val="000000"/>
                <w:sz w:val="24"/>
              </w:rPr>
              <w:t>Повторение и обобщение по теме "Апрель, апрель.</w:t>
            </w:r>
          </w:p>
          <w:p w:rsidR="003274EA" w:rsidRDefault="003274EA" w:rsidP="0020734C">
            <w:pPr>
              <w:spacing w:before="72" w:line="230" w:lineRule="auto"/>
              <w:ind w:left="72"/>
            </w:pPr>
            <w:r>
              <w:rPr>
                <w:color w:val="000000"/>
                <w:sz w:val="24"/>
              </w:rPr>
              <w:t>Звенит капель"</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line="230" w:lineRule="auto"/>
              <w:jc w:val="center"/>
            </w:pPr>
            <w:r>
              <w:rPr>
                <w:color w:val="000000"/>
                <w:sz w:val="24"/>
              </w:rPr>
              <w:t>24.03.2023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line="262" w:lineRule="auto"/>
              <w:ind w:left="72" w:right="576"/>
            </w:pPr>
            <w:r>
              <w:rPr>
                <w:color w:val="000000"/>
                <w:sz w:val="24"/>
              </w:rPr>
              <w:t>Устный опрос;</w:t>
            </w:r>
          </w:p>
        </w:tc>
      </w:tr>
      <w:tr w:rsidR="003274EA" w:rsidTr="003232FC">
        <w:trPr>
          <w:trHeight w:hRule="exact" w:val="1535"/>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 xml:space="preserve">102.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3232FC">
            <w:pPr>
              <w:spacing w:before="98" w:line="271" w:lineRule="auto"/>
              <w:ind w:left="156" w:right="200" w:hanging="156"/>
            </w:pPr>
            <w:r w:rsidRPr="00500A35">
              <w:rPr>
                <w:color w:val="000000"/>
                <w:sz w:val="24"/>
              </w:rPr>
              <w:t xml:space="preserve"> И. Токмакова "Мы играли в хохотушки",</w:t>
            </w:r>
            <w:r w:rsidR="003232FC">
              <w:rPr>
                <w:color w:val="000000"/>
                <w:sz w:val="24"/>
              </w:rPr>
              <w:t xml:space="preserve"> </w:t>
            </w:r>
            <w:r w:rsidRPr="00500A35">
              <w:rPr>
                <w:color w:val="000000"/>
                <w:sz w:val="24"/>
              </w:rPr>
              <w:t>И. Пивоварова "</w:t>
            </w:r>
            <w:proofErr w:type="spellStart"/>
            <w:r w:rsidRPr="00500A35">
              <w:rPr>
                <w:color w:val="000000"/>
                <w:sz w:val="24"/>
              </w:rPr>
              <w:t>Кулинаки-пулинаки</w:t>
            </w:r>
            <w:proofErr w:type="spellEnd"/>
            <w:r w:rsidRPr="00500A35">
              <w:rPr>
                <w:color w:val="000000"/>
                <w:sz w:val="24"/>
              </w:rPr>
              <w:t xml:space="preserve">,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 xml:space="preserve">27.03.2023 </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right="576"/>
              <w:jc w:val="center"/>
            </w:pPr>
            <w:r>
              <w:rPr>
                <w:color w:val="000000"/>
                <w:sz w:val="24"/>
              </w:rPr>
              <w:t xml:space="preserve"> Устный опрос;</w:t>
            </w:r>
          </w:p>
        </w:tc>
      </w:tr>
      <w:tr w:rsidR="003274EA" w:rsidTr="003232FC">
        <w:trPr>
          <w:trHeight w:hRule="exact" w:val="99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103.</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tabs>
                <w:tab w:val="left" w:pos="576"/>
              </w:tabs>
              <w:spacing w:before="98" w:line="262" w:lineRule="auto"/>
              <w:ind w:right="576"/>
            </w:pPr>
            <w:r w:rsidRPr="00500A35">
              <w:rPr>
                <w:color w:val="000000"/>
                <w:sz w:val="24"/>
              </w:rPr>
              <w:t xml:space="preserve"> Г. Кружков</w:t>
            </w:r>
            <w:r w:rsidR="003232FC">
              <w:rPr>
                <w:color w:val="000000"/>
                <w:sz w:val="24"/>
              </w:rPr>
              <w:t xml:space="preserve"> </w:t>
            </w:r>
            <w:r w:rsidRPr="00500A35">
              <w:rPr>
                <w:color w:val="000000"/>
                <w:sz w:val="24"/>
              </w:rPr>
              <w:t>"</w:t>
            </w:r>
            <w:proofErr w:type="spellStart"/>
            <w:r w:rsidRPr="00500A35">
              <w:rPr>
                <w:color w:val="000000"/>
                <w:sz w:val="24"/>
              </w:rPr>
              <w:t>Ррры</w:t>
            </w:r>
            <w:proofErr w:type="spellEnd"/>
            <w:r w:rsidRPr="00500A35">
              <w:rPr>
                <w:color w:val="000000"/>
                <w:sz w:val="24"/>
              </w:rPr>
              <w:t>!". К. Чуковский "</w:t>
            </w:r>
            <w:proofErr w:type="spellStart"/>
            <w:r w:rsidRPr="00500A35">
              <w:rPr>
                <w:color w:val="000000"/>
                <w:sz w:val="24"/>
              </w:rPr>
              <w:t>Федотка</w:t>
            </w:r>
            <w:proofErr w:type="spellEnd"/>
            <w:r w:rsidRPr="00500A35">
              <w:rPr>
                <w:color w:val="000000"/>
                <w:sz w:val="24"/>
              </w:rPr>
              <w:t>"</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28.03.2023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20734C">
        <w:trPr>
          <w:trHeight w:hRule="exact" w:val="8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104.</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pPr>
            <w:r>
              <w:rPr>
                <w:color w:val="000000"/>
                <w:sz w:val="24"/>
              </w:rPr>
              <w:t>К. Чуковский "Телефон"</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29.03.2023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bl>
    <w:p w:rsidR="003274EA" w:rsidRDefault="003274EA" w:rsidP="003274EA">
      <w:pPr>
        <w:spacing w:line="14" w:lineRule="exact"/>
      </w:pPr>
    </w:p>
    <w:p w:rsidR="003274EA" w:rsidRDefault="003274EA" w:rsidP="003274EA">
      <w:pPr>
        <w:sectPr w:rsidR="003274EA">
          <w:pgSz w:w="11900" w:h="16840"/>
          <w:pgMar w:top="284" w:right="650" w:bottom="962" w:left="666" w:header="720" w:footer="720" w:gutter="0"/>
          <w:cols w:space="720" w:equalWidth="0">
            <w:col w:w="10584" w:space="0"/>
          </w:cols>
          <w:docGrid w:linePitch="360"/>
        </w:sectPr>
      </w:pPr>
    </w:p>
    <w:p w:rsidR="003274EA" w:rsidRDefault="003274EA" w:rsidP="003274EA">
      <w:pPr>
        <w:spacing w:after="66" w:line="220" w:lineRule="exact"/>
      </w:pPr>
    </w:p>
    <w:tbl>
      <w:tblPr>
        <w:tblW w:w="0" w:type="auto"/>
        <w:tblInd w:w="6" w:type="dxa"/>
        <w:tblLayout w:type="fixed"/>
        <w:tblLook w:val="04A0" w:firstRow="1" w:lastRow="0" w:firstColumn="1" w:lastColumn="0" w:noHBand="0" w:noVBand="1"/>
      </w:tblPr>
      <w:tblGrid>
        <w:gridCol w:w="576"/>
        <w:gridCol w:w="3144"/>
        <w:gridCol w:w="734"/>
        <w:gridCol w:w="1620"/>
        <w:gridCol w:w="1668"/>
        <w:gridCol w:w="1236"/>
        <w:gridCol w:w="1574"/>
      </w:tblGrid>
      <w:tr w:rsidR="003274EA" w:rsidRPr="00500A35" w:rsidTr="0020734C">
        <w:trPr>
          <w:trHeight w:hRule="exact" w:val="385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 xml:space="preserve">105.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32FC" w:rsidP="0020734C">
            <w:pPr>
              <w:spacing w:before="70" w:line="283" w:lineRule="auto"/>
              <w:ind w:left="72"/>
            </w:pPr>
            <w:r w:rsidRPr="00500A35">
              <w:rPr>
                <w:color w:val="000000"/>
                <w:sz w:val="24"/>
              </w:rPr>
              <w:t>Р/Р Формируем навыки</w:t>
            </w:r>
            <w:r>
              <w:rPr>
                <w:color w:val="000000"/>
                <w:sz w:val="24"/>
              </w:rPr>
              <w:t xml:space="preserve"> </w:t>
            </w:r>
            <w:r w:rsidRPr="00500A35">
              <w:rPr>
                <w:color w:val="000000"/>
                <w:sz w:val="24"/>
              </w:rPr>
              <w:t>смыслового чтения. Работа по сюжетным картинкам, учимся составлять рассказы.</w:t>
            </w:r>
            <w:r>
              <w:rPr>
                <w:color w:val="000000"/>
                <w:sz w:val="24"/>
              </w:rPr>
              <w:t xml:space="preserve"> </w:t>
            </w:r>
            <w:r w:rsidR="003274EA" w:rsidRPr="00500A35">
              <w:rPr>
                <w:color w:val="000000"/>
                <w:sz w:val="24"/>
              </w:rPr>
              <w:t xml:space="preserve">Работа с текстами </w:t>
            </w:r>
            <w:r w:rsidR="003274EA" w:rsidRPr="00500A35">
              <w:br/>
            </w:r>
            <w:r w:rsidR="003274EA" w:rsidRPr="00500A35">
              <w:rPr>
                <w:color w:val="000000"/>
                <w:sz w:val="24"/>
              </w:rPr>
              <w:t xml:space="preserve">произведений, составление плана. Учимся </w:t>
            </w:r>
            <w:r w:rsidR="003274EA" w:rsidRPr="00500A35">
              <w:br/>
            </w:r>
            <w:r w:rsidR="003274EA" w:rsidRPr="00500A35">
              <w:rPr>
                <w:color w:val="000000"/>
                <w:sz w:val="24"/>
              </w:rPr>
              <w:t xml:space="preserve">пересказывать, придумывать рассказ на заданную тему. </w:t>
            </w:r>
            <w:r w:rsidR="003274EA">
              <w:rPr>
                <w:color w:val="000000"/>
                <w:sz w:val="24"/>
              </w:rPr>
              <w:t>Учимся писать изложения, сочинения.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31.03.2023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line="281" w:lineRule="auto"/>
              <w:ind w:left="72"/>
            </w:pPr>
            <w:r w:rsidRPr="00500A35">
              <w:rPr>
                <w:color w:val="000000"/>
                <w:sz w:val="24"/>
              </w:rPr>
              <w:t xml:space="preserve">Устный </w:t>
            </w:r>
            <w:r w:rsidRPr="00500A35">
              <w:br/>
            </w:r>
            <w:r w:rsidRPr="00500A35">
              <w:rPr>
                <w:color w:val="000000"/>
                <w:sz w:val="24"/>
              </w:rPr>
              <w:t xml:space="preserve">опрос; </w:t>
            </w:r>
            <w:r w:rsidRPr="00500A35">
              <w:br/>
            </w:r>
            <w:r w:rsidRPr="00500A35">
              <w:rPr>
                <w:color w:val="000000"/>
                <w:sz w:val="24"/>
              </w:rPr>
              <w:t xml:space="preserve">Письменный контроль; </w:t>
            </w:r>
            <w:r w:rsidRPr="00500A35">
              <w:br/>
            </w:r>
            <w:r w:rsidRPr="00500A35">
              <w:rPr>
                <w:color w:val="000000"/>
                <w:sz w:val="24"/>
              </w:rPr>
              <w:t>Практическая работа;</w:t>
            </w:r>
          </w:p>
        </w:tc>
      </w:tr>
      <w:tr w:rsidR="003274EA" w:rsidTr="0020734C">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 xml:space="preserve">106.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4A0D59" w:rsidP="0020734C">
            <w:pPr>
              <w:tabs>
                <w:tab w:val="left" w:pos="576"/>
              </w:tabs>
              <w:spacing w:before="98" w:line="262" w:lineRule="auto"/>
              <w:ind w:right="864"/>
            </w:pPr>
            <w:r>
              <w:rPr>
                <w:color w:val="000000"/>
                <w:sz w:val="24"/>
              </w:rPr>
              <w:t xml:space="preserve"> </w:t>
            </w:r>
            <w:r w:rsidR="003274EA">
              <w:rPr>
                <w:color w:val="000000"/>
                <w:sz w:val="24"/>
              </w:rPr>
              <w:t>Н. Артюхова "Саша-дразнилка"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03.04.2023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20734C">
        <w:trPr>
          <w:trHeight w:hRule="exact" w:val="183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107.</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line="230" w:lineRule="auto"/>
              <w:ind w:left="72"/>
            </w:pPr>
            <w:r w:rsidRPr="00500A35">
              <w:rPr>
                <w:color w:val="000000"/>
                <w:sz w:val="24"/>
              </w:rPr>
              <w:t>Из старинных книг (К.Д.</w:t>
            </w:r>
          </w:p>
          <w:p w:rsidR="003274EA" w:rsidRPr="00500A35" w:rsidRDefault="003274EA" w:rsidP="0020734C">
            <w:pPr>
              <w:spacing w:before="70"/>
              <w:ind w:left="72" w:right="144"/>
            </w:pPr>
            <w:r w:rsidRPr="00500A35">
              <w:rPr>
                <w:color w:val="000000"/>
                <w:sz w:val="24"/>
              </w:rPr>
              <w:t xml:space="preserve">Ушинский "Ворон и </w:t>
            </w:r>
            <w:r w:rsidRPr="00500A35">
              <w:br/>
            </w:r>
            <w:r w:rsidRPr="00500A35">
              <w:rPr>
                <w:color w:val="000000"/>
                <w:sz w:val="24"/>
              </w:rPr>
              <w:t>сорока", "Худо тому, кто добра не делает никому", "Что хорошо и что дурно?"</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04.04.2023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20734C">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 xml:space="preserve">108.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tabs>
                <w:tab w:val="left" w:pos="576"/>
              </w:tabs>
              <w:spacing w:before="98" w:line="262" w:lineRule="auto"/>
              <w:ind w:right="1296"/>
            </w:pPr>
            <w:r>
              <w:rPr>
                <w:color w:val="000000"/>
                <w:sz w:val="24"/>
              </w:rPr>
              <w:t xml:space="preserve">М. </w:t>
            </w:r>
            <w:proofErr w:type="spellStart"/>
            <w:r>
              <w:rPr>
                <w:color w:val="000000"/>
                <w:sz w:val="24"/>
              </w:rPr>
              <w:t>Пляцковский</w:t>
            </w:r>
            <w:proofErr w:type="spellEnd"/>
            <w:r>
              <w:rPr>
                <w:color w:val="000000"/>
                <w:sz w:val="24"/>
              </w:rPr>
              <w:t xml:space="preserve"> "Помощник"</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05.04.2023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20734C">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 xml:space="preserve">109.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line="262" w:lineRule="auto"/>
              <w:jc w:val="center"/>
            </w:pPr>
            <w:r w:rsidRPr="00500A35">
              <w:rPr>
                <w:color w:val="000000"/>
                <w:sz w:val="24"/>
              </w:rPr>
              <w:t>Повторение и обобщение по теме "И в шутку и всерьез"</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07.04.2023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3232FC">
        <w:trPr>
          <w:trHeight w:hRule="exact" w:val="289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110.</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32FC" w:rsidRPr="00500A35" w:rsidRDefault="003232FC" w:rsidP="004A0D59">
            <w:pPr>
              <w:ind w:right="578"/>
            </w:pPr>
            <w:r>
              <w:rPr>
                <w:color w:val="000000"/>
                <w:sz w:val="24"/>
              </w:rPr>
              <w:t xml:space="preserve"> </w:t>
            </w:r>
            <w:r w:rsidR="004A0D59" w:rsidRPr="00500A35">
              <w:rPr>
                <w:color w:val="000000"/>
                <w:sz w:val="24"/>
              </w:rPr>
              <w:t xml:space="preserve">Ю. Ермолаев "Лучший друг". Е. Благинина </w:t>
            </w:r>
            <w:r w:rsidR="004A0D59" w:rsidRPr="00500A35">
              <w:br/>
            </w:r>
            <w:r w:rsidR="004A0D59" w:rsidRPr="00500A35">
              <w:rPr>
                <w:color w:val="000000"/>
                <w:sz w:val="24"/>
              </w:rPr>
              <w:t>"Подарок"</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17.04.2023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20734C">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 xml:space="preserve">111.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tabs>
                <w:tab w:val="left" w:pos="576"/>
              </w:tabs>
              <w:spacing w:before="98" w:line="262" w:lineRule="auto"/>
              <w:ind w:right="432"/>
            </w:pPr>
            <w:r w:rsidRPr="00500A35">
              <w:rPr>
                <w:color w:val="000000"/>
                <w:sz w:val="24"/>
              </w:rPr>
              <w:t xml:space="preserve"> В. Орлов "Кто кого?", С. </w:t>
            </w:r>
            <w:r>
              <w:rPr>
                <w:color w:val="000000"/>
                <w:sz w:val="24"/>
              </w:rPr>
              <w:t>Михалков "Бараны"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18.04.2023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RPr="00500A35" w:rsidTr="001C3915">
        <w:trPr>
          <w:trHeight w:hRule="exact" w:val="260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112.</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4A0D59">
            <w:pPr>
              <w:ind w:right="720"/>
            </w:pPr>
            <w:r w:rsidRPr="00500A35">
              <w:rPr>
                <w:color w:val="000000"/>
                <w:sz w:val="24"/>
              </w:rPr>
              <w:t xml:space="preserve"> С. Михалков "Бараны" (практическое занятие "учимся составлять и оформлять план произведений)</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19.04.2023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line="283" w:lineRule="auto"/>
              <w:ind w:left="72"/>
            </w:pPr>
            <w:r w:rsidRPr="00500A35">
              <w:rPr>
                <w:color w:val="000000"/>
                <w:sz w:val="24"/>
              </w:rPr>
              <w:t xml:space="preserve">Устный </w:t>
            </w:r>
            <w:r w:rsidRPr="00500A35">
              <w:br/>
            </w:r>
            <w:r w:rsidRPr="00500A35">
              <w:rPr>
                <w:color w:val="000000"/>
                <w:sz w:val="24"/>
              </w:rPr>
              <w:t xml:space="preserve">опрос; </w:t>
            </w:r>
            <w:r w:rsidRPr="00500A35">
              <w:br/>
            </w:r>
            <w:r w:rsidRPr="00500A35">
              <w:rPr>
                <w:color w:val="000000"/>
                <w:sz w:val="24"/>
              </w:rPr>
              <w:t xml:space="preserve">Письменный контроль; </w:t>
            </w:r>
            <w:r w:rsidRPr="00500A35">
              <w:br/>
            </w:r>
            <w:r w:rsidRPr="00500A35">
              <w:rPr>
                <w:color w:val="000000"/>
                <w:sz w:val="24"/>
              </w:rPr>
              <w:t>Практическая работа;</w:t>
            </w:r>
          </w:p>
        </w:tc>
      </w:tr>
    </w:tbl>
    <w:p w:rsidR="003274EA" w:rsidRPr="00500A35" w:rsidRDefault="003274EA" w:rsidP="003274EA">
      <w:pPr>
        <w:spacing w:line="14" w:lineRule="exact"/>
      </w:pPr>
    </w:p>
    <w:p w:rsidR="003274EA" w:rsidRPr="00500A35" w:rsidRDefault="003274EA" w:rsidP="003274EA">
      <w:pPr>
        <w:sectPr w:rsidR="003274EA" w:rsidRPr="00500A35">
          <w:pgSz w:w="11900" w:h="16840"/>
          <w:pgMar w:top="284" w:right="650" w:bottom="1440" w:left="666" w:header="720" w:footer="720" w:gutter="0"/>
          <w:cols w:space="720" w:equalWidth="0">
            <w:col w:w="10584" w:space="0"/>
          </w:cols>
          <w:docGrid w:linePitch="360"/>
        </w:sectPr>
      </w:pPr>
    </w:p>
    <w:p w:rsidR="003274EA" w:rsidRPr="00500A35" w:rsidRDefault="003274EA" w:rsidP="003274EA">
      <w:pPr>
        <w:spacing w:after="66" w:line="220" w:lineRule="exact"/>
      </w:pPr>
    </w:p>
    <w:tbl>
      <w:tblPr>
        <w:tblW w:w="0" w:type="auto"/>
        <w:tblInd w:w="6" w:type="dxa"/>
        <w:tblLayout w:type="fixed"/>
        <w:tblLook w:val="04A0" w:firstRow="1" w:lastRow="0" w:firstColumn="1" w:lastColumn="0" w:noHBand="0" w:noVBand="1"/>
      </w:tblPr>
      <w:tblGrid>
        <w:gridCol w:w="576"/>
        <w:gridCol w:w="3144"/>
        <w:gridCol w:w="734"/>
        <w:gridCol w:w="1620"/>
        <w:gridCol w:w="1668"/>
        <w:gridCol w:w="1236"/>
        <w:gridCol w:w="1574"/>
      </w:tblGrid>
      <w:tr w:rsidR="003274EA" w:rsidRPr="00500A35" w:rsidTr="0020734C">
        <w:trPr>
          <w:trHeight w:hRule="exact" w:val="385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 xml:space="preserve">113.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4A0D59">
            <w:pPr>
              <w:spacing w:before="98"/>
            </w:pPr>
            <w:r w:rsidRPr="00500A35">
              <w:rPr>
                <w:color w:val="000000"/>
                <w:sz w:val="24"/>
              </w:rPr>
              <w:t xml:space="preserve">Р/Р Формируем навыки </w:t>
            </w:r>
            <w:r w:rsidRPr="00500A35">
              <w:br/>
            </w:r>
            <w:r w:rsidRPr="00500A35">
              <w:rPr>
                <w:color w:val="000000"/>
                <w:sz w:val="24"/>
              </w:rPr>
              <w:t>смыслового чтения. Работа по сюжетным картинкам, учимся составлять рассказы.</w:t>
            </w:r>
          </w:p>
          <w:p w:rsidR="003274EA" w:rsidRDefault="003274EA" w:rsidP="004A0D59">
            <w:pPr>
              <w:spacing w:before="70"/>
              <w:ind w:left="72"/>
            </w:pPr>
            <w:r w:rsidRPr="00500A35">
              <w:rPr>
                <w:color w:val="000000"/>
                <w:sz w:val="24"/>
              </w:rPr>
              <w:t xml:space="preserve">Работа с текстами </w:t>
            </w:r>
            <w:r w:rsidRPr="00500A35">
              <w:br/>
            </w:r>
            <w:r w:rsidRPr="00500A35">
              <w:rPr>
                <w:color w:val="000000"/>
                <w:sz w:val="24"/>
              </w:rPr>
              <w:t xml:space="preserve">произведений, составление плана. Учимся </w:t>
            </w:r>
            <w:r w:rsidRPr="00500A35">
              <w:br/>
            </w:r>
            <w:r w:rsidRPr="00500A35">
              <w:rPr>
                <w:color w:val="000000"/>
                <w:sz w:val="24"/>
              </w:rPr>
              <w:t xml:space="preserve">пересказывать, придумывать рассказ на заданную тему. </w:t>
            </w:r>
            <w:r>
              <w:rPr>
                <w:color w:val="000000"/>
                <w:sz w:val="24"/>
              </w:rPr>
              <w:t>Учимся писать изложения, сочинения.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21.04.2023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line="281" w:lineRule="auto"/>
              <w:ind w:left="72"/>
            </w:pPr>
            <w:r w:rsidRPr="00500A35">
              <w:rPr>
                <w:color w:val="000000"/>
                <w:sz w:val="24"/>
              </w:rPr>
              <w:t xml:space="preserve">Устный </w:t>
            </w:r>
            <w:r w:rsidRPr="00500A35">
              <w:br/>
            </w:r>
            <w:r w:rsidRPr="00500A35">
              <w:rPr>
                <w:color w:val="000000"/>
                <w:sz w:val="24"/>
              </w:rPr>
              <w:t xml:space="preserve">опрос; </w:t>
            </w:r>
            <w:r w:rsidRPr="00500A35">
              <w:br/>
            </w:r>
            <w:r w:rsidRPr="00500A35">
              <w:rPr>
                <w:color w:val="000000"/>
                <w:sz w:val="24"/>
              </w:rPr>
              <w:t xml:space="preserve">Письменный контроль; </w:t>
            </w:r>
            <w:r w:rsidRPr="00500A35">
              <w:br/>
            </w:r>
            <w:r w:rsidRPr="00500A35">
              <w:rPr>
                <w:color w:val="000000"/>
                <w:sz w:val="24"/>
              </w:rPr>
              <w:t>Практическая работа;</w:t>
            </w:r>
          </w:p>
        </w:tc>
      </w:tr>
      <w:tr w:rsidR="003274EA" w:rsidTr="004A0D59">
        <w:trPr>
          <w:trHeight w:hRule="exact" w:val="1113"/>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 xml:space="preserve">114.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tabs>
                <w:tab w:val="left" w:pos="576"/>
              </w:tabs>
              <w:spacing w:before="98" w:line="262" w:lineRule="auto"/>
              <w:ind w:right="144"/>
            </w:pPr>
            <w:r w:rsidRPr="00500A35">
              <w:rPr>
                <w:color w:val="000000"/>
                <w:sz w:val="24"/>
              </w:rPr>
              <w:t xml:space="preserve">114. Р. Сеф "Совет", </w:t>
            </w:r>
            <w:proofErr w:type="spellStart"/>
            <w:proofErr w:type="gramStart"/>
            <w:r w:rsidRPr="00500A35">
              <w:rPr>
                <w:color w:val="000000"/>
                <w:sz w:val="24"/>
              </w:rPr>
              <w:t>В.Орлов</w:t>
            </w:r>
            <w:proofErr w:type="spellEnd"/>
            <w:r w:rsidRPr="00500A35">
              <w:rPr>
                <w:color w:val="000000"/>
                <w:sz w:val="24"/>
              </w:rPr>
              <w:t xml:space="preserve"> </w:t>
            </w:r>
            <w:r w:rsidR="004A0D59">
              <w:t xml:space="preserve"> </w:t>
            </w:r>
            <w:r w:rsidRPr="00500A35">
              <w:rPr>
                <w:color w:val="000000"/>
                <w:sz w:val="24"/>
              </w:rPr>
              <w:t>"</w:t>
            </w:r>
            <w:proofErr w:type="gramEnd"/>
            <w:r w:rsidRPr="00500A35">
              <w:rPr>
                <w:color w:val="000000"/>
                <w:sz w:val="24"/>
              </w:rPr>
              <w:t>Если дружбой дорожить..."</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24.04.2023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20734C">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115.</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288"/>
            </w:pPr>
            <w:r>
              <w:rPr>
                <w:color w:val="000000"/>
                <w:sz w:val="24"/>
              </w:rPr>
              <w:t>И. Пивоварова "Вежливый ослик"</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25.04.2023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20734C">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116.</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С. Маршак "Хороший день"</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26.04.2023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20734C">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 xml:space="preserve">117.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pPr>
            <w:r>
              <w:rPr>
                <w:color w:val="000000"/>
                <w:sz w:val="24"/>
              </w:rPr>
              <w:t xml:space="preserve"> С. Маршак "Хороший день"</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28.04.2023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20734C">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 xml:space="preserve">118.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tabs>
                <w:tab w:val="left" w:pos="156"/>
              </w:tabs>
              <w:spacing w:before="98" w:line="262" w:lineRule="auto"/>
              <w:ind w:right="144"/>
            </w:pPr>
            <w:r w:rsidRPr="00500A35">
              <w:rPr>
                <w:color w:val="000000"/>
                <w:sz w:val="24"/>
              </w:rPr>
              <w:t xml:space="preserve"> М. </w:t>
            </w:r>
            <w:proofErr w:type="spellStart"/>
            <w:r w:rsidRPr="00500A35">
              <w:rPr>
                <w:color w:val="000000"/>
                <w:sz w:val="24"/>
              </w:rPr>
              <w:t>Пляцковский</w:t>
            </w:r>
            <w:proofErr w:type="spellEnd"/>
            <w:r w:rsidRPr="00500A35">
              <w:rPr>
                <w:color w:val="000000"/>
                <w:sz w:val="24"/>
              </w:rPr>
              <w:t xml:space="preserve"> "Сердитый </w:t>
            </w:r>
            <w:r w:rsidRPr="00500A35">
              <w:tab/>
            </w:r>
            <w:r w:rsidRPr="00500A35">
              <w:rPr>
                <w:color w:val="000000"/>
                <w:sz w:val="24"/>
              </w:rPr>
              <w:t>дог Буль"</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01.05.2023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20734C">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119.</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line="230" w:lineRule="auto"/>
            </w:pPr>
            <w:r w:rsidRPr="00500A35">
              <w:rPr>
                <w:color w:val="000000"/>
                <w:sz w:val="24"/>
              </w:rPr>
              <w:t>119. Из старинных книг.</w:t>
            </w:r>
          </w:p>
          <w:p w:rsidR="003274EA" w:rsidRPr="00500A35" w:rsidRDefault="003274EA" w:rsidP="0020734C">
            <w:pPr>
              <w:spacing w:before="70" w:line="271" w:lineRule="auto"/>
              <w:ind w:left="72"/>
            </w:pPr>
            <w:proofErr w:type="spellStart"/>
            <w:r w:rsidRPr="00500A35">
              <w:rPr>
                <w:color w:val="000000"/>
                <w:sz w:val="24"/>
              </w:rPr>
              <w:t>Д.Тихомиров</w:t>
            </w:r>
            <w:proofErr w:type="spellEnd"/>
            <w:r w:rsidRPr="00500A35">
              <w:rPr>
                <w:color w:val="000000"/>
                <w:sz w:val="24"/>
              </w:rPr>
              <w:t xml:space="preserve"> "Находка", </w:t>
            </w:r>
            <w:r w:rsidRPr="00500A35">
              <w:br/>
            </w:r>
            <w:proofErr w:type="spellStart"/>
            <w:r w:rsidRPr="00500A35">
              <w:rPr>
                <w:color w:val="000000"/>
                <w:sz w:val="24"/>
              </w:rPr>
              <w:t>Ю.Энтин</w:t>
            </w:r>
            <w:proofErr w:type="spellEnd"/>
            <w:r w:rsidRPr="00500A35">
              <w:rPr>
                <w:color w:val="000000"/>
                <w:sz w:val="24"/>
              </w:rPr>
              <w:t xml:space="preserve"> "Про дружбу", М. </w:t>
            </w:r>
            <w:proofErr w:type="spellStart"/>
            <w:r w:rsidRPr="00500A35">
              <w:rPr>
                <w:color w:val="000000"/>
                <w:sz w:val="24"/>
              </w:rPr>
              <w:t>Пляцковский</w:t>
            </w:r>
            <w:proofErr w:type="spellEnd"/>
            <w:r w:rsidRPr="00500A35">
              <w:rPr>
                <w:color w:val="000000"/>
                <w:sz w:val="24"/>
              </w:rPr>
              <w:t xml:space="preserve"> "Лучший друг"</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02.05.2023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20734C">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120.</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line="262" w:lineRule="auto"/>
              <w:ind w:left="72"/>
            </w:pPr>
            <w:r w:rsidRPr="00500A35">
              <w:rPr>
                <w:color w:val="000000"/>
                <w:sz w:val="24"/>
              </w:rPr>
              <w:t>Повторение и обобщение по теме "Я и мои друзья"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03.05.2023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RPr="00500A35" w:rsidTr="0020734C">
        <w:trPr>
          <w:trHeight w:hRule="exact" w:val="385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line="230" w:lineRule="auto"/>
              <w:ind w:left="72"/>
            </w:pPr>
            <w:r>
              <w:rPr>
                <w:color w:val="000000"/>
                <w:sz w:val="24"/>
              </w:rPr>
              <w:t xml:space="preserve">121.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4A0D59">
            <w:pPr>
              <w:spacing w:before="100"/>
            </w:pPr>
            <w:r w:rsidRPr="00500A35">
              <w:rPr>
                <w:color w:val="000000"/>
                <w:sz w:val="24"/>
              </w:rPr>
              <w:t xml:space="preserve">Р/Р Формируем навыки </w:t>
            </w:r>
            <w:r w:rsidRPr="00500A35">
              <w:br/>
            </w:r>
            <w:r w:rsidRPr="00500A35">
              <w:rPr>
                <w:color w:val="000000"/>
                <w:sz w:val="24"/>
              </w:rPr>
              <w:t>смыслового чтения. Работа по сюжетным картинкам, учимся составлять рассказы.</w:t>
            </w:r>
          </w:p>
          <w:p w:rsidR="003274EA" w:rsidRDefault="003274EA" w:rsidP="0020734C">
            <w:pPr>
              <w:spacing w:before="70" w:line="283" w:lineRule="auto"/>
              <w:ind w:left="72"/>
            </w:pPr>
            <w:r w:rsidRPr="00500A35">
              <w:rPr>
                <w:color w:val="000000"/>
                <w:sz w:val="24"/>
              </w:rPr>
              <w:t xml:space="preserve">Работа с текстами </w:t>
            </w:r>
            <w:r w:rsidRPr="00500A35">
              <w:br/>
            </w:r>
            <w:r w:rsidRPr="00500A35">
              <w:rPr>
                <w:color w:val="000000"/>
                <w:sz w:val="24"/>
              </w:rPr>
              <w:t xml:space="preserve">произведений, составление плана. Учимся </w:t>
            </w:r>
            <w:r w:rsidRPr="00500A35">
              <w:br/>
            </w:r>
            <w:r w:rsidRPr="00500A35">
              <w:rPr>
                <w:color w:val="000000"/>
                <w:sz w:val="24"/>
              </w:rPr>
              <w:t xml:space="preserve">пересказывать, придумывать рассказ на заданную тему. </w:t>
            </w:r>
            <w:r>
              <w:rPr>
                <w:color w:val="000000"/>
                <w:sz w:val="24"/>
              </w:rPr>
              <w:t>Учимся писать изложения, сочинения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line="230" w:lineRule="auto"/>
              <w:ind w:left="72"/>
            </w:pPr>
            <w:r>
              <w:rPr>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line="230" w:lineRule="auto"/>
              <w:jc w:val="center"/>
            </w:pPr>
            <w:r>
              <w:rPr>
                <w:color w:val="000000"/>
                <w:sz w:val="24"/>
              </w:rPr>
              <w:t>05.05.2023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100" w:line="281" w:lineRule="auto"/>
              <w:ind w:left="72"/>
            </w:pPr>
            <w:r w:rsidRPr="00500A35">
              <w:rPr>
                <w:color w:val="000000"/>
                <w:sz w:val="24"/>
              </w:rPr>
              <w:t xml:space="preserve">Устный </w:t>
            </w:r>
            <w:r w:rsidRPr="00500A35">
              <w:br/>
            </w:r>
            <w:r w:rsidRPr="00500A35">
              <w:rPr>
                <w:color w:val="000000"/>
                <w:sz w:val="24"/>
              </w:rPr>
              <w:t xml:space="preserve">опрос; </w:t>
            </w:r>
            <w:r w:rsidRPr="00500A35">
              <w:br/>
            </w:r>
            <w:r w:rsidRPr="00500A35">
              <w:rPr>
                <w:color w:val="000000"/>
                <w:sz w:val="24"/>
              </w:rPr>
              <w:t xml:space="preserve">Письменный контроль; </w:t>
            </w:r>
            <w:r w:rsidRPr="00500A35">
              <w:br/>
            </w:r>
            <w:r w:rsidRPr="00500A35">
              <w:rPr>
                <w:color w:val="000000"/>
                <w:sz w:val="24"/>
              </w:rPr>
              <w:t>Практическая работа;</w:t>
            </w:r>
          </w:p>
        </w:tc>
      </w:tr>
      <w:tr w:rsidR="003274EA" w:rsidTr="0020734C">
        <w:trPr>
          <w:trHeight w:hRule="exact" w:val="8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122.</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line="262" w:lineRule="auto"/>
              <w:ind w:right="288"/>
              <w:jc w:val="center"/>
            </w:pPr>
            <w:r w:rsidRPr="00500A35">
              <w:rPr>
                <w:color w:val="000000"/>
                <w:sz w:val="24"/>
              </w:rPr>
              <w:t>С. Михалков "Трезор", Р. С</w:t>
            </w:r>
            <w:r w:rsidR="004A0D59">
              <w:rPr>
                <w:color w:val="000000"/>
                <w:sz w:val="24"/>
              </w:rPr>
              <w:t>е</w:t>
            </w:r>
            <w:r w:rsidRPr="00500A35">
              <w:rPr>
                <w:color w:val="000000"/>
                <w:sz w:val="24"/>
              </w:rPr>
              <w:t>ф "Кто любит собак..."</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08.05.2023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bl>
    <w:p w:rsidR="003274EA" w:rsidRDefault="003274EA" w:rsidP="003274EA">
      <w:pPr>
        <w:sectPr w:rsidR="003274EA">
          <w:pgSz w:w="11900" w:h="16840"/>
          <w:pgMar w:top="284" w:right="650" w:bottom="628" w:left="666" w:header="720" w:footer="720" w:gutter="0"/>
          <w:cols w:space="720" w:equalWidth="0">
            <w:col w:w="10584" w:space="0"/>
          </w:cols>
          <w:docGrid w:linePitch="360"/>
        </w:sectPr>
      </w:pPr>
    </w:p>
    <w:p w:rsidR="003274EA" w:rsidRDefault="003274EA" w:rsidP="003274EA">
      <w:pPr>
        <w:spacing w:after="66" w:line="220" w:lineRule="exact"/>
      </w:pPr>
    </w:p>
    <w:tbl>
      <w:tblPr>
        <w:tblW w:w="0" w:type="auto"/>
        <w:tblInd w:w="6" w:type="dxa"/>
        <w:tblLayout w:type="fixed"/>
        <w:tblLook w:val="04A0" w:firstRow="1" w:lastRow="0" w:firstColumn="1" w:lastColumn="0" w:noHBand="0" w:noVBand="1"/>
      </w:tblPr>
      <w:tblGrid>
        <w:gridCol w:w="576"/>
        <w:gridCol w:w="3144"/>
        <w:gridCol w:w="734"/>
        <w:gridCol w:w="1620"/>
        <w:gridCol w:w="1668"/>
        <w:gridCol w:w="1236"/>
        <w:gridCol w:w="1574"/>
      </w:tblGrid>
      <w:tr w:rsidR="003274EA" w:rsidRPr="00500A35" w:rsidTr="0020734C">
        <w:trPr>
          <w:trHeight w:hRule="exact" w:val="217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 xml:space="preserve">123. </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4A0D59">
            <w:pPr>
              <w:spacing w:before="98"/>
              <w:ind w:right="142"/>
            </w:pPr>
            <w:r w:rsidRPr="00500A35">
              <w:rPr>
                <w:color w:val="000000"/>
                <w:sz w:val="24"/>
              </w:rPr>
              <w:t xml:space="preserve">Проект "Мой любимый </w:t>
            </w:r>
            <w:r w:rsidRPr="00500A35">
              <w:br/>
            </w:r>
            <w:r w:rsidRPr="00500A35">
              <w:rPr>
                <w:color w:val="000000"/>
                <w:sz w:val="24"/>
              </w:rPr>
              <w:t xml:space="preserve">питомец" (по плану в </w:t>
            </w:r>
            <w:r w:rsidRPr="00500A35">
              <w:br/>
            </w:r>
            <w:r w:rsidRPr="00500A35">
              <w:rPr>
                <w:color w:val="000000"/>
                <w:sz w:val="24"/>
              </w:rPr>
              <w:t xml:space="preserve">учебнике с .58). </w:t>
            </w:r>
            <w:r>
              <w:rPr>
                <w:color w:val="000000"/>
                <w:sz w:val="24"/>
              </w:rPr>
              <w:t xml:space="preserve">Учимся </w:t>
            </w:r>
            <w:r>
              <w:br/>
            </w:r>
            <w:r>
              <w:rPr>
                <w:color w:val="000000"/>
                <w:sz w:val="24"/>
              </w:rPr>
              <w:t>писать и оформлять проект.</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09.05.2023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line="281" w:lineRule="auto"/>
              <w:ind w:left="72"/>
            </w:pPr>
            <w:r w:rsidRPr="00500A35">
              <w:rPr>
                <w:color w:val="000000"/>
                <w:sz w:val="24"/>
              </w:rPr>
              <w:t xml:space="preserve">Устный </w:t>
            </w:r>
            <w:r w:rsidRPr="00500A35">
              <w:br/>
            </w:r>
            <w:r w:rsidRPr="00500A35">
              <w:rPr>
                <w:color w:val="000000"/>
                <w:sz w:val="24"/>
              </w:rPr>
              <w:t xml:space="preserve">опрос; </w:t>
            </w:r>
            <w:r w:rsidRPr="00500A35">
              <w:br/>
            </w:r>
            <w:r w:rsidRPr="00500A35">
              <w:rPr>
                <w:color w:val="000000"/>
                <w:sz w:val="24"/>
              </w:rPr>
              <w:t xml:space="preserve">Письменный контроль; </w:t>
            </w:r>
            <w:r w:rsidRPr="00500A35">
              <w:br/>
            </w:r>
            <w:r w:rsidRPr="00500A35">
              <w:rPr>
                <w:color w:val="000000"/>
                <w:sz w:val="24"/>
              </w:rPr>
              <w:t>Практическая работа;</w:t>
            </w:r>
          </w:p>
        </w:tc>
      </w:tr>
      <w:tr w:rsidR="003274EA" w:rsidTr="0020734C">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124.</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tabs>
                <w:tab w:val="left" w:pos="576"/>
              </w:tabs>
              <w:spacing w:before="98" w:line="262" w:lineRule="auto"/>
              <w:ind w:right="720"/>
            </w:pPr>
            <w:r>
              <w:rPr>
                <w:color w:val="000000"/>
                <w:sz w:val="24"/>
              </w:rPr>
              <w:t xml:space="preserve">124. И. Токмакова "Купите </w:t>
            </w:r>
            <w:r>
              <w:tab/>
            </w:r>
            <w:r>
              <w:rPr>
                <w:color w:val="000000"/>
                <w:sz w:val="24"/>
              </w:rPr>
              <w:t>собаку"</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10.05.2023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20734C">
        <w:trPr>
          <w:trHeight w:hRule="exact" w:val="828"/>
        </w:trPr>
        <w:tc>
          <w:tcPr>
            <w:tcW w:w="576" w:type="dxa"/>
            <w:tcBorders>
              <w:top w:val="single" w:sz="4" w:space="0" w:color="000000"/>
              <w:left w:val="single" w:sz="4" w:space="0" w:color="000000"/>
              <w:bottom w:val="single" w:sz="5"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 xml:space="preserve">125. </w:t>
            </w:r>
          </w:p>
        </w:tc>
        <w:tc>
          <w:tcPr>
            <w:tcW w:w="3144" w:type="dxa"/>
            <w:tcBorders>
              <w:top w:val="single" w:sz="4" w:space="0" w:color="000000"/>
              <w:left w:val="single" w:sz="4" w:space="0" w:color="000000"/>
              <w:bottom w:val="single" w:sz="5" w:space="0" w:color="000000"/>
              <w:right w:val="single" w:sz="4" w:space="0" w:color="000000"/>
            </w:tcBorders>
            <w:tcMar>
              <w:left w:w="0" w:type="dxa"/>
              <w:right w:w="0" w:type="dxa"/>
            </w:tcMar>
          </w:tcPr>
          <w:p w:rsidR="003274EA" w:rsidRPr="00500A35" w:rsidRDefault="003274EA" w:rsidP="0020734C">
            <w:pPr>
              <w:tabs>
                <w:tab w:val="left" w:pos="156"/>
              </w:tabs>
              <w:spacing w:before="98" w:line="262" w:lineRule="auto"/>
              <w:ind w:right="144"/>
            </w:pPr>
            <w:r w:rsidRPr="00500A35">
              <w:rPr>
                <w:color w:val="000000"/>
                <w:sz w:val="24"/>
              </w:rPr>
              <w:t xml:space="preserve"> Н. Сладков "Лисица и Ёж", </w:t>
            </w:r>
            <w:r w:rsidRPr="00500A35">
              <w:tab/>
            </w:r>
            <w:r w:rsidRPr="00500A35">
              <w:rPr>
                <w:color w:val="000000"/>
                <w:sz w:val="24"/>
              </w:rPr>
              <w:t>В. Осеева "Плохо"</w:t>
            </w:r>
          </w:p>
        </w:tc>
        <w:tc>
          <w:tcPr>
            <w:tcW w:w="734" w:type="dxa"/>
            <w:tcBorders>
              <w:top w:val="single" w:sz="4" w:space="0" w:color="000000"/>
              <w:left w:val="single" w:sz="4" w:space="0" w:color="000000"/>
              <w:bottom w:val="single" w:sz="5"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5"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12.05.2023</w:t>
            </w:r>
          </w:p>
        </w:tc>
        <w:tc>
          <w:tcPr>
            <w:tcW w:w="1574" w:type="dxa"/>
            <w:tcBorders>
              <w:top w:val="single" w:sz="4" w:space="0" w:color="000000"/>
              <w:left w:val="single" w:sz="4" w:space="0" w:color="000000"/>
              <w:bottom w:val="single" w:sz="5" w:space="0" w:color="000000"/>
              <w:right w:val="single" w:sz="4" w:space="0" w:color="000000"/>
            </w:tcBorders>
            <w:tcMar>
              <w:left w:w="0" w:type="dxa"/>
              <w:right w:w="0" w:type="dxa"/>
            </w:tcMar>
          </w:tcPr>
          <w:p w:rsidR="003274EA" w:rsidRDefault="003274EA" w:rsidP="0020734C">
            <w:pPr>
              <w:spacing w:before="98" w:line="262" w:lineRule="auto"/>
              <w:ind w:left="72" w:right="576"/>
            </w:pPr>
            <w:r>
              <w:rPr>
                <w:color w:val="000000"/>
                <w:sz w:val="24"/>
              </w:rPr>
              <w:t>Устный опрос;</w:t>
            </w:r>
          </w:p>
        </w:tc>
      </w:tr>
      <w:tr w:rsidR="003274EA" w:rsidTr="0020734C">
        <w:trPr>
          <w:trHeight w:hRule="exact" w:val="3182"/>
        </w:trPr>
        <w:tc>
          <w:tcPr>
            <w:tcW w:w="576" w:type="dxa"/>
            <w:tcBorders>
              <w:top w:val="single" w:sz="5"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line="230" w:lineRule="auto"/>
              <w:ind w:left="72"/>
            </w:pPr>
            <w:r>
              <w:rPr>
                <w:color w:val="000000"/>
                <w:sz w:val="24"/>
              </w:rPr>
              <w:t xml:space="preserve">126. </w:t>
            </w:r>
          </w:p>
        </w:tc>
        <w:tc>
          <w:tcPr>
            <w:tcW w:w="3144" w:type="dxa"/>
            <w:tcBorders>
              <w:top w:val="single" w:sz="5"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tabs>
                <w:tab w:val="left" w:pos="576"/>
              </w:tabs>
              <w:spacing w:before="100" w:line="262" w:lineRule="auto"/>
              <w:ind w:right="432"/>
            </w:pPr>
            <w:r w:rsidRPr="00500A35">
              <w:rPr>
                <w:color w:val="000000"/>
                <w:sz w:val="24"/>
              </w:rPr>
              <w:t>Научно-познавательные тексты и их особенности.</w:t>
            </w:r>
          </w:p>
          <w:p w:rsidR="003274EA" w:rsidRDefault="003274EA" w:rsidP="0020734C">
            <w:pPr>
              <w:spacing w:before="70"/>
              <w:ind w:left="72" w:right="288"/>
            </w:pPr>
            <w:r w:rsidRPr="00500A35">
              <w:rPr>
                <w:color w:val="000000"/>
                <w:sz w:val="24"/>
              </w:rPr>
              <w:t xml:space="preserve">Учимся сравнивать и </w:t>
            </w:r>
            <w:r w:rsidRPr="00500A35">
              <w:br/>
            </w:r>
            <w:r w:rsidRPr="00500A35">
              <w:rPr>
                <w:color w:val="000000"/>
                <w:sz w:val="24"/>
              </w:rPr>
              <w:t>отличать научно-</w:t>
            </w:r>
            <w:r w:rsidRPr="00500A35">
              <w:br/>
            </w:r>
            <w:r w:rsidRPr="00500A35">
              <w:rPr>
                <w:color w:val="000000"/>
                <w:sz w:val="24"/>
              </w:rPr>
              <w:t xml:space="preserve">познавательные тексты от художественных. </w:t>
            </w:r>
            <w:r>
              <w:rPr>
                <w:color w:val="000000"/>
                <w:sz w:val="24"/>
              </w:rPr>
              <w:t>М.</w:t>
            </w:r>
          </w:p>
          <w:p w:rsidR="003274EA" w:rsidRDefault="003274EA" w:rsidP="0020734C">
            <w:pPr>
              <w:spacing w:before="70" w:line="271" w:lineRule="auto"/>
              <w:ind w:left="72" w:right="864"/>
            </w:pPr>
            <w:proofErr w:type="spellStart"/>
            <w:r>
              <w:rPr>
                <w:color w:val="000000"/>
                <w:sz w:val="24"/>
              </w:rPr>
              <w:t>Пляцковский</w:t>
            </w:r>
            <w:proofErr w:type="spellEnd"/>
            <w:r>
              <w:rPr>
                <w:color w:val="000000"/>
                <w:sz w:val="24"/>
              </w:rPr>
              <w:t xml:space="preserve"> "Цап </w:t>
            </w:r>
            <w:proofErr w:type="spellStart"/>
            <w:r>
              <w:rPr>
                <w:color w:val="000000"/>
                <w:sz w:val="24"/>
              </w:rPr>
              <w:t>Царапыч</w:t>
            </w:r>
            <w:proofErr w:type="spellEnd"/>
            <w:r>
              <w:rPr>
                <w:color w:val="000000"/>
                <w:sz w:val="24"/>
              </w:rPr>
              <w:t>", Г. Сапгир "Кошка"</w:t>
            </w:r>
          </w:p>
        </w:tc>
        <w:tc>
          <w:tcPr>
            <w:tcW w:w="734" w:type="dxa"/>
            <w:tcBorders>
              <w:top w:val="single" w:sz="5"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line="230" w:lineRule="auto"/>
              <w:ind w:left="74"/>
            </w:pPr>
            <w:r>
              <w:rPr>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line="230" w:lineRule="auto"/>
              <w:ind w:left="72"/>
            </w:pPr>
            <w:r>
              <w:rPr>
                <w:color w:val="000000"/>
                <w:sz w:val="24"/>
              </w:rPr>
              <w:t>1</w:t>
            </w:r>
          </w:p>
        </w:tc>
        <w:tc>
          <w:tcPr>
            <w:tcW w:w="1236" w:type="dxa"/>
            <w:tcBorders>
              <w:top w:val="single" w:sz="5"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line="230" w:lineRule="auto"/>
              <w:jc w:val="center"/>
            </w:pPr>
            <w:r>
              <w:rPr>
                <w:color w:val="000000"/>
                <w:sz w:val="24"/>
              </w:rPr>
              <w:t>15.05.2023</w:t>
            </w:r>
          </w:p>
        </w:tc>
        <w:tc>
          <w:tcPr>
            <w:tcW w:w="1574" w:type="dxa"/>
            <w:tcBorders>
              <w:top w:val="single" w:sz="5"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ind w:left="72"/>
            </w:pPr>
            <w:r>
              <w:rPr>
                <w:color w:val="000000"/>
                <w:sz w:val="24"/>
              </w:rPr>
              <w:t xml:space="preserve">Устный </w:t>
            </w:r>
            <w:r>
              <w:br/>
            </w:r>
            <w:r>
              <w:rPr>
                <w:color w:val="000000"/>
                <w:sz w:val="24"/>
              </w:rPr>
              <w:t xml:space="preserve">опрос; </w:t>
            </w:r>
            <w:r>
              <w:br/>
            </w:r>
            <w:r>
              <w:rPr>
                <w:color w:val="000000"/>
                <w:sz w:val="24"/>
              </w:rPr>
              <w:t>Практическая работа;</w:t>
            </w:r>
          </w:p>
        </w:tc>
      </w:tr>
      <w:tr w:rsidR="003274EA" w:rsidTr="0020734C">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127.</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pPr>
            <w:r>
              <w:rPr>
                <w:color w:val="000000"/>
                <w:sz w:val="24"/>
              </w:rPr>
              <w:t>В. Берестов "Лягушата"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16.05.2023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r>
      <w:tr w:rsidR="003274EA" w:rsidTr="0020734C">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128.</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line="262" w:lineRule="auto"/>
              <w:ind w:left="72"/>
            </w:pPr>
            <w:r w:rsidRPr="00500A35">
              <w:rPr>
                <w:color w:val="000000"/>
                <w:sz w:val="24"/>
              </w:rPr>
              <w:t>Поговорим о самом главное. С. Аксаков "Гнездо"</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17.05.2023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r>
      <w:tr w:rsidR="003274EA" w:rsidTr="0020734C">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129.</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ind w:left="72" w:right="288"/>
            </w:pPr>
            <w:r w:rsidRPr="00500A35">
              <w:rPr>
                <w:color w:val="000000"/>
                <w:sz w:val="24"/>
              </w:rPr>
              <w:t>Творческий урок "Учимся писать научно-</w:t>
            </w:r>
            <w:r w:rsidRPr="00500A35">
              <w:br/>
            </w:r>
            <w:r w:rsidRPr="00500A35">
              <w:rPr>
                <w:color w:val="000000"/>
                <w:sz w:val="24"/>
              </w:rPr>
              <w:t xml:space="preserve">познавательные и </w:t>
            </w:r>
            <w:r w:rsidRPr="00500A35">
              <w:br/>
            </w:r>
            <w:r w:rsidRPr="00500A35">
              <w:rPr>
                <w:color w:val="000000"/>
                <w:sz w:val="24"/>
              </w:rPr>
              <w:t>художественные тексты"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19.05.2023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r>
      <w:tr w:rsidR="003274EA" w:rsidTr="0020734C">
        <w:trPr>
          <w:trHeight w:hRule="exact" w:val="1164"/>
        </w:trPr>
        <w:tc>
          <w:tcPr>
            <w:tcW w:w="576" w:type="dxa"/>
            <w:tcBorders>
              <w:top w:val="single" w:sz="4" w:space="0" w:color="000000"/>
              <w:left w:val="single" w:sz="4" w:space="0" w:color="000000"/>
              <w:bottom w:val="single" w:sz="5"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130.</w:t>
            </w:r>
          </w:p>
        </w:tc>
        <w:tc>
          <w:tcPr>
            <w:tcW w:w="3144" w:type="dxa"/>
            <w:tcBorders>
              <w:top w:val="single" w:sz="4" w:space="0" w:color="000000"/>
              <w:left w:val="single" w:sz="4" w:space="0" w:color="000000"/>
              <w:bottom w:val="single" w:sz="5" w:space="0" w:color="000000"/>
              <w:right w:val="single" w:sz="4" w:space="0" w:color="000000"/>
            </w:tcBorders>
            <w:tcMar>
              <w:left w:w="0" w:type="dxa"/>
              <w:right w:w="0" w:type="dxa"/>
            </w:tcMar>
          </w:tcPr>
          <w:p w:rsidR="003274EA" w:rsidRPr="00500A35" w:rsidRDefault="003274EA" w:rsidP="0020734C">
            <w:pPr>
              <w:spacing w:before="98" w:line="271" w:lineRule="auto"/>
              <w:ind w:left="72" w:right="288"/>
            </w:pPr>
            <w:r w:rsidRPr="00500A35">
              <w:rPr>
                <w:color w:val="000000"/>
                <w:sz w:val="24"/>
              </w:rPr>
              <w:t>Как хорошо уметь читать. В.</w:t>
            </w:r>
            <w:r w:rsidR="004A0D59">
              <w:rPr>
                <w:color w:val="000000"/>
                <w:sz w:val="24"/>
              </w:rPr>
              <w:t xml:space="preserve"> </w:t>
            </w:r>
            <w:r w:rsidRPr="00500A35">
              <w:rPr>
                <w:color w:val="000000"/>
                <w:sz w:val="24"/>
              </w:rPr>
              <w:t xml:space="preserve">Лунин "Никого не </w:t>
            </w:r>
            <w:r w:rsidRPr="00500A35">
              <w:br/>
            </w:r>
            <w:r w:rsidRPr="00500A35">
              <w:rPr>
                <w:color w:val="000000"/>
                <w:sz w:val="24"/>
              </w:rPr>
              <w:t>обижай"</w:t>
            </w:r>
          </w:p>
        </w:tc>
        <w:tc>
          <w:tcPr>
            <w:tcW w:w="734" w:type="dxa"/>
            <w:tcBorders>
              <w:top w:val="single" w:sz="4" w:space="0" w:color="000000"/>
              <w:left w:val="single" w:sz="4" w:space="0" w:color="000000"/>
              <w:bottom w:val="single" w:sz="5"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5"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22.05.2023</w:t>
            </w:r>
          </w:p>
        </w:tc>
        <w:tc>
          <w:tcPr>
            <w:tcW w:w="1574" w:type="dxa"/>
            <w:tcBorders>
              <w:top w:val="single" w:sz="4" w:space="0" w:color="000000"/>
              <w:left w:val="single" w:sz="4" w:space="0" w:color="000000"/>
              <w:bottom w:val="single" w:sz="5" w:space="0" w:color="000000"/>
              <w:right w:val="single" w:sz="4" w:space="0" w:color="000000"/>
            </w:tcBorders>
            <w:tcMar>
              <w:left w:w="0" w:type="dxa"/>
              <w:right w:w="0" w:type="dxa"/>
            </w:tcMar>
          </w:tcPr>
          <w:p w:rsidR="003274EA" w:rsidRDefault="003274EA" w:rsidP="0020734C"/>
        </w:tc>
      </w:tr>
      <w:tr w:rsidR="003274EA" w:rsidTr="0020734C">
        <w:trPr>
          <w:trHeight w:hRule="exact" w:val="1166"/>
        </w:trPr>
        <w:tc>
          <w:tcPr>
            <w:tcW w:w="576" w:type="dxa"/>
            <w:tcBorders>
              <w:top w:val="single" w:sz="5"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line="230" w:lineRule="auto"/>
              <w:jc w:val="center"/>
            </w:pPr>
            <w:r>
              <w:rPr>
                <w:color w:val="000000"/>
                <w:sz w:val="24"/>
              </w:rPr>
              <w:t>131.</w:t>
            </w:r>
          </w:p>
        </w:tc>
        <w:tc>
          <w:tcPr>
            <w:tcW w:w="3144" w:type="dxa"/>
            <w:tcBorders>
              <w:top w:val="single" w:sz="5"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100" w:line="271" w:lineRule="auto"/>
              <w:ind w:left="72"/>
            </w:pPr>
            <w:r w:rsidRPr="00500A35">
              <w:rPr>
                <w:color w:val="000000"/>
                <w:sz w:val="24"/>
              </w:rPr>
              <w:t xml:space="preserve">Повторение и обобщение по теме "О братьях наших </w:t>
            </w:r>
            <w:r w:rsidRPr="00500A35">
              <w:br/>
            </w:r>
            <w:r w:rsidRPr="00500A35">
              <w:rPr>
                <w:color w:val="000000"/>
                <w:sz w:val="24"/>
              </w:rPr>
              <w:t>меньших"</w:t>
            </w:r>
          </w:p>
        </w:tc>
        <w:tc>
          <w:tcPr>
            <w:tcW w:w="734" w:type="dxa"/>
            <w:tcBorders>
              <w:top w:val="single" w:sz="5"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line="230" w:lineRule="auto"/>
              <w:ind w:left="74"/>
            </w:pPr>
            <w:r>
              <w:rPr>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5"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100" w:line="230" w:lineRule="auto"/>
              <w:jc w:val="center"/>
            </w:pPr>
            <w:r>
              <w:rPr>
                <w:color w:val="000000"/>
                <w:sz w:val="24"/>
              </w:rPr>
              <w:t>23.05.2023</w:t>
            </w:r>
          </w:p>
        </w:tc>
        <w:tc>
          <w:tcPr>
            <w:tcW w:w="1574" w:type="dxa"/>
            <w:tcBorders>
              <w:top w:val="single" w:sz="5"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r>
      <w:tr w:rsidR="003274EA" w:rsidTr="004A0D59">
        <w:trPr>
          <w:trHeight w:hRule="exact" w:val="103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132.</w:t>
            </w:r>
          </w:p>
        </w:tc>
        <w:tc>
          <w:tcPr>
            <w:tcW w:w="314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tabs>
                <w:tab w:val="left" w:pos="576"/>
              </w:tabs>
              <w:spacing w:before="98" w:line="262" w:lineRule="auto"/>
              <w:ind w:right="288"/>
            </w:pPr>
            <w:r w:rsidRPr="00500A35">
              <w:rPr>
                <w:color w:val="000000"/>
                <w:sz w:val="24"/>
              </w:rPr>
              <w:t xml:space="preserve">132. Урок-викторина "Знай и </w:t>
            </w:r>
            <w:r w:rsidRPr="00500A35">
              <w:tab/>
            </w:r>
            <w:r w:rsidRPr="00500A35">
              <w:rPr>
                <w:color w:val="000000"/>
                <w:sz w:val="24"/>
              </w:rPr>
              <w:t>люби родную литературу"</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jc w:val="center"/>
            </w:pPr>
            <w:r>
              <w:rPr>
                <w:color w:val="000000"/>
                <w:sz w:val="24"/>
              </w:rPr>
              <w:t>24.05.2023</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tc>
      </w:tr>
      <w:tr w:rsidR="003274EA" w:rsidTr="0020734C">
        <w:trPr>
          <w:trHeight w:hRule="exact" w:val="808"/>
        </w:trPr>
        <w:tc>
          <w:tcPr>
            <w:tcW w:w="372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Pr="00500A35" w:rsidRDefault="003274EA" w:rsidP="0020734C">
            <w:pPr>
              <w:spacing w:before="98" w:line="262" w:lineRule="auto"/>
              <w:ind w:left="72" w:right="144"/>
            </w:pPr>
            <w:r w:rsidRPr="00500A35">
              <w:rPr>
                <w:color w:val="000000"/>
                <w:sz w:val="24"/>
              </w:rPr>
              <w:t>ОБЩЕЕ КОЛИЧЕСТВО ЧАСОВ ПО ПРОГРАММЕ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4"/>
            </w:pPr>
            <w:r>
              <w:rPr>
                <w:color w:val="000000"/>
                <w:sz w:val="24"/>
              </w:rPr>
              <w:t>132</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0</w:t>
            </w:r>
          </w:p>
        </w:tc>
        <w:tc>
          <w:tcPr>
            <w:tcW w:w="4478"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3274EA" w:rsidRDefault="003274EA" w:rsidP="0020734C">
            <w:pPr>
              <w:spacing w:before="98" w:line="230" w:lineRule="auto"/>
              <w:ind w:left="72"/>
            </w:pPr>
            <w:r>
              <w:rPr>
                <w:color w:val="000000"/>
                <w:sz w:val="24"/>
              </w:rPr>
              <w:t>15</w:t>
            </w:r>
          </w:p>
        </w:tc>
      </w:tr>
    </w:tbl>
    <w:p w:rsidR="003274EA" w:rsidRDefault="003274EA" w:rsidP="003274EA">
      <w:pPr>
        <w:spacing w:line="14" w:lineRule="exact"/>
      </w:pPr>
    </w:p>
    <w:p w:rsidR="003274EA" w:rsidRDefault="003274EA" w:rsidP="003274EA">
      <w:pPr>
        <w:sectPr w:rsidR="003274EA">
          <w:pgSz w:w="11900" w:h="16840"/>
          <w:pgMar w:top="284" w:right="650" w:bottom="1220" w:left="666" w:header="720" w:footer="720" w:gutter="0"/>
          <w:cols w:space="720" w:equalWidth="0">
            <w:col w:w="10584" w:space="0"/>
          </w:cols>
          <w:docGrid w:linePitch="360"/>
        </w:sectPr>
      </w:pPr>
    </w:p>
    <w:p w:rsidR="003274EA" w:rsidRDefault="003274EA" w:rsidP="003274EA">
      <w:pPr>
        <w:spacing w:after="78" w:line="220" w:lineRule="exact"/>
      </w:pPr>
    </w:p>
    <w:p w:rsidR="003274EA" w:rsidRDefault="003274EA" w:rsidP="003274EA">
      <w:pPr>
        <w:spacing w:line="230" w:lineRule="auto"/>
      </w:pPr>
      <w:r>
        <w:rPr>
          <w:b/>
          <w:color w:val="000000"/>
          <w:sz w:val="24"/>
        </w:rPr>
        <w:t xml:space="preserve">УЧЕБНО-МЕТОДИЧЕСКОЕ ОБЕСПЕЧЕНИЕ ОБРАЗОВАТЕЛЬНОГО ПРОЦЕССА </w:t>
      </w:r>
    </w:p>
    <w:p w:rsidR="003274EA" w:rsidRDefault="003274EA" w:rsidP="003274EA">
      <w:pPr>
        <w:spacing w:before="346" w:line="230" w:lineRule="auto"/>
      </w:pPr>
      <w:r>
        <w:rPr>
          <w:b/>
          <w:color w:val="000000"/>
          <w:sz w:val="24"/>
        </w:rPr>
        <w:t>ОБЯЗАТЕЛЬНЫЕ УЧЕБНЫЕ МАТЕРИАЛЫ ДЛЯ УЧЕНИКА</w:t>
      </w:r>
    </w:p>
    <w:p w:rsidR="003274EA" w:rsidRPr="00500A35" w:rsidRDefault="003274EA" w:rsidP="003274EA">
      <w:pPr>
        <w:spacing w:before="166" w:line="271" w:lineRule="auto"/>
        <w:ind w:right="432"/>
      </w:pPr>
      <w:r w:rsidRPr="00500A35">
        <w:rPr>
          <w:color w:val="000000"/>
          <w:sz w:val="24"/>
        </w:rPr>
        <w:t xml:space="preserve">Климанова Л.Ф., Горецкий В.Г., Виноградская Л.А., Литературное чтение (в 2 частях). Учебник. 1 класс. Акционерное общество «Издательство «Просвещение»; </w:t>
      </w:r>
      <w:r w:rsidRPr="00500A35">
        <w:br/>
      </w:r>
      <w:r w:rsidRPr="00500A35">
        <w:rPr>
          <w:color w:val="000000"/>
          <w:sz w:val="24"/>
        </w:rPr>
        <w:t>Введите свой вариант:</w:t>
      </w:r>
    </w:p>
    <w:p w:rsidR="003274EA" w:rsidRPr="00500A35" w:rsidRDefault="003274EA" w:rsidP="003274EA">
      <w:pPr>
        <w:spacing w:before="262" w:line="230" w:lineRule="auto"/>
      </w:pPr>
      <w:r w:rsidRPr="00500A35">
        <w:rPr>
          <w:b/>
          <w:color w:val="000000"/>
          <w:sz w:val="24"/>
        </w:rPr>
        <w:t>МЕТОДИЧЕСКИЕ МАТЕРИАЛЫ ДЛЯ УЧИТЕЛЯ</w:t>
      </w:r>
    </w:p>
    <w:p w:rsidR="002760D9" w:rsidRDefault="002760D9" w:rsidP="002760D9">
      <w:pPr>
        <w:ind w:right="1151"/>
        <w:rPr>
          <w:color w:val="000000"/>
          <w:sz w:val="24"/>
        </w:rPr>
      </w:pPr>
    </w:p>
    <w:p w:rsidR="002760D9" w:rsidRDefault="003274EA" w:rsidP="002760D9">
      <w:pPr>
        <w:ind w:right="1151"/>
      </w:pPr>
      <w:r w:rsidRPr="00500A35">
        <w:rPr>
          <w:color w:val="000000"/>
          <w:sz w:val="24"/>
        </w:rPr>
        <w:t xml:space="preserve">1. «Единое окно доступа к образовательным ресурсам»- </w:t>
      </w:r>
      <w:r>
        <w:rPr>
          <w:color w:val="000000"/>
          <w:sz w:val="24"/>
        </w:rPr>
        <w:t>http</w:t>
      </w:r>
      <w:r w:rsidRPr="00500A35">
        <w:rPr>
          <w:color w:val="000000"/>
          <w:sz w:val="24"/>
        </w:rPr>
        <w:t>://</w:t>
      </w:r>
      <w:r>
        <w:rPr>
          <w:color w:val="000000"/>
          <w:sz w:val="24"/>
        </w:rPr>
        <w:t>windows</w:t>
      </w:r>
      <w:r w:rsidRPr="00500A35">
        <w:rPr>
          <w:color w:val="000000"/>
          <w:sz w:val="24"/>
        </w:rPr>
        <w:t>.</w:t>
      </w:r>
      <w:r>
        <w:rPr>
          <w:color w:val="000000"/>
          <w:sz w:val="24"/>
        </w:rPr>
        <w:t>edu</w:t>
      </w:r>
      <w:r w:rsidRPr="00500A35">
        <w:rPr>
          <w:color w:val="000000"/>
          <w:sz w:val="24"/>
        </w:rPr>
        <w:t>/</w:t>
      </w:r>
      <w:r>
        <w:rPr>
          <w:color w:val="000000"/>
          <w:sz w:val="24"/>
        </w:rPr>
        <w:t>ru</w:t>
      </w:r>
      <w:r w:rsidRPr="00500A35">
        <w:rPr>
          <w:color w:val="000000"/>
          <w:sz w:val="24"/>
        </w:rPr>
        <w:t xml:space="preserve"> </w:t>
      </w:r>
      <w:r w:rsidRPr="00500A35">
        <w:br/>
      </w:r>
      <w:r w:rsidRPr="00500A35">
        <w:rPr>
          <w:color w:val="000000"/>
          <w:sz w:val="24"/>
        </w:rPr>
        <w:t xml:space="preserve">2. </w:t>
      </w:r>
      <w:r>
        <w:rPr>
          <w:color w:val="000000"/>
          <w:sz w:val="24"/>
        </w:rPr>
        <w:t xml:space="preserve">«Единая коллекция цифровых образовательных ресурсов» - </w:t>
      </w:r>
      <w:hyperlink r:id="rId9" w:history="1">
        <w:r w:rsidR="002760D9" w:rsidRPr="00B01EC9">
          <w:rPr>
            <w:rStyle w:val="aff9"/>
            <w:sz w:val="24"/>
          </w:rPr>
          <w:t>http://school-collektion.edu/ru</w:t>
        </w:r>
      </w:hyperlink>
    </w:p>
    <w:p w:rsidR="003274EA" w:rsidRPr="008B05C2" w:rsidRDefault="003274EA" w:rsidP="002760D9">
      <w:pPr>
        <w:ind w:right="1151"/>
      </w:pPr>
      <w:r w:rsidRPr="00500A35">
        <w:rPr>
          <w:color w:val="000000"/>
          <w:sz w:val="24"/>
        </w:rPr>
        <w:t>3. «Федеральный центр информационных образовательных ресурсов» -</w:t>
      </w:r>
      <w:proofErr w:type="spellStart"/>
      <w:r>
        <w:rPr>
          <w:color w:val="000000"/>
          <w:sz w:val="24"/>
        </w:rPr>
        <w:t>http</w:t>
      </w:r>
      <w:proofErr w:type="spellEnd"/>
      <w:r w:rsidRPr="00500A35">
        <w:rPr>
          <w:color w:val="000000"/>
          <w:sz w:val="24"/>
        </w:rPr>
        <w:t>://</w:t>
      </w:r>
      <w:r>
        <w:rPr>
          <w:color w:val="000000"/>
          <w:sz w:val="24"/>
        </w:rPr>
        <w:t>fcior</w:t>
      </w:r>
      <w:r w:rsidRPr="00500A35">
        <w:rPr>
          <w:color w:val="000000"/>
          <w:sz w:val="24"/>
        </w:rPr>
        <w:t>.</w:t>
      </w:r>
      <w:r>
        <w:rPr>
          <w:color w:val="000000"/>
          <w:sz w:val="24"/>
        </w:rPr>
        <w:t>edu</w:t>
      </w:r>
      <w:r w:rsidRPr="00500A35">
        <w:rPr>
          <w:color w:val="000000"/>
          <w:sz w:val="24"/>
        </w:rPr>
        <w:t>.</w:t>
      </w:r>
      <w:r>
        <w:rPr>
          <w:color w:val="000000"/>
          <w:sz w:val="24"/>
        </w:rPr>
        <w:t>ru</w:t>
      </w:r>
      <w:r w:rsidRPr="00500A35">
        <w:rPr>
          <w:color w:val="000000"/>
          <w:sz w:val="24"/>
        </w:rPr>
        <w:t xml:space="preserve">, </w:t>
      </w:r>
      <w:r w:rsidRPr="00500A35">
        <w:br/>
      </w:r>
      <w:r>
        <w:rPr>
          <w:color w:val="000000"/>
          <w:sz w:val="24"/>
        </w:rPr>
        <w:t>http</w:t>
      </w:r>
      <w:r w:rsidRPr="00500A35">
        <w:rPr>
          <w:color w:val="000000"/>
          <w:sz w:val="24"/>
        </w:rPr>
        <w:t>://</w:t>
      </w:r>
      <w:r>
        <w:rPr>
          <w:color w:val="000000"/>
          <w:sz w:val="24"/>
        </w:rPr>
        <w:t>eor</w:t>
      </w:r>
      <w:r w:rsidRPr="00500A35">
        <w:rPr>
          <w:color w:val="000000"/>
          <w:sz w:val="24"/>
        </w:rPr>
        <w:t>.</w:t>
      </w:r>
      <w:r>
        <w:rPr>
          <w:color w:val="000000"/>
          <w:sz w:val="24"/>
        </w:rPr>
        <w:t>edu</w:t>
      </w:r>
      <w:r w:rsidRPr="00500A35">
        <w:rPr>
          <w:color w:val="000000"/>
          <w:sz w:val="24"/>
        </w:rPr>
        <w:t>.</w:t>
      </w:r>
      <w:r>
        <w:rPr>
          <w:color w:val="000000"/>
          <w:sz w:val="24"/>
        </w:rPr>
        <w:t>ru</w:t>
      </w:r>
      <w:r w:rsidRPr="00500A35">
        <w:rPr>
          <w:color w:val="000000"/>
          <w:sz w:val="24"/>
        </w:rPr>
        <w:t xml:space="preserve"> </w:t>
      </w:r>
      <w:r w:rsidRPr="00500A35">
        <w:br/>
      </w:r>
      <w:r w:rsidRPr="00500A35">
        <w:rPr>
          <w:color w:val="000000"/>
          <w:sz w:val="24"/>
        </w:rPr>
        <w:t xml:space="preserve">4. </w:t>
      </w:r>
      <w:r w:rsidRPr="008B05C2">
        <w:rPr>
          <w:color w:val="000000"/>
          <w:sz w:val="24"/>
        </w:rPr>
        <w:t>Каталог образовательных ресурсов сети Интернет для школы</w:t>
      </w:r>
      <w:r>
        <w:rPr>
          <w:color w:val="000000"/>
          <w:sz w:val="24"/>
        </w:rPr>
        <w:t>http</w:t>
      </w:r>
      <w:r w:rsidRPr="008B05C2">
        <w:rPr>
          <w:color w:val="000000"/>
          <w:sz w:val="24"/>
        </w:rPr>
        <w:t>://</w:t>
      </w:r>
      <w:r>
        <w:rPr>
          <w:color w:val="000000"/>
          <w:sz w:val="24"/>
        </w:rPr>
        <w:t>katalog</w:t>
      </w:r>
      <w:r w:rsidRPr="008B05C2">
        <w:rPr>
          <w:color w:val="000000"/>
          <w:sz w:val="24"/>
        </w:rPr>
        <w:t>.</w:t>
      </w:r>
      <w:r>
        <w:rPr>
          <w:color w:val="000000"/>
          <w:sz w:val="24"/>
        </w:rPr>
        <w:t>iot</w:t>
      </w:r>
      <w:r w:rsidRPr="008B05C2">
        <w:rPr>
          <w:color w:val="000000"/>
          <w:sz w:val="24"/>
        </w:rPr>
        <w:t>.</w:t>
      </w:r>
      <w:r>
        <w:rPr>
          <w:color w:val="000000"/>
          <w:sz w:val="24"/>
        </w:rPr>
        <w:t>ru</w:t>
      </w:r>
      <w:r w:rsidRPr="008B05C2">
        <w:rPr>
          <w:color w:val="000000"/>
          <w:sz w:val="24"/>
        </w:rPr>
        <w:t xml:space="preserve">/ </w:t>
      </w:r>
      <w:r w:rsidRPr="008B05C2">
        <w:br/>
      </w:r>
      <w:r w:rsidRPr="008B05C2">
        <w:rPr>
          <w:color w:val="000000"/>
          <w:sz w:val="24"/>
        </w:rPr>
        <w:t>5. Библиотека материалов для начальной школы</w:t>
      </w:r>
      <w:r>
        <w:rPr>
          <w:color w:val="000000"/>
          <w:sz w:val="24"/>
        </w:rPr>
        <w:t>http</w:t>
      </w:r>
      <w:r w:rsidRPr="008B05C2">
        <w:rPr>
          <w:color w:val="000000"/>
          <w:sz w:val="24"/>
        </w:rPr>
        <w:t>://</w:t>
      </w:r>
      <w:r>
        <w:rPr>
          <w:color w:val="000000"/>
          <w:sz w:val="24"/>
        </w:rPr>
        <w:t>www</w:t>
      </w:r>
      <w:r w:rsidRPr="008B05C2">
        <w:rPr>
          <w:color w:val="000000"/>
          <w:sz w:val="24"/>
        </w:rPr>
        <w:t>.</w:t>
      </w:r>
      <w:r>
        <w:rPr>
          <w:color w:val="000000"/>
          <w:sz w:val="24"/>
        </w:rPr>
        <w:t>nachalka</w:t>
      </w:r>
      <w:r w:rsidRPr="008B05C2">
        <w:rPr>
          <w:color w:val="000000"/>
          <w:sz w:val="24"/>
        </w:rPr>
        <w:t>.</w:t>
      </w:r>
      <w:r>
        <w:rPr>
          <w:color w:val="000000"/>
          <w:sz w:val="24"/>
        </w:rPr>
        <w:t>com</w:t>
      </w:r>
      <w:r w:rsidRPr="008B05C2">
        <w:rPr>
          <w:color w:val="000000"/>
          <w:sz w:val="24"/>
        </w:rPr>
        <w:t>/</w:t>
      </w:r>
      <w:r>
        <w:rPr>
          <w:color w:val="000000"/>
          <w:sz w:val="24"/>
        </w:rPr>
        <w:t>biblioteka</w:t>
      </w:r>
      <w:r w:rsidRPr="008B05C2">
        <w:rPr>
          <w:color w:val="000000"/>
          <w:sz w:val="24"/>
        </w:rPr>
        <w:t xml:space="preserve"> </w:t>
      </w:r>
      <w:r w:rsidRPr="008B05C2">
        <w:br/>
      </w:r>
      <w:r w:rsidRPr="008B05C2">
        <w:rPr>
          <w:color w:val="000000"/>
          <w:sz w:val="24"/>
        </w:rPr>
        <w:t xml:space="preserve">6. </w:t>
      </w:r>
      <w:r>
        <w:rPr>
          <w:color w:val="000000"/>
          <w:sz w:val="24"/>
        </w:rPr>
        <w:t>M</w:t>
      </w:r>
      <w:r w:rsidRPr="008B05C2">
        <w:rPr>
          <w:color w:val="000000"/>
          <w:sz w:val="24"/>
        </w:rPr>
        <w:t>е</w:t>
      </w:r>
      <w:r>
        <w:rPr>
          <w:color w:val="000000"/>
          <w:sz w:val="24"/>
        </w:rPr>
        <w:t>todkabinet</w:t>
      </w:r>
      <w:r w:rsidRPr="008B05C2">
        <w:rPr>
          <w:color w:val="000000"/>
          <w:sz w:val="24"/>
        </w:rPr>
        <w:t>.</w:t>
      </w:r>
      <w:r>
        <w:rPr>
          <w:color w:val="000000"/>
          <w:sz w:val="24"/>
        </w:rPr>
        <w:t>eu</w:t>
      </w:r>
      <w:r w:rsidRPr="008B05C2">
        <w:rPr>
          <w:color w:val="000000"/>
          <w:sz w:val="24"/>
        </w:rPr>
        <w:t>: информационно-методический кабинет</w:t>
      </w:r>
      <w:r>
        <w:rPr>
          <w:color w:val="000000"/>
          <w:sz w:val="24"/>
        </w:rPr>
        <w:t>http</w:t>
      </w:r>
      <w:r w:rsidRPr="008B05C2">
        <w:rPr>
          <w:color w:val="000000"/>
          <w:sz w:val="24"/>
        </w:rPr>
        <w:t>://</w:t>
      </w:r>
      <w:r>
        <w:rPr>
          <w:color w:val="000000"/>
          <w:sz w:val="24"/>
        </w:rPr>
        <w:t>www</w:t>
      </w:r>
      <w:r w:rsidRPr="008B05C2">
        <w:rPr>
          <w:color w:val="000000"/>
          <w:sz w:val="24"/>
        </w:rPr>
        <w:t>.</w:t>
      </w:r>
      <w:r>
        <w:rPr>
          <w:color w:val="000000"/>
          <w:sz w:val="24"/>
        </w:rPr>
        <w:t>metodkabinet</w:t>
      </w:r>
      <w:r w:rsidRPr="008B05C2">
        <w:rPr>
          <w:color w:val="000000"/>
          <w:sz w:val="24"/>
        </w:rPr>
        <w:t>.</w:t>
      </w:r>
      <w:r>
        <w:rPr>
          <w:color w:val="000000"/>
          <w:sz w:val="24"/>
        </w:rPr>
        <w:t>eu</w:t>
      </w:r>
      <w:r w:rsidRPr="008B05C2">
        <w:rPr>
          <w:color w:val="000000"/>
          <w:sz w:val="24"/>
        </w:rPr>
        <w:t xml:space="preserve">/ </w:t>
      </w:r>
      <w:r w:rsidRPr="008B05C2">
        <w:br/>
      </w:r>
      <w:r w:rsidRPr="008B05C2">
        <w:rPr>
          <w:color w:val="000000"/>
          <w:sz w:val="24"/>
        </w:rPr>
        <w:t xml:space="preserve">7. Каталог образовательных ресурсов сети «Интернет» </w:t>
      </w:r>
      <w:r>
        <w:rPr>
          <w:color w:val="000000"/>
          <w:sz w:val="24"/>
        </w:rPr>
        <w:t>http</w:t>
      </w:r>
      <w:r w:rsidRPr="008B05C2">
        <w:rPr>
          <w:color w:val="000000"/>
          <w:sz w:val="24"/>
        </w:rPr>
        <w:t>://</w:t>
      </w:r>
      <w:r>
        <w:rPr>
          <w:color w:val="000000"/>
          <w:sz w:val="24"/>
        </w:rPr>
        <w:t>catalog</w:t>
      </w:r>
      <w:r w:rsidRPr="008B05C2">
        <w:rPr>
          <w:color w:val="000000"/>
          <w:sz w:val="24"/>
        </w:rPr>
        <w:t>.</w:t>
      </w:r>
      <w:r>
        <w:rPr>
          <w:color w:val="000000"/>
          <w:sz w:val="24"/>
        </w:rPr>
        <w:t>iot</w:t>
      </w:r>
      <w:r w:rsidRPr="008B05C2">
        <w:rPr>
          <w:color w:val="000000"/>
          <w:sz w:val="24"/>
        </w:rPr>
        <w:t>.</w:t>
      </w:r>
      <w:r>
        <w:rPr>
          <w:color w:val="000000"/>
          <w:sz w:val="24"/>
        </w:rPr>
        <w:t>ru</w:t>
      </w:r>
      <w:r w:rsidRPr="008B05C2">
        <w:rPr>
          <w:color w:val="000000"/>
          <w:sz w:val="24"/>
        </w:rPr>
        <w:t xml:space="preserve"> </w:t>
      </w:r>
      <w:r w:rsidRPr="008B05C2">
        <w:br/>
      </w:r>
      <w:r w:rsidRPr="008B05C2">
        <w:rPr>
          <w:color w:val="000000"/>
          <w:sz w:val="24"/>
        </w:rPr>
        <w:t xml:space="preserve">8. Российский образовательный портал </w:t>
      </w:r>
      <w:r>
        <w:rPr>
          <w:color w:val="000000"/>
          <w:sz w:val="24"/>
        </w:rPr>
        <w:t>http</w:t>
      </w:r>
      <w:r w:rsidRPr="008B05C2">
        <w:rPr>
          <w:color w:val="000000"/>
          <w:sz w:val="24"/>
        </w:rPr>
        <w:t>://</w:t>
      </w:r>
      <w:r>
        <w:rPr>
          <w:color w:val="000000"/>
          <w:sz w:val="24"/>
        </w:rPr>
        <w:t>www</w:t>
      </w:r>
      <w:r w:rsidRPr="008B05C2">
        <w:rPr>
          <w:color w:val="000000"/>
          <w:sz w:val="24"/>
        </w:rPr>
        <w:t>.</w:t>
      </w:r>
      <w:r>
        <w:rPr>
          <w:color w:val="000000"/>
          <w:sz w:val="24"/>
        </w:rPr>
        <w:t>school</w:t>
      </w:r>
      <w:r w:rsidRPr="008B05C2">
        <w:rPr>
          <w:color w:val="000000"/>
          <w:sz w:val="24"/>
        </w:rPr>
        <w:t>.</w:t>
      </w:r>
      <w:r>
        <w:rPr>
          <w:color w:val="000000"/>
          <w:sz w:val="24"/>
        </w:rPr>
        <w:t>edu</w:t>
      </w:r>
      <w:r w:rsidRPr="008B05C2">
        <w:rPr>
          <w:color w:val="000000"/>
          <w:sz w:val="24"/>
        </w:rPr>
        <w:t>.</w:t>
      </w:r>
      <w:r>
        <w:rPr>
          <w:color w:val="000000"/>
          <w:sz w:val="24"/>
        </w:rPr>
        <w:t>ru</w:t>
      </w:r>
      <w:r w:rsidRPr="008B05C2">
        <w:rPr>
          <w:color w:val="000000"/>
          <w:sz w:val="24"/>
        </w:rPr>
        <w:t xml:space="preserve"> </w:t>
      </w:r>
      <w:r w:rsidRPr="008B05C2">
        <w:br/>
      </w:r>
      <w:r w:rsidRPr="008B05C2">
        <w:rPr>
          <w:color w:val="000000"/>
          <w:sz w:val="24"/>
        </w:rPr>
        <w:t xml:space="preserve">9. Портал «Российское образование </w:t>
      </w:r>
      <w:r>
        <w:rPr>
          <w:color w:val="000000"/>
          <w:sz w:val="24"/>
        </w:rPr>
        <w:t>http</w:t>
      </w:r>
      <w:r w:rsidRPr="008B05C2">
        <w:rPr>
          <w:color w:val="000000"/>
          <w:sz w:val="24"/>
        </w:rPr>
        <w:t>://</w:t>
      </w:r>
      <w:r>
        <w:rPr>
          <w:color w:val="000000"/>
          <w:sz w:val="24"/>
        </w:rPr>
        <w:t>www</w:t>
      </w:r>
      <w:r w:rsidRPr="008B05C2">
        <w:rPr>
          <w:color w:val="000000"/>
          <w:sz w:val="24"/>
        </w:rPr>
        <w:t>.</w:t>
      </w:r>
      <w:r>
        <w:rPr>
          <w:color w:val="000000"/>
          <w:sz w:val="24"/>
        </w:rPr>
        <w:t>edu</w:t>
      </w:r>
      <w:r w:rsidRPr="008B05C2">
        <w:rPr>
          <w:color w:val="000000"/>
          <w:sz w:val="24"/>
        </w:rPr>
        <w:t>.</w:t>
      </w:r>
      <w:r>
        <w:rPr>
          <w:color w:val="000000"/>
          <w:sz w:val="24"/>
        </w:rPr>
        <w:t>ru</w:t>
      </w:r>
      <w:r w:rsidRPr="008B05C2">
        <w:rPr>
          <w:color w:val="000000"/>
          <w:sz w:val="24"/>
        </w:rPr>
        <w:t xml:space="preserve"> </w:t>
      </w:r>
      <w:r w:rsidRPr="008B05C2">
        <w:br/>
      </w:r>
      <w:r w:rsidRPr="008B05C2">
        <w:rPr>
          <w:color w:val="000000"/>
          <w:sz w:val="24"/>
        </w:rPr>
        <w:t xml:space="preserve">10. М.В. </w:t>
      </w:r>
      <w:proofErr w:type="spellStart"/>
      <w:r w:rsidRPr="008B05C2">
        <w:rPr>
          <w:color w:val="000000"/>
          <w:sz w:val="24"/>
        </w:rPr>
        <w:t>Беденко</w:t>
      </w:r>
      <w:proofErr w:type="spellEnd"/>
      <w:r w:rsidRPr="008B05C2">
        <w:rPr>
          <w:color w:val="000000"/>
          <w:sz w:val="24"/>
        </w:rPr>
        <w:t xml:space="preserve"> "Формируем навыки смыслового чтения" (пособие для уроков развития речи) 11. Т.Н. Соколова "Учимся писать изложение и сочинение" 1 класс, пособие в 2-х частях (пособи для уроков развития речи)</w:t>
      </w:r>
    </w:p>
    <w:p w:rsidR="003274EA" w:rsidRPr="00500A35" w:rsidRDefault="003274EA" w:rsidP="003274EA">
      <w:pPr>
        <w:spacing w:before="262" w:line="230" w:lineRule="auto"/>
      </w:pPr>
      <w:r w:rsidRPr="00500A35">
        <w:rPr>
          <w:b/>
          <w:color w:val="000000"/>
          <w:sz w:val="24"/>
        </w:rPr>
        <w:t>ЦИФРОВЫЕ ОБРАЗОВАТЕЛЬНЫЕ РЕСУРСЫ И РЕСУРСЫ СЕТИ ИНТЕРНЕТ</w:t>
      </w:r>
    </w:p>
    <w:p w:rsidR="002760D9" w:rsidRDefault="003274EA" w:rsidP="003274EA">
      <w:pPr>
        <w:spacing w:before="166"/>
        <w:ind w:right="432"/>
        <w:rPr>
          <w:color w:val="000000"/>
          <w:sz w:val="24"/>
        </w:rPr>
      </w:pPr>
      <w:r w:rsidRPr="00500A35">
        <w:rPr>
          <w:color w:val="000000"/>
          <w:sz w:val="24"/>
        </w:rPr>
        <w:t xml:space="preserve">Для учащихся </w:t>
      </w:r>
      <w:r w:rsidRPr="00500A35">
        <w:br/>
      </w:r>
    </w:p>
    <w:p w:rsidR="002760D9" w:rsidRDefault="003274EA" w:rsidP="003274EA">
      <w:pPr>
        <w:spacing w:before="166"/>
        <w:ind w:right="432"/>
        <w:rPr>
          <w:color w:val="000000"/>
          <w:sz w:val="24"/>
        </w:rPr>
      </w:pPr>
      <w:r w:rsidRPr="00500A35">
        <w:rPr>
          <w:color w:val="000000"/>
          <w:sz w:val="24"/>
        </w:rPr>
        <w:t xml:space="preserve">М.В. </w:t>
      </w:r>
      <w:proofErr w:type="spellStart"/>
      <w:r w:rsidRPr="00500A35">
        <w:rPr>
          <w:color w:val="000000"/>
          <w:sz w:val="24"/>
        </w:rPr>
        <w:t>Беденко</w:t>
      </w:r>
      <w:proofErr w:type="spellEnd"/>
      <w:r w:rsidRPr="00500A35">
        <w:rPr>
          <w:color w:val="000000"/>
          <w:sz w:val="24"/>
        </w:rPr>
        <w:t xml:space="preserve"> "Формируем навыки смыслового чтения" (пособие для уроков развития речи) </w:t>
      </w:r>
    </w:p>
    <w:p w:rsidR="003274EA" w:rsidRPr="00500A35" w:rsidRDefault="003274EA" w:rsidP="003274EA">
      <w:pPr>
        <w:spacing w:before="166"/>
        <w:ind w:right="432"/>
      </w:pPr>
      <w:r w:rsidRPr="00500A35">
        <w:rPr>
          <w:color w:val="000000"/>
          <w:sz w:val="24"/>
        </w:rPr>
        <w:t>Т.Н. Соколова "Учимся писать изложение и сочинение" 1 класс, пособие в 2-х частях (пособи</w:t>
      </w:r>
      <w:r w:rsidR="002760D9">
        <w:rPr>
          <w:color w:val="000000"/>
          <w:sz w:val="24"/>
        </w:rPr>
        <w:t>е</w:t>
      </w:r>
      <w:r w:rsidRPr="00500A35">
        <w:rPr>
          <w:color w:val="000000"/>
          <w:sz w:val="24"/>
        </w:rPr>
        <w:t xml:space="preserve"> для уроков развития речи)</w:t>
      </w:r>
    </w:p>
    <w:p w:rsidR="002760D9" w:rsidRDefault="003274EA" w:rsidP="003274EA">
      <w:pPr>
        <w:spacing w:before="406" w:line="283" w:lineRule="auto"/>
        <w:ind w:right="3024"/>
        <w:rPr>
          <w:color w:val="000000"/>
          <w:sz w:val="24"/>
        </w:rPr>
      </w:pPr>
      <w:r>
        <w:rPr>
          <w:color w:val="000000"/>
          <w:sz w:val="24"/>
        </w:rPr>
        <w:t>https</w:t>
      </w:r>
      <w:r w:rsidRPr="00500A35">
        <w:rPr>
          <w:color w:val="000000"/>
          <w:sz w:val="24"/>
        </w:rPr>
        <w:t>://</w:t>
      </w:r>
      <w:r>
        <w:rPr>
          <w:color w:val="000000"/>
          <w:sz w:val="24"/>
        </w:rPr>
        <w:t>www</w:t>
      </w:r>
      <w:r w:rsidRPr="00500A35">
        <w:rPr>
          <w:color w:val="000000"/>
          <w:sz w:val="24"/>
        </w:rPr>
        <w:t>.</w:t>
      </w:r>
      <w:r>
        <w:rPr>
          <w:color w:val="000000"/>
          <w:sz w:val="24"/>
        </w:rPr>
        <w:t>uchportal</w:t>
      </w:r>
      <w:r w:rsidRPr="00500A35">
        <w:rPr>
          <w:color w:val="000000"/>
          <w:sz w:val="24"/>
        </w:rPr>
        <w:t>.</w:t>
      </w:r>
      <w:r>
        <w:rPr>
          <w:color w:val="000000"/>
          <w:sz w:val="24"/>
        </w:rPr>
        <w:t>ru</w:t>
      </w:r>
      <w:r w:rsidRPr="00500A35">
        <w:rPr>
          <w:color w:val="000000"/>
          <w:sz w:val="24"/>
        </w:rPr>
        <w:t>/</w:t>
      </w:r>
      <w:r>
        <w:rPr>
          <w:color w:val="000000"/>
          <w:sz w:val="24"/>
        </w:rPr>
        <w:t>load</w:t>
      </w:r>
      <w:r w:rsidRPr="00500A35">
        <w:rPr>
          <w:color w:val="000000"/>
          <w:sz w:val="24"/>
        </w:rPr>
        <w:t xml:space="preserve">/47-2-2 </w:t>
      </w:r>
      <w:r>
        <w:rPr>
          <w:color w:val="000000"/>
          <w:sz w:val="24"/>
        </w:rPr>
        <w:t>http</w:t>
      </w:r>
      <w:r w:rsidRPr="00500A35">
        <w:rPr>
          <w:color w:val="000000"/>
          <w:sz w:val="24"/>
        </w:rPr>
        <w:t>://</w:t>
      </w:r>
      <w:r>
        <w:rPr>
          <w:color w:val="000000"/>
          <w:sz w:val="24"/>
        </w:rPr>
        <w:t>school</w:t>
      </w:r>
      <w:r w:rsidRPr="00500A35">
        <w:rPr>
          <w:color w:val="000000"/>
          <w:sz w:val="24"/>
        </w:rPr>
        <w:t>-</w:t>
      </w:r>
      <w:r>
        <w:rPr>
          <w:color w:val="000000"/>
          <w:sz w:val="24"/>
        </w:rPr>
        <w:t>collection</w:t>
      </w:r>
      <w:r w:rsidRPr="00500A35">
        <w:rPr>
          <w:color w:val="000000"/>
          <w:sz w:val="24"/>
        </w:rPr>
        <w:t>.</w:t>
      </w:r>
      <w:r>
        <w:rPr>
          <w:color w:val="000000"/>
          <w:sz w:val="24"/>
        </w:rPr>
        <w:t>edu</w:t>
      </w:r>
      <w:r w:rsidRPr="00500A35">
        <w:rPr>
          <w:color w:val="000000"/>
          <w:sz w:val="24"/>
        </w:rPr>
        <w:t>.</w:t>
      </w:r>
      <w:r>
        <w:rPr>
          <w:color w:val="000000"/>
          <w:sz w:val="24"/>
        </w:rPr>
        <w:t>ru</w:t>
      </w:r>
      <w:r w:rsidRPr="00500A35">
        <w:rPr>
          <w:color w:val="000000"/>
          <w:sz w:val="24"/>
        </w:rPr>
        <w:t xml:space="preserve">/ </w:t>
      </w:r>
      <w:r w:rsidRPr="00500A35">
        <w:br/>
      </w:r>
      <w:r>
        <w:rPr>
          <w:color w:val="000000"/>
          <w:sz w:val="24"/>
        </w:rPr>
        <w:t>http</w:t>
      </w:r>
      <w:r w:rsidRPr="00500A35">
        <w:rPr>
          <w:color w:val="000000"/>
          <w:sz w:val="24"/>
        </w:rPr>
        <w:t>://</w:t>
      </w:r>
      <w:r>
        <w:rPr>
          <w:color w:val="000000"/>
          <w:sz w:val="24"/>
        </w:rPr>
        <w:t>um</w:t>
      </w:r>
      <w:r w:rsidRPr="00500A35">
        <w:rPr>
          <w:color w:val="000000"/>
          <w:sz w:val="24"/>
        </w:rPr>
        <w:t>-</w:t>
      </w:r>
      <w:r>
        <w:rPr>
          <w:color w:val="000000"/>
          <w:sz w:val="24"/>
        </w:rPr>
        <w:t>razum</w:t>
      </w:r>
      <w:r w:rsidRPr="00500A35">
        <w:rPr>
          <w:color w:val="000000"/>
          <w:sz w:val="24"/>
        </w:rPr>
        <w:t>.</w:t>
      </w:r>
      <w:r>
        <w:rPr>
          <w:color w:val="000000"/>
          <w:sz w:val="24"/>
        </w:rPr>
        <w:t>ru</w:t>
      </w:r>
      <w:r w:rsidRPr="00500A35">
        <w:rPr>
          <w:color w:val="000000"/>
          <w:sz w:val="24"/>
        </w:rPr>
        <w:t>/</w:t>
      </w:r>
      <w:r>
        <w:rPr>
          <w:color w:val="000000"/>
          <w:sz w:val="24"/>
        </w:rPr>
        <w:t>load</w:t>
      </w:r>
      <w:r w:rsidRPr="00500A35">
        <w:rPr>
          <w:color w:val="000000"/>
          <w:sz w:val="24"/>
        </w:rPr>
        <w:t>/</w:t>
      </w:r>
      <w:r>
        <w:rPr>
          <w:color w:val="000000"/>
          <w:sz w:val="24"/>
        </w:rPr>
        <w:t>uchebnye</w:t>
      </w:r>
      <w:r w:rsidRPr="00500A35">
        <w:rPr>
          <w:color w:val="000000"/>
          <w:sz w:val="24"/>
        </w:rPr>
        <w:t>_</w:t>
      </w:r>
      <w:r>
        <w:rPr>
          <w:color w:val="000000"/>
          <w:sz w:val="24"/>
        </w:rPr>
        <w:t>prezentacii</w:t>
      </w:r>
      <w:r w:rsidRPr="00500A35">
        <w:rPr>
          <w:color w:val="000000"/>
          <w:sz w:val="24"/>
        </w:rPr>
        <w:t>/</w:t>
      </w:r>
      <w:r>
        <w:rPr>
          <w:color w:val="000000"/>
          <w:sz w:val="24"/>
        </w:rPr>
        <w:t>nachalnaja</w:t>
      </w:r>
      <w:r w:rsidRPr="00500A35">
        <w:rPr>
          <w:color w:val="000000"/>
          <w:sz w:val="24"/>
        </w:rPr>
        <w:t>_</w:t>
      </w:r>
      <w:r>
        <w:rPr>
          <w:color w:val="000000"/>
          <w:sz w:val="24"/>
        </w:rPr>
        <w:t>shkola</w:t>
      </w:r>
      <w:r w:rsidRPr="00500A35">
        <w:rPr>
          <w:color w:val="000000"/>
          <w:sz w:val="24"/>
        </w:rPr>
        <w:t xml:space="preserve">/18 </w:t>
      </w:r>
      <w:r w:rsidRPr="00500A35">
        <w:br/>
      </w:r>
      <w:r>
        <w:rPr>
          <w:color w:val="000000"/>
          <w:sz w:val="24"/>
        </w:rPr>
        <w:t>http</w:t>
      </w:r>
      <w:r w:rsidRPr="00500A35">
        <w:rPr>
          <w:color w:val="000000"/>
          <w:sz w:val="24"/>
        </w:rPr>
        <w:t>://</w:t>
      </w:r>
      <w:r>
        <w:rPr>
          <w:color w:val="000000"/>
          <w:sz w:val="24"/>
        </w:rPr>
        <w:t>internet</w:t>
      </w:r>
      <w:r w:rsidRPr="00500A35">
        <w:rPr>
          <w:color w:val="000000"/>
          <w:sz w:val="24"/>
        </w:rPr>
        <w:t>.</w:t>
      </w:r>
      <w:r>
        <w:rPr>
          <w:color w:val="000000"/>
          <w:sz w:val="24"/>
        </w:rPr>
        <w:t>chgk</w:t>
      </w:r>
      <w:r w:rsidRPr="00500A35">
        <w:rPr>
          <w:color w:val="000000"/>
          <w:sz w:val="24"/>
        </w:rPr>
        <w:t>.</w:t>
      </w:r>
      <w:r>
        <w:rPr>
          <w:color w:val="000000"/>
          <w:sz w:val="24"/>
        </w:rPr>
        <w:t>info</w:t>
      </w:r>
      <w:r w:rsidRPr="00500A35">
        <w:rPr>
          <w:color w:val="000000"/>
          <w:sz w:val="24"/>
        </w:rPr>
        <w:t xml:space="preserve">/ </w:t>
      </w:r>
      <w:r>
        <w:rPr>
          <w:color w:val="000000"/>
          <w:sz w:val="24"/>
        </w:rPr>
        <w:t>http</w:t>
      </w:r>
      <w:r w:rsidRPr="00500A35">
        <w:rPr>
          <w:color w:val="000000"/>
          <w:sz w:val="24"/>
        </w:rPr>
        <w:t>://</w:t>
      </w:r>
      <w:r>
        <w:rPr>
          <w:color w:val="000000"/>
          <w:sz w:val="24"/>
        </w:rPr>
        <w:t>www</w:t>
      </w:r>
      <w:r w:rsidRPr="00500A35">
        <w:rPr>
          <w:color w:val="000000"/>
          <w:sz w:val="24"/>
        </w:rPr>
        <w:t>.</w:t>
      </w:r>
      <w:r>
        <w:rPr>
          <w:color w:val="000000"/>
          <w:sz w:val="24"/>
        </w:rPr>
        <w:t>vbg</w:t>
      </w:r>
      <w:r w:rsidRPr="00500A35">
        <w:rPr>
          <w:color w:val="000000"/>
          <w:sz w:val="24"/>
        </w:rPr>
        <w:t>.</w:t>
      </w:r>
      <w:r>
        <w:rPr>
          <w:color w:val="000000"/>
          <w:sz w:val="24"/>
        </w:rPr>
        <w:t>ru</w:t>
      </w:r>
      <w:r w:rsidRPr="00500A35">
        <w:rPr>
          <w:color w:val="000000"/>
          <w:sz w:val="24"/>
        </w:rPr>
        <w:t>/~</w:t>
      </w:r>
      <w:r>
        <w:rPr>
          <w:color w:val="000000"/>
          <w:sz w:val="24"/>
        </w:rPr>
        <w:t>kvint</w:t>
      </w:r>
      <w:r w:rsidRPr="00500A35">
        <w:rPr>
          <w:color w:val="000000"/>
          <w:sz w:val="24"/>
        </w:rPr>
        <w:t>/</w:t>
      </w:r>
      <w:r>
        <w:rPr>
          <w:color w:val="000000"/>
          <w:sz w:val="24"/>
        </w:rPr>
        <w:t>im</w:t>
      </w:r>
      <w:r w:rsidRPr="00500A35">
        <w:rPr>
          <w:color w:val="000000"/>
          <w:sz w:val="24"/>
        </w:rPr>
        <w:t>.</w:t>
      </w:r>
      <w:r>
        <w:rPr>
          <w:color w:val="000000"/>
          <w:sz w:val="24"/>
        </w:rPr>
        <w:t>htm</w:t>
      </w:r>
      <w:r w:rsidRPr="00500A35">
        <w:rPr>
          <w:color w:val="000000"/>
          <w:sz w:val="24"/>
        </w:rPr>
        <w:t xml:space="preserve"> </w:t>
      </w:r>
      <w:r w:rsidRPr="00500A35">
        <w:br/>
      </w:r>
      <w:r w:rsidRPr="00500A35">
        <w:rPr>
          <w:color w:val="000000"/>
          <w:sz w:val="24"/>
        </w:rPr>
        <w:t xml:space="preserve">Детский интеллектуальный клуб "Квинт". "Интеллектуальный марафон"· Музыкальный клуб </w:t>
      </w:r>
      <w:r>
        <w:rPr>
          <w:color w:val="000000"/>
          <w:sz w:val="24"/>
        </w:rPr>
        <w:t>http</w:t>
      </w:r>
      <w:r w:rsidRPr="00500A35">
        <w:rPr>
          <w:color w:val="000000"/>
          <w:sz w:val="24"/>
        </w:rPr>
        <w:t>://</w:t>
      </w:r>
      <w:r>
        <w:rPr>
          <w:color w:val="000000"/>
          <w:sz w:val="24"/>
        </w:rPr>
        <w:t>www</w:t>
      </w:r>
      <w:r w:rsidRPr="00500A35">
        <w:rPr>
          <w:color w:val="000000"/>
          <w:sz w:val="24"/>
        </w:rPr>
        <w:t>.</w:t>
      </w:r>
      <w:r>
        <w:rPr>
          <w:color w:val="000000"/>
          <w:sz w:val="24"/>
        </w:rPr>
        <w:t>realmusic</w:t>
      </w:r>
      <w:r w:rsidRPr="00500A35">
        <w:rPr>
          <w:color w:val="000000"/>
          <w:sz w:val="24"/>
        </w:rPr>
        <w:t>.</w:t>
      </w:r>
      <w:r>
        <w:rPr>
          <w:color w:val="000000"/>
          <w:sz w:val="24"/>
        </w:rPr>
        <w:t>ru</w:t>
      </w:r>
      <w:r w:rsidRPr="00500A35">
        <w:rPr>
          <w:color w:val="000000"/>
          <w:sz w:val="24"/>
        </w:rPr>
        <w:t xml:space="preserve">/ </w:t>
      </w:r>
      <w:r>
        <w:rPr>
          <w:color w:val="000000"/>
          <w:sz w:val="24"/>
        </w:rPr>
        <w:t>http</w:t>
      </w:r>
      <w:r w:rsidRPr="00500A35">
        <w:rPr>
          <w:color w:val="000000"/>
          <w:sz w:val="24"/>
        </w:rPr>
        <w:t>://</w:t>
      </w:r>
      <w:r>
        <w:rPr>
          <w:color w:val="000000"/>
          <w:sz w:val="24"/>
        </w:rPr>
        <w:t>www</w:t>
      </w:r>
      <w:r w:rsidRPr="00500A35">
        <w:rPr>
          <w:color w:val="000000"/>
          <w:sz w:val="24"/>
        </w:rPr>
        <w:t>.</w:t>
      </w:r>
      <w:r>
        <w:rPr>
          <w:color w:val="000000"/>
          <w:sz w:val="24"/>
        </w:rPr>
        <w:t>jokeclub</w:t>
      </w:r>
      <w:r w:rsidRPr="00500A35">
        <w:rPr>
          <w:color w:val="000000"/>
          <w:sz w:val="24"/>
        </w:rPr>
        <w:t>.</w:t>
      </w:r>
      <w:r>
        <w:rPr>
          <w:color w:val="000000"/>
          <w:sz w:val="24"/>
        </w:rPr>
        <w:t>ru</w:t>
      </w:r>
      <w:r w:rsidRPr="00500A35">
        <w:rPr>
          <w:color w:val="000000"/>
          <w:sz w:val="24"/>
        </w:rPr>
        <w:t xml:space="preserve">/ 3. </w:t>
      </w:r>
    </w:p>
    <w:p w:rsidR="003274EA" w:rsidRDefault="003274EA" w:rsidP="003274EA">
      <w:pPr>
        <w:spacing w:before="406" w:line="283" w:lineRule="auto"/>
        <w:ind w:right="3024"/>
      </w:pPr>
      <w:r>
        <w:rPr>
          <w:color w:val="000000"/>
          <w:sz w:val="24"/>
        </w:rPr>
        <w:lastRenderedPageBreak/>
        <w:t>Сайты детских писателей.</w:t>
      </w:r>
    </w:p>
    <w:p w:rsidR="003274EA" w:rsidRPr="00500A35" w:rsidRDefault="003274EA" w:rsidP="003274EA">
      <w:pPr>
        <w:spacing w:before="70" w:line="271" w:lineRule="auto"/>
      </w:pPr>
      <w:r>
        <w:rPr>
          <w:color w:val="000000"/>
          <w:sz w:val="24"/>
        </w:rPr>
        <w:t>http</w:t>
      </w:r>
      <w:r w:rsidRPr="00500A35">
        <w:rPr>
          <w:color w:val="000000"/>
          <w:sz w:val="24"/>
        </w:rPr>
        <w:t>://</w:t>
      </w:r>
      <w:r>
        <w:rPr>
          <w:color w:val="000000"/>
          <w:sz w:val="24"/>
        </w:rPr>
        <w:t>www</w:t>
      </w:r>
      <w:r w:rsidRPr="00500A35">
        <w:rPr>
          <w:color w:val="000000"/>
          <w:sz w:val="24"/>
        </w:rPr>
        <w:t>.</w:t>
      </w:r>
      <w:r>
        <w:rPr>
          <w:color w:val="000000"/>
          <w:sz w:val="24"/>
        </w:rPr>
        <w:t>mccme</w:t>
      </w:r>
      <w:r w:rsidRPr="00500A35">
        <w:rPr>
          <w:color w:val="000000"/>
          <w:sz w:val="24"/>
        </w:rPr>
        <w:t>.</w:t>
      </w:r>
      <w:r>
        <w:rPr>
          <w:color w:val="000000"/>
          <w:sz w:val="24"/>
        </w:rPr>
        <w:t>ru</w:t>
      </w:r>
      <w:r w:rsidRPr="00500A35">
        <w:rPr>
          <w:color w:val="000000"/>
          <w:sz w:val="24"/>
        </w:rPr>
        <w:t>/~</w:t>
      </w:r>
      <w:r>
        <w:rPr>
          <w:color w:val="000000"/>
          <w:sz w:val="24"/>
        </w:rPr>
        <w:t>dima</w:t>
      </w:r>
      <w:r w:rsidRPr="00500A35">
        <w:rPr>
          <w:color w:val="000000"/>
          <w:sz w:val="24"/>
        </w:rPr>
        <w:t>/</w:t>
      </w:r>
      <w:r>
        <w:rPr>
          <w:color w:val="000000"/>
          <w:sz w:val="24"/>
        </w:rPr>
        <w:t>erunda</w:t>
      </w:r>
      <w:r w:rsidRPr="00500A35">
        <w:rPr>
          <w:color w:val="000000"/>
          <w:sz w:val="24"/>
        </w:rPr>
        <w:t>/</w:t>
      </w:r>
      <w:r>
        <w:rPr>
          <w:color w:val="000000"/>
          <w:sz w:val="24"/>
        </w:rPr>
        <w:t>naoborot</w:t>
      </w:r>
      <w:r w:rsidRPr="00500A35">
        <w:rPr>
          <w:color w:val="000000"/>
          <w:sz w:val="24"/>
        </w:rPr>
        <w:t>/</w:t>
      </w:r>
      <w:r>
        <w:rPr>
          <w:color w:val="000000"/>
          <w:sz w:val="24"/>
        </w:rPr>
        <w:t>index</w:t>
      </w:r>
      <w:r w:rsidRPr="00500A35">
        <w:rPr>
          <w:color w:val="000000"/>
          <w:sz w:val="24"/>
        </w:rPr>
        <w:t>.</w:t>
      </w:r>
      <w:r>
        <w:rPr>
          <w:color w:val="000000"/>
          <w:sz w:val="24"/>
        </w:rPr>
        <w:t>htm</w:t>
      </w:r>
      <w:r w:rsidRPr="00500A35">
        <w:rPr>
          <w:color w:val="000000"/>
          <w:sz w:val="24"/>
        </w:rPr>
        <w:t xml:space="preserve"> - "Всё наоборот</w:t>
      </w:r>
      <w:proofErr w:type="gramStart"/>
      <w:r w:rsidRPr="00500A35">
        <w:rPr>
          <w:color w:val="000000"/>
          <w:sz w:val="24"/>
        </w:rPr>
        <w:t xml:space="preserve">" </w:t>
      </w:r>
      <w:r w:rsidR="00E81800">
        <w:rPr>
          <w:color w:val="000000"/>
          <w:sz w:val="24"/>
        </w:rPr>
        <w:t xml:space="preserve"> –</w:t>
      </w:r>
      <w:proofErr w:type="gramEnd"/>
      <w:r w:rsidR="00E81800">
        <w:rPr>
          <w:color w:val="000000"/>
          <w:sz w:val="24"/>
        </w:rPr>
        <w:t xml:space="preserve"> </w:t>
      </w:r>
      <w:r w:rsidRPr="00500A35">
        <w:rPr>
          <w:color w:val="000000"/>
          <w:sz w:val="24"/>
        </w:rPr>
        <w:t xml:space="preserve"> стихи для детей, собранные Григорием Кружковым. </w:t>
      </w:r>
      <w:r>
        <w:rPr>
          <w:color w:val="000000"/>
          <w:sz w:val="24"/>
        </w:rPr>
        <w:t>http</w:t>
      </w:r>
      <w:r w:rsidRPr="00500A35">
        <w:rPr>
          <w:color w:val="000000"/>
          <w:sz w:val="24"/>
        </w:rPr>
        <w:t>://</w:t>
      </w:r>
      <w:r>
        <w:rPr>
          <w:color w:val="000000"/>
          <w:sz w:val="24"/>
        </w:rPr>
        <w:t>www</w:t>
      </w:r>
      <w:r w:rsidRPr="00500A35">
        <w:rPr>
          <w:color w:val="000000"/>
          <w:sz w:val="24"/>
        </w:rPr>
        <w:t>.</w:t>
      </w:r>
      <w:r>
        <w:rPr>
          <w:color w:val="000000"/>
          <w:sz w:val="24"/>
        </w:rPr>
        <w:t>sf</w:t>
      </w:r>
      <w:r w:rsidRPr="00500A35">
        <w:rPr>
          <w:color w:val="000000"/>
          <w:sz w:val="24"/>
        </w:rPr>
        <w:t>.</w:t>
      </w:r>
      <w:r>
        <w:rPr>
          <w:color w:val="000000"/>
          <w:sz w:val="24"/>
        </w:rPr>
        <w:t>mksat</w:t>
      </w:r>
      <w:r w:rsidRPr="00500A35">
        <w:rPr>
          <w:color w:val="000000"/>
          <w:sz w:val="24"/>
        </w:rPr>
        <w:t>.</w:t>
      </w:r>
      <w:r>
        <w:rPr>
          <w:color w:val="000000"/>
          <w:sz w:val="24"/>
        </w:rPr>
        <w:t>net</w:t>
      </w:r>
      <w:r w:rsidRPr="00500A35">
        <w:rPr>
          <w:color w:val="000000"/>
          <w:sz w:val="24"/>
        </w:rPr>
        <w:t>/</w:t>
      </w:r>
      <w:r>
        <w:rPr>
          <w:color w:val="000000"/>
          <w:sz w:val="24"/>
        </w:rPr>
        <w:t>vk</w:t>
      </w:r>
      <w:r w:rsidRPr="00500A35">
        <w:rPr>
          <w:color w:val="000000"/>
          <w:sz w:val="24"/>
        </w:rPr>
        <w:t>/</w:t>
      </w:r>
      <w:r>
        <w:rPr>
          <w:color w:val="000000"/>
          <w:sz w:val="24"/>
        </w:rPr>
        <w:t>krapivin</w:t>
      </w:r>
      <w:r w:rsidRPr="00500A35">
        <w:rPr>
          <w:color w:val="000000"/>
          <w:sz w:val="24"/>
        </w:rPr>
        <w:t>_</w:t>
      </w:r>
      <w:r>
        <w:rPr>
          <w:color w:val="000000"/>
          <w:sz w:val="24"/>
        </w:rPr>
        <w:t>index</w:t>
      </w:r>
      <w:r w:rsidRPr="00500A35">
        <w:rPr>
          <w:color w:val="000000"/>
          <w:sz w:val="24"/>
        </w:rPr>
        <w:t>.</w:t>
      </w:r>
      <w:r>
        <w:rPr>
          <w:color w:val="000000"/>
          <w:sz w:val="24"/>
        </w:rPr>
        <w:t>htm</w:t>
      </w:r>
      <w:r w:rsidRPr="00500A35">
        <w:rPr>
          <w:color w:val="000000"/>
          <w:sz w:val="24"/>
        </w:rPr>
        <w:t xml:space="preserve"> - Писатель Владислав Крапивин. </w:t>
      </w:r>
      <w:r>
        <w:rPr>
          <w:color w:val="000000"/>
          <w:sz w:val="24"/>
        </w:rPr>
        <w:t>http</w:t>
      </w:r>
      <w:r w:rsidRPr="00500A35">
        <w:rPr>
          <w:color w:val="000000"/>
          <w:sz w:val="24"/>
        </w:rPr>
        <w:t>://</w:t>
      </w:r>
      <w:r>
        <w:rPr>
          <w:color w:val="000000"/>
          <w:sz w:val="24"/>
        </w:rPr>
        <w:t>www</w:t>
      </w:r>
      <w:r w:rsidRPr="00500A35">
        <w:rPr>
          <w:color w:val="000000"/>
          <w:sz w:val="24"/>
        </w:rPr>
        <w:t>.</w:t>
      </w:r>
      <w:r>
        <w:rPr>
          <w:color w:val="000000"/>
          <w:sz w:val="24"/>
        </w:rPr>
        <w:t>literatura</w:t>
      </w:r>
      <w:r w:rsidRPr="00500A35">
        <w:rPr>
          <w:color w:val="000000"/>
          <w:sz w:val="24"/>
        </w:rPr>
        <w:t>1.</w:t>
      </w:r>
      <w:r>
        <w:rPr>
          <w:color w:val="000000"/>
          <w:sz w:val="24"/>
        </w:rPr>
        <w:t>narod</w:t>
      </w:r>
      <w:r w:rsidRPr="00500A35">
        <w:rPr>
          <w:color w:val="000000"/>
          <w:sz w:val="24"/>
        </w:rPr>
        <w:t>.</w:t>
      </w:r>
      <w:r>
        <w:rPr>
          <w:color w:val="000000"/>
          <w:sz w:val="24"/>
        </w:rPr>
        <w:t>ru</w:t>
      </w:r>
      <w:r w:rsidRPr="00500A35">
        <w:rPr>
          <w:color w:val="000000"/>
          <w:sz w:val="24"/>
        </w:rPr>
        <w:t>/</w:t>
      </w:r>
      <w:r>
        <w:rPr>
          <w:color w:val="000000"/>
          <w:sz w:val="24"/>
        </w:rPr>
        <w:t>dmitrij</w:t>
      </w:r>
      <w:r w:rsidRPr="00500A35">
        <w:rPr>
          <w:color w:val="000000"/>
          <w:sz w:val="24"/>
        </w:rPr>
        <w:t>_</w:t>
      </w:r>
      <w:r>
        <w:rPr>
          <w:color w:val="000000"/>
          <w:sz w:val="24"/>
        </w:rPr>
        <w:t>emets</w:t>
      </w:r>
      <w:r w:rsidRPr="00500A35">
        <w:rPr>
          <w:color w:val="000000"/>
          <w:sz w:val="24"/>
        </w:rPr>
        <w:t>.</w:t>
      </w:r>
      <w:r>
        <w:rPr>
          <w:color w:val="000000"/>
          <w:sz w:val="24"/>
        </w:rPr>
        <w:t>html</w:t>
      </w:r>
      <w:r w:rsidRPr="00500A35">
        <w:rPr>
          <w:color w:val="000000"/>
          <w:sz w:val="24"/>
        </w:rPr>
        <w:t xml:space="preserve"> - Писатель Дмитрий Емец.</w:t>
      </w:r>
    </w:p>
    <w:p w:rsidR="003274EA" w:rsidRPr="00500A35" w:rsidRDefault="003274EA" w:rsidP="003274EA">
      <w:pPr>
        <w:spacing w:before="70" w:line="230" w:lineRule="auto"/>
      </w:pPr>
      <w:r>
        <w:rPr>
          <w:color w:val="000000"/>
          <w:sz w:val="24"/>
        </w:rPr>
        <w:t>http</w:t>
      </w:r>
      <w:r w:rsidRPr="00500A35">
        <w:rPr>
          <w:color w:val="000000"/>
          <w:sz w:val="24"/>
        </w:rPr>
        <w:t>://</w:t>
      </w:r>
      <w:r>
        <w:rPr>
          <w:color w:val="000000"/>
          <w:sz w:val="24"/>
        </w:rPr>
        <w:t>www</w:t>
      </w:r>
      <w:r w:rsidRPr="00500A35">
        <w:rPr>
          <w:color w:val="000000"/>
          <w:sz w:val="24"/>
        </w:rPr>
        <w:t>.</w:t>
      </w:r>
      <w:r>
        <w:rPr>
          <w:color w:val="000000"/>
          <w:sz w:val="24"/>
        </w:rPr>
        <w:t>nikitinsky</w:t>
      </w:r>
      <w:r w:rsidRPr="00500A35">
        <w:rPr>
          <w:color w:val="000000"/>
          <w:sz w:val="24"/>
        </w:rPr>
        <w:t>.</w:t>
      </w:r>
      <w:r>
        <w:rPr>
          <w:color w:val="000000"/>
          <w:sz w:val="24"/>
        </w:rPr>
        <w:t>com</w:t>
      </w:r>
      <w:r w:rsidRPr="00500A35">
        <w:rPr>
          <w:color w:val="000000"/>
          <w:sz w:val="24"/>
        </w:rPr>
        <w:t>.</w:t>
      </w:r>
      <w:r>
        <w:rPr>
          <w:color w:val="000000"/>
          <w:sz w:val="24"/>
        </w:rPr>
        <w:t>ua</w:t>
      </w:r>
      <w:r w:rsidRPr="00500A35">
        <w:rPr>
          <w:color w:val="000000"/>
          <w:sz w:val="24"/>
        </w:rPr>
        <w:t xml:space="preserve"> - Детский писатель Юрий Никитинский.</w:t>
      </w:r>
    </w:p>
    <w:p w:rsidR="002760D9" w:rsidRDefault="002760D9" w:rsidP="003274EA">
      <w:pPr>
        <w:spacing w:before="70" w:line="230" w:lineRule="auto"/>
        <w:rPr>
          <w:color w:val="000000"/>
          <w:sz w:val="24"/>
        </w:rPr>
      </w:pPr>
    </w:p>
    <w:p w:rsidR="003274EA" w:rsidRDefault="003274EA" w:rsidP="003274EA">
      <w:pPr>
        <w:spacing w:before="70" w:line="230" w:lineRule="auto"/>
        <w:rPr>
          <w:color w:val="000000"/>
          <w:sz w:val="24"/>
        </w:rPr>
      </w:pPr>
      <w:r w:rsidRPr="00500A35">
        <w:rPr>
          <w:color w:val="000000"/>
          <w:sz w:val="24"/>
        </w:rPr>
        <w:t>4. Электронные версии журналов.</w:t>
      </w:r>
    </w:p>
    <w:p w:rsidR="002760D9" w:rsidRPr="00500A35" w:rsidRDefault="002760D9" w:rsidP="003274EA">
      <w:pPr>
        <w:spacing w:before="70" w:line="230" w:lineRule="auto"/>
      </w:pPr>
    </w:p>
    <w:p w:rsidR="002760D9" w:rsidRDefault="003274EA" w:rsidP="002760D9">
      <w:pPr>
        <w:spacing w:line="281" w:lineRule="auto"/>
        <w:rPr>
          <w:color w:val="000000"/>
          <w:sz w:val="24"/>
        </w:rPr>
      </w:pPr>
      <w:r>
        <w:rPr>
          <w:color w:val="000000"/>
          <w:sz w:val="24"/>
        </w:rPr>
        <w:t>http</w:t>
      </w:r>
      <w:r w:rsidRPr="00500A35">
        <w:rPr>
          <w:color w:val="000000"/>
          <w:sz w:val="24"/>
        </w:rPr>
        <w:t>://</w:t>
      </w:r>
      <w:r>
        <w:rPr>
          <w:color w:val="000000"/>
          <w:sz w:val="24"/>
        </w:rPr>
        <w:t>e</w:t>
      </w:r>
      <w:r w:rsidRPr="00500A35">
        <w:rPr>
          <w:color w:val="000000"/>
          <w:sz w:val="24"/>
        </w:rPr>
        <w:t>-</w:t>
      </w:r>
      <w:r>
        <w:rPr>
          <w:color w:val="000000"/>
          <w:sz w:val="24"/>
        </w:rPr>
        <w:t>skazki</w:t>
      </w:r>
      <w:r w:rsidRPr="00500A35">
        <w:rPr>
          <w:color w:val="000000"/>
          <w:sz w:val="24"/>
        </w:rPr>
        <w:t>.</w:t>
      </w:r>
      <w:r>
        <w:rPr>
          <w:color w:val="000000"/>
          <w:sz w:val="24"/>
        </w:rPr>
        <w:t>narod</w:t>
      </w:r>
      <w:r w:rsidRPr="00500A35">
        <w:rPr>
          <w:color w:val="000000"/>
          <w:sz w:val="24"/>
        </w:rPr>
        <w:t>.</w:t>
      </w:r>
      <w:r>
        <w:rPr>
          <w:color w:val="000000"/>
          <w:sz w:val="24"/>
        </w:rPr>
        <w:t>ru</w:t>
      </w:r>
      <w:r w:rsidRPr="00500A35">
        <w:rPr>
          <w:color w:val="000000"/>
          <w:sz w:val="24"/>
        </w:rPr>
        <w:t>/</w:t>
      </w:r>
      <w:r>
        <w:rPr>
          <w:color w:val="000000"/>
          <w:sz w:val="24"/>
        </w:rPr>
        <w:t>index</w:t>
      </w:r>
      <w:r w:rsidRPr="00500A35">
        <w:rPr>
          <w:color w:val="000000"/>
          <w:sz w:val="24"/>
        </w:rPr>
        <w:t>.</w:t>
      </w:r>
      <w:r>
        <w:rPr>
          <w:color w:val="000000"/>
          <w:sz w:val="24"/>
        </w:rPr>
        <w:t>html</w:t>
      </w:r>
      <w:r w:rsidRPr="00500A35">
        <w:rPr>
          <w:color w:val="000000"/>
          <w:sz w:val="24"/>
        </w:rPr>
        <w:t xml:space="preserve"> - "Сказка для народа" - народные и авторские сказки </w:t>
      </w:r>
      <w:r w:rsidRPr="00500A35">
        <w:br/>
      </w:r>
      <w:r>
        <w:rPr>
          <w:color w:val="000000"/>
          <w:sz w:val="24"/>
        </w:rPr>
        <w:t>http</w:t>
      </w:r>
      <w:r w:rsidRPr="00500A35">
        <w:rPr>
          <w:color w:val="000000"/>
          <w:sz w:val="24"/>
        </w:rPr>
        <w:t>://</w:t>
      </w:r>
      <w:r>
        <w:rPr>
          <w:color w:val="000000"/>
          <w:sz w:val="24"/>
        </w:rPr>
        <w:t>www</w:t>
      </w:r>
      <w:r w:rsidRPr="00500A35">
        <w:rPr>
          <w:color w:val="000000"/>
          <w:sz w:val="24"/>
        </w:rPr>
        <w:t>.</w:t>
      </w:r>
      <w:r>
        <w:rPr>
          <w:color w:val="000000"/>
          <w:sz w:val="24"/>
        </w:rPr>
        <w:t>kinder</w:t>
      </w:r>
      <w:r w:rsidRPr="00500A35">
        <w:rPr>
          <w:color w:val="000000"/>
          <w:sz w:val="24"/>
        </w:rPr>
        <w:t>.</w:t>
      </w:r>
      <w:r>
        <w:rPr>
          <w:color w:val="000000"/>
          <w:sz w:val="24"/>
        </w:rPr>
        <w:t>ru</w:t>
      </w:r>
      <w:r w:rsidRPr="00500A35">
        <w:rPr>
          <w:color w:val="000000"/>
          <w:sz w:val="24"/>
        </w:rPr>
        <w:t xml:space="preserve"> - Каталог детских ресурсов "</w:t>
      </w:r>
      <w:proofErr w:type="spellStart"/>
      <w:r>
        <w:rPr>
          <w:color w:val="000000"/>
          <w:sz w:val="24"/>
        </w:rPr>
        <w:t>Kinder</w:t>
      </w:r>
      <w:r w:rsidRPr="00500A35">
        <w:rPr>
          <w:color w:val="000000"/>
          <w:sz w:val="24"/>
        </w:rPr>
        <w:t>.</w:t>
      </w:r>
      <w:r>
        <w:rPr>
          <w:color w:val="000000"/>
          <w:sz w:val="24"/>
        </w:rPr>
        <w:t>Ru</w:t>
      </w:r>
      <w:proofErr w:type="spellEnd"/>
      <w:r w:rsidRPr="00500A35">
        <w:rPr>
          <w:color w:val="000000"/>
          <w:sz w:val="24"/>
        </w:rPr>
        <w:t xml:space="preserve">" </w:t>
      </w:r>
      <w:r>
        <w:rPr>
          <w:color w:val="000000"/>
          <w:sz w:val="24"/>
        </w:rPr>
        <w:t>http</w:t>
      </w:r>
      <w:r w:rsidRPr="00500A35">
        <w:rPr>
          <w:color w:val="000000"/>
          <w:sz w:val="24"/>
        </w:rPr>
        <w:t>://</w:t>
      </w:r>
      <w:r>
        <w:rPr>
          <w:color w:val="000000"/>
          <w:sz w:val="24"/>
        </w:rPr>
        <w:t>barsuk</w:t>
      </w:r>
      <w:r w:rsidRPr="00500A35">
        <w:rPr>
          <w:color w:val="000000"/>
          <w:sz w:val="24"/>
        </w:rPr>
        <w:t>.</w:t>
      </w:r>
      <w:r>
        <w:rPr>
          <w:color w:val="000000"/>
          <w:sz w:val="24"/>
        </w:rPr>
        <w:t>lenin</w:t>
      </w:r>
      <w:r w:rsidRPr="00500A35">
        <w:rPr>
          <w:color w:val="000000"/>
          <w:sz w:val="24"/>
        </w:rPr>
        <w:t>.</w:t>
      </w:r>
      <w:r>
        <w:rPr>
          <w:color w:val="000000"/>
          <w:sz w:val="24"/>
        </w:rPr>
        <w:t>ru</w:t>
      </w:r>
      <w:r w:rsidRPr="00500A35">
        <w:rPr>
          <w:color w:val="000000"/>
          <w:sz w:val="24"/>
        </w:rPr>
        <w:t xml:space="preserve"> - Журнал для детей "Барсук" </w:t>
      </w:r>
      <w:r>
        <w:rPr>
          <w:color w:val="000000"/>
          <w:sz w:val="24"/>
        </w:rPr>
        <w:t>http</w:t>
      </w:r>
      <w:r w:rsidRPr="00500A35">
        <w:rPr>
          <w:color w:val="000000"/>
          <w:sz w:val="24"/>
        </w:rPr>
        <w:t>://</w:t>
      </w:r>
      <w:r>
        <w:rPr>
          <w:color w:val="000000"/>
          <w:sz w:val="24"/>
        </w:rPr>
        <w:t>www</w:t>
      </w:r>
      <w:r w:rsidRPr="00500A35">
        <w:rPr>
          <w:color w:val="000000"/>
          <w:sz w:val="24"/>
        </w:rPr>
        <w:t>.</w:t>
      </w:r>
      <w:r>
        <w:rPr>
          <w:color w:val="000000"/>
          <w:sz w:val="24"/>
        </w:rPr>
        <w:t>biblioguide</w:t>
      </w:r>
      <w:r w:rsidRPr="00500A35">
        <w:rPr>
          <w:color w:val="000000"/>
          <w:sz w:val="24"/>
        </w:rPr>
        <w:t>.</w:t>
      </w:r>
      <w:r>
        <w:rPr>
          <w:color w:val="000000"/>
          <w:sz w:val="24"/>
        </w:rPr>
        <w:t>ru</w:t>
      </w:r>
      <w:r w:rsidRPr="00500A35">
        <w:rPr>
          <w:color w:val="000000"/>
          <w:sz w:val="24"/>
        </w:rPr>
        <w:t xml:space="preserve">/ - </w:t>
      </w:r>
      <w:proofErr w:type="spellStart"/>
      <w:r>
        <w:rPr>
          <w:color w:val="000000"/>
          <w:sz w:val="24"/>
        </w:rPr>
        <w:t>Biblio</w:t>
      </w:r>
      <w:r w:rsidRPr="00500A35">
        <w:rPr>
          <w:color w:val="000000"/>
          <w:sz w:val="24"/>
        </w:rPr>
        <w:t>Гид</w:t>
      </w:r>
      <w:proofErr w:type="spellEnd"/>
      <w:r w:rsidRPr="00500A35">
        <w:rPr>
          <w:color w:val="000000"/>
          <w:sz w:val="24"/>
        </w:rPr>
        <w:t xml:space="preserve">: всё о детской книге </w:t>
      </w:r>
      <w:r>
        <w:rPr>
          <w:color w:val="000000"/>
          <w:sz w:val="24"/>
        </w:rPr>
        <w:t>http</w:t>
      </w:r>
      <w:r w:rsidRPr="00500A35">
        <w:rPr>
          <w:color w:val="000000"/>
          <w:sz w:val="24"/>
        </w:rPr>
        <w:t>://</w:t>
      </w:r>
      <w:r>
        <w:rPr>
          <w:color w:val="000000"/>
          <w:sz w:val="24"/>
        </w:rPr>
        <w:t>www</w:t>
      </w:r>
      <w:r w:rsidRPr="00500A35">
        <w:rPr>
          <w:color w:val="000000"/>
          <w:sz w:val="24"/>
        </w:rPr>
        <w:t>.</w:t>
      </w:r>
      <w:r>
        <w:rPr>
          <w:color w:val="000000"/>
          <w:sz w:val="24"/>
        </w:rPr>
        <w:t>kostyor</w:t>
      </w:r>
      <w:r w:rsidRPr="00500A35">
        <w:rPr>
          <w:color w:val="000000"/>
          <w:sz w:val="24"/>
        </w:rPr>
        <w:t>.</w:t>
      </w:r>
      <w:r>
        <w:rPr>
          <w:color w:val="000000"/>
          <w:sz w:val="24"/>
        </w:rPr>
        <w:t>ru</w:t>
      </w:r>
      <w:r w:rsidRPr="00500A35">
        <w:rPr>
          <w:color w:val="000000"/>
          <w:sz w:val="24"/>
        </w:rPr>
        <w:t>/</w:t>
      </w:r>
      <w:r>
        <w:rPr>
          <w:color w:val="000000"/>
          <w:sz w:val="24"/>
        </w:rPr>
        <w:t>archives</w:t>
      </w:r>
      <w:r w:rsidRPr="00500A35">
        <w:rPr>
          <w:color w:val="000000"/>
          <w:sz w:val="24"/>
        </w:rPr>
        <w:t>.</w:t>
      </w:r>
      <w:r>
        <w:rPr>
          <w:color w:val="000000"/>
          <w:sz w:val="24"/>
        </w:rPr>
        <w:t>html</w:t>
      </w:r>
      <w:r w:rsidRPr="00500A35">
        <w:rPr>
          <w:color w:val="000000"/>
          <w:sz w:val="24"/>
        </w:rPr>
        <w:t xml:space="preserve"> -Журнал для школьников "Костёр" </w:t>
      </w:r>
      <w:r>
        <w:rPr>
          <w:color w:val="000000"/>
          <w:sz w:val="24"/>
        </w:rPr>
        <w:t>http</w:t>
      </w:r>
      <w:r w:rsidRPr="00500A35">
        <w:rPr>
          <w:color w:val="000000"/>
          <w:sz w:val="24"/>
        </w:rPr>
        <w:t>://</w:t>
      </w:r>
      <w:r>
        <w:rPr>
          <w:color w:val="000000"/>
          <w:sz w:val="24"/>
        </w:rPr>
        <w:t>murzilka</w:t>
      </w:r>
      <w:r w:rsidRPr="00500A35">
        <w:rPr>
          <w:color w:val="000000"/>
          <w:sz w:val="24"/>
        </w:rPr>
        <w:t>.</w:t>
      </w:r>
      <w:r>
        <w:rPr>
          <w:color w:val="000000"/>
          <w:sz w:val="24"/>
        </w:rPr>
        <w:t>km</w:t>
      </w:r>
      <w:r w:rsidRPr="00500A35">
        <w:rPr>
          <w:color w:val="000000"/>
          <w:sz w:val="24"/>
        </w:rPr>
        <w:t>.</w:t>
      </w:r>
      <w:r>
        <w:rPr>
          <w:color w:val="000000"/>
          <w:sz w:val="24"/>
        </w:rPr>
        <w:t>ru</w:t>
      </w:r>
      <w:r w:rsidRPr="00500A35">
        <w:rPr>
          <w:color w:val="000000"/>
          <w:sz w:val="24"/>
        </w:rPr>
        <w:t xml:space="preserve"> - Детский журнал "Мурзилка" </w:t>
      </w:r>
      <w:r w:rsidRPr="00500A35">
        <w:br/>
      </w:r>
      <w:r>
        <w:rPr>
          <w:color w:val="000000"/>
          <w:sz w:val="24"/>
        </w:rPr>
        <w:t>http</w:t>
      </w:r>
      <w:r w:rsidRPr="00500A35">
        <w:rPr>
          <w:color w:val="000000"/>
          <w:sz w:val="24"/>
        </w:rPr>
        <w:t>://</w:t>
      </w:r>
      <w:r>
        <w:rPr>
          <w:color w:val="000000"/>
          <w:sz w:val="24"/>
        </w:rPr>
        <w:t>vkids</w:t>
      </w:r>
      <w:r w:rsidRPr="00500A35">
        <w:rPr>
          <w:color w:val="000000"/>
          <w:sz w:val="24"/>
        </w:rPr>
        <w:t>.</w:t>
      </w:r>
      <w:r>
        <w:rPr>
          <w:color w:val="000000"/>
          <w:sz w:val="24"/>
        </w:rPr>
        <w:t>km</w:t>
      </w:r>
      <w:r w:rsidRPr="00500A35">
        <w:rPr>
          <w:color w:val="000000"/>
          <w:sz w:val="24"/>
        </w:rPr>
        <w:t>.</w:t>
      </w:r>
      <w:r>
        <w:rPr>
          <w:color w:val="000000"/>
          <w:sz w:val="24"/>
        </w:rPr>
        <w:t>ru</w:t>
      </w:r>
      <w:r w:rsidRPr="00500A35">
        <w:rPr>
          <w:color w:val="000000"/>
          <w:sz w:val="24"/>
        </w:rPr>
        <w:t xml:space="preserve">/ - Детская страничка "Кирилла и Мефодия". Чат, игры, призы, информация для родителей </w:t>
      </w:r>
      <w:r w:rsidRPr="00500A35">
        <w:br/>
      </w:r>
      <w:r>
        <w:rPr>
          <w:color w:val="000000"/>
          <w:sz w:val="24"/>
        </w:rPr>
        <w:t>http</w:t>
      </w:r>
      <w:r w:rsidRPr="00500A35">
        <w:rPr>
          <w:color w:val="000000"/>
          <w:sz w:val="24"/>
        </w:rPr>
        <w:t>://</w:t>
      </w:r>
      <w:r>
        <w:rPr>
          <w:color w:val="000000"/>
          <w:sz w:val="24"/>
        </w:rPr>
        <w:t>www</w:t>
      </w:r>
      <w:r w:rsidRPr="00500A35">
        <w:rPr>
          <w:color w:val="000000"/>
          <w:sz w:val="24"/>
        </w:rPr>
        <w:t>.</w:t>
      </w:r>
      <w:r>
        <w:rPr>
          <w:color w:val="000000"/>
          <w:sz w:val="24"/>
        </w:rPr>
        <w:t>posnayko</w:t>
      </w:r>
      <w:r w:rsidRPr="00500A35">
        <w:rPr>
          <w:color w:val="000000"/>
          <w:sz w:val="24"/>
        </w:rPr>
        <w:t>.</w:t>
      </w:r>
      <w:r>
        <w:rPr>
          <w:color w:val="000000"/>
          <w:sz w:val="24"/>
        </w:rPr>
        <w:t>com</w:t>
      </w:r>
      <w:r w:rsidRPr="00500A35">
        <w:rPr>
          <w:color w:val="000000"/>
          <w:sz w:val="24"/>
        </w:rPr>
        <w:t>/</w:t>
      </w:r>
      <w:r>
        <w:rPr>
          <w:color w:val="000000"/>
          <w:sz w:val="24"/>
        </w:rPr>
        <w:t>index</w:t>
      </w:r>
      <w:r w:rsidRPr="00500A35">
        <w:rPr>
          <w:color w:val="000000"/>
          <w:sz w:val="24"/>
        </w:rPr>
        <w:t>.</w:t>
      </w:r>
      <w:r>
        <w:rPr>
          <w:color w:val="000000"/>
          <w:sz w:val="24"/>
        </w:rPr>
        <w:t>htm</w:t>
      </w:r>
      <w:r w:rsidRPr="00500A35">
        <w:rPr>
          <w:color w:val="000000"/>
          <w:sz w:val="24"/>
        </w:rPr>
        <w:t xml:space="preserve"> - Журнал "</w:t>
      </w:r>
      <w:proofErr w:type="spellStart"/>
      <w:r w:rsidRPr="00500A35">
        <w:rPr>
          <w:color w:val="000000"/>
          <w:sz w:val="24"/>
        </w:rPr>
        <w:t>Познайка</w:t>
      </w:r>
      <w:proofErr w:type="spellEnd"/>
      <w:r w:rsidRPr="00500A35">
        <w:rPr>
          <w:color w:val="000000"/>
          <w:sz w:val="24"/>
        </w:rPr>
        <w:t xml:space="preserve">". Детский игровой журнал. Конкурсы, игры </w:t>
      </w:r>
      <w:r w:rsidR="002760D9" w:rsidRPr="00500A35">
        <w:rPr>
          <w:color w:val="000000"/>
          <w:sz w:val="24"/>
        </w:rPr>
        <w:t xml:space="preserve">прочее. Здесь можно найти стихи и песни для детей </w:t>
      </w:r>
      <w:r w:rsidR="002760D9" w:rsidRPr="00500A35">
        <w:br/>
      </w:r>
      <w:r w:rsidR="002760D9">
        <w:rPr>
          <w:color w:val="000000"/>
          <w:sz w:val="24"/>
        </w:rPr>
        <w:t>http</w:t>
      </w:r>
      <w:r w:rsidR="002760D9" w:rsidRPr="00500A35">
        <w:rPr>
          <w:color w:val="000000"/>
          <w:sz w:val="24"/>
        </w:rPr>
        <w:t>://</w:t>
      </w:r>
      <w:r w:rsidR="002760D9">
        <w:rPr>
          <w:color w:val="000000"/>
          <w:sz w:val="24"/>
        </w:rPr>
        <w:t>www</w:t>
      </w:r>
      <w:r w:rsidR="002760D9" w:rsidRPr="00500A35">
        <w:rPr>
          <w:color w:val="000000"/>
          <w:sz w:val="24"/>
        </w:rPr>
        <w:t>.</w:t>
      </w:r>
      <w:r w:rsidR="002760D9">
        <w:rPr>
          <w:color w:val="000000"/>
          <w:sz w:val="24"/>
        </w:rPr>
        <w:t>cofe</w:t>
      </w:r>
      <w:r w:rsidR="002760D9" w:rsidRPr="00500A35">
        <w:rPr>
          <w:color w:val="000000"/>
          <w:sz w:val="24"/>
        </w:rPr>
        <w:t>.</w:t>
      </w:r>
      <w:r w:rsidR="002760D9">
        <w:rPr>
          <w:color w:val="000000"/>
          <w:sz w:val="24"/>
        </w:rPr>
        <w:t>ru</w:t>
      </w:r>
      <w:r w:rsidR="002760D9" w:rsidRPr="00500A35">
        <w:rPr>
          <w:color w:val="000000"/>
          <w:sz w:val="24"/>
        </w:rPr>
        <w:t>/</w:t>
      </w:r>
      <w:r w:rsidR="002760D9">
        <w:rPr>
          <w:color w:val="000000"/>
          <w:sz w:val="24"/>
        </w:rPr>
        <w:t>read</w:t>
      </w:r>
      <w:r w:rsidR="002760D9" w:rsidRPr="00500A35">
        <w:rPr>
          <w:color w:val="000000"/>
          <w:sz w:val="24"/>
        </w:rPr>
        <w:t>-</w:t>
      </w:r>
      <w:r w:rsidR="002760D9">
        <w:rPr>
          <w:color w:val="000000"/>
          <w:sz w:val="24"/>
        </w:rPr>
        <w:t>ka</w:t>
      </w:r>
      <w:r w:rsidR="002760D9" w:rsidRPr="00500A35">
        <w:rPr>
          <w:color w:val="000000"/>
          <w:sz w:val="24"/>
        </w:rPr>
        <w:t>/ - "Почитай-ка" - детский сказочный журнал. Сказки, великие сказочники, головоломки, курьезные факты из жизни ученых, конкурс литературного творчества, калейдоскоп необычных сведений из мира животных и истории, рассказы о легендарных воинах разных времен и народов</w:t>
      </w:r>
      <w:r w:rsidR="000F3A82">
        <w:rPr>
          <w:color w:val="000000"/>
          <w:sz w:val="24"/>
        </w:rPr>
        <w:t>.</w:t>
      </w:r>
    </w:p>
    <w:p w:rsidR="00D86F97" w:rsidRDefault="00D86F97" w:rsidP="002760D9">
      <w:pPr>
        <w:spacing w:line="281" w:lineRule="auto"/>
        <w:rPr>
          <w:color w:val="000000"/>
          <w:sz w:val="24"/>
        </w:rPr>
        <w:sectPr w:rsidR="00D86F97" w:rsidSect="00721531">
          <w:pgSz w:w="11900" w:h="16840"/>
          <w:pgMar w:top="1134" w:right="851" w:bottom="1134" w:left="1701" w:header="720" w:footer="720" w:gutter="0"/>
          <w:cols w:space="708"/>
          <w:docGrid w:linePitch="360"/>
        </w:sectPr>
      </w:pPr>
    </w:p>
    <w:p w:rsidR="00D86F97" w:rsidRDefault="00D86F97" w:rsidP="002760D9">
      <w:pPr>
        <w:spacing w:line="281" w:lineRule="auto"/>
        <w:rPr>
          <w:color w:val="000000"/>
          <w:sz w:val="24"/>
        </w:rPr>
      </w:pPr>
    </w:p>
    <w:p w:rsidR="001C3915" w:rsidRPr="0004064D" w:rsidRDefault="001C3915" w:rsidP="001C3915">
      <w:pPr>
        <w:spacing w:line="230" w:lineRule="auto"/>
      </w:pPr>
      <w:r w:rsidRPr="0004064D">
        <w:rPr>
          <w:b/>
          <w:color w:val="000000"/>
          <w:sz w:val="24"/>
        </w:rPr>
        <w:t>МАТЕРИАЛЬНО-ТЕХНИЧЕСКОЕ ОБЕСПЕЧЕНИЕ ОБРАЗОВАТЕЛЬНОГО ПРОЦЕССА</w:t>
      </w:r>
    </w:p>
    <w:p w:rsidR="001C3915" w:rsidRPr="0004064D" w:rsidRDefault="001C3915" w:rsidP="001C3915">
      <w:pPr>
        <w:spacing w:before="346" w:line="230" w:lineRule="auto"/>
      </w:pPr>
      <w:r w:rsidRPr="0004064D">
        <w:rPr>
          <w:b/>
          <w:color w:val="000000"/>
          <w:sz w:val="24"/>
        </w:rPr>
        <w:t>УЧЕБНОЕ ОБОРУДОВАНИЕ</w:t>
      </w:r>
    </w:p>
    <w:p w:rsidR="001C3915" w:rsidRPr="0004064D" w:rsidRDefault="001C3915" w:rsidP="001C3915">
      <w:pPr>
        <w:spacing w:before="166"/>
        <w:jc w:val="both"/>
      </w:pPr>
      <w:r w:rsidRPr="0004064D">
        <w:rPr>
          <w:color w:val="000000"/>
          <w:sz w:val="24"/>
        </w:rPr>
        <w:t>Таблицы к основным разделам грамматического материала, содержащегося в программе по русскому языку. Наборы сюжетных (предметных) картинок в соответствии с тематикой</w:t>
      </w:r>
    </w:p>
    <w:p w:rsidR="001C3915" w:rsidRPr="0004064D" w:rsidRDefault="001C3915" w:rsidP="001C3915">
      <w:pPr>
        <w:spacing w:before="262" w:line="262" w:lineRule="auto"/>
        <w:ind w:right="720"/>
      </w:pPr>
      <w:r w:rsidRPr="0004064D">
        <w:rPr>
          <w:b/>
          <w:color w:val="000000"/>
          <w:sz w:val="24"/>
        </w:rPr>
        <w:t>ОБОРУДОВАНИЕ ДЛЯ ПРОВЕДЕНИЯ ЛАБОРАТОРНЫХ, ПРАКТИЧЕСКИХ РАБОТ, ДЕМОНСТРАЦИЙ</w:t>
      </w:r>
    </w:p>
    <w:p w:rsidR="001C3915" w:rsidRPr="0004064D" w:rsidRDefault="001C3915" w:rsidP="001C3915">
      <w:pPr>
        <w:spacing w:before="166"/>
      </w:pPr>
      <w:r w:rsidRPr="0004064D">
        <w:rPr>
          <w:color w:val="000000"/>
          <w:sz w:val="24"/>
        </w:rPr>
        <w:t>1.Классная магнитная доска.</w:t>
      </w:r>
    </w:p>
    <w:p w:rsidR="001C3915" w:rsidRDefault="001C3915" w:rsidP="001C3915">
      <w:pPr>
        <w:spacing w:before="70"/>
        <w:ind w:right="4032"/>
        <w:rPr>
          <w:color w:val="000000"/>
          <w:sz w:val="24"/>
        </w:rPr>
      </w:pPr>
      <w:r w:rsidRPr="0004064D">
        <w:rPr>
          <w:color w:val="000000"/>
          <w:sz w:val="24"/>
        </w:rPr>
        <w:t xml:space="preserve">2.Настенная доска с приспособлением для крепления картинок. </w:t>
      </w:r>
    </w:p>
    <w:p w:rsidR="001C3915" w:rsidRDefault="001C3915" w:rsidP="001C3915">
      <w:pPr>
        <w:spacing w:before="70"/>
        <w:ind w:right="4032"/>
      </w:pPr>
      <w:r>
        <w:rPr>
          <w:color w:val="000000"/>
          <w:sz w:val="24"/>
        </w:rPr>
        <w:t>3. Колонки.</w:t>
      </w:r>
    </w:p>
    <w:p w:rsidR="001C3915" w:rsidRDefault="001C3915" w:rsidP="001C3915">
      <w:pPr>
        <w:spacing w:before="72"/>
      </w:pPr>
      <w:r>
        <w:rPr>
          <w:color w:val="000000"/>
          <w:sz w:val="24"/>
        </w:rPr>
        <w:t>4. Компьютер.</w:t>
      </w:r>
    </w:p>
    <w:p w:rsidR="002035BE" w:rsidRPr="002035BE" w:rsidRDefault="002035BE" w:rsidP="003274EA">
      <w:pPr>
        <w:pStyle w:val="a5"/>
        <w:spacing w:before="153"/>
        <w:ind w:right="1441"/>
        <w:rPr>
          <w:rFonts w:asciiTheme="majorBidi" w:hAnsiTheme="majorBidi" w:cstheme="majorBidi"/>
          <w:spacing w:val="-4"/>
        </w:rPr>
      </w:pPr>
    </w:p>
    <w:sectPr w:rsidR="002035BE" w:rsidRPr="002035BE" w:rsidSect="00721531">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937C2" w:rsidRDefault="006937C2" w:rsidP="00E81800">
      <w:r>
        <w:separator/>
      </w:r>
    </w:p>
  </w:endnote>
  <w:endnote w:type="continuationSeparator" w:id="0">
    <w:p w:rsidR="006937C2" w:rsidRDefault="006937C2" w:rsidP="00E81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00000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f8"/>
      </w:rPr>
      <w:id w:val="176615969"/>
      <w:docPartObj>
        <w:docPartGallery w:val="Page Numbers (Bottom of Page)"/>
        <w:docPartUnique/>
      </w:docPartObj>
    </w:sdtPr>
    <w:sdtContent>
      <w:p w:rsidR="00E81800" w:rsidRDefault="00E81800" w:rsidP="00750023">
        <w:pPr>
          <w:pStyle w:val="ab"/>
          <w:framePr w:wrap="none" w:vAnchor="text" w:hAnchor="margin" w:xAlign="right" w:y="1"/>
          <w:rPr>
            <w:rStyle w:val="aff8"/>
          </w:rPr>
        </w:pPr>
        <w:r>
          <w:rPr>
            <w:rStyle w:val="aff8"/>
          </w:rPr>
          <w:fldChar w:fldCharType="begin"/>
        </w:r>
        <w:r>
          <w:rPr>
            <w:rStyle w:val="aff8"/>
          </w:rPr>
          <w:instrText xml:space="preserve"> PAGE </w:instrText>
        </w:r>
        <w:r>
          <w:rPr>
            <w:rStyle w:val="aff8"/>
          </w:rPr>
          <w:fldChar w:fldCharType="end"/>
        </w:r>
      </w:p>
    </w:sdtContent>
  </w:sdt>
  <w:p w:rsidR="00E81800" w:rsidRDefault="00E81800" w:rsidP="00E81800">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f8"/>
      </w:rPr>
      <w:id w:val="1287086858"/>
      <w:docPartObj>
        <w:docPartGallery w:val="Page Numbers (Bottom of Page)"/>
        <w:docPartUnique/>
      </w:docPartObj>
    </w:sdtPr>
    <w:sdtContent>
      <w:p w:rsidR="00E81800" w:rsidRDefault="00E81800" w:rsidP="00750023">
        <w:pPr>
          <w:pStyle w:val="ab"/>
          <w:framePr w:wrap="none" w:vAnchor="text" w:hAnchor="margin" w:xAlign="right" w:y="1"/>
          <w:rPr>
            <w:rStyle w:val="aff8"/>
          </w:rPr>
        </w:pPr>
        <w:r>
          <w:rPr>
            <w:rStyle w:val="aff8"/>
          </w:rPr>
          <w:fldChar w:fldCharType="begin"/>
        </w:r>
        <w:r>
          <w:rPr>
            <w:rStyle w:val="aff8"/>
          </w:rPr>
          <w:instrText xml:space="preserve"> PAGE </w:instrText>
        </w:r>
        <w:r>
          <w:rPr>
            <w:rStyle w:val="aff8"/>
          </w:rPr>
          <w:fldChar w:fldCharType="separate"/>
        </w:r>
        <w:r>
          <w:rPr>
            <w:rStyle w:val="aff8"/>
            <w:noProof/>
          </w:rPr>
          <w:t>1</w:t>
        </w:r>
        <w:r>
          <w:rPr>
            <w:rStyle w:val="aff8"/>
          </w:rPr>
          <w:fldChar w:fldCharType="end"/>
        </w:r>
      </w:p>
    </w:sdtContent>
  </w:sdt>
  <w:p w:rsidR="00E81800" w:rsidRDefault="00E81800" w:rsidP="00E81800">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937C2" w:rsidRDefault="006937C2" w:rsidP="00E81800">
      <w:r>
        <w:separator/>
      </w:r>
    </w:p>
  </w:footnote>
  <w:footnote w:type="continuationSeparator" w:id="0">
    <w:p w:rsidR="006937C2" w:rsidRDefault="006937C2" w:rsidP="00E81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734507254">
    <w:abstractNumId w:val="8"/>
  </w:num>
  <w:num w:numId="2" w16cid:durableId="2113209908">
    <w:abstractNumId w:val="6"/>
  </w:num>
  <w:num w:numId="3" w16cid:durableId="383019266">
    <w:abstractNumId w:val="5"/>
  </w:num>
  <w:num w:numId="4" w16cid:durableId="1250427588">
    <w:abstractNumId w:val="4"/>
  </w:num>
  <w:num w:numId="5" w16cid:durableId="1178693375">
    <w:abstractNumId w:val="7"/>
  </w:num>
  <w:num w:numId="6" w16cid:durableId="1789469780">
    <w:abstractNumId w:val="3"/>
  </w:num>
  <w:num w:numId="7" w16cid:durableId="1371420311">
    <w:abstractNumId w:val="2"/>
  </w:num>
  <w:num w:numId="8" w16cid:durableId="2089230880">
    <w:abstractNumId w:val="1"/>
  </w:num>
  <w:num w:numId="9" w16cid:durableId="1477918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6F5"/>
    <w:rsid w:val="00005570"/>
    <w:rsid w:val="000B7843"/>
    <w:rsid w:val="000C417D"/>
    <w:rsid w:val="000E074E"/>
    <w:rsid w:val="000E770B"/>
    <w:rsid w:val="000F3A82"/>
    <w:rsid w:val="001204F4"/>
    <w:rsid w:val="001C3915"/>
    <w:rsid w:val="002035BE"/>
    <w:rsid w:val="00250EBA"/>
    <w:rsid w:val="002565D8"/>
    <w:rsid w:val="002760D9"/>
    <w:rsid w:val="003232FC"/>
    <w:rsid w:val="003274EA"/>
    <w:rsid w:val="00390DC0"/>
    <w:rsid w:val="004A0D59"/>
    <w:rsid w:val="00524FE7"/>
    <w:rsid w:val="0052556F"/>
    <w:rsid w:val="00667ED2"/>
    <w:rsid w:val="006937C2"/>
    <w:rsid w:val="00721531"/>
    <w:rsid w:val="00750023"/>
    <w:rsid w:val="007729BE"/>
    <w:rsid w:val="00831384"/>
    <w:rsid w:val="008575BD"/>
    <w:rsid w:val="00875B01"/>
    <w:rsid w:val="008B16C2"/>
    <w:rsid w:val="008E2C7C"/>
    <w:rsid w:val="009703A7"/>
    <w:rsid w:val="00AE6A85"/>
    <w:rsid w:val="00B36D77"/>
    <w:rsid w:val="00B5180B"/>
    <w:rsid w:val="00B6092E"/>
    <w:rsid w:val="00B93210"/>
    <w:rsid w:val="00BA4889"/>
    <w:rsid w:val="00C51A1B"/>
    <w:rsid w:val="00C86A92"/>
    <w:rsid w:val="00CC1198"/>
    <w:rsid w:val="00D115FE"/>
    <w:rsid w:val="00D478BB"/>
    <w:rsid w:val="00D53BDB"/>
    <w:rsid w:val="00D86F97"/>
    <w:rsid w:val="00DB3F8A"/>
    <w:rsid w:val="00DD17E7"/>
    <w:rsid w:val="00E1733B"/>
    <w:rsid w:val="00E25566"/>
    <w:rsid w:val="00E81800"/>
    <w:rsid w:val="00EA1DAC"/>
    <w:rsid w:val="00EB709E"/>
    <w:rsid w:val="00F146F5"/>
    <w:rsid w:val="00F36E87"/>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decimalSymbol w:val=","/>
  <w:listSeparator w:val=";"/>
  <w14:docId w14:val="78588AF3"/>
  <w15:chartTrackingRefBased/>
  <w15:docId w15:val="{2D669E03-2ED0-F04A-9342-FC68E4FD2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146F5"/>
    <w:pPr>
      <w:widowControl w:val="0"/>
      <w:autoSpaceDE w:val="0"/>
      <w:autoSpaceDN w:val="0"/>
    </w:pPr>
    <w:rPr>
      <w:rFonts w:ascii="Times New Roman" w:eastAsia="Times New Roman" w:hAnsi="Times New Roman" w:cs="Times New Roman"/>
      <w:sz w:val="22"/>
      <w:szCs w:val="22"/>
      <w:lang w:bidi="ar-SA"/>
    </w:rPr>
  </w:style>
  <w:style w:type="paragraph" w:styleId="1">
    <w:name w:val="heading 1"/>
    <w:basedOn w:val="a1"/>
    <w:link w:val="10"/>
    <w:uiPriority w:val="9"/>
    <w:qFormat/>
    <w:rsid w:val="00F146F5"/>
    <w:pPr>
      <w:ind w:left="107"/>
      <w:outlineLvl w:val="0"/>
    </w:pPr>
    <w:rPr>
      <w:b/>
      <w:bCs/>
      <w:sz w:val="24"/>
      <w:szCs w:val="24"/>
    </w:rPr>
  </w:style>
  <w:style w:type="paragraph" w:styleId="21">
    <w:name w:val="heading 2"/>
    <w:basedOn w:val="a1"/>
    <w:next w:val="a1"/>
    <w:link w:val="22"/>
    <w:uiPriority w:val="9"/>
    <w:unhideWhenUsed/>
    <w:qFormat/>
    <w:rsid w:val="007729BE"/>
    <w:pPr>
      <w:keepNext/>
      <w:keepLines/>
      <w:widowControl/>
      <w:autoSpaceDE/>
      <w:autoSpaceDN/>
      <w:spacing w:before="200" w:line="276" w:lineRule="auto"/>
      <w:outlineLvl w:val="1"/>
    </w:pPr>
    <w:rPr>
      <w:rFonts w:asciiTheme="majorHAnsi" w:eastAsiaTheme="majorEastAsia" w:hAnsiTheme="majorHAnsi" w:cstheme="majorBidi"/>
      <w:b/>
      <w:bCs/>
      <w:color w:val="4472C4" w:themeColor="accent1"/>
      <w:sz w:val="26"/>
      <w:szCs w:val="26"/>
      <w:lang w:val="en-US"/>
    </w:rPr>
  </w:style>
  <w:style w:type="paragraph" w:styleId="31">
    <w:name w:val="heading 3"/>
    <w:basedOn w:val="a1"/>
    <w:next w:val="a1"/>
    <w:link w:val="32"/>
    <w:uiPriority w:val="9"/>
    <w:unhideWhenUsed/>
    <w:qFormat/>
    <w:rsid w:val="007729BE"/>
    <w:pPr>
      <w:keepNext/>
      <w:keepLines/>
      <w:widowControl/>
      <w:autoSpaceDE/>
      <w:autoSpaceDN/>
      <w:spacing w:before="200" w:line="276" w:lineRule="auto"/>
      <w:outlineLvl w:val="2"/>
    </w:pPr>
    <w:rPr>
      <w:rFonts w:asciiTheme="majorHAnsi" w:eastAsiaTheme="majorEastAsia" w:hAnsiTheme="majorHAnsi" w:cstheme="majorBidi"/>
      <w:b/>
      <w:bCs/>
      <w:color w:val="4472C4" w:themeColor="accent1"/>
      <w:lang w:val="en-US"/>
    </w:rPr>
  </w:style>
  <w:style w:type="paragraph" w:styleId="4">
    <w:name w:val="heading 4"/>
    <w:basedOn w:val="a1"/>
    <w:next w:val="a1"/>
    <w:link w:val="40"/>
    <w:uiPriority w:val="9"/>
    <w:semiHidden/>
    <w:unhideWhenUsed/>
    <w:qFormat/>
    <w:rsid w:val="007729BE"/>
    <w:pPr>
      <w:keepNext/>
      <w:keepLines/>
      <w:widowControl/>
      <w:autoSpaceDE/>
      <w:autoSpaceDN/>
      <w:spacing w:before="200" w:line="276" w:lineRule="auto"/>
      <w:outlineLvl w:val="3"/>
    </w:pPr>
    <w:rPr>
      <w:rFonts w:asciiTheme="majorHAnsi" w:eastAsiaTheme="majorEastAsia" w:hAnsiTheme="majorHAnsi" w:cstheme="majorBidi"/>
      <w:b/>
      <w:bCs/>
      <w:i/>
      <w:iCs/>
      <w:color w:val="4472C4" w:themeColor="accent1"/>
      <w:lang w:val="en-US"/>
    </w:rPr>
  </w:style>
  <w:style w:type="paragraph" w:styleId="5">
    <w:name w:val="heading 5"/>
    <w:basedOn w:val="a1"/>
    <w:next w:val="a1"/>
    <w:link w:val="50"/>
    <w:uiPriority w:val="9"/>
    <w:semiHidden/>
    <w:unhideWhenUsed/>
    <w:qFormat/>
    <w:rsid w:val="007729BE"/>
    <w:pPr>
      <w:keepNext/>
      <w:keepLines/>
      <w:widowControl/>
      <w:autoSpaceDE/>
      <w:autoSpaceDN/>
      <w:spacing w:before="200" w:line="276" w:lineRule="auto"/>
      <w:outlineLvl w:val="4"/>
    </w:pPr>
    <w:rPr>
      <w:rFonts w:asciiTheme="majorHAnsi" w:eastAsiaTheme="majorEastAsia" w:hAnsiTheme="majorHAnsi" w:cstheme="majorBidi"/>
      <w:color w:val="1F3763" w:themeColor="accent1" w:themeShade="7F"/>
      <w:lang w:val="en-US"/>
    </w:rPr>
  </w:style>
  <w:style w:type="paragraph" w:styleId="6">
    <w:name w:val="heading 6"/>
    <w:basedOn w:val="a1"/>
    <w:next w:val="a1"/>
    <w:link w:val="60"/>
    <w:uiPriority w:val="9"/>
    <w:semiHidden/>
    <w:unhideWhenUsed/>
    <w:qFormat/>
    <w:rsid w:val="007729BE"/>
    <w:pPr>
      <w:keepNext/>
      <w:keepLines/>
      <w:widowControl/>
      <w:autoSpaceDE/>
      <w:autoSpaceDN/>
      <w:spacing w:before="200" w:line="276" w:lineRule="auto"/>
      <w:outlineLvl w:val="5"/>
    </w:pPr>
    <w:rPr>
      <w:rFonts w:asciiTheme="majorHAnsi" w:eastAsiaTheme="majorEastAsia" w:hAnsiTheme="majorHAnsi" w:cstheme="majorBidi"/>
      <w:i/>
      <w:iCs/>
      <w:color w:val="1F3763" w:themeColor="accent1" w:themeShade="7F"/>
      <w:lang w:val="en-US"/>
    </w:rPr>
  </w:style>
  <w:style w:type="paragraph" w:styleId="7">
    <w:name w:val="heading 7"/>
    <w:basedOn w:val="a1"/>
    <w:next w:val="a1"/>
    <w:link w:val="70"/>
    <w:uiPriority w:val="9"/>
    <w:semiHidden/>
    <w:unhideWhenUsed/>
    <w:qFormat/>
    <w:rsid w:val="007729BE"/>
    <w:pPr>
      <w:keepNext/>
      <w:keepLines/>
      <w:widowControl/>
      <w:autoSpaceDE/>
      <w:autoSpaceDN/>
      <w:spacing w:before="200" w:line="276" w:lineRule="auto"/>
      <w:outlineLvl w:val="6"/>
    </w:pPr>
    <w:rPr>
      <w:rFonts w:asciiTheme="majorHAnsi" w:eastAsiaTheme="majorEastAsia" w:hAnsiTheme="majorHAnsi" w:cstheme="majorBidi"/>
      <w:i/>
      <w:iCs/>
      <w:color w:val="404040" w:themeColor="text1" w:themeTint="BF"/>
      <w:lang w:val="en-US"/>
    </w:rPr>
  </w:style>
  <w:style w:type="paragraph" w:styleId="8">
    <w:name w:val="heading 8"/>
    <w:basedOn w:val="a1"/>
    <w:next w:val="a1"/>
    <w:link w:val="80"/>
    <w:uiPriority w:val="9"/>
    <w:semiHidden/>
    <w:unhideWhenUsed/>
    <w:qFormat/>
    <w:rsid w:val="007729BE"/>
    <w:pPr>
      <w:keepNext/>
      <w:keepLines/>
      <w:widowControl/>
      <w:autoSpaceDE/>
      <w:autoSpaceDN/>
      <w:spacing w:before="200" w:line="276" w:lineRule="auto"/>
      <w:outlineLvl w:val="7"/>
    </w:pPr>
    <w:rPr>
      <w:rFonts w:asciiTheme="majorHAnsi" w:eastAsiaTheme="majorEastAsia" w:hAnsiTheme="majorHAnsi" w:cstheme="majorBidi"/>
      <w:color w:val="4472C4" w:themeColor="accent1"/>
      <w:sz w:val="20"/>
      <w:szCs w:val="20"/>
      <w:lang w:val="en-US"/>
    </w:rPr>
  </w:style>
  <w:style w:type="paragraph" w:styleId="9">
    <w:name w:val="heading 9"/>
    <w:basedOn w:val="a1"/>
    <w:next w:val="a1"/>
    <w:link w:val="90"/>
    <w:uiPriority w:val="9"/>
    <w:semiHidden/>
    <w:unhideWhenUsed/>
    <w:qFormat/>
    <w:rsid w:val="007729BE"/>
    <w:pPr>
      <w:keepNext/>
      <w:keepLines/>
      <w:widowControl/>
      <w:autoSpaceDE/>
      <w:autoSpaceDN/>
      <w:spacing w:before="20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F146F5"/>
    <w:rPr>
      <w:rFonts w:ascii="Times New Roman" w:eastAsia="Times New Roman" w:hAnsi="Times New Roman" w:cs="Times New Roman"/>
      <w:b/>
      <w:bCs/>
      <w:lang w:bidi="ar-SA"/>
    </w:rPr>
  </w:style>
  <w:style w:type="table" w:customStyle="1" w:styleId="TableNormal">
    <w:name w:val="Table Normal"/>
    <w:uiPriority w:val="2"/>
    <w:semiHidden/>
    <w:unhideWhenUsed/>
    <w:qFormat/>
    <w:rsid w:val="00F146F5"/>
    <w:pPr>
      <w:widowControl w:val="0"/>
      <w:autoSpaceDE w:val="0"/>
      <w:autoSpaceDN w:val="0"/>
    </w:pPr>
    <w:rPr>
      <w:sz w:val="22"/>
      <w:szCs w:val="22"/>
      <w:lang w:val="en-US" w:bidi="ar-SA"/>
    </w:rPr>
    <w:tblPr>
      <w:tblInd w:w="0" w:type="dxa"/>
      <w:tblCellMar>
        <w:top w:w="0" w:type="dxa"/>
        <w:left w:w="0" w:type="dxa"/>
        <w:bottom w:w="0" w:type="dxa"/>
        <w:right w:w="0" w:type="dxa"/>
      </w:tblCellMar>
    </w:tblPr>
  </w:style>
  <w:style w:type="paragraph" w:styleId="a5">
    <w:name w:val="Body Text"/>
    <w:basedOn w:val="a1"/>
    <w:link w:val="a6"/>
    <w:uiPriority w:val="99"/>
    <w:qFormat/>
    <w:rsid w:val="00F146F5"/>
    <w:rPr>
      <w:sz w:val="24"/>
      <w:szCs w:val="24"/>
    </w:rPr>
  </w:style>
  <w:style w:type="character" w:customStyle="1" w:styleId="a6">
    <w:name w:val="Основной текст Знак"/>
    <w:basedOn w:val="a2"/>
    <w:link w:val="a5"/>
    <w:uiPriority w:val="99"/>
    <w:rsid w:val="00F146F5"/>
    <w:rPr>
      <w:rFonts w:ascii="Times New Roman" w:eastAsia="Times New Roman" w:hAnsi="Times New Roman" w:cs="Times New Roman"/>
      <w:lang w:bidi="ar-SA"/>
    </w:rPr>
  </w:style>
  <w:style w:type="paragraph" w:customStyle="1" w:styleId="TableParagraph">
    <w:name w:val="Table Paragraph"/>
    <w:basedOn w:val="a1"/>
    <w:uiPriority w:val="1"/>
    <w:qFormat/>
    <w:rsid w:val="00F146F5"/>
  </w:style>
  <w:style w:type="table" w:styleId="a7">
    <w:name w:val="Table Grid"/>
    <w:basedOn w:val="a3"/>
    <w:uiPriority w:val="39"/>
    <w:rsid w:val="00F146F5"/>
    <w:rPr>
      <w:rFonts w:eastAsiaTheme="minorEastAsia"/>
      <w:sz w:val="22"/>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1"/>
    <w:uiPriority w:val="34"/>
    <w:qFormat/>
    <w:rsid w:val="00B6092E"/>
    <w:pPr>
      <w:ind w:left="720"/>
      <w:contextualSpacing/>
    </w:pPr>
  </w:style>
  <w:style w:type="character" w:customStyle="1" w:styleId="22">
    <w:name w:val="Заголовок 2 Знак"/>
    <w:basedOn w:val="a2"/>
    <w:link w:val="21"/>
    <w:uiPriority w:val="9"/>
    <w:rsid w:val="007729BE"/>
    <w:rPr>
      <w:rFonts w:asciiTheme="majorHAnsi" w:eastAsiaTheme="majorEastAsia" w:hAnsiTheme="majorHAnsi" w:cstheme="majorBidi"/>
      <w:b/>
      <w:bCs/>
      <w:color w:val="4472C4" w:themeColor="accent1"/>
      <w:sz w:val="26"/>
      <w:szCs w:val="26"/>
      <w:lang w:val="en-US" w:bidi="ar-SA"/>
    </w:rPr>
  </w:style>
  <w:style w:type="character" w:customStyle="1" w:styleId="32">
    <w:name w:val="Заголовок 3 Знак"/>
    <w:basedOn w:val="a2"/>
    <w:link w:val="31"/>
    <w:uiPriority w:val="9"/>
    <w:rsid w:val="007729BE"/>
    <w:rPr>
      <w:rFonts w:asciiTheme="majorHAnsi" w:eastAsiaTheme="majorEastAsia" w:hAnsiTheme="majorHAnsi" w:cstheme="majorBidi"/>
      <w:b/>
      <w:bCs/>
      <w:color w:val="4472C4" w:themeColor="accent1"/>
      <w:sz w:val="22"/>
      <w:szCs w:val="22"/>
      <w:lang w:val="en-US" w:bidi="ar-SA"/>
    </w:rPr>
  </w:style>
  <w:style w:type="character" w:customStyle="1" w:styleId="40">
    <w:name w:val="Заголовок 4 Знак"/>
    <w:basedOn w:val="a2"/>
    <w:link w:val="4"/>
    <w:uiPriority w:val="9"/>
    <w:semiHidden/>
    <w:rsid w:val="007729BE"/>
    <w:rPr>
      <w:rFonts w:asciiTheme="majorHAnsi" w:eastAsiaTheme="majorEastAsia" w:hAnsiTheme="majorHAnsi" w:cstheme="majorBidi"/>
      <w:b/>
      <w:bCs/>
      <w:i/>
      <w:iCs/>
      <w:color w:val="4472C4" w:themeColor="accent1"/>
      <w:sz w:val="22"/>
      <w:szCs w:val="22"/>
      <w:lang w:val="en-US" w:bidi="ar-SA"/>
    </w:rPr>
  </w:style>
  <w:style w:type="character" w:customStyle="1" w:styleId="50">
    <w:name w:val="Заголовок 5 Знак"/>
    <w:basedOn w:val="a2"/>
    <w:link w:val="5"/>
    <w:uiPriority w:val="9"/>
    <w:semiHidden/>
    <w:rsid w:val="007729BE"/>
    <w:rPr>
      <w:rFonts w:asciiTheme="majorHAnsi" w:eastAsiaTheme="majorEastAsia" w:hAnsiTheme="majorHAnsi" w:cstheme="majorBidi"/>
      <w:color w:val="1F3763" w:themeColor="accent1" w:themeShade="7F"/>
      <w:sz w:val="22"/>
      <w:szCs w:val="22"/>
      <w:lang w:val="en-US" w:bidi="ar-SA"/>
    </w:rPr>
  </w:style>
  <w:style w:type="character" w:customStyle="1" w:styleId="60">
    <w:name w:val="Заголовок 6 Знак"/>
    <w:basedOn w:val="a2"/>
    <w:link w:val="6"/>
    <w:uiPriority w:val="9"/>
    <w:semiHidden/>
    <w:rsid w:val="007729BE"/>
    <w:rPr>
      <w:rFonts w:asciiTheme="majorHAnsi" w:eastAsiaTheme="majorEastAsia" w:hAnsiTheme="majorHAnsi" w:cstheme="majorBidi"/>
      <w:i/>
      <w:iCs/>
      <w:color w:val="1F3763" w:themeColor="accent1" w:themeShade="7F"/>
      <w:sz w:val="22"/>
      <w:szCs w:val="22"/>
      <w:lang w:val="en-US" w:bidi="ar-SA"/>
    </w:rPr>
  </w:style>
  <w:style w:type="character" w:customStyle="1" w:styleId="70">
    <w:name w:val="Заголовок 7 Знак"/>
    <w:basedOn w:val="a2"/>
    <w:link w:val="7"/>
    <w:uiPriority w:val="9"/>
    <w:semiHidden/>
    <w:rsid w:val="007729BE"/>
    <w:rPr>
      <w:rFonts w:asciiTheme="majorHAnsi" w:eastAsiaTheme="majorEastAsia" w:hAnsiTheme="majorHAnsi" w:cstheme="majorBidi"/>
      <w:i/>
      <w:iCs/>
      <w:color w:val="404040" w:themeColor="text1" w:themeTint="BF"/>
      <w:sz w:val="22"/>
      <w:szCs w:val="22"/>
      <w:lang w:val="en-US" w:bidi="ar-SA"/>
    </w:rPr>
  </w:style>
  <w:style w:type="character" w:customStyle="1" w:styleId="80">
    <w:name w:val="Заголовок 8 Знак"/>
    <w:basedOn w:val="a2"/>
    <w:link w:val="8"/>
    <w:uiPriority w:val="9"/>
    <w:semiHidden/>
    <w:rsid w:val="007729BE"/>
    <w:rPr>
      <w:rFonts w:asciiTheme="majorHAnsi" w:eastAsiaTheme="majorEastAsia" w:hAnsiTheme="majorHAnsi" w:cstheme="majorBidi"/>
      <w:color w:val="4472C4" w:themeColor="accent1"/>
      <w:sz w:val="20"/>
      <w:szCs w:val="20"/>
      <w:lang w:val="en-US" w:bidi="ar-SA"/>
    </w:rPr>
  </w:style>
  <w:style w:type="character" w:customStyle="1" w:styleId="90">
    <w:name w:val="Заголовок 9 Знак"/>
    <w:basedOn w:val="a2"/>
    <w:link w:val="9"/>
    <w:uiPriority w:val="9"/>
    <w:semiHidden/>
    <w:rsid w:val="007729BE"/>
    <w:rPr>
      <w:rFonts w:asciiTheme="majorHAnsi" w:eastAsiaTheme="majorEastAsia" w:hAnsiTheme="majorHAnsi" w:cstheme="majorBidi"/>
      <w:i/>
      <w:iCs/>
      <w:color w:val="404040" w:themeColor="text1" w:themeTint="BF"/>
      <w:sz w:val="20"/>
      <w:szCs w:val="20"/>
      <w:lang w:val="en-US" w:bidi="ar-SA"/>
    </w:rPr>
  </w:style>
  <w:style w:type="paragraph" w:styleId="a9">
    <w:name w:val="header"/>
    <w:basedOn w:val="a1"/>
    <w:link w:val="aa"/>
    <w:uiPriority w:val="99"/>
    <w:unhideWhenUsed/>
    <w:rsid w:val="007729BE"/>
    <w:pPr>
      <w:widowControl/>
      <w:tabs>
        <w:tab w:val="center" w:pos="4680"/>
        <w:tab w:val="right" w:pos="9360"/>
      </w:tabs>
      <w:autoSpaceDE/>
      <w:autoSpaceDN/>
    </w:pPr>
    <w:rPr>
      <w:rFonts w:asciiTheme="minorHAnsi" w:eastAsiaTheme="minorEastAsia" w:hAnsiTheme="minorHAnsi" w:cstheme="minorBidi"/>
      <w:lang w:val="en-US"/>
    </w:rPr>
  </w:style>
  <w:style w:type="character" w:customStyle="1" w:styleId="aa">
    <w:name w:val="Верхний колонтитул Знак"/>
    <w:basedOn w:val="a2"/>
    <w:link w:val="a9"/>
    <w:uiPriority w:val="99"/>
    <w:rsid w:val="007729BE"/>
    <w:rPr>
      <w:rFonts w:eastAsiaTheme="minorEastAsia"/>
      <w:sz w:val="22"/>
      <w:szCs w:val="22"/>
      <w:lang w:val="en-US" w:bidi="ar-SA"/>
    </w:rPr>
  </w:style>
  <w:style w:type="paragraph" w:styleId="ab">
    <w:name w:val="footer"/>
    <w:basedOn w:val="a1"/>
    <w:link w:val="ac"/>
    <w:uiPriority w:val="99"/>
    <w:unhideWhenUsed/>
    <w:rsid w:val="007729BE"/>
    <w:pPr>
      <w:widowControl/>
      <w:tabs>
        <w:tab w:val="center" w:pos="4680"/>
        <w:tab w:val="right" w:pos="9360"/>
      </w:tabs>
      <w:autoSpaceDE/>
      <w:autoSpaceDN/>
    </w:pPr>
    <w:rPr>
      <w:rFonts w:asciiTheme="minorHAnsi" w:eastAsiaTheme="minorEastAsia" w:hAnsiTheme="minorHAnsi" w:cstheme="minorBidi"/>
      <w:lang w:val="en-US"/>
    </w:rPr>
  </w:style>
  <w:style w:type="character" w:customStyle="1" w:styleId="ac">
    <w:name w:val="Нижний колонтитул Знак"/>
    <w:basedOn w:val="a2"/>
    <w:link w:val="ab"/>
    <w:uiPriority w:val="99"/>
    <w:rsid w:val="007729BE"/>
    <w:rPr>
      <w:rFonts w:eastAsiaTheme="minorEastAsia"/>
      <w:sz w:val="22"/>
      <w:szCs w:val="22"/>
      <w:lang w:val="en-US" w:bidi="ar-SA"/>
    </w:rPr>
  </w:style>
  <w:style w:type="paragraph" w:styleId="ad">
    <w:name w:val="No Spacing"/>
    <w:uiPriority w:val="1"/>
    <w:qFormat/>
    <w:rsid w:val="007729BE"/>
    <w:rPr>
      <w:rFonts w:eastAsiaTheme="minorEastAsia"/>
      <w:sz w:val="22"/>
      <w:szCs w:val="22"/>
      <w:lang w:val="en-US" w:bidi="ar-SA"/>
    </w:rPr>
  </w:style>
  <w:style w:type="paragraph" w:styleId="ae">
    <w:name w:val="Title"/>
    <w:basedOn w:val="a1"/>
    <w:next w:val="a1"/>
    <w:link w:val="af"/>
    <w:uiPriority w:val="10"/>
    <w:qFormat/>
    <w:rsid w:val="007729BE"/>
    <w:pPr>
      <w:widowControl/>
      <w:pBdr>
        <w:bottom w:val="single" w:sz="8" w:space="4" w:color="4472C4" w:themeColor="accent1"/>
      </w:pBdr>
      <w:autoSpaceDE/>
      <w:autoSpaceDN/>
      <w:spacing w:after="300"/>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f">
    <w:name w:val="Заголовок Знак"/>
    <w:basedOn w:val="a2"/>
    <w:link w:val="ae"/>
    <w:uiPriority w:val="10"/>
    <w:rsid w:val="007729BE"/>
    <w:rPr>
      <w:rFonts w:asciiTheme="majorHAnsi" w:eastAsiaTheme="majorEastAsia" w:hAnsiTheme="majorHAnsi" w:cstheme="majorBidi"/>
      <w:color w:val="323E4F" w:themeColor="text2" w:themeShade="BF"/>
      <w:spacing w:val="5"/>
      <w:kern w:val="28"/>
      <w:sz w:val="52"/>
      <w:szCs w:val="52"/>
      <w:lang w:val="en-US" w:bidi="ar-SA"/>
    </w:rPr>
  </w:style>
  <w:style w:type="paragraph" w:styleId="af0">
    <w:name w:val="Subtitle"/>
    <w:basedOn w:val="a1"/>
    <w:next w:val="a1"/>
    <w:link w:val="af1"/>
    <w:uiPriority w:val="11"/>
    <w:qFormat/>
    <w:rsid w:val="007729BE"/>
    <w:pPr>
      <w:widowControl/>
      <w:numPr>
        <w:ilvl w:val="1"/>
      </w:numPr>
      <w:autoSpaceDE/>
      <w:autoSpaceDN/>
      <w:spacing w:after="200" w:line="276" w:lineRule="auto"/>
    </w:pPr>
    <w:rPr>
      <w:rFonts w:asciiTheme="majorHAnsi" w:eastAsiaTheme="majorEastAsia" w:hAnsiTheme="majorHAnsi" w:cstheme="majorBidi"/>
      <w:i/>
      <w:iCs/>
      <w:color w:val="4472C4" w:themeColor="accent1"/>
      <w:spacing w:val="15"/>
      <w:sz w:val="24"/>
      <w:szCs w:val="24"/>
      <w:lang w:val="en-US"/>
    </w:rPr>
  </w:style>
  <w:style w:type="character" w:customStyle="1" w:styleId="af1">
    <w:name w:val="Подзаголовок Знак"/>
    <w:basedOn w:val="a2"/>
    <w:link w:val="af0"/>
    <w:uiPriority w:val="11"/>
    <w:rsid w:val="007729BE"/>
    <w:rPr>
      <w:rFonts w:asciiTheme="majorHAnsi" w:eastAsiaTheme="majorEastAsia" w:hAnsiTheme="majorHAnsi" w:cstheme="majorBidi"/>
      <w:i/>
      <w:iCs/>
      <w:color w:val="4472C4" w:themeColor="accent1"/>
      <w:spacing w:val="15"/>
      <w:lang w:val="en-US" w:bidi="ar-SA"/>
    </w:rPr>
  </w:style>
  <w:style w:type="paragraph" w:styleId="23">
    <w:name w:val="Body Text 2"/>
    <w:basedOn w:val="a1"/>
    <w:link w:val="24"/>
    <w:uiPriority w:val="99"/>
    <w:unhideWhenUsed/>
    <w:rsid w:val="007729BE"/>
    <w:pPr>
      <w:widowControl/>
      <w:autoSpaceDE/>
      <w:autoSpaceDN/>
      <w:spacing w:after="120" w:line="480" w:lineRule="auto"/>
    </w:pPr>
    <w:rPr>
      <w:rFonts w:asciiTheme="minorHAnsi" w:eastAsiaTheme="minorEastAsia" w:hAnsiTheme="minorHAnsi" w:cstheme="minorBidi"/>
      <w:lang w:val="en-US"/>
    </w:rPr>
  </w:style>
  <w:style w:type="character" w:customStyle="1" w:styleId="24">
    <w:name w:val="Основной текст 2 Знак"/>
    <w:basedOn w:val="a2"/>
    <w:link w:val="23"/>
    <w:uiPriority w:val="99"/>
    <w:rsid w:val="007729BE"/>
    <w:rPr>
      <w:rFonts w:eastAsiaTheme="minorEastAsia"/>
      <w:sz w:val="22"/>
      <w:szCs w:val="22"/>
      <w:lang w:val="en-US" w:bidi="ar-SA"/>
    </w:rPr>
  </w:style>
  <w:style w:type="paragraph" w:styleId="33">
    <w:name w:val="Body Text 3"/>
    <w:basedOn w:val="a1"/>
    <w:link w:val="34"/>
    <w:uiPriority w:val="99"/>
    <w:unhideWhenUsed/>
    <w:rsid w:val="007729BE"/>
    <w:pPr>
      <w:widowControl/>
      <w:autoSpaceDE/>
      <w:autoSpaceDN/>
      <w:spacing w:after="120" w:line="276" w:lineRule="auto"/>
    </w:pPr>
    <w:rPr>
      <w:rFonts w:asciiTheme="minorHAnsi" w:eastAsiaTheme="minorEastAsia" w:hAnsiTheme="minorHAnsi" w:cstheme="minorBidi"/>
      <w:sz w:val="16"/>
      <w:szCs w:val="16"/>
      <w:lang w:val="en-US"/>
    </w:rPr>
  </w:style>
  <w:style w:type="character" w:customStyle="1" w:styleId="34">
    <w:name w:val="Основной текст 3 Знак"/>
    <w:basedOn w:val="a2"/>
    <w:link w:val="33"/>
    <w:uiPriority w:val="99"/>
    <w:rsid w:val="007729BE"/>
    <w:rPr>
      <w:rFonts w:eastAsiaTheme="minorEastAsia"/>
      <w:sz w:val="16"/>
      <w:szCs w:val="16"/>
      <w:lang w:val="en-US" w:bidi="ar-SA"/>
    </w:rPr>
  </w:style>
  <w:style w:type="paragraph" w:styleId="af2">
    <w:name w:val="List"/>
    <w:basedOn w:val="a1"/>
    <w:uiPriority w:val="99"/>
    <w:unhideWhenUsed/>
    <w:rsid w:val="007729BE"/>
    <w:pPr>
      <w:widowControl/>
      <w:autoSpaceDE/>
      <w:autoSpaceDN/>
      <w:spacing w:after="200" w:line="276" w:lineRule="auto"/>
      <w:ind w:left="360" w:hanging="360"/>
      <w:contextualSpacing/>
    </w:pPr>
    <w:rPr>
      <w:rFonts w:asciiTheme="minorHAnsi" w:eastAsiaTheme="minorEastAsia" w:hAnsiTheme="minorHAnsi" w:cstheme="minorBidi"/>
      <w:lang w:val="en-US"/>
    </w:rPr>
  </w:style>
  <w:style w:type="paragraph" w:styleId="25">
    <w:name w:val="List 2"/>
    <w:basedOn w:val="a1"/>
    <w:uiPriority w:val="99"/>
    <w:unhideWhenUsed/>
    <w:rsid w:val="007729BE"/>
    <w:pPr>
      <w:widowControl/>
      <w:autoSpaceDE/>
      <w:autoSpaceDN/>
      <w:spacing w:after="200" w:line="276" w:lineRule="auto"/>
      <w:ind w:left="720" w:hanging="360"/>
      <w:contextualSpacing/>
    </w:pPr>
    <w:rPr>
      <w:rFonts w:asciiTheme="minorHAnsi" w:eastAsiaTheme="minorEastAsia" w:hAnsiTheme="minorHAnsi" w:cstheme="minorBidi"/>
      <w:lang w:val="en-US"/>
    </w:rPr>
  </w:style>
  <w:style w:type="paragraph" w:styleId="35">
    <w:name w:val="List 3"/>
    <w:basedOn w:val="a1"/>
    <w:uiPriority w:val="99"/>
    <w:unhideWhenUsed/>
    <w:rsid w:val="007729BE"/>
    <w:pPr>
      <w:widowControl/>
      <w:autoSpaceDE/>
      <w:autoSpaceDN/>
      <w:spacing w:after="200" w:line="276" w:lineRule="auto"/>
      <w:ind w:left="1080" w:hanging="360"/>
      <w:contextualSpacing/>
    </w:pPr>
    <w:rPr>
      <w:rFonts w:asciiTheme="minorHAnsi" w:eastAsiaTheme="minorEastAsia" w:hAnsiTheme="minorHAnsi" w:cstheme="minorBidi"/>
      <w:lang w:val="en-US"/>
    </w:rPr>
  </w:style>
  <w:style w:type="paragraph" w:styleId="a0">
    <w:name w:val="List Bullet"/>
    <w:basedOn w:val="a1"/>
    <w:uiPriority w:val="99"/>
    <w:unhideWhenUsed/>
    <w:rsid w:val="007729BE"/>
    <w:pPr>
      <w:widowControl/>
      <w:numPr>
        <w:numId w:val="1"/>
      </w:numPr>
      <w:autoSpaceDE/>
      <w:autoSpaceDN/>
      <w:spacing w:after="200" w:line="276" w:lineRule="auto"/>
      <w:contextualSpacing/>
    </w:pPr>
    <w:rPr>
      <w:rFonts w:asciiTheme="minorHAnsi" w:eastAsiaTheme="minorEastAsia" w:hAnsiTheme="minorHAnsi" w:cstheme="minorBidi"/>
      <w:lang w:val="en-US"/>
    </w:rPr>
  </w:style>
  <w:style w:type="paragraph" w:styleId="20">
    <w:name w:val="List Bullet 2"/>
    <w:basedOn w:val="a1"/>
    <w:uiPriority w:val="99"/>
    <w:unhideWhenUsed/>
    <w:rsid w:val="007729BE"/>
    <w:pPr>
      <w:widowControl/>
      <w:numPr>
        <w:numId w:val="2"/>
      </w:numPr>
      <w:autoSpaceDE/>
      <w:autoSpaceDN/>
      <w:spacing w:after="200" w:line="276" w:lineRule="auto"/>
      <w:contextualSpacing/>
    </w:pPr>
    <w:rPr>
      <w:rFonts w:asciiTheme="minorHAnsi" w:eastAsiaTheme="minorEastAsia" w:hAnsiTheme="minorHAnsi" w:cstheme="minorBidi"/>
      <w:lang w:val="en-US"/>
    </w:rPr>
  </w:style>
  <w:style w:type="paragraph" w:styleId="30">
    <w:name w:val="List Bullet 3"/>
    <w:basedOn w:val="a1"/>
    <w:uiPriority w:val="99"/>
    <w:unhideWhenUsed/>
    <w:rsid w:val="007729BE"/>
    <w:pPr>
      <w:widowControl/>
      <w:numPr>
        <w:numId w:val="3"/>
      </w:numPr>
      <w:autoSpaceDE/>
      <w:autoSpaceDN/>
      <w:spacing w:after="200" w:line="276" w:lineRule="auto"/>
      <w:contextualSpacing/>
    </w:pPr>
    <w:rPr>
      <w:rFonts w:asciiTheme="minorHAnsi" w:eastAsiaTheme="minorEastAsia" w:hAnsiTheme="minorHAnsi" w:cstheme="minorBidi"/>
      <w:lang w:val="en-US"/>
    </w:rPr>
  </w:style>
  <w:style w:type="paragraph" w:styleId="a">
    <w:name w:val="List Number"/>
    <w:basedOn w:val="a1"/>
    <w:uiPriority w:val="99"/>
    <w:unhideWhenUsed/>
    <w:rsid w:val="007729BE"/>
    <w:pPr>
      <w:widowControl/>
      <w:numPr>
        <w:numId w:val="5"/>
      </w:numPr>
      <w:autoSpaceDE/>
      <w:autoSpaceDN/>
      <w:spacing w:after="200" w:line="276" w:lineRule="auto"/>
      <w:contextualSpacing/>
    </w:pPr>
    <w:rPr>
      <w:rFonts w:asciiTheme="minorHAnsi" w:eastAsiaTheme="minorEastAsia" w:hAnsiTheme="minorHAnsi" w:cstheme="minorBidi"/>
      <w:lang w:val="en-US"/>
    </w:rPr>
  </w:style>
  <w:style w:type="paragraph" w:styleId="2">
    <w:name w:val="List Number 2"/>
    <w:basedOn w:val="a1"/>
    <w:uiPriority w:val="99"/>
    <w:unhideWhenUsed/>
    <w:rsid w:val="007729BE"/>
    <w:pPr>
      <w:widowControl/>
      <w:numPr>
        <w:numId w:val="6"/>
      </w:numPr>
      <w:autoSpaceDE/>
      <w:autoSpaceDN/>
      <w:spacing w:after="200" w:line="276" w:lineRule="auto"/>
      <w:contextualSpacing/>
    </w:pPr>
    <w:rPr>
      <w:rFonts w:asciiTheme="minorHAnsi" w:eastAsiaTheme="minorEastAsia" w:hAnsiTheme="minorHAnsi" w:cstheme="minorBidi"/>
      <w:lang w:val="en-US"/>
    </w:rPr>
  </w:style>
  <w:style w:type="paragraph" w:styleId="3">
    <w:name w:val="List Number 3"/>
    <w:basedOn w:val="a1"/>
    <w:uiPriority w:val="99"/>
    <w:unhideWhenUsed/>
    <w:rsid w:val="007729BE"/>
    <w:pPr>
      <w:widowControl/>
      <w:numPr>
        <w:numId w:val="7"/>
      </w:numPr>
      <w:autoSpaceDE/>
      <w:autoSpaceDN/>
      <w:spacing w:after="200" w:line="276" w:lineRule="auto"/>
      <w:contextualSpacing/>
    </w:pPr>
    <w:rPr>
      <w:rFonts w:asciiTheme="minorHAnsi" w:eastAsiaTheme="minorEastAsia" w:hAnsiTheme="minorHAnsi" w:cstheme="minorBidi"/>
      <w:lang w:val="en-US"/>
    </w:rPr>
  </w:style>
  <w:style w:type="paragraph" w:styleId="af3">
    <w:name w:val="List Continue"/>
    <w:basedOn w:val="a1"/>
    <w:uiPriority w:val="99"/>
    <w:unhideWhenUsed/>
    <w:rsid w:val="007729BE"/>
    <w:pPr>
      <w:widowControl/>
      <w:autoSpaceDE/>
      <w:autoSpaceDN/>
      <w:spacing w:after="120" w:line="276" w:lineRule="auto"/>
      <w:ind w:left="360"/>
      <w:contextualSpacing/>
    </w:pPr>
    <w:rPr>
      <w:rFonts w:asciiTheme="minorHAnsi" w:eastAsiaTheme="minorEastAsia" w:hAnsiTheme="minorHAnsi" w:cstheme="minorBidi"/>
      <w:lang w:val="en-US"/>
    </w:rPr>
  </w:style>
  <w:style w:type="paragraph" w:styleId="26">
    <w:name w:val="List Continue 2"/>
    <w:basedOn w:val="a1"/>
    <w:uiPriority w:val="99"/>
    <w:unhideWhenUsed/>
    <w:rsid w:val="007729BE"/>
    <w:pPr>
      <w:widowControl/>
      <w:autoSpaceDE/>
      <w:autoSpaceDN/>
      <w:spacing w:after="120" w:line="276" w:lineRule="auto"/>
      <w:ind w:left="720"/>
      <w:contextualSpacing/>
    </w:pPr>
    <w:rPr>
      <w:rFonts w:asciiTheme="minorHAnsi" w:eastAsiaTheme="minorEastAsia" w:hAnsiTheme="minorHAnsi" w:cstheme="minorBidi"/>
      <w:lang w:val="en-US"/>
    </w:rPr>
  </w:style>
  <w:style w:type="paragraph" w:styleId="36">
    <w:name w:val="List Continue 3"/>
    <w:basedOn w:val="a1"/>
    <w:uiPriority w:val="99"/>
    <w:unhideWhenUsed/>
    <w:rsid w:val="007729BE"/>
    <w:pPr>
      <w:widowControl/>
      <w:autoSpaceDE/>
      <w:autoSpaceDN/>
      <w:spacing w:after="120" w:line="276" w:lineRule="auto"/>
      <w:ind w:left="1080"/>
      <w:contextualSpacing/>
    </w:pPr>
    <w:rPr>
      <w:rFonts w:asciiTheme="minorHAnsi" w:eastAsiaTheme="minorEastAsia" w:hAnsiTheme="minorHAnsi" w:cstheme="minorBidi"/>
      <w:lang w:val="en-US"/>
    </w:rPr>
  </w:style>
  <w:style w:type="paragraph" w:styleId="af4">
    <w:name w:val="macro"/>
    <w:link w:val="af5"/>
    <w:uiPriority w:val="99"/>
    <w:unhideWhenUsed/>
    <w:rsid w:val="007729BE"/>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lang w:val="en-US" w:bidi="ar-SA"/>
    </w:rPr>
  </w:style>
  <w:style w:type="character" w:customStyle="1" w:styleId="af5">
    <w:name w:val="Текст макроса Знак"/>
    <w:basedOn w:val="a2"/>
    <w:link w:val="af4"/>
    <w:uiPriority w:val="99"/>
    <w:rsid w:val="007729BE"/>
    <w:rPr>
      <w:rFonts w:ascii="Courier" w:eastAsiaTheme="minorEastAsia" w:hAnsi="Courier"/>
      <w:sz w:val="20"/>
      <w:szCs w:val="20"/>
      <w:lang w:val="en-US" w:bidi="ar-SA"/>
    </w:rPr>
  </w:style>
  <w:style w:type="paragraph" w:styleId="27">
    <w:name w:val="Quote"/>
    <w:basedOn w:val="a1"/>
    <w:next w:val="a1"/>
    <w:link w:val="28"/>
    <w:uiPriority w:val="29"/>
    <w:qFormat/>
    <w:rsid w:val="007729BE"/>
    <w:pPr>
      <w:widowControl/>
      <w:autoSpaceDE/>
      <w:autoSpaceDN/>
      <w:spacing w:after="200" w:line="276" w:lineRule="auto"/>
    </w:pPr>
    <w:rPr>
      <w:rFonts w:asciiTheme="minorHAnsi" w:eastAsiaTheme="minorEastAsia" w:hAnsiTheme="minorHAnsi" w:cstheme="minorBidi"/>
      <w:i/>
      <w:iCs/>
      <w:color w:val="000000" w:themeColor="text1"/>
      <w:lang w:val="en-US"/>
    </w:rPr>
  </w:style>
  <w:style w:type="character" w:customStyle="1" w:styleId="28">
    <w:name w:val="Цитата 2 Знак"/>
    <w:basedOn w:val="a2"/>
    <w:link w:val="27"/>
    <w:uiPriority w:val="29"/>
    <w:rsid w:val="007729BE"/>
    <w:rPr>
      <w:rFonts w:eastAsiaTheme="minorEastAsia"/>
      <w:i/>
      <w:iCs/>
      <w:color w:val="000000" w:themeColor="text1"/>
      <w:sz w:val="22"/>
      <w:szCs w:val="22"/>
      <w:lang w:val="en-US" w:bidi="ar-SA"/>
    </w:rPr>
  </w:style>
  <w:style w:type="paragraph" w:styleId="af6">
    <w:name w:val="caption"/>
    <w:basedOn w:val="a1"/>
    <w:next w:val="a1"/>
    <w:uiPriority w:val="35"/>
    <w:semiHidden/>
    <w:unhideWhenUsed/>
    <w:qFormat/>
    <w:rsid w:val="007729BE"/>
    <w:pPr>
      <w:widowControl/>
      <w:autoSpaceDE/>
      <w:autoSpaceDN/>
      <w:spacing w:after="200"/>
    </w:pPr>
    <w:rPr>
      <w:rFonts w:asciiTheme="minorHAnsi" w:eastAsiaTheme="minorEastAsia" w:hAnsiTheme="minorHAnsi" w:cstheme="minorBidi"/>
      <w:b/>
      <w:bCs/>
      <w:color w:val="4472C4" w:themeColor="accent1"/>
      <w:sz w:val="18"/>
      <w:szCs w:val="18"/>
      <w:lang w:val="en-US"/>
    </w:rPr>
  </w:style>
  <w:style w:type="character" w:styleId="af7">
    <w:name w:val="Strong"/>
    <w:basedOn w:val="a2"/>
    <w:uiPriority w:val="22"/>
    <w:qFormat/>
    <w:rsid w:val="007729BE"/>
    <w:rPr>
      <w:b/>
      <w:bCs/>
    </w:rPr>
  </w:style>
  <w:style w:type="character" w:styleId="af8">
    <w:name w:val="Emphasis"/>
    <w:basedOn w:val="a2"/>
    <w:uiPriority w:val="20"/>
    <w:qFormat/>
    <w:rsid w:val="007729BE"/>
    <w:rPr>
      <w:i/>
      <w:iCs/>
    </w:rPr>
  </w:style>
  <w:style w:type="paragraph" w:styleId="af9">
    <w:name w:val="Intense Quote"/>
    <w:basedOn w:val="a1"/>
    <w:next w:val="a1"/>
    <w:link w:val="afa"/>
    <w:uiPriority w:val="30"/>
    <w:qFormat/>
    <w:rsid w:val="007729BE"/>
    <w:pPr>
      <w:widowControl/>
      <w:pBdr>
        <w:bottom w:val="single" w:sz="4" w:space="4" w:color="4472C4" w:themeColor="accent1"/>
      </w:pBdr>
      <w:autoSpaceDE/>
      <w:autoSpaceDN/>
      <w:spacing w:before="200" w:after="280" w:line="276" w:lineRule="auto"/>
      <w:ind w:left="936" w:right="936"/>
    </w:pPr>
    <w:rPr>
      <w:rFonts w:asciiTheme="minorHAnsi" w:eastAsiaTheme="minorEastAsia" w:hAnsiTheme="minorHAnsi" w:cstheme="minorBidi"/>
      <w:b/>
      <w:bCs/>
      <w:i/>
      <w:iCs/>
      <w:color w:val="4472C4" w:themeColor="accent1"/>
      <w:lang w:val="en-US"/>
    </w:rPr>
  </w:style>
  <w:style w:type="character" w:customStyle="1" w:styleId="afa">
    <w:name w:val="Выделенная цитата Знак"/>
    <w:basedOn w:val="a2"/>
    <w:link w:val="af9"/>
    <w:uiPriority w:val="30"/>
    <w:rsid w:val="007729BE"/>
    <w:rPr>
      <w:rFonts w:eastAsiaTheme="minorEastAsia"/>
      <w:b/>
      <w:bCs/>
      <w:i/>
      <w:iCs/>
      <w:color w:val="4472C4" w:themeColor="accent1"/>
      <w:sz w:val="22"/>
      <w:szCs w:val="22"/>
      <w:lang w:val="en-US" w:bidi="ar-SA"/>
    </w:rPr>
  </w:style>
  <w:style w:type="character" w:styleId="afb">
    <w:name w:val="Subtle Emphasis"/>
    <w:basedOn w:val="a2"/>
    <w:uiPriority w:val="19"/>
    <w:qFormat/>
    <w:rsid w:val="007729BE"/>
    <w:rPr>
      <w:i/>
      <w:iCs/>
      <w:color w:val="808080" w:themeColor="text1" w:themeTint="7F"/>
    </w:rPr>
  </w:style>
  <w:style w:type="character" w:styleId="afc">
    <w:name w:val="Intense Emphasis"/>
    <w:basedOn w:val="a2"/>
    <w:uiPriority w:val="21"/>
    <w:qFormat/>
    <w:rsid w:val="007729BE"/>
    <w:rPr>
      <w:b/>
      <w:bCs/>
      <w:i/>
      <w:iCs/>
      <w:color w:val="4472C4" w:themeColor="accent1"/>
    </w:rPr>
  </w:style>
  <w:style w:type="character" w:styleId="afd">
    <w:name w:val="Subtle Reference"/>
    <w:basedOn w:val="a2"/>
    <w:uiPriority w:val="31"/>
    <w:qFormat/>
    <w:rsid w:val="007729BE"/>
    <w:rPr>
      <w:smallCaps/>
      <w:color w:val="ED7D31" w:themeColor="accent2"/>
      <w:u w:val="single"/>
    </w:rPr>
  </w:style>
  <w:style w:type="character" w:styleId="afe">
    <w:name w:val="Intense Reference"/>
    <w:basedOn w:val="a2"/>
    <w:uiPriority w:val="32"/>
    <w:qFormat/>
    <w:rsid w:val="007729BE"/>
    <w:rPr>
      <w:b/>
      <w:bCs/>
      <w:smallCaps/>
      <w:color w:val="ED7D31" w:themeColor="accent2"/>
      <w:spacing w:val="5"/>
      <w:u w:val="single"/>
    </w:rPr>
  </w:style>
  <w:style w:type="character" w:styleId="aff">
    <w:name w:val="Book Title"/>
    <w:basedOn w:val="a2"/>
    <w:uiPriority w:val="33"/>
    <w:qFormat/>
    <w:rsid w:val="007729BE"/>
    <w:rPr>
      <w:b/>
      <w:bCs/>
      <w:smallCaps/>
      <w:spacing w:val="5"/>
    </w:rPr>
  </w:style>
  <w:style w:type="paragraph" w:styleId="aff0">
    <w:name w:val="TOC Heading"/>
    <w:basedOn w:val="1"/>
    <w:next w:val="a1"/>
    <w:uiPriority w:val="39"/>
    <w:semiHidden/>
    <w:unhideWhenUsed/>
    <w:qFormat/>
    <w:rsid w:val="007729BE"/>
    <w:pPr>
      <w:keepNext/>
      <w:keepLines/>
      <w:widowControl/>
      <w:autoSpaceDE/>
      <w:autoSpaceDN/>
      <w:spacing w:before="480" w:line="276" w:lineRule="auto"/>
      <w:ind w:left="0"/>
      <w:outlineLvl w:val="9"/>
    </w:pPr>
    <w:rPr>
      <w:rFonts w:asciiTheme="majorHAnsi" w:eastAsiaTheme="majorEastAsia" w:hAnsiTheme="majorHAnsi" w:cstheme="majorBidi"/>
      <w:color w:val="2F5496" w:themeColor="accent1" w:themeShade="BF"/>
      <w:sz w:val="28"/>
      <w:szCs w:val="28"/>
      <w:lang w:val="en-US"/>
    </w:rPr>
  </w:style>
  <w:style w:type="table" w:styleId="aff1">
    <w:name w:val="Light Shading"/>
    <w:basedOn w:val="a3"/>
    <w:uiPriority w:val="60"/>
    <w:rsid w:val="007729BE"/>
    <w:rPr>
      <w:rFonts w:eastAsiaTheme="minorEastAsia"/>
      <w:color w:val="000000" w:themeColor="text1" w:themeShade="BF"/>
      <w:sz w:val="22"/>
      <w:szCs w:val="22"/>
      <w:lang w:val="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7729BE"/>
    <w:rPr>
      <w:rFonts w:eastAsiaTheme="minorEastAsia"/>
      <w:color w:val="2F5496" w:themeColor="accent1" w:themeShade="BF"/>
      <w:sz w:val="22"/>
      <w:szCs w:val="22"/>
      <w:lang w:val="en-US" w:bidi="ar-SA"/>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2">
    <w:name w:val="Light Shading Accent 2"/>
    <w:basedOn w:val="a3"/>
    <w:uiPriority w:val="60"/>
    <w:rsid w:val="007729BE"/>
    <w:rPr>
      <w:rFonts w:eastAsiaTheme="minorEastAsia"/>
      <w:color w:val="C45911" w:themeColor="accent2" w:themeShade="BF"/>
      <w:sz w:val="22"/>
      <w:szCs w:val="22"/>
      <w:lang w:val="en-US" w:bidi="ar-SA"/>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3"/>
    <w:uiPriority w:val="60"/>
    <w:rsid w:val="007729BE"/>
    <w:rPr>
      <w:rFonts w:eastAsiaTheme="minorEastAsia"/>
      <w:color w:val="7B7B7B" w:themeColor="accent3" w:themeShade="BF"/>
      <w:sz w:val="22"/>
      <w:szCs w:val="22"/>
      <w:lang w:val="en-US" w:bidi="ar-SA"/>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3"/>
    <w:uiPriority w:val="60"/>
    <w:rsid w:val="007729BE"/>
    <w:rPr>
      <w:rFonts w:eastAsiaTheme="minorEastAsia"/>
      <w:color w:val="BF8F00" w:themeColor="accent4" w:themeShade="BF"/>
      <w:sz w:val="22"/>
      <w:szCs w:val="22"/>
      <w:lang w:val="en-US" w:bidi="ar-SA"/>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3"/>
    <w:uiPriority w:val="60"/>
    <w:rsid w:val="007729BE"/>
    <w:rPr>
      <w:rFonts w:eastAsiaTheme="minorEastAsia"/>
      <w:color w:val="2E74B5" w:themeColor="accent5" w:themeShade="BF"/>
      <w:sz w:val="22"/>
      <w:szCs w:val="22"/>
      <w:lang w:val="en-US" w:bidi="ar-SA"/>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
    <w:name w:val="Light Shading Accent 6"/>
    <w:basedOn w:val="a3"/>
    <w:uiPriority w:val="60"/>
    <w:rsid w:val="007729BE"/>
    <w:rPr>
      <w:rFonts w:eastAsiaTheme="minorEastAsia"/>
      <w:color w:val="538135" w:themeColor="accent6" w:themeShade="BF"/>
      <w:sz w:val="22"/>
      <w:szCs w:val="22"/>
      <w:lang w:val="en-US" w:bidi="ar-SA"/>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2">
    <w:name w:val="Light List"/>
    <w:basedOn w:val="a3"/>
    <w:uiPriority w:val="61"/>
    <w:rsid w:val="007729BE"/>
    <w:rPr>
      <w:rFonts w:eastAsiaTheme="minorEastAsia"/>
      <w:sz w:val="22"/>
      <w:szCs w:val="22"/>
      <w:lang w:val="en-US"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7729BE"/>
    <w:rPr>
      <w:rFonts w:eastAsiaTheme="minorEastAsia"/>
      <w:sz w:val="22"/>
      <w:szCs w:val="22"/>
      <w:lang w:val="en-US" w:bidi="ar-S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0">
    <w:name w:val="Light List Accent 2"/>
    <w:basedOn w:val="a3"/>
    <w:uiPriority w:val="61"/>
    <w:rsid w:val="007729BE"/>
    <w:rPr>
      <w:rFonts w:eastAsiaTheme="minorEastAsia"/>
      <w:sz w:val="22"/>
      <w:szCs w:val="22"/>
      <w:lang w:val="en-US" w:bidi="ar-S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0">
    <w:name w:val="Light List Accent 3"/>
    <w:basedOn w:val="a3"/>
    <w:uiPriority w:val="61"/>
    <w:rsid w:val="007729BE"/>
    <w:rPr>
      <w:rFonts w:eastAsiaTheme="minorEastAsia"/>
      <w:sz w:val="22"/>
      <w:szCs w:val="22"/>
      <w:lang w:val="en-US" w:bidi="ar-S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0">
    <w:name w:val="Light List Accent 4"/>
    <w:basedOn w:val="a3"/>
    <w:uiPriority w:val="61"/>
    <w:rsid w:val="007729BE"/>
    <w:rPr>
      <w:rFonts w:eastAsiaTheme="minorEastAsia"/>
      <w:sz w:val="22"/>
      <w:szCs w:val="22"/>
      <w:lang w:val="en-US" w:bidi="ar-S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0">
    <w:name w:val="Light List Accent 5"/>
    <w:basedOn w:val="a3"/>
    <w:uiPriority w:val="61"/>
    <w:rsid w:val="007729BE"/>
    <w:rPr>
      <w:rFonts w:eastAsiaTheme="minorEastAsia"/>
      <w:sz w:val="22"/>
      <w:szCs w:val="22"/>
      <w:lang w:val="en-US" w:bidi="ar-S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60">
    <w:name w:val="Light List Accent 6"/>
    <w:basedOn w:val="a3"/>
    <w:uiPriority w:val="61"/>
    <w:rsid w:val="007729BE"/>
    <w:rPr>
      <w:rFonts w:eastAsiaTheme="minorEastAsia"/>
      <w:sz w:val="22"/>
      <w:szCs w:val="22"/>
      <w:lang w:val="en-US" w:bidi="ar-S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3">
    <w:name w:val="Light Grid"/>
    <w:basedOn w:val="a3"/>
    <w:uiPriority w:val="62"/>
    <w:rsid w:val="007729BE"/>
    <w:rPr>
      <w:rFonts w:eastAsiaTheme="minorEastAsia"/>
      <w:sz w:val="22"/>
      <w:szCs w:val="22"/>
      <w:lang w:val="en-US"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7729BE"/>
    <w:rPr>
      <w:rFonts w:eastAsiaTheme="minorEastAsia"/>
      <w:sz w:val="22"/>
      <w:szCs w:val="22"/>
      <w:lang w:val="en-US" w:bidi="ar-S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21">
    <w:name w:val="Light Grid Accent 2"/>
    <w:basedOn w:val="a3"/>
    <w:uiPriority w:val="62"/>
    <w:rsid w:val="007729BE"/>
    <w:rPr>
      <w:rFonts w:eastAsiaTheme="minorEastAsia"/>
      <w:sz w:val="22"/>
      <w:szCs w:val="22"/>
      <w:lang w:val="en-US" w:bidi="ar-S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1">
    <w:name w:val="Light Grid Accent 3"/>
    <w:basedOn w:val="a3"/>
    <w:uiPriority w:val="62"/>
    <w:rsid w:val="007729BE"/>
    <w:rPr>
      <w:rFonts w:eastAsiaTheme="minorEastAsia"/>
      <w:sz w:val="22"/>
      <w:szCs w:val="22"/>
      <w:lang w:val="en-US" w:bidi="ar-S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1">
    <w:name w:val="Light Grid Accent 4"/>
    <w:basedOn w:val="a3"/>
    <w:uiPriority w:val="62"/>
    <w:rsid w:val="007729BE"/>
    <w:rPr>
      <w:rFonts w:eastAsiaTheme="minorEastAsia"/>
      <w:sz w:val="22"/>
      <w:szCs w:val="22"/>
      <w:lang w:val="en-US" w:bidi="ar-S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1">
    <w:name w:val="Light Grid Accent 5"/>
    <w:basedOn w:val="a3"/>
    <w:uiPriority w:val="62"/>
    <w:rsid w:val="007729BE"/>
    <w:rPr>
      <w:rFonts w:eastAsiaTheme="minorEastAsia"/>
      <w:sz w:val="22"/>
      <w:szCs w:val="22"/>
      <w:lang w:val="en-US" w:bidi="ar-S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61">
    <w:name w:val="Light Grid Accent 6"/>
    <w:basedOn w:val="a3"/>
    <w:uiPriority w:val="62"/>
    <w:rsid w:val="007729BE"/>
    <w:rPr>
      <w:rFonts w:eastAsiaTheme="minorEastAsia"/>
      <w:sz w:val="22"/>
      <w:szCs w:val="22"/>
      <w:lang w:val="en-US" w:bidi="ar-S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1">
    <w:name w:val="Medium Shading 1"/>
    <w:basedOn w:val="a3"/>
    <w:uiPriority w:val="63"/>
    <w:rsid w:val="007729BE"/>
    <w:rPr>
      <w:rFonts w:eastAsiaTheme="minorEastAsia"/>
      <w:sz w:val="22"/>
      <w:szCs w:val="22"/>
      <w:lang w:val="en-US" w:bidi="ar-S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7729BE"/>
    <w:rPr>
      <w:rFonts w:eastAsiaTheme="minorEastAsia"/>
      <w:sz w:val="22"/>
      <w:szCs w:val="22"/>
      <w:lang w:val="en-US" w:bidi="ar-S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7729BE"/>
    <w:rPr>
      <w:rFonts w:eastAsiaTheme="minorEastAsia"/>
      <w:sz w:val="22"/>
      <w:szCs w:val="22"/>
      <w:lang w:val="en-US" w:bidi="ar-S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7729BE"/>
    <w:rPr>
      <w:rFonts w:eastAsiaTheme="minorEastAsia"/>
      <w:sz w:val="22"/>
      <w:szCs w:val="22"/>
      <w:lang w:val="en-US" w:bidi="ar-S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7729BE"/>
    <w:rPr>
      <w:rFonts w:eastAsiaTheme="minorEastAsia"/>
      <w:sz w:val="22"/>
      <w:szCs w:val="22"/>
      <w:lang w:val="en-US" w:bidi="ar-S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7729BE"/>
    <w:rPr>
      <w:rFonts w:eastAsiaTheme="minorEastAsia"/>
      <w:sz w:val="22"/>
      <w:szCs w:val="22"/>
      <w:lang w:val="en-US" w:bidi="ar-SA"/>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7729BE"/>
    <w:rPr>
      <w:rFonts w:eastAsiaTheme="minorEastAsia"/>
      <w:sz w:val="22"/>
      <w:szCs w:val="22"/>
      <w:lang w:val="en-US" w:bidi="ar-S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7729BE"/>
    <w:rPr>
      <w:rFonts w:eastAsiaTheme="minorEastAsia"/>
      <w:sz w:val="22"/>
      <w:szCs w:val="22"/>
      <w:lang w:val="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7729BE"/>
    <w:rPr>
      <w:rFonts w:eastAsiaTheme="minorEastAsia"/>
      <w:sz w:val="22"/>
      <w:szCs w:val="22"/>
      <w:lang w:val="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7729BE"/>
    <w:rPr>
      <w:rFonts w:eastAsiaTheme="minorEastAsia"/>
      <w:sz w:val="22"/>
      <w:szCs w:val="22"/>
      <w:lang w:val="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7729BE"/>
    <w:rPr>
      <w:rFonts w:eastAsiaTheme="minorEastAsia"/>
      <w:sz w:val="22"/>
      <w:szCs w:val="22"/>
      <w:lang w:val="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7729BE"/>
    <w:rPr>
      <w:rFonts w:eastAsiaTheme="minorEastAsia"/>
      <w:sz w:val="22"/>
      <w:szCs w:val="22"/>
      <w:lang w:val="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7729BE"/>
    <w:rPr>
      <w:rFonts w:eastAsiaTheme="minorEastAsia"/>
      <w:sz w:val="22"/>
      <w:szCs w:val="22"/>
      <w:lang w:val="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7729BE"/>
    <w:rPr>
      <w:rFonts w:eastAsiaTheme="minorEastAsia"/>
      <w:sz w:val="22"/>
      <w:szCs w:val="22"/>
      <w:lang w:val="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7729BE"/>
    <w:rPr>
      <w:rFonts w:eastAsiaTheme="minorEastAsia"/>
      <w:color w:val="000000" w:themeColor="text1"/>
      <w:sz w:val="22"/>
      <w:szCs w:val="22"/>
      <w:lang w:val="en-US" w:bidi="ar-SA"/>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7729BE"/>
    <w:rPr>
      <w:rFonts w:eastAsiaTheme="minorEastAsia"/>
      <w:color w:val="000000" w:themeColor="text1"/>
      <w:sz w:val="22"/>
      <w:szCs w:val="22"/>
      <w:lang w:val="en-US" w:bidi="ar-SA"/>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20">
    <w:name w:val="Medium List 1 Accent 2"/>
    <w:basedOn w:val="a3"/>
    <w:uiPriority w:val="65"/>
    <w:rsid w:val="007729BE"/>
    <w:rPr>
      <w:rFonts w:eastAsiaTheme="minorEastAsia"/>
      <w:color w:val="000000" w:themeColor="text1"/>
      <w:sz w:val="22"/>
      <w:szCs w:val="22"/>
      <w:lang w:val="en-US" w:bidi="ar-SA"/>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3"/>
    <w:uiPriority w:val="65"/>
    <w:rsid w:val="007729BE"/>
    <w:rPr>
      <w:rFonts w:eastAsiaTheme="minorEastAsia"/>
      <w:color w:val="000000" w:themeColor="text1"/>
      <w:sz w:val="22"/>
      <w:szCs w:val="22"/>
      <w:lang w:val="en-US" w:bidi="ar-SA"/>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3"/>
    <w:uiPriority w:val="65"/>
    <w:rsid w:val="007729BE"/>
    <w:rPr>
      <w:rFonts w:eastAsiaTheme="minorEastAsia"/>
      <w:color w:val="000000" w:themeColor="text1"/>
      <w:sz w:val="22"/>
      <w:szCs w:val="22"/>
      <w:lang w:val="en-US" w:bidi="ar-SA"/>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3"/>
    <w:uiPriority w:val="65"/>
    <w:rsid w:val="007729BE"/>
    <w:rPr>
      <w:rFonts w:eastAsiaTheme="minorEastAsia"/>
      <w:color w:val="000000" w:themeColor="text1"/>
      <w:sz w:val="22"/>
      <w:szCs w:val="22"/>
      <w:lang w:val="en-US" w:bidi="ar-SA"/>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a3"/>
    <w:uiPriority w:val="65"/>
    <w:rsid w:val="007729BE"/>
    <w:rPr>
      <w:rFonts w:eastAsiaTheme="minorEastAsia"/>
      <w:color w:val="000000" w:themeColor="text1"/>
      <w:sz w:val="22"/>
      <w:szCs w:val="22"/>
      <w:lang w:val="en-US" w:bidi="ar-SA"/>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a">
    <w:name w:val="Medium List 2"/>
    <w:basedOn w:val="a3"/>
    <w:uiPriority w:val="66"/>
    <w:rsid w:val="007729BE"/>
    <w:rPr>
      <w:rFonts w:asciiTheme="majorHAnsi" w:eastAsiaTheme="majorEastAsia" w:hAnsiTheme="majorHAnsi" w:cstheme="majorBidi"/>
      <w:color w:val="000000" w:themeColor="text1"/>
      <w:sz w:val="22"/>
      <w:szCs w:val="22"/>
      <w:lang w:val="en-US"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7729BE"/>
    <w:rPr>
      <w:rFonts w:asciiTheme="majorHAnsi" w:eastAsiaTheme="majorEastAsia" w:hAnsiTheme="majorHAnsi" w:cstheme="majorBidi"/>
      <w:color w:val="000000" w:themeColor="text1"/>
      <w:sz w:val="22"/>
      <w:szCs w:val="22"/>
      <w:lang w:val="en-US" w:bidi="ar-S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7729BE"/>
    <w:rPr>
      <w:rFonts w:asciiTheme="majorHAnsi" w:eastAsiaTheme="majorEastAsia" w:hAnsiTheme="majorHAnsi" w:cstheme="majorBidi"/>
      <w:color w:val="000000" w:themeColor="text1"/>
      <w:sz w:val="22"/>
      <w:szCs w:val="22"/>
      <w:lang w:val="en-US" w:bidi="ar-S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7729BE"/>
    <w:rPr>
      <w:rFonts w:asciiTheme="majorHAnsi" w:eastAsiaTheme="majorEastAsia" w:hAnsiTheme="majorHAnsi" w:cstheme="majorBidi"/>
      <w:color w:val="000000" w:themeColor="text1"/>
      <w:sz w:val="22"/>
      <w:szCs w:val="22"/>
      <w:lang w:val="en-US" w:bidi="ar-S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7729BE"/>
    <w:rPr>
      <w:rFonts w:asciiTheme="majorHAnsi" w:eastAsiaTheme="majorEastAsia" w:hAnsiTheme="majorHAnsi" w:cstheme="majorBidi"/>
      <w:color w:val="000000" w:themeColor="text1"/>
      <w:sz w:val="22"/>
      <w:szCs w:val="22"/>
      <w:lang w:val="en-US" w:bidi="ar-S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7729BE"/>
    <w:rPr>
      <w:rFonts w:asciiTheme="majorHAnsi" w:eastAsiaTheme="majorEastAsia" w:hAnsiTheme="majorHAnsi" w:cstheme="majorBidi"/>
      <w:color w:val="000000" w:themeColor="text1"/>
      <w:sz w:val="22"/>
      <w:szCs w:val="22"/>
      <w:lang w:val="en-US" w:bidi="ar-S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7729BE"/>
    <w:rPr>
      <w:rFonts w:asciiTheme="majorHAnsi" w:eastAsiaTheme="majorEastAsia" w:hAnsiTheme="majorHAnsi" w:cstheme="majorBidi"/>
      <w:color w:val="000000" w:themeColor="text1"/>
      <w:sz w:val="22"/>
      <w:szCs w:val="22"/>
      <w:lang w:val="en-US" w:bidi="ar-S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7729BE"/>
    <w:rPr>
      <w:rFonts w:eastAsiaTheme="minorEastAsia"/>
      <w:sz w:val="22"/>
      <w:szCs w:val="22"/>
      <w:lang w:val="en-US" w:bidi="ar-S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7729BE"/>
    <w:rPr>
      <w:rFonts w:eastAsiaTheme="minorEastAsia"/>
      <w:sz w:val="22"/>
      <w:szCs w:val="22"/>
      <w:lang w:val="en-US" w:bidi="ar-S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21">
    <w:name w:val="Medium Grid 1 Accent 2"/>
    <w:basedOn w:val="a3"/>
    <w:uiPriority w:val="67"/>
    <w:rsid w:val="007729BE"/>
    <w:rPr>
      <w:rFonts w:eastAsiaTheme="minorEastAsia"/>
      <w:sz w:val="22"/>
      <w:szCs w:val="22"/>
      <w:lang w:val="en-US" w:bidi="ar-S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3"/>
    <w:uiPriority w:val="67"/>
    <w:rsid w:val="007729BE"/>
    <w:rPr>
      <w:rFonts w:eastAsiaTheme="minorEastAsia"/>
      <w:sz w:val="22"/>
      <w:szCs w:val="22"/>
      <w:lang w:val="en-US" w:bidi="ar-S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3"/>
    <w:uiPriority w:val="67"/>
    <w:rsid w:val="007729BE"/>
    <w:rPr>
      <w:rFonts w:eastAsiaTheme="minorEastAsia"/>
      <w:sz w:val="22"/>
      <w:szCs w:val="22"/>
      <w:lang w:val="en-US" w:bidi="ar-S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3"/>
    <w:uiPriority w:val="67"/>
    <w:rsid w:val="007729BE"/>
    <w:rPr>
      <w:rFonts w:eastAsiaTheme="minorEastAsia"/>
      <w:sz w:val="22"/>
      <w:szCs w:val="22"/>
      <w:lang w:val="en-US" w:bidi="ar-SA"/>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1">
    <w:name w:val="Medium Grid 1 Accent 6"/>
    <w:basedOn w:val="a3"/>
    <w:uiPriority w:val="67"/>
    <w:rsid w:val="007729BE"/>
    <w:rPr>
      <w:rFonts w:eastAsiaTheme="minorEastAsia"/>
      <w:sz w:val="22"/>
      <w:szCs w:val="22"/>
      <w:lang w:val="en-US" w:bidi="ar-S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b">
    <w:name w:val="Medium Grid 2"/>
    <w:basedOn w:val="a3"/>
    <w:uiPriority w:val="68"/>
    <w:rsid w:val="007729BE"/>
    <w:rPr>
      <w:rFonts w:asciiTheme="majorHAnsi" w:eastAsiaTheme="majorEastAsia" w:hAnsiTheme="majorHAnsi" w:cstheme="majorBidi"/>
      <w:color w:val="000000" w:themeColor="text1"/>
      <w:sz w:val="22"/>
      <w:szCs w:val="22"/>
      <w:lang w:val="en-US"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7729BE"/>
    <w:rPr>
      <w:rFonts w:asciiTheme="majorHAnsi" w:eastAsiaTheme="majorEastAsia" w:hAnsiTheme="majorHAnsi" w:cstheme="majorBidi"/>
      <w:color w:val="000000" w:themeColor="text1"/>
      <w:sz w:val="22"/>
      <w:szCs w:val="22"/>
      <w:lang w:val="en-US" w:bidi="ar-S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7729BE"/>
    <w:rPr>
      <w:rFonts w:asciiTheme="majorHAnsi" w:eastAsiaTheme="majorEastAsia" w:hAnsiTheme="majorHAnsi" w:cstheme="majorBidi"/>
      <w:color w:val="000000" w:themeColor="text1"/>
      <w:sz w:val="22"/>
      <w:szCs w:val="22"/>
      <w:lang w:val="en-US" w:bidi="ar-S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7729BE"/>
    <w:rPr>
      <w:rFonts w:asciiTheme="majorHAnsi" w:eastAsiaTheme="majorEastAsia" w:hAnsiTheme="majorHAnsi" w:cstheme="majorBidi"/>
      <w:color w:val="000000" w:themeColor="text1"/>
      <w:sz w:val="22"/>
      <w:szCs w:val="22"/>
      <w:lang w:val="en-US" w:bidi="ar-S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7729BE"/>
    <w:rPr>
      <w:rFonts w:asciiTheme="majorHAnsi" w:eastAsiaTheme="majorEastAsia" w:hAnsiTheme="majorHAnsi" w:cstheme="majorBidi"/>
      <w:color w:val="000000" w:themeColor="text1"/>
      <w:sz w:val="22"/>
      <w:szCs w:val="22"/>
      <w:lang w:val="en-US" w:bidi="ar-S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7729BE"/>
    <w:rPr>
      <w:rFonts w:asciiTheme="majorHAnsi" w:eastAsiaTheme="majorEastAsia" w:hAnsiTheme="majorHAnsi" w:cstheme="majorBidi"/>
      <w:color w:val="000000" w:themeColor="text1"/>
      <w:sz w:val="22"/>
      <w:szCs w:val="22"/>
      <w:lang w:val="en-US" w:bidi="ar-S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7729BE"/>
    <w:rPr>
      <w:rFonts w:asciiTheme="majorHAnsi" w:eastAsiaTheme="majorEastAsia" w:hAnsiTheme="majorHAnsi" w:cstheme="majorBidi"/>
      <w:color w:val="000000" w:themeColor="text1"/>
      <w:sz w:val="22"/>
      <w:szCs w:val="22"/>
      <w:lang w:val="en-US" w:bidi="ar-S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7">
    <w:name w:val="Medium Grid 3"/>
    <w:basedOn w:val="a3"/>
    <w:uiPriority w:val="69"/>
    <w:rsid w:val="007729BE"/>
    <w:rPr>
      <w:rFonts w:eastAsiaTheme="minorEastAsia"/>
      <w:sz w:val="22"/>
      <w:szCs w:val="22"/>
      <w:lang w:val="en-US"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7729BE"/>
    <w:rPr>
      <w:rFonts w:eastAsiaTheme="minorEastAsia"/>
      <w:sz w:val="22"/>
      <w:szCs w:val="22"/>
      <w:lang w:val="en-US"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2">
    <w:name w:val="Medium Grid 3 Accent 2"/>
    <w:basedOn w:val="a3"/>
    <w:uiPriority w:val="69"/>
    <w:rsid w:val="007729BE"/>
    <w:rPr>
      <w:rFonts w:eastAsiaTheme="minorEastAsia"/>
      <w:sz w:val="22"/>
      <w:szCs w:val="22"/>
      <w:lang w:val="en-US"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3"/>
    <w:uiPriority w:val="69"/>
    <w:rsid w:val="007729BE"/>
    <w:rPr>
      <w:rFonts w:eastAsiaTheme="minorEastAsia"/>
      <w:sz w:val="22"/>
      <w:szCs w:val="22"/>
      <w:lang w:val="en-US"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3"/>
    <w:uiPriority w:val="69"/>
    <w:rsid w:val="007729BE"/>
    <w:rPr>
      <w:rFonts w:eastAsiaTheme="minorEastAsia"/>
      <w:sz w:val="22"/>
      <w:szCs w:val="22"/>
      <w:lang w:val="en-US"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3"/>
    <w:uiPriority w:val="69"/>
    <w:rsid w:val="007729BE"/>
    <w:rPr>
      <w:rFonts w:eastAsiaTheme="minorEastAsia"/>
      <w:sz w:val="22"/>
      <w:szCs w:val="22"/>
      <w:lang w:val="en-US"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6">
    <w:name w:val="Medium Grid 3 Accent 6"/>
    <w:basedOn w:val="a3"/>
    <w:uiPriority w:val="69"/>
    <w:rsid w:val="007729BE"/>
    <w:rPr>
      <w:rFonts w:eastAsiaTheme="minorEastAsia"/>
      <w:sz w:val="22"/>
      <w:szCs w:val="22"/>
      <w:lang w:val="en-US"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aff4">
    <w:name w:val="Dark List"/>
    <w:basedOn w:val="a3"/>
    <w:uiPriority w:val="70"/>
    <w:rsid w:val="007729BE"/>
    <w:rPr>
      <w:rFonts w:eastAsiaTheme="minorEastAsia"/>
      <w:color w:val="FFFFFF" w:themeColor="background1"/>
      <w:sz w:val="22"/>
      <w:szCs w:val="22"/>
      <w:lang w:val="en-US" w:bidi="ar-SA"/>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7729BE"/>
    <w:rPr>
      <w:rFonts w:eastAsiaTheme="minorEastAsia"/>
      <w:color w:val="FFFFFF" w:themeColor="background1"/>
      <w:sz w:val="22"/>
      <w:szCs w:val="22"/>
      <w:lang w:val="en-US" w:bidi="ar-SA"/>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22">
    <w:name w:val="Dark List Accent 2"/>
    <w:basedOn w:val="a3"/>
    <w:uiPriority w:val="70"/>
    <w:rsid w:val="007729BE"/>
    <w:rPr>
      <w:rFonts w:eastAsiaTheme="minorEastAsia"/>
      <w:color w:val="FFFFFF" w:themeColor="background1"/>
      <w:sz w:val="22"/>
      <w:szCs w:val="22"/>
      <w:lang w:val="en-US" w:bidi="ar-SA"/>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3"/>
    <w:uiPriority w:val="70"/>
    <w:rsid w:val="007729BE"/>
    <w:rPr>
      <w:rFonts w:eastAsiaTheme="minorEastAsia"/>
      <w:color w:val="FFFFFF" w:themeColor="background1"/>
      <w:sz w:val="22"/>
      <w:szCs w:val="22"/>
      <w:lang w:val="en-US" w:bidi="ar-SA"/>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3"/>
    <w:uiPriority w:val="70"/>
    <w:rsid w:val="007729BE"/>
    <w:rPr>
      <w:rFonts w:eastAsiaTheme="minorEastAsia"/>
      <w:color w:val="FFFFFF" w:themeColor="background1"/>
      <w:sz w:val="22"/>
      <w:szCs w:val="22"/>
      <w:lang w:val="en-US" w:bidi="ar-SA"/>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3"/>
    <w:uiPriority w:val="70"/>
    <w:rsid w:val="007729BE"/>
    <w:rPr>
      <w:rFonts w:eastAsiaTheme="minorEastAsia"/>
      <w:color w:val="FFFFFF" w:themeColor="background1"/>
      <w:sz w:val="22"/>
      <w:szCs w:val="22"/>
      <w:lang w:val="en-US" w:bidi="ar-SA"/>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62">
    <w:name w:val="Dark List Accent 6"/>
    <w:basedOn w:val="a3"/>
    <w:uiPriority w:val="70"/>
    <w:rsid w:val="007729BE"/>
    <w:rPr>
      <w:rFonts w:eastAsiaTheme="minorEastAsia"/>
      <w:color w:val="FFFFFF" w:themeColor="background1"/>
      <w:sz w:val="22"/>
      <w:szCs w:val="22"/>
      <w:lang w:val="en-US" w:bidi="ar-SA"/>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aff5">
    <w:name w:val="Colorful Shading"/>
    <w:basedOn w:val="a3"/>
    <w:uiPriority w:val="71"/>
    <w:rsid w:val="007729BE"/>
    <w:rPr>
      <w:rFonts w:eastAsiaTheme="minorEastAsia"/>
      <w:color w:val="000000" w:themeColor="text1"/>
      <w:sz w:val="22"/>
      <w:szCs w:val="22"/>
      <w:lang w:val="en-US" w:bidi="ar-SA"/>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7729BE"/>
    <w:rPr>
      <w:rFonts w:eastAsiaTheme="minorEastAsia"/>
      <w:color w:val="000000" w:themeColor="text1"/>
      <w:sz w:val="22"/>
      <w:szCs w:val="22"/>
      <w:lang w:val="en-US" w:bidi="ar-SA"/>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7729BE"/>
    <w:rPr>
      <w:rFonts w:eastAsiaTheme="minorEastAsia"/>
      <w:color w:val="000000" w:themeColor="text1"/>
      <w:sz w:val="22"/>
      <w:szCs w:val="22"/>
      <w:lang w:val="en-US" w:bidi="ar-SA"/>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7729BE"/>
    <w:rPr>
      <w:rFonts w:eastAsiaTheme="minorEastAsia"/>
      <w:color w:val="000000" w:themeColor="text1"/>
      <w:sz w:val="22"/>
      <w:szCs w:val="22"/>
      <w:lang w:val="en-US" w:bidi="ar-SA"/>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3">
    <w:name w:val="Colorful Shading Accent 4"/>
    <w:basedOn w:val="a3"/>
    <w:uiPriority w:val="71"/>
    <w:rsid w:val="007729BE"/>
    <w:rPr>
      <w:rFonts w:eastAsiaTheme="minorEastAsia"/>
      <w:color w:val="000000" w:themeColor="text1"/>
      <w:sz w:val="22"/>
      <w:szCs w:val="22"/>
      <w:lang w:val="en-US" w:bidi="ar-SA"/>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7729BE"/>
    <w:rPr>
      <w:rFonts w:eastAsiaTheme="minorEastAsia"/>
      <w:color w:val="000000" w:themeColor="text1"/>
      <w:sz w:val="22"/>
      <w:szCs w:val="22"/>
      <w:lang w:val="en-US" w:bidi="ar-SA"/>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7729BE"/>
    <w:rPr>
      <w:rFonts w:eastAsiaTheme="minorEastAsia"/>
      <w:color w:val="000000" w:themeColor="text1"/>
      <w:sz w:val="22"/>
      <w:szCs w:val="22"/>
      <w:lang w:val="en-US" w:bidi="ar-SA"/>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7729BE"/>
    <w:rPr>
      <w:rFonts w:eastAsiaTheme="minorEastAsia"/>
      <w:color w:val="000000" w:themeColor="text1"/>
      <w:sz w:val="22"/>
      <w:szCs w:val="22"/>
      <w:lang w:val="en-US" w:bidi="ar-SA"/>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7729BE"/>
    <w:rPr>
      <w:rFonts w:eastAsiaTheme="minorEastAsia"/>
      <w:color w:val="000000" w:themeColor="text1"/>
      <w:sz w:val="22"/>
      <w:szCs w:val="22"/>
      <w:lang w:val="en-US" w:bidi="ar-SA"/>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24">
    <w:name w:val="Colorful List Accent 2"/>
    <w:basedOn w:val="a3"/>
    <w:uiPriority w:val="72"/>
    <w:rsid w:val="007729BE"/>
    <w:rPr>
      <w:rFonts w:eastAsiaTheme="minorEastAsia"/>
      <w:color w:val="000000" w:themeColor="text1"/>
      <w:sz w:val="22"/>
      <w:szCs w:val="22"/>
      <w:lang w:val="en-US" w:bidi="ar-SA"/>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4">
    <w:name w:val="Colorful List Accent 3"/>
    <w:basedOn w:val="a3"/>
    <w:uiPriority w:val="72"/>
    <w:rsid w:val="007729BE"/>
    <w:rPr>
      <w:rFonts w:eastAsiaTheme="minorEastAsia"/>
      <w:color w:val="000000" w:themeColor="text1"/>
      <w:sz w:val="22"/>
      <w:szCs w:val="22"/>
      <w:lang w:val="en-US" w:bidi="ar-SA"/>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4">
    <w:name w:val="Colorful List Accent 4"/>
    <w:basedOn w:val="a3"/>
    <w:uiPriority w:val="72"/>
    <w:rsid w:val="007729BE"/>
    <w:rPr>
      <w:rFonts w:eastAsiaTheme="minorEastAsia"/>
      <w:color w:val="000000" w:themeColor="text1"/>
      <w:sz w:val="22"/>
      <w:szCs w:val="22"/>
      <w:lang w:val="en-US" w:bidi="ar-SA"/>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4">
    <w:name w:val="Colorful List Accent 5"/>
    <w:basedOn w:val="a3"/>
    <w:uiPriority w:val="72"/>
    <w:rsid w:val="007729BE"/>
    <w:rPr>
      <w:rFonts w:eastAsiaTheme="minorEastAsia"/>
      <w:color w:val="000000" w:themeColor="text1"/>
      <w:sz w:val="22"/>
      <w:szCs w:val="22"/>
      <w:lang w:val="en-US" w:bidi="ar-SA"/>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64">
    <w:name w:val="Colorful List Accent 6"/>
    <w:basedOn w:val="a3"/>
    <w:uiPriority w:val="72"/>
    <w:rsid w:val="007729BE"/>
    <w:rPr>
      <w:rFonts w:eastAsiaTheme="minorEastAsia"/>
      <w:color w:val="000000" w:themeColor="text1"/>
      <w:sz w:val="22"/>
      <w:szCs w:val="22"/>
      <w:lang w:val="en-US" w:bidi="ar-SA"/>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7">
    <w:name w:val="Colorful Grid"/>
    <w:basedOn w:val="a3"/>
    <w:uiPriority w:val="73"/>
    <w:rsid w:val="007729BE"/>
    <w:rPr>
      <w:rFonts w:eastAsiaTheme="minorEastAsia"/>
      <w:color w:val="000000" w:themeColor="text1"/>
      <w:sz w:val="22"/>
      <w:szCs w:val="22"/>
      <w:lang w:val="en-US" w:bidi="ar-SA"/>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7729BE"/>
    <w:rPr>
      <w:rFonts w:eastAsiaTheme="minorEastAsia"/>
      <w:color w:val="000000" w:themeColor="text1"/>
      <w:sz w:val="22"/>
      <w:szCs w:val="22"/>
      <w:lang w:val="en-US" w:bidi="ar-SA"/>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5">
    <w:name w:val="Colorful Grid Accent 2"/>
    <w:basedOn w:val="a3"/>
    <w:uiPriority w:val="73"/>
    <w:rsid w:val="007729BE"/>
    <w:rPr>
      <w:rFonts w:eastAsiaTheme="minorEastAsia"/>
      <w:color w:val="000000" w:themeColor="text1"/>
      <w:sz w:val="22"/>
      <w:szCs w:val="22"/>
      <w:lang w:val="en-US" w:bidi="ar-SA"/>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5">
    <w:name w:val="Colorful Grid Accent 3"/>
    <w:basedOn w:val="a3"/>
    <w:uiPriority w:val="73"/>
    <w:rsid w:val="007729BE"/>
    <w:rPr>
      <w:rFonts w:eastAsiaTheme="minorEastAsia"/>
      <w:color w:val="000000" w:themeColor="text1"/>
      <w:sz w:val="22"/>
      <w:szCs w:val="22"/>
      <w:lang w:val="en-US" w:bidi="ar-SA"/>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3"/>
    <w:uiPriority w:val="73"/>
    <w:rsid w:val="007729BE"/>
    <w:rPr>
      <w:rFonts w:eastAsiaTheme="minorEastAsia"/>
      <w:color w:val="000000" w:themeColor="text1"/>
      <w:sz w:val="22"/>
      <w:szCs w:val="22"/>
      <w:lang w:val="en-US" w:bidi="ar-SA"/>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3"/>
    <w:uiPriority w:val="73"/>
    <w:rsid w:val="007729BE"/>
    <w:rPr>
      <w:rFonts w:eastAsiaTheme="minorEastAsia"/>
      <w:color w:val="000000" w:themeColor="text1"/>
      <w:sz w:val="22"/>
      <w:szCs w:val="22"/>
      <w:lang w:val="en-US" w:bidi="ar-SA"/>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65">
    <w:name w:val="Colorful Grid Accent 6"/>
    <w:basedOn w:val="a3"/>
    <w:uiPriority w:val="73"/>
    <w:rsid w:val="007729BE"/>
    <w:rPr>
      <w:rFonts w:eastAsiaTheme="minorEastAsia"/>
      <w:color w:val="000000" w:themeColor="text1"/>
      <w:sz w:val="22"/>
      <w:szCs w:val="22"/>
      <w:lang w:val="en-US" w:bidi="ar-SA"/>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aff8">
    <w:name w:val="page number"/>
    <w:basedOn w:val="a2"/>
    <w:uiPriority w:val="99"/>
    <w:semiHidden/>
    <w:unhideWhenUsed/>
    <w:rsid w:val="00E81800"/>
  </w:style>
  <w:style w:type="character" w:styleId="aff9">
    <w:name w:val="Hyperlink"/>
    <w:basedOn w:val="a2"/>
    <w:uiPriority w:val="99"/>
    <w:unhideWhenUsed/>
    <w:rsid w:val="002760D9"/>
    <w:rPr>
      <w:color w:val="0563C1" w:themeColor="hyperlink"/>
      <w:u w:val="single"/>
    </w:rPr>
  </w:style>
  <w:style w:type="character" w:styleId="affa">
    <w:name w:val="Unresolved Mention"/>
    <w:basedOn w:val="a2"/>
    <w:uiPriority w:val="99"/>
    <w:semiHidden/>
    <w:unhideWhenUsed/>
    <w:rsid w:val="00276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hool-collektio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56</Pages>
  <Words>18171</Words>
  <Characters>103577</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Пуганова</dc:creator>
  <cp:keywords/>
  <dc:description/>
  <cp:lastModifiedBy>Анна Пуганова</cp:lastModifiedBy>
  <cp:revision>2</cp:revision>
  <cp:lastPrinted>2022-11-04T10:41:00Z</cp:lastPrinted>
  <dcterms:created xsi:type="dcterms:W3CDTF">2022-11-06T18:11:00Z</dcterms:created>
  <dcterms:modified xsi:type="dcterms:W3CDTF">2022-11-06T18:11:00Z</dcterms:modified>
</cp:coreProperties>
</file>