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6F5" w:rsidRDefault="00F146F5" w:rsidP="00F146F5">
      <w:pPr>
        <w:pStyle w:val="1"/>
        <w:spacing w:before="64"/>
        <w:ind w:left="1669" w:right="1489"/>
        <w:jc w:val="center"/>
      </w:pPr>
      <w:r>
        <w:t>МИНИСТЕРСТВО</w:t>
      </w:r>
      <w:r>
        <w:rPr>
          <w:spacing w:val="-7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F146F5" w:rsidRDefault="00F146F5" w:rsidP="00F146F5">
      <w:pPr>
        <w:pStyle w:val="a5"/>
        <w:jc w:val="center"/>
      </w:pPr>
      <w:r>
        <w:t>Министерство образования Московской области</w:t>
      </w:r>
    </w:p>
    <w:p w:rsidR="00F146F5" w:rsidRDefault="00F146F5" w:rsidP="00F146F5">
      <w:pPr>
        <w:pStyle w:val="a5"/>
        <w:jc w:val="center"/>
        <w:rPr>
          <w:sz w:val="26"/>
        </w:rPr>
      </w:pPr>
      <w: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F146F5" w:rsidRDefault="00F146F5" w:rsidP="00F146F5">
      <w:pPr>
        <w:pStyle w:val="a5"/>
        <w:jc w:val="center"/>
        <w:rPr>
          <w:sz w:val="26"/>
        </w:rPr>
      </w:pPr>
    </w:p>
    <w:p w:rsidR="00F146F5" w:rsidRDefault="00F146F5" w:rsidP="00F146F5">
      <w:pPr>
        <w:pStyle w:val="a5"/>
        <w:jc w:val="center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4"/>
      </w:tblGrid>
      <w:tr w:rsidR="00F146F5" w:rsidTr="00F146F5">
        <w:tc>
          <w:tcPr>
            <w:tcW w:w="4672" w:type="dxa"/>
          </w:tcPr>
          <w:p w:rsidR="00F146F5" w:rsidRPr="00BA4889" w:rsidRDefault="00F146F5" w:rsidP="006C76F9">
            <w:pPr>
              <w:rPr>
                <w:sz w:val="24"/>
                <w:szCs w:val="24"/>
                <w:lang w:val="ru-RU"/>
              </w:rPr>
            </w:pPr>
            <w:r w:rsidRPr="00E81800">
              <w:rPr>
                <w:spacing w:val="-2"/>
                <w:sz w:val="24"/>
                <w:szCs w:val="24"/>
                <w:lang w:val="ru-RU"/>
              </w:rPr>
              <w:t>СОГЛАСОВАНО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:rsidR="00BA4889" w:rsidRDefault="00BA4889" w:rsidP="00BA4889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  <w:lang w:val="ru-RU"/>
              </w:rPr>
            </w:pPr>
          </w:p>
          <w:p w:rsidR="00BA4889" w:rsidRPr="00B93210" w:rsidRDefault="00BA4889" w:rsidP="00BA4889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  <w:lang w:val="ru-RU"/>
              </w:rPr>
            </w:pPr>
            <w:r w:rsidRPr="00F146F5">
              <w:rPr>
                <w:sz w:val="20"/>
                <w:u w:val="single"/>
                <w:lang w:val="ru-RU"/>
              </w:rPr>
              <w:tab/>
            </w:r>
            <w:proofErr w:type="spellStart"/>
            <w:r w:rsidRPr="00B93210">
              <w:rPr>
                <w:sz w:val="20"/>
                <w:szCs w:val="20"/>
                <w:lang w:val="ru-RU"/>
              </w:rPr>
              <w:t>Ференчук</w:t>
            </w:r>
            <w:proofErr w:type="spellEnd"/>
            <w:r w:rsidRPr="00B93210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B93210">
              <w:rPr>
                <w:spacing w:val="-4"/>
                <w:sz w:val="20"/>
                <w:szCs w:val="20"/>
                <w:lang w:val="ru-RU"/>
              </w:rPr>
              <w:t>О.И</w:t>
            </w:r>
          </w:p>
          <w:p w:rsidR="00BA4889" w:rsidRPr="00B93210" w:rsidRDefault="00BA4889" w:rsidP="006C76F9">
            <w:pPr>
              <w:rPr>
                <w:sz w:val="20"/>
                <w:szCs w:val="20"/>
                <w:lang w:val="ru-RU"/>
              </w:rPr>
            </w:pPr>
          </w:p>
          <w:p w:rsidR="00F146F5" w:rsidRPr="00B93210" w:rsidRDefault="00F146F5" w:rsidP="006C76F9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Протокол № ______ </w:t>
            </w:r>
          </w:p>
          <w:p w:rsidR="00F146F5" w:rsidRPr="00B93210" w:rsidRDefault="00F146F5" w:rsidP="006C76F9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от ____________2022 года </w:t>
            </w:r>
          </w:p>
          <w:p w:rsidR="00F146F5" w:rsidRPr="00F146F5" w:rsidRDefault="00F146F5" w:rsidP="006C76F9">
            <w:pPr>
              <w:rPr>
                <w:sz w:val="24"/>
                <w:szCs w:val="24"/>
                <w:lang w:val="ru-RU"/>
              </w:rPr>
            </w:pPr>
          </w:p>
          <w:p w:rsidR="00F146F5" w:rsidRDefault="00F146F5" w:rsidP="006C76F9">
            <w:pPr>
              <w:rPr>
                <w:sz w:val="28"/>
                <w:szCs w:val="28"/>
              </w:rPr>
            </w:pPr>
          </w:p>
        </w:tc>
        <w:tc>
          <w:tcPr>
            <w:tcW w:w="5534" w:type="dxa"/>
          </w:tcPr>
          <w:p w:rsidR="00F146F5" w:rsidRPr="00F146F5" w:rsidRDefault="00BA4889" w:rsidP="006C76F9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УТВЕРЖДЕНО</w:t>
            </w:r>
          </w:p>
          <w:p w:rsidR="00F146F5" w:rsidRPr="00B93210" w:rsidRDefault="00BA4889" w:rsidP="006C76F9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Д</w:t>
            </w:r>
            <w:r w:rsidR="00F146F5" w:rsidRPr="00B93210">
              <w:rPr>
                <w:sz w:val="20"/>
                <w:szCs w:val="20"/>
                <w:lang w:val="ru-RU"/>
              </w:rPr>
              <w:t>иректор</w:t>
            </w:r>
          </w:p>
          <w:p w:rsidR="00F146F5" w:rsidRPr="00B93210" w:rsidRDefault="00F146F5" w:rsidP="006C76F9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АНОО «Иоаннобогословская Гимназия»</w:t>
            </w:r>
          </w:p>
          <w:p w:rsidR="00F146F5" w:rsidRPr="00524FE7" w:rsidRDefault="00F146F5" w:rsidP="006C76F9">
            <w:pPr>
              <w:jc w:val="right"/>
              <w:rPr>
                <w:sz w:val="20"/>
                <w:szCs w:val="20"/>
                <w:lang w:val="ru-RU"/>
              </w:rPr>
            </w:pPr>
          </w:p>
          <w:p w:rsidR="00F146F5" w:rsidRPr="00B93210" w:rsidRDefault="00F146F5" w:rsidP="006C76F9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________________Казаков </w:t>
            </w:r>
            <w:r w:rsidR="00BA4889" w:rsidRPr="00B93210">
              <w:rPr>
                <w:sz w:val="20"/>
                <w:szCs w:val="20"/>
                <w:lang w:val="ru-RU"/>
              </w:rPr>
              <w:t>И</w:t>
            </w:r>
            <w:r w:rsidRPr="00B93210">
              <w:rPr>
                <w:sz w:val="20"/>
                <w:szCs w:val="20"/>
                <w:lang w:val="ru-RU"/>
              </w:rPr>
              <w:t>.</w:t>
            </w:r>
            <w:r w:rsidR="00BA4889" w:rsidRPr="00B93210">
              <w:rPr>
                <w:sz w:val="20"/>
                <w:szCs w:val="20"/>
                <w:lang w:val="ru-RU"/>
              </w:rPr>
              <w:t>С</w:t>
            </w:r>
            <w:r w:rsidRPr="00B93210">
              <w:rPr>
                <w:sz w:val="20"/>
                <w:szCs w:val="20"/>
                <w:lang w:val="ru-RU"/>
              </w:rPr>
              <w:t>.</w:t>
            </w:r>
          </w:p>
          <w:p w:rsidR="00F146F5" w:rsidRPr="00B93210" w:rsidRDefault="00F146F5" w:rsidP="006C76F9">
            <w:pPr>
              <w:jc w:val="right"/>
              <w:rPr>
                <w:sz w:val="20"/>
                <w:szCs w:val="20"/>
                <w:lang w:val="ru-RU"/>
              </w:rPr>
            </w:pPr>
          </w:p>
          <w:p w:rsidR="00BA4889" w:rsidRPr="00B93210" w:rsidRDefault="00BA4889" w:rsidP="00BA4889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                                                     </w:t>
            </w:r>
            <w:r w:rsidR="00B93210">
              <w:rPr>
                <w:sz w:val="20"/>
                <w:szCs w:val="20"/>
                <w:lang w:val="ru-RU"/>
              </w:rPr>
              <w:t xml:space="preserve">                      </w:t>
            </w:r>
            <w:r w:rsidRPr="00B93210">
              <w:rPr>
                <w:sz w:val="20"/>
                <w:szCs w:val="20"/>
                <w:lang w:val="ru-RU"/>
              </w:rPr>
              <w:t>Пр</w:t>
            </w:r>
            <w:r w:rsidR="00B93210" w:rsidRPr="00B93210">
              <w:rPr>
                <w:sz w:val="20"/>
                <w:szCs w:val="20"/>
                <w:lang w:val="ru-RU"/>
              </w:rPr>
              <w:t>иказ</w:t>
            </w:r>
            <w:r w:rsidRPr="00B93210">
              <w:rPr>
                <w:sz w:val="20"/>
                <w:szCs w:val="20"/>
                <w:lang w:val="ru-RU"/>
              </w:rPr>
              <w:t xml:space="preserve"> № ______ </w:t>
            </w:r>
          </w:p>
          <w:p w:rsidR="00BA4889" w:rsidRPr="00BA4889" w:rsidRDefault="00BA4889" w:rsidP="00BA4889">
            <w:pPr>
              <w:rPr>
                <w:sz w:val="24"/>
                <w:szCs w:val="24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                                          </w:t>
            </w:r>
            <w:r w:rsidR="00B93210">
              <w:rPr>
                <w:sz w:val="20"/>
                <w:szCs w:val="20"/>
                <w:lang w:val="ru-RU"/>
              </w:rPr>
              <w:t xml:space="preserve">                 </w:t>
            </w:r>
            <w:r w:rsidRPr="00B93210">
              <w:rPr>
                <w:sz w:val="20"/>
                <w:szCs w:val="20"/>
                <w:lang w:val="ru-RU"/>
              </w:rPr>
              <w:t>от ____________2022 года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:rsidR="00F146F5" w:rsidRPr="00BA4889" w:rsidRDefault="00F146F5" w:rsidP="006C76F9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spacing w:before="1"/>
        <w:rPr>
          <w:sz w:val="29"/>
        </w:rPr>
      </w:pPr>
    </w:p>
    <w:p w:rsidR="00144C13" w:rsidRDefault="00F146F5" w:rsidP="00F146F5">
      <w:pPr>
        <w:pStyle w:val="1"/>
        <w:spacing w:line="264" w:lineRule="auto"/>
        <w:ind w:left="3911" w:right="3999"/>
        <w:jc w:val="center"/>
      </w:pPr>
      <w:r>
        <w:t>РАБОЧАЯ</w:t>
      </w:r>
      <w:r w:rsidR="00005570">
        <w:rPr>
          <w:spacing w:val="-15"/>
        </w:rPr>
        <w:t xml:space="preserve"> </w:t>
      </w:r>
      <w:r>
        <w:t>ПРОГРАММА</w:t>
      </w:r>
    </w:p>
    <w:p w:rsidR="00F146F5" w:rsidRDefault="00F146F5" w:rsidP="00F146F5">
      <w:pPr>
        <w:pStyle w:val="1"/>
        <w:spacing w:line="264" w:lineRule="auto"/>
        <w:ind w:left="3911" w:right="3999"/>
        <w:jc w:val="center"/>
      </w:pPr>
      <w:r>
        <w:t xml:space="preserve"> </w:t>
      </w:r>
      <w:r w:rsidR="008575BD" w:rsidRPr="0007732C">
        <w:rPr>
          <w:color w:val="000000"/>
        </w:rPr>
        <w:t>(</w:t>
      </w:r>
      <w:r w:rsidR="00144C13">
        <w:rPr>
          <w:color w:val="000000"/>
          <w:lang w:val="en-US"/>
        </w:rPr>
        <w:t>I</w:t>
      </w:r>
      <w:r w:rsidR="00144C13">
        <w:rPr>
          <w:color w:val="000000"/>
        </w:rPr>
        <w:t>D</w:t>
      </w:r>
      <w:r w:rsidR="00144C13" w:rsidRPr="00CF379E">
        <w:rPr>
          <w:color w:val="000000"/>
        </w:rPr>
        <w:t xml:space="preserve"> 2039776</w:t>
      </w:r>
      <w:r w:rsidR="008575BD" w:rsidRPr="0007732C">
        <w:rPr>
          <w:color w:val="000000"/>
        </w:rPr>
        <w:t>)</w:t>
      </w:r>
    </w:p>
    <w:p w:rsidR="00F146F5" w:rsidRDefault="00F146F5" w:rsidP="00F146F5">
      <w:pPr>
        <w:pStyle w:val="a5"/>
        <w:spacing w:before="163"/>
        <w:ind w:left="1669" w:right="1474"/>
        <w:jc w:val="center"/>
      </w:pP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предмета</w:t>
      </w:r>
    </w:p>
    <w:p w:rsidR="00F146F5" w:rsidRDefault="00F146F5" w:rsidP="00F146F5">
      <w:pPr>
        <w:pStyle w:val="a5"/>
        <w:spacing w:before="27"/>
        <w:ind w:left="1669" w:right="1468"/>
        <w:jc w:val="center"/>
      </w:pPr>
      <w:r>
        <w:t>«</w:t>
      </w:r>
      <w:r w:rsidR="00144C13">
        <w:rPr>
          <w:color w:val="000000"/>
        </w:rPr>
        <w:t>Технология</w:t>
      </w:r>
      <w:r>
        <w:rPr>
          <w:spacing w:val="-10"/>
        </w:rPr>
        <w:t>»</w:t>
      </w: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spacing w:before="3"/>
        <w:rPr>
          <w:sz w:val="34"/>
        </w:rPr>
      </w:pPr>
    </w:p>
    <w:p w:rsidR="00BA4889" w:rsidRDefault="00F146F5" w:rsidP="00F146F5">
      <w:pPr>
        <w:pStyle w:val="a5"/>
        <w:spacing w:line="264" w:lineRule="auto"/>
        <w:ind w:left="3154" w:right="2955"/>
        <w:jc w:val="center"/>
        <w:rPr>
          <w:spacing w:val="-7"/>
        </w:rPr>
      </w:pPr>
      <w:r>
        <w:t>для</w:t>
      </w:r>
      <w:r>
        <w:rPr>
          <w:spacing w:val="-6"/>
        </w:rPr>
        <w:t xml:space="preserve"> </w:t>
      </w:r>
      <w:r w:rsidR="008575BD">
        <w:t>1</w:t>
      </w:r>
      <w:r>
        <w:rPr>
          <w:spacing w:val="-6"/>
        </w:rPr>
        <w:t xml:space="preserve"> </w:t>
      </w:r>
      <w:r>
        <w:t>класса</w:t>
      </w:r>
      <w:r>
        <w:rPr>
          <w:spacing w:val="-7"/>
        </w:rPr>
        <w:t xml:space="preserve"> </w:t>
      </w:r>
    </w:p>
    <w:p w:rsidR="00BA4889" w:rsidRDefault="00F146F5" w:rsidP="00F146F5">
      <w:pPr>
        <w:pStyle w:val="a5"/>
        <w:spacing w:line="264" w:lineRule="auto"/>
        <w:ind w:left="3154" w:right="2955"/>
        <w:jc w:val="center"/>
      </w:pP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 xml:space="preserve">образования </w:t>
      </w:r>
    </w:p>
    <w:p w:rsidR="00F146F5" w:rsidRDefault="00F146F5" w:rsidP="00F146F5">
      <w:pPr>
        <w:pStyle w:val="a5"/>
        <w:spacing w:line="264" w:lineRule="auto"/>
        <w:ind w:left="3154" w:right="2955"/>
        <w:jc w:val="center"/>
      </w:pPr>
      <w:r>
        <w:t>на 2022-2023</w:t>
      </w:r>
      <w:r>
        <w:rPr>
          <w:spacing w:val="40"/>
        </w:rPr>
        <w:t xml:space="preserve"> </w:t>
      </w:r>
      <w:r>
        <w:t>учебный год</w:t>
      </w: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spacing w:before="3"/>
        <w:rPr>
          <w:sz w:val="27"/>
        </w:rPr>
      </w:pPr>
    </w:p>
    <w:p w:rsidR="00F146F5" w:rsidRDefault="00F146F5" w:rsidP="008575BD">
      <w:pPr>
        <w:pStyle w:val="a5"/>
        <w:ind w:right="334"/>
        <w:jc w:val="right"/>
        <w:rPr>
          <w:sz w:val="26"/>
        </w:rPr>
      </w:pPr>
      <w:r>
        <w:t>Составитель:</w:t>
      </w:r>
      <w:r>
        <w:rPr>
          <w:spacing w:val="-4"/>
        </w:rPr>
        <w:t xml:space="preserve"> </w:t>
      </w:r>
      <w:r w:rsidR="008575BD" w:rsidRPr="0007732C">
        <w:rPr>
          <w:color w:val="000000"/>
        </w:rPr>
        <w:t xml:space="preserve">Сорокина Алена Игоревна </w:t>
      </w:r>
      <w:r w:rsidR="008575BD" w:rsidRPr="0007732C">
        <w:br/>
      </w:r>
      <w:r w:rsidR="008575BD" w:rsidRPr="0007732C">
        <w:rPr>
          <w:color w:val="000000"/>
        </w:rPr>
        <w:t>учитель начальных классов</w:t>
      </w: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F146F5" w:rsidRDefault="00F146F5" w:rsidP="00F146F5">
      <w:pPr>
        <w:pStyle w:val="a5"/>
        <w:rPr>
          <w:sz w:val="26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BA4889" w:rsidP="00BA4889">
      <w:pPr>
        <w:jc w:val="center"/>
        <w:rPr>
          <w:sz w:val="24"/>
          <w:szCs w:val="24"/>
        </w:rPr>
      </w:pPr>
      <w:r w:rsidRPr="00BA4889">
        <w:rPr>
          <w:sz w:val="24"/>
          <w:szCs w:val="24"/>
        </w:rPr>
        <w:t xml:space="preserve">Московская область, </w:t>
      </w:r>
      <w:proofErr w:type="spellStart"/>
      <w:r w:rsidRPr="00BA4889">
        <w:rPr>
          <w:sz w:val="24"/>
          <w:szCs w:val="24"/>
        </w:rPr>
        <w:t>г.о</w:t>
      </w:r>
      <w:proofErr w:type="spellEnd"/>
      <w:r w:rsidRPr="00BA4889">
        <w:rPr>
          <w:sz w:val="24"/>
          <w:szCs w:val="24"/>
        </w:rPr>
        <w:t>. Лосино-</w:t>
      </w:r>
      <w:r w:rsidRPr="00BA4889">
        <w:rPr>
          <w:sz w:val="24"/>
          <w:szCs w:val="24"/>
        </w:rPr>
        <w:tab/>
        <w:t xml:space="preserve">Петровский, </w:t>
      </w:r>
    </w:p>
    <w:p w:rsidR="00BA4889" w:rsidRPr="00BA4889" w:rsidRDefault="00BA4889" w:rsidP="00BA4889">
      <w:pPr>
        <w:jc w:val="center"/>
        <w:rPr>
          <w:sz w:val="24"/>
          <w:szCs w:val="24"/>
        </w:rPr>
      </w:pPr>
      <w:r w:rsidRPr="00BA4889">
        <w:rPr>
          <w:sz w:val="24"/>
          <w:szCs w:val="24"/>
        </w:rPr>
        <w:t xml:space="preserve">с. </w:t>
      </w:r>
      <w:proofErr w:type="spellStart"/>
      <w:r w:rsidRPr="00BA4889">
        <w:rPr>
          <w:sz w:val="24"/>
          <w:szCs w:val="24"/>
        </w:rPr>
        <w:t>Анискино</w:t>
      </w:r>
      <w:proofErr w:type="spellEnd"/>
    </w:p>
    <w:p w:rsidR="002035BE" w:rsidRDefault="00BA4889" w:rsidP="002035BE">
      <w:pPr>
        <w:pStyle w:val="a5"/>
        <w:spacing w:before="153"/>
        <w:ind w:right="1441"/>
        <w:jc w:val="center"/>
        <w:rPr>
          <w:spacing w:val="-4"/>
        </w:rPr>
      </w:pPr>
      <w:r>
        <w:rPr>
          <w:spacing w:val="-4"/>
        </w:rPr>
        <w:t xml:space="preserve">                 </w:t>
      </w:r>
      <w:r w:rsidR="00E25566">
        <w:rPr>
          <w:spacing w:val="-4"/>
        </w:rPr>
        <w:t xml:space="preserve">          </w:t>
      </w:r>
      <w:r w:rsidR="00F146F5" w:rsidRPr="00BA4889">
        <w:rPr>
          <w:spacing w:val="-4"/>
        </w:rPr>
        <w:t>2022</w:t>
      </w:r>
    </w:p>
    <w:p w:rsidR="002035BE" w:rsidRDefault="002035BE">
      <w:pPr>
        <w:widowControl/>
        <w:autoSpaceDE/>
        <w:autoSpaceDN/>
        <w:rPr>
          <w:spacing w:val="-4"/>
          <w:sz w:val="24"/>
          <w:szCs w:val="24"/>
        </w:rPr>
      </w:pPr>
      <w:r>
        <w:rPr>
          <w:spacing w:val="-4"/>
        </w:rPr>
        <w:br w:type="page"/>
      </w:r>
    </w:p>
    <w:p w:rsidR="002035BE" w:rsidRDefault="002035BE" w:rsidP="002035BE">
      <w:pPr>
        <w:widowControl/>
        <w:autoSpaceDE/>
        <w:autoSpaceDN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sectPr w:rsidR="002035BE" w:rsidSect="00750023">
          <w:footerReference w:type="even" r:id="rId7"/>
          <w:footerReference w:type="default" r:id="rId8"/>
          <w:pgSz w:w="11900" w:h="16840"/>
          <w:pgMar w:top="301" w:right="880" w:bottom="1440" w:left="1098" w:header="720" w:footer="720" w:gutter="0"/>
          <w:cols w:space="708"/>
          <w:titlePg/>
          <w:docGrid w:linePitch="360"/>
        </w:sectPr>
      </w:pPr>
    </w:p>
    <w:p w:rsidR="002035BE" w:rsidRPr="002035BE" w:rsidRDefault="002035BE" w:rsidP="00B6092E">
      <w:pPr>
        <w:widowControl/>
        <w:autoSpaceDE/>
        <w:autoSpaceDN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6C76F9" w:rsidRPr="00CF379E" w:rsidRDefault="00250EBA" w:rsidP="006C76F9">
      <w:pPr>
        <w:ind w:firstLine="709"/>
        <w:jc w:val="both"/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br w:type="page"/>
      </w:r>
      <w:r w:rsidR="006C76F9" w:rsidRPr="00CF379E">
        <w:rPr>
          <w:b/>
          <w:color w:val="000000"/>
          <w:sz w:val="24"/>
        </w:rPr>
        <w:lastRenderedPageBreak/>
        <w:t>ПОЯСНИТЕЛЬНАЯ ЗАПИСКА</w:t>
      </w:r>
    </w:p>
    <w:p w:rsidR="006C76F9" w:rsidRPr="00CF379E" w:rsidRDefault="006C76F9" w:rsidP="006C76F9">
      <w:pPr>
        <w:spacing w:before="346"/>
        <w:ind w:right="432" w:firstLine="709"/>
        <w:jc w:val="both"/>
      </w:pPr>
      <w:r w:rsidRPr="00CF379E">
        <w:rPr>
          <w:color w:val="000000"/>
          <w:sz w:val="24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6C76F9" w:rsidRPr="00CF379E" w:rsidRDefault="006C76F9" w:rsidP="006C76F9">
      <w:pPr>
        <w:spacing w:before="70"/>
        <w:ind w:right="144" w:firstLine="709"/>
        <w:jc w:val="both"/>
      </w:pPr>
      <w:r w:rsidRPr="00CF379E">
        <w:rPr>
          <w:color w:val="000000"/>
          <w:sz w:val="24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CF379E">
        <w:br/>
      </w:r>
      <w:r w:rsidRPr="00CF379E">
        <w:rPr>
          <w:color w:val="000000"/>
          <w:sz w:val="24"/>
        </w:rPr>
        <w:t>планированию.</w:t>
      </w:r>
    </w:p>
    <w:p w:rsidR="006C76F9" w:rsidRPr="00CF379E" w:rsidRDefault="006C76F9" w:rsidP="006C76F9">
      <w:pPr>
        <w:spacing w:before="70"/>
        <w:ind w:firstLine="709"/>
        <w:jc w:val="both"/>
      </w:pPr>
      <w:r w:rsidRPr="00CF379E">
        <w:rPr>
          <w:color w:val="000000"/>
          <w:sz w:val="24"/>
        </w:rPr>
        <w:t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6C76F9" w:rsidRPr="00CF379E" w:rsidRDefault="006C76F9" w:rsidP="006C76F9">
      <w:pPr>
        <w:tabs>
          <w:tab w:val="left" w:pos="180"/>
        </w:tabs>
        <w:spacing w:before="70"/>
        <w:ind w:firstLine="709"/>
        <w:jc w:val="both"/>
      </w:pPr>
      <w:r w:rsidRPr="00CF379E">
        <w:tab/>
      </w:r>
      <w:r w:rsidRPr="00CF379E">
        <w:rPr>
          <w:color w:val="000000"/>
          <w:sz w:val="24"/>
        </w:rP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6C76F9" w:rsidRDefault="006C76F9" w:rsidP="006C76F9">
      <w:pPr>
        <w:tabs>
          <w:tab w:val="left" w:pos="180"/>
        </w:tabs>
        <w:spacing w:before="190"/>
        <w:ind w:right="864" w:firstLine="709"/>
        <w:jc w:val="both"/>
        <w:rPr>
          <w:b/>
          <w:color w:val="000000"/>
          <w:sz w:val="24"/>
        </w:rPr>
      </w:pPr>
      <w:r w:rsidRPr="00CF379E">
        <w:tab/>
      </w:r>
      <w:r w:rsidRPr="00CF379E">
        <w:rPr>
          <w:b/>
          <w:color w:val="000000"/>
          <w:sz w:val="24"/>
        </w:rPr>
        <w:t>ОБЩАЯ ХАРАКТЕРИСТИКА УЧЕБНОГО ПРЕДМЕТА «ТЕХНОЛОГИЯ»</w:t>
      </w:r>
    </w:p>
    <w:p w:rsidR="006C76F9" w:rsidRPr="00CF379E" w:rsidRDefault="006C76F9" w:rsidP="006C76F9">
      <w:pPr>
        <w:tabs>
          <w:tab w:val="left" w:pos="180"/>
        </w:tabs>
        <w:ind w:firstLine="709"/>
        <w:jc w:val="both"/>
      </w:pPr>
      <w:r w:rsidRPr="00CF379E">
        <w:br/>
      </w:r>
      <w:r w:rsidRPr="00CF379E">
        <w:tab/>
      </w:r>
      <w:r w:rsidRPr="00CF379E">
        <w:rPr>
          <w:color w:val="000000"/>
          <w:sz w:val="24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6C76F9" w:rsidRPr="00CF379E" w:rsidRDefault="006C76F9" w:rsidP="006C76F9">
      <w:pPr>
        <w:spacing w:before="70"/>
        <w:ind w:firstLine="709"/>
        <w:jc w:val="both"/>
      </w:pPr>
      <w:r w:rsidRPr="00CF379E">
        <w:rPr>
          <w:color w:val="000000"/>
          <w:sz w:val="24"/>
        </w:rPr>
        <w:t xml:space="preserve">В соответствии с требованиями времени и инновационными установками отечественного </w:t>
      </w:r>
      <w:r w:rsidRPr="00CF379E">
        <w:br/>
      </w:r>
      <w:r w:rsidRPr="00CF379E">
        <w:rPr>
          <w:color w:val="000000"/>
          <w:sz w:val="24"/>
        </w:rPr>
        <w:t xml:space="preserve">образования, обозначенными во ФГОС НОО, данная программа обеспечивает реализацию </w:t>
      </w:r>
      <w:r w:rsidRPr="00CF379E">
        <w:br/>
      </w:r>
      <w:r w:rsidRPr="00CF379E">
        <w:rPr>
          <w:color w:val="000000"/>
          <w:sz w:val="24"/>
        </w:rPr>
        <w:t>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6C76F9" w:rsidRPr="00CF379E" w:rsidRDefault="006C76F9" w:rsidP="00693767">
      <w:pPr>
        <w:ind w:left="180" w:firstLine="709"/>
        <w:jc w:val="both"/>
      </w:pPr>
      <w:r w:rsidRPr="00CF379E">
        <w:rPr>
          <w:color w:val="000000"/>
          <w:sz w:val="24"/>
        </w:rPr>
        <w:t>В курсе технологии осуществляется реализация широкого спектра межпредметных связей.</w:t>
      </w:r>
    </w:p>
    <w:p w:rsidR="006C76F9" w:rsidRPr="00CF379E" w:rsidRDefault="006C76F9" w:rsidP="00693767">
      <w:pPr>
        <w:tabs>
          <w:tab w:val="left" w:pos="180"/>
        </w:tabs>
        <w:ind w:right="432" w:firstLine="709"/>
        <w:jc w:val="both"/>
      </w:pPr>
      <w:r w:rsidRPr="00CF379E">
        <w:tab/>
      </w:r>
      <w:r w:rsidRPr="00CF379E">
        <w:rPr>
          <w:b/>
          <w:color w:val="000000"/>
          <w:sz w:val="24"/>
        </w:rPr>
        <w:t xml:space="preserve">Математика </w:t>
      </w:r>
      <w:r w:rsidRPr="00CF379E">
        <w:rPr>
          <w:color w:val="000000"/>
          <w:sz w:val="24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6C76F9" w:rsidRPr="00CF379E" w:rsidRDefault="006C76F9" w:rsidP="00693767">
      <w:pPr>
        <w:tabs>
          <w:tab w:val="left" w:pos="180"/>
        </w:tabs>
        <w:ind w:right="144" w:firstLine="709"/>
        <w:jc w:val="both"/>
      </w:pPr>
      <w:r w:rsidRPr="00CF379E">
        <w:tab/>
      </w:r>
      <w:r w:rsidRPr="00CF379E">
        <w:rPr>
          <w:b/>
          <w:color w:val="000000"/>
          <w:sz w:val="24"/>
        </w:rPr>
        <w:t>Изобразительное искусство</w:t>
      </w:r>
      <w:r w:rsidRPr="00CF379E">
        <w:rPr>
          <w:color w:val="000000"/>
          <w:sz w:val="24"/>
        </w:rPr>
        <w:t xml:space="preserve"> — использование средств художественной выразительности, законов и правил декоративно-прикладного искусства и дизайна.</w:t>
      </w:r>
    </w:p>
    <w:p w:rsidR="006C76F9" w:rsidRPr="00CF379E" w:rsidRDefault="006C76F9" w:rsidP="006C76F9">
      <w:pPr>
        <w:tabs>
          <w:tab w:val="left" w:pos="180"/>
        </w:tabs>
        <w:spacing w:before="70"/>
        <w:ind w:firstLine="709"/>
        <w:jc w:val="both"/>
      </w:pPr>
      <w:r w:rsidRPr="00CF379E">
        <w:tab/>
      </w:r>
      <w:r w:rsidRPr="00CF379E">
        <w:rPr>
          <w:b/>
          <w:color w:val="000000"/>
          <w:sz w:val="24"/>
        </w:rPr>
        <w:t>Окружающий мир</w:t>
      </w:r>
      <w:r w:rsidRPr="00CF379E">
        <w:rPr>
          <w:color w:val="000000"/>
          <w:sz w:val="24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  <w:r w:rsidRPr="00CF379E">
        <w:tab/>
      </w:r>
      <w:r w:rsidRPr="00CF379E">
        <w:rPr>
          <w:b/>
          <w:color w:val="000000"/>
          <w:sz w:val="24"/>
        </w:rPr>
        <w:t>Родной язык</w:t>
      </w:r>
      <w:r w:rsidRPr="00CF379E">
        <w:rPr>
          <w:color w:val="000000"/>
          <w:sz w:val="24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6C76F9" w:rsidRPr="00CF379E" w:rsidRDefault="006C76F9" w:rsidP="006C76F9">
      <w:pPr>
        <w:spacing w:before="70"/>
        <w:ind w:left="180" w:firstLine="709"/>
        <w:jc w:val="both"/>
      </w:pPr>
      <w:r w:rsidRPr="00CF379E">
        <w:rPr>
          <w:b/>
          <w:color w:val="000000"/>
          <w:sz w:val="24"/>
        </w:rPr>
        <w:t>Литературное чтени</w:t>
      </w:r>
      <w:r w:rsidRPr="00CF379E">
        <w:rPr>
          <w:color w:val="000000"/>
          <w:sz w:val="24"/>
        </w:rPr>
        <w:t>е — работа с текстами для создания образа, реализуемого в изделии.</w:t>
      </w:r>
    </w:p>
    <w:p w:rsidR="006C76F9" w:rsidRPr="00CF379E" w:rsidRDefault="006C76F9" w:rsidP="006C76F9">
      <w:pPr>
        <w:ind w:firstLine="709"/>
        <w:jc w:val="both"/>
        <w:sectPr w:rsidR="006C76F9" w:rsidRPr="00CF379E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C76F9" w:rsidRPr="00CF379E" w:rsidRDefault="006C76F9" w:rsidP="006C76F9">
      <w:pPr>
        <w:spacing w:after="78"/>
        <w:ind w:firstLine="709"/>
        <w:jc w:val="both"/>
      </w:pPr>
    </w:p>
    <w:p w:rsidR="006C76F9" w:rsidRPr="00CF379E" w:rsidRDefault="006C76F9" w:rsidP="00DF6AF1">
      <w:pPr>
        <w:ind w:firstLine="709"/>
        <w:jc w:val="both"/>
      </w:pPr>
      <w:r w:rsidRPr="00CF379E">
        <w:rPr>
          <w:color w:val="000000"/>
          <w:sz w:val="24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6C76F9" w:rsidRPr="00CF379E" w:rsidRDefault="006C76F9" w:rsidP="006C76F9">
      <w:pPr>
        <w:spacing w:before="70"/>
        <w:ind w:firstLine="709"/>
        <w:jc w:val="both"/>
      </w:pPr>
      <w:r w:rsidRPr="00CF379E">
        <w:rPr>
          <w:color w:val="000000"/>
          <w:sz w:val="24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</w:t>
      </w:r>
      <w:r w:rsidRPr="00CF379E">
        <w:br/>
      </w:r>
      <w:r w:rsidRPr="00CF379E">
        <w:rPr>
          <w:color w:val="000000"/>
          <w:sz w:val="24"/>
        </w:rPr>
        <w:t>материальной культуры и семейных традиций своего и других народов и уважительного отношения к ним.</w:t>
      </w:r>
    </w:p>
    <w:p w:rsidR="006C76F9" w:rsidRPr="00CF379E" w:rsidRDefault="006C76F9" w:rsidP="006C76F9">
      <w:pPr>
        <w:spacing w:before="70"/>
        <w:ind w:firstLine="709"/>
        <w:jc w:val="both"/>
      </w:pPr>
      <w:r w:rsidRPr="00CF379E">
        <w:rPr>
          <w:color w:val="000000"/>
          <w:sz w:val="24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6C76F9" w:rsidRPr="00D73FBE" w:rsidRDefault="006C76F9" w:rsidP="006C76F9">
      <w:pPr>
        <w:spacing w:before="72"/>
        <w:ind w:firstLine="709"/>
        <w:jc w:val="both"/>
      </w:pPr>
      <w:r w:rsidRPr="00D73FBE">
        <w:rPr>
          <w:color w:val="000000"/>
          <w:sz w:val="24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6C76F9" w:rsidRPr="00D73FBE" w:rsidRDefault="006C76F9" w:rsidP="006C76F9">
      <w:pPr>
        <w:tabs>
          <w:tab w:val="left" w:pos="180"/>
        </w:tabs>
        <w:spacing w:before="190"/>
        <w:ind w:right="144" w:firstLine="709"/>
        <w:jc w:val="both"/>
      </w:pPr>
      <w:r w:rsidRPr="00D73FBE">
        <w:tab/>
      </w:r>
      <w:r w:rsidRPr="00D73FBE">
        <w:rPr>
          <w:b/>
          <w:color w:val="000000"/>
          <w:sz w:val="24"/>
        </w:rPr>
        <w:t>ЦЕЛИ ИЗУЧЕНИЯ УЧЕБНОГО ПРЕДМЕТА «ТЕХНОЛОГИЯ»</w:t>
      </w:r>
      <w:r w:rsidRPr="00D73FBE">
        <w:br/>
      </w:r>
      <w:r w:rsidRPr="00D73FBE">
        <w:tab/>
      </w:r>
      <w:r w:rsidRPr="00D73FBE">
        <w:rPr>
          <w:i/>
          <w:color w:val="000000"/>
          <w:sz w:val="24"/>
        </w:rPr>
        <w:t xml:space="preserve">Основной целью </w:t>
      </w:r>
      <w:r w:rsidRPr="00D73FBE">
        <w:rPr>
          <w:color w:val="000000"/>
          <w:sz w:val="24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</w:t>
      </w:r>
      <w:r w:rsidRPr="00D73FBE">
        <w:br/>
      </w:r>
      <w:r w:rsidRPr="00D73FBE">
        <w:rPr>
          <w:color w:val="000000"/>
          <w:sz w:val="24"/>
        </w:rPr>
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6C76F9" w:rsidRPr="00D73FBE" w:rsidRDefault="006C76F9" w:rsidP="00DF6AF1">
      <w:pPr>
        <w:tabs>
          <w:tab w:val="left" w:pos="180"/>
        </w:tabs>
        <w:ind w:firstLine="709"/>
        <w:jc w:val="both"/>
      </w:pPr>
      <w:r w:rsidRPr="00D73FBE">
        <w:tab/>
      </w:r>
      <w:r w:rsidRPr="00D73FBE">
        <w:rPr>
          <w:color w:val="000000"/>
          <w:sz w:val="24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DF6AF1" w:rsidRDefault="006C76F9" w:rsidP="006C76F9">
      <w:pPr>
        <w:tabs>
          <w:tab w:val="left" w:pos="180"/>
        </w:tabs>
        <w:spacing w:before="70"/>
        <w:ind w:firstLine="709"/>
        <w:jc w:val="both"/>
        <w:rPr>
          <w:i/>
          <w:color w:val="000000"/>
          <w:sz w:val="24"/>
        </w:rPr>
      </w:pPr>
      <w:r w:rsidRPr="00D73FBE">
        <w:tab/>
      </w:r>
      <w:r w:rsidRPr="00D73FBE">
        <w:rPr>
          <w:i/>
          <w:color w:val="000000"/>
          <w:sz w:val="24"/>
        </w:rPr>
        <w:t>Образовательные задачи курса:</w:t>
      </w:r>
    </w:p>
    <w:p w:rsidR="006C76F9" w:rsidRPr="00D73FBE" w:rsidRDefault="006C76F9" w:rsidP="006C76F9">
      <w:pPr>
        <w:tabs>
          <w:tab w:val="left" w:pos="180"/>
        </w:tabs>
        <w:spacing w:before="70"/>
        <w:ind w:firstLine="709"/>
        <w:jc w:val="both"/>
      </w:pPr>
      <w:r w:rsidRPr="00D73FBE">
        <w:rPr>
          <w:i/>
          <w:color w:val="000000"/>
          <w:sz w:val="24"/>
        </w:rPr>
        <w:t xml:space="preserve">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формирование основ </w:t>
      </w:r>
      <w:proofErr w:type="spellStart"/>
      <w:r w:rsidRPr="00D73FBE">
        <w:rPr>
          <w:color w:val="000000"/>
          <w:sz w:val="24"/>
        </w:rPr>
        <w:t>чертёжно</w:t>
      </w:r>
      <w:proofErr w:type="spellEnd"/>
      <w:r w:rsidRPr="00D73FBE">
        <w:rPr>
          <w:color w:val="000000"/>
          <w:sz w:val="24"/>
        </w:rPr>
        <w:t xml:space="preserve">-графической грамотности, умения работать с простейшей технологической документацией (рисунок, чертёж, эскиз, схема);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DF6AF1" w:rsidRDefault="006C76F9" w:rsidP="006C76F9">
      <w:pPr>
        <w:tabs>
          <w:tab w:val="left" w:pos="180"/>
        </w:tabs>
        <w:spacing w:before="72"/>
        <w:ind w:firstLine="709"/>
        <w:jc w:val="both"/>
        <w:rPr>
          <w:i/>
          <w:color w:val="000000"/>
          <w:sz w:val="24"/>
        </w:rPr>
      </w:pPr>
      <w:r w:rsidRPr="00D73FBE">
        <w:tab/>
      </w:r>
      <w:r w:rsidRPr="00D73FBE">
        <w:rPr>
          <w:i/>
          <w:color w:val="000000"/>
          <w:sz w:val="24"/>
        </w:rPr>
        <w:t>Развивающие задачи:</w:t>
      </w:r>
    </w:p>
    <w:p w:rsidR="006C76F9" w:rsidRPr="00D73FBE" w:rsidRDefault="006C76F9" w:rsidP="006C76F9">
      <w:pPr>
        <w:tabs>
          <w:tab w:val="left" w:pos="180"/>
        </w:tabs>
        <w:spacing w:before="72"/>
        <w:ind w:firstLine="709"/>
        <w:jc w:val="both"/>
      </w:pPr>
      <w:r w:rsidRPr="00D73FBE">
        <w:rPr>
          <w:i/>
          <w:color w:val="000000"/>
          <w:sz w:val="24"/>
        </w:rPr>
        <w:t xml:space="preserve">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>развитие гибкости и вариативности мышления, способностей к изобретательской деятельности.</w:t>
      </w:r>
    </w:p>
    <w:p w:rsidR="00DF6AF1" w:rsidRDefault="006C76F9" w:rsidP="006C76F9">
      <w:pPr>
        <w:tabs>
          <w:tab w:val="left" w:pos="180"/>
        </w:tabs>
        <w:spacing w:before="70"/>
        <w:ind w:firstLine="709"/>
        <w:jc w:val="both"/>
        <w:rPr>
          <w:i/>
          <w:color w:val="000000"/>
          <w:sz w:val="24"/>
        </w:rPr>
      </w:pPr>
      <w:r w:rsidRPr="00D73FBE">
        <w:tab/>
      </w:r>
      <w:r w:rsidRPr="00D73FBE">
        <w:rPr>
          <w:i/>
          <w:color w:val="000000"/>
          <w:sz w:val="24"/>
        </w:rPr>
        <w:t>Воспитательные задачи:</w:t>
      </w:r>
    </w:p>
    <w:p w:rsidR="006C76F9" w:rsidRPr="00D73FBE" w:rsidRDefault="006C76F9" w:rsidP="006C76F9">
      <w:pPr>
        <w:tabs>
          <w:tab w:val="left" w:pos="180"/>
        </w:tabs>
        <w:spacing w:before="70"/>
        <w:ind w:firstLine="709"/>
        <w:jc w:val="both"/>
      </w:pPr>
      <w:r w:rsidRPr="00D73FBE">
        <w:rPr>
          <w:i/>
          <w:color w:val="000000"/>
          <w:sz w:val="24"/>
        </w:rPr>
        <w:t xml:space="preserve">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>воспитание интереса и творческого отношения к продуктивной созидательной деятельности,</w:t>
      </w:r>
    </w:p>
    <w:p w:rsidR="006C76F9" w:rsidRPr="00D73FBE" w:rsidRDefault="006C76F9" w:rsidP="006C76F9">
      <w:pPr>
        <w:sectPr w:rsidR="006C76F9" w:rsidRPr="00D73FBE">
          <w:pgSz w:w="11900" w:h="16840"/>
          <w:pgMar w:top="298" w:right="704" w:bottom="368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6C76F9" w:rsidRPr="00D73FBE" w:rsidRDefault="006C76F9" w:rsidP="006C76F9">
      <w:pPr>
        <w:spacing w:after="66" w:line="220" w:lineRule="exact"/>
      </w:pPr>
    </w:p>
    <w:p w:rsidR="006C76F9" w:rsidRPr="00D73FBE" w:rsidRDefault="006C76F9" w:rsidP="006C76F9">
      <w:pPr>
        <w:tabs>
          <w:tab w:val="left" w:pos="180"/>
        </w:tabs>
        <w:ind w:right="144" w:firstLine="709"/>
        <w:jc w:val="both"/>
      </w:pPr>
      <w:r w:rsidRPr="00D73FBE">
        <w:rPr>
          <w:color w:val="000000"/>
          <w:sz w:val="24"/>
        </w:rPr>
        <w:t xml:space="preserve">мотивации успеха и достижений, стремления к творческой самореализации;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C76F9" w:rsidRPr="00D73FBE" w:rsidRDefault="006C76F9" w:rsidP="006C76F9">
      <w:pPr>
        <w:spacing w:before="190"/>
        <w:ind w:firstLine="709"/>
        <w:jc w:val="both"/>
      </w:pPr>
      <w:r w:rsidRPr="00D73FBE">
        <w:rPr>
          <w:b/>
          <w:color w:val="000000"/>
          <w:sz w:val="24"/>
        </w:rPr>
        <w:t xml:space="preserve">МЕСТО УЧЕБНОГО ПРЕДМЕТА «ТЕХНОЛОГИЯ» В УЧЕБНОМ ПЛАНЕ </w:t>
      </w:r>
      <w:r w:rsidRPr="00D73FBE">
        <w:br/>
      </w:r>
      <w:r w:rsidRPr="00D73FBE">
        <w:rPr>
          <w:color w:val="000000"/>
          <w:sz w:val="24"/>
        </w:rPr>
        <w:t>Согласно требованиям ФГОС общее число часов на изучение курса «Технология» в 1 классе — 33 часа (по 1 часу в неделю)</w:t>
      </w:r>
    </w:p>
    <w:p w:rsidR="006C76F9" w:rsidRPr="00D73FBE" w:rsidRDefault="006C76F9" w:rsidP="006C76F9">
      <w:pPr>
        <w:sectPr w:rsidR="006C76F9" w:rsidRPr="00D73FBE">
          <w:pgSz w:w="11900" w:h="16840"/>
          <w:pgMar w:top="286" w:right="1086" w:bottom="1440" w:left="666" w:header="720" w:footer="720" w:gutter="0"/>
          <w:cols w:space="720" w:equalWidth="0">
            <w:col w:w="10148" w:space="0"/>
          </w:cols>
          <w:docGrid w:linePitch="360"/>
        </w:sectPr>
      </w:pPr>
    </w:p>
    <w:p w:rsidR="006C76F9" w:rsidRPr="00D73FBE" w:rsidRDefault="006C76F9" w:rsidP="006C76F9">
      <w:pPr>
        <w:spacing w:after="78" w:line="220" w:lineRule="exact"/>
      </w:pPr>
    </w:p>
    <w:p w:rsidR="006C76F9" w:rsidRPr="00D73FBE" w:rsidRDefault="006C76F9" w:rsidP="00897BD2">
      <w:pPr>
        <w:ind w:firstLine="709"/>
        <w:jc w:val="both"/>
      </w:pPr>
      <w:r w:rsidRPr="00D73FBE">
        <w:rPr>
          <w:b/>
          <w:color w:val="000000"/>
          <w:sz w:val="24"/>
        </w:rPr>
        <w:t xml:space="preserve">СОДЕРЖАНИЕ УЧЕБНОГО ПРЕДМЕТА </w:t>
      </w:r>
    </w:p>
    <w:p w:rsidR="006C76F9" w:rsidRPr="00D73FBE" w:rsidRDefault="006C76F9" w:rsidP="00897BD2">
      <w:pPr>
        <w:spacing w:before="346"/>
        <w:ind w:left="180" w:right="3600" w:firstLine="709"/>
        <w:jc w:val="both"/>
      </w:pPr>
      <w:r w:rsidRPr="00D73FBE">
        <w:rPr>
          <w:b/>
          <w:color w:val="000000"/>
          <w:sz w:val="24"/>
        </w:rPr>
        <w:t xml:space="preserve">1. Технологии, профессии и производства </w:t>
      </w:r>
      <w:r w:rsidRPr="00D73FBE">
        <w:br/>
      </w:r>
      <w:r w:rsidRPr="00D73FBE">
        <w:rPr>
          <w:color w:val="000000"/>
          <w:sz w:val="24"/>
        </w:rPr>
        <w:t>Природа как источник сырьевых ресурсов и творчества мастеров.</w:t>
      </w:r>
    </w:p>
    <w:p w:rsidR="006C76F9" w:rsidRPr="00D73FBE" w:rsidRDefault="006C76F9" w:rsidP="00897BD2">
      <w:pPr>
        <w:spacing w:before="70"/>
        <w:ind w:left="180" w:firstLine="709"/>
        <w:jc w:val="both"/>
      </w:pPr>
      <w:r w:rsidRPr="00D73FBE">
        <w:rPr>
          <w:color w:val="000000"/>
          <w:sz w:val="24"/>
        </w:rPr>
        <w:t>Красота и разнообразие природных форм, их передача в изделиях из различных материалов.</w:t>
      </w:r>
    </w:p>
    <w:p w:rsidR="006C76F9" w:rsidRPr="00D73FBE" w:rsidRDefault="006C76F9" w:rsidP="00897BD2">
      <w:pPr>
        <w:spacing w:before="70"/>
        <w:ind w:right="144" w:firstLine="709"/>
        <w:jc w:val="both"/>
      </w:pPr>
      <w:r w:rsidRPr="00D73FBE">
        <w:rPr>
          <w:color w:val="000000"/>
          <w:sz w:val="24"/>
        </w:rPr>
        <w:t>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6C76F9" w:rsidRPr="00D73FBE" w:rsidRDefault="006C76F9" w:rsidP="00897BD2">
      <w:pPr>
        <w:tabs>
          <w:tab w:val="left" w:pos="180"/>
        </w:tabs>
        <w:spacing w:before="72"/>
        <w:ind w:right="1440" w:firstLine="709"/>
        <w:jc w:val="both"/>
      </w:pPr>
      <w:r w:rsidRPr="00D73FBE">
        <w:tab/>
      </w:r>
      <w:r w:rsidRPr="00D73FBE">
        <w:rPr>
          <w:color w:val="000000"/>
          <w:sz w:val="24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6C76F9" w:rsidRPr="00D73FBE" w:rsidRDefault="006C76F9" w:rsidP="00897BD2">
      <w:pPr>
        <w:spacing w:before="70"/>
        <w:ind w:left="180" w:firstLine="709"/>
        <w:jc w:val="both"/>
      </w:pPr>
      <w:r w:rsidRPr="00D73FBE">
        <w:rPr>
          <w:color w:val="000000"/>
          <w:sz w:val="24"/>
        </w:rPr>
        <w:t>Традиции и праздники народов России, ремёсла, обычаи.</w:t>
      </w:r>
    </w:p>
    <w:p w:rsidR="00897BD2" w:rsidRDefault="006C76F9" w:rsidP="00897BD2">
      <w:pPr>
        <w:tabs>
          <w:tab w:val="left" w:pos="180"/>
        </w:tabs>
        <w:spacing w:before="190"/>
        <w:ind w:right="144" w:firstLine="709"/>
        <w:jc w:val="both"/>
        <w:rPr>
          <w:b/>
          <w:color w:val="000000"/>
          <w:sz w:val="24"/>
        </w:rPr>
      </w:pPr>
      <w:r w:rsidRPr="00D73FBE">
        <w:tab/>
      </w:r>
      <w:r w:rsidRPr="00D73FBE">
        <w:rPr>
          <w:b/>
          <w:color w:val="000000"/>
          <w:sz w:val="24"/>
        </w:rPr>
        <w:t xml:space="preserve">2. Технологии ручной обработки материалов </w:t>
      </w:r>
    </w:p>
    <w:p w:rsidR="006C76F9" w:rsidRPr="00D73FBE" w:rsidRDefault="006C76F9" w:rsidP="00897BD2">
      <w:pPr>
        <w:tabs>
          <w:tab w:val="left" w:pos="180"/>
        </w:tabs>
        <w:spacing w:before="190"/>
        <w:ind w:right="144" w:firstLine="709"/>
        <w:jc w:val="both"/>
      </w:pPr>
      <w:r w:rsidRPr="00D73FBE">
        <w:br/>
      </w:r>
      <w:r w:rsidRPr="00D73FBE">
        <w:tab/>
      </w:r>
      <w:r w:rsidRPr="00D73FBE">
        <w:rPr>
          <w:color w:val="000000"/>
          <w:sz w:val="24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C76F9" w:rsidRPr="00D73FBE" w:rsidRDefault="006C76F9" w:rsidP="00897BD2">
      <w:pPr>
        <w:spacing w:before="70"/>
        <w:ind w:right="288" w:firstLine="709"/>
        <w:jc w:val="both"/>
      </w:pPr>
      <w:r w:rsidRPr="00D73FBE">
        <w:rPr>
          <w:color w:val="000000"/>
          <w:sz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6C76F9" w:rsidRPr="00D73FBE" w:rsidRDefault="006C76F9" w:rsidP="00897BD2">
      <w:pPr>
        <w:spacing w:before="70"/>
        <w:ind w:right="144" w:firstLine="709"/>
        <w:jc w:val="both"/>
      </w:pPr>
      <w:r w:rsidRPr="00D73FBE">
        <w:rPr>
          <w:color w:val="000000"/>
          <w:sz w:val="24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</w:t>
      </w:r>
      <w:r w:rsidRPr="00D73FBE">
        <w:br/>
      </w:r>
      <w:r w:rsidRPr="00D73FBE">
        <w:rPr>
          <w:color w:val="000000"/>
          <w:sz w:val="24"/>
        </w:rPr>
        <w:t xml:space="preserve">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</w:t>
      </w:r>
      <w:r>
        <w:rPr>
          <w:color w:val="000000"/>
          <w:sz w:val="24"/>
        </w:rPr>
        <w:t xml:space="preserve">Приёмы и правила аккуратной работы с клеем. </w:t>
      </w:r>
      <w:r w:rsidRPr="00D73FBE">
        <w:rPr>
          <w:color w:val="000000"/>
          <w:sz w:val="24"/>
        </w:rPr>
        <w:t>Отделка изделия или его деталей (окрашивание, вышивка, аппликация и др.).</w:t>
      </w:r>
    </w:p>
    <w:p w:rsidR="006C76F9" w:rsidRPr="00D73FBE" w:rsidRDefault="006C76F9" w:rsidP="00897BD2">
      <w:pPr>
        <w:spacing w:before="70"/>
        <w:ind w:right="144" w:firstLine="709"/>
        <w:jc w:val="both"/>
      </w:pPr>
      <w:r w:rsidRPr="00D73FBE">
        <w:rPr>
          <w:color w:val="000000"/>
          <w:sz w:val="24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6C76F9" w:rsidRPr="00D73FBE" w:rsidRDefault="006C76F9" w:rsidP="00897BD2">
      <w:pPr>
        <w:ind w:firstLine="709"/>
        <w:jc w:val="both"/>
      </w:pPr>
      <w:r w:rsidRPr="00D73FBE">
        <w:rPr>
          <w:color w:val="000000"/>
          <w:sz w:val="24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6C76F9" w:rsidRPr="00D73FBE" w:rsidRDefault="006C76F9" w:rsidP="00897BD2">
      <w:pPr>
        <w:ind w:firstLine="709"/>
        <w:jc w:val="both"/>
      </w:pPr>
      <w:r w:rsidRPr="00D73FBE">
        <w:rPr>
          <w:color w:val="000000"/>
          <w:sz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D73FBE">
        <w:rPr>
          <w:color w:val="000000"/>
          <w:sz w:val="24"/>
        </w:rPr>
        <w:t>сминание</w:t>
      </w:r>
      <w:proofErr w:type="spellEnd"/>
      <w:r w:rsidRPr="00D73FBE">
        <w:rPr>
          <w:color w:val="000000"/>
          <w:sz w:val="24"/>
        </w:rPr>
        <w:t xml:space="preserve">, обрывание, склеивание и др. </w:t>
      </w:r>
      <w:r>
        <w:rPr>
          <w:color w:val="000000"/>
          <w:sz w:val="24"/>
        </w:rPr>
        <w:t xml:space="preserve">Резание бумаги ножницами. </w:t>
      </w:r>
      <w:r w:rsidRPr="00D73FBE">
        <w:rPr>
          <w:color w:val="000000"/>
          <w:sz w:val="24"/>
        </w:rPr>
        <w:t>Правила безопасной работы, передачи и хранения ножниц. Картон.</w:t>
      </w:r>
    </w:p>
    <w:p w:rsidR="006C76F9" w:rsidRPr="00D73FBE" w:rsidRDefault="006C76F9" w:rsidP="00E81093">
      <w:pPr>
        <w:ind w:firstLine="709"/>
        <w:jc w:val="both"/>
      </w:pPr>
      <w:r w:rsidRPr="00D73FBE">
        <w:rPr>
          <w:color w:val="000000"/>
          <w:sz w:val="24"/>
        </w:rPr>
        <w:t>Виды природных материалов (плоские — листья и объёмные — орехи, шишки, семена, ветки).</w:t>
      </w:r>
    </w:p>
    <w:p w:rsidR="006C76F9" w:rsidRPr="00D73FBE" w:rsidRDefault="006C76F9" w:rsidP="00E81093">
      <w:pPr>
        <w:ind w:firstLine="709"/>
        <w:jc w:val="both"/>
      </w:pPr>
      <w:r w:rsidRPr="00D73FBE">
        <w:rPr>
          <w:color w:val="000000"/>
          <w:sz w:val="24"/>
        </w:rPr>
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C76F9" w:rsidRPr="00D73FBE" w:rsidRDefault="006C76F9" w:rsidP="00E81093">
      <w:pPr>
        <w:ind w:firstLine="709"/>
        <w:jc w:val="both"/>
      </w:pPr>
      <w:r w:rsidRPr="00D73FBE">
        <w:rPr>
          <w:color w:val="000000"/>
          <w:sz w:val="24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6C76F9" w:rsidRPr="00D73FBE" w:rsidRDefault="006C76F9" w:rsidP="00897BD2">
      <w:pPr>
        <w:ind w:left="180" w:firstLine="709"/>
        <w:jc w:val="both"/>
      </w:pPr>
      <w:r w:rsidRPr="00D73FBE">
        <w:rPr>
          <w:color w:val="000000"/>
          <w:sz w:val="24"/>
        </w:rPr>
        <w:t>Использование дополнительных отделочных материалов.</w:t>
      </w:r>
    </w:p>
    <w:p w:rsidR="00897BD2" w:rsidRDefault="006C76F9" w:rsidP="00897BD2">
      <w:pPr>
        <w:spacing w:before="190"/>
        <w:ind w:left="180" w:right="288" w:firstLine="709"/>
        <w:jc w:val="both"/>
        <w:rPr>
          <w:b/>
          <w:color w:val="000000"/>
          <w:sz w:val="24"/>
        </w:rPr>
      </w:pPr>
      <w:r w:rsidRPr="00D73FBE">
        <w:rPr>
          <w:b/>
          <w:color w:val="000000"/>
          <w:sz w:val="24"/>
        </w:rPr>
        <w:t>3. Конструирование и моделирование</w:t>
      </w:r>
    </w:p>
    <w:p w:rsidR="006C76F9" w:rsidRPr="00D73FBE" w:rsidRDefault="006C76F9" w:rsidP="00E81093">
      <w:pPr>
        <w:spacing w:before="190"/>
        <w:ind w:left="180" w:right="288" w:firstLine="709"/>
        <w:jc w:val="both"/>
      </w:pPr>
      <w:r w:rsidRPr="00D73FBE">
        <w:rPr>
          <w:b/>
          <w:color w:val="000000"/>
          <w:sz w:val="24"/>
        </w:rPr>
        <w:t xml:space="preserve"> </w:t>
      </w:r>
      <w:r w:rsidRPr="00D73FBE">
        <w:br/>
      </w:r>
      <w:r w:rsidRPr="00D73FBE">
        <w:rPr>
          <w:color w:val="000000"/>
          <w:sz w:val="24"/>
        </w:rPr>
        <w:t>Простые и объёмные конструкции из разных материалов (пластические массы, бумага, текстиль и</w:t>
      </w:r>
    </w:p>
    <w:p w:rsidR="006C76F9" w:rsidRPr="00D73FBE" w:rsidRDefault="006C76F9" w:rsidP="00E81093">
      <w:pPr>
        <w:ind w:firstLine="709"/>
        <w:jc w:val="both"/>
        <w:sectPr w:rsidR="006C76F9" w:rsidRPr="00D73FBE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C76F9" w:rsidRPr="00D73FBE" w:rsidRDefault="006C76F9" w:rsidP="00E81093">
      <w:pPr>
        <w:spacing w:after="66"/>
        <w:ind w:firstLine="709"/>
        <w:jc w:val="both"/>
      </w:pPr>
    </w:p>
    <w:p w:rsidR="006C76F9" w:rsidRPr="00D73FBE" w:rsidRDefault="006C76F9" w:rsidP="00E81093">
      <w:pPr>
        <w:ind w:right="144" w:firstLine="709"/>
        <w:jc w:val="both"/>
      </w:pPr>
      <w:r w:rsidRPr="00D73FBE">
        <w:rPr>
          <w:color w:val="000000"/>
          <w:sz w:val="24"/>
        </w:rPr>
        <w:t xml:space="preserve">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</w:t>
      </w:r>
      <w:r w:rsidRPr="00D73FBE">
        <w:br/>
      </w:r>
      <w:r w:rsidRPr="00D73FBE">
        <w:rPr>
          <w:color w:val="000000"/>
          <w:sz w:val="24"/>
        </w:rPr>
        <w:t xml:space="preserve">и результата. Элементарное прогнозирование порядка действий в зависимости от </w:t>
      </w:r>
      <w:r w:rsidRPr="00D73FBE">
        <w:br/>
      </w:r>
      <w:r w:rsidRPr="00D73FBE">
        <w:rPr>
          <w:color w:val="000000"/>
          <w:sz w:val="24"/>
        </w:rPr>
        <w:t xml:space="preserve">желаемого/необходимого результата; выбор способа работы в зависимости от требуемого </w:t>
      </w:r>
      <w:r w:rsidRPr="00D73FBE">
        <w:br/>
      </w:r>
      <w:r w:rsidRPr="00D73FBE">
        <w:rPr>
          <w:color w:val="000000"/>
          <w:sz w:val="24"/>
        </w:rPr>
        <w:t>результата/замысла.</w:t>
      </w:r>
    </w:p>
    <w:p w:rsidR="006C76F9" w:rsidRPr="00D73FBE" w:rsidRDefault="006C76F9" w:rsidP="00C35CDC">
      <w:pPr>
        <w:spacing w:before="190"/>
        <w:ind w:left="180" w:right="2304" w:firstLine="709"/>
        <w:jc w:val="both"/>
      </w:pPr>
      <w:r w:rsidRPr="00D73FBE">
        <w:rPr>
          <w:b/>
          <w:color w:val="000000"/>
          <w:sz w:val="24"/>
        </w:rPr>
        <w:t xml:space="preserve">4. Информационно-коммуникативные технологии </w:t>
      </w:r>
      <w:r w:rsidRPr="00D73FBE">
        <w:br/>
      </w:r>
      <w:r w:rsidRPr="00D73FBE">
        <w:rPr>
          <w:color w:val="000000"/>
          <w:sz w:val="24"/>
        </w:rPr>
        <w:t>Демонстрация учителем готовых материалов на информационных носителях. Информация. Виды информации.</w:t>
      </w:r>
    </w:p>
    <w:p w:rsidR="00C35CDC" w:rsidRDefault="006C76F9" w:rsidP="00C35CDC">
      <w:pPr>
        <w:tabs>
          <w:tab w:val="left" w:pos="180"/>
        </w:tabs>
        <w:spacing w:before="192"/>
        <w:ind w:right="720" w:firstLine="709"/>
        <w:jc w:val="both"/>
        <w:rPr>
          <w:b/>
          <w:i/>
          <w:color w:val="000000"/>
          <w:sz w:val="24"/>
        </w:rPr>
      </w:pPr>
      <w:r w:rsidRPr="00D73FBE">
        <w:tab/>
      </w:r>
      <w:r w:rsidRPr="00D73FBE">
        <w:rPr>
          <w:b/>
          <w:color w:val="000000"/>
          <w:sz w:val="24"/>
        </w:rPr>
        <w:t xml:space="preserve">Универсальные учебные действия (пропедевтический уровень) </w:t>
      </w:r>
      <w:r w:rsidRPr="00D73FBE">
        <w:br/>
      </w:r>
      <w:r w:rsidRPr="00D73FBE">
        <w:tab/>
      </w:r>
      <w:r w:rsidRPr="00D73FBE">
        <w:rPr>
          <w:b/>
          <w:i/>
          <w:color w:val="000000"/>
          <w:sz w:val="24"/>
        </w:rPr>
        <w:t xml:space="preserve">Познавательные УУД: </w:t>
      </w:r>
    </w:p>
    <w:p w:rsidR="006C76F9" w:rsidRDefault="006C76F9" w:rsidP="00C35CDC">
      <w:pPr>
        <w:tabs>
          <w:tab w:val="left" w:pos="180"/>
        </w:tabs>
        <w:ind w:firstLine="709"/>
        <w:jc w:val="both"/>
      </w:pP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ориентироваться в терминах, используемых в технологии (в пределах изученного);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воспринимать и использовать предложенную инструкцию </w:t>
      </w:r>
      <w:r>
        <w:rPr>
          <w:color w:val="000000"/>
          <w:sz w:val="24"/>
        </w:rPr>
        <w:t xml:space="preserve">(устную, графическую); </w:t>
      </w:r>
      <w:r>
        <w:br/>
      </w:r>
      <w:r>
        <w:tab/>
      </w:r>
      <w:r>
        <w:rPr>
          <w:color w:val="000000"/>
          <w:sz w:val="24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  <w:r>
        <w:br/>
      </w:r>
      <w:r>
        <w:tab/>
      </w:r>
      <w:r>
        <w:rPr>
          <w:color w:val="000000"/>
          <w:sz w:val="24"/>
        </w:rPr>
        <w:t>сравнивать отдельные изделия (конструкции), находить сходство и различия в их устройстве.</w:t>
      </w:r>
    </w:p>
    <w:p w:rsidR="00C35CDC" w:rsidRDefault="006C76F9" w:rsidP="00C35CDC">
      <w:pPr>
        <w:tabs>
          <w:tab w:val="left" w:pos="180"/>
        </w:tabs>
        <w:spacing w:before="70"/>
        <w:ind w:right="144" w:firstLine="709"/>
        <w:jc w:val="both"/>
        <w:rPr>
          <w:b/>
          <w:i/>
          <w:color w:val="000000"/>
          <w:sz w:val="24"/>
        </w:rPr>
      </w:pPr>
      <w:r>
        <w:tab/>
      </w:r>
      <w:r>
        <w:rPr>
          <w:b/>
          <w:i/>
          <w:color w:val="000000"/>
          <w:sz w:val="24"/>
        </w:rPr>
        <w:t xml:space="preserve">Работа с информацией: </w:t>
      </w:r>
    </w:p>
    <w:p w:rsidR="006C76F9" w:rsidRDefault="006C76F9" w:rsidP="00C35CDC">
      <w:pPr>
        <w:tabs>
          <w:tab w:val="left" w:pos="180"/>
        </w:tabs>
        <w:spacing w:before="70"/>
        <w:ind w:right="144" w:firstLine="709"/>
        <w:jc w:val="both"/>
      </w:pPr>
      <w:r>
        <w:br/>
      </w:r>
      <w:r>
        <w:tab/>
      </w:r>
      <w:r>
        <w:rPr>
          <w:color w:val="000000"/>
          <w:sz w:val="24"/>
        </w:rPr>
        <w:t xml:space="preserve">воспринимать информацию (представленную в объяснении учителя или в учебнике), использовать её в работе; </w:t>
      </w:r>
      <w:r>
        <w:br/>
      </w:r>
      <w:r>
        <w:tab/>
      </w:r>
      <w:r>
        <w:rPr>
          <w:color w:val="000000"/>
          <w:sz w:val="24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C35CDC" w:rsidRDefault="006C76F9" w:rsidP="00C35CDC">
      <w:pPr>
        <w:tabs>
          <w:tab w:val="left" w:pos="180"/>
        </w:tabs>
        <w:spacing w:before="70"/>
        <w:ind w:right="144" w:firstLine="709"/>
        <w:jc w:val="both"/>
        <w:rPr>
          <w:b/>
          <w:i/>
          <w:color w:val="000000"/>
          <w:sz w:val="24"/>
        </w:rPr>
      </w:pPr>
      <w:r>
        <w:tab/>
      </w:r>
      <w:r w:rsidRPr="00D73FBE">
        <w:rPr>
          <w:b/>
          <w:i/>
          <w:color w:val="000000"/>
          <w:sz w:val="24"/>
        </w:rPr>
        <w:t xml:space="preserve">Коммуникативные УУД: </w:t>
      </w:r>
    </w:p>
    <w:p w:rsidR="006C76F9" w:rsidRPr="00D73FBE" w:rsidRDefault="006C76F9" w:rsidP="00C35CDC">
      <w:pPr>
        <w:tabs>
          <w:tab w:val="left" w:pos="180"/>
        </w:tabs>
        <w:spacing w:before="70"/>
        <w:ind w:right="144" w:firstLine="709"/>
        <w:jc w:val="both"/>
      </w:pP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>строить несложные высказывания, сообщения в устной форме (по содержанию изученных тем).</w:t>
      </w:r>
    </w:p>
    <w:p w:rsidR="00C35CDC" w:rsidRDefault="006C76F9" w:rsidP="00C35CDC">
      <w:pPr>
        <w:tabs>
          <w:tab w:val="left" w:pos="180"/>
        </w:tabs>
        <w:ind w:firstLine="181"/>
        <w:jc w:val="both"/>
        <w:rPr>
          <w:b/>
          <w:i/>
          <w:color w:val="000000"/>
          <w:sz w:val="24"/>
        </w:rPr>
      </w:pPr>
      <w:r w:rsidRPr="00D73FBE">
        <w:tab/>
      </w:r>
      <w:r w:rsidRPr="00D73FBE">
        <w:rPr>
          <w:color w:val="000000"/>
          <w:sz w:val="24"/>
        </w:rPr>
        <w:t>Р</w:t>
      </w:r>
      <w:r w:rsidRPr="00D73FBE">
        <w:rPr>
          <w:b/>
          <w:i/>
          <w:color w:val="000000"/>
          <w:sz w:val="24"/>
        </w:rPr>
        <w:t xml:space="preserve">егулятивные УУД: </w:t>
      </w:r>
    </w:p>
    <w:p w:rsidR="006C76F9" w:rsidRPr="00D73FBE" w:rsidRDefault="006C76F9" w:rsidP="00C35CDC">
      <w:pPr>
        <w:tabs>
          <w:tab w:val="left" w:pos="180"/>
        </w:tabs>
        <w:ind w:firstLine="181"/>
        <w:jc w:val="both"/>
      </w:pP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принимать и удерживать в процессе деятельности предложенную учебную задачу;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понимать и принимать критерии оценки качества работы, руководствоваться ими в процессе анализа и оценки выполненных работ;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>выполнять несложные действия контроля и оценки по предложенным критериям.</w:t>
      </w:r>
    </w:p>
    <w:p w:rsidR="00C35CDC" w:rsidRDefault="006C76F9" w:rsidP="00C35CDC">
      <w:pPr>
        <w:tabs>
          <w:tab w:val="left" w:pos="180"/>
        </w:tabs>
        <w:ind w:right="432" w:firstLine="181"/>
        <w:jc w:val="both"/>
        <w:rPr>
          <w:b/>
          <w:i/>
          <w:color w:val="000000"/>
          <w:sz w:val="24"/>
        </w:rPr>
      </w:pPr>
      <w:r w:rsidRPr="00D73FBE">
        <w:tab/>
      </w:r>
      <w:r w:rsidRPr="00D73FBE">
        <w:rPr>
          <w:b/>
          <w:i/>
          <w:color w:val="000000"/>
          <w:sz w:val="24"/>
        </w:rPr>
        <w:t>Совместная деятельность:</w:t>
      </w:r>
    </w:p>
    <w:p w:rsidR="006C76F9" w:rsidRPr="00D73FBE" w:rsidRDefault="006C76F9" w:rsidP="00C35CDC">
      <w:pPr>
        <w:tabs>
          <w:tab w:val="left" w:pos="180"/>
        </w:tabs>
        <w:ind w:firstLine="709"/>
        <w:jc w:val="both"/>
      </w:pPr>
      <w:r w:rsidRPr="00D73FBE">
        <w:rPr>
          <w:b/>
          <w:i/>
          <w:color w:val="000000"/>
          <w:sz w:val="24"/>
        </w:rPr>
        <w:t xml:space="preserve">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проявлять положительное отношение к включению в совместную работу, к простым видам сотрудничества;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6C76F9" w:rsidRPr="00D73FBE" w:rsidRDefault="006C76F9" w:rsidP="006C76F9">
      <w:pPr>
        <w:sectPr w:rsidR="006C76F9" w:rsidRPr="00D73FBE">
          <w:pgSz w:w="11900" w:h="16840"/>
          <w:pgMar w:top="286" w:right="640" w:bottom="115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6C76F9" w:rsidRPr="00D73FBE" w:rsidRDefault="006C76F9" w:rsidP="006C76F9">
      <w:pPr>
        <w:spacing w:after="78" w:line="220" w:lineRule="exact"/>
      </w:pPr>
    </w:p>
    <w:p w:rsidR="006C76F9" w:rsidRPr="00D73FBE" w:rsidRDefault="006C76F9" w:rsidP="00C66AD5">
      <w:pPr>
        <w:ind w:right="432" w:firstLine="709"/>
        <w:jc w:val="both"/>
      </w:pPr>
      <w:r w:rsidRPr="00D73FBE">
        <w:rPr>
          <w:b/>
          <w:color w:val="000000"/>
          <w:sz w:val="24"/>
        </w:rPr>
        <w:t>ПЛАНИРУЕМЫЕ РЕЗУЛЬТАТЫ ОСВОЕНИЯ УЧЕБНОГО ПРЕДМЕТА «ТЕХНОЛОГИЯ»</w:t>
      </w:r>
      <w:r w:rsidR="00C66AD5">
        <w:rPr>
          <w:b/>
          <w:color w:val="000000"/>
          <w:sz w:val="24"/>
        </w:rPr>
        <w:t xml:space="preserve"> </w:t>
      </w:r>
      <w:r w:rsidRPr="00D73FBE">
        <w:rPr>
          <w:b/>
          <w:color w:val="000000"/>
          <w:sz w:val="24"/>
        </w:rPr>
        <w:t xml:space="preserve">НА УРОВНЕ НАЧАЛЬНОГО ОБЩЕГО ОБРАЗОВАНИЯ </w:t>
      </w:r>
    </w:p>
    <w:p w:rsidR="00C66AD5" w:rsidRDefault="006C76F9" w:rsidP="00C66AD5">
      <w:pPr>
        <w:tabs>
          <w:tab w:val="left" w:pos="180"/>
        </w:tabs>
        <w:spacing w:before="346"/>
        <w:ind w:firstLine="709"/>
        <w:jc w:val="both"/>
        <w:rPr>
          <w:b/>
          <w:color w:val="000000"/>
          <w:sz w:val="24"/>
        </w:rPr>
      </w:pPr>
      <w:r w:rsidRPr="00D73FBE">
        <w:tab/>
      </w:r>
      <w:r w:rsidRPr="00D73FBE">
        <w:rPr>
          <w:b/>
          <w:color w:val="000000"/>
          <w:sz w:val="24"/>
        </w:rPr>
        <w:t>ЛИЧНОСТНЫЕ РЕЗУЛЬТАТЫ ОБУЧАЮЩЕГОСЯ</w:t>
      </w:r>
    </w:p>
    <w:p w:rsidR="006C76F9" w:rsidRPr="00D73FBE" w:rsidRDefault="006C76F9" w:rsidP="00C66AD5">
      <w:pPr>
        <w:tabs>
          <w:tab w:val="left" w:pos="180"/>
        </w:tabs>
        <w:spacing w:before="346"/>
        <w:ind w:firstLine="709"/>
        <w:jc w:val="both"/>
      </w:pPr>
      <w:r w:rsidRPr="00D73FBE">
        <w:rPr>
          <w:b/>
          <w:color w:val="000000"/>
          <w:sz w:val="24"/>
        </w:rPr>
        <w:t xml:space="preserve">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осознание роли человека и используемых им технологий в сохранении гармонического </w:t>
      </w:r>
      <w:r w:rsidRPr="00D73FBE">
        <w:br/>
      </w:r>
      <w:r w:rsidRPr="00D73FBE">
        <w:rPr>
          <w:color w:val="000000"/>
          <w:sz w:val="24"/>
        </w:rPr>
        <w:t xml:space="preserve">сосуществования рукотворного мира с миром природы; ответственное отношение к сохранению окружающей среды;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</w:t>
      </w:r>
      <w:r w:rsidRPr="00D73FBE">
        <w:br/>
      </w:r>
      <w:r w:rsidRPr="00D73FBE">
        <w:rPr>
          <w:color w:val="000000"/>
          <w:sz w:val="24"/>
        </w:rPr>
        <w:t xml:space="preserve">природных объектов, образцов мировой и отечественной художественной культуры;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 </w:t>
      </w:r>
      <w:r w:rsidRPr="00D73FBE">
        <w:tab/>
      </w:r>
      <w:r w:rsidRPr="00D73FBE">
        <w:rPr>
          <w:color w:val="000000"/>
          <w:sz w:val="24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C66AD5" w:rsidRDefault="006C76F9" w:rsidP="00C66AD5">
      <w:pPr>
        <w:spacing w:before="190"/>
        <w:ind w:left="180" w:right="432" w:firstLine="709"/>
        <w:jc w:val="both"/>
        <w:rPr>
          <w:b/>
          <w:color w:val="000000"/>
          <w:sz w:val="24"/>
        </w:rPr>
      </w:pPr>
      <w:r w:rsidRPr="00D73FBE">
        <w:rPr>
          <w:b/>
          <w:color w:val="000000"/>
          <w:sz w:val="24"/>
        </w:rPr>
        <w:t xml:space="preserve">МЕТАПРЕДМЕТНЫЕ РЕЗУЛЬТАТЫ ОБУЧАЮЩЕГОСЯ </w:t>
      </w:r>
    </w:p>
    <w:p w:rsidR="006C76F9" w:rsidRPr="00D73FBE" w:rsidRDefault="006C76F9" w:rsidP="00C66AD5">
      <w:pPr>
        <w:spacing w:before="190"/>
        <w:ind w:left="180" w:right="432" w:firstLine="709"/>
        <w:jc w:val="both"/>
      </w:pPr>
      <w:r w:rsidRPr="00D73FBE">
        <w:br/>
      </w:r>
      <w:r w:rsidRPr="00D73FBE">
        <w:rPr>
          <w:color w:val="000000"/>
          <w:sz w:val="24"/>
        </w:rPr>
        <w:t>К концу обучения у обучающегося формируются следующие универсальные учебные действия.</w:t>
      </w:r>
    </w:p>
    <w:p w:rsidR="00C66AD5" w:rsidRDefault="006C76F9" w:rsidP="00C66AD5">
      <w:pPr>
        <w:tabs>
          <w:tab w:val="left" w:pos="180"/>
        </w:tabs>
        <w:spacing w:before="190"/>
        <w:ind w:right="288" w:firstLine="709"/>
        <w:jc w:val="both"/>
        <w:rPr>
          <w:b/>
          <w:color w:val="000000"/>
          <w:sz w:val="24"/>
        </w:rPr>
      </w:pPr>
      <w:r w:rsidRPr="00D73FBE">
        <w:tab/>
      </w:r>
      <w:r w:rsidRPr="00D73FBE">
        <w:rPr>
          <w:b/>
          <w:color w:val="000000"/>
          <w:sz w:val="24"/>
        </w:rPr>
        <w:t xml:space="preserve">Познавательные УУД: </w:t>
      </w:r>
    </w:p>
    <w:p w:rsidR="006C76F9" w:rsidRPr="00D73FBE" w:rsidRDefault="006C76F9" w:rsidP="00C66AD5">
      <w:pPr>
        <w:tabs>
          <w:tab w:val="left" w:pos="180"/>
        </w:tabs>
        <w:ind w:firstLine="709"/>
        <w:jc w:val="both"/>
      </w:pP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осуществлять анализ объектов и изделий с выделением существенных и несущественных признаков;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сравнивать группы объектов/изделий, выделять в них общее и различия;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делать обобщения (технико-технологического и декоративно-художественного характера) по изучаемой тематике;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66AD5" w:rsidRDefault="006C76F9" w:rsidP="00C66AD5">
      <w:pPr>
        <w:tabs>
          <w:tab w:val="left" w:pos="180"/>
        </w:tabs>
        <w:spacing w:before="190"/>
        <w:ind w:right="432" w:firstLine="709"/>
        <w:jc w:val="both"/>
        <w:rPr>
          <w:b/>
          <w:color w:val="000000"/>
          <w:sz w:val="24"/>
        </w:rPr>
      </w:pPr>
      <w:r w:rsidRPr="00D73FBE">
        <w:tab/>
      </w:r>
      <w:r w:rsidRPr="00D73FBE">
        <w:rPr>
          <w:b/>
          <w:color w:val="000000"/>
          <w:sz w:val="24"/>
        </w:rPr>
        <w:t xml:space="preserve">Работа с информацией: </w:t>
      </w:r>
    </w:p>
    <w:p w:rsidR="006C76F9" w:rsidRPr="00D73FBE" w:rsidRDefault="006C76F9" w:rsidP="00C66AD5">
      <w:pPr>
        <w:tabs>
          <w:tab w:val="left" w:pos="180"/>
        </w:tabs>
        <w:ind w:firstLine="709"/>
        <w:jc w:val="both"/>
        <w:sectPr w:rsidR="006C76F9" w:rsidRPr="00D73FBE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D73FBE">
        <w:tab/>
      </w:r>
      <w:r w:rsidRPr="00D73FBE">
        <w:rPr>
          <w:color w:val="000000"/>
          <w:sz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</w:p>
    <w:p w:rsidR="006C76F9" w:rsidRPr="00D73FBE" w:rsidRDefault="006C76F9" w:rsidP="006C76F9">
      <w:pPr>
        <w:spacing w:after="66" w:line="220" w:lineRule="exact"/>
      </w:pPr>
    </w:p>
    <w:p w:rsidR="006C76F9" w:rsidRPr="00D73FBE" w:rsidRDefault="006C76F9" w:rsidP="00357F50">
      <w:pPr>
        <w:tabs>
          <w:tab w:val="left" w:pos="180"/>
        </w:tabs>
        <w:ind w:firstLine="709"/>
        <w:jc w:val="both"/>
      </w:pPr>
      <w:r w:rsidRPr="00D73FBE">
        <w:rPr>
          <w:color w:val="000000"/>
          <w:sz w:val="24"/>
        </w:rPr>
        <w:t xml:space="preserve">работать с моделями;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57F50" w:rsidRDefault="006C76F9" w:rsidP="00357F50">
      <w:pPr>
        <w:tabs>
          <w:tab w:val="left" w:pos="180"/>
        </w:tabs>
        <w:ind w:firstLine="709"/>
        <w:jc w:val="both"/>
        <w:rPr>
          <w:b/>
          <w:color w:val="000000"/>
          <w:sz w:val="24"/>
        </w:rPr>
      </w:pPr>
      <w:r w:rsidRPr="00D73FBE">
        <w:tab/>
      </w:r>
      <w:r w:rsidRPr="00D73FBE">
        <w:rPr>
          <w:b/>
          <w:color w:val="000000"/>
          <w:sz w:val="24"/>
        </w:rPr>
        <w:t xml:space="preserve">Коммуникативные УУД: </w:t>
      </w:r>
    </w:p>
    <w:p w:rsidR="006C76F9" w:rsidRPr="00D73FBE" w:rsidRDefault="006C76F9" w:rsidP="00357F50">
      <w:pPr>
        <w:tabs>
          <w:tab w:val="left" w:pos="180"/>
        </w:tabs>
        <w:ind w:firstLine="709"/>
        <w:jc w:val="both"/>
      </w:pP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>объяснять последовательность совершаемых действий при создании изделия.</w:t>
      </w:r>
    </w:p>
    <w:p w:rsidR="00357F50" w:rsidRDefault="006C76F9" w:rsidP="00357F50">
      <w:pPr>
        <w:tabs>
          <w:tab w:val="left" w:pos="180"/>
        </w:tabs>
        <w:ind w:firstLine="709"/>
        <w:jc w:val="both"/>
        <w:rPr>
          <w:b/>
          <w:color w:val="000000"/>
          <w:sz w:val="24"/>
        </w:rPr>
      </w:pPr>
      <w:r w:rsidRPr="00D73FBE">
        <w:tab/>
      </w:r>
      <w:r w:rsidRPr="00D73FBE">
        <w:rPr>
          <w:b/>
          <w:color w:val="000000"/>
          <w:sz w:val="24"/>
        </w:rPr>
        <w:t xml:space="preserve">Регулятивные УУД: </w:t>
      </w:r>
    </w:p>
    <w:p w:rsidR="006C76F9" w:rsidRPr="00D73FBE" w:rsidRDefault="006C76F9" w:rsidP="00357F50">
      <w:pPr>
        <w:tabs>
          <w:tab w:val="left" w:pos="180"/>
        </w:tabs>
        <w:ind w:firstLine="709"/>
        <w:jc w:val="both"/>
      </w:pP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выполнять правила безопасности труда при выполнении работы;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планировать работу, соотносить свои действия с поставленной целью;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>проявлять волевую саморегуляцию при выполнении работы.</w:t>
      </w:r>
    </w:p>
    <w:p w:rsidR="00357F50" w:rsidRDefault="006C76F9" w:rsidP="00357F50">
      <w:pPr>
        <w:tabs>
          <w:tab w:val="left" w:pos="180"/>
        </w:tabs>
        <w:ind w:firstLine="709"/>
        <w:jc w:val="both"/>
        <w:rPr>
          <w:b/>
          <w:color w:val="000000"/>
          <w:sz w:val="24"/>
        </w:rPr>
      </w:pPr>
      <w:r w:rsidRPr="00D73FBE">
        <w:tab/>
      </w:r>
      <w:r w:rsidRPr="00D73FBE">
        <w:rPr>
          <w:b/>
          <w:color w:val="000000"/>
          <w:sz w:val="24"/>
        </w:rPr>
        <w:t xml:space="preserve">Совместная деятельность: </w:t>
      </w:r>
    </w:p>
    <w:p w:rsidR="006C76F9" w:rsidRDefault="006C76F9" w:rsidP="00357F50">
      <w:pPr>
        <w:tabs>
          <w:tab w:val="left" w:pos="180"/>
        </w:tabs>
        <w:ind w:firstLine="709"/>
        <w:jc w:val="both"/>
        <w:rPr>
          <w:color w:val="000000"/>
          <w:sz w:val="24"/>
        </w:rPr>
      </w:pP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D73FBE">
        <w:tab/>
      </w:r>
      <w:r w:rsidRPr="00D73FBE">
        <w:rPr>
          <w:color w:val="000000"/>
          <w:sz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357F50" w:rsidRPr="00D73FBE" w:rsidRDefault="00357F50" w:rsidP="00357F50">
      <w:pPr>
        <w:tabs>
          <w:tab w:val="left" w:pos="180"/>
        </w:tabs>
        <w:ind w:firstLine="709"/>
        <w:jc w:val="both"/>
      </w:pPr>
    </w:p>
    <w:p w:rsidR="006C76F9" w:rsidRDefault="006C76F9" w:rsidP="00357F50">
      <w:pPr>
        <w:ind w:firstLine="709"/>
        <w:jc w:val="both"/>
        <w:rPr>
          <w:b/>
          <w:color w:val="000000"/>
          <w:sz w:val="24"/>
        </w:rPr>
      </w:pPr>
      <w:r w:rsidRPr="00D73FBE">
        <w:rPr>
          <w:b/>
          <w:color w:val="000000"/>
          <w:sz w:val="24"/>
        </w:rPr>
        <w:t>ПРЕДМЕТНЫЕ РЕЗУЛЬТАТЫ ОСВОЕНИЯ КУРСА «ТЕХНОЛОГИЯ»</w:t>
      </w:r>
    </w:p>
    <w:p w:rsidR="00357F50" w:rsidRPr="00D73FBE" w:rsidRDefault="00357F50" w:rsidP="00357F50">
      <w:pPr>
        <w:ind w:firstLine="709"/>
        <w:jc w:val="both"/>
      </w:pPr>
    </w:p>
    <w:p w:rsidR="006C76F9" w:rsidRPr="00D73FBE" w:rsidRDefault="006C76F9" w:rsidP="00357F50">
      <w:pPr>
        <w:tabs>
          <w:tab w:val="left" w:pos="180"/>
        </w:tabs>
        <w:ind w:firstLine="709"/>
        <w:jc w:val="both"/>
      </w:pPr>
      <w:r w:rsidRPr="00D73FBE">
        <w:tab/>
      </w:r>
      <w:r w:rsidRPr="00D73FBE">
        <w:rPr>
          <w:color w:val="000000"/>
          <w:sz w:val="24"/>
        </w:rPr>
        <w:t xml:space="preserve">К концу обучения </w:t>
      </w:r>
      <w:r w:rsidRPr="00D73FBE">
        <w:rPr>
          <w:b/>
          <w:color w:val="000000"/>
          <w:sz w:val="24"/>
        </w:rPr>
        <w:t xml:space="preserve">в первом классе </w:t>
      </w:r>
      <w:r w:rsidRPr="00D73FBE">
        <w:rPr>
          <w:color w:val="000000"/>
          <w:sz w:val="24"/>
        </w:rPr>
        <w:t xml:space="preserve">обучающийся научится: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правильно организовывать свой труд: своевременно подготавливать и убирать рабочее место, поддерживать порядок на нём в процессе труда;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применять правила безопасной работы ножницами, иглой и аккуратной работы с клеем; </w:t>
      </w:r>
      <w:r w:rsidRPr="00D73FBE">
        <w:tab/>
      </w:r>
      <w:r w:rsidRPr="00D73FBE">
        <w:rPr>
          <w:color w:val="000000"/>
          <w:sz w:val="24"/>
        </w:rPr>
        <w:t xml:space="preserve"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</w:t>
      </w:r>
      <w:r w:rsidRPr="00D73FBE">
        <w:tab/>
      </w:r>
      <w:r w:rsidRPr="00D73FBE">
        <w:rPr>
          <w:color w:val="000000"/>
          <w:sz w:val="24"/>
        </w:rPr>
        <w:t>определять наименования отдельных материалов (бумага, картон, фольга, пластилин, природные,</w:t>
      </w:r>
    </w:p>
    <w:p w:rsidR="006C76F9" w:rsidRPr="00D73FBE" w:rsidRDefault="006C76F9" w:rsidP="00357F50">
      <w:pPr>
        <w:ind w:firstLine="709"/>
        <w:jc w:val="both"/>
        <w:sectPr w:rsidR="006C76F9" w:rsidRPr="00D73FBE">
          <w:pgSz w:w="11900" w:h="16840"/>
          <w:pgMar w:top="286" w:right="668" w:bottom="30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6C76F9" w:rsidRPr="00D73FBE" w:rsidRDefault="006C76F9" w:rsidP="00357F50">
      <w:pPr>
        <w:ind w:firstLine="709"/>
        <w:jc w:val="both"/>
      </w:pPr>
    </w:p>
    <w:p w:rsidR="006C76F9" w:rsidRPr="00D73FBE" w:rsidRDefault="006C76F9" w:rsidP="00357F50">
      <w:pPr>
        <w:tabs>
          <w:tab w:val="left" w:pos="180"/>
        </w:tabs>
        <w:ind w:firstLine="709"/>
        <w:jc w:val="both"/>
      </w:pPr>
      <w:r w:rsidRPr="00D73FBE">
        <w:rPr>
          <w:color w:val="000000"/>
          <w:sz w:val="24"/>
        </w:rPr>
        <w:t xml:space="preserve">текстильные материалы и пр.) и способы их обработки (сгибание, отрывание, </w:t>
      </w:r>
      <w:proofErr w:type="spellStart"/>
      <w:r w:rsidRPr="00D73FBE">
        <w:rPr>
          <w:color w:val="000000"/>
          <w:sz w:val="24"/>
        </w:rPr>
        <w:t>сминание</w:t>
      </w:r>
      <w:proofErr w:type="spellEnd"/>
      <w:r w:rsidRPr="00D73FBE">
        <w:rPr>
          <w:color w:val="000000"/>
          <w:sz w:val="24"/>
        </w:rPr>
        <w:t xml:space="preserve">, резание, лепка и пр.); выполнять доступные технологические приёмы ручной обработки материалов при изготовлении изделий;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оформлять изделия строчкой прямого стежка;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>понимать смысл понятий «изделие», «деталь изделия», «образец», «заготовка», «</w:t>
      </w:r>
      <w:proofErr w:type="spellStart"/>
      <w:r w:rsidRPr="00D73FBE">
        <w:rPr>
          <w:color w:val="000000"/>
          <w:sz w:val="24"/>
        </w:rPr>
        <w:t>материал»,«инструмент</w:t>
      </w:r>
      <w:proofErr w:type="spellEnd"/>
      <w:r w:rsidRPr="00D73FBE">
        <w:rPr>
          <w:color w:val="000000"/>
          <w:sz w:val="24"/>
        </w:rPr>
        <w:t xml:space="preserve">», «приспособление», «конструирование», «аппликация»;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выполнять задания с опорой на готовый план;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обслуживать себя во время работы: соблюдать порядок на рабочем месте, ухаживать за </w:t>
      </w:r>
      <w:r w:rsidRPr="00D73FBE">
        <w:br/>
      </w:r>
      <w:r w:rsidRPr="00D73FBE">
        <w:rPr>
          <w:color w:val="000000"/>
          <w:sz w:val="24"/>
        </w:rPr>
        <w:t xml:space="preserve">инструментами и правильно хранить их; соблюдать правила гигиены труда;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рассматривать и анализировать простые по конструкции образцы (по вопросам учителя); </w:t>
      </w:r>
      <w:r w:rsidRPr="00D73FBE">
        <w:br/>
      </w:r>
      <w:r w:rsidRPr="00D73FBE">
        <w:rPr>
          <w:color w:val="000000"/>
          <w:sz w:val="24"/>
        </w:rPr>
        <w:t xml:space="preserve">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 </w:t>
      </w:r>
      <w:r w:rsidRPr="00D73FBE">
        <w:tab/>
      </w:r>
      <w:r w:rsidRPr="00D73FBE">
        <w:rPr>
          <w:color w:val="000000"/>
          <w:sz w:val="24"/>
        </w:rPr>
        <w:t xml:space="preserve"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называть ручные инструменты (ножницы, игла, линейка) и приспособления (шаблон, стека, булавки и др.), безопасно хранить и работать ими;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различать материалы и инструменты по их назначению;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называть и выполнять последовательность изготовления несложных изделий: разметка, резание, сборка, отделка;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  <w:r w:rsidRPr="00D73FBE">
        <w:br/>
      </w:r>
      <w:r w:rsidRPr="00D73FBE">
        <w:rPr>
          <w:color w:val="000000"/>
          <w:sz w:val="24"/>
        </w:rPr>
        <w:t xml:space="preserve">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D73FBE">
        <w:rPr>
          <w:color w:val="000000"/>
          <w:sz w:val="24"/>
        </w:rPr>
        <w:t>сминанием</w:t>
      </w:r>
      <w:proofErr w:type="spellEnd"/>
      <w:r w:rsidRPr="00D73FBE">
        <w:rPr>
          <w:color w:val="000000"/>
          <w:sz w:val="24"/>
        </w:rPr>
        <w:t xml:space="preserve">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использовать для сушки плоских изделий пресс;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с помощью учителя выполнять практическую работу и самоконтроль с опорой на инструкционную карту, образец, шаблон;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различать разборные и неразборные конструкции несложных изделий;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 xml:space="preserve">осуществлять элементарное сотрудничество, участвовать в коллективных работах под руководством учителя; </w:t>
      </w:r>
      <w:r w:rsidRPr="00D73FBE">
        <w:br/>
      </w:r>
      <w:r w:rsidRPr="00D73FBE">
        <w:tab/>
      </w:r>
      <w:r w:rsidRPr="00D73FBE">
        <w:rPr>
          <w:color w:val="000000"/>
          <w:sz w:val="24"/>
        </w:rPr>
        <w:t>выполнять несложные коллективные работы проектного характера.</w:t>
      </w:r>
    </w:p>
    <w:p w:rsidR="00250EBA" w:rsidRDefault="00250EBA">
      <w:pPr>
        <w:widowControl/>
        <w:autoSpaceDE/>
        <w:autoSpaceDN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Default="002035BE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t>ПЛАНИРУЕМЫЕ ОБРАЗОВАТЕЛЬНЫЕ РЕЗУЛЬТАТЫ</w:t>
      </w:r>
    </w:p>
    <w:p w:rsidR="00250EBA" w:rsidRPr="002035BE" w:rsidRDefault="00250EBA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</w:p>
    <w:p w:rsidR="002035BE" w:rsidRPr="002035BE" w:rsidRDefault="000E074E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ab/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Изучение литературного чтения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50EBA" w:rsidRDefault="00250EBA" w:rsidP="00B6092E">
      <w:pPr>
        <w:widowControl/>
        <w:autoSpaceDE/>
        <w:autoSpaceDN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</w:p>
    <w:p w:rsidR="002035BE" w:rsidRPr="002035BE" w:rsidRDefault="002035BE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t>ЛИЧНОСТНЫЕ РЕЗУЛЬТАТЫ</w:t>
      </w:r>
    </w:p>
    <w:p w:rsidR="00250EBA" w:rsidRDefault="00250EBA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Pr="002035BE" w:rsidRDefault="000E074E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lastRenderedPageBreak/>
        <w:tab/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</w:t>
      </w:r>
      <w:r w:rsidR="00250EBA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250EBA" w:rsidRDefault="00250EBA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Default="002035BE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t>Гражданско-патриотическое воспитание</w:t>
      </w:r>
      <w:r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:</w:t>
      </w:r>
    </w:p>
    <w:p w:rsidR="00250EBA" w:rsidRPr="002035BE" w:rsidRDefault="00250EBA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Pr="002035BE" w:rsidRDefault="00E81800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становление ценностного отношения к своей Родине</w:t>
      </w: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2035BE" w:rsidRPr="002035BE" w:rsidRDefault="00E81800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2035BE" w:rsidRDefault="00E81800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31384" w:rsidRPr="002035BE" w:rsidRDefault="00831384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Pr="00831384" w:rsidRDefault="002035BE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t>Духовно-нравственное воспитание:</w:t>
      </w:r>
    </w:p>
    <w:p w:rsidR="00831384" w:rsidRPr="002035BE" w:rsidRDefault="00831384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Pr="002035BE" w:rsidRDefault="00E81800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2035BE" w:rsidRPr="002035BE" w:rsidRDefault="00E81800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035BE" w:rsidRPr="002035BE" w:rsidRDefault="00E81800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035BE" w:rsidRDefault="00E81800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неприятие любых форм поведения, направленных на причинение физического и морального вреда другим людям</w:t>
      </w:r>
      <w:r w:rsidR="00250EBA">
        <w:rPr>
          <w:rFonts w:asciiTheme="majorBidi" w:eastAsiaTheme="minorHAnsi" w:hAnsiTheme="majorBidi" w:cstheme="majorBidi"/>
          <w:sz w:val="24"/>
          <w:szCs w:val="24"/>
          <w:lang w:bidi="he-IL"/>
        </w:rPr>
        <w:t>.</w:t>
      </w:r>
    </w:p>
    <w:p w:rsidR="00250EBA" w:rsidRPr="002035BE" w:rsidRDefault="00250EBA" w:rsidP="00357F50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Pr="00831384" w:rsidRDefault="002035B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t>Эстетическое воспитание:</w:t>
      </w:r>
    </w:p>
    <w:p w:rsidR="00250EBA" w:rsidRPr="002035BE" w:rsidRDefault="00250EBA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приобретение эстетического опыта слушания, чтения и эмоционально-эстетической оценки</w:t>
      </w:r>
      <w:r w:rsidR="00250EBA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произведений фольклора и художественной литературы;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понимание образного языка художественных произведений, выразительных средств, создающих художественный образ.</w:t>
      </w:r>
    </w:p>
    <w:p w:rsidR="00831384" w:rsidRDefault="00831384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</w:p>
    <w:p w:rsidR="000E074E" w:rsidRPr="00831384" w:rsidRDefault="00831384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t>Физическое воспитание, формирование культуры здоровья эмоционального благополучия:</w:t>
      </w:r>
    </w:p>
    <w:p w:rsidR="00250EBA" w:rsidRPr="002035BE" w:rsidRDefault="00250EBA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lastRenderedPageBreak/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бережное отношение к физическому и психическому здоровью.</w:t>
      </w:r>
    </w:p>
    <w:p w:rsidR="00831384" w:rsidRDefault="00831384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Default="002035B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t>Трудовое воспитание:</w:t>
      </w:r>
    </w:p>
    <w:p w:rsidR="00831384" w:rsidRPr="002035BE" w:rsidRDefault="00831384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</w:p>
    <w:p w:rsid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E6A85" w:rsidRPr="002035BE" w:rsidRDefault="00AE6A85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Pr="00831384" w:rsidRDefault="002035B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t>Экологическое воспитание:</w:t>
      </w:r>
    </w:p>
    <w:p w:rsidR="00AE6A85" w:rsidRPr="002035BE" w:rsidRDefault="00AE6A85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неприятие действий, приносящих ей вред.</w:t>
      </w:r>
    </w:p>
    <w:p w:rsidR="00831384" w:rsidRPr="002035BE" w:rsidRDefault="00831384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Default="002035B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t>Ценности научного познания:</w:t>
      </w:r>
    </w:p>
    <w:p w:rsidR="00831384" w:rsidRPr="002035BE" w:rsidRDefault="00831384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овладение смысловым чтением для решения различного уровня учебных и жизненных задач;</w:t>
      </w:r>
    </w:p>
    <w:p w:rsid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AE6A85" w:rsidRPr="002035BE" w:rsidRDefault="00AE6A85" w:rsidP="00B6092E">
      <w:pPr>
        <w:widowControl/>
        <w:autoSpaceDE/>
        <w:autoSpaceDN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Default="002035B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t>МЕТАПРЕДМЕТНЫЕ РЕЗУЛЬТАТЫ</w:t>
      </w:r>
    </w:p>
    <w:p w:rsidR="00AE6A85" w:rsidRPr="002035BE" w:rsidRDefault="00AE6A85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</w:p>
    <w:p w:rsidR="002035BE" w:rsidRPr="002035BE" w:rsidRDefault="000E074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ab/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831384" w:rsidRDefault="00831384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i/>
          <w:iCs/>
          <w:sz w:val="24"/>
          <w:szCs w:val="24"/>
          <w:lang w:bidi="he-IL"/>
        </w:rPr>
      </w:pPr>
    </w:p>
    <w:p w:rsidR="002035BE" w:rsidRDefault="002035B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i/>
          <w:i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i/>
          <w:iCs/>
          <w:sz w:val="24"/>
          <w:szCs w:val="24"/>
          <w:lang w:bidi="he-IL"/>
        </w:rPr>
        <w:t>базовые логические действия:</w:t>
      </w:r>
    </w:p>
    <w:p w:rsidR="00831384" w:rsidRPr="002035BE" w:rsidRDefault="00831384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i/>
          <w:iCs/>
          <w:sz w:val="24"/>
          <w:szCs w:val="24"/>
          <w:lang w:bidi="he-IL"/>
        </w:rPr>
      </w:pP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объединять произведения по жанру, авторской принадлежности;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определять существенный признак для классификации, классифицировать произведения по темам, жанрам и видам;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</w:t>
      </w:r>
      <w:r w:rsidR="000E074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предложенному алгоритму;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выявлять недостаток информации для решения учебной (практической) задачи на основе предложенного алгоритма;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AE6A85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831384" w:rsidRDefault="00831384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i/>
          <w:iCs/>
          <w:sz w:val="24"/>
          <w:szCs w:val="24"/>
          <w:lang w:bidi="he-IL"/>
        </w:rPr>
      </w:pPr>
    </w:p>
    <w:p w:rsidR="002035BE" w:rsidRDefault="002035B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i/>
          <w:i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i/>
          <w:iCs/>
          <w:sz w:val="24"/>
          <w:szCs w:val="24"/>
          <w:lang w:bidi="he-IL"/>
        </w:rPr>
        <w:t>базовые исследовательские действия:</w:t>
      </w:r>
    </w:p>
    <w:p w:rsidR="00831384" w:rsidRPr="002035BE" w:rsidRDefault="00831384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i/>
          <w:iCs/>
          <w:sz w:val="24"/>
          <w:szCs w:val="24"/>
          <w:lang w:bidi="he-IL"/>
        </w:rPr>
      </w:pP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lastRenderedPageBreak/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определять разрыв между реальным и желательным состоянием объекта (ситуации) на основе предложенных учителем вопросов;</w:t>
      </w:r>
    </w:p>
    <w:p w:rsidR="000E074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формулировать с помощью учителя цель, планировать изменения объекта, ситуации;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сравнивать несколько вариантов решения задачи, выбирать наиболее подходящий (на основе предложенных критериев);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проводить по предложенному плану опыт, несложное исследование по установлению особенностей объекта изучения и связей между объектами (</w:t>
      </w:r>
      <w:proofErr w:type="gramStart"/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часть </w:t>
      </w: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</w:t>
      </w:r>
      <w:proofErr w:type="gramEnd"/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целое, причина </w:t>
      </w: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0E074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следствие);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формулировать выводы и подкреплять их доказательствами на основе результатов</w:t>
      </w:r>
      <w:r w:rsidR="000E074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проведённого наблюдения (опыта, классификации, сравнения, исследования);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прогнозировать возможное развитие процессов, событий и их последствия в аналогичных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ab/>
        <w:t>или сходных ситуациях;</w:t>
      </w:r>
    </w:p>
    <w:p w:rsidR="00831384" w:rsidRDefault="00831384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Default="002035B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i/>
          <w:i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i/>
          <w:iCs/>
          <w:sz w:val="24"/>
          <w:szCs w:val="24"/>
          <w:lang w:bidi="he-IL"/>
        </w:rPr>
        <w:t>работа с информацией:</w:t>
      </w:r>
    </w:p>
    <w:p w:rsidR="00831384" w:rsidRPr="002035BE" w:rsidRDefault="00831384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i/>
          <w:iCs/>
          <w:sz w:val="24"/>
          <w:szCs w:val="24"/>
          <w:lang w:bidi="he-IL"/>
        </w:rPr>
      </w:pP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выбирать источник получения информации;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согласно заданному алгоритму находить в предложенном источнике информацию,</w:t>
      </w:r>
      <w:r w:rsidR="000E074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представленную в явном виде;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анализировать и создавать текстовую, видео, графическую, звуковую информацию в</w:t>
      </w:r>
      <w:r w:rsidR="000E074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соответствии с учебной задачей;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самостоятельно создавать схемы, таблицы для представления информации.</w:t>
      </w:r>
    </w:p>
    <w:p w:rsidR="00EB709E" w:rsidRDefault="00EB709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Pr="002035BE" w:rsidRDefault="002035B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К концу обучения в начальной школе у обучающегося формируются </w:t>
      </w:r>
      <w:r w:rsidRPr="002035BE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t>коммуникативные</w:t>
      </w:r>
      <w:r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универсальные учебные действия:</w:t>
      </w:r>
    </w:p>
    <w:p w:rsidR="000E074E" w:rsidRDefault="000E074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Pr="002035BE" w:rsidRDefault="002035B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i/>
          <w:i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i/>
          <w:iCs/>
          <w:sz w:val="24"/>
          <w:szCs w:val="24"/>
          <w:lang w:bidi="he-IL"/>
        </w:rPr>
        <w:t>общение: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воспринимать и формулировать суждения, выражать эмоции в соответствии с целями и</w:t>
      </w:r>
      <w:r w:rsidR="000E074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условиями общения в знакомой среде;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проявлять уважительное отношение к собеседнику, соблюдать правила ведения диалога и дискуссии;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признавать возможность существования разных точек зрения;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корректно и аргументированно высказывать своё мнение;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строить речевое высказывание в соответствии с поставленной задачей;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создавать устные и письменные тексты (описание, рассуждение, повествование);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готовить небольшие публичные выступления;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подбирать иллюстративный материал (рисунки, фото, плакаты) к тексту выступления.</w:t>
      </w:r>
    </w:p>
    <w:p w:rsidR="002035BE" w:rsidRPr="002035BE" w:rsidRDefault="002035B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Pr="002035BE" w:rsidRDefault="002035B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К концу обучения в начальной школе у обучающегося формируются </w:t>
      </w:r>
      <w:r w:rsidRPr="002035BE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t>регулятивные</w:t>
      </w:r>
      <w:r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универсальные учебные действия:</w:t>
      </w:r>
    </w:p>
    <w:p w:rsidR="000E074E" w:rsidRDefault="000E074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Default="002035B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i/>
          <w:i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i/>
          <w:iCs/>
          <w:sz w:val="24"/>
          <w:szCs w:val="24"/>
          <w:lang w:bidi="he-IL"/>
        </w:rPr>
        <w:t>самоорганизация:</w:t>
      </w:r>
    </w:p>
    <w:p w:rsidR="00EB709E" w:rsidRPr="002035BE" w:rsidRDefault="00EB709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i/>
          <w:iCs/>
          <w:sz w:val="24"/>
          <w:szCs w:val="24"/>
          <w:lang w:bidi="he-IL"/>
        </w:rPr>
      </w:pP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планировать действия по решению учебной задачи для получения результата;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выстраивать последовательность выбранных действий;</w:t>
      </w:r>
    </w:p>
    <w:p w:rsidR="002035BE" w:rsidRPr="002035BE" w:rsidRDefault="002035B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самоконтроль: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устанавливать причины успеха/неудач учебной деятельности;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lastRenderedPageBreak/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корректировать свои учебные действия для преодоления ошибок.</w:t>
      </w:r>
    </w:p>
    <w:p w:rsidR="000E074E" w:rsidRDefault="000E074E" w:rsidP="00B6092E">
      <w:pPr>
        <w:widowControl/>
        <w:autoSpaceDE/>
        <w:autoSpaceDN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Default="002035B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t>Совместная деятельность:</w:t>
      </w:r>
    </w:p>
    <w:p w:rsidR="00EB709E" w:rsidRPr="002035BE" w:rsidRDefault="00EB709E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проявлять готовность руководить, выполнять поручения, подчиняться;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ответственно выполнять свою часть работы;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оценивать свой вклад в общий результат;</w:t>
      </w:r>
    </w:p>
    <w:p w:rsidR="002035BE" w:rsidRPr="002035BE" w:rsidRDefault="00E81800" w:rsidP="00201A6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выполнять совместные проектные задания с опорой на предложенные образцы.</w:t>
      </w:r>
    </w:p>
    <w:p w:rsidR="000E074E" w:rsidRDefault="000E074E" w:rsidP="00B6092E">
      <w:pPr>
        <w:widowControl/>
        <w:autoSpaceDE/>
        <w:autoSpaceDN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Pr="000E074E" w:rsidRDefault="002035BE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t>ПРЕДМЕТНЫЕ РЕЗУЛЬТАТЫ</w:t>
      </w:r>
    </w:p>
    <w:p w:rsidR="000E074E" w:rsidRPr="002035BE" w:rsidRDefault="000E074E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</w:p>
    <w:p w:rsidR="002035BE" w:rsidRPr="002035BE" w:rsidRDefault="000E074E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ab/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2035BE" w:rsidRPr="002035BE" w:rsidRDefault="00EB709E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ab/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К концу обучения </w:t>
      </w:r>
      <w:r w:rsidR="002035BE" w:rsidRPr="002035BE">
        <w:rPr>
          <w:rFonts w:asciiTheme="majorBidi" w:eastAsiaTheme="minorHAnsi" w:hAnsiTheme="majorBidi" w:cstheme="majorBidi"/>
          <w:b/>
          <w:bCs/>
          <w:sz w:val="24"/>
          <w:szCs w:val="24"/>
          <w:lang w:bidi="he-IL"/>
        </w:rPr>
        <w:t>в первом классе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обучающийся научится:</w:t>
      </w:r>
    </w:p>
    <w:p w:rsidR="002035BE" w:rsidRPr="002035BE" w:rsidRDefault="00E81800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</w:t>
      </w:r>
    </w:p>
    <w:p w:rsidR="002035BE" w:rsidRPr="002035BE" w:rsidRDefault="002035BE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художественных произведениях отражение нравственных ценностей, традиций, быта разных народов;</w:t>
      </w:r>
    </w:p>
    <w:p w:rsidR="002035BE" w:rsidRPr="002035BE" w:rsidRDefault="00E81800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2035BE" w:rsidRPr="002035BE" w:rsidRDefault="00E81800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2035BE" w:rsidRPr="002035BE" w:rsidRDefault="00E81800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различать прозаическую и стихотворную речь;</w:t>
      </w:r>
    </w:p>
    <w:p w:rsidR="002035BE" w:rsidRPr="002035BE" w:rsidRDefault="00E81800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различать и называть отдельные жанры фольклора (устного народного творчества) и художественной литературы (загадки, пословицы, потешки, сказки (фольклорные и литературные), рассказы, стихотворения);</w:t>
      </w:r>
    </w:p>
    <w:p w:rsidR="002035BE" w:rsidRPr="002035BE" w:rsidRDefault="00E81800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2035BE" w:rsidRPr="002035BE" w:rsidRDefault="00E81800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владеть элементарными умениями анализа текста прослушанного/прочитанного</w:t>
      </w:r>
      <w:r w:rsidR="000E074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2035BE" w:rsidRPr="002035BE" w:rsidRDefault="00E81800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2035BE" w:rsidRPr="002035BE" w:rsidRDefault="00E81800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2035BE" w:rsidRPr="002035BE" w:rsidRDefault="00E81800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читать по ролям с соблюдением норм произношения, расстановки ударения;</w:t>
      </w:r>
    </w:p>
    <w:p w:rsidR="002035BE" w:rsidRPr="002035BE" w:rsidRDefault="00E81800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lastRenderedPageBreak/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составлять высказывания по содержанию произведения (не менее 3 предложений) по заданному алгоритму;</w:t>
      </w:r>
    </w:p>
    <w:p w:rsidR="002035BE" w:rsidRPr="002035BE" w:rsidRDefault="00E81800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сочинять небольшие тексты по предложенному началу и др. (не менее 3 предложений);</w:t>
      </w:r>
    </w:p>
    <w:p w:rsidR="002035BE" w:rsidRPr="002035BE" w:rsidRDefault="00E81800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ориентироваться в книге/учебнике по обложке, оглавлению, иллюстрациям;</w:t>
      </w:r>
    </w:p>
    <w:p w:rsidR="002035BE" w:rsidRPr="002035BE" w:rsidRDefault="00E81800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выбирать книги для самостоятельного чтения по совету взрослого и с учётом</w:t>
      </w:r>
      <w:r w:rsidR="00C51A1B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>рекомендательного списка, рассказывать о прочитанной книге по предложенному алгоритму;</w:t>
      </w:r>
    </w:p>
    <w:p w:rsidR="002035BE" w:rsidRPr="002035BE" w:rsidRDefault="00E81800" w:rsidP="00881BD6">
      <w:pPr>
        <w:widowControl/>
        <w:autoSpaceDE/>
        <w:autoSpaceDN/>
        <w:ind w:firstLine="709"/>
        <w:jc w:val="both"/>
        <w:rPr>
          <w:rFonts w:asciiTheme="majorBidi" w:eastAsiaTheme="minorHAnsi" w:hAnsiTheme="majorBidi" w:cstheme="majorBidi"/>
          <w:sz w:val="24"/>
          <w:szCs w:val="24"/>
          <w:lang w:bidi="he-IL"/>
        </w:rPr>
      </w:pPr>
      <w:r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– </w:t>
      </w:r>
      <w:r w:rsidR="002035BE" w:rsidRPr="002035BE">
        <w:rPr>
          <w:rFonts w:asciiTheme="majorBidi" w:eastAsiaTheme="minorHAnsi" w:hAnsiTheme="majorBidi" w:cstheme="majorBidi"/>
          <w:sz w:val="24"/>
          <w:szCs w:val="24"/>
          <w:lang w:bidi="he-IL"/>
        </w:rPr>
        <w:t xml:space="preserve"> обращаться к справочной литературе для получения дополнительной информации в соответствии с учебной задачей.</w:t>
      </w:r>
    </w:p>
    <w:p w:rsidR="007729BE" w:rsidRDefault="007729BE" w:rsidP="008575BD">
      <w:pPr>
        <w:pStyle w:val="a5"/>
        <w:spacing w:before="153"/>
        <w:ind w:right="1441"/>
        <w:jc w:val="center"/>
        <w:rPr>
          <w:rFonts w:asciiTheme="majorBidi" w:hAnsiTheme="majorBidi" w:cstheme="majorBidi"/>
          <w:spacing w:val="-4"/>
        </w:rPr>
        <w:sectPr w:rsidR="007729BE" w:rsidSect="00B36D77">
          <w:pgSz w:w="11900" w:h="16840"/>
          <w:pgMar w:top="1134" w:right="851" w:bottom="1134" w:left="1701" w:header="720" w:footer="720" w:gutter="0"/>
          <w:cols w:space="708"/>
          <w:docGrid w:linePitch="360"/>
        </w:sectPr>
      </w:pPr>
    </w:p>
    <w:p w:rsidR="009C1B4C" w:rsidRPr="009C1B4C" w:rsidRDefault="009C1B4C" w:rsidP="009C1B4C">
      <w:pPr>
        <w:spacing w:after="258" w:line="233" w:lineRule="auto"/>
        <w:rPr>
          <w:sz w:val="20"/>
          <w:szCs w:val="20"/>
        </w:rPr>
      </w:pPr>
      <w:r w:rsidRPr="009C1B4C">
        <w:rPr>
          <w:b/>
          <w:color w:val="000000"/>
          <w:w w:val="101"/>
          <w:sz w:val="20"/>
          <w:szCs w:val="20"/>
        </w:rPr>
        <w:lastRenderedPageBreak/>
        <w:t xml:space="preserve">ТЕМАТИЧЕСКОЕ ПЛАНИРОВАНИЕ </w:t>
      </w:r>
    </w:p>
    <w:tbl>
      <w:tblPr>
        <w:tblW w:w="1515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182"/>
        <w:gridCol w:w="528"/>
        <w:gridCol w:w="1304"/>
        <w:gridCol w:w="1304"/>
        <w:gridCol w:w="1021"/>
        <w:gridCol w:w="3239"/>
        <w:gridCol w:w="1559"/>
        <w:gridCol w:w="2552"/>
      </w:tblGrid>
      <w:tr w:rsidR="009C1B4C" w:rsidRPr="009C1B4C" w:rsidTr="00892A23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ind w:right="144"/>
              <w:jc w:val="center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№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Количество часов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Дата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7" w:lineRule="auto"/>
              <w:ind w:left="74" w:right="288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Виды,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формы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контроля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ind w:left="72" w:right="288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9C1B4C" w:rsidRPr="009C1B4C" w:rsidTr="00892A23">
        <w:trPr>
          <w:trHeight w:hRule="exact" w:val="54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3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ind w:left="70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</w:tr>
      <w:tr w:rsidR="009C1B4C" w:rsidRPr="009C1B4C" w:rsidTr="00892A23">
        <w:trPr>
          <w:trHeight w:hRule="exact" w:val="348"/>
        </w:trPr>
        <w:tc>
          <w:tcPr>
            <w:tcW w:w="151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Модуль 1. ТЕХНОЛОГИИ, ПРОФЕССИИ И ПРОИЗВОДСТВА</w:t>
            </w:r>
          </w:p>
        </w:tc>
      </w:tr>
      <w:tr w:rsidR="009C1B4C" w:rsidRPr="00F108F7" w:rsidTr="00892A23">
        <w:trPr>
          <w:trHeight w:hRule="exact" w:val="283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80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80" w:line="245" w:lineRule="auto"/>
              <w:ind w:left="72" w:right="576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Природа как источник сырьевых ресурсов и творчества мастеров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80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80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05.09.2022 11.09.2022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80" w:line="250" w:lineRule="auto"/>
              <w:ind w:left="72" w:right="288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изучать правила безопасности при работе инструментами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 приспособлениями;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изучать возможности использования изучаемых инструментов и приспособлений людьми разных профессий;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80" w:line="245" w:lineRule="auto"/>
              <w:ind w:left="74" w:right="43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F108F7" w:rsidRDefault="00F108F7" w:rsidP="00370C76">
            <w:pPr>
              <w:spacing w:before="80" w:line="254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https</w:t>
            </w:r>
            <w:r w:rsidRPr="00F108F7">
              <w:rPr>
                <w:color w:val="000000"/>
                <w:w w:val="97"/>
                <w:sz w:val="20"/>
                <w:szCs w:val="20"/>
              </w:rPr>
              <w:t>://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www</w:t>
            </w:r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klass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39.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ru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klassnye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-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resursy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 xml:space="preserve">/ </w:t>
            </w:r>
            <w:r w:rsidRPr="00F108F7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https</w:t>
            </w:r>
            <w:r w:rsidRPr="00F108F7">
              <w:rPr>
                <w:color w:val="000000"/>
                <w:w w:val="97"/>
                <w:sz w:val="20"/>
                <w:szCs w:val="20"/>
              </w:rPr>
              <w:t>://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www</w:t>
            </w:r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uchportal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ru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load</w:t>
            </w:r>
            <w:r w:rsidRPr="00F108F7">
              <w:rPr>
                <w:color w:val="000000"/>
                <w:w w:val="97"/>
                <w:sz w:val="20"/>
                <w:szCs w:val="20"/>
              </w:rPr>
              <w:t xml:space="preserve">/47-2- 2 </w:t>
            </w:r>
            <w:r w:rsidRPr="00F108F7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</w:t>
            </w:r>
            <w:r w:rsidRPr="00F108F7">
              <w:rPr>
                <w:color w:val="000000"/>
                <w:w w:val="97"/>
                <w:sz w:val="20"/>
                <w:szCs w:val="20"/>
              </w:rPr>
              <w:t>://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school</w:t>
            </w:r>
            <w:r w:rsidRPr="00F108F7">
              <w:rPr>
                <w:color w:val="000000"/>
                <w:w w:val="97"/>
                <w:sz w:val="20"/>
                <w:szCs w:val="20"/>
              </w:rPr>
              <w:t>-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collection</w:t>
            </w:r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edu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ru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 xml:space="preserve">/ </w:t>
            </w:r>
            <w:r w:rsidRPr="00F108F7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</w:t>
            </w:r>
            <w:r w:rsidRPr="00F108F7">
              <w:rPr>
                <w:color w:val="000000"/>
                <w:w w:val="97"/>
                <w:sz w:val="20"/>
                <w:szCs w:val="20"/>
              </w:rPr>
              <w:t>://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internet</w:t>
            </w:r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chgk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info</w:t>
            </w:r>
            <w:r w:rsidRPr="00F108F7">
              <w:rPr>
                <w:color w:val="000000"/>
                <w:w w:val="97"/>
                <w:sz w:val="20"/>
                <w:szCs w:val="20"/>
              </w:rPr>
              <w:t xml:space="preserve">/ </w:t>
            </w:r>
            <w:r w:rsidRPr="00F108F7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</w:t>
            </w:r>
            <w:r w:rsidRPr="00F108F7">
              <w:rPr>
                <w:color w:val="000000"/>
                <w:w w:val="97"/>
                <w:sz w:val="20"/>
                <w:szCs w:val="20"/>
              </w:rPr>
              <w:t>://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www</w:t>
            </w:r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vbg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ru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/~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kvint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im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htm</w:t>
            </w:r>
          </w:p>
        </w:tc>
      </w:tr>
      <w:tr w:rsidR="009C1B4C" w:rsidRPr="009C1B4C" w:rsidTr="00892A23">
        <w:trPr>
          <w:trHeight w:hRule="exact" w:val="283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1.2.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Общее понятие об изучаемых материалах, их происхождении, разнообразии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12.09.2022 18.09.2022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2" w:right="288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изучать правила безопасности при работе инструментами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 приспособлениями;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изучать возможности использования изучаемых инструментов и приспособлений людьми разных профессий;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ind w:left="74" w:right="43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892A23" w:rsidRDefault="009C1B4C" w:rsidP="00370C76">
            <w:pPr>
              <w:spacing w:before="78" w:line="254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https</w:t>
            </w:r>
            <w:r w:rsidRPr="00892A23">
              <w:rPr>
                <w:color w:val="000000"/>
                <w:w w:val="97"/>
                <w:sz w:val="20"/>
                <w:szCs w:val="20"/>
              </w:rPr>
              <w:t>://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www</w:t>
            </w:r>
            <w:r w:rsidRPr="00892A23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klass</w:t>
            </w:r>
            <w:proofErr w:type="spellEnd"/>
            <w:r w:rsidRPr="00892A23">
              <w:rPr>
                <w:color w:val="000000"/>
                <w:w w:val="97"/>
                <w:sz w:val="20"/>
                <w:szCs w:val="20"/>
              </w:rPr>
              <w:t>39.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ru</w:t>
            </w:r>
            <w:proofErr w:type="spellEnd"/>
            <w:r w:rsidRPr="00892A23">
              <w:rPr>
                <w:color w:val="000000"/>
                <w:w w:val="97"/>
                <w:sz w:val="20"/>
                <w:szCs w:val="20"/>
              </w:rPr>
              <w:t>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klassnye</w:t>
            </w:r>
            <w:proofErr w:type="spellEnd"/>
            <w:r w:rsidRPr="00892A23">
              <w:rPr>
                <w:color w:val="000000"/>
                <w:w w:val="97"/>
                <w:sz w:val="20"/>
                <w:szCs w:val="20"/>
              </w:rPr>
              <w:t>-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resursy</w:t>
            </w:r>
            <w:proofErr w:type="spellEnd"/>
            <w:r w:rsidRPr="00892A23">
              <w:rPr>
                <w:color w:val="000000"/>
                <w:w w:val="97"/>
                <w:sz w:val="20"/>
                <w:szCs w:val="20"/>
              </w:rPr>
              <w:t xml:space="preserve">/ </w:t>
            </w:r>
            <w:r w:rsidRPr="00892A23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https</w:t>
            </w:r>
            <w:r w:rsidRPr="00892A23">
              <w:rPr>
                <w:color w:val="000000"/>
                <w:w w:val="97"/>
                <w:sz w:val="20"/>
                <w:szCs w:val="20"/>
              </w:rPr>
              <w:t>://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www</w:t>
            </w:r>
            <w:r w:rsidRPr="00892A23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uchportal</w:t>
            </w:r>
            <w:proofErr w:type="spellEnd"/>
            <w:r w:rsidRPr="00892A23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ru</w:t>
            </w:r>
            <w:proofErr w:type="spellEnd"/>
            <w:r w:rsidRPr="00892A23">
              <w:rPr>
                <w:color w:val="000000"/>
                <w:w w:val="97"/>
                <w:sz w:val="20"/>
                <w:szCs w:val="20"/>
              </w:rPr>
              <w:t>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load</w:t>
            </w:r>
            <w:r w:rsidRPr="00892A23">
              <w:rPr>
                <w:color w:val="000000"/>
                <w:w w:val="97"/>
                <w:sz w:val="20"/>
                <w:szCs w:val="20"/>
              </w:rPr>
              <w:t xml:space="preserve">/47-2- 2 </w:t>
            </w:r>
            <w:r w:rsidRPr="00892A23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</w:t>
            </w:r>
            <w:r w:rsidRPr="00892A23">
              <w:rPr>
                <w:color w:val="000000"/>
                <w:w w:val="97"/>
                <w:sz w:val="20"/>
                <w:szCs w:val="20"/>
              </w:rPr>
              <w:t>://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school</w:t>
            </w:r>
            <w:r w:rsidRPr="00892A23">
              <w:rPr>
                <w:color w:val="000000"/>
                <w:w w:val="97"/>
                <w:sz w:val="20"/>
                <w:szCs w:val="20"/>
              </w:rPr>
              <w:t>-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collection</w:t>
            </w:r>
            <w:r w:rsidRPr="00892A23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edu</w:t>
            </w:r>
            <w:proofErr w:type="spellEnd"/>
            <w:r w:rsidRPr="00892A23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ru</w:t>
            </w:r>
            <w:proofErr w:type="spellEnd"/>
            <w:r w:rsidRPr="00892A23">
              <w:rPr>
                <w:color w:val="000000"/>
                <w:w w:val="97"/>
                <w:sz w:val="20"/>
                <w:szCs w:val="20"/>
              </w:rPr>
              <w:t xml:space="preserve">/ </w:t>
            </w:r>
            <w:r w:rsidRPr="00892A23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</w:t>
            </w:r>
            <w:r w:rsidRPr="00892A23">
              <w:rPr>
                <w:color w:val="000000"/>
                <w:w w:val="97"/>
                <w:sz w:val="20"/>
                <w:szCs w:val="20"/>
              </w:rPr>
              <w:t>://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internet</w:t>
            </w:r>
            <w:r w:rsidRPr="00892A23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chgk</w:t>
            </w:r>
            <w:proofErr w:type="spellEnd"/>
            <w:r w:rsidRPr="00892A23">
              <w:rPr>
                <w:color w:val="000000"/>
                <w:w w:val="97"/>
                <w:sz w:val="20"/>
                <w:szCs w:val="20"/>
              </w:rPr>
              <w:t>.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info</w:t>
            </w:r>
            <w:r w:rsidRPr="00892A23">
              <w:rPr>
                <w:color w:val="000000"/>
                <w:w w:val="97"/>
                <w:sz w:val="20"/>
                <w:szCs w:val="20"/>
              </w:rPr>
              <w:t xml:space="preserve">/ </w:t>
            </w:r>
            <w:r w:rsidRPr="00892A23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</w:t>
            </w:r>
            <w:r w:rsidRPr="00892A23">
              <w:rPr>
                <w:color w:val="000000"/>
                <w:w w:val="97"/>
                <w:sz w:val="20"/>
                <w:szCs w:val="20"/>
              </w:rPr>
              <w:t>://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www</w:t>
            </w:r>
            <w:r w:rsidRPr="00892A23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vbg</w:t>
            </w:r>
            <w:proofErr w:type="spellEnd"/>
            <w:r w:rsidRPr="00892A23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ru</w:t>
            </w:r>
            <w:proofErr w:type="spellEnd"/>
            <w:r w:rsidRPr="00892A23">
              <w:rPr>
                <w:color w:val="000000"/>
                <w:w w:val="97"/>
                <w:sz w:val="20"/>
                <w:szCs w:val="20"/>
              </w:rPr>
              <w:t>/~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kvint</w:t>
            </w:r>
            <w:proofErr w:type="spellEnd"/>
            <w:r w:rsidRPr="00892A23">
              <w:rPr>
                <w:color w:val="000000"/>
                <w:w w:val="97"/>
                <w:sz w:val="20"/>
                <w:szCs w:val="20"/>
              </w:rPr>
              <w:t>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im</w:t>
            </w:r>
            <w:proofErr w:type="spellEnd"/>
            <w:r w:rsidRPr="00892A23">
              <w:rPr>
                <w:color w:val="000000"/>
                <w:w w:val="97"/>
                <w:sz w:val="20"/>
                <w:szCs w:val="20"/>
              </w:rPr>
              <w:t>.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htm</w:t>
            </w:r>
          </w:p>
        </w:tc>
      </w:tr>
      <w:tr w:rsidR="009C1B4C" w:rsidRPr="00F108F7" w:rsidTr="00892A23">
        <w:trPr>
          <w:trHeight w:hRule="exact" w:val="963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0" w:lineRule="auto"/>
              <w:ind w:left="72" w:right="144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Подготовка к работе. Рабочее место, его организация в зависимости от вида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19.09.2022 25.09.2022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2" w:lineRule="auto"/>
              <w:ind w:left="72" w:right="288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изучать правила безопасности при работе инструментами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 приспособлениями;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изучать возможности использования изучаемых инструментов и приспособлений людьми разных профессий;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подготавливать рабочее место в зависимости от вида работы.</w:t>
            </w:r>
          </w:p>
          <w:p w:rsidR="009C1B4C" w:rsidRPr="009C1B4C" w:rsidRDefault="009C1B4C" w:rsidP="00370C76">
            <w:pPr>
              <w:spacing w:before="18" w:line="257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Рационально размещать на рабочем месте материалы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инструменты; поддерживать порядок во время работы; убирать рабочее место по окончании работы под руководством учителя; изучать важность подготовки, организации, уборки рабочего места, поддержания порядка людьми разных профессий;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формировать общее понятие об изучаемых материалах, их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происхождение, разнообразие и основные свойства, понимать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отличие материалов от инструментов и приспособлений;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рассматривать возможности использования, применения изучаемых материалов при изготовлении изделий, предметов быта и др. людьми разных профессий;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понимать особенности технологии изготовления изделий, выделять детали изделия, основу, определять способ изготовления под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руководством учителя;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определять основные этапы изготовления изделия при помощи учителя и на основе графической инструкции в учебнике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(рисованному/слайдовому плану, инструкционной карте): анализ устройства изделия, разметка деталей, выделение деталей, сборка изделия, отделка;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F108F7" w:rsidRDefault="00F108F7" w:rsidP="00370C76">
            <w:pPr>
              <w:spacing w:before="76" w:line="254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https</w:t>
            </w:r>
            <w:r w:rsidRPr="00F108F7">
              <w:rPr>
                <w:color w:val="000000"/>
                <w:w w:val="97"/>
                <w:sz w:val="20"/>
                <w:szCs w:val="20"/>
              </w:rPr>
              <w:t>://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www</w:t>
            </w:r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klass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39.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ru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klassnye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-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resursy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 xml:space="preserve">/ </w:t>
            </w:r>
            <w:r w:rsidRPr="00F108F7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https</w:t>
            </w:r>
            <w:r w:rsidRPr="00F108F7">
              <w:rPr>
                <w:color w:val="000000"/>
                <w:w w:val="97"/>
                <w:sz w:val="20"/>
                <w:szCs w:val="20"/>
              </w:rPr>
              <w:t>://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www</w:t>
            </w:r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uchportal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ru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load</w:t>
            </w:r>
            <w:r w:rsidRPr="00F108F7">
              <w:rPr>
                <w:color w:val="000000"/>
                <w:w w:val="97"/>
                <w:sz w:val="20"/>
                <w:szCs w:val="20"/>
              </w:rPr>
              <w:t xml:space="preserve">/47-2- 2 </w:t>
            </w:r>
            <w:r w:rsidRPr="00F108F7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</w:t>
            </w:r>
            <w:r w:rsidRPr="00F108F7">
              <w:rPr>
                <w:color w:val="000000"/>
                <w:w w:val="97"/>
                <w:sz w:val="20"/>
                <w:szCs w:val="20"/>
              </w:rPr>
              <w:t>://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school</w:t>
            </w:r>
            <w:r w:rsidRPr="00F108F7">
              <w:rPr>
                <w:color w:val="000000"/>
                <w:w w:val="97"/>
                <w:sz w:val="20"/>
                <w:szCs w:val="20"/>
              </w:rPr>
              <w:t>-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collection</w:t>
            </w:r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edu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ru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 xml:space="preserve">/ </w:t>
            </w:r>
            <w:r w:rsidRPr="00F108F7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</w:t>
            </w:r>
            <w:r w:rsidRPr="00F108F7">
              <w:rPr>
                <w:color w:val="000000"/>
                <w:w w:val="97"/>
                <w:sz w:val="20"/>
                <w:szCs w:val="20"/>
              </w:rPr>
              <w:t>://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internet</w:t>
            </w:r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chgk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info</w:t>
            </w:r>
            <w:r w:rsidRPr="00F108F7">
              <w:rPr>
                <w:color w:val="000000"/>
                <w:w w:val="97"/>
                <w:sz w:val="20"/>
                <w:szCs w:val="20"/>
              </w:rPr>
              <w:t xml:space="preserve">/ </w:t>
            </w:r>
            <w:r w:rsidRPr="00F108F7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</w:t>
            </w:r>
            <w:r w:rsidRPr="00F108F7">
              <w:rPr>
                <w:color w:val="000000"/>
                <w:w w:val="97"/>
                <w:sz w:val="20"/>
                <w:szCs w:val="20"/>
              </w:rPr>
              <w:t>://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www</w:t>
            </w:r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vbg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ru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/~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kvint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im</w:t>
            </w:r>
            <w:proofErr w:type="spellEnd"/>
            <w:r w:rsidRPr="00F108F7">
              <w:rPr>
                <w:color w:val="000000"/>
                <w:w w:val="97"/>
                <w:sz w:val="20"/>
                <w:szCs w:val="20"/>
              </w:rPr>
              <w:t>.</w:t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htm</w:t>
            </w:r>
          </w:p>
        </w:tc>
      </w:tr>
    </w:tbl>
    <w:p w:rsidR="009C1B4C" w:rsidRPr="00F108F7" w:rsidRDefault="009C1B4C" w:rsidP="009C1B4C">
      <w:pPr>
        <w:spacing w:line="14" w:lineRule="exact"/>
        <w:rPr>
          <w:sz w:val="20"/>
          <w:szCs w:val="20"/>
        </w:rPr>
      </w:pPr>
    </w:p>
    <w:p w:rsidR="009C1B4C" w:rsidRPr="00F108F7" w:rsidRDefault="009C1B4C" w:rsidP="009C1B4C">
      <w:pPr>
        <w:rPr>
          <w:sz w:val="20"/>
          <w:szCs w:val="20"/>
        </w:rPr>
        <w:sectPr w:rsidR="009C1B4C" w:rsidRPr="00F108F7">
          <w:pgSz w:w="16840" w:h="11900"/>
          <w:pgMar w:top="282" w:right="640" w:bottom="3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C1B4C" w:rsidRPr="00F108F7" w:rsidRDefault="009C1B4C" w:rsidP="009C1B4C">
      <w:pPr>
        <w:spacing w:after="66" w:line="220" w:lineRule="exact"/>
        <w:rPr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182"/>
        <w:gridCol w:w="528"/>
        <w:gridCol w:w="1106"/>
        <w:gridCol w:w="1140"/>
        <w:gridCol w:w="1134"/>
        <w:gridCol w:w="4790"/>
        <w:gridCol w:w="1191"/>
        <w:gridCol w:w="2342"/>
      </w:tblGrid>
      <w:tr w:rsidR="009C1B4C" w:rsidRPr="00892A23" w:rsidTr="00F108F7">
        <w:trPr>
          <w:trHeight w:hRule="exact" w:val="34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1.4.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Профессии родных и знакомых.</w:t>
            </w:r>
          </w:p>
          <w:p w:rsidR="009C1B4C" w:rsidRPr="009C1B4C" w:rsidRDefault="009C1B4C" w:rsidP="00370C76">
            <w:pPr>
              <w:spacing w:before="20" w:line="245" w:lineRule="auto"/>
              <w:ind w:left="72" w:right="43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Профессии, связанные с изучаемыми материалами и производствами.</w:t>
            </w:r>
          </w:p>
          <w:p w:rsidR="009C1B4C" w:rsidRPr="009C1B4C" w:rsidRDefault="009C1B4C" w:rsidP="00370C76">
            <w:pPr>
              <w:spacing w:before="20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Профессии сферы обслуживания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26.09.2022 02.10.2022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знакомиться с профессиями, связанными с изучаемыми материалами и производствами;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ind w:left="74" w:right="43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F108F7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http://www.vbg.ru/~kvint/im.htm </w:t>
            </w:r>
            <w:r w:rsidR="009C1B4C" w:rsidRPr="009C1B4C">
              <w:rPr>
                <w:color w:val="000000"/>
                <w:w w:val="97"/>
                <w:sz w:val="20"/>
                <w:szCs w:val="20"/>
                <w:lang w:val="en-US"/>
              </w:rPr>
              <w:t>ii/</w:t>
            </w:r>
            <w:proofErr w:type="spellStart"/>
            <w:r w:rsidR="009C1B4C"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="009C1B4C"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="009C1B4C" w:rsidRPr="009C1B4C">
              <w:rPr>
                <w:sz w:val="20"/>
                <w:szCs w:val="20"/>
                <w:lang w:val="en-US"/>
              </w:rPr>
              <w:br/>
            </w:r>
            <w:r w:rsidR="009C1B4C"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="009C1B4C" w:rsidRPr="009C1B4C">
              <w:rPr>
                <w:sz w:val="20"/>
                <w:szCs w:val="20"/>
                <w:lang w:val="en-US"/>
              </w:rPr>
              <w:br/>
            </w:r>
            <w:r w:rsidR="009C1B4C"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  <w:tr w:rsidR="009C1B4C" w:rsidRPr="00892A23" w:rsidTr="00F108F7">
        <w:trPr>
          <w:trHeight w:hRule="exact" w:val="311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1.5.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45" w:lineRule="auto"/>
              <w:ind w:left="72" w:right="144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Традиции и праздники народов России, ремёсла, обычаи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03.10.2022 09.10.2022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0" w:lineRule="auto"/>
              <w:ind w:left="72" w:right="576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45" w:lineRule="auto"/>
              <w:ind w:left="74" w:right="43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F108F7" w:rsidP="00370C76">
            <w:pPr>
              <w:spacing w:before="76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  <w:tr w:rsidR="009C1B4C" w:rsidRPr="009C1B4C" w:rsidTr="00370C76">
        <w:trPr>
          <w:trHeight w:hRule="exact" w:val="34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6</w:t>
            </w:r>
          </w:p>
        </w:tc>
        <w:tc>
          <w:tcPr>
            <w:tcW w:w="11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</w:tr>
      <w:tr w:rsidR="009C1B4C" w:rsidRPr="009C1B4C" w:rsidTr="00370C7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Модуль 2. ТЕХНОЛОГИИ РУЧНОЙ ОБРАБОТКИ МАТЕРИАЛОВ</w:t>
            </w:r>
          </w:p>
        </w:tc>
      </w:tr>
      <w:tr w:rsidR="009C1B4C" w:rsidRPr="00892A23" w:rsidTr="00425EEE">
        <w:trPr>
          <w:trHeight w:hRule="exact" w:val="10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2" w:lineRule="auto"/>
              <w:ind w:left="72" w:right="288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Бережное, экономное и рациональное использование обрабатываемых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материалов. Использование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конструктивных особенностей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материалов при изготовлении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17.10.2022 23.10.2022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7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под руководством учителя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необходимости восстанавливать порядок на рабочем месте; убирать рабочее место;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соблюдать технику безопасной работы инструментами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приспособлениями;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применять правила безопасной и аккуратной работы ножницами, клеем;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определять названия и назначение основных инструментов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приспособлений для ручного труда (линейка, карандаш, ножницы, шаблон и др.), использовать их в практической работе;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 Осваивать отдельные приёмы работы с бумагой (сгибание и складывание, 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</w:rPr>
              <w:t>сминание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</w:rPr>
              <w:t xml:space="preserve">, обрывание,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склеивание, резание бумаги ножницами и др.), правила безопасной работы, правила разметки деталей (экономия материала,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аккуратность);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читать простые графические схемы изготовления изделия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выполнять изделие по заданной схеме под руководством учителя; 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425EEE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</w:tbl>
    <w:p w:rsidR="009C1B4C" w:rsidRPr="009C1B4C" w:rsidRDefault="009C1B4C" w:rsidP="009C1B4C">
      <w:pPr>
        <w:spacing w:line="14" w:lineRule="exact"/>
        <w:rPr>
          <w:sz w:val="20"/>
          <w:szCs w:val="20"/>
          <w:lang w:val="en-US"/>
        </w:rPr>
      </w:pPr>
    </w:p>
    <w:p w:rsidR="009C1B4C" w:rsidRPr="009C1B4C" w:rsidRDefault="009C1B4C" w:rsidP="009C1B4C">
      <w:pPr>
        <w:rPr>
          <w:sz w:val="20"/>
          <w:szCs w:val="20"/>
          <w:lang w:val="en-US"/>
        </w:rPr>
        <w:sectPr w:rsidR="009C1B4C" w:rsidRPr="009C1B4C">
          <w:pgSz w:w="16840" w:h="11900"/>
          <w:pgMar w:top="284" w:right="640" w:bottom="4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C1B4C" w:rsidRPr="009C1B4C" w:rsidRDefault="009C1B4C" w:rsidP="009C1B4C">
      <w:pPr>
        <w:spacing w:after="66" w:line="220" w:lineRule="exact"/>
        <w:rPr>
          <w:sz w:val="20"/>
          <w:szCs w:val="20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182"/>
        <w:gridCol w:w="528"/>
        <w:gridCol w:w="1106"/>
        <w:gridCol w:w="1140"/>
        <w:gridCol w:w="1134"/>
        <w:gridCol w:w="4790"/>
        <w:gridCol w:w="1247"/>
        <w:gridCol w:w="2342"/>
      </w:tblGrid>
      <w:tr w:rsidR="009C1B4C" w:rsidRPr="00892A23" w:rsidTr="00382F43">
        <w:trPr>
          <w:trHeight w:hRule="exact" w:val="79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2" w:lineRule="auto"/>
              <w:ind w:left="72" w:right="144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Основные технологические операции ручной обработки материалов: разметка деталей, выделение деталей,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формообразование деталей, сборка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изделия, отделка изделия или его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24.10.2022 30.10.2022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4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под руководством учителя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необходимости восстанавливать порядок на рабочем месте; убирать рабочее место;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соблюдать технику безопасной работы инструментами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приспособлениями;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применять правила безопасной и аккуратной работы ножницами, клеем;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определять названия и назначение основных инструментов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приспособлений для ручного труда (линейка, карандаш, ножницы, шаблон и др.), использовать их в практической работе;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 Осваивать отдельные приёмы работы с бумагой (сгибание и складывание, 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</w:rPr>
              <w:t>сминание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</w:rPr>
              <w:t xml:space="preserve">, обрывание,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склеивание, резание бумаги ножницами и др.), правила безопасной работы, правила разметки деталей (экономия материала,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аккуратность);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425EEE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  <w:tr w:rsidR="009C1B4C" w:rsidRPr="00892A23" w:rsidTr="00382F43">
        <w:trPr>
          <w:trHeight w:hRule="exact" w:val="79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2" w:lineRule="auto"/>
              <w:ind w:left="72" w:right="288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Способы разметки деталей: на глаз и от руки, по шаблону, по линейке (как направляющему инструменту без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откладывания размеров) с опорой на рисунки, графическую инструкцию, простейшую схему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31.10.2022 06.11.2022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4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под руководством учителя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необходимости восстанавливать порядок на рабочем месте; убирать рабочее место;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соблюдать технику безопасной работы инструментами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приспособлениями;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применять правила безопасной и аккуратной работы ножницами, клеем;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определять названия и назначение основных инструментов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приспособлений для ручного труда (линейка, карандаш, ножницы, шаблон и др.), использовать их в практической работе;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 Осваивать отдельные приёмы работы с бумагой (сгибание и складывание, 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</w:rPr>
              <w:t>сминание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</w:rPr>
              <w:t xml:space="preserve">, обрывание,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склеивание, резание бумаги ножницами и др.), правила безопасной работы, правила разметки деталей (экономия материала,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аккуратность);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425EEE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</w:tbl>
    <w:p w:rsidR="009C1B4C" w:rsidRPr="009C1B4C" w:rsidRDefault="009C1B4C" w:rsidP="009C1B4C">
      <w:pPr>
        <w:spacing w:line="14" w:lineRule="exact"/>
        <w:rPr>
          <w:sz w:val="20"/>
          <w:szCs w:val="20"/>
          <w:lang w:val="en-US"/>
        </w:rPr>
      </w:pPr>
    </w:p>
    <w:p w:rsidR="009C1B4C" w:rsidRPr="009C1B4C" w:rsidRDefault="009C1B4C" w:rsidP="009C1B4C">
      <w:pPr>
        <w:rPr>
          <w:sz w:val="20"/>
          <w:szCs w:val="20"/>
          <w:lang w:val="en-US"/>
        </w:rPr>
        <w:sectPr w:rsidR="009C1B4C" w:rsidRPr="009C1B4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W w:w="15994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182"/>
        <w:gridCol w:w="528"/>
        <w:gridCol w:w="1106"/>
        <w:gridCol w:w="1140"/>
        <w:gridCol w:w="1134"/>
        <w:gridCol w:w="57"/>
        <w:gridCol w:w="4733"/>
        <w:gridCol w:w="57"/>
        <w:gridCol w:w="1134"/>
        <w:gridCol w:w="56"/>
        <w:gridCol w:w="57"/>
        <w:gridCol w:w="2229"/>
        <w:gridCol w:w="56"/>
        <w:gridCol w:w="57"/>
      </w:tblGrid>
      <w:tr w:rsidR="009C1B4C" w:rsidRPr="00892A23" w:rsidTr="000C1FCF">
        <w:trPr>
          <w:trHeight w:hRule="exact" w:val="104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2" w:lineRule="auto"/>
              <w:ind w:left="72" w:right="43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Чтение условных графических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изображений (называние операций, способов и приёмов работы,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последовательности изготовления изделий)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07.11.2022 13.11.2022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7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читать простые графические схемы изготовления изделия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выполнять изделие по заданной схеме под руководством учителя; 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образцу; планировать свою деятельность с опорой на предложенный план в учебнике, рабочей тетради;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выполнять рациональную разметку (разметка на изнаночной стороне материала; экономия материала при разметке) сгибанием, по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шаблону, на глаз и от руки, по линейке (как направляющему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инструменту без откладывания размеров) с опорой на рисунки, графическую инструкцию, простейшую схему; выполнять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выделение деталей способами обрывания, вырезания; выполнять сборку изделия с помощью клея и другими способами; выполнять отделку изделия или его деталей (окрашивание, аппликация и др.); анализировать декоративно-художественные возможности разных способов обработки бумаги, например, вырезание деталей из бумаги и обрывание пальцами);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в ходе беседы с учителем понимать смысл понятий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«конструирование», «изделие», «деталь изделия», «образец»;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рассматривать и анализировать простые по конструкции образцы; анализировать простейшую конструкцию изделия: выделять детали, их форму, определять взаимное расположение, виды соединения; иметь общее представление о конструкции изделия; детали и части изделия, их взаимное расположение в общей конструкции;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изготавливать изделия с использованием осваиваемых технологий; под руководством учителя собирать плоскостную модель, объяснять способ сборки изделия;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382F43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  <w:tr w:rsidR="009C1B4C" w:rsidRPr="00892A23" w:rsidTr="000C1FCF">
        <w:trPr>
          <w:gridAfter w:val="2"/>
          <w:wAfter w:w="113" w:type="dxa"/>
          <w:trHeight w:hRule="exact" w:val="104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2" w:right="43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Правила экономной и аккуратной разметки. Рациональная разметка и вырезание нескольких одинаковых деталей из бумаги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14.11.2022 20.11.2022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7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читать простые графические схемы изготовления изделия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выполнять изделие по заданной схеме под руководством учителя; 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образцу; планировать свою деятельность с опорой на предложенный план в учебнике, рабочей тетради;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выполнять рациональную разметку (разметка на изнаночной стороне материала; экономия материала при разметке) сгибанием, по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шаблону, на глаз и от руки, по линейке (как направляющему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инструменту без откладывания размеров) с опорой на рисунки, графическую инструкцию, простейшую схему; выполнять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выделение деталей способами обрывания, вырезания; выполнять сборку изделия с помощью клея и другими способами; выполнять отделку изделия или его деталей (окрашивание, аппликация и др.); анализировать декоративно-художественные возможности разных способов обработки бумаги, например, вырезание деталей из бумаги и обрывание пальцами);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в ходе беседы с учителем понимать смысл понятий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«конструирование», «изделие», «деталь изделия», «образец»;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рассматривать и анализировать простые по конструкции образцы; анализировать простейшую конструкцию изделия: выделять детали, их форму, определять взаимное расположение, виды соединения; иметь общее представление о конструкции изделия; детали и части изделия, их взаимное расположение в общей конструкции;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изготавливать изделия с использованием осваиваемых технологий; под руководством учителя собирать плоскостную модель, объяснять способ сборки изделия;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0C1FCF" w:rsidP="00370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опрос;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0C1FCF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  <w:tr w:rsidR="009C1B4C" w:rsidRPr="00892A23" w:rsidTr="000C1FCF">
        <w:trPr>
          <w:gridAfter w:val="1"/>
          <w:wAfter w:w="57" w:type="dxa"/>
          <w:trHeight w:hRule="exact" w:val="10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Способы соединения деталей в изделии: с помощью пластилина, клея, скручивание, сшивание и др. Приёмы и правила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аккуратной работы с клеем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28.11.2022 04.12.2022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7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читать простые графические схемы изготовления изделия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выполнять изделие по заданной схеме под руководством учителя; 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образцу; планировать свою деятельность с опорой на предложенный план в учебнике, рабочей тетради;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выполнять рациональную разметку (разметка на изнаночной стороне материала; экономия материала при разметке) сгибанием, по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шаблону, на глаз и от руки, по линейке (как направляющему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инструменту без откладывания размеров) с опорой на рисунки, графическую инструкцию, простейшую схему; выполнять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выделение деталей способами обрывания, вырезания; выполнять сборку изделия с помощью клея и другими способами; выполнять отделку изделия или его деталей (окрашивание, аппликация и др.); анализировать декоративно-художественные возможности разных способов обработки бумаги, например, вырезание деталей из бумаги и обрывание пальцами);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в ходе беседы с учителем понимать смысл понятий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«конструирование», «изделие», «деталь изделия», «образец»;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рассматривать и анализировать простые по конструкции образцы; анализировать простейшую конструкцию изделия: выделять детали, их форму, определять взаимное расположение, виды соединения; иметь общее представление о конструкции изделия; детали и части изделия, их взаимное расположение в общей конструкции;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изготавливать изделия с использованием осваиваемых технологий; под руководством учителя собирать плоскостную модель, объяснять способ сборки изделия;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0C1FCF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</w:tbl>
    <w:p w:rsidR="009C1B4C" w:rsidRPr="009C1B4C" w:rsidRDefault="009C1B4C" w:rsidP="009C1B4C">
      <w:pPr>
        <w:spacing w:after="66" w:line="220" w:lineRule="exact"/>
        <w:rPr>
          <w:sz w:val="20"/>
          <w:szCs w:val="20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182"/>
        <w:gridCol w:w="528"/>
        <w:gridCol w:w="1106"/>
        <w:gridCol w:w="1140"/>
        <w:gridCol w:w="1134"/>
        <w:gridCol w:w="4790"/>
        <w:gridCol w:w="1247"/>
        <w:gridCol w:w="2342"/>
      </w:tblGrid>
      <w:tr w:rsidR="009C1B4C" w:rsidRPr="00892A23" w:rsidTr="00727752">
        <w:trPr>
          <w:trHeight w:hRule="exact" w:val="113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7" w:lineRule="auto"/>
              <w:ind w:left="72" w:right="144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Отделка изделия или его деталей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(окрашивание, вышивка, аппликация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05.12.2022 11.12.2022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7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под руководством учителя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необходимости восстанавливать порядок на рабочем месте; убирать рабочее место; соблюдать технику безопасной работы инструментами и приспособлениями; применять правила безопасной и аккуратной работы ножницами, клеем; определять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работе; 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 Осваивать отдельные приёмы работы с бумагой (сгибание и складывание, 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</w:rPr>
              <w:t>сминание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</w:rPr>
              <w:t xml:space="preserve">, обрывание, склеивание, резание бумаги ножницами и др.), правила безопасной работы, правила разметки деталей (экономия материала, аккуратность);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читать простые графические схемы изготовления изделия и выполнять изделие по заданной схеме под руководством учителя; 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образцу; планировать свою деятельность с опорой на предложенный план в учебнике, рабочей тетради;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выполнять рациональную разметку (разметка на изнаночной стороне материала; экономия материала при разметке) сгибанием, по шаблону, на глаз и от руки, по линейке (как направляющему инструменту без откладывания размеров) с опорой на рисунки, графическую инструкцию, простейшую схему; выполнять выделение деталей способами обрывания, вырезания; выполнять сборку изделия с помощью клея и другими способами; выполнять отделку изделия или его деталей (окрашивание, аппликация и др.); анализировать декоративно-художественные возможности разных способов обработки бумаги</w:t>
            </w:r>
            <w:r w:rsidR="00727752">
              <w:rPr>
                <w:color w:val="000000"/>
                <w:w w:val="97"/>
                <w:sz w:val="20"/>
                <w:szCs w:val="20"/>
              </w:rPr>
              <w:t>.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«конструирование», «изделие», «деталь изделия», «образец»;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рассматривать и анализировать простые по конструкции образцы; анализировать простейшую конструкцию изделия: выделять детали, их форму, определять взаимное расположение, виды соединения; иметь общее представление о конструкции изделия; детали и части изделия, их взаимное расположение в общей конструкции;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изготавливать изделия с использованием осваиваемых технологий; под руководством учителя собирать плоскостную модель, объяснять способ сборки изделия;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054797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</w:tbl>
    <w:p w:rsidR="009C1B4C" w:rsidRPr="009C1B4C" w:rsidRDefault="009C1B4C" w:rsidP="009C1B4C">
      <w:pPr>
        <w:spacing w:line="14" w:lineRule="exact"/>
        <w:rPr>
          <w:sz w:val="20"/>
          <w:szCs w:val="20"/>
          <w:lang w:val="en-US"/>
        </w:rPr>
      </w:pPr>
    </w:p>
    <w:p w:rsidR="009C1B4C" w:rsidRPr="009C1B4C" w:rsidRDefault="009C1B4C" w:rsidP="009C1B4C">
      <w:pPr>
        <w:spacing w:after="66" w:line="220" w:lineRule="exact"/>
        <w:rPr>
          <w:sz w:val="20"/>
          <w:szCs w:val="20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182"/>
        <w:gridCol w:w="528"/>
        <w:gridCol w:w="1106"/>
        <w:gridCol w:w="1140"/>
        <w:gridCol w:w="1191"/>
        <w:gridCol w:w="4790"/>
        <w:gridCol w:w="1247"/>
        <w:gridCol w:w="2342"/>
      </w:tblGrid>
      <w:tr w:rsidR="009C1B4C" w:rsidRPr="00892A23" w:rsidTr="00727752">
        <w:trPr>
          <w:trHeight w:hRule="exact" w:val="48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2.8.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Подбор соответствующих инструментов и способов обработки материалов в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зависимости от их свойств и видов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12.12.2022 18.12.2022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4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анализировать декоративно-художественные возможности разных способов обработки бумаги, например, вырезание деталей из бумаги и обрывание пальцами);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в ходе беседы с учителем понимать смысл понятий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«конструирование», «изделие», «деталь изделия», «образец»;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рассматривать и анализировать простые по конструкции образцы; анализировать простейшую конструкцию изделия: выделять детали, их форму, определять взаимное расположение, виды соединения; иметь общее представление о конструкции изделия; детали и части изделия, их взаимное расположение в общей конструкции;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изготавливать изделия с использованием осваиваемых технологий; под руководством учителя собирать плоскостную модель, объяснять способ сборки изделия;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727752" w:rsidRDefault="00727752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  <w:tr w:rsidR="009C1B4C" w:rsidRPr="00892A23" w:rsidTr="00727752">
        <w:trPr>
          <w:trHeight w:hRule="exact" w:val="113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2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Наиболее распространённые виды бумаги. Их общие свойства. Простейшие способы обработки бумаги различных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видов: сгибание и складывание, </w:t>
            </w:r>
            <w:r w:rsidRPr="009C1B4C">
              <w:rPr>
                <w:sz w:val="20"/>
                <w:szCs w:val="20"/>
              </w:rPr>
              <w:br/>
            </w:r>
            <w:proofErr w:type="spellStart"/>
            <w:r w:rsidRPr="009C1B4C">
              <w:rPr>
                <w:b/>
                <w:color w:val="000000"/>
                <w:w w:val="97"/>
                <w:sz w:val="20"/>
                <w:szCs w:val="20"/>
              </w:rPr>
              <w:t>сминание</w:t>
            </w:r>
            <w:proofErr w:type="spellEnd"/>
            <w:r w:rsidRPr="009C1B4C">
              <w:rPr>
                <w:b/>
                <w:color w:val="000000"/>
                <w:w w:val="97"/>
                <w:sz w:val="20"/>
                <w:szCs w:val="20"/>
              </w:rPr>
              <w:t>, обрывание, склеивание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19.12.2022 25.12.2022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7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 Осваивать отдельные приёмы работы с бумагой (сгибание и складывание, 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</w:rPr>
              <w:t>сминание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</w:rPr>
              <w:t xml:space="preserve">, обрывание,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склеивание, резание бумаги ножницами и др.), правила безопасной работы, правила разметки деталей (экономия материала, аккуратность); читать простые графические схемы изготовления изделия и выполнять изделие по заданной схеме под руководством учителя; 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образцу; планировать свою деятельность с опорой на предложенный план в учебнике, рабочей тетради;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выполнять рациональную разметку (разметка на изнаночной стороне материала; экономия материала при разметке) сгибанием, по шаблону, на глаз и от руки, по линейке (как направляющему инструменту без откладывания размеров) с опорой на рисунки, графическую инструкцию, простейшую схему; выполнять выделение деталей способами обрывания, вырезания; выполнять сборку изделия с помощью клея и другими способами; выполнять отделку изделия или его деталей (окрашивание, аппликация и др.); анализировать декоративно-художественные возможности разных способов обработки бумаги, например, вырезание деталей из бумаги и обрывание пальцами); в ходе беседы с учителем понимать смысл понятий</w:t>
            </w:r>
            <w:r w:rsidR="00727752">
              <w:rPr>
                <w:color w:val="000000"/>
                <w:w w:val="97"/>
                <w:sz w:val="20"/>
                <w:szCs w:val="20"/>
              </w:rPr>
              <w:t xml:space="preserve"> </w:t>
            </w:r>
            <w:r w:rsidRPr="009C1B4C">
              <w:rPr>
                <w:color w:val="000000"/>
                <w:w w:val="97"/>
                <w:sz w:val="20"/>
                <w:szCs w:val="20"/>
              </w:rPr>
              <w:t>«конструирование», «изделие», «деталь изделия», «образец»; рассматривать и анализировать простые по конструкции образцы; анализировать простейшую конструкцию изделия: выделять детали, их форму, определять взаимное расположение, виды соединения; иметь общее представление о конструкции изделия; детали и части изделия, их взаимное расположение в общей конструкции; изготавливать изделия с использованием осваиваемых технологий; под руководством учителя собирать плоскостную модель, объяснять способ сборки изделия;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727752" w:rsidP="00370C76">
            <w:pPr>
              <w:spacing w:before="76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</w:tbl>
    <w:p w:rsidR="009C1B4C" w:rsidRPr="009C1B4C" w:rsidRDefault="009C1B4C" w:rsidP="009C1B4C">
      <w:pPr>
        <w:spacing w:line="14" w:lineRule="exact"/>
        <w:rPr>
          <w:sz w:val="20"/>
          <w:szCs w:val="20"/>
          <w:lang w:val="en-US"/>
        </w:rPr>
      </w:pPr>
    </w:p>
    <w:p w:rsidR="009C1B4C" w:rsidRPr="009C1B4C" w:rsidRDefault="009C1B4C" w:rsidP="009C1B4C">
      <w:pPr>
        <w:spacing w:after="66" w:line="220" w:lineRule="exact"/>
        <w:rPr>
          <w:sz w:val="20"/>
          <w:szCs w:val="20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182"/>
        <w:gridCol w:w="528"/>
        <w:gridCol w:w="1106"/>
        <w:gridCol w:w="1140"/>
        <w:gridCol w:w="1134"/>
        <w:gridCol w:w="4790"/>
        <w:gridCol w:w="1247"/>
        <w:gridCol w:w="2342"/>
      </w:tblGrid>
      <w:tr w:rsidR="009C1B4C" w:rsidRPr="00892A23" w:rsidTr="006F1B5F">
        <w:trPr>
          <w:trHeight w:hRule="exact" w:val="85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2.10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7" w:lineRule="auto"/>
              <w:ind w:left="72" w:right="144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Резание бумаги ножницами. Правила безопасной работы, передачи и хранения ножниц. Картон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26.12.2022 30.12.2022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7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планировать свою деятельность с опорой на предложенный план в учебнике, рабочей тетради;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выполнять рациональную разметку (разметка на изнаночной стороне материала; экономия материала при разметке) сгибанием, по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шаблону, на глаз и от руки, по линейке (как направляющему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инструменту без откладывания размеров) с опорой на рисунки, графическую инструкцию, простейшую схему; выполнять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выделение деталей способами обрывания, вырезания; выполнять сборку изделия с помощью клея и другими способами; выполнять отделку изделия или его деталей (окрашивание, аппликация и др.); анализировать декоративно-художественные возможности разных способов обработки бумаги, например, вырезание деталей из бумаги и обрывание пальцами);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в ходе беседы с учителем понимать смысл понятий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«конструирование», «изделие», «деталь изделия», «образец»;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рассматривать и анализировать простые по конструкции образцы; анализировать простейшую конструкцию изделия: выделять детали, их форму, определять взаимное расположение, виды соединения; иметь общее представление о конструкции изделия; детали и части изделия, их взаимное расположение в общей конструкции;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изготавливать изделия с использованием осваиваемых технологий; под руководством учителя собирать плоскостную модель, объяснять способ сборки изделия;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6F1B5F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  <w:tr w:rsidR="009C1B4C" w:rsidRPr="00892A23" w:rsidTr="009D0C95">
        <w:trPr>
          <w:trHeight w:hRule="exact" w:val="623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lastRenderedPageBreak/>
              <w:t>2.11.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Пластические массы, их виды (пластилин, пластика и др.).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09.01.2023 15.01.2023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4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С помощью учителя организовывать рабочее место для работы с пластическими массами, правильно и рационально размещать инструменты и материалы в соответствии с индивидуальными 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</w:rPr>
              <w:t>осо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</w:rPr>
              <w:t>​</w:t>
            </w:r>
            <w:r w:rsidRPr="009C1B4C">
              <w:rPr>
                <w:rFonts w:eastAsia="DejaVu Serif"/>
                <w:color w:val="000000"/>
                <w:w w:val="97"/>
                <w:sz w:val="20"/>
                <w:szCs w:val="20"/>
              </w:rPr>
              <w:t>‐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</w:rPr>
              <w:t>бенностями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</w:rPr>
              <w:t xml:space="preserve">, в процессе выполнения изделия проверять и 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</w:rPr>
              <w:t>вос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</w:rPr>
              <w:t>​</w:t>
            </w:r>
            <w:r w:rsidRPr="009C1B4C">
              <w:rPr>
                <w:rFonts w:eastAsia="DejaVu Serif"/>
                <w:color w:val="000000"/>
                <w:w w:val="97"/>
                <w:sz w:val="20"/>
                <w:szCs w:val="20"/>
              </w:rPr>
              <w:t>‐</w:t>
            </w:r>
            <w:r w:rsidRPr="009C1B4C">
              <w:rPr>
                <w:sz w:val="20"/>
                <w:szCs w:val="20"/>
              </w:rPr>
              <w:br/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</w:rPr>
              <w:t>станавливать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</w:rPr>
              <w:t xml:space="preserve"> порядок на рабочем месте; убирать рабочее место; Применять правила безопасной и аккуратной работы со стекой; Определять названия и назначение основных инструментов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приспособлений для ручного труда, использовать их в практической работе;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Наблюдать и называть свойства пластилина (или других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используемых пластических масс): цвет, пластичность;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Использовать стеки при работе с пластичными материалами, а также при отделке изделия или его деталей;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Рассматривать и анализировать образцы, варианты выполнения изделий, природные формы — прообразы изготавливаемых изделий; Анализировать образцы изделий, понимать поставленную цель, отделять известное от неизвестного;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Изготавливать изделия с опорой на рисунки, схемы и подписи к ним;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6F1B5F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</w:tbl>
    <w:p w:rsidR="009C1B4C" w:rsidRPr="009C1B4C" w:rsidRDefault="009C1B4C" w:rsidP="009C1B4C">
      <w:pPr>
        <w:spacing w:line="14" w:lineRule="exact"/>
        <w:rPr>
          <w:sz w:val="20"/>
          <w:szCs w:val="20"/>
          <w:lang w:val="en-US"/>
        </w:rPr>
      </w:pPr>
    </w:p>
    <w:p w:rsidR="009C1B4C" w:rsidRPr="009C1B4C" w:rsidRDefault="009C1B4C" w:rsidP="009C1B4C">
      <w:pPr>
        <w:rPr>
          <w:sz w:val="20"/>
          <w:szCs w:val="20"/>
          <w:lang w:val="en-US"/>
        </w:rPr>
        <w:sectPr w:rsidR="009C1B4C" w:rsidRPr="009C1B4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C1B4C" w:rsidRPr="009C1B4C" w:rsidRDefault="009C1B4C" w:rsidP="009C1B4C">
      <w:pPr>
        <w:spacing w:after="66" w:line="220" w:lineRule="exact"/>
        <w:rPr>
          <w:sz w:val="20"/>
          <w:szCs w:val="20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182"/>
        <w:gridCol w:w="528"/>
        <w:gridCol w:w="1106"/>
        <w:gridCol w:w="1140"/>
        <w:gridCol w:w="1134"/>
        <w:gridCol w:w="4790"/>
        <w:gridCol w:w="1247"/>
        <w:gridCol w:w="2342"/>
      </w:tblGrid>
      <w:tr w:rsidR="009C1B4C" w:rsidRPr="00892A23" w:rsidTr="009D0C95">
        <w:trPr>
          <w:trHeight w:hRule="exact" w:val="79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2.12.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Приёмы изготовления изделий доступной по сложности формы из них: разметка на глаз, отделение части (стекой,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отрыванием), придание формы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16.01.2023 22.01.2023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7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Определять названия и назначение основных инструментов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приспособлений для ручного труда, использовать их в практической работе;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Наблюдать и называть свойства пластилина (или других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используемых пластических масс): цвет, пластичность;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Использовать стеки при работе с пластичными материалами, а также при отделке изделия или его деталей;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Рассматривать и анализировать образцы, варианты выполнения изделий, природные формы — прообразы изготавливаемых изделий; Анализировать образцы изделий, понимать поставленную цель, отделять известное от неизвестного;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Изготавливать изделия с опорой на рисунки, схемы и подписи к ним; Выполнять лепку, используя различные способы лепки: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конструктивный (лепка из отдельных частей), скульптурный (лепка из целого куска) и комбинированный;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Использовать при лепке приёмы работы с пластичными материалами (сплющивание, скручивание, разрезание, 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</w:rPr>
              <w:t>прищипывание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</w:rPr>
              <w:t xml:space="preserve"> и др.); Отбирать пластилин (пластическую массу) по цвету, придавать деталям нужную форму;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Использовать приёмы выделения деталей стекой и другими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приспособлениями;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Использовать пластические массы для соединения деталей;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D0C95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</w:tbl>
    <w:p w:rsidR="009C1B4C" w:rsidRPr="009C1B4C" w:rsidRDefault="009C1B4C" w:rsidP="009C1B4C">
      <w:pPr>
        <w:spacing w:line="14" w:lineRule="exact"/>
        <w:rPr>
          <w:sz w:val="20"/>
          <w:szCs w:val="20"/>
          <w:lang w:val="en-US"/>
        </w:rPr>
      </w:pPr>
    </w:p>
    <w:p w:rsidR="009C1B4C" w:rsidRPr="009C1B4C" w:rsidRDefault="009C1B4C" w:rsidP="009C1B4C">
      <w:pPr>
        <w:rPr>
          <w:sz w:val="20"/>
          <w:szCs w:val="20"/>
          <w:lang w:val="en-US"/>
        </w:rPr>
        <w:sectPr w:rsidR="009C1B4C" w:rsidRPr="009C1B4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W w:w="1593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182"/>
        <w:gridCol w:w="528"/>
        <w:gridCol w:w="1106"/>
        <w:gridCol w:w="1140"/>
        <w:gridCol w:w="1134"/>
        <w:gridCol w:w="4790"/>
        <w:gridCol w:w="1247"/>
        <w:gridCol w:w="2342"/>
      </w:tblGrid>
      <w:tr w:rsidR="009C1B4C" w:rsidRPr="00892A23" w:rsidTr="00400190">
        <w:trPr>
          <w:trHeight w:hRule="exact" w:val="10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lastRenderedPageBreak/>
              <w:t>2.13.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7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Виды природных материалов (плоские —листья и объёмные — орехи, шишки,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семена, ветки)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23.01.2023 29.01.2023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7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Сравнивать и классифицировать собранные природные материалы по их видам (листья, ветки, камни и др.);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Объяснять свой выбор природного материала для выполнения изделий; Осознавать необходимость бережного отношения к природе, окружающему материальному пространству;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Отбирать природный материал в соответствии с выполняемым изделием;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Называть известные деревья и кустарники, которым принадлежит собранный природный материал;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Сравнивать и классифицировать собранные природные материалы по их форме. Рассуждать о соответствии форм природного материала и известных геометрических форм; Сравнивать природные материалы по цвету, форме, прочности; Понимать особенности работы с природными материалами;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Использовать для подготовки материалов к работе технологии сушки растений;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Изготавливать изделие с опорой на рисунки и подписи к ним; Обсуждать средства художественной выразительности;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Выполнять практические работы с природными материалами (засушенные листья и др.); изготавливать простые композиции; Изготавливать изделие с опорой на рисунки и подписи к ним;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Сравнивать композиции по расположению их центра;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Узнавать центровую композицию по её признакам (расположение композиции на основе);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Анализировать образцы изделий, понимать поставленную цель, отделять известное от неизвестного;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Осваивать приёмы сборки изделий из природных материалов (точечное наклеивание листьев на основу, соединение с помощью пластилина, соединение с помощью клея и ватной прослойки); Узнавать, называть, выполнять и выбирать технологические приёмы ручной обработки материалов в зависимости от их свойств;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Применять на практике различные приёмы работы с природными материалами: склеивание, соединение и др.;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Выполнять изделия с использованием различных природных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материалов;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Использовать природный материал для отделки изделия;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Применять правила и технологии использования природных форм в декоративно-прикладных изделиях;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Анализировать и оценивать результат своей деятельности (качество изделия);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http://um-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razum.ru/load/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uchebnye_prezentac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</w:tbl>
    <w:p w:rsidR="009C1B4C" w:rsidRPr="009C1B4C" w:rsidRDefault="009C1B4C" w:rsidP="009C1B4C">
      <w:pPr>
        <w:spacing w:line="14" w:lineRule="exact"/>
        <w:rPr>
          <w:sz w:val="20"/>
          <w:szCs w:val="20"/>
          <w:lang w:val="en-US"/>
        </w:rPr>
      </w:pPr>
    </w:p>
    <w:p w:rsidR="009C1B4C" w:rsidRPr="009C1B4C" w:rsidRDefault="009C1B4C" w:rsidP="009C1B4C">
      <w:pPr>
        <w:spacing w:after="66" w:line="220" w:lineRule="exact"/>
        <w:rPr>
          <w:sz w:val="20"/>
          <w:szCs w:val="20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182"/>
        <w:gridCol w:w="528"/>
        <w:gridCol w:w="1106"/>
        <w:gridCol w:w="1140"/>
        <w:gridCol w:w="1134"/>
        <w:gridCol w:w="4790"/>
        <w:gridCol w:w="1247"/>
        <w:gridCol w:w="2342"/>
      </w:tblGrid>
      <w:tr w:rsidR="009C1B4C" w:rsidRPr="00892A23" w:rsidTr="00A5327C">
        <w:trPr>
          <w:trHeight w:hRule="exact" w:val="85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2.14.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2" w:right="288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Приёмы работы с природными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материалами: подбор материалов в соответствии с замыслом, составление композиции, соединение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30.01.2023 05.02.2023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7" w:lineRule="auto"/>
              <w:ind w:left="72" w:right="14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Сравнивать и классифицировать собранные природные материалы по их видам (листья, ветки, камни и др.);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Объяснять свой выбор природного материала для выполнения изделий;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Осознавать необходимость бережного отношения к природе, окружающему материальному пространству;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Отбирать природный материал в соответствии с выполняемым изделием;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Называть известные деревья и кустарники, которым принадлежит собранный природный материал;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Сравнивать и классифицировать собранные природные материалы по их форме. Рассуждать о соответствии форм природного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материала и известных геометрических форм;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Сравнивать природные материалы по цвету, форме, прочности; Понимать особенности работы с природными материалами;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Использовать для подготовки материалов к работе технологии сушки растений;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Изготавливать изделие с опорой на рисунки и подписи к ним; Обсуждать средства художественной выразительности;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Выполнять практические работы с природными материалами (засушенные листья и др.); изготавливать простые композиции; Изготавливать изделие с опорой на рисунки и подписи к ним; Сравнивать композиции по расположению их центра;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E17D99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  <w:tr w:rsidR="009C1B4C" w:rsidRPr="00892A23" w:rsidTr="00A5327C">
        <w:trPr>
          <w:trHeight w:hRule="exact" w:val="85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lastRenderedPageBreak/>
              <w:t>2.15.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Общее представление о тканях (текстиле), их строении и свойствах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06.02.2023 12.02.2023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4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Под руководством учителя организовывать свою деятельность: подготавливать рабочее место для работы с текстильными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материалами,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Убирать рабочее место;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Под руководством учителя применять правила безопасной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аккуратной работы ножницами, иглой и др.;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Определять названия и назначение основных инструментов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приспособлений для ручного труда (игла, ножницы, напёрсток, булавка, пяльцы), использовать в практической работе иглу,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булавки, ножницы;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Знать строение иглы, различать виды швейных приспособлений, виды игл, их назначение, различия в конструкциях, применять правила хранения игл и булавок;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Знать виды ниток (швейные, мулине), их назначение;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Исследовать строение (переплетение нитей) и общие свойства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нескольких видов тканей (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</w:rPr>
              <w:t>сминаемость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</w:rPr>
              <w:t>, прочность), сравнивать виды тканей между собой и с бумагой;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E17D99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</w:tbl>
    <w:p w:rsidR="009C1B4C" w:rsidRPr="009C1B4C" w:rsidRDefault="009C1B4C" w:rsidP="009C1B4C">
      <w:pPr>
        <w:spacing w:line="14" w:lineRule="exact"/>
        <w:rPr>
          <w:sz w:val="20"/>
          <w:szCs w:val="20"/>
          <w:lang w:val="en-US"/>
        </w:rPr>
      </w:pPr>
    </w:p>
    <w:p w:rsidR="009C1B4C" w:rsidRPr="009C1B4C" w:rsidRDefault="009C1B4C" w:rsidP="009C1B4C">
      <w:pPr>
        <w:rPr>
          <w:sz w:val="20"/>
          <w:szCs w:val="20"/>
          <w:lang w:val="en-US"/>
        </w:rPr>
        <w:sectPr w:rsidR="009C1B4C" w:rsidRPr="009C1B4C">
          <w:pgSz w:w="16840" w:h="11900"/>
          <w:pgMar w:top="284" w:right="640" w:bottom="13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C1B4C" w:rsidRPr="009C1B4C" w:rsidRDefault="009C1B4C" w:rsidP="009C1B4C">
      <w:pPr>
        <w:spacing w:after="66" w:line="220" w:lineRule="exact"/>
        <w:rPr>
          <w:sz w:val="20"/>
          <w:szCs w:val="20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182"/>
        <w:gridCol w:w="528"/>
        <w:gridCol w:w="1106"/>
        <w:gridCol w:w="1140"/>
        <w:gridCol w:w="1134"/>
        <w:gridCol w:w="4790"/>
        <w:gridCol w:w="1247"/>
        <w:gridCol w:w="2342"/>
      </w:tblGrid>
      <w:tr w:rsidR="009C1B4C" w:rsidRPr="00892A23" w:rsidTr="00A5327C">
        <w:trPr>
          <w:trHeight w:hRule="exact" w:val="85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2.16.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Швейные инструменты и приспособления (иглы, булавки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13.02.2023 19.02.2023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4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Под руководством учителя организовывать свою деятельность: подготавливать рабочее место для работы с текстильными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материалами,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Убирать рабочее место;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Под руководством учителя применять правила безопасной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аккуратной работы ножницами, иглой и др.;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Определять названия и назначение основных инструментов и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приспособлений для ручного труда (игла, ножницы, напёрсток, булавка, пяльцы), использовать в практической работе иглу,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булавки, ножницы;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Знать строение иглы, различать виды швейных приспособлений, виды игл, их назначение, различия в конструкциях, применять правила хранения игл и булавок;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Знать виды ниток (швейные, мулине), их назначение;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Исследовать строение (переплетение нитей) и общие свойства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нескольких видов тканей (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</w:rPr>
              <w:t>сминаемость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</w:rPr>
              <w:t xml:space="preserve">, прочность), сравнивать виды тканей между собой и с бумагой;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Определять лицевую и изнаночную стороны ткани;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A5327C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</w:tbl>
    <w:p w:rsidR="009C1B4C" w:rsidRPr="009C1B4C" w:rsidRDefault="009C1B4C" w:rsidP="009C1B4C">
      <w:pPr>
        <w:spacing w:line="14" w:lineRule="exact"/>
        <w:rPr>
          <w:sz w:val="20"/>
          <w:szCs w:val="20"/>
          <w:lang w:val="en-US"/>
        </w:rPr>
      </w:pPr>
    </w:p>
    <w:p w:rsidR="009C1B4C" w:rsidRPr="009C1B4C" w:rsidRDefault="009C1B4C" w:rsidP="009C1B4C">
      <w:pPr>
        <w:rPr>
          <w:sz w:val="20"/>
          <w:szCs w:val="20"/>
          <w:lang w:val="en-US"/>
        </w:rPr>
        <w:sectPr w:rsidR="009C1B4C" w:rsidRPr="009C1B4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W w:w="1593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182"/>
        <w:gridCol w:w="528"/>
        <w:gridCol w:w="1106"/>
        <w:gridCol w:w="1140"/>
        <w:gridCol w:w="1134"/>
        <w:gridCol w:w="4790"/>
        <w:gridCol w:w="1247"/>
        <w:gridCol w:w="2342"/>
      </w:tblGrid>
      <w:tr w:rsidR="009C1B4C" w:rsidRPr="00892A23" w:rsidTr="00183A11">
        <w:trPr>
          <w:trHeight w:hRule="exact" w:val="113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lastRenderedPageBreak/>
              <w:t>2.17.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ind w:left="72" w:right="144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Отмеривание и заправка нитки в иголку, строчка прямого стежка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27.02.2023 05.03.2023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7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Под руководством учителя организовывать свою деятельность: подготавливать рабочее место для работы с текстильными материалами,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 Под руководством учителя применять правила безопасной и аккуратной работы ножницами, иглой и др.; Определять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булавки, ножницы; Знать строение иглы, различать виды швейных приспособлений, виды игл, их назначение, различия в конструкциях, применять правила хранения игл и булавок; Знать виды ниток (швейные, мулине), их назначение; Исследовать строение (переплетение нитей) и общие свойства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нескольких видов тканей (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</w:rPr>
              <w:t>сминаемость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</w:rPr>
              <w:t xml:space="preserve">, прочность), сравнивать виды тканей между собой и с бумагой;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Определять лицевую и изнаночную стороны ткани;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Выбирать виды ниток в зависимости от выполняемых работ и назначения; Отбирать инструменты и приспособления для работы с текстильными материалами; Соблюдать правила безопасной работы иглой и булавками; Выполнять подготовку нитки и иглы к работе: завязывание узелка, использование приёмов отмеривания нитки для шитья, вдевание нитки в иглу; Знать понятия «игла — швейный инструмент», «швейные приспособления», «строчка», «стежок», понимать назначение иглы; Использовать приём осыпания края ткани, выполнять прямую строчку стежков и варианты строчки прямого стежка («змейка», «волна», «цепочка»). Понимать назначение изученных строчек (отделка, соединение деталей); Узнавать, называть, выполнять и выбирать технологические приёмы ручной обработки материалов в зависимости от их свойств; Использовать различные виды строчек, стежков в декоративных работах для (отделки) оформления изделий; Выполнять разметку линии строчки мережкой; Выполнять выделение деталей изделия ножницами; Расходовать экономно ткань и нитки при выполнении изделия; Понимать значение и назначение вышивок</w:t>
            </w:r>
            <w:r w:rsidR="00183A11">
              <w:rPr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A5327C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</w:tbl>
    <w:p w:rsidR="009C1B4C" w:rsidRPr="009C1B4C" w:rsidRDefault="009C1B4C" w:rsidP="009C1B4C">
      <w:pPr>
        <w:spacing w:line="14" w:lineRule="exact"/>
        <w:rPr>
          <w:sz w:val="20"/>
          <w:szCs w:val="20"/>
          <w:lang w:val="en-US"/>
        </w:rPr>
      </w:pPr>
    </w:p>
    <w:p w:rsidR="009C1B4C" w:rsidRPr="009C1B4C" w:rsidRDefault="009C1B4C" w:rsidP="009C1B4C">
      <w:pPr>
        <w:spacing w:after="66" w:line="220" w:lineRule="exact"/>
        <w:rPr>
          <w:sz w:val="20"/>
          <w:szCs w:val="20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182"/>
        <w:gridCol w:w="528"/>
        <w:gridCol w:w="1106"/>
        <w:gridCol w:w="1140"/>
        <w:gridCol w:w="1134"/>
        <w:gridCol w:w="4790"/>
        <w:gridCol w:w="1247"/>
        <w:gridCol w:w="2342"/>
      </w:tblGrid>
      <w:tr w:rsidR="009C1B4C" w:rsidRPr="00892A23" w:rsidTr="009555BA">
        <w:trPr>
          <w:trHeight w:hRule="exact" w:val="56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2.18.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ind w:left="72" w:right="720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Использование дополнительных отделочных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06.03.2023 12.03.2023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4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Использовать различные виды строчек, стежков в декоративных работах для (отделки) оформления изделий;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Выполнять разметку линии строчки мережкой;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Выполнять выделение деталей изделия ножницами;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Расходовать экономно ткань и нитки при выполнении изделия; Понимать значение и назначение вышивок;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Выполнять строчку прямого стежка;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Изготавливать изделия на основе вышивки строчкой прямого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стежка;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Наблюдать и сравнивать иглы, булавки и другие приспособления по внешнему виду и их назначению;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Обсуждать варианты выполнения работы, понимать поставленную цель, отделять известное от неизвестного; открывать новое знание и практическое умение через тренировочные упражнения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(отмеривание нитки для шитья, вдевание нитки в иглу);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183A11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  <w:r w:rsidR="009C1B4C" w:rsidRPr="009C1B4C">
              <w:rPr>
                <w:color w:val="000000"/>
                <w:w w:val="97"/>
                <w:sz w:val="20"/>
                <w:szCs w:val="20"/>
                <w:lang w:val="en-US"/>
              </w:rPr>
              <w:t>.htm</w:t>
            </w:r>
          </w:p>
        </w:tc>
      </w:tr>
      <w:tr w:rsidR="009C1B4C" w:rsidRPr="009C1B4C" w:rsidTr="00183A11">
        <w:trPr>
          <w:trHeight w:hRule="exact" w:val="34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18</w:t>
            </w:r>
          </w:p>
        </w:tc>
        <w:tc>
          <w:tcPr>
            <w:tcW w:w="11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</w:tr>
      <w:tr w:rsidR="009C1B4C" w:rsidRPr="009C1B4C" w:rsidTr="00183A1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Модуль 3. КОНСТРУИРОВАНИЕ И МОДЕЛИРОВАНИЕ</w:t>
            </w:r>
          </w:p>
        </w:tc>
      </w:tr>
      <w:tr w:rsidR="009C1B4C" w:rsidRPr="00892A23" w:rsidTr="009555BA">
        <w:trPr>
          <w:trHeight w:hRule="exact" w:val="45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Простые и объёмные конструкции из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разных материалов (пластические массы, бумага, текстиль и др.) и способы их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создания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13.03.2023 19.03.2023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4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Изготавливать простые и объёмные конструкции из разных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материалов (пластические массы, бумага, текстиль и др.), по модели (на плоскости), рисунку;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Использовать в работе осваиваемые способы соединения деталей в изделиях из разных материалов;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Определять порядок действий в зависимости от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желаемого/необходимого результата; выбирать способ работы с опорой на учебник или рабочую тетрадь в зависимости от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требуемого результата/замысла;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555BA" w:rsidRDefault="009555BA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  <w:tr w:rsidR="009C1B4C" w:rsidRPr="00892A23" w:rsidTr="009555BA">
        <w:trPr>
          <w:trHeight w:hRule="exact" w:val="51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0" w:lineRule="auto"/>
              <w:ind w:left="72" w:right="43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Общее представление о конструкции изделия; детали и части изделия, их взаимное расположение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в общей конструкции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20.03.2023 26.03.2023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4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Изготавливать простые и объёмные конструкции из разных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материалов (пластические массы, бумага, текстиль и др.), по модели (на плоскости), рисунку;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Использовать в работе осваиваемые способы соединения деталей в изделиях из разных материалов;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Определять порядок действий в зависимости от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желаемого/необходимого результата; выбирать способ работы с опорой на учебник или рабочую тетрадь в зависимости от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требуемого результата/замысла;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555BA" w:rsidP="00370C76">
            <w:pPr>
              <w:spacing w:before="76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</w:tbl>
    <w:p w:rsidR="009C1B4C" w:rsidRPr="009C1B4C" w:rsidRDefault="009C1B4C" w:rsidP="009C1B4C">
      <w:pPr>
        <w:spacing w:line="14" w:lineRule="exact"/>
        <w:rPr>
          <w:sz w:val="20"/>
          <w:szCs w:val="20"/>
          <w:lang w:val="en-US"/>
        </w:rPr>
      </w:pPr>
    </w:p>
    <w:p w:rsidR="009C1B4C" w:rsidRPr="009C1B4C" w:rsidRDefault="009C1B4C" w:rsidP="009C1B4C">
      <w:pPr>
        <w:rPr>
          <w:sz w:val="20"/>
          <w:szCs w:val="20"/>
          <w:lang w:val="en-US"/>
        </w:rPr>
        <w:sectPr w:rsidR="009C1B4C" w:rsidRPr="009C1B4C">
          <w:pgSz w:w="16840" w:h="11900"/>
          <w:pgMar w:top="284" w:right="640" w:bottom="75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C1B4C" w:rsidRPr="009C1B4C" w:rsidRDefault="009C1B4C" w:rsidP="009C1B4C">
      <w:pPr>
        <w:spacing w:after="66" w:line="220" w:lineRule="exact"/>
        <w:rPr>
          <w:sz w:val="20"/>
          <w:szCs w:val="20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182"/>
        <w:gridCol w:w="528"/>
        <w:gridCol w:w="1106"/>
        <w:gridCol w:w="1140"/>
        <w:gridCol w:w="1134"/>
        <w:gridCol w:w="4790"/>
        <w:gridCol w:w="1247"/>
        <w:gridCol w:w="2342"/>
      </w:tblGrid>
      <w:tr w:rsidR="009C1B4C" w:rsidRPr="00892A23" w:rsidTr="00971AC2">
        <w:trPr>
          <w:trHeight w:hRule="exact" w:val="45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3.3.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ind w:left="72" w:right="144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Способы соединения деталей в изделиях из разных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27.03.2023 02.04.2023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4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Изготавливать простые и объёмные конструкции из разных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материалов (пластические массы, бумага, текстиль и др.), по модели (на плоскости), рисунку;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Использовать в работе осваиваемые способы соединения деталей в изделиях из разных материалов;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Определять порядок действий в зависимости от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желаемого/необходимого результата; выбирать способ работы с опорой на учебник или рабочую тетрадь в зависимости от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требуемого результата/замысла;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71AC2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  <w:tr w:rsidR="009C1B4C" w:rsidRPr="00892A23" w:rsidTr="00971AC2">
        <w:trPr>
          <w:trHeight w:hRule="exact" w:val="45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3.4.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0" w:lineRule="auto"/>
              <w:ind w:left="72" w:right="288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Образец, анализ конструкции образцов изделий, изготовление изделий по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образцу, рисунку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03.04.2023 09.04.2023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4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Изготавливать простые и объёмные конструкции из разных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материалов (пластические массы, бумага, текстиль и др.), по модели (на плоскости), рисунку;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Использовать в работе осваиваемые способы соединения деталей в изделиях из разных материалов;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Определять порядок действий в зависимости от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желаемого/необходимого результата; выбирать способ работы с опорой на учебник или рабочую тетрадь в зависимости от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требуемого результата/замысла;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2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Письменный контроль;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71AC2" w:rsidP="00370C76">
            <w:pPr>
              <w:spacing w:before="76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  <w:tr w:rsidR="009C1B4C" w:rsidRPr="00892A23" w:rsidTr="00971AC2">
        <w:trPr>
          <w:trHeight w:hRule="exact" w:val="51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45" w:lineRule="auto"/>
              <w:ind w:left="72" w:right="720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Конструирование по модели (на плоскости)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17.04.2023 23.04.2023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4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Изготавливать простые и объёмные конструкции из разных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материалов (пластические массы, бумага, текстиль и др.), по модели (на плоскости), рисунку;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Использовать в работе осваиваемые способы соединения деталей в изделиях из разных материалов;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Определять порядок действий в зависимости от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желаемого/необходимого результата; выбирать способ работы с опорой на учебник или рабочую тетрадь в зависимости от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требуемого результата/замысла;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2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Письменный контроль;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71AC2" w:rsidP="00370C76">
            <w:pPr>
              <w:spacing w:before="76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</w:tbl>
    <w:p w:rsidR="009C1B4C" w:rsidRPr="009C1B4C" w:rsidRDefault="009C1B4C" w:rsidP="009C1B4C">
      <w:pPr>
        <w:rPr>
          <w:sz w:val="20"/>
          <w:szCs w:val="20"/>
          <w:lang w:val="en-US"/>
        </w:rPr>
        <w:sectPr w:rsidR="009C1B4C" w:rsidRPr="009C1B4C">
          <w:pgSz w:w="16840" w:h="11900"/>
          <w:pgMar w:top="284" w:right="640" w:bottom="103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C1B4C" w:rsidRPr="009C1B4C" w:rsidRDefault="009C1B4C" w:rsidP="009C1B4C">
      <w:pPr>
        <w:spacing w:after="66" w:line="220" w:lineRule="exact"/>
        <w:rPr>
          <w:sz w:val="20"/>
          <w:szCs w:val="20"/>
          <w:lang w:val="en-US"/>
        </w:rPr>
      </w:pPr>
    </w:p>
    <w:tbl>
      <w:tblPr>
        <w:tblW w:w="153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7"/>
        <w:gridCol w:w="2673"/>
        <w:gridCol w:w="681"/>
        <w:gridCol w:w="682"/>
        <w:gridCol w:w="682"/>
        <w:gridCol w:w="954"/>
        <w:gridCol w:w="4221"/>
        <w:gridCol w:w="1308"/>
        <w:gridCol w:w="327"/>
        <w:gridCol w:w="3184"/>
      </w:tblGrid>
      <w:tr w:rsidR="004A3A2C" w:rsidRPr="00892A23" w:rsidTr="004A3A2C">
        <w:trPr>
          <w:trHeight w:hRule="exact" w:val="56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3.6.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2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Взаимосвязь выполняемого действия и результата. Элементарное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прогнозирование порядка действий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в зависимости от желаемого/необходимого результата; выбор способа работы в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 xml:space="preserve">зависимости от требуемого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b/>
                <w:color w:val="000000"/>
                <w:w w:val="97"/>
                <w:sz w:val="20"/>
                <w:szCs w:val="20"/>
              </w:rPr>
              <w:t>результата/замысла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24.04.2023 07.05.2023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4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Изготавливать простые и объёмные конструкции из разных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материалов (пластические массы, бумага, текстиль и др.), по модели (на плоскости), рисунку;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Использовать в работе осваиваемые способы соединения деталей в изделиях из разных материалов;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Определять порядок действий в зависимости от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желаемого/необходимого результата; выбирать способ работы с опорой на учебник или рабочую тетрадь в зависимости от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требуемого результата/замысла;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2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Письменный контроль;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http://um-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razum.ru/load/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uchebnye_prezentac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  <w:tr w:rsidR="009C1B4C" w:rsidRPr="009C1B4C" w:rsidTr="004A3A2C">
        <w:trPr>
          <w:trHeight w:hRule="exact" w:val="348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Итого по модулю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7</w:t>
            </w:r>
          </w:p>
        </w:tc>
        <w:tc>
          <w:tcPr>
            <w:tcW w:w="11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</w:tr>
      <w:tr w:rsidR="009C1B4C" w:rsidRPr="009C1B4C" w:rsidTr="004A3A2C">
        <w:trPr>
          <w:trHeight w:hRule="exact" w:val="348"/>
        </w:trPr>
        <w:tc>
          <w:tcPr>
            <w:tcW w:w="15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Модуль 4. ИНФОРМАЦИОННО-КОММУНИКАТИВНЫЕ ТЕХНОЛОГИИ</w:t>
            </w:r>
          </w:p>
        </w:tc>
      </w:tr>
      <w:tr w:rsidR="004A3A2C" w:rsidRPr="00892A23" w:rsidTr="004A3A2C">
        <w:trPr>
          <w:trHeight w:hRule="exact" w:val="226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4.1.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7" w:lineRule="auto"/>
              <w:ind w:left="72" w:right="742"/>
              <w:jc w:val="both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08.05.2023 14.05.2023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2" w:lineRule="auto"/>
              <w:ind w:left="72" w:right="288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Анализировать готовые материалы, представленные учителем на информационных носителях;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Выполнять простейшие преобразования информации (например, перевод текстовой информации в рисуночную и/или табличную форму);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A05800" w:rsidP="00370C76">
            <w:pPr>
              <w:spacing w:before="78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  <w:tr w:rsidR="00A05800" w:rsidRPr="00892A23" w:rsidTr="004A3A2C">
        <w:trPr>
          <w:trHeight w:hRule="exact" w:val="207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1B4C">
              <w:rPr>
                <w:b/>
                <w:color w:val="000000"/>
                <w:w w:val="97"/>
                <w:sz w:val="20"/>
                <w:szCs w:val="20"/>
              </w:rPr>
              <w:t>Информация. Виды информации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33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45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15.05.2023 24.05.2023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2" w:lineRule="auto"/>
              <w:ind w:left="72" w:right="288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Анализировать готовые материалы, представленные учителем на информационных носителях;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Выполнять простейшие преобразования информации (например, перевод текстовой информации в рисуночную и/или табличную форму);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6" w:line="250" w:lineRule="auto"/>
              <w:ind w:left="74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 xml:space="preserve">Устный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 xml:space="preserve">опрос; </w:t>
            </w:r>
            <w:r w:rsidRPr="009C1B4C">
              <w:rPr>
                <w:sz w:val="20"/>
                <w:szCs w:val="20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4A3A2C" w:rsidP="00370C76">
            <w:pPr>
              <w:spacing w:before="76" w:line="254" w:lineRule="auto"/>
              <w:ind w:left="72"/>
              <w:rPr>
                <w:sz w:val="20"/>
                <w:szCs w:val="20"/>
                <w:lang w:val="en-US"/>
              </w:rPr>
            </w:pP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https://www.klass39.ru/klassnye-resursy/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https://www.uchportal.ru/load/47-2- 2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http://school-collection.edu.ru/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 ii/</w:t>
            </w:r>
            <w:proofErr w:type="spellStart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nachalnaja_shkola</w:t>
            </w:r>
            <w:proofErr w:type="spellEnd"/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/18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 xml:space="preserve">http://internet.chgk.info/ </w:t>
            </w:r>
            <w:r w:rsidRPr="009C1B4C">
              <w:rPr>
                <w:sz w:val="20"/>
                <w:szCs w:val="20"/>
                <w:lang w:val="en-US"/>
              </w:rPr>
              <w:br/>
            </w:r>
            <w:r w:rsidRPr="009C1B4C">
              <w:rPr>
                <w:color w:val="000000"/>
                <w:w w:val="97"/>
                <w:sz w:val="20"/>
                <w:szCs w:val="20"/>
                <w:lang w:val="en-US"/>
              </w:rPr>
              <w:t>http://www.vbg.ru/~kvint/im.htm</w:t>
            </w:r>
          </w:p>
        </w:tc>
      </w:tr>
      <w:tr w:rsidR="009C1B4C" w:rsidRPr="009C1B4C" w:rsidTr="004A3A2C">
        <w:trPr>
          <w:trHeight w:hRule="exact" w:val="348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Итого по модулю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</w:tr>
      <w:tr w:rsidR="00A05800" w:rsidRPr="009C1B4C" w:rsidTr="004A3A2C">
        <w:trPr>
          <w:trHeight w:hRule="exact" w:val="328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spacing w:before="78" w:line="230" w:lineRule="auto"/>
              <w:ind w:left="70"/>
              <w:rPr>
                <w:sz w:val="20"/>
                <w:szCs w:val="20"/>
              </w:rPr>
            </w:pPr>
            <w:r w:rsidRPr="009C1B4C">
              <w:rPr>
                <w:color w:val="000000"/>
                <w:w w:val="97"/>
                <w:sz w:val="20"/>
                <w:szCs w:val="20"/>
              </w:rPr>
              <w:t>28</w:t>
            </w:r>
          </w:p>
        </w:tc>
        <w:tc>
          <w:tcPr>
            <w:tcW w:w="10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C1B4C" w:rsidRPr="009C1B4C" w:rsidRDefault="009C1B4C" w:rsidP="00370C76">
            <w:pPr>
              <w:rPr>
                <w:sz w:val="20"/>
                <w:szCs w:val="20"/>
              </w:rPr>
            </w:pPr>
          </w:p>
        </w:tc>
      </w:tr>
    </w:tbl>
    <w:p w:rsidR="009C1B4C" w:rsidRDefault="009C1B4C" w:rsidP="009C1B4C">
      <w:pPr>
        <w:spacing w:line="14" w:lineRule="exact"/>
      </w:pPr>
    </w:p>
    <w:p w:rsidR="007729BE" w:rsidRPr="0007732C" w:rsidRDefault="007729BE" w:rsidP="007729BE">
      <w:pPr>
        <w:spacing w:after="64" w:line="220" w:lineRule="exact"/>
      </w:pPr>
    </w:p>
    <w:p w:rsidR="007729BE" w:rsidRDefault="007729BE" w:rsidP="007729BE">
      <w:pPr>
        <w:spacing w:line="14" w:lineRule="exact"/>
      </w:pPr>
    </w:p>
    <w:p w:rsidR="00DB3F8A" w:rsidRDefault="00DB3F8A" w:rsidP="008575BD">
      <w:pPr>
        <w:pStyle w:val="a5"/>
        <w:spacing w:before="153"/>
        <w:ind w:right="1441"/>
        <w:jc w:val="center"/>
        <w:rPr>
          <w:rFonts w:asciiTheme="majorBidi" w:hAnsiTheme="majorBidi" w:cstheme="majorBidi"/>
          <w:spacing w:val="-4"/>
        </w:rPr>
        <w:sectPr w:rsidR="00DB3F8A" w:rsidSect="007729BE">
          <w:pgSz w:w="16840" w:h="11900" w:orient="landscape"/>
          <w:pgMar w:top="1701" w:right="1134" w:bottom="851" w:left="1134" w:header="720" w:footer="720" w:gutter="0"/>
          <w:cols w:space="708"/>
          <w:docGrid w:linePitch="360"/>
        </w:sectPr>
      </w:pPr>
    </w:p>
    <w:p w:rsidR="003274EA" w:rsidRDefault="003274EA" w:rsidP="003274EA">
      <w:pPr>
        <w:spacing w:after="320" w:line="230" w:lineRule="auto"/>
      </w:pPr>
      <w:r>
        <w:rPr>
          <w:b/>
          <w:color w:val="000000"/>
          <w:sz w:val="24"/>
        </w:rPr>
        <w:lastRenderedPageBreak/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41"/>
        <w:gridCol w:w="708"/>
        <w:gridCol w:w="1549"/>
        <w:gridCol w:w="1668"/>
        <w:gridCol w:w="1236"/>
        <w:gridCol w:w="1574"/>
      </w:tblGrid>
      <w:tr w:rsidR="003274EA" w:rsidTr="00B5180B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6C76F9">
            <w:pPr>
              <w:spacing w:before="98" w:line="262" w:lineRule="auto"/>
              <w:ind w:left="72" w:right="144"/>
            </w:pPr>
            <w:r>
              <w:rPr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b/>
                <w:color w:val="000000"/>
                <w:sz w:val="24"/>
              </w:rPr>
              <w:t>п/п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6C76F9">
            <w:pPr>
              <w:spacing w:before="98" w:line="230" w:lineRule="auto"/>
              <w:ind w:left="72"/>
            </w:pPr>
            <w:r>
              <w:rPr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6C76F9">
            <w:pPr>
              <w:spacing w:before="98" w:line="230" w:lineRule="auto"/>
              <w:ind w:left="74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6C76F9">
            <w:pPr>
              <w:spacing w:before="98" w:line="262" w:lineRule="auto"/>
              <w:ind w:left="72" w:right="144"/>
            </w:pPr>
            <w:r>
              <w:rPr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6C76F9">
            <w:pPr>
              <w:spacing w:before="98" w:line="271" w:lineRule="auto"/>
              <w:ind w:left="72" w:right="432"/>
            </w:pPr>
            <w:r>
              <w:rPr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b/>
                <w:color w:val="000000"/>
                <w:sz w:val="24"/>
              </w:rPr>
              <w:t>контроля</w:t>
            </w:r>
          </w:p>
        </w:tc>
      </w:tr>
      <w:tr w:rsidR="003274EA" w:rsidTr="00B5180B">
        <w:trPr>
          <w:trHeight w:hRule="exact"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A" w:rsidRDefault="003274EA" w:rsidP="006C76F9"/>
        </w:tc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A" w:rsidRDefault="003274EA" w:rsidP="006C76F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6C76F9">
            <w:pPr>
              <w:spacing w:before="98" w:line="230" w:lineRule="auto"/>
              <w:ind w:left="74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6C76F9">
            <w:pPr>
              <w:spacing w:before="98" w:line="262" w:lineRule="auto"/>
              <w:ind w:left="72"/>
            </w:pPr>
            <w:r>
              <w:rPr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6C76F9">
            <w:pPr>
              <w:spacing w:before="98" w:line="262" w:lineRule="auto"/>
              <w:ind w:left="72"/>
            </w:pPr>
            <w:r>
              <w:rPr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A" w:rsidRDefault="003274EA" w:rsidP="006C76F9"/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A" w:rsidRDefault="003274EA" w:rsidP="006C76F9"/>
        </w:tc>
      </w:tr>
      <w:tr w:rsidR="00904058" w:rsidTr="00904058">
        <w:trPr>
          <w:trHeight w:hRule="exact" w:val="14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Pr="00D73FBE" w:rsidRDefault="00904058" w:rsidP="00904058">
            <w:pPr>
              <w:spacing w:before="98" w:line="262" w:lineRule="auto"/>
              <w:ind w:left="72" w:right="288"/>
            </w:pPr>
            <w:r w:rsidRPr="00D73FBE">
              <w:rPr>
                <w:color w:val="000000"/>
                <w:sz w:val="24"/>
              </w:rPr>
              <w:t xml:space="preserve">Рукотворный и природный мир города.  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05.09.2022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904058" w:rsidTr="00B5180B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Pr="00D73FBE" w:rsidRDefault="00904058" w:rsidP="00904058">
            <w:pPr>
              <w:spacing w:before="98" w:line="262" w:lineRule="auto"/>
              <w:ind w:left="72" w:right="288"/>
            </w:pPr>
            <w:r w:rsidRPr="00D73FBE">
              <w:rPr>
                <w:color w:val="000000"/>
                <w:sz w:val="24"/>
              </w:rPr>
              <w:t xml:space="preserve">Рукотворный и природный мир села.  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12.09.2022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904058" w:rsidTr="00B5180B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Pr="00D73FBE" w:rsidRDefault="00904058" w:rsidP="00904058">
            <w:pPr>
              <w:spacing w:before="98" w:line="262" w:lineRule="auto"/>
              <w:ind w:left="72" w:right="864"/>
            </w:pPr>
            <w:r w:rsidRPr="00D73FBE">
              <w:rPr>
                <w:color w:val="000000"/>
                <w:sz w:val="24"/>
              </w:rPr>
              <w:t xml:space="preserve">На земле, на воде и в воздухе.  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19.09.2022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904058" w:rsidTr="00B5180B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Pr="00D73FBE" w:rsidRDefault="00904058" w:rsidP="00904058">
            <w:pPr>
              <w:spacing w:before="98" w:line="262" w:lineRule="auto"/>
              <w:ind w:left="72" w:right="576"/>
            </w:pPr>
            <w:r w:rsidRPr="00D73FBE">
              <w:rPr>
                <w:color w:val="000000"/>
                <w:sz w:val="24"/>
              </w:rPr>
              <w:t xml:space="preserve">Природа и творчество. Природные материалы  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26.09.2022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904058" w:rsidTr="00B5180B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 xml:space="preserve">Листья, семена и фантазии.  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03.10.2022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904058" w:rsidTr="00B5180B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Pr="00D73FBE" w:rsidRDefault="00904058" w:rsidP="00904058">
            <w:pPr>
              <w:spacing w:before="98" w:line="262" w:lineRule="auto"/>
              <w:ind w:left="72"/>
            </w:pPr>
            <w:r w:rsidRPr="00D73FBE">
              <w:rPr>
                <w:color w:val="000000"/>
                <w:sz w:val="24"/>
              </w:rPr>
              <w:t xml:space="preserve">Фантазии из веточек, шишек, желудей и каштанов.  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17.10.2022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904058" w:rsidTr="00B5180B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100" w:line="230" w:lineRule="auto"/>
              <w:ind w:left="72"/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Pr="00D73FBE" w:rsidRDefault="00904058" w:rsidP="00904058">
            <w:pPr>
              <w:spacing w:before="100" w:line="262" w:lineRule="auto"/>
              <w:ind w:left="72" w:right="144"/>
            </w:pPr>
            <w:r w:rsidRPr="00D73FBE">
              <w:rPr>
                <w:color w:val="000000"/>
                <w:sz w:val="24"/>
              </w:rPr>
              <w:t xml:space="preserve">Композиция из листьев. Что такое композиция?  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100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100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100" w:line="230" w:lineRule="auto"/>
              <w:jc w:val="center"/>
            </w:pPr>
            <w:r>
              <w:rPr>
                <w:color w:val="000000"/>
                <w:sz w:val="24"/>
              </w:rPr>
              <w:t>24.10.2022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100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904058" w:rsidTr="00B5180B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Pr="00D73FBE" w:rsidRDefault="00904058" w:rsidP="00904058">
            <w:pPr>
              <w:spacing w:before="98" w:line="262" w:lineRule="auto"/>
              <w:ind w:left="72" w:right="432"/>
            </w:pPr>
            <w:r w:rsidRPr="00D73FBE">
              <w:rPr>
                <w:color w:val="000000"/>
                <w:sz w:val="24"/>
              </w:rPr>
              <w:t xml:space="preserve">Орнамент из листьев. Что такое орнамент?  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31.10.2022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904058" w:rsidTr="00904058">
        <w:trPr>
          <w:trHeight w:hRule="exact" w:val="12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Pr="00D73FBE" w:rsidRDefault="00904058" w:rsidP="00904058">
            <w:pPr>
              <w:spacing w:before="98" w:line="262" w:lineRule="auto"/>
              <w:ind w:left="72" w:right="288"/>
            </w:pPr>
            <w:r w:rsidRPr="00D73FBE">
              <w:rPr>
                <w:color w:val="000000"/>
                <w:sz w:val="24"/>
              </w:rPr>
              <w:t xml:space="preserve">Материалы для лепки. Что может пластилин?  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07.11.2022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4058" w:rsidRDefault="00904058" w:rsidP="00904058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</w:tbl>
    <w:p w:rsidR="003274EA" w:rsidRDefault="003274EA" w:rsidP="003274EA">
      <w:pPr>
        <w:spacing w:line="14" w:lineRule="exact"/>
      </w:pPr>
    </w:p>
    <w:p w:rsidR="003274EA" w:rsidRDefault="003274EA" w:rsidP="003274EA">
      <w:pPr>
        <w:sectPr w:rsidR="003274EA">
          <w:pgSz w:w="11900" w:h="16840"/>
          <w:pgMar w:top="298" w:right="650" w:bottom="9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274EA" w:rsidRDefault="003274EA" w:rsidP="003274EA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7D3DD4" w:rsidTr="006C76F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98" w:line="262" w:lineRule="auto"/>
              <w:ind w:left="72"/>
            </w:pPr>
            <w:r w:rsidRPr="00D73FBE">
              <w:rPr>
                <w:color w:val="000000"/>
                <w:sz w:val="24"/>
              </w:rPr>
              <w:t xml:space="preserve">В мастерской кондитера. Как работает мастер?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14.11.2022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6C76F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98" w:line="262" w:lineRule="auto"/>
              <w:ind w:left="72"/>
            </w:pPr>
            <w:r w:rsidRPr="00D73FBE">
              <w:rPr>
                <w:color w:val="000000"/>
                <w:sz w:val="24"/>
              </w:rPr>
              <w:t>В море. Какие цвета и формы у морских обитателей?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28.11.2022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6C76F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 xml:space="preserve">Наши проекты. Аквариум.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05.12.2022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78" w:lineRule="auto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6C76F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98" w:line="262" w:lineRule="auto"/>
              <w:ind w:left="72" w:right="288"/>
            </w:pPr>
            <w:r w:rsidRPr="00D73FBE">
              <w:rPr>
                <w:color w:val="000000"/>
                <w:sz w:val="24"/>
              </w:rPr>
              <w:t xml:space="preserve">Мастерская Деда Мороза и Снегурочки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12.12.2022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6C76F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98" w:line="262" w:lineRule="auto"/>
              <w:ind w:left="72"/>
            </w:pPr>
            <w:r w:rsidRPr="00D73FBE">
              <w:rPr>
                <w:color w:val="000000"/>
                <w:sz w:val="24"/>
              </w:rPr>
              <w:t xml:space="preserve">Наши проекты. Скоро Новый год!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19.12.2022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6C76F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98" w:line="262" w:lineRule="auto"/>
              <w:ind w:left="72"/>
            </w:pPr>
            <w:r w:rsidRPr="00D73FBE">
              <w:rPr>
                <w:color w:val="000000"/>
                <w:sz w:val="24"/>
              </w:rPr>
              <w:t xml:space="preserve">Наши проекты. Скоро Новый год!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26.12.2022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6C76F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98" w:line="262" w:lineRule="auto"/>
              <w:ind w:left="72"/>
            </w:pPr>
            <w:r w:rsidRPr="00D73FBE">
              <w:rPr>
                <w:color w:val="000000"/>
                <w:sz w:val="24"/>
              </w:rPr>
              <w:t xml:space="preserve">Бумага и картон. Какие у них секреты?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09.01.2023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6C76F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100" w:line="230" w:lineRule="auto"/>
              <w:ind w:left="72"/>
            </w:pPr>
            <w:r>
              <w:rPr>
                <w:color w:val="000000"/>
                <w:sz w:val="24"/>
              </w:rPr>
              <w:t>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100" w:line="262" w:lineRule="auto"/>
              <w:ind w:left="72" w:right="576"/>
            </w:pPr>
            <w:r w:rsidRPr="00D73FBE">
              <w:rPr>
                <w:color w:val="000000"/>
                <w:sz w:val="24"/>
              </w:rPr>
              <w:t xml:space="preserve">Оригами. Как сгибать и складывать бумагу?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100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100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100" w:line="230" w:lineRule="auto"/>
              <w:jc w:val="center"/>
            </w:pPr>
            <w:r>
              <w:rPr>
                <w:color w:val="000000"/>
                <w:sz w:val="24"/>
              </w:rPr>
              <w:t>16.01.2023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100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6C76F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98" w:line="230" w:lineRule="auto"/>
              <w:ind w:left="72"/>
            </w:pPr>
            <w:r w:rsidRPr="00D73FBE">
              <w:rPr>
                <w:color w:val="000000"/>
                <w:sz w:val="24"/>
              </w:rPr>
              <w:t>Обитатели пруда.</w:t>
            </w:r>
          </w:p>
          <w:p w:rsidR="007D3DD4" w:rsidRPr="00D73FBE" w:rsidRDefault="007D3DD4" w:rsidP="007D3DD4">
            <w:pPr>
              <w:spacing w:before="70" w:line="230" w:lineRule="auto"/>
              <w:ind w:left="72"/>
            </w:pPr>
            <w:r w:rsidRPr="00D73FBE">
              <w:rPr>
                <w:color w:val="000000"/>
                <w:sz w:val="24"/>
              </w:rPr>
              <w:t xml:space="preserve">Какие секреты у оригами?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23.01.2023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E81800">
        <w:trPr>
          <w:trHeight w:hRule="exact" w:val="12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98" w:line="262" w:lineRule="auto"/>
              <w:ind w:left="72" w:right="144"/>
            </w:pPr>
            <w:r w:rsidRPr="00D73FBE">
              <w:rPr>
                <w:color w:val="000000"/>
                <w:sz w:val="24"/>
              </w:rPr>
              <w:t xml:space="preserve">Животные зоопарка. Одна основа, а сколько фигурок?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30.01.2023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</w:tbl>
    <w:p w:rsidR="003274EA" w:rsidRDefault="003274EA" w:rsidP="003274EA">
      <w:pPr>
        <w:spacing w:line="14" w:lineRule="exact"/>
      </w:pPr>
    </w:p>
    <w:p w:rsidR="003274EA" w:rsidRDefault="003274EA" w:rsidP="003274EA">
      <w:pPr>
        <w:sectPr w:rsidR="003274EA" w:rsidSect="00E81800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titlePg/>
          <w:docGrid w:linePitch="360"/>
        </w:sectPr>
      </w:pPr>
    </w:p>
    <w:p w:rsidR="003274EA" w:rsidRDefault="003274EA" w:rsidP="003274EA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7D3DD4" w:rsidTr="006C76F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98" w:line="262" w:lineRule="auto"/>
              <w:ind w:left="72" w:right="576"/>
            </w:pPr>
            <w:r w:rsidRPr="00D73FBE">
              <w:rPr>
                <w:color w:val="000000"/>
                <w:sz w:val="24"/>
              </w:rPr>
              <w:t xml:space="preserve">Ножницы. Что ты о них знаешь?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06.02.2023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6C76F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21.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98" w:line="262" w:lineRule="auto"/>
              <w:ind w:left="72"/>
            </w:pPr>
            <w:r w:rsidRPr="00D73FBE">
              <w:rPr>
                <w:color w:val="000000"/>
                <w:sz w:val="24"/>
              </w:rPr>
              <w:t xml:space="preserve">Наша армия родная. Подарок защитнику.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13.02.2023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6C76F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98" w:line="274" w:lineRule="auto"/>
              <w:ind w:left="72" w:right="144"/>
            </w:pPr>
            <w:r w:rsidRPr="00D73FBE">
              <w:rPr>
                <w:color w:val="000000"/>
                <w:sz w:val="24"/>
              </w:rPr>
              <w:t>Весенний праздник 8 Марта. Как сделать подарок-</w:t>
            </w:r>
            <w:r w:rsidRPr="00D73FBE">
              <w:br/>
            </w:r>
            <w:r w:rsidRPr="00D73FBE">
              <w:rPr>
                <w:color w:val="000000"/>
                <w:sz w:val="24"/>
              </w:rPr>
              <w:t xml:space="preserve">портрет?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27.02.2023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78" w:lineRule="auto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6C76F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23.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62" w:lineRule="auto"/>
              <w:ind w:left="72" w:right="144"/>
            </w:pPr>
            <w:r w:rsidRPr="00D73FBE">
              <w:rPr>
                <w:color w:val="000000"/>
                <w:sz w:val="24"/>
              </w:rPr>
              <w:t xml:space="preserve">Шаблон. Для чего он нужен? </w:t>
            </w:r>
            <w:r>
              <w:rPr>
                <w:color w:val="000000"/>
                <w:sz w:val="24"/>
              </w:rPr>
              <w:t xml:space="preserve">Весенний цветок.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06.03.2023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6C76F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24.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98" w:line="262" w:lineRule="auto"/>
              <w:ind w:left="72" w:right="144"/>
            </w:pPr>
            <w:r w:rsidRPr="00D73FBE">
              <w:rPr>
                <w:color w:val="000000"/>
                <w:sz w:val="24"/>
              </w:rPr>
              <w:t xml:space="preserve">Орнамент в полосе. Для чего нужен орнамент?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13.03.2023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7D3DD4">
        <w:trPr>
          <w:trHeight w:hRule="exact" w:val="170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25.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98" w:line="262" w:lineRule="auto"/>
              <w:ind w:left="72" w:right="144"/>
            </w:pPr>
            <w:r w:rsidRPr="00D73FBE">
              <w:rPr>
                <w:color w:val="000000"/>
                <w:sz w:val="24"/>
              </w:rPr>
              <w:t xml:space="preserve">Образы весны. Какие краски у весны?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20.03.2023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6C76F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26.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98" w:line="262" w:lineRule="auto"/>
              <w:ind w:left="72"/>
            </w:pPr>
            <w:r w:rsidRPr="00D73FBE">
              <w:rPr>
                <w:color w:val="000000"/>
                <w:sz w:val="24"/>
              </w:rPr>
              <w:t xml:space="preserve">Настроение весны. Что такое колорит?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27.03.2023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6C76F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27.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100" w:line="262" w:lineRule="auto"/>
              <w:ind w:left="72" w:right="720"/>
            </w:pPr>
            <w:r w:rsidRPr="00D73FBE">
              <w:rPr>
                <w:color w:val="000000"/>
                <w:sz w:val="24"/>
              </w:rPr>
              <w:t xml:space="preserve">Праздники и традиции весны. Какие они?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100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100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100" w:line="230" w:lineRule="auto"/>
              <w:jc w:val="center"/>
            </w:pPr>
            <w:r>
              <w:rPr>
                <w:color w:val="000000"/>
                <w:sz w:val="24"/>
              </w:rPr>
              <w:t>03.04.2023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100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7D3DD4" w:rsidTr="006C76F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Pr="00D73FBE" w:rsidRDefault="007D3DD4" w:rsidP="007D3DD4">
            <w:pPr>
              <w:spacing w:before="98" w:line="262" w:lineRule="auto"/>
              <w:ind w:left="72"/>
            </w:pPr>
            <w:r w:rsidRPr="00D73FBE">
              <w:rPr>
                <w:color w:val="000000"/>
                <w:sz w:val="24"/>
              </w:rPr>
              <w:t xml:space="preserve">Мир тканей. Для чего нужны ткани?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17.04.2023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3DD4" w:rsidRDefault="007D3DD4" w:rsidP="007D3DD4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</w:tbl>
    <w:p w:rsidR="003274EA" w:rsidRDefault="003274EA" w:rsidP="003274EA">
      <w:pPr>
        <w:spacing w:line="14" w:lineRule="exact"/>
      </w:pPr>
    </w:p>
    <w:p w:rsidR="003274EA" w:rsidRDefault="003274EA" w:rsidP="003274EA">
      <w:pPr>
        <w:sectPr w:rsidR="003274EA">
          <w:pgSz w:w="11900" w:h="16840"/>
          <w:pgMar w:top="284" w:right="650" w:bottom="9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274EA" w:rsidRDefault="003274EA" w:rsidP="003274EA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503736" w:rsidTr="006C76F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30" w:lineRule="auto"/>
              <w:ind w:left="72"/>
            </w:pPr>
            <w:r>
              <w:t>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Pr="00D73FBE" w:rsidRDefault="00503736" w:rsidP="00503736">
            <w:pPr>
              <w:spacing w:before="98" w:line="262" w:lineRule="auto"/>
              <w:ind w:left="72" w:right="144"/>
            </w:pPr>
            <w:r w:rsidRPr="00D73FBE">
              <w:rPr>
                <w:color w:val="000000"/>
                <w:sz w:val="24"/>
              </w:rPr>
              <w:t xml:space="preserve">Игла –труженица. Что умеет игла?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24.04.2023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503736" w:rsidTr="006C76F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30" w:lineRule="auto"/>
              <w:ind w:left="72"/>
            </w:pPr>
            <w:r>
              <w:t>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Pr="00D73FBE" w:rsidRDefault="00503736" w:rsidP="00503736">
            <w:pPr>
              <w:spacing w:before="98" w:line="262" w:lineRule="auto"/>
              <w:ind w:left="72" w:right="144"/>
            </w:pPr>
            <w:r w:rsidRPr="00D73FBE">
              <w:rPr>
                <w:color w:val="000000"/>
                <w:sz w:val="24"/>
              </w:rPr>
              <w:t xml:space="preserve">Вышивка. Прямая строчка и перевивы.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01.05.2023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503736" w:rsidTr="006C76F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30" w:lineRule="auto"/>
              <w:ind w:left="72"/>
            </w:pPr>
            <w:r>
              <w:t>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Pr="00D73FBE" w:rsidRDefault="00503736" w:rsidP="00503736">
            <w:pPr>
              <w:spacing w:before="98" w:line="262" w:lineRule="auto"/>
              <w:ind w:left="72" w:right="144"/>
            </w:pPr>
            <w:r w:rsidRPr="00D73FBE">
              <w:rPr>
                <w:color w:val="000000"/>
                <w:sz w:val="24"/>
              </w:rPr>
              <w:t xml:space="preserve">Вышивка. Прямая строчка и перевивы.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08.05.2023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503736" w:rsidTr="006C76F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30" w:lineRule="auto"/>
              <w:ind w:left="72"/>
            </w:pPr>
            <w:r>
              <w:t>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62" w:lineRule="auto"/>
              <w:ind w:left="72" w:right="576"/>
            </w:pPr>
            <w:r>
              <w:rPr>
                <w:color w:val="000000"/>
                <w:sz w:val="24"/>
              </w:rPr>
              <w:t xml:space="preserve">Диагностика качества учебной деятельности  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15.05.2023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03736" w:rsidRDefault="00503736" w:rsidP="00503736">
            <w:pPr>
              <w:spacing w:before="98" w:line="278" w:lineRule="auto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  <w:tr w:rsidR="00FA21B5" w:rsidTr="006C76F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21B5" w:rsidRDefault="00FA21B5" w:rsidP="00FA21B5">
            <w:pPr>
              <w:spacing w:before="98" w:line="230" w:lineRule="auto"/>
              <w:ind w:left="72"/>
            </w:pPr>
            <w:r>
              <w:t>33.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21B5" w:rsidRDefault="00FA21B5" w:rsidP="00FA21B5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Резерв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21B5" w:rsidRDefault="00FA21B5" w:rsidP="00FA21B5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21B5" w:rsidRDefault="00FA21B5" w:rsidP="00FA21B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21B5" w:rsidRDefault="00FA21B5" w:rsidP="00FA21B5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21B5" w:rsidRDefault="00FA21B5" w:rsidP="00FA21B5">
            <w:pPr>
              <w:spacing w:before="98" w:line="230" w:lineRule="auto"/>
              <w:jc w:val="center"/>
            </w:pPr>
            <w:r>
              <w:rPr>
                <w:color w:val="000000"/>
                <w:sz w:val="24"/>
              </w:rPr>
              <w:t>22.05.2023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21B5" w:rsidRDefault="00FA21B5" w:rsidP="00FA21B5">
            <w:pPr>
              <w:spacing w:before="98"/>
              <w:ind w:left="72"/>
            </w:pPr>
            <w:r>
              <w:rPr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color w:val="000000"/>
                <w:sz w:val="24"/>
              </w:rPr>
              <w:t>Практическая работа;</w:t>
            </w:r>
          </w:p>
        </w:tc>
      </w:tr>
    </w:tbl>
    <w:p w:rsidR="003274EA" w:rsidRDefault="003274EA" w:rsidP="003274EA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20"/>
        <w:gridCol w:w="734"/>
        <w:gridCol w:w="1620"/>
        <w:gridCol w:w="4478"/>
      </w:tblGrid>
      <w:tr w:rsidR="003274EA" w:rsidTr="006C76F9">
        <w:trPr>
          <w:trHeight w:hRule="exact" w:val="80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Pr="00500A35" w:rsidRDefault="003274EA" w:rsidP="006C76F9">
            <w:pPr>
              <w:spacing w:before="98" w:line="262" w:lineRule="auto"/>
              <w:ind w:left="72" w:right="144"/>
            </w:pPr>
            <w:r w:rsidRPr="00500A35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FA21B5" w:rsidP="006C76F9">
            <w:pPr>
              <w:spacing w:before="98" w:line="230" w:lineRule="auto"/>
              <w:ind w:left="74"/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3274EA" w:rsidP="006C76F9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74EA" w:rsidRDefault="00FA21B5" w:rsidP="006C76F9">
            <w:pPr>
              <w:spacing w:before="98" w:line="230" w:lineRule="auto"/>
              <w:ind w:left="72"/>
            </w:pPr>
            <w:r>
              <w:rPr>
                <w:color w:val="000000"/>
                <w:sz w:val="24"/>
              </w:rPr>
              <w:t>33</w:t>
            </w:r>
          </w:p>
        </w:tc>
      </w:tr>
    </w:tbl>
    <w:p w:rsidR="003274EA" w:rsidRDefault="003274EA" w:rsidP="003274EA">
      <w:pPr>
        <w:spacing w:line="14" w:lineRule="exact"/>
      </w:pPr>
    </w:p>
    <w:p w:rsidR="003274EA" w:rsidRDefault="003274EA" w:rsidP="003274EA">
      <w:pPr>
        <w:sectPr w:rsidR="003274EA">
          <w:pgSz w:w="11900" w:h="16840"/>
          <w:pgMar w:top="284" w:right="650" w:bottom="12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274EA" w:rsidRDefault="003274EA" w:rsidP="003274EA">
      <w:pPr>
        <w:spacing w:after="78" w:line="220" w:lineRule="exact"/>
      </w:pPr>
    </w:p>
    <w:p w:rsidR="003274EA" w:rsidRDefault="003274EA" w:rsidP="003274EA">
      <w:pPr>
        <w:spacing w:line="230" w:lineRule="auto"/>
      </w:pPr>
      <w:r>
        <w:rPr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3274EA" w:rsidRDefault="003274EA" w:rsidP="003274EA">
      <w:pPr>
        <w:spacing w:before="346" w:line="230" w:lineRule="auto"/>
      </w:pPr>
      <w:r>
        <w:rPr>
          <w:b/>
          <w:color w:val="000000"/>
          <w:sz w:val="24"/>
        </w:rPr>
        <w:t>ОБЯЗАТЕЛЬНЫЕ УЧЕБНЫЕ МАТЕРИАЛЫ ДЛЯ УЧЕНИКА</w:t>
      </w:r>
    </w:p>
    <w:p w:rsidR="004B43F8" w:rsidRDefault="004B43F8" w:rsidP="004B43F8">
      <w:pPr>
        <w:spacing w:before="166"/>
      </w:pPr>
      <w:r w:rsidRPr="00D73FBE">
        <w:rPr>
          <w:color w:val="000000"/>
          <w:sz w:val="24"/>
        </w:rPr>
        <w:t>Технология, 1 класс/</w:t>
      </w:r>
      <w:proofErr w:type="spellStart"/>
      <w:r w:rsidRPr="00D73FBE">
        <w:rPr>
          <w:color w:val="000000"/>
          <w:sz w:val="24"/>
        </w:rPr>
        <w:t>Лутцева</w:t>
      </w:r>
      <w:proofErr w:type="spellEnd"/>
      <w:r w:rsidRPr="00D73FBE">
        <w:rPr>
          <w:color w:val="000000"/>
          <w:sz w:val="24"/>
        </w:rPr>
        <w:t xml:space="preserve"> Е.А., Общество с ограниченной ответственностью </w:t>
      </w:r>
      <w:r>
        <w:rPr>
          <w:color w:val="000000"/>
          <w:sz w:val="24"/>
        </w:rPr>
        <w:t xml:space="preserve">«Издательский центр ВЕНТАНА-ГРАФ»; Акционерное общество «Издательство Просвещение»; </w:t>
      </w:r>
      <w:r>
        <w:br/>
      </w:r>
      <w:r>
        <w:rPr>
          <w:color w:val="000000"/>
          <w:sz w:val="24"/>
        </w:rPr>
        <w:t>Технология, 1 класс/</w:t>
      </w:r>
      <w:proofErr w:type="spellStart"/>
      <w:r>
        <w:rPr>
          <w:color w:val="000000"/>
          <w:sz w:val="24"/>
        </w:rPr>
        <w:t>Лутцева</w:t>
      </w:r>
      <w:proofErr w:type="spellEnd"/>
      <w:r>
        <w:rPr>
          <w:color w:val="000000"/>
          <w:sz w:val="24"/>
        </w:rPr>
        <w:t xml:space="preserve"> Е.А., Зуева Т.П., Акционерное общество «Издательство «Просвещение»; Введите свой вариант:</w:t>
      </w:r>
    </w:p>
    <w:p w:rsidR="004D7AE5" w:rsidRPr="00D73FBE" w:rsidRDefault="004D7AE5" w:rsidP="004D7AE5">
      <w:pPr>
        <w:spacing w:before="262" w:line="230" w:lineRule="auto"/>
      </w:pPr>
      <w:r w:rsidRPr="00D73FBE">
        <w:rPr>
          <w:b/>
          <w:color w:val="000000"/>
          <w:sz w:val="24"/>
        </w:rPr>
        <w:t>МЕТОДИЧЕСКИЕ МАТЕРИАЛЫ ДЛЯ УЧИТЕЛЯ</w:t>
      </w:r>
    </w:p>
    <w:p w:rsidR="004D7AE5" w:rsidRDefault="004D7AE5" w:rsidP="004D7AE5">
      <w:pPr>
        <w:spacing w:before="166" w:line="286" w:lineRule="auto"/>
        <w:ind w:right="1152"/>
        <w:rPr>
          <w:color w:val="000000"/>
          <w:sz w:val="24"/>
        </w:rPr>
      </w:pPr>
      <w:r w:rsidRPr="00D73FBE">
        <w:rPr>
          <w:color w:val="000000"/>
          <w:sz w:val="24"/>
        </w:rPr>
        <w:t xml:space="preserve">1. «Единое окно доступа к образовательным ресурсам»- </w:t>
      </w:r>
      <w:r>
        <w:rPr>
          <w:color w:val="000000"/>
          <w:sz w:val="24"/>
        </w:rPr>
        <w:t>http</w:t>
      </w:r>
      <w:r w:rsidRPr="00D73FBE">
        <w:rPr>
          <w:color w:val="000000"/>
          <w:sz w:val="24"/>
        </w:rPr>
        <w:t>://</w:t>
      </w:r>
      <w:r>
        <w:rPr>
          <w:color w:val="000000"/>
          <w:sz w:val="24"/>
        </w:rPr>
        <w:t>windows</w:t>
      </w:r>
      <w:r w:rsidRPr="00D73FBE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D73FBE">
        <w:rPr>
          <w:color w:val="000000"/>
          <w:sz w:val="24"/>
        </w:rPr>
        <w:t>/</w:t>
      </w:r>
      <w:r>
        <w:rPr>
          <w:color w:val="000000"/>
          <w:sz w:val="24"/>
        </w:rPr>
        <w:t>ru</w:t>
      </w:r>
      <w:r w:rsidRPr="00D73FBE">
        <w:rPr>
          <w:color w:val="000000"/>
          <w:sz w:val="24"/>
        </w:rPr>
        <w:t xml:space="preserve"> </w:t>
      </w:r>
      <w:r w:rsidRPr="00D73FBE">
        <w:br/>
      </w:r>
      <w:r w:rsidRPr="00D73FBE">
        <w:rPr>
          <w:color w:val="000000"/>
          <w:sz w:val="24"/>
        </w:rPr>
        <w:t xml:space="preserve">2. </w:t>
      </w:r>
      <w:r>
        <w:rPr>
          <w:color w:val="000000"/>
          <w:sz w:val="24"/>
        </w:rPr>
        <w:t xml:space="preserve">«Единая коллекция цифровых образовательных ресурсов» - http://school-collektion.edu/ru 3. «Федеральный центр информационных образовательных ресурсов» -http://fcior.edu.ru, http://eor.edu.ru </w:t>
      </w:r>
      <w:r>
        <w:br/>
      </w:r>
      <w:r>
        <w:rPr>
          <w:color w:val="000000"/>
          <w:sz w:val="24"/>
        </w:rPr>
        <w:t xml:space="preserve">4. Каталог образовательных ресурсов сети Интернет для школыhttp://katalog.iot.ru/  </w:t>
      </w:r>
    </w:p>
    <w:p w:rsidR="004D7AE5" w:rsidRDefault="004D7AE5" w:rsidP="004D7AE5">
      <w:pPr>
        <w:spacing w:before="166" w:line="286" w:lineRule="auto"/>
        <w:ind w:right="1152"/>
        <w:rPr>
          <w:color w:val="000000"/>
          <w:sz w:val="24"/>
        </w:rPr>
      </w:pPr>
      <w:r>
        <w:rPr>
          <w:color w:val="000000"/>
          <w:sz w:val="24"/>
        </w:rPr>
        <w:t xml:space="preserve">5. Библиотека материалов для начальной школыhttp://www.nachalka.com/biblioteka </w:t>
      </w:r>
    </w:p>
    <w:p w:rsidR="004D7AE5" w:rsidRDefault="004D7AE5" w:rsidP="004D7AE5">
      <w:pPr>
        <w:spacing w:before="166" w:line="286" w:lineRule="auto"/>
        <w:ind w:right="1152"/>
        <w:rPr>
          <w:color w:val="000000"/>
          <w:sz w:val="24"/>
        </w:rPr>
      </w:pPr>
      <w:r>
        <w:rPr>
          <w:color w:val="000000"/>
          <w:sz w:val="24"/>
        </w:rPr>
        <w:t xml:space="preserve">6. Mеtodkabinet.eu: информационно-методический кабинетhttp://www.metodkabinet.eu/ </w:t>
      </w:r>
    </w:p>
    <w:p w:rsidR="004D7AE5" w:rsidRDefault="004D7AE5" w:rsidP="004D7AE5">
      <w:pPr>
        <w:spacing w:before="166" w:line="286" w:lineRule="auto"/>
        <w:ind w:right="1152"/>
      </w:pPr>
      <w:r>
        <w:rPr>
          <w:color w:val="000000"/>
          <w:sz w:val="24"/>
        </w:rPr>
        <w:t xml:space="preserve">7. Каталог образовательных ресурсов сети «Интернет» http://catalog.iot.ru </w:t>
      </w:r>
      <w:r>
        <w:br/>
      </w:r>
      <w:r>
        <w:rPr>
          <w:color w:val="000000"/>
          <w:sz w:val="24"/>
        </w:rPr>
        <w:t xml:space="preserve">8. Российский образовательный портал http://www.school.edu.ru </w:t>
      </w:r>
      <w:r>
        <w:br/>
      </w:r>
      <w:r>
        <w:rPr>
          <w:color w:val="000000"/>
          <w:sz w:val="24"/>
        </w:rPr>
        <w:t>9. Портал «Российское образование http://www.edu.ru</w:t>
      </w:r>
    </w:p>
    <w:p w:rsidR="004D7AE5" w:rsidRPr="00D73FBE" w:rsidRDefault="004D7AE5" w:rsidP="004D7AE5">
      <w:pPr>
        <w:spacing w:before="262" w:line="230" w:lineRule="auto"/>
      </w:pPr>
      <w:r w:rsidRPr="00D73FBE">
        <w:rPr>
          <w:b/>
          <w:color w:val="000000"/>
          <w:sz w:val="24"/>
        </w:rPr>
        <w:t>ЦИФРОВЫЕ ОБРАЗОВАТЕЛЬНЫЕ РЕСУРСЫ И РЕСУРСЫ СЕТИ ИНТЕРНЕТ</w:t>
      </w:r>
    </w:p>
    <w:p w:rsidR="004D7AE5" w:rsidRDefault="004D7AE5" w:rsidP="004D7AE5">
      <w:pPr>
        <w:spacing w:before="166" w:line="281" w:lineRule="auto"/>
        <w:ind w:right="3888"/>
      </w:pPr>
      <w:r>
        <w:rPr>
          <w:color w:val="000000"/>
          <w:sz w:val="24"/>
        </w:rPr>
        <w:t>https</w:t>
      </w:r>
      <w:r w:rsidRPr="00D73FBE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D73FBE">
        <w:rPr>
          <w:color w:val="000000"/>
          <w:sz w:val="24"/>
        </w:rPr>
        <w:t>.</w:t>
      </w:r>
      <w:r>
        <w:rPr>
          <w:color w:val="000000"/>
          <w:sz w:val="24"/>
        </w:rPr>
        <w:t>klass</w:t>
      </w:r>
      <w:r w:rsidRPr="00D73FBE">
        <w:rPr>
          <w:color w:val="000000"/>
          <w:sz w:val="24"/>
        </w:rPr>
        <w:t>39.</w:t>
      </w:r>
      <w:r>
        <w:rPr>
          <w:color w:val="000000"/>
          <w:sz w:val="24"/>
        </w:rPr>
        <w:t>ru</w:t>
      </w:r>
      <w:r w:rsidRPr="00D73FBE">
        <w:rPr>
          <w:color w:val="000000"/>
          <w:sz w:val="24"/>
        </w:rPr>
        <w:t>/</w:t>
      </w:r>
      <w:r>
        <w:rPr>
          <w:color w:val="000000"/>
          <w:sz w:val="24"/>
        </w:rPr>
        <w:t>klassnye</w:t>
      </w:r>
      <w:r w:rsidRPr="00D73FBE">
        <w:rPr>
          <w:color w:val="000000"/>
          <w:sz w:val="24"/>
        </w:rPr>
        <w:t>-</w:t>
      </w:r>
      <w:r>
        <w:rPr>
          <w:color w:val="000000"/>
          <w:sz w:val="24"/>
        </w:rPr>
        <w:t>resursy</w:t>
      </w:r>
      <w:r w:rsidRPr="00D73FBE">
        <w:rPr>
          <w:color w:val="000000"/>
          <w:sz w:val="24"/>
        </w:rPr>
        <w:t xml:space="preserve">/ </w:t>
      </w:r>
      <w:r w:rsidRPr="00D73FBE">
        <w:br/>
      </w:r>
      <w:r>
        <w:rPr>
          <w:color w:val="000000"/>
          <w:sz w:val="24"/>
        </w:rPr>
        <w:t>https</w:t>
      </w:r>
      <w:r w:rsidRPr="00D73FBE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D73FBE">
        <w:rPr>
          <w:color w:val="000000"/>
          <w:sz w:val="24"/>
        </w:rPr>
        <w:t>.</w:t>
      </w:r>
      <w:r>
        <w:rPr>
          <w:color w:val="000000"/>
          <w:sz w:val="24"/>
        </w:rPr>
        <w:t>uchportal</w:t>
      </w:r>
      <w:r w:rsidRPr="00D73FBE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D73FBE">
        <w:rPr>
          <w:color w:val="000000"/>
          <w:sz w:val="24"/>
        </w:rPr>
        <w:t>/</w:t>
      </w:r>
      <w:r>
        <w:rPr>
          <w:color w:val="000000"/>
          <w:sz w:val="24"/>
        </w:rPr>
        <w:t>load</w:t>
      </w:r>
      <w:r w:rsidRPr="00D73FBE">
        <w:rPr>
          <w:color w:val="000000"/>
          <w:sz w:val="24"/>
        </w:rPr>
        <w:t xml:space="preserve">/47-2-2 </w:t>
      </w:r>
      <w:r w:rsidRPr="00D73FBE">
        <w:br/>
      </w:r>
      <w:r>
        <w:rPr>
          <w:color w:val="000000"/>
          <w:sz w:val="24"/>
        </w:rPr>
        <w:t>http</w:t>
      </w:r>
      <w:r w:rsidRPr="00D73FBE">
        <w:rPr>
          <w:color w:val="000000"/>
          <w:sz w:val="24"/>
        </w:rPr>
        <w:t>://</w:t>
      </w:r>
      <w:r>
        <w:rPr>
          <w:color w:val="000000"/>
          <w:sz w:val="24"/>
        </w:rPr>
        <w:t>school</w:t>
      </w:r>
      <w:r w:rsidRPr="00D73FBE">
        <w:rPr>
          <w:color w:val="000000"/>
          <w:sz w:val="24"/>
        </w:rPr>
        <w:t>-</w:t>
      </w:r>
      <w:r>
        <w:rPr>
          <w:color w:val="000000"/>
          <w:sz w:val="24"/>
        </w:rPr>
        <w:t>collection</w:t>
      </w:r>
      <w:r w:rsidRPr="00D73FBE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D73FBE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D73FBE">
        <w:rPr>
          <w:color w:val="000000"/>
          <w:sz w:val="24"/>
        </w:rPr>
        <w:t xml:space="preserve">/ </w:t>
      </w:r>
      <w:r w:rsidRPr="00D73FBE">
        <w:br/>
      </w:r>
      <w:r>
        <w:rPr>
          <w:color w:val="000000"/>
          <w:sz w:val="24"/>
        </w:rPr>
        <w:t>http</w:t>
      </w:r>
      <w:r w:rsidRPr="00D73FBE">
        <w:rPr>
          <w:color w:val="000000"/>
          <w:sz w:val="24"/>
        </w:rPr>
        <w:t>://</w:t>
      </w:r>
      <w:r>
        <w:rPr>
          <w:color w:val="000000"/>
          <w:sz w:val="24"/>
        </w:rPr>
        <w:t>um</w:t>
      </w:r>
      <w:r w:rsidRPr="00D73FBE">
        <w:rPr>
          <w:color w:val="000000"/>
          <w:sz w:val="24"/>
        </w:rPr>
        <w:t>-</w:t>
      </w:r>
      <w:r>
        <w:rPr>
          <w:color w:val="000000"/>
          <w:sz w:val="24"/>
        </w:rPr>
        <w:t>razum</w:t>
      </w:r>
      <w:r w:rsidRPr="00D73FBE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D73FBE">
        <w:rPr>
          <w:color w:val="000000"/>
          <w:sz w:val="24"/>
        </w:rPr>
        <w:t>/</w:t>
      </w:r>
      <w:r>
        <w:rPr>
          <w:color w:val="000000"/>
          <w:sz w:val="24"/>
        </w:rPr>
        <w:t>load</w:t>
      </w:r>
      <w:r w:rsidRPr="00D73FBE">
        <w:rPr>
          <w:color w:val="000000"/>
          <w:sz w:val="24"/>
        </w:rPr>
        <w:t>/</w:t>
      </w:r>
      <w:r>
        <w:rPr>
          <w:color w:val="000000"/>
          <w:sz w:val="24"/>
        </w:rPr>
        <w:t>uchebnye</w:t>
      </w:r>
      <w:r w:rsidRPr="00D73FBE">
        <w:rPr>
          <w:color w:val="000000"/>
          <w:sz w:val="24"/>
        </w:rPr>
        <w:t>_</w:t>
      </w:r>
      <w:r>
        <w:rPr>
          <w:color w:val="000000"/>
          <w:sz w:val="24"/>
        </w:rPr>
        <w:t>prezentacii</w:t>
      </w:r>
      <w:r w:rsidRPr="00D73FBE">
        <w:rPr>
          <w:color w:val="000000"/>
          <w:sz w:val="24"/>
        </w:rPr>
        <w:t>/</w:t>
      </w:r>
      <w:r>
        <w:rPr>
          <w:color w:val="000000"/>
          <w:sz w:val="24"/>
        </w:rPr>
        <w:t>nachalnaja</w:t>
      </w:r>
      <w:r w:rsidRPr="00D73FBE">
        <w:rPr>
          <w:color w:val="000000"/>
          <w:sz w:val="24"/>
        </w:rPr>
        <w:t>_</w:t>
      </w:r>
      <w:r>
        <w:rPr>
          <w:color w:val="000000"/>
          <w:sz w:val="24"/>
        </w:rPr>
        <w:t>shkola</w:t>
      </w:r>
      <w:r w:rsidRPr="00D73FBE">
        <w:rPr>
          <w:color w:val="000000"/>
          <w:sz w:val="24"/>
        </w:rPr>
        <w:t xml:space="preserve">/18 </w:t>
      </w:r>
      <w:hyperlink r:id="rId9" w:history="1">
        <w:r w:rsidRPr="004D7AE5">
          <w:rPr>
            <w:rStyle w:val="aff9"/>
            <w:color w:val="000000" w:themeColor="text1"/>
            <w:sz w:val="24"/>
            <w:u w:val="none"/>
          </w:rPr>
          <w:t>http://internet.chgk.info/</w:t>
        </w:r>
      </w:hyperlink>
    </w:p>
    <w:p w:rsidR="004D7AE5" w:rsidRPr="00D73FBE" w:rsidRDefault="004D7AE5" w:rsidP="004D7AE5">
      <w:pPr>
        <w:spacing w:before="166" w:line="281" w:lineRule="auto"/>
        <w:ind w:right="3888"/>
      </w:pPr>
      <w:r>
        <w:rPr>
          <w:color w:val="000000"/>
          <w:sz w:val="24"/>
        </w:rPr>
        <w:t>http</w:t>
      </w:r>
      <w:r w:rsidRPr="00D73FBE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D73FBE">
        <w:rPr>
          <w:color w:val="000000"/>
          <w:sz w:val="24"/>
        </w:rPr>
        <w:t>.</w:t>
      </w:r>
      <w:r>
        <w:rPr>
          <w:color w:val="000000"/>
          <w:sz w:val="24"/>
        </w:rPr>
        <w:t>vbg</w:t>
      </w:r>
      <w:r w:rsidRPr="00D73FBE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D73FBE">
        <w:rPr>
          <w:color w:val="000000"/>
          <w:sz w:val="24"/>
        </w:rPr>
        <w:t>/~</w:t>
      </w:r>
      <w:r>
        <w:rPr>
          <w:color w:val="000000"/>
          <w:sz w:val="24"/>
        </w:rPr>
        <w:t>kvint</w:t>
      </w:r>
      <w:r w:rsidRPr="00D73FBE">
        <w:rPr>
          <w:color w:val="000000"/>
          <w:sz w:val="24"/>
        </w:rPr>
        <w:t>/</w:t>
      </w:r>
      <w:r>
        <w:rPr>
          <w:color w:val="000000"/>
          <w:sz w:val="24"/>
        </w:rPr>
        <w:t>im</w:t>
      </w:r>
      <w:r w:rsidRPr="00D73FBE">
        <w:rPr>
          <w:color w:val="000000"/>
          <w:sz w:val="24"/>
        </w:rPr>
        <w:t>.</w:t>
      </w:r>
      <w:r>
        <w:rPr>
          <w:color w:val="000000"/>
          <w:sz w:val="24"/>
        </w:rPr>
        <w:t>htm</w:t>
      </w:r>
    </w:p>
    <w:p w:rsidR="00D86F97" w:rsidRDefault="00D86F97" w:rsidP="002760D9">
      <w:pPr>
        <w:spacing w:line="281" w:lineRule="auto"/>
        <w:rPr>
          <w:color w:val="000000"/>
          <w:sz w:val="24"/>
        </w:rPr>
        <w:sectPr w:rsidR="00D86F97" w:rsidSect="00721531">
          <w:pgSz w:w="11900" w:h="16840"/>
          <w:pgMar w:top="1134" w:right="851" w:bottom="1134" w:left="1701" w:header="720" w:footer="720" w:gutter="0"/>
          <w:cols w:space="708"/>
          <w:docGrid w:linePitch="360"/>
        </w:sectPr>
      </w:pPr>
    </w:p>
    <w:p w:rsidR="00D86F97" w:rsidRDefault="00D86F97" w:rsidP="002760D9">
      <w:pPr>
        <w:spacing w:line="281" w:lineRule="auto"/>
        <w:rPr>
          <w:color w:val="000000"/>
          <w:sz w:val="24"/>
        </w:rPr>
      </w:pPr>
    </w:p>
    <w:p w:rsidR="001C3915" w:rsidRPr="0004064D" w:rsidRDefault="001C3915" w:rsidP="001C3915">
      <w:pPr>
        <w:spacing w:line="230" w:lineRule="auto"/>
      </w:pPr>
      <w:r w:rsidRPr="0004064D">
        <w:rPr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1C3915" w:rsidRPr="0004064D" w:rsidRDefault="001C3915" w:rsidP="001C3915">
      <w:pPr>
        <w:spacing w:before="346" w:line="230" w:lineRule="auto"/>
      </w:pPr>
      <w:r w:rsidRPr="0004064D">
        <w:rPr>
          <w:b/>
          <w:color w:val="000000"/>
          <w:sz w:val="24"/>
        </w:rPr>
        <w:t>УЧЕБНОЕ ОБОРУДОВАНИЕ</w:t>
      </w:r>
    </w:p>
    <w:p w:rsidR="004D7AE5" w:rsidRPr="00D73FBE" w:rsidRDefault="004D7AE5" w:rsidP="004D7AE5">
      <w:pPr>
        <w:jc w:val="both"/>
      </w:pPr>
      <w:r w:rsidRPr="00D73FBE">
        <w:rPr>
          <w:color w:val="000000"/>
          <w:sz w:val="24"/>
        </w:rPr>
        <w:t>Таблицы к основным разделам материала, содержащегося в программе</w:t>
      </w:r>
      <w:r>
        <w:rPr>
          <w:color w:val="000000"/>
          <w:sz w:val="24"/>
        </w:rPr>
        <w:t>.</w:t>
      </w:r>
      <w:r w:rsidRPr="00D73FBE">
        <w:rPr>
          <w:color w:val="000000"/>
          <w:sz w:val="24"/>
        </w:rPr>
        <w:t xml:space="preserve"> Наборы сюжетных (предметных) картинок в соответствии с тематикой</w:t>
      </w:r>
    </w:p>
    <w:p w:rsidR="001C3915" w:rsidRPr="0004064D" w:rsidRDefault="001C3915" w:rsidP="001C3915">
      <w:pPr>
        <w:spacing w:before="262" w:line="262" w:lineRule="auto"/>
        <w:ind w:right="720"/>
      </w:pPr>
      <w:r w:rsidRPr="0004064D">
        <w:rPr>
          <w:b/>
          <w:color w:val="000000"/>
          <w:sz w:val="24"/>
        </w:rPr>
        <w:t>ОБОРУДОВАНИЕ ДЛЯ ПРОВЕДЕНИЯ ЛАБОРАТОРНЫХ, ПРАКТИЧЕСКИХ РАБОТ, ДЕМОНСТРАЦИЙ</w:t>
      </w:r>
    </w:p>
    <w:p w:rsidR="001C3915" w:rsidRPr="0004064D" w:rsidRDefault="001C3915" w:rsidP="001C3915">
      <w:pPr>
        <w:spacing w:before="166"/>
      </w:pPr>
      <w:r w:rsidRPr="0004064D">
        <w:rPr>
          <w:color w:val="000000"/>
          <w:sz w:val="24"/>
        </w:rPr>
        <w:t>1.Классная магнитная доска.</w:t>
      </w:r>
    </w:p>
    <w:p w:rsidR="001C3915" w:rsidRDefault="001C3915" w:rsidP="001C3915">
      <w:pPr>
        <w:spacing w:before="70"/>
        <w:ind w:right="4032"/>
        <w:rPr>
          <w:color w:val="000000"/>
          <w:sz w:val="24"/>
        </w:rPr>
      </w:pPr>
      <w:r w:rsidRPr="0004064D">
        <w:rPr>
          <w:color w:val="000000"/>
          <w:sz w:val="24"/>
        </w:rPr>
        <w:t xml:space="preserve">2.Настенная доска с приспособлением для крепления картинок. </w:t>
      </w:r>
    </w:p>
    <w:p w:rsidR="001C3915" w:rsidRDefault="001C3915" w:rsidP="001C3915">
      <w:pPr>
        <w:spacing w:before="70"/>
        <w:ind w:right="4032"/>
      </w:pPr>
      <w:r>
        <w:rPr>
          <w:color w:val="000000"/>
          <w:sz w:val="24"/>
        </w:rPr>
        <w:t>3. Колонки.</w:t>
      </w:r>
    </w:p>
    <w:p w:rsidR="001C3915" w:rsidRDefault="001C3915" w:rsidP="001C3915">
      <w:pPr>
        <w:spacing w:before="72"/>
      </w:pPr>
      <w:r>
        <w:rPr>
          <w:color w:val="000000"/>
          <w:sz w:val="24"/>
        </w:rPr>
        <w:t>4. Компьютер.</w:t>
      </w:r>
    </w:p>
    <w:p w:rsidR="002035BE" w:rsidRPr="002035BE" w:rsidRDefault="002035BE" w:rsidP="003274EA">
      <w:pPr>
        <w:pStyle w:val="a5"/>
        <w:spacing w:before="153"/>
        <w:ind w:right="1441"/>
        <w:rPr>
          <w:rFonts w:asciiTheme="majorBidi" w:hAnsiTheme="majorBidi" w:cstheme="majorBidi"/>
          <w:spacing w:val="-4"/>
        </w:rPr>
      </w:pPr>
    </w:p>
    <w:sectPr w:rsidR="002035BE" w:rsidRPr="002035BE" w:rsidSect="00721531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8C6" w:rsidRDefault="003D78C6" w:rsidP="00E81800">
      <w:r>
        <w:separator/>
      </w:r>
    </w:p>
  </w:endnote>
  <w:endnote w:type="continuationSeparator" w:id="0">
    <w:p w:rsidR="003D78C6" w:rsidRDefault="003D78C6" w:rsidP="00E8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f8"/>
      </w:rPr>
      <w:id w:val="176615969"/>
      <w:docPartObj>
        <w:docPartGallery w:val="Page Numbers (Bottom of Page)"/>
        <w:docPartUnique/>
      </w:docPartObj>
    </w:sdtPr>
    <w:sdtEndPr>
      <w:rPr>
        <w:rStyle w:val="aff8"/>
      </w:rPr>
    </w:sdtEndPr>
    <w:sdtContent>
      <w:p w:rsidR="006C76F9" w:rsidRDefault="006C76F9" w:rsidP="00750023">
        <w:pPr>
          <w:pStyle w:val="ab"/>
          <w:framePr w:wrap="none" w:vAnchor="text" w:hAnchor="margin" w:xAlign="right" w:y="1"/>
          <w:rPr>
            <w:rStyle w:val="aff8"/>
          </w:rPr>
        </w:pPr>
        <w:r>
          <w:rPr>
            <w:rStyle w:val="aff8"/>
          </w:rPr>
          <w:fldChar w:fldCharType="begin"/>
        </w:r>
        <w:r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end"/>
        </w:r>
      </w:p>
    </w:sdtContent>
  </w:sdt>
  <w:p w:rsidR="006C76F9" w:rsidRDefault="006C76F9" w:rsidP="00E81800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f8"/>
      </w:rPr>
      <w:id w:val="1287086858"/>
      <w:docPartObj>
        <w:docPartGallery w:val="Page Numbers (Bottom of Page)"/>
        <w:docPartUnique/>
      </w:docPartObj>
    </w:sdtPr>
    <w:sdtEndPr>
      <w:rPr>
        <w:rStyle w:val="aff8"/>
      </w:rPr>
    </w:sdtEndPr>
    <w:sdtContent>
      <w:p w:rsidR="006C76F9" w:rsidRDefault="006C76F9" w:rsidP="00750023">
        <w:pPr>
          <w:pStyle w:val="ab"/>
          <w:framePr w:wrap="none" w:vAnchor="text" w:hAnchor="margin" w:xAlign="right" w:y="1"/>
          <w:rPr>
            <w:rStyle w:val="aff8"/>
          </w:rPr>
        </w:pPr>
        <w:r>
          <w:rPr>
            <w:rStyle w:val="aff8"/>
          </w:rPr>
          <w:fldChar w:fldCharType="begin"/>
        </w:r>
        <w:r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separate"/>
        </w:r>
        <w:r>
          <w:rPr>
            <w:rStyle w:val="aff8"/>
            <w:noProof/>
          </w:rPr>
          <w:t>1</w:t>
        </w:r>
        <w:r>
          <w:rPr>
            <w:rStyle w:val="aff8"/>
          </w:rPr>
          <w:fldChar w:fldCharType="end"/>
        </w:r>
      </w:p>
    </w:sdtContent>
  </w:sdt>
  <w:p w:rsidR="006C76F9" w:rsidRDefault="006C76F9" w:rsidP="00E8180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8C6" w:rsidRDefault="003D78C6" w:rsidP="00E81800">
      <w:r>
        <w:separator/>
      </w:r>
    </w:p>
  </w:footnote>
  <w:footnote w:type="continuationSeparator" w:id="0">
    <w:p w:rsidR="003D78C6" w:rsidRDefault="003D78C6" w:rsidP="00E81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F5"/>
    <w:rsid w:val="00005570"/>
    <w:rsid w:val="00054797"/>
    <w:rsid w:val="000B7843"/>
    <w:rsid w:val="000C1FCF"/>
    <w:rsid w:val="000C417D"/>
    <w:rsid w:val="000E074E"/>
    <w:rsid w:val="000E38C4"/>
    <w:rsid w:val="000E770B"/>
    <w:rsid w:val="000F3A82"/>
    <w:rsid w:val="001204F4"/>
    <w:rsid w:val="00144C13"/>
    <w:rsid w:val="00183A11"/>
    <w:rsid w:val="001C3915"/>
    <w:rsid w:val="00201A66"/>
    <w:rsid w:val="002035BE"/>
    <w:rsid w:val="00250EBA"/>
    <w:rsid w:val="002565D8"/>
    <w:rsid w:val="002760D9"/>
    <w:rsid w:val="003232FC"/>
    <w:rsid w:val="003274EA"/>
    <w:rsid w:val="00357F50"/>
    <w:rsid w:val="00382F43"/>
    <w:rsid w:val="00390DC0"/>
    <w:rsid w:val="003D78C6"/>
    <w:rsid w:val="00400190"/>
    <w:rsid w:val="00425EEE"/>
    <w:rsid w:val="004A0D59"/>
    <w:rsid w:val="004A3A2C"/>
    <w:rsid w:val="004B43F8"/>
    <w:rsid w:val="004D7AE5"/>
    <w:rsid w:val="00503736"/>
    <w:rsid w:val="00524FE7"/>
    <w:rsid w:val="0052556F"/>
    <w:rsid w:val="006476FF"/>
    <w:rsid w:val="00667ED2"/>
    <w:rsid w:val="00693767"/>
    <w:rsid w:val="006937C2"/>
    <w:rsid w:val="006C76F9"/>
    <w:rsid w:val="006F1B5F"/>
    <w:rsid w:val="00721531"/>
    <w:rsid w:val="00727752"/>
    <w:rsid w:val="00750023"/>
    <w:rsid w:val="007729BE"/>
    <w:rsid w:val="00777A47"/>
    <w:rsid w:val="007D3DD4"/>
    <w:rsid w:val="00831384"/>
    <w:rsid w:val="008575BD"/>
    <w:rsid w:val="00875B01"/>
    <w:rsid w:val="00881BD6"/>
    <w:rsid w:val="00892A23"/>
    <w:rsid w:val="00897BD2"/>
    <w:rsid w:val="008B16C2"/>
    <w:rsid w:val="008E2C7C"/>
    <w:rsid w:val="00904058"/>
    <w:rsid w:val="009555BA"/>
    <w:rsid w:val="009703A7"/>
    <w:rsid w:val="00971AC2"/>
    <w:rsid w:val="009C1B4C"/>
    <w:rsid w:val="009D0C95"/>
    <w:rsid w:val="00A05800"/>
    <w:rsid w:val="00A5327C"/>
    <w:rsid w:val="00AE6A85"/>
    <w:rsid w:val="00B36D77"/>
    <w:rsid w:val="00B5180B"/>
    <w:rsid w:val="00B6092E"/>
    <w:rsid w:val="00B91D66"/>
    <w:rsid w:val="00B93210"/>
    <w:rsid w:val="00BA4889"/>
    <w:rsid w:val="00C35CDC"/>
    <w:rsid w:val="00C51A1B"/>
    <w:rsid w:val="00C66AD5"/>
    <w:rsid w:val="00C86A92"/>
    <w:rsid w:val="00CC1198"/>
    <w:rsid w:val="00D115FE"/>
    <w:rsid w:val="00D478BB"/>
    <w:rsid w:val="00D53BDB"/>
    <w:rsid w:val="00D86F97"/>
    <w:rsid w:val="00DB3F8A"/>
    <w:rsid w:val="00DD17E7"/>
    <w:rsid w:val="00DF6AF1"/>
    <w:rsid w:val="00E1733B"/>
    <w:rsid w:val="00E17D99"/>
    <w:rsid w:val="00E25566"/>
    <w:rsid w:val="00E81093"/>
    <w:rsid w:val="00E81800"/>
    <w:rsid w:val="00EA1DAC"/>
    <w:rsid w:val="00EB709E"/>
    <w:rsid w:val="00F108F7"/>
    <w:rsid w:val="00F146F5"/>
    <w:rsid w:val="00F36E87"/>
    <w:rsid w:val="00FA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69E03-2ED0-F04A-9342-FC68E4FD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146F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1">
    <w:name w:val="heading 1"/>
    <w:basedOn w:val="a1"/>
    <w:link w:val="10"/>
    <w:uiPriority w:val="9"/>
    <w:qFormat/>
    <w:rsid w:val="00F146F5"/>
    <w:pPr>
      <w:ind w:left="107"/>
      <w:outlineLvl w:val="0"/>
    </w:pPr>
    <w:rPr>
      <w:b/>
      <w:bCs/>
      <w:sz w:val="24"/>
      <w:szCs w:val="24"/>
    </w:rPr>
  </w:style>
  <w:style w:type="paragraph" w:styleId="21">
    <w:name w:val="heading 2"/>
    <w:basedOn w:val="a1"/>
    <w:next w:val="a1"/>
    <w:link w:val="22"/>
    <w:uiPriority w:val="9"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729BE"/>
    <w:pPr>
      <w:keepNext/>
      <w:keepLines/>
      <w:widowControl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F146F5"/>
    <w:rPr>
      <w:rFonts w:ascii="Times New Roman" w:eastAsia="Times New Roman" w:hAnsi="Times New Roman" w:cs="Times New Roman"/>
      <w:b/>
      <w:bCs/>
      <w:lang w:bidi="ar-SA"/>
    </w:rPr>
  </w:style>
  <w:style w:type="table" w:customStyle="1" w:styleId="TableNormal">
    <w:name w:val="Table Normal"/>
    <w:uiPriority w:val="2"/>
    <w:semiHidden/>
    <w:unhideWhenUsed/>
    <w:qFormat/>
    <w:rsid w:val="00F146F5"/>
    <w:pPr>
      <w:widowControl w:val="0"/>
      <w:autoSpaceDE w:val="0"/>
      <w:autoSpaceDN w:val="0"/>
    </w:pPr>
    <w:rPr>
      <w:sz w:val="22"/>
      <w:szCs w:val="22"/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99"/>
    <w:qFormat/>
    <w:rsid w:val="00F146F5"/>
    <w:rPr>
      <w:sz w:val="24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F146F5"/>
    <w:rPr>
      <w:rFonts w:ascii="Times New Roman" w:eastAsia="Times New Roman" w:hAnsi="Times New Roman" w:cs="Times New Roman"/>
      <w:lang w:bidi="ar-SA"/>
    </w:rPr>
  </w:style>
  <w:style w:type="paragraph" w:customStyle="1" w:styleId="TableParagraph">
    <w:name w:val="Table Paragraph"/>
    <w:basedOn w:val="a1"/>
    <w:uiPriority w:val="1"/>
    <w:qFormat/>
    <w:rsid w:val="00F146F5"/>
  </w:style>
  <w:style w:type="table" w:styleId="a7">
    <w:name w:val="Table Grid"/>
    <w:basedOn w:val="a3"/>
    <w:uiPriority w:val="39"/>
    <w:rsid w:val="00F146F5"/>
    <w:rPr>
      <w:rFonts w:eastAsiaTheme="minorEastAsia"/>
      <w:sz w:val="22"/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1"/>
    <w:uiPriority w:val="34"/>
    <w:qFormat/>
    <w:rsid w:val="00B6092E"/>
    <w:pPr>
      <w:ind w:left="720"/>
      <w:contextualSpacing/>
    </w:pPr>
  </w:style>
  <w:style w:type="character" w:customStyle="1" w:styleId="22">
    <w:name w:val="Заголовок 2 Знак"/>
    <w:basedOn w:val="a2"/>
    <w:link w:val="21"/>
    <w:uiPriority w:val="9"/>
    <w:rsid w:val="007729B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bidi="ar-SA"/>
    </w:rPr>
  </w:style>
  <w:style w:type="character" w:customStyle="1" w:styleId="32">
    <w:name w:val="Заголовок 3 Знак"/>
    <w:basedOn w:val="a2"/>
    <w:link w:val="31"/>
    <w:uiPriority w:val="9"/>
    <w:rsid w:val="007729B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bidi="ar-SA"/>
    </w:rPr>
  </w:style>
  <w:style w:type="character" w:customStyle="1" w:styleId="40">
    <w:name w:val="Заголовок 4 Знак"/>
    <w:basedOn w:val="a2"/>
    <w:link w:val="4"/>
    <w:uiPriority w:val="9"/>
    <w:semiHidden/>
    <w:rsid w:val="007729BE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US" w:bidi="ar-SA"/>
    </w:rPr>
  </w:style>
  <w:style w:type="character" w:customStyle="1" w:styleId="50">
    <w:name w:val="Заголовок 5 Знак"/>
    <w:basedOn w:val="a2"/>
    <w:link w:val="5"/>
    <w:uiPriority w:val="9"/>
    <w:semiHidden/>
    <w:rsid w:val="007729BE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 w:bidi="ar-SA"/>
    </w:rPr>
  </w:style>
  <w:style w:type="character" w:customStyle="1" w:styleId="60">
    <w:name w:val="Заголовок 6 Знак"/>
    <w:basedOn w:val="a2"/>
    <w:link w:val="6"/>
    <w:uiPriority w:val="9"/>
    <w:semiHidden/>
    <w:rsid w:val="007729BE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US" w:bidi="ar-SA"/>
    </w:rPr>
  </w:style>
  <w:style w:type="character" w:customStyle="1" w:styleId="70">
    <w:name w:val="Заголовок 7 Знак"/>
    <w:basedOn w:val="a2"/>
    <w:link w:val="7"/>
    <w:uiPriority w:val="9"/>
    <w:semiHidden/>
    <w:rsid w:val="007729B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ar-SA"/>
    </w:rPr>
  </w:style>
  <w:style w:type="character" w:customStyle="1" w:styleId="80">
    <w:name w:val="Заголовок 8 Знак"/>
    <w:basedOn w:val="a2"/>
    <w:link w:val="8"/>
    <w:uiPriority w:val="9"/>
    <w:semiHidden/>
    <w:rsid w:val="007729BE"/>
    <w:rPr>
      <w:rFonts w:asciiTheme="majorHAnsi" w:eastAsiaTheme="majorEastAsia" w:hAnsiTheme="majorHAnsi" w:cstheme="majorBidi"/>
      <w:color w:val="4472C4" w:themeColor="accent1"/>
      <w:sz w:val="20"/>
      <w:szCs w:val="20"/>
      <w:lang w:val="en-US" w:bidi="ar-SA"/>
    </w:rPr>
  </w:style>
  <w:style w:type="character" w:customStyle="1" w:styleId="90">
    <w:name w:val="Заголовок 9 Знак"/>
    <w:basedOn w:val="a2"/>
    <w:link w:val="9"/>
    <w:uiPriority w:val="9"/>
    <w:semiHidden/>
    <w:rsid w:val="007729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ar-SA"/>
    </w:rPr>
  </w:style>
  <w:style w:type="paragraph" w:styleId="a9">
    <w:name w:val="header"/>
    <w:basedOn w:val="a1"/>
    <w:link w:val="aa"/>
    <w:uiPriority w:val="99"/>
    <w:unhideWhenUsed/>
    <w:rsid w:val="007729B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a">
    <w:name w:val="Верхний колонтитул Знак"/>
    <w:basedOn w:val="a2"/>
    <w:link w:val="a9"/>
    <w:uiPriority w:val="99"/>
    <w:rsid w:val="007729BE"/>
    <w:rPr>
      <w:rFonts w:eastAsiaTheme="minorEastAsia"/>
      <w:sz w:val="22"/>
      <w:szCs w:val="22"/>
      <w:lang w:val="en-US" w:bidi="ar-SA"/>
    </w:rPr>
  </w:style>
  <w:style w:type="paragraph" w:styleId="ab">
    <w:name w:val="footer"/>
    <w:basedOn w:val="a1"/>
    <w:link w:val="ac"/>
    <w:uiPriority w:val="99"/>
    <w:unhideWhenUsed/>
    <w:rsid w:val="007729B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ac">
    <w:name w:val="Нижний колонтитул Знак"/>
    <w:basedOn w:val="a2"/>
    <w:link w:val="ab"/>
    <w:uiPriority w:val="99"/>
    <w:rsid w:val="007729BE"/>
    <w:rPr>
      <w:rFonts w:eastAsiaTheme="minorEastAsia"/>
      <w:sz w:val="22"/>
      <w:szCs w:val="22"/>
      <w:lang w:val="en-US" w:bidi="ar-SA"/>
    </w:rPr>
  </w:style>
  <w:style w:type="paragraph" w:styleId="ad">
    <w:name w:val="No Spacing"/>
    <w:uiPriority w:val="1"/>
    <w:qFormat/>
    <w:rsid w:val="007729BE"/>
    <w:rPr>
      <w:rFonts w:eastAsiaTheme="minorEastAsia"/>
      <w:sz w:val="22"/>
      <w:szCs w:val="22"/>
      <w:lang w:val="en-US" w:bidi="ar-SA"/>
    </w:rPr>
  </w:style>
  <w:style w:type="paragraph" w:styleId="ae">
    <w:name w:val="Title"/>
    <w:basedOn w:val="a1"/>
    <w:next w:val="a1"/>
    <w:link w:val="af"/>
    <w:uiPriority w:val="10"/>
    <w:qFormat/>
    <w:rsid w:val="007729BE"/>
    <w:pPr>
      <w:widowControl/>
      <w:pBdr>
        <w:bottom w:val="single" w:sz="8" w:space="4" w:color="4472C4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">
    <w:name w:val="Заголовок Знак"/>
    <w:basedOn w:val="a2"/>
    <w:link w:val="ae"/>
    <w:uiPriority w:val="10"/>
    <w:rsid w:val="007729B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ar-SA"/>
    </w:rPr>
  </w:style>
  <w:style w:type="paragraph" w:styleId="af0">
    <w:name w:val="Subtitle"/>
    <w:basedOn w:val="a1"/>
    <w:next w:val="a1"/>
    <w:link w:val="af1"/>
    <w:uiPriority w:val="11"/>
    <w:qFormat/>
    <w:rsid w:val="007729BE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f1">
    <w:name w:val="Подзаголовок Знак"/>
    <w:basedOn w:val="a2"/>
    <w:link w:val="af0"/>
    <w:uiPriority w:val="11"/>
    <w:rsid w:val="007729BE"/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bidi="ar-SA"/>
    </w:rPr>
  </w:style>
  <w:style w:type="paragraph" w:styleId="23">
    <w:name w:val="Body Text 2"/>
    <w:basedOn w:val="a1"/>
    <w:link w:val="24"/>
    <w:uiPriority w:val="99"/>
    <w:unhideWhenUsed/>
    <w:rsid w:val="007729BE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7729BE"/>
    <w:rPr>
      <w:rFonts w:eastAsiaTheme="minorEastAsia"/>
      <w:sz w:val="22"/>
      <w:szCs w:val="22"/>
      <w:lang w:val="en-US" w:bidi="ar-SA"/>
    </w:rPr>
  </w:style>
  <w:style w:type="paragraph" w:styleId="33">
    <w:name w:val="Body Text 3"/>
    <w:basedOn w:val="a1"/>
    <w:link w:val="34"/>
    <w:uiPriority w:val="99"/>
    <w:unhideWhenUsed/>
    <w:rsid w:val="007729BE"/>
    <w:pPr>
      <w:widowControl/>
      <w:autoSpaceDE/>
      <w:autoSpaceDN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7729BE"/>
    <w:rPr>
      <w:rFonts w:eastAsiaTheme="minorEastAsia"/>
      <w:sz w:val="16"/>
      <w:szCs w:val="16"/>
      <w:lang w:val="en-US" w:bidi="ar-SA"/>
    </w:rPr>
  </w:style>
  <w:style w:type="paragraph" w:styleId="af2">
    <w:name w:val="List"/>
    <w:basedOn w:val="a1"/>
    <w:uiPriority w:val="99"/>
    <w:unhideWhenUsed/>
    <w:rsid w:val="007729BE"/>
    <w:pPr>
      <w:widowControl/>
      <w:autoSpaceDE/>
      <w:autoSpaceDN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5">
    <w:name w:val="List 2"/>
    <w:basedOn w:val="a1"/>
    <w:uiPriority w:val="99"/>
    <w:unhideWhenUsed/>
    <w:rsid w:val="007729BE"/>
    <w:pPr>
      <w:widowControl/>
      <w:autoSpaceDE/>
      <w:autoSpaceDN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5">
    <w:name w:val="List 3"/>
    <w:basedOn w:val="a1"/>
    <w:uiPriority w:val="99"/>
    <w:unhideWhenUsed/>
    <w:rsid w:val="007729BE"/>
    <w:pPr>
      <w:widowControl/>
      <w:autoSpaceDE/>
      <w:autoSpaceDN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0">
    <w:name w:val="List Bullet"/>
    <w:basedOn w:val="a1"/>
    <w:uiPriority w:val="99"/>
    <w:unhideWhenUsed/>
    <w:rsid w:val="007729BE"/>
    <w:pPr>
      <w:widowControl/>
      <w:numPr>
        <w:numId w:val="1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0">
    <w:name w:val="List Bullet 2"/>
    <w:basedOn w:val="a1"/>
    <w:uiPriority w:val="99"/>
    <w:unhideWhenUsed/>
    <w:rsid w:val="007729BE"/>
    <w:pPr>
      <w:widowControl/>
      <w:numPr>
        <w:numId w:val="2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0">
    <w:name w:val="List Bullet 3"/>
    <w:basedOn w:val="a1"/>
    <w:uiPriority w:val="99"/>
    <w:unhideWhenUsed/>
    <w:rsid w:val="007729BE"/>
    <w:pPr>
      <w:widowControl/>
      <w:numPr>
        <w:numId w:val="3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">
    <w:name w:val="List Number"/>
    <w:basedOn w:val="a1"/>
    <w:uiPriority w:val="99"/>
    <w:unhideWhenUsed/>
    <w:rsid w:val="007729BE"/>
    <w:pPr>
      <w:widowControl/>
      <w:numPr>
        <w:numId w:val="5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">
    <w:name w:val="List Number 2"/>
    <w:basedOn w:val="a1"/>
    <w:uiPriority w:val="99"/>
    <w:unhideWhenUsed/>
    <w:rsid w:val="007729BE"/>
    <w:pPr>
      <w:widowControl/>
      <w:numPr>
        <w:numId w:val="6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">
    <w:name w:val="List Number 3"/>
    <w:basedOn w:val="a1"/>
    <w:uiPriority w:val="99"/>
    <w:unhideWhenUsed/>
    <w:rsid w:val="007729BE"/>
    <w:pPr>
      <w:widowControl/>
      <w:numPr>
        <w:numId w:val="7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3">
    <w:name w:val="List Continue"/>
    <w:basedOn w:val="a1"/>
    <w:uiPriority w:val="99"/>
    <w:unhideWhenUsed/>
    <w:rsid w:val="007729BE"/>
    <w:pPr>
      <w:widowControl/>
      <w:autoSpaceDE/>
      <w:autoSpaceDN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26">
    <w:name w:val="List Continue 2"/>
    <w:basedOn w:val="a1"/>
    <w:uiPriority w:val="99"/>
    <w:unhideWhenUsed/>
    <w:rsid w:val="007729BE"/>
    <w:pPr>
      <w:widowControl/>
      <w:autoSpaceDE/>
      <w:autoSpaceDN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36">
    <w:name w:val="List Continue 3"/>
    <w:basedOn w:val="a1"/>
    <w:uiPriority w:val="99"/>
    <w:unhideWhenUsed/>
    <w:rsid w:val="007729BE"/>
    <w:pPr>
      <w:widowControl/>
      <w:autoSpaceDE/>
      <w:autoSpaceDN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f4">
    <w:name w:val="macro"/>
    <w:link w:val="af5"/>
    <w:uiPriority w:val="99"/>
    <w:unhideWhenUsed/>
    <w:rsid w:val="007729B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 w:bidi="ar-SA"/>
    </w:rPr>
  </w:style>
  <w:style w:type="character" w:customStyle="1" w:styleId="af5">
    <w:name w:val="Текст макроса Знак"/>
    <w:basedOn w:val="a2"/>
    <w:link w:val="af4"/>
    <w:uiPriority w:val="99"/>
    <w:rsid w:val="007729BE"/>
    <w:rPr>
      <w:rFonts w:ascii="Courier" w:eastAsiaTheme="minorEastAsia" w:hAnsi="Courier"/>
      <w:sz w:val="20"/>
      <w:szCs w:val="20"/>
      <w:lang w:val="en-US" w:bidi="ar-SA"/>
    </w:rPr>
  </w:style>
  <w:style w:type="paragraph" w:styleId="27">
    <w:name w:val="Quote"/>
    <w:basedOn w:val="a1"/>
    <w:next w:val="a1"/>
    <w:link w:val="28"/>
    <w:uiPriority w:val="29"/>
    <w:qFormat/>
    <w:rsid w:val="007729BE"/>
    <w:pPr>
      <w:widowControl/>
      <w:autoSpaceDE/>
      <w:autoSpaceDN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en-US"/>
    </w:rPr>
  </w:style>
  <w:style w:type="character" w:customStyle="1" w:styleId="28">
    <w:name w:val="Цитата 2 Знак"/>
    <w:basedOn w:val="a2"/>
    <w:link w:val="27"/>
    <w:uiPriority w:val="29"/>
    <w:rsid w:val="007729BE"/>
    <w:rPr>
      <w:rFonts w:eastAsiaTheme="minorEastAsia"/>
      <w:i/>
      <w:iCs/>
      <w:color w:val="000000" w:themeColor="text1"/>
      <w:sz w:val="22"/>
      <w:szCs w:val="22"/>
      <w:lang w:val="en-US" w:bidi="ar-SA"/>
    </w:rPr>
  </w:style>
  <w:style w:type="paragraph" w:styleId="af6">
    <w:name w:val="caption"/>
    <w:basedOn w:val="a1"/>
    <w:next w:val="a1"/>
    <w:uiPriority w:val="35"/>
    <w:semiHidden/>
    <w:unhideWhenUsed/>
    <w:qFormat/>
    <w:rsid w:val="007729BE"/>
    <w:pPr>
      <w:widowControl/>
      <w:autoSpaceDE/>
      <w:autoSpaceDN/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  <w:lang w:val="en-US"/>
    </w:rPr>
  </w:style>
  <w:style w:type="character" w:styleId="af7">
    <w:name w:val="Strong"/>
    <w:basedOn w:val="a2"/>
    <w:uiPriority w:val="22"/>
    <w:qFormat/>
    <w:rsid w:val="007729BE"/>
    <w:rPr>
      <w:b/>
      <w:bCs/>
    </w:rPr>
  </w:style>
  <w:style w:type="character" w:styleId="af8">
    <w:name w:val="Emphasis"/>
    <w:basedOn w:val="a2"/>
    <w:uiPriority w:val="20"/>
    <w:qFormat/>
    <w:rsid w:val="007729BE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7729BE"/>
    <w:pPr>
      <w:widowControl/>
      <w:pBdr>
        <w:bottom w:val="single" w:sz="4" w:space="4" w:color="4472C4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 w:themeColor="accent1"/>
      <w:lang w:val="en-US"/>
    </w:rPr>
  </w:style>
  <w:style w:type="character" w:customStyle="1" w:styleId="afa">
    <w:name w:val="Выделенная цитата Знак"/>
    <w:basedOn w:val="a2"/>
    <w:link w:val="af9"/>
    <w:uiPriority w:val="30"/>
    <w:rsid w:val="007729BE"/>
    <w:rPr>
      <w:rFonts w:eastAsiaTheme="minorEastAsia"/>
      <w:b/>
      <w:bCs/>
      <w:i/>
      <w:iCs/>
      <w:color w:val="4472C4" w:themeColor="accent1"/>
      <w:sz w:val="22"/>
      <w:szCs w:val="22"/>
      <w:lang w:val="en-US" w:bidi="ar-SA"/>
    </w:rPr>
  </w:style>
  <w:style w:type="character" w:styleId="afb">
    <w:name w:val="Subtle Emphasis"/>
    <w:basedOn w:val="a2"/>
    <w:uiPriority w:val="19"/>
    <w:qFormat/>
    <w:rsid w:val="007729BE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7729BE"/>
    <w:rPr>
      <w:b/>
      <w:bCs/>
      <w:i/>
      <w:iCs/>
      <w:color w:val="4472C4" w:themeColor="accent1"/>
    </w:rPr>
  </w:style>
  <w:style w:type="character" w:styleId="afd">
    <w:name w:val="Subtle Reference"/>
    <w:basedOn w:val="a2"/>
    <w:uiPriority w:val="31"/>
    <w:qFormat/>
    <w:rsid w:val="007729BE"/>
    <w:rPr>
      <w:smallCaps/>
      <w:color w:val="ED7D31" w:themeColor="accent2"/>
      <w:u w:val="single"/>
    </w:rPr>
  </w:style>
  <w:style w:type="character" w:styleId="afe">
    <w:name w:val="Intense Reference"/>
    <w:basedOn w:val="a2"/>
    <w:uiPriority w:val="32"/>
    <w:qFormat/>
    <w:rsid w:val="007729BE"/>
    <w:rPr>
      <w:b/>
      <w:bCs/>
      <w:smallCaps/>
      <w:color w:val="ED7D31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7729BE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7729BE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/>
    </w:rPr>
  </w:style>
  <w:style w:type="table" w:styleId="aff1">
    <w:name w:val="Light Shading"/>
    <w:basedOn w:val="a3"/>
    <w:uiPriority w:val="60"/>
    <w:rsid w:val="007729BE"/>
    <w:rPr>
      <w:rFonts w:eastAsiaTheme="minorEastAsia"/>
      <w:color w:val="000000" w:themeColor="text1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7729BE"/>
    <w:rPr>
      <w:rFonts w:eastAsiaTheme="minorEastAsia"/>
      <w:color w:val="2F5496" w:themeColor="accent1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3"/>
    <w:uiPriority w:val="60"/>
    <w:rsid w:val="007729BE"/>
    <w:rPr>
      <w:rFonts w:eastAsiaTheme="minorEastAsia"/>
      <w:color w:val="C45911" w:themeColor="accent2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7729BE"/>
    <w:rPr>
      <w:rFonts w:eastAsiaTheme="minorEastAsia"/>
      <w:color w:val="7B7B7B" w:themeColor="accent3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7729BE"/>
    <w:rPr>
      <w:rFonts w:eastAsiaTheme="minorEastAsia"/>
      <w:color w:val="BF8F00" w:themeColor="accent4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7729BE"/>
    <w:rPr>
      <w:rFonts w:eastAsiaTheme="minorEastAsia"/>
      <w:color w:val="2E74B5" w:themeColor="accent5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3"/>
    <w:uiPriority w:val="60"/>
    <w:rsid w:val="007729BE"/>
    <w:rPr>
      <w:rFonts w:eastAsiaTheme="minorEastAsia"/>
      <w:color w:val="538135" w:themeColor="accent6" w:themeShade="BF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2">
    <w:name w:val="Light List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3"/>
    <w:uiPriority w:val="61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3">
    <w:name w:val="Light Grid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1">
    <w:name w:val="Light Grid Accent 2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1">
    <w:name w:val="Light Grid Accent 4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1">
    <w:name w:val="Light Grid Accent 5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1">
    <w:name w:val="Light Grid Accent 6"/>
    <w:basedOn w:val="a3"/>
    <w:uiPriority w:val="62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">
    <w:name w:val="Medium Shading 1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3"/>
    <w:uiPriority w:val="65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3"/>
    <w:uiPriority w:val="67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7729BE"/>
    <w:rPr>
      <w:rFonts w:asciiTheme="majorHAnsi" w:eastAsiaTheme="majorEastAsia" w:hAnsiTheme="majorHAnsi" w:cstheme="majorBidi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3"/>
    <w:uiPriority w:val="69"/>
    <w:rsid w:val="007729BE"/>
    <w:rPr>
      <w:rFonts w:eastAsiaTheme="minorEastAsia"/>
      <w:sz w:val="22"/>
      <w:szCs w:val="22"/>
      <w:lang w:val="en-US"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4">
    <w:name w:val="Dark List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3"/>
    <w:uiPriority w:val="70"/>
    <w:rsid w:val="007729BE"/>
    <w:rPr>
      <w:rFonts w:eastAsiaTheme="minorEastAsia"/>
      <w:color w:val="FFFFFF" w:themeColor="background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5">
    <w:name w:val="Colorful Shading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4">
    <w:name w:val="Colorful List Accent 2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4">
    <w:name w:val="Colorful List Accent 6"/>
    <w:basedOn w:val="a3"/>
    <w:uiPriority w:val="72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7">
    <w:name w:val="Colorful Grid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5">
    <w:name w:val="Colorful Grid Accent 2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5">
    <w:name w:val="Colorful Grid Accent 6"/>
    <w:basedOn w:val="a3"/>
    <w:uiPriority w:val="73"/>
    <w:rsid w:val="007729BE"/>
    <w:rPr>
      <w:rFonts w:eastAsiaTheme="minorEastAsia"/>
      <w:color w:val="000000" w:themeColor="text1"/>
      <w:sz w:val="22"/>
      <w:szCs w:val="22"/>
      <w:lang w:val="en-US" w:bidi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aff8">
    <w:name w:val="page number"/>
    <w:basedOn w:val="a2"/>
    <w:uiPriority w:val="99"/>
    <w:semiHidden/>
    <w:unhideWhenUsed/>
    <w:rsid w:val="00E81800"/>
  </w:style>
  <w:style w:type="character" w:styleId="aff9">
    <w:name w:val="Hyperlink"/>
    <w:basedOn w:val="a2"/>
    <w:uiPriority w:val="99"/>
    <w:unhideWhenUsed/>
    <w:rsid w:val="002760D9"/>
    <w:rPr>
      <w:color w:val="0563C1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2760D9"/>
    <w:rPr>
      <w:color w:val="605E5C"/>
      <w:shd w:val="clear" w:color="auto" w:fill="E1DFDD"/>
    </w:rPr>
  </w:style>
  <w:style w:type="paragraph" w:styleId="affb">
    <w:name w:val="Balloon Text"/>
    <w:basedOn w:val="a1"/>
    <w:link w:val="affc"/>
    <w:uiPriority w:val="99"/>
    <w:semiHidden/>
    <w:unhideWhenUsed/>
    <w:rsid w:val="00892A23"/>
    <w:rPr>
      <w:rFonts w:ascii="Segoe UI" w:hAnsi="Segoe UI" w:cs="Segoe UI"/>
      <w:sz w:val="18"/>
      <w:szCs w:val="18"/>
    </w:rPr>
  </w:style>
  <w:style w:type="character" w:customStyle="1" w:styleId="affc">
    <w:name w:val="Текст выноски Знак"/>
    <w:basedOn w:val="a2"/>
    <w:link w:val="affb"/>
    <w:uiPriority w:val="99"/>
    <w:semiHidden/>
    <w:rsid w:val="00892A23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chgk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48</Pages>
  <Words>12820</Words>
  <Characters>73077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Пуганова</dc:creator>
  <cp:keywords/>
  <dc:description/>
  <cp:lastModifiedBy>Пользователь</cp:lastModifiedBy>
  <cp:revision>39</cp:revision>
  <cp:lastPrinted>2022-11-24T10:03:00Z</cp:lastPrinted>
  <dcterms:created xsi:type="dcterms:W3CDTF">2022-11-06T18:11:00Z</dcterms:created>
  <dcterms:modified xsi:type="dcterms:W3CDTF">2022-11-24T10:03:00Z</dcterms:modified>
</cp:coreProperties>
</file>