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88" w:rsidRDefault="00902788" w:rsidP="00A04DA3">
      <w:pPr>
        <w:autoSpaceDE w:val="0"/>
        <w:autoSpaceDN w:val="0"/>
        <w:spacing w:after="0" w:line="230" w:lineRule="auto"/>
        <w:jc w:val="center"/>
        <w:rPr>
          <w:rFonts w:ascii="Times New Roman" w:eastAsia="Times New Roman" w:hAnsi="Times New Roman"/>
          <w:b/>
          <w:color w:val="000000"/>
          <w:sz w:val="24"/>
          <w:lang w:val="ru-RU"/>
        </w:rPr>
      </w:pPr>
    </w:p>
    <w:p w:rsidR="00902788" w:rsidRDefault="00902788" w:rsidP="00A04DA3">
      <w:pPr>
        <w:autoSpaceDE w:val="0"/>
        <w:autoSpaceDN w:val="0"/>
        <w:spacing w:after="0" w:line="230" w:lineRule="auto"/>
        <w:jc w:val="center"/>
        <w:rPr>
          <w:rFonts w:ascii="Times New Roman" w:eastAsia="Times New Roman" w:hAnsi="Times New Roman"/>
          <w:b/>
          <w:color w:val="000000"/>
          <w:sz w:val="24"/>
          <w:lang w:val="ru-RU"/>
        </w:rPr>
      </w:pPr>
    </w:p>
    <w:p w:rsidR="00A04DA3" w:rsidRDefault="00875F27" w:rsidP="00A04DA3">
      <w:pPr>
        <w:autoSpaceDE w:val="0"/>
        <w:autoSpaceDN w:val="0"/>
        <w:spacing w:after="0" w:line="230" w:lineRule="auto"/>
        <w:jc w:val="center"/>
        <w:rPr>
          <w:rFonts w:ascii="Times New Roman" w:eastAsia="Times New Roman" w:hAnsi="Times New Roman"/>
          <w:b/>
          <w:color w:val="000000"/>
          <w:sz w:val="24"/>
          <w:lang w:val="ru-RU"/>
        </w:rPr>
      </w:pPr>
      <w:r w:rsidRPr="00A04E10">
        <w:rPr>
          <w:rFonts w:ascii="Times New Roman" w:eastAsia="Times New Roman" w:hAnsi="Times New Roman"/>
          <w:b/>
          <w:color w:val="000000"/>
          <w:sz w:val="24"/>
          <w:lang w:val="ru-RU"/>
        </w:rPr>
        <w:t>МИНИСТЕРСТВО ПРОСВЕЩЕНИЯ РОССИЙСКОЙ</w:t>
      </w:r>
    </w:p>
    <w:p w:rsidR="00D827FB" w:rsidRPr="00A04E10" w:rsidRDefault="00875F27" w:rsidP="00A04DA3">
      <w:pPr>
        <w:autoSpaceDE w:val="0"/>
        <w:autoSpaceDN w:val="0"/>
        <w:spacing w:after="0" w:line="230" w:lineRule="auto"/>
        <w:jc w:val="center"/>
        <w:rPr>
          <w:lang w:val="ru-RU"/>
        </w:rPr>
      </w:pPr>
      <w:r w:rsidRPr="00A04E10">
        <w:rPr>
          <w:rFonts w:ascii="Times New Roman" w:eastAsia="Times New Roman" w:hAnsi="Times New Roman"/>
          <w:b/>
          <w:color w:val="000000"/>
          <w:sz w:val="24"/>
          <w:lang w:val="ru-RU"/>
        </w:rPr>
        <w:t>ФЕДЕРАЦИИ</w:t>
      </w:r>
    </w:p>
    <w:p w:rsidR="00EB53F9" w:rsidRDefault="00875F27" w:rsidP="00A04DA3">
      <w:pPr>
        <w:autoSpaceDE w:val="0"/>
        <w:autoSpaceDN w:val="0"/>
        <w:spacing w:after="0" w:line="240" w:lineRule="auto"/>
        <w:jc w:val="center"/>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Министерство образования Московской области</w:t>
      </w:r>
    </w:p>
    <w:p w:rsidR="00EB53F9" w:rsidRDefault="00875F27" w:rsidP="00A04DA3">
      <w:pPr>
        <w:autoSpaceDE w:val="0"/>
        <w:autoSpaceDN w:val="0"/>
        <w:spacing w:after="0" w:line="240" w:lineRule="auto"/>
        <w:jc w:val="center"/>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Автономная некоммерческая общеобразовательная организация "Православная Классическая</w:t>
      </w:r>
      <w:r w:rsidR="00EB53F9">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Гимназия имени Апостола и Евангелиста Иоанна Богослова"</w:t>
      </w:r>
    </w:p>
    <w:p w:rsidR="00EB53F9" w:rsidRDefault="00EB53F9" w:rsidP="00EB53F9">
      <w:pPr>
        <w:autoSpaceDE w:val="0"/>
        <w:autoSpaceDN w:val="0"/>
        <w:spacing w:after="0" w:line="240" w:lineRule="auto"/>
        <w:jc w:val="center"/>
        <w:rPr>
          <w:rFonts w:ascii="Times New Roman" w:eastAsia="Times New Roman" w:hAnsi="Times New Roman"/>
          <w:color w:val="000000"/>
          <w:sz w:val="24"/>
          <w:lang w:val="ru-RU"/>
        </w:rPr>
      </w:pPr>
    </w:p>
    <w:p w:rsidR="00EB53F9" w:rsidRDefault="00EB53F9" w:rsidP="00EB53F9">
      <w:pPr>
        <w:autoSpaceDE w:val="0"/>
        <w:autoSpaceDN w:val="0"/>
        <w:spacing w:after="0" w:line="240" w:lineRule="auto"/>
        <w:jc w:val="center"/>
        <w:rPr>
          <w:rFonts w:ascii="Times New Roman" w:eastAsia="Times New Roman" w:hAnsi="Times New Roman"/>
          <w:color w:val="000000"/>
          <w:sz w:val="24"/>
          <w:lang w:val="ru-RU"/>
        </w:rPr>
      </w:pPr>
    </w:p>
    <w:tbl>
      <w:tblPr>
        <w:tblStyle w:val="aff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701"/>
        <w:gridCol w:w="3828"/>
      </w:tblGrid>
      <w:tr w:rsidR="00EB53F9" w:rsidRPr="006616CB" w:rsidTr="00544700">
        <w:tc>
          <w:tcPr>
            <w:tcW w:w="4077" w:type="dxa"/>
          </w:tcPr>
          <w:p w:rsidR="00EB53F9" w:rsidRDefault="00EB53F9" w:rsidP="00732BCD">
            <w:pPr>
              <w:autoSpaceDE w:val="0"/>
              <w:autoSpaceDN w:val="0"/>
              <w:spacing w:line="230" w:lineRule="auto"/>
              <w:rPr>
                <w:rFonts w:ascii="Times New Roman" w:eastAsia="Times New Roman" w:hAnsi="Times New Roman"/>
                <w:color w:val="000000"/>
                <w:w w:val="102"/>
                <w:sz w:val="20"/>
                <w:lang w:val="ru-RU"/>
              </w:rPr>
            </w:pPr>
            <w:r w:rsidRPr="00A04E10">
              <w:rPr>
                <w:rFonts w:ascii="Times New Roman" w:eastAsia="Times New Roman" w:hAnsi="Times New Roman"/>
                <w:color w:val="000000"/>
                <w:w w:val="102"/>
                <w:sz w:val="20"/>
                <w:lang w:val="ru-RU"/>
              </w:rPr>
              <w:t xml:space="preserve">СОГЛАСОВАНО </w:t>
            </w:r>
          </w:p>
          <w:p w:rsidR="00EB53F9" w:rsidRPr="00A04E10" w:rsidRDefault="00EB53F9" w:rsidP="00732BCD">
            <w:pPr>
              <w:autoSpaceDE w:val="0"/>
              <w:autoSpaceDN w:val="0"/>
              <w:spacing w:line="230" w:lineRule="auto"/>
              <w:rPr>
                <w:lang w:val="ru-RU"/>
              </w:rPr>
            </w:pPr>
            <w:r w:rsidRPr="00A04E10">
              <w:rPr>
                <w:rFonts w:ascii="Times New Roman" w:eastAsia="Times New Roman" w:hAnsi="Times New Roman"/>
                <w:color w:val="000000"/>
                <w:w w:val="102"/>
                <w:sz w:val="20"/>
                <w:lang w:val="ru-RU"/>
              </w:rPr>
              <w:t>заместитель директора по УВР</w:t>
            </w:r>
          </w:p>
          <w:p w:rsidR="00EB53F9" w:rsidRPr="00A04E10" w:rsidRDefault="00EB53F9" w:rsidP="00732BCD">
            <w:pPr>
              <w:autoSpaceDE w:val="0"/>
              <w:autoSpaceDN w:val="0"/>
              <w:spacing w:before="182" w:line="230" w:lineRule="auto"/>
              <w:ind w:right="392"/>
              <w:rPr>
                <w:lang w:val="ru-RU"/>
              </w:rPr>
            </w:pPr>
            <w:r w:rsidRPr="00A04E10">
              <w:rPr>
                <w:rFonts w:ascii="Times New Roman" w:eastAsia="Times New Roman" w:hAnsi="Times New Roman"/>
                <w:color w:val="000000"/>
                <w:w w:val="102"/>
                <w:sz w:val="20"/>
                <w:lang w:val="ru-RU"/>
              </w:rPr>
              <w:t>______________Ференчук О.И.</w:t>
            </w:r>
          </w:p>
          <w:p w:rsidR="00EB53F9" w:rsidRPr="00902788" w:rsidRDefault="00EB53F9" w:rsidP="00732BCD">
            <w:pPr>
              <w:autoSpaceDE w:val="0"/>
              <w:autoSpaceDN w:val="0"/>
              <w:spacing w:before="182" w:line="230" w:lineRule="auto"/>
              <w:ind w:right="1790"/>
              <w:rPr>
                <w:u w:val="single"/>
                <w:lang w:val="ru-RU"/>
              </w:rPr>
            </w:pPr>
            <w:r w:rsidRPr="00A04E10">
              <w:rPr>
                <w:rFonts w:ascii="Times New Roman" w:eastAsia="Times New Roman" w:hAnsi="Times New Roman"/>
                <w:color w:val="000000"/>
                <w:w w:val="102"/>
                <w:sz w:val="20"/>
                <w:lang w:val="ru-RU"/>
              </w:rPr>
              <w:t>Протокол №</w:t>
            </w:r>
            <w:r w:rsidR="00902788">
              <w:rPr>
                <w:rFonts w:ascii="Times New Roman" w:eastAsia="Times New Roman" w:hAnsi="Times New Roman"/>
                <w:color w:val="000000"/>
                <w:w w:val="102"/>
                <w:sz w:val="20"/>
                <w:u w:val="single"/>
                <w:lang w:val="ru-RU"/>
              </w:rPr>
              <w:t xml:space="preserve"> 1</w:t>
            </w:r>
          </w:p>
          <w:p w:rsidR="00EB53F9" w:rsidRPr="00A04E10" w:rsidRDefault="00EB53F9" w:rsidP="00732BCD">
            <w:pPr>
              <w:autoSpaceDE w:val="0"/>
              <w:autoSpaceDN w:val="0"/>
              <w:spacing w:line="230" w:lineRule="auto"/>
              <w:ind w:right="-108"/>
              <w:rPr>
                <w:lang w:val="ru-RU"/>
              </w:rPr>
            </w:pPr>
            <w:r w:rsidRPr="00A04E10">
              <w:rPr>
                <w:rFonts w:ascii="Times New Roman" w:eastAsia="Times New Roman" w:hAnsi="Times New Roman"/>
                <w:color w:val="000000"/>
                <w:w w:val="102"/>
                <w:sz w:val="20"/>
                <w:lang w:val="ru-RU"/>
              </w:rPr>
              <w:t>от</w:t>
            </w:r>
            <w:r w:rsidR="00002C0C">
              <w:rPr>
                <w:rFonts w:ascii="Times New Roman" w:eastAsia="Times New Roman" w:hAnsi="Times New Roman"/>
                <w:color w:val="000000"/>
                <w:w w:val="102"/>
                <w:sz w:val="20"/>
                <w:lang w:val="ru-RU"/>
              </w:rPr>
              <w:t xml:space="preserve"> </w:t>
            </w:r>
            <w:r w:rsidR="00902788">
              <w:rPr>
                <w:rFonts w:ascii="Times New Roman" w:eastAsia="Times New Roman" w:hAnsi="Times New Roman"/>
                <w:color w:val="000000"/>
                <w:w w:val="102"/>
                <w:sz w:val="20"/>
                <w:u w:val="single"/>
                <w:lang w:val="ru-RU"/>
              </w:rPr>
              <w:t xml:space="preserve">29 августа </w:t>
            </w:r>
            <w:r w:rsidRPr="00A04E10">
              <w:rPr>
                <w:rFonts w:ascii="Times New Roman" w:eastAsia="Times New Roman" w:hAnsi="Times New Roman"/>
                <w:color w:val="000000"/>
                <w:w w:val="102"/>
                <w:sz w:val="20"/>
                <w:lang w:val="ru-RU"/>
              </w:rPr>
              <w:t>2022 г.</w:t>
            </w:r>
          </w:p>
          <w:p w:rsidR="00EB53F9" w:rsidRDefault="00EB53F9" w:rsidP="00EB53F9">
            <w:pPr>
              <w:autoSpaceDE w:val="0"/>
              <w:autoSpaceDN w:val="0"/>
              <w:spacing w:before="670" w:line="230" w:lineRule="auto"/>
              <w:jc w:val="both"/>
              <w:rPr>
                <w:rFonts w:ascii="Times New Roman" w:eastAsia="Times New Roman" w:hAnsi="Times New Roman"/>
                <w:color w:val="000000"/>
                <w:w w:val="102"/>
                <w:sz w:val="20"/>
                <w:lang w:val="ru-RU"/>
              </w:rPr>
            </w:pPr>
          </w:p>
        </w:tc>
        <w:tc>
          <w:tcPr>
            <w:tcW w:w="1701" w:type="dxa"/>
          </w:tcPr>
          <w:p w:rsidR="00EB53F9" w:rsidRDefault="00EB53F9" w:rsidP="00EB53F9">
            <w:pPr>
              <w:autoSpaceDE w:val="0"/>
              <w:autoSpaceDN w:val="0"/>
              <w:spacing w:before="670" w:line="230" w:lineRule="auto"/>
              <w:jc w:val="both"/>
              <w:rPr>
                <w:rFonts w:ascii="Times New Roman" w:eastAsia="Times New Roman" w:hAnsi="Times New Roman"/>
                <w:color w:val="000000"/>
                <w:w w:val="102"/>
                <w:sz w:val="20"/>
                <w:lang w:val="ru-RU"/>
              </w:rPr>
            </w:pPr>
          </w:p>
        </w:tc>
        <w:tc>
          <w:tcPr>
            <w:tcW w:w="3828" w:type="dxa"/>
          </w:tcPr>
          <w:p w:rsidR="00EB53F9" w:rsidRDefault="00EB53F9" w:rsidP="00EB53F9">
            <w:pPr>
              <w:autoSpaceDE w:val="0"/>
              <w:autoSpaceDN w:val="0"/>
              <w:spacing w:line="245" w:lineRule="auto"/>
              <w:ind w:left="-108"/>
              <w:jc w:val="right"/>
              <w:rPr>
                <w:rFonts w:ascii="Times New Roman" w:eastAsia="Times New Roman" w:hAnsi="Times New Roman"/>
                <w:color w:val="000000"/>
                <w:w w:val="102"/>
                <w:sz w:val="20"/>
                <w:lang w:val="ru-RU"/>
              </w:rPr>
            </w:pPr>
            <w:r w:rsidRPr="00A04E10">
              <w:rPr>
                <w:rFonts w:ascii="Times New Roman" w:eastAsia="Times New Roman" w:hAnsi="Times New Roman"/>
                <w:color w:val="000000"/>
                <w:w w:val="102"/>
                <w:sz w:val="20"/>
                <w:lang w:val="ru-RU"/>
              </w:rPr>
              <w:t xml:space="preserve">УТВЕРЖДЕНО </w:t>
            </w:r>
          </w:p>
          <w:p w:rsidR="00EB53F9" w:rsidRPr="00A04E10" w:rsidRDefault="00EB53F9" w:rsidP="00EB53F9">
            <w:pPr>
              <w:autoSpaceDE w:val="0"/>
              <w:autoSpaceDN w:val="0"/>
              <w:spacing w:line="245" w:lineRule="auto"/>
              <w:ind w:left="-108"/>
              <w:jc w:val="right"/>
              <w:rPr>
                <w:lang w:val="ru-RU"/>
              </w:rPr>
            </w:pPr>
            <w:r>
              <w:rPr>
                <w:rFonts w:ascii="Times New Roman" w:eastAsia="Times New Roman" w:hAnsi="Times New Roman"/>
                <w:color w:val="000000"/>
                <w:w w:val="102"/>
                <w:sz w:val="20"/>
                <w:lang w:val="ru-RU"/>
              </w:rPr>
              <w:t>Д</w:t>
            </w:r>
            <w:r w:rsidRPr="00A04E10">
              <w:rPr>
                <w:rFonts w:ascii="Times New Roman" w:eastAsia="Times New Roman" w:hAnsi="Times New Roman"/>
                <w:color w:val="000000"/>
                <w:w w:val="102"/>
                <w:sz w:val="20"/>
                <w:lang w:val="ru-RU"/>
              </w:rPr>
              <w:t xml:space="preserve">иректор </w:t>
            </w:r>
            <w:r>
              <w:rPr>
                <w:rFonts w:ascii="Times New Roman" w:eastAsia="Times New Roman" w:hAnsi="Times New Roman"/>
                <w:color w:val="000000"/>
                <w:w w:val="102"/>
                <w:sz w:val="20"/>
                <w:lang w:val="ru-RU"/>
              </w:rPr>
              <w:t>АНОО «Иоаннобогословская Гимназия"</w:t>
            </w:r>
          </w:p>
          <w:p w:rsidR="00EB53F9" w:rsidRPr="00A04E10" w:rsidRDefault="00EB53F9" w:rsidP="00EB53F9">
            <w:pPr>
              <w:autoSpaceDE w:val="0"/>
              <w:autoSpaceDN w:val="0"/>
              <w:spacing w:before="182" w:line="230" w:lineRule="auto"/>
              <w:ind w:left="-108"/>
              <w:jc w:val="right"/>
              <w:rPr>
                <w:lang w:val="ru-RU"/>
              </w:rPr>
            </w:pPr>
            <w:r w:rsidRPr="00A04E10">
              <w:rPr>
                <w:rFonts w:ascii="Times New Roman" w:eastAsia="Times New Roman" w:hAnsi="Times New Roman"/>
                <w:color w:val="000000"/>
                <w:w w:val="102"/>
                <w:sz w:val="20"/>
                <w:lang w:val="ru-RU"/>
              </w:rPr>
              <w:t>______________Казаков И.С.</w:t>
            </w:r>
          </w:p>
          <w:p w:rsidR="00EB53F9" w:rsidRPr="00902788" w:rsidRDefault="00EB53F9" w:rsidP="00EB53F9">
            <w:pPr>
              <w:autoSpaceDE w:val="0"/>
              <w:autoSpaceDN w:val="0"/>
              <w:spacing w:before="182" w:line="230" w:lineRule="auto"/>
              <w:ind w:left="-108"/>
              <w:jc w:val="right"/>
              <w:rPr>
                <w:u w:val="single"/>
                <w:lang w:val="ru-RU"/>
              </w:rPr>
            </w:pPr>
            <w:r w:rsidRPr="00A04E10">
              <w:rPr>
                <w:rFonts w:ascii="Times New Roman" w:eastAsia="Times New Roman" w:hAnsi="Times New Roman"/>
                <w:color w:val="000000"/>
                <w:w w:val="102"/>
                <w:sz w:val="20"/>
                <w:lang w:val="ru-RU"/>
              </w:rPr>
              <w:t>Приказ №</w:t>
            </w:r>
            <w:r w:rsidR="00902788">
              <w:rPr>
                <w:rFonts w:ascii="Times New Roman" w:eastAsia="Times New Roman" w:hAnsi="Times New Roman"/>
                <w:color w:val="000000"/>
                <w:w w:val="102"/>
                <w:sz w:val="20"/>
                <w:u w:val="single"/>
                <w:lang w:val="ru-RU"/>
              </w:rPr>
              <w:t xml:space="preserve"> 1</w:t>
            </w:r>
          </w:p>
          <w:p w:rsidR="00EB53F9" w:rsidRPr="00A04E10" w:rsidRDefault="00902788" w:rsidP="00EB53F9">
            <w:pPr>
              <w:autoSpaceDE w:val="0"/>
              <w:autoSpaceDN w:val="0"/>
              <w:spacing w:after="1038" w:line="230" w:lineRule="auto"/>
              <w:ind w:left="-108"/>
              <w:jc w:val="right"/>
              <w:rPr>
                <w:lang w:val="ru-RU"/>
              </w:rPr>
            </w:pPr>
            <w:r>
              <w:rPr>
                <w:rFonts w:ascii="Times New Roman" w:eastAsia="Times New Roman" w:hAnsi="Times New Roman"/>
                <w:color w:val="000000"/>
                <w:w w:val="102"/>
                <w:sz w:val="20"/>
                <w:u w:val="single"/>
                <w:lang w:val="ru-RU"/>
              </w:rPr>
              <w:t>о</w:t>
            </w:r>
            <w:r w:rsidR="00EB53F9" w:rsidRPr="00902788">
              <w:rPr>
                <w:rFonts w:ascii="Times New Roman" w:eastAsia="Times New Roman" w:hAnsi="Times New Roman"/>
                <w:color w:val="000000"/>
                <w:w w:val="102"/>
                <w:sz w:val="20"/>
                <w:u w:val="single"/>
                <w:lang w:val="ru-RU"/>
              </w:rPr>
              <w:t>т</w:t>
            </w:r>
            <w:r>
              <w:rPr>
                <w:rFonts w:ascii="Times New Roman" w:eastAsia="Times New Roman" w:hAnsi="Times New Roman"/>
                <w:color w:val="000000"/>
                <w:w w:val="102"/>
                <w:sz w:val="20"/>
                <w:u w:val="single"/>
                <w:lang w:val="ru-RU"/>
              </w:rPr>
              <w:t xml:space="preserve"> 30 августа </w:t>
            </w:r>
            <w:r w:rsidR="00EB53F9" w:rsidRPr="00902788">
              <w:rPr>
                <w:rFonts w:ascii="Times New Roman" w:eastAsia="Times New Roman" w:hAnsi="Times New Roman"/>
                <w:color w:val="000000"/>
                <w:w w:val="102"/>
                <w:sz w:val="20"/>
                <w:u w:val="single"/>
                <w:lang w:val="ru-RU"/>
              </w:rPr>
              <w:t>2022</w:t>
            </w:r>
            <w:r w:rsidR="00EB53F9" w:rsidRPr="00A04E10">
              <w:rPr>
                <w:rFonts w:ascii="Times New Roman" w:eastAsia="Times New Roman" w:hAnsi="Times New Roman"/>
                <w:color w:val="000000"/>
                <w:w w:val="102"/>
                <w:sz w:val="20"/>
                <w:lang w:val="ru-RU"/>
              </w:rPr>
              <w:t xml:space="preserve"> г.</w:t>
            </w:r>
          </w:p>
          <w:p w:rsidR="00EB53F9" w:rsidRDefault="00EB53F9" w:rsidP="00EB53F9">
            <w:pPr>
              <w:autoSpaceDE w:val="0"/>
              <w:autoSpaceDN w:val="0"/>
              <w:spacing w:before="670" w:line="230" w:lineRule="auto"/>
              <w:jc w:val="both"/>
              <w:rPr>
                <w:rFonts w:ascii="Times New Roman" w:eastAsia="Times New Roman" w:hAnsi="Times New Roman"/>
                <w:color w:val="000000"/>
                <w:w w:val="102"/>
                <w:sz w:val="20"/>
                <w:lang w:val="ru-RU"/>
              </w:rPr>
            </w:pPr>
          </w:p>
        </w:tc>
      </w:tr>
    </w:tbl>
    <w:p w:rsidR="00544700" w:rsidRDefault="00875F27" w:rsidP="00544700">
      <w:pPr>
        <w:autoSpaceDE w:val="0"/>
        <w:autoSpaceDN w:val="0"/>
        <w:spacing w:after="0" w:line="262" w:lineRule="auto"/>
        <w:ind w:left="3168" w:right="3544" w:firstLine="93"/>
        <w:jc w:val="center"/>
        <w:rPr>
          <w:rFonts w:ascii="Times New Roman" w:eastAsia="Times New Roman" w:hAnsi="Times New Roman"/>
          <w:b/>
          <w:color w:val="000000"/>
          <w:sz w:val="24"/>
          <w:lang w:val="ru-RU"/>
        </w:rPr>
      </w:pPr>
      <w:r w:rsidRPr="00A04E10">
        <w:rPr>
          <w:rFonts w:ascii="Times New Roman" w:eastAsia="Times New Roman" w:hAnsi="Times New Roman"/>
          <w:b/>
          <w:color w:val="000000"/>
          <w:sz w:val="24"/>
          <w:lang w:val="ru-RU"/>
        </w:rPr>
        <w:t>РАБОЧАЯ ПРОГРАММА</w:t>
      </w:r>
    </w:p>
    <w:p w:rsidR="00D827FB" w:rsidRPr="00A04E10" w:rsidRDefault="00875F27" w:rsidP="00544700">
      <w:pPr>
        <w:autoSpaceDE w:val="0"/>
        <w:autoSpaceDN w:val="0"/>
        <w:spacing w:after="0" w:line="262" w:lineRule="auto"/>
        <w:ind w:left="3168" w:right="3544" w:firstLine="93"/>
        <w:jc w:val="center"/>
        <w:rPr>
          <w:lang w:val="ru-RU"/>
        </w:rPr>
      </w:pPr>
      <w:r w:rsidRPr="00A04E10">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A04E10">
        <w:rPr>
          <w:rFonts w:ascii="Times New Roman" w:eastAsia="Times New Roman" w:hAnsi="Times New Roman"/>
          <w:b/>
          <w:color w:val="000000"/>
          <w:sz w:val="24"/>
          <w:lang w:val="ru-RU"/>
        </w:rPr>
        <w:t xml:space="preserve"> 1904921)</w:t>
      </w:r>
    </w:p>
    <w:p w:rsidR="00544700" w:rsidRDefault="00875F27" w:rsidP="00544700">
      <w:pPr>
        <w:autoSpaceDE w:val="0"/>
        <w:autoSpaceDN w:val="0"/>
        <w:spacing w:before="166" w:after="0" w:line="262" w:lineRule="auto"/>
        <w:ind w:left="3168" w:right="3544" w:firstLine="93"/>
        <w:jc w:val="center"/>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учебного предмета</w:t>
      </w:r>
    </w:p>
    <w:p w:rsidR="00D827FB" w:rsidRPr="00A04E10" w:rsidRDefault="00875F27" w:rsidP="00544700">
      <w:pPr>
        <w:autoSpaceDE w:val="0"/>
        <w:autoSpaceDN w:val="0"/>
        <w:spacing w:after="0" w:line="240" w:lineRule="auto"/>
        <w:ind w:left="3168" w:right="3544" w:firstLine="93"/>
        <w:jc w:val="center"/>
        <w:rPr>
          <w:lang w:val="ru-RU"/>
        </w:rPr>
      </w:pPr>
      <w:r w:rsidRPr="00A04E10">
        <w:rPr>
          <w:rFonts w:ascii="Times New Roman" w:eastAsia="Times New Roman" w:hAnsi="Times New Roman"/>
          <w:color w:val="000000"/>
          <w:sz w:val="24"/>
          <w:lang w:val="ru-RU"/>
        </w:rPr>
        <w:t>«Литературное чтение»</w:t>
      </w:r>
    </w:p>
    <w:p w:rsidR="00544700" w:rsidRDefault="00875F27" w:rsidP="00FA4AFB">
      <w:pPr>
        <w:autoSpaceDE w:val="0"/>
        <w:autoSpaceDN w:val="0"/>
        <w:spacing w:before="670" w:after="0" w:line="262" w:lineRule="auto"/>
        <w:ind w:left="2449" w:right="2591"/>
        <w:jc w:val="center"/>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для 2 класса</w:t>
      </w:r>
    </w:p>
    <w:p w:rsidR="00544700" w:rsidRDefault="00544700" w:rsidP="00FA4AFB">
      <w:pPr>
        <w:autoSpaceDE w:val="0"/>
        <w:autoSpaceDN w:val="0"/>
        <w:spacing w:after="0" w:line="262" w:lineRule="auto"/>
        <w:ind w:left="2449" w:right="2591"/>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начального общего образования</w:t>
      </w:r>
    </w:p>
    <w:p w:rsidR="00D827FB" w:rsidRPr="00A04E10" w:rsidRDefault="00875F27" w:rsidP="00FA4AFB">
      <w:pPr>
        <w:autoSpaceDE w:val="0"/>
        <w:autoSpaceDN w:val="0"/>
        <w:spacing w:after="0" w:line="262" w:lineRule="auto"/>
        <w:ind w:left="2449" w:right="2591"/>
        <w:jc w:val="center"/>
        <w:rPr>
          <w:lang w:val="ru-RU"/>
        </w:rPr>
      </w:pPr>
      <w:r w:rsidRPr="00A04E10">
        <w:rPr>
          <w:rFonts w:ascii="Times New Roman" w:eastAsia="Times New Roman" w:hAnsi="Times New Roman"/>
          <w:color w:val="000000"/>
          <w:sz w:val="24"/>
          <w:lang w:val="ru-RU"/>
        </w:rPr>
        <w:t>на 2022-2023 учебный год</w:t>
      </w:r>
    </w:p>
    <w:p w:rsidR="0087700A" w:rsidRDefault="00875F27" w:rsidP="0087700A">
      <w:pPr>
        <w:autoSpaceDE w:val="0"/>
        <w:autoSpaceDN w:val="0"/>
        <w:spacing w:before="2112" w:after="0" w:line="262" w:lineRule="auto"/>
        <w:ind w:left="4536"/>
        <w:jc w:val="right"/>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Составитель</w:t>
      </w:r>
      <w:r w:rsidR="0087700A">
        <w:rPr>
          <w:rFonts w:ascii="Times New Roman" w:eastAsia="Times New Roman" w:hAnsi="Times New Roman"/>
          <w:color w:val="000000"/>
          <w:sz w:val="24"/>
          <w:lang w:val="ru-RU"/>
        </w:rPr>
        <w:t>: Петрухина Елена Александровна</w:t>
      </w:r>
    </w:p>
    <w:p w:rsidR="00D827FB" w:rsidRPr="00A04E10" w:rsidRDefault="00875F27" w:rsidP="0087700A">
      <w:pPr>
        <w:autoSpaceDE w:val="0"/>
        <w:autoSpaceDN w:val="0"/>
        <w:spacing w:after="0" w:line="262" w:lineRule="auto"/>
        <w:ind w:left="4536"/>
        <w:jc w:val="right"/>
        <w:rPr>
          <w:lang w:val="ru-RU"/>
        </w:rPr>
      </w:pPr>
      <w:r w:rsidRPr="00A04E10">
        <w:rPr>
          <w:rFonts w:ascii="Times New Roman" w:eastAsia="Times New Roman" w:hAnsi="Times New Roman"/>
          <w:color w:val="000000"/>
          <w:sz w:val="24"/>
          <w:lang w:val="ru-RU"/>
        </w:rPr>
        <w:t>учитель начальных классов</w:t>
      </w:r>
    </w:p>
    <w:p w:rsidR="0087700A" w:rsidRDefault="0087700A"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87700A" w:rsidRDefault="0087700A"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87700A" w:rsidRDefault="0087700A"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87700A" w:rsidRDefault="0087700A"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E04D96" w:rsidRDefault="00E04D96"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E04D96" w:rsidRDefault="00E04D96"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E04D96" w:rsidRDefault="00E04D96"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E04D96" w:rsidRDefault="00E04D96"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E04D96" w:rsidRDefault="00E04D96"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E04D96" w:rsidRDefault="00E04D96"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87700A" w:rsidRDefault="0087700A" w:rsidP="0087700A">
      <w:pPr>
        <w:autoSpaceDE w:val="0"/>
        <w:autoSpaceDN w:val="0"/>
        <w:spacing w:after="0" w:line="240" w:lineRule="auto"/>
        <w:ind w:firstLine="567"/>
        <w:jc w:val="center"/>
        <w:rPr>
          <w:rFonts w:ascii="Times New Roman" w:eastAsia="Times New Roman" w:hAnsi="Times New Roman"/>
          <w:color w:val="000000"/>
          <w:sz w:val="24"/>
          <w:lang w:val="ru-RU"/>
        </w:rPr>
      </w:pPr>
    </w:p>
    <w:p w:rsidR="0087700A" w:rsidRDefault="0087700A" w:rsidP="0087700A">
      <w:pPr>
        <w:autoSpaceDE w:val="0"/>
        <w:autoSpaceDN w:val="0"/>
        <w:spacing w:after="0" w:line="240" w:lineRule="auto"/>
        <w:ind w:firstLine="567"/>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Московская область, г.о. Лосино-Петровский,</w:t>
      </w:r>
    </w:p>
    <w:p w:rsidR="0087700A" w:rsidRDefault="0087700A" w:rsidP="0087700A">
      <w:pPr>
        <w:autoSpaceDE w:val="0"/>
        <w:autoSpaceDN w:val="0"/>
        <w:spacing w:after="0" w:line="240" w:lineRule="auto"/>
        <w:ind w:firstLine="567"/>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с. </w:t>
      </w:r>
      <w:r w:rsidR="00875F27" w:rsidRPr="00A04E10">
        <w:rPr>
          <w:rFonts w:ascii="Times New Roman" w:eastAsia="Times New Roman" w:hAnsi="Times New Roman"/>
          <w:color w:val="000000"/>
          <w:sz w:val="24"/>
          <w:lang w:val="ru-RU"/>
        </w:rPr>
        <w:t>Анискино</w:t>
      </w:r>
      <w:r w:rsidR="00902788">
        <w:rPr>
          <w:rFonts w:ascii="Times New Roman" w:eastAsia="Times New Roman" w:hAnsi="Times New Roman"/>
          <w:color w:val="000000"/>
          <w:sz w:val="24"/>
          <w:lang w:val="ru-RU"/>
        </w:rPr>
        <w:t>,2022</w:t>
      </w:r>
    </w:p>
    <w:p w:rsidR="00D827FB" w:rsidRPr="00A04E10" w:rsidRDefault="00D827FB" w:rsidP="001F641C">
      <w:pPr>
        <w:ind w:firstLine="567"/>
        <w:jc w:val="both"/>
        <w:rPr>
          <w:lang w:val="ru-RU"/>
        </w:rPr>
        <w:sectPr w:rsidR="00D827FB" w:rsidRPr="00A04E10" w:rsidSect="00902788">
          <w:footerReference w:type="default" r:id="rId8"/>
          <w:type w:val="continuous"/>
          <w:pgSz w:w="11900" w:h="16840"/>
          <w:pgMar w:top="298" w:right="843" w:bottom="338" w:left="1701" w:header="720" w:footer="720" w:gutter="0"/>
          <w:cols w:space="720" w:equalWidth="0">
            <w:col w:w="9356" w:space="0"/>
          </w:cols>
          <w:titlePg/>
          <w:docGrid w:linePitch="360"/>
        </w:sectPr>
      </w:pPr>
    </w:p>
    <w:p w:rsidR="001F641C" w:rsidRDefault="00875F27" w:rsidP="00902788">
      <w:pPr>
        <w:autoSpaceDE w:val="0"/>
        <w:autoSpaceDN w:val="0"/>
        <w:spacing w:after="0" w:line="230" w:lineRule="auto"/>
        <w:jc w:val="center"/>
        <w:rPr>
          <w:rFonts w:ascii="Times New Roman" w:eastAsia="Times New Roman" w:hAnsi="Times New Roman"/>
          <w:b/>
          <w:color w:val="000000"/>
          <w:sz w:val="24"/>
          <w:lang w:val="ru-RU"/>
        </w:rPr>
      </w:pPr>
      <w:r w:rsidRPr="00A04E10">
        <w:rPr>
          <w:rFonts w:ascii="Times New Roman" w:eastAsia="Times New Roman" w:hAnsi="Times New Roman"/>
          <w:b/>
          <w:color w:val="000000"/>
          <w:sz w:val="24"/>
          <w:lang w:val="ru-RU"/>
        </w:rPr>
        <w:lastRenderedPageBreak/>
        <w:t>ПОЯСНИТЕЛЬНАЯ ЗАПИСКА</w:t>
      </w:r>
    </w:p>
    <w:p w:rsidR="00D827FB" w:rsidRPr="00A04E10" w:rsidRDefault="00875F27" w:rsidP="0081457F">
      <w:pPr>
        <w:autoSpaceDE w:val="0"/>
        <w:autoSpaceDN w:val="0"/>
        <w:spacing w:after="0" w:line="230" w:lineRule="auto"/>
        <w:ind w:firstLine="567"/>
        <w:jc w:val="both"/>
        <w:rPr>
          <w:lang w:val="ru-RU"/>
        </w:rPr>
      </w:pPr>
      <w:r w:rsidRPr="00A04E10">
        <w:rPr>
          <w:rFonts w:ascii="Times New Roman" w:eastAsia="Times New Roman" w:hAnsi="Times New Roman"/>
          <w:color w:val="000000"/>
          <w:sz w:val="24"/>
          <w:lang w:val="ru-RU"/>
        </w:rPr>
        <w:t>Рабочая программа учебного предмета «Литературное чтение» для обучающихся 2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p>
    <w:p w:rsidR="00D827FB" w:rsidRPr="00A04E10" w:rsidRDefault="00875F27" w:rsidP="0081457F">
      <w:pPr>
        <w:autoSpaceDE w:val="0"/>
        <w:autoSpaceDN w:val="0"/>
        <w:spacing w:before="262" w:after="0" w:line="230" w:lineRule="auto"/>
        <w:jc w:val="both"/>
        <w:rPr>
          <w:lang w:val="ru-RU"/>
        </w:rPr>
      </w:pPr>
      <w:r w:rsidRPr="00A04E10">
        <w:rPr>
          <w:rFonts w:ascii="Times New Roman" w:eastAsia="Times New Roman" w:hAnsi="Times New Roman"/>
          <w:b/>
          <w:color w:val="000000"/>
          <w:sz w:val="24"/>
          <w:lang w:val="ru-RU"/>
        </w:rPr>
        <w:t>ОБЩАЯ ХАРАКТЕРИСТИКА УЧЕБНОГО ПРЕДМЕТА «ЛИТЕРАТУРНОЕ ЧТЕНИЕ»</w:t>
      </w:r>
    </w:p>
    <w:p w:rsidR="00D827FB" w:rsidRPr="00A04E10" w:rsidRDefault="00875F27" w:rsidP="0081457F">
      <w:pPr>
        <w:autoSpaceDE w:val="0"/>
        <w:autoSpaceDN w:val="0"/>
        <w:spacing w:after="0" w:line="240" w:lineRule="auto"/>
        <w:ind w:firstLine="567"/>
        <w:jc w:val="both"/>
        <w:rPr>
          <w:lang w:val="ru-RU"/>
        </w:rPr>
      </w:pPr>
      <w:r w:rsidRPr="00A04E10">
        <w:rPr>
          <w:rFonts w:ascii="Times New Roman" w:eastAsia="Times New Roman" w:hAnsi="Times New Roman"/>
          <w:color w:val="000000"/>
          <w:sz w:val="24"/>
          <w:lang w:val="ru-RU"/>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D827FB" w:rsidRPr="00A04E10" w:rsidRDefault="00875F27" w:rsidP="0081457F">
      <w:pPr>
        <w:autoSpaceDE w:val="0"/>
        <w:autoSpaceDN w:val="0"/>
        <w:spacing w:before="70" w:after="0" w:line="271" w:lineRule="auto"/>
        <w:ind w:firstLine="567"/>
        <w:jc w:val="both"/>
        <w:rPr>
          <w:lang w:val="ru-RU"/>
        </w:rPr>
      </w:pPr>
      <w:r w:rsidRPr="00A04E10">
        <w:rPr>
          <w:rFonts w:ascii="Times New Roman" w:eastAsia="Times New Roman" w:hAnsi="Times New Roman"/>
          <w:color w:val="000000"/>
          <w:sz w:val="24"/>
          <w:lang w:val="ru-RU"/>
        </w:rP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D827FB" w:rsidRPr="00A04E10" w:rsidRDefault="00875F27" w:rsidP="0081457F">
      <w:pPr>
        <w:autoSpaceDE w:val="0"/>
        <w:autoSpaceDN w:val="0"/>
        <w:spacing w:before="70" w:after="0" w:line="288" w:lineRule="auto"/>
        <w:ind w:firstLine="567"/>
        <w:jc w:val="both"/>
        <w:rPr>
          <w:lang w:val="ru-RU"/>
        </w:rPr>
      </w:pPr>
      <w:r w:rsidRPr="00A04E10">
        <w:rPr>
          <w:rFonts w:ascii="Times New Roman" w:eastAsia="Times New Roman" w:hAnsi="Times New Roman"/>
          <w:color w:val="000000"/>
          <w:sz w:val="24"/>
          <w:lang w:val="ru-RU"/>
        </w:rPr>
        <w:t>В основу отбора произведений положены общедидактические принципы обучения: соответствие возрастным</w:t>
      </w:r>
      <w:r w:rsidR="00002C0C">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 xml:space="preserve">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D827FB" w:rsidRPr="00A04E10" w:rsidRDefault="00875F27" w:rsidP="0081457F">
      <w:pPr>
        <w:tabs>
          <w:tab w:val="left" w:pos="180"/>
        </w:tabs>
        <w:autoSpaceDE w:val="0"/>
        <w:autoSpaceDN w:val="0"/>
        <w:spacing w:before="70" w:after="0" w:line="262" w:lineRule="auto"/>
        <w:ind w:firstLine="567"/>
        <w:jc w:val="both"/>
        <w:rPr>
          <w:lang w:val="ru-RU"/>
        </w:rPr>
      </w:pPr>
      <w:r w:rsidRPr="00A04E10">
        <w:rPr>
          <w:rFonts w:ascii="Times New Roman" w:eastAsia="Times New Roman" w:hAnsi="Times New Roman"/>
          <w:color w:val="000000"/>
          <w:sz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D827FB" w:rsidRPr="00A04E10" w:rsidRDefault="00875F27" w:rsidP="0081457F">
      <w:pPr>
        <w:tabs>
          <w:tab w:val="left" w:pos="180"/>
        </w:tabs>
        <w:autoSpaceDE w:val="0"/>
        <w:autoSpaceDN w:val="0"/>
        <w:spacing w:before="70" w:after="0" w:line="262" w:lineRule="auto"/>
        <w:ind w:firstLine="567"/>
        <w:jc w:val="both"/>
        <w:rPr>
          <w:lang w:val="ru-RU"/>
        </w:rPr>
      </w:pPr>
      <w:r w:rsidRPr="00A04E10">
        <w:rPr>
          <w:rFonts w:ascii="Times New Roman" w:eastAsia="Times New Roman" w:hAnsi="Times New Roman"/>
          <w:color w:val="000000"/>
          <w:sz w:val="24"/>
          <w:lang w:val="ru-RU"/>
        </w:rPr>
        <w:t>Предмет «Литературное чтение» преемственен по отношению к предмету «Литература», который изучается в основной школе.</w:t>
      </w:r>
    </w:p>
    <w:p w:rsidR="00D827FB" w:rsidRPr="00A04E10" w:rsidRDefault="00875F27" w:rsidP="0081457F">
      <w:pPr>
        <w:autoSpaceDE w:val="0"/>
        <w:autoSpaceDN w:val="0"/>
        <w:spacing w:before="70" w:after="0" w:line="230" w:lineRule="auto"/>
        <w:ind w:left="180" w:firstLine="567"/>
        <w:jc w:val="both"/>
        <w:rPr>
          <w:lang w:val="ru-RU"/>
        </w:rPr>
      </w:pPr>
      <w:r w:rsidRPr="00A04E10">
        <w:rPr>
          <w:rFonts w:ascii="Times New Roman" w:eastAsia="Times New Roman" w:hAnsi="Times New Roman"/>
          <w:color w:val="000000"/>
          <w:sz w:val="24"/>
          <w:lang w:val="ru-RU"/>
        </w:rPr>
        <w:t xml:space="preserve">На курс «Литературное чтение» во 2 классе отводится 136 ч. </w:t>
      </w:r>
    </w:p>
    <w:p w:rsidR="00D827FB" w:rsidRPr="00A04E10" w:rsidRDefault="00875F27" w:rsidP="00902788">
      <w:pPr>
        <w:autoSpaceDE w:val="0"/>
        <w:autoSpaceDN w:val="0"/>
        <w:spacing w:before="262" w:after="0" w:line="230" w:lineRule="auto"/>
        <w:jc w:val="center"/>
        <w:rPr>
          <w:lang w:val="ru-RU"/>
        </w:rPr>
      </w:pPr>
      <w:r w:rsidRPr="00A04E10">
        <w:rPr>
          <w:rFonts w:ascii="Times New Roman" w:eastAsia="Times New Roman" w:hAnsi="Times New Roman"/>
          <w:b/>
          <w:color w:val="000000"/>
          <w:sz w:val="24"/>
          <w:lang w:val="ru-RU"/>
        </w:rPr>
        <w:lastRenderedPageBreak/>
        <w:t>ЦЕЛИ ИЗУЧЕНИЯ УЧЕБНОГО ПРЕДМЕТА «ЛИТЕРАТУРНОЕ ЧТЕНИЕ»</w:t>
      </w:r>
    </w:p>
    <w:p w:rsidR="00D827FB" w:rsidRPr="00A04E10" w:rsidRDefault="00875F27" w:rsidP="0081457F">
      <w:pPr>
        <w:autoSpaceDE w:val="0"/>
        <w:autoSpaceDN w:val="0"/>
        <w:spacing w:before="166" w:after="0" w:line="271" w:lineRule="auto"/>
        <w:ind w:firstLine="567"/>
        <w:jc w:val="both"/>
        <w:rPr>
          <w:lang w:val="ru-RU"/>
        </w:rPr>
      </w:pPr>
      <w:r w:rsidRPr="00A04E10">
        <w:rPr>
          <w:rFonts w:ascii="Times New Roman" w:eastAsia="Times New Roman" w:hAnsi="Times New Roman"/>
          <w:color w:val="000000"/>
          <w:sz w:val="24"/>
          <w:lang w:val="ru-RU"/>
        </w:rPr>
        <w:t xml:space="preserve">Приоритетная </w:t>
      </w:r>
      <w:r w:rsidRPr="00A04E10">
        <w:rPr>
          <w:rFonts w:ascii="Times New Roman" w:eastAsia="Times New Roman" w:hAnsi="Times New Roman"/>
          <w:b/>
          <w:color w:val="000000"/>
          <w:sz w:val="24"/>
          <w:lang w:val="ru-RU"/>
        </w:rPr>
        <w:t xml:space="preserve">цель </w:t>
      </w:r>
      <w:r w:rsidRPr="00A04E10">
        <w:rPr>
          <w:rFonts w:ascii="Times New Roman" w:eastAsia="Times New Roman" w:hAnsi="Times New Roman"/>
          <w:color w:val="000000"/>
          <w:sz w:val="24"/>
          <w:lang w:val="ru-RU"/>
        </w:rPr>
        <w:t>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w:t>
      </w:r>
      <w:r w:rsidR="002761FA" w:rsidRPr="002761FA">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w:t>
      </w:r>
      <w:r w:rsidR="002761FA" w:rsidRPr="002761FA">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«Литературное чтение» станут фундаментом обучения в основном звене школы, а также будут востребованы в жизни.</w:t>
      </w:r>
    </w:p>
    <w:p w:rsidR="00D827FB" w:rsidRPr="00A04E10" w:rsidRDefault="00002C0C" w:rsidP="0081457F">
      <w:pPr>
        <w:tabs>
          <w:tab w:val="left" w:pos="180"/>
        </w:tabs>
        <w:autoSpaceDE w:val="0"/>
        <w:autoSpaceDN w:val="0"/>
        <w:spacing w:before="190" w:after="0" w:line="262" w:lineRule="auto"/>
        <w:ind w:firstLine="567"/>
        <w:jc w:val="both"/>
        <w:rPr>
          <w:lang w:val="ru-RU"/>
        </w:rPr>
      </w:pPr>
      <w:r>
        <w:rPr>
          <w:lang w:val="ru-RU"/>
        </w:rPr>
        <w:t xml:space="preserve"> </w:t>
      </w:r>
      <w:r w:rsidR="00875F27" w:rsidRPr="00A04E10">
        <w:rPr>
          <w:rFonts w:ascii="Times New Roman" w:eastAsia="Times New Roman" w:hAnsi="Times New Roman"/>
          <w:b/>
          <w:color w:val="000000"/>
          <w:sz w:val="24"/>
          <w:lang w:val="ru-RU"/>
        </w:rPr>
        <w:t>Достижение заявленной цели определяется особенностями курса литературного чтения и решением следующих задач:</w:t>
      </w:r>
    </w:p>
    <w:p w:rsidR="00D827FB" w:rsidRPr="00A04E10" w:rsidRDefault="000A7DDD" w:rsidP="0081457F">
      <w:pPr>
        <w:autoSpaceDE w:val="0"/>
        <w:autoSpaceDN w:val="0"/>
        <w:spacing w:before="178" w:after="0" w:line="262" w:lineRule="auto"/>
        <w:ind w:firstLine="567"/>
        <w:jc w:val="both"/>
        <w:rPr>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D827FB" w:rsidRPr="00A04E10" w:rsidRDefault="00875F27" w:rsidP="0081457F">
      <w:pPr>
        <w:autoSpaceDE w:val="0"/>
        <w:autoSpaceDN w:val="0"/>
        <w:spacing w:before="192" w:after="0" w:line="230" w:lineRule="auto"/>
        <w:ind w:firstLine="567"/>
        <w:jc w:val="both"/>
        <w:rPr>
          <w:lang w:val="ru-RU"/>
        </w:rPr>
      </w:pPr>
      <w:r w:rsidRPr="00A04E10">
        <w:rPr>
          <w:rFonts w:ascii="Times New Roman" w:eastAsia="Times New Roman" w:hAnsi="Times New Roman"/>
          <w:color w:val="000000"/>
          <w:sz w:val="24"/>
          <w:lang w:val="ru-RU"/>
        </w:rPr>
        <w:t>— достижение необходимого для продолжения образования уровня общего речевого развития;</w:t>
      </w:r>
    </w:p>
    <w:p w:rsidR="00D827FB" w:rsidRPr="00A04E10" w:rsidRDefault="001F641C" w:rsidP="0081457F">
      <w:pPr>
        <w:autoSpaceDE w:val="0"/>
        <w:autoSpaceDN w:val="0"/>
        <w:spacing w:before="192" w:after="0" w:line="262" w:lineRule="auto"/>
        <w:ind w:firstLine="567"/>
        <w:jc w:val="both"/>
        <w:rPr>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827FB" w:rsidRPr="00A04E10" w:rsidRDefault="001F641C" w:rsidP="0081457F">
      <w:pPr>
        <w:autoSpaceDE w:val="0"/>
        <w:autoSpaceDN w:val="0"/>
        <w:spacing w:before="190" w:after="0" w:line="262" w:lineRule="auto"/>
        <w:ind w:firstLine="567"/>
        <w:jc w:val="both"/>
        <w:rPr>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1F641C" w:rsidRDefault="001F641C" w:rsidP="0081457F">
      <w:pPr>
        <w:autoSpaceDE w:val="0"/>
        <w:autoSpaceDN w:val="0"/>
        <w:spacing w:before="190" w:after="0" w:line="286" w:lineRule="auto"/>
        <w:ind w:firstLine="567"/>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D827FB" w:rsidRDefault="001F641C" w:rsidP="0081457F">
      <w:pPr>
        <w:autoSpaceDE w:val="0"/>
        <w:autoSpaceDN w:val="0"/>
        <w:spacing w:before="190" w:after="0" w:line="286" w:lineRule="auto"/>
        <w:ind w:firstLine="567"/>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1F641C" w:rsidRDefault="001F641C" w:rsidP="0081457F">
      <w:pPr>
        <w:autoSpaceDE w:val="0"/>
        <w:autoSpaceDN w:val="0"/>
        <w:spacing w:before="190" w:after="0" w:line="286" w:lineRule="auto"/>
        <w:ind w:firstLine="567"/>
        <w:jc w:val="both"/>
        <w:rPr>
          <w:rFonts w:ascii="Times New Roman" w:eastAsia="Times New Roman" w:hAnsi="Times New Roman"/>
          <w:color w:val="000000"/>
          <w:sz w:val="24"/>
          <w:lang w:val="ru-RU"/>
        </w:rPr>
      </w:pPr>
    </w:p>
    <w:p w:rsidR="001F641C" w:rsidRDefault="00875F27" w:rsidP="00902788">
      <w:pPr>
        <w:autoSpaceDE w:val="0"/>
        <w:autoSpaceDN w:val="0"/>
        <w:spacing w:after="0" w:line="230" w:lineRule="auto"/>
        <w:jc w:val="center"/>
        <w:rPr>
          <w:rFonts w:ascii="Times New Roman" w:eastAsia="Times New Roman" w:hAnsi="Times New Roman"/>
          <w:b/>
          <w:color w:val="000000"/>
          <w:sz w:val="24"/>
          <w:lang w:val="ru-RU"/>
        </w:rPr>
      </w:pPr>
      <w:r w:rsidRPr="00A04E10">
        <w:rPr>
          <w:rFonts w:ascii="Times New Roman" w:eastAsia="Times New Roman" w:hAnsi="Times New Roman"/>
          <w:b/>
          <w:color w:val="000000"/>
          <w:sz w:val="24"/>
          <w:lang w:val="ru-RU"/>
        </w:rPr>
        <w:t>СОДЕРЖАНИЕ УЧЕБНОГО ПРЕДМЕТА</w:t>
      </w:r>
    </w:p>
    <w:p w:rsidR="00D827FB" w:rsidRPr="00A04E10" w:rsidRDefault="00875F27" w:rsidP="0081457F">
      <w:pPr>
        <w:autoSpaceDE w:val="0"/>
        <w:autoSpaceDN w:val="0"/>
        <w:spacing w:after="0" w:line="230" w:lineRule="auto"/>
        <w:ind w:firstLine="567"/>
        <w:jc w:val="both"/>
        <w:rPr>
          <w:lang w:val="ru-RU"/>
        </w:rPr>
      </w:pPr>
      <w:r w:rsidRPr="00A04E10">
        <w:rPr>
          <w:rFonts w:ascii="Times New Roman" w:eastAsia="Times New Roman" w:hAnsi="Times New Roman"/>
          <w:i/>
          <w:color w:val="000000"/>
          <w:sz w:val="24"/>
          <w:lang w:val="ru-RU"/>
        </w:rPr>
        <w:t>О нашей Родине.</w:t>
      </w:r>
      <w:r w:rsidRPr="00A04E10">
        <w:rPr>
          <w:rFonts w:ascii="Times New Roman" w:eastAsia="Times New Roman" w:hAnsi="Times New Roman"/>
          <w:color w:val="000000"/>
          <w:sz w:val="24"/>
          <w:lang w:val="ru-RU"/>
        </w:rPr>
        <w:t xml:space="preserve"> Круг чтения: произведения о Родине (на примере не менее трёх стихотворений И. С. Никитина, Ф. П. Савинова, А. А. Прокофьева, Н. М. Рубцова, С. А. Есенина и др.).</w:t>
      </w:r>
    </w:p>
    <w:p w:rsidR="00D827FB" w:rsidRPr="00A04E10" w:rsidRDefault="00875F27" w:rsidP="0081457F">
      <w:pPr>
        <w:autoSpaceDE w:val="0"/>
        <w:autoSpaceDN w:val="0"/>
        <w:spacing w:before="70" w:after="0" w:line="281" w:lineRule="auto"/>
        <w:ind w:firstLine="567"/>
        <w:jc w:val="both"/>
        <w:rPr>
          <w:lang w:val="ru-RU"/>
        </w:rPr>
      </w:pPr>
      <w:r w:rsidRPr="00A04E10">
        <w:rPr>
          <w:rFonts w:ascii="Times New Roman" w:eastAsia="Times New Roman" w:hAnsi="Times New Roman"/>
          <w:color w:val="000000"/>
          <w:sz w:val="24"/>
          <w:lang w:val="ru-RU"/>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w:t>
      </w:r>
      <w:r w:rsidRPr="00A04E10">
        <w:rPr>
          <w:rFonts w:ascii="Times New Roman" w:eastAsia="Times New Roman" w:hAnsi="Times New Roman"/>
          <w:color w:val="000000"/>
          <w:sz w:val="24"/>
          <w:lang w:val="ru-RU"/>
        </w:rPr>
        <w:lastRenderedPageBreak/>
        <w:t>Отражение темы. Родины в изобразительном искусстве (пейзажи И. И. Левитана, И. И. Шишкина, В. Д. Поленова и др.).</w:t>
      </w:r>
    </w:p>
    <w:p w:rsidR="00D827FB" w:rsidRPr="00A04E10" w:rsidRDefault="00875F27" w:rsidP="0081457F">
      <w:pPr>
        <w:autoSpaceDE w:val="0"/>
        <w:autoSpaceDN w:val="0"/>
        <w:spacing w:before="192" w:after="0" w:line="283" w:lineRule="auto"/>
        <w:ind w:firstLine="567"/>
        <w:jc w:val="both"/>
        <w:rPr>
          <w:lang w:val="ru-RU"/>
        </w:rPr>
      </w:pPr>
      <w:r w:rsidRPr="00A04E10">
        <w:rPr>
          <w:rFonts w:ascii="Times New Roman" w:eastAsia="Times New Roman" w:hAnsi="Times New Roman"/>
          <w:i/>
          <w:color w:val="000000"/>
          <w:sz w:val="24"/>
          <w:lang w:val="ru-RU"/>
        </w:rPr>
        <w:t>Фольклор (устное народное творчество).</w:t>
      </w:r>
      <w:r w:rsidRPr="00A04E10">
        <w:rPr>
          <w:rFonts w:ascii="Times New Roman" w:eastAsia="Times New Roman" w:hAnsi="Times New Roman"/>
          <w:color w:val="000000"/>
          <w:sz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w:t>
      </w:r>
    </w:p>
    <w:p w:rsidR="00D827FB" w:rsidRPr="00A04E10" w:rsidRDefault="00875F27" w:rsidP="0081457F">
      <w:pPr>
        <w:autoSpaceDE w:val="0"/>
        <w:autoSpaceDN w:val="0"/>
        <w:spacing w:before="70" w:after="0"/>
        <w:ind w:firstLine="567"/>
        <w:jc w:val="both"/>
        <w:rPr>
          <w:lang w:val="ru-RU"/>
        </w:rPr>
      </w:pPr>
      <w:r w:rsidRPr="00A04E10">
        <w:rPr>
          <w:rFonts w:ascii="Times New Roman" w:eastAsia="Times New Roman" w:hAnsi="Times New Roman"/>
          <w:color w:val="000000"/>
          <w:sz w:val="24"/>
          <w:lang w:val="ru-RU"/>
        </w:rPr>
        <w:t>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827FB" w:rsidRPr="00B7716B" w:rsidRDefault="00875F27" w:rsidP="0081457F">
      <w:pPr>
        <w:autoSpaceDE w:val="0"/>
        <w:autoSpaceDN w:val="0"/>
        <w:spacing w:before="190" w:after="0" w:line="286"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i/>
          <w:color w:val="000000"/>
          <w:sz w:val="24"/>
          <w:lang w:val="ru-RU"/>
        </w:rPr>
        <w:t>Звуки и краски родной природы в разные времена года.</w:t>
      </w:r>
      <w:r w:rsidRPr="00A04E10">
        <w:rPr>
          <w:rFonts w:ascii="Times New Roman" w:eastAsia="Times New Roman" w:hAnsi="Times New Roman"/>
          <w:color w:val="000000"/>
          <w:sz w:val="24"/>
          <w:lang w:val="ru-RU"/>
        </w:rPr>
        <w:t xml:space="preserve">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w:t>
      </w:r>
      <w:r w:rsidR="00B7716B">
        <w:rPr>
          <w:rFonts w:ascii="Times New Roman" w:eastAsia="Times New Roman" w:hAnsi="Times New Roman"/>
          <w:color w:val="000000"/>
          <w:sz w:val="24"/>
          <w:lang w:val="ru-RU"/>
        </w:rPr>
        <w:t xml:space="preserve">.) и музыкальных произведениях (например, </w:t>
      </w:r>
      <w:r w:rsidRPr="00A04E10">
        <w:rPr>
          <w:rFonts w:ascii="Times New Roman" w:eastAsia="Times New Roman" w:hAnsi="Times New Roman"/>
          <w:color w:val="000000"/>
          <w:sz w:val="24"/>
          <w:lang w:val="ru-RU"/>
        </w:rPr>
        <w:t xml:space="preserve">произведения П. И. Чайковского, А. Вивальди и др.). </w:t>
      </w:r>
    </w:p>
    <w:p w:rsidR="007D5E80" w:rsidRDefault="007D5E80" w:rsidP="0081457F">
      <w:pPr>
        <w:autoSpaceDE w:val="0"/>
        <w:autoSpaceDN w:val="0"/>
        <w:spacing w:before="190" w:after="0" w:line="262" w:lineRule="auto"/>
        <w:ind w:firstLine="567"/>
        <w:jc w:val="both"/>
        <w:rPr>
          <w:rFonts w:ascii="Times New Roman" w:eastAsia="Times New Roman" w:hAnsi="Times New Roman"/>
          <w:color w:val="000000"/>
          <w:sz w:val="24"/>
          <w:lang w:val="ru-RU"/>
        </w:rPr>
      </w:pPr>
      <w:r w:rsidRPr="00B7716B">
        <w:rPr>
          <w:rFonts w:ascii="Times New Roman" w:eastAsia="Times New Roman" w:hAnsi="Times New Roman"/>
          <w:i/>
          <w:color w:val="000000"/>
          <w:sz w:val="24"/>
          <w:lang w:val="ru-RU"/>
        </w:rPr>
        <w:t xml:space="preserve"> </w:t>
      </w:r>
      <w:r w:rsidR="00875F27" w:rsidRPr="00A04E10">
        <w:rPr>
          <w:rFonts w:ascii="Times New Roman" w:eastAsia="Times New Roman" w:hAnsi="Times New Roman"/>
          <w:i/>
          <w:color w:val="000000"/>
          <w:sz w:val="24"/>
          <w:lang w:val="ru-RU"/>
        </w:rPr>
        <w:t>О детях и дружбе</w:t>
      </w:r>
      <w:r w:rsidR="00875F27" w:rsidRPr="00A04E10">
        <w:rPr>
          <w:rFonts w:ascii="Times New Roman" w:eastAsia="Times New Roman" w:hAnsi="Times New Roman"/>
          <w:color w:val="000000"/>
          <w:sz w:val="24"/>
          <w:lang w:val="ru-RU"/>
        </w:rPr>
        <w:t>. Круг чтения: тема дружбы в художественном произведении (расширение круга чтения:</w:t>
      </w:r>
      <w:r w:rsidR="001F641C">
        <w:rPr>
          <w:rFonts w:ascii="Times New Roman" w:eastAsia="Times New Roman" w:hAnsi="Times New Roman"/>
          <w:color w:val="000000"/>
          <w:sz w:val="24"/>
          <w:lang w:val="ru-RU"/>
        </w:rPr>
        <w:t xml:space="preserve"> не менее четырёх произведений </w:t>
      </w:r>
      <w:r w:rsidR="00875F27" w:rsidRPr="00A04E10">
        <w:rPr>
          <w:rFonts w:ascii="Times New Roman" w:eastAsia="Times New Roman" w:hAnsi="Times New Roman"/>
          <w:color w:val="000000"/>
          <w:sz w:val="24"/>
          <w:lang w:val="ru-RU"/>
        </w:rPr>
        <w:t>С. А. Баруздина,</w:t>
      </w:r>
      <w:r w:rsidR="00002C0C">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Н. Н. Носова,</w:t>
      </w:r>
      <w:r w:rsidR="00002C0C">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В. А. Осеевой, А. Гайдара, В.П.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827FB" w:rsidRPr="00A04E10" w:rsidRDefault="00875F27" w:rsidP="0081457F">
      <w:pPr>
        <w:autoSpaceDE w:val="0"/>
        <w:autoSpaceDN w:val="0"/>
        <w:spacing w:before="190" w:after="0" w:line="262" w:lineRule="auto"/>
        <w:ind w:firstLine="567"/>
        <w:jc w:val="both"/>
        <w:rPr>
          <w:lang w:val="ru-RU"/>
        </w:rPr>
      </w:pPr>
      <w:r w:rsidRPr="00A04E10">
        <w:rPr>
          <w:rFonts w:ascii="Times New Roman" w:eastAsia="Times New Roman" w:hAnsi="Times New Roman"/>
          <w:i/>
          <w:color w:val="000000"/>
          <w:sz w:val="24"/>
          <w:lang w:val="ru-RU"/>
        </w:rPr>
        <w:t>Мир сказок.</w:t>
      </w:r>
      <w:r w:rsidRPr="00A04E10">
        <w:rPr>
          <w:rFonts w:ascii="Times New Roman" w:eastAsia="Times New Roman" w:hAnsi="Times New Roman"/>
          <w:color w:val="000000"/>
          <w:sz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D827FB" w:rsidRPr="00A04E10" w:rsidRDefault="00875F27" w:rsidP="0081457F">
      <w:pPr>
        <w:autoSpaceDE w:val="0"/>
        <w:autoSpaceDN w:val="0"/>
        <w:spacing w:before="190" w:after="0"/>
        <w:ind w:firstLine="567"/>
        <w:jc w:val="both"/>
        <w:rPr>
          <w:lang w:val="ru-RU"/>
        </w:rPr>
      </w:pPr>
      <w:r w:rsidRPr="00A04E10">
        <w:rPr>
          <w:rFonts w:ascii="Times New Roman" w:eastAsia="Times New Roman" w:hAnsi="Times New Roman"/>
          <w:i/>
          <w:color w:val="000000"/>
          <w:sz w:val="24"/>
          <w:lang w:val="ru-RU"/>
        </w:rPr>
        <w:t>О братьях наших меньших</w:t>
      </w:r>
      <w:r w:rsidRPr="00A04E10">
        <w:rPr>
          <w:rFonts w:ascii="Times New Roman" w:eastAsia="Times New Roman" w:hAnsi="Times New Roman"/>
          <w:color w:val="000000"/>
          <w:sz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 С. </w:t>
      </w:r>
      <w:r w:rsidRPr="00A04E10">
        <w:rPr>
          <w:rFonts w:ascii="Times New Roman" w:eastAsia="Times New Roman" w:hAnsi="Times New Roman"/>
          <w:color w:val="000000"/>
          <w:sz w:val="24"/>
          <w:lang w:val="ru-RU"/>
        </w:rPr>
        <w:lastRenderedPageBreak/>
        <w:t>В. Михалкова, Б. С. Житкова, С. В. Образцова, М. М.</w:t>
      </w:r>
      <w:r w:rsidR="00B7716B" w:rsidRPr="00B7716B">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Пришвина и др.). Отражение образов животных в фольклоре (русские народные песни, загадки,</w:t>
      </w:r>
      <w:r w:rsidR="00B7716B" w:rsidRPr="00B7716B">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w:t>
      </w:r>
    </w:p>
    <w:p w:rsidR="00D827FB" w:rsidRPr="00A04E10" w:rsidRDefault="00875F27" w:rsidP="0081457F">
      <w:pPr>
        <w:autoSpaceDE w:val="0"/>
        <w:autoSpaceDN w:val="0"/>
        <w:spacing w:before="70" w:after="0" w:line="262" w:lineRule="auto"/>
        <w:ind w:firstLine="567"/>
        <w:jc w:val="both"/>
        <w:rPr>
          <w:lang w:val="ru-RU"/>
        </w:rPr>
      </w:pPr>
      <w:r w:rsidRPr="00A04E10">
        <w:rPr>
          <w:rFonts w:ascii="Times New Roman" w:eastAsia="Times New Roman" w:hAnsi="Times New Roman"/>
          <w:color w:val="000000"/>
          <w:sz w:val="24"/>
          <w:lang w:val="ru-RU"/>
        </w:rPr>
        <w:t xml:space="preserve">Особенности басни как жанра литературы, прозаические и стихотворные басни </w:t>
      </w:r>
      <w:r w:rsidR="00B7716B">
        <w:rPr>
          <w:rFonts w:ascii="Times New Roman" w:eastAsia="Times New Roman" w:hAnsi="Times New Roman"/>
          <w:color w:val="000000"/>
          <w:sz w:val="24"/>
          <w:lang w:val="ru-RU"/>
        </w:rPr>
        <w:t>(на</w:t>
      </w:r>
      <w:r w:rsidRPr="00A04E10">
        <w:rPr>
          <w:rFonts w:ascii="Times New Roman" w:eastAsia="Times New Roman" w:hAnsi="Times New Roman"/>
          <w:color w:val="000000"/>
          <w:sz w:val="24"/>
          <w:lang w:val="ru-RU"/>
        </w:rPr>
        <w:t xml:space="preserve"> примере произведений И. А. Крылова, Л. Н. Толстого). Мораль басни как нравственный урок (поучение).</w:t>
      </w:r>
      <w:r w:rsidR="00B7716B" w:rsidRPr="00B7716B">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Знакомство с художниками-иллюстраторами, анималистами (без использования термина): Е. И. Чарушин, В. В. Бианки.</w:t>
      </w:r>
    </w:p>
    <w:p w:rsidR="00D827FB" w:rsidRPr="00A04E10" w:rsidRDefault="00875F27" w:rsidP="0081457F">
      <w:pPr>
        <w:autoSpaceDE w:val="0"/>
        <w:autoSpaceDN w:val="0"/>
        <w:spacing w:before="190" w:after="0" w:line="281" w:lineRule="auto"/>
        <w:ind w:firstLine="567"/>
        <w:jc w:val="both"/>
        <w:rPr>
          <w:lang w:val="ru-RU"/>
        </w:rPr>
      </w:pPr>
      <w:r w:rsidRPr="00A04E10">
        <w:rPr>
          <w:rFonts w:ascii="Times New Roman" w:eastAsia="Times New Roman" w:hAnsi="Times New Roman"/>
          <w:i/>
          <w:color w:val="000000"/>
          <w:sz w:val="24"/>
          <w:lang w:val="ru-RU"/>
        </w:rPr>
        <w:t>О наших близких, о семье</w:t>
      </w:r>
      <w:r w:rsidRPr="00A04E10">
        <w:rPr>
          <w:rFonts w:ascii="Times New Roman" w:eastAsia="Times New Roman" w:hAnsi="Times New Roman"/>
          <w:color w:val="000000"/>
          <w:sz w:val="24"/>
          <w:lang w:val="ru-RU"/>
        </w:rP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827FB" w:rsidRPr="00A04E10" w:rsidRDefault="00875F27" w:rsidP="0081457F">
      <w:pPr>
        <w:autoSpaceDE w:val="0"/>
        <w:autoSpaceDN w:val="0"/>
        <w:spacing w:before="190" w:after="0" w:line="281" w:lineRule="auto"/>
        <w:ind w:firstLine="567"/>
        <w:jc w:val="both"/>
        <w:rPr>
          <w:lang w:val="ru-RU"/>
        </w:rPr>
      </w:pPr>
      <w:r w:rsidRPr="00A04E10">
        <w:rPr>
          <w:rFonts w:ascii="Times New Roman" w:eastAsia="Times New Roman" w:hAnsi="Times New Roman"/>
          <w:i/>
          <w:color w:val="000000"/>
          <w:sz w:val="24"/>
          <w:lang w:val="ru-RU"/>
        </w:rPr>
        <w:t>Зарубежная литература</w:t>
      </w:r>
      <w:r w:rsidRPr="00A04E10">
        <w:rPr>
          <w:rFonts w:ascii="Times New Roman" w:eastAsia="Times New Roman" w:hAnsi="Times New Roman"/>
          <w:color w:val="000000"/>
          <w:sz w:val="24"/>
          <w:lang w:val="ru-RU"/>
        </w:rPr>
        <w:t>.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7716B" w:rsidRDefault="00875F27" w:rsidP="0081457F">
      <w:pPr>
        <w:autoSpaceDE w:val="0"/>
        <w:autoSpaceDN w:val="0"/>
        <w:spacing w:before="190" w:after="0"/>
        <w:ind w:firstLine="567"/>
        <w:jc w:val="both"/>
        <w:rPr>
          <w:rFonts w:ascii="Times New Roman" w:eastAsia="Times New Roman" w:hAnsi="Times New Roman"/>
          <w:color w:val="000000"/>
          <w:sz w:val="24"/>
          <w:lang w:val="ru-RU"/>
        </w:rPr>
      </w:pPr>
      <w:r w:rsidRPr="00A04E10">
        <w:rPr>
          <w:rFonts w:ascii="Times New Roman" w:eastAsia="Times New Roman" w:hAnsi="Times New Roman"/>
          <w:i/>
          <w:color w:val="000000"/>
          <w:sz w:val="24"/>
          <w:lang w:val="ru-RU"/>
        </w:rPr>
        <w:t>Библиографическая культура</w:t>
      </w:r>
      <w:r w:rsidR="00B7716B" w:rsidRPr="00B7716B">
        <w:rPr>
          <w:rFonts w:ascii="Times New Roman" w:eastAsia="Times New Roman" w:hAnsi="Times New Roman"/>
          <w:i/>
          <w:color w:val="000000"/>
          <w:sz w:val="24"/>
          <w:lang w:val="ru-RU"/>
        </w:rPr>
        <w:t xml:space="preserve"> </w:t>
      </w:r>
      <w:r w:rsidR="001F641C">
        <w:rPr>
          <w:rFonts w:ascii="Times New Roman" w:eastAsia="Times New Roman" w:hAnsi="Times New Roman"/>
          <w:i/>
          <w:color w:val="000000"/>
          <w:sz w:val="24"/>
          <w:lang w:val="ru-RU"/>
        </w:rPr>
        <w:t xml:space="preserve">(работа с детской </w:t>
      </w:r>
      <w:r w:rsidRPr="00A04E10">
        <w:rPr>
          <w:rFonts w:ascii="Times New Roman" w:eastAsia="Times New Roman" w:hAnsi="Times New Roman"/>
          <w:i/>
          <w:color w:val="000000"/>
          <w:sz w:val="24"/>
          <w:lang w:val="ru-RU"/>
        </w:rPr>
        <w:t>книгой и справочной литературой)</w:t>
      </w:r>
      <w:r w:rsidRPr="00A04E10">
        <w:rPr>
          <w:rFonts w:ascii="Times New Roman" w:eastAsia="Times New Roman" w:hAnsi="Times New Roman"/>
          <w:color w:val="000000"/>
          <w:sz w:val="24"/>
          <w:lang w:val="ru-RU"/>
        </w:rPr>
        <w:t>. Книга как источник необходимых знаний. Элементы книги: содержание или оглавление, аннотация,</w:t>
      </w:r>
      <w:r w:rsidR="001F641C">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иллюстрация. Выбор книг на основе рекомендательного списка, тематические картотеки библиотеки. Книга учебная, художественная, справочная.</w:t>
      </w:r>
    </w:p>
    <w:p w:rsidR="00D827FB" w:rsidRPr="00A04E10" w:rsidRDefault="00875F27" w:rsidP="00902788">
      <w:pPr>
        <w:autoSpaceDE w:val="0"/>
        <w:autoSpaceDN w:val="0"/>
        <w:spacing w:before="190" w:after="0"/>
        <w:jc w:val="center"/>
        <w:rPr>
          <w:lang w:val="ru-RU"/>
        </w:rPr>
      </w:pPr>
      <w:r w:rsidRPr="00A04E10">
        <w:rPr>
          <w:rFonts w:ascii="Times New Roman" w:eastAsia="Times New Roman" w:hAnsi="Times New Roman"/>
          <w:b/>
          <w:color w:val="000000"/>
          <w:sz w:val="24"/>
          <w:lang w:val="ru-RU"/>
        </w:rPr>
        <w:t>ПЛАНИРУЕМЫЕ ОБРАЗОВАТЕЛЬНЫЕ РЕЗУЛЬТАТЫ</w:t>
      </w:r>
    </w:p>
    <w:p w:rsidR="00D827FB" w:rsidRPr="00A04E10" w:rsidRDefault="00875F27" w:rsidP="0081457F">
      <w:pPr>
        <w:tabs>
          <w:tab w:val="left" w:pos="180"/>
        </w:tabs>
        <w:autoSpaceDE w:val="0"/>
        <w:autoSpaceDN w:val="0"/>
        <w:spacing w:before="346" w:after="0" w:line="262" w:lineRule="auto"/>
        <w:ind w:firstLine="567"/>
        <w:jc w:val="both"/>
        <w:rPr>
          <w:lang w:val="ru-RU"/>
        </w:rPr>
      </w:pPr>
      <w:r w:rsidRPr="00A04E10">
        <w:rPr>
          <w:rFonts w:ascii="Times New Roman" w:eastAsia="Times New Roman" w:hAnsi="Times New Roman"/>
          <w:color w:val="000000"/>
          <w:sz w:val="24"/>
          <w:lang w:val="ru-RU"/>
        </w:rPr>
        <w:t>Изучение литературного чтения во 2 классе направлено на достижение обучающимися личностных, метапредметных и предметных результатов освоения учебного предмета.</w:t>
      </w:r>
    </w:p>
    <w:p w:rsidR="00D827FB" w:rsidRPr="00A04E10" w:rsidRDefault="00875F27" w:rsidP="00902788">
      <w:pPr>
        <w:autoSpaceDE w:val="0"/>
        <w:autoSpaceDN w:val="0"/>
        <w:spacing w:before="262" w:after="0" w:line="230" w:lineRule="auto"/>
        <w:jc w:val="center"/>
        <w:rPr>
          <w:lang w:val="ru-RU"/>
        </w:rPr>
      </w:pPr>
      <w:r w:rsidRPr="00A04E10">
        <w:rPr>
          <w:rFonts w:ascii="Times New Roman" w:eastAsia="Times New Roman" w:hAnsi="Times New Roman"/>
          <w:b/>
          <w:color w:val="000000"/>
          <w:sz w:val="24"/>
          <w:lang w:val="ru-RU"/>
        </w:rPr>
        <w:t>ЛИЧНОСТНЫЕ РЕЗУЛЬТАТЫ</w:t>
      </w:r>
    </w:p>
    <w:p w:rsidR="00D827FB" w:rsidRPr="00A04E10" w:rsidRDefault="00875F27" w:rsidP="0081457F">
      <w:pPr>
        <w:autoSpaceDE w:val="0"/>
        <w:autoSpaceDN w:val="0"/>
        <w:spacing w:before="166" w:after="0" w:line="286" w:lineRule="auto"/>
        <w:ind w:firstLine="567"/>
        <w:jc w:val="both"/>
        <w:rPr>
          <w:lang w:val="ru-RU"/>
        </w:rPr>
      </w:pPr>
      <w:r w:rsidRPr="00A04E10">
        <w:rPr>
          <w:rFonts w:ascii="Times New Roman" w:eastAsia="Times New Roman" w:hAnsi="Times New Roman"/>
          <w:color w:val="000000"/>
          <w:sz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w:t>
      </w:r>
      <w:r w:rsidR="00B7716B" w:rsidRPr="00B7716B">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827FB" w:rsidRPr="00A04E10" w:rsidRDefault="00875F27" w:rsidP="0081457F">
      <w:pPr>
        <w:autoSpaceDE w:val="0"/>
        <w:autoSpaceDN w:val="0"/>
        <w:spacing w:before="190" w:after="0" w:line="230" w:lineRule="auto"/>
        <w:ind w:left="180" w:firstLine="567"/>
        <w:jc w:val="both"/>
        <w:rPr>
          <w:lang w:val="ru-RU"/>
        </w:rPr>
      </w:pPr>
      <w:r w:rsidRPr="00A04E10">
        <w:rPr>
          <w:rFonts w:ascii="Times New Roman" w:eastAsia="Times New Roman" w:hAnsi="Times New Roman"/>
          <w:b/>
          <w:color w:val="000000"/>
          <w:sz w:val="24"/>
          <w:lang w:val="ru-RU"/>
        </w:rPr>
        <w:lastRenderedPageBreak/>
        <w:t>Гражданско-патриотическое воспитание:</w:t>
      </w:r>
    </w:p>
    <w:p w:rsidR="00D827FB" w:rsidRPr="00A04E10" w:rsidRDefault="001F641C" w:rsidP="0081457F">
      <w:pPr>
        <w:autoSpaceDE w:val="0"/>
        <w:autoSpaceDN w:val="0"/>
        <w:spacing w:before="178" w:after="0" w:line="271" w:lineRule="auto"/>
        <w:ind w:firstLine="567"/>
        <w:jc w:val="both"/>
        <w:rPr>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827FB" w:rsidRPr="00A04E10" w:rsidRDefault="001F641C" w:rsidP="0081457F">
      <w:pPr>
        <w:autoSpaceDE w:val="0"/>
        <w:autoSpaceDN w:val="0"/>
        <w:spacing w:before="190" w:after="0"/>
        <w:ind w:firstLine="567"/>
        <w:jc w:val="both"/>
        <w:rPr>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827FB" w:rsidRPr="00A04E10" w:rsidRDefault="001F641C" w:rsidP="0081457F">
      <w:pPr>
        <w:autoSpaceDE w:val="0"/>
        <w:autoSpaceDN w:val="0"/>
        <w:spacing w:before="190" w:after="0" w:line="271" w:lineRule="auto"/>
        <w:ind w:firstLine="567"/>
        <w:jc w:val="both"/>
        <w:rPr>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827FB" w:rsidRPr="00A04E10" w:rsidRDefault="00875F27" w:rsidP="0081457F">
      <w:pPr>
        <w:autoSpaceDE w:val="0"/>
        <w:autoSpaceDN w:val="0"/>
        <w:spacing w:before="178" w:after="0" w:line="230" w:lineRule="auto"/>
        <w:ind w:firstLine="567"/>
        <w:jc w:val="both"/>
        <w:rPr>
          <w:lang w:val="ru-RU"/>
        </w:rPr>
      </w:pPr>
      <w:r w:rsidRPr="00A04E10">
        <w:rPr>
          <w:rFonts w:ascii="Times New Roman" w:eastAsia="Times New Roman" w:hAnsi="Times New Roman"/>
          <w:b/>
          <w:color w:val="000000"/>
          <w:sz w:val="24"/>
          <w:lang w:val="ru-RU"/>
        </w:rPr>
        <w:t>Духовно-нравственное воспитание:</w:t>
      </w:r>
    </w:p>
    <w:p w:rsidR="00D827FB" w:rsidRPr="00A04E10" w:rsidRDefault="001F641C" w:rsidP="0081457F">
      <w:pPr>
        <w:tabs>
          <w:tab w:val="left" w:pos="1134"/>
        </w:tabs>
        <w:autoSpaceDE w:val="0"/>
        <w:autoSpaceDN w:val="0"/>
        <w:spacing w:before="178" w:after="0"/>
        <w:ind w:firstLine="567"/>
        <w:jc w:val="both"/>
        <w:rPr>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827FB" w:rsidRPr="00A04E10" w:rsidRDefault="001F641C" w:rsidP="0081457F">
      <w:pPr>
        <w:autoSpaceDE w:val="0"/>
        <w:autoSpaceDN w:val="0"/>
        <w:spacing w:before="240" w:after="0" w:line="262" w:lineRule="auto"/>
        <w:ind w:firstLine="567"/>
        <w:jc w:val="both"/>
        <w:rPr>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EB5DFC" w:rsidRDefault="001F641C" w:rsidP="0081457F">
      <w:pPr>
        <w:autoSpaceDE w:val="0"/>
        <w:autoSpaceDN w:val="0"/>
        <w:spacing w:before="190" w:after="0" w:line="262" w:lineRule="auto"/>
        <w:ind w:firstLine="567"/>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827FB" w:rsidRPr="00A04E10" w:rsidRDefault="001F641C" w:rsidP="0081457F">
      <w:pPr>
        <w:autoSpaceDE w:val="0"/>
        <w:autoSpaceDN w:val="0"/>
        <w:spacing w:before="190" w:after="0" w:line="262" w:lineRule="auto"/>
        <w:ind w:firstLine="567"/>
        <w:jc w:val="both"/>
        <w:rPr>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 xml:space="preserve">неприятие любых форм поведения, направленных на причинение физического и морального вреда другим людям </w:t>
      </w:r>
    </w:p>
    <w:p w:rsidR="00D827FB" w:rsidRPr="00A04E10" w:rsidRDefault="00875F27" w:rsidP="0081457F">
      <w:pPr>
        <w:autoSpaceDE w:val="0"/>
        <w:autoSpaceDN w:val="0"/>
        <w:spacing w:before="178" w:after="0" w:line="230" w:lineRule="auto"/>
        <w:ind w:firstLine="567"/>
        <w:jc w:val="both"/>
        <w:rPr>
          <w:lang w:val="ru-RU"/>
        </w:rPr>
      </w:pPr>
      <w:r w:rsidRPr="00A04E10">
        <w:rPr>
          <w:rFonts w:ascii="Times New Roman" w:eastAsia="Times New Roman" w:hAnsi="Times New Roman"/>
          <w:b/>
          <w:color w:val="000000"/>
          <w:sz w:val="24"/>
          <w:lang w:val="ru-RU"/>
        </w:rPr>
        <w:t>Эстетическое воспитание:</w:t>
      </w:r>
    </w:p>
    <w:p w:rsidR="00D827FB" w:rsidRPr="00A04E10" w:rsidRDefault="001F641C" w:rsidP="0081457F">
      <w:pPr>
        <w:autoSpaceDE w:val="0"/>
        <w:autoSpaceDN w:val="0"/>
        <w:spacing w:before="178" w:after="0"/>
        <w:ind w:firstLine="567"/>
        <w:jc w:val="both"/>
        <w:rPr>
          <w:lang w:val="ru-RU"/>
        </w:rPr>
      </w:pPr>
      <w:r>
        <w:rPr>
          <w:rFonts w:ascii="Times New Roman" w:eastAsia="Times New Roman" w:hAnsi="Times New Roman"/>
          <w:color w:val="000000"/>
          <w:sz w:val="24"/>
          <w:lang w:val="ru-RU"/>
        </w:rPr>
        <w:t xml:space="preserve">— </w:t>
      </w:r>
      <w:r w:rsidR="00875F27" w:rsidRPr="00A04E10">
        <w:rPr>
          <w:rFonts w:ascii="Times New Roman" w:eastAsia="Times New Roman" w:hAnsi="Times New Roman"/>
          <w:color w:val="000000"/>
          <w:sz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827FB" w:rsidRPr="00A04E10" w:rsidRDefault="00875F27" w:rsidP="0081457F">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приобретение</w:t>
      </w:r>
      <w:r w:rsidR="00002C0C">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эстетического</w:t>
      </w:r>
      <w:r w:rsidR="00002C0C">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опыта</w:t>
      </w:r>
      <w:r w:rsidR="00002C0C">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слушания,</w:t>
      </w:r>
      <w:r w:rsidR="00002C0C">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чтения и эмоционально-эстетической оценки</w:t>
      </w:r>
      <w:r w:rsidR="00EB5DFC">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произведений фольклора и художественной литературы;</w:t>
      </w:r>
    </w:p>
    <w:p w:rsidR="00D827FB" w:rsidRPr="00A04E10" w:rsidRDefault="00875F27" w:rsidP="0081457F">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понимание образного языка художественных произведений, выразительных средств, создающих художественный образ.</w:t>
      </w:r>
    </w:p>
    <w:p w:rsidR="00D827FB" w:rsidRPr="00A04E10" w:rsidRDefault="00875F27" w:rsidP="0081457F">
      <w:pPr>
        <w:autoSpaceDE w:val="0"/>
        <w:autoSpaceDN w:val="0"/>
        <w:spacing w:before="178" w:after="0" w:line="230" w:lineRule="auto"/>
        <w:ind w:firstLine="567"/>
        <w:jc w:val="both"/>
        <w:rPr>
          <w:lang w:val="ru-RU"/>
        </w:rPr>
      </w:pPr>
      <w:r w:rsidRPr="00A04E10">
        <w:rPr>
          <w:rFonts w:ascii="Times New Roman" w:eastAsia="Times New Roman" w:hAnsi="Times New Roman"/>
          <w:b/>
          <w:color w:val="000000"/>
          <w:sz w:val="24"/>
          <w:lang w:val="ru-RU"/>
        </w:rPr>
        <w:t>Физическое воспитание, формирование культуры здоровья эмоционального благополучия:</w:t>
      </w:r>
    </w:p>
    <w:p w:rsidR="00D827FB" w:rsidRPr="00A04E10" w:rsidRDefault="00875F27" w:rsidP="0081457F">
      <w:pPr>
        <w:autoSpaceDE w:val="0"/>
        <w:autoSpaceDN w:val="0"/>
        <w:spacing w:before="178" w:after="0" w:line="262" w:lineRule="auto"/>
        <w:ind w:firstLine="567"/>
        <w:jc w:val="both"/>
        <w:rPr>
          <w:lang w:val="ru-RU"/>
        </w:rPr>
      </w:pPr>
      <w:r w:rsidRPr="00A04E10">
        <w:rPr>
          <w:rFonts w:ascii="Times New Roman" w:eastAsia="Times New Roman" w:hAnsi="Times New Roman"/>
          <w:color w:val="000000"/>
          <w:sz w:val="24"/>
          <w:lang w:val="ru-RU"/>
        </w:rPr>
        <w:t>— соблюдение правил здорового и безопасного (для себя и других людей) образа жизни в окружающей среде (в том числе информационной);</w:t>
      </w:r>
    </w:p>
    <w:p w:rsidR="00D827FB" w:rsidRPr="00A04E10" w:rsidRDefault="00875F27" w:rsidP="0081457F">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бережное отношение к физическому и психическому здоровью.</w:t>
      </w:r>
    </w:p>
    <w:p w:rsidR="00D827FB" w:rsidRPr="00A04E10" w:rsidRDefault="00875F27" w:rsidP="0081457F">
      <w:pPr>
        <w:autoSpaceDE w:val="0"/>
        <w:autoSpaceDN w:val="0"/>
        <w:spacing w:before="178" w:after="0" w:line="230" w:lineRule="auto"/>
        <w:ind w:firstLine="567"/>
        <w:jc w:val="both"/>
        <w:rPr>
          <w:lang w:val="ru-RU"/>
        </w:rPr>
      </w:pPr>
      <w:r w:rsidRPr="00A04E10">
        <w:rPr>
          <w:rFonts w:ascii="Times New Roman" w:eastAsia="Times New Roman" w:hAnsi="Times New Roman"/>
          <w:b/>
          <w:color w:val="000000"/>
          <w:sz w:val="24"/>
          <w:lang w:val="ru-RU"/>
        </w:rPr>
        <w:lastRenderedPageBreak/>
        <w:t>Трудовое воспитание:</w:t>
      </w:r>
    </w:p>
    <w:p w:rsidR="00D827FB" w:rsidRPr="00A04E10" w:rsidRDefault="00875F27" w:rsidP="0081457F">
      <w:pPr>
        <w:autoSpaceDE w:val="0"/>
        <w:autoSpaceDN w:val="0"/>
        <w:spacing w:before="180" w:after="0" w:line="271" w:lineRule="auto"/>
        <w:ind w:firstLine="567"/>
        <w:jc w:val="both"/>
        <w:rPr>
          <w:lang w:val="ru-RU"/>
        </w:rPr>
      </w:pPr>
      <w:r w:rsidRPr="00A04E10">
        <w:rPr>
          <w:rFonts w:ascii="Times New Roman" w:eastAsia="Times New Roman" w:hAnsi="Times New Roman"/>
          <w:color w:val="000000"/>
          <w:sz w:val="24"/>
          <w:lang w:val="ru-RU"/>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B5DFC" w:rsidRDefault="00875F27" w:rsidP="0081457F">
      <w:pPr>
        <w:autoSpaceDE w:val="0"/>
        <w:autoSpaceDN w:val="0"/>
        <w:spacing w:before="178" w:after="0" w:line="230" w:lineRule="auto"/>
        <w:ind w:firstLine="567"/>
        <w:jc w:val="both"/>
        <w:rPr>
          <w:rFonts w:ascii="Times New Roman" w:eastAsia="Times New Roman" w:hAnsi="Times New Roman"/>
          <w:b/>
          <w:color w:val="000000"/>
          <w:sz w:val="24"/>
          <w:lang w:val="ru-RU"/>
        </w:rPr>
      </w:pPr>
      <w:r w:rsidRPr="00A04E10">
        <w:rPr>
          <w:rFonts w:ascii="Times New Roman" w:eastAsia="Times New Roman" w:hAnsi="Times New Roman"/>
          <w:b/>
          <w:color w:val="000000"/>
          <w:sz w:val="24"/>
          <w:lang w:val="ru-RU"/>
        </w:rPr>
        <w:t>Экологическое воспитание:</w:t>
      </w:r>
    </w:p>
    <w:p w:rsidR="00D827FB" w:rsidRPr="00A04E10" w:rsidRDefault="00875F27" w:rsidP="0081457F">
      <w:pPr>
        <w:autoSpaceDE w:val="0"/>
        <w:autoSpaceDN w:val="0"/>
        <w:spacing w:before="178" w:after="0" w:line="230" w:lineRule="auto"/>
        <w:ind w:firstLine="567"/>
        <w:jc w:val="both"/>
        <w:rPr>
          <w:lang w:val="ru-RU"/>
        </w:rPr>
      </w:pPr>
      <w:r w:rsidRPr="00A04E10">
        <w:rPr>
          <w:rFonts w:ascii="Times New Roman" w:eastAsia="Times New Roman" w:hAnsi="Times New Roman"/>
          <w:color w:val="000000"/>
          <w:sz w:val="24"/>
          <w:lang w:val="ru-RU"/>
        </w:rPr>
        <w:t>— бережное отношение к природе, осознание проблем взаимоотношений человека и животных, отражённых в литературных произведениях;</w:t>
      </w:r>
    </w:p>
    <w:p w:rsidR="00D827FB" w:rsidRPr="00A04E10" w:rsidRDefault="000B11CE" w:rsidP="0081457F">
      <w:pPr>
        <w:autoSpaceDE w:val="0"/>
        <w:autoSpaceDN w:val="0"/>
        <w:spacing w:before="190" w:after="0" w:line="230" w:lineRule="auto"/>
        <w:ind w:firstLine="567"/>
        <w:jc w:val="both"/>
        <w:rPr>
          <w:lang w:val="ru-RU"/>
        </w:rPr>
      </w:pPr>
      <w:r>
        <w:rPr>
          <w:rFonts w:ascii="Times New Roman" w:eastAsia="Times New Roman" w:hAnsi="Times New Roman"/>
          <w:color w:val="000000"/>
          <w:sz w:val="24"/>
          <w:lang w:val="ru-RU"/>
        </w:rPr>
        <w:t>— н</w:t>
      </w:r>
      <w:r w:rsidR="00875F27" w:rsidRPr="00A04E10">
        <w:rPr>
          <w:rFonts w:ascii="Times New Roman" w:eastAsia="Times New Roman" w:hAnsi="Times New Roman"/>
          <w:color w:val="000000"/>
          <w:sz w:val="24"/>
          <w:lang w:val="ru-RU"/>
        </w:rPr>
        <w:t>еприятие действий, приносящих ей вред.</w:t>
      </w:r>
    </w:p>
    <w:p w:rsidR="00D827FB" w:rsidRPr="00A04E10" w:rsidRDefault="00875F27" w:rsidP="0081457F">
      <w:pPr>
        <w:autoSpaceDE w:val="0"/>
        <w:autoSpaceDN w:val="0"/>
        <w:spacing w:before="178" w:after="0" w:line="230" w:lineRule="auto"/>
        <w:ind w:firstLine="567"/>
        <w:jc w:val="both"/>
        <w:rPr>
          <w:lang w:val="ru-RU"/>
        </w:rPr>
      </w:pPr>
      <w:r w:rsidRPr="00A04E10">
        <w:rPr>
          <w:rFonts w:ascii="Times New Roman" w:eastAsia="Times New Roman" w:hAnsi="Times New Roman"/>
          <w:b/>
          <w:color w:val="000000"/>
          <w:sz w:val="24"/>
          <w:lang w:val="ru-RU"/>
        </w:rPr>
        <w:t>Ценности научного познания:</w:t>
      </w:r>
    </w:p>
    <w:p w:rsidR="00D827FB" w:rsidRPr="00A04E10" w:rsidRDefault="00875F27" w:rsidP="0081457F">
      <w:pPr>
        <w:autoSpaceDE w:val="0"/>
        <w:autoSpaceDN w:val="0"/>
        <w:spacing w:before="178" w:after="0" w:line="271" w:lineRule="auto"/>
        <w:ind w:firstLine="567"/>
        <w:jc w:val="both"/>
        <w:rPr>
          <w:lang w:val="ru-RU"/>
        </w:rPr>
      </w:pPr>
      <w:r w:rsidRPr="00A04E10">
        <w:rPr>
          <w:rFonts w:ascii="Times New Roman" w:eastAsia="Times New Roman" w:hAnsi="Times New Roman"/>
          <w:color w:val="000000"/>
          <w:sz w:val="24"/>
          <w:lang w:val="ru-RU"/>
        </w:rPr>
        <w:t>—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827FB" w:rsidRPr="00A04E10" w:rsidRDefault="00875F27" w:rsidP="0081457F">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овладение смысловым чтением для решения различного уровня учебных и жизненных задач;</w:t>
      </w:r>
    </w:p>
    <w:p w:rsidR="00D827FB" w:rsidRPr="00A04E10" w:rsidRDefault="00875F27" w:rsidP="0081457F">
      <w:pPr>
        <w:autoSpaceDE w:val="0"/>
        <w:autoSpaceDN w:val="0"/>
        <w:spacing w:before="190" w:after="0"/>
        <w:ind w:firstLine="567"/>
        <w:jc w:val="both"/>
        <w:rPr>
          <w:lang w:val="ru-RU"/>
        </w:rPr>
      </w:pPr>
      <w:r w:rsidRPr="00A04E10">
        <w:rPr>
          <w:rFonts w:ascii="Times New Roman" w:eastAsia="Times New Roman" w:hAnsi="Times New Roman"/>
          <w:color w:val="000000"/>
          <w:sz w:val="24"/>
          <w:lang w:val="ru-RU"/>
        </w:rPr>
        <w:t>—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D827FB" w:rsidRPr="00A04E10" w:rsidRDefault="00875F27" w:rsidP="0081457F">
      <w:pPr>
        <w:autoSpaceDE w:val="0"/>
        <w:autoSpaceDN w:val="0"/>
        <w:spacing w:before="322" w:after="0" w:line="230" w:lineRule="auto"/>
        <w:jc w:val="both"/>
        <w:rPr>
          <w:lang w:val="ru-RU"/>
        </w:rPr>
      </w:pPr>
      <w:r w:rsidRPr="00A04E10">
        <w:rPr>
          <w:rFonts w:ascii="Times New Roman" w:eastAsia="Times New Roman" w:hAnsi="Times New Roman"/>
          <w:b/>
          <w:color w:val="000000"/>
          <w:sz w:val="24"/>
          <w:lang w:val="ru-RU"/>
        </w:rPr>
        <w:t>МЕТАПРЕДМЕТНЫЕ РЕЗУЛЬТАТЫ</w:t>
      </w:r>
    </w:p>
    <w:p w:rsidR="00D827FB" w:rsidRPr="00A04E10" w:rsidRDefault="00875F27" w:rsidP="0081457F">
      <w:pPr>
        <w:tabs>
          <w:tab w:val="left" w:pos="180"/>
        </w:tabs>
        <w:autoSpaceDE w:val="0"/>
        <w:autoSpaceDN w:val="0"/>
        <w:spacing w:before="166" w:after="0" w:line="262" w:lineRule="auto"/>
        <w:ind w:firstLine="567"/>
        <w:jc w:val="both"/>
        <w:rPr>
          <w:lang w:val="ru-RU"/>
        </w:rPr>
      </w:pPr>
      <w:r w:rsidRPr="00A04E10">
        <w:rPr>
          <w:rFonts w:ascii="Times New Roman" w:eastAsia="Times New Roman" w:hAnsi="Times New Roman"/>
          <w:color w:val="000000"/>
          <w:sz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827FB" w:rsidRPr="00A04E10" w:rsidRDefault="00875F27" w:rsidP="0081457F">
      <w:pPr>
        <w:autoSpaceDE w:val="0"/>
        <w:autoSpaceDN w:val="0"/>
        <w:spacing w:before="192" w:after="0" w:line="230" w:lineRule="auto"/>
        <w:ind w:firstLine="567"/>
        <w:jc w:val="both"/>
        <w:rPr>
          <w:lang w:val="ru-RU"/>
        </w:rPr>
      </w:pPr>
      <w:r w:rsidRPr="00A04E10">
        <w:rPr>
          <w:rFonts w:ascii="Times New Roman" w:eastAsia="Times New Roman" w:hAnsi="Times New Roman"/>
          <w:i/>
          <w:color w:val="000000"/>
          <w:sz w:val="24"/>
          <w:lang w:val="ru-RU"/>
        </w:rPr>
        <w:t>базовые логические действия:</w:t>
      </w:r>
    </w:p>
    <w:p w:rsidR="00D827FB" w:rsidRPr="00A04E10" w:rsidRDefault="00875F27" w:rsidP="0081457F">
      <w:pPr>
        <w:autoSpaceDE w:val="0"/>
        <w:autoSpaceDN w:val="0"/>
        <w:spacing w:before="178" w:after="0" w:line="262" w:lineRule="auto"/>
        <w:ind w:firstLine="567"/>
        <w:jc w:val="both"/>
        <w:rPr>
          <w:lang w:val="ru-RU"/>
        </w:rPr>
      </w:pPr>
      <w:r w:rsidRPr="00A04E10">
        <w:rPr>
          <w:rFonts w:ascii="Times New Roman" w:eastAsia="Times New Roman" w:hAnsi="Times New Roman"/>
          <w:color w:val="000000"/>
          <w:sz w:val="24"/>
          <w:lang w:val="ru-RU"/>
        </w:rPr>
        <w:t>— 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827FB" w:rsidRPr="00A04E10" w:rsidRDefault="00875F27" w:rsidP="0081457F">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объединять произведения по жанру, авторской принадлежности;</w:t>
      </w:r>
    </w:p>
    <w:p w:rsidR="00D827FB" w:rsidRPr="00A04E10" w:rsidRDefault="00875F27" w:rsidP="0081457F">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определять существенный признак для классификации, классифицировать произведения по темам, жанрам и видам;</w:t>
      </w:r>
    </w:p>
    <w:p w:rsidR="00D827FB" w:rsidRPr="00A04E10" w:rsidRDefault="00875F27" w:rsidP="0081457F">
      <w:pPr>
        <w:autoSpaceDE w:val="0"/>
        <w:autoSpaceDN w:val="0"/>
        <w:spacing w:before="190" w:after="0" w:line="271" w:lineRule="auto"/>
        <w:ind w:firstLine="567"/>
        <w:jc w:val="both"/>
        <w:rPr>
          <w:lang w:val="ru-RU"/>
        </w:rPr>
      </w:pPr>
      <w:r w:rsidRPr="00A04E10">
        <w:rPr>
          <w:rFonts w:ascii="Times New Roman" w:eastAsia="Times New Roman" w:hAnsi="Times New Roman"/>
          <w:color w:val="000000"/>
          <w:sz w:val="24"/>
          <w:lang w:val="ru-RU"/>
        </w:rPr>
        <w:t>—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827FB" w:rsidRPr="00A04E10" w:rsidRDefault="00875F27" w:rsidP="0081457F">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выявлять недостаток информации для решения учебной (практической) задачи на основе предложенного алгоритма;</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устанавливать причинно-следственные связи в сюжете фольклорного и художественного</w:t>
      </w:r>
      <w:r w:rsidR="00156D9B">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текста, при составлении плана, пересказе текста, х</w:t>
      </w:r>
      <w:r w:rsidR="002A511C">
        <w:rPr>
          <w:rFonts w:ascii="Times New Roman" w:eastAsia="Times New Roman" w:hAnsi="Times New Roman"/>
          <w:color w:val="000000"/>
          <w:sz w:val="24"/>
          <w:lang w:val="ru-RU"/>
        </w:rPr>
        <w:t>арактеристике поступков героев;</w:t>
      </w:r>
    </w:p>
    <w:p w:rsidR="002A511C" w:rsidRDefault="00875F27" w:rsidP="0081457F">
      <w:pPr>
        <w:autoSpaceDE w:val="0"/>
        <w:autoSpaceDN w:val="0"/>
        <w:spacing w:before="190" w:after="0" w:line="230" w:lineRule="auto"/>
        <w:ind w:firstLine="567"/>
        <w:jc w:val="both"/>
        <w:rPr>
          <w:rFonts w:ascii="Times New Roman" w:eastAsia="Times New Roman" w:hAnsi="Times New Roman"/>
          <w:i/>
          <w:color w:val="000000"/>
          <w:sz w:val="24"/>
          <w:lang w:val="ru-RU"/>
        </w:rPr>
      </w:pPr>
      <w:r w:rsidRPr="00A04E10">
        <w:rPr>
          <w:rFonts w:ascii="Times New Roman" w:eastAsia="Times New Roman" w:hAnsi="Times New Roman"/>
          <w:i/>
          <w:color w:val="000000"/>
          <w:sz w:val="24"/>
          <w:lang w:val="ru-RU"/>
        </w:rPr>
        <w:t>базовые исследовательские действия:</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lastRenderedPageBreak/>
        <w:t>— определять разрыв между реальным и желательным состоянием объекта (ситуации) на основе предложенных учителем вопросов;</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формулировать с помощью учителя цель, планировать изменения объекта, ситуации;</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сравнивать несколько вариантов решения задачи, выбирать наиболее подходящий (на основе предложенных критериев);</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—следствие);</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прогнозировать возможное развитие процессов, событий и их последствия в аналогичных или сходных ситуациях;</w:t>
      </w:r>
    </w:p>
    <w:p w:rsidR="002A511C" w:rsidRDefault="002A511C" w:rsidP="0081457F">
      <w:pPr>
        <w:autoSpaceDE w:val="0"/>
        <w:autoSpaceDN w:val="0"/>
        <w:spacing w:before="190" w:after="0" w:line="230" w:lineRule="auto"/>
        <w:ind w:firstLine="567"/>
        <w:jc w:val="both"/>
        <w:rPr>
          <w:rFonts w:ascii="Times New Roman" w:eastAsia="Times New Roman" w:hAnsi="Times New Roman"/>
          <w:i/>
          <w:color w:val="000000"/>
          <w:sz w:val="24"/>
          <w:lang w:val="ru-RU"/>
        </w:rPr>
      </w:pPr>
      <w:r>
        <w:rPr>
          <w:rFonts w:ascii="Times New Roman" w:eastAsia="Times New Roman" w:hAnsi="Times New Roman"/>
          <w:i/>
          <w:color w:val="000000"/>
          <w:sz w:val="24"/>
          <w:lang w:val="ru-RU"/>
        </w:rPr>
        <w:t>р</w:t>
      </w:r>
      <w:r w:rsidR="00875F27" w:rsidRPr="00A04E10">
        <w:rPr>
          <w:rFonts w:ascii="Times New Roman" w:eastAsia="Times New Roman" w:hAnsi="Times New Roman"/>
          <w:i/>
          <w:color w:val="000000"/>
          <w:sz w:val="24"/>
          <w:lang w:val="ru-RU"/>
        </w:rPr>
        <w:t>абота с информацией:</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выбирать источник получения информации;</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согласно заданному алгоритму находить в предложенном источнике информацию, представленную в явном виде;</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распознавать достоверную и недостоверную информацию самостоятельно или на основании предложенного учителем способа её проверки;</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соблюдать с помощью взрослых (учителей, родителей (законных представителей) правила</w:t>
      </w:r>
      <w:r w:rsidR="00002C0C">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информационной безопасности при поиске информации в сети Интернет;</w:t>
      </w:r>
    </w:p>
    <w:p w:rsidR="002A511C" w:rsidRDefault="00875F27" w:rsidP="0081457F">
      <w:pPr>
        <w:autoSpaceDE w:val="0"/>
        <w:autoSpaceDN w:val="0"/>
        <w:spacing w:before="190" w:after="0" w:line="23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анализировать и создавать текстовую, видео, графическую, звуковую информацию в соответствии с учебной задачей;</w:t>
      </w:r>
    </w:p>
    <w:p w:rsidR="00D827FB" w:rsidRPr="00A04E10" w:rsidRDefault="00875F27" w:rsidP="0081457F">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самостоятельно создавать схемы, таблицы для представления информации.</w:t>
      </w:r>
    </w:p>
    <w:p w:rsidR="002A511C" w:rsidRDefault="00875F27" w:rsidP="0081457F">
      <w:pPr>
        <w:tabs>
          <w:tab w:val="left" w:pos="180"/>
          <w:tab w:val="left" w:pos="420"/>
        </w:tabs>
        <w:autoSpaceDE w:val="0"/>
        <w:autoSpaceDN w:val="0"/>
        <w:spacing w:before="178" w:after="0" w:line="35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xml:space="preserve">К концу обучения в начальной школе у обучающегося формируются </w:t>
      </w:r>
      <w:r w:rsidRPr="00A04E10">
        <w:rPr>
          <w:rFonts w:ascii="Times New Roman" w:eastAsia="Times New Roman" w:hAnsi="Times New Roman"/>
          <w:b/>
          <w:color w:val="000000"/>
          <w:sz w:val="24"/>
          <w:lang w:val="ru-RU"/>
        </w:rPr>
        <w:t xml:space="preserve">коммуникативные </w:t>
      </w:r>
      <w:r w:rsidRPr="00A04E10">
        <w:rPr>
          <w:rFonts w:ascii="Times New Roman" w:eastAsia="Times New Roman" w:hAnsi="Times New Roman"/>
          <w:color w:val="000000"/>
          <w:sz w:val="24"/>
          <w:lang w:val="ru-RU"/>
        </w:rPr>
        <w:t xml:space="preserve">универсальные учебные действия: </w:t>
      </w:r>
    </w:p>
    <w:p w:rsidR="002A511C" w:rsidRDefault="00875F27" w:rsidP="0081457F">
      <w:pPr>
        <w:tabs>
          <w:tab w:val="left" w:pos="180"/>
          <w:tab w:val="left" w:pos="420"/>
        </w:tabs>
        <w:autoSpaceDE w:val="0"/>
        <w:autoSpaceDN w:val="0"/>
        <w:spacing w:before="178" w:after="0" w:line="35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i/>
          <w:color w:val="000000"/>
          <w:sz w:val="24"/>
          <w:lang w:val="ru-RU"/>
        </w:rPr>
        <w:t>общение</w:t>
      </w:r>
      <w:r w:rsidRPr="00A04E10">
        <w:rPr>
          <w:rFonts w:ascii="Times New Roman" w:eastAsia="Times New Roman" w:hAnsi="Times New Roman"/>
          <w:color w:val="000000"/>
          <w:sz w:val="24"/>
          <w:lang w:val="ru-RU"/>
        </w:rPr>
        <w:t>:</w:t>
      </w:r>
    </w:p>
    <w:p w:rsidR="002A511C" w:rsidRDefault="00875F27" w:rsidP="0081457F">
      <w:pPr>
        <w:tabs>
          <w:tab w:val="left" w:pos="180"/>
          <w:tab w:val="left" w:pos="420"/>
        </w:tabs>
        <w:autoSpaceDE w:val="0"/>
        <w:autoSpaceDN w:val="0"/>
        <w:spacing w:before="178" w:after="0" w:line="35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воспринимать и формулировать суждения, выражать эмоции в соответствии с целями и условиями общения в знакомой среде;</w:t>
      </w:r>
    </w:p>
    <w:p w:rsidR="000B11CE" w:rsidRDefault="00875F27" w:rsidP="0081457F">
      <w:pPr>
        <w:tabs>
          <w:tab w:val="left" w:pos="180"/>
          <w:tab w:val="left" w:pos="420"/>
        </w:tabs>
        <w:autoSpaceDE w:val="0"/>
        <w:autoSpaceDN w:val="0"/>
        <w:spacing w:before="178" w:after="0" w:line="35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проявлять уважительное отношение к собеседнику, соблюдать правила ведения диалога и дискуссии;</w:t>
      </w:r>
    </w:p>
    <w:p w:rsidR="002A511C" w:rsidRDefault="00875F27" w:rsidP="001F641C">
      <w:pPr>
        <w:tabs>
          <w:tab w:val="left" w:pos="180"/>
          <w:tab w:val="left" w:pos="420"/>
        </w:tabs>
        <w:autoSpaceDE w:val="0"/>
        <w:autoSpaceDN w:val="0"/>
        <w:spacing w:before="178" w:after="0" w:line="350" w:lineRule="auto"/>
        <w:ind w:right="432"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признавать возможность существования разных точек зрения;</w:t>
      </w:r>
    </w:p>
    <w:p w:rsidR="002A511C" w:rsidRDefault="00875F27" w:rsidP="001F641C">
      <w:pPr>
        <w:tabs>
          <w:tab w:val="left" w:pos="180"/>
          <w:tab w:val="left" w:pos="420"/>
        </w:tabs>
        <w:autoSpaceDE w:val="0"/>
        <w:autoSpaceDN w:val="0"/>
        <w:spacing w:before="178" w:after="0" w:line="350" w:lineRule="auto"/>
        <w:ind w:right="432"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корректно и аргументированно высказывать своё мнение;</w:t>
      </w:r>
    </w:p>
    <w:p w:rsidR="002A511C" w:rsidRDefault="00875F27" w:rsidP="001F641C">
      <w:pPr>
        <w:tabs>
          <w:tab w:val="left" w:pos="180"/>
          <w:tab w:val="left" w:pos="420"/>
        </w:tabs>
        <w:autoSpaceDE w:val="0"/>
        <w:autoSpaceDN w:val="0"/>
        <w:spacing w:before="178" w:after="0" w:line="350" w:lineRule="auto"/>
        <w:ind w:right="432"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строить речевое высказывание в соответствии с поставленной задачей;</w:t>
      </w:r>
    </w:p>
    <w:p w:rsidR="002A511C" w:rsidRDefault="00875F27" w:rsidP="003412AB">
      <w:pPr>
        <w:tabs>
          <w:tab w:val="left" w:pos="180"/>
          <w:tab w:val="left" w:pos="420"/>
        </w:tabs>
        <w:autoSpaceDE w:val="0"/>
        <w:autoSpaceDN w:val="0"/>
        <w:spacing w:before="178" w:after="0" w:line="35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создавать устные и письменные тексты (описание, рассуждение, повествование);</w:t>
      </w:r>
    </w:p>
    <w:p w:rsidR="000B11CE" w:rsidRDefault="00875F27" w:rsidP="003412AB">
      <w:pPr>
        <w:tabs>
          <w:tab w:val="left" w:pos="180"/>
          <w:tab w:val="left" w:pos="420"/>
        </w:tabs>
        <w:autoSpaceDE w:val="0"/>
        <w:autoSpaceDN w:val="0"/>
        <w:spacing w:before="178" w:after="0" w:line="350"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lastRenderedPageBreak/>
        <w:t>— готовить небольшие публичные выступления;</w:t>
      </w:r>
    </w:p>
    <w:p w:rsidR="00D827FB" w:rsidRPr="00A04E10" w:rsidRDefault="00875F27" w:rsidP="003412AB">
      <w:pPr>
        <w:tabs>
          <w:tab w:val="left" w:pos="180"/>
          <w:tab w:val="left" w:pos="420"/>
        </w:tabs>
        <w:autoSpaceDE w:val="0"/>
        <w:autoSpaceDN w:val="0"/>
        <w:spacing w:before="178" w:after="0" w:line="350" w:lineRule="auto"/>
        <w:ind w:firstLine="567"/>
        <w:jc w:val="both"/>
        <w:rPr>
          <w:lang w:val="ru-RU"/>
        </w:rPr>
      </w:pPr>
      <w:r w:rsidRPr="00A04E10">
        <w:rPr>
          <w:rFonts w:ascii="Times New Roman" w:eastAsia="Times New Roman" w:hAnsi="Times New Roman"/>
          <w:color w:val="000000"/>
          <w:sz w:val="24"/>
          <w:lang w:val="ru-RU"/>
        </w:rPr>
        <w:t>— подбирать иллюстративный материал (рисунки, фото, плакаты) к тексту выступления.</w:t>
      </w:r>
    </w:p>
    <w:p w:rsidR="002A511C" w:rsidRDefault="00875F27" w:rsidP="003412AB">
      <w:pPr>
        <w:tabs>
          <w:tab w:val="left" w:pos="180"/>
        </w:tabs>
        <w:autoSpaceDE w:val="0"/>
        <w:autoSpaceDN w:val="0"/>
        <w:spacing w:after="0" w:line="271"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xml:space="preserve">К концу обучения в начальной школе у обучающегося формируются </w:t>
      </w:r>
      <w:r w:rsidRPr="00A04E10">
        <w:rPr>
          <w:rFonts w:ascii="Times New Roman" w:eastAsia="Times New Roman" w:hAnsi="Times New Roman"/>
          <w:b/>
          <w:color w:val="000000"/>
          <w:sz w:val="24"/>
          <w:lang w:val="ru-RU"/>
        </w:rPr>
        <w:t>регулятивные</w:t>
      </w:r>
      <w:r w:rsidRPr="00A04E10">
        <w:rPr>
          <w:rFonts w:ascii="Times New Roman" w:eastAsia="Times New Roman" w:hAnsi="Times New Roman"/>
          <w:color w:val="000000"/>
          <w:sz w:val="24"/>
          <w:lang w:val="ru-RU"/>
        </w:rPr>
        <w:t xml:space="preserve"> универсальные учебные действия: </w:t>
      </w:r>
    </w:p>
    <w:p w:rsidR="00D827FB" w:rsidRPr="00A04E10" w:rsidRDefault="00875F27" w:rsidP="003412AB">
      <w:pPr>
        <w:tabs>
          <w:tab w:val="left" w:pos="180"/>
        </w:tabs>
        <w:autoSpaceDE w:val="0"/>
        <w:autoSpaceDN w:val="0"/>
        <w:spacing w:after="0" w:line="271" w:lineRule="auto"/>
        <w:ind w:firstLine="567"/>
        <w:jc w:val="both"/>
        <w:rPr>
          <w:lang w:val="ru-RU"/>
        </w:rPr>
      </w:pPr>
      <w:r w:rsidRPr="00A04E10">
        <w:rPr>
          <w:rFonts w:ascii="Times New Roman" w:eastAsia="Times New Roman" w:hAnsi="Times New Roman"/>
          <w:i/>
          <w:color w:val="000000"/>
          <w:sz w:val="24"/>
          <w:lang w:val="ru-RU"/>
        </w:rPr>
        <w:t>самоорганизация</w:t>
      </w:r>
      <w:r w:rsidRPr="00A04E10">
        <w:rPr>
          <w:rFonts w:ascii="Times New Roman" w:eastAsia="Times New Roman" w:hAnsi="Times New Roman"/>
          <w:color w:val="000000"/>
          <w:sz w:val="24"/>
          <w:lang w:val="ru-RU"/>
        </w:rPr>
        <w:t>:</w:t>
      </w:r>
    </w:p>
    <w:p w:rsidR="00D827FB" w:rsidRPr="00A04E10" w:rsidRDefault="00875F27" w:rsidP="003412AB">
      <w:pPr>
        <w:autoSpaceDE w:val="0"/>
        <w:autoSpaceDN w:val="0"/>
        <w:spacing w:before="178" w:after="0" w:line="230" w:lineRule="auto"/>
        <w:ind w:firstLine="567"/>
        <w:jc w:val="both"/>
        <w:rPr>
          <w:lang w:val="ru-RU"/>
        </w:rPr>
      </w:pPr>
      <w:r w:rsidRPr="00A04E10">
        <w:rPr>
          <w:rFonts w:ascii="Times New Roman" w:eastAsia="Times New Roman" w:hAnsi="Times New Roman"/>
          <w:color w:val="000000"/>
          <w:sz w:val="24"/>
          <w:lang w:val="ru-RU"/>
        </w:rPr>
        <w:t>— планировать действия по решению учебной задачи для получения результата;</w:t>
      </w:r>
    </w:p>
    <w:p w:rsidR="00D827FB" w:rsidRPr="00A04E10" w:rsidRDefault="00875F27" w:rsidP="003412AB">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выстраивать последовательность выбранных действий;</w:t>
      </w:r>
    </w:p>
    <w:p w:rsidR="00D827FB" w:rsidRPr="00A04E10" w:rsidRDefault="00875F27" w:rsidP="003412AB">
      <w:pPr>
        <w:autoSpaceDE w:val="0"/>
        <w:autoSpaceDN w:val="0"/>
        <w:spacing w:before="178" w:after="0" w:line="230" w:lineRule="auto"/>
        <w:ind w:firstLine="567"/>
        <w:jc w:val="both"/>
        <w:rPr>
          <w:lang w:val="ru-RU"/>
        </w:rPr>
      </w:pPr>
      <w:r w:rsidRPr="00A04E10">
        <w:rPr>
          <w:rFonts w:ascii="Times New Roman" w:eastAsia="Times New Roman" w:hAnsi="Times New Roman"/>
          <w:i/>
          <w:color w:val="000000"/>
          <w:sz w:val="24"/>
          <w:lang w:val="ru-RU"/>
        </w:rPr>
        <w:t>самоконтроль</w:t>
      </w:r>
      <w:r w:rsidRPr="00A04E10">
        <w:rPr>
          <w:rFonts w:ascii="Times New Roman" w:eastAsia="Times New Roman" w:hAnsi="Times New Roman"/>
          <w:color w:val="000000"/>
          <w:sz w:val="24"/>
          <w:lang w:val="ru-RU"/>
        </w:rPr>
        <w:t>:</w:t>
      </w:r>
    </w:p>
    <w:p w:rsidR="00D827FB" w:rsidRPr="00A04E10" w:rsidRDefault="00875F27" w:rsidP="003412AB">
      <w:pPr>
        <w:autoSpaceDE w:val="0"/>
        <w:autoSpaceDN w:val="0"/>
        <w:spacing w:before="178" w:after="0" w:line="230" w:lineRule="auto"/>
        <w:ind w:firstLine="567"/>
        <w:jc w:val="both"/>
        <w:rPr>
          <w:lang w:val="ru-RU"/>
        </w:rPr>
      </w:pPr>
      <w:r w:rsidRPr="00A04E10">
        <w:rPr>
          <w:rFonts w:ascii="Times New Roman" w:eastAsia="Times New Roman" w:hAnsi="Times New Roman"/>
          <w:color w:val="000000"/>
          <w:sz w:val="24"/>
          <w:lang w:val="ru-RU"/>
        </w:rPr>
        <w:t>— устанавливать причины успеха/неудач учебной деятельности;</w:t>
      </w:r>
    </w:p>
    <w:p w:rsidR="00D827FB" w:rsidRPr="00A04E10" w:rsidRDefault="00875F27" w:rsidP="003412AB">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корректировать свои учебные действия для преодоления ошибок.</w:t>
      </w:r>
    </w:p>
    <w:p w:rsidR="00D827FB" w:rsidRPr="00A04E10" w:rsidRDefault="00875F27" w:rsidP="003412AB">
      <w:pPr>
        <w:autoSpaceDE w:val="0"/>
        <w:autoSpaceDN w:val="0"/>
        <w:spacing w:before="324" w:after="0" w:line="230" w:lineRule="auto"/>
        <w:ind w:firstLine="567"/>
        <w:jc w:val="both"/>
        <w:rPr>
          <w:lang w:val="ru-RU"/>
        </w:rPr>
      </w:pPr>
      <w:r w:rsidRPr="00A04E10">
        <w:rPr>
          <w:rFonts w:ascii="Times New Roman" w:eastAsia="Times New Roman" w:hAnsi="Times New Roman"/>
          <w:b/>
          <w:color w:val="000000"/>
          <w:sz w:val="24"/>
          <w:lang w:val="ru-RU"/>
        </w:rPr>
        <w:t>Совместная деятельность:</w:t>
      </w:r>
    </w:p>
    <w:p w:rsidR="00D827FB" w:rsidRPr="00A04E10" w:rsidRDefault="00875F27" w:rsidP="003412AB">
      <w:pPr>
        <w:autoSpaceDE w:val="0"/>
        <w:autoSpaceDN w:val="0"/>
        <w:spacing w:before="228" w:after="0" w:line="271" w:lineRule="auto"/>
        <w:ind w:firstLine="567"/>
        <w:jc w:val="both"/>
        <w:rPr>
          <w:lang w:val="ru-RU"/>
        </w:rPr>
      </w:pPr>
      <w:r w:rsidRPr="00A04E10">
        <w:rPr>
          <w:rFonts w:ascii="Times New Roman" w:eastAsia="Times New Roman" w:hAnsi="Times New Roman"/>
          <w:color w:val="000000"/>
          <w:sz w:val="24"/>
          <w:lang w:val="ru-RU"/>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827FB" w:rsidRPr="00A04E10" w:rsidRDefault="00875F27" w:rsidP="003412AB">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827FB" w:rsidRPr="00A04E10" w:rsidRDefault="00875F27" w:rsidP="001F641C">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проявлять готовность руководить, выполнять поручения, подчиняться;</w:t>
      </w:r>
    </w:p>
    <w:p w:rsidR="00D827FB" w:rsidRPr="00A04E10" w:rsidRDefault="00875F27" w:rsidP="001F641C">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ответственно выполнять свою часть работы;</w:t>
      </w:r>
    </w:p>
    <w:p w:rsidR="00D827FB" w:rsidRPr="00A04E10" w:rsidRDefault="00875F27" w:rsidP="001F641C">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оценивать свой вклад в общий результат;</w:t>
      </w:r>
    </w:p>
    <w:p w:rsidR="00D827FB" w:rsidRPr="00A04E10" w:rsidRDefault="00875F27" w:rsidP="001F641C">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выполнять совместные проектные задания с опорой на предложенные образцы.</w:t>
      </w:r>
    </w:p>
    <w:p w:rsidR="00D827FB" w:rsidRPr="00A04E10" w:rsidRDefault="00875F27" w:rsidP="00371A29">
      <w:pPr>
        <w:autoSpaceDE w:val="0"/>
        <w:autoSpaceDN w:val="0"/>
        <w:spacing w:before="322" w:after="0" w:line="230" w:lineRule="auto"/>
        <w:jc w:val="both"/>
        <w:rPr>
          <w:lang w:val="ru-RU"/>
        </w:rPr>
      </w:pPr>
      <w:r w:rsidRPr="00A04E10">
        <w:rPr>
          <w:rFonts w:ascii="Times New Roman" w:eastAsia="Times New Roman" w:hAnsi="Times New Roman"/>
          <w:b/>
          <w:color w:val="000000"/>
          <w:sz w:val="24"/>
          <w:lang w:val="ru-RU"/>
        </w:rPr>
        <w:t>ПРЕДМЕТНЫЕ РЕЗУЛЬТАТЫ</w:t>
      </w:r>
    </w:p>
    <w:p w:rsidR="00D827FB" w:rsidRPr="00A04E10" w:rsidRDefault="00875F27" w:rsidP="00B449FC">
      <w:pPr>
        <w:autoSpaceDE w:val="0"/>
        <w:autoSpaceDN w:val="0"/>
        <w:spacing w:before="166" w:after="0"/>
        <w:ind w:firstLine="567"/>
        <w:jc w:val="both"/>
        <w:rPr>
          <w:lang w:val="ru-RU"/>
        </w:rPr>
      </w:pPr>
      <w:r w:rsidRPr="00A04E10">
        <w:rPr>
          <w:rFonts w:ascii="Times New Roman" w:eastAsia="Times New Roman" w:hAnsi="Times New Roman"/>
          <w:color w:val="000000"/>
          <w:sz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827FB" w:rsidRPr="00A04E10" w:rsidRDefault="00875F27" w:rsidP="00B449FC">
      <w:pPr>
        <w:autoSpaceDE w:val="0"/>
        <w:autoSpaceDN w:val="0"/>
        <w:spacing w:before="70" w:after="0" w:line="230" w:lineRule="auto"/>
        <w:ind w:left="180" w:firstLine="567"/>
        <w:jc w:val="both"/>
        <w:rPr>
          <w:lang w:val="ru-RU"/>
        </w:rPr>
      </w:pPr>
      <w:r w:rsidRPr="00A04E10">
        <w:rPr>
          <w:rFonts w:ascii="Times New Roman" w:eastAsia="Times New Roman" w:hAnsi="Times New Roman"/>
          <w:color w:val="000000"/>
          <w:sz w:val="24"/>
          <w:lang w:val="ru-RU"/>
        </w:rPr>
        <w:t>К концу обучения</w:t>
      </w:r>
      <w:r w:rsidRPr="00A04E10">
        <w:rPr>
          <w:rFonts w:ascii="Times New Roman" w:eastAsia="Times New Roman" w:hAnsi="Times New Roman"/>
          <w:b/>
          <w:color w:val="000000"/>
          <w:sz w:val="24"/>
          <w:lang w:val="ru-RU"/>
        </w:rPr>
        <w:t xml:space="preserve"> во втором классе</w:t>
      </w:r>
      <w:r w:rsidRPr="00A04E10">
        <w:rPr>
          <w:rFonts w:ascii="Times New Roman" w:eastAsia="Times New Roman" w:hAnsi="Times New Roman"/>
          <w:color w:val="000000"/>
          <w:sz w:val="24"/>
          <w:lang w:val="ru-RU"/>
        </w:rPr>
        <w:t xml:space="preserve"> обучающийся научится:</w:t>
      </w:r>
    </w:p>
    <w:p w:rsidR="00D827FB" w:rsidRPr="00A04E10" w:rsidRDefault="00875F27" w:rsidP="00B449FC">
      <w:pPr>
        <w:autoSpaceDE w:val="0"/>
        <w:autoSpaceDN w:val="0"/>
        <w:spacing w:before="178" w:after="0" w:line="283" w:lineRule="auto"/>
        <w:ind w:firstLine="567"/>
        <w:jc w:val="both"/>
        <w:rPr>
          <w:lang w:val="ru-RU"/>
        </w:rPr>
      </w:pPr>
      <w:r w:rsidRPr="00A04E10">
        <w:rPr>
          <w:rFonts w:ascii="Times New Roman" w:eastAsia="Times New Roman" w:hAnsi="Times New Roman"/>
          <w:color w:val="000000"/>
          <w:sz w:val="24"/>
          <w:lang w:val="ru-RU"/>
        </w:rPr>
        <w:t xml:space="preserve">— </w:t>
      </w:r>
      <w:r w:rsidR="008E53E4">
        <w:rPr>
          <w:rFonts w:ascii="Times New Roman" w:eastAsia="Times New Roman" w:hAnsi="Times New Roman"/>
          <w:color w:val="000000"/>
          <w:sz w:val="24"/>
          <w:lang w:val="ru-RU"/>
        </w:rPr>
        <w:t>объяснять важность чтения для решения</w:t>
      </w:r>
      <w:r w:rsidRPr="00A04E10">
        <w:rPr>
          <w:rFonts w:ascii="Times New Roman" w:eastAsia="Times New Roman" w:hAnsi="Times New Roman"/>
          <w:color w:val="000000"/>
          <w:sz w:val="24"/>
          <w:lang w:val="ru-RU"/>
        </w:rPr>
        <w:t xml:space="preserve">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827FB" w:rsidRPr="00A04E10" w:rsidRDefault="00875F27" w:rsidP="001F641C">
      <w:pPr>
        <w:autoSpaceDE w:val="0"/>
        <w:autoSpaceDN w:val="0"/>
        <w:spacing w:before="190" w:after="0" w:line="271" w:lineRule="auto"/>
        <w:ind w:right="288" w:firstLine="567"/>
        <w:jc w:val="both"/>
        <w:rPr>
          <w:lang w:val="ru-RU"/>
        </w:rPr>
      </w:pPr>
      <w:r w:rsidRPr="00A04E10">
        <w:rPr>
          <w:rFonts w:ascii="Times New Roman" w:eastAsia="Times New Roman" w:hAnsi="Times New Roman"/>
          <w:color w:val="000000"/>
          <w:sz w:val="24"/>
          <w:lang w:val="ru-RU"/>
        </w:rPr>
        <w:lastRenderedPageBreak/>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r w:rsidR="00937F27">
        <w:rPr>
          <w:rFonts w:ascii="Times New Roman" w:eastAsia="Times New Roman" w:hAnsi="Times New Roman"/>
          <w:color w:val="000000"/>
          <w:sz w:val="24"/>
          <w:lang w:val="ru-RU"/>
        </w:rPr>
        <w:t xml:space="preserve"> в т</w:t>
      </w:r>
      <w:r w:rsidRPr="00A04E10">
        <w:rPr>
          <w:rFonts w:ascii="Times New Roman" w:eastAsia="Times New Roman" w:hAnsi="Times New Roman"/>
          <w:color w:val="000000"/>
          <w:sz w:val="24"/>
          <w:lang w:val="ru-RU"/>
        </w:rPr>
        <w:t>емпе не менее 40 слов в минуту (без отметочного оценивания);</w:t>
      </w:r>
    </w:p>
    <w:p w:rsidR="00D827FB" w:rsidRPr="00A04E10" w:rsidRDefault="00875F27" w:rsidP="00112E1D">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827FB" w:rsidRPr="00A04E10" w:rsidRDefault="00875F27" w:rsidP="00112E1D">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различать прозаическую и стихотворную речь: называть особенности стихотворного произведения (ритм, рифма);</w:t>
      </w:r>
    </w:p>
    <w:p w:rsidR="00D827FB" w:rsidRPr="00A04E10" w:rsidRDefault="00875F27" w:rsidP="00112E1D">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827FB" w:rsidRPr="00A04E10" w:rsidRDefault="00875F27" w:rsidP="001F641C">
      <w:pPr>
        <w:autoSpaceDE w:val="0"/>
        <w:autoSpaceDN w:val="0"/>
        <w:spacing w:after="0" w:line="271" w:lineRule="auto"/>
        <w:ind w:right="144" w:firstLine="567"/>
        <w:jc w:val="both"/>
        <w:rPr>
          <w:lang w:val="ru-RU"/>
        </w:rPr>
      </w:pPr>
      <w:r w:rsidRPr="00A04E10">
        <w:rPr>
          <w:rFonts w:ascii="Times New Roman" w:eastAsia="Times New Roman" w:hAnsi="Times New Roman"/>
          <w:color w:val="000000"/>
          <w:sz w:val="24"/>
          <w:lang w:val="ru-RU"/>
        </w:rPr>
        <w:t>—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827FB" w:rsidRPr="00A04E10" w:rsidRDefault="00875F27" w:rsidP="001F641C">
      <w:pPr>
        <w:autoSpaceDE w:val="0"/>
        <w:autoSpaceDN w:val="0"/>
        <w:spacing w:before="190" w:after="0" w:line="271" w:lineRule="auto"/>
        <w:ind w:right="144" w:firstLine="567"/>
        <w:jc w:val="both"/>
        <w:rPr>
          <w:lang w:val="ru-RU"/>
        </w:rPr>
      </w:pPr>
      <w:r w:rsidRPr="00A04E10">
        <w:rPr>
          <w:rFonts w:ascii="Times New Roman" w:eastAsia="Times New Roman" w:hAnsi="Times New Roman"/>
          <w:color w:val="000000"/>
          <w:sz w:val="24"/>
          <w:lang w:val="ru-RU"/>
        </w:rPr>
        <w:t>—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827FB" w:rsidRPr="00A04E10" w:rsidRDefault="00875F27" w:rsidP="004D1025">
      <w:pPr>
        <w:autoSpaceDE w:val="0"/>
        <w:autoSpaceDN w:val="0"/>
        <w:spacing w:before="190" w:after="0"/>
        <w:ind w:firstLine="567"/>
        <w:jc w:val="both"/>
        <w:rPr>
          <w:lang w:val="ru-RU"/>
        </w:rPr>
      </w:pPr>
      <w:r w:rsidRPr="00A04E10">
        <w:rPr>
          <w:rFonts w:ascii="Times New Roman" w:eastAsia="Times New Roman" w:hAnsi="Times New Roman"/>
          <w:color w:val="000000"/>
          <w:sz w:val="24"/>
          <w:lang w:val="ru-RU"/>
        </w:rPr>
        <w:t>—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827FB" w:rsidRPr="00A04E10" w:rsidRDefault="00875F27" w:rsidP="004D1025">
      <w:pPr>
        <w:autoSpaceDE w:val="0"/>
        <w:autoSpaceDN w:val="0"/>
        <w:spacing w:before="192" w:after="0" w:line="262" w:lineRule="auto"/>
        <w:ind w:firstLine="567"/>
        <w:jc w:val="both"/>
        <w:rPr>
          <w:lang w:val="ru-RU"/>
        </w:rPr>
      </w:pPr>
      <w:r w:rsidRPr="00A04E10">
        <w:rPr>
          <w:rFonts w:ascii="Times New Roman" w:eastAsia="Times New Roman" w:hAnsi="Times New Roman"/>
          <w:color w:val="000000"/>
          <w:sz w:val="24"/>
          <w:lang w:val="ru-RU"/>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827FB" w:rsidRPr="00A04E10" w:rsidRDefault="00875F27" w:rsidP="004D1025">
      <w:pPr>
        <w:autoSpaceDE w:val="0"/>
        <w:autoSpaceDN w:val="0"/>
        <w:spacing w:before="238" w:after="0" w:line="262" w:lineRule="auto"/>
        <w:ind w:firstLine="567"/>
        <w:jc w:val="both"/>
        <w:rPr>
          <w:lang w:val="ru-RU"/>
        </w:rPr>
      </w:pPr>
      <w:r w:rsidRPr="00A04E10">
        <w:rPr>
          <w:rFonts w:ascii="Times New Roman" w:eastAsia="Times New Roman" w:hAnsi="Times New Roman"/>
          <w:color w:val="000000"/>
          <w:sz w:val="24"/>
          <w:lang w:val="ru-RU"/>
        </w:rPr>
        <w:t>— 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827FB" w:rsidRPr="00A04E10" w:rsidRDefault="00875F27" w:rsidP="004D1025">
      <w:pPr>
        <w:autoSpaceDE w:val="0"/>
        <w:autoSpaceDN w:val="0"/>
        <w:spacing w:before="190" w:after="0" w:line="271" w:lineRule="auto"/>
        <w:ind w:firstLine="567"/>
        <w:jc w:val="both"/>
        <w:rPr>
          <w:lang w:val="ru-RU"/>
        </w:rPr>
      </w:pPr>
      <w:r w:rsidRPr="00A04E10">
        <w:rPr>
          <w:rFonts w:ascii="Times New Roman" w:eastAsia="Times New Roman" w:hAnsi="Times New Roman"/>
          <w:color w:val="000000"/>
          <w:sz w:val="24"/>
          <w:lang w:val="ru-RU"/>
        </w:rPr>
        <w:t>— 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827FB" w:rsidRPr="00A04E10" w:rsidRDefault="00875F27" w:rsidP="004D1025">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пересказывать (устно) содержание произведения подробно, выборочно, от лица героя, от третьего лица;</w:t>
      </w:r>
    </w:p>
    <w:p w:rsidR="00D827FB" w:rsidRPr="00A04E10" w:rsidRDefault="00875F27" w:rsidP="004D1025">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читать по ролям с соблюдением норм произношения, расстановки ударения, инсценировать небольшие эпизоды из произведения;</w:t>
      </w:r>
    </w:p>
    <w:p w:rsidR="00D827FB" w:rsidRPr="00A04E10" w:rsidRDefault="00875F27" w:rsidP="004D1025">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составлять высказывания на заданную тему по содержанию произведения (не менее 5 предложений);</w:t>
      </w:r>
    </w:p>
    <w:p w:rsidR="00D827FB" w:rsidRPr="00A04E10" w:rsidRDefault="00875F27" w:rsidP="004D1025">
      <w:pPr>
        <w:autoSpaceDE w:val="0"/>
        <w:autoSpaceDN w:val="0"/>
        <w:spacing w:before="190" w:after="0" w:line="230" w:lineRule="auto"/>
        <w:ind w:firstLine="567"/>
        <w:jc w:val="both"/>
        <w:rPr>
          <w:lang w:val="ru-RU"/>
        </w:rPr>
      </w:pPr>
      <w:r w:rsidRPr="00A04E10">
        <w:rPr>
          <w:rFonts w:ascii="Times New Roman" w:eastAsia="Times New Roman" w:hAnsi="Times New Roman"/>
          <w:color w:val="000000"/>
          <w:sz w:val="24"/>
          <w:lang w:val="ru-RU"/>
        </w:rPr>
        <w:t>— сочинять по аналогии с прочитанным загадки, небольшие сказки, рассказы;</w:t>
      </w:r>
    </w:p>
    <w:p w:rsidR="00D827FB" w:rsidRPr="00A04E10" w:rsidRDefault="00875F27" w:rsidP="004D1025">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t>— ориентироваться в книге/учебнике по обложке, оглавлению, аннотации, иллюстрациям, предисловию, условным обозначениям;</w:t>
      </w:r>
    </w:p>
    <w:p w:rsidR="00D827FB" w:rsidRPr="00A04E10" w:rsidRDefault="00875F27" w:rsidP="001F641C">
      <w:pPr>
        <w:autoSpaceDE w:val="0"/>
        <w:autoSpaceDN w:val="0"/>
        <w:spacing w:before="190" w:after="0" w:line="262" w:lineRule="auto"/>
        <w:ind w:firstLine="567"/>
        <w:jc w:val="both"/>
        <w:rPr>
          <w:lang w:val="ru-RU"/>
        </w:rPr>
      </w:pPr>
      <w:r w:rsidRPr="00A04E10">
        <w:rPr>
          <w:rFonts w:ascii="Times New Roman" w:eastAsia="Times New Roman" w:hAnsi="Times New Roman"/>
          <w:color w:val="000000"/>
          <w:sz w:val="24"/>
          <w:lang w:val="ru-RU"/>
        </w:rPr>
        <w:lastRenderedPageBreak/>
        <w:t>— выбирать книги для самостоятельного чтения с учётом рекомендательного списка,</w:t>
      </w:r>
      <w:r w:rsidR="00002C0C">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используя картотеки,</w:t>
      </w:r>
      <w:r w:rsidR="00002C0C">
        <w:rPr>
          <w:rFonts w:ascii="Times New Roman" w:eastAsia="Times New Roman" w:hAnsi="Times New Roman"/>
          <w:color w:val="000000"/>
          <w:sz w:val="24"/>
          <w:lang w:val="ru-RU"/>
        </w:rPr>
        <w:t xml:space="preserve"> </w:t>
      </w:r>
      <w:r w:rsidRPr="00A04E10">
        <w:rPr>
          <w:rFonts w:ascii="Times New Roman" w:eastAsia="Times New Roman" w:hAnsi="Times New Roman"/>
          <w:color w:val="000000"/>
          <w:sz w:val="24"/>
          <w:lang w:val="ru-RU"/>
        </w:rPr>
        <w:t>рассказывать о прочитанной книге;</w:t>
      </w:r>
    </w:p>
    <w:p w:rsidR="00D827FB" w:rsidRPr="00A04E10" w:rsidRDefault="00875F27" w:rsidP="004D1025">
      <w:pPr>
        <w:autoSpaceDE w:val="0"/>
        <w:autoSpaceDN w:val="0"/>
        <w:spacing w:before="192" w:after="0" w:line="262" w:lineRule="auto"/>
        <w:ind w:firstLine="567"/>
        <w:jc w:val="both"/>
        <w:rPr>
          <w:rFonts w:ascii="Times New Roman" w:eastAsia="Times New Roman" w:hAnsi="Times New Roman"/>
          <w:color w:val="000000"/>
          <w:sz w:val="24"/>
          <w:lang w:val="ru-RU"/>
        </w:rPr>
      </w:pPr>
      <w:r w:rsidRPr="00A04E10">
        <w:rPr>
          <w:rFonts w:ascii="Times New Roman" w:eastAsia="Times New Roman" w:hAnsi="Times New Roman"/>
          <w:color w:val="000000"/>
          <w:sz w:val="24"/>
          <w:lang w:val="ru-RU"/>
        </w:rPr>
        <w:t>— использовать справочную литературу для получения дополнительной информации в соответствии с учебной задачей.</w:t>
      </w:r>
    </w:p>
    <w:p w:rsidR="00A04E10" w:rsidRDefault="00A04E10" w:rsidP="004D1025">
      <w:pPr>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Ведущая идея настоящего курса –</w:t>
      </w:r>
      <w:r w:rsidR="00192368">
        <w:rPr>
          <w:rFonts w:ascii="Times New Roman" w:hAnsi="Times New Roman" w:cs="Times New Roman"/>
          <w:sz w:val="24"/>
          <w:szCs w:val="24"/>
          <w:lang w:val="ru-RU"/>
        </w:rPr>
        <w:t xml:space="preserve"> изучение литературного чтения</w:t>
      </w:r>
      <w:r>
        <w:rPr>
          <w:rFonts w:ascii="Times New Roman" w:hAnsi="Times New Roman" w:cs="Times New Roman"/>
          <w:sz w:val="24"/>
          <w:szCs w:val="24"/>
          <w:lang w:val="ru-RU"/>
        </w:rPr>
        <w:t xml:space="preserve"> с позиции его духовной, культурно-исторической ценности.</w:t>
      </w:r>
    </w:p>
    <w:p w:rsidR="006616CB" w:rsidRDefault="006616CB" w:rsidP="001F641C">
      <w:pPr>
        <w:spacing w:after="0"/>
        <w:ind w:firstLine="567"/>
        <w:jc w:val="both"/>
        <w:rPr>
          <w:rFonts w:ascii="Times New Roman" w:hAnsi="Times New Roman" w:cs="Times New Roman"/>
          <w:sz w:val="24"/>
          <w:szCs w:val="24"/>
          <w:lang w:val="ru-RU"/>
        </w:rPr>
      </w:pPr>
    </w:p>
    <w:p w:rsidR="006616CB" w:rsidRPr="0094235B" w:rsidRDefault="006616CB" w:rsidP="001F641C">
      <w:pPr>
        <w:spacing w:after="0"/>
        <w:ind w:firstLine="567"/>
        <w:jc w:val="both"/>
        <w:rPr>
          <w:rFonts w:ascii="Times New Roman" w:hAnsi="Times New Roman" w:cs="Times New Roman"/>
          <w:sz w:val="24"/>
          <w:szCs w:val="24"/>
          <w:lang w:val="ru-RU"/>
        </w:rPr>
        <w:sectPr w:rsidR="006616CB" w:rsidRPr="0094235B" w:rsidSect="00A04DA3">
          <w:pgSz w:w="11900" w:h="16840"/>
          <w:pgMar w:top="1134" w:right="843" w:bottom="993" w:left="1701" w:header="720" w:footer="720" w:gutter="0"/>
          <w:pgNumType w:start="2"/>
          <w:cols w:space="720"/>
        </w:sectPr>
      </w:pPr>
    </w:p>
    <w:p w:rsidR="00A04E10" w:rsidRPr="00902788" w:rsidRDefault="00A04E10" w:rsidP="00902788">
      <w:pPr>
        <w:autoSpaceDE w:val="0"/>
        <w:autoSpaceDN w:val="0"/>
        <w:spacing w:after="64" w:line="220" w:lineRule="exact"/>
        <w:ind w:firstLine="567"/>
        <w:jc w:val="center"/>
        <w:rPr>
          <w:sz w:val="24"/>
          <w:szCs w:val="24"/>
          <w:lang w:val="ru-RU"/>
        </w:rPr>
      </w:pPr>
    </w:p>
    <w:p w:rsidR="00A04E10" w:rsidRPr="00902788" w:rsidRDefault="00A04E10" w:rsidP="00902788">
      <w:pPr>
        <w:autoSpaceDE w:val="0"/>
        <w:autoSpaceDN w:val="0"/>
        <w:spacing w:after="258" w:line="232" w:lineRule="auto"/>
        <w:ind w:firstLine="567"/>
        <w:jc w:val="center"/>
        <w:rPr>
          <w:sz w:val="24"/>
          <w:szCs w:val="24"/>
          <w:lang w:val="ru-RU"/>
        </w:rPr>
      </w:pPr>
      <w:r w:rsidRPr="00902788">
        <w:rPr>
          <w:rFonts w:ascii="Times New Roman" w:eastAsia="Times New Roman" w:hAnsi="Times New Roman"/>
          <w:b/>
          <w:color w:val="000000"/>
          <w:w w:val="101"/>
          <w:sz w:val="24"/>
          <w:szCs w:val="24"/>
          <w:lang w:val="ru-RU"/>
        </w:rPr>
        <w:t>ТЕМАТИЧЕСКОЕ ПЛАНИРОВАНИЕ</w:t>
      </w:r>
    </w:p>
    <w:tbl>
      <w:tblPr>
        <w:tblW w:w="14460" w:type="dxa"/>
        <w:tblInd w:w="-846" w:type="dxa"/>
        <w:tblLayout w:type="fixed"/>
        <w:tblLook w:val="04A0" w:firstRow="1" w:lastRow="0" w:firstColumn="1" w:lastColumn="0" w:noHBand="0" w:noVBand="1"/>
      </w:tblPr>
      <w:tblGrid>
        <w:gridCol w:w="76"/>
        <w:gridCol w:w="343"/>
        <w:gridCol w:w="47"/>
        <w:gridCol w:w="2222"/>
        <w:gridCol w:w="2126"/>
        <w:gridCol w:w="7"/>
        <w:gridCol w:w="1275"/>
        <w:gridCol w:w="1276"/>
        <w:gridCol w:w="992"/>
        <w:gridCol w:w="2693"/>
        <w:gridCol w:w="1134"/>
        <w:gridCol w:w="2269"/>
      </w:tblGrid>
      <w:tr w:rsidR="00A04E10" w:rsidRPr="00902788" w:rsidTr="00B51A69">
        <w:trPr>
          <w:gridBefore w:val="1"/>
          <w:wBefore w:w="76" w:type="dxa"/>
          <w:trHeight w:hRule="exact" w:val="348"/>
        </w:trPr>
        <w:tc>
          <w:tcPr>
            <w:tcW w:w="390"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44" w:lineRule="auto"/>
              <w:ind w:right="-379"/>
              <w:jc w:val="both"/>
              <w:rPr>
                <w:rFonts w:ascii="Times New Roman" w:hAnsi="Times New Roman" w:cs="Times New Roman"/>
                <w:sz w:val="20"/>
                <w:szCs w:val="20"/>
                <w:lang w:val="ru-RU"/>
              </w:rPr>
            </w:pPr>
            <w:r w:rsidRPr="00902788">
              <w:rPr>
                <w:rFonts w:ascii="Times New Roman" w:eastAsia="Times New Roman" w:hAnsi="Times New Roman" w:cs="Times New Roman"/>
                <w:b/>
                <w:color w:val="000000"/>
                <w:w w:val="97"/>
                <w:sz w:val="20"/>
                <w:szCs w:val="20"/>
                <w:lang w:val="ru-RU"/>
              </w:rPr>
              <w:t>№п/п</w:t>
            </w:r>
          </w:p>
        </w:tc>
        <w:tc>
          <w:tcPr>
            <w:tcW w:w="222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28" w:lineRule="auto"/>
              <w:ind w:left="72" w:firstLine="23"/>
              <w:jc w:val="both"/>
              <w:rPr>
                <w:rFonts w:ascii="Times New Roman" w:hAnsi="Times New Roman" w:cs="Times New Roman"/>
                <w:sz w:val="20"/>
                <w:szCs w:val="20"/>
                <w:lang w:val="ru-RU"/>
              </w:rPr>
            </w:pPr>
            <w:r w:rsidRPr="00902788">
              <w:rPr>
                <w:rFonts w:ascii="Times New Roman" w:eastAsia="Times New Roman" w:hAnsi="Times New Roman" w:cs="Times New Roman"/>
                <w:b/>
                <w:color w:val="000000"/>
                <w:w w:val="97"/>
                <w:sz w:val="20"/>
                <w:szCs w:val="20"/>
                <w:lang w:val="ru-RU"/>
              </w:rPr>
              <w:t>Наименование разделов и тем программы</w:t>
            </w:r>
          </w:p>
        </w:tc>
        <w:tc>
          <w:tcPr>
            <w:tcW w:w="46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28" w:lineRule="auto"/>
              <w:ind w:left="72" w:firstLine="69"/>
              <w:jc w:val="center"/>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lang w:val="ru-RU"/>
              </w:rPr>
              <w:t>Количество ча</w:t>
            </w:r>
            <w:r w:rsidRPr="00902788">
              <w:rPr>
                <w:rFonts w:ascii="Times New Roman" w:eastAsia="Times New Roman" w:hAnsi="Times New Roman" w:cs="Times New Roman"/>
                <w:b/>
                <w:color w:val="000000"/>
                <w:w w:val="97"/>
                <w:sz w:val="20"/>
                <w:szCs w:val="20"/>
              </w:rPr>
              <w:t>сов</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44" w:lineRule="auto"/>
              <w:ind w:left="72" w:firstLine="70"/>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Дата изучения</w:t>
            </w:r>
          </w:p>
        </w:tc>
        <w:tc>
          <w:tcPr>
            <w:tcW w:w="2693" w:type="dxa"/>
            <w:vMerge w:val="restart"/>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28" w:lineRule="auto"/>
              <w:ind w:left="72" w:firstLine="70"/>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Виды деятельности</w:t>
            </w:r>
          </w:p>
        </w:tc>
        <w:tc>
          <w:tcPr>
            <w:tcW w:w="1134" w:type="dxa"/>
            <w:vMerge w:val="restart"/>
            <w:tcBorders>
              <w:top w:val="single" w:sz="4" w:space="0" w:color="000000"/>
              <w:left w:val="single" w:sz="6"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44" w:lineRule="auto"/>
              <w:ind w:left="74" w:right="144" w:firstLine="68"/>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Виды, формы контроля</w:t>
            </w:r>
          </w:p>
        </w:tc>
        <w:tc>
          <w:tcPr>
            <w:tcW w:w="22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44" w:lineRule="auto"/>
              <w:ind w:left="72" w:right="288" w:hanging="72"/>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Электронные (цифровые) образовательные ресурсы</w:t>
            </w:r>
          </w:p>
        </w:tc>
      </w:tr>
      <w:tr w:rsidR="00A04E10" w:rsidRPr="00902788" w:rsidTr="00B51A69">
        <w:trPr>
          <w:gridBefore w:val="1"/>
          <w:wBefore w:w="76" w:type="dxa"/>
          <w:trHeight w:hRule="exact" w:val="540"/>
        </w:trPr>
        <w:tc>
          <w:tcPr>
            <w:tcW w:w="390" w:type="dxa"/>
            <w:gridSpan w:val="2"/>
            <w:vMerge/>
            <w:tcBorders>
              <w:top w:val="single" w:sz="4" w:space="0" w:color="000000"/>
              <w:left w:val="single" w:sz="4" w:space="0" w:color="000000"/>
              <w:bottom w:val="single" w:sz="4" w:space="0" w:color="000000"/>
              <w:right w:val="single" w:sz="4" w:space="0" w:color="000000"/>
            </w:tcBorders>
            <w:vAlign w:val="center"/>
            <w:hideMark/>
          </w:tcPr>
          <w:p w:rsidR="00A04E10" w:rsidRPr="00902788" w:rsidRDefault="00A04E10" w:rsidP="001F641C">
            <w:pPr>
              <w:spacing w:after="0"/>
              <w:ind w:right="19" w:firstLine="567"/>
              <w:jc w:val="both"/>
              <w:rPr>
                <w:rFonts w:ascii="Times New Roman" w:hAnsi="Times New Roman" w:cs="Times New Roman"/>
                <w:sz w:val="20"/>
                <w:szCs w:val="20"/>
                <w:lang w:val="ru-RU"/>
              </w:rPr>
            </w:pPr>
          </w:p>
        </w:tc>
        <w:tc>
          <w:tcPr>
            <w:tcW w:w="2222" w:type="dxa"/>
            <w:vMerge/>
            <w:tcBorders>
              <w:top w:val="single" w:sz="4" w:space="0" w:color="000000"/>
              <w:left w:val="single" w:sz="4" w:space="0" w:color="000000"/>
              <w:bottom w:val="single" w:sz="4" w:space="0" w:color="000000"/>
              <w:right w:val="single" w:sz="4" w:space="0" w:color="000000"/>
            </w:tcBorders>
            <w:vAlign w:val="center"/>
            <w:hideMark/>
          </w:tcPr>
          <w:p w:rsidR="00A04E10" w:rsidRPr="00902788" w:rsidRDefault="00A04E10" w:rsidP="001F641C">
            <w:pPr>
              <w:spacing w:after="0"/>
              <w:ind w:firstLine="23"/>
              <w:jc w:val="both"/>
              <w:rPr>
                <w:rFonts w:ascii="Times New Roman" w:hAnsi="Times New Roman" w:cs="Times New Roman"/>
                <w:sz w:val="20"/>
                <w:szCs w:val="20"/>
                <w:lang w:val="ru-RU"/>
              </w:rPr>
            </w:pPr>
          </w:p>
        </w:tc>
        <w:tc>
          <w:tcPr>
            <w:tcW w:w="21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28" w:lineRule="auto"/>
              <w:ind w:firstLine="69"/>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всего</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44" w:lineRule="auto"/>
              <w:ind w:left="72" w:firstLine="69"/>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контрольные работы</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44" w:lineRule="auto"/>
              <w:ind w:left="72" w:firstLine="69"/>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практические работы</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04E10" w:rsidRPr="00902788" w:rsidRDefault="00A04E10" w:rsidP="001F641C">
            <w:pPr>
              <w:spacing w:after="0"/>
              <w:ind w:firstLine="70"/>
              <w:jc w:val="both"/>
              <w:rPr>
                <w:rFonts w:ascii="Times New Roman" w:hAnsi="Times New Roman" w:cs="Times New Roman"/>
                <w:sz w:val="20"/>
                <w:szCs w:val="20"/>
              </w:rPr>
            </w:pPr>
          </w:p>
        </w:tc>
        <w:tc>
          <w:tcPr>
            <w:tcW w:w="2693" w:type="dxa"/>
            <w:vMerge/>
            <w:tcBorders>
              <w:top w:val="single" w:sz="4" w:space="0" w:color="000000"/>
              <w:left w:val="single" w:sz="4" w:space="0" w:color="000000"/>
              <w:bottom w:val="single" w:sz="4" w:space="0" w:color="000000"/>
              <w:right w:val="single" w:sz="6" w:space="0" w:color="000000"/>
            </w:tcBorders>
            <w:vAlign w:val="center"/>
            <w:hideMark/>
          </w:tcPr>
          <w:p w:rsidR="00A04E10" w:rsidRPr="00902788" w:rsidRDefault="00A04E10" w:rsidP="001F641C">
            <w:pPr>
              <w:spacing w:after="0"/>
              <w:ind w:firstLine="70"/>
              <w:jc w:val="both"/>
              <w:rPr>
                <w:rFonts w:ascii="Times New Roman" w:hAnsi="Times New Roman" w:cs="Times New Roman"/>
                <w:sz w:val="20"/>
                <w:szCs w:val="20"/>
              </w:rPr>
            </w:pPr>
          </w:p>
        </w:tc>
        <w:tc>
          <w:tcPr>
            <w:tcW w:w="1134" w:type="dxa"/>
            <w:vMerge/>
            <w:tcBorders>
              <w:top w:val="single" w:sz="4" w:space="0" w:color="000000"/>
              <w:left w:val="single" w:sz="6" w:space="0" w:color="000000"/>
              <w:bottom w:val="single" w:sz="4" w:space="0" w:color="000000"/>
              <w:right w:val="single" w:sz="4" w:space="0" w:color="000000"/>
            </w:tcBorders>
            <w:vAlign w:val="center"/>
            <w:hideMark/>
          </w:tcPr>
          <w:p w:rsidR="00A04E10" w:rsidRPr="00902788" w:rsidRDefault="00A04E10" w:rsidP="001F641C">
            <w:pPr>
              <w:spacing w:after="0"/>
              <w:ind w:firstLine="68"/>
              <w:jc w:val="both"/>
              <w:rPr>
                <w:rFonts w:ascii="Times New Roman" w:hAnsi="Times New Roman" w:cs="Times New Roman"/>
                <w:sz w:val="20"/>
                <w:szCs w:val="20"/>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A04E10" w:rsidRPr="00902788" w:rsidRDefault="00A04E10" w:rsidP="001F641C">
            <w:pPr>
              <w:spacing w:after="0"/>
              <w:ind w:hanging="72"/>
              <w:jc w:val="both"/>
              <w:rPr>
                <w:rFonts w:ascii="Times New Roman" w:hAnsi="Times New Roman" w:cs="Times New Roman"/>
                <w:sz w:val="20"/>
                <w:szCs w:val="20"/>
              </w:rPr>
            </w:pPr>
          </w:p>
        </w:tc>
      </w:tr>
      <w:tr w:rsidR="00A04E10" w:rsidRPr="006616CB" w:rsidTr="00B51A69">
        <w:trPr>
          <w:gridBefore w:val="1"/>
          <w:wBefore w:w="76" w:type="dxa"/>
          <w:trHeight w:val="348"/>
        </w:trPr>
        <w:tc>
          <w:tcPr>
            <w:tcW w:w="14384"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78" w:after="0" w:line="228" w:lineRule="auto"/>
              <w:ind w:left="72" w:right="19" w:hanging="72"/>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Раздел 1. </w:t>
            </w:r>
            <w:r w:rsidRPr="00902788">
              <w:rPr>
                <w:rFonts w:ascii="Times New Roman" w:eastAsia="Times New Roman" w:hAnsi="Times New Roman" w:cs="Times New Roman"/>
                <w:b/>
                <w:color w:val="000000"/>
                <w:w w:val="97"/>
                <w:sz w:val="20"/>
                <w:szCs w:val="20"/>
                <w:lang w:val="ru-RU"/>
              </w:rPr>
              <w:t>Общие сведения о языке</w:t>
            </w:r>
          </w:p>
        </w:tc>
      </w:tr>
      <w:tr w:rsidR="00A04E10" w:rsidRPr="006616CB" w:rsidTr="00B51A69">
        <w:trPr>
          <w:gridBefore w:val="1"/>
          <w:wBefore w:w="76" w:type="dxa"/>
          <w:trHeight w:hRule="exact" w:val="4812"/>
        </w:trPr>
        <w:tc>
          <w:tcPr>
            <w:tcW w:w="39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80" w:after="0" w:line="228" w:lineRule="auto"/>
              <w:ind w:right="19"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1.1.</w:t>
            </w:r>
          </w:p>
        </w:tc>
        <w:tc>
          <w:tcPr>
            <w:tcW w:w="2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80" w:after="0" w:line="249" w:lineRule="auto"/>
              <w:ind w:left="72" w:right="144" w:firstLine="23"/>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Язык как основное средство человеческого общения и явление национальной культуры. Многообразие языкового пространства России и мира (первоначальные представления).</w:t>
            </w:r>
          </w:p>
        </w:tc>
        <w:tc>
          <w:tcPr>
            <w:tcW w:w="213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80" w:after="0" w:line="228" w:lineRule="auto"/>
              <w:ind w:left="72" w:firstLine="69"/>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A04E10" w:rsidRPr="00902788" w:rsidRDefault="00A04E10" w:rsidP="001F641C">
            <w:pPr>
              <w:autoSpaceDE w:val="0"/>
              <w:autoSpaceDN w:val="0"/>
              <w:spacing w:before="80" w:after="0" w:line="228" w:lineRule="auto"/>
              <w:ind w:left="72" w:firstLine="69"/>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0</w:t>
            </w:r>
          </w:p>
        </w:tc>
        <w:tc>
          <w:tcPr>
            <w:tcW w:w="1276"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hideMark/>
          </w:tcPr>
          <w:p w:rsidR="00A04E10" w:rsidRPr="00902788" w:rsidRDefault="00A04E10" w:rsidP="001F641C">
            <w:pPr>
              <w:autoSpaceDE w:val="0"/>
              <w:autoSpaceDN w:val="0"/>
              <w:spacing w:before="80" w:after="0" w:line="228" w:lineRule="auto"/>
              <w:ind w:left="72" w:firstLine="69"/>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0</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04E10" w:rsidRPr="00902788" w:rsidRDefault="00A04E10" w:rsidP="001F641C">
            <w:pPr>
              <w:ind w:firstLine="70"/>
              <w:jc w:val="both"/>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0E6472" w:rsidRPr="00902788" w:rsidRDefault="00A04E10" w:rsidP="001F641C">
            <w:pPr>
              <w:autoSpaceDE w:val="0"/>
              <w:autoSpaceDN w:val="0"/>
              <w:spacing w:before="80" w:after="0" w:line="252" w:lineRule="auto"/>
              <w:ind w:left="72" w:firstLine="70"/>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Рассказ учителя на тему «Язык — средство общения людей и явление культуры»; Учебный диалог «Как язык помогает понять историю и культуру народа?»; Коллективное формулирование вывода о языке как основном средстве человеческого общения и явлении нац</w:t>
            </w:r>
            <w:r w:rsidR="000E6472" w:rsidRPr="00902788">
              <w:rPr>
                <w:rFonts w:ascii="Times New Roman" w:eastAsia="Times New Roman" w:hAnsi="Times New Roman" w:cs="Times New Roman"/>
                <w:color w:val="000000"/>
                <w:w w:val="97"/>
                <w:sz w:val="20"/>
                <w:szCs w:val="20"/>
                <w:lang w:val="ru-RU"/>
              </w:rPr>
              <w:t>и</w:t>
            </w:r>
            <w:r w:rsidRPr="00902788">
              <w:rPr>
                <w:rFonts w:ascii="Times New Roman" w:eastAsia="Times New Roman" w:hAnsi="Times New Roman" w:cs="Times New Roman"/>
                <w:color w:val="000000"/>
                <w:w w:val="97"/>
                <w:sz w:val="20"/>
                <w:szCs w:val="20"/>
                <w:lang w:val="ru-RU"/>
              </w:rPr>
              <w:t xml:space="preserve">ональной культуры; </w:t>
            </w:r>
          </w:p>
          <w:p w:rsidR="000E6472" w:rsidRPr="00902788" w:rsidRDefault="00A04E10" w:rsidP="001F641C">
            <w:pPr>
              <w:autoSpaceDE w:val="0"/>
              <w:autoSpaceDN w:val="0"/>
              <w:spacing w:before="80" w:after="0" w:line="252" w:lineRule="auto"/>
              <w:ind w:left="72" w:firstLine="70"/>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Работа в парах: сформулировать суждение о красоте и богатстве русского языка; Обсуждение сведений о многообразии языков в Российской Федерации; Коллективное формулирование вывода о многообразии языкового пространства России; </w:t>
            </w:r>
          </w:p>
          <w:p w:rsidR="00A04E10" w:rsidRPr="00902788" w:rsidRDefault="00A04E10" w:rsidP="001F641C">
            <w:pPr>
              <w:autoSpaceDE w:val="0"/>
              <w:autoSpaceDN w:val="0"/>
              <w:spacing w:before="80" w:after="0" w:line="252" w:lineRule="auto"/>
              <w:ind w:left="72" w:firstLine="70"/>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Диалог о том, как мы изучаем язык; Формулирование коллективного вывода: наблюдение и</w:t>
            </w:r>
            <w:r w:rsidR="00B51A69" w:rsidRPr="00902788">
              <w:rPr>
                <w:rFonts w:ascii="Times New Roman" w:eastAsia="Times New Roman" w:hAnsi="Times New Roman" w:cs="Times New Roman"/>
                <w:color w:val="000000"/>
                <w:w w:val="97"/>
                <w:sz w:val="20"/>
                <w:szCs w:val="20"/>
                <w:lang w:val="ru-RU"/>
              </w:rPr>
              <w:t xml:space="preserve"> анализ — методы изучения языка.</w:t>
            </w:r>
          </w:p>
        </w:tc>
        <w:tc>
          <w:tcPr>
            <w:tcW w:w="11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A04E10" w:rsidRPr="00902788" w:rsidRDefault="00A04E10" w:rsidP="001F641C">
            <w:pPr>
              <w:autoSpaceDE w:val="0"/>
              <w:autoSpaceDN w:val="0"/>
              <w:spacing w:before="80" w:after="0" w:line="244" w:lineRule="auto"/>
              <w:ind w:left="74" w:right="288" w:firstLine="68"/>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Устный опрос;</w:t>
            </w:r>
          </w:p>
        </w:tc>
        <w:tc>
          <w:tcPr>
            <w:tcW w:w="2269" w:type="dxa"/>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hideMark/>
          </w:tcPr>
          <w:p w:rsidR="007F30D6" w:rsidRPr="00902788" w:rsidRDefault="00A04E10" w:rsidP="001F641C">
            <w:pPr>
              <w:autoSpaceDE w:val="0"/>
              <w:autoSpaceDN w:val="0"/>
              <w:spacing w:before="80" w:after="0" w:line="256" w:lineRule="auto"/>
              <w:ind w:left="72" w:hanging="7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1.Сайт «Я иду на урок начальной школы»: </w:t>
            </w:r>
            <w:hyperlink r:id="rId9" w:history="1">
              <w:r w:rsidR="007F30D6" w:rsidRPr="00902788">
                <w:rPr>
                  <w:rStyle w:val="aff8"/>
                  <w:rFonts w:ascii="Times New Roman" w:eastAsia="Times New Roman" w:hAnsi="Times New Roman" w:cs="Times New Roman"/>
                  <w:w w:val="97"/>
                  <w:sz w:val="20"/>
                  <w:szCs w:val="20"/>
                </w:rPr>
                <w:t>http</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nsc</w:t>
              </w:r>
              <w:r w:rsidR="007F30D6" w:rsidRPr="00902788">
                <w:rPr>
                  <w:rStyle w:val="aff8"/>
                  <w:rFonts w:ascii="Times New Roman" w:eastAsia="Times New Roman" w:hAnsi="Times New Roman" w:cs="Times New Roman"/>
                  <w:w w:val="97"/>
                  <w:sz w:val="20"/>
                  <w:szCs w:val="20"/>
                  <w:lang w:val="ru-RU"/>
                </w:rPr>
                <w:t>.1</w:t>
              </w:r>
              <w:r w:rsidR="007F30D6" w:rsidRPr="00902788">
                <w:rPr>
                  <w:rStyle w:val="aff8"/>
                  <w:rFonts w:ascii="Times New Roman" w:eastAsia="Times New Roman" w:hAnsi="Times New Roman" w:cs="Times New Roman"/>
                  <w:w w:val="97"/>
                  <w:sz w:val="20"/>
                  <w:szCs w:val="20"/>
                </w:rPr>
                <w:t>september</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ru</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urok</w:t>
              </w:r>
            </w:hyperlink>
          </w:p>
          <w:p w:rsidR="007F30D6" w:rsidRPr="00902788" w:rsidRDefault="00A04E10" w:rsidP="001F641C">
            <w:pPr>
              <w:autoSpaceDE w:val="0"/>
              <w:autoSpaceDN w:val="0"/>
              <w:spacing w:before="80" w:after="0" w:line="256" w:lineRule="auto"/>
              <w:ind w:left="72" w:hanging="7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2.Электронная версия журнала</w:t>
            </w:r>
            <w:r w:rsidR="007F30D6"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 xml:space="preserve">«Начальная школа»: </w:t>
            </w:r>
            <w:hyperlink r:id="rId10" w:history="1">
              <w:r w:rsidR="007F30D6" w:rsidRPr="00902788">
                <w:rPr>
                  <w:rStyle w:val="aff8"/>
                  <w:rFonts w:ascii="Times New Roman" w:eastAsia="Times New Roman" w:hAnsi="Times New Roman" w:cs="Times New Roman"/>
                  <w:w w:val="97"/>
                  <w:sz w:val="20"/>
                  <w:szCs w:val="20"/>
                </w:rPr>
                <w:t>http</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nsc</w:t>
              </w:r>
              <w:r w:rsidR="007F30D6" w:rsidRPr="00902788">
                <w:rPr>
                  <w:rStyle w:val="aff8"/>
                  <w:rFonts w:ascii="Times New Roman" w:eastAsia="Times New Roman" w:hAnsi="Times New Roman" w:cs="Times New Roman"/>
                  <w:w w:val="97"/>
                  <w:sz w:val="20"/>
                  <w:szCs w:val="20"/>
                  <w:lang w:val="ru-RU"/>
                </w:rPr>
                <w:t>.1</w:t>
              </w:r>
              <w:r w:rsidR="007F30D6" w:rsidRPr="00902788">
                <w:rPr>
                  <w:rStyle w:val="aff8"/>
                  <w:rFonts w:ascii="Times New Roman" w:eastAsia="Times New Roman" w:hAnsi="Times New Roman" w:cs="Times New Roman"/>
                  <w:w w:val="97"/>
                  <w:sz w:val="20"/>
                  <w:szCs w:val="20"/>
                </w:rPr>
                <w:t>september</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ru</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ind</w:t>
              </w:r>
            </w:hyperlink>
          </w:p>
          <w:p w:rsidR="007F30D6" w:rsidRPr="00902788" w:rsidRDefault="00A04E10" w:rsidP="001F641C">
            <w:pPr>
              <w:autoSpaceDE w:val="0"/>
              <w:autoSpaceDN w:val="0"/>
              <w:spacing w:before="80" w:after="0" w:line="256" w:lineRule="auto"/>
              <w:ind w:left="72" w:hanging="7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3.Социальная сеть работников образования:</w:t>
            </w:r>
          </w:p>
          <w:p w:rsidR="007F30D6" w:rsidRPr="00902788" w:rsidRDefault="00A04E10" w:rsidP="001F641C">
            <w:pPr>
              <w:autoSpaceDE w:val="0"/>
              <w:autoSpaceDN w:val="0"/>
              <w:spacing w:before="80" w:after="0" w:line="256" w:lineRule="auto"/>
              <w:ind w:left="72" w:hanging="7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nsportal</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nachalnaya</w:t>
            </w:r>
            <w:r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rPr>
              <w:t>shkola</w:t>
            </w:r>
          </w:p>
          <w:p w:rsidR="007F30D6" w:rsidRPr="00902788" w:rsidRDefault="00A04E10" w:rsidP="001F641C">
            <w:pPr>
              <w:autoSpaceDE w:val="0"/>
              <w:autoSpaceDN w:val="0"/>
              <w:spacing w:before="80" w:after="0" w:line="256" w:lineRule="auto"/>
              <w:ind w:left="72" w:hanging="7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4.Фестиваль педагогических идей «Открытый урок»:</w:t>
            </w:r>
          </w:p>
          <w:p w:rsidR="007F30D6" w:rsidRPr="00902788" w:rsidRDefault="006F224E" w:rsidP="001F641C">
            <w:pPr>
              <w:autoSpaceDE w:val="0"/>
              <w:autoSpaceDN w:val="0"/>
              <w:spacing w:before="80" w:after="0" w:line="256" w:lineRule="auto"/>
              <w:ind w:left="72" w:hanging="72"/>
              <w:jc w:val="both"/>
              <w:rPr>
                <w:rFonts w:ascii="Times New Roman" w:eastAsia="Times New Roman" w:hAnsi="Times New Roman" w:cs="Times New Roman"/>
                <w:color w:val="000000"/>
                <w:w w:val="97"/>
                <w:sz w:val="20"/>
                <w:szCs w:val="20"/>
                <w:lang w:val="ru-RU"/>
              </w:rPr>
            </w:pPr>
            <w:hyperlink r:id="rId11" w:history="1">
              <w:r w:rsidR="007F30D6" w:rsidRPr="00902788">
                <w:rPr>
                  <w:rStyle w:val="aff8"/>
                  <w:rFonts w:ascii="Times New Roman" w:eastAsia="Times New Roman" w:hAnsi="Times New Roman" w:cs="Times New Roman"/>
                  <w:w w:val="97"/>
                  <w:sz w:val="20"/>
                  <w:szCs w:val="20"/>
                </w:rPr>
                <w:t>http</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festival</w:t>
              </w:r>
              <w:r w:rsidR="007F30D6" w:rsidRPr="00902788">
                <w:rPr>
                  <w:rStyle w:val="aff8"/>
                  <w:rFonts w:ascii="Times New Roman" w:eastAsia="Times New Roman" w:hAnsi="Times New Roman" w:cs="Times New Roman"/>
                  <w:w w:val="97"/>
                  <w:sz w:val="20"/>
                  <w:szCs w:val="20"/>
                  <w:lang w:val="ru-RU"/>
                </w:rPr>
                <w:t>.1</w:t>
              </w:r>
              <w:r w:rsidR="007F30D6" w:rsidRPr="00902788">
                <w:rPr>
                  <w:rStyle w:val="aff8"/>
                  <w:rFonts w:ascii="Times New Roman" w:eastAsia="Times New Roman" w:hAnsi="Times New Roman" w:cs="Times New Roman"/>
                  <w:w w:val="97"/>
                  <w:sz w:val="20"/>
                  <w:szCs w:val="20"/>
                </w:rPr>
                <w:t>september</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ru</w:t>
              </w:r>
            </w:hyperlink>
          </w:p>
          <w:p w:rsidR="007F30D6" w:rsidRPr="00902788" w:rsidRDefault="00A04E10" w:rsidP="001F641C">
            <w:pPr>
              <w:autoSpaceDE w:val="0"/>
              <w:autoSpaceDN w:val="0"/>
              <w:spacing w:before="80" w:after="0" w:line="256" w:lineRule="auto"/>
              <w:ind w:left="72" w:hanging="7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5.Методические пособия и рабочие программы учителям начальной школы: </w:t>
            </w:r>
            <w:hyperlink r:id="rId12" w:history="1">
              <w:r w:rsidR="007F30D6" w:rsidRPr="00902788">
                <w:rPr>
                  <w:rStyle w:val="aff8"/>
                  <w:rFonts w:ascii="Times New Roman" w:eastAsia="Times New Roman" w:hAnsi="Times New Roman" w:cs="Times New Roman"/>
                  <w:w w:val="97"/>
                  <w:sz w:val="20"/>
                  <w:szCs w:val="20"/>
                </w:rPr>
                <w:t>http</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nachalka</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com</w:t>
              </w:r>
            </w:hyperlink>
          </w:p>
          <w:p w:rsidR="007F30D6" w:rsidRPr="00902788" w:rsidRDefault="00A04E10" w:rsidP="001F641C">
            <w:pPr>
              <w:autoSpaceDE w:val="0"/>
              <w:autoSpaceDN w:val="0"/>
              <w:spacing w:before="80" w:after="0" w:line="256" w:lineRule="auto"/>
              <w:ind w:left="72" w:hanging="7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6.Сетевое сообщество педагогов: </w:t>
            </w:r>
            <w:hyperlink r:id="rId13" w:history="1">
              <w:r w:rsidR="007F30D6" w:rsidRPr="00902788">
                <w:rPr>
                  <w:rStyle w:val="aff8"/>
                  <w:rFonts w:ascii="Times New Roman" w:eastAsia="Times New Roman" w:hAnsi="Times New Roman" w:cs="Times New Roman"/>
                  <w:w w:val="97"/>
                  <w:sz w:val="20"/>
                  <w:szCs w:val="20"/>
                </w:rPr>
                <w:t>http</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rusedu</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net</w:t>
              </w:r>
            </w:hyperlink>
          </w:p>
          <w:p w:rsidR="007F30D6" w:rsidRPr="00902788" w:rsidRDefault="00A04E10" w:rsidP="001F641C">
            <w:pPr>
              <w:autoSpaceDE w:val="0"/>
              <w:autoSpaceDN w:val="0"/>
              <w:spacing w:before="80" w:after="0" w:line="256" w:lineRule="auto"/>
              <w:ind w:left="72" w:hanging="7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7.Учитель портал:</w:t>
            </w:r>
          </w:p>
          <w:p w:rsidR="00A04E10" w:rsidRPr="00902788" w:rsidRDefault="00A04E10" w:rsidP="001F641C">
            <w:pPr>
              <w:autoSpaceDE w:val="0"/>
              <w:autoSpaceDN w:val="0"/>
              <w:spacing w:before="80" w:after="0" w:line="256" w:lineRule="auto"/>
              <w:ind w:left="72" w:hanging="72"/>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uchportal</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r w:rsidR="00B51A69" w:rsidRPr="006616CB" w:rsidTr="00B51A69">
        <w:trPr>
          <w:trHeight w:hRule="exact" w:val="7661"/>
        </w:trPr>
        <w:tc>
          <w:tcPr>
            <w:tcW w:w="41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B51A69">
            <w:pPr>
              <w:autoSpaceDE w:val="0"/>
              <w:autoSpaceDN w:val="0"/>
              <w:spacing w:before="78" w:after="0" w:line="230" w:lineRule="auto"/>
              <w:ind w:right="-432"/>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lastRenderedPageBreak/>
              <w:t>1.1.</w:t>
            </w:r>
          </w:p>
        </w:tc>
        <w:tc>
          <w:tcPr>
            <w:tcW w:w="22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B51A69">
            <w:pPr>
              <w:autoSpaceDE w:val="0"/>
              <w:autoSpaceDN w:val="0"/>
              <w:spacing w:before="78" w:after="0" w:line="230" w:lineRule="auto"/>
              <w:ind w:left="74" w:firstLine="74"/>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О нашей Родине</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10</w:t>
            </w:r>
          </w:p>
        </w:tc>
        <w:tc>
          <w:tcPr>
            <w:tcW w:w="128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B51A69">
            <w:pPr>
              <w:autoSpaceDE w:val="0"/>
              <w:autoSpaceDN w:val="0"/>
              <w:spacing w:before="78" w:after="0" w:line="245" w:lineRule="auto"/>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01.09.2022 13.09.2022</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0E6472" w:rsidRPr="00902788" w:rsidRDefault="00875F27" w:rsidP="00B51A69">
            <w:pPr>
              <w:autoSpaceDE w:val="0"/>
              <w:autoSpaceDN w:val="0"/>
              <w:spacing w:before="78" w:after="0" w:line="254" w:lineRule="auto"/>
              <w:ind w:left="72" w:firstLine="70"/>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Учебный диалог: определение учебной задачи изучения произведений данного раздела; Участие в учебном диалоге: выделение и обсуждение главной мысли произведения —любовь к Родине неотделима от любви к родной земле и её природе; </w:t>
            </w:r>
          </w:p>
          <w:p w:rsidR="000E6472"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 </w:t>
            </w:r>
          </w:p>
          <w:p w:rsidR="00D827FB" w:rsidRPr="00902788" w:rsidRDefault="00875F27" w:rsidP="001F641C">
            <w:pPr>
              <w:autoSpaceDE w:val="0"/>
              <w:autoSpaceDN w:val="0"/>
              <w:spacing w:before="78" w:after="0" w:line="254" w:lineRule="auto"/>
              <w:ind w:left="72"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Выразительное чтение наизусть стихотворений о Родине (одно по выбору);</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B51A69">
            <w:pPr>
              <w:autoSpaceDE w:val="0"/>
              <w:autoSpaceDN w:val="0"/>
              <w:spacing w:before="78" w:after="0" w:line="245" w:lineRule="auto"/>
              <w:ind w:left="72" w:right="144" w:firstLine="70"/>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Устный опрос;</w:t>
            </w:r>
          </w:p>
        </w:tc>
        <w:tc>
          <w:tcPr>
            <w:tcW w:w="2269" w:type="dxa"/>
            <w:tcBorders>
              <w:top w:val="single" w:sz="4" w:space="0" w:color="000000"/>
              <w:left w:val="single" w:sz="4" w:space="0" w:color="000000"/>
              <w:bottom w:val="single" w:sz="4" w:space="0" w:color="000000"/>
              <w:right w:val="single" w:sz="4" w:space="0" w:color="000000"/>
            </w:tcBorders>
            <w:tcMar>
              <w:left w:w="0" w:type="dxa"/>
              <w:right w:w="0" w:type="dxa"/>
            </w:tcMar>
          </w:tcPr>
          <w:p w:rsidR="007F30D6" w:rsidRPr="00902788" w:rsidRDefault="00875F27" w:rsidP="00B51A69">
            <w:pPr>
              <w:pStyle w:val="ae"/>
              <w:numPr>
                <w:ilvl w:val="0"/>
                <w:numId w:val="13"/>
              </w:numPr>
              <w:autoSpaceDE w:val="0"/>
              <w:autoSpaceDN w:val="0"/>
              <w:spacing w:before="78" w:after="0" w:line="257" w:lineRule="auto"/>
              <w:ind w:left="142" w:firstLine="0"/>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«Единое окно доступа к образовательным ресурсам»</w:t>
            </w:r>
          </w:p>
          <w:p w:rsidR="007F30D6" w:rsidRPr="00902788" w:rsidRDefault="00875F27"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7F30D6" w:rsidRPr="00902788" w:rsidRDefault="00875F27"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2. «Единая коллекция цифровых </w:t>
            </w:r>
            <w:r w:rsidR="007F30D6" w:rsidRPr="00902788">
              <w:rPr>
                <w:rFonts w:ascii="Times New Roman" w:eastAsia="Times New Roman" w:hAnsi="Times New Roman" w:cs="Times New Roman"/>
                <w:color w:val="000000"/>
                <w:w w:val="97"/>
                <w:sz w:val="20"/>
                <w:szCs w:val="20"/>
                <w:lang w:val="ru-RU"/>
              </w:rPr>
              <w:t>образовательных ресурсов»</w:t>
            </w:r>
          </w:p>
          <w:p w:rsidR="007F30D6"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14" w:history="1">
              <w:r w:rsidR="007F30D6" w:rsidRPr="00902788">
                <w:rPr>
                  <w:rStyle w:val="aff8"/>
                  <w:rFonts w:ascii="Times New Roman" w:eastAsia="Times New Roman" w:hAnsi="Times New Roman" w:cs="Times New Roman"/>
                  <w:w w:val="97"/>
                  <w:sz w:val="20"/>
                  <w:szCs w:val="20"/>
                </w:rPr>
                <w:t>http</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school</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collektion</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edu</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ru</w:t>
              </w:r>
            </w:hyperlink>
          </w:p>
          <w:p w:rsidR="007F30D6" w:rsidRPr="00902788" w:rsidRDefault="00875F27"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15" w:history="1">
              <w:r w:rsidR="007F30D6" w:rsidRPr="00902788">
                <w:rPr>
                  <w:rStyle w:val="aff8"/>
                  <w:rFonts w:ascii="Times New Roman" w:eastAsia="Times New Roman" w:hAnsi="Times New Roman" w:cs="Times New Roman"/>
                  <w:w w:val="97"/>
                  <w:sz w:val="20"/>
                  <w:szCs w:val="20"/>
                </w:rPr>
                <w:t>http</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fcior</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edu</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ru</w:t>
              </w:r>
            </w:hyperlink>
          </w:p>
          <w:p w:rsidR="007F30D6"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16" w:history="1">
              <w:r w:rsidR="007F30D6" w:rsidRPr="00902788">
                <w:rPr>
                  <w:rStyle w:val="aff8"/>
                  <w:rFonts w:ascii="Times New Roman" w:eastAsia="Times New Roman" w:hAnsi="Times New Roman" w:cs="Times New Roman"/>
                  <w:w w:val="97"/>
                  <w:sz w:val="20"/>
                  <w:szCs w:val="20"/>
                </w:rPr>
                <w:t>http</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eor</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edu</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ru</w:t>
              </w:r>
            </w:hyperlink>
          </w:p>
          <w:p w:rsidR="007F30D6" w:rsidRPr="00902788" w:rsidRDefault="00875F27"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7F30D6"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17" w:history="1">
              <w:r w:rsidR="007F30D6" w:rsidRPr="00902788">
                <w:rPr>
                  <w:rStyle w:val="aff8"/>
                  <w:rFonts w:ascii="Times New Roman" w:eastAsia="Times New Roman" w:hAnsi="Times New Roman" w:cs="Times New Roman"/>
                  <w:w w:val="97"/>
                  <w:sz w:val="20"/>
                  <w:szCs w:val="20"/>
                </w:rPr>
                <w:t>http</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katalog</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iot</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ru</w:t>
              </w:r>
              <w:r w:rsidR="007F30D6" w:rsidRPr="00902788">
                <w:rPr>
                  <w:rStyle w:val="aff8"/>
                  <w:rFonts w:ascii="Times New Roman" w:eastAsia="Times New Roman" w:hAnsi="Times New Roman" w:cs="Times New Roman"/>
                  <w:w w:val="97"/>
                  <w:sz w:val="20"/>
                  <w:szCs w:val="20"/>
                  <w:lang w:val="ru-RU"/>
                </w:rPr>
                <w:t>/</w:t>
              </w:r>
            </w:hyperlink>
          </w:p>
          <w:p w:rsidR="00B51A69" w:rsidRPr="00902788" w:rsidRDefault="00875F27"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w:t>
            </w:r>
          </w:p>
          <w:p w:rsidR="007F30D6" w:rsidRPr="00902788" w:rsidRDefault="00875F27"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7F30D6" w:rsidRPr="00902788" w:rsidRDefault="00875F27"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007F30D6" w:rsidRPr="00902788">
              <w:rPr>
                <w:rFonts w:ascii="Times New Roman" w:eastAsia="Times New Roman" w:hAnsi="Times New Roman" w:cs="Times New Roman"/>
                <w:color w:val="000000"/>
                <w:w w:val="97"/>
                <w:sz w:val="20"/>
                <w:szCs w:val="20"/>
                <w:lang w:val="ru-RU"/>
              </w:rPr>
              <w:t>.</w:t>
            </w:r>
            <w:r w:rsidR="007F30D6" w:rsidRPr="00902788">
              <w:rPr>
                <w:rFonts w:ascii="Times New Roman" w:eastAsia="Times New Roman" w:hAnsi="Times New Roman" w:cs="Times New Roman"/>
                <w:color w:val="000000"/>
                <w:w w:val="97"/>
                <w:sz w:val="20"/>
                <w:szCs w:val="20"/>
              </w:rPr>
              <w:t>r</w:t>
            </w:r>
            <w:r w:rsidRPr="00902788">
              <w:rPr>
                <w:rFonts w:ascii="Times New Roman" w:eastAsia="Times New Roman" w:hAnsi="Times New Roman" w:cs="Times New Roman"/>
                <w:color w:val="000000"/>
                <w:w w:val="97"/>
                <w:sz w:val="20"/>
                <w:szCs w:val="20"/>
              </w:rPr>
              <w:t>u</w:t>
            </w:r>
            <w:r w:rsidR="007F30D6" w:rsidRPr="00902788">
              <w:rPr>
                <w:rFonts w:ascii="Times New Roman" w:eastAsia="Times New Roman" w:hAnsi="Times New Roman" w:cs="Times New Roman"/>
                <w:color w:val="000000"/>
                <w:w w:val="97"/>
                <w:sz w:val="20"/>
                <w:szCs w:val="20"/>
                <w:lang w:val="ru-RU"/>
              </w:rPr>
              <w:t>/</w:t>
            </w:r>
          </w:p>
          <w:p w:rsidR="007F30D6" w:rsidRPr="00902788" w:rsidRDefault="00875F27"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w:t>
            </w:r>
            <w:r w:rsidRPr="00902788">
              <w:rPr>
                <w:rFonts w:ascii="Times New Roman" w:hAnsi="Times New Roman" w:cs="Times New Roman"/>
                <w:sz w:val="20"/>
                <w:szCs w:val="20"/>
                <w:lang w:val="ru-RU"/>
              </w:rPr>
              <w:br/>
            </w:r>
            <w:r w:rsidR="007F30D6" w:rsidRPr="00902788">
              <w:rPr>
                <w:rFonts w:ascii="Times New Roman" w:eastAsia="Times New Roman" w:hAnsi="Times New Roman" w:cs="Times New Roman"/>
                <w:color w:val="000000"/>
                <w:w w:val="97"/>
                <w:sz w:val="20"/>
                <w:szCs w:val="20"/>
                <w:lang w:val="ru-RU"/>
              </w:rPr>
              <w:t>«Интернет»</w:t>
            </w:r>
          </w:p>
          <w:p w:rsidR="007F30D6" w:rsidRPr="00902788" w:rsidRDefault="00875F27"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7F30D6" w:rsidRPr="00902788" w:rsidRDefault="00875F27"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18" w:history="1">
              <w:r w:rsidR="007F30D6" w:rsidRPr="00902788">
                <w:rPr>
                  <w:rStyle w:val="aff8"/>
                  <w:rFonts w:ascii="Times New Roman" w:eastAsia="Times New Roman" w:hAnsi="Times New Roman" w:cs="Times New Roman"/>
                  <w:w w:val="97"/>
                  <w:sz w:val="20"/>
                  <w:szCs w:val="20"/>
                </w:rPr>
                <w:t>http</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www</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school</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edu</w:t>
              </w:r>
              <w:r w:rsidR="007F30D6" w:rsidRPr="00902788">
                <w:rPr>
                  <w:rStyle w:val="aff8"/>
                  <w:rFonts w:ascii="Times New Roman" w:eastAsia="Times New Roman" w:hAnsi="Times New Roman" w:cs="Times New Roman"/>
                  <w:w w:val="97"/>
                  <w:sz w:val="20"/>
                  <w:szCs w:val="20"/>
                  <w:lang w:val="ru-RU"/>
                </w:rPr>
                <w:t>.</w:t>
              </w:r>
              <w:r w:rsidR="007F30D6" w:rsidRPr="00902788">
                <w:rPr>
                  <w:rStyle w:val="aff8"/>
                  <w:rFonts w:ascii="Times New Roman" w:eastAsia="Times New Roman" w:hAnsi="Times New Roman" w:cs="Times New Roman"/>
                  <w:w w:val="97"/>
                  <w:sz w:val="20"/>
                  <w:szCs w:val="20"/>
                </w:rPr>
                <w:t>ru</w:t>
              </w:r>
            </w:hyperlink>
          </w:p>
          <w:p w:rsidR="00D827FB" w:rsidRPr="00902788" w:rsidRDefault="00875F27" w:rsidP="00B51A69">
            <w:pPr>
              <w:autoSpaceDE w:val="0"/>
              <w:autoSpaceDN w:val="0"/>
              <w:spacing w:before="78" w:after="0" w:line="257" w:lineRule="auto"/>
              <w:ind w:left="142"/>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r w:rsidR="00B51A69" w:rsidRPr="006616CB" w:rsidTr="00B51A69">
        <w:trPr>
          <w:trHeight w:hRule="exact" w:val="4761"/>
        </w:trPr>
        <w:tc>
          <w:tcPr>
            <w:tcW w:w="41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lastRenderedPageBreak/>
              <w:t>1.2.</w:t>
            </w:r>
          </w:p>
        </w:tc>
        <w:tc>
          <w:tcPr>
            <w:tcW w:w="22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7" w:lineRule="auto"/>
              <w:ind w:left="72" w:right="144" w:firstLine="567"/>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Фольклор (устное народное творчество</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14</w:t>
            </w:r>
          </w:p>
        </w:tc>
        <w:tc>
          <w:tcPr>
            <w:tcW w:w="128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28.09.2022 01.11.2022</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0E6472" w:rsidRPr="00902788" w:rsidRDefault="00875F27" w:rsidP="001F641C">
            <w:pPr>
              <w:autoSpaceDE w:val="0"/>
              <w:autoSpaceDN w:val="0"/>
              <w:spacing w:before="78" w:after="0" w:line="252" w:lineRule="auto"/>
              <w:ind w:left="72" w:right="144"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Работа со схемой «Малые жанры фольклора»: заполнение, подбор примеров (на материале изученного в 1 классе); </w:t>
            </w:r>
          </w:p>
          <w:p w:rsidR="00D827FB" w:rsidRPr="00902788" w:rsidRDefault="00875F27" w:rsidP="001F641C">
            <w:pPr>
              <w:autoSpaceDE w:val="0"/>
              <w:autoSpaceDN w:val="0"/>
              <w:spacing w:before="78" w:after="0" w:line="252" w:lineRule="auto"/>
              <w:ind w:left="72" w:right="144"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Чтение молча (про себя) небольших по объёму сказок о животных: «Петушок и бобовое зёрнышко», «Журавль и цапля», «Лиса и журавль», «Заячья избушка»,</w:t>
            </w:r>
            <w:r w:rsidR="000E6472"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«Зимовье зверей», «Лисичка-сестричка и серый волк» (1—2 произведения по выбору); Работа с текстом сказок: определение последовательности событий, выделение опорных слов, составление плана произведения (номинативный);</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left="72" w:right="144"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Устный опрос;</w:t>
            </w:r>
          </w:p>
        </w:tc>
        <w:tc>
          <w:tcPr>
            <w:tcW w:w="2269" w:type="dxa"/>
            <w:tcBorders>
              <w:top w:val="single" w:sz="4" w:space="0" w:color="000000"/>
              <w:left w:val="single" w:sz="4" w:space="0" w:color="000000"/>
              <w:bottom w:val="single" w:sz="4" w:space="0" w:color="000000"/>
              <w:right w:val="single" w:sz="4" w:space="0" w:color="000000"/>
            </w:tcBorders>
            <w:tcMar>
              <w:left w:w="0" w:type="dxa"/>
              <w:right w:w="0" w:type="dxa"/>
            </w:tcMar>
          </w:tcPr>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1.«Единое окно доступа к образовательным ресурсам»</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 «Единая коллекция цифровых образовательных ресурсов»</w:t>
            </w:r>
          </w:p>
          <w:p w:rsidR="00F665C1"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19"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school</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collektion</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edu</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hyperlink>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20"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fcior</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F665C1"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21"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eor</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edu</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hyperlink>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F665C1"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22"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katalog</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iot</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r w:rsidR="00F665C1" w:rsidRPr="00902788">
                <w:rPr>
                  <w:rStyle w:val="aff8"/>
                  <w:rFonts w:ascii="Times New Roman" w:eastAsia="Times New Roman" w:hAnsi="Times New Roman" w:cs="Times New Roman"/>
                  <w:w w:val="97"/>
                  <w:sz w:val="20"/>
                  <w:szCs w:val="20"/>
                  <w:lang w:val="ru-RU"/>
                </w:rPr>
                <w:t>/</w:t>
              </w:r>
            </w:hyperlink>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w:t>
            </w:r>
            <w:r w:rsidRPr="00902788">
              <w:rPr>
                <w:rFonts w:ascii="Times New Roman" w:hAnsi="Times New Roman" w:cs="Times New Roman"/>
                <w:sz w:val="20"/>
                <w:szCs w:val="20"/>
                <w:lang w:val="ru-RU"/>
              </w:rPr>
              <w:br/>
            </w:r>
            <w:r w:rsidRPr="00902788">
              <w:rPr>
                <w:rFonts w:ascii="Times New Roman" w:eastAsia="Times New Roman" w:hAnsi="Times New Roman" w:cs="Times New Roman"/>
                <w:color w:val="000000"/>
                <w:w w:val="97"/>
                <w:sz w:val="20"/>
                <w:szCs w:val="20"/>
                <w:lang w:val="ru-RU"/>
              </w:rPr>
              <w:t>«Интернет»</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23"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www</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school</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D827FB" w:rsidRPr="00902788" w:rsidRDefault="00F665C1" w:rsidP="00B51A69">
            <w:pPr>
              <w:autoSpaceDE w:val="0"/>
              <w:autoSpaceDN w:val="0"/>
              <w:spacing w:before="78" w:after="0" w:line="257" w:lineRule="auto"/>
              <w:ind w:left="142"/>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r w:rsidR="00B51A69" w:rsidRPr="006616CB" w:rsidTr="00B51A69">
        <w:trPr>
          <w:trHeight w:hRule="exact" w:val="4547"/>
        </w:trPr>
        <w:tc>
          <w:tcPr>
            <w:tcW w:w="41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1.3.</w:t>
            </w:r>
          </w:p>
        </w:tc>
        <w:tc>
          <w:tcPr>
            <w:tcW w:w="22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50" w:lineRule="auto"/>
              <w:ind w:left="72" w:right="144" w:firstLine="567"/>
              <w:jc w:val="both"/>
              <w:rPr>
                <w:rFonts w:ascii="Times New Roman" w:hAnsi="Times New Roman" w:cs="Times New Roman"/>
                <w:sz w:val="20"/>
                <w:szCs w:val="20"/>
                <w:lang w:val="ru-RU"/>
              </w:rPr>
            </w:pPr>
            <w:r w:rsidRPr="00902788">
              <w:rPr>
                <w:rFonts w:ascii="Times New Roman" w:eastAsia="Times New Roman" w:hAnsi="Times New Roman" w:cs="Times New Roman"/>
                <w:b/>
                <w:color w:val="000000"/>
                <w:w w:val="97"/>
                <w:sz w:val="20"/>
                <w:szCs w:val="20"/>
                <w:lang w:val="ru-RU"/>
              </w:rPr>
              <w:t>Звуки и краски родной природы в разные времена года (осень)</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6</w:t>
            </w:r>
          </w:p>
        </w:tc>
        <w:tc>
          <w:tcPr>
            <w:tcW w:w="128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02.11.2022 13.11.2022</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615E0E"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Обсуждение прослушанного произведения: ответ на вопрос «Какое настроение вызывает произведение? Почему? С чем сравнивает поэт осенний лес?»; </w:t>
            </w:r>
          </w:p>
          <w:p w:rsidR="00615E0E"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Выразительное чтение с интонационным выделением знаков препинания, с соблюдением орфоэпических и пунктуационных норм; </w:t>
            </w:r>
          </w:p>
          <w:p w:rsidR="00615E0E"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Упражнение на сравнение произведений писателей на одну тему, определение понравившегося, объяснение своего выбора; </w:t>
            </w:r>
          </w:p>
          <w:p w:rsidR="00D827FB" w:rsidRPr="00902788" w:rsidRDefault="00875F27" w:rsidP="001F641C">
            <w:pPr>
              <w:autoSpaceDE w:val="0"/>
              <w:autoSpaceDN w:val="0"/>
              <w:spacing w:before="78" w:after="0" w:line="254" w:lineRule="auto"/>
              <w:ind w:left="72"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Рассматривание репродукций картин художников (например, В. Д. Поленов «Осень в Абрамцево», И. И. 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left="72" w:right="144"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Устный опрос;</w:t>
            </w:r>
          </w:p>
        </w:tc>
        <w:tc>
          <w:tcPr>
            <w:tcW w:w="2269" w:type="dxa"/>
            <w:tcBorders>
              <w:top w:val="single" w:sz="4" w:space="0" w:color="000000"/>
              <w:left w:val="single" w:sz="4" w:space="0" w:color="000000"/>
              <w:bottom w:val="single" w:sz="4" w:space="0" w:color="000000"/>
              <w:right w:val="single" w:sz="4" w:space="0" w:color="000000"/>
            </w:tcBorders>
            <w:tcMar>
              <w:left w:w="0" w:type="dxa"/>
              <w:right w:w="0" w:type="dxa"/>
            </w:tcMar>
          </w:tcPr>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1.«Единое окно доступа к образовательным ресурсам»</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 «Единая коллекция цифровых образовательных ресурсов»</w:t>
            </w:r>
          </w:p>
          <w:p w:rsidR="00F665C1"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24"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school</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collektion</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edu</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hyperlink>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25"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fcior</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F665C1"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26"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eor</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edu</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hyperlink>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F665C1"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27"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katalog</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iot</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r w:rsidR="00F665C1" w:rsidRPr="00902788">
                <w:rPr>
                  <w:rStyle w:val="aff8"/>
                  <w:rFonts w:ascii="Times New Roman" w:eastAsia="Times New Roman" w:hAnsi="Times New Roman" w:cs="Times New Roman"/>
                  <w:w w:val="97"/>
                  <w:sz w:val="20"/>
                  <w:szCs w:val="20"/>
                  <w:lang w:val="ru-RU"/>
                </w:rPr>
                <w:t>/</w:t>
              </w:r>
            </w:hyperlink>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w:t>
            </w:r>
            <w:r w:rsidRPr="00902788">
              <w:rPr>
                <w:rFonts w:ascii="Times New Roman" w:hAnsi="Times New Roman" w:cs="Times New Roman"/>
                <w:sz w:val="20"/>
                <w:szCs w:val="20"/>
                <w:lang w:val="ru-RU"/>
              </w:rPr>
              <w:br/>
            </w:r>
            <w:r w:rsidRPr="00902788">
              <w:rPr>
                <w:rFonts w:ascii="Times New Roman" w:eastAsia="Times New Roman" w:hAnsi="Times New Roman" w:cs="Times New Roman"/>
                <w:color w:val="000000"/>
                <w:w w:val="97"/>
                <w:sz w:val="20"/>
                <w:szCs w:val="20"/>
                <w:lang w:val="ru-RU"/>
              </w:rPr>
              <w:t>«Интернет»</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28"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www</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school</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D827FB" w:rsidRPr="00902788" w:rsidRDefault="00F665C1" w:rsidP="00B51A69">
            <w:pPr>
              <w:autoSpaceDE w:val="0"/>
              <w:autoSpaceDN w:val="0"/>
              <w:spacing w:before="78" w:after="0" w:line="257" w:lineRule="auto"/>
              <w:ind w:left="142"/>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r w:rsidR="00B51A69" w:rsidRPr="006616CB" w:rsidTr="00B51A69">
        <w:trPr>
          <w:trHeight w:hRule="exact" w:val="7378"/>
        </w:trPr>
        <w:tc>
          <w:tcPr>
            <w:tcW w:w="41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lastRenderedPageBreak/>
              <w:t>1.4.</w:t>
            </w:r>
          </w:p>
        </w:tc>
        <w:tc>
          <w:tcPr>
            <w:tcW w:w="22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О детях и дружбе</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12</w:t>
            </w:r>
          </w:p>
        </w:tc>
        <w:tc>
          <w:tcPr>
            <w:tcW w:w="128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14.11.2022 04.12.2022</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615E0E"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 Обсуждение авторской позиции, выражение своего отношения к героям с подтверждением примерами из текста; </w:t>
            </w:r>
          </w:p>
          <w:p w:rsidR="00615E0E"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w:t>
            </w:r>
          </w:p>
          <w:p w:rsidR="00615E0E"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деятельности; </w:t>
            </w:r>
          </w:p>
          <w:p w:rsidR="00D827FB" w:rsidRPr="00902788" w:rsidRDefault="00875F27" w:rsidP="001F641C">
            <w:pPr>
              <w:autoSpaceDE w:val="0"/>
              <w:autoSpaceDN w:val="0"/>
              <w:spacing w:before="78" w:after="0" w:line="254" w:lineRule="auto"/>
              <w:ind w:left="72"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Рассказ о главном герое прочитанного произведения по предложенному алгоритму;</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left="72" w:right="144"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Устный опрос;</w:t>
            </w:r>
          </w:p>
        </w:tc>
        <w:tc>
          <w:tcPr>
            <w:tcW w:w="2269" w:type="dxa"/>
            <w:tcBorders>
              <w:top w:val="single" w:sz="4" w:space="0" w:color="000000"/>
              <w:left w:val="single" w:sz="4" w:space="0" w:color="000000"/>
              <w:bottom w:val="single" w:sz="4" w:space="0" w:color="000000"/>
              <w:right w:val="single" w:sz="4" w:space="0" w:color="000000"/>
            </w:tcBorders>
            <w:tcMar>
              <w:left w:w="0" w:type="dxa"/>
              <w:right w:w="0" w:type="dxa"/>
            </w:tcMar>
          </w:tcPr>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1.«Единое окно доступа к образовательным ресурсам»</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 «Единая коллекция цифровых образовательных ресурсов»</w:t>
            </w:r>
          </w:p>
          <w:p w:rsidR="00F665C1"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29"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school</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collektion</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edu</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hyperlink>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30"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fcior</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F665C1"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31"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eor</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edu</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hyperlink>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F665C1"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32"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katalog</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iot</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r w:rsidR="00F665C1" w:rsidRPr="00902788">
                <w:rPr>
                  <w:rStyle w:val="aff8"/>
                  <w:rFonts w:ascii="Times New Roman" w:eastAsia="Times New Roman" w:hAnsi="Times New Roman" w:cs="Times New Roman"/>
                  <w:w w:val="97"/>
                  <w:sz w:val="20"/>
                  <w:szCs w:val="20"/>
                  <w:lang w:val="ru-RU"/>
                </w:rPr>
                <w:t>/</w:t>
              </w:r>
            </w:hyperlink>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p>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w:t>
            </w:r>
            <w:r w:rsidR="00B51A69"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«Интернет»</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F665C1" w:rsidRPr="00902788" w:rsidRDefault="00F665C1"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33"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www</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school</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D827FB" w:rsidRPr="00902788" w:rsidRDefault="00F665C1" w:rsidP="00B51A69">
            <w:pPr>
              <w:autoSpaceDE w:val="0"/>
              <w:autoSpaceDN w:val="0"/>
              <w:spacing w:before="78" w:after="0" w:line="257" w:lineRule="auto"/>
              <w:ind w:left="142"/>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r w:rsidR="00B51A69" w:rsidRPr="006616CB" w:rsidTr="00B51A69">
        <w:trPr>
          <w:trHeight w:hRule="exact" w:val="7519"/>
        </w:trPr>
        <w:tc>
          <w:tcPr>
            <w:tcW w:w="41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B51A69">
            <w:pPr>
              <w:autoSpaceDE w:val="0"/>
              <w:autoSpaceDN w:val="0"/>
              <w:spacing w:before="78" w:after="0" w:line="230" w:lineRule="auto"/>
              <w:ind w:firstLine="567"/>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lastRenderedPageBreak/>
              <w:t>1.5.</w:t>
            </w:r>
          </w:p>
        </w:tc>
        <w:tc>
          <w:tcPr>
            <w:tcW w:w="226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B51A69">
            <w:pPr>
              <w:autoSpaceDE w:val="0"/>
              <w:autoSpaceDN w:val="0"/>
              <w:spacing w:before="78" w:after="0" w:line="230" w:lineRule="auto"/>
              <w:ind w:left="72" w:firstLine="567"/>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Мир сказок</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B51A69">
            <w:pPr>
              <w:autoSpaceDE w:val="0"/>
              <w:autoSpaceDN w:val="0"/>
              <w:spacing w:before="78" w:after="0" w:line="230" w:lineRule="auto"/>
              <w:ind w:left="72" w:firstLine="567"/>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27</w:t>
            </w:r>
          </w:p>
        </w:tc>
        <w:tc>
          <w:tcPr>
            <w:tcW w:w="128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B51A69">
            <w:pPr>
              <w:ind w:firstLine="567"/>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B51A69">
            <w:pPr>
              <w:ind w:firstLine="567"/>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B51A69">
            <w:pPr>
              <w:autoSpaceDE w:val="0"/>
              <w:autoSpaceDN w:val="0"/>
              <w:spacing w:before="78" w:after="0" w:line="245" w:lineRule="auto"/>
              <w:ind w:firstLine="567"/>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05.12.2022 25.01.2023</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617CCB" w:rsidRPr="00902788" w:rsidRDefault="00875F27" w:rsidP="00B51A69">
            <w:pPr>
              <w:autoSpaceDE w:val="0"/>
              <w:autoSpaceDN w:val="0"/>
              <w:spacing w:before="78" w:after="0" w:line="245" w:lineRule="auto"/>
              <w:ind w:right="144" w:firstLine="567"/>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w:t>
            </w:r>
            <w:r w:rsidR="00617CCB"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Например, русская народная сказка «Золотая рыбка» и произведение А. С. Пушкина</w:t>
            </w:r>
            <w:r w:rsidR="00617CCB"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«Сказка о рыбаке и рыбке», русская народная сказка «У страха глаза велики» и произведение братьев Гримм «Маленькие человечки», русская народная сказка</w:t>
            </w:r>
            <w:r w:rsidR="00617CCB"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 xml:space="preserve">«Снегурочка» и произведение В. И. Даля «Девочка Снегурочка» (по выбору, не менее четырёх произведений); </w:t>
            </w:r>
          </w:p>
          <w:p w:rsidR="00617CCB" w:rsidRPr="00902788" w:rsidRDefault="00875F27" w:rsidP="00B51A69">
            <w:pPr>
              <w:autoSpaceDE w:val="0"/>
              <w:autoSpaceDN w:val="0"/>
              <w:spacing w:before="20" w:after="0" w:line="254" w:lineRule="auto"/>
              <w:ind w:firstLine="567"/>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w:t>
            </w:r>
          </w:p>
          <w:p w:rsidR="00617CCB" w:rsidRPr="00902788" w:rsidRDefault="00875F27" w:rsidP="00B51A69">
            <w:pPr>
              <w:autoSpaceDE w:val="0"/>
              <w:autoSpaceDN w:val="0"/>
              <w:spacing w:before="20" w:after="0" w:line="254" w:lineRule="auto"/>
              <w:ind w:firstLine="567"/>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 </w:t>
            </w:r>
          </w:p>
          <w:p w:rsidR="00D827FB" w:rsidRPr="00902788" w:rsidRDefault="00875F27" w:rsidP="00B51A69">
            <w:pPr>
              <w:autoSpaceDE w:val="0"/>
              <w:autoSpaceDN w:val="0"/>
              <w:spacing w:before="20" w:after="0" w:line="254" w:lineRule="auto"/>
              <w:ind w:firstLine="567"/>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Работа с книгами по теме «Сказки»: выбирать, называть, представлять книги с народными и авторскими сказками;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B51A69">
            <w:pPr>
              <w:autoSpaceDE w:val="0"/>
              <w:autoSpaceDN w:val="0"/>
              <w:spacing w:before="78" w:after="0" w:line="245" w:lineRule="auto"/>
              <w:ind w:left="72" w:right="144" w:firstLine="70"/>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Устный опрос;</w:t>
            </w:r>
          </w:p>
        </w:tc>
        <w:tc>
          <w:tcPr>
            <w:tcW w:w="2269" w:type="dxa"/>
            <w:tcBorders>
              <w:top w:val="single" w:sz="4" w:space="0" w:color="000000"/>
              <w:left w:val="single" w:sz="4" w:space="0" w:color="000000"/>
              <w:bottom w:val="single" w:sz="4" w:space="0" w:color="000000"/>
              <w:right w:val="single" w:sz="4" w:space="0" w:color="000000"/>
            </w:tcBorders>
            <w:tcMar>
              <w:left w:w="0" w:type="dxa"/>
              <w:right w:w="0" w:type="dxa"/>
            </w:tcMar>
          </w:tcPr>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1.«Единое окно доступа к образовательным ресурсам»</w:t>
            </w:r>
          </w:p>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 «Единая коллекция цифровых образовательных ресурсов»</w:t>
            </w:r>
          </w:p>
          <w:p w:rsidR="00F665C1" w:rsidRPr="00902788" w:rsidRDefault="006F224E"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hyperlink r:id="rId34"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school</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collektion</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edu</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hyperlink>
          </w:p>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35"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fcior</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F665C1" w:rsidRPr="00902788" w:rsidRDefault="006F224E"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hyperlink r:id="rId36"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eor</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edu</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hyperlink>
          </w:p>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F665C1" w:rsidRPr="00902788" w:rsidRDefault="006F224E"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hyperlink r:id="rId37" w:history="1">
              <w:r w:rsidR="00F665C1" w:rsidRPr="00902788">
                <w:rPr>
                  <w:rStyle w:val="aff8"/>
                  <w:rFonts w:ascii="Times New Roman" w:eastAsia="Times New Roman" w:hAnsi="Times New Roman" w:cs="Times New Roman"/>
                  <w:w w:val="97"/>
                  <w:sz w:val="20"/>
                  <w:szCs w:val="20"/>
                </w:rPr>
                <w:t>http</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katalog</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iot</w:t>
              </w:r>
              <w:r w:rsidR="00F665C1" w:rsidRPr="00902788">
                <w:rPr>
                  <w:rStyle w:val="aff8"/>
                  <w:rFonts w:ascii="Times New Roman" w:eastAsia="Times New Roman" w:hAnsi="Times New Roman" w:cs="Times New Roman"/>
                  <w:w w:val="97"/>
                  <w:sz w:val="20"/>
                  <w:szCs w:val="20"/>
                  <w:lang w:val="ru-RU"/>
                </w:rPr>
                <w:t>.</w:t>
              </w:r>
              <w:r w:rsidR="00F665C1" w:rsidRPr="00902788">
                <w:rPr>
                  <w:rStyle w:val="aff8"/>
                  <w:rFonts w:ascii="Times New Roman" w:eastAsia="Times New Roman" w:hAnsi="Times New Roman" w:cs="Times New Roman"/>
                  <w:w w:val="97"/>
                  <w:sz w:val="20"/>
                  <w:szCs w:val="20"/>
                </w:rPr>
                <w:t>ru</w:t>
              </w:r>
              <w:r w:rsidR="00F665C1" w:rsidRPr="00902788">
                <w:rPr>
                  <w:rStyle w:val="aff8"/>
                  <w:rFonts w:ascii="Times New Roman" w:eastAsia="Times New Roman" w:hAnsi="Times New Roman" w:cs="Times New Roman"/>
                  <w:w w:val="97"/>
                  <w:sz w:val="20"/>
                  <w:szCs w:val="20"/>
                  <w:lang w:val="ru-RU"/>
                </w:rPr>
                <w:t>/</w:t>
              </w:r>
            </w:hyperlink>
          </w:p>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p>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w:t>
            </w:r>
            <w:r w:rsidR="00B51A69"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«Интернет»</w:t>
            </w:r>
          </w:p>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F665C1" w:rsidRPr="00902788" w:rsidRDefault="00F665C1"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38"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www</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school</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D827FB" w:rsidRPr="00902788" w:rsidRDefault="00F665C1" w:rsidP="00B51A69">
            <w:pPr>
              <w:autoSpaceDE w:val="0"/>
              <w:autoSpaceDN w:val="0"/>
              <w:spacing w:before="78" w:after="0" w:line="257" w:lineRule="auto"/>
              <w:ind w:left="142"/>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bl>
    <w:p w:rsidR="00D827FB" w:rsidRPr="00902788" w:rsidRDefault="00D827FB" w:rsidP="00B51A69">
      <w:pPr>
        <w:autoSpaceDE w:val="0"/>
        <w:autoSpaceDN w:val="0"/>
        <w:spacing w:after="0" w:line="14" w:lineRule="exact"/>
        <w:ind w:firstLine="567"/>
        <w:rPr>
          <w:rFonts w:ascii="Times New Roman" w:hAnsi="Times New Roman" w:cs="Times New Roman"/>
          <w:sz w:val="20"/>
          <w:szCs w:val="20"/>
          <w:lang w:val="ru-RU"/>
        </w:rPr>
      </w:pPr>
    </w:p>
    <w:tbl>
      <w:tblPr>
        <w:tblW w:w="14639" w:type="dxa"/>
        <w:tblInd w:w="-1026" w:type="dxa"/>
        <w:tblLayout w:type="fixed"/>
        <w:tblLook w:val="04A0" w:firstRow="1" w:lastRow="0" w:firstColumn="1" w:lastColumn="0" w:noHBand="0" w:noVBand="1"/>
      </w:tblPr>
      <w:tblGrid>
        <w:gridCol w:w="468"/>
        <w:gridCol w:w="2406"/>
        <w:gridCol w:w="2126"/>
        <w:gridCol w:w="1276"/>
        <w:gridCol w:w="1276"/>
        <w:gridCol w:w="992"/>
        <w:gridCol w:w="2693"/>
        <w:gridCol w:w="1134"/>
        <w:gridCol w:w="2268"/>
      </w:tblGrid>
      <w:tr w:rsidR="00D827FB" w:rsidRPr="006616CB" w:rsidTr="00B51A69">
        <w:trPr>
          <w:trHeight w:hRule="exact" w:val="709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B51A69">
            <w:pPr>
              <w:autoSpaceDE w:val="0"/>
              <w:autoSpaceDN w:val="0"/>
              <w:spacing w:before="78" w:after="0" w:line="230" w:lineRule="auto"/>
              <w:ind w:right="-705" w:firstLine="38"/>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lastRenderedPageBreak/>
              <w:t>1.6.</w:t>
            </w:r>
          </w:p>
        </w:tc>
        <w:tc>
          <w:tcPr>
            <w:tcW w:w="240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50" w:lineRule="auto"/>
              <w:ind w:left="72" w:right="144" w:firstLine="567"/>
              <w:jc w:val="both"/>
              <w:rPr>
                <w:rFonts w:ascii="Times New Roman" w:hAnsi="Times New Roman" w:cs="Times New Roman"/>
                <w:sz w:val="20"/>
                <w:szCs w:val="20"/>
                <w:lang w:val="ru-RU"/>
              </w:rPr>
            </w:pPr>
            <w:r w:rsidRPr="00902788">
              <w:rPr>
                <w:rFonts w:ascii="Times New Roman" w:eastAsia="Times New Roman" w:hAnsi="Times New Roman" w:cs="Times New Roman"/>
                <w:b/>
                <w:color w:val="000000"/>
                <w:w w:val="97"/>
                <w:sz w:val="20"/>
                <w:szCs w:val="20"/>
                <w:lang w:val="ru-RU"/>
              </w:rPr>
              <w:t>Звуки и краски родной природы в разные времена года (зима)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26.01.2023 14.02.2023</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617CCB"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Слушание стихотворных произведений о зимней природе: А. С. Пушкин «Вот север, тучи нагоняя…», «Зима! Крестьянин, торжествуя…», С. А. Есенин «Поёт зима —аукает…», Ф. И. Тютчев «Чародейкою Зимою…», И. З. Суриков «Первый снег», И. А. Бунин «Зимним холодом пахнуло…», А. А. Прокофьев «Как на горке, на горе…», З. Н. Александрова «Снежок», (по выбору 2—3 произведения), обсуждение эмоционального состояния при восприятии описанных картин природы; </w:t>
            </w:r>
          </w:p>
          <w:p w:rsidR="00617CCB"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Контроль восприятия произведения, прочитанного молча (про себя): ответы на вопросы по фактическому содержанию текста; </w:t>
            </w:r>
          </w:p>
          <w:p w:rsidR="00617CCB"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 </w:t>
            </w:r>
          </w:p>
          <w:p w:rsidR="00D827FB" w:rsidRPr="00902788" w:rsidRDefault="00875F27" w:rsidP="001F641C">
            <w:pPr>
              <w:autoSpaceDE w:val="0"/>
              <w:autoSpaceDN w:val="0"/>
              <w:spacing w:before="78" w:after="0" w:line="254" w:lineRule="auto"/>
              <w:ind w:left="72"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Рассматривание репродукций картин художников (И. И. Шишкин, А. М. Васнецов, И.</w:t>
            </w:r>
            <w:r w:rsidR="00617CCB"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Грабарь и др.), составление рассказа-описания на тему «Какие картины зимней природы мне нравятся?»;</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left="72" w:right="144"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Устный опрос;</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1.«Единое окно доступа к образовательным ресурсам»</w:t>
            </w:r>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 «Единая коллекция цифровых образовательных ресурсов»</w:t>
            </w:r>
          </w:p>
          <w:p w:rsidR="00B51A69"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39" w:history="1">
              <w:r w:rsidR="00B51A69" w:rsidRPr="00902788">
                <w:rPr>
                  <w:rStyle w:val="aff8"/>
                  <w:rFonts w:ascii="Times New Roman" w:eastAsia="Times New Roman" w:hAnsi="Times New Roman" w:cs="Times New Roman"/>
                  <w:w w:val="97"/>
                  <w:sz w:val="20"/>
                  <w:szCs w:val="20"/>
                </w:rPr>
                <w:t>http</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school</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collektion</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edu</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ru</w:t>
              </w:r>
            </w:hyperlink>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40"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fcior</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B51A69"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41" w:history="1">
              <w:r w:rsidR="00B51A69" w:rsidRPr="00902788">
                <w:rPr>
                  <w:rStyle w:val="aff8"/>
                  <w:rFonts w:ascii="Times New Roman" w:eastAsia="Times New Roman" w:hAnsi="Times New Roman" w:cs="Times New Roman"/>
                  <w:w w:val="97"/>
                  <w:sz w:val="20"/>
                  <w:szCs w:val="20"/>
                </w:rPr>
                <w:t>http</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eor</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edu</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ru</w:t>
              </w:r>
            </w:hyperlink>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B51A69"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42" w:history="1">
              <w:r w:rsidR="00B51A69" w:rsidRPr="00902788">
                <w:rPr>
                  <w:rStyle w:val="aff8"/>
                  <w:rFonts w:ascii="Times New Roman" w:eastAsia="Times New Roman" w:hAnsi="Times New Roman" w:cs="Times New Roman"/>
                  <w:w w:val="97"/>
                  <w:sz w:val="20"/>
                  <w:szCs w:val="20"/>
                </w:rPr>
                <w:t>http</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katalog</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iot</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ru</w:t>
              </w:r>
              <w:r w:rsidR="00B51A69" w:rsidRPr="00902788">
                <w:rPr>
                  <w:rStyle w:val="aff8"/>
                  <w:rFonts w:ascii="Times New Roman" w:eastAsia="Times New Roman" w:hAnsi="Times New Roman" w:cs="Times New Roman"/>
                  <w:w w:val="97"/>
                  <w:sz w:val="20"/>
                  <w:szCs w:val="20"/>
                  <w:lang w:val="ru-RU"/>
                </w:rPr>
                <w:t>/</w:t>
              </w:r>
            </w:hyperlink>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p>
          <w:p w:rsidR="00B51A69" w:rsidRPr="00902788" w:rsidRDefault="00B51A69"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 «Интернет»</w:t>
            </w:r>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43"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www</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school</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D827FB" w:rsidRPr="00902788" w:rsidRDefault="00B51A69" w:rsidP="00B51A69">
            <w:pPr>
              <w:autoSpaceDE w:val="0"/>
              <w:autoSpaceDN w:val="0"/>
              <w:spacing w:before="78" w:after="0" w:line="257" w:lineRule="auto"/>
              <w:ind w:left="72"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r w:rsidR="00D827FB" w:rsidRPr="006616CB" w:rsidTr="00B51A69">
        <w:trPr>
          <w:trHeight w:hRule="exact" w:val="950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lastRenderedPageBreak/>
              <w:t>1.7.</w:t>
            </w:r>
          </w:p>
        </w:tc>
        <w:tc>
          <w:tcPr>
            <w:tcW w:w="240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left="72" w:right="288" w:firstLine="567"/>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О братьях наших меньших</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19</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15.02.2023 27.03.2023</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617CCB"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Слушание художественных произведений о животных и оценка своего эмоционального состояния при восприятии произведения. Например, русская народная песня</w:t>
            </w:r>
            <w:r w:rsidR="00617CCB"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«Коровушка», стихотворения Н. М. Рубцова «Про зайца», Саши Чёрного «Жеребёнок», Р. С. Сефа «Птенцы», В. Д. Берестова «Кошкин щенок», «С фотоаппаратом»,</w:t>
            </w:r>
            <w:r w:rsidR="00617CCB"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«Прощание с другом», С. В. Михалкова «Мой щенок», А. Л. Барто «Думают ли звери?»,</w:t>
            </w:r>
            <w:r w:rsidR="00617CCB"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 xml:space="preserve">«Он был совсем один», И. М. Пивоваровой «Жила-была собака» и др.; </w:t>
            </w:r>
          </w:p>
          <w:p w:rsidR="00617CCB"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Учебный диалог: обсуждение прослушанного произведения, ответ на вопрос: «Какова главная мысль произведения? Как</w:t>
            </w:r>
            <w:r w:rsidR="00617CCB"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автор описывает отношения людей и животных?», осознание идеи произведения о животных: забота о животных требует</w:t>
            </w:r>
            <w:r w:rsidR="00617CCB"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 xml:space="preserve">ответственности, человек должен с заботой относиться к природе; </w:t>
            </w:r>
          </w:p>
          <w:p w:rsidR="00617CCB" w:rsidRPr="00902788" w:rsidRDefault="00875F27" w:rsidP="001F641C">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Задание на сравнение описания героя-животного в художественном и научно-познавательном тексте: сходство и различия,</w:t>
            </w:r>
            <w:r w:rsidR="00617CCB" w:rsidRPr="00902788">
              <w:rPr>
                <w:rFonts w:ascii="Times New Roman" w:eastAsia="Times New Roman" w:hAnsi="Times New Roman" w:cs="Times New Roman"/>
                <w:color w:val="000000"/>
                <w:w w:val="97"/>
                <w:sz w:val="20"/>
                <w:szCs w:val="20"/>
                <w:lang w:val="ru-RU"/>
              </w:rPr>
              <w:t xml:space="preserve"> </w:t>
            </w:r>
            <w:r w:rsidRPr="00902788">
              <w:rPr>
                <w:rFonts w:ascii="Times New Roman" w:eastAsia="Times New Roman" w:hAnsi="Times New Roman" w:cs="Times New Roman"/>
                <w:color w:val="000000"/>
                <w:w w:val="97"/>
                <w:sz w:val="20"/>
                <w:szCs w:val="20"/>
                <w:lang w:val="ru-RU"/>
              </w:rPr>
              <w:t xml:space="preserve">определение цели сообщения; </w:t>
            </w:r>
          </w:p>
          <w:p w:rsidR="00D827FB" w:rsidRPr="00902788" w:rsidRDefault="00875F27" w:rsidP="001F641C">
            <w:pPr>
              <w:autoSpaceDE w:val="0"/>
              <w:autoSpaceDN w:val="0"/>
              <w:spacing w:before="78" w:after="0" w:line="254" w:lineRule="auto"/>
              <w:ind w:left="72"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Работа в парах: зададим друг другу вопросы по прослушанному (прочитанному) тексту;</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45" w:lineRule="auto"/>
              <w:ind w:left="72" w:right="144"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Устный опрос;</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1.«Единое окно доступа к образовательным ресурсам»</w:t>
            </w:r>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 «Единая коллекция цифровых образовательных ресурсов»</w:t>
            </w:r>
          </w:p>
          <w:p w:rsidR="00B51A69"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44" w:history="1">
              <w:r w:rsidR="00B51A69" w:rsidRPr="00902788">
                <w:rPr>
                  <w:rStyle w:val="aff8"/>
                  <w:rFonts w:ascii="Times New Roman" w:eastAsia="Times New Roman" w:hAnsi="Times New Roman" w:cs="Times New Roman"/>
                  <w:w w:val="97"/>
                  <w:sz w:val="20"/>
                  <w:szCs w:val="20"/>
                </w:rPr>
                <w:t>http</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school</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collektion</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edu</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ru</w:t>
              </w:r>
            </w:hyperlink>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45"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fcior</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B51A69"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46" w:history="1">
              <w:r w:rsidR="00B51A69" w:rsidRPr="00902788">
                <w:rPr>
                  <w:rStyle w:val="aff8"/>
                  <w:rFonts w:ascii="Times New Roman" w:eastAsia="Times New Roman" w:hAnsi="Times New Roman" w:cs="Times New Roman"/>
                  <w:w w:val="97"/>
                  <w:sz w:val="20"/>
                  <w:szCs w:val="20"/>
                </w:rPr>
                <w:t>http</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eor</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edu</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ru</w:t>
              </w:r>
            </w:hyperlink>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B51A69" w:rsidRPr="00902788" w:rsidRDefault="006F224E"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47" w:history="1">
              <w:r w:rsidR="00B51A69" w:rsidRPr="00902788">
                <w:rPr>
                  <w:rStyle w:val="aff8"/>
                  <w:rFonts w:ascii="Times New Roman" w:eastAsia="Times New Roman" w:hAnsi="Times New Roman" w:cs="Times New Roman"/>
                  <w:w w:val="97"/>
                  <w:sz w:val="20"/>
                  <w:szCs w:val="20"/>
                </w:rPr>
                <w:t>http</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katalog</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iot</w:t>
              </w:r>
              <w:r w:rsidR="00B51A69" w:rsidRPr="00902788">
                <w:rPr>
                  <w:rStyle w:val="aff8"/>
                  <w:rFonts w:ascii="Times New Roman" w:eastAsia="Times New Roman" w:hAnsi="Times New Roman" w:cs="Times New Roman"/>
                  <w:w w:val="97"/>
                  <w:sz w:val="20"/>
                  <w:szCs w:val="20"/>
                  <w:lang w:val="ru-RU"/>
                </w:rPr>
                <w:t>.</w:t>
              </w:r>
              <w:r w:rsidR="00B51A69" w:rsidRPr="00902788">
                <w:rPr>
                  <w:rStyle w:val="aff8"/>
                  <w:rFonts w:ascii="Times New Roman" w:eastAsia="Times New Roman" w:hAnsi="Times New Roman" w:cs="Times New Roman"/>
                  <w:w w:val="97"/>
                  <w:sz w:val="20"/>
                  <w:szCs w:val="20"/>
                </w:rPr>
                <w:t>ru</w:t>
              </w:r>
              <w:r w:rsidR="00B51A69" w:rsidRPr="00902788">
                <w:rPr>
                  <w:rStyle w:val="aff8"/>
                  <w:rFonts w:ascii="Times New Roman" w:eastAsia="Times New Roman" w:hAnsi="Times New Roman" w:cs="Times New Roman"/>
                  <w:w w:val="97"/>
                  <w:sz w:val="20"/>
                  <w:szCs w:val="20"/>
                  <w:lang w:val="ru-RU"/>
                </w:rPr>
                <w:t>/</w:t>
              </w:r>
            </w:hyperlink>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p>
          <w:p w:rsidR="00B51A69" w:rsidRPr="00902788" w:rsidRDefault="00B51A69" w:rsidP="00B51A69">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 «Интернет»</w:t>
            </w:r>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B51A69" w:rsidRPr="00902788" w:rsidRDefault="00B51A69" w:rsidP="00B51A69">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48"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www</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school</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D827FB" w:rsidRPr="00902788" w:rsidRDefault="00B51A69" w:rsidP="00A176B0">
            <w:pPr>
              <w:autoSpaceDE w:val="0"/>
              <w:autoSpaceDN w:val="0"/>
              <w:spacing w:before="78" w:after="0" w:line="257" w:lineRule="auto"/>
              <w:ind w:left="72" w:firstLine="70"/>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bl>
    <w:p w:rsidR="00D827FB" w:rsidRPr="00902788" w:rsidRDefault="00D827FB" w:rsidP="001F641C">
      <w:pPr>
        <w:autoSpaceDE w:val="0"/>
        <w:autoSpaceDN w:val="0"/>
        <w:spacing w:after="0" w:line="14" w:lineRule="exact"/>
        <w:ind w:firstLine="567"/>
        <w:jc w:val="both"/>
        <w:rPr>
          <w:rFonts w:ascii="Times New Roman" w:hAnsi="Times New Roman" w:cs="Times New Roman"/>
          <w:sz w:val="20"/>
          <w:szCs w:val="20"/>
          <w:lang w:val="ru-RU"/>
        </w:rPr>
      </w:pPr>
    </w:p>
    <w:p w:rsidR="00D827FB" w:rsidRPr="00902788" w:rsidRDefault="00D827FB" w:rsidP="001F641C">
      <w:pPr>
        <w:ind w:firstLine="567"/>
        <w:jc w:val="both"/>
        <w:rPr>
          <w:rFonts w:ascii="Times New Roman" w:hAnsi="Times New Roman" w:cs="Times New Roman"/>
          <w:sz w:val="20"/>
          <w:szCs w:val="20"/>
          <w:lang w:val="ru-RU"/>
        </w:rPr>
        <w:sectPr w:rsidR="00D827FB" w:rsidRPr="00902788" w:rsidSect="001F641C">
          <w:pgSz w:w="16840" w:h="11900"/>
          <w:pgMar w:top="284" w:right="843" w:bottom="700" w:left="1701" w:header="720" w:footer="720" w:gutter="0"/>
          <w:cols w:space="720" w:equalWidth="0">
            <w:col w:w="15534" w:space="0"/>
          </w:cols>
          <w:docGrid w:linePitch="360"/>
        </w:sectPr>
      </w:pPr>
    </w:p>
    <w:tbl>
      <w:tblPr>
        <w:tblpPr w:leftFromText="180" w:rightFromText="180" w:vertAnchor="text" w:horzAnchor="page" w:tblpX="815" w:tblpY="168"/>
        <w:tblW w:w="14464" w:type="dxa"/>
        <w:tblLayout w:type="fixed"/>
        <w:tblLook w:val="04A0" w:firstRow="1" w:lastRow="0" w:firstColumn="1" w:lastColumn="0" w:noHBand="0" w:noVBand="1"/>
      </w:tblPr>
      <w:tblGrid>
        <w:gridCol w:w="468"/>
        <w:gridCol w:w="2372"/>
        <w:gridCol w:w="1985"/>
        <w:gridCol w:w="1276"/>
        <w:gridCol w:w="1275"/>
        <w:gridCol w:w="993"/>
        <w:gridCol w:w="2693"/>
        <w:gridCol w:w="1134"/>
        <w:gridCol w:w="2268"/>
      </w:tblGrid>
      <w:tr w:rsidR="00A176B0" w:rsidRPr="006616CB" w:rsidTr="00A176B0">
        <w:trPr>
          <w:trHeight w:hRule="exact" w:val="9083"/>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B51A69" w:rsidRPr="00902788" w:rsidRDefault="00B51A69" w:rsidP="00A176B0">
            <w:pPr>
              <w:autoSpaceDE w:val="0"/>
              <w:autoSpaceDN w:val="0"/>
              <w:spacing w:before="78" w:after="0" w:line="230" w:lineRule="auto"/>
              <w:ind w:right="-388"/>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lastRenderedPageBreak/>
              <w:t>1.8.</w:t>
            </w:r>
          </w:p>
        </w:tc>
        <w:tc>
          <w:tcPr>
            <w:tcW w:w="2372" w:type="dxa"/>
            <w:tcBorders>
              <w:top w:val="single" w:sz="4" w:space="0" w:color="000000"/>
              <w:left w:val="single" w:sz="4" w:space="0" w:color="000000"/>
              <w:bottom w:val="single" w:sz="5" w:space="0" w:color="000000"/>
              <w:right w:val="single" w:sz="4" w:space="0" w:color="000000"/>
            </w:tcBorders>
            <w:tcMar>
              <w:left w:w="0" w:type="dxa"/>
              <w:right w:w="0" w:type="dxa"/>
            </w:tcMar>
          </w:tcPr>
          <w:p w:rsidR="00B51A69" w:rsidRPr="00902788" w:rsidRDefault="00B51A69" w:rsidP="00A176B0">
            <w:pPr>
              <w:autoSpaceDE w:val="0"/>
              <w:autoSpaceDN w:val="0"/>
              <w:spacing w:before="78" w:after="0" w:line="250" w:lineRule="auto"/>
              <w:ind w:left="72" w:right="144" w:firstLine="567"/>
              <w:jc w:val="both"/>
              <w:rPr>
                <w:rFonts w:ascii="Times New Roman" w:hAnsi="Times New Roman" w:cs="Times New Roman"/>
                <w:sz w:val="20"/>
                <w:szCs w:val="20"/>
                <w:lang w:val="ru-RU"/>
              </w:rPr>
            </w:pPr>
            <w:r w:rsidRPr="00902788">
              <w:rPr>
                <w:rFonts w:ascii="Times New Roman" w:eastAsia="Times New Roman" w:hAnsi="Times New Roman" w:cs="Times New Roman"/>
                <w:b/>
                <w:color w:val="000000"/>
                <w:w w:val="97"/>
                <w:sz w:val="20"/>
                <w:szCs w:val="20"/>
                <w:lang w:val="ru-RU"/>
              </w:rPr>
              <w:t>Звуки и краски родной природы в разные времена года (весна и лето)</w:t>
            </w:r>
          </w:p>
        </w:tc>
        <w:tc>
          <w:tcPr>
            <w:tcW w:w="1985" w:type="dxa"/>
            <w:tcBorders>
              <w:top w:val="single" w:sz="4" w:space="0" w:color="000000"/>
              <w:left w:val="single" w:sz="4" w:space="0" w:color="000000"/>
              <w:bottom w:val="single" w:sz="5" w:space="0" w:color="000000"/>
              <w:right w:val="single" w:sz="4" w:space="0" w:color="000000"/>
            </w:tcBorders>
            <w:tcMar>
              <w:left w:w="0" w:type="dxa"/>
              <w:right w:w="0" w:type="dxa"/>
            </w:tcMar>
          </w:tcPr>
          <w:p w:rsidR="00B51A69" w:rsidRPr="00902788" w:rsidRDefault="00B51A69" w:rsidP="00A176B0">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10</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rsidR="00B51A69" w:rsidRPr="00902788" w:rsidRDefault="00B51A69" w:rsidP="00A176B0">
            <w:pPr>
              <w:ind w:firstLine="567"/>
              <w:jc w:val="both"/>
              <w:rPr>
                <w:rFonts w:ascii="Times New Roman" w:hAnsi="Times New Roman" w:cs="Times New Roman"/>
                <w:sz w:val="20"/>
                <w:szCs w:val="20"/>
              </w:rPr>
            </w:pPr>
          </w:p>
        </w:tc>
        <w:tc>
          <w:tcPr>
            <w:tcW w:w="1275" w:type="dxa"/>
            <w:tcBorders>
              <w:top w:val="single" w:sz="4" w:space="0" w:color="000000"/>
              <w:left w:val="single" w:sz="4" w:space="0" w:color="000000"/>
              <w:bottom w:val="single" w:sz="5" w:space="0" w:color="000000"/>
              <w:right w:val="single" w:sz="4" w:space="0" w:color="000000"/>
            </w:tcBorders>
            <w:tcMar>
              <w:left w:w="0" w:type="dxa"/>
              <w:right w:w="0" w:type="dxa"/>
            </w:tcMar>
          </w:tcPr>
          <w:p w:rsidR="00B51A69" w:rsidRPr="00902788" w:rsidRDefault="00B51A69" w:rsidP="00A176B0">
            <w:pPr>
              <w:ind w:firstLine="567"/>
              <w:jc w:val="both"/>
              <w:rPr>
                <w:rFonts w:ascii="Times New Roman" w:hAnsi="Times New Roman" w:cs="Times New Roman"/>
                <w:sz w:val="20"/>
                <w:szCs w:val="20"/>
              </w:rPr>
            </w:pPr>
          </w:p>
        </w:tc>
        <w:tc>
          <w:tcPr>
            <w:tcW w:w="993" w:type="dxa"/>
            <w:tcBorders>
              <w:top w:val="single" w:sz="4" w:space="0" w:color="000000"/>
              <w:left w:val="single" w:sz="4" w:space="0" w:color="000000"/>
              <w:bottom w:val="single" w:sz="5" w:space="0" w:color="000000"/>
              <w:right w:val="single" w:sz="4" w:space="0" w:color="000000"/>
            </w:tcBorders>
            <w:tcMar>
              <w:left w:w="0" w:type="dxa"/>
              <w:right w:w="0" w:type="dxa"/>
            </w:tcMar>
          </w:tcPr>
          <w:p w:rsidR="00B51A69" w:rsidRPr="00902788" w:rsidRDefault="00B51A69" w:rsidP="00A176B0">
            <w:pPr>
              <w:autoSpaceDE w:val="0"/>
              <w:autoSpaceDN w:val="0"/>
              <w:spacing w:before="78" w:after="0" w:line="245" w:lineRule="auto"/>
              <w:ind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28.03.2023 19.04.2023</w:t>
            </w:r>
          </w:p>
        </w:tc>
        <w:tc>
          <w:tcPr>
            <w:tcW w:w="2693" w:type="dxa"/>
            <w:tcBorders>
              <w:top w:val="single" w:sz="4" w:space="0" w:color="000000"/>
              <w:left w:val="single" w:sz="4" w:space="0" w:color="000000"/>
              <w:bottom w:val="single" w:sz="5" w:space="0" w:color="000000"/>
              <w:right w:val="single" w:sz="4" w:space="0" w:color="000000"/>
            </w:tcBorders>
            <w:tcMar>
              <w:left w:w="0" w:type="dxa"/>
              <w:right w:w="0" w:type="dxa"/>
            </w:tcMar>
          </w:tcPr>
          <w:p w:rsidR="00B51A69" w:rsidRPr="00902788" w:rsidRDefault="00B51A69" w:rsidP="00A176B0">
            <w:pPr>
              <w:autoSpaceDE w:val="0"/>
              <w:autoSpaceDN w:val="0"/>
              <w:spacing w:before="78" w:after="0" w:line="254" w:lineRule="auto"/>
              <w:ind w:left="72" w:firstLine="567"/>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Слушание стихотворных произведений: А. С. Пушкин «Гонимы вешними лучами…», В. А. Жуковский «Жаворонок»,«Приход весны», А. Н. Плещеев «Весна», Ф. И. Тютчев«Зима недаром злится…», А. А. Фет «Уж верба вся пушистая…», С. Я. Маршак «Весенняя песенка», А. Л. Барто «Апрель» (по выбору 2—3 произведения), выражение своего отношения к пейзажной лирике; </w:t>
            </w:r>
          </w:p>
          <w:p w:rsidR="00B51A69" w:rsidRPr="00902788" w:rsidRDefault="00B51A69" w:rsidP="00A176B0">
            <w:pPr>
              <w:autoSpaceDE w:val="0"/>
              <w:autoSpaceDN w:val="0"/>
              <w:spacing w:before="78" w:after="0" w:line="254" w:lineRule="auto"/>
              <w:ind w:left="72"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работа со словарём; Чтение наизусть стихотворения о весенней (летней) природе (1—2 по выбору); 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rsidR="00B51A69" w:rsidRPr="00902788" w:rsidRDefault="00B51A69" w:rsidP="00A176B0">
            <w:pPr>
              <w:autoSpaceDE w:val="0"/>
              <w:autoSpaceDN w:val="0"/>
              <w:spacing w:before="78" w:after="0" w:line="245" w:lineRule="auto"/>
              <w:ind w:left="72" w:right="144" w:firstLine="70"/>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Устный опрос;</w:t>
            </w:r>
          </w:p>
        </w:tc>
        <w:tc>
          <w:tcPr>
            <w:tcW w:w="2268" w:type="dxa"/>
            <w:tcBorders>
              <w:top w:val="single" w:sz="4" w:space="0" w:color="000000"/>
              <w:left w:val="single" w:sz="4" w:space="0" w:color="000000"/>
              <w:bottom w:val="single" w:sz="5" w:space="0" w:color="000000"/>
              <w:right w:val="single" w:sz="4" w:space="0" w:color="000000"/>
            </w:tcBorders>
            <w:tcMar>
              <w:left w:w="0" w:type="dxa"/>
              <w:right w:w="0" w:type="dxa"/>
            </w:tcMar>
          </w:tcPr>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1.«Единое окно доступа к образовательным ресурсам»</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 «Единая коллекция цифровых образовательных ресурсов»</w:t>
            </w:r>
          </w:p>
          <w:p w:rsidR="00A176B0" w:rsidRPr="00902788" w:rsidRDefault="006F224E"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49"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school</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collektion</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edu</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hyperlink>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50"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fcior</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A176B0" w:rsidRPr="00902788" w:rsidRDefault="006F224E"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51"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eor</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edu</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hyperlink>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A176B0" w:rsidRPr="00902788" w:rsidRDefault="006F224E"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52"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katalog</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iot</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r w:rsidR="00A176B0" w:rsidRPr="00902788">
                <w:rPr>
                  <w:rStyle w:val="aff8"/>
                  <w:rFonts w:ascii="Times New Roman" w:eastAsia="Times New Roman" w:hAnsi="Times New Roman" w:cs="Times New Roman"/>
                  <w:w w:val="97"/>
                  <w:sz w:val="20"/>
                  <w:szCs w:val="20"/>
                  <w:lang w:val="ru-RU"/>
                </w:rPr>
                <w:t>/</w:t>
              </w:r>
            </w:hyperlink>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 «Интернет»</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53"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www</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school</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B51A69" w:rsidRPr="00902788" w:rsidRDefault="00A176B0" w:rsidP="00A176B0">
            <w:pPr>
              <w:autoSpaceDE w:val="0"/>
              <w:autoSpaceDN w:val="0"/>
              <w:spacing w:before="78" w:after="0" w:line="257" w:lineRule="auto"/>
              <w:ind w:left="72"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r w:rsidR="00A176B0" w:rsidRPr="006616CB" w:rsidTr="00A176B0">
        <w:trPr>
          <w:trHeight w:hRule="exact" w:val="8229"/>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B51A69" w:rsidRPr="00902788" w:rsidRDefault="00B51A69" w:rsidP="00A176B0">
            <w:pPr>
              <w:autoSpaceDE w:val="0"/>
              <w:autoSpaceDN w:val="0"/>
              <w:spacing w:before="74" w:after="0" w:line="230" w:lineRule="auto"/>
              <w:ind w:right="-530"/>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lastRenderedPageBreak/>
              <w:t>1.9.</w:t>
            </w:r>
          </w:p>
        </w:tc>
        <w:tc>
          <w:tcPr>
            <w:tcW w:w="2372" w:type="dxa"/>
            <w:tcBorders>
              <w:top w:val="single" w:sz="5" w:space="0" w:color="000000"/>
              <w:left w:val="single" w:sz="4" w:space="0" w:color="000000"/>
              <w:bottom w:val="single" w:sz="4" w:space="0" w:color="000000"/>
              <w:right w:val="single" w:sz="4" w:space="0" w:color="000000"/>
            </w:tcBorders>
            <w:tcMar>
              <w:left w:w="0" w:type="dxa"/>
              <w:right w:w="0" w:type="dxa"/>
            </w:tcMar>
          </w:tcPr>
          <w:p w:rsidR="00B51A69" w:rsidRPr="00902788" w:rsidRDefault="00B51A69" w:rsidP="00A176B0">
            <w:pPr>
              <w:autoSpaceDE w:val="0"/>
              <w:autoSpaceDN w:val="0"/>
              <w:spacing w:before="74" w:after="0" w:line="245" w:lineRule="auto"/>
              <w:ind w:left="72" w:firstLine="32"/>
              <w:jc w:val="both"/>
              <w:rPr>
                <w:rFonts w:ascii="Times New Roman" w:hAnsi="Times New Roman" w:cs="Times New Roman"/>
                <w:sz w:val="20"/>
                <w:szCs w:val="20"/>
                <w:lang w:val="ru-RU"/>
              </w:rPr>
            </w:pPr>
            <w:r w:rsidRPr="00902788">
              <w:rPr>
                <w:rFonts w:ascii="Times New Roman" w:eastAsia="Times New Roman" w:hAnsi="Times New Roman" w:cs="Times New Roman"/>
                <w:b/>
                <w:color w:val="000000"/>
                <w:w w:val="97"/>
                <w:sz w:val="20"/>
                <w:szCs w:val="20"/>
                <w:lang w:val="ru-RU"/>
              </w:rPr>
              <w:t>О наших близких, о семье</w:t>
            </w:r>
          </w:p>
        </w:tc>
        <w:tc>
          <w:tcPr>
            <w:tcW w:w="1985" w:type="dxa"/>
            <w:tcBorders>
              <w:top w:val="single" w:sz="5" w:space="0" w:color="000000"/>
              <w:left w:val="single" w:sz="4" w:space="0" w:color="000000"/>
              <w:bottom w:val="single" w:sz="4" w:space="0" w:color="000000"/>
              <w:right w:val="single" w:sz="4" w:space="0" w:color="000000"/>
            </w:tcBorders>
            <w:tcMar>
              <w:left w:w="0" w:type="dxa"/>
              <w:right w:w="0" w:type="dxa"/>
            </w:tcMar>
          </w:tcPr>
          <w:p w:rsidR="00B51A69" w:rsidRPr="00902788" w:rsidRDefault="00B51A69" w:rsidP="00A176B0">
            <w:pPr>
              <w:autoSpaceDE w:val="0"/>
              <w:autoSpaceDN w:val="0"/>
              <w:spacing w:before="74"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9</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B51A69" w:rsidRPr="00902788" w:rsidRDefault="00B51A69" w:rsidP="00A176B0">
            <w:pPr>
              <w:ind w:firstLine="567"/>
              <w:jc w:val="both"/>
              <w:rPr>
                <w:rFonts w:ascii="Times New Roman" w:hAnsi="Times New Roman" w:cs="Times New Roman"/>
                <w:sz w:val="20"/>
                <w:szCs w:val="20"/>
              </w:rPr>
            </w:pPr>
          </w:p>
        </w:tc>
        <w:tc>
          <w:tcPr>
            <w:tcW w:w="1275" w:type="dxa"/>
            <w:tcBorders>
              <w:top w:val="single" w:sz="5" w:space="0" w:color="000000"/>
              <w:left w:val="single" w:sz="4" w:space="0" w:color="000000"/>
              <w:bottom w:val="single" w:sz="4" w:space="0" w:color="000000"/>
              <w:right w:val="single" w:sz="4" w:space="0" w:color="000000"/>
            </w:tcBorders>
            <w:tcMar>
              <w:left w:w="0" w:type="dxa"/>
              <w:right w:w="0" w:type="dxa"/>
            </w:tcMar>
          </w:tcPr>
          <w:p w:rsidR="00B51A69" w:rsidRPr="00902788" w:rsidRDefault="00B51A69" w:rsidP="00A176B0">
            <w:pPr>
              <w:ind w:firstLine="567"/>
              <w:jc w:val="both"/>
              <w:rPr>
                <w:rFonts w:ascii="Times New Roman" w:hAnsi="Times New Roman" w:cs="Times New Roman"/>
                <w:sz w:val="20"/>
                <w:szCs w:val="20"/>
              </w:rPr>
            </w:pPr>
          </w:p>
        </w:tc>
        <w:tc>
          <w:tcPr>
            <w:tcW w:w="993" w:type="dxa"/>
            <w:tcBorders>
              <w:top w:val="single" w:sz="5" w:space="0" w:color="000000"/>
              <w:left w:val="single" w:sz="4" w:space="0" w:color="000000"/>
              <w:bottom w:val="single" w:sz="4" w:space="0" w:color="000000"/>
              <w:right w:val="single" w:sz="4" w:space="0" w:color="000000"/>
            </w:tcBorders>
            <w:tcMar>
              <w:left w:w="0" w:type="dxa"/>
              <w:right w:w="0" w:type="dxa"/>
            </w:tcMar>
          </w:tcPr>
          <w:p w:rsidR="00B51A69" w:rsidRPr="00902788" w:rsidRDefault="00B51A69" w:rsidP="00A176B0">
            <w:pPr>
              <w:autoSpaceDE w:val="0"/>
              <w:autoSpaceDN w:val="0"/>
              <w:spacing w:before="74" w:after="0" w:line="245" w:lineRule="auto"/>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20.04.2023 04.05.2023</w:t>
            </w:r>
          </w:p>
        </w:tc>
        <w:tc>
          <w:tcPr>
            <w:tcW w:w="2693" w:type="dxa"/>
            <w:tcBorders>
              <w:top w:val="single" w:sz="5" w:space="0" w:color="000000"/>
              <w:left w:val="single" w:sz="4" w:space="0" w:color="000000"/>
              <w:bottom w:val="single" w:sz="4" w:space="0" w:color="000000"/>
              <w:right w:val="single" w:sz="4" w:space="0" w:color="000000"/>
            </w:tcBorders>
            <w:tcMar>
              <w:left w:w="0" w:type="dxa"/>
              <w:right w:w="0" w:type="dxa"/>
            </w:tcMar>
          </w:tcPr>
          <w:p w:rsidR="00B51A69" w:rsidRPr="00902788" w:rsidRDefault="00B51A69" w:rsidP="00A176B0">
            <w:pPr>
              <w:autoSpaceDE w:val="0"/>
              <w:autoSpaceDN w:val="0"/>
              <w:spacing w:before="74" w:after="0" w:line="254" w:lineRule="auto"/>
              <w:ind w:left="72" w:right="144" w:firstLine="69"/>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 </w:t>
            </w:r>
          </w:p>
          <w:p w:rsidR="00B51A69" w:rsidRPr="00902788" w:rsidRDefault="00B51A69" w:rsidP="00A176B0">
            <w:pPr>
              <w:autoSpaceDE w:val="0"/>
              <w:autoSpaceDN w:val="0"/>
              <w:spacing w:before="74" w:after="0" w:line="254" w:lineRule="auto"/>
              <w:ind w:left="72" w:right="144" w:firstLine="69"/>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Чтение народных колыбельных песен и авторских произведений, их сравнение. Например, М. Ю. Лермонтов «Спи, младенец мой прекрасный…», А. Н. Плещеев «В бурю»: схожесть и различие тем, языка; </w:t>
            </w:r>
          </w:p>
          <w:p w:rsidR="00B51A69" w:rsidRPr="00902788" w:rsidRDefault="00B51A69" w:rsidP="00A176B0">
            <w:pPr>
              <w:autoSpaceDE w:val="0"/>
              <w:autoSpaceDN w:val="0"/>
              <w:spacing w:before="74" w:after="0" w:line="254" w:lineRule="auto"/>
              <w:ind w:left="72" w:right="144" w:firstLine="69"/>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Подробный пересказ (устно) содержания произведения; </w:t>
            </w:r>
          </w:p>
          <w:p w:rsidR="00B51A69" w:rsidRPr="00902788" w:rsidRDefault="00B51A69" w:rsidP="00A176B0">
            <w:pPr>
              <w:autoSpaceDE w:val="0"/>
              <w:autoSpaceDN w:val="0"/>
              <w:spacing w:before="74" w:after="0" w:line="254" w:lineRule="auto"/>
              <w:ind w:left="72" w:right="144" w:firstLine="69"/>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Упражнение в умении формулировать вопрос по фактическому содержанию прочитанного произведения;</w:t>
            </w: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B51A69" w:rsidRPr="00902788" w:rsidRDefault="00B51A69" w:rsidP="00A176B0">
            <w:pPr>
              <w:autoSpaceDE w:val="0"/>
              <w:autoSpaceDN w:val="0"/>
              <w:spacing w:before="74" w:after="0" w:line="245" w:lineRule="auto"/>
              <w:ind w:left="72" w:right="144" w:firstLine="70"/>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Устный опрос;</w:t>
            </w:r>
          </w:p>
        </w:tc>
        <w:tc>
          <w:tcPr>
            <w:tcW w:w="2268" w:type="dxa"/>
            <w:tcBorders>
              <w:top w:val="single" w:sz="5" w:space="0" w:color="000000"/>
              <w:left w:val="single" w:sz="4" w:space="0" w:color="000000"/>
              <w:bottom w:val="single" w:sz="4" w:space="0" w:color="000000"/>
              <w:right w:val="single" w:sz="4" w:space="0" w:color="000000"/>
            </w:tcBorders>
            <w:tcMar>
              <w:left w:w="0" w:type="dxa"/>
              <w:right w:w="0" w:type="dxa"/>
            </w:tcMar>
          </w:tcPr>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1.«Единое окно доступа к образовательным ресурсам»</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 «Единая коллекция цифровых образовательных ресурсов»</w:t>
            </w:r>
          </w:p>
          <w:p w:rsidR="00A176B0" w:rsidRPr="00902788" w:rsidRDefault="006F224E"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54"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school</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collektion</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edu</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hyperlink>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55"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fcior</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A176B0" w:rsidRPr="00902788" w:rsidRDefault="006F224E"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56"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eor</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edu</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hyperlink>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A176B0" w:rsidRPr="00902788" w:rsidRDefault="006F224E"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57"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katalog</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iot</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r w:rsidR="00A176B0" w:rsidRPr="00902788">
                <w:rPr>
                  <w:rStyle w:val="aff8"/>
                  <w:rFonts w:ascii="Times New Roman" w:eastAsia="Times New Roman" w:hAnsi="Times New Roman" w:cs="Times New Roman"/>
                  <w:w w:val="97"/>
                  <w:sz w:val="20"/>
                  <w:szCs w:val="20"/>
                  <w:lang w:val="ru-RU"/>
                </w:rPr>
                <w:t>/</w:t>
              </w:r>
            </w:hyperlink>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 «Интернет»</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58"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www</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school</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B51A69" w:rsidRPr="00902788" w:rsidRDefault="00A176B0" w:rsidP="00A176B0">
            <w:pPr>
              <w:autoSpaceDE w:val="0"/>
              <w:autoSpaceDN w:val="0"/>
              <w:spacing w:before="74" w:after="0" w:line="257" w:lineRule="auto"/>
              <w:ind w:left="72"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bl>
    <w:tbl>
      <w:tblPr>
        <w:tblW w:w="14318" w:type="dxa"/>
        <w:tblInd w:w="-846" w:type="dxa"/>
        <w:tblLayout w:type="fixed"/>
        <w:tblLook w:val="04A0" w:firstRow="1" w:lastRow="0" w:firstColumn="1" w:lastColumn="0" w:noHBand="0" w:noVBand="1"/>
      </w:tblPr>
      <w:tblGrid>
        <w:gridCol w:w="425"/>
        <w:gridCol w:w="2411"/>
        <w:gridCol w:w="634"/>
        <w:gridCol w:w="1104"/>
        <w:gridCol w:w="1140"/>
        <w:gridCol w:w="866"/>
        <w:gridCol w:w="4477"/>
        <w:gridCol w:w="1134"/>
        <w:gridCol w:w="2127"/>
      </w:tblGrid>
      <w:tr w:rsidR="00D827FB" w:rsidRPr="006616CB" w:rsidTr="00A176B0">
        <w:trPr>
          <w:trHeight w:hRule="exact" w:val="9078"/>
        </w:trPr>
        <w:tc>
          <w:tcPr>
            <w:tcW w:w="425" w:type="dxa"/>
            <w:tcBorders>
              <w:top w:val="single" w:sz="4" w:space="0" w:color="000000"/>
              <w:left w:val="single" w:sz="4" w:space="0" w:color="000000"/>
              <w:bottom w:val="single" w:sz="5" w:space="0" w:color="000000"/>
              <w:right w:val="single" w:sz="4" w:space="0" w:color="000000"/>
            </w:tcBorders>
            <w:tcMar>
              <w:left w:w="0" w:type="dxa"/>
              <w:right w:w="0" w:type="dxa"/>
            </w:tcMar>
          </w:tcPr>
          <w:p w:rsidR="00D827FB" w:rsidRPr="00902788" w:rsidRDefault="00875F27" w:rsidP="00A176B0">
            <w:pPr>
              <w:autoSpaceDE w:val="0"/>
              <w:autoSpaceDN w:val="0"/>
              <w:spacing w:before="78" w:after="0" w:line="230" w:lineRule="auto"/>
              <w:ind w:right="-568"/>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lastRenderedPageBreak/>
              <w:t>1.10.</w:t>
            </w:r>
          </w:p>
        </w:tc>
        <w:tc>
          <w:tcPr>
            <w:tcW w:w="2411" w:type="dxa"/>
            <w:tcBorders>
              <w:top w:val="single" w:sz="4" w:space="0" w:color="000000"/>
              <w:left w:val="single" w:sz="4" w:space="0" w:color="000000"/>
              <w:bottom w:val="single" w:sz="5" w:space="0" w:color="000000"/>
              <w:right w:val="single" w:sz="4" w:space="0" w:color="000000"/>
            </w:tcBorders>
            <w:tcMar>
              <w:left w:w="0" w:type="dxa"/>
              <w:right w:w="0" w:type="dxa"/>
            </w:tcMar>
          </w:tcPr>
          <w:p w:rsidR="00D827FB" w:rsidRPr="00902788" w:rsidRDefault="00875F27" w:rsidP="00A176B0">
            <w:pPr>
              <w:autoSpaceDE w:val="0"/>
              <w:autoSpaceDN w:val="0"/>
              <w:spacing w:before="78" w:after="0" w:line="245" w:lineRule="auto"/>
              <w:ind w:right="576" w:firstLine="142"/>
              <w:jc w:val="both"/>
              <w:rPr>
                <w:rFonts w:ascii="Times New Roman" w:hAnsi="Times New Roman" w:cs="Times New Roman"/>
                <w:sz w:val="20"/>
                <w:szCs w:val="20"/>
              </w:rPr>
            </w:pPr>
            <w:r w:rsidRPr="00902788">
              <w:rPr>
                <w:rFonts w:ascii="Times New Roman" w:eastAsia="Times New Roman" w:hAnsi="Times New Roman" w:cs="Times New Roman"/>
                <w:b/>
                <w:color w:val="000000"/>
                <w:w w:val="97"/>
                <w:sz w:val="20"/>
                <w:szCs w:val="20"/>
              </w:rPr>
              <w:t>Зарубежная литература</w:t>
            </w:r>
          </w:p>
        </w:tc>
        <w:tc>
          <w:tcPr>
            <w:tcW w:w="634" w:type="dxa"/>
            <w:tcBorders>
              <w:top w:val="single" w:sz="4" w:space="0" w:color="000000"/>
              <w:left w:val="single" w:sz="4" w:space="0" w:color="000000"/>
              <w:bottom w:val="single" w:sz="5"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9</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866" w:type="dxa"/>
            <w:tcBorders>
              <w:top w:val="single" w:sz="4" w:space="0" w:color="000000"/>
              <w:left w:val="single" w:sz="4" w:space="0" w:color="000000"/>
              <w:bottom w:val="single" w:sz="5" w:space="0" w:color="000000"/>
              <w:right w:val="single" w:sz="4" w:space="0" w:color="000000"/>
            </w:tcBorders>
            <w:tcMar>
              <w:left w:w="0" w:type="dxa"/>
              <w:right w:w="0" w:type="dxa"/>
            </w:tcMar>
          </w:tcPr>
          <w:p w:rsidR="00D827FB" w:rsidRPr="00902788" w:rsidRDefault="00875F27" w:rsidP="00A176B0">
            <w:pPr>
              <w:autoSpaceDE w:val="0"/>
              <w:autoSpaceDN w:val="0"/>
              <w:spacing w:before="78" w:after="0" w:line="245" w:lineRule="auto"/>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05.05.2023 29.05.2023</w:t>
            </w:r>
          </w:p>
        </w:tc>
        <w:tc>
          <w:tcPr>
            <w:tcW w:w="4477" w:type="dxa"/>
            <w:tcBorders>
              <w:top w:val="single" w:sz="4" w:space="0" w:color="000000"/>
              <w:left w:val="single" w:sz="4" w:space="0" w:color="000000"/>
              <w:bottom w:val="single" w:sz="5" w:space="0" w:color="000000"/>
              <w:right w:val="single" w:sz="4" w:space="0" w:color="000000"/>
            </w:tcBorders>
            <w:tcMar>
              <w:left w:w="0" w:type="dxa"/>
              <w:right w:w="0" w:type="dxa"/>
            </w:tcMar>
          </w:tcPr>
          <w:p w:rsidR="00A40318" w:rsidRPr="00902788" w:rsidRDefault="00875F27" w:rsidP="00A176B0">
            <w:pPr>
              <w:autoSpaceDE w:val="0"/>
              <w:autoSpaceDN w:val="0"/>
              <w:spacing w:before="78" w:after="0" w:line="252" w:lineRule="auto"/>
              <w:ind w:left="72" w:firstLine="153"/>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Характеристика героя: установление взаимосвязи между характером героя и его поступками, описание характера героя, нахождение портрета героя; </w:t>
            </w:r>
          </w:p>
          <w:p w:rsidR="00A40318" w:rsidRPr="00902788" w:rsidRDefault="00875F27" w:rsidP="00A176B0">
            <w:pPr>
              <w:autoSpaceDE w:val="0"/>
              <w:autoSpaceDN w:val="0"/>
              <w:spacing w:before="78" w:after="0" w:line="252" w:lineRule="auto"/>
              <w:ind w:left="72" w:firstLine="153"/>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Упражнение на формулирование вопросов по фактическому содержанию прочитанного произведения; </w:t>
            </w:r>
          </w:p>
          <w:p w:rsidR="00D827FB" w:rsidRPr="00902788" w:rsidRDefault="00875F27" w:rsidP="00A176B0">
            <w:pPr>
              <w:autoSpaceDE w:val="0"/>
              <w:autoSpaceDN w:val="0"/>
              <w:spacing w:before="78" w:after="0" w:line="252" w:lineRule="auto"/>
              <w:ind w:left="72" w:firstLine="153"/>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Работа в группах: выбор сказки, определение эпизода, распределение ролей, инсценирование отдельных частей произведения Работа со схемой: обобщение информации о писателях-сказочниках, работа со схемой;</w:t>
            </w:r>
          </w:p>
        </w:tc>
        <w:tc>
          <w:tcPr>
            <w:tcW w:w="1134" w:type="dxa"/>
            <w:tcBorders>
              <w:top w:val="single" w:sz="4" w:space="0" w:color="000000"/>
              <w:left w:val="single" w:sz="4" w:space="0" w:color="000000"/>
              <w:bottom w:val="single" w:sz="5" w:space="0" w:color="000000"/>
              <w:right w:val="single" w:sz="4" w:space="0" w:color="000000"/>
            </w:tcBorders>
            <w:tcMar>
              <w:left w:w="0" w:type="dxa"/>
              <w:right w:w="0" w:type="dxa"/>
            </w:tcMar>
          </w:tcPr>
          <w:p w:rsidR="00D827FB" w:rsidRPr="00902788" w:rsidRDefault="00875F27" w:rsidP="00A176B0">
            <w:pPr>
              <w:autoSpaceDE w:val="0"/>
              <w:autoSpaceDN w:val="0"/>
              <w:spacing w:before="78" w:after="0" w:line="245" w:lineRule="auto"/>
              <w:ind w:left="72" w:right="144" w:firstLine="70"/>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Устный опрос;</w:t>
            </w:r>
          </w:p>
        </w:tc>
        <w:tc>
          <w:tcPr>
            <w:tcW w:w="2127" w:type="dxa"/>
            <w:tcBorders>
              <w:top w:val="single" w:sz="4" w:space="0" w:color="000000"/>
              <w:left w:val="single" w:sz="4" w:space="0" w:color="000000"/>
              <w:bottom w:val="single" w:sz="5" w:space="0" w:color="000000"/>
              <w:right w:val="single" w:sz="4" w:space="0" w:color="000000"/>
            </w:tcBorders>
            <w:tcMar>
              <w:left w:w="0" w:type="dxa"/>
              <w:right w:w="0" w:type="dxa"/>
            </w:tcMar>
          </w:tcPr>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1.«Единое окно доступа к образовательным ресурсам»</w:t>
            </w:r>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 «Единая коллекция цифровых образовательных ресурсов»</w:t>
            </w:r>
          </w:p>
          <w:p w:rsidR="00A176B0" w:rsidRPr="00902788" w:rsidRDefault="006F224E"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hyperlink r:id="rId59"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school</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collektion</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edu</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hyperlink>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60"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fcior</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A176B0" w:rsidRPr="00902788" w:rsidRDefault="006F224E"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hyperlink r:id="rId61"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eor</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edu</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hyperlink>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A176B0" w:rsidRPr="00902788" w:rsidRDefault="006F224E"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hyperlink r:id="rId62"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katalog</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iot</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r w:rsidR="00A176B0" w:rsidRPr="00902788">
                <w:rPr>
                  <w:rStyle w:val="aff8"/>
                  <w:rFonts w:ascii="Times New Roman" w:eastAsia="Times New Roman" w:hAnsi="Times New Roman" w:cs="Times New Roman"/>
                  <w:w w:val="97"/>
                  <w:sz w:val="20"/>
                  <w:szCs w:val="20"/>
                  <w:lang w:val="ru-RU"/>
                </w:rPr>
                <w:t>/</w:t>
              </w:r>
            </w:hyperlink>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 «Интернет»</w:t>
            </w:r>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63"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www</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school</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D827FB" w:rsidRPr="00902788" w:rsidRDefault="00A176B0" w:rsidP="00A176B0">
            <w:pPr>
              <w:autoSpaceDE w:val="0"/>
              <w:autoSpaceDN w:val="0"/>
              <w:spacing w:before="78" w:after="0" w:line="257" w:lineRule="auto"/>
              <w:ind w:left="72" w:firstLine="567"/>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r w:rsidR="00D827FB" w:rsidRPr="006616CB" w:rsidTr="00A176B0">
        <w:trPr>
          <w:trHeight w:hRule="exact" w:val="7805"/>
        </w:trPr>
        <w:tc>
          <w:tcPr>
            <w:tcW w:w="425" w:type="dxa"/>
            <w:tcBorders>
              <w:top w:val="single" w:sz="5"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A176B0">
            <w:pPr>
              <w:autoSpaceDE w:val="0"/>
              <w:autoSpaceDN w:val="0"/>
              <w:spacing w:before="74" w:after="0" w:line="230" w:lineRule="auto"/>
              <w:ind w:right="-710"/>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lastRenderedPageBreak/>
              <w:t>.11.</w:t>
            </w:r>
          </w:p>
        </w:tc>
        <w:tc>
          <w:tcPr>
            <w:tcW w:w="2411" w:type="dxa"/>
            <w:tcBorders>
              <w:top w:val="single" w:sz="5"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A176B0">
            <w:pPr>
              <w:autoSpaceDE w:val="0"/>
              <w:autoSpaceDN w:val="0"/>
              <w:spacing w:before="74" w:after="0" w:line="252" w:lineRule="auto"/>
              <w:ind w:left="72" w:firstLine="70"/>
              <w:jc w:val="both"/>
              <w:rPr>
                <w:rFonts w:ascii="Times New Roman" w:hAnsi="Times New Roman" w:cs="Times New Roman"/>
                <w:sz w:val="20"/>
                <w:szCs w:val="20"/>
                <w:lang w:val="ru-RU"/>
              </w:rPr>
            </w:pPr>
            <w:r w:rsidRPr="00902788">
              <w:rPr>
                <w:rFonts w:ascii="Times New Roman" w:eastAsia="Times New Roman" w:hAnsi="Times New Roman" w:cs="Times New Roman"/>
                <w:b/>
                <w:color w:val="000000"/>
                <w:w w:val="97"/>
                <w:sz w:val="20"/>
                <w:szCs w:val="20"/>
                <w:lang w:val="ru-RU"/>
              </w:rPr>
              <w:t>Библиографическая культура (работа с детской книгой и справочной литературой)</w:t>
            </w:r>
          </w:p>
        </w:tc>
        <w:tc>
          <w:tcPr>
            <w:tcW w:w="634" w:type="dxa"/>
            <w:tcBorders>
              <w:top w:val="single" w:sz="5"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4"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8</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c>
          <w:tcPr>
            <w:tcW w:w="866" w:type="dxa"/>
            <w:tcBorders>
              <w:top w:val="single" w:sz="5"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A176B0">
            <w:pPr>
              <w:autoSpaceDE w:val="0"/>
              <w:autoSpaceDN w:val="0"/>
              <w:spacing w:before="74" w:after="0" w:line="245" w:lineRule="auto"/>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14.09.2022 27.09.2022</w:t>
            </w:r>
          </w:p>
        </w:tc>
        <w:tc>
          <w:tcPr>
            <w:tcW w:w="4477" w:type="dxa"/>
            <w:tcBorders>
              <w:top w:val="single" w:sz="5" w:space="0" w:color="000000"/>
              <w:left w:val="single" w:sz="4" w:space="0" w:color="000000"/>
              <w:bottom w:val="single" w:sz="4" w:space="0" w:color="000000"/>
              <w:right w:val="single" w:sz="4" w:space="0" w:color="000000"/>
            </w:tcBorders>
            <w:tcMar>
              <w:left w:w="0" w:type="dxa"/>
              <w:right w:w="0" w:type="dxa"/>
            </w:tcMar>
          </w:tcPr>
          <w:p w:rsidR="002B7AE5" w:rsidRPr="00902788" w:rsidRDefault="00875F27" w:rsidP="00A176B0">
            <w:pPr>
              <w:autoSpaceDE w:val="0"/>
              <w:autoSpaceDN w:val="0"/>
              <w:spacing w:before="74" w:after="0" w:line="254" w:lineRule="auto"/>
              <w:ind w:left="72" w:right="144" w:firstLine="153"/>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Экскурсия в библиотеку, ориентировка в пространстве школьной библиотеки, работа с тематическим каталогом; </w:t>
            </w:r>
          </w:p>
          <w:p w:rsidR="002B7AE5" w:rsidRPr="00902788" w:rsidRDefault="00875F27" w:rsidP="00A176B0">
            <w:pPr>
              <w:autoSpaceDE w:val="0"/>
              <w:autoSpaceDN w:val="0"/>
              <w:spacing w:before="74" w:after="0" w:line="254" w:lineRule="auto"/>
              <w:ind w:left="72" w:right="144" w:firstLine="153"/>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Беседа с библиотекарем на тему важности чтения для обучения и развития; </w:t>
            </w:r>
          </w:p>
          <w:p w:rsidR="002B7AE5" w:rsidRPr="00902788" w:rsidRDefault="00875F27" w:rsidP="00A176B0">
            <w:pPr>
              <w:autoSpaceDE w:val="0"/>
              <w:autoSpaceDN w:val="0"/>
              <w:spacing w:before="74" w:after="0" w:line="254" w:lineRule="auto"/>
              <w:ind w:left="72" w:right="144" w:firstLine="153"/>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Выбор книги с учётом рекомендательного списка, по тематическому каталогу в библиотеке; </w:t>
            </w:r>
          </w:p>
          <w:p w:rsidR="00D827FB" w:rsidRPr="00902788" w:rsidRDefault="00875F27" w:rsidP="00A176B0">
            <w:pPr>
              <w:autoSpaceDE w:val="0"/>
              <w:autoSpaceDN w:val="0"/>
              <w:spacing w:before="74" w:after="0" w:line="254" w:lineRule="auto"/>
              <w:ind w:left="72" w:right="144" w:firstLine="153"/>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Поиск необходимой информации в словарях и справочниках об авторах изученных произведений;</w:t>
            </w:r>
          </w:p>
        </w:tc>
        <w:tc>
          <w:tcPr>
            <w:tcW w:w="1134" w:type="dxa"/>
            <w:tcBorders>
              <w:top w:val="single" w:sz="5"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4" w:after="0" w:line="245" w:lineRule="auto"/>
              <w:ind w:left="72" w:right="144"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Устный опрос;</w:t>
            </w:r>
          </w:p>
        </w:tc>
        <w:tc>
          <w:tcPr>
            <w:tcW w:w="2127" w:type="dxa"/>
            <w:tcBorders>
              <w:top w:val="single" w:sz="5" w:space="0" w:color="000000"/>
              <w:left w:val="single" w:sz="4" w:space="0" w:color="000000"/>
              <w:bottom w:val="single" w:sz="4" w:space="0" w:color="000000"/>
              <w:right w:val="single" w:sz="4" w:space="0" w:color="000000"/>
            </w:tcBorders>
            <w:tcMar>
              <w:left w:w="0" w:type="dxa"/>
              <w:right w:w="0" w:type="dxa"/>
            </w:tcMar>
          </w:tcPr>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1.«Единое окно доступа к образовательным ресурсам»</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windows</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2. «Единая коллекция цифровых образовательных ресурсов»</w:t>
            </w:r>
          </w:p>
          <w:p w:rsidR="00A176B0" w:rsidRPr="00902788" w:rsidRDefault="006F224E"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64"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school</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collektion</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edu</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hyperlink>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3. «Федеральный центр информационных образовательных ресурсов» - </w:t>
            </w:r>
            <w:hyperlink r:id="rId65"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fcior</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A176B0" w:rsidRPr="00902788" w:rsidRDefault="006F224E"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66"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eor</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edu</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hyperlink>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4. Каталог образовательных ресурсов сети Интернет для школы</w:t>
            </w:r>
          </w:p>
          <w:p w:rsidR="00A176B0" w:rsidRPr="00902788" w:rsidRDefault="006F224E"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hyperlink r:id="rId67" w:history="1">
              <w:r w:rsidR="00A176B0" w:rsidRPr="00902788">
                <w:rPr>
                  <w:rStyle w:val="aff8"/>
                  <w:rFonts w:ascii="Times New Roman" w:eastAsia="Times New Roman" w:hAnsi="Times New Roman" w:cs="Times New Roman"/>
                  <w:w w:val="97"/>
                  <w:sz w:val="20"/>
                  <w:szCs w:val="20"/>
                </w:rPr>
                <w:t>http</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katalog</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iot</w:t>
              </w:r>
              <w:r w:rsidR="00A176B0" w:rsidRPr="00902788">
                <w:rPr>
                  <w:rStyle w:val="aff8"/>
                  <w:rFonts w:ascii="Times New Roman" w:eastAsia="Times New Roman" w:hAnsi="Times New Roman" w:cs="Times New Roman"/>
                  <w:w w:val="97"/>
                  <w:sz w:val="20"/>
                  <w:szCs w:val="20"/>
                  <w:lang w:val="ru-RU"/>
                </w:rPr>
                <w:t>.</w:t>
              </w:r>
              <w:r w:rsidR="00A176B0" w:rsidRPr="00902788">
                <w:rPr>
                  <w:rStyle w:val="aff8"/>
                  <w:rFonts w:ascii="Times New Roman" w:eastAsia="Times New Roman" w:hAnsi="Times New Roman" w:cs="Times New Roman"/>
                  <w:w w:val="97"/>
                  <w:sz w:val="20"/>
                  <w:szCs w:val="20"/>
                </w:rPr>
                <w:t>ru</w:t>
              </w:r>
              <w:r w:rsidR="00A176B0" w:rsidRPr="00902788">
                <w:rPr>
                  <w:rStyle w:val="aff8"/>
                  <w:rFonts w:ascii="Times New Roman" w:eastAsia="Times New Roman" w:hAnsi="Times New Roman" w:cs="Times New Roman"/>
                  <w:w w:val="97"/>
                  <w:sz w:val="20"/>
                  <w:szCs w:val="20"/>
                  <w:lang w:val="ru-RU"/>
                </w:rPr>
                <w:t>/</w:t>
              </w:r>
            </w:hyperlink>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5. Библиотека материалов для начальной школы</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nachalka</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com</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biblioteka</w:t>
            </w:r>
            <w:r w:rsidRPr="00902788">
              <w:rPr>
                <w:rFonts w:ascii="Times New Roman" w:eastAsia="Times New Roman" w:hAnsi="Times New Roman" w:cs="Times New Roman"/>
                <w:color w:val="000000"/>
                <w:w w:val="97"/>
                <w:sz w:val="20"/>
                <w:szCs w:val="20"/>
                <w:lang w:val="ru-RU"/>
              </w:rPr>
              <w:t xml:space="preserve"> 6. </w:t>
            </w:r>
            <w:r w:rsidRPr="00902788">
              <w:rPr>
                <w:rFonts w:ascii="Times New Roman" w:eastAsia="Times New Roman" w:hAnsi="Times New Roman" w:cs="Times New Roman"/>
                <w:color w:val="000000"/>
                <w:w w:val="97"/>
                <w:sz w:val="20"/>
                <w:szCs w:val="20"/>
              </w:rPr>
              <w:t>M</w:t>
            </w:r>
            <w:r w:rsidRPr="00902788">
              <w:rPr>
                <w:rFonts w:ascii="Times New Roman" w:eastAsia="Times New Roman" w:hAnsi="Times New Roman" w:cs="Times New Roman"/>
                <w:color w:val="000000"/>
                <w:w w:val="97"/>
                <w:sz w:val="20"/>
                <w:szCs w:val="20"/>
                <w:lang w:val="ru-RU"/>
              </w:rPr>
              <w:t>е</w:t>
            </w:r>
            <w:r w:rsidRPr="00902788">
              <w:rPr>
                <w:rFonts w:ascii="Times New Roman" w:eastAsia="Times New Roman" w:hAnsi="Times New Roman" w:cs="Times New Roman"/>
                <w:color w:val="000000"/>
                <w:w w:val="97"/>
                <w:sz w:val="20"/>
                <w:szCs w:val="20"/>
              </w:rPr>
              <w:t>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eu</w:t>
            </w:r>
            <w:r w:rsidRPr="00902788">
              <w:rPr>
                <w:rFonts w:ascii="Times New Roman" w:eastAsia="Times New Roman" w:hAnsi="Times New Roman" w:cs="Times New Roman"/>
                <w:color w:val="000000"/>
                <w:w w:val="97"/>
                <w:sz w:val="20"/>
                <w:szCs w:val="20"/>
                <w:lang w:val="ru-RU"/>
              </w:rPr>
              <w:t>: информационно-методический кабинет</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metodkabinet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r w:rsidRPr="00902788">
              <w:rPr>
                <w:rFonts w:ascii="Times New Roman" w:eastAsia="Times New Roman" w:hAnsi="Times New Roman" w:cs="Times New Roman"/>
                <w:color w:val="000000"/>
                <w:w w:val="97"/>
                <w:sz w:val="20"/>
                <w:szCs w:val="20"/>
                <w:lang w:val="ru-RU"/>
              </w:rPr>
              <w:t>/</w:t>
            </w:r>
          </w:p>
          <w:p w:rsidR="00A176B0" w:rsidRPr="00902788" w:rsidRDefault="00A176B0" w:rsidP="00A176B0">
            <w:pPr>
              <w:autoSpaceDE w:val="0"/>
              <w:autoSpaceDN w:val="0"/>
              <w:spacing w:before="78" w:after="0" w:line="257" w:lineRule="auto"/>
              <w:ind w:left="142"/>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7. Каталог образовательных ресурсов сети «Интернет»</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catalog</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iot</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p w:rsidR="00A176B0" w:rsidRPr="00902788" w:rsidRDefault="00A176B0" w:rsidP="00A176B0">
            <w:pPr>
              <w:autoSpaceDE w:val="0"/>
              <w:autoSpaceDN w:val="0"/>
              <w:spacing w:before="78" w:after="0" w:line="257" w:lineRule="auto"/>
              <w:ind w:left="142"/>
              <w:jc w:val="both"/>
              <w:rPr>
                <w:rFonts w:ascii="Times New Roman" w:eastAsia="Times New Roman" w:hAnsi="Times New Roman" w:cs="Times New Roman"/>
                <w:color w:val="000000"/>
                <w:w w:val="97"/>
                <w:sz w:val="20"/>
                <w:szCs w:val="20"/>
                <w:lang w:val="ru-RU"/>
              </w:rPr>
            </w:pPr>
            <w:r w:rsidRPr="00902788">
              <w:rPr>
                <w:rFonts w:ascii="Times New Roman" w:eastAsia="Times New Roman" w:hAnsi="Times New Roman" w:cs="Times New Roman"/>
                <w:color w:val="000000"/>
                <w:w w:val="97"/>
                <w:sz w:val="20"/>
                <w:szCs w:val="20"/>
                <w:lang w:val="ru-RU"/>
              </w:rPr>
              <w:t xml:space="preserve">8. Российский образовательный портал </w:t>
            </w:r>
            <w:hyperlink r:id="rId68" w:history="1">
              <w:r w:rsidRPr="00902788">
                <w:rPr>
                  <w:rStyle w:val="aff8"/>
                  <w:rFonts w:ascii="Times New Roman" w:eastAsia="Times New Roman" w:hAnsi="Times New Roman" w:cs="Times New Roman"/>
                  <w:w w:val="97"/>
                  <w:sz w:val="20"/>
                  <w:szCs w:val="20"/>
                </w:rPr>
                <w:t>http</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www</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school</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edu</w:t>
              </w:r>
              <w:r w:rsidRPr="00902788">
                <w:rPr>
                  <w:rStyle w:val="aff8"/>
                  <w:rFonts w:ascii="Times New Roman" w:eastAsia="Times New Roman" w:hAnsi="Times New Roman" w:cs="Times New Roman"/>
                  <w:w w:val="97"/>
                  <w:sz w:val="20"/>
                  <w:szCs w:val="20"/>
                  <w:lang w:val="ru-RU"/>
                </w:rPr>
                <w:t>.</w:t>
              </w:r>
              <w:r w:rsidRPr="00902788">
                <w:rPr>
                  <w:rStyle w:val="aff8"/>
                  <w:rFonts w:ascii="Times New Roman" w:eastAsia="Times New Roman" w:hAnsi="Times New Roman" w:cs="Times New Roman"/>
                  <w:w w:val="97"/>
                  <w:sz w:val="20"/>
                  <w:szCs w:val="20"/>
                </w:rPr>
                <w:t>ru</w:t>
              </w:r>
            </w:hyperlink>
          </w:p>
          <w:p w:rsidR="00D827FB" w:rsidRPr="00902788" w:rsidRDefault="00A176B0" w:rsidP="00A176B0">
            <w:pPr>
              <w:autoSpaceDE w:val="0"/>
              <w:autoSpaceDN w:val="0"/>
              <w:spacing w:before="74" w:after="0" w:line="257" w:lineRule="auto"/>
              <w:ind w:left="72" w:firstLine="567"/>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 xml:space="preserve">9. Портал «Российское образование </w:t>
            </w:r>
            <w:r w:rsidRPr="00902788">
              <w:rPr>
                <w:rFonts w:ascii="Times New Roman" w:eastAsia="Times New Roman" w:hAnsi="Times New Roman" w:cs="Times New Roman"/>
                <w:color w:val="000000"/>
                <w:w w:val="97"/>
                <w:sz w:val="20"/>
                <w:szCs w:val="20"/>
              </w:rPr>
              <w:t>http</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www</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edu</w:t>
            </w:r>
            <w:r w:rsidRPr="00902788">
              <w:rPr>
                <w:rFonts w:ascii="Times New Roman" w:eastAsia="Times New Roman" w:hAnsi="Times New Roman" w:cs="Times New Roman"/>
                <w:color w:val="000000"/>
                <w:w w:val="97"/>
                <w:sz w:val="20"/>
                <w:szCs w:val="20"/>
                <w:lang w:val="ru-RU"/>
              </w:rPr>
              <w:t>.</w:t>
            </w:r>
            <w:r w:rsidRPr="00902788">
              <w:rPr>
                <w:rFonts w:ascii="Times New Roman" w:eastAsia="Times New Roman" w:hAnsi="Times New Roman" w:cs="Times New Roman"/>
                <w:color w:val="000000"/>
                <w:w w:val="97"/>
                <w:sz w:val="20"/>
                <w:szCs w:val="20"/>
              </w:rPr>
              <w:t>ru</w:t>
            </w:r>
          </w:p>
        </w:tc>
      </w:tr>
      <w:tr w:rsidR="00D827FB" w:rsidRPr="00902788" w:rsidTr="00A176B0">
        <w:trPr>
          <w:trHeight w:hRule="exact" w:val="328"/>
        </w:trPr>
        <w:tc>
          <w:tcPr>
            <w:tcW w:w="283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0A7DDD" w:rsidP="001F641C">
            <w:pPr>
              <w:autoSpaceDE w:val="0"/>
              <w:autoSpaceDN w:val="0"/>
              <w:spacing w:before="76" w:after="0" w:line="233"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lang w:val="ru-RU"/>
              </w:rPr>
              <w:t>Р</w:t>
            </w:r>
            <w:r w:rsidR="00875F27" w:rsidRPr="00902788">
              <w:rPr>
                <w:rFonts w:ascii="Times New Roman" w:eastAsia="Times New Roman" w:hAnsi="Times New Roman" w:cs="Times New Roman"/>
                <w:color w:val="000000"/>
                <w:w w:val="97"/>
                <w:sz w:val="20"/>
                <w:szCs w:val="20"/>
              </w:rPr>
              <w:t>езервное время</w:t>
            </w:r>
          </w:p>
        </w:tc>
        <w:tc>
          <w:tcPr>
            <w:tcW w:w="634"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6" w:after="0" w:line="233"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w:t>
            </w:r>
          </w:p>
        </w:tc>
        <w:tc>
          <w:tcPr>
            <w:tcW w:w="10848"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r>
      <w:tr w:rsidR="00D827FB" w:rsidRPr="00902788" w:rsidTr="00A176B0">
        <w:trPr>
          <w:trHeight w:hRule="exact" w:val="520"/>
        </w:trPr>
        <w:tc>
          <w:tcPr>
            <w:tcW w:w="283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ED5DBA">
            <w:pPr>
              <w:autoSpaceDE w:val="0"/>
              <w:autoSpaceDN w:val="0"/>
              <w:spacing w:before="78" w:after="0" w:line="245" w:lineRule="auto"/>
              <w:ind w:left="72" w:firstLine="70"/>
              <w:jc w:val="both"/>
              <w:rPr>
                <w:rFonts w:ascii="Times New Roman" w:hAnsi="Times New Roman" w:cs="Times New Roman"/>
                <w:sz w:val="20"/>
                <w:szCs w:val="20"/>
                <w:lang w:val="ru-RU"/>
              </w:rPr>
            </w:pPr>
            <w:r w:rsidRPr="00902788">
              <w:rPr>
                <w:rFonts w:ascii="Times New Roman" w:eastAsia="Times New Roman" w:hAnsi="Times New Roman" w:cs="Times New Roman"/>
                <w:color w:val="000000"/>
                <w:w w:val="97"/>
                <w:sz w:val="20"/>
                <w:szCs w:val="20"/>
                <w:lang w:val="ru-RU"/>
              </w:rPr>
              <w:t>ОБЩЕЕ КОЛИЧЕСТВО ЧАСОВ ПО ПРОГРАММЕ</w:t>
            </w:r>
          </w:p>
        </w:tc>
        <w:tc>
          <w:tcPr>
            <w:tcW w:w="634"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136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875F27" w:rsidP="001F641C">
            <w:pPr>
              <w:autoSpaceDE w:val="0"/>
              <w:autoSpaceDN w:val="0"/>
              <w:spacing w:before="78" w:after="0" w:line="230" w:lineRule="auto"/>
              <w:ind w:left="72" w:firstLine="567"/>
              <w:jc w:val="both"/>
              <w:rPr>
                <w:rFonts w:ascii="Times New Roman" w:hAnsi="Times New Roman" w:cs="Times New Roman"/>
                <w:sz w:val="20"/>
                <w:szCs w:val="20"/>
              </w:rPr>
            </w:pPr>
            <w:r w:rsidRPr="00902788">
              <w:rPr>
                <w:rFonts w:ascii="Times New Roman" w:eastAsia="Times New Roman" w:hAnsi="Times New Roman" w:cs="Times New Roman"/>
                <w:color w:val="000000"/>
                <w:w w:val="97"/>
                <w:sz w:val="20"/>
                <w:szCs w:val="20"/>
              </w:rPr>
              <w:t>0</w:t>
            </w:r>
          </w:p>
        </w:tc>
        <w:tc>
          <w:tcPr>
            <w:tcW w:w="860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D827FB" w:rsidRPr="00902788" w:rsidRDefault="00D827FB" w:rsidP="001F641C">
            <w:pPr>
              <w:ind w:firstLine="567"/>
              <w:jc w:val="both"/>
              <w:rPr>
                <w:rFonts w:ascii="Times New Roman" w:hAnsi="Times New Roman" w:cs="Times New Roman"/>
                <w:sz w:val="20"/>
                <w:szCs w:val="20"/>
              </w:rPr>
            </w:pPr>
          </w:p>
        </w:tc>
      </w:tr>
    </w:tbl>
    <w:p w:rsidR="00D827FB" w:rsidRPr="00902788" w:rsidRDefault="00D827FB" w:rsidP="001F641C">
      <w:pPr>
        <w:autoSpaceDE w:val="0"/>
        <w:autoSpaceDN w:val="0"/>
        <w:spacing w:after="0" w:line="14" w:lineRule="exact"/>
        <w:ind w:firstLine="567"/>
        <w:jc w:val="both"/>
        <w:rPr>
          <w:rFonts w:ascii="Times New Roman" w:hAnsi="Times New Roman" w:cs="Times New Roman"/>
          <w:sz w:val="20"/>
          <w:szCs w:val="20"/>
        </w:rPr>
      </w:pPr>
    </w:p>
    <w:p w:rsidR="00D827FB" w:rsidRDefault="00D827FB" w:rsidP="001F641C">
      <w:pPr>
        <w:ind w:firstLine="567"/>
        <w:jc w:val="both"/>
        <w:sectPr w:rsidR="00D827FB" w:rsidSect="001F641C">
          <w:pgSz w:w="16840" w:h="11900"/>
          <w:pgMar w:top="284" w:right="843" w:bottom="1440" w:left="1701" w:header="720" w:footer="720" w:gutter="0"/>
          <w:cols w:space="720" w:equalWidth="0">
            <w:col w:w="15534" w:space="0"/>
          </w:cols>
          <w:docGrid w:linePitch="360"/>
        </w:sectPr>
      </w:pPr>
    </w:p>
    <w:p w:rsidR="00002C0C" w:rsidRPr="00CF730D" w:rsidRDefault="00002C0C" w:rsidP="00CF730D">
      <w:pPr>
        <w:pStyle w:val="1"/>
        <w:spacing w:before="66"/>
        <w:ind w:left="107"/>
        <w:jc w:val="center"/>
        <w:rPr>
          <w:rFonts w:ascii="Times New Roman" w:hAnsi="Times New Roman" w:cs="Times New Roman"/>
          <w:color w:val="auto"/>
        </w:rPr>
      </w:pPr>
      <w:r w:rsidRPr="00CF730D">
        <w:rPr>
          <w:rFonts w:ascii="Times New Roman" w:hAnsi="Times New Roman" w:cs="Times New Roman"/>
          <w:noProof/>
          <w:color w:val="auto"/>
          <w:lang w:val="ru-RU" w:eastAsia="ru-RU"/>
        </w:rPr>
        <w:lastRenderedPageBreak/>
        <mc:AlternateContent>
          <mc:Choice Requires="wps">
            <w:drawing>
              <wp:anchor distT="0" distB="0" distL="0" distR="0" simplePos="0" relativeHeight="251659776" behindDoc="1" locked="0" layoutInCell="1" allowOverlap="1" wp14:anchorId="771F4ED5" wp14:editId="0720415C">
                <wp:simplePos x="0" y="0"/>
                <wp:positionH relativeFrom="page">
                  <wp:posOffset>422910</wp:posOffset>
                </wp:positionH>
                <wp:positionV relativeFrom="paragraph">
                  <wp:posOffset>292100</wp:posOffset>
                </wp:positionV>
                <wp:extent cx="6707505" cy="7620"/>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95930" id="Rectangle 4" o:spid="_x0000_s1026" style="position:absolute;margin-left:33.3pt;margin-top:23pt;width:528.15pt;height:.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" fillcolor="black" stroked="f">
                <w10:wrap type="topAndBottom" anchorx="page"/>
              </v:rect>
            </w:pict>
          </mc:Fallback>
        </mc:AlternateContent>
      </w:r>
      <w:bookmarkStart w:id="0" w:name="ПОУРОЧНОЕ_ПЛАНИРОВАНИЕ"/>
      <w:bookmarkEnd w:id="0"/>
      <w:r w:rsidRPr="00CF730D">
        <w:rPr>
          <w:rFonts w:ascii="Times New Roman" w:hAnsi="Times New Roman" w:cs="Times New Roman"/>
          <w:color w:val="auto"/>
          <w:spacing w:val="-1"/>
        </w:rPr>
        <w:t>ПОУРОЧНОЕ</w:t>
      </w:r>
      <w:r w:rsidRPr="00CF730D">
        <w:rPr>
          <w:rFonts w:ascii="Times New Roman" w:hAnsi="Times New Roman" w:cs="Times New Roman"/>
          <w:color w:val="auto"/>
          <w:spacing w:val="-8"/>
        </w:rPr>
        <w:t xml:space="preserve"> </w:t>
      </w:r>
      <w:r w:rsidRPr="00CF730D">
        <w:rPr>
          <w:rFonts w:ascii="Times New Roman" w:hAnsi="Times New Roman" w:cs="Times New Roman"/>
          <w:color w:val="auto"/>
        </w:rPr>
        <w:t>ПЛАНИРОВАНИЕ</w:t>
      </w: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6"/>
        <w:gridCol w:w="3602"/>
        <w:gridCol w:w="730"/>
        <w:gridCol w:w="1623"/>
        <w:gridCol w:w="1667"/>
        <w:gridCol w:w="1167"/>
        <w:gridCol w:w="1186"/>
      </w:tblGrid>
      <w:tr w:rsidR="00002C0C" w:rsidTr="00002C0C">
        <w:trPr>
          <w:trHeight w:val="474"/>
        </w:trPr>
        <w:tc>
          <w:tcPr>
            <w:tcW w:w="576" w:type="dxa"/>
            <w:vMerge w:val="restart"/>
          </w:tcPr>
          <w:p w:rsidR="00002C0C" w:rsidRDefault="00002C0C" w:rsidP="00002C0C">
            <w:pPr>
              <w:pStyle w:val="TableParagraph"/>
              <w:spacing w:before="87" w:line="292" w:lineRule="auto"/>
              <w:ind w:right="114"/>
              <w:rPr>
                <w:b/>
                <w:sz w:val="24"/>
              </w:rPr>
            </w:pPr>
            <w:r>
              <w:rPr>
                <w:b/>
                <w:sz w:val="24"/>
              </w:rPr>
              <w:t>№</w:t>
            </w:r>
            <w:r>
              <w:rPr>
                <w:b/>
                <w:spacing w:val="1"/>
                <w:sz w:val="24"/>
              </w:rPr>
              <w:t xml:space="preserve"> </w:t>
            </w:r>
            <w:r>
              <w:rPr>
                <w:b/>
                <w:sz w:val="24"/>
              </w:rPr>
              <w:t>п/п</w:t>
            </w:r>
          </w:p>
        </w:tc>
        <w:tc>
          <w:tcPr>
            <w:tcW w:w="3602" w:type="dxa"/>
            <w:vMerge w:val="restart"/>
          </w:tcPr>
          <w:p w:rsidR="00002C0C" w:rsidRDefault="00002C0C" w:rsidP="00002C0C">
            <w:pPr>
              <w:pStyle w:val="TableParagraph"/>
              <w:spacing w:before="83"/>
              <w:rPr>
                <w:b/>
                <w:sz w:val="24"/>
              </w:rPr>
            </w:pPr>
            <w:r>
              <w:rPr>
                <w:b/>
                <w:sz w:val="24"/>
              </w:rPr>
              <w:t>Тема</w:t>
            </w:r>
            <w:r>
              <w:rPr>
                <w:b/>
                <w:spacing w:val="-5"/>
                <w:sz w:val="24"/>
              </w:rPr>
              <w:t xml:space="preserve"> </w:t>
            </w:r>
            <w:r>
              <w:rPr>
                <w:b/>
                <w:sz w:val="24"/>
              </w:rPr>
              <w:t>урока</w:t>
            </w:r>
          </w:p>
        </w:tc>
        <w:tc>
          <w:tcPr>
            <w:tcW w:w="4020" w:type="dxa"/>
            <w:gridSpan w:val="3"/>
          </w:tcPr>
          <w:p w:rsidR="00002C0C" w:rsidRDefault="00002C0C" w:rsidP="00002C0C">
            <w:pPr>
              <w:pStyle w:val="TableParagraph"/>
              <w:spacing w:before="83"/>
              <w:rPr>
                <w:b/>
                <w:sz w:val="24"/>
              </w:rPr>
            </w:pPr>
            <w:r>
              <w:rPr>
                <w:b/>
                <w:sz w:val="24"/>
              </w:rPr>
              <w:t>Количество</w:t>
            </w:r>
            <w:r>
              <w:rPr>
                <w:b/>
                <w:spacing w:val="-5"/>
                <w:sz w:val="24"/>
              </w:rPr>
              <w:t xml:space="preserve"> </w:t>
            </w:r>
            <w:r>
              <w:rPr>
                <w:b/>
                <w:sz w:val="24"/>
              </w:rPr>
              <w:t>часов</w:t>
            </w:r>
          </w:p>
        </w:tc>
        <w:tc>
          <w:tcPr>
            <w:tcW w:w="1167" w:type="dxa"/>
            <w:vMerge w:val="restart"/>
          </w:tcPr>
          <w:p w:rsidR="00002C0C" w:rsidRDefault="00002C0C" w:rsidP="00002C0C">
            <w:pPr>
              <w:pStyle w:val="TableParagraph"/>
              <w:spacing w:before="87"/>
              <w:ind w:left="82"/>
              <w:rPr>
                <w:b/>
                <w:sz w:val="24"/>
              </w:rPr>
            </w:pPr>
            <w:r>
              <w:rPr>
                <w:b/>
                <w:sz w:val="24"/>
              </w:rPr>
              <w:t>Дата</w:t>
            </w:r>
          </w:p>
          <w:p w:rsidR="00002C0C" w:rsidRDefault="00002C0C" w:rsidP="00002C0C">
            <w:pPr>
              <w:pStyle w:val="TableParagraph"/>
              <w:spacing w:before="60"/>
              <w:ind w:left="82"/>
              <w:rPr>
                <w:b/>
                <w:sz w:val="24"/>
              </w:rPr>
            </w:pPr>
            <w:r>
              <w:rPr>
                <w:b/>
                <w:sz w:val="24"/>
              </w:rPr>
              <w:t>изучения</w:t>
            </w:r>
          </w:p>
        </w:tc>
        <w:tc>
          <w:tcPr>
            <w:tcW w:w="1186" w:type="dxa"/>
            <w:vMerge w:val="restart"/>
          </w:tcPr>
          <w:p w:rsidR="00002C0C" w:rsidRDefault="00002C0C" w:rsidP="00002C0C">
            <w:pPr>
              <w:pStyle w:val="TableParagraph"/>
              <w:spacing w:before="87" w:line="292" w:lineRule="auto"/>
              <w:ind w:left="82" w:right="36"/>
              <w:rPr>
                <w:b/>
                <w:sz w:val="24"/>
              </w:rPr>
            </w:pPr>
            <w:r>
              <w:rPr>
                <w:b/>
                <w:sz w:val="24"/>
              </w:rPr>
              <w:t>Виды,</w:t>
            </w:r>
            <w:r>
              <w:rPr>
                <w:b/>
                <w:spacing w:val="1"/>
                <w:sz w:val="24"/>
              </w:rPr>
              <w:t xml:space="preserve"> </w:t>
            </w:r>
            <w:r>
              <w:rPr>
                <w:b/>
                <w:sz w:val="24"/>
              </w:rPr>
              <w:t>формы</w:t>
            </w:r>
            <w:r>
              <w:rPr>
                <w:b/>
                <w:spacing w:val="1"/>
                <w:sz w:val="24"/>
              </w:rPr>
              <w:t xml:space="preserve"> </w:t>
            </w:r>
            <w:r>
              <w:rPr>
                <w:b/>
                <w:sz w:val="24"/>
              </w:rPr>
              <w:t>контроля</w:t>
            </w:r>
          </w:p>
        </w:tc>
      </w:tr>
      <w:tr w:rsidR="00002C0C" w:rsidTr="00002C0C">
        <w:trPr>
          <w:trHeight w:val="816"/>
        </w:trPr>
        <w:tc>
          <w:tcPr>
            <w:tcW w:w="576" w:type="dxa"/>
            <w:vMerge/>
            <w:tcBorders>
              <w:top w:val="nil"/>
            </w:tcBorders>
          </w:tcPr>
          <w:p w:rsidR="00002C0C" w:rsidRDefault="00002C0C" w:rsidP="00002C0C">
            <w:pPr>
              <w:rPr>
                <w:sz w:val="2"/>
                <w:szCs w:val="2"/>
              </w:rPr>
            </w:pPr>
          </w:p>
        </w:tc>
        <w:tc>
          <w:tcPr>
            <w:tcW w:w="3602" w:type="dxa"/>
            <w:vMerge/>
            <w:tcBorders>
              <w:top w:val="nil"/>
            </w:tcBorders>
          </w:tcPr>
          <w:p w:rsidR="00002C0C" w:rsidRDefault="00002C0C" w:rsidP="00002C0C">
            <w:pPr>
              <w:rPr>
                <w:sz w:val="2"/>
                <w:szCs w:val="2"/>
              </w:rPr>
            </w:pPr>
          </w:p>
        </w:tc>
        <w:tc>
          <w:tcPr>
            <w:tcW w:w="730" w:type="dxa"/>
          </w:tcPr>
          <w:p w:rsidR="00002C0C" w:rsidRDefault="00002C0C" w:rsidP="00002C0C">
            <w:pPr>
              <w:pStyle w:val="TableParagraph"/>
              <w:spacing w:before="88"/>
              <w:rPr>
                <w:b/>
                <w:sz w:val="24"/>
              </w:rPr>
            </w:pPr>
            <w:r>
              <w:rPr>
                <w:b/>
                <w:sz w:val="24"/>
              </w:rPr>
              <w:t>всего</w:t>
            </w:r>
          </w:p>
        </w:tc>
        <w:tc>
          <w:tcPr>
            <w:tcW w:w="1623" w:type="dxa"/>
          </w:tcPr>
          <w:p w:rsidR="00002C0C" w:rsidRDefault="00002C0C" w:rsidP="00002C0C">
            <w:pPr>
              <w:pStyle w:val="TableParagraph"/>
              <w:spacing w:before="93" w:line="288" w:lineRule="auto"/>
              <w:ind w:right="54"/>
              <w:rPr>
                <w:b/>
                <w:sz w:val="24"/>
              </w:rPr>
            </w:pPr>
            <w:r>
              <w:rPr>
                <w:b/>
                <w:spacing w:val="-1"/>
                <w:sz w:val="24"/>
              </w:rPr>
              <w:t>контрольные</w:t>
            </w:r>
            <w:r>
              <w:rPr>
                <w:b/>
                <w:spacing w:val="-57"/>
                <w:sz w:val="24"/>
              </w:rPr>
              <w:t xml:space="preserve"> </w:t>
            </w:r>
            <w:r>
              <w:rPr>
                <w:b/>
                <w:sz w:val="24"/>
              </w:rPr>
              <w:t>работы</w:t>
            </w:r>
          </w:p>
        </w:tc>
        <w:tc>
          <w:tcPr>
            <w:tcW w:w="1667" w:type="dxa"/>
          </w:tcPr>
          <w:p w:rsidR="00002C0C" w:rsidRDefault="00002C0C" w:rsidP="00002C0C">
            <w:pPr>
              <w:pStyle w:val="TableParagraph"/>
              <w:spacing w:before="93" w:line="288" w:lineRule="auto"/>
              <w:ind w:right="43"/>
              <w:rPr>
                <w:b/>
                <w:sz w:val="24"/>
              </w:rPr>
            </w:pPr>
            <w:r>
              <w:rPr>
                <w:b/>
                <w:spacing w:val="-1"/>
                <w:sz w:val="24"/>
              </w:rPr>
              <w:t>практические</w:t>
            </w:r>
            <w:r>
              <w:rPr>
                <w:b/>
                <w:spacing w:val="-57"/>
                <w:sz w:val="24"/>
              </w:rPr>
              <w:t xml:space="preserve"> </w:t>
            </w:r>
            <w:r>
              <w:rPr>
                <w:b/>
                <w:sz w:val="24"/>
              </w:rPr>
              <w:t>работы</w:t>
            </w:r>
          </w:p>
        </w:tc>
        <w:tc>
          <w:tcPr>
            <w:tcW w:w="1167" w:type="dxa"/>
            <w:vMerge/>
            <w:tcBorders>
              <w:top w:val="nil"/>
            </w:tcBorders>
          </w:tcPr>
          <w:p w:rsidR="00002C0C" w:rsidRDefault="00002C0C" w:rsidP="00002C0C">
            <w:pPr>
              <w:rPr>
                <w:sz w:val="2"/>
                <w:szCs w:val="2"/>
              </w:rPr>
            </w:pPr>
          </w:p>
        </w:tc>
        <w:tc>
          <w:tcPr>
            <w:tcW w:w="1186" w:type="dxa"/>
            <w:vMerge/>
            <w:tcBorders>
              <w:top w:val="nil"/>
            </w:tcBorders>
          </w:tcPr>
          <w:p w:rsidR="00002C0C" w:rsidRDefault="00002C0C" w:rsidP="00002C0C">
            <w:pPr>
              <w:rPr>
                <w:sz w:val="2"/>
                <w:szCs w:val="2"/>
              </w:rPr>
            </w:pPr>
          </w:p>
        </w:tc>
      </w:tr>
      <w:tr w:rsidR="00002C0C" w:rsidTr="00002C0C">
        <w:trPr>
          <w:trHeight w:val="474"/>
        </w:trPr>
        <w:tc>
          <w:tcPr>
            <w:tcW w:w="576" w:type="dxa"/>
          </w:tcPr>
          <w:p w:rsidR="00002C0C" w:rsidRDefault="00002C0C" w:rsidP="00002C0C">
            <w:pPr>
              <w:pStyle w:val="TableParagraph"/>
              <w:spacing w:before="78"/>
              <w:rPr>
                <w:sz w:val="24"/>
              </w:rPr>
            </w:pPr>
            <w:r>
              <w:rPr>
                <w:sz w:val="24"/>
              </w:rPr>
              <w:t>1.</w:t>
            </w:r>
          </w:p>
        </w:tc>
        <w:tc>
          <w:tcPr>
            <w:tcW w:w="3602" w:type="dxa"/>
          </w:tcPr>
          <w:p w:rsidR="00002C0C" w:rsidRDefault="00002C0C" w:rsidP="00002C0C">
            <w:pPr>
              <w:pStyle w:val="TableParagraph"/>
              <w:spacing w:before="78"/>
              <w:rPr>
                <w:sz w:val="24"/>
              </w:rPr>
            </w:pPr>
            <w:r>
              <w:rPr>
                <w:sz w:val="24"/>
              </w:rPr>
              <w:t>И.С.</w:t>
            </w:r>
            <w:r w:rsidR="00CF730D">
              <w:rPr>
                <w:sz w:val="24"/>
              </w:rPr>
              <w:t xml:space="preserve"> </w:t>
            </w:r>
            <w:r>
              <w:rPr>
                <w:sz w:val="24"/>
              </w:rPr>
              <w:t>Никити</w:t>
            </w:r>
            <w:r w:rsidR="006F224E">
              <w:rPr>
                <w:sz w:val="24"/>
              </w:rPr>
              <w:t>н</w:t>
            </w:r>
            <w:bookmarkStart w:id="1" w:name="_GoBack"/>
            <w:bookmarkEnd w:id="1"/>
            <w:r>
              <w:rPr>
                <w:spacing w:val="-6"/>
                <w:sz w:val="24"/>
              </w:rPr>
              <w:t xml:space="preserve"> </w:t>
            </w:r>
            <w:r>
              <w:rPr>
                <w:sz w:val="24"/>
              </w:rPr>
              <w:t>"Русь"</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01.09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51"/>
        </w:trPr>
        <w:tc>
          <w:tcPr>
            <w:tcW w:w="576" w:type="dxa"/>
          </w:tcPr>
          <w:p w:rsidR="00002C0C" w:rsidRDefault="00002C0C" w:rsidP="00002C0C">
            <w:pPr>
              <w:pStyle w:val="TableParagraph"/>
              <w:spacing w:before="83"/>
              <w:rPr>
                <w:sz w:val="24"/>
              </w:rPr>
            </w:pPr>
            <w:r>
              <w:rPr>
                <w:sz w:val="24"/>
              </w:rPr>
              <w:t>2.</w:t>
            </w:r>
          </w:p>
        </w:tc>
        <w:tc>
          <w:tcPr>
            <w:tcW w:w="3602" w:type="dxa"/>
          </w:tcPr>
          <w:p w:rsidR="00002C0C" w:rsidRDefault="00002C0C" w:rsidP="00002C0C">
            <w:pPr>
              <w:pStyle w:val="TableParagraph"/>
              <w:spacing w:before="87" w:line="290" w:lineRule="auto"/>
              <w:ind w:right="125"/>
              <w:rPr>
                <w:sz w:val="24"/>
              </w:rPr>
            </w:pPr>
            <w:r>
              <w:rPr>
                <w:sz w:val="24"/>
              </w:rPr>
              <w:t>Ф.П.</w:t>
            </w:r>
            <w:r w:rsidR="00CF730D">
              <w:rPr>
                <w:sz w:val="24"/>
              </w:rPr>
              <w:t xml:space="preserve"> </w:t>
            </w:r>
            <w:r>
              <w:rPr>
                <w:sz w:val="24"/>
              </w:rPr>
              <w:t>Савинов</w:t>
            </w:r>
            <w:r>
              <w:rPr>
                <w:spacing w:val="1"/>
                <w:sz w:val="24"/>
              </w:rPr>
              <w:t xml:space="preserve"> </w:t>
            </w:r>
            <w:r>
              <w:rPr>
                <w:spacing w:val="-2"/>
                <w:sz w:val="24"/>
              </w:rPr>
              <w:t>"Родина",</w:t>
            </w:r>
            <w:r w:rsidR="00CF730D">
              <w:rPr>
                <w:spacing w:val="-2"/>
                <w:sz w:val="24"/>
              </w:rPr>
              <w:t xml:space="preserve"> </w:t>
            </w:r>
            <w:r>
              <w:rPr>
                <w:spacing w:val="-2"/>
                <w:sz w:val="24"/>
              </w:rPr>
              <w:t>А.А.</w:t>
            </w:r>
            <w:r w:rsidR="00CF730D">
              <w:rPr>
                <w:spacing w:val="-2"/>
                <w:sz w:val="24"/>
              </w:rPr>
              <w:t xml:space="preserve"> </w:t>
            </w:r>
            <w:r>
              <w:rPr>
                <w:spacing w:val="-2"/>
                <w:sz w:val="24"/>
              </w:rPr>
              <w:t>Прокофьев</w:t>
            </w:r>
            <w:r>
              <w:rPr>
                <w:spacing w:val="-57"/>
                <w:sz w:val="24"/>
              </w:rPr>
              <w:t xml:space="preserve"> </w:t>
            </w:r>
            <w:r>
              <w:rPr>
                <w:sz w:val="24"/>
              </w:rPr>
              <w:t>"Родина"</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05.09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3.</w:t>
            </w:r>
          </w:p>
        </w:tc>
        <w:tc>
          <w:tcPr>
            <w:tcW w:w="3602" w:type="dxa"/>
          </w:tcPr>
          <w:p w:rsidR="00002C0C" w:rsidRDefault="00002C0C" w:rsidP="00002C0C">
            <w:pPr>
              <w:pStyle w:val="TableParagraph"/>
              <w:spacing w:before="83" w:line="292" w:lineRule="auto"/>
              <w:ind w:right="125"/>
              <w:rPr>
                <w:sz w:val="24"/>
              </w:rPr>
            </w:pPr>
            <w:r>
              <w:rPr>
                <w:sz w:val="24"/>
              </w:rPr>
              <w:t>М.Н.</w:t>
            </w:r>
            <w:r w:rsidR="00CF730D">
              <w:rPr>
                <w:sz w:val="24"/>
              </w:rPr>
              <w:t xml:space="preserve"> </w:t>
            </w:r>
            <w:r>
              <w:rPr>
                <w:sz w:val="24"/>
              </w:rPr>
              <w:t>Рубцов</w:t>
            </w:r>
            <w:r>
              <w:rPr>
                <w:spacing w:val="3"/>
                <w:sz w:val="24"/>
              </w:rPr>
              <w:t xml:space="preserve"> </w:t>
            </w:r>
            <w:r>
              <w:rPr>
                <w:sz w:val="24"/>
              </w:rPr>
              <w:t>"Россия</w:t>
            </w:r>
            <w:r>
              <w:rPr>
                <w:spacing w:val="1"/>
                <w:sz w:val="24"/>
              </w:rPr>
              <w:t xml:space="preserve"> </w:t>
            </w:r>
            <w:r>
              <w:rPr>
                <w:sz w:val="24"/>
              </w:rPr>
              <w:t>Русь-куда</w:t>
            </w:r>
            <w:r>
              <w:rPr>
                <w:spacing w:val="2"/>
                <w:sz w:val="24"/>
              </w:rPr>
              <w:t xml:space="preserve"> </w:t>
            </w:r>
            <w:r>
              <w:rPr>
                <w:sz w:val="24"/>
              </w:rPr>
              <w:t>я</w:t>
            </w:r>
            <w:r>
              <w:rPr>
                <w:spacing w:val="-57"/>
                <w:sz w:val="24"/>
              </w:rPr>
              <w:t xml:space="preserve"> </w:t>
            </w:r>
            <w:r>
              <w:rPr>
                <w:sz w:val="24"/>
              </w:rPr>
              <w:t>ни</w:t>
            </w:r>
            <w:r>
              <w:rPr>
                <w:spacing w:val="-3"/>
                <w:sz w:val="24"/>
              </w:rPr>
              <w:t xml:space="preserve"> </w:t>
            </w:r>
            <w:r>
              <w:rPr>
                <w:sz w:val="24"/>
              </w:rPr>
              <w:t>взгляну..."</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06.09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80"/>
        </w:trPr>
        <w:tc>
          <w:tcPr>
            <w:tcW w:w="576" w:type="dxa"/>
          </w:tcPr>
          <w:p w:rsidR="00002C0C" w:rsidRDefault="00002C0C" w:rsidP="00002C0C">
            <w:pPr>
              <w:pStyle w:val="TableParagraph"/>
              <w:spacing w:before="83"/>
              <w:rPr>
                <w:sz w:val="24"/>
              </w:rPr>
            </w:pPr>
            <w:r>
              <w:rPr>
                <w:sz w:val="24"/>
              </w:rPr>
              <w:t>4.</w:t>
            </w:r>
          </w:p>
        </w:tc>
        <w:tc>
          <w:tcPr>
            <w:tcW w:w="3602" w:type="dxa"/>
          </w:tcPr>
          <w:p w:rsidR="00002C0C" w:rsidRDefault="00002C0C" w:rsidP="00002C0C">
            <w:pPr>
              <w:pStyle w:val="TableParagraph"/>
              <w:spacing w:before="83"/>
              <w:rPr>
                <w:sz w:val="24"/>
              </w:rPr>
            </w:pPr>
            <w:r>
              <w:rPr>
                <w:sz w:val="24"/>
              </w:rPr>
              <w:t>С.Т.</w:t>
            </w:r>
            <w:r w:rsidR="00CF730D">
              <w:rPr>
                <w:sz w:val="24"/>
              </w:rPr>
              <w:t xml:space="preserve"> </w:t>
            </w:r>
            <w:r>
              <w:rPr>
                <w:sz w:val="24"/>
              </w:rPr>
              <w:t>Романовский</w:t>
            </w:r>
            <w:r>
              <w:rPr>
                <w:spacing w:val="-9"/>
                <w:sz w:val="24"/>
              </w:rPr>
              <w:t xml:space="preserve"> </w:t>
            </w:r>
            <w:r>
              <w:rPr>
                <w:sz w:val="24"/>
              </w:rPr>
              <w:t>"Русь"</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07.09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46"/>
        </w:trPr>
        <w:tc>
          <w:tcPr>
            <w:tcW w:w="576" w:type="dxa"/>
          </w:tcPr>
          <w:p w:rsidR="00002C0C" w:rsidRDefault="00002C0C" w:rsidP="00002C0C">
            <w:pPr>
              <w:pStyle w:val="TableParagraph"/>
              <w:spacing w:before="78"/>
              <w:rPr>
                <w:sz w:val="24"/>
              </w:rPr>
            </w:pPr>
            <w:r>
              <w:rPr>
                <w:sz w:val="24"/>
              </w:rPr>
              <w:t>5.</w:t>
            </w:r>
          </w:p>
        </w:tc>
        <w:tc>
          <w:tcPr>
            <w:tcW w:w="3602" w:type="dxa"/>
          </w:tcPr>
          <w:p w:rsidR="00002C0C" w:rsidRDefault="00002C0C" w:rsidP="00002C0C">
            <w:pPr>
              <w:pStyle w:val="TableParagraph"/>
              <w:spacing w:before="83" w:line="292" w:lineRule="auto"/>
              <w:ind w:right="481"/>
              <w:jc w:val="both"/>
              <w:rPr>
                <w:sz w:val="24"/>
              </w:rPr>
            </w:pPr>
            <w:r>
              <w:rPr>
                <w:sz w:val="24"/>
              </w:rPr>
              <w:t>Устное народное творчество.</w:t>
            </w:r>
            <w:r>
              <w:rPr>
                <w:spacing w:val="-57"/>
                <w:sz w:val="24"/>
              </w:rPr>
              <w:t xml:space="preserve"> </w:t>
            </w:r>
            <w:r>
              <w:rPr>
                <w:sz w:val="24"/>
              </w:rPr>
              <w:t>Рубрика</w:t>
            </w:r>
            <w:r>
              <w:rPr>
                <w:spacing w:val="1"/>
                <w:sz w:val="24"/>
              </w:rPr>
              <w:t xml:space="preserve"> </w:t>
            </w:r>
            <w:r>
              <w:rPr>
                <w:sz w:val="24"/>
              </w:rPr>
              <w:t>«Что</w:t>
            </w:r>
            <w:r>
              <w:rPr>
                <w:spacing w:val="1"/>
                <w:sz w:val="24"/>
              </w:rPr>
              <w:t xml:space="preserve"> </w:t>
            </w:r>
            <w:r>
              <w:rPr>
                <w:sz w:val="24"/>
              </w:rPr>
              <w:t>уже</w:t>
            </w:r>
            <w:r>
              <w:rPr>
                <w:spacing w:val="1"/>
                <w:sz w:val="24"/>
              </w:rPr>
              <w:t xml:space="preserve"> </w:t>
            </w:r>
            <w:r>
              <w:rPr>
                <w:sz w:val="24"/>
              </w:rPr>
              <w:t>знаем</w:t>
            </w:r>
            <w:r>
              <w:rPr>
                <w:spacing w:val="1"/>
                <w:sz w:val="24"/>
              </w:rPr>
              <w:t xml:space="preserve"> </w:t>
            </w:r>
            <w:r>
              <w:rPr>
                <w:sz w:val="24"/>
              </w:rPr>
              <w:t>и</w:t>
            </w:r>
            <w:r>
              <w:rPr>
                <w:spacing w:val="1"/>
                <w:sz w:val="24"/>
              </w:rPr>
              <w:t xml:space="preserve"> </w:t>
            </w:r>
            <w:r>
              <w:rPr>
                <w:sz w:val="24"/>
              </w:rPr>
              <w:t>умеем».</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08.09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51"/>
        </w:trPr>
        <w:tc>
          <w:tcPr>
            <w:tcW w:w="576" w:type="dxa"/>
          </w:tcPr>
          <w:p w:rsidR="00002C0C" w:rsidRDefault="00002C0C" w:rsidP="00002C0C">
            <w:pPr>
              <w:pStyle w:val="TableParagraph"/>
              <w:spacing w:before="83"/>
              <w:rPr>
                <w:sz w:val="24"/>
              </w:rPr>
            </w:pPr>
            <w:r>
              <w:rPr>
                <w:sz w:val="24"/>
              </w:rPr>
              <w:t>6.</w:t>
            </w:r>
          </w:p>
        </w:tc>
        <w:tc>
          <w:tcPr>
            <w:tcW w:w="3602" w:type="dxa"/>
          </w:tcPr>
          <w:p w:rsidR="00002C0C" w:rsidRDefault="00002C0C" w:rsidP="00002C0C">
            <w:pPr>
              <w:pStyle w:val="TableParagraph"/>
              <w:spacing w:before="87" w:line="290" w:lineRule="auto"/>
              <w:ind w:right="274"/>
              <w:jc w:val="both"/>
              <w:rPr>
                <w:sz w:val="24"/>
              </w:rPr>
            </w:pPr>
            <w:r>
              <w:rPr>
                <w:sz w:val="24"/>
              </w:rPr>
              <w:t>Пословицы, поговорки - малые</w:t>
            </w:r>
            <w:r>
              <w:rPr>
                <w:spacing w:val="-57"/>
                <w:sz w:val="24"/>
              </w:rPr>
              <w:t xml:space="preserve"> </w:t>
            </w:r>
            <w:r>
              <w:rPr>
                <w:sz w:val="24"/>
              </w:rPr>
              <w:t>жанры</w:t>
            </w:r>
            <w:r>
              <w:rPr>
                <w:spacing w:val="1"/>
                <w:sz w:val="24"/>
              </w:rPr>
              <w:t xml:space="preserve"> </w:t>
            </w:r>
            <w:r>
              <w:rPr>
                <w:sz w:val="24"/>
              </w:rPr>
              <w:t>устного</w:t>
            </w:r>
            <w:r>
              <w:rPr>
                <w:spacing w:val="1"/>
                <w:sz w:val="24"/>
              </w:rPr>
              <w:t xml:space="preserve"> </w:t>
            </w:r>
            <w:r>
              <w:rPr>
                <w:sz w:val="24"/>
              </w:rPr>
              <w:t>народного</w:t>
            </w:r>
            <w:r>
              <w:rPr>
                <w:spacing w:val="1"/>
                <w:sz w:val="24"/>
              </w:rPr>
              <w:t xml:space="preserve"> </w:t>
            </w:r>
            <w:r>
              <w:rPr>
                <w:sz w:val="24"/>
              </w:rPr>
              <w:t>творчества.</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12.09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7.</w:t>
            </w:r>
          </w:p>
        </w:tc>
        <w:tc>
          <w:tcPr>
            <w:tcW w:w="3602" w:type="dxa"/>
          </w:tcPr>
          <w:p w:rsidR="00002C0C" w:rsidRDefault="00002C0C" w:rsidP="00002C0C">
            <w:pPr>
              <w:pStyle w:val="TableParagraph"/>
              <w:spacing w:before="78"/>
              <w:rPr>
                <w:sz w:val="24"/>
              </w:rPr>
            </w:pPr>
            <w:r>
              <w:rPr>
                <w:sz w:val="24"/>
              </w:rPr>
              <w:t>Русские</w:t>
            </w:r>
            <w:r>
              <w:rPr>
                <w:spacing w:val="-8"/>
                <w:sz w:val="24"/>
              </w:rPr>
              <w:t xml:space="preserve"> </w:t>
            </w:r>
            <w:r>
              <w:rPr>
                <w:sz w:val="24"/>
              </w:rPr>
              <w:t>народные</w:t>
            </w:r>
            <w:r>
              <w:rPr>
                <w:spacing w:val="-2"/>
                <w:sz w:val="24"/>
              </w:rPr>
              <w:t xml:space="preserve"> </w:t>
            </w:r>
            <w:r>
              <w:rPr>
                <w:sz w:val="24"/>
              </w:rPr>
              <w:t>песни.</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13.09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83"/>
              <w:rPr>
                <w:sz w:val="24"/>
              </w:rPr>
            </w:pPr>
            <w:r>
              <w:rPr>
                <w:sz w:val="24"/>
              </w:rPr>
              <w:t>8.</w:t>
            </w:r>
          </w:p>
        </w:tc>
        <w:tc>
          <w:tcPr>
            <w:tcW w:w="3602" w:type="dxa"/>
          </w:tcPr>
          <w:p w:rsidR="00002C0C" w:rsidRDefault="00002C0C" w:rsidP="00002C0C">
            <w:pPr>
              <w:pStyle w:val="TableParagraph"/>
              <w:spacing w:before="87" w:line="288" w:lineRule="auto"/>
              <w:ind w:right="465"/>
              <w:rPr>
                <w:sz w:val="24"/>
              </w:rPr>
            </w:pPr>
            <w:r>
              <w:rPr>
                <w:sz w:val="24"/>
              </w:rPr>
              <w:t>Русские</w:t>
            </w:r>
            <w:r>
              <w:rPr>
                <w:spacing w:val="2"/>
                <w:sz w:val="24"/>
              </w:rPr>
              <w:t xml:space="preserve"> </w:t>
            </w:r>
            <w:r>
              <w:rPr>
                <w:sz w:val="24"/>
              </w:rPr>
              <w:t>народные</w:t>
            </w:r>
            <w:r>
              <w:rPr>
                <w:spacing w:val="3"/>
                <w:sz w:val="24"/>
              </w:rPr>
              <w:t xml:space="preserve"> </w:t>
            </w:r>
            <w:r>
              <w:rPr>
                <w:sz w:val="24"/>
              </w:rPr>
              <w:t>потешки</w:t>
            </w:r>
            <w:r>
              <w:rPr>
                <w:spacing w:val="4"/>
                <w:sz w:val="24"/>
              </w:rPr>
              <w:t xml:space="preserve"> </w:t>
            </w:r>
            <w:r>
              <w:rPr>
                <w:sz w:val="24"/>
              </w:rPr>
              <w:t>и</w:t>
            </w:r>
            <w:r>
              <w:rPr>
                <w:spacing w:val="-57"/>
                <w:sz w:val="24"/>
              </w:rPr>
              <w:t xml:space="preserve"> </w:t>
            </w:r>
            <w:r>
              <w:rPr>
                <w:sz w:val="24"/>
              </w:rPr>
              <w:t>прибаутки</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14.09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46"/>
        </w:trPr>
        <w:tc>
          <w:tcPr>
            <w:tcW w:w="576" w:type="dxa"/>
          </w:tcPr>
          <w:p w:rsidR="00002C0C" w:rsidRDefault="00002C0C" w:rsidP="00002C0C">
            <w:pPr>
              <w:pStyle w:val="TableParagraph"/>
              <w:spacing w:before="78"/>
              <w:rPr>
                <w:sz w:val="24"/>
              </w:rPr>
            </w:pPr>
            <w:r>
              <w:rPr>
                <w:sz w:val="24"/>
              </w:rPr>
              <w:t>9.</w:t>
            </w:r>
          </w:p>
        </w:tc>
        <w:tc>
          <w:tcPr>
            <w:tcW w:w="3602" w:type="dxa"/>
          </w:tcPr>
          <w:p w:rsidR="00002C0C" w:rsidRDefault="00002C0C" w:rsidP="00002C0C">
            <w:pPr>
              <w:pStyle w:val="TableParagraph"/>
              <w:spacing w:before="83" w:line="292" w:lineRule="auto"/>
              <w:ind w:right="107"/>
              <w:jc w:val="both"/>
              <w:rPr>
                <w:sz w:val="24"/>
              </w:rPr>
            </w:pPr>
            <w:r>
              <w:rPr>
                <w:sz w:val="24"/>
              </w:rPr>
              <w:t>Считалки,</w:t>
            </w:r>
            <w:r>
              <w:rPr>
                <w:spacing w:val="1"/>
                <w:sz w:val="24"/>
              </w:rPr>
              <w:t xml:space="preserve"> </w:t>
            </w:r>
            <w:r>
              <w:rPr>
                <w:sz w:val="24"/>
              </w:rPr>
              <w:t>небылицы,</w:t>
            </w:r>
            <w:r>
              <w:rPr>
                <w:spacing w:val="1"/>
                <w:sz w:val="24"/>
              </w:rPr>
              <w:t xml:space="preserve"> </w:t>
            </w:r>
            <w:r>
              <w:rPr>
                <w:sz w:val="24"/>
              </w:rPr>
              <w:t>загадки-</w:t>
            </w:r>
            <w:r>
              <w:rPr>
                <w:spacing w:val="-57"/>
                <w:sz w:val="24"/>
              </w:rPr>
              <w:t xml:space="preserve"> </w:t>
            </w:r>
            <w:r>
              <w:rPr>
                <w:sz w:val="24"/>
              </w:rPr>
              <w:t>малые жанры устного народного</w:t>
            </w:r>
            <w:r>
              <w:rPr>
                <w:spacing w:val="-57"/>
                <w:sz w:val="24"/>
              </w:rPr>
              <w:t xml:space="preserve"> </w:t>
            </w:r>
            <w:r>
              <w:rPr>
                <w:sz w:val="24"/>
              </w:rPr>
              <w:t>творчества.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15.09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6"/>
        </w:trPr>
        <w:tc>
          <w:tcPr>
            <w:tcW w:w="576" w:type="dxa"/>
          </w:tcPr>
          <w:p w:rsidR="00002C0C" w:rsidRDefault="00002C0C" w:rsidP="00002C0C">
            <w:pPr>
              <w:pStyle w:val="TableParagraph"/>
              <w:spacing w:before="83"/>
              <w:rPr>
                <w:sz w:val="24"/>
              </w:rPr>
            </w:pPr>
            <w:r>
              <w:rPr>
                <w:sz w:val="24"/>
              </w:rPr>
              <w:t>10.</w:t>
            </w:r>
          </w:p>
        </w:tc>
        <w:tc>
          <w:tcPr>
            <w:tcW w:w="3602" w:type="dxa"/>
          </w:tcPr>
          <w:p w:rsidR="00002C0C" w:rsidRDefault="00002C0C" w:rsidP="00CF730D">
            <w:pPr>
              <w:pStyle w:val="TableParagraph"/>
              <w:spacing w:before="83"/>
              <w:rPr>
                <w:sz w:val="24"/>
              </w:rPr>
            </w:pPr>
            <w:r>
              <w:rPr>
                <w:sz w:val="24"/>
              </w:rPr>
              <w:t>Народные</w:t>
            </w:r>
            <w:r>
              <w:rPr>
                <w:spacing w:val="-5"/>
                <w:sz w:val="24"/>
              </w:rPr>
              <w:t xml:space="preserve"> </w:t>
            </w:r>
            <w:r>
              <w:rPr>
                <w:sz w:val="24"/>
              </w:rPr>
              <w:t>сказки.</w:t>
            </w:r>
            <w:r>
              <w:rPr>
                <w:spacing w:val="-3"/>
                <w:sz w:val="24"/>
              </w:rPr>
              <w:t xml:space="preserve"> </w:t>
            </w:r>
            <w:r>
              <w:rPr>
                <w:sz w:val="24"/>
              </w:rPr>
              <w:t>Ю.</w:t>
            </w:r>
            <w:r>
              <w:rPr>
                <w:spacing w:val="-3"/>
                <w:sz w:val="24"/>
              </w:rPr>
              <w:t xml:space="preserve"> </w:t>
            </w:r>
            <w:r>
              <w:rPr>
                <w:sz w:val="24"/>
              </w:rPr>
              <w:t>Мориц</w:t>
            </w:r>
            <w:r w:rsidR="00CF730D">
              <w:rPr>
                <w:sz w:val="24"/>
              </w:rPr>
              <w:t xml:space="preserve"> </w:t>
            </w:r>
            <w:r>
              <w:rPr>
                <w:sz w:val="24"/>
              </w:rPr>
              <w:t>«Сказка</w:t>
            </w:r>
            <w:r>
              <w:rPr>
                <w:spacing w:val="-7"/>
                <w:sz w:val="24"/>
              </w:rPr>
              <w:t xml:space="preserve"> </w:t>
            </w:r>
            <w:r>
              <w:rPr>
                <w:sz w:val="24"/>
              </w:rPr>
              <w:t>по</w:t>
            </w:r>
            <w:r>
              <w:rPr>
                <w:spacing w:val="-1"/>
                <w:sz w:val="24"/>
              </w:rPr>
              <w:t xml:space="preserve"> </w:t>
            </w:r>
            <w:r>
              <w:rPr>
                <w:sz w:val="24"/>
              </w:rPr>
              <w:t>лесу</w:t>
            </w:r>
            <w:r>
              <w:rPr>
                <w:spacing w:val="-10"/>
                <w:sz w:val="24"/>
              </w:rPr>
              <w:t xml:space="preserve"> </w:t>
            </w:r>
            <w:r>
              <w:rPr>
                <w:sz w:val="24"/>
              </w:rPr>
              <w:t>идет…».</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3" w:lineRule="exact"/>
              <w:ind w:left="6"/>
              <w:rPr>
                <w:sz w:val="24"/>
              </w:rPr>
            </w:pPr>
            <w:r>
              <w:rPr>
                <w:sz w:val="24"/>
              </w:rPr>
              <w:t>0</w:t>
            </w:r>
          </w:p>
        </w:tc>
        <w:tc>
          <w:tcPr>
            <w:tcW w:w="1667" w:type="dxa"/>
          </w:tcPr>
          <w:p w:rsidR="00002C0C" w:rsidRDefault="00002C0C" w:rsidP="00002C0C">
            <w:pPr>
              <w:pStyle w:val="TableParagraph"/>
              <w:spacing w:line="273" w:lineRule="exact"/>
              <w:ind w:left="6"/>
              <w:rPr>
                <w:sz w:val="24"/>
              </w:rPr>
            </w:pPr>
            <w:r>
              <w:rPr>
                <w:sz w:val="24"/>
              </w:rPr>
              <w:t>0</w:t>
            </w:r>
          </w:p>
        </w:tc>
        <w:tc>
          <w:tcPr>
            <w:tcW w:w="1167" w:type="dxa"/>
          </w:tcPr>
          <w:p w:rsidR="00002C0C" w:rsidRDefault="00002C0C" w:rsidP="00002C0C">
            <w:pPr>
              <w:pStyle w:val="TableParagraph"/>
              <w:spacing w:line="273" w:lineRule="exact"/>
              <w:ind w:left="5"/>
              <w:rPr>
                <w:sz w:val="24"/>
              </w:rPr>
            </w:pPr>
            <w:r>
              <w:rPr>
                <w:sz w:val="24"/>
              </w:rPr>
              <w:t>19.09</w:t>
            </w:r>
          </w:p>
        </w:tc>
        <w:tc>
          <w:tcPr>
            <w:tcW w:w="1186" w:type="dxa"/>
          </w:tcPr>
          <w:p w:rsidR="00002C0C" w:rsidRDefault="00002C0C" w:rsidP="00002C0C">
            <w:pPr>
              <w:pStyle w:val="TableParagraph"/>
              <w:spacing w:line="172"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11.</w:t>
            </w:r>
          </w:p>
        </w:tc>
        <w:tc>
          <w:tcPr>
            <w:tcW w:w="3602" w:type="dxa"/>
          </w:tcPr>
          <w:p w:rsidR="00002C0C" w:rsidRDefault="00002C0C" w:rsidP="00002C0C">
            <w:pPr>
              <w:pStyle w:val="TableParagraph"/>
              <w:spacing w:before="83" w:line="292" w:lineRule="auto"/>
              <w:ind w:right="602"/>
              <w:rPr>
                <w:sz w:val="24"/>
              </w:rPr>
            </w:pPr>
            <w:r>
              <w:rPr>
                <w:sz w:val="24"/>
              </w:rPr>
              <w:t>Сказка</w:t>
            </w:r>
            <w:r>
              <w:rPr>
                <w:spacing w:val="3"/>
                <w:sz w:val="24"/>
              </w:rPr>
              <w:t xml:space="preserve"> </w:t>
            </w:r>
            <w:r>
              <w:rPr>
                <w:sz w:val="24"/>
              </w:rPr>
              <w:t>«Петушок</w:t>
            </w:r>
            <w:r>
              <w:rPr>
                <w:spacing w:val="-1"/>
                <w:sz w:val="24"/>
              </w:rPr>
              <w:t xml:space="preserve"> </w:t>
            </w:r>
            <w:r>
              <w:rPr>
                <w:sz w:val="24"/>
              </w:rPr>
              <w:t>и бобовое</w:t>
            </w:r>
            <w:r>
              <w:rPr>
                <w:spacing w:val="-57"/>
                <w:sz w:val="24"/>
              </w:rPr>
              <w:t xml:space="preserve"> </w:t>
            </w:r>
            <w:r>
              <w:rPr>
                <w:sz w:val="24"/>
              </w:rPr>
              <w:t>зернышко».</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20.09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83"/>
              <w:rPr>
                <w:sz w:val="24"/>
              </w:rPr>
            </w:pPr>
            <w:r>
              <w:rPr>
                <w:sz w:val="24"/>
              </w:rPr>
              <w:t>12.</w:t>
            </w:r>
          </w:p>
        </w:tc>
        <w:tc>
          <w:tcPr>
            <w:tcW w:w="3602" w:type="dxa"/>
          </w:tcPr>
          <w:p w:rsidR="00002C0C" w:rsidRDefault="00002C0C" w:rsidP="00002C0C">
            <w:pPr>
              <w:pStyle w:val="TableParagraph"/>
              <w:spacing w:before="88" w:line="288" w:lineRule="auto"/>
              <w:ind w:right="602"/>
              <w:rPr>
                <w:sz w:val="24"/>
              </w:rPr>
            </w:pPr>
            <w:r>
              <w:rPr>
                <w:sz w:val="24"/>
              </w:rPr>
              <w:t>Сказка</w:t>
            </w:r>
            <w:r>
              <w:rPr>
                <w:spacing w:val="3"/>
                <w:sz w:val="24"/>
              </w:rPr>
              <w:t xml:space="preserve"> </w:t>
            </w:r>
            <w:r>
              <w:rPr>
                <w:sz w:val="24"/>
              </w:rPr>
              <w:t>«Петушок</w:t>
            </w:r>
            <w:r>
              <w:rPr>
                <w:spacing w:val="-1"/>
                <w:sz w:val="24"/>
              </w:rPr>
              <w:t xml:space="preserve"> </w:t>
            </w:r>
            <w:r>
              <w:rPr>
                <w:sz w:val="24"/>
              </w:rPr>
              <w:t>и бобовое</w:t>
            </w:r>
            <w:r>
              <w:rPr>
                <w:spacing w:val="-57"/>
                <w:sz w:val="24"/>
              </w:rPr>
              <w:t xml:space="preserve"> </w:t>
            </w:r>
            <w:r>
              <w:rPr>
                <w:sz w:val="24"/>
              </w:rPr>
              <w:t>зернышко».</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3" w:lineRule="exact"/>
              <w:ind w:left="6"/>
              <w:rPr>
                <w:sz w:val="24"/>
              </w:rPr>
            </w:pPr>
            <w:r>
              <w:rPr>
                <w:sz w:val="24"/>
              </w:rPr>
              <w:t>0</w:t>
            </w:r>
          </w:p>
        </w:tc>
        <w:tc>
          <w:tcPr>
            <w:tcW w:w="1667" w:type="dxa"/>
          </w:tcPr>
          <w:p w:rsidR="00002C0C" w:rsidRDefault="00002C0C" w:rsidP="00002C0C">
            <w:pPr>
              <w:pStyle w:val="TableParagraph"/>
              <w:spacing w:line="273" w:lineRule="exact"/>
              <w:ind w:left="6"/>
              <w:rPr>
                <w:sz w:val="24"/>
              </w:rPr>
            </w:pPr>
            <w:r>
              <w:rPr>
                <w:sz w:val="24"/>
              </w:rPr>
              <w:t>0</w:t>
            </w:r>
          </w:p>
        </w:tc>
        <w:tc>
          <w:tcPr>
            <w:tcW w:w="1167" w:type="dxa"/>
          </w:tcPr>
          <w:p w:rsidR="00002C0C" w:rsidRDefault="00002C0C" w:rsidP="00002C0C">
            <w:pPr>
              <w:pStyle w:val="TableParagraph"/>
              <w:spacing w:line="273" w:lineRule="exact"/>
              <w:ind w:left="5"/>
              <w:rPr>
                <w:sz w:val="24"/>
              </w:rPr>
            </w:pPr>
            <w:r>
              <w:rPr>
                <w:sz w:val="24"/>
              </w:rPr>
              <w:t>21.09</w:t>
            </w:r>
          </w:p>
        </w:tc>
        <w:tc>
          <w:tcPr>
            <w:tcW w:w="1186" w:type="dxa"/>
          </w:tcPr>
          <w:p w:rsidR="00002C0C" w:rsidRDefault="00002C0C" w:rsidP="00002C0C">
            <w:pPr>
              <w:pStyle w:val="TableParagraph"/>
              <w:spacing w:line="172"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13.</w:t>
            </w:r>
          </w:p>
        </w:tc>
        <w:tc>
          <w:tcPr>
            <w:tcW w:w="3602" w:type="dxa"/>
          </w:tcPr>
          <w:p w:rsidR="00002C0C" w:rsidRDefault="00002C0C" w:rsidP="00002C0C">
            <w:pPr>
              <w:pStyle w:val="TableParagraph"/>
              <w:spacing w:before="78"/>
              <w:rPr>
                <w:sz w:val="24"/>
              </w:rPr>
            </w:pPr>
            <w:r>
              <w:rPr>
                <w:sz w:val="24"/>
              </w:rPr>
              <w:t>Сказка</w:t>
            </w:r>
            <w:r>
              <w:rPr>
                <w:spacing w:val="-2"/>
                <w:sz w:val="24"/>
              </w:rPr>
              <w:t xml:space="preserve"> </w:t>
            </w:r>
            <w:r>
              <w:rPr>
                <w:sz w:val="24"/>
              </w:rPr>
              <w:t>«У</w:t>
            </w:r>
            <w:r>
              <w:rPr>
                <w:spacing w:val="-9"/>
                <w:sz w:val="24"/>
              </w:rPr>
              <w:t xml:space="preserve"> </w:t>
            </w:r>
            <w:r>
              <w:rPr>
                <w:sz w:val="24"/>
              </w:rPr>
              <w:t>страха</w:t>
            </w:r>
            <w:r>
              <w:rPr>
                <w:spacing w:val="-6"/>
                <w:sz w:val="24"/>
              </w:rPr>
              <w:t xml:space="preserve"> </w:t>
            </w:r>
            <w:r>
              <w:rPr>
                <w:sz w:val="24"/>
              </w:rPr>
              <w:t>глаза</w:t>
            </w:r>
            <w:r>
              <w:rPr>
                <w:spacing w:val="-7"/>
                <w:sz w:val="24"/>
              </w:rPr>
              <w:t xml:space="preserve"> </w:t>
            </w:r>
            <w:r>
              <w:rPr>
                <w:sz w:val="24"/>
              </w:rPr>
              <w:t>велики».</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22.09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80"/>
        </w:trPr>
        <w:tc>
          <w:tcPr>
            <w:tcW w:w="576" w:type="dxa"/>
          </w:tcPr>
          <w:p w:rsidR="00002C0C" w:rsidRDefault="00002C0C" w:rsidP="00002C0C">
            <w:pPr>
              <w:pStyle w:val="TableParagraph"/>
              <w:spacing w:before="83"/>
              <w:rPr>
                <w:sz w:val="24"/>
              </w:rPr>
            </w:pPr>
            <w:r>
              <w:rPr>
                <w:sz w:val="24"/>
              </w:rPr>
              <w:t>14.</w:t>
            </w:r>
          </w:p>
        </w:tc>
        <w:tc>
          <w:tcPr>
            <w:tcW w:w="3602" w:type="dxa"/>
          </w:tcPr>
          <w:p w:rsidR="00002C0C" w:rsidRDefault="00002C0C" w:rsidP="00002C0C">
            <w:pPr>
              <w:pStyle w:val="TableParagraph"/>
              <w:spacing w:before="83"/>
              <w:rPr>
                <w:sz w:val="24"/>
              </w:rPr>
            </w:pPr>
            <w:r>
              <w:rPr>
                <w:sz w:val="24"/>
              </w:rPr>
              <w:t>Сказка</w:t>
            </w:r>
            <w:r>
              <w:rPr>
                <w:spacing w:val="-3"/>
                <w:sz w:val="24"/>
              </w:rPr>
              <w:t xml:space="preserve"> </w:t>
            </w:r>
            <w:r>
              <w:rPr>
                <w:sz w:val="24"/>
              </w:rPr>
              <w:t>«Лиса</w:t>
            </w:r>
            <w:r>
              <w:rPr>
                <w:spacing w:val="-8"/>
                <w:sz w:val="24"/>
              </w:rPr>
              <w:t xml:space="preserve"> </w:t>
            </w:r>
            <w:r>
              <w:rPr>
                <w:sz w:val="24"/>
              </w:rPr>
              <w:t>и</w:t>
            </w:r>
            <w:r>
              <w:rPr>
                <w:spacing w:val="-6"/>
                <w:sz w:val="24"/>
              </w:rPr>
              <w:t xml:space="preserve"> </w:t>
            </w:r>
            <w:r>
              <w:rPr>
                <w:sz w:val="24"/>
              </w:rPr>
              <w:t>тетерев».</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26.09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15.</w:t>
            </w:r>
          </w:p>
        </w:tc>
        <w:tc>
          <w:tcPr>
            <w:tcW w:w="3602" w:type="dxa"/>
          </w:tcPr>
          <w:p w:rsidR="00002C0C" w:rsidRDefault="00002C0C" w:rsidP="00002C0C">
            <w:pPr>
              <w:pStyle w:val="TableParagraph"/>
              <w:spacing w:before="78"/>
              <w:rPr>
                <w:sz w:val="24"/>
              </w:rPr>
            </w:pPr>
            <w:r>
              <w:rPr>
                <w:sz w:val="24"/>
              </w:rPr>
              <w:t>..Сказка</w:t>
            </w:r>
            <w:r>
              <w:rPr>
                <w:spacing w:val="-5"/>
                <w:sz w:val="24"/>
              </w:rPr>
              <w:t xml:space="preserve"> </w:t>
            </w:r>
            <w:r>
              <w:rPr>
                <w:sz w:val="24"/>
              </w:rPr>
              <w:t>«Лиса</w:t>
            </w:r>
            <w:r>
              <w:rPr>
                <w:spacing w:val="-6"/>
                <w:sz w:val="24"/>
              </w:rPr>
              <w:t xml:space="preserve"> </w:t>
            </w:r>
            <w:r>
              <w:rPr>
                <w:sz w:val="24"/>
              </w:rPr>
              <w:t>и</w:t>
            </w:r>
            <w:r>
              <w:rPr>
                <w:spacing w:val="-3"/>
                <w:sz w:val="24"/>
              </w:rPr>
              <w:t xml:space="preserve"> </w:t>
            </w:r>
            <w:r>
              <w:rPr>
                <w:sz w:val="24"/>
              </w:rPr>
              <w:t>журавль»</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27.09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82"/>
              <w:rPr>
                <w:sz w:val="24"/>
              </w:rPr>
            </w:pPr>
            <w:r>
              <w:rPr>
                <w:sz w:val="24"/>
              </w:rPr>
              <w:t>16.</w:t>
            </w:r>
          </w:p>
        </w:tc>
        <w:tc>
          <w:tcPr>
            <w:tcW w:w="3602" w:type="dxa"/>
          </w:tcPr>
          <w:p w:rsidR="00002C0C" w:rsidRDefault="00002C0C" w:rsidP="00002C0C">
            <w:pPr>
              <w:pStyle w:val="TableParagraph"/>
              <w:spacing w:before="82"/>
              <w:rPr>
                <w:sz w:val="24"/>
              </w:rPr>
            </w:pPr>
            <w:r>
              <w:rPr>
                <w:sz w:val="24"/>
              </w:rPr>
              <w:t>Сказка</w:t>
            </w:r>
            <w:r>
              <w:rPr>
                <w:spacing w:val="-2"/>
                <w:sz w:val="24"/>
              </w:rPr>
              <w:t xml:space="preserve"> </w:t>
            </w:r>
            <w:r>
              <w:rPr>
                <w:sz w:val="24"/>
              </w:rPr>
              <w:t>«Каша</w:t>
            </w:r>
            <w:r>
              <w:rPr>
                <w:spacing w:val="-2"/>
                <w:sz w:val="24"/>
              </w:rPr>
              <w:t xml:space="preserve"> </w:t>
            </w:r>
            <w:r>
              <w:rPr>
                <w:sz w:val="24"/>
              </w:rPr>
              <w:t>из</w:t>
            </w:r>
            <w:r>
              <w:rPr>
                <w:spacing w:val="-4"/>
                <w:sz w:val="24"/>
              </w:rPr>
              <w:t xml:space="preserve"> </w:t>
            </w:r>
            <w:r>
              <w:rPr>
                <w:sz w:val="24"/>
              </w:rPr>
              <w:t>топора»</w:t>
            </w:r>
          </w:p>
        </w:tc>
        <w:tc>
          <w:tcPr>
            <w:tcW w:w="730" w:type="dxa"/>
          </w:tcPr>
          <w:p w:rsidR="00002C0C" w:rsidRDefault="00002C0C" w:rsidP="00002C0C">
            <w:pPr>
              <w:pStyle w:val="TableParagraph"/>
              <w:spacing w:before="82"/>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28.09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17.</w:t>
            </w:r>
          </w:p>
        </w:tc>
        <w:tc>
          <w:tcPr>
            <w:tcW w:w="3602" w:type="dxa"/>
          </w:tcPr>
          <w:p w:rsidR="00002C0C" w:rsidRDefault="00002C0C" w:rsidP="00002C0C">
            <w:pPr>
              <w:pStyle w:val="TableParagraph"/>
              <w:spacing w:before="78"/>
              <w:rPr>
                <w:sz w:val="24"/>
              </w:rPr>
            </w:pPr>
            <w:r>
              <w:rPr>
                <w:sz w:val="24"/>
              </w:rPr>
              <w:t>Сказка</w:t>
            </w:r>
            <w:r>
              <w:rPr>
                <w:spacing w:val="-9"/>
                <w:sz w:val="24"/>
              </w:rPr>
              <w:t xml:space="preserve"> </w:t>
            </w:r>
            <w:r>
              <w:rPr>
                <w:sz w:val="24"/>
              </w:rPr>
              <w:t>«Гуси-лебеди».</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29.09</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83"/>
              <w:rPr>
                <w:sz w:val="24"/>
              </w:rPr>
            </w:pPr>
            <w:r>
              <w:rPr>
                <w:sz w:val="24"/>
              </w:rPr>
              <w:t>18.</w:t>
            </w:r>
          </w:p>
        </w:tc>
        <w:tc>
          <w:tcPr>
            <w:tcW w:w="3602" w:type="dxa"/>
          </w:tcPr>
          <w:p w:rsidR="00002C0C" w:rsidRDefault="00002C0C" w:rsidP="00002C0C">
            <w:pPr>
              <w:pStyle w:val="TableParagraph"/>
              <w:spacing w:before="83"/>
              <w:rPr>
                <w:sz w:val="24"/>
              </w:rPr>
            </w:pPr>
            <w:r>
              <w:rPr>
                <w:sz w:val="24"/>
              </w:rPr>
              <w:t>Сказка</w:t>
            </w:r>
            <w:r>
              <w:rPr>
                <w:spacing w:val="-9"/>
                <w:sz w:val="24"/>
              </w:rPr>
              <w:t xml:space="preserve"> </w:t>
            </w:r>
            <w:r>
              <w:rPr>
                <w:sz w:val="24"/>
              </w:rPr>
              <w:t>«Гуси-лебеди».</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3" w:lineRule="exact"/>
              <w:ind w:left="6"/>
              <w:rPr>
                <w:sz w:val="24"/>
              </w:rPr>
            </w:pPr>
            <w:r>
              <w:rPr>
                <w:sz w:val="24"/>
              </w:rPr>
              <w:t>0</w:t>
            </w:r>
          </w:p>
        </w:tc>
        <w:tc>
          <w:tcPr>
            <w:tcW w:w="1667" w:type="dxa"/>
          </w:tcPr>
          <w:p w:rsidR="00002C0C" w:rsidRDefault="00002C0C" w:rsidP="00002C0C">
            <w:pPr>
              <w:pStyle w:val="TableParagraph"/>
              <w:spacing w:line="273" w:lineRule="exact"/>
              <w:ind w:left="6"/>
              <w:rPr>
                <w:sz w:val="24"/>
              </w:rPr>
            </w:pPr>
            <w:r>
              <w:rPr>
                <w:sz w:val="24"/>
              </w:rPr>
              <w:t>0</w:t>
            </w:r>
          </w:p>
        </w:tc>
        <w:tc>
          <w:tcPr>
            <w:tcW w:w="1167" w:type="dxa"/>
          </w:tcPr>
          <w:p w:rsidR="00002C0C" w:rsidRDefault="00002C0C" w:rsidP="00002C0C">
            <w:pPr>
              <w:pStyle w:val="TableParagraph"/>
              <w:ind w:left="0"/>
            </w:pP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EB1FEF" w:rsidTr="00002C0C">
        <w:trPr>
          <w:trHeight w:val="1147"/>
        </w:trPr>
        <w:tc>
          <w:tcPr>
            <w:tcW w:w="576" w:type="dxa"/>
          </w:tcPr>
          <w:p w:rsidR="00002C0C" w:rsidRDefault="00002C0C" w:rsidP="00002C0C">
            <w:pPr>
              <w:pStyle w:val="TableParagraph"/>
              <w:spacing w:before="78"/>
              <w:rPr>
                <w:sz w:val="24"/>
              </w:rPr>
            </w:pPr>
            <w:r>
              <w:rPr>
                <w:sz w:val="24"/>
              </w:rPr>
              <w:lastRenderedPageBreak/>
              <w:t>19.</w:t>
            </w:r>
          </w:p>
        </w:tc>
        <w:tc>
          <w:tcPr>
            <w:tcW w:w="3602" w:type="dxa"/>
          </w:tcPr>
          <w:p w:rsidR="00002C0C" w:rsidRDefault="00002C0C" w:rsidP="00EB1FEF">
            <w:pPr>
              <w:pStyle w:val="TableParagraph"/>
              <w:spacing w:before="83" w:line="292" w:lineRule="auto"/>
              <w:ind w:right="522"/>
              <w:rPr>
                <w:sz w:val="24"/>
              </w:rPr>
            </w:pPr>
            <w:r>
              <w:rPr>
                <w:sz w:val="24"/>
              </w:rPr>
              <w:t>Обобщение</w:t>
            </w:r>
            <w:r>
              <w:rPr>
                <w:spacing w:val="3"/>
                <w:sz w:val="24"/>
              </w:rPr>
              <w:t xml:space="preserve"> </w:t>
            </w:r>
            <w:r>
              <w:rPr>
                <w:sz w:val="24"/>
              </w:rPr>
              <w:t>по</w:t>
            </w:r>
            <w:r>
              <w:rPr>
                <w:spacing w:val="8"/>
                <w:sz w:val="24"/>
              </w:rPr>
              <w:t xml:space="preserve"> </w:t>
            </w:r>
            <w:r>
              <w:rPr>
                <w:sz w:val="24"/>
              </w:rPr>
              <w:t>теме</w:t>
            </w:r>
            <w:r>
              <w:rPr>
                <w:spacing w:val="4"/>
                <w:sz w:val="24"/>
              </w:rPr>
              <w:t xml:space="preserve"> </w:t>
            </w:r>
            <w:r>
              <w:rPr>
                <w:sz w:val="24"/>
              </w:rPr>
              <w:t>«Устное</w:t>
            </w:r>
            <w:r>
              <w:rPr>
                <w:spacing w:val="-57"/>
                <w:sz w:val="24"/>
              </w:rPr>
              <w:t xml:space="preserve"> </w:t>
            </w:r>
            <w:r>
              <w:rPr>
                <w:sz w:val="24"/>
              </w:rPr>
              <w:t>народное</w:t>
            </w:r>
            <w:r>
              <w:rPr>
                <w:spacing w:val="-4"/>
                <w:sz w:val="24"/>
              </w:rPr>
              <w:t xml:space="preserve"> </w:t>
            </w:r>
            <w:r>
              <w:rPr>
                <w:sz w:val="24"/>
              </w:rPr>
              <w:t>творчество».</w:t>
            </w:r>
            <w:r w:rsidR="00EB1FEF">
              <w:rPr>
                <w:sz w:val="24"/>
              </w:rPr>
              <w:t xml:space="preserve"> </w:t>
            </w:r>
            <w:r>
              <w:rPr>
                <w:sz w:val="24"/>
              </w:rPr>
              <w:t>Проверочная</w:t>
            </w:r>
            <w:r>
              <w:rPr>
                <w:spacing w:val="-3"/>
                <w:sz w:val="24"/>
              </w:rPr>
              <w:t xml:space="preserve"> </w:t>
            </w:r>
            <w:r>
              <w:rPr>
                <w:sz w:val="24"/>
              </w:rPr>
              <w:t>работа</w:t>
            </w:r>
            <w:r>
              <w:rPr>
                <w:spacing w:val="-3"/>
                <w:sz w:val="24"/>
              </w:rPr>
              <w:t xml:space="preserve"> </w:t>
            </w:r>
            <w:r>
              <w:rPr>
                <w:sz w:val="24"/>
              </w:rPr>
              <w:t>№</w:t>
            </w:r>
            <w:r>
              <w:rPr>
                <w:spacing w:val="-2"/>
                <w:sz w:val="24"/>
              </w:rPr>
              <w:t xml:space="preserve"> </w:t>
            </w:r>
            <w:r>
              <w:rPr>
                <w:sz w:val="24"/>
              </w:rPr>
              <w:t>1</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1</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03.10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EB1FEF" w:rsidTr="00002C0C">
        <w:trPr>
          <w:trHeight w:val="816"/>
        </w:trPr>
        <w:tc>
          <w:tcPr>
            <w:tcW w:w="576" w:type="dxa"/>
          </w:tcPr>
          <w:p w:rsidR="00002C0C" w:rsidRDefault="00002C0C" w:rsidP="00002C0C">
            <w:pPr>
              <w:pStyle w:val="TableParagraph"/>
              <w:spacing w:before="78"/>
              <w:rPr>
                <w:sz w:val="24"/>
              </w:rPr>
            </w:pPr>
            <w:r>
              <w:rPr>
                <w:sz w:val="24"/>
              </w:rPr>
              <w:t>20.</w:t>
            </w:r>
          </w:p>
        </w:tc>
        <w:tc>
          <w:tcPr>
            <w:tcW w:w="3602" w:type="dxa"/>
          </w:tcPr>
          <w:p w:rsidR="00002C0C" w:rsidRDefault="00002C0C" w:rsidP="00EB1FEF">
            <w:pPr>
              <w:pStyle w:val="TableParagraph"/>
              <w:spacing w:before="78"/>
              <w:rPr>
                <w:sz w:val="24"/>
              </w:rPr>
            </w:pPr>
            <w:r>
              <w:rPr>
                <w:sz w:val="24"/>
              </w:rPr>
              <w:t>Викторина</w:t>
            </w:r>
            <w:r>
              <w:rPr>
                <w:spacing w:val="-5"/>
                <w:sz w:val="24"/>
              </w:rPr>
              <w:t xml:space="preserve"> </w:t>
            </w:r>
            <w:r>
              <w:rPr>
                <w:sz w:val="24"/>
              </w:rPr>
              <w:t>по</w:t>
            </w:r>
            <w:r>
              <w:rPr>
                <w:spacing w:val="-6"/>
                <w:sz w:val="24"/>
              </w:rPr>
              <w:t xml:space="preserve"> </w:t>
            </w:r>
            <w:r>
              <w:rPr>
                <w:sz w:val="24"/>
              </w:rPr>
              <w:t>сказкам:</w:t>
            </w:r>
            <w:r w:rsidR="00EB1FEF">
              <w:rPr>
                <w:sz w:val="24"/>
              </w:rPr>
              <w:t xml:space="preserve"> </w:t>
            </w:r>
            <w:r>
              <w:rPr>
                <w:sz w:val="24"/>
              </w:rPr>
              <w:t>«Обожаемые</w:t>
            </w:r>
            <w:r>
              <w:rPr>
                <w:spacing w:val="50"/>
                <w:sz w:val="24"/>
              </w:rPr>
              <w:t xml:space="preserve"> </w:t>
            </w:r>
            <w:r>
              <w:rPr>
                <w:sz w:val="24"/>
              </w:rPr>
              <w:t>сказки».</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04.10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46"/>
        </w:trPr>
        <w:tc>
          <w:tcPr>
            <w:tcW w:w="576" w:type="dxa"/>
          </w:tcPr>
          <w:p w:rsidR="00002C0C" w:rsidRDefault="00002C0C" w:rsidP="00002C0C">
            <w:pPr>
              <w:pStyle w:val="TableParagraph"/>
              <w:spacing w:before="78"/>
              <w:rPr>
                <w:sz w:val="24"/>
              </w:rPr>
            </w:pPr>
            <w:r>
              <w:rPr>
                <w:sz w:val="24"/>
              </w:rPr>
              <w:t>21.</w:t>
            </w:r>
          </w:p>
        </w:tc>
        <w:tc>
          <w:tcPr>
            <w:tcW w:w="3602" w:type="dxa"/>
          </w:tcPr>
          <w:p w:rsidR="00002C0C" w:rsidRDefault="00002C0C" w:rsidP="00002C0C">
            <w:pPr>
              <w:pStyle w:val="TableParagraph"/>
              <w:spacing w:before="83" w:line="292" w:lineRule="auto"/>
              <w:ind w:right="36"/>
              <w:jc w:val="both"/>
              <w:rPr>
                <w:sz w:val="24"/>
              </w:rPr>
            </w:pPr>
            <w:r>
              <w:rPr>
                <w:sz w:val="24"/>
              </w:rPr>
              <w:t>Люблю</w:t>
            </w:r>
            <w:r>
              <w:rPr>
                <w:spacing w:val="1"/>
                <w:sz w:val="24"/>
              </w:rPr>
              <w:t xml:space="preserve"> </w:t>
            </w:r>
            <w:r>
              <w:rPr>
                <w:sz w:val="24"/>
              </w:rPr>
              <w:t>природу</w:t>
            </w:r>
            <w:r>
              <w:rPr>
                <w:spacing w:val="1"/>
                <w:sz w:val="24"/>
              </w:rPr>
              <w:t xml:space="preserve"> </w:t>
            </w:r>
            <w:r>
              <w:rPr>
                <w:sz w:val="24"/>
              </w:rPr>
              <w:t>русскую.</w:t>
            </w:r>
            <w:r>
              <w:rPr>
                <w:spacing w:val="1"/>
                <w:sz w:val="24"/>
              </w:rPr>
              <w:t xml:space="preserve"> </w:t>
            </w:r>
            <w:r>
              <w:rPr>
                <w:sz w:val="24"/>
              </w:rPr>
              <w:t>Осень.</w:t>
            </w:r>
            <w:r w:rsidR="00EB1FEF">
              <w:rPr>
                <w:sz w:val="24"/>
              </w:rPr>
              <w:t xml:space="preserve"> </w:t>
            </w:r>
            <w:r>
              <w:rPr>
                <w:sz w:val="24"/>
              </w:rPr>
              <w:t>Загадки Ф. Тютчев «Есть в</w:t>
            </w:r>
            <w:r>
              <w:rPr>
                <w:spacing w:val="-57"/>
                <w:sz w:val="24"/>
              </w:rPr>
              <w:t xml:space="preserve"> </w:t>
            </w:r>
            <w:r>
              <w:rPr>
                <w:sz w:val="24"/>
              </w:rPr>
              <w:t>осени</w:t>
            </w:r>
            <w:r>
              <w:rPr>
                <w:spacing w:val="-2"/>
                <w:sz w:val="24"/>
              </w:rPr>
              <w:t xml:space="preserve"> </w:t>
            </w:r>
            <w:r>
              <w:rPr>
                <w:sz w:val="24"/>
              </w:rPr>
              <w:t>первоначальной…»..</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05.10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51"/>
        </w:trPr>
        <w:tc>
          <w:tcPr>
            <w:tcW w:w="576" w:type="dxa"/>
          </w:tcPr>
          <w:p w:rsidR="00002C0C" w:rsidRDefault="00002C0C" w:rsidP="00002C0C">
            <w:pPr>
              <w:pStyle w:val="TableParagraph"/>
              <w:spacing w:before="78"/>
              <w:rPr>
                <w:sz w:val="24"/>
              </w:rPr>
            </w:pPr>
            <w:r>
              <w:rPr>
                <w:sz w:val="24"/>
              </w:rPr>
              <w:t>22.</w:t>
            </w:r>
          </w:p>
        </w:tc>
        <w:tc>
          <w:tcPr>
            <w:tcW w:w="3602" w:type="dxa"/>
          </w:tcPr>
          <w:p w:rsidR="00002C0C" w:rsidRDefault="00002C0C" w:rsidP="00002C0C">
            <w:pPr>
              <w:pStyle w:val="TableParagraph"/>
              <w:spacing w:before="83" w:line="292" w:lineRule="auto"/>
              <w:ind w:right="105"/>
              <w:jc w:val="both"/>
              <w:rPr>
                <w:sz w:val="24"/>
              </w:rPr>
            </w:pPr>
            <w:r>
              <w:rPr>
                <w:sz w:val="24"/>
              </w:rPr>
              <w:t>К.</w:t>
            </w:r>
            <w:r>
              <w:rPr>
                <w:spacing w:val="1"/>
                <w:sz w:val="24"/>
              </w:rPr>
              <w:t xml:space="preserve"> </w:t>
            </w:r>
            <w:r>
              <w:rPr>
                <w:sz w:val="24"/>
              </w:rPr>
              <w:t>Бальмонт</w:t>
            </w:r>
            <w:r>
              <w:rPr>
                <w:spacing w:val="1"/>
                <w:sz w:val="24"/>
              </w:rPr>
              <w:t xml:space="preserve"> </w:t>
            </w:r>
            <w:r>
              <w:rPr>
                <w:sz w:val="24"/>
              </w:rPr>
              <w:t>«Поспевает</w:t>
            </w:r>
            <w:r>
              <w:rPr>
                <w:spacing w:val="-57"/>
                <w:sz w:val="24"/>
              </w:rPr>
              <w:t xml:space="preserve"> </w:t>
            </w:r>
            <w:r>
              <w:rPr>
                <w:sz w:val="24"/>
              </w:rPr>
              <w:t>брусника…».А. Плещеев «Осень</w:t>
            </w:r>
            <w:r>
              <w:rPr>
                <w:spacing w:val="-57"/>
                <w:sz w:val="24"/>
              </w:rPr>
              <w:t xml:space="preserve"> </w:t>
            </w:r>
            <w:r>
              <w:rPr>
                <w:sz w:val="24"/>
              </w:rPr>
              <w:t>наступила…».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06.10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23.</w:t>
            </w:r>
          </w:p>
        </w:tc>
        <w:tc>
          <w:tcPr>
            <w:tcW w:w="3602" w:type="dxa"/>
          </w:tcPr>
          <w:p w:rsidR="00002C0C" w:rsidRDefault="00002C0C" w:rsidP="00002C0C">
            <w:pPr>
              <w:pStyle w:val="TableParagraph"/>
              <w:spacing w:before="78"/>
              <w:rPr>
                <w:sz w:val="24"/>
              </w:rPr>
            </w:pPr>
            <w:r>
              <w:rPr>
                <w:sz w:val="24"/>
              </w:rPr>
              <w:t>А.</w:t>
            </w:r>
            <w:r>
              <w:rPr>
                <w:spacing w:val="-6"/>
                <w:sz w:val="24"/>
              </w:rPr>
              <w:t xml:space="preserve"> </w:t>
            </w:r>
            <w:r>
              <w:rPr>
                <w:sz w:val="24"/>
              </w:rPr>
              <w:t>Фет</w:t>
            </w:r>
            <w:r>
              <w:rPr>
                <w:spacing w:val="-6"/>
                <w:sz w:val="24"/>
              </w:rPr>
              <w:t xml:space="preserve"> </w:t>
            </w:r>
            <w:r>
              <w:rPr>
                <w:sz w:val="24"/>
              </w:rPr>
              <w:t>«Ласточки</w:t>
            </w:r>
            <w:r>
              <w:rPr>
                <w:spacing w:val="-2"/>
                <w:sz w:val="24"/>
              </w:rPr>
              <w:t xml:space="preserve"> </w:t>
            </w:r>
            <w:r>
              <w:rPr>
                <w:sz w:val="24"/>
              </w:rPr>
              <w:t>пропали…».</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17.10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6"/>
        </w:trPr>
        <w:tc>
          <w:tcPr>
            <w:tcW w:w="576" w:type="dxa"/>
          </w:tcPr>
          <w:p w:rsidR="00002C0C" w:rsidRDefault="00002C0C" w:rsidP="00002C0C">
            <w:pPr>
              <w:pStyle w:val="TableParagraph"/>
              <w:spacing w:before="78"/>
              <w:rPr>
                <w:sz w:val="24"/>
              </w:rPr>
            </w:pPr>
            <w:r>
              <w:rPr>
                <w:sz w:val="24"/>
              </w:rPr>
              <w:t>24.</w:t>
            </w:r>
          </w:p>
        </w:tc>
        <w:tc>
          <w:tcPr>
            <w:tcW w:w="3602" w:type="dxa"/>
          </w:tcPr>
          <w:p w:rsidR="00002C0C" w:rsidRDefault="00002C0C" w:rsidP="00002C0C">
            <w:pPr>
              <w:pStyle w:val="TableParagraph"/>
              <w:spacing w:before="83" w:line="292" w:lineRule="auto"/>
              <w:ind w:right="597"/>
              <w:rPr>
                <w:sz w:val="24"/>
              </w:rPr>
            </w:pPr>
            <w:r>
              <w:rPr>
                <w:sz w:val="24"/>
              </w:rPr>
              <w:t>«Осенние</w:t>
            </w:r>
            <w:r>
              <w:rPr>
                <w:spacing w:val="1"/>
                <w:sz w:val="24"/>
              </w:rPr>
              <w:t xml:space="preserve"> </w:t>
            </w:r>
            <w:r>
              <w:rPr>
                <w:sz w:val="24"/>
              </w:rPr>
              <w:t>листья»-</w:t>
            </w:r>
            <w:r>
              <w:rPr>
                <w:spacing w:val="4"/>
                <w:sz w:val="24"/>
              </w:rPr>
              <w:t xml:space="preserve"> </w:t>
            </w:r>
            <w:r>
              <w:rPr>
                <w:sz w:val="24"/>
              </w:rPr>
              <w:t>тема</w:t>
            </w:r>
            <w:r>
              <w:rPr>
                <w:spacing w:val="2"/>
                <w:sz w:val="24"/>
              </w:rPr>
              <w:t xml:space="preserve"> </w:t>
            </w:r>
            <w:r>
              <w:rPr>
                <w:sz w:val="24"/>
              </w:rPr>
              <w:t>для</w:t>
            </w:r>
            <w:r>
              <w:rPr>
                <w:spacing w:val="-57"/>
                <w:sz w:val="24"/>
              </w:rPr>
              <w:t xml:space="preserve"> </w:t>
            </w:r>
            <w:r>
              <w:rPr>
                <w:sz w:val="24"/>
              </w:rPr>
              <w:t>поэтов.</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18.10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25.</w:t>
            </w:r>
          </w:p>
        </w:tc>
        <w:tc>
          <w:tcPr>
            <w:tcW w:w="3602" w:type="dxa"/>
          </w:tcPr>
          <w:p w:rsidR="00002C0C" w:rsidRDefault="00002C0C" w:rsidP="00002C0C">
            <w:pPr>
              <w:pStyle w:val="TableParagraph"/>
              <w:spacing w:before="83" w:line="292" w:lineRule="auto"/>
              <w:ind w:right="441"/>
              <w:rPr>
                <w:sz w:val="24"/>
              </w:rPr>
            </w:pPr>
            <w:r>
              <w:rPr>
                <w:sz w:val="24"/>
              </w:rPr>
              <w:t>В.</w:t>
            </w:r>
            <w:r>
              <w:rPr>
                <w:spacing w:val="1"/>
                <w:sz w:val="24"/>
              </w:rPr>
              <w:t xml:space="preserve"> </w:t>
            </w:r>
            <w:r>
              <w:rPr>
                <w:sz w:val="24"/>
              </w:rPr>
              <w:t>Берестов</w:t>
            </w:r>
            <w:r>
              <w:rPr>
                <w:spacing w:val="2"/>
                <w:sz w:val="24"/>
              </w:rPr>
              <w:t xml:space="preserve"> </w:t>
            </w:r>
            <w:r>
              <w:rPr>
                <w:sz w:val="24"/>
              </w:rPr>
              <w:t>«Хитрые</w:t>
            </w:r>
            <w:r>
              <w:rPr>
                <w:spacing w:val="-1"/>
                <w:sz w:val="24"/>
              </w:rPr>
              <w:t xml:space="preserve"> </w:t>
            </w:r>
            <w:r>
              <w:rPr>
                <w:sz w:val="24"/>
              </w:rPr>
              <w:t>грибы».</w:t>
            </w:r>
            <w:r>
              <w:rPr>
                <w:spacing w:val="-57"/>
                <w:sz w:val="24"/>
              </w:rPr>
              <w:t xml:space="preserve"> </w:t>
            </w:r>
            <w:r>
              <w:rPr>
                <w:sz w:val="24"/>
              </w:rPr>
              <w:t>Грибы.</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19.10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614"/>
        </w:trPr>
        <w:tc>
          <w:tcPr>
            <w:tcW w:w="576" w:type="dxa"/>
          </w:tcPr>
          <w:p w:rsidR="00002C0C" w:rsidRDefault="00002C0C" w:rsidP="00002C0C">
            <w:pPr>
              <w:pStyle w:val="TableParagraph"/>
              <w:spacing w:before="78"/>
              <w:rPr>
                <w:sz w:val="24"/>
              </w:rPr>
            </w:pPr>
            <w:r>
              <w:rPr>
                <w:sz w:val="24"/>
              </w:rPr>
              <w:t>26.</w:t>
            </w:r>
          </w:p>
        </w:tc>
        <w:tc>
          <w:tcPr>
            <w:tcW w:w="3602" w:type="dxa"/>
          </w:tcPr>
          <w:p w:rsidR="00002C0C" w:rsidRDefault="00002C0C" w:rsidP="00002C0C">
            <w:pPr>
              <w:pStyle w:val="TableParagraph"/>
              <w:spacing w:before="78"/>
              <w:rPr>
                <w:sz w:val="24"/>
              </w:rPr>
            </w:pPr>
            <w:r>
              <w:rPr>
                <w:sz w:val="24"/>
              </w:rPr>
              <w:t>М.</w:t>
            </w:r>
            <w:r>
              <w:rPr>
                <w:spacing w:val="-6"/>
                <w:sz w:val="24"/>
              </w:rPr>
              <w:t xml:space="preserve"> </w:t>
            </w:r>
            <w:r>
              <w:rPr>
                <w:sz w:val="24"/>
              </w:rPr>
              <w:t>Пришвин</w:t>
            </w:r>
            <w:r>
              <w:rPr>
                <w:spacing w:val="-6"/>
                <w:sz w:val="24"/>
              </w:rPr>
              <w:t xml:space="preserve"> </w:t>
            </w:r>
            <w:r>
              <w:rPr>
                <w:sz w:val="24"/>
              </w:rPr>
              <w:t>«Осеннее утро»,</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20.10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83"/>
              <w:rPr>
                <w:sz w:val="24"/>
              </w:rPr>
            </w:pPr>
            <w:r>
              <w:rPr>
                <w:sz w:val="24"/>
              </w:rPr>
              <w:t>27.</w:t>
            </w:r>
          </w:p>
        </w:tc>
        <w:tc>
          <w:tcPr>
            <w:tcW w:w="3602" w:type="dxa"/>
          </w:tcPr>
          <w:p w:rsidR="00002C0C" w:rsidRDefault="00002C0C" w:rsidP="00002C0C">
            <w:pPr>
              <w:pStyle w:val="TableParagraph"/>
              <w:spacing w:before="83"/>
              <w:ind w:left="141"/>
              <w:rPr>
                <w:sz w:val="24"/>
              </w:rPr>
            </w:pPr>
            <w:r>
              <w:rPr>
                <w:sz w:val="24"/>
              </w:rPr>
              <w:t>В.</w:t>
            </w:r>
            <w:r>
              <w:rPr>
                <w:spacing w:val="-5"/>
                <w:sz w:val="24"/>
              </w:rPr>
              <w:t xml:space="preserve"> </w:t>
            </w:r>
            <w:r>
              <w:rPr>
                <w:sz w:val="24"/>
              </w:rPr>
              <w:t>Орлов</w:t>
            </w:r>
            <w:r>
              <w:rPr>
                <w:spacing w:val="-6"/>
                <w:sz w:val="24"/>
              </w:rPr>
              <w:t xml:space="preserve"> </w:t>
            </w:r>
            <w:r>
              <w:rPr>
                <w:sz w:val="24"/>
              </w:rPr>
              <w:t>«Блокадный</w:t>
            </w:r>
            <w:r>
              <w:rPr>
                <w:spacing w:val="-4"/>
                <w:sz w:val="24"/>
              </w:rPr>
              <w:t xml:space="preserve"> </w:t>
            </w:r>
            <w:r>
              <w:rPr>
                <w:sz w:val="24"/>
              </w:rPr>
              <w:t>хлеб».</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24.10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482"/>
        </w:trPr>
        <w:tc>
          <w:tcPr>
            <w:tcW w:w="576" w:type="dxa"/>
          </w:tcPr>
          <w:p w:rsidR="00002C0C" w:rsidRDefault="00002C0C" w:rsidP="00002C0C">
            <w:pPr>
              <w:pStyle w:val="TableParagraph"/>
              <w:spacing w:before="78"/>
              <w:rPr>
                <w:sz w:val="24"/>
              </w:rPr>
            </w:pPr>
            <w:r>
              <w:rPr>
                <w:sz w:val="24"/>
              </w:rPr>
              <w:t>28.</w:t>
            </w:r>
          </w:p>
        </w:tc>
        <w:tc>
          <w:tcPr>
            <w:tcW w:w="3602" w:type="dxa"/>
          </w:tcPr>
          <w:p w:rsidR="00002C0C" w:rsidRDefault="00002C0C" w:rsidP="00002C0C">
            <w:pPr>
              <w:pStyle w:val="TableParagraph"/>
              <w:spacing w:before="83" w:line="292" w:lineRule="auto"/>
              <w:ind w:right="76"/>
              <w:jc w:val="both"/>
              <w:rPr>
                <w:sz w:val="24"/>
              </w:rPr>
            </w:pPr>
            <w:r>
              <w:rPr>
                <w:sz w:val="24"/>
              </w:rPr>
              <w:t>Обобщение по разделу «Звуки и</w:t>
            </w:r>
            <w:r>
              <w:rPr>
                <w:spacing w:val="1"/>
                <w:sz w:val="24"/>
              </w:rPr>
              <w:t xml:space="preserve"> </w:t>
            </w:r>
            <w:r>
              <w:rPr>
                <w:sz w:val="24"/>
              </w:rPr>
              <w:t>краски родной природы в разные</w:t>
            </w:r>
            <w:r>
              <w:rPr>
                <w:spacing w:val="-57"/>
                <w:sz w:val="24"/>
              </w:rPr>
              <w:t xml:space="preserve"> </w:t>
            </w:r>
            <w:r>
              <w:rPr>
                <w:sz w:val="24"/>
              </w:rPr>
              <w:t>времена</w:t>
            </w:r>
            <w:r>
              <w:rPr>
                <w:spacing w:val="-4"/>
                <w:sz w:val="24"/>
              </w:rPr>
              <w:t xml:space="preserve"> </w:t>
            </w:r>
            <w:r>
              <w:rPr>
                <w:sz w:val="24"/>
              </w:rPr>
              <w:t>года</w:t>
            </w:r>
            <w:r>
              <w:rPr>
                <w:spacing w:val="1"/>
                <w:sz w:val="24"/>
              </w:rPr>
              <w:t xml:space="preserve"> </w:t>
            </w:r>
            <w:r>
              <w:rPr>
                <w:sz w:val="24"/>
              </w:rPr>
              <w:t>(осень)».</w:t>
            </w:r>
          </w:p>
          <w:p w:rsidR="00002C0C" w:rsidRDefault="00002C0C" w:rsidP="00002C0C">
            <w:pPr>
              <w:pStyle w:val="TableParagraph"/>
              <w:spacing w:line="274" w:lineRule="exact"/>
              <w:ind w:left="203"/>
              <w:jc w:val="both"/>
              <w:rPr>
                <w:sz w:val="24"/>
              </w:rPr>
            </w:pPr>
            <w:r>
              <w:rPr>
                <w:sz w:val="24"/>
              </w:rPr>
              <w:t>Проверочная</w:t>
            </w:r>
            <w:r>
              <w:rPr>
                <w:spacing w:val="-3"/>
                <w:sz w:val="24"/>
              </w:rPr>
              <w:t xml:space="preserve"> </w:t>
            </w:r>
            <w:r>
              <w:rPr>
                <w:sz w:val="24"/>
              </w:rPr>
              <w:t>работа</w:t>
            </w:r>
            <w:r>
              <w:rPr>
                <w:spacing w:val="-3"/>
                <w:sz w:val="24"/>
              </w:rPr>
              <w:t xml:space="preserve"> </w:t>
            </w:r>
            <w:r>
              <w:rPr>
                <w:sz w:val="24"/>
              </w:rPr>
              <w:t>№</w:t>
            </w:r>
            <w:r>
              <w:rPr>
                <w:spacing w:val="-2"/>
                <w:sz w:val="24"/>
              </w:rPr>
              <w:t xml:space="preserve"> </w:t>
            </w:r>
            <w:r>
              <w:rPr>
                <w:sz w:val="24"/>
              </w:rPr>
              <w:t>2</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1</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25.10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83"/>
              <w:rPr>
                <w:sz w:val="24"/>
              </w:rPr>
            </w:pPr>
            <w:r>
              <w:rPr>
                <w:sz w:val="24"/>
              </w:rPr>
              <w:t>29.</w:t>
            </w:r>
          </w:p>
        </w:tc>
        <w:tc>
          <w:tcPr>
            <w:tcW w:w="3602" w:type="dxa"/>
          </w:tcPr>
          <w:p w:rsidR="00002C0C" w:rsidRDefault="00002C0C" w:rsidP="00002C0C">
            <w:pPr>
              <w:pStyle w:val="TableParagraph"/>
              <w:spacing w:before="83"/>
              <w:rPr>
                <w:sz w:val="24"/>
              </w:rPr>
            </w:pPr>
            <w:r>
              <w:rPr>
                <w:sz w:val="24"/>
              </w:rPr>
              <w:t>А.</w:t>
            </w:r>
            <w:r>
              <w:rPr>
                <w:spacing w:val="-5"/>
                <w:sz w:val="24"/>
              </w:rPr>
              <w:t xml:space="preserve"> </w:t>
            </w:r>
            <w:r>
              <w:rPr>
                <w:sz w:val="24"/>
              </w:rPr>
              <w:t>Л.</w:t>
            </w:r>
            <w:r>
              <w:rPr>
                <w:spacing w:val="-4"/>
                <w:sz w:val="24"/>
              </w:rPr>
              <w:t xml:space="preserve"> </w:t>
            </w:r>
            <w:r>
              <w:rPr>
                <w:sz w:val="24"/>
              </w:rPr>
              <w:t>Барто</w:t>
            </w:r>
            <w:r>
              <w:rPr>
                <w:spacing w:val="-3"/>
                <w:sz w:val="24"/>
              </w:rPr>
              <w:t xml:space="preserve"> </w:t>
            </w:r>
            <w:r>
              <w:rPr>
                <w:sz w:val="24"/>
              </w:rPr>
              <w:t>«Катя»,</w:t>
            </w:r>
            <w:r>
              <w:rPr>
                <w:spacing w:val="-5"/>
                <w:sz w:val="24"/>
              </w:rPr>
              <w:t xml:space="preserve"> </w:t>
            </w:r>
            <w:r>
              <w:rPr>
                <w:sz w:val="24"/>
              </w:rPr>
              <w:t>"Верёвочка"</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26.10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30.</w:t>
            </w:r>
          </w:p>
        </w:tc>
        <w:tc>
          <w:tcPr>
            <w:tcW w:w="3602" w:type="dxa"/>
          </w:tcPr>
          <w:p w:rsidR="00002C0C" w:rsidRDefault="00002C0C" w:rsidP="00002C0C">
            <w:pPr>
              <w:pStyle w:val="TableParagraph"/>
              <w:spacing w:before="78"/>
              <w:rPr>
                <w:sz w:val="24"/>
              </w:rPr>
            </w:pPr>
            <w:r>
              <w:rPr>
                <w:sz w:val="24"/>
              </w:rPr>
              <w:t>И.</w:t>
            </w:r>
            <w:r>
              <w:rPr>
                <w:spacing w:val="-5"/>
                <w:sz w:val="24"/>
              </w:rPr>
              <w:t xml:space="preserve"> </w:t>
            </w:r>
            <w:r>
              <w:rPr>
                <w:sz w:val="24"/>
              </w:rPr>
              <w:t>Ермолаев</w:t>
            </w:r>
            <w:r>
              <w:rPr>
                <w:spacing w:val="-5"/>
                <w:sz w:val="24"/>
              </w:rPr>
              <w:t xml:space="preserve"> </w:t>
            </w:r>
            <w:r>
              <w:rPr>
                <w:sz w:val="24"/>
              </w:rPr>
              <w:t>«Два</w:t>
            </w:r>
            <w:r>
              <w:rPr>
                <w:spacing w:val="-7"/>
                <w:sz w:val="24"/>
              </w:rPr>
              <w:t xml:space="preserve"> </w:t>
            </w:r>
            <w:r>
              <w:rPr>
                <w:sz w:val="24"/>
              </w:rPr>
              <w:t>пирожных»,</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27.10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83"/>
              <w:rPr>
                <w:sz w:val="24"/>
              </w:rPr>
            </w:pPr>
            <w:r>
              <w:rPr>
                <w:sz w:val="24"/>
              </w:rPr>
              <w:t>31.</w:t>
            </w:r>
          </w:p>
        </w:tc>
        <w:tc>
          <w:tcPr>
            <w:tcW w:w="3602" w:type="dxa"/>
          </w:tcPr>
          <w:p w:rsidR="00002C0C" w:rsidRDefault="00002C0C" w:rsidP="00002C0C">
            <w:pPr>
              <w:pStyle w:val="TableParagraph"/>
              <w:spacing w:before="88" w:line="288" w:lineRule="auto"/>
              <w:ind w:right="517"/>
              <w:rPr>
                <w:sz w:val="24"/>
              </w:rPr>
            </w:pPr>
            <w:r>
              <w:rPr>
                <w:sz w:val="24"/>
              </w:rPr>
              <w:t>С.</w:t>
            </w:r>
            <w:r>
              <w:rPr>
                <w:spacing w:val="2"/>
                <w:sz w:val="24"/>
              </w:rPr>
              <w:t xml:space="preserve"> </w:t>
            </w:r>
            <w:r>
              <w:rPr>
                <w:sz w:val="24"/>
              </w:rPr>
              <w:t>А.</w:t>
            </w:r>
            <w:r>
              <w:rPr>
                <w:spacing w:val="2"/>
                <w:sz w:val="24"/>
              </w:rPr>
              <w:t xml:space="preserve"> </w:t>
            </w:r>
            <w:r>
              <w:rPr>
                <w:sz w:val="24"/>
              </w:rPr>
              <w:t>Баруздин</w:t>
            </w:r>
            <w:r>
              <w:rPr>
                <w:spacing w:val="1"/>
                <w:sz w:val="24"/>
              </w:rPr>
              <w:t xml:space="preserve"> </w:t>
            </w:r>
            <w:r>
              <w:rPr>
                <w:sz w:val="24"/>
              </w:rPr>
              <w:t>«Как</w:t>
            </w:r>
            <w:r>
              <w:rPr>
                <w:spacing w:val="-1"/>
                <w:sz w:val="24"/>
              </w:rPr>
              <w:t xml:space="preserve"> </w:t>
            </w:r>
            <w:r>
              <w:rPr>
                <w:sz w:val="24"/>
              </w:rPr>
              <w:t>Алёшке</w:t>
            </w:r>
            <w:r>
              <w:rPr>
                <w:spacing w:val="-57"/>
                <w:sz w:val="24"/>
              </w:rPr>
              <w:t xml:space="preserve"> </w:t>
            </w:r>
            <w:r>
              <w:rPr>
                <w:sz w:val="24"/>
              </w:rPr>
              <w:t>учиться</w:t>
            </w:r>
            <w:r>
              <w:rPr>
                <w:spacing w:val="2"/>
                <w:sz w:val="24"/>
              </w:rPr>
              <w:t xml:space="preserve"> </w:t>
            </w:r>
            <w:r>
              <w:rPr>
                <w:sz w:val="24"/>
              </w:rPr>
              <w:t>надоело»,</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31.10</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32.</w:t>
            </w:r>
          </w:p>
        </w:tc>
        <w:tc>
          <w:tcPr>
            <w:tcW w:w="3602" w:type="dxa"/>
          </w:tcPr>
          <w:p w:rsidR="00002C0C" w:rsidRDefault="00002C0C" w:rsidP="00002C0C">
            <w:pPr>
              <w:pStyle w:val="TableParagraph"/>
              <w:spacing w:before="78"/>
              <w:rPr>
                <w:sz w:val="24"/>
              </w:rPr>
            </w:pPr>
            <w:r>
              <w:rPr>
                <w:sz w:val="24"/>
              </w:rPr>
              <w:t>А.</w:t>
            </w:r>
            <w:r>
              <w:rPr>
                <w:spacing w:val="-7"/>
                <w:sz w:val="24"/>
              </w:rPr>
              <w:t xml:space="preserve"> </w:t>
            </w:r>
            <w:r>
              <w:rPr>
                <w:sz w:val="24"/>
              </w:rPr>
              <w:t>Пермяк</w:t>
            </w:r>
            <w:r>
              <w:rPr>
                <w:spacing w:val="-5"/>
                <w:sz w:val="24"/>
              </w:rPr>
              <w:t xml:space="preserve"> </w:t>
            </w:r>
            <w:r>
              <w:rPr>
                <w:sz w:val="24"/>
              </w:rPr>
              <w:t>«Смородинка»,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01.11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83"/>
              <w:rPr>
                <w:sz w:val="24"/>
              </w:rPr>
            </w:pPr>
            <w:r>
              <w:rPr>
                <w:sz w:val="24"/>
              </w:rPr>
              <w:t>33.</w:t>
            </w:r>
          </w:p>
        </w:tc>
        <w:tc>
          <w:tcPr>
            <w:tcW w:w="3602" w:type="dxa"/>
          </w:tcPr>
          <w:p w:rsidR="00002C0C" w:rsidRDefault="00002C0C" w:rsidP="00002C0C">
            <w:pPr>
              <w:pStyle w:val="TableParagraph"/>
              <w:spacing w:before="83"/>
              <w:rPr>
                <w:sz w:val="24"/>
              </w:rPr>
            </w:pPr>
            <w:r>
              <w:rPr>
                <w:sz w:val="24"/>
              </w:rPr>
              <w:t>Н.</w:t>
            </w:r>
            <w:r w:rsidR="00EB1FEF">
              <w:rPr>
                <w:sz w:val="24"/>
              </w:rPr>
              <w:t xml:space="preserve"> </w:t>
            </w:r>
            <w:r>
              <w:rPr>
                <w:sz w:val="24"/>
              </w:rPr>
              <w:t>Носов</w:t>
            </w:r>
            <w:r>
              <w:rPr>
                <w:spacing w:val="-4"/>
                <w:sz w:val="24"/>
              </w:rPr>
              <w:t xml:space="preserve"> </w:t>
            </w:r>
            <w:r>
              <w:rPr>
                <w:sz w:val="24"/>
              </w:rPr>
              <w:t>"Затейники"</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02.11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5"/>
        </w:trPr>
        <w:tc>
          <w:tcPr>
            <w:tcW w:w="576" w:type="dxa"/>
          </w:tcPr>
          <w:p w:rsidR="00002C0C" w:rsidRDefault="00002C0C" w:rsidP="00002C0C">
            <w:pPr>
              <w:pStyle w:val="TableParagraph"/>
              <w:spacing w:before="78"/>
              <w:rPr>
                <w:sz w:val="24"/>
              </w:rPr>
            </w:pPr>
            <w:r>
              <w:rPr>
                <w:sz w:val="24"/>
              </w:rPr>
              <w:t>34.</w:t>
            </w:r>
          </w:p>
        </w:tc>
        <w:tc>
          <w:tcPr>
            <w:tcW w:w="3602" w:type="dxa"/>
          </w:tcPr>
          <w:p w:rsidR="00002C0C" w:rsidRDefault="00002C0C" w:rsidP="00002C0C">
            <w:pPr>
              <w:pStyle w:val="TableParagraph"/>
              <w:spacing w:before="78"/>
              <w:rPr>
                <w:sz w:val="24"/>
              </w:rPr>
            </w:pPr>
            <w:r>
              <w:rPr>
                <w:sz w:val="24"/>
              </w:rPr>
              <w:t>Н.</w:t>
            </w:r>
            <w:r w:rsidR="00EB1FEF">
              <w:rPr>
                <w:sz w:val="24"/>
              </w:rPr>
              <w:t xml:space="preserve"> </w:t>
            </w:r>
            <w:r>
              <w:rPr>
                <w:sz w:val="24"/>
              </w:rPr>
              <w:t>Носов</w:t>
            </w:r>
            <w:r>
              <w:rPr>
                <w:spacing w:val="-1"/>
                <w:sz w:val="24"/>
              </w:rPr>
              <w:t xml:space="preserve"> </w:t>
            </w:r>
            <w:r>
              <w:rPr>
                <w:sz w:val="24"/>
              </w:rPr>
              <w:t>"Живая</w:t>
            </w:r>
            <w:r>
              <w:rPr>
                <w:spacing w:val="-8"/>
                <w:sz w:val="24"/>
              </w:rPr>
              <w:t xml:space="preserve"> </w:t>
            </w:r>
            <w:r>
              <w:rPr>
                <w:sz w:val="24"/>
              </w:rPr>
              <w:t>шляпа"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03.11</w:t>
            </w:r>
          </w:p>
        </w:tc>
        <w:tc>
          <w:tcPr>
            <w:tcW w:w="1186" w:type="dxa"/>
          </w:tcPr>
          <w:p w:rsidR="00002C0C" w:rsidRDefault="00002C0C" w:rsidP="00002C0C">
            <w:pPr>
              <w:pStyle w:val="TableParagraph"/>
              <w:spacing w:line="172"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83"/>
              <w:rPr>
                <w:sz w:val="24"/>
              </w:rPr>
            </w:pPr>
            <w:r>
              <w:rPr>
                <w:sz w:val="24"/>
              </w:rPr>
              <w:t>35.</w:t>
            </w:r>
          </w:p>
        </w:tc>
        <w:tc>
          <w:tcPr>
            <w:tcW w:w="3602" w:type="dxa"/>
          </w:tcPr>
          <w:p w:rsidR="00002C0C" w:rsidRDefault="00002C0C" w:rsidP="00002C0C">
            <w:pPr>
              <w:pStyle w:val="TableParagraph"/>
              <w:spacing w:before="83"/>
              <w:rPr>
                <w:sz w:val="24"/>
              </w:rPr>
            </w:pPr>
            <w:r>
              <w:rPr>
                <w:sz w:val="24"/>
              </w:rPr>
              <w:t>Н.</w:t>
            </w:r>
            <w:r w:rsidR="00EB1FEF">
              <w:rPr>
                <w:sz w:val="24"/>
              </w:rPr>
              <w:t xml:space="preserve"> </w:t>
            </w:r>
            <w:r>
              <w:rPr>
                <w:sz w:val="24"/>
              </w:rPr>
              <w:t>Носов</w:t>
            </w:r>
            <w:r>
              <w:rPr>
                <w:spacing w:val="-1"/>
                <w:sz w:val="24"/>
              </w:rPr>
              <w:t xml:space="preserve"> </w:t>
            </w:r>
            <w:r>
              <w:rPr>
                <w:sz w:val="24"/>
              </w:rPr>
              <w:t>"Живая</w:t>
            </w:r>
            <w:r>
              <w:rPr>
                <w:spacing w:val="-8"/>
                <w:sz w:val="24"/>
              </w:rPr>
              <w:t xml:space="preserve"> </w:t>
            </w:r>
            <w:r>
              <w:rPr>
                <w:sz w:val="24"/>
              </w:rPr>
              <w:t>шляпа"</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07.11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36.</w:t>
            </w:r>
          </w:p>
        </w:tc>
        <w:tc>
          <w:tcPr>
            <w:tcW w:w="3602" w:type="dxa"/>
          </w:tcPr>
          <w:p w:rsidR="00002C0C" w:rsidRDefault="00002C0C" w:rsidP="00002C0C">
            <w:pPr>
              <w:pStyle w:val="TableParagraph"/>
              <w:spacing w:before="78"/>
              <w:rPr>
                <w:sz w:val="24"/>
              </w:rPr>
            </w:pPr>
            <w:r>
              <w:rPr>
                <w:sz w:val="24"/>
              </w:rPr>
              <w:t>Н.</w:t>
            </w:r>
            <w:r w:rsidR="00EB1FEF">
              <w:rPr>
                <w:sz w:val="24"/>
              </w:rPr>
              <w:t xml:space="preserve"> </w:t>
            </w:r>
            <w:r>
              <w:rPr>
                <w:sz w:val="24"/>
              </w:rPr>
              <w:t>Носов</w:t>
            </w:r>
            <w:r>
              <w:rPr>
                <w:spacing w:val="-3"/>
                <w:sz w:val="24"/>
              </w:rPr>
              <w:t xml:space="preserve"> </w:t>
            </w:r>
            <w:r>
              <w:rPr>
                <w:sz w:val="24"/>
              </w:rPr>
              <w:t>"На</w:t>
            </w:r>
            <w:r>
              <w:rPr>
                <w:spacing w:val="-6"/>
                <w:sz w:val="24"/>
              </w:rPr>
              <w:t xml:space="preserve"> </w:t>
            </w:r>
            <w:r>
              <w:rPr>
                <w:sz w:val="24"/>
              </w:rPr>
              <w:t>горке"</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08.11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83"/>
              <w:rPr>
                <w:sz w:val="24"/>
              </w:rPr>
            </w:pPr>
            <w:r>
              <w:rPr>
                <w:sz w:val="24"/>
              </w:rPr>
              <w:t>37.</w:t>
            </w:r>
          </w:p>
        </w:tc>
        <w:tc>
          <w:tcPr>
            <w:tcW w:w="3602" w:type="dxa"/>
          </w:tcPr>
          <w:p w:rsidR="00002C0C" w:rsidRDefault="00002C0C" w:rsidP="00002C0C">
            <w:pPr>
              <w:pStyle w:val="TableParagraph"/>
              <w:spacing w:before="83"/>
              <w:rPr>
                <w:sz w:val="24"/>
              </w:rPr>
            </w:pPr>
            <w:r>
              <w:rPr>
                <w:sz w:val="24"/>
              </w:rPr>
              <w:t>Н.</w:t>
            </w:r>
            <w:r w:rsidR="00EB1FEF">
              <w:rPr>
                <w:sz w:val="24"/>
              </w:rPr>
              <w:t xml:space="preserve"> </w:t>
            </w:r>
            <w:r>
              <w:rPr>
                <w:sz w:val="24"/>
              </w:rPr>
              <w:t>Носов</w:t>
            </w:r>
            <w:r>
              <w:rPr>
                <w:spacing w:val="-3"/>
                <w:sz w:val="24"/>
              </w:rPr>
              <w:t xml:space="preserve"> </w:t>
            </w:r>
            <w:r>
              <w:rPr>
                <w:sz w:val="24"/>
              </w:rPr>
              <w:t>"На</w:t>
            </w:r>
            <w:r>
              <w:rPr>
                <w:spacing w:val="-6"/>
                <w:sz w:val="24"/>
              </w:rPr>
              <w:t xml:space="preserve"> </w:t>
            </w:r>
            <w:r>
              <w:rPr>
                <w:sz w:val="24"/>
              </w:rPr>
              <w:t>горке"</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09.11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38.</w:t>
            </w:r>
          </w:p>
        </w:tc>
        <w:tc>
          <w:tcPr>
            <w:tcW w:w="3602" w:type="dxa"/>
          </w:tcPr>
          <w:p w:rsidR="00002C0C" w:rsidRDefault="00002C0C" w:rsidP="00002C0C">
            <w:pPr>
              <w:pStyle w:val="TableParagraph"/>
              <w:spacing w:before="78"/>
              <w:rPr>
                <w:sz w:val="24"/>
              </w:rPr>
            </w:pPr>
            <w:r>
              <w:rPr>
                <w:sz w:val="24"/>
              </w:rPr>
              <w:t>В.</w:t>
            </w:r>
            <w:r w:rsidR="00EB1FEF">
              <w:rPr>
                <w:sz w:val="24"/>
              </w:rPr>
              <w:t xml:space="preserve"> </w:t>
            </w:r>
            <w:r>
              <w:rPr>
                <w:sz w:val="24"/>
              </w:rPr>
              <w:t>Осеева</w:t>
            </w:r>
            <w:r>
              <w:rPr>
                <w:spacing w:val="-6"/>
                <w:sz w:val="24"/>
              </w:rPr>
              <w:t xml:space="preserve"> </w:t>
            </w:r>
            <w:r>
              <w:rPr>
                <w:sz w:val="24"/>
              </w:rPr>
              <w:t>"Волшебное</w:t>
            </w:r>
            <w:r>
              <w:rPr>
                <w:spacing w:val="-5"/>
                <w:sz w:val="24"/>
              </w:rPr>
              <w:t xml:space="preserve"> </w:t>
            </w:r>
            <w:r>
              <w:rPr>
                <w:sz w:val="24"/>
              </w:rPr>
              <w:t>слово"</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10.11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83"/>
              <w:rPr>
                <w:sz w:val="24"/>
              </w:rPr>
            </w:pPr>
            <w:r>
              <w:rPr>
                <w:sz w:val="24"/>
              </w:rPr>
              <w:t>39.</w:t>
            </w:r>
          </w:p>
        </w:tc>
        <w:tc>
          <w:tcPr>
            <w:tcW w:w="3602" w:type="dxa"/>
          </w:tcPr>
          <w:p w:rsidR="00002C0C" w:rsidRDefault="00002C0C" w:rsidP="00002C0C">
            <w:pPr>
              <w:pStyle w:val="TableParagraph"/>
              <w:spacing w:before="83"/>
              <w:rPr>
                <w:sz w:val="24"/>
              </w:rPr>
            </w:pPr>
            <w:r>
              <w:rPr>
                <w:sz w:val="24"/>
              </w:rPr>
              <w:t>В.</w:t>
            </w:r>
            <w:r w:rsidR="00EB1FEF">
              <w:rPr>
                <w:sz w:val="24"/>
              </w:rPr>
              <w:t xml:space="preserve"> </w:t>
            </w:r>
            <w:r>
              <w:rPr>
                <w:sz w:val="24"/>
              </w:rPr>
              <w:t>Осеева</w:t>
            </w:r>
            <w:r>
              <w:rPr>
                <w:spacing w:val="-6"/>
                <w:sz w:val="24"/>
              </w:rPr>
              <w:t xml:space="preserve"> </w:t>
            </w:r>
            <w:r>
              <w:rPr>
                <w:sz w:val="24"/>
              </w:rPr>
              <w:t>"Волшебное</w:t>
            </w:r>
            <w:r>
              <w:rPr>
                <w:spacing w:val="-5"/>
                <w:sz w:val="24"/>
              </w:rPr>
              <w:t xml:space="preserve"> </w:t>
            </w:r>
            <w:r>
              <w:rPr>
                <w:sz w:val="24"/>
              </w:rPr>
              <w:t>слово"</w:t>
            </w:r>
          </w:p>
        </w:tc>
        <w:tc>
          <w:tcPr>
            <w:tcW w:w="730" w:type="dxa"/>
          </w:tcPr>
          <w:p w:rsidR="00002C0C" w:rsidRDefault="00002C0C" w:rsidP="00002C0C">
            <w:pPr>
              <w:pStyle w:val="TableParagraph"/>
              <w:spacing w:before="83"/>
              <w:rPr>
                <w:sz w:val="24"/>
              </w:rPr>
            </w:pPr>
            <w:r>
              <w:rPr>
                <w:sz w:val="24"/>
              </w:rPr>
              <w:t>1</w:t>
            </w:r>
          </w:p>
        </w:tc>
        <w:tc>
          <w:tcPr>
            <w:tcW w:w="1623" w:type="dxa"/>
          </w:tcPr>
          <w:p w:rsidR="00002C0C" w:rsidRDefault="00002C0C" w:rsidP="00002C0C">
            <w:pPr>
              <w:pStyle w:val="TableParagraph"/>
              <w:spacing w:line="272" w:lineRule="exact"/>
              <w:ind w:left="6"/>
              <w:rPr>
                <w:sz w:val="24"/>
              </w:rPr>
            </w:pPr>
            <w:r>
              <w:rPr>
                <w:sz w:val="24"/>
              </w:rPr>
              <w:t>0</w:t>
            </w:r>
          </w:p>
        </w:tc>
        <w:tc>
          <w:tcPr>
            <w:tcW w:w="1667" w:type="dxa"/>
          </w:tcPr>
          <w:p w:rsidR="00002C0C" w:rsidRDefault="00002C0C" w:rsidP="00002C0C">
            <w:pPr>
              <w:pStyle w:val="TableParagraph"/>
              <w:spacing w:line="272" w:lineRule="exact"/>
              <w:ind w:left="6"/>
              <w:rPr>
                <w:sz w:val="24"/>
              </w:rPr>
            </w:pPr>
            <w:r>
              <w:rPr>
                <w:sz w:val="24"/>
              </w:rPr>
              <w:t>0</w:t>
            </w:r>
          </w:p>
        </w:tc>
        <w:tc>
          <w:tcPr>
            <w:tcW w:w="1167" w:type="dxa"/>
          </w:tcPr>
          <w:p w:rsidR="00002C0C" w:rsidRDefault="00002C0C" w:rsidP="00002C0C">
            <w:pPr>
              <w:pStyle w:val="TableParagraph"/>
              <w:spacing w:line="272" w:lineRule="exact"/>
              <w:ind w:left="5"/>
              <w:rPr>
                <w:sz w:val="24"/>
              </w:rPr>
            </w:pPr>
            <w:r>
              <w:rPr>
                <w:sz w:val="24"/>
              </w:rPr>
              <w:t>14.11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lastRenderedPageBreak/>
              <w:t>40.</w:t>
            </w:r>
          </w:p>
        </w:tc>
        <w:tc>
          <w:tcPr>
            <w:tcW w:w="3602" w:type="dxa"/>
          </w:tcPr>
          <w:p w:rsidR="00002C0C" w:rsidRDefault="00002C0C" w:rsidP="00002C0C">
            <w:pPr>
              <w:pStyle w:val="TableParagraph"/>
              <w:spacing w:before="78"/>
              <w:rPr>
                <w:sz w:val="24"/>
              </w:rPr>
            </w:pPr>
            <w:r>
              <w:rPr>
                <w:sz w:val="24"/>
              </w:rPr>
              <w:t>Лунин "Я</w:t>
            </w:r>
            <w:r>
              <w:rPr>
                <w:spacing w:val="-3"/>
                <w:sz w:val="24"/>
              </w:rPr>
              <w:t xml:space="preserve"> </w:t>
            </w:r>
            <w:r>
              <w:rPr>
                <w:sz w:val="24"/>
              </w:rPr>
              <w:t>и</w:t>
            </w:r>
            <w:r>
              <w:rPr>
                <w:spacing w:val="-5"/>
                <w:sz w:val="24"/>
              </w:rPr>
              <w:t xml:space="preserve"> </w:t>
            </w:r>
            <w:r>
              <w:rPr>
                <w:sz w:val="24"/>
              </w:rPr>
              <w:t>Вовка"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15.11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41.</w:t>
            </w:r>
          </w:p>
        </w:tc>
        <w:tc>
          <w:tcPr>
            <w:tcW w:w="3602" w:type="dxa"/>
          </w:tcPr>
          <w:p w:rsidR="00002C0C" w:rsidRDefault="00002C0C" w:rsidP="00002C0C">
            <w:pPr>
              <w:pStyle w:val="TableParagraph"/>
              <w:spacing w:before="83" w:line="292" w:lineRule="auto"/>
              <w:ind w:right="154"/>
              <w:rPr>
                <w:sz w:val="24"/>
              </w:rPr>
            </w:pPr>
            <w:r>
              <w:rPr>
                <w:sz w:val="24"/>
              </w:rPr>
              <w:t>М.</w:t>
            </w:r>
            <w:r>
              <w:rPr>
                <w:spacing w:val="4"/>
                <w:sz w:val="24"/>
              </w:rPr>
              <w:t xml:space="preserve"> </w:t>
            </w:r>
            <w:r>
              <w:rPr>
                <w:sz w:val="24"/>
              </w:rPr>
              <w:t>С.</w:t>
            </w:r>
            <w:r>
              <w:rPr>
                <w:spacing w:val="5"/>
                <w:sz w:val="24"/>
              </w:rPr>
              <w:t xml:space="preserve"> </w:t>
            </w:r>
            <w:r>
              <w:rPr>
                <w:sz w:val="24"/>
              </w:rPr>
              <w:t>Пляцковский</w:t>
            </w:r>
            <w:r>
              <w:rPr>
                <w:spacing w:val="2"/>
                <w:sz w:val="24"/>
              </w:rPr>
              <w:t xml:space="preserve"> </w:t>
            </w:r>
            <w:r>
              <w:rPr>
                <w:sz w:val="24"/>
              </w:rPr>
              <w:t>«Настоящий</w:t>
            </w:r>
            <w:r>
              <w:rPr>
                <w:spacing w:val="-57"/>
                <w:sz w:val="24"/>
              </w:rPr>
              <w:t xml:space="preserve"> </w:t>
            </w:r>
            <w:r>
              <w:rPr>
                <w:sz w:val="24"/>
              </w:rPr>
              <w:t>друг»</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16.11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52"/>
        </w:trPr>
        <w:tc>
          <w:tcPr>
            <w:tcW w:w="576" w:type="dxa"/>
          </w:tcPr>
          <w:p w:rsidR="00002C0C" w:rsidRDefault="00002C0C" w:rsidP="00002C0C">
            <w:pPr>
              <w:pStyle w:val="TableParagraph"/>
              <w:spacing w:before="78"/>
              <w:rPr>
                <w:sz w:val="24"/>
              </w:rPr>
            </w:pPr>
            <w:r>
              <w:rPr>
                <w:sz w:val="24"/>
              </w:rPr>
              <w:t>42.</w:t>
            </w:r>
          </w:p>
        </w:tc>
        <w:tc>
          <w:tcPr>
            <w:tcW w:w="3602" w:type="dxa"/>
          </w:tcPr>
          <w:p w:rsidR="00002C0C" w:rsidRDefault="00002C0C" w:rsidP="00002C0C">
            <w:pPr>
              <w:pStyle w:val="TableParagraph"/>
              <w:spacing w:before="83" w:line="292" w:lineRule="auto"/>
              <w:ind w:right="122"/>
              <w:rPr>
                <w:sz w:val="24"/>
              </w:rPr>
            </w:pPr>
            <w:r>
              <w:rPr>
                <w:sz w:val="24"/>
              </w:rPr>
              <w:t>Обобщение</w:t>
            </w:r>
            <w:r>
              <w:rPr>
                <w:spacing w:val="6"/>
                <w:sz w:val="24"/>
              </w:rPr>
              <w:t xml:space="preserve"> </w:t>
            </w:r>
            <w:r>
              <w:rPr>
                <w:sz w:val="24"/>
              </w:rPr>
              <w:t>по</w:t>
            </w:r>
            <w:r>
              <w:rPr>
                <w:spacing w:val="12"/>
                <w:sz w:val="24"/>
              </w:rPr>
              <w:t xml:space="preserve"> </w:t>
            </w:r>
            <w:r>
              <w:rPr>
                <w:sz w:val="24"/>
              </w:rPr>
              <w:t>разделу</w:t>
            </w:r>
            <w:r>
              <w:rPr>
                <w:spacing w:val="4"/>
                <w:sz w:val="24"/>
              </w:rPr>
              <w:t xml:space="preserve"> </w:t>
            </w:r>
            <w:r>
              <w:rPr>
                <w:sz w:val="24"/>
              </w:rPr>
              <w:t>«О</w:t>
            </w:r>
            <w:r>
              <w:rPr>
                <w:spacing w:val="12"/>
                <w:sz w:val="24"/>
              </w:rPr>
              <w:t xml:space="preserve"> </w:t>
            </w:r>
            <w:r>
              <w:rPr>
                <w:sz w:val="24"/>
              </w:rPr>
              <w:t>детях</w:t>
            </w:r>
            <w:r>
              <w:rPr>
                <w:spacing w:val="-57"/>
                <w:sz w:val="24"/>
              </w:rPr>
              <w:t xml:space="preserve"> </w:t>
            </w:r>
            <w:r>
              <w:rPr>
                <w:sz w:val="24"/>
              </w:rPr>
              <w:t>и</w:t>
            </w:r>
            <w:r>
              <w:rPr>
                <w:spacing w:val="-5"/>
                <w:sz w:val="24"/>
              </w:rPr>
              <w:t xml:space="preserve"> </w:t>
            </w:r>
            <w:r>
              <w:rPr>
                <w:sz w:val="24"/>
              </w:rPr>
              <w:t>дружбе».</w:t>
            </w:r>
            <w:r>
              <w:rPr>
                <w:spacing w:val="52"/>
                <w:sz w:val="24"/>
              </w:rPr>
              <w:t xml:space="preserve"> </w:t>
            </w:r>
            <w:r>
              <w:rPr>
                <w:sz w:val="24"/>
              </w:rPr>
              <w:t>Проверочная</w:t>
            </w:r>
            <w:r>
              <w:rPr>
                <w:spacing w:val="-3"/>
                <w:sz w:val="24"/>
              </w:rPr>
              <w:t xml:space="preserve"> </w:t>
            </w:r>
            <w:r>
              <w:rPr>
                <w:sz w:val="24"/>
              </w:rPr>
              <w:t>работа</w:t>
            </w:r>
          </w:p>
          <w:p w:rsidR="00002C0C" w:rsidRDefault="00002C0C" w:rsidP="00002C0C">
            <w:pPr>
              <w:pStyle w:val="TableParagraph"/>
              <w:spacing w:line="275" w:lineRule="exact"/>
              <w:rPr>
                <w:sz w:val="24"/>
              </w:rPr>
            </w:pPr>
            <w:r>
              <w:rPr>
                <w:sz w:val="24"/>
              </w:rPr>
              <w:t>№</w:t>
            </w:r>
            <w:r>
              <w:rPr>
                <w:spacing w:val="3"/>
                <w:sz w:val="24"/>
              </w:rPr>
              <w:t xml:space="preserve"> </w:t>
            </w:r>
            <w:r>
              <w:rPr>
                <w:sz w:val="24"/>
              </w:rPr>
              <w:t>3</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1</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17.11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43.</w:t>
            </w:r>
          </w:p>
        </w:tc>
        <w:tc>
          <w:tcPr>
            <w:tcW w:w="3602" w:type="dxa"/>
          </w:tcPr>
          <w:p w:rsidR="00002C0C" w:rsidRDefault="00002C0C" w:rsidP="00002C0C">
            <w:pPr>
              <w:pStyle w:val="TableParagraph"/>
              <w:spacing w:before="83" w:line="292" w:lineRule="auto"/>
              <w:ind w:right="199"/>
              <w:rPr>
                <w:sz w:val="24"/>
              </w:rPr>
            </w:pPr>
            <w:r>
              <w:rPr>
                <w:sz w:val="24"/>
              </w:rPr>
              <w:t>А.</w:t>
            </w:r>
            <w:r>
              <w:rPr>
                <w:spacing w:val="1"/>
                <w:sz w:val="24"/>
              </w:rPr>
              <w:t xml:space="preserve"> </w:t>
            </w:r>
            <w:r>
              <w:rPr>
                <w:sz w:val="24"/>
              </w:rPr>
              <w:t>С.</w:t>
            </w:r>
            <w:r>
              <w:rPr>
                <w:spacing w:val="2"/>
                <w:sz w:val="24"/>
              </w:rPr>
              <w:t xml:space="preserve"> </w:t>
            </w:r>
            <w:r>
              <w:rPr>
                <w:sz w:val="24"/>
              </w:rPr>
              <w:t>Пушкин «Сказка</w:t>
            </w:r>
            <w:r>
              <w:rPr>
                <w:spacing w:val="-1"/>
                <w:sz w:val="24"/>
              </w:rPr>
              <w:t xml:space="preserve"> </w:t>
            </w:r>
            <w:r>
              <w:rPr>
                <w:sz w:val="24"/>
              </w:rPr>
              <w:t>о</w:t>
            </w:r>
            <w:r>
              <w:rPr>
                <w:spacing w:val="3"/>
                <w:sz w:val="24"/>
              </w:rPr>
              <w:t xml:space="preserve"> </w:t>
            </w:r>
            <w:r>
              <w:rPr>
                <w:sz w:val="24"/>
              </w:rPr>
              <w:t>рыбаке</w:t>
            </w:r>
            <w:r>
              <w:rPr>
                <w:spacing w:val="-57"/>
                <w:sz w:val="24"/>
              </w:rPr>
              <w:t xml:space="preserve"> </w:t>
            </w:r>
            <w:r>
              <w:rPr>
                <w:sz w:val="24"/>
              </w:rPr>
              <w:t>и</w:t>
            </w:r>
            <w:r>
              <w:rPr>
                <w:spacing w:val="2"/>
                <w:sz w:val="24"/>
              </w:rPr>
              <w:t xml:space="preserve"> </w:t>
            </w:r>
            <w:r>
              <w:rPr>
                <w:sz w:val="24"/>
              </w:rPr>
              <w:t>рыбке»</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28.11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78"/>
              <w:rPr>
                <w:sz w:val="24"/>
              </w:rPr>
            </w:pPr>
            <w:r>
              <w:rPr>
                <w:sz w:val="24"/>
              </w:rPr>
              <w:t>44.</w:t>
            </w:r>
          </w:p>
        </w:tc>
        <w:tc>
          <w:tcPr>
            <w:tcW w:w="3602" w:type="dxa"/>
          </w:tcPr>
          <w:p w:rsidR="00002C0C" w:rsidRDefault="00002C0C" w:rsidP="00002C0C">
            <w:pPr>
              <w:pStyle w:val="TableParagraph"/>
              <w:spacing w:before="83" w:line="292" w:lineRule="auto"/>
              <w:ind w:right="199"/>
              <w:rPr>
                <w:sz w:val="24"/>
              </w:rPr>
            </w:pPr>
            <w:r>
              <w:rPr>
                <w:sz w:val="24"/>
              </w:rPr>
              <w:t>А.</w:t>
            </w:r>
            <w:r>
              <w:rPr>
                <w:spacing w:val="1"/>
                <w:sz w:val="24"/>
              </w:rPr>
              <w:t xml:space="preserve"> </w:t>
            </w:r>
            <w:r>
              <w:rPr>
                <w:sz w:val="24"/>
              </w:rPr>
              <w:t>С.</w:t>
            </w:r>
            <w:r>
              <w:rPr>
                <w:spacing w:val="2"/>
                <w:sz w:val="24"/>
              </w:rPr>
              <w:t xml:space="preserve"> </w:t>
            </w:r>
            <w:r>
              <w:rPr>
                <w:sz w:val="24"/>
              </w:rPr>
              <w:t>Пушкин «Сказка</w:t>
            </w:r>
            <w:r>
              <w:rPr>
                <w:spacing w:val="-1"/>
                <w:sz w:val="24"/>
              </w:rPr>
              <w:t xml:space="preserve"> </w:t>
            </w:r>
            <w:r>
              <w:rPr>
                <w:sz w:val="24"/>
              </w:rPr>
              <w:t>о</w:t>
            </w:r>
            <w:r>
              <w:rPr>
                <w:spacing w:val="3"/>
                <w:sz w:val="24"/>
              </w:rPr>
              <w:t xml:space="preserve"> </w:t>
            </w:r>
            <w:r>
              <w:rPr>
                <w:sz w:val="24"/>
              </w:rPr>
              <w:t>рыбаке</w:t>
            </w:r>
            <w:r>
              <w:rPr>
                <w:spacing w:val="-57"/>
                <w:sz w:val="24"/>
              </w:rPr>
              <w:t xml:space="preserve"> </w:t>
            </w:r>
            <w:r>
              <w:rPr>
                <w:sz w:val="24"/>
              </w:rPr>
              <w:t>и</w:t>
            </w:r>
            <w:r>
              <w:rPr>
                <w:spacing w:val="2"/>
                <w:sz w:val="24"/>
              </w:rPr>
              <w:t xml:space="preserve"> </w:t>
            </w:r>
            <w:r>
              <w:rPr>
                <w:sz w:val="24"/>
              </w:rPr>
              <w:t>рыбке»</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29.11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45.</w:t>
            </w:r>
          </w:p>
        </w:tc>
        <w:tc>
          <w:tcPr>
            <w:tcW w:w="3602" w:type="dxa"/>
          </w:tcPr>
          <w:p w:rsidR="00002C0C" w:rsidRDefault="00002C0C" w:rsidP="00002C0C">
            <w:pPr>
              <w:pStyle w:val="TableParagraph"/>
              <w:spacing w:before="83" w:line="292" w:lineRule="auto"/>
              <w:ind w:right="199"/>
              <w:rPr>
                <w:sz w:val="24"/>
              </w:rPr>
            </w:pPr>
            <w:r>
              <w:rPr>
                <w:sz w:val="24"/>
              </w:rPr>
              <w:t>А.</w:t>
            </w:r>
            <w:r>
              <w:rPr>
                <w:spacing w:val="1"/>
                <w:sz w:val="24"/>
              </w:rPr>
              <w:t xml:space="preserve"> </w:t>
            </w:r>
            <w:r>
              <w:rPr>
                <w:sz w:val="24"/>
              </w:rPr>
              <w:t>С.</w:t>
            </w:r>
            <w:r>
              <w:rPr>
                <w:spacing w:val="2"/>
                <w:sz w:val="24"/>
              </w:rPr>
              <w:t xml:space="preserve"> </w:t>
            </w:r>
            <w:r>
              <w:rPr>
                <w:sz w:val="24"/>
              </w:rPr>
              <w:t>Пушкин «Сказка</w:t>
            </w:r>
            <w:r>
              <w:rPr>
                <w:spacing w:val="-1"/>
                <w:sz w:val="24"/>
              </w:rPr>
              <w:t xml:space="preserve"> </w:t>
            </w:r>
            <w:r>
              <w:rPr>
                <w:sz w:val="24"/>
              </w:rPr>
              <w:t>о</w:t>
            </w:r>
            <w:r>
              <w:rPr>
                <w:spacing w:val="3"/>
                <w:sz w:val="24"/>
              </w:rPr>
              <w:t xml:space="preserve"> </w:t>
            </w:r>
            <w:r>
              <w:rPr>
                <w:sz w:val="24"/>
              </w:rPr>
              <w:t>рыбаке</w:t>
            </w:r>
            <w:r>
              <w:rPr>
                <w:spacing w:val="-57"/>
                <w:sz w:val="24"/>
              </w:rPr>
              <w:t xml:space="preserve"> </w:t>
            </w:r>
            <w:r>
              <w:rPr>
                <w:sz w:val="24"/>
              </w:rPr>
              <w:t>и</w:t>
            </w:r>
            <w:r>
              <w:rPr>
                <w:spacing w:val="2"/>
                <w:sz w:val="24"/>
              </w:rPr>
              <w:t xml:space="preserve"> </w:t>
            </w:r>
            <w:r>
              <w:rPr>
                <w:sz w:val="24"/>
              </w:rPr>
              <w:t>рыбке»</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30.11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78"/>
              <w:rPr>
                <w:sz w:val="24"/>
              </w:rPr>
            </w:pPr>
            <w:r>
              <w:rPr>
                <w:sz w:val="24"/>
              </w:rPr>
              <w:t>46.</w:t>
            </w:r>
          </w:p>
        </w:tc>
        <w:tc>
          <w:tcPr>
            <w:tcW w:w="3602" w:type="dxa"/>
          </w:tcPr>
          <w:p w:rsidR="00002C0C" w:rsidRDefault="00002C0C" w:rsidP="00002C0C">
            <w:pPr>
              <w:pStyle w:val="TableParagraph"/>
              <w:spacing w:before="83" w:line="292" w:lineRule="auto"/>
              <w:ind w:right="199"/>
              <w:rPr>
                <w:sz w:val="24"/>
              </w:rPr>
            </w:pPr>
            <w:r>
              <w:rPr>
                <w:sz w:val="24"/>
              </w:rPr>
              <w:t>А.</w:t>
            </w:r>
            <w:r>
              <w:rPr>
                <w:spacing w:val="1"/>
                <w:sz w:val="24"/>
              </w:rPr>
              <w:t xml:space="preserve"> </w:t>
            </w:r>
            <w:r>
              <w:rPr>
                <w:sz w:val="24"/>
              </w:rPr>
              <w:t>С.</w:t>
            </w:r>
            <w:r>
              <w:rPr>
                <w:spacing w:val="2"/>
                <w:sz w:val="24"/>
              </w:rPr>
              <w:t xml:space="preserve"> </w:t>
            </w:r>
            <w:r>
              <w:rPr>
                <w:sz w:val="24"/>
              </w:rPr>
              <w:t>Пушкин «Сказка</w:t>
            </w:r>
            <w:r>
              <w:rPr>
                <w:spacing w:val="-1"/>
                <w:sz w:val="24"/>
              </w:rPr>
              <w:t xml:space="preserve"> </w:t>
            </w:r>
            <w:r>
              <w:rPr>
                <w:sz w:val="24"/>
              </w:rPr>
              <w:t>о</w:t>
            </w:r>
            <w:r>
              <w:rPr>
                <w:spacing w:val="3"/>
                <w:sz w:val="24"/>
              </w:rPr>
              <w:t xml:space="preserve"> </w:t>
            </w:r>
            <w:r>
              <w:rPr>
                <w:sz w:val="24"/>
              </w:rPr>
              <w:t>рыбаке</w:t>
            </w:r>
            <w:r>
              <w:rPr>
                <w:spacing w:val="-57"/>
                <w:sz w:val="24"/>
              </w:rPr>
              <w:t xml:space="preserve"> </w:t>
            </w:r>
            <w:r>
              <w:rPr>
                <w:sz w:val="24"/>
              </w:rPr>
              <w:t>и</w:t>
            </w:r>
            <w:r>
              <w:rPr>
                <w:spacing w:val="2"/>
                <w:sz w:val="24"/>
              </w:rPr>
              <w:t xml:space="preserve"> </w:t>
            </w:r>
            <w:r>
              <w:rPr>
                <w:sz w:val="24"/>
              </w:rPr>
              <w:t>рыбке»</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01.12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47.</w:t>
            </w:r>
          </w:p>
        </w:tc>
        <w:tc>
          <w:tcPr>
            <w:tcW w:w="3602" w:type="dxa"/>
          </w:tcPr>
          <w:p w:rsidR="00002C0C" w:rsidRDefault="00002C0C" w:rsidP="00002C0C">
            <w:pPr>
              <w:pStyle w:val="TableParagraph"/>
              <w:spacing w:before="83" w:line="292" w:lineRule="auto"/>
              <w:ind w:right="963"/>
              <w:rPr>
                <w:sz w:val="24"/>
              </w:rPr>
            </w:pPr>
            <w:r>
              <w:rPr>
                <w:sz w:val="24"/>
              </w:rPr>
              <w:t>Русская</w:t>
            </w:r>
            <w:r>
              <w:rPr>
                <w:spacing w:val="5"/>
                <w:sz w:val="24"/>
              </w:rPr>
              <w:t xml:space="preserve"> </w:t>
            </w:r>
            <w:r>
              <w:rPr>
                <w:sz w:val="24"/>
              </w:rPr>
              <w:t>народная</w:t>
            </w:r>
            <w:r>
              <w:rPr>
                <w:spacing w:val="5"/>
                <w:sz w:val="24"/>
              </w:rPr>
              <w:t xml:space="preserve"> </w:t>
            </w:r>
            <w:r>
              <w:rPr>
                <w:sz w:val="24"/>
              </w:rPr>
              <w:t>сказка</w:t>
            </w:r>
            <w:r>
              <w:rPr>
                <w:spacing w:val="-57"/>
                <w:sz w:val="24"/>
              </w:rPr>
              <w:t xml:space="preserve"> </w:t>
            </w:r>
            <w:r>
              <w:rPr>
                <w:sz w:val="24"/>
              </w:rPr>
              <w:t>"Золотая</w:t>
            </w:r>
            <w:r>
              <w:rPr>
                <w:spacing w:val="-3"/>
                <w:sz w:val="24"/>
              </w:rPr>
              <w:t xml:space="preserve"> </w:t>
            </w:r>
            <w:r>
              <w:rPr>
                <w:sz w:val="24"/>
              </w:rPr>
              <w:t>рыбка"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05.12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78"/>
              <w:rPr>
                <w:sz w:val="24"/>
              </w:rPr>
            </w:pPr>
            <w:r>
              <w:rPr>
                <w:sz w:val="24"/>
              </w:rPr>
              <w:t>48.</w:t>
            </w:r>
          </w:p>
        </w:tc>
        <w:tc>
          <w:tcPr>
            <w:tcW w:w="3602" w:type="dxa"/>
          </w:tcPr>
          <w:p w:rsidR="00002C0C" w:rsidRDefault="00002C0C" w:rsidP="00002C0C">
            <w:pPr>
              <w:pStyle w:val="TableParagraph"/>
              <w:spacing w:before="83" w:line="292" w:lineRule="auto"/>
              <w:ind w:right="963"/>
              <w:rPr>
                <w:sz w:val="24"/>
              </w:rPr>
            </w:pPr>
            <w:r>
              <w:rPr>
                <w:sz w:val="24"/>
              </w:rPr>
              <w:t>Русская</w:t>
            </w:r>
            <w:r>
              <w:rPr>
                <w:spacing w:val="5"/>
                <w:sz w:val="24"/>
              </w:rPr>
              <w:t xml:space="preserve"> </w:t>
            </w:r>
            <w:r>
              <w:rPr>
                <w:sz w:val="24"/>
              </w:rPr>
              <w:t>народная</w:t>
            </w:r>
            <w:r>
              <w:rPr>
                <w:spacing w:val="5"/>
                <w:sz w:val="24"/>
              </w:rPr>
              <w:t xml:space="preserve"> </w:t>
            </w:r>
            <w:r>
              <w:rPr>
                <w:sz w:val="24"/>
              </w:rPr>
              <w:t>сказка</w:t>
            </w:r>
            <w:r>
              <w:rPr>
                <w:spacing w:val="-57"/>
                <w:sz w:val="24"/>
              </w:rPr>
              <w:t xml:space="preserve"> </w:t>
            </w:r>
            <w:r>
              <w:rPr>
                <w:sz w:val="24"/>
              </w:rPr>
              <w:t>"Золотая</w:t>
            </w:r>
            <w:r>
              <w:rPr>
                <w:spacing w:val="-3"/>
                <w:sz w:val="24"/>
              </w:rPr>
              <w:t xml:space="preserve"> </w:t>
            </w:r>
            <w:r>
              <w:rPr>
                <w:sz w:val="24"/>
              </w:rPr>
              <w:t>рыбка"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06.12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49.</w:t>
            </w:r>
          </w:p>
        </w:tc>
        <w:tc>
          <w:tcPr>
            <w:tcW w:w="3602" w:type="dxa"/>
          </w:tcPr>
          <w:p w:rsidR="00002C0C" w:rsidRDefault="00002C0C" w:rsidP="00002C0C">
            <w:pPr>
              <w:pStyle w:val="TableParagraph"/>
              <w:spacing w:before="78"/>
              <w:rPr>
                <w:sz w:val="24"/>
              </w:rPr>
            </w:pPr>
            <w:r>
              <w:rPr>
                <w:sz w:val="24"/>
              </w:rPr>
              <w:t>В.</w:t>
            </w:r>
            <w:r>
              <w:rPr>
                <w:spacing w:val="-6"/>
                <w:sz w:val="24"/>
              </w:rPr>
              <w:t xml:space="preserve"> </w:t>
            </w:r>
            <w:r>
              <w:rPr>
                <w:sz w:val="24"/>
              </w:rPr>
              <w:t>И.</w:t>
            </w:r>
            <w:r>
              <w:rPr>
                <w:spacing w:val="-5"/>
                <w:sz w:val="24"/>
              </w:rPr>
              <w:t xml:space="preserve"> </w:t>
            </w:r>
            <w:r>
              <w:rPr>
                <w:sz w:val="24"/>
              </w:rPr>
              <w:t>Даль</w:t>
            </w:r>
            <w:r w:rsidR="00EB1FEF">
              <w:rPr>
                <w:sz w:val="24"/>
              </w:rPr>
              <w:t xml:space="preserve"> </w:t>
            </w:r>
            <w:r>
              <w:rPr>
                <w:sz w:val="24"/>
              </w:rPr>
              <w:t>«Девочка</w:t>
            </w:r>
            <w:r>
              <w:rPr>
                <w:spacing w:val="-8"/>
                <w:sz w:val="24"/>
              </w:rPr>
              <w:t xml:space="preserve"> </w:t>
            </w:r>
            <w:r>
              <w:rPr>
                <w:sz w:val="24"/>
              </w:rPr>
              <w:t>Снегурочка»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07.12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50.</w:t>
            </w:r>
          </w:p>
        </w:tc>
        <w:tc>
          <w:tcPr>
            <w:tcW w:w="3602" w:type="dxa"/>
          </w:tcPr>
          <w:p w:rsidR="00002C0C" w:rsidRDefault="00002C0C" w:rsidP="00002C0C">
            <w:pPr>
              <w:pStyle w:val="TableParagraph"/>
              <w:spacing w:before="78"/>
              <w:rPr>
                <w:sz w:val="24"/>
              </w:rPr>
            </w:pPr>
            <w:r>
              <w:rPr>
                <w:sz w:val="24"/>
              </w:rPr>
              <w:t>В.</w:t>
            </w:r>
            <w:r>
              <w:rPr>
                <w:spacing w:val="-6"/>
                <w:sz w:val="24"/>
              </w:rPr>
              <w:t xml:space="preserve"> </w:t>
            </w:r>
            <w:r>
              <w:rPr>
                <w:sz w:val="24"/>
              </w:rPr>
              <w:t>И.</w:t>
            </w:r>
            <w:r>
              <w:rPr>
                <w:spacing w:val="-5"/>
                <w:sz w:val="24"/>
              </w:rPr>
              <w:t xml:space="preserve"> </w:t>
            </w:r>
            <w:r>
              <w:rPr>
                <w:sz w:val="24"/>
              </w:rPr>
              <w:t>Даль</w:t>
            </w:r>
            <w:r w:rsidR="00EB1FEF">
              <w:rPr>
                <w:sz w:val="24"/>
              </w:rPr>
              <w:t xml:space="preserve"> </w:t>
            </w:r>
            <w:r>
              <w:rPr>
                <w:sz w:val="24"/>
              </w:rPr>
              <w:t>«Девочка</w:t>
            </w:r>
            <w:r>
              <w:rPr>
                <w:spacing w:val="-8"/>
                <w:sz w:val="24"/>
              </w:rPr>
              <w:t xml:space="preserve"> </w:t>
            </w:r>
            <w:r>
              <w:rPr>
                <w:sz w:val="24"/>
              </w:rPr>
              <w:t>Снегурочка»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08.12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51.</w:t>
            </w:r>
          </w:p>
        </w:tc>
        <w:tc>
          <w:tcPr>
            <w:tcW w:w="3602" w:type="dxa"/>
          </w:tcPr>
          <w:p w:rsidR="00002C0C" w:rsidRDefault="00002C0C" w:rsidP="00002C0C">
            <w:pPr>
              <w:pStyle w:val="TableParagraph"/>
              <w:spacing w:before="78"/>
              <w:rPr>
                <w:sz w:val="24"/>
              </w:rPr>
            </w:pPr>
            <w:r>
              <w:rPr>
                <w:sz w:val="24"/>
              </w:rPr>
              <w:t>В.</w:t>
            </w:r>
            <w:r>
              <w:rPr>
                <w:spacing w:val="-6"/>
                <w:sz w:val="24"/>
              </w:rPr>
              <w:t xml:space="preserve"> </w:t>
            </w:r>
            <w:r>
              <w:rPr>
                <w:sz w:val="24"/>
              </w:rPr>
              <w:t>И.</w:t>
            </w:r>
            <w:r>
              <w:rPr>
                <w:spacing w:val="-5"/>
                <w:sz w:val="24"/>
              </w:rPr>
              <w:t xml:space="preserve"> </w:t>
            </w:r>
            <w:r>
              <w:rPr>
                <w:sz w:val="24"/>
              </w:rPr>
              <w:t>Даль</w:t>
            </w:r>
            <w:r w:rsidR="00EB1FEF">
              <w:rPr>
                <w:sz w:val="24"/>
              </w:rPr>
              <w:t xml:space="preserve"> </w:t>
            </w:r>
            <w:r>
              <w:rPr>
                <w:sz w:val="24"/>
              </w:rPr>
              <w:t>«Девочка</w:t>
            </w:r>
            <w:r>
              <w:rPr>
                <w:spacing w:val="-8"/>
                <w:sz w:val="24"/>
              </w:rPr>
              <w:t xml:space="preserve"> </w:t>
            </w:r>
            <w:r>
              <w:rPr>
                <w:sz w:val="24"/>
              </w:rPr>
              <w:t>Снегурочка»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12.12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78"/>
              <w:rPr>
                <w:sz w:val="24"/>
              </w:rPr>
            </w:pPr>
            <w:r>
              <w:rPr>
                <w:sz w:val="24"/>
              </w:rPr>
              <w:t>52.</w:t>
            </w:r>
          </w:p>
        </w:tc>
        <w:tc>
          <w:tcPr>
            <w:tcW w:w="3602" w:type="dxa"/>
          </w:tcPr>
          <w:p w:rsidR="00002C0C" w:rsidRDefault="00002C0C" w:rsidP="00002C0C">
            <w:pPr>
              <w:pStyle w:val="TableParagraph"/>
              <w:spacing w:before="83" w:line="292" w:lineRule="auto"/>
              <w:ind w:right="963"/>
              <w:rPr>
                <w:sz w:val="24"/>
              </w:rPr>
            </w:pPr>
            <w:r>
              <w:rPr>
                <w:sz w:val="24"/>
              </w:rPr>
              <w:t>Русская</w:t>
            </w:r>
            <w:r>
              <w:rPr>
                <w:spacing w:val="5"/>
                <w:sz w:val="24"/>
              </w:rPr>
              <w:t xml:space="preserve"> </w:t>
            </w:r>
            <w:r>
              <w:rPr>
                <w:sz w:val="24"/>
              </w:rPr>
              <w:t>народная</w:t>
            </w:r>
            <w:r>
              <w:rPr>
                <w:spacing w:val="5"/>
                <w:sz w:val="24"/>
              </w:rPr>
              <w:t xml:space="preserve"> </w:t>
            </w:r>
            <w:r>
              <w:rPr>
                <w:sz w:val="24"/>
              </w:rPr>
              <w:t>сказка</w:t>
            </w:r>
            <w:r>
              <w:rPr>
                <w:spacing w:val="-57"/>
                <w:sz w:val="24"/>
              </w:rPr>
              <w:t xml:space="preserve"> </w:t>
            </w:r>
            <w:r>
              <w:rPr>
                <w:sz w:val="24"/>
              </w:rPr>
              <w:t>"Снегурочка"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13.12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53.</w:t>
            </w:r>
          </w:p>
        </w:tc>
        <w:tc>
          <w:tcPr>
            <w:tcW w:w="3602" w:type="dxa"/>
          </w:tcPr>
          <w:p w:rsidR="00002C0C" w:rsidRDefault="00002C0C" w:rsidP="00002C0C">
            <w:pPr>
              <w:pStyle w:val="TableParagraph"/>
              <w:spacing w:before="83" w:line="292" w:lineRule="auto"/>
              <w:ind w:right="963"/>
              <w:rPr>
                <w:sz w:val="24"/>
              </w:rPr>
            </w:pPr>
            <w:r>
              <w:rPr>
                <w:sz w:val="24"/>
              </w:rPr>
              <w:t>Русская</w:t>
            </w:r>
            <w:r>
              <w:rPr>
                <w:spacing w:val="5"/>
                <w:sz w:val="24"/>
              </w:rPr>
              <w:t xml:space="preserve"> </w:t>
            </w:r>
            <w:r>
              <w:rPr>
                <w:sz w:val="24"/>
              </w:rPr>
              <w:t>народная</w:t>
            </w:r>
            <w:r>
              <w:rPr>
                <w:spacing w:val="5"/>
                <w:sz w:val="24"/>
              </w:rPr>
              <w:t xml:space="preserve"> </w:t>
            </w:r>
            <w:r>
              <w:rPr>
                <w:sz w:val="24"/>
              </w:rPr>
              <w:t>сказка</w:t>
            </w:r>
            <w:r>
              <w:rPr>
                <w:spacing w:val="-57"/>
                <w:sz w:val="24"/>
              </w:rPr>
              <w:t xml:space="preserve"> </w:t>
            </w:r>
            <w:r>
              <w:rPr>
                <w:sz w:val="24"/>
              </w:rPr>
              <w:t>"Снегурочка"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14.12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52"/>
        </w:trPr>
        <w:tc>
          <w:tcPr>
            <w:tcW w:w="576" w:type="dxa"/>
          </w:tcPr>
          <w:p w:rsidR="00002C0C" w:rsidRDefault="00002C0C" w:rsidP="00002C0C">
            <w:pPr>
              <w:pStyle w:val="TableParagraph"/>
              <w:spacing w:before="78"/>
              <w:rPr>
                <w:sz w:val="24"/>
              </w:rPr>
            </w:pPr>
            <w:r>
              <w:rPr>
                <w:sz w:val="24"/>
              </w:rPr>
              <w:t>54.</w:t>
            </w:r>
          </w:p>
        </w:tc>
        <w:tc>
          <w:tcPr>
            <w:tcW w:w="3602" w:type="dxa"/>
          </w:tcPr>
          <w:p w:rsidR="00002C0C" w:rsidRDefault="00002C0C" w:rsidP="007954A1">
            <w:pPr>
              <w:pStyle w:val="TableParagraph"/>
              <w:tabs>
                <w:tab w:val="left" w:pos="1512"/>
                <w:tab w:val="left" w:pos="1994"/>
                <w:tab w:val="left" w:pos="3012"/>
              </w:tabs>
              <w:spacing w:before="83" w:line="292" w:lineRule="auto"/>
              <w:ind w:right="-15"/>
              <w:rPr>
                <w:sz w:val="24"/>
              </w:rPr>
            </w:pPr>
            <w:r>
              <w:rPr>
                <w:sz w:val="24"/>
              </w:rPr>
              <w:t>Обобщение по разделу «Мир</w:t>
            </w:r>
            <w:r>
              <w:rPr>
                <w:spacing w:val="-57"/>
                <w:sz w:val="24"/>
              </w:rPr>
              <w:t xml:space="preserve"> </w:t>
            </w:r>
            <w:r>
              <w:rPr>
                <w:sz w:val="24"/>
              </w:rPr>
              <w:t>сказок».</w:t>
            </w:r>
            <w:r>
              <w:rPr>
                <w:spacing w:val="54"/>
                <w:sz w:val="24"/>
              </w:rPr>
              <w:t xml:space="preserve"> </w:t>
            </w:r>
            <w:r>
              <w:rPr>
                <w:sz w:val="24"/>
              </w:rPr>
              <w:t>Проверочная</w:t>
            </w:r>
            <w:r>
              <w:rPr>
                <w:spacing w:val="-4"/>
                <w:sz w:val="24"/>
              </w:rPr>
              <w:t xml:space="preserve"> </w:t>
            </w:r>
            <w:r>
              <w:rPr>
                <w:sz w:val="24"/>
              </w:rPr>
              <w:t>работа</w:t>
            </w:r>
            <w:r w:rsidR="007954A1">
              <w:rPr>
                <w:sz w:val="24"/>
              </w:rPr>
              <w:t xml:space="preserve"> </w:t>
            </w:r>
            <w:r>
              <w:rPr>
                <w:sz w:val="24"/>
              </w:rPr>
              <w:t>№</w:t>
            </w:r>
            <w:r>
              <w:rPr>
                <w:spacing w:val="3"/>
                <w:sz w:val="24"/>
              </w:rPr>
              <w:t xml:space="preserve"> </w:t>
            </w:r>
            <w:r>
              <w:rPr>
                <w:sz w:val="24"/>
              </w:rPr>
              <w:t>4</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1</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15.12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EB1FEF" w:rsidTr="00002C0C">
        <w:trPr>
          <w:trHeight w:val="810"/>
        </w:trPr>
        <w:tc>
          <w:tcPr>
            <w:tcW w:w="576" w:type="dxa"/>
          </w:tcPr>
          <w:p w:rsidR="00002C0C" w:rsidRDefault="00002C0C" w:rsidP="00002C0C">
            <w:pPr>
              <w:pStyle w:val="TableParagraph"/>
              <w:spacing w:before="78"/>
              <w:rPr>
                <w:sz w:val="24"/>
              </w:rPr>
            </w:pPr>
            <w:r>
              <w:rPr>
                <w:sz w:val="24"/>
              </w:rPr>
              <w:t>55.</w:t>
            </w:r>
          </w:p>
        </w:tc>
        <w:tc>
          <w:tcPr>
            <w:tcW w:w="3602" w:type="dxa"/>
          </w:tcPr>
          <w:p w:rsidR="00002C0C" w:rsidRDefault="00002C0C" w:rsidP="00002C0C">
            <w:pPr>
              <w:pStyle w:val="TableParagraph"/>
              <w:tabs>
                <w:tab w:val="left" w:pos="519"/>
                <w:tab w:val="left" w:pos="951"/>
                <w:tab w:val="left" w:pos="2720"/>
              </w:tabs>
              <w:spacing w:before="83" w:line="292" w:lineRule="auto"/>
              <w:ind w:right="-15"/>
              <w:rPr>
                <w:sz w:val="24"/>
              </w:rPr>
            </w:pPr>
            <w:r>
              <w:rPr>
                <w:sz w:val="24"/>
              </w:rPr>
              <w:t>И. А. Бунин</w:t>
            </w:r>
            <w:r w:rsidR="00EB1FEF">
              <w:rPr>
                <w:sz w:val="24"/>
              </w:rPr>
              <w:t xml:space="preserve"> </w:t>
            </w:r>
            <w:r>
              <w:rPr>
                <w:sz w:val="24"/>
              </w:rPr>
              <w:t>«Зимним холодом</w:t>
            </w:r>
            <w:r>
              <w:rPr>
                <w:spacing w:val="-57"/>
                <w:sz w:val="24"/>
              </w:rPr>
              <w:t xml:space="preserve"> </w:t>
            </w:r>
            <w:r>
              <w:rPr>
                <w:sz w:val="24"/>
              </w:rPr>
              <w:t>пахнуло…»,</w:t>
            </w:r>
            <w:r w:rsidR="00EB1FEF">
              <w:rPr>
                <w:sz w:val="24"/>
              </w:rPr>
              <w:t xml:space="preserve"> </w:t>
            </w:r>
            <w:r>
              <w:rPr>
                <w:sz w:val="24"/>
              </w:rPr>
              <w:t>К.</w:t>
            </w:r>
            <w:r w:rsidR="00EB1FEF">
              <w:rPr>
                <w:sz w:val="24"/>
              </w:rPr>
              <w:t xml:space="preserve"> </w:t>
            </w:r>
            <w:r>
              <w:rPr>
                <w:sz w:val="24"/>
              </w:rPr>
              <w:t>Бальмонт,</w:t>
            </w:r>
            <w:r w:rsidR="00EB1FEF">
              <w:rPr>
                <w:sz w:val="24"/>
              </w:rPr>
              <w:t xml:space="preserve"> </w:t>
            </w:r>
            <w:r>
              <w:rPr>
                <w:sz w:val="24"/>
              </w:rPr>
              <w:t>Я.</w:t>
            </w:r>
            <w:r w:rsidR="00EB1FEF">
              <w:rPr>
                <w:sz w:val="24"/>
              </w:rPr>
              <w:t xml:space="preserve"> </w:t>
            </w:r>
            <w:r>
              <w:rPr>
                <w:sz w:val="24"/>
              </w:rPr>
              <w:t>Аким</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19.12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EB1FEF" w:rsidTr="00002C0C">
        <w:trPr>
          <w:trHeight w:val="815"/>
        </w:trPr>
        <w:tc>
          <w:tcPr>
            <w:tcW w:w="576" w:type="dxa"/>
          </w:tcPr>
          <w:p w:rsidR="00002C0C" w:rsidRDefault="00002C0C" w:rsidP="00002C0C">
            <w:pPr>
              <w:pStyle w:val="TableParagraph"/>
              <w:spacing w:before="78"/>
              <w:rPr>
                <w:sz w:val="24"/>
              </w:rPr>
            </w:pPr>
            <w:r>
              <w:rPr>
                <w:sz w:val="24"/>
              </w:rPr>
              <w:t>56.</w:t>
            </w:r>
          </w:p>
        </w:tc>
        <w:tc>
          <w:tcPr>
            <w:tcW w:w="3602" w:type="dxa"/>
          </w:tcPr>
          <w:p w:rsidR="00002C0C" w:rsidRDefault="00002C0C" w:rsidP="00002C0C">
            <w:pPr>
              <w:pStyle w:val="TableParagraph"/>
              <w:spacing w:before="83" w:line="292" w:lineRule="auto"/>
              <w:ind w:right="947"/>
              <w:rPr>
                <w:sz w:val="24"/>
              </w:rPr>
            </w:pPr>
            <w:r>
              <w:rPr>
                <w:sz w:val="24"/>
              </w:rPr>
              <w:t>И.</w:t>
            </w:r>
            <w:r>
              <w:rPr>
                <w:spacing w:val="8"/>
                <w:sz w:val="24"/>
              </w:rPr>
              <w:t xml:space="preserve"> </w:t>
            </w:r>
            <w:r>
              <w:rPr>
                <w:sz w:val="24"/>
              </w:rPr>
              <w:t>Тютчев</w:t>
            </w:r>
            <w:r>
              <w:rPr>
                <w:spacing w:val="8"/>
                <w:sz w:val="24"/>
              </w:rPr>
              <w:t xml:space="preserve"> </w:t>
            </w:r>
            <w:r>
              <w:rPr>
                <w:sz w:val="24"/>
              </w:rPr>
              <w:t>«Чародейкою</w:t>
            </w:r>
            <w:r>
              <w:rPr>
                <w:spacing w:val="-57"/>
                <w:sz w:val="24"/>
              </w:rPr>
              <w:t xml:space="preserve"> </w:t>
            </w:r>
            <w:r>
              <w:rPr>
                <w:sz w:val="24"/>
              </w:rPr>
              <w:t>Зимою…»</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20.12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1"/>
        </w:trPr>
        <w:tc>
          <w:tcPr>
            <w:tcW w:w="576" w:type="dxa"/>
          </w:tcPr>
          <w:p w:rsidR="00002C0C" w:rsidRDefault="00002C0C" w:rsidP="00002C0C">
            <w:pPr>
              <w:pStyle w:val="TableParagraph"/>
              <w:spacing w:before="78"/>
              <w:rPr>
                <w:sz w:val="24"/>
              </w:rPr>
            </w:pPr>
            <w:r>
              <w:rPr>
                <w:sz w:val="24"/>
              </w:rPr>
              <w:t>57.</w:t>
            </w:r>
          </w:p>
        </w:tc>
        <w:tc>
          <w:tcPr>
            <w:tcW w:w="3602" w:type="dxa"/>
          </w:tcPr>
          <w:p w:rsidR="00002C0C" w:rsidRDefault="00002C0C" w:rsidP="00002C0C">
            <w:pPr>
              <w:pStyle w:val="TableParagraph"/>
              <w:spacing w:before="83" w:line="292" w:lineRule="auto"/>
              <w:ind w:right="685"/>
              <w:rPr>
                <w:sz w:val="24"/>
              </w:rPr>
            </w:pPr>
            <w:r>
              <w:rPr>
                <w:sz w:val="24"/>
              </w:rPr>
              <w:t>С.</w:t>
            </w:r>
            <w:r>
              <w:rPr>
                <w:spacing w:val="6"/>
                <w:sz w:val="24"/>
              </w:rPr>
              <w:t xml:space="preserve"> </w:t>
            </w:r>
            <w:r>
              <w:rPr>
                <w:sz w:val="24"/>
              </w:rPr>
              <w:t>А.</w:t>
            </w:r>
            <w:r>
              <w:rPr>
                <w:spacing w:val="6"/>
                <w:sz w:val="24"/>
              </w:rPr>
              <w:t xml:space="preserve"> </w:t>
            </w:r>
            <w:r>
              <w:rPr>
                <w:sz w:val="24"/>
              </w:rPr>
              <w:t>Есенин</w:t>
            </w:r>
            <w:r w:rsidR="00EB1FEF">
              <w:rPr>
                <w:sz w:val="24"/>
              </w:rPr>
              <w:t xml:space="preserve"> </w:t>
            </w:r>
            <w:r>
              <w:rPr>
                <w:sz w:val="24"/>
              </w:rPr>
              <w:t>«Поёт зима</w:t>
            </w:r>
            <w:r>
              <w:rPr>
                <w:spacing w:val="2"/>
                <w:sz w:val="24"/>
              </w:rPr>
              <w:t xml:space="preserve"> </w:t>
            </w:r>
            <w:r>
              <w:rPr>
                <w:sz w:val="24"/>
              </w:rPr>
              <w:t>—</w:t>
            </w:r>
            <w:r>
              <w:rPr>
                <w:spacing w:val="-57"/>
                <w:sz w:val="24"/>
              </w:rPr>
              <w:t xml:space="preserve"> </w:t>
            </w:r>
            <w:r w:rsidR="00EB1FEF">
              <w:rPr>
                <w:sz w:val="24"/>
              </w:rPr>
              <w:t>аукает…»</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21.12.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58.</w:t>
            </w:r>
          </w:p>
        </w:tc>
        <w:tc>
          <w:tcPr>
            <w:tcW w:w="3602" w:type="dxa"/>
          </w:tcPr>
          <w:p w:rsidR="00002C0C" w:rsidRDefault="00002C0C" w:rsidP="00002C0C">
            <w:pPr>
              <w:pStyle w:val="TableParagraph"/>
              <w:spacing w:before="78"/>
              <w:rPr>
                <w:sz w:val="24"/>
              </w:rPr>
            </w:pPr>
            <w:r>
              <w:rPr>
                <w:sz w:val="24"/>
              </w:rPr>
              <w:t>С.</w:t>
            </w:r>
            <w:r>
              <w:rPr>
                <w:spacing w:val="-6"/>
                <w:sz w:val="24"/>
              </w:rPr>
              <w:t xml:space="preserve"> </w:t>
            </w:r>
            <w:r>
              <w:rPr>
                <w:sz w:val="24"/>
              </w:rPr>
              <w:t>А.</w:t>
            </w:r>
            <w:r>
              <w:rPr>
                <w:spacing w:val="-5"/>
                <w:sz w:val="24"/>
              </w:rPr>
              <w:t xml:space="preserve"> </w:t>
            </w:r>
            <w:r>
              <w:rPr>
                <w:sz w:val="24"/>
              </w:rPr>
              <w:t>Есенин</w:t>
            </w:r>
            <w:r w:rsidR="00EB1FEF">
              <w:rPr>
                <w:sz w:val="24"/>
              </w:rPr>
              <w:t xml:space="preserve"> </w:t>
            </w:r>
            <w:r>
              <w:rPr>
                <w:sz w:val="24"/>
              </w:rPr>
              <w:t>«Белая</w:t>
            </w:r>
            <w:r>
              <w:rPr>
                <w:spacing w:val="-6"/>
                <w:sz w:val="24"/>
              </w:rPr>
              <w:t xml:space="preserve"> </w:t>
            </w:r>
            <w:r>
              <w:rPr>
                <w:sz w:val="24"/>
              </w:rPr>
              <w:t>берёза»,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22.12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lastRenderedPageBreak/>
              <w:t>59.</w:t>
            </w:r>
          </w:p>
        </w:tc>
        <w:tc>
          <w:tcPr>
            <w:tcW w:w="3602" w:type="dxa"/>
          </w:tcPr>
          <w:p w:rsidR="00002C0C" w:rsidRDefault="00002C0C" w:rsidP="00002C0C">
            <w:pPr>
              <w:pStyle w:val="TableParagraph"/>
              <w:spacing w:before="82" w:line="292" w:lineRule="auto"/>
              <w:ind w:right="428"/>
              <w:rPr>
                <w:sz w:val="24"/>
              </w:rPr>
            </w:pPr>
            <w:r>
              <w:rPr>
                <w:sz w:val="24"/>
              </w:rPr>
              <w:t>Русская</w:t>
            </w:r>
            <w:r>
              <w:rPr>
                <w:spacing w:val="1"/>
                <w:sz w:val="24"/>
              </w:rPr>
              <w:t xml:space="preserve"> </w:t>
            </w:r>
            <w:r>
              <w:rPr>
                <w:sz w:val="24"/>
              </w:rPr>
              <w:t>народная</w:t>
            </w:r>
            <w:r>
              <w:rPr>
                <w:spacing w:val="2"/>
                <w:sz w:val="24"/>
              </w:rPr>
              <w:t xml:space="preserve"> </w:t>
            </w:r>
            <w:r>
              <w:rPr>
                <w:sz w:val="24"/>
              </w:rPr>
              <w:t>сказка</w:t>
            </w:r>
            <w:r>
              <w:rPr>
                <w:spacing w:val="1"/>
                <w:sz w:val="24"/>
              </w:rPr>
              <w:t xml:space="preserve"> </w:t>
            </w:r>
            <w:r>
              <w:rPr>
                <w:sz w:val="24"/>
              </w:rPr>
              <w:t>"Два</w:t>
            </w:r>
            <w:r>
              <w:rPr>
                <w:spacing w:val="-57"/>
                <w:sz w:val="24"/>
              </w:rPr>
              <w:t xml:space="preserve"> </w:t>
            </w:r>
            <w:r>
              <w:rPr>
                <w:sz w:val="24"/>
              </w:rPr>
              <w:t>Мороза"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26.12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60.</w:t>
            </w:r>
          </w:p>
        </w:tc>
        <w:tc>
          <w:tcPr>
            <w:tcW w:w="3602" w:type="dxa"/>
          </w:tcPr>
          <w:p w:rsidR="00002C0C" w:rsidRDefault="00002C0C" w:rsidP="00002C0C">
            <w:pPr>
              <w:pStyle w:val="TableParagraph"/>
              <w:spacing w:before="83" w:line="292" w:lineRule="auto"/>
              <w:ind w:right="428"/>
              <w:rPr>
                <w:sz w:val="24"/>
              </w:rPr>
            </w:pPr>
            <w:r>
              <w:rPr>
                <w:sz w:val="24"/>
              </w:rPr>
              <w:t>Русская</w:t>
            </w:r>
            <w:r>
              <w:rPr>
                <w:spacing w:val="1"/>
                <w:sz w:val="24"/>
              </w:rPr>
              <w:t xml:space="preserve"> </w:t>
            </w:r>
            <w:r>
              <w:rPr>
                <w:sz w:val="24"/>
              </w:rPr>
              <w:t>народная</w:t>
            </w:r>
            <w:r>
              <w:rPr>
                <w:spacing w:val="2"/>
                <w:sz w:val="24"/>
              </w:rPr>
              <w:t xml:space="preserve"> </w:t>
            </w:r>
            <w:r>
              <w:rPr>
                <w:sz w:val="24"/>
              </w:rPr>
              <w:t>сказка</w:t>
            </w:r>
            <w:r>
              <w:rPr>
                <w:spacing w:val="1"/>
                <w:sz w:val="24"/>
              </w:rPr>
              <w:t xml:space="preserve"> </w:t>
            </w:r>
            <w:r>
              <w:rPr>
                <w:sz w:val="24"/>
              </w:rPr>
              <w:t>"Два</w:t>
            </w:r>
            <w:r>
              <w:rPr>
                <w:spacing w:val="-57"/>
                <w:sz w:val="24"/>
              </w:rPr>
              <w:t xml:space="preserve"> </w:t>
            </w:r>
            <w:r>
              <w:rPr>
                <w:sz w:val="24"/>
              </w:rPr>
              <w:t>Мороза"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27.12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61.</w:t>
            </w:r>
          </w:p>
        </w:tc>
        <w:tc>
          <w:tcPr>
            <w:tcW w:w="3602" w:type="dxa"/>
          </w:tcPr>
          <w:p w:rsidR="00002C0C" w:rsidRDefault="00002C0C" w:rsidP="00002C0C">
            <w:pPr>
              <w:pStyle w:val="TableParagraph"/>
              <w:spacing w:before="78"/>
              <w:rPr>
                <w:sz w:val="24"/>
              </w:rPr>
            </w:pPr>
            <w:r>
              <w:rPr>
                <w:sz w:val="24"/>
              </w:rPr>
              <w:t>С.</w:t>
            </w:r>
            <w:r w:rsidR="00EB1FEF">
              <w:rPr>
                <w:sz w:val="24"/>
              </w:rPr>
              <w:t xml:space="preserve"> </w:t>
            </w:r>
            <w:r>
              <w:rPr>
                <w:sz w:val="24"/>
              </w:rPr>
              <w:t>Михалков</w:t>
            </w:r>
            <w:r>
              <w:rPr>
                <w:spacing w:val="-4"/>
                <w:sz w:val="24"/>
              </w:rPr>
              <w:t xml:space="preserve"> </w:t>
            </w:r>
            <w:r>
              <w:rPr>
                <w:sz w:val="24"/>
              </w:rPr>
              <w:t>"Новогодняя</w:t>
            </w:r>
            <w:r>
              <w:rPr>
                <w:spacing w:val="-6"/>
                <w:sz w:val="24"/>
              </w:rPr>
              <w:t xml:space="preserve"> </w:t>
            </w:r>
            <w:r>
              <w:rPr>
                <w:sz w:val="24"/>
              </w:rPr>
              <w:t>быль"</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28.12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62.</w:t>
            </w:r>
          </w:p>
        </w:tc>
        <w:tc>
          <w:tcPr>
            <w:tcW w:w="3602" w:type="dxa"/>
          </w:tcPr>
          <w:p w:rsidR="00002C0C" w:rsidRDefault="00002C0C" w:rsidP="00002C0C">
            <w:pPr>
              <w:pStyle w:val="TableParagraph"/>
              <w:spacing w:before="78"/>
              <w:rPr>
                <w:sz w:val="24"/>
              </w:rPr>
            </w:pPr>
            <w:r>
              <w:rPr>
                <w:sz w:val="24"/>
              </w:rPr>
              <w:t>С.</w:t>
            </w:r>
            <w:r w:rsidR="00EB1FEF">
              <w:rPr>
                <w:sz w:val="24"/>
              </w:rPr>
              <w:t xml:space="preserve"> </w:t>
            </w:r>
            <w:r>
              <w:rPr>
                <w:sz w:val="24"/>
              </w:rPr>
              <w:t>Михалков</w:t>
            </w:r>
            <w:r>
              <w:rPr>
                <w:spacing w:val="-4"/>
                <w:sz w:val="24"/>
              </w:rPr>
              <w:t xml:space="preserve"> </w:t>
            </w:r>
            <w:r>
              <w:rPr>
                <w:sz w:val="24"/>
              </w:rPr>
              <w:t>"Новогодняя</w:t>
            </w:r>
            <w:r>
              <w:rPr>
                <w:spacing w:val="-6"/>
                <w:sz w:val="24"/>
              </w:rPr>
              <w:t xml:space="preserve"> </w:t>
            </w:r>
            <w:r>
              <w:rPr>
                <w:sz w:val="24"/>
              </w:rPr>
              <w:t>быль"</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29.12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80"/>
        </w:trPr>
        <w:tc>
          <w:tcPr>
            <w:tcW w:w="576" w:type="dxa"/>
          </w:tcPr>
          <w:p w:rsidR="00002C0C" w:rsidRDefault="00002C0C" w:rsidP="00002C0C">
            <w:pPr>
              <w:pStyle w:val="TableParagraph"/>
              <w:spacing w:before="78"/>
              <w:rPr>
                <w:sz w:val="24"/>
              </w:rPr>
            </w:pPr>
            <w:r>
              <w:rPr>
                <w:sz w:val="24"/>
              </w:rPr>
              <w:t>63.</w:t>
            </w:r>
          </w:p>
        </w:tc>
        <w:tc>
          <w:tcPr>
            <w:tcW w:w="3602" w:type="dxa"/>
          </w:tcPr>
          <w:p w:rsidR="00002C0C" w:rsidRDefault="00002C0C" w:rsidP="00002C0C">
            <w:pPr>
              <w:pStyle w:val="TableParagraph"/>
              <w:spacing w:before="78"/>
              <w:rPr>
                <w:sz w:val="24"/>
              </w:rPr>
            </w:pPr>
            <w:r>
              <w:rPr>
                <w:sz w:val="24"/>
              </w:rPr>
              <w:t>С.</w:t>
            </w:r>
            <w:r w:rsidR="00EB1FEF">
              <w:rPr>
                <w:sz w:val="24"/>
              </w:rPr>
              <w:t xml:space="preserve"> </w:t>
            </w:r>
            <w:r>
              <w:rPr>
                <w:sz w:val="24"/>
              </w:rPr>
              <w:t>Михалков</w:t>
            </w:r>
            <w:r>
              <w:rPr>
                <w:spacing w:val="-4"/>
                <w:sz w:val="24"/>
              </w:rPr>
              <w:t xml:space="preserve"> </w:t>
            </w:r>
            <w:r>
              <w:rPr>
                <w:sz w:val="24"/>
              </w:rPr>
              <w:t>"Новогодняя</w:t>
            </w:r>
            <w:r>
              <w:rPr>
                <w:spacing w:val="-6"/>
                <w:sz w:val="24"/>
              </w:rPr>
              <w:t xml:space="preserve"> </w:t>
            </w:r>
            <w:r>
              <w:rPr>
                <w:sz w:val="24"/>
              </w:rPr>
              <w:t>быль"</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09.01</w:t>
            </w:r>
          </w:p>
        </w:tc>
        <w:tc>
          <w:tcPr>
            <w:tcW w:w="1186" w:type="dxa"/>
          </w:tcPr>
          <w:p w:rsidR="00002C0C" w:rsidRDefault="00002C0C" w:rsidP="00002C0C">
            <w:pPr>
              <w:pStyle w:val="TableParagraph"/>
              <w:spacing w:line="172"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64.</w:t>
            </w:r>
          </w:p>
        </w:tc>
        <w:tc>
          <w:tcPr>
            <w:tcW w:w="3602" w:type="dxa"/>
          </w:tcPr>
          <w:p w:rsidR="00002C0C" w:rsidRDefault="00002C0C" w:rsidP="00EB1FEF">
            <w:pPr>
              <w:pStyle w:val="TableParagraph"/>
              <w:spacing w:before="83" w:line="292" w:lineRule="auto"/>
              <w:ind w:right="168"/>
              <w:rPr>
                <w:sz w:val="24"/>
              </w:rPr>
            </w:pPr>
            <w:r>
              <w:rPr>
                <w:sz w:val="24"/>
              </w:rPr>
              <w:t>И.</w:t>
            </w:r>
            <w:r>
              <w:rPr>
                <w:spacing w:val="3"/>
                <w:sz w:val="24"/>
              </w:rPr>
              <w:t xml:space="preserve"> </w:t>
            </w:r>
            <w:r>
              <w:rPr>
                <w:sz w:val="24"/>
              </w:rPr>
              <w:t>С.</w:t>
            </w:r>
            <w:r>
              <w:rPr>
                <w:spacing w:val="4"/>
                <w:sz w:val="24"/>
              </w:rPr>
              <w:t xml:space="preserve"> </w:t>
            </w:r>
            <w:r>
              <w:rPr>
                <w:sz w:val="24"/>
              </w:rPr>
              <w:t>Соколов-Микитов</w:t>
            </w:r>
            <w:r>
              <w:rPr>
                <w:spacing w:val="3"/>
                <w:sz w:val="24"/>
              </w:rPr>
              <w:t xml:space="preserve"> </w:t>
            </w:r>
            <w:r>
              <w:rPr>
                <w:sz w:val="24"/>
              </w:rPr>
              <w:t>«Зима</w:t>
            </w:r>
            <w:r>
              <w:rPr>
                <w:spacing w:val="-3"/>
                <w:sz w:val="24"/>
              </w:rPr>
              <w:t xml:space="preserve"> </w:t>
            </w:r>
            <w:r>
              <w:rPr>
                <w:sz w:val="24"/>
              </w:rPr>
              <w:t>в</w:t>
            </w:r>
            <w:r>
              <w:rPr>
                <w:spacing w:val="-57"/>
                <w:sz w:val="24"/>
              </w:rPr>
              <w:t xml:space="preserve"> </w:t>
            </w:r>
            <w:r w:rsidR="00EB1FEF">
              <w:rPr>
                <w:sz w:val="24"/>
              </w:rPr>
              <w:t>лесу»</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10.01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78"/>
              <w:rPr>
                <w:sz w:val="24"/>
              </w:rPr>
            </w:pPr>
            <w:r>
              <w:rPr>
                <w:sz w:val="24"/>
              </w:rPr>
              <w:t>65.</w:t>
            </w:r>
          </w:p>
        </w:tc>
        <w:tc>
          <w:tcPr>
            <w:tcW w:w="3602" w:type="dxa"/>
          </w:tcPr>
          <w:p w:rsidR="00002C0C" w:rsidRDefault="00002C0C" w:rsidP="00002C0C">
            <w:pPr>
              <w:pStyle w:val="TableParagraph"/>
              <w:spacing w:before="83" w:line="292" w:lineRule="auto"/>
              <w:ind w:right="169"/>
              <w:rPr>
                <w:sz w:val="24"/>
              </w:rPr>
            </w:pPr>
            <w:r>
              <w:rPr>
                <w:sz w:val="24"/>
              </w:rPr>
              <w:t>И.</w:t>
            </w:r>
            <w:r>
              <w:rPr>
                <w:spacing w:val="2"/>
                <w:sz w:val="24"/>
              </w:rPr>
              <w:t xml:space="preserve"> </w:t>
            </w:r>
            <w:r>
              <w:rPr>
                <w:sz w:val="24"/>
              </w:rPr>
              <w:t>С.</w:t>
            </w:r>
            <w:r>
              <w:rPr>
                <w:spacing w:val="5"/>
                <w:sz w:val="24"/>
              </w:rPr>
              <w:t xml:space="preserve"> </w:t>
            </w:r>
            <w:r>
              <w:rPr>
                <w:sz w:val="24"/>
              </w:rPr>
              <w:t>Соколов-Микитов</w:t>
            </w:r>
            <w:r>
              <w:rPr>
                <w:spacing w:val="3"/>
                <w:sz w:val="24"/>
              </w:rPr>
              <w:t xml:space="preserve"> </w:t>
            </w:r>
            <w:r>
              <w:rPr>
                <w:sz w:val="24"/>
              </w:rPr>
              <w:t>«Зима</w:t>
            </w:r>
            <w:r>
              <w:rPr>
                <w:spacing w:val="-4"/>
                <w:sz w:val="24"/>
              </w:rPr>
              <w:t xml:space="preserve"> </w:t>
            </w:r>
            <w:r>
              <w:rPr>
                <w:sz w:val="24"/>
              </w:rPr>
              <w:t>в</w:t>
            </w:r>
            <w:r>
              <w:rPr>
                <w:spacing w:val="-57"/>
                <w:sz w:val="24"/>
              </w:rPr>
              <w:t xml:space="preserve"> </w:t>
            </w:r>
            <w:r>
              <w:rPr>
                <w:sz w:val="24"/>
              </w:rPr>
              <w:t>лесу»,</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11.01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EB1FEF" w:rsidTr="00002C0C">
        <w:trPr>
          <w:trHeight w:val="1483"/>
        </w:trPr>
        <w:tc>
          <w:tcPr>
            <w:tcW w:w="576" w:type="dxa"/>
          </w:tcPr>
          <w:p w:rsidR="00002C0C" w:rsidRDefault="00002C0C" w:rsidP="00002C0C">
            <w:pPr>
              <w:pStyle w:val="TableParagraph"/>
              <w:spacing w:before="78"/>
              <w:rPr>
                <w:sz w:val="24"/>
              </w:rPr>
            </w:pPr>
            <w:r>
              <w:rPr>
                <w:sz w:val="24"/>
              </w:rPr>
              <w:t>66.</w:t>
            </w:r>
          </w:p>
        </w:tc>
        <w:tc>
          <w:tcPr>
            <w:tcW w:w="3602" w:type="dxa"/>
          </w:tcPr>
          <w:p w:rsidR="00002C0C" w:rsidRDefault="00002C0C" w:rsidP="00EB1FEF">
            <w:pPr>
              <w:pStyle w:val="TableParagraph"/>
              <w:spacing w:before="83" w:line="292" w:lineRule="auto"/>
              <w:ind w:right="76"/>
              <w:jc w:val="both"/>
              <w:rPr>
                <w:sz w:val="24"/>
              </w:rPr>
            </w:pPr>
            <w:r>
              <w:rPr>
                <w:sz w:val="24"/>
              </w:rPr>
              <w:t>Обобщение по разделу «Звуки и</w:t>
            </w:r>
            <w:r>
              <w:rPr>
                <w:spacing w:val="1"/>
                <w:sz w:val="24"/>
              </w:rPr>
              <w:t xml:space="preserve"> </w:t>
            </w:r>
            <w:r>
              <w:rPr>
                <w:sz w:val="24"/>
              </w:rPr>
              <w:t>краски родной природы в разные</w:t>
            </w:r>
            <w:r>
              <w:rPr>
                <w:spacing w:val="-57"/>
                <w:sz w:val="24"/>
              </w:rPr>
              <w:t xml:space="preserve"> </w:t>
            </w:r>
            <w:r>
              <w:rPr>
                <w:sz w:val="24"/>
              </w:rPr>
              <w:t>времена</w:t>
            </w:r>
            <w:r>
              <w:rPr>
                <w:spacing w:val="-4"/>
                <w:sz w:val="24"/>
              </w:rPr>
              <w:t xml:space="preserve"> </w:t>
            </w:r>
            <w:r>
              <w:rPr>
                <w:sz w:val="24"/>
              </w:rPr>
              <w:t>года</w:t>
            </w:r>
            <w:r>
              <w:rPr>
                <w:spacing w:val="1"/>
                <w:sz w:val="24"/>
              </w:rPr>
              <w:t xml:space="preserve"> </w:t>
            </w:r>
            <w:r>
              <w:rPr>
                <w:sz w:val="24"/>
              </w:rPr>
              <w:t>(зима)».</w:t>
            </w:r>
            <w:r w:rsidR="00EB1FEF">
              <w:rPr>
                <w:sz w:val="24"/>
              </w:rPr>
              <w:t xml:space="preserve"> </w:t>
            </w:r>
            <w:r>
              <w:rPr>
                <w:sz w:val="24"/>
              </w:rPr>
              <w:t>Проверочная</w:t>
            </w:r>
            <w:r>
              <w:rPr>
                <w:spacing w:val="-3"/>
                <w:sz w:val="24"/>
              </w:rPr>
              <w:t xml:space="preserve"> </w:t>
            </w:r>
            <w:r>
              <w:rPr>
                <w:sz w:val="24"/>
              </w:rPr>
              <w:t>работа</w:t>
            </w:r>
            <w:r>
              <w:rPr>
                <w:spacing w:val="-3"/>
                <w:sz w:val="24"/>
              </w:rPr>
              <w:t xml:space="preserve"> </w:t>
            </w:r>
            <w:r>
              <w:rPr>
                <w:sz w:val="24"/>
              </w:rPr>
              <w:t>№</w:t>
            </w:r>
            <w:r>
              <w:rPr>
                <w:spacing w:val="-2"/>
                <w:sz w:val="24"/>
              </w:rPr>
              <w:t xml:space="preserve"> </w:t>
            </w:r>
            <w:r>
              <w:rPr>
                <w:sz w:val="24"/>
              </w:rPr>
              <w:t>5</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1</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12.01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EB1FEF" w:rsidTr="00002C0C">
        <w:trPr>
          <w:trHeight w:val="479"/>
        </w:trPr>
        <w:tc>
          <w:tcPr>
            <w:tcW w:w="576" w:type="dxa"/>
          </w:tcPr>
          <w:p w:rsidR="00002C0C" w:rsidRDefault="00002C0C" w:rsidP="00002C0C">
            <w:pPr>
              <w:pStyle w:val="TableParagraph"/>
              <w:spacing w:before="78"/>
              <w:rPr>
                <w:sz w:val="24"/>
              </w:rPr>
            </w:pPr>
            <w:r>
              <w:rPr>
                <w:sz w:val="24"/>
              </w:rPr>
              <w:t>67.</w:t>
            </w:r>
          </w:p>
        </w:tc>
        <w:tc>
          <w:tcPr>
            <w:tcW w:w="3602" w:type="dxa"/>
          </w:tcPr>
          <w:p w:rsidR="00002C0C" w:rsidRDefault="00002C0C" w:rsidP="00002C0C">
            <w:pPr>
              <w:pStyle w:val="TableParagraph"/>
              <w:spacing w:before="78"/>
              <w:rPr>
                <w:sz w:val="24"/>
              </w:rPr>
            </w:pPr>
            <w:r>
              <w:rPr>
                <w:sz w:val="24"/>
              </w:rPr>
              <w:t>Н.</w:t>
            </w:r>
            <w:r w:rsidR="00EB1FEF">
              <w:rPr>
                <w:sz w:val="24"/>
              </w:rPr>
              <w:t xml:space="preserve"> </w:t>
            </w:r>
            <w:r>
              <w:rPr>
                <w:sz w:val="24"/>
              </w:rPr>
              <w:t>Сладков</w:t>
            </w:r>
            <w:r>
              <w:rPr>
                <w:spacing w:val="-3"/>
                <w:sz w:val="24"/>
              </w:rPr>
              <w:t xml:space="preserve"> </w:t>
            </w:r>
            <w:r>
              <w:rPr>
                <w:sz w:val="24"/>
              </w:rPr>
              <w:t>"Они</w:t>
            </w:r>
            <w:r>
              <w:rPr>
                <w:spacing w:val="-3"/>
                <w:sz w:val="24"/>
              </w:rPr>
              <w:t xml:space="preserve"> </w:t>
            </w:r>
            <w:r>
              <w:rPr>
                <w:sz w:val="24"/>
              </w:rPr>
              <w:t>и</w:t>
            </w:r>
            <w:r>
              <w:rPr>
                <w:spacing w:val="-4"/>
                <w:sz w:val="24"/>
              </w:rPr>
              <w:t xml:space="preserve"> </w:t>
            </w:r>
            <w:r>
              <w:rPr>
                <w:sz w:val="24"/>
              </w:rPr>
              <w:t>мы"</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16.01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68.</w:t>
            </w:r>
          </w:p>
        </w:tc>
        <w:tc>
          <w:tcPr>
            <w:tcW w:w="3602" w:type="dxa"/>
          </w:tcPr>
          <w:p w:rsidR="00002C0C" w:rsidRDefault="00002C0C" w:rsidP="00002C0C">
            <w:pPr>
              <w:pStyle w:val="TableParagraph"/>
              <w:spacing w:before="83" w:line="292" w:lineRule="auto"/>
              <w:ind w:right="209"/>
              <w:rPr>
                <w:sz w:val="24"/>
              </w:rPr>
            </w:pPr>
            <w:r>
              <w:rPr>
                <w:sz w:val="24"/>
              </w:rPr>
              <w:t>И.</w:t>
            </w:r>
            <w:r>
              <w:rPr>
                <w:spacing w:val="5"/>
                <w:sz w:val="24"/>
              </w:rPr>
              <w:t xml:space="preserve"> </w:t>
            </w:r>
            <w:r>
              <w:rPr>
                <w:sz w:val="24"/>
              </w:rPr>
              <w:t>М.</w:t>
            </w:r>
            <w:r>
              <w:rPr>
                <w:spacing w:val="7"/>
                <w:sz w:val="24"/>
              </w:rPr>
              <w:t xml:space="preserve"> </w:t>
            </w:r>
            <w:r>
              <w:rPr>
                <w:sz w:val="24"/>
              </w:rPr>
              <w:t>Пивоваровой</w:t>
            </w:r>
            <w:r w:rsidR="00EB1FEF">
              <w:rPr>
                <w:sz w:val="24"/>
              </w:rPr>
              <w:t xml:space="preserve"> «Жила-была </w:t>
            </w:r>
            <w:r>
              <w:rPr>
                <w:sz w:val="24"/>
              </w:rPr>
              <w:t>собака»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17.01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69.</w:t>
            </w:r>
          </w:p>
        </w:tc>
        <w:tc>
          <w:tcPr>
            <w:tcW w:w="3602" w:type="dxa"/>
          </w:tcPr>
          <w:p w:rsidR="00002C0C" w:rsidRDefault="00002C0C" w:rsidP="007954A1">
            <w:pPr>
              <w:pStyle w:val="TableParagraph"/>
              <w:spacing w:before="78"/>
              <w:rPr>
                <w:sz w:val="24"/>
              </w:rPr>
            </w:pPr>
            <w:r>
              <w:rPr>
                <w:sz w:val="24"/>
              </w:rPr>
              <w:t>В.</w:t>
            </w:r>
            <w:r>
              <w:rPr>
                <w:spacing w:val="-4"/>
                <w:sz w:val="24"/>
              </w:rPr>
              <w:t xml:space="preserve"> </w:t>
            </w:r>
            <w:r>
              <w:rPr>
                <w:sz w:val="24"/>
              </w:rPr>
              <w:t>Д.</w:t>
            </w:r>
            <w:r>
              <w:rPr>
                <w:spacing w:val="-4"/>
                <w:sz w:val="24"/>
              </w:rPr>
              <w:t xml:space="preserve"> </w:t>
            </w:r>
            <w:r>
              <w:rPr>
                <w:sz w:val="24"/>
              </w:rPr>
              <w:t>Берестов</w:t>
            </w:r>
            <w:r w:rsidR="00EB1FEF">
              <w:rPr>
                <w:sz w:val="24"/>
              </w:rPr>
              <w:t xml:space="preserve"> </w:t>
            </w:r>
            <w:r>
              <w:rPr>
                <w:sz w:val="24"/>
              </w:rPr>
              <w:t>«Кошкин</w:t>
            </w:r>
            <w:r>
              <w:rPr>
                <w:spacing w:val="-8"/>
                <w:sz w:val="24"/>
              </w:rPr>
              <w:t xml:space="preserve"> </w:t>
            </w:r>
            <w:r>
              <w:rPr>
                <w:sz w:val="24"/>
              </w:rPr>
              <w:t>щенок»,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18.01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70.</w:t>
            </w:r>
          </w:p>
        </w:tc>
        <w:tc>
          <w:tcPr>
            <w:tcW w:w="3602" w:type="dxa"/>
          </w:tcPr>
          <w:p w:rsidR="00002C0C" w:rsidRDefault="00002C0C" w:rsidP="00002C0C">
            <w:pPr>
              <w:pStyle w:val="TableParagraph"/>
              <w:spacing w:before="78"/>
              <w:rPr>
                <w:sz w:val="24"/>
              </w:rPr>
            </w:pPr>
            <w:r>
              <w:rPr>
                <w:sz w:val="24"/>
              </w:rPr>
              <w:t>М.</w:t>
            </w:r>
            <w:r w:rsidR="00EB1FEF">
              <w:rPr>
                <w:sz w:val="24"/>
              </w:rPr>
              <w:t xml:space="preserve"> </w:t>
            </w:r>
            <w:r>
              <w:rPr>
                <w:sz w:val="24"/>
              </w:rPr>
              <w:t>Пришвин</w:t>
            </w:r>
            <w:r>
              <w:rPr>
                <w:spacing w:val="-4"/>
                <w:sz w:val="24"/>
              </w:rPr>
              <w:t xml:space="preserve"> </w:t>
            </w:r>
            <w:r>
              <w:rPr>
                <w:sz w:val="24"/>
              </w:rPr>
              <w:t>"Ребята</w:t>
            </w:r>
            <w:r>
              <w:rPr>
                <w:spacing w:val="-6"/>
                <w:sz w:val="24"/>
              </w:rPr>
              <w:t xml:space="preserve"> </w:t>
            </w:r>
            <w:r>
              <w:rPr>
                <w:sz w:val="24"/>
              </w:rPr>
              <w:t>и</w:t>
            </w:r>
            <w:r>
              <w:rPr>
                <w:spacing w:val="-5"/>
                <w:sz w:val="24"/>
              </w:rPr>
              <w:t xml:space="preserve"> </w:t>
            </w:r>
            <w:r>
              <w:rPr>
                <w:sz w:val="24"/>
              </w:rPr>
              <w:t>утята"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19.01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71.</w:t>
            </w:r>
          </w:p>
        </w:tc>
        <w:tc>
          <w:tcPr>
            <w:tcW w:w="3602" w:type="dxa"/>
          </w:tcPr>
          <w:p w:rsidR="00002C0C" w:rsidRDefault="00002C0C" w:rsidP="00002C0C">
            <w:pPr>
              <w:pStyle w:val="TableParagraph"/>
              <w:spacing w:before="78"/>
              <w:rPr>
                <w:sz w:val="24"/>
              </w:rPr>
            </w:pPr>
            <w:r>
              <w:rPr>
                <w:sz w:val="24"/>
              </w:rPr>
              <w:t>М.</w:t>
            </w:r>
            <w:r w:rsidR="00EB1FEF">
              <w:rPr>
                <w:sz w:val="24"/>
              </w:rPr>
              <w:t xml:space="preserve"> </w:t>
            </w:r>
            <w:r>
              <w:rPr>
                <w:sz w:val="24"/>
              </w:rPr>
              <w:t>Пришвин</w:t>
            </w:r>
            <w:r>
              <w:rPr>
                <w:spacing w:val="-4"/>
                <w:sz w:val="24"/>
              </w:rPr>
              <w:t xml:space="preserve"> </w:t>
            </w:r>
            <w:r>
              <w:rPr>
                <w:sz w:val="24"/>
              </w:rPr>
              <w:t>"Ребята</w:t>
            </w:r>
            <w:r>
              <w:rPr>
                <w:spacing w:val="-6"/>
                <w:sz w:val="24"/>
              </w:rPr>
              <w:t xml:space="preserve"> </w:t>
            </w:r>
            <w:r>
              <w:rPr>
                <w:sz w:val="24"/>
              </w:rPr>
              <w:t>и</w:t>
            </w:r>
            <w:r>
              <w:rPr>
                <w:spacing w:val="-5"/>
                <w:sz w:val="24"/>
              </w:rPr>
              <w:t xml:space="preserve"> </w:t>
            </w:r>
            <w:r>
              <w:rPr>
                <w:sz w:val="24"/>
              </w:rPr>
              <w:t>утята"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23.01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5"/>
        </w:trPr>
        <w:tc>
          <w:tcPr>
            <w:tcW w:w="576" w:type="dxa"/>
          </w:tcPr>
          <w:p w:rsidR="00002C0C" w:rsidRDefault="00002C0C" w:rsidP="00002C0C">
            <w:pPr>
              <w:pStyle w:val="TableParagraph"/>
              <w:spacing w:before="78"/>
              <w:rPr>
                <w:sz w:val="24"/>
              </w:rPr>
            </w:pPr>
            <w:r>
              <w:rPr>
                <w:sz w:val="24"/>
              </w:rPr>
              <w:t>72.</w:t>
            </w:r>
          </w:p>
        </w:tc>
        <w:tc>
          <w:tcPr>
            <w:tcW w:w="3602" w:type="dxa"/>
          </w:tcPr>
          <w:p w:rsidR="00002C0C" w:rsidRDefault="00002C0C" w:rsidP="00002C0C">
            <w:pPr>
              <w:pStyle w:val="TableParagraph"/>
              <w:spacing w:before="78"/>
              <w:rPr>
                <w:sz w:val="24"/>
              </w:rPr>
            </w:pPr>
            <w:r>
              <w:rPr>
                <w:sz w:val="24"/>
              </w:rPr>
              <w:t>М.</w:t>
            </w:r>
            <w:r w:rsidR="00EB1FEF">
              <w:rPr>
                <w:sz w:val="24"/>
              </w:rPr>
              <w:t xml:space="preserve"> </w:t>
            </w:r>
            <w:r>
              <w:rPr>
                <w:sz w:val="24"/>
              </w:rPr>
              <w:t>Пришвин</w:t>
            </w:r>
            <w:r>
              <w:rPr>
                <w:spacing w:val="-4"/>
                <w:sz w:val="24"/>
              </w:rPr>
              <w:t xml:space="preserve"> </w:t>
            </w:r>
            <w:r>
              <w:rPr>
                <w:sz w:val="24"/>
              </w:rPr>
              <w:t>"Ребята</w:t>
            </w:r>
            <w:r>
              <w:rPr>
                <w:spacing w:val="-6"/>
                <w:sz w:val="24"/>
              </w:rPr>
              <w:t xml:space="preserve"> </w:t>
            </w:r>
            <w:r>
              <w:rPr>
                <w:sz w:val="24"/>
              </w:rPr>
              <w:t>и</w:t>
            </w:r>
            <w:r>
              <w:rPr>
                <w:spacing w:val="-5"/>
                <w:sz w:val="24"/>
              </w:rPr>
              <w:t xml:space="preserve"> </w:t>
            </w:r>
            <w:r>
              <w:rPr>
                <w:sz w:val="24"/>
              </w:rPr>
              <w:t>утята"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24.01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EB1FEF" w:rsidTr="00002C0C">
        <w:trPr>
          <w:trHeight w:val="479"/>
        </w:trPr>
        <w:tc>
          <w:tcPr>
            <w:tcW w:w="576" w:type="dxa"/>
          </w:tcPr>
          <w:p w:rsidR="00002C0C" w:rsidRDefault="00002C0C" w:rsidP="00002C0C">
            <w:pPr>
              <w:pStyle w:val="TableParagraph"/>
              <w:spacing w:before="78"/>
              <w:rPr>
                <w:sz w:val="24"/>
              </w:rPr>
            </w:pPr>
            <w:r>
              <w:rPr>
                <w:sz w:val="24"/>
              </w:rPr>
              <w:t>73.</w:t>
            </w:r>
          </w:p>
        </w:tc>
        <w:tc>
          <w:tcPr>
            <w:tcW w:w="3602" w:type="dxa"/>
          </w:tcPr>
          <w:p w:rsidR="00002C0C" w:rsidRDefault="00002C0C" w:rsidP="00002C0C">
            <w:pPr>
              <w:pStyle w:val="TableParagraph"/>
              <w:spacing w:before="78"/>
              <w:rPr>
                <w:sz w:val="24"/>
              </w:rPr>
            </w:pPr>
            <w:r>
              <w:rPr>
                <w:sz w:val="24"/>
              </w:rPr>
              <w:t>Е</w:t>
            </w:r>
            <w:r w:rsidR="00EB1FEF">
              <w:rPr>
                <w:sz w:val="24"/>
              </w:rPr>
              <w:t>.</w:t>
            </w:r>
            <w:r>
              <w:rPr>
                <w:spacing w:val="-8"/>
                <w:sz w:val="24"/>
              </w:rPr>
              <w:t xml:space="preserve"> </w:t>
            </w:r>
            <w:r>
              <w:rPr>
                <w:sz w:val="24"/>
              </w:rPr>
              <w:t>Чарушин</w:t>
            </w:r>
            <w:r>
              <w:rPr>
                <w:spacing w:val="-2"/>
                <w:sz w:val="24"/>
              </w:rPr>
              <w:t xml:space="preserve"> </w:t>
            </w:r>
            <w:r>
              <w:rPr>
                <w:sz w:val="24"/>
              </w:rPr>
              <w:t>"Страшный</w:t>
            </w:r>
            <w:r>
              <w:rPr>
                <w:spacing w:val="-4"/>
                <w:sz w:val="24"/>
              </w:rPr>
              <w:t xml:space="preserve"> </w:t>
            </w:r>
            <w:r>
              <w:rPr>
                <w:sz w:val="24"/>
              </w:rPr>
              <w:t>рассказ"</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25.01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EB1FEF" w:rsidTr="00002C0C">
        <w:trPr>
          <w:trHeight w:val="474"/>
        </w:trPr>
        <w:tc>
          <w:tcPr>
            <w:tcW w:w="576" w:type="dxa"/>
          </w:tcPr>
          <w:p w:rsidR="00002C0C" w:rsidRDefault="00002C0C" w:rsidP="00002C0C">
            <w:pPr>
              <w:pStyle w:val="TableParagraph"/>
              <w:spacing w:before="78"/>
              <w:rPr>
                <w:sz w:val="24"/>
              </w:rPr>
            </w:pPr>
            <w:r>
              <w:rPr>
                <w:sz w:val="24"/>
              </w:rPr>
              <w:t>74.</w:t>
            </w:r>
          </w:p>
        </w:tc>
        <w:tc>
          <w:tcPr>
            <w:tcW w:w="3602" w:type="dxa"/>
          </w:tcPr>
          <w:p w:rsidR="00002C0C" w:rsidRDefault="00002C0C" w:rsidP="00002C0C">
            <w:pPr>
              <w:pStyle w:val="TableParagraph"/>
              <w:spacing w:before="78"/>
              <w:rPr>
                <w:sz w:val="24"/>
              </w:rPr>
            </w:pPr>
            <w:r>
              <w:rPr>
                <w:sz w:val="24"/>
              </w:rPr>
              <w:t>Е</w:t>
            </w:r>
            <w:r w:rsidR="00EB1FEF">
              <w:rPr>
                <w:sz w:val="24"/>
              </w:rPr>
              <w:t>.</w:t>
            </w:r>
            <w:r>
              <w:rPr>
                <w:spacing w:val="-8"/>
                <w:sz w:val="24"/>
              </w:rPr>
              <w:t xml:space="preserve"> </w:t>
            </w:r>
            <w:r>
              <w:rPr>
                <w:sz w:val="24"/>
              </w:rPr>
              <w:t>Чарушин</w:t>
            </w:r>
            <w:r>
              <w:rPr>
                <w:spacing w:val="-2"/>
                <w:sz w:val="24"/>
              </w:rPr>
              <w:t xml:space="preserve"> </w:t>
            </w:r>
            <w:r>
              <w:rPr>
                <w:sz w:val="24"/>
              </w:rPr>
              <w:t>"Страшный</w:t>
            </w:r>
            <w:r>
              <w:rPr>
                <w:spacing w:val="-4"/>
                <w:sz w:val="24"/>
              </w:rPr>
              <w:t xml:space="preserve"> </w:t>
            </w:r>
            <w:r>
              <w:rPr>
                <w:sz w:val="24"/>
              </w:rPr>
              <w:t>рассказ"</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26.01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EB1FEF" w:rsidTr="00002C0C">
        <w:trPr>
          <w:trHeight w:val="479"/>
        </w:trPr>
        <w:tc>
          <w:tcPr>
            <w:tcW w:w="576" w:type="dxa"/>
          </w:tcPr>
          <w:p w:rsidR="00002C0C" w:rsidRDefault="00002C0C" w:rsidP="00002C0C">
            <w:pPr>
              <w:pStyle w:val="TableParagraph"/>
              <w:spacing w:before="78"/>
              <w:rPr>
                <w:sz w:val="24"/>
              </w:rPr>
            </w:pPr>
            <w:r>
              <w:rPr>
                <w:sz w:val="24"/>
              </w:rPr>
              <w:t>75.</w:t>
            </w:r>
          </w:p>
        </w:tc>
        <w:tc>
          <w:tcPr>
            <w:tcW w:w="3602" w:type="dxa"/>
          </w:tcPr>
          <w:p w:rsidR="00002C0C" w:rsidRDefault="00002C0C" w:rsidP="00002C0C">
            <w:pPr>
              <w:pStyle w:val="TableParagraph"/>
              <w:spacing w:before="78"/>
              <w:rPr>
                <w:sz w:val="24"/>
              </w:rPr>
            </w:pPr>
            <w:r>
              <w:rPr>
                <w:sz w:val="24"/>
              </w:rPr>
              <w:t>Е</w:t>
            </w:r>
            <w:r w:rsidR="00EB1FEF">
              <w:rPr>
                <w:sz w:val="24"/>
              </w:rPr>
              <w:t>.</w:t>
            </w:r>
            <w:r>
              <w:rPr>
                <w:spacing w:val="-8"/>
                <w:sz w:val="24"/>
              </w:rPr>
              <w:t xml:space="preserve"> </w:t>
            </w:r>
            <w:r>
              <w:rPr>
                <w:sz w:val="24"/>
              </w:rPr>
              <w:t>Чарушин</w:t>
            </w:r>
            <w:r>
              <w:rPr>
                <w:spacing w:val="-2"/>
                <w:sz w:val="24"/>
              </w:rPr>
              <w:t xml:space="preserve"> </w:t>
            </w:r>
            <w:r>
              <w:rPr>
                <w:sz w:val="24"/>
              </w:rPr>
              <w:t>"Страшный</w:t>
            </w:r>
            <w:r>
              <w:rPr>
                <w:spacing w:val="-4"/>
                <w:sz w:val="24"/>
              </w:rPr>
              <w:t xml:space="preserve"> </w:t>
            </w:r>
            <w:r>
              <w:rPr>
                <w:sz w:val="24"/>
              </w:rPr>
              <w:t>рассказ"</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30.01</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EB1FEF" w:rsidTr="00002C0C">
        <w:trPr>
          <w:trHeight w:val="475"/>
        </w:trPr>
        <w:tc>
          <w:tcPr>
            <w:tcW w:w="576" w:type="dxa"/>
          </w:tcPr>
          <w:p w:rsidR="00002C0C" w:rsidRDefault="00002C0C" w:rsidP="00002C0C">
            <w:pPr>
              <w:pStyle w:val="TableParagraph"/>
              <w:spacing w:before="78"/>
              <w:rPr>
                <w:sz w:val="24"/>
              </w:rPr>
            </w:pPr>
            <w:r>
              <w:rPr>
                <w:sz w:val="24"/>
              </w:rPr>
              <w:t>76.</w:t>
            </w:r>
          </w:p>
        </w:tc>
        <w:tc>
          <w:tcPr>
            <w:tcW w:w="3602" w:type="dxa"/>
          </w:tcPr>
          <w:p w:rsidR="00002C0C" w:rsidRDefault="00002C0C" w:rsidP="00002C0C">
            <w:pPr>
              <w:pStyle w:val="TableParagraph"/>
              <w:spacing w:before="78"/>
              <w:rPr>
                <w:sz w:val="24"/>
              </w:rPr>
            </w:pPr>
            <w:r>
              <w:rPr>
                <w:sz w:val="24"/>
              </w:rPr>
              <w:t>Б.</w:t>
            </w:r>
            <w:r w:rsidR="00EB1FEF">
              <w:rPr>
                <w:sz w:val="24"/>
              </w:rPr>
              <w:t xml:space="preserve"> </w:t>
            </w:r>
            <w:r>
              <w:rPr>
                <w:sz w:val="24"/>
              </w:rPr>
              <w:t>Житков</w:t>
            </w:r>
            <w:r>
              <w:rPr>
                <w:spacing w:val="-4"/>
                <w:sz w:val="24"/>
              </w:rPr>
              <w:t xml:space="preserve"> </w:t>
            </w:r>
            <w:r>
              <w:rPr>
                <w:sz w:val="24"/>
              </w:rPr>
              <w:t>"Храбрый</w:t>
            </w:r>
            <w:r>
              <w:rPr>
                <w:spacing w:val="-5"/>
                <w:sz w:val="24"/>
              </w:rPr>
              <w:t xml:space="preserve"> </w:t>
            </w:r>
            <w:r>
              <w:rPr>
                <w:sz w:val="24"/>
              </w:rPr>
              <w:t>утёнок"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31.01</w:t>
            </w:r>
          </w:p>
        </w:tc>
        <w:tc>
          <w:tcPr>
            <w:tcW w:w="1186" w:type="dxa"/>
          </w:tcPr>
          <w:p w:rsidR="00002C0C" w:rsidRDefault="00002C0C" w:rsidP="00002C0C">
            <w:pPr>
              <w:pStyle w:val="TableParagraph"/>
              <w:spacing w:line="172"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77.</w:t>
            </w:r>
          </w:p>
        </w:tc>
        <w:tc>
          <w:tcPr>
            <w:tcW w:w="3602" w:type="dxa"/>
          </w:tcPr>
          <w:p w:rsidR="00002C0C" w:rsidRDefault="00002C0C" w:rsidP="00002C0C">
            <w:pPr>
              <w:pStyle w:val="TableParagraph"/>
              <w:spacing w:before="78"/>
              <w:rPr>
                <w:sz w:val="24"/>
              </w:rPr>
            </w:pPr>
            <w:r>
              <w:rPr>
                <w:sz w:val="24"/>
              </w:rPr>
              <w:t>Б.</w:t>
            </w:r>
            <w:r w:rsidR="00EB1FEF">
              <w:rPr>
                <w:sz w:val="24"/>
              </w:rPr>
              <w:t xml:space="preserve"> </w:t>
            </w:r>
            <w:r>
              <w:rPr>
                <w:sz w:val="24"/>
              </w:rPr>
              <w:t>Житков</w:t>
            </w:r>
            <w:r>
              <w:rPr>
                <w:spacing w:val="-4"/>
                <w:sz w:val="24"/>
              </w:rPr>
              <w:t xml:space="preserve"> </w:t>
            </w:r>
            <w:r>
              <w:rPr>
                <w:sz w:val="24"/>
              </w:rPr>
              <w:t>"Храбрый</w:t>
            </w:r>
            <w:r>
              <w:rPr>
                <w:spacing w:val="-5"/>
                <w:sz w:val="24"/>
              </w:rPr>
              <w:t xml:space="preserve"> </w:t>
            </w:r>
            <w:r>
              <w:rPr>
                <w:sz w:val="24"/>
              </w:rPr>
              <w:t>утёнок"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01.02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78.</w:t>
            </w:r>
          </w:p>
        </w:tc>
        <w:tc>
          <w:tcPr>
            <w:tcW w:w="3602" w:type="dxa"/>
          </w:tcPr>
          <w:p w:rsidR="00002C0C" w:rsidRDefault="00002C0C" w:rsidP="00002C0C">
            <w:pPr>
              <w:pStyle w:val="TableParagraph"/>
              <w:spacing w:before="78"/>
              <w:rPr>
                <w:sz w:val="24"/>
              </w:rPr>
            </w:pPr>
            <w:r>
              <w:rPr>
                <w:sz w:val="24"/>
              </w:rPr>
              <w:t>Б.</w:t>
            </w:r>
            <w:r w:rsidR="00EB1FEF">
              <w:rPr>
                <w:sz w:val="24"/>
              </w:rPr>
              <w:t xml:space="preserve"> </w:t>
            </w:r>
            <w:r>
              <w:rPr>
                <w:sz w:val="24"/>
              </w:rPr>
              <w:t>Житков</w:t>
            </w:r>
            <w:r>
              <w:rPr>
                <w:spacing w:val="-4"/>
                <w:sz w:val="24"/>
              </w:rPr>
              <w:t xml:space="preserve"> </w:t>
            </w:r>
            <w:r>
              <w:rPr>
                <w:sz w:val="24"/>
              </w:rPr>
              <w:t>"Храбрый</w:t>
            </w:r>
            <w:r>
              <w:rPr>
                <w:spacing w:val="-5"/>
                <w:sz w:val="24"/>
              </w:rPr>
              <w:t xml:space="preserve"> </w:t>
            </w:r>
            <w:r>
              <w:rPr>
                <w:sz w:val="24"/>
              </w:rPr>
              <w:t>утёнок"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02.02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79.</w:t>
            </w:r>
          </w:p>
        </w:tc>
        <w:tc>
          <w:tcPr>
            <w:tcW w:w="3602" w:type="dxa"/>
          </w:tcPr>
          <w:p w:rsidR="00002C0C" w:rsidRDefault="00002C0C" w:rsidP="00002C0C">
            <w:pPr>
              <w:pStyle w:val="TableParagraph"/>
              <w:spacing w:before="78"/>
              <w:rPr>
                <w:sz w:val="24"/>
              </w:rPr>
            </w:pPr>
            <w:r>
              <w:rPr>
                <w:sz w:val="24"/>
              </w:rPr>
              <w:t>В.</w:t>
            </w:r>
            <w:r w:rsidR="00EB1FEF">
              <w:rPr>
                <w:sz w:val="24"/>
              </w:rPr>
              <w:t xml:space="preserve"> </w:t>
            </w:r>
            <w:r>
              <w:rPr>
                <w:sz w:val="24"/>
              </w:rPr>
              <w:t>Бианки</w:t>
            </w:r>
            <w:r>
              <w:rPr>
                <w:spacing w:val="-6"/>
                <w:sz w:val="24"/>
              </w:rPr>
              <w:t xml:space="preserve"> </w:t>
            </w:r>
            <w:r>
              <w:rPr>
                <w:sz w:val="24"/>
              </w:rPr>
              <w:t>"Музыкант"</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06.02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80.</w:t>
            </w:r>
          </w:p>
        </w:tc>
        <w:tc>
          <w:tcPr>
            <w:tcW w:w="3602" w:type="dxa"/>
          </w:tcPr>
          <w:p w:rsidR="00002C0C" w:rsidRDefault="00002C0C" w:rsidP="00002C0C">
            <w:pPr>
              <w:pStyle w:val="TableParagraph"/>
              <w:spacing w:before="78"/>
              <w:rPr>
                <w:sz w:val="24"/>
              </w:rPr>
            </w:pPr>
            <w:r>
              <w:rPr>
                <w:sz w:val="24"/>
              </w:rPr>
              <w:t>В.</w:t>
            </w:r>
            <w:r w:rsidR="00EB1FEF">
              <w:rPr>
                <w:sz w:val="24"/>
              </w:rPr>
              <w:t xml:space="preserve"> </w:t>
            </w:r>
            <w:r>
              <w:rPr>
                <w:sz w:val="24"/>
              </w:rPr>
              <w:t>Бианки</w:t>
            </w:r>
            <w:r>
              <w:rPr>
                <w:spacing w:val="-6"/>
                <w:sz w:val="24"/>
              </w:rPr>
              <w:t xml:space="preserve"> </w:t>
            </w:r>
            <w:r>
              <w:rPr>
                <w:sz w:val="24"/>
              </w:rPr>
              <w:t>"Музыкант"</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07.02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81.</w:t>
            </w:r>
          </w:p>
        </w:tc>
        <w:tc>
          <w:tcPr>
            <w:tcW w:w="3602" w:type="dxa"/>
          </w:tcPr>
          <w:p w:rsidR="00002C0C" w:rsidRDefault="00002C0C" w:rsidP="00002C0C">
            <w:pPr>
              <w:pStyle w:val="TableParagraph"/>
              <w:spacing w:before="78"/>
              <w:rPr>
                <w:sz w:val="24"/>
              </w:rPr>
            </w:pPr>
            <w:r>
              <w:rPr>
                <w:sz w:val="24"/>
              </w:rPr>
              <w:t>В.</w:t>
            </w:r>
            <w:r w:rsidR="00EB1FEF">
              <w:rPr>
                <w:sz w:val="24"/>
              </w:rPr>
              <w:t xml:space="preserve"> </w:t>
            </w:r>
            <w:r>
              <w:rPr>
                <w:sz w:val="24"/>
              </w:rPr>
              <w:t>Бианки</w:t>
            </w:r>
            <w:r>
              <w:rPr>
                <w:spacing w:val="-1"/>
                <w:sz w:val="24"/>
              </w:rPr>
              <w:t xml:space="preserve"> </w:t>
            </w:r>
            <w:r>
              <w:rPr>
                <w:sz w:val="24"/>
              </w:rPr>
              <w:t>"Сова"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08.02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82.</w:t>
            </w:r>
          </w:p>
        </w:tc>
        <w:tc>
          <w:tcPr>
            <w:tcW w:w="3602" w:type="dxa"/>
          </w:tcPr>
          <w:p w:rsidR="00002C0C" w:rsidRDefault="00002C0C" w:rsidP="00002C0C">
            <w:pPr>
              <w:pStyle w:val="TableParagraph"/>
              <w:spacing w:before="78"/>
              <w:rPr>
                <w:sz w:val="24"/>
              </w:rPr>
            </w:pPr>
            <w:r>
              <w:rPr>
                <w:sz w:val="24"/>
              </w:rPr>
              <w:t>В.</w:t>
            </w:r>
            <w:r w:rsidR="00EB1FEF">
              <w:rPr>
                <w:sz w:val="24"/>
              </w:rPr>
              <w:t xml:space="preserve"> </w:t>
            </w:r>
            <w:r>
              <w:rPr>
                <w:sz w:val="24"/>
              </w:rPr>
              <w:t>Бианки</w:t>
            </w:r>
            <w:r>
              <w:rPr>
                <w:spacing w:val="-1"/>
                <w:sz w:val="24"/>
              </w:rPr>
              <w:t xml:space="preserve"> </w:t>
            </w:r>
            <w:r>
              <w:rPr>
                <w:sz w:val="24"/>
              </w:rPr>
              <w:t>"Сова"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09.02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80"/>
        </w:trPr>
        <w:tc>
          <w:tcPr>
            <w:tcW w:w="576" w:type="dxa"/>
          </w:tcPr>
          <w:p w:rsidR="00002C0C" w:rsidRDefault="00002C0C" w:rsidP="00002C0C">
            <w:pPr>
              <w:pStyle w:val="TableParagraph"/>
              <w:spacing w:before="78"/>
              <w:rPr>
                <w:sz w:val="24"/>
              </w:rPr>
            </w:pPr>
            <w:r>
              <w:rPr>
                <w:sz w:val="24"/>
              </w:rPr>
              <w:t>83.</w:t>
            </w:r>
          </w:p>
        </w:tc>
        <w:tc>
          <w:tcPr>
            <w:tcW w:w="3602" w:type="dxa"/>
          </w:tcPr>
          <w:p w:rsidR="00002C0C" w:rsidRDefault="00002C0C" w:rsidP="00002C0C">
            <w:pPr>
              <w:pStyle w:val="TableParagraph"/>
              <w:spacing w:before="78"/>
              <w:rPr>
                <w:sz w:val="24"/>
              </w:rPr>
            </w:pPr>
            <w:r>
              <w:rPr>
                <w:sz w:val="24"/>
              </w:rPr>
              <w:t>В.</w:t>
            </w:r>
            <w:r w:rsidR="00EB1FEF">
              <w:rPr>
                <w:sz w:val="24"/>
              </w:rPr>
              <w:t xml:space="preserve"> </w:t>
            </w:r>
            <w:r>
              <w:rPr>
                <w:sz w:val="24"/>
              </w:rPr>
              <w:t>Бианки</w:t>
            </w:r>
            <w:r>
              <w:rPr>
                <w:spacing w:val="-1"/>
                <w:sz w:val="24"/>
              </w:rPr>
              <w:t xml:space="preserve"> </w:t>
            </w:r>
            <w:r>
              <w:rPr>
                <w:sz w:val="24"/>
              </w:rPr>
              <w:t>"Сова"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13.02</w:t>
            </w:r>
          </w:p>
        </w:tc>
        <w:tc>
          <w:tcPr>
            <w:tcW w:w="1186" w:type="dxa"/>
          </w:tcPr>
          <w:p w:rsidR="00002C0C" w:rsidRDefault="00002C0C" w:rsidP="00002C0C">
            <w:pPr>
              <w:pStyle w:val="TableParagraph"/>
              <w:spacing w:line="172" w:lineRule="exact"/>
              <w:ind w:left="5"/>
              <w:rPr>
                <w:sz w:val="15"/>
              </w:rPr>
            </w:pPr>
            <w:r>
              <w:rPr>
                <w:sz w:val="15"/>
              </w:rPr>
              <w:t>Устный</w:t>
            </w:r>
            <w:r>
              <w:rPr>
                <w:spacing w:val="19"/>
                <w:sz w:val="15"/>
              </w:rPr>
              <w:t xml:space="preserve"> </w:t>
            </w:r>
            <w:r>
              <w:rPr>
                <w:sz w:val="15"/>
              </w:rPr>
              <w:t>опрос;</w:t>
            </w:r>
          </w:p>
        </w:tc>
      </w:tr>
      <w:tr w:rsidR="00002C0C" w:rsidTr="00002C0C">
        <w:trPr>
          <w:trHeight w:val="1146"/>
        </w:trPr>
        <w:tc>
          <w:tcPr>
            <w:tcW w:w="576" w:type="dxa"/>
          </w:tcPr>
          <w:p w:rsidR="00002C0C" w:rsidRDefault="00002C0C" w:rsidP="00002C0C">
            <w:pPr>
              <w:pStyle w:val="TableParagraph"/>
              <w:spacing w:before="78"/>
              <w:rPr>
                <w:sz w:val="24"/>
              </w:rPr>
            </w:pPr>
            <w:r>
              <w:rPr>
                <w:sz w:val="24"/>
              </w:rPr>
              <w:lastRenderedPageBreak/>
              <w:t>84.</w:t>
            </w:r>
          </w:p>
        </w:tc>
        <w:tc>
          <w:tcPr>
            <w:tcW w:w="3602" w:type="dxa"/>
          </w:tcPr>
          <w:p w:rsidR="00002C0C" w:rsidRDefault="00002C0C" w:rsidP="00002C0C">
            <w:pPr>
              <w:pStyle w:val="TableParagraph"/>
              <w:spacing w:before="82" w:line="292" w:lineRule="auto"/>
              <w:ind w:right="834"/>
              <w:jc w:val="both"/>
              <w:rPr>
                <w:sz w:val="24"/>
              </w:rPr>
            </w:pPr>
            <w:r>
              <w:rPr>
                <w:sz w:val="24"/>
              </w:rPr>
              <w:t>Обобщение по разделу</w:t>
            </w:r>
            <w:r w:rsidR="00EB1FEF">
              <w:rPr>
                <w:sz w:val="24"/>
              </w:rPr>
              <w:t xml:space="preserve"> </w:t>
            </w:r>
            <w:r>
              <w:rPr>
                <w:sz w:val="24"/>
              </w:rPr>
              <w:t>"О</w:t>
            </w:r>
            <w:r>
              <w:rPr>
                <w:spacing w:val="-57"/>
                <w:sz w:val="24"/>
              </w:rPr>
              <w:t xml:space="preserve"> </w:t>
            </w:r>
            <w:r>
              <w:rPr>
                <w:sz w:val="24"/>
              </w:rPr>
              <w:t>братьях наших меньших".</w:t>
            </w:r>
            <w:r>
              <w:rPr>
                <w:spacing w:val="-58"/>
                <w:sz w:val="24"/>
              </w:rPr>
              <w:t xml:space="preserve"> </w:t>
            </w:r>
            <w:r>
              <w:rPr>
                <w:sz w:val="24"/>
              </w:rPr>
              <w:t>Проверочная</w:t>
            </w:r>
            <w:r>
              <w:rPr>
                <w:spacing w:val="-2"/>
                <w:sz w:val="24"/>
              </w:rPr>
              <w:t xml:space="preserve"> </w:t>
            </w:r>
            <w:r>
              <w:rPr>
                <w:sz w:val="24"/>
              </w:rPr>
              <w:t>работа</w:t>
            </w:r>
            <w:r>
              <w:rPr>
                <w:spacing w:val="-3"/>
                <w:sz w:val="24"/>
              </w:rPr>
              <w:t xml:space="preserve"> </w:t>
            </w:r>
            <w:r>
              <w:rPr>
                <w:sz w:val="24"/>
              </w:rPr>
              <w:t>№</w:t>
            </w:r>
            <w:r>
              <w:rPr>
                <w:spacing w:val="-2"/>
                <w:sz w:val="24"/>
              </w:rPr>
              <w:t xml:space="preserve"> </w:t>
            </w:r>
            <w:r>
              <w:rPr>
                <w:sz w:val="24"/>
              </w:rPr>
              <w:t>6</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1</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14.02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47"/>
        </w:trPr>
        <w:tc>
          <w:tcPr>
            <w:tcW w:w="576" w:type="dxa"/>
          </w:tcPr>
          <w:p w:rsidR="00002C0C" w:rsidRDefault="00002C0C" w:rsidP="00002C0C">
            <w:pPr>
              <w:pStyle w:val="TableParagraph"/>
              <w:spacing w:before="78"/>
              <w:rPr>
                <w:sz w:val="24"/>
              </w:rPr>
            </w:pPr>
            <w:r>
              <w:rPr>
                <w:sz w:val="24"/>
              </w:rPr>
              <w:t>85.</w:t>
            </w:r>
          </w:p>
        </w:tc>
        <w:tc>
          <w:tcPr>
            <w:tcW w:w="3602" w:type="dxa"/>
          </w:tcPr>
          <w:p w:rsidR="00002C0C" w:rsidRDefault="00002C0C" w:rsidP="00002C0C">
            <w:pPr>
              <w:pStyle w:val="TableParagraph"/>
              <w:spacing w:before="83" w:line="292" w:lineRule="auto"/>
              <w:ind w:right="82"/>
              <w:jc w:val="both"/>
              <w:rPr>
                <w:sz w:val="24"/>
              </w:rPr>
            </w:pPr>
            <w:r>
              <w:rPr>
                <w:sz w:val="24"/>
              </w:rPr>
              <w:t>Люблю природу русскую. Весна.</w:t>
            </w:r>
            <w:r>
              <w:rPr>
                <w:spacing w:val="-57"/>
                <w:sz w:val="24"/>
              </w:rPr>
              <w:t xml:space="preserve"> </w:t>
            </w:r>
            <w:r>
              <w:rPr>
                <w:sz w:val="24"/>
              </w:rPr>
              <w:t>Рубрика</w:t>
            </w:r>
            <w:r>
              <w:rPr>
                <w:spacing w:val="1"/>
                <w:sz w:val="24"/>
              </w:rPr>
              <w:t xml:space="preserve"> </w:t>
            </w:r>
            <w:r>
              <w:rPr>
                <w:sz w:val="24"/>
              </w:rPr>
              <w:t>«Что</w:t>
            </w:r>
            <w:r>
              <w:rPr>
                <w:spacing w:val="1"/>
                <w:sz w:val="24"/>
              </w:rPr>
              <w:t xml:space="preserve"> </w:t>
            </w:r>
            <w:r>
              <w:rPr>
                <w:sz w:val="24"/>
              </w:rPr>
              <w:t>уже</w:t>
            </w:r>
            <w:r>
              <w:rPr>
                <w:spacing w:val="1"/>
                <w:sz w:val="24"/>
              </w:rPr>
              <w:t xml:space="preserve"> </w:t>
            </w:r>
            <w:r>
              <w:rPr>
                <w:sz w:val="24"/>
              </w:rPr>
              <w:t>знаем</w:t>
            </w:r>
            <w:r>
              <w:rPr>
                <w:spacing w:val="1"/>
                <w:sz w:val="24"/>
              </w:rPr>
              <w:t xml:space="preserve"> </w:t>
            </w:r>
            <w:r>
              <w:rPr>
                <w:sz w:val="24"/>
              </w:rPr>
              <w:t>и</w:t>
            </w:r>
            <w:r>
              <w:rPr>
                <w:spacing w:val="1"/>
                <w:sz w:val="24"/>
              </w:rPr>
              <w:t xml:space="preserve"> </w:t>
            </w:r>
            <w:r>
              <w:rPr>
                <w:sz w:val="24"/>
              </w:rPr>
              <w:t>умеем».</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15.02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6"/>
        </w:trPr>
        <w:tc>
          <w:tcPr>
            <w:tcW w:w="576" w:type="dxa"/>
          </w:tcPr>
          <w:p w:rsidR="00002C0C" w:rsidRDefault="00002C0C" w:rsidP="00002C0C">
            <w:pPr>
              <w:pStyle w:val="TableParagraph"/>
              <w:spacing w:before="78"/>
              <w:rPr>
                <w:sz w:val="24"/>
              </w:rPr>
            </w:pPr>
            <w:r>
              <w:rPr>
                <w:sz w:val="24"/>
              </w:rPr>
              <w:t>86.</w:t>
            </w:r>
          </w:p>
        </w:tc>
        <w:tc>
          <w:tcPr>
            <w:tcW w:w="3602" w:type="dxa"/>
          </w:tcPr>
          <w:p w:rsidR="00002C0C" w:rsidRDefault="00002C0C" w:rsidP="00002C0C">
            <w:pPr>
              <w:pStyle w:val="TableParagraph"/>
              <w:spacing w:before="83" w:line="292" w:lineRule="auto"/>
              <w:ind w:right="495"/>
              <w:rPr>
                <w:sz w:val="24"/>
              </w:rPr>
            </w:pPr>
            <w:r>
              <w:rPr>
                <w:sz w:val="24"/>
              </w:rPr>
              <w:t>Ф.</w:t>
            </w:r>
            <w:r>
              <w:rPr>
                <w:spacing w:val="5"/>
                <w:sz w:val="24"/>
              </w:rPr>
              <w:t xml:space="preserve"> </w:t>
            </w:r>
            <w:r>
              <w:rPr>
                <w:sz w:val="24"/>
              </w:rPr>
              <w:t>И. Тютчев</w:t>
            </w:r>
            <w:r>
              <w:rPr>
                <w:spacing w:val="5"/>
                <w:sz w:val="24"/>
              </w:rPr>
              <w:t xml:space="preserve"> </w:t>
            </w:r>
            <w:r>
              <w:rPr>
                <w:sz w:val="24"/>
              </w:rPr>
              <w:t>«Зима</w:t>
            </w:r>
            <w:r>
              <w:rPr>
                <w:spacing w:val="2"/>
                <w:sz w:val="24"/>
              </w:rPr>
              <w:t xml:space="preserve"> </w:t>
            </w:r>
            <w:r>
              <w:rPr>
                <w:sz w:val="24"/>
              </w:rPr>
              <w:t>недаром</w:t>
            </w:r>
            <w:r>
              <w:rPr>
                <w:spacing w:val="-57"/>
                <w:sz w:val="24"/>
              </w:rPr>
              <w:t xml:space="preserve"> </w:t>
            </w:r>
            <w:r>
              <w:rPr>
                <w:sz w:val="24"/>
              </w:rPr>
              <w:t>злится…»</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16.02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87.</w:t>
            </w:r>
          </w:p>
        </w:tc>
        <w:tc>
          <w:tcPr>
            <w:tcW w:w="3602" w:type="dxa"/>
          </w:tcPr>
          <w:p w:rsidR="00002C0C" w:rsidRDefault="00002C0C" w:rsidP="00002C0C">
            <w:pPr>
              <w:pStyle w:val="TableParagraph"/>
              <w:spacing w:before="78"/>
              <w:rPr>
                <w:sz w:val="24"/>
              </w:rPr>
            </w:pPr>
            <w:r>
              <w:rPr>
                <w:sz w:val="24"/>
              </w:rPr>
              <w:t>Ф.</w:t>
            </w:r>
            <w:r>
              <w:rPr>
                <w:spacing w:val="-4"/>
                <w:sz w:val="24"/>
              </w:rPr>
              <w:t xml:space="preserve"> </w:t>
            </w:r>
            <w:r>
              <w:rPr>
                <w:sz w:val="24"/>
              </w:rPr>
              <w:t>И.</w:t>
            </w:r>
            <w:r>
              <w:rPr>
                <w:spacing w:val="-3"/>
                <w:sz w:val="24"/>
              </w:rPr>
              <w:t xml:space="preserve"> </w:t>
            </w:r>
            <w:r>
              <w:rPr>
                <w:sz w:val="24"/>
              </w:rPr>
              <w:t>Тютчев</w:t>
            </w:r>
            <w:r>
              <w:rPr>
                <w:spacing w:val="-4"/>
                <w:sz w:val="24"/>
              </w:rPr>
              <w:t xml:space="preserve"> </w:t>
            </w:r>
            <w:r>
              <w:rPr>
                <w:sz w:val="24"/>
              </w:rPr>
              <w:t>«Весенние</w:t>
            </w:r>
            <w:r>
              <w:rPr>
                <w:spacing w:val="-1"/>
                <w:sz w:val="24"/>
              </w:rPr>
              <w:t xml:space="preserve"> </w:t>
            </w:r>
            <w:r>
              <w:rPr>
                <w:sz w:val="24"/>
              </w:rPr>
              <w:t>воды»</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27.02</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88.</w:t>
            </w:r>
          </w:p>
        </w:tc>
        <w:tc>
          <w:tcPr>
            <w:tcW w:w="3602" w:type="dxa"/>
          </w:tcPr>
          <w:p w:rsidR="00002C0C" w:rsidRDefault="00002C0C" w:rsidP="00002C0C">
            <w:pPr>
              <w:pStyle w:val="TableParagraph"/>
              <w:spacing w:before="78"/>
              <w:rPr>
                <w:sz w:val="24"/>
              </w:rPr>
            </w:pPr>
            <w:r>
              <w:rPr>
                <w:sz w:val="24"/>
              </w:rPr>
              <w:t>А.</w:t>
            </w:r>
            <w:r>
              <w:rPr>
                <w:spacing w:val="-6"/>
                <w:sz w:val="24"/>
              </w:rPr>
              <w:t xml:space="preserve"> </w:t>
            </w:r>
            <w:r>
              <w:rPr>
                <w:sz w:val="24"/>
              </w:rPr>
              <w:t>Плещеев</w:t>
            </w:r>
            <w:r>
              <w:rPr>
                <w:spacing w:val="-5"/>
                <w:sz w:val="24"/>
              </w:rPr>
              <w:t xml:space="preserve"> </w:t>
            </w:r>
            <w:r>
              <w:rPr>
                <w:sz w:val="24"/>
              </w:rPr>
              <w:t>"Весна"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28.02</w:t>
            </w:r>
          </w:p>
        </w:tc>
        <w:tc>
          <w:tcPr>
            <w:tcW w:w="1186" w:type="dxa"/>
          </w:tcPr>
          <w:p w:rsidR="00002C0C" w:rsidRDefault="00002C0C" w:rsidP="00002C0C">
            <w:pPr>
              <w:pStyle w:val="TableParagraph"/>
              <w:spacing w:line="171" w:lineRule="exact"/>
              <w:ind w:left="5"/>
              <w:rPr>
                <w:sz w:val="15"/>
              </w:rPr>
            </w:pPr>
            <w:r>
              <w:rPr>
                <w:sz w:val="15"/>
              </w:rPr>
              <w:t>Устный</w:t>
            </w:r>
            <w:r>
              <w:rPr>
                <w:spacing w:val="20"/>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89.</w:t>
            </w:r>
          </w:p>
        </w:tc>
        <w:tc>
          <w:tcPr>
            <w:tcW w:w="3602" w:type="dxa"/>
          </w:tcPr>
          <w:p w:rsidR="00002C0C" w:rsidRDefault="00002C0C" w:rsidP="00002C0C">
            <w:pPr>
              <w:pStyle w:val="TableParagraph"/>
              <w:spacing w:before="78"/>
              <w:rPr>
                <w:sz w:val="24"/>
              </w:rPr>
            </w:pPr>
            <w:r>
              <w:rPr>
                <w:sz w:val="24"/>
              </w:rPr>
              <w:t>А.</w:t>
            </w:r>
            <w:r>
              <w:rPr>
                <w:spacing w:val="-6"/>
                <w:sz w:val="24"/>
              </w:rPr>
              <w:t xml:space="preserve"> </w:t>
            </w:r>
            <w:r>
              <w:rPr>
                <w:sz w:val="24"/>
              </w:rPr>
              <w:t>Плещеев</w:t>
            </w:r>
            <w:r>
              <w:rPr>
                <w:spacing w:val="-6"/>
                <w:sz w:val="24"/>
              </w:rPr>
              <w:t xml:space="preserve"> </w:t>
            </w:r>
            <w:r>
              <w:rPr>
                <w:sz w:val="24"/>
              </w:rPr>
              <w:t>"Сельская</w:t>
            </w:r>
            <w:r>
              <w:rPr>
                <w:spacing w:val="-8"/>
                <w:sz w:val="24"/>
              </w:rPr>
              <w:t xml:space="preserve"> </w:t>
            </w:r>
            <w:r>
              <w:rPr>
                <w:sz w:val="24"/>
              </w:rPr>
              <w:t>песенка"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01.03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90.</w:t>
            </w:r>
          </w:p>
        </w:tc>
        <w:tc>
          <w:tcPr>
            <w:tcW w:w="3602" w:type="dxa"/>
          </w:tcPr>
          <w:p w:rsidR="00002C0C" w:rsidRDefault="00002C0C" w:rsidP="00002C0C">
            <w:pPr>
              <w:pStyle w:val="TableParagraph"/>
              <w:spacing w:before="78"/>
              <w:rPr>
                <w:sz w:val="24"/>
              </w:rPr>
            </w:pPr>
            <w:r>
              <w:rPr>
                <w:sz w:val="24"/>
              </w:rPr>
              <w:t>А.</w:t>
            </w:r>
            <w:r w:rsidR="00EB1FEF">
              <w:rPr>
                <w:sz w:val="24"/>
              </w:rPr>
              <w:t xml:space="preserve"> </w:t>
            </w:r>
            <w:r>
              <w:rPr>
                <w:sz w:val="24"/>
              </w:rPr>
              <w:t>Блок</w:t>
            </w:r>
            <w:r>
              <w:rPr>
                <w:spacing w:val="-1"/>
                <w:sz w:val="24"/>
              </w:rPr>
              <w:t xml:space="preserve"> </w:t>
            </w:r>
            <w:r>
              <w:rPr>
                <w:sz w:val="24"/>
              </w:rPr>
              <w:t>"</w:t>
            </w:r>
            <w:r>
              <w:rPr>
                <w:spacing w:val="-7"/>
                <w:sz w:val="24"/>
              </w:rPr>
              <w:t xml:space="preserve"> </w:t>
            </w:r>
            <w:r>
              <w:rPr>
                <w:sz w:val="24"/>
              </w:rPr>
              <w:t>На</w:t>
            </w:r>
            <w:r>
              <w:rPr>
                <w:spacing w:val="-1"/>
                <w:sz w:val="24"/>
              </w:rPr>
              <w:t xml:space="preserve"> </w:t>
            </w:r>
            <w:r>
              <w:rPr>
                <w:sz w:val="24"/>
              </w:rPr>
              <w:t>лугу"</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02.03</w:t>
            </w:r>
          </w:p>
        </w:tc>
        <w:tc>
          <w:tcPr>
            <w:tcW w:w="1186" w:type="dxa"/>
          </w:tcPr>
          <w:p w:rsidR="00002C0C" w:rsidRDefault="00002C0C" w:rsidP="00002C0C">
            <w:pPr>
              <w:pStyle w:val="TableParagraph"/>
              <w:spacing w:line="172"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91.</w:t>
            </w:r>
          </w:p>
        </w:tc>
        <w:tc>
          <w:tcPr>
            <w:tcW w:w="3602" w:type="dxa"/>
          </w:tcPr>
          <w:p w:rsidR="00002C0C" w:rsidRDefault="00002C0C" w:rsidP="00002C0C">
            <w:pPr>
              <w:pStyle w:val="TableParagraph"/>
              <w:spacing w:before="83" w:line="292" w:lineRule="auto"/>
              <w:ind w:right="938"/>
              <w:rPr>
                <w:sz w:val="24"/>
              </w:rPr>
            </w:pPr>
            <w:r>
              <w:rPr>
                <w:sz w:val="24"/>
              </w:rPr>
              <w:t>С.</w:t>
            </w:r>
            <w:r>
              <w:rPr>
                <w:spacing w:val="1"/>
                <w:sz w:val="24"/>
              </w:rPr>
              <w:t xml:space="preserve"> </w:t>
            </w:r>
            <w:r>
              <w:rPr>
                <w:sz w:val="24"/>
              </w:rPr>
              <w:t>Я.</w:t>
            </w:r>
            <w:r>
              <w:rPr>
                <w:spacing w:val="1"/>
                <w:sz w:val="24"/>
              </w:rPr>
              <w:t xml:space="preserve"> </w:t>
            </w:r>
            <w:r>
              <w:rPr>
                <w:sz w:val="24"/>
              </w:rPr>
              <w:t>Маршак</w:t>
            </w:r>
            <w:r>
              <w:rPr>
                <w:spacing w:val="-2"/>
                <w:sz w:val="24"/>
              </w:rPr>
              <w:t xml:space="preserve"> </w:t>
            </w:r>
            <w:r>
              <w:rPr>
                <w:sz w:val="24"/>
              </w:rPr>
              <w:t>«Весенняя</w:t>
            </w:r>
            <w:r>
              <w:rPr>
                <w:spacing w:val="-57"/>
                <w:sz w:val="24"/>
              </w:rPr>
              <w:t xml:space="preserve"> </w:t>
            </w:r>
            <w:r>
              <w:rPr>
                <w:sz w:val="24"/>
              </w:rPr>
              <w:t>песенка»,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06.03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487"/>
        </w:trPr>
        <w:tc>
          <w:tcPr>
            <w:tcW w:w="576" w:type="dxa"/>
          </w:tcPr>
          <w:p w:rsidR="00002C0C" w:rsidRDefault="00002C0C" w:rsidP="00002C0C">
            <w:pPr>
              <w:pStyle w:val="TableParagraph"/>
              <w:spacing w:before="78"/>
              <w:rPr>
                <w:sz w:val="24"/>
              </w:rPr>
            </w:pPr>
            <w:r>
              <w:rPr>
                <w:sz w:val="24"/>
              </w:rPr>
              <w:t>92.</w:t>
            </w:r>
          </w:p>
        </w:tc>
        <w:tc>
          <w:tcPr>
            <w:tcW w:w="3602" w:type="dxa"/>
          </w:tcPr>
          <w:p w:rsidR="00002C0C" w:rsidRDefault="00002C0C" w:rsidP="00002C0C">
            <w:pPr>
              <w:pStyle w:val="TableParagraph"/>
              <w:spacing w:before="83" w:line="292" w:lineRule="auto"/>
              <w:ind w:right="76"/>
              <w:jc w:val="both"/>
              <w:rPr>
                <w:sz w:val="24"/>
              </w:rPr>
            </w:pPr>
            <w:r>
              <w:rPr>
                <w:sz w:val="24"/>
              </w:rPr>
              <w:t>Обобщение</w:t>
            </w:r>
            <w:r>
              <w:rPr>
                <w:spacing w:val="1"/>
                <w:sz w:val="24"/>
              </w:rPr>
              <w:t xml:space="preserve"> </w:t>
            </w:r>
            <w:r>
              <w:rPr>
                <w:sz w:val="24"/>
              </w:rPr>
              <w:t>по</w:t>
            </w:r>
            <w:r>
              <w:rPr>
                <w:spacing w:val="1"/>
                <w:sz w:val="24"/>
              </w:rPr>
              <w:t xml:space="preserve"> </w:t>
            </w:r>
            <w:r>
              <w:rPr>
                <w:sz w:val="24"/>
              </w:rPr>
              <w:t>разделу</w:t>
            </w:r>
            <w:r w:rsidR="00EB1FEF">
              <w:rPr>
                <w:sz w:val="24"/>
              </w:rPr>
              <w:t xml:space="preserve"> </w:t>
            </w:r>
            <w:r>
              <w:rPr>
                <w:sz w:val="24"/>
              </w:rPr>
              <w:t>"Звуки</w:t>
            </w:r>
            <w:r>
              <w:rPr>
                <w:spacing w:val="1"/>
                <w:sz w:val="24"/>
              </w:rPr>
              <w:t xml:space="preserve"> </w:t>
            </w:r>
            <w:r>
              <w:rPr>
                <w:sz w:val="24"/>
              </w:rPr>
              <w:t>и</w:t>
            </w:r>
            <w:r>
              <w:rPr>
                <w:spacing w:val="-57"/>
                <w:sz w:val="24"/>
              </w:rPr>
              <w:t xml:space="preserve"> </w:t>
            </w:r>
            <w:r>
              <w:rPr>
                <w:sz w:val="24"/>
              </w:rPr>
              <w:t>краски родной природы в разные</w:t>
            </w:r>
            <w:r>
              <w:rPr>
                <w:spacing w:val="-57"/>
                <w:sz w:val="24"/>
              </w:rPr>
              <w:t xml:space="preserve"> </w:t>
            </w:r>
            <w:r>
              <w:rPr>
                <w:sz w:val="24"/>
              </w:rPr>
              <w:t>времена</w:t>
            </w:r>
            <w:r>
              <w:rPr>
                <w:spacing w:val="-5"/>
                <w:sz w:val="24"/>
              </w:rPr>
              <w:t xml:space="preserve"> </w:t>
            </w:r>
            <w:r>
              <w:rPr>
                <w:sz w:val="24"/>
              </w:rPr>
              <w:t>года (весна</w:t>
            </w:r>
            <w:r>
              <w:rPr>
                <w:spacing w:val="1"/>
                <w:sz w:val="24"/>
              </w:rPr>
              <w:t xml:space="preserve"> </w:t>
            </w:r>
            <w:r>
              <w:rPr>
                <w:sz w:val="24"/>
              </w:rPr>
              <w:t>и</w:t>
            </w:r>
            <w:r>
              <w:rPr>
                <w:spacing w:val="-4"/>
                <w:sz w:val="24"/>
              </w:rPr>
              <w:t xml:space="preserve"> </w:t>
            </w:r>
            <w:r>
              <w:rPr>
                <w:sz w:val="24"/>
              </w:rPr>
              <w:t>лето)".</w:t>
            </w:r>
          </w:p>
          <w:p w:rsidR="00002C0C" w:rsidRDefault="00002C0C" w:rsidP="00002C0C">
            <w:pPr>
              <w:pStyle w:val="TableParagraph"/>
              <w:spacing w:line="275" w:lineRule="exact"/>
              <w:ind w:left="203"/>
              <w:jc w:val="both"/>
              <w:rPr>
                <w:sz w:val="24"/>
              </w:rPr>
            </w:pPr>
            <w:r>
              <w:rPr>
                <w:sz w:val="24"/>
              </w:rPr>
              <w:t>Проверочная</w:t>
            </w:r>
            <w:r>
              <w:rPr>
                <w:spacing w:val="-3"/>
                <w:sz w:val="24"/>
              </w:rPr>
              <w:t xml:space="preserve"> </w:t>
            </w:r>
            <w:r>
              <w:rPr>
                <w:sz w:val="24"/>
              </w:rPr>
              <w:t>работа</w:t>
            </w:r>
            <w:r>
              <w:rPr>
                <w:spacing w:val="-3"/>
                <w:sz w:val="24"/>
              </w:rPr>
              <w:t xml:space="preserve"> </w:t>
            </w:r>
            <w:r>
              <w:rPr>
                <w:sz w:val="24"/>
              </w:rPr>
              <w:t>№</w:t>
            </w:r>
            <w:r>
              <w:rPr>
                <w:spacing w:val="-2"/>
                <w:sz w:val="24"/>
              </w:rPr>
              <w:t xml:space="preserve"> </w:t>
            </w:r>
            <w:r>
              <w:rPr>
                <w:sz w:val="24"/>
              </w:rPr>
              <w:t>7</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1</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07.03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93.</w:t>
            </w:r>
          </w:p>
        </w:tc>
        <w:tc>
          <w:tcPr>
            <w:tcW w:w="3602" w:type="dxa"/>
          </w:tcPr>
          <w:p w:rsidR="00002C0C" w:rsidRDefault="00002C0C" w:rsidP="00002C0C">
            <w:pPr>
              <w:pStyle w:val="TableParagraph"/>
              <w:spacing w:before="78"/>
              <w:rPr>
                <w:sz w:val="24"/>
              </w:rPr>
            </w:pPr>
            <w:r>
              <w:rPr>
                <w:sz w:val="24"/>
              </w:rPr>
              <w:t>И.</w:t>
            </w:r>
            <w:r>
              <w:rPr>
                <w:spacing w:val="-6"/>
                <w:sz w:val="24"/>
              </w:rPr>
              <w:t xml:space="preserve"> </w:t>
            </w:r>
            <w:r>
              <w:rPr>
                <w:sz w:val="24"/>
              </w:rPr>
              <w:t>Бунин</w:t>
            </w:r>
            <w:r>
              <w:rPr>
                <w:spacing w:val="-2"/>
                <w:sz w:val="24"/>
              </w:rPr>
              <w:t xml:space="preserve"> </w:t>
            </w:r>
            <w:r>
              <w:rPr>
                <w:sz w:val="24"/>
              </w:rPr>
              <w:t>«Матери».</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08.03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94.</w:t>
            </w:r>
          </w:p>
        </w:tc>
        <w:tc>
          <w:tcPr>
            <w:tcW w:w="3602" w:type="dxa"/>
          </w:tcPr>
          <w:p w:rsidR="00002C0C" w:rsidRDefault="00002C0C" w:rsidP="00002C0C">
            <w:pPr>
              <w:pStyle w:val="TableParagraph"/>
              <w:spacing w:before="78"/>
              <w:rPr>
                <w:sz w:val="24"/>
              </w:rPr>
            </w:pPr>
            <w:r>
              <w:rPr>
                <w:sz w:val="24"/>
              </w:rPr>
              <w:t>А.</w:t>
            </w:r>
            <w:r w:rsidR="00EB1FEF">
              <w:rPr>
                <w:sz w:val="24"/>
              </w:rPr>
              <w:t xml:space="preserve"> </w:t>
            </w:r>
            <w:r>
              <w:rPr>
                <w:sz w:val="24"/>
              </w:rPr>
              <w:t>Плещеев</w:t>
            </w:r>
            <w:r>
              <w:rPr>
                <w:spacing w:val="-4"/>
                <w:sz w:val="24"/>
              </w:rPr>
              <w:t xml:space="preserve"> </w:t>
            </w:r>
            <w:r>
              <w:rPr>
                <w:sz w:val="24"/>
              </w:rPr>
              <w:t>"В</w:t>
            </w:r>
            <w:r>
              <w:rPr>
                <w:spacing w:val="-8"/>
                <w:sz w:val="24"/>
              </w:rPr>
              <w:t xml:space="preserve"> </w:t>
            </w:r>
            <w:r>
              <w:rPr>
                <w:sz w:val="24"/>
              </w:rPr>
              <w:t>бурю"</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09.03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95.</w:t>
            </w:r>
          </w:p>
        </w:tc>
        <w:tc>
          <w:tcPr>
            <w:tcW w:w="3602" w:type="dxa"/>
          </w:tcPr>
          <w:p w:rsidR="00002C0C" w:rsidRDefault="00002C0C" w:rsidP="00002C0C">
            <w:pPr>
              <w:pStyle w:val="TableParagraph"/>
              <w:spacing w:before="83" w:line="292" w:lineRule="auto"/>
              <w:ind w:right="839"/>
              <w:rPr>
                <w:sz w:val="24"/>
              </w:rPr>
            </w:pPr>
            <w:r>
              <w:rPr>
                <w:sz w:val="24"/>
              </w:rPr>
              <w:t>Е.</w:t>
            </w:r>
            <w:r>
              <w:rPr>
                <w:spacing w:val="5"/>
                <w:sz w:val="24"/>
              </w:rPr>
              <w:t xml:space="preserve"> </w:t>
            </w:r>
            <w:r>
              <w:rPr>
                <w:sz w:val="24"/>
              </w:rPr>
              <w:t>Благинина</w:t>
            </w:r>
            <w:r>
              <w:rPr>
                <w:spacing w:val="2"/>
                <w:sz w:val="24"/>
              </w:rPr>
              <w:t xml:space="preserve"> </w:t>
            </w:r>
            <w:r>
              <w:rPr>
                <w:sz w:val="24"/>
              </w:rPr>
              <w:t>«Посидим</w:t>
            </w:r>
            <w:r>
              <w:rPr>
                <w:spacing w:val="4"/>
                <w:sz w:val="24"/>
              </w:rPr>
              <w:t xml:space="preserve"> </w:t>
            </w:r>
            <w:r>
              <w:rPr>
                <w:sz w:val="24"/>
              </w:rPr>
              <w:t>в</w:t>
            </w:r>
            <w:r>
              <w:rPr>
                <w:spacing w:val="-57"/>
                <w:sz w:val="24"/>
              </w:rPr>
              <w:t xml:space="preserve"> </w:t>
            </w:r>
            <w:r>
              <w:rPr>
                <w:sz w:val="24"/>
              </w:rPr>
              <w:t>тишине».</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13.03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78"/>
              <w:rPr>
                <w:sz w:val="24"/>
              </w:rPr>
            </w:pPr>
            <w:r>
              <w:rPr>
                <w:sz w:val="24"/>
              </w:rPr>
              <w:t>96.</w:t>
            </w:r>
          </w:p>
        </w:tc>
        <w:tc>
          <w:tcPr>
            <w:tcW w:w="3602" w:type="dxa"/>
          </w:tcPr>
          <w:p w:rsidR="00002C0C" w:rsidRDefault="00002C0C" w:rsidP="00002C0C">
            <w:pPr>
              <w:pStyle w:val="TableParagraph"/>
              <w:spacing w:before="83" w:line="292" w:lineRule="auto"/>
              <w:ind w:right="437"/>
              <w:rPr>
                <w:sz w:val="24"/>
              </w:rPr>
            </w:pPr>
            <w:r>
              <w:rPr>
                <w:sz w:val="24"/>
              </w:rPr>
              <w:t>Э.</w:t>
            </w:r>
            <w:r>
              <w:rPr>
                <w:spacing w:val="8"/>
                <w:sz w:val="24"/>
              </w:rPr>
              <w:t xml:space="preserve"> </w:t>
            </w:r>
            <w:r>
              <w:rPr>
                <w:sz w:val="24"/>
              </w:rPr>
              <w:t>Мошковская</w:t>
            </w:r>
            <w:r>
              <w:rPr>
                <w:spacing w:val="8"/>
                <w:sz w:val="24"/>
              </w:rPr>
              <w:t xml:space="preserve"> </w:t>
            </w:r>
            <w:r>
              <w:rPr>
                <w:sz w:val="24"/>
              </w:rPr>
              <w:t>«Я</w:t>
            </w:r>
            <w:r>
              <w:rPr>
                <w:spacing w:val="5"/>
                <w:sz w:val="24"/>
              </w:rPr>
              <w:t xml:space="preserve"> </w:t>
            </w:r>
            <w:r>
              <w:rPr>
                <w:sz w:val="24"/>
              </w:rPr>
              <w:t>маму</w:t>
            </w:r>
            <w:r>
              <w:rPr>
                <w:spacing w:val="-3"/>
                <w:sz w:val="24"/>
              </w:rPr>
              <w:t xml:space="preserve"> </w:t>
            </w:r>
            <w:r>
              <w:rPr>
                <w:sz w:val="24"/>
              </w:rPr>
              <w:t>мою</w:t>
            </w:r>
            <w:r>
              <w:rPr>
                <w:spacing w:val="-57"/>
                <w:sz w:val="24"/>
              </w:rPr>
              <w:t xml:space="preserve"> </w:t>
            </w:r>
            <w:r>
              <w:rPr>
                <w:sz w:val="24"/>
              </w:rPr>
              <w:t>обидел…».</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14.03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97.</w:t>
            </w:r>
          </w:p>
        </w:tc>
        <w:tc>
          <w:tcPr>
            <w:tcW w:w="3602" w:type="dxa"/>
          </w:tcPr>
          <w:p w:rsidR="00002C0C" w:rsidRDefault="00002C0C" w:rsidP="00002C0C">
            <w:pPr>
              <w:pStyle w:val="TableParagraph"/>
              <w:spacing w:before="83" w:line="292" w:lineRule="auto"/>
              <w:ind w:right="58"/>
              <w:rPr>
                <w:sz w:val="24"/>
              </w:rPr>
            </w:pPr>
            <w:r>
              <w:rPr>
                <w:sz w:val="24"/>
              </w:rPr>
              <w:t>В.</w:t>
            </w:r>
            <w:r w:rsidR="00EB1FEF">
              <w:rPr>
                <w:sz w:val="24"/>
              </w:rPr>
              <w:t xml:space="preserve"> </w:t>
            </w:r>
            <w:r>
              <w:rPr>
                <w:sz w:val="24"/>
              </w:rPr>
              <w:t>Драгунский</w:t>
            </w:r>
            <w:r>
              <w:rPr>
                <w:spacing w:val="8"/>
                <w:sz w:val="24"/>
              </w:rPr>
              <w:t xml:space="preserve"> </w:t>
            </w:r>
            <w:r>
              <w:rPr>
                <w:sz w:val="24"/>
              </w:rPr>
              <w:t>"Тайное</w:t>
            </w:r>
            <w:r>
              <w:rPr>
                <w:spacing w:val="2"/>
                <w:sz w:val="24"/>
              </w:rPr>
              <w:t xml:space="preserve"> </w:t>
            </w:r>
            <w:r w:rsidR="00EB1FEF">
              <w:rPr>
                <w:spacing w:val="2"/>
                <w:sz w:val="24"/>
              </w:rPr>
              <w:t>с</w:t>
            </w:r>
            <w:r>
              <w:rPr>
                <w:sz w:val="24"/>
              </w:rPr>
              <w:t>тановится</w:t>
            </w:r>
            <w:r w:rsidR="00EB1FEF">
              <w:rPr>
                <w:sz w:val="24"/>
              </w:rPr>
              <w:t xml:space="preserve"> </w:t>
            </w:r>
            <w:r>
              <w:rPr>
                <w:spacing w:val="-57"/>
                <w:sz w:val="24"/>
              </w:rPr>
              <w:t xml:space="preserve"> </w:t>
            </w:r>
            <w:r>
              <w:rPr>
                <w:sz w:val="24"/>
              </w:rPr>
              <w:t>явным"</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15.03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6"/>
        </w:trPr>
        <w:tc>
          <w:tcPr>
            <w:tcW w:w="576" w:type="dxa"/>
          </w:tcPr>
          <w:p w:rsidR="00002C0C" w:rsidRDefault="00002C0C" w:rsidP="00002C0C">
            <w:pPr>
              <w:pStyle w:val="TableParagraph"/>
              <w:spacing w:before="78"/>
              <w:rPr>
                <w:sz w:val="24"/>
              </w:rPr>
            </w:pPr>
            <w:r>
              <w:rPr>
                <w:sz w:val="24"/>
              </w:rPr>
              <w:t>98.</w:t>
            </w:r>
          </w:p>
        </w:tc>
        <w:tc>
          <w:tcPr>
            <w:tcW w:w="3602" w:type="dxa"/>
          </w:tcPr>
          <w:p w:rsidR="00002C0C" w:rsidRDefault="00002C0C" w:rsidP="00002C0C">
            <w:pPr>
              <w:pStyle w:val="TableParagraph"/>
              <w:spacing w:before="83" w:line="292" w:lineRule="auto"/>
              <w:ind w:right="58"/>
              <w:rPr>
                <w:sz w:val="24"/>
              </w:rPr>
            </w:pPr>
            <w:r>
              <w:rPr>
                <w:sz w:val="24"/>
              </w:rPr>
              <w:t>В.</w:t>
            </w:r>
            <w:r w:rsidR="00EB1FEF">
              <w:rPr>
                <w:sz w:val="24"/>
              </w:rPr>
              <w:t xml:space="preserve"> </w:t>
            </w:r>
            <w:r>
              <w:rPr>
                <w:sz w:val="24"/>
              </w:rPr>
              <w:t>Драгунский</w:t>
            </w:r>
            <w:r>
              <w:rPr>
                <w:spacing w:val="8"/>
                <w:sz w:val="24"/>
              </w:rPr>
              <w:t xml:space="preserve"> </w:t>
            </w:r>
            <w:r>
              <w:rPr>
                <w:sz w:val="24"/>
              </w:rPr>
              <w:t>"Тайное</w:t>
            </w:r>
            <w:r>
              <w:rPr>
                <w:spacing w:val="2"/>
                <w:sz w:val="24"/>
              </w:rPr>
              <w:t xml:space="preserve"> </w:t>
            </w:r>
            <w:r w:rsidR="00EB1FEF">
              <w:rPr>
                <w:spacing w:val="2"/>
                <w:sz w:val="24"/>
              </w:rPr>
              <w:t>с</w:t>
            </w:r>
            <w:r>
              <w:rPr>
                <w:sz w:val="24"/>
              </w:rPr>
              <w:t>тановится</w:t>
            </w:r>
            <w:r>
              <w:rPr>
                <w:spacing w:val="-57"/>
                <w:sz w:val="24"/>
              </w:rPr>
              <w:t xml:space="preserve"> </w:t>
            </w:r>
            <w:r w:rsidR="00EB1FEF">
              <w:rPr>
                <w:spacing w:val="-57"/>
                <w:sz w:val="24"/>
              </w:rPr>
              <w:t xml:space="preserve">  </w:t>
            </w:r>
            <w:r>
              <w:rPr>
                <w:sz w:val="24"/>
              </w:rPr>
              <w:t>явным"</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16.03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rPr>
                <w:sz w:val="24"/>
              </w:rPr>
            </w:pPr>
            <w:r>
              <w:rPr>
                <w:sz w:val="24"/>
              </w:rPr>
              <w:t>99.</w:t>
            </w:r>
          </w:p>
        </w:tc>
        <w:tc>
          <w:tcPr>
            <w:tcW w:w="3602" w:type="dxa"/>
          </w:tcPr>
          <w:p w:rsidR="00002C0C" w:rsidRDefault="00002C0C" w:rsidP="00002C0C">
            <w:pPr>
              <w:pStyle w:val="TableParagraph"/>
              <w:spacing w:before="83" w:line="292" w:lineRule="auto"/>
              <w:ind w:right="58"/>
              <w:rPr>
                <w:sz w:val="24"/>
              </w:rPr>
            </w:pPr>
            <w:r>
              <w:rPr>
                <w:sz w:val="24"/>
              </w:rPr>
              <w:t>В. Драгунский</w:t>
            </w:r>
            <w:r>
              <w:rPr>
                <w:spacing w:val="8"/>
                <w:sz w:val="24"/>
              </w:rPr>
              <w:t xml:space="preserve"> </w:t>
            </w:r>
            <w:r>
              <w:rPr>
                <w:sz w:val="24"/>
              </w:rPr>
              <w:t>"Тайное</w:t>
            </w:r>
            <w:r>
              <w:rPr>
                <w:spacing w:val="2"/>
                <w:sz w:val="24"/>
              </w:rPr>
              <w:t xml:space="preserve"> с</w:t>
            </w:r>
            <w:r>
              <w:rPr>
                <w:sz w:val="24"/>
              </w:rPr>
              <w:t>тановится явным"</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20.03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78"/>
              <w:rPr>
                <w:sz w:val="24"/>
              </w:rPr>
            </w:pPr>
            <w:r>
              <w:rPr>
                <w:sz w:val="24"/>
              </w:rPr>
              <w:t>100.</w:t>
            </w:r>
          </w:p>
        </w:tc>
        <w:tc>
          <w:tcPr>
            <w:tcW w:w="3602" w:type="dxa"/>
          </w:tcPr>
          <w:p w:rsidR="00002C0C" w:rsidRDefault="00002C0C" w:rsidP="00002C0C">
            <w:pPr>
              <w:pStyle w:val="TableParagraph"/>
              <w:spacing w:before="83" w:line="292" w:lineRule="auto"/>
              <w:ind w:right="497"/>
              <w:rPr>
                <w:sz w:val="24"/>
              </w:rPr>
            </w:pPr>
            <w:r>
              <w:rPr>
                <w:sz w:val="24"/>
              </w:rPr>
              <w:t>Э. Успенский</w:t>
            </w:r>
            <w:r>
              <w:rPr>
                <w:spacing w:val="3"/>
                <w:sz w:val="24"/>
              </w:rPr>
              <w:t xml:space="preserve"> </w:t>
            </w:r>
            <w:r>
              <w:rPr>
                <w:sz w:val="24"/>
              </w:rPr>
              <w:t>"Если</w:t>
            </w:r>
            <w:r>
              <w:rPr>
                <w:spacing w:val="5"/>
                <w:sz w:val="24"/>
              </w:rPr>
              <w:t xml:space="preserve"> </w:t>
            </w:r>
            <w:r>
              <w:rPr>
                <w:sz w:val="24"/>
              </w:rPr>
              <w:t>был</w:t>
            </w:r>
            <w:r>
              <w:rPr>
                <w:spacing w:val="-1"/>
                <w:sz w:val="24"/>
              </w:rPr>
              <w:t xml:space="preserve"> </w:t>
            </w:r>
            <w:r>
              <w:rPr>
                <w:sz w:val="24"/>
              </w:rPr>
              <w:t>бы</w:t>
            </w:r>
            <w:r>
              <w:rPr>
                <w:spacing w:val="5"/>
                <w:sz w:val="24"/>
              </w:rPr>
              <w:t xml:space="preserve"> </w:t>
            </w:r>
            <w:r>
              <w:rPr>
                <w:sz w:val="24"/>
              </w:rPr>
              <w:t xml:space="preserve">я </w:t>
            </w:r>
            <w:r>
              <w:rPr>
                <w:spacing w:val="-57"/>
                <w:sz w:val="24"/>
              </w:rPr>
              <w:t xml:space="preserve"> </w:t>
            </w:r>
            <w:r>
              <w:rPr>
                <w:sz w:val="24"/>
              </w:rPr>
              <w:t>девчонкой"</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21.03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101.</w:t>
            </w:r>
          </w:p>
        </w:tc>
        <w:tc>
          <w:tcPr>
            <w:tcW w:w="3602" w:type="dxa"/>
          </w:tcPr>
          <w:p w:rsidR="00002C0C" w:rsidRDefault="00002C0C" w:rsidP="00002C0C">
            <w:pPr>
              <w:pStyle w:val="TableParagraph"/>
              <w:spacing w:before="78"/>
              <w:rPr>
                <w:sz w:val="24"/>
              </w:rPr>
            </w:pPr>
            <w:r>
              <w:rPr>
                <w:sz w:val="24"/>
              </w:rPr>
              <w:t>Э. Успенский</w:t>
            </w:r>
            <w:r>
              <w:rPr>
                <w:spacing w:val="-8"/>
                <w:sz w:val="24"/>
              </w:rPr>
              <w:t xml:space="preserve"> </w:t>
            </w:r>
            <w:r>
              <w:rPr>
                <w:sz w:val="24"/>
              </w:rPr>
              <w:t>"Чебурашка"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22.03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102.</w:t>
            </w:r>
          </w:p>
        </w:tc>
        <w:tc>
          <w:tcPr>
            <w:tcW w:w="3602" w:type="dxa"/>
          </w:tcPr>
          <w:p w:rsidR="00002C0C" w:rsidRDefault="00002C0C" w:rsidP="00002C0C">
            <w:pPr>
              <w:pStyle w:val="TableParagraph"/>
              <w:spacing w:before="78"/>
              <w:rPr>
                <w:sz w:val="24"/>
              </w:rPr>
            </w:pPr>
            <w:r>
              <w:rPr>
                <w:sz w:val="24"/>
              </w:rPr>
              <w:t>Э. Успенский</w:t>
            </w:r>
            <w:r>
              <w:rPr>
                <w:spacing w:val="-8"/>
                <w:sz w:val="24"/>
              </w:rPr>
              <w:t xml:space="preserve"> </w:t>
            </w:r>
            <w:r>
              <w:rPr>
                <w:sz w:val="24"/>
              </w:rPr>
              <w:t>"Чебурашка"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23.03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5"/>
        </w:trPr>
        <w:tc>
          <w:tcPr>
            <w:tcW w:w="576" w:type="dxa"/>
          </w:tcPr>
          <w:p w:rsidR="00002C0C" w:rsidRDefault="00002C0C" w:rsidP="00002C0C">
            <w:pPr>
              <w:pStyle w:val="TableParagraph"/>
              <w:spacing w:before="78"/>
              <w:rPr>
                <w:sz w:val="24"/>
              </w:rPr>
            </w:pPr>
            <w:r>
              <w:rPr>
                <w:sz w:val="24"/>
              </w:rPr>
              <w:lastRenderedPageBreak/>
              <w:t>103.</w:t>
            </w:r>
          </w:p>
        </w:tc>
        <w:tc>
          <w:tcPr>
            <w:tcW w:w="3602" w:type="dxa"/>
          </w:tcPr>
          <w:p w:rsidR="00002C0C" w:rsidRDefault="00002C0C" w:rsidP="00002C0C">
            <w:pPr>
              <w:pStyle w:val="TableParagraph"/>
              <w:spacing w:before="78"/>
              <w:rPr>
                <w:sz w:val="24"/>
              </w:rPr>
            </w:pPr>
            <w:r>
              <w:rPr>
                <w:sz w:val="24"/>
              </w:rPr>
              <w:t>Л.</w:t>
            </w:r>
            <w:r>
              <w:rPr>
                <w:spacing w:val="-3"/>
                <w:sz w:val="24"/>
              </w:rPr>
              <w:t xml:space="preserve"> </w:t>
            </w:r>
            <w:r>
              <w:rPr>
                <w:sz w:val="24"/>
              </w:rPr>
              <w:t>Н.</w:t>
            </w:r>
            <w:r>
              <w:rPr>
                <w:spacing w:val="-6"/>
                <w:sz w:val="24"/>
              </w:rPr>
              <w:t xml:space="preserve"> </w:t>
            </w:r>
            <w:r>
              <w:rPr>
                <w:sz w:val="24"/>
              </w:rPr>
              <w:t>Толстой</w:t>
            </w:r>
            <w:r>
              <w:rPr>
                <w:spacing w:val="-4"/>
                <w:sz w:val="24"/>
              </w:rPr>
              <w:t xml:space="preserve"> </w:t>
            </w:r>
            <w:r>
              <w:rPr>
                <w:sz w:val="24"/>
              </w:rPr>
              <w:t>«Отец</w:t>
            </w:r>
            <w:r>
              <w:rPr>
                <w:spacing w:val="2"/>
                <w:sz w:val="24"/>
              </w:rPr>
              <w:t xml:space="preserve"> </w:t>
            </w:r>
            <w:r>
              <w:rPr>
                <w:sz w:val="24"/>
              </w:rPr>
              <w:t>и</w:t>
            </w:r>
            <w:r>
              <w:rPr>
                <w:spacing w:val="-4"/>
                <w:sz w:val="24"/>
              </w:rPr>
              <w:t xml:space="preserve"> </w:t>
            </w:r>
            <w:r>
              <w:rPr>
                <w:sz w:val="24"/>
              </w:rPr>
              <w:t>сыновья»</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27.03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rPr>
                <w:sz w:val="24"/>
              </w:rPr>
            </w:pPr>
            <w:r>
              <w:rPr>
                <w:sz w:val="24"/>
              </w:rPr>
              <w:t>104.</w:t>
            </w:r>
          </w:p>
        </w:tc>
        <w:tc>
          <w:tcPr>
            <w:tcW w:w="3602" w:type="dxa"/>
          </w:tcPr>
          <w:p w:rsidR="00002C0C" w:rsidRDefault="00002C0C" w:rsidP="00002C0C">
            <w:pPr>
              <w:pStyle w:val="TableParagraph"/>
              <w:spacing w:before="78"/>
              <w:rPr>
                <w:sz w:val="24"/>
              </w:rPr>
            </w:pPr>
            <w:r>
              <w:rPr>
                <w:sz w:val="24"/>
              </w:rPr>
              <w:t>Л.</w:t>
            </w:r>
            <w:r>
              <w:rPr>
                <w:spacing w:val="-3"/>
                <w:sz w:val="24"/>
              </w:rPr>
              <w:t xml:space="preserve"> </w:t>
            </w:r>
            <w:r>
              <w:rPr>
                <w:sz w:val="24"/>
              </w:rPr>
              <w:t>Н.</w:t>
            </w:r>
            <w:r>
              <w:rPr>
                <w:spacing w:val="-7"/>
                <w:sz w:val="24"/>
              </w:rPr>
              <w:t xml:space="preserve"> </w:t>
            </w:r>
            <w:r>
              <w:rPr>
                <w:sz w:val="24"/>
              </w:rPr>
              <w:t>Толстой</w:t>
            </w:r>
            <w:r>
              <w:rPr>
                <w:spacing w:val="-4"/>
                <w:sz w:val="24"/>
              </w:rPr>
              <w:t xml:space="preserve"> </w:t>
            </w:r>
            <w:r>
              <w:rPr>
                <w:sz w:val="24"/>
              </w:rPr>
              <w:t>«Лучше всех»</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28.03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rPr>
                <w:sz w:val="24"/>
              </w:rPr>
            </w:pPr>
            <w:r>
              <w:rPr>
                <w:sz w:val="24"/>
              </w:rPr>
              <w:t>105.</w:t>
            </w:r>
          </w:p>
        </w:tc>
        <w:tc>
          <w:tcPr>
            <w:tcW w:w="3602" w:type="dxa"/>
          </w:tcPr>
          <w:p w:rsidR="00002C0C" w:rsidRDefault="00002C0C" w:rsidP="00002C0C">
            <w:pPr>
              <w:pStyle w:val="TableParagraph"/>
              <w:spacing w:before="78"/>
              <w:rPr>
                <w:sz w:val="24"/>
              </w:rPr>
            </w:pPr>
            <w:r>
              <w:rPr>
                <w:sz w:val="24"/>
              </w:rPr>
              <w:t>В.</w:t>
            </w:r>
            <w:r>
              <w:rPr>
                <w:spacing w:val="-5"/>
                <w:sz w:val="24"/>
              </w:rPr>
              <w:t xml:space="preserve"> </w:t>
            </w:r>
            <w:r>
              <w:rPr>
                <w:sz w:val="24"/>
              </w:rPr>
              <w:t>А.</w:t>
            </w:r>
            <w:r>
              <w:rPr>
                <w:spacing w:val="-4"/>
                <w:sz w:val="24"/>
              </w:rPr>
              <w:t xml:space="preserve"> </w:t>
            </w:r>
            <w:r>
              <w:rPr>
                <w:sz w:val="24"/>
              </w:rPr>
              <w:t>Осеева</w:t>
            </w:r>
            <w:r>
              <w:rPr>
                <w:spacing w:val="-3"/>
                <w:sz w:val="24"/>
              </w:rPr>
              <w:t xml:space="preserve"> </w:t>
            </w:r>
            <w:r>
              <w:rPr>
                <w:sz w:val="24"/>
              </w:rPr>
              <w:t>«Сыновья»,</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29.03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78"/>
              <w:rPr>
                <w:sz w:val="24"/>
              </w:rPr>
            </w:pPr>
            <w:r>
              <w:rPr>
                <w:sz w:val="24"/>
              </w:rPr>
              <w:t>106.</w:t>
            </w:r>
          </w:p>
        </w:tc>
        <w:tc>
          <w:tcPr>
            <w:tcW w:w="3602" w:type="dxa"/>
          </w:tcPr>
          <w:p w:rsidR="00002C0C" w:rsidRDefault="00002C0C" w:rsidP="00002C0C">
            <w:pPr>
              <w:pStyle w:val="TableParagraph"/>
              <w:spacing w:before="83" w:line="292" w:lineRule="auto"/>
              <w:ind w:right="969"/>
              <w:rPr>
                <w:sz w:val="24"/>
              </w:rPr>
            </w:pPr>
            <w:r>
              <w:rPr>
                <w:sz w:val="24"/>
              </w:rPr>
              <w:t>Л.</w:t>
            </w:r>
            <w:r>
              <w:rPr>
                <w:spacing w:val="4"/>
                <w:sz w:val="24"/>
              </w:rPr>
              <w:t xml:space="preserve"> </w:t>
            </w:r>
            <w:r>
              <w:rPr>
                <w:sz w:val="24"/>
              </w:rPr>
              <w:t>Ф.</w:t>
            </w:r>
            <w:r>
              <w:rPr>
                <w:spacing w:val="4"/>
                <w:sz w:val="24"/>
              </w:rPr>
              <w:t xml:space="preserve"> </w:t>
            </w:r>
            <w:r>
              <w:rPr>
                <w:sz w:val="24"/>
              </w:rPr>
              <w:t>Воронкова</w:t>
            </w:r>
            <w:r>
              <w:rPr>
                <w:spacing w:val="1"/>
                <w:sz w:val="24"/>
              </w:rPr>
              <w:t xml:space="preserve"> </w:t>
            </w:r>
            <w:r>
              <w:rPr>
                <w:sz w:val="24"/>
              </w:rPr>
              <w:t>«Катин</w:t>
            </w:r>
            <w:r>
              <w:rPr>
                <w:spacing w:val="-57"/>
                <w:sz w:val="24"/>
              </w:rPr>
              <w:t xml:space="preserve"> </w:t>
            </w:r>
            <w:r>
              <w:rPr>
                <w:sz w:val="24"/>
              </w:rPr>
              <w:t>подарок»,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30.03</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ind w:left="64"/>
              <w:rPr>
                <w:sz w:val="24"/>
              </w:rPr>
            </w:pPr>
            <w:r>
              <w:rPr>
                <w:sz w:val="24"/>
              </w:rPr>
              <w:t>107.</w:t>
            </w:r>
          </w:p>
        </w:tc>
        <w:tc>
          <w:tcPr>
            <w:tcW w:w="3602" w:type="dxa"/>
          </w:tcPr>
          <w:p w:rsidR="00002C0C" w:rsidRDefault="00002C0C" w:rsidP="00002C0C">
            <w:pPr>
              <w:pStyle w:val="TableParagraph"/>
              <w:spacing w:before="83" w:line="292" w:lineRule="auto"/>
              <w:ind w:right="969"/>
              <w:rPr>
                <w:sz w:val="24"/>
              </w:rPr>
            </w:pPr>
            <w:r>
              <w:rPr>
                <w:sz w:val="24"/>
              </w:rPr>
              <w:t>Л.</w:t>
            </w:r>
            <w:r>
              <w:rPr>
                <w:spacing w:val="4"/>
                <w:sz w:val="24"/>
              </w:rPr>
              <w:t xml:space="preserve"> </w:t>
            </w:r>
            <w:r>
              <w:rPr>
                <w:sz w:val="24"/>
              </w:rPr>
              <w:t>Ф.</w:t>
            </w:r>
            <w:r>
              <w:rPr>
                <w:spacing w:val="4"/>
                <w:sz w:val="24"/>
              </w:rPr>
              <w:t xml:space="preserve"> </w:t>
            </w:r>
            <w:r>
              <w:rPr>
                <w:sz w:val="24"/>
              </w:rPr>
              <w:t>Воронкова</w:t>
            </w:r>
            <w:r>
              <w:rPr>
                <w:spacing w:val="1"/>
                <w:sz w:val="24"/>
              </w:rPr>
              <w:t xml:space="preserve"> </w:t>
            </w:r>
            <w:r>
              <w:rPr>
                <w:sz w:val="24"/>
              </w:rPr>
              <w:t>«Катин</w:t>
            </w:r>
            <w:r>
              <w:rPr>
                <w:spacing w:val="-57"/>
                <w:sz w:val="24"/>
              </w:rPr>
              <w:t xml:space="preserve"> </w:t>
            </w:r>
            <w:r>
              <w:rPr>
                <w:sz w:val="24"/>
              </w:rPr>
              <w:t>подарок»,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10.04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52"/>
        </w:trPr>
        <w:tc>
          <w:tcPr>
            <w:tcW w:w="576" w:type="dxa"/>
          </w:tcPr>
          <w:p w:rsidR="00002C0C" w:rsidRDefault="00002C0C" w:rsidP="00002C0C">
            <w:pPr>
              <w:pStyle w:val="TableParagraph"/>
              <w:spacing w:before="78"/>
              <w:ind w:left="64"/>
              <w:rPr>
                <w:sz w:val="24"/>
              </w:rPr>
            </w:pPr>
            <w:r>
              <w:rPr>
                <w:sz w:val="24"/>
              </w:rPr>
              <w:t>108.</w:t>
            </w:r>
          </w:p>
        </w:tc>
        <w:tc>
          <w:tcPr>
            <w:tcW w:w="3602" w:type="dxa"/>
          </w:tcPr>
          <w:p w:rsidR="00002C0C" w:rsidRDefault="00002C0C" w:rsidP="00002C0C">
            <w:pPr>
              <w:pStyle w:val="TableParagraph"/>
              <w:spacing w:before="83" w:line="292" w:lineRule="auto"/>
              <w:ind w:right="-15"/>
              <w:jc w:val="both"/>
              <w:rPr>
                <w:sz w:val="24"/>
              </w:rPr>
            </w:pPr>
            <w:r>
              <w:rPr>
                <w:sz w:val="24"/>
              </w:rPr>
              <w:t>Обобщение по разделу "О наших</w:t>
            </w:r>
            <w:r>
              <w:rPr>
                <w:spacing w:val="1"/>
                <w:sz w:val="24"/>
              </w:rPr>
              <w:t xml:space="preserve"> </w:t>
            </w:r>
            <w:r>
              <w:rPr>
                <w:sz w:val="24"/>
              </w:rPr>
              <w:t>близких, о семье ". Проверочная</w:t>
            </w:r>
            <w:r>
              <w:rPr>
                <w:spacing w:val="1"/>
                <w:sz w:val="24"/>
              </w:rPr>
              <w:t xml:space="preserve"> </w:t>
            </w:r>
            <w:r>
              <w:rPr>
                <w:sz w:val="24"/>
              </w:rPr>
              <w:t>работа</w:t>
            </w:r>
            <w:r>
              <w:rPr>
                <w:spacing w:val="3"/>
                <w:sz w:val="24"/>
              </w:rPr>
              <w:t xml:space="preserve"> </w:t>
            </w:r>
            <w:r>
              <w:rPr>
                <w:sz w:val="24"/>
              </w:rPr>
              <w:t>№</w:t>
            </w:r>
            <w:r>
              <w:rPr>
                <w:spacing w:val="-1"/>
                <w:sz w:val="24"/>
              </w:rPr>
              <w:t xml:space="preserve"> </w:t>
            </w:r>
            <w:r>
              <w:rPr>
                <w:sz w:val="24"/>
              </w:rPr>
              <w:t>8</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1</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11.04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146"/>
        </w:trPr>
        <w:tc>
          <w:tcPr>
            <w:tcW w:w="576" w:type="dxa"/>
          </w:tcPr>
          <w:p w:rsidR="00002C0C" w:rsidRDefault="00002C0C" w:rsidP="00002C0C">
            <w:pPr>
              <w:pStyle w:val="TableParagraph"/>
              <w:spacing w:before="78"/>
              <w:ind w:left="64"/>
              <w:rPr>
                <w:sz w:val="24"/>
              </w:rPr>
            </w:pPr>
            <w:r>
              <w:rPr>
                <w:sz w:val="24"/>
              </w:rPr>
              <w:t>109.</w:t>
            </w:r>
          </w:p>
        </w:tc>
        <w:tc>
          <w:tcPr>
            <w:tcW w:w="3602" w:type="dxa"/>
          </w:tcPr>
          <w:p w:rsidR="00002C0C" w:rsidRDefault="00002C0C" w:rsidP="00002C0C">
            <w:pPr>
              <w:pStyle w:val="TableParagraph"/>
              <w:spacing w:before="83" w:line="292" w:lineRule="auto"/>
              <w:ind w:right="308"/>
              <w:jc w:val="both"/>
              <w:rPr>
                <w:sz w:val="24"/>
              </w:rPr>
            </w:pPr>
            <w:r>
              <w:rPr>
                <w:sz w:val="24"/>
              </w:rPr>
              <w:t>Литература зарубежных стран.</w:t>
            </w:r>
            <w:r>
              <w:rPr>
                <w:spacing w:val="-57"/>
                <w:sz w:val="24"/>
              </w:rPr>
              <w:t xml:space="preserve"> </w:t>
            </w:r>
            <w:r>
              <w:rPr>
                <w:sz w:val="24"/>
              </w:rPr>
              <w:t>Рубрика</w:t>
            </w:r>
            <w:r>
              <w:rPr>
                <w:spacing w:val="1"/>
                <w:sz w:val="24"/>
              </w:rPr>
              <w:t xml:space="preserve"> </w:t>
            </w:r>
            <w:r>
              <w:rPr>
                <w:sz w:val="24"/>
              </w:rPr>
              <w:t>«Что</w:t>
            </w:r>
            <w:r>
              <w:rPr>
                <w:spacing w:val="1"/>
                <w:sz w:val="24"/>
              </w:rPr>
              <w:t xml:space="preserve"> </w:t>
            </w:r>
            <w:r>
              <w:rPr>
                <w:sz w:val="24"/>
              </w:rPr>
              <w:t>уже</w:t>
            </w:r>
            <w:r>
              <w:rPr>
                <w:spacing w:val="1"/>
                <w:sz w:val="24"/>
              </w:rPr>
              <w:t xml:space="preserve"> </w:t>
            </w:r>
            <w:r>
              <w:rPr>
                <w:sz w:val="24"/>
              </w:rPr>
              <w:t>знаем</w:t>
            </w:r>
            <w:r>
              <w:rPr>
                <w:spacing w:val="1"/>
                <w:sz w:val="24"/>
              </w:rPr>
              <w:t xml:space="preserve"> </w:t>
            </w:r>
            <w:r>
              <w:rPr>
                <w:sz w:val="24"/>
              </w:rPr>
              <w:t>и</w:t>
            </w:r>
            <w:r>
              <w:rPr>
                <w:spacing w:val="-57"/>
                <w:sz w:val="24"/>
              </w:rPr>
              <w:t xml:space="preserve"> </w:t>
            </w:r>
            <w:r>
              <w:rPr>
                <w:sz w:val="24"/>
              </w:rPr>
              <w:t>умеем».</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12.04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5"/>
        </w:trPr>
        <w:tc>
          <w:tcPr>
            <w:tcW w:w="576" w:type="dxa"/>
          </w:tcPr>
          <w:p w:rsidR="00002C0C" w:rsidRDefault="00002C0C" w:rsidP="00002C0C">
            <w:pPr>
              <w:pStyle w:val="TableParagraph"/>
              <w:spacing w:before="78"/>
              <w:ind w:left="64"/>
              <w:rPr>
                <w:sz w:val="24"/>
              </w:rPr>
            </w:pPr>
            <w:r>
              <w:rPr>
                <w:sz w:val="24"/>
              </w:rPr>
              <w:t>110.</w:t>
            </w:r>
          </w:p>
        </w:tc>
        <w:tc>
          <w:tcPr>
            <w:tcW w:w="3602" w:type="dxa"/>
          </w:tcPr>
          <w:p w:rsidR="00002C0C" w:rsidRDefault="00002C0C" w:rsidP="00002C0C">
            <w:pPr>
              <w:pStyle w:val="TableParagraph"/>
              <w:spacing w:before="83" w:line="292" w:lineRule="auto"/>
              <w:ind w:right="141"/>
              <w:rPr>
                <w:sz w:val="24"/>
              </w:rPr>
            </w:pPr>
            <w:r>
              <w:rPr>
                <w:sz w:val="24"/>
              </w:rPr>
              <w:t>Американская</w:t>
            </w:r>
            <w:r>
              <w:rPr>
                <w:spacing w:val="4"/>
                <w:sz w:val="24"/>
              </w:rPr>
              <w:t xml:space="preserve"> </w:t>
            </w:r>
            <w:r>
              <w:rPr>
                <w:sz w:val="24"/>
              </w:rPr>
              <w:t>народная</w:t>
            </w:r>
            <w:r>
              <w:rPr>
                <w:spacing w:val="5"/>
                <w:sz w:val="24"/>
              </w:rPr>
              <w:t xml:space="preserve"> </w:t>
            </w:r>
            <w:r>
              <w:rPr>
                <w:sz w:val="24"/>
              </w:rPr>
              <w:t>песенка</w:t>
            </w:r>
            <w:r>
              <w:rPr>
                <w:spacing w:val="-57"/>
                <w:sz w:val="24"/>
              </w:rPr>
              <w:t xml:space="preserve"> </w:t>
            </w:r>
            <w:r>
              <w:rPr>
                <w:sz w:val="24"/>
              </w:rPr>
              <w:t>"Бульдог</w:t>
            </w:r>
            <w:r>
              <w:rPr>
                <w:spacing w:val="5"/>
                <w:sz w:val="24"/>
              </w:rPr>
              <w:t xml:space="preserve"> </w:t>
            </w:r>
            <w:r>
              <w:rPr>
                <w:sz w:val="24"/>
              </w:rPr>
              <w:t>по</w:t>
            </w:r>
            <w:r>
              <w:rPr>
                <w:spacing w:val="1"/>
                <w:sz w:val="24"/>
              </w:rPr>
              <w:t xml:space="preserve"> </w:t>
            </w:r>
            <w:r>
              <w:rPr>
                <w:sz w:val="24"/>
              </w:rPr>
              <w:t>кличке Дог"</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13.04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ind w:left="64"/>
              <w:rPr>
                <w:sz w:val="24"/>
              </w:rPr>
            </w:pPr>
            <w:r>
              <w:rPr>
                <w:sz w:val="24"/>
              </w:rPr>
              <w:t>111.</w:t>
            </w:r>
          </w:p>
        </w:tc>
        <w:tc>
          <w:tcPr>
            <w:tcW w:w="3602" w:type="dxa"/>
          </w:tcPr>
          <w:p w:rsidR="00002C0C" w:rsidRDefault="00002C0C" w:rsidP="00002C0C">
            <w:pPr>
              <w:pStyle w:val="TableParagraph"/>
              <w:spacing w:before="83" w:line="292" w:lineRule="auto"/>
              <w:ind w:right="395"/>
              <w:rPr>
                <w:sz w:val="24"/>
              </w:rPr>
            </w:pPr>
            <w:r>
              <w:rPr>
                <w:sz w:val="24"/>
              </w:rPr>
              <w:t>Английская</w:t>
            </w:r>
            <w:r>
              <w:rPr>
                <w:spacing w:val="5"/>
                <w:sz w:val="24"/>
              </w:rPr>
              <w:t xml:space="preserve"> </w:t>
            </w:r>
            <w:r>
              <w:rPr>
                <w:sz w:val="24"/>
              </w:rPr>
              <w:t>народная</w:t>
            </w:r>
            <w:r>
              <w:rPr>
                <w:spacing w:val="5"/>
                <w:sz w:val="24"/>
              </w:rPr>
              <w:t xml:space="preserve"> </w:t>
            </w:r>
            <w:r>
              <w:rPr>
                <w:sz w:val="24"/>
              </w:rPr>
              <w:t>песенка</w:t>
            </w:r>
            <w:r>
              <w:rPr>
                <w:spacing w:val="-57"/>
                <w:sz w:val="24"/>
              </w:rPr>
              <w:t xml:space="preserve"> </w:t>
            </w:r>
            <w:r>
              <w:rPr>
                <w:sz w:val="24"/>
              </w:rPr>
              <w:t>"Перчатки"</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17.04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6"/>
        </w:trPr>
        <w:tc>
          <w:tcPr>
            <w:tcW w:w="576" w:type="dxa"/>
          </w:tcPr>
          <w:p w:rsidR="00002C0C" w:rsidRDefault="00002C0C" w:rsidP="00002C0C">
            <w:pPr>
              <w:pStyle w:val="TableParagraph"/>
              <w:spacing w:before="78"/>
              <w:ind w:left="64"/>
              <w:rPr>
                <w:sz w:val="24"/>
              </w:rPr>
            </w:pPr>
            <w:r>
              <w:rPr>
                <w:sz w:val="24"/>
              </w:rPr>
              <w:t>112.</w:t>
            </w:r>
          </w:p>
        </w:tc>
        <w:tc>
          <w:tcPr>
            <w:tcW w:w="3602" w:type="dxa"/>
          </w:tcPr>
          <w:p w:rsidR="00002C0C" w:rsidRDefault="00002C0C" w:rsidP="00002C0C">
            <w:pPr>
              <w:pStyle w:val="TableParagraph"/>
              <w:spacing w:before="83" w:line="292" w:lineRule="auto"/>
              <w:ind w:right="395"/>
              <w:rPr>
                <w:sz w:val="24"/>
              </w:rPr>
            </w:pPr>
            <w:r>
              <w:rPr>
                <w:sz w:val="24"/>
              </w:rPr>
              <w:t>Английская</w:t>
            </w:r>
            <w:r>
              <w:rPr>
                <w:spacing w:val="5"/>
                <w:sz w:val="24"/>
              </w:rPr>
              <w:t xml:space="preserve"> </w:t>
            </w:r>
            <w:r>
              <w:rPr>
                <w:sz w:val="24"/>
              </w:rPr>
              <w:t>народная</w:t>
            </w:r>
            <w:r>
              <w:rPr>
                <w:spacing w:val="5"/>
                <w:sz w:val="24"/>
              </w:rPr>
              <w:t xml:space="preserve"> </w:t>
            </w:r>
            <w:r>
              <w:rPr>
                <w:sz w:val="24"/>
              </w:rPr>
              <w:t>песенка</w:t>
            </w:r>
            <w:r>
              <w:rPr>
                <w:spacing w:val="-57"/>
                <w:sz w:val="24"/>
              </w:rPr>
              <w:t xml:space="preserve"> </w:t>
            </w:r>
            <w:r>
              <w:rPr>
                <w:sz w:val="24"/>
              </w:rPr>
              <w:t>"Храбрецы"</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18.04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ind w:left="64"/>
              <w:rPr>
                <w:sz w:val="24"/>
              </w:rPr>
            </w:pPr>
            <w:r>
              <w:rPr>
                <w:sz w:val="24"/>
              </w:rPr>
              <w:t>113.</w:t>
            </w:r>
          </w:p>
        </w:tc>
        <w:tc>
          <w:tcPr>
            <w:tcW w:w="3602" w:type="dxa"/>
          </w:tcPr>
          <w:p w:rsidR="00002C0C" w:rsidRDefault="00002C0C" w:rsidP="00002C0C">
            <w:pPr>
              <w:pStyle w:val="TableParagraph"/>
              <w:spacing w:before="83" w:line="292" w:lineRule="auto"/>
              <w:ind w:right="285"/>
              <w:rPr>
                <w:sz w:val="24"/>
              </w:rPr>
            </w:pPr>
            <w:r>
              <w:rPr>
                <w:sz w:val="24"/>
              </w:rPr>
              <w:t>Французская</w:t>
            </w:r>
            <w:r>
              <w:rPr>
                <w:spacing w:val="4"/>
                <w:sz w:val="24"/>
              </w:rPr>
              <w:t xml:space="preserve"> </w:t>
            </w:r>
            <w:r>
              <w:rPr>
                <w:sz w:val="24"/>
              </w:rPr>
              <w:t>народная</w:t>
            </w:r>
            <w:r>
              <w:rPr>
                <w:spacing w:val="5"/>
                <w:sz w:val="24"/>
              </w:rPr>
              <w:t xml:space="preserve"> </w:t>
            </w:r>
            <w:r>
              <w:rPr>
                <w:sz w:val="24"/>
              </w:rPr>
              <w:t>песенка</w:t>
            </w:r>
            <w:r>
              <w:rPr>
                <w:spacing w:val="-57"/>
                <w:sz w:val="24"/>
              </w:rPr>
              <w:t xml:space="preserve"> </w:t>
            </w:r>
            <w:r>
              <w:rPr>
                <w:sz w:val="24"/>
              </w:rPr>
              <w:t>"Сюзон</w:t>
            </w:r>
            <w:r>
              <w:rPr>
                <w:spacing w:val="3"/>
                <w:sz w:val="24"/>
              </w:rPr>
              <w:t xml:space="preserve"> </w:t>
            </w:r>
            <w:r>
              <w:rPr>
                <w:sz w:val="24"/>
              </w:rPr>
              <w:t>и</w:t>
            </w:r>
            <w:r>
              <w:rPr>
                <w:spacing w:val="-2"/>
                <w:sz w:val="24"/>
              </w:rPr>
              <w:t xml:space="preserve"> </w:t>
            </w:r>
            <w:r>
              <w:rPr>
                <w:sz w:val="24"/>
              </w:rPr>
              <w:t>мотылёк"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19.04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ind w:left="64"/>
              <w:rPr>
                <w:sz w:val="24"/>
              </w:rPr>
            </w:pPr>
            <w:r>
              <w:rPr>
                <w:sz w:val="24"/>
              </w:rPr>
              <w:t>114.</w:t>
            </w:r>
          </w:p>
        </w:tc>
        <w:tc>
          <w:tcPr>
            <w:tcW w:w="3602" w:type="dxa"/>
          </w:tcPr>
          <w:p w:rsidR="00002C0C" w:rsidRDefault="00002C0C" w:rsidP="00002C0C">
            <w:pPr>
              <w:pStyle w:val="TableParagraph"/>
              <w:spacing w:before="78"/>
              <w:rPr>
                <w:sz w:val="24"/>
              </w:rPr>
            </w:pPr>
            <w:r>
              <w:rPr>
                <w:sz w:val="24"/>
              </w:rPr>
              <w:t>Ш. Перро "Кот</w:t>
            </w:r>
            <w:r>
              <w:rPr>
                <w:spacing w:val="-9"/>
                <w:sz w:val="24"/>
              </w:rPr>
              <w:t xml:space="preserve"> </w:t>
            </w:r>
            <w:r>
              <w:rPr>
                <w:sz w:val="24"/>
              </w:rPr>
              <w:t>в</w:t>
            </w:r>
            <w:r>
              <w:rPr>
                <w:spacing w:val="-3"/>
                <w:sz w:val="24"/>
              </w:rPr>
              <w:t xml:space="preserve"> </w:t>
            </w:r>
            <w:r>
              <w:rPr>
                <w:sz w:val="24"/>
              </w:rPr>
              <w:t>сапогах"</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20.04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ind w:left="64"/>
              <w:rPr>
                <w:sz w:val="24"/>
              </w:rPr>
            </w:pPr>
            <w:r>
              <w:rPr>
                <w:sz w:val="24"/>
              </w:rPr>
              <w:t>115.</w:t>
            </w:r>
          </w:p>
        </w:tc>
        <w:tc>
          <w:tcPr>
            <w:tcW w:w="3602" w:type="dxa"/>
          </w:tcPr>
          <w:p w:rsidR="00002C0C" w:rsidRDefault="00002C0C" w:rsidP="00002C0C">
            <w:pPr>
              <w:pStyle w:val="TableParagraph"/>
              <w:spacing w:before="78"/>
              <w:rPr>
                <w:sz w:val="24"/>
              </w:rPr>
            </w:pPr>
            <w:r>
              <w:rPr>
                <w:sz w:val="24"/>
              </w:rPr>
              <w:t>Ш. Перро "Кот</w:t>
            </w:r>
            <w:r>
              <w:rPr>
                <w:spacing w:val="-9"/>
                <w:sz w:val="24"/>
              </w:rPr>
              <w:t xml:space="preserve"> </w:t>
            </w:r>
            <w:r>
              <w:rPr>
                <w:sz w:val="24"/>
              </w:rPr>
              <w:t>в</w:t>
            </w:r>
            <w:r>
              <w:rPr>
                <w:spacing w:val="-3"/>
                <w:sz w:val="24"/>
              </w:rPr>
              <w:t xml:space="preserve"> </w:t>
            </w:r>
            <w:r>
              <w:rPr>
                <w:sz w:val="24"/>
              </w:rPr>
              <w:t>сапогах"</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24.04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ind w:left="64"/>
              <w:rPr>
                <w:sz w:val="24"/>
              </w:rPr>
            </w:pPr>
            <w:r>
              <w:rPr>
                <w:sz w:val="24"/>
              </w:rPr>
              <w:t>116.</w:t>
            </w:r>
          </w:p>
        </w:tc>
        <w:tc>
          <w:tcPr>
            <w:tcW w:w="3602" w:type="dxa"/>
          </w:tcPr>
          <w:p w:rsidR="00002C0C" w:rsidRDefault="00002C0C" w:rsidP="00002C0C">
            <w:pPr>
              <w:pStyle w:val="TableParagraph"/>
              <w:spacing w:before="78"/>
              <w:rPr>
                <w:sz w:val="24"/>
              </w:rPr>
            </w:pPr>
            <w:r>
              <w:rPr>
                <w:sz w:val="24"/>
              </w:rPr>
              <w:t>Ш. Перро "Кот</w:t>
            </w:r>
            <w:r>
              <w:rPr>
                <w:spacing w:val="-9"/>
                <w:sz w:val="24"/>
              </w:rPr>
              <w:t xml:space="preserve"> </w:t>
            </w:r>
            <w:r>
              <w:rPr>
                <w:sz w:val="24"/>
              </w:rPr>
              <w:t>в</w:t>
            </w:r>
            <w:r>
              <w:rPr>
                <w:spacing w:val="-3"/>
                <w:sz w:val="24"/>
              </w:rPr>
              <w:t xml:space="preserve"> </w:t>
            </w:r>
            <w:r>
              <w:rPr>
                <w:sz w:val="24"/>
              </w:rPr>
              <w:t>сапогах"</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25.04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ind w:left="64"/>
              <w:rPr>
                <w:sz w:val="24"/>
              </w:rPr>
            </w:pPr>
            <w:r>
              <w:rPr>
                <w:sz w:val="24"/>
              </w:rPr>
              <w:t>117.</w:t>
            </w:r>
          </w:p>
        </w:tc>
        <w:tc>
          <w:tcPr>
            <w:tcW w:w="3602" w:type="dxa"/>
          </w:tcPr>
          <w:p w:rsidR="00002C0C" w:rsidRDefault="00002C0C" w:rsidP="00002C0C">
            <w:pPr>
              <w:pStyle w:val="TableParagraph"/>
              <w:spacing w:before="78"/>
              <w:rPr>
                <w:sz w:val="24"/>
              </w:rPr>
            </w:pPr>
            <w:r>
              <w:rPr>
                <w:sz w:val="24"/>
              </w:rPr>
              <w:t>Ш. Перро</w:t>
            </w:r>
            <w:r>
              <w:rPr>
                <w:spacing w:val="-2"/>
                <w:sz w:val="24"/>
              </w:rPr>
              <w:t xml:space="preserve"> </w:t>
            </w:r>
            <w:r>
              <w:rPr>
                <w:sz w:val="24"/>
              </w:rPr>
              <w:t>"Красная</w:t>
            </w:r>
            <w:r>
              <w:rPr>
                <w:spacing w:val="-7"/>
                <w:sz w:val="24"/>
              </w:rPr>
              <w:t xml:space="preserve"> </w:t>
            </w:r>
            <w:r>
              <w:rPr>
                <w:sz w:val="24"/>
              </w:rPr>
              <w:t>Шапочка"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26.04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ind w:left="64"/>
              <w:rPr>
                <w:sz w:val="24"/>
              </w:rPr>
            </w:pPr>
            <w:r>
              <w:rPr>
                <w:sz w:val="24"/>
              </w:rPr>
              <w:t>118.</w:t>
            </w:r>
          </w:p>
        </w:tc>
        <w:tc>
          <w:tcPr>
            <w:tcW w:w="3602" w:type="dxa"/>
          </w:tcPr>
          <w:p w:rsidR="00002C0C" w:rsidRDefault="00002C0C" w:rsidP="00002C0C">
            <w:pPr>
              <w:pStyle w:val="TableParagraph"/>
              <w:spacing w:before="78"/>
              <w:rPr>
                <w:sz w:val="24"/>
              </w:rPr>
            </w:pPr>
            <w:r>
              <w:rPr>
                <w:sz w:val="24"/>
              </w:rPr>
              <w:t>Ш. Перро</w:t>
            </w:r>
            <w:r>
              <w:rPr>
                <w:spacing w:val="-2"/>
                <w:sz w:val="24"/>
              </w:rPr>
              <w:t xml:space="preserve"> </w:t>
            </w:r>
            <w:r>
              <w:rPr>
                <w:sz w:val="24"/>
              </w:rPr>
              <w:t>"Красная</w:t>
            </w:r>
            <w:r>
              <w:rPr>
                <w:spacing w:val="-7"/>
                <w:sz w:val="24"/>
              </w:rPr>
              <w:t xml:space="preserve"> </w:t>
            </w:r>
            <w:r>
              <w:rPr>
                <w:sz w:val="24"/>
              </w:rPr>
              <w:t>Шапочка"</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27.04</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0"/>
        </w:trPr>
        <w:tc>
          <w:tcPr>
            <w:tcW w:w="576" w:type="dxa"/>
          </w:tcPr>
          <w:p w:rsidR="00002C0C" w:rsidRDefault="00002C0C" w:rsidP="00002C0C">
            <w:pPr>
              <w:pStyle w:val="TableParagraph"/>
              <w:spacing w:before="78"/>
              <w:ind w:left="64"/>
              <w:rPr>
                <w:sz w:val="24"/>
              </w:rPr>
            </w:pPr>
            <w:r>
              <w:rPr>
                <w:sz w:val="24"/>
              </w:rPr>
              <w:t>119.</w:t>
            </w:r>
          </w:p>
        </w:tc>
        <w:tc>
          <w:tcPr>
            <w:tcW w:w="3602" w:type="dxa"/>
          </w:tcPr>
          <w:p w:rsidR="00002C0C" w:rsidRDefault="00002C0C" w:rsidP="00002C0C">
            <w:pPr>
              <w:pStyle w:val="TableParagraph"/>
              <w:spacing w:before="83" w:line="292" w:lineRule="auto"/>
              <w:ind w:right="439"/>
              <w:rPr>
                <w:sz w:val="24"/>
              </w:rPr>
            </w:pPr>
            <w:r>
              <w:rPr>
                <w:sz w:val="24"/>
              </w:rPr>
              <w:t>Г.</w:t>
            </w:r>
            <w:r>
              <w:rPr>
                <w:spacing w:val="2"/>
                <w:sz w:val="24"/>
              </w:rPr>
              <w:t xml:space="preserve"> </w:t>
            </w:r>
            <w:r>
              <w:rPr>
                <w:sz w:val="24"/>
              </w:rPr>
              <w:t>Х.</w:t>
            </w:r>
            <w:r>
              <w:rPr>
                <w:spacing w:val="1"/>
                <w:sz w:val="24"/>
              </w:rPr>
              <w:t xml:space="preserve"> </w:t>
            </w:r>
            <w:r>
              <w:rPr>
                <w:sz w:val="24"/>
              </w:rPr>
              <w:t>Андерсен "Принцесса на</w:t>
            </w:r>
            <w:r>
              <w:rPr>
                <w:spacing w:val="-57"/>
                <w:sz w:val="24"/>
              </w:rPr>
              <w:t xml:space="preserve"> </w:t>
            </w:r>
            <w:r>
              <w:rPr>
                <w:sz w:val="24"/>
              </w:rPr>
              <w:t>горошине"</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01.05</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816"/>
        </w:trPr>
        <w:tc>
          <w:tcPr>
            <w:tcW w:w="576" w:type="dxa"/>
          </w:tcPr>
          <w:p w:rsidR="00002C0C" w:rsidRDefault="00002C0C" w:rsidP="00002C0C">
            <w:pPr>
              <w:pStyle w:val="TableParagraph"/>
              <w:spacing w:before="78"/>
              <w:ind w:left="64"/>
              <w:rPr>
                <w:sz w:val="24"/>
              </w:rPr>
            </w:pPr>
            <w:r>
              <w:rPr>
                <w:sz w:val="24"/>
              </w:rPr>
              <w:t>120.</w:t>
            </w:r>
          </w:p>
        </w:tc>
        <w:tc>
          <w:tcPr>
            <w:tcW w:w="3602" w:type="dxa"/>
          </w:tcPr>
          <w:p w:rsidR="00002C0C" w:rsidRDefault="00002C0C" w:rsidP="00002C0C">
            <w:pPr>
              <w:pStyle w:val="TableParagraph"/>
              <w:spacing w:before="83" w:line="292" w:lineRule="auto"/>
              <w:ind w:right="439"/>
              <w:rPr>
                <w:sz w:val="24"/>
              </w:rPr>
            </w:pPr>
            <w:r>
              <w:rPr>
                <w:sz w:val="24"/>
              </w:rPr>
              <w:t>Г.</w:t>
            </w:r>
            <w:r>
              <w:rPr>
                <w:spacing w:val="2"/>
                <w:sz w:val="24"/>
              </w:rPr>
              <w:t xml:space="preserve"> </w:t>
            </w:r>
            <w:r>
              <w:rPr>
                <w:sz w:val="24"/>
              </w:rPr>
              <w:t>Х.</w:t>
            </w:r>
            <w:r>
              <w:rPr>
                <w:spacing w:val="1"/>
                <w:sz w:val="24"/>
              </w:rPr>
              <w:t xml:space="preserve"> </w:t>
            </w:r>
            <w:r>
              <w:rPr>
                <w:sz w:val="24"/>
              </w:rPr>
              <w:t>Андерсен "Принцесса на</w:t>
            </w:r>
            <w:r>
              <w:rPr>
                <w:spacing w:val="-57"/>
                <w:sz w:val="24"/>
              </w:rPr>
              <w:t xml:space="preserve"> </w:t>
            </w:r>
            <w:r>
              <w:rPr>
                <w:sz w:val="24"/>
              </w:rPr>
              <w:t>горошине"</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02.05</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ind w:left="64"/>
              <w:rPr>
                <w:sz w:val="24"/>
              </w:rPr>
            </w:pPr>
            <w:r>
              <w:rPr>
                <w:sz w:val="24"/>
              </w:rPr>
              <w:t>121.</w:t>
            </w:r>
          </w:p>
        </w:tc>
        <w:tc>
          <w:tcPr>
            <w:tcW w:w="3602" w:type="dxa"/>
          </w:tcPr>
          <w:p w:rsidR="00002C0C" w:rsidRDefault="00002C0C" w:rsidP="00002C0C">
            <w:pPr>
              <w:pStyle w:val="TableParagraph"/>
              <w:spacing w:before="78"/>
              <w:rPr>
                <w:sz w:val="24"/>
              </w:rPr>
            </w:pPr>
            <w:r>
              <w:rPr>
                <w:sz w:val="24"/>
              </w:rPr>
              <w:t>Э. Хогарт</w:t>
            </w:r>
            <w:r>
              <w:rPr>
                <w:spacing w:val="-5"/>
                <w:sz w:val="24"/>
              </w:rPr>
              <w:t xml:space="preserve"> </w:t>
            </w:r>
            <w:r>
              <w:rPr>
                <w:sz w:val="24"/>
              </w:rPr>
              <w:t>"Мафин</w:t>
            </w:r>
            <w:r>
              <w:rPr>
                <w:spacing w:val="-1"/>
                <w:sz w:val="24"/>
              </w:rPr>
              <w:t xml:space="preserve"> </w:t>
            </w:r>
            <w:r>
              <w:rPr>
                <w:sz w:val="24"/>
              </w:rPr>
              <w:t>и</w:t>
            </w:r>
            <w:r>
              <w:rPr>
                <w:spacing w:val="-5"/>
                <w:sz w:val="24"/>
              </w:rPr>
              <w:t xml:space="preserve"> </w:t>
            </w:r>
            <w:r>
              <w:rPr>
                <w:sz w:val="24"/>
              </w:rPr>
              <w:t>паук"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03.05</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ind w:left="64"/>
              <w:rPr>
                <w:sz w:val="24"/>
              </w:rPr>
            </w:pPr>
            <w:r>
              <w:rPr>
                <w:sz w:val="24"/>
              </w:rPr>
              <w:t>122.</w:t>
            </w:r>
          </w:p>
        </w:tc>
        <w:tc>
          <w:tcPr>
            <w:tcW w:w="3602" w:type="dxa"/>
          </w:tcPr>
          <w:p w:rsidR="00002C0C" w:rsidRDefault="00002C0C" w:rsidP="00002C0C">
            <w:pPr>
              <w:pStyle w:val="TableParagraph"/>
              <w:spacing w:before="78"/>
              <w:rPr>
                <w:sz w:val="24"/>
              </w:rPr>
            </w:pPr>
            <w:r>
              <w:rPr>
                <w:sz w:val="24"/>
              </w:rPr>
              <w:t>Э. Хогарт</w:t>
            </w:r>
            <w:r>
              <w:rPr>
                <w:spacing w:val="-5"/>
                <w:sz w:val="24"/>
              </w:rPr>
              <w:t xml:space="preserve"> </w:t>
            </w:r>
            <w:r>
              <w:rPr>
                <w:sz w:val="24"/>
              </w:rPr>
              <w:t>"Мафин</w:t>
            </w:r>
            <w:r>
              <w:rPr>
                <w:spacing w:val="-1"/>
                <w:sz w:val="24"/>
              </w:rPr>
              <w:t xml:space="preserve"> </w:t>
            </w:r>
            <w:r>
              <w:rPr>
                <w:sz w:val="24"/>
              </w:rPr>
              <w:t>и</w:t>
            </w:r>
            <w:r>
              <w:rPr>
                <w:spacing w:val="-5"/>
                <w:sz w:val="24"/>
              </w:rPr>
              <w:t xml:space="preserve"> </w:t>
            </w:r>
            <w:r>
              <w:rPr>
                <w:sz w:val="24"/>
              </w:rPr>
              <w:t>паук"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04.05</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ind w:left="64"/>
              <w:rPr>
                <w:sz w:val="24"/>
              </w:rPr>
            </w:pPr>
            <w:r>
              <w:rPr>
                <w:sz w:val="24"/>
              </w:rPr>
              <w:t>123.</w:t>
            </w:r>
          </w:p>
        </w:tc>
        <w:tc>
          <w:tcPr>
            <w:tcW w:w="3602" w:type="dxa"/>
          </w:tcPr>
          <w:p w:rsidR="00002C0C" w:rsidRDefault="00002C0C" w:rsidP="00002C0C">
            <w:pPr>
              <w:pStyle w:val="TableParagraph"/>
              <w:spacing w:before="78"/>
              <w:rPr>
                <w:sz w:val="24"/>
              </w:rPr>
            </w:pPr>
            <w:r>
              <w:rPr>
                <w:sz w:val="24"/>
              </w:rPr>
              <w:t>Э. Хогарт</w:t>
            </w:r>
            <w:r>
              <w:rPr>
                <w:spacing w:val="-5"/>
                <w:sz w:val="24"/>
              </w:rPr>
              <w:t xml:space="preserve"> </w:t>
            </w:r>
            <w:r>
              <w:rPr>
                <w:sz w:val="24"/>
              </w:rPr>
              <w:t>"Мафин</w:t>
            </w:r>
            <w:r>
              <w:rPr>
                <w:spacing w:val="-1"/>
                <w:sz w:val="24"/>
              </w:rPr>
              <w:t xml:space="preserve"> </w:t>
            </w:r>
            <w:r>
              <w:rPr>
                <w:sz w:val="24"/>
              </w:rPr>
              <w:t>и</w:t>
            </w:r>
            <w:r>
              <w:rPr>
                <w:spacing w:val="-5"/>
                <w:sz w:val="24"/>
              </w:rPr>
              <w:t xml:space="preserve"> </w:t>
            </w:r>
            <w:r>
              <w:rPr>
                <w:sz w:val="24"/>
              </w:rPr>
              <w:t>паук"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08.05</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9"/>
        </w:trPr>
        <w:tc>
          <w:tcPr>
            <w:tcW w:w="576" w:type="dxa"/>
          </w:tcPr>
          <w:p w:rsidR="00002C0C" w:rsidRDefault="00002C0C" w:rsidP="00002C0C">
            <w:pPr>
              <w:pStyle w:val="TableParagraph"/>
              <w:spacing w:before="78"/>
              <w:ind w:left="64"/>
              <w:rPr>
                <w:sz w:val="24"/>
              </w:rPr>
            </w:pPr>
            <w:r>
              <w:rPr>
                <w:sz w:val="24"/>
              </w:rPr>
              <w:t>124.</w:t>
            </w:r>
          </w:p>
        </w:tc>
        <w:tc>
          <w:tcPr>
            <w:tcW w:w="3602" w:type="dxa"/>
          </w:tcPr>
          <w:p w:rsidR="00002C0C" w:rsidRDefault="00002C0C" w:rsidP="00002C0C">
            <w:pPr>
              <w:pStyle w:val="TableParagraph"/>
              <w:spacing w:before="78"/>
              <w:rPr>
                <w:sz w:val="24"/>
              </w:rPr>
            </w:pPr>
            <w:r>
              <w:rPr>
                <w:sz w:val="24"/>
              </w:rPr>
              <w:t>Э. Хогарт</w:t>
            </w:r>
            <w:r>
              <w:rPr>
                <w:spacing w:val="-5"/>
                <w:sz w:val="24"/>
              </w:rPr>
              <w:t xml:space="preserve"> </w:t>
            </w:r>
            <w:r>
              <w:rPr>
                <w:sz w:val="24"/>
              </w:rPr>
              <w:t>"Мафин</w:t>
            </w:r>
            <w:r>
              <w:rPr>
                <w:spacing w:val="-1"/>
                <w:sz w:val="24"/>
              </w:rPr>
              <w:t xml:space="preserve"> </w:t>
            </w:r>
            <w:r>
              <w:rPr>
                <w:sz w:val="24"/>
              </w:rPr>
              <w:t>и</w:t>
            </w:r>
            <w:r>
              <w:rPr>
                <w:spacing w:val="-5"/>
                <w:sz w:val="24"/>
              </w:rPr>
              <w:t xml:space="preserve"> </w:t>
            </w:r>
            <w:r>
              <w:rPr>
                <w:sz w:val="24"/>
              </w:rPr>
              <w:t>паук"</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09.05</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1483"/>
        </w:trPr>
        <w:tc>
          <w:tcPr>
            <w:tcW w:w="576" w:type="dxa"/>
          </w:tcPr>
          <w:p w:rsidR="00002C0C" w:rsidRDefault="00002C0C" w:rsidP="00002C0C">
            <w:pPr>
              <w:pStyle w:val="TableParagraph"/>
              <w:spacing w:before="78"/>
              <w:ind w:left="64"/>
              <w:rPr>
                <w:sz w:val="24"/>
              </w:rPr>
            </w:pPr>
            <w:r>
              <w:rPr>
                <w:sz w:val="24"/>
              </w:rPr>
              <w:lastRenderedPageBreak/>
              <w:t>125.</w:t>
            </w:r>
          </w:p>
        </w:tc>
        <w:tc>
          <w:tcPr>
            <w:tcW w:w="3602" w:type="dxa"/>
          </w:tcPr>
          <w:p w:rsidR="00002C0C" w:rsidRDefault="00002C0C" w:rsidP="00002C0C">
            <w:pPr>
              <w:pStyle w:val="TableParagraph"/>
              <w:tabs>
                <w:tab w:val="left" w:pos="2775"/>
              </w:tabs>
              <w:spacing w:before="83"/>
              <w:rPr>
                <w:sz w:val="24"/>
              </w:rPr>
            </w:pPr>
            <w:r>
              <w:rPr>
                <w:sz w:val="24"/>
              </w:rPr>
              <w:t>Обобщение по Разделу "Зарубежная</w:t>
            </w:r>
            <w:r>
              <w:rPr>
                <w:spacing w:val="1"/>
                <w:sz w:val="24"/>
              </w:rPr>
              <w:t xml:space="preserve"> </w:t>
            </w:r>
            <w:r>
              <w:rPr>
                <w:sz w:val="24"/>
              </w:rPr>
              <w:t>литература</w:t>
            </w:r>
            <w:r>
              <w:rPr>
                <w:spacing w:val="-1"/>
                <w:sz w:val="24"/>
              </w:rPr>
              <w:t xml:space="preserve"> </w:t>
            </w:r>
            <w:r>
              <w:rPr>
                <w:sz w:val="24"/>
              </w:rPr>
              <w:t xml:space="preserve">". </w:t>
            </w:r>
            <w:r>
              <w:rPr>
                <w:spacing w:val="-1"/>
                <w:sz w:val="24"/>
              </w:rPr>
              <w:t>Проверочная</w:t>
            </w:r>
            <w:r>
              <w:rPr>
                <w:spacing w:val="-57"/>
                <w:sz w:val="24"/>
              </w:rPr>
              <w:t xml:space="preserve"> </w:t>
            </w:r>
            <w:r>
              <w:rPr>
                <w:sz w:val="24"/>
              </w:rPr>
              <w:t>работа</w:t>
            </w:r>
            <w:r>
              <w:rPr>
                <w:spacing w:val="1"/>
                <w:sz w:val="24"/>
              </w:rPr>
              <w:t xml:space="preserve"> </w:t>
            </w:r>
            <w:r>
              <w:rPr>
                <w:sz w:val="24"/>
              </w:rPr>
              <w:t>№</w:t>
            </w:r>
            <w:r>
              <w:rPr>
                <w:spacing w:val="-1"/>
                <w:sz w:val="24"/>
              </w:rPr>
              <w:t xml:space="preserve"> </w:t>
            </w:r>
            <w:r>
              <w:rPr>
                <w:sz w:val="24"/>
              </w:rPr>
              <w:t>8</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1</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10.05</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685"/>
        </w:trPr>
        <w:tc>
          <w:tcPr>
            <w:tcW w:w="576" w:type="dxa"/>
          </w:tcPr>
          <w:p w:rsidR="00002C0C" w:rsidRDefault="00002C0C" w:rsidP="00002C0C">
            <w:pPr>
              <w:pStyle w:val="TableParagraph"/>
              <w:spacing w:before="78"/>
              <w:ind w:left="64"/>
              <w:rPr>
                <w:sz w:val="24"/>
              </w:rPr>
            </w:pPr>
            <w:r>
              <w:rPr>
                <w:sz w:val="24"/>
              </w:rPr>
              <w:t>126.</w:t>
            </w:r>
          </w:p>
        </w:tc>
        <w:tc>
          <w:tcPr>
            <w:tcW w:w="3602" w:type="dxa"/>
          </w:tcPr>
          <w:p w:rsidR="00002C0C" w:rsidRDefault="00002C0C" w:rsidP="00002C0C">
            <w:pPr>
              <w:pStyle w:val="TableParagraph"/>
              <w:spacing w:before="58"/>
            </w:pPr>
            <w:r>
              <w:t>Экскурсия</w:t>
            </w:r>
            <w:r>
              <w:rPr>
                <w:spacing w:val="8"/>
              </w:rPr>
              <w:t xml:space="preserve"> </w:t>
            </w:r>
            <w:r>
              <w:t>в</w:t>
            </w:r>
            <w:r>
              <w:rPr>
                <w:spacing w:val="15"/>
              </w:rPr>
              <w:t xml:space="preserve"> </w:t>
            </w:r>
            <w:r>
              <w:t>школьную библиотеку</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11.05</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Tr="00002C0C">
        <w:trPr>
          <w:trHeight w:val="474"/>
        </w:trPr>
        <w:tc>
          <w:tcPr>
            <w:tcW w:w="576" w:type="dxa"/>
          </w:tcPr>
          <w:p w:rsidR="00002C0C" w:rsidRDefault="00002C0C" w:rsidP="00002C0C">
            <w:pPr>
              <w:pStyle w:val="TableParagraph"/>
              <w:spacing w:before="78"/>
              <w:ind w:left="64"/>
              <w:rPr>
                <w:sz w:val="24"/>
              </w:rPr>
            </w:pPr>
            <w:r>
              <w:rPr>
                <w:sz w:val="24"/>
              </w:rPr>
              <w:t>127.</w:t>
            </w:r>
          </w:p>
        </w:tc>
        <w:tc>
          <w:tcPr>
            <w:tcW w:w="3602" w:type="dxa"/>
          </w:tcPr>
          <w:p w:rsidR="00002C0C" w:rsidRDefault="00002C0C" w:rsidP="00002C0C">
            <w:pPr>
              <w:pStyle w:val="TableParagraph"/>
              <w:spacing w:before="77"/>
            </w:pPr>
            <w:r>
              <w:t>Работа</w:t>
            </w:r>
            <w:r>
              <w:rPr>
                <w:spacing w:val="25"/>
              </w:rPr>
              <w:t xml:space="preserve"> </w:t>
            </w:r>
            <w:r>
              <w:t>с</w:t>
            </w:r>
            <w:r>
              <w:rPr>
                <w:spacing w:val="24"/>
              </w:rPr>
              <w:t xml:space="preserve"> </w:t>
            </w:r>
            <w:r>
              <w:t>тематическим</w:t>
            </w:r>
            <w:r>
              <w:rPr>
                <w:spacing w:val="43"/>
              </w:rPr>
              <w:t xml:space="preserve"> </w:t>
            </w:r>
            <w:r>
              <w:t>каталогом</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15.05</w:t>
            </w:r>
          </w:p>
        </w:tc>
        <w:tc>
          <w:tcPr>
            <w:tcW w:w="1186" w:type="dxa"/>
          </w:tcPr>
          <w:p w:rsidR="00002C0C" w:rsidRDefault="00002C0C" w:rsidP="00002C0C">
            <w:pPr>
              <w:pStyle w:val="TableParagraph"/>
              <w:spacing w:line="171" w:lineRule="exact"/>
              <w:ind w:left="5"/>
              <w:rPr>
                <w:sz w:val="15"/>
              </w:rPr>
            </w:pPr>
            <w:r>
              <w:rPr>
                <w:sz w:val="15"/>
              </w:rPr>
              <w:t>Устный</w:t>
            </w:r>
            <w:r>
              <w:rPr>
                <w:spacing w:val="19"/>
                <w:sz w:val="15"/>
              </w:rPr>
              <w:t xml:space="preserve"> </w:t>
            </w:r>
            <w:r>
              <w:rPr>
                <w:sz w:val="15"/>
              </w:rPr>
              <w:t>опрос;</w:t>
            </w:r>
          </w:p>
        </w:tc>
      </w:tr>
      <w:tr w:rsidR="00002C0C" w:rsidRPr="00002C0C" w:rsidTr="00002C0C">
        <w:trPr>
          <w:trHeight w:val="556"/>
        </w:trPr>
        <w:tc>
          <w:tcPr>
            <w:tcW w:w="576" w:type="dxa"/>
          </w:tcPr>
          <w:p w:rsidR="00002C0C" w:rsidRDefault="00002C0C" w:rsidP="00002C0C">
            <w:pPr>
              <w:pStyle w:val="TableParagraph"/>
              <w:spacing w:before="78"/>
              <w:ind w:left="64"/>
              <w:rPr>
                <w:sz w:val="24"/>
              </w:rPr>
            </w:pPr>
            <w:r>
              <w:rPr>
                <w:sz w:val="24"/>
              </w:rPr>
              <w:t>128.</w:t>
            </w:r>
          </w:p>
        </w:tc>
        <w:tc>
          <w:tcPr>
            <w:tcW w:w="3602" w:type="dxa"/>
          </w:tcPr>
          <w:p w:rsidR="00002C0C" w:rsidRDefault="00002C0C" w:rsidP="00002C0C">
            <w:pPr>
              <w:pStyle w:val="TableParagraph"/>
              <w:tabs>
                <w:tab w:val="left" w:pos="1004"/>
                <w:tab w:val="left" w:pos="1442"/>
                <w:tab w:val="left" w:pos="1685"/>
                <w:tab w:val="left" w:pos="2374"/>
                <w:tab w:val="left" w:pos="2735"/>
              </w:tabs>
              <w:spacing w:line="274" w:lineRule="exact"/>
              <w:ind w:right="-15"/>
              <w:rPr>
                <w:sz w:val="24"/>
              </w:rPr>
            </w:pPr>
            <w:r>
              <w:rPr>
                <w:sz w:val="24"/>
              </w:rPr>
              <w:t xml:space="preserve">Резервное время. </w:t>
            </w:r>
            <w:r>
              <w:rPr>
                <w:spacing w:val="-1"/>
                <w:sz w:val="24"/>
              </w:rPr>
              <w:t>Повторение</w:t>
            </w:r>
            <w:r>
              <w:rPr>
                <w:spacing w:val="-57"/>
                <w:sz w:val="24"/>
              </w:rPr>
              <w:t xml:space="preserve">  </w:t>
            </w:r>
            <w:r>
              <w:rPr>
                <w:sz w:val="24"/>
              </w:rPr>
              <w:t>темы «О нашей Родине»</w:t>
            </w:r>
          </w:p>
        </w:tc>
        <w:tc>
          <w:tcPr>
            <w:tcW w:w="730" w:type="dxa"/>
          </w:tcPr>
          <w:p w:rsidR="00002C0C" w:rsidRDefault="00002C0C" w:rsidP="00002C0C">
            <w:pPr>
              <w:pStyle w:val="TableParagraph"/>
              <w:spacing w:before="78"/>
              <w:rPr>
                <w:sz w:val="24"/>
              </w:rPr>
            </w:pPr>
            <w:r>
              <w:rPr>
                <w:sz w:val="24"/>
              </w:rPr>
              <w:t>1</w:t>
            </w:r>
          </w:p>
        </w:tc>
        <w:tc>
          <w:tcPr>
            <w:tcW w:w="1623" w:type="dxa"/>
          </w:tcPr>
          <w:p w:rsidR="00002C0C" w:rsidRDefault="00002C0C" w:rsidP="00002C0C">
            <w:pPr>
              <w:pStyle w:val="TableParagraph"/>
              <w:spacing w:line="268" w:lineRule="exact"/>
              <w:ind w:left="6"/>
              <w:rPr>
                <w:sz w:val="24"/>
              </w:rPr>
            </w:pPr>
            <w:r>
              <w:rPr>
                <w:sz w:val="24"/>
              </w:rPr>
              <w:t>0</w:t>
            </w:r>
          </w:p>
        </w:tc>
        <w:tc>
          <w:tcPr>
            <w:tcW w:w="1667" w:type="dxa"/>
          </w:tcPr>
          <w:p w:rsidR="00002C0C" w:rsidRDefault="00002C0C" w:rsidP="00002C0C">
            <w:pPr>
              <w:pStyle w:val="TableParagraph"/>
              <w:spacing w:line="268" w:lineRule="exact"/>
              <w:ind w:left="6"/>
              <w:rPr>
                <w:sz w:val="24"/>
              </w:rPr>
            </w:pPr>
            <w:r>
              <w:rPr>
                <w:sz w:val="24"/>
              </w:rPr>
              <w:t>0</w:t>
            </w:r>
          </w:p>
        </w:tc>
        <w:tc>
          <w:tcPr>
            <w:tcW w:w="1167" w:type="dxa"/>
          </w:tcPr>
          <w:p w:rsidR="00002C0C" w:rsidRDefault="00002C0C" w:rsidP="00002C0C">
            <w:pPr>
              <w:pStyle w:val="TableParagraph"/>
              <w:spacing w:line="268" w:lineRule="exact"/>
              <w:ind w:left="5"/>
              <w:rPr>
                <w:sz w:val="24"/>
              </w:rPr>
            </w:pPr>
            <w:r>
              <w:rPr>
                <w:sz w:val="24"/>
              </w:rPr>
              <w:t>16.05</w:t>
            </w:r>
          </w:p>
        </w:tc>
        <w:tc>
          <w:tcPr>
            <w:tcW w:w="1186" w:type="dxa"/>
          </w:tcPr>
          <w:p w:rsidR="00002C0C" w:rsidRDefault="00002C0C" w:rsidP="00002C0C">
            <w:pPr>
              <w:pStyle w:val="TableParagraph"/>
              <w:spacing w:line="172" w:lineRule="exact"/>
              <w:ind w:left="5"/>
              <w:rPr>
                <w:sz w:val="15"/>
              </w:rPr>
            </w:pPr>
            <w:r>
              <w:rPr>
                <w:sz w:val="15"/>
              </w:rPr>
              <w:t>Устный</w:t>
            </w:r>
            <w:r>
              <w:rPr>
                <w:spacing w:val="19"/>
                <w:sz w:val="15"/>
              </w:rPr>
              <w:t xml:space="preserve"> </w:t>
            </w:r>
            <w:r>
              <w:rPr>
                <w:sz w:val="15"/>
              </w:rPr>
              <w:t>опрос;</w:t>
            </w:r>
          </w:p>
        </w:tc>
      </w:tr>
      <w:tr w:rsidR="00002C0C" w:rsidRPr="00002C0C" w:rsidTr="00002C0C">
        <w:trPr>
          <w:trHeight w:val="1118"/>
        </w:trPr>
        <w:tc>
          <w:tcPr>
            <w:tcW w:w="576" w:type="dxa"/>
          </w:tcPr>
          <w:p w:rsidR="00002C0C" w:rsidRDefault="00002C0C" w:rsidP="00002C0C">
            <w:pPr>
              <w:pStyle w:val="TableParagraph"/>
              <w:ind w:left="0"/>
            </w:pPr>
          </w:p>
        </w:tc>
        <w:tc>
          <w:tcPr>
            <w:tcW w:w="3602" w:type="dxa"/>
          </w:tcPr>
          <w:p w:rsidR="00002C0C" w:rsidRDefault="00002C0C" w:rsidP="00002C0C">
            <w:pPr>
              <w:pStyle w:val="TableParagraph"/>
              <w:spacing w:line="242" w:lineRule="auto"/>
              <w:ind w:right="-15"/>
              <w:jc w:val="both"/>
            </w:pPr>
            <w:r>
              <w:t>Выразительное</w:t>
            </w:r>
            <w:r>
              <w:rPr>
                <w:spacing w:val="1"/>
              </w:rPr>
              <w:t xml:space="preserve"> </w:t>
            </w:r>
            <w:r>
              <w:t>чтение</w:t>
            </w:r>
            <w:r>
              <w:rPr>
                <w:spacing w:val="1"/>
              </w:rPr>
              <w:t xml:space="preserve"> </w:t>
            </w:r>
            <w:r>
              <w:t>наизусть</w:t>
            </w:r>
            <w:r>
              <w:rPr>
                <w:spacing w:val="1"/>
              </w:rPr>
              <w:t xml:space="preserve"> </w:t>
            </w:r>
            <w:r>
              <w:t>стихотворений</w:t>
            </w:r>
            <w:r>
              <w:rPr>
                <w:spacing w:val="1"/>
              </w:rPr>
              <w:t xml:space="preserve"> </w:t>
            </w:r>
            <w:r>
              <w:t>о</w:t>
            </w:r>
            <w:r>
              <w:rPr>
                <w:spacing w:val="1"/>
              </w:rPr>
              <w:t xml:space="preserve"> </w:t>
            </w:r>
            <w:r>
              <w:t>Родине</w:t>
            </w:r>
            <w:r>
              <w:rPr>
                <w:spacing w:val="1"/>
              </w:rPr>
              <w:t xml:space="preserve"> </w:t>
            </w:r>
            <w:r>
              <w:t>(одно</w:t>
            </w:r>
            <w:r>
              <w:rPr>
                <w:spacing w:val="1"/>
              </w:rPr>
              <w:t xml:space="preserve"> </w:t>
            </w:r>
            <w:r>
              <w:t>по</w:t>
            </w:r>
            <w:r>
              <w:rPr>
                <w:spacing w:val="1"/>
              </w:rPr>
              <w:t xml:space="preserve"> </w:t>
            </w:r>
            <w:r>
              <w:t>выбору);</w:t>
            </w:r>
          </w:p>
        </w:tc>
        <w:tc>
          <w:tcPr>
            <w:tcW w:w="730" w:type="dxa"/>
          </w:tcPr>
          <w:p w:rsidR="00002C0C" w:rsidRDefault="00002C0C" w:rsidP="00002C0C">
            <w:pPr>
              <w:pStyle w:val="TableParagraph"/>
              <w:ind w:left="0"/>
            </w:pPr>
          </w:p>
        </w:tc>
        <w:tc>
          <w:tcPr>
            <w:tcW w:w="1623" w:type="dxa"/>
          </w:tcPr>
          <w:p w:rsidR="00002C0C" w:rsidRDefault="00002C0C" w:rsidP="00002C0C">
            <w:pPr>
              <w:pStyle w:val="TableParagraph"/>
              <w:ind w:left="0"/>
            </w:pPr>
          </w:p>
        </w:tc>
        <w:tc>
          <w:tcPr>
            <w:tcW w:w="1667" w:type="dxa"/>
          </w:tcPr>
          <w:p w:rsidR="00002C0C" w:rsidRDefault="00002C0C" w:rsidP="00002C0C">
            <w:pPr>
              <w:pStyle w:val="TableParagraph"/>
              <w:ind w:left="0"/>
            </w:pPr>
          </w:p>
        </w:tc>
        <w:tc>
          <w:tcPr>
            <w:tcW w:w="1167" w:type="dxa"/>
          </w:tcPr>
          <w:p w:rsidR="00002C0C" w:rsidRDefault="00002C0C" w:rsidP="00002C0C">
            <w:pPr>
              <w:pStyle w:val="TableParagraph"/>
              <w:ind w:left="0"/>
            </w:pPr>
          </w:p>
        </w:tc>
        <w:tc>
          <w:tcPr>
            <w:tcW w:w="1186" w:type="dxa"/>
          </w:tcPr>
          <w:p w:rsidR="00002C0C" w:rsidRDefault="00002C0C" w:rsidP="00002C0C">
            <w:pPr>
              <w:pStyle w:val="TableParagraph"/>
              <w:ind w:left="0"/>
            </w:pPr>
          </w:p>
        </w:tc>
      </w:tr>
    </w:tbl>
    <w:p w:rsidR="00002C0C" w:rsidRPr="00002C0C" w:rsidRDefault="00002C0C" w:rsidP="00002C0C">
      <w:pPr>
        <w:rPr>
          <w:lang w:val="ru-RU"/>
        </w:rPr>
        <w:sectPr w:rsidR="00002C0C" w:rsidRPr="00002C0C">
          <w:pgSz w:w="11900" w:h="16840"/>
          <w:pgMar w:top="540" w:right="440" w:bottom="280" w:left="560" w:header="720" w:footer="720" w:gutter="0"/>
          <w:cols w:space="720"/>
        </w:sectPr>
      </w:pPr>
    </w:p>
    <w:p w:rsidR="00D827FB" w:rsidRPr="0066508A" w:rsidRDefault="00875F27" w:rsidP="00694C02">
      <w:pPr>
        <w:autoSpaceDE w:val="0"/>
        <w:autoSpaceDN w:val="0"/>
        <w:spacing w:after="0" w:line="230" w:lineRule="auto"/>
        <w:jc w:val="both"/>
        <w:rPr>
          <w:rFonts w:ascii="Times New Roman" w:hAnsi="Times New Roman" w:cs="Times New Roman"/>
          <w:sz w:val="20"/>
          <w:szCs w:val="20"/>
          <w:lang w:val="ru-RU"/>
        </w:rPr>
      </w:pPr>
      <w:r w:rsidRPr="0066508A">
        <w:rPr>
          <w:rFonts w:ascii="Times New Roman" w:eastAsia="Times New Roman" w:hAnsi="Times New Roman" w:cs="Times New Roman"/>
          <w:b/>
          <w:color w:val="000000"/>
          <w:sz w:val="20"/>
          <w:szCs w:val="20"/>
          <w:lang w:val="ru-RU"/>
        </w:rPr>
        <w:lastRenderedPageBreak/>
        <w:t xml:space="preserve">УЧЕБНО-МЕТОДИЧЕСКОЕ ОБЕСПЕЧЕНИЕ ОБРАЗОВАТЕЛЬНОГО ПРОЦЕССА </w:t>
      </w:r>
    </w:p>
    <w:p w:rsidR="00D827FB" w:rsidRPr="0066508A" w:rsidRDefault="00875F27" w:rsidP="00694C02">
      <w:pPr>
        <w:autoSpaceDE w:val="0"/>
        <w:autoSpaceDN w:val="0"/>
        <w:spacing w:before="346" w:after="0" w:line="230" w:lineRule="auto"/>
        <w:jc w:val="both"/>
        <w:rPr>
          <w:rFonts w:ascii="Times New Roman" w:hAnsi="Times New Roman" w:cs="Times New Roman"/>
          <w:sz w:val="20"/>
          <w:szCs w:val="20"/>
          <w:lang w:val="ru-RU"/>
        </w:rPr>
      </w:pPr>
      <w:r w:rsidRPr="0066508A">
        <w:rPr>
          <w:rFonts w:ascii="Times New Roman" w:eastAsia="Times New Roman" w:hAnsi="Times New Roman" w:cs="Times New Roman"/>
          <w:b/>
          <w:color w:val="000000"/>
          <w:sz w:val="20"/>
          <w:szCs w:val="20"/>
          <w:lang w:val="ru-RU"/>
        </w:rPr>
        <w:t>ОБЯЗАТЕЛЬНЫЕ УЧЕБНЫЕ МАТЕРИАЛЫ ДЛЯ УЧЕНИКА</w:t>
      </w:r>
    </w:p>
    <w:p w:rsidR="00004A0E" w:rsidRPr="0066508A" w:rsidRDefault="00875F27" w:rsidP="00004A0E">
      <w:pPr>
        <w:autoSpaceDE w:val="0"/>
        <w:autoSpaceDN w:val="0"/>
        <w:spacing w:before="166" w:after="0" w:line="230" w:lineRule="auto"/>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Климанова Л.Ф., Горецкий В.Г., Голованова М.В. и другие, Литературное чтение (в 2 частях).</w:t>
      </w:r>
    </w:p>
    <w:p w:rsidR="00004A0E" w:rsidRPr="0066508A" w:rsidRDefault="00875F27" w:rsidP="00004A0E">
      <w:pPr>
        <w:autoSpaceDE w:val="0"/>
        <w:autoSpaceDN w:val="0"/>
        <w:spacing w:before="166" w:after="0" w:line="230" w:lineRule="auto"/>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 xml:space="preserve">Учебник. 2 класс. Акционерное общество «Издательство «Просвещение»; </w:t>
      </w:r>
    </w:p>
    <w:p w:rsidR="00D827FB" w:rsidRPr="0066508A" w:rsidRDefault="00875F27" w:rsidP="00694C02">
      <w:pPr>
        <w:autoSpaceDE w:val="0"/>
        <w:autoSpaceDN w:val="0"/>
        <w:spacing w:before="262" w:after="0" w:line="230" w:lineRule="auto"/>
        <w:jc w:val="both"/>
        <w:rPr>
          <w:rFonts w:ascii="Times New Roman" w:hAnsi="Times New Roman" w:cs="Times New Roman"/>
          <w:sz w:val="20"/>
          <w:szCs w:val="20"/>
          <w:lang w:val="ru-RU"/>
        </w:rPr>
      </w:pPr>
      <w:r w:rsidRPr="0066508A">
        <w:rPr>
          <w:rFonts w:ascii="Times New Roman" w:eastAsia="Times New Roman" w:hAnsi="Times New Roman" w:cs="Times New Roman"/>
          <w:b/>
          <w:color w:val="000000"/>
          <w:sz w:val="20"/>
          <w:szCs w:val="20"/>
          <w:lang w:val="ru-RU"/>
        </w:rPr>
        <w:t>МЕТОДИЧЕСКИЕ МАТЕРИАЛЫ ДЛЯ УЧИТЕЛЯ</w:t>
      </w:r>
    </w:p>
    <w:p w:rsidR="00A04E10" w:rsidRPr="0066508A" w:rsidRDefault="00875F27" w:rsidP="00694C02">
      <w:pPr>
        <w:autoSpaceDE w:val="0"/>
        <w:autoSpaceDN w:val="0"/>
        <w:spacing w:before="166" w:after="0" w:line="274" w:lineRule="auto"/>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 xml:space="preserve">1. Кутявина С.В. Поурочные разработки по литературному чтению. 2 класс. - М.: Вако, 2015. </w:t>
      </w:r>
    </w:p>
    <w:p w:rsidR="00D827FB" w:rsidRDefault="00875F27" w:rsidP="00694C02">
      <w:pPr>
        <w:autoSpaceDE w:val="0"/>
        <w:autoSpaceDN w:val="0"/>
        <w:spacing w:before="166" w:after="0" w:line="274" w:lineRule="auto"/>
        <w:ind w:right="851"/>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 xml:space="preserve">2. И.А. Горячева "К.Д. Ушинский и "Родное слово". Часть </w:t>
      </w:r>
      <w:r w:rsidRPr="0066508A">
        <w:rPr>
          <w:rFonts w:ascii="Times New Roman" w:eastAsia="Times New Roman" w:hAnsi="Times New Roman" w:cs="Times New Roman"/>
          <w:color w:val="000000"/>
          <w:sz w:val="20"/>
          <w:szCs w:val="20"/>
        </w:rPr>
        <w:t>IV</w:t>
      </w:r>
      <w:r w:rsidRPr="0066508A">
        <w:rPr>
          <w:rFonts w:ascii="Times New Roman" w:eastAsia="Times New Roman" w:hAnsi="Times New Roman" w:cs="Times New Roman"/>
          <w:color w:val="000000"/>
          <w:sz w:val="20"/>
          <w:szCs w:val="20"/>
          <w:lang w:val="ru-RU"/>
        </w:rPr>
        <w:t>. Вторая после Азбуки книга для чтения. Конспекты уроков." Екатеринбург, ООО "Типография ситипринт", 2019.</w:t>
      </w:r>
    </w:p>
    <w:p w:rsidR="000E294D" w:rsidRPr="0066508A" w:rsidRDefault="000E294D" w:rsidP="000E294D">
      <w:pPr>
        <w:autoSpaceDE w:val="0"/>
        <w:autoSpaceDN w:val="0"/>
        <w:spacing w:before="70" w:after="0" w:line="271" w:lineRule="auto"/>
        <w:ind w:right="992"/>
        <w:jc w:val="both"/>
        <w:rPr>
          <w:rFonts w:ascii="Times New Roman" w:hAnsi="Times New Roman" w:cs="Times New Roman"/>
          <w:sz w:val="20"/>
          <w:szCs w:val="20"/>
          <w:lang w:val="ru-RU"/>
        </w:rPr>
      </w:pPr>
      <w:r>
        <w:rPr>
          <w:rFonts w:ascii="Times New Roman" w:eastAsia="Times New Roman" w:hAnsi="Times New Roman" w:cs="Times New Roman"/>
          <w:color w:val="000000"/>
          <w:sz w:val="20"/>
          <w:szCs w:val="20"/>
          <w:lang w:val="ru-RU"/>
        </w:rPr>
        <w:t xml:space="preserve">3. </w:t>
      </w:r>
      <w:r w:rsidRPr="0066508A">
        <w:rPr>
          <w:rFonts w:ascii="Times New Roman" w:eastAsia="Times New Roman" w:hAnsi="Times New Roman" w:cs="Times New Roman"/>
          <w:color w:val="000000"/>
          <w:sz w:val="20"/>
          <w:szCs w:val="20"/>
          <w:lang w:val="ru-RU"/>
        </w:rPr>
        <w:t>К.Д. Ушинский "Родное слово". Вторая после Азбуки книга для чтения. Екатеринбург, Издательство "Артефакт", 2019</w:t>
      </w:r>
    </w:p>
    <w:p w:rsidR="00D827FB" w:rsidRPr="0066508A" w:rsidRDefault="00875F27" w:rsidP="00694C02">
      <w:pPr>
        <w:autoSpaceDE w:val="0"/>
        <w:autoSpaceDN w:val="0"/>
        <w:spacing w:before="262" w:after="0" w:line="230" w:lineRule="auto"/>
        <w:jc w:val="both"/>
        <w:rPr>
          <w:rFonts w:ascii="Times New Roman" w:hAnsi="Times New Roman" w:cs="Times New Roman"/>
          <w:sz w:val="20"/>
          <w:szCs w:val="20"/>
          <w:lang w:val="ru-RU"/>
        </w:rPr>
      </w:pPr>
      <w:r w:rsidRPr="0066508A">
        <w:rPr>
          <w:rFonts w:ascii="Times New Roman" w:eastAsia="Times New Roman" w:hAnsi="Times New Roman" w:cs="Times New Roman"/>
          <w:b/>
          <w:color w:val="000000"/>
          <w:sz w:val="20"/>
          <w:szCs w:val="20"/>
          <w:lang w:val="ru-RU"/>
        </w:rPr>
        <w:t>ЦИФРОВЫЕ ОБРАЗОВАТЕЛЬНЫЕ РЕСУРСЫ И РЕСУРСЫ СЕТИ ИНТЕРНЕТ</w:t>
      </w:r>
    </w:p>
    <w:p w:rsidR="00694C02" w:rsidRPr="0066508A" w:rsidRDefault="00694C02" w:rsidP="00694C02">
      <w:pPr>
        <w:pStyle w:val="ae"/>
        <w:autoSpaceDE w:val="0"/>
        <w:autoSpaceDN w:val="0"/>
        <w:spacing w:before="166" w:after="0" w:line="288" w:lineRule="auto"/>
        <w:ind w:left="0" w:right="1152"/>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1.</w:t>
      </w:r>
      <w:r w:rsidR="00875F27" w:rsidRPr="0066508A">
        <w:rPr>
          <w:rFonts w:ascii="Times New Roman" w:eastAsia="Times New Roman" w:hAnsi="Times New Roman" w:cs="Times New Roman"/>
          <w:color w:val="000000"/>
          <w:sz w:val="20"/>
          <w:szCs w:val="20"/>
          <w:lang w:val="ru-RU"/>
        </w:rPr>
        <w:t>«Единое окно доступа к образовательным ресурсам»</w:t>
      </w:r>
      <w:r w:rsidRPr="0066508A">
        <w:rPr>
          <w:rFonts w:ascii="Times New Roman" w:eastAsia="Times New Roman" w:hAnsi="Times New Roman" w:cs="Times New Roman"/>
          <w:color w:val="000000"/>
          <w:sz w:val="20"/>
          <w:szCs w:val="20"/>
          <w:lang w:val="ru-RU"/>
        </w:rPr>
        <w:t xml:space="preserve"> </w:t>
      </w:r>
      <w:r w:rsidR="00875F27"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lang w:val="ru-RU"/>
        </w:rPr>
        <w:t xml:space="preserve"> </w:t>
      </w:r>
      <w:r w:rsidR="00875F27" w:rsidRPr="0066508A">
        <w:rPr>
          <w:rFonts w:ascii="Times New Roman" w:eastAsia="Times New Roman" w:hAnsi="Times New Roman" w:cs="Times New Roman"/>
          <w:color w:val="000000"/>
          <w:sz w:val="20"/>
          <w:szCs w:val="20"/>
        </w:rPr>
        <w:t>http</w:t>
      </w:r>
      <w:r w:rsidR="00875F27" w:rsidRPr="0066508A">
        <w:rPr>
          <w:rFonts w:ascii="Times New Roman" w:eastAsia="Times New Roman" w:hAnsi="Times New Roman" w:cs="Times New Roman"/>
          <w:color w:val="000000"/>
          <w:sz w:val="20"/>
          <w:szCs w:val="20"/>
          <w:lang w:val="ru-RU"/>
        </w:rPr>
        <w:t>://</w:t>
      </w:r>
      <w:r w:rsidR="00875F27" w:rsidRPr="0066508A">
        <w:rPr>
          <w:rFonts w:ascii="Times New Roman" w:eastAsia="Times New Roman" w:hAnsi="Times New Roman" w:cs="Times New Roman"/>
          <w:color w:val="000000"/>
          <w:sz w:val="20"/>
          <w:szCs w:val="20"/>
        </w:rPr>
        <w:t>windows</w:t>
      </w:r>
      <w:r w:rsidR="00875F27" w:rsidRPr="0066508A">
        <w:rPr>
          <w:rFonts w:ascii="Times New Roman" w:eastAsia="Times New Roman" w:hAnsi="Times New Roman" w:cs="Times New Roman"/>
          <w:color w:val="000000"/>
          <w:sz w:val="20"/>
          <w:szCs w:val="20"/>
          <w:lang w:val="ru-RU"/>
        </w:rPr>
        <w:t>.</w:t>
      </w:r>
      <w:r w:rsidR="00875F27" w:rsidRPr="0066508A">
        <w:rPr>
          <w:rFonts w:ascii="Times New Roman" w:eastAsia="Times New Roman" w:hAnsi="Times New Roman" w:cs="Times New Roman"/>
          <w:color w:val="000000"/>
          <w:sz w:val="20"/>
          <w:szCs w:val="20"/>
        </w:rPr>
        <w:t>edu</w:t>
      </w:r>
      <w:r w:rsidR="00875F27" w:rsidRPr="0066508A">
        <w:rPr>
          <w:rFonts w:ascii="Times New Roman" w:eastAsia="Times New Roman" w:hAnsi="Times New Roman" w:cs="Times New Roman"/>
          <w:color w:val="000000"/>
          <w:sz w:val="20"/>
          <w:szCs w:val="20"/>
          <w:lang w:val="ru-RU"/>
        </w:rPr>
        <w:t>/</w:t>
      </w:r>
      <w:r w:rsidR="00875F27" w:rsidRPr="0066508A">
        <w:rPr>
          <w:rFonts w:ascii="Times New Roman" w:eastAsia="Times New Roman" w:hAnsi="Times New Roman" w:cs="Times New Roman"/>
          <w:color w:val="000000"/>
          <w:sz w:val="20"/>
          <w:szCs w:val="20"/>
        </w:rPr>
        <w:t>ru</w:t>
      </w:r>
      <w:r w:rsidR="00875F27" w:rsidRPr="0066508A">
        <w:rPr>
          <w:rFonts w:ascii="Times New Roman" w:eastAsia="Times New Roman" w:hAnsi="Times New Roman" w:cs="Times New Roman"/>
          <w:color w:val="000000"/>
          <w:sz w:val="20"/>
          <w:szCs w:val="20"/>
          <w:lang w:val="ru-RU"/>
        </w:rPr>
        <w:t xml:space="preserve"> </w:t>
      </w:r>
    </w:p>
    <w:p w:rsidR="00694C02" w:rsidRPr="0066508A" w:rsidRDefault="00875F27" w:rsidP="00694C02">
      <w:pPr>
        <w:autoSpaceDE w:val="0"/>
        <w:autoSpaceDN w:val="0"/>
        <w:spacing w:before="166" w:after="0" w:line="288" w:lineRule="auto"/>
        <w:ind w:right="1152"/>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 xml:space="preserve">2. «Единая коллекция цифровых образовательных ресурсов» - </w:t>
      </w:r>
      <w:hyperlink r:id="rId69" w:history="1">
        <w:r w:rsidR="00694C02" w:rsidRPr="0066508A">
          <w:rPr>
            <w:rStyle w:val="aff8"/>
            <w:rFonts w:ascii="Times New Roman" w:eastAsia="Times New Roman" w:hAnsi="Times New Roman" w:cs="Times New Roman"/>
            <w:sz w:val="20"/>
            <w:szCs w:val="20"/>
          </w:rPr>
          <w:t>http</w:t>
        </w:r>
        <w:r w:rsidR="00694C02" w:rsidRPr="0066508A">
          <w:rPr>
            <w:rStyle w:val="aff8"/>
            <w:rFonts w:ascii="Times New Roman" w:eastAsia="Times New Roman" w:hAnsi="Times New Roman" w:cs="Times New Roman"/>
            <w:sz w:val="20"/>
            <w:szCs w:val="20"/>
            <w:lang w:val="ru-RU"/>
          </w:rPr>
          <w:t>://</w:t>
        </w:r>
        <w:r w:rsidR="00694C02" w:rsidRPr="0066508A">
          <w:rPr>
            <w:rStyle w:val="aff8"/>
            <w:rFonts w:ascii="Times New Roman" w:eastAsia="Times New Roman" w:hAnsi="Times New Roman" w:cs="Times New Roman"/>
            <w:sz w:val="20"/>
            <w:szCs w:val="20"/>
          </w:rPr>
          <w:t>school</w:t>
        </w:r>
        <w:r w:rsidR="00694C02" w:rsidRPr="0066508A">
          <w:rPr>
            <w:rStyle w:val="aff8"/>
            <w:rFonts w:ascii="Times New Roman" w:eastAsia="Times New Roman" w:hAnsi="Times New Roman" w:cs="Times New Roman"/>
            <w:sz w:val="20"/>
            <w:szCs w:val="20"/>
            <w:lang w:val="ru-RU"/>
          </w:rPr>
          <w:t>-</w:t>
        </w:r>
        <w:r w:rsidR="00694C02" w:rsidRPr="0066508A">
          <w:rPr>
            <w:rStyle w:val="aff8"/>
            <w:rFonts w:ascii="Times New Roman" w:eastAsia="Times New Roman" w:hAnsi="Times New Roman" w:cs="Times New Roman"/>
            <w:sz w:val="20"/>
            <w:szCs w:val="20"/>
          </w:rPr>
          <w:t>collektion</w:t>
        </w:r>
        <w:r w:rsidR="00694C02" w:rsidRPr="0066508A">
          <w:rPr>
            <w:rStyle w:val="aff8"/>
            <w:rFonts w:ascii="Times New Roman" w:eastAsia="Times New Roman" w:hAnsi="Times New Roman" w:cs="Times New Roman"/>
            <w:sz w:val="20"/>
            <w:szCs w:val="20"/>
            <w:lang w:val="ru-RU"/>
          </w:rPr>
          <w:t>.</w:t>
        </w:r>
        <w:r w:rsidR="00694C02" w:rsidRPr="0066508A">
          <w:rPr>
            <w:rStyle w:val="aff8"/>
            <w:rFonts w:ascii="Times New Roman" w:eastAsia="Times New Roman" w:hAnsi="Times New Roman" w:cs="Times New Roman"/>
            <w:sz w:val="20"/>
            <w:szCs w:val="20"/>
          </w:rPr>
          <w:t>edu</w:t>
        </w:r>
        <w:r w:rsidR="00694C02" w:rsidRPr="0066508A">
          <w:rPr>
            <w:rStyle w:val="aff8"/>
            <w:rFonts w:ascii="Times New Roman" w:eastAsia="Times New Roman" w:hAnsi="Times New Roman" w:cs="Times New Roman"/>
            <w:sz w:val="20"/>
            <w:szCs w:val="20"/>
            <w:lang w:val="ru-RU"/>
          </w:rPr>
          <w:t>/</w:t>
        </w:r>
        <w:r w:rsidR="00694C02" w:rsidRPr="0066508A">
          <w:rPr>
            <w:rStyle w:val="aff8"/>
            <w:rFonts w:ascii="Times New Roman" w:eastAsia="Times New Roman" w:hAnsi="Times New Roman" w:cs="Times New Roman"/>
            <w:sz w:val="20"/>
            <w:szCs w:val="20"/>
          </w:rPr>
          <w:t>ru</w:t>
        </w:r>
      </w:hyperlink>
      <w:r w:rsidRPr="0066508A">
        <w:rPr>
          <w:rFonts w:ascii="Times New Roman" w:eastAsia="Times New Roman" w:hAnsi="Times New Roman" w:cs="Times New Roman"/>
          <w:color w:val="000000"/>
          <w:sz w:val="20"/>
          <w:szCs w:val="20"/>
          <w:lang w:val="ru-RU"/>
        </w:rPr>
        <w:t xml:space="preserve"> </w:t>
      </w:r>
    </w:p>
    <w:p w:rsidR="00694C02" w:rsidRPr="0066508A" w:rsidRDefault="00875F27" w:rsidP="00694C02">
      <w:pPr>
        <w:autoSpaceDE w:val="0"/>
        <w:autoSpaceDN w:val="0"/>
        <w:spacing w:before="166" w:after="0" w:line="288" w:lineRule="auto"/>
        <w:ind w:right="1152"/>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 xml:space="preserve">3. «Федеральный центр информационных образовательных ресурсов» - </w:t>
      </w:r>
      <w:r w:rsidRPr="0066508A">
        <w:rPr>
          <w:rFonts w:ascii="Times New Roman" w:eastAsia="Times New Roman" w:hAnsi="Times New Roman" w:cs="Times New Roman"/>
          <w:color w:val="000000"/>
          <w:sz w:val="20"/>
          <w:szCs w:val="20"/>
        </w:rPr>
        <w:t>http</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fcior</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edu</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ru</w:t>
      </w:r>
      <w:r w:rsidRPr="0066508A">
        <w:rPr>
          <w:rFonts w:ascii="Times New Roman" w:eastAsia="Times New Roman" w:hAnsi="Times New Roman" w:cs="Times New Roman"/>
          <w:color w:val="000000"/>
          <w:sz w:val="20"/>
          <w:szCs w:val="20"/>
          <w:lang w:val="ru-RU"/>
        </w:rPr>
        <w:t xml:space="preserve">, </w:t>
      </w:r>
      <w:r w:rsidRPr="0066508A">
        <w:rPr>
          <w:rFonts w:ascii="Times New Roman" w:eastAsia="Times New Roman" w:hAnsi="Times New Roman" w:cs="Times New Roman"/>
          <w:color w:val="000000"/>
          <w:sz w:val="20"/>
          <w:szCs w:val="20"/>
        </w:rPr>
        <w:t>http</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eor</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edu</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ru</w:t>
      </w:r>
      <w:r w:rsidRPr="0066508A">
        <w:rPr>
          <w:rFonts w:ascii="Times New Roman" w:eastAsia="Times New Roman" w:hAnsi="Times New Roman" w:cs="Times New Roman"/>
          <w:color w:val="000000"/>
          <w:sz w:val="20"/>
          <w:szCs w:val="20"/>
          <w:lang w:val="ru-RU"/>
        </w:rPr>
        <w:t xml:space="preserve"> </w:t>
      </w:r>
    </w:p>
    <w:p w:rsidR="00694C02" w:rsidRPr="0066508A" w:rsidRDefault="00875F27" w:rsidP="00694C02">
      <w:pPr>
        <w:autoSpaceDE w:val="0"/>
        <w:autoSpaceDN w:val="0"/>
        <w:spacing w:before="166" w:after="0" w:line="288" w:lineRule="auto"/>
        <w:ind w:right="1152"/>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4. Каталог образовательных ресурсов сети Интернет для школы</w:t>
      </w:r>
      <w:r w:rsidRPr="0066508A">
        <w:rPr>
          <w:rFonts w:ascii="Times New Roman" w:eastAsia="Times New Roman" w:hAnsi="Times New Roman" w:cs="Times New Roman"/>
          <w:color w:val="000000"/>
          <w:sz w:val="20"/>
          <w:szCs w:val="20"/>
        </w:rPr>
        <w:t>http</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katalog</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iot</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ru</w:t>
      </w:r>
      <w:r w:rsidRPr="0066508A">
        <w:rPr>
          <w:rFonts w:ascii="Times New Roman" w:eastAsia="Times New Roman" w:hAnsi="Times New Roman" w:cs="Times New Roman"/>
          <w:color w:val="000000"/>
          <w:sz w:val="20"/>
          <w:szCs w:val="20"/>
          <w:lang w:val="ru-RU"/>
        </w:rPr>
        <w:t xml:space="preserve">/ </w:t>
      </w:r>
    </w:p>
    <w:p w:rsidR="00694C02" w:rsidRPr="0066508A" w:rsidRDefault="00875F27" w:rsidP="00694C02">
      <w:pPr>
        <w:autoSpaceDE w:val="0"/>
        <w:autoSpaceDN w:val="0"/>
        <w:spacing w:before="166" w:after="0" w:line="288" w:lineRule="auto"/>
        <w:ind w:right="1152"/>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5. Библиотека материалов для начальной школы</w:t>
      </w:r>
      <w:r w:rsidRPr="0066508A">
        <w:rPr>
          <w:rFonts w:ascii="Times New Roman" w:eastAsia="Times New Roman" w:hAnsi="Times New Roman" w:cs="Times New Roman"/>
          <w:color w:val="000000"/>
          <w:sz w:val="20"/>
          <w:szCs w:val="20"/>
        </w:rPr>
        <w:t>http</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www</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nachalka</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com</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biblioteka</w:t>
      </w:r>
      <w:r w:rsidRPr="0066508A">
        <w:rPr>
          <w:rFonts w:ascii="Times New Roman" w:eastAsia="Times New Roman" w:hAnsi="Times New Roman" w:cs="Times New Roman"/>
          <w:color w:val="000000"/>
          <w:sz w:val="20"/>
          <w:szCs w:val="20"/>
          <w:lang w:val="ru-RU"/>
        </w:rPr>
        <w:t xml:space="preserve"> </w:t>
      </w:r>
    </w:p>
    <w:p w:rsidR="00694C02" w:rsidRPr="0066508A" w:rsidRDefault="00875F27" w:rsidP="00694C02">
      <w:pPr>
        <w:autoSpaceDE w:val="0"/>
        <w:autoSpaceDN w:val="0"/>
        <w:spacing w:before="166" w:after="0" w:line="288" w:lineRule="auto"/>
        <w:ind w:right="1152"/>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 xml:space="preserve">6. </w:t>
      </w:r>
      <w:r w:rsidRPr="0066508A">
        <w:rPr>
          <w:rFonts w:ascii="Times New Roman" w:eastAsia="Times New Roman" w:hAnsi="Times New Roman" w:cs="Times New Roman"/>
          <w:color w:val="000000"/>
          <w:sz w:val="20"/>
          <w:szCs w:val="20"/>
        </w:rPr>
        <w:t>M</w:t>
      </w:r>
      <w:r w:rsidRPr="0066508A">
        <w:rPr>
          <w:rFonts w:ascii="Times New Roman" w:eastAsia="Times New Roman" w:hAnsi="Times New Roman" w:cs="Times New Roman"/>
          <w:color w:val="000000"/>
          <w:sz w:val="20"/>
          <w:szCs w:val="20"/>
          <w:lang w:val="ru-RU"/>
        </w:rPr>
        <w:t>е</w:t>
      </w:r>
      <w:r w:rsidRPr="0066508A">
        <w:rPr>
          <w:rFonts w:ascii="Times New Roman" w:eastAsia="Times New Roman" w:hAnsi="Times New Roman" w:cs="Times New Roman"/>
          <w:color w:val="000000"/>
          <w:sz w:val="20"/>
          <w:szCs w:val="20"/>
        </w:rPr>
        <w:t>todkabinet</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eu</w:t>
      </w:r>
      <w:r w:rsidRPr="0066508A">
        <w:rPr>
          <w:rFonts w:ascii="Times New Roman" w:eastAsia="Times New Roman" w:hAnsi="Times New Roman" w:cs="Times New Roman"/>
          <w:color w:val="000000"/>
          <w:sz w:val="20"/>
          <w:szCs w:val="20"/>
          <w:lang w:val="ru-RU"/>
        </w:rPr>
        <w:t>: информационно-методический кабинет</w:t>
      </w:r>
      <w:r w:rsidRPr="0066508A">
        <w:rPr>
          <w:rFonts w:ascii="Times New Roman" w:eastAsia="Times New Roman" w:hAnsi="Times New Roman" w:cs="Times New Roman"/>
          <w:color w:val="000000"/>
          <w:sz w:val="20"/>
          <w:szCs w:val="20"/>
        </w:rPr>
        <w:t>http</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www</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metodkabinet</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eu</w:t>
      </w:r>
      <w:r w:rsidRPr="0066508A">
        <w:rPr>
          <w:rFonts w:ascii="Times New Roman" w:eastAsia="Times New Roman" w:hAnsi="Times New Roman" w:cs="Times New Roman"/>
          <w:color w:val="000000"/>
          <w:sz w:val="20"/>
          <w:szCs w:val="20"/>
          <w:lang w:val="ru-RU"/>
        </w:rPr>
        <w:t xml:space="preserve">/ </w:t>
      </w:r>
    </w:p>
    <w:p w:rsidR="00694C02" w:rsidRPr="0066508A" w:rsidRDefault="00875F27" w:rsidP="00694C02">
      <w:pPr>
        <w:autoSpaceDE w:val="0"/>
        <w:autoSpaceDN w:val="0"/>
        <w:spacing w:before="166" w:after="0" w:line="288" w:lineRule="auto"/>
        <w:ind w:right="1152"/>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7. Каталог образовательных ресурсов сети</w:t>
      </w:r>
      <w:r w:rsidR="00694C02" w:rsidRPr="0066508A">
        <w:rPr>
          <w:rFonts w:ascii="Times New Roman" w:eastAsia="Times New Roman" w:hAnsi="Times New Roman" w:cs="Times New Roman"/>
          <w:color w:val="000000"/>
          <w:sz w:val="20"/>
          <w:szCs w:val="20"/>
          <w:lang w:val="ru-RU"/>
        </w:rPr>
        <w:t xml:space="preserve"> </w:t>
      </w:r>
      <w:r w:rsidRPr="0066508A">
        <w:rPr>
          <w:rFonts w:ascii="Times New Roman" w:eastAsia="Times New Roman" w:hAnsi="Times New Roman" w:cs="Times New Roman"/>
          <w:color w:val="000000"/>
          <w:sz w:val="20"/>
          <w:szCs w:val="20"/>
          <w:lang w:val="ru-RU"/>
        </w:rPr>
        <w:t xml:space="preserve">«Интернет» </w:t>
      </w:r>
      <w:r w:rsidRPr="0066508A">
        <w:rPr>
          <w:rFonts w:ascii="Times New Roman" w:eastAsia="Times New Roman" w:hAnsi="Times New Roman" w:cs="Times New Roman"/>
          <w:color w:val="000000"/>
          <w:sz w:val="20"/>
          <w:szCs w:val="20"/>
        </w:rPr>
        <w:t>http</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catalog</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iot</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ru</w:t>
      </w:r>
      <w:r w:rsidRPr="0066508A">
        <w:rPr>
          <w:rFonts w:ascii="Times New Roman" w:eastAsia="Times New Roman" w:hAnsi="Times New Roman" w:cs="Times New Roman"/>
          <w:color w:val="000000"/>
          <w:sz w:val="20"/>
          <w:szCs w:val="20"/>
          <w:lang w:val="ru-RU"/>
        </w:rPr>
        <w:t xml:space="preserve"> </w:t>
      </w:r>
    </w:p>
    <w:p w:rsidR="00694C02" w:rsidRPr="0066508A" w:rsidRDefault="00875F27" w:rsidP="00694C02">
      <w:pPr>
        <w:autoSpaceDE w:val="0"/>
        <w:autoSpaceDN w:val="0"/>
        <w:spacing w:before="166" w:after="0" w:line="288" w:lineRule="auto"/>
        <w:ind w:right="1152"/>
        <w:jc w:val="both"/>
        <w:rPr>
          <w:rFonts w:ascii="Times New Roman" w:eastAsia="Times New Roman" w:hAnsi="Times New Roman" w:cs="Times New Roman"/>
          <w:color w:val="000000"/>
          <w:sz w:val="20"/>
          <w:szCs w:val="20"/>
          <w:lang w:val="ru-RU"/>
        </w:rPr>
      </w:pPr>
      <w:r w:rsidRPr="0066508A">
        <w:rPr>
          <w:rFonts w:ascii="Times New Roman" w:eastAsia="Times New Roman" w:hAnsi="Times New Roman" w:cs="Times New Roman"/>
          <w:color w:val="000000"/>
          <w:sz w:val="20"/>
          <w:szCs w:val="20"/>
          <w:lang w:val="ru-RU"/>
        </w:rPr>
        <w:t xml:space="preserve">8. Российский образовательный портал </w:t>
      </w:r>
      <w:r w:rsidRPr="0066508A">
        <w:rPr>
          <w:rFonts w:ascii="Times New Roman" w:eastAsia="Times New Roman" w:hAnsi="Times New Roman" w:cs="Times New Roman"/>
          <w:color w:val="000000"/>
          <w:sz w:val="20"/>
          <w:szCs w:val="20"/>
        </w:rPr>
        <w:t>http</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www</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school</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edu</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ru</w:t>
      </w:r>
      <w:r w:rsidRPr="0066508A">
        <w:rPr>
          <w:rFonts w:ascii="Times New Roman" w:eastAsia="Times New Roman" w:hAnsi="Times New Roman" w:cs="Times New Roman"/>
          <w:color w:val="000000"/>
          <w:sz w:val="20"/>
          <w:szCs w:val="20"/>
          <w:lang w:val="ru-RU"/>
        </w:rPr>
        <w:t xml:space="preserve"> </w:t>
      </w:r>
    </w:p>
    <w:p w:rsidR="00D827FB" w:rsidRPr="0066508A" w:rsidRDefault="00875F27" w:rsidP="00694C02">
      <w:pPr>
        <w:autoSpaceDE w:val="0"/>
        <w:autoSpaceDN w:val="0"/>
        <w:spacing w:before="166" w:after="0" w:line="288" w:lineRule="auto"/>
        <w:ind w:right="1152"/>
        <w:jc w:val="both"/>
        <w:rPr>
          <w:rFonts w:ascii="Times New Roman" w:hAnsi="Times New Roman" w:cs="Times New Roman"/>
          <w:sz w:val="20"/>
          <w:szCs w:val="20"/>
          <w:lang w:val="ru-RU"/>
        </w:rPr>
      </w:pPr>
      <w:r w:rsidRPr="0066508A">
        <w:rPr>
          <w:rFonts w:ascii="Times New Roman" w:eastAsia="Times New Roman" w:hAnsi="Times New Roman" w:cs="Times New Roman"/>
          <w:color w:val="000000"/>
          <w:sz w:val="20"/>
          <w:szCs w:val="20"/>
          <w:lang w:val="ru-RU"/>
        </w:rPr>
        <w:t xml:space="preserve">9. Портал «Российское образование </w:t>
      </w:r>
      <w:r w:rsidRPr="0066508A">
        <w:rPr>
          <w:rFonts w:ascii="Times New Roman" w:eastAsia="Times New Roman" w:hAnsi="Times New Roman" w:cs="Times New Roman"/>
          <w:color w:val="000000"/>
          <w:sz w:val="20"/>
          <w:szCs w:val="20"/>
        </w:rPr>
        <w:t>http</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www</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edu</w:t>
      </w:r>
      <w:r w:rsidRPr="0066508A">
        <w:rPr>
          <w:rFonts w:ascii="Times New Roman" w:eastAsia="Times New Roman" w:hAnsi="Times New Roman" w:cs="Times New Roman"/>
          <w:color w:val="000000"/>
          <w:sz w:val="20"/>
          <w:szCs w:val="20"/>
          <w:lang w:val="ru-RU"/>
        </w:rPr>
        <w:t>.</w:t>
      </w:r>
      <w:r w:rsidRPr="0066508A">
        <w:rPr>
          <w:rFonts w:ascii="Times New Roman" w:eastAsia="Times New Roman" w:hAnsi="Times New Roman" w:cs="Times New Roman"/>
          <w:color w:val="000000"/>
          <w:sz w:val="20"/>
          <w:szCs w:val="20"/>
        </w:rPr>
        <w:t>ru</w:t>
      </w:r>
    </w:p>
    <w:p w:rsidR="00D827FB" w:rsidRDefault="00D827FB" w:rsidP="001F641C">
      <w:pPr>
        <w:ind w:firstLine="567"/>
        <w:jc w:val="both"/>
        <w:rPr>
          <w:lang w:val="ru-RU"/>
        </w:rPr>
      </w:pPr>
    </w:p>
    <w:p w:rsidR="00B744F3" w:rsidRPr="00A04E10" w:rsidRDefault="00B744F3" w:rsidP="001F641C">
      <w:pPr>
        <w:ind w:firstLine="567"/>
        <w:jc w:val="both"/>
        <w:rPr>
          <w:lang w:val="ru-RU"/>
        </w:rPr>
        <w:sectPr w:rsidR="00B744F3" w:rsidRPr="00A04E10" w:rsidSect="001F641C">
          <w:pgSz w:w="11900" w:h="16840"/>
          <w:pgMar w:top="298" w:right="843" w:bottom="1440" w:left="1701" w:header="720" w:footer="720" w:gutter="0"/>
          <w:cols w:space="720" w:equalWidth="0">
            <w:col w:w="10584" w:space="0"/>
          </w:cols>
          <w:docGrid w:linePitch="360"/>
        </w:sectPr>
      </w:pPr>
    </w:p>
    <w:p w:rsidR="00D827FB" w:rsidRPr="0016406C" w:rsidRDefault="00875F27" w:rsidP="0016406C">
      <w:pPr>
        <w:autoSpaceDE w:val="0"/>
        <w:autoSpaceDN w:val="0"/>
        <w:spacing w:after="0" w:line="230" w:lineRule="auto"/>
        <w:jc w:val="both"/>
        <w:rPr>
          <w:sz w:val="20"/>
          <w:szCs w:val="20"/>
          <w:lang w:val="ru-RU"/>
        </w:rPr>
      </w:pPr>
      <w:r w:rsidRPr="0016406C">
        <w:rPr>
          <w:rFonts w:ascii="Times New Roman" w:eastAsia="Times New Roman" w:hAnsi="Times New Roman"/>
          <w:b/>
          <w:color w:val="000000"/>
          <w:sz w:val="20"/>
          <w:szCs w:val="20"/>
          <w:lang w:val="ru-RU"/>
        </w:rPr>
        <w:lastRenderedPageBreak/>
        <w:t>МАТЕРИАЛЬНО-ТЕХНИЧЕСКОЕ ОБЕСПЕЧЕНИЕ ОБРАЗОВАТЕЛЬНОГО ПРОЦЕССА</w:t>
      </w:r>
    </w:p>
    <w:p w:rsidR="00D827FB" w:rsidRPr="0016406C" w:rsidRDefault="00875F27" w:rsidP="0016406C">
      <w:pPr>
        <w:autoSpaceDE w:val="0"/>
        <w:autoSpaceDN w:val="0"/>
        <w:spacing w:before="346" w:after="0" w:line="230" w:lineRule="auto"/>
        <w:jc w:val="both"/>
        <w:rPr>
          <w:sz w:val="20"/>
          <w:szCs w:val="20"/>
          <w:lang w:val="ru-RU"/>
        </w:rPr>
      </w:pPr>
      <w:r w:rsidRPr="0016406C">
        <w:rPr>
          <w:rFonts w:ascii="Times New Roman" w:eastAsia="Times New Roman" w:hAnsi="Times New Roman"/>
          <w:b/>
          <w:color w:val="000000"/>
          <w:sz w:val="20"/>
          <w:szCs w:val="20"/>
          <w:lang w:val="ru-RU"/>
        </w:rPr>
        <w:t>УЧЕБНОЕ ОБОРУДОВАНИЕ</w:t>
      </w:r>
    </w:p>
    <w:p w:rsidR="00D827FB" w:rsidRPr="0016406C" w:rsidRDefault="00875F27" w:rsidP="001F641C">
      <w:pPr>
        <w:autoSpaceDE w:val="0"/>
        <w:autoSpaceDN w:val="0"/>
        <w:spacing w:before="166" w:after="0" w:line="262" w:lineRule="auto"/>
        <w:ind w:right="2736" w:firstLine="567"/>
        <w:jc w:val="both"/>
        <w:rPr>
          <w:sz w:val="20"/>
          <w:szCs w:val="20"/>
          <w:lang w:val="ru-RU"/>
        </w:rPr>
      </w:pPr>
      <w:r w:rsidRPr="0016406C">
        <w:rPr>
          <w:rFonts w:ascii="Times New Roman" w:eastAsia="Times New Roman" w:hAnsi="Times New Roman"/>
          <w:color w:val="000000"/>
          <w:sz w:val="20"/>
          <w:szCs w:val="20"/>
          <w:lang w:val="ru-RU"/>
        </w:rPr>
        <w:t>Видео и аудиоматериалы для сопровождения уроков литературного чтения. Иллюстрации по содержанию изучаемых литературных произведений.</w:t>
      </w:r>
    </w:p>
    <w:p w:rsidR="00D827FB" w:rsidRPr="0016406C" w:rsidRDefault="00875F27" w:rsidP="0016406C">
      <w:pPr>
        <w:tabs>
          <w:tab w:val="left" w:pos="9356"/>
        </w:tabs>
        <w:autoSpaceDE w:val="0"/>
        <w:autoSpaceDN w:val="0"/>
        <w:spacing w:before="262" w:after="0" w:line="262" w:lineRule="auto"/>
        <w:jc w:val="both"/>
        <w:rPr>
          <w:sz w:val="20"/>
          <w:szCs w:val="20"/>
          <w:lang w:val="ru-RU"/>
        </w:rPr>
      </w:pPr>
      <w:r w:rsidRPr="0016406C">
        <w:rPr>
          <w:rFonts w:ascii="Times New Roman" w:eastAsia="Times New Roman" w:hAnsi="Times New Roman"/>
          <w:b/>
          <w:color w:val="000000"/>
          <w:sz w:val="20"/>
          <w:szCs w:val="20"/>
          <w:lang w:val="ru-RU"/>
        </w:rPr>
        <w:t>ОБОРУДОВАНИЕ ДЛЯ ПРОВЕДЕНИЯ ЛАБОРАТОРНЫХ</w:t>
      </w:r>
      <w:r w:rsidR="0016406C" w:rsidRPr="0016406C">
        <w:rPr>
          <w:rFonts w:ascii="Times New Roman" w:eastAsia="Times New Roman" w:hAnsi="Times New Roman"/>
          <w:b/>
          <w:color w:val="000000"/>
          <w:sz w:val="20"/>
          <w:szCs w:val="20"/>
          <w:lang w:val="ru-RU"/>
        </w:rPr>
        <w:t>,</w:t>
      </w:r>
      <w:r w:rsidRPr="0016406C">
        <w:rPr>
          <w:rFonts w:ascii="Times New Roman" w:eastAsia="Times New Roman" w:hAnsi="Times New Roman"/>
          <w:b/>
          <w:color w:val="000000"/>
          <w:sz w:val="20"/>
          <w:szCs w:val="20"/>
          <w:lang w:val="ru-RU"/>
        </w:rPr>
        <w:t xml:space="preserve"> ПРАКТИЧЕСКИХ РАБОТ, ДЕМОНСТРАЦИЙ</w:t>
      </w:r>
    </w:p>
    <w:p w:rsidR="00D827FB" w:rsidRPr="0016406C" w:rsidRDefault="00875F27" w:rsidP="001F641C">
      <w:pPr>
        <w:autoSpaceDE w:val="0"/>
        <w:autoSpaceDN w:val="0"/>
        <w:spacing w:before="166" w:after="0" w:line="230" w:lineRule="auto"/>
        <w:ind w:firstLine="567"/>
        <w:jc w:val="both"/>
        <w:rPr>
          <w:sz w:val="20"/>
          <w:szCs w:val="20"/>
          <w:lang w:val="ru-RU"/>
        </w:rPr>
      </w:pPr>
      <w:r w:rsidRPr="0016406C">
        <w:rPr>
          <w:rFonts w:ascii="Times New Roman" w:eastAsia="Times New Roman" w:hAnsi="Times New Roman"/>
          <w:color w:val="000000"/>
          <w:sz w:val="20"/>
          <w:szCs w:val="20"/>
          <w:lang w:val="ru-RU"/>
        </w:rPr>
        <w:t>1. Классная магнитная доска.</w:t>
      </w:r>
    </w:p>
    <w:p w:rsidR="0016406C" w:rsidRPr="0016406C" w:rsidRDefault="00875F27" w:rsidP="001F641C">
      <w:pPr>
        <w:autoSpaceDE w:val="0"/>
        <w:autoSpaceDN w:val="0"/>
        <w:spacing w:before="70" w:after="0" w:line="262" w:lineRule="auto"/>
        <w:ind w:right="3888" w:firstLine="567"/>
        <w:jc w:val="both"/>
        <w:rPr>
          <w:rFonts w:ascii="Times New Roman" w:eastAsia="Times New Roman" w:hAnsi="Times New Roman"/>
          <w:color w:val="000000"/>
          <w:sz w:val="20"/>
          <w:szCs w:val="20"/>
          <w:lang w:val="ru-RU"/>
        </w:rPr>
      </w:pPr>
      <w:r w:rsidRPr="0016406C">
        <w:rPr>
          <w:rFonts w:ascii="Times New Roman" w:eastAsia="Times New Roman" w:hAnsi="Times New Roman"/>
          <w:color w:val="000000"/>
          <w:sz w:val="20"/>
          <w:szCs w:val="20"/>
          <w:lang w:val="ru-RU"/>
        </w:rPr>
        <w:t>2. Настенная доска с приспособлением для крепл</w:t>
      </w:r>
      <w:r w:rsidR="0016406C" w:rsidRPr="0016406C">
        <w:rPr>
          <w:rFonts w:ascii="Times New Roman" w:eastAsia="Times New Roman" w:hAnsi="Times New Roman"/>
          <w:color w:val="000000"/>
          <w:sz w:val="20"/>
          <w:szCs w:val="20"/>
          <w:lang w:val="ru-RU"/>
        </w:rPr>
        <w:t>ения картинок.</w:t>
      </w:r>
    </w:p>
    <w:p w:rsidR="00D827FB" w:rsidRPr="0016406C" w:rsidRDefault="00875F27" w:rsidP="001F641C">
      <w:pPr>
        <w:autoSpaceDE w:val="0"/>
        <w:autoSpaceDN w:val="0"/>
        <w:spacing w:before="70" w:after="0" w:line="262" w:lineRule="auto"/>
        <w:ind w:right="3888" w:firstLine="567"/>
        <w:jc w:val="both"/>
        <w:rPr>
          <w:sz w:val="20"/>
          <w:szCs w:val="20"/>
        </w:rPr>
      </w:pPr>
      <w:r w:rsidRPr="0016406C">
        <w:rPr>
          <w:rFonts w:ascii="Times New Roman" w:eastAsia="Times New Roman" w:hAnsi="Times New Roman"/>
          <w:color w:val="000000"/>
          <w:sz w:val="20"/>
          <w:szCs w:val="20"/>
        </w:rPr>
        <w:t>3. Звуковые колонки.</w:t>
      </w:r>
    </w:p>
    <w:p w:rsidR="00D827FB" w:rsidRPr="0016406C" w:rsidRDefault="00875F27" w:rsidP="001F641C">
      <w:pPr>
        <w:autoSpaceDE w:val="0"/>
        <w:autoSpaceDN w:val="0"/>
        <w:spacing w:before="72" w:after="0" w:line="230" w:lineRule="auto"/>
        <w:ind w:firstLine="567"/>
        <w:jc w:val="both"/>
        <w:rPr>
          <w:sz w:val="20"/>
          <w:szCs w:val="20"/>
        </w:rPr>
      </w:pPr>
      <w:r w:rsidRPr="0016406C">
        <w:rPr>
          <w:rFonts w:ascii="Times New Roman" w:eastAsia="Times New Roman" w:hAnsi="Times New Roman"/>
          <w:color w:val="000000"/>
          <w:sz w:val="20"/>
          <w:szCs w:val="20"/>
        </w:rPr>
        <w:t>4. Компьютер.</w:t>
      </w:r>
    </w:p>
    <w:sectPr w:rsidR="00D827FB" w:rsidRPr="0016406C" w:rsidSect="00A04DA3">
      <w:pgSz w:w="11900" w:h="16840"/>
      <w:pgMar w:top="1440" w:right="843" w:bottom="1440" w:left="1701" w:header="720" w:footer="720" w:gutter="0"/>
      <w:pgNumType w:start="2"/>
      <w:cols w:space="720" w:equalWidth="0">
        <w:col w:w="10584" w:space="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C0C" w:rsidRDefault="00002C0C" w:rsidP="00EB5DFC">
      <w:pPr>
        <w:spacing w:after="0" w:line="240" w:lineRule="auto"/>
      </w:pPr>
      <w:r>
        <w:separator/>
      </w:r>
    </w:p>
  </w:endnote>
  <w:endnote w:type="continuationSeparator" w:id="0">
    <w:p w:rsidR="00002C0C" w:rsidRDefault="00002C0C" w:rsidP="00EB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015330"/>
      <w:docPartObj>
        <w:docPartGallery w:val="Page Numbers (Bottom of Page)"/>
        <w:docPartUnique/>
      </w:docPartObj>
    </w:sdtPr>
    <w:sdtEndPr/>
    <w:sdtContent>
      <w:p w:rsidR="00002C0C" w:rsidRDefault="00002C0C">
        <w:pPr>
          <w:pStyle w:val="a7"/>
          <w:jc w:val="right"/>
        </w:pPr>
        <w:r>
          <w:fldChar w:fldCharType="begin"/>
        </w:r>
        <w:r>
          <w:instrText>PAGE   \* MERGEFORMAT</w:instrText>
        </w:r>
        <w:r>
          <w:fldChar w:fldCharType="separate"/>
        </w:r>
        <w:r w:rsidR="006F224E" w:rsidRPr="006F224E">
          <w:rPr>
            <w:noProof/>
            <w:lang w:val="ru-RU"/>
          </w:rPr>
          <w:t>22</w:t>
        </w:r>
        <w:r>
          <w:fldChar w:fldCharType="end"/>
        </w:r>
      </w:p>
    </w:sdtContent>
  </w:sdt>
  <w:p w:rsidR="00002C0C" w:rsidRDefault="00002C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C0C" w:rsidRDefault="00002C0C" w:rsidP="00EB5DFC">
      <w:pPr>
        <w:spacing w:after="0" w:line="240" w:lineRule="auto"/>
      </w:pPr>
      <w:r>
        <w:separator/>
      </w:r>
    </w:p>
  </w:footnote>
  <w:footnote w:type="continuationSeparator" w:id="0">
    <w:p w:rsidR="00002C0C" w:rsidRDefault="00002C0C" w:rsidP="00EB5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D371F39"/>
    <w:multiLevelType w:val="hybridMultilevel"/>
    <w:tmpl w:val="87CE92AE"/>
    <w:lvl w:ilvl="0" w:tplc="23B4FF5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6184D82"/>
    <w:multiLevelType w:val="hybridMultilevel"/>
    <w:tmpl w:val="C360BDF2"/>
    <w:lvl w:ilvl="0" w:tplc="7F14AC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5321974"/>
    <w:multiLevelType w:val="hybridMultilevel"/>
    <w:tmpl w:val="5F50EF36"/>
    <w:lvl w:ilvl="0" w:tplc="34503C3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2">
    <w:nsid w:val="3B7C4A79"/>
    <w:multiLevelType w:val="hybridMultilevel"/>
    <w:tmpl w:val="4028AB3A"/>
    <w:lvl w:ilvl="0" w:tplc="AC329178">
      <w:start w:val="1"/>
      <w:numFmt w:val="decimal"/>
      <w:lvlText w:val="%1."/>
      <w:lvlJc w:val="left"/>
      <w:pPr>
        <w:ind w:left="404" w:hanging="360"/>
      </w:pPr>
      <w:rPr>
        <w:rFonts w:hint="default"/>
      </w:rPr>
    </w:lvl>
    <w:lvl w:ilvl="1" w:tplc="04190019" w:tentative="1">
      <w:start w:val="1"/>
      <w:numFmt w:val="lowerLetter"/>
      <w:lvlText w:val="%2."/>
      <w:lvlJc w:val="left"/>
      <w:pPr>
        <w:ind w:left="1124" w:hanging="360"/>
      </w:pPr>
    </w:lvl>
    <w:lvl w:ilvl="2" w:tplc="0419001B" w:tentative="1">
      <w:start w:val="1"/>
      <w:numFmt w:val="lowerRoman"/>
      <w:lvlText w:val="%3."/>
      <w:lvlJc w:val="right"/>
      <w:pPr>
        <w:ind w:left="1844" w:hanging="180"/>
      </w:pPr>
    </w:lvl>
    <w:lvl w:ilvl="3" w:tplc="0419000F" w:tentative="1">
      <w:start w:val="1"/>
      <w:numFmt w:val="decimal"/>
      <w:lvlText w:val="%4."/>
      <w:lvlJc w:val="left"/>
      <w:pPr>
        <w:ind w:left="2564" w:hanging="360"/>
      </w:pPr>
    </w:lvl>
    <w:lvl w:ilvl="4" w:tplc="04190019" w:tentative="1">
      <w:start w:val="1"/>
      <w:numFmt w:val="lowerLetter"/>
      <w:lvlText w:val="%5."/>
      <w:lvlJc w:val="left"/>
      <w:pPr>
        <w:ind w:left="3284" w:hanging="360"/>
      </w:pPr>
    </w:lvl>
    <w:lvl w:ilvl="5" w:tplc="0419001B" w:tentative="1">
      <w:start w:val="1"/>
      <w:numFmt w:val="lowerRoman"/>
      <w:lvlText w:val="%6."/>
      <w:lvlJc w:val="right"/>
      <w:pPr>
        <w:ind w:left="4004" w:hanging="180"/>
      </w:pPr>
    </w:lvl>
    <w:lvl w:ilvl="6" w:tplc="0419000F" w:tentative="1">
      <w:start w:val="1"/>
      <w:numFmt w:val="decimal"/>
      <w:lvlText w:val="%7."/>
      <w:lvlJc w:val="left"/>
      <w:pPr>
        <w:ind w:left="4724" w:hanging="360"/>
      </w:pPr>
    </w:lvl>
    <w:lvl w:ilvl="7" w:tplc="04190019" w:tentative="1">
      <w:start w:val="1"/>
      <w:numFmt w:val="lowerLetter"/>
      <w:lvlText w:val="%8."/>
      <w:lvlJc w:val="left"/>
      <w:pPr>
        <w:ind w:left="5444" w:hanging="360"/>
      </w:pPr>
    </w:lvl>
    <w:lvl w:ilvl="8" w:tplc="0419001B" w:tentative="1">
      <w:start w:val="1"/>
      <w:numFmt w:val="lowerRoman"/>
      <w:lvlText w:val="%9."/>
      <w:lvlJc w:val="right"/>
      <w:pPr>
        <w:ind w:left="6164" w:hanging="180"/>
      </w:pPr>
    </w:lvl>
  </w:abstractNum>
  <w:abstractNum w:abstractNumId="13">
    <w:nsid w:val="435F60B6"/>
    <w:multiLevelType w:val="hybridMultilevel"/>
    <w:tmpl w:val="C20CD0FA"/>
    <w:lvl w:ilvl="0" w:tplc="90E88FE6">
      <w:numFmt w:val="bullet"/>
      <w:lvlText w:val="—"/>
      <w:lvlJc w:val="left"/>
      <w:pPr>
        <w:ind w:left="102" w:hanging="721"/>
      </w:pPr>
      <w:rPr>
        <w:rFonts w:ascii="Times New Roman" w:eastAsia="Times New Roman" w:hAnsi="Times New Roman" w:cs="Times New Roman" w:hint="default"/>
        <w:w w:val="100"/>
        <w:sz w:val="24"/>
        <w:szCs w:val="24"/>
        <w:lang w:val="ru-RU" w:eastAsia="en-US" w:bidi="ar-SA"/>
      </w:rPr>
    </w:lvl>
    <w:lvl w:ilvl="1" w:tplc="FE9410F2">
      <w:numFmt w:val="bullet"/>
      <w:lvlText w:val="•"/>
      <w:lvlJc w:val="left"/>
      <w:pPr>
        <w:ind w:left="1189" w:hanging="721"/>
      </w:pPr>
      <w:rPr>
        <w:rFonts w:hint="default"/>
        <w:lang w:val="ru-RU" w:eastAsia="en-US" w:bidi="ar-SA"/>
      </w:rPr>
    </w:lvl>
    <w:lvl w:ilvl="2" w:tplc="83CEFB04">
      <w:numFmt w:val="bullet"/>
      <w:lvlText w:val="•"/>
      <w:lvlJc w:val="left"/>
      <w:pPr>
        <w:ind w:left="2279" w:hanging="721"/>
      </w:pPr>
      <w:rPr>
        <w:rFonts w:hint="default"/>
        <w:lang w:val="ru-RU" w:eastAsia="en-US" w:bidi="ar-SA"/>
      </w:rPr>
    </w:lvl>
    <w:lvl w:ilvl="3" w:tplc="7CDEC9A0">
      <w:numFmt w:val="bullet"/>
      <w:lvlText w:val="•"/>
      <w:lvlJc w:val="left"/>
      <w:pPr>
        <w:ind w:left="3369" w:hanging="721"/>
      </w:pPr>
      <w:rPr>
        <w:rFonts w:hint="default"/>
        <w:lang w:val="ru-RU" w:eastAsia="en-US" w:bidi="ar-SA"/>
      </w:rPr>
    </w:lvl>
    <w:lvl w:ilvl="4" w:tplc="7F5EA308">
      <w:numFmt w:val="bullet"/>
      <w:lvlText w:val="•"/>
      <w:lvlJc w:val="left"/>
      <w:pPr>
        <w:ind w:left="4459" w:hanging="721"/>
      </w:pPr>
      <w:rPr>
        <w:rFonts w:hint="default"/>
        <w:lang w:val="ru-RU" w:eastAsia="en-US" w:bidi="ar-SA"/>
      </w:rPr>
    </w:lvl>
    <w:lvl w:ilvl="5" w:tplc="1CDA52E8">
      <w:numFmt w:val="bullet"/>
      <w:lvlText w:val="•"/>
      <w:lvlJc w:val="left"/>
      <w:pPr>
        <w:ind w:left="5549" w:hanging="721"/>
      </w:pPr>
      <w:rPr>
        <w:rFonts w:hint="default"/>
        <w:lang w:val="ru-RU" w:eastAsia="en-US" w:bidi="ar-SA"/>
      </w:rPr>
    </w:lvl>
    <w:lvl w:ilvl="6" w:tplc="25906640">
      <w:numFmt w:val="bullet"/>
      <w:lvlText w:val="•"/>
      <w:lvlJc w:val="left"/>
      <w:pPr>
        <w:ind w:left="6639" w:hanging="721"/>
      </w:pPr>
      <w:rPr>
        <w:rFonts w:hint="default"/>
        <w:lang w:val="ru-RU" w:eastAsia="en-US" w:bidi="ar-SA"/>
      </w:rPr>
    </w:lvl>
    <w:lvl w:ilvl="7" w:tplc="4454D674">
      <w:numFmt w:val="bullet"/>
      <w:lvlText w:val="•"/>
      <w:lvlJc w:val="left"/>
      <w:pPr>
        <w:ind w:left="7729" w:hanging="721"/>
      </w:pPr>
      <w:rPr>
        <w:rFonts w:hint="default"/>
        <w:lang w:val="ru-RU" w:eastAsia="en-US" w:bidi="ar-SA"/>
      </w:rPr>
    </w:lvl>
    <w:lvl w:ilvl="8" w:tplc="D194C9E6">
      <w:numFmt w:val="bullet"/>
      <w:lvlText w:val="•"/>
      <w:lvlJc w:val="left"/>
      <w:pPr>
        <w:ind w:left="8819" w:hanging="721"/>
      </w:pPr>
      <w:rPr>
        <w:rFonts w:hint="default"/>
        <w:lang w:val="ru-RU" w:eastAsia="en-US" w:bidi="ar-SA"/>
      </w:rPr>
    </w:lvl>
  </w:abstractNum>
  <w:abstractNum w:abstractNumId="14">
    <w:nsid w:val="49091406"/>
    <w:multiLevelType w:val="hybridMultilevel"/>
    <w:tmpl w:val="984C2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245963"/>
    <w:multiLevelType w:val="hybridMultilevel"/>
    <w:tmpl w:val="19064A56"/>
    <w:lvl w:ilvl="0" w:tplc="737A9E6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6">
    <w:nsid w:val="72947999"/>
    <w:multiLevelType w:val="hybridMultilevel"/>
    <w:tmpl w:val="130C027A"/>
    <w:lvl w:ilvl="0" w:tplc="C80E4DFC">
      <w:start w:val="1"/>
      <w:numFmt w:val="decimal"/>
      <w:lvlText w:val="%1."/>
      <w:lvlJc w:val="left"/>
      <w:pPr>
        <w:ind w:left="764" w:hanging="360"/>
      </w:pPr>
      <w:rPr>
        <w:rFonts w:hint="default"/>
      </w:rPr>
    </w:lvl>
    <w:lvl w:ilvl="1" w:tplc="04190019" w:tentative="1">
      <w:start w:val="1"/>
      <w:numFmt w:val="lowerLetter"/>
      <w:lvlText w:val="%2."/>
      <w:lvlJc w:val="left"/>
      <w:pPr>
        <w:ind w:left="1484" w:hanging="360"/>
      </w:pPr>
    </w:lvl>
    <w:lvl w:ilvl="2" w:tplc="0419001B" w:tentative="1">
      <w:start w:val="1"/>
      <w:numFmt w:val="lowerRoman"/>
      <w:lvlText w:val="%3."/>
      <w:lvlJc w:val="right"/>
      <w:pPr>
        <w:ind w:left="2204" w:hanging="180"/>
      </w:pPr>
    </w:lvl>
    <w:lvl w:ilvl="3" w:tplc="0419000F" w:tentative="1">
      <w:start w:val="1"/>
      <w:numFmt w:val="decimal"/>
      <w:lvlText w:val="%4."/>
      <w:lvlJc w:val="left"/>
      <w:pPr>
        <w:ind w:left="2924" w:hanging="360"/>
      </w:pPr>
    </w:lvl>
    <w:lvl w:ilvl="4" w:tplc="04190019" w:tentative="1">
      <w:start w:val="1"/>
      <w:numFmt w:val="lowerLetter"/>
      <w:lvlText w:val="%5."/>
      <w:lvlJc w:val="left"/>
      <w:pPr>
        <w:ind w:left="3644" w:hanging="360"/>
      </w:pPr>
    </w:lvl>
    <w:lvl w:ilvl="5" w:tplc="0419001B" w:tentative="1">
      <w:start w:val="1"/>
      <w:numFmt w:val="lowerRoman"/>
      <w:lvlText w:val="%6."/>
      <w:lvlJc w:val="right"/>
      <w:pPr>
        <w:ind w:left="4364" w:hanging="180"/>
      </w:pPr>
    </w:lvl>
    <w:lvl w:ilvl="6" w:tplc="0419000F" w:tentative="1">
      <w:start w:val="1"/>
      <w:numFmt w:val="decimal"/>
      <w:lvlText w:val="%7."/>
      <w:lvlJc w:val="left"/>
      <w:pPr>
        <w:ind w:left="5084" w:hanging="360"/>
      </w:pPr>
    </w:lvl>
    <w:lvl w:ilvl="7" w:tplc="04190019" w:tentative="1">
      <w:start w:val="1"/>
      <w:numFmt w:val="lowerLetter"/>
      <w:lvlText w:val="%8."/>
      <w:lvlJc w:val="left"/>
      <w:pPr>
        <w:ind w:left="5804" w:hanging="360"/>
      </w:pPr>
    </w:lvl>
    <w:lvl w:ilvl="8" w:tplc="0419001B" w:tentative="1">
      <w:start w:val="1"/>
      <w:numFmt w:val="lowerRoman"/>
      <w:lvlText w:val="%9."/>
      <w:lvlJc w:val="right"/>
      <w:pPr>
        <w:ind w:left="6524"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4"/>
  </w:num>
  <w:num w:numId="12">
    <w:abstractNumId w:val="12"/>
  </w:num>
  <w:num w:numId="13">
    <w:abstractNumId w:val="16"/>
  </w:num>
  <w:num w:numId="14">
    <w:abstractNumId w:val="10"/>
  </w:num>
  <w:num w:numId="15">
    <w:abstractNumId w:val="9"/>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2C0C"/>
    <w:rsid w:val="00004A0E"/>
    <w:rsid w:val="0002120B"/>
    <w:rsid w:val="000253B2"/>
    <w:rsid w:val="00034616"/>
    <w:rsid w:val="00042AC5"/>
    <w:rsid w:val="00052296"/>
    <w:rsid w:val="0005507D"/>
    <w:rsid w:val="0006063C"/>
    <w:rsid w:val="00071F65"/>
    <w:rsid w:val="000A7DDD"/>
    <w:rsid w:val="000A7F29"/>
    <w:rsid w:val="000B11CE"/>
    <w:rsid w:val="000B5992"/>
    <w:rsid w:val="000B79F9"/>
    <w:rsid w:val="000D35E9"/>
    <w:rsid w:val="000D41A4"/>
    <w:rsid w:val="000E294D"/>
    <w:rsid w:val="000E6472"/>
    <w:rsid w:val="00112E1D"/>
    <w:rsid w:val="00115854"/>
    <w:rsid w:val="00126B15"/>
    <w:rsid w:val="0015074B"/>
    <w:rsid w:val="00150BF9"/>
    <w:rsid w:val="00156D9B"/>
    <w:rsid w:val="0016406C"/>
    <w:rsid w:val="00192368"/>
    <w:rsid w:val="001A2746"/>
    <w:rsid w:val="001E4B4B"/>
    <w:rsid w:val="001F641C"/>
    <w:rsid w:val="0020383F"/>
    <w:rsid w:val="002268B9"/>
    <w:rsid w:val="00246C53"/>
    <w:rsid w:val="00254EFD"/>
    <w:rsid w:val="002761FA"/>
    <w:rsid w:val="002767D3"/>
    <w:rsid w:val="0029639D"/>
    <w:rsid w:val="002A0663"/>
    <w:rsid w:val="002A511C"/>
    <w:rsid w:val="002B7AE5"/>
    <w:rsid w:val="00302581"/>
    <w:rsid w:val="00303146"/>
    <w:rsid w:val="00305E83"/>
    <w:rsid w:val="00326F90"/>
    <w:rsid w:val="003412AB"/>
    <w:rsid w:val="003460F2"/>
    <w:rsid w:val="00371A29"/>
    <w:rsid w:val="00373AB4"/>
    <w:rsid w:val="003864EF"/>
    <w:rsid w:val="003D71A5"/>
    <w:rsid w:val="003E7AF0"/>
    <w:rsid w:val="003F40A5"/>
    <w:rsid w:val="00401605"/>
    <w:rsid w:val="0040511A"/>
    <w:rsid w:val="00420096"/>
    <w:rsid w:val="004215ED"/>
    <w:rsid w:val="004233A2"/>
    <w:rsid w:val="0045727D"/>
    <w:rsid w:val="0048540E"/>
    <w:rsid w:val="004951D8"/>
    <w:rsid w:val="004973C3"/>
    <w:rsid w:val="004A67F5"/>
    <w:rsid w:val="004B1ABE"/>
    <w:rsid w:val="004D1025"/>
    <w:rsid w:val="004D263E"/>
    <w:rsid w:val="004E7980"/>
    <w:rsid w:val="004F5239"/>
    <w:rsid w:val="004F5A4A"/>
    <w:rsid w:val="005054AB"/>
    <w:rsid w:val="00512AC5"/>
    <w:rsid w:val="00532986"/>
    <w:rsid w:val="00541869"/>
    <w:rsid w:val="00542982"/>
    <w:rsid w:val="00544700"/>
    <w:rsid w:val="00547BD6"/>
    <w:rsid w:val="00566FF7"/>
    <w:rsid w:val="00577EEF"/>
    <w:rsid w:val="00581882"/>
    <w:rsid w:val="00593ADA"/>
    <w:rsid w:val="005A110A"/>
    <w:rsid w:val="005A3752"/>
    <w:rsid w:val="005A39A1"/>
    <w:rsid w:val="005B137F"/>
    <w:rsid w:val="005C190D"/>
    <w:rsid w:val="00615E0E"/>
    <w:rsid w:val="00617CCB"/>
    <w:rsid w:val="00625C63"/>
    <w:rsid w:val="006323EC"/>
    <w:rsid w:val="00633A5A"/>
    <w:rsid w:val="0063581D"/>
    <w:rsid w:val="00647865"/>
    <w:rsid w:val="006616CB"/>
    <w:rsid w:val="0066508A"/>
    <w:rsid w:val="0068195D"/>
    <w:rsid w:val="006829B8"/>
    <w:rsid w:val="00694C02"/>
    <w:rsid w:val="006B4C83"/>
    <w:rsid w:val="006C3140"/>
    <w:rsid w:val="006C710F"/>
    <w:rsid w:val="006D4635"/>
    <w:rsid w:val="006F224E"/>
    <w:rsid w:val="006F6522"/>
    <w:rsid w:val="00715A5F"/>
    <w:rsid w:val="00723AA0"/>
    <w:rsid w:val="00732BCD"/>
    <w:rsid w:val="00754877"/>
    <w:rsid w:val="00754BAA"/>
    <w:rsid w:val="007577CE"/>
    <w:rsid w:val="00765701"/>
    <w:rsid w:val="00776F33"/>
    <w:rsid w:val="00793945"/>
    <w:rsid w:val="007940B3"/>
    <w:rsid w:val="007954A1"/>
    <w:rsid w:val="007A66EB"/>
    <w:rsid w:val="007C46EC"/>
    <w:rsid w:val="007D5E80"/>
    <w:rsid w:val="007E68B4"/>
    <w:rsid w:val="007F30D6"/>
    <w:rsid w:val="008077D5"/>
    <w:rsid w:val="0081457F"/>
    <w:rsid w:val="00820765"/>
    <w:rsid w:val="00841701"/>
    <w:rsid w:val="00852C31"/>
    <w:rsid w:val="008751B5"/>
    <w:rsid w:val="00875BC2"/>
    <w:rsid w:val="00875F27"/>
    <w:rsid w:val="0087700A"/>
    <w:rsid w:val="00880EB3"/>
    <w:rsid w:val="00892561"/>
    <w:rsid w:val="008B02A4"/>
    <w:rsid w:val="008D21F7"/>
    <w:rsid w:val="008D453D"/>
    <w:rsid w:val="008E1766"/>
    <w:rsid w:val="008E53E4"/>
    <w:rsid w:val="008F6B95"/>
    <w:rsid w:val="00902788"/>
    <w:rsid w:val="00937F27"/>
    <w:rsid w:val="0094235B"/>
    <w:rsid w:val="009750F3"/>
    <w:rsid w:val="00991E44"/>
    <w:rsid w:val="009A7F6A"/>
    <w:rsid w:val="009D017D"/>
    <w:rsid w:val="009E6AAA"/>
    <w:rsid w:val="00A02F29"/>
    <w:rsid w:val="00A04DA3"/>
    <w:rsid w:val="00A04E10"/>
    <w:rsid w:val="00A0778E"/>
    <w:rsid w:val="00A07D2B"/>
    <w:rsid w:val="00A11E31"/>
    <w:rsid w:val="00A176B0"/>
    <w:rsid w:val="00A22691"/>
    <w:rsid w:val="00A329E7"/>
    <w:rsid w:val="00A40318"/>
    <w:rsid w:val="00A40B58"/>
    <w:rsid w:val="00A557E7"/>
    <w:rsid w:val="00A63A8E"/>
    <w:rsid w:val="00A65081"/>
    <w:rsid w:val="00A6530A"/>
    <w:rsid w:val="00A73B9C"/>
    <w:rsid w:val="00A96924"/>
    <w:rsid w:val="00AA1D8D"/>
    <w:rsid w:val="00B30BC0"/>
    <w:rsid w:val="00B42F06"/>
    <w:rsid w:val="00B449FC"/>
    <w:rsid w:val="00B474DB"/>
    <w:rsid w:val="00B47730"/>
    <w:rsid w:val="00B51A69"/>
    <w:rsid w:val="00B60C20"/>
    <w:rsid w:val="00B71502"/>
    <w:rsid w:val="00B744F3"/>
    <w:rsid w:val="00B7716B"/>
    <w:rsid w:val="00B84192"/>
    <w:rsid w:val="00B91D3C"/>
    <w:rsid w:val="00B9626A"/>
    <w:rsid w:val="00BB3633"/>
    <w:rsid w:val="00BC4CA4"/>
    <w:rsid w:val="00BE10DD"/>
    <w:rsid w:val="00BF21F7"/>
    <w:rsid w:val="00BF7E2A"/>
    <w:rsid w:val="00C059BE"/>
    <w:rsid w:val="00C108F6"/>
    <w:rsid w:val="00C13760"/>
    <w:rsid w:val="00C1503A"/>
    <w:rsid w:val="00C50408"/>
    <w:rsid w:val="00C5109B"/>
    <w:rsid w:val="00C5623F"/>
    <w:rsid w:val="00C75F44"/>
    <w:rsid w:val="00CB0664"/>
    <w:rsid w:val="00CD2B05"/>
    <w:rsid w:val="00CD5942"/>
    <w:rsid w:val="00CF37F8"/>
    <w:rsid w:val="00CF6D3D"/>
    <w:rsid w:val="00CF730D"/>
    <w:rsid w:val="00D20D09"/>
    <w:rsid w:val="00D30D56"/>
    <w:rsid w:val="00D465F2"/>
    <w:rsid w:val="00D477BD"/>
    <w:rsid w:val="00D64AEB"/>
    <w:rsid w:val="00D827FB"/>
    <w:rsid w:val="00D855F2"/>
    <w:rsid w:val="00D85AF5"/>
    <w:rsid w:val="00D86B1A"/>
    <w:rsid w:val="00DB2E1F"/>
    <w:rsid w:val="00DD66EF"/>
    <w:rsid w:val="00DF57EB"/>
    <w:rsid w:val="00E03ED8"/>
    <w:rsid w:val="00E04D96"/>
    <w:rsid w:val="00E13EF0"/>
    <w:rsid w:val="00E1692E"/>
    <w:rsid w:val="00E27C7C"/>
    <w:rsid w:val="00E468BA"/>
    <w:rsid w:val="00E56E82"/>
    <w:rsid w:val="00E94382"/>
    <w:rsid w:val="00EB1FEF"/>
    <w:rsid w:val="00EB53F9"/>
    <w:rsid w:val="00EB5DFC"/>
    <w:rsid w:val="00ED5DBA"/>
    <w:rsid w:val="00EF6422"/>
    <w:rsid w:val="00F0766C"/>
    <w:rsid w:val="00F272AF"/>
    <w:rsid w:val="00F37D7D"/>
    <w:rsid w:val="00F579B1"/>
    <w:rsid w:val="00F61E69"/>
    <w:rsid w:val="00F64DDF"/>
    <w:rsid w:val="00F665C1"/>
    <w:rsid w:val="00F72255"/>
    <w:rsid w:val="00FA4AFB"/>
    <w:rsid w:val="00FC693F"/>
    <w:rsid w:val="00FE3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efaultImageDpi w14:val="300"/>
  <w15:docId w15:val="{3487A4B4-54E9-4607-A478-FE6457F7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51A69"/>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1"/>
    <w:qFormat/>
    <w:rsid w:val="00FC693F"/>
    <w:pPr>
      <w:ind w:left="720"/>
      <w:contextualSpacing/>
    </w:pPr>
  </w:style>
  <w:style w:type="paragraph" w:styleId="af">
    <w:name w:val="Body Text"/>
    <w:basedOn w:val="a1"/>
    <w:link w:val="af0"/>
    <w:uiPriority w:val="1"/>
    <w:unhideWhenUsed/>
    <w:qFormat/>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7F30D6"/>
    <w:rPr>
      <w:color w:val="0000FF" w:themeColor="hyperlink"/>
      <w:u w:val="single"/>
    </w:rPr>
  </w:style>
  <w:style w:type="table" w:customStyle="1" w:styleId="TableNormal">
    <w:name w:val="Table Normal"/>
    <w:uiPriority w:val="2"/>
    <w:semiHidden/>
    <w:unhideWhenUsed/>
    <w:qFormat/>
    <w:rsid w:val="00002C0C"/>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02C0C"/>
    <w:pPr>
      <w:widowControl w:val="0"/>
      <w:autoSpaceDE w:val="0"/>
      <w:autoSpaceDN w:val="0"/>
      <w:spacing w:after="0" w:line="240" w:lineRule="auto"/>
      <w:ind w:left="83"/>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080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or.edu.ru" TargetMode="External"/><Relationship Id="rId21" Type="http://schemas.openxmlformats.org/officeDocument/2006/relationships/hyperlink" Target="http://eor.edu.ru" TargetMode="External"/><Relationship Id="rId42" Type="http://schemas.openxmlformats.org/officeDocument/2006/relationships/hyperlink" Target="http://katalog.iot.ru/" TargetMode="External"/><Relationship Id="rId47" Type="http://schemas.openxmlformats.org/officeDocument/2006/relationships/hyperlink" Target="http://katalog.iot.ru/" TargetMode="External"/><Relationship Id="rId63" Type="http://schemas.openxmlformats.org/officeDocument/2006/relationships/hyperlink" Target="http://www.school.edu.ru" TargetMode="External"/><Relationship Id="rId68" Type="http://schemas.openxmlformats.org/officeDocument/2006/relationships/hyperlink" Target="http://www.school.edu.ru"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or.edu.ru" TargetMode="External"/><Relationship Id="rId29" Type="http://schemas.openxmlformats.org/officeDocument/2006/relationships/hyperlink" Target="http://school-collektion.edu/ru" TargetMode="External"/><Relationship Id="rId11" Type="http://schemas.openxmlformats.org/officeDocument/2006/relationships/hyperlink" Target="http://festival.1september.ru" TargetMode="External"/><Relationship Id="rId24" Type="http://schemas.openxmlformats.org/officeDocument/2006/relationships/hyperlink" Target="http://school-collektion.edu/ru" TargetMode="External"/><Relationship Id="rId32" Type="http://schemas.openxmlformats.org/officeDocument/2006/relationships/hyperlink" Target="http://katalog.iot.ru/" TargetMode="External"/><Relationship Id="rId37" Type="http://schemas.openxmlformats.org/officeDocument/2006/relationships/hyperlink" Target="http://katalog.iot.ru/" TargetMode="External"/><Relationship Id="rId40" Type="http://schemas.openxmlformats.org/officeDocument/2006/relationships/hyperlink" Target="http://fcior.edu.ru" TargetMode="External"/><Relationship Id="rId45" Type="http://schemas.openxmlformats.org/officeDocument/2006/relationships/hyperlink" Target="http://fcior.edu.ru" TargetMode="External"/><Relationship Id="rId53" Type="http://schemas.openxmlformats.org/officeDocument/2006/relationships/hyperlink" Target="http://www.school.edu.ru" TargetMode="External"/><Relationship Id="rId58" Type="http://schemas.openxmlformats.org/officeDocument/2006/relationships/hyperlink" Target="http://www.school.edu.ru" TargetMode="External"/><Relationship Id="rId66" Type="http://schemas.openxmlformats.org/officeDocument/2006/relationships/hyperlink" Target="http://eor.edu.ru" TargetMode="External"/><Relationship Id="rId5" Type="http://schemas.openxmlformats.org/officeDocument/2006/relationships/webSettings" Target="webSettings.xml"/><Relationship Id="rId61" Type="http://schemas.openxmlformats.org/officeDocument/2006/relationships/hyperlink" Target="http://eor.edu.ru" TargetMode="External"/><Relationship Id="rId19" Type="http://schemas.openxmlformats.org/officeDocument/2006/relationships/hyperlink" Target="http://school-collektion.edu/ru" TargetMode="External"/><Relationship Id="rId14" Type="http://schemas.openxmlformats.org/officeDocument/2006/relationships/hyperlink" Target="http://school-collektion.edu/ru" TargetMode="External"/><Relationship Id="rId22" Type="http://schemas.openxmlformats.org/officeDocument/2006/relationships/hyperlink" Target="http://katalog.iot.ru/" TargetMode="External"/><Relationship Id="rId27" Type="http://schemas.openxmlformats.org/officeDocument/2006/relationships/hyperlink" Target="http://katalog.iot.ru/" TargetMode="External"/><Relationship Id="rId30" Type="http://schemas.openxmlformats.org/officeDocument/2006/relationships/hyperlink" Target="http://fcior.edu.ru" TargetMode="External"/><Relationship Id="rId35" Type="http://schemas.openxmlformats.org/officeDocument/2006/relationships/hyperlink" Target="http://fcior.edu.ru" TargetMode="External"/><Relationship Id="rId43" Type="http://schemas.openxmlformats.org/officeDocument/2006/relationships/hyperlink" Target="http://www.school.edu.ru" TargetMode="External"/><Relationship Id="rId48" Type="http://schemas.openxmlformats.org/officeDocument/2006/relationships/hyperlink" Target="http://www.school.edu.ru" TargetMode="External"/><Relationship Id="rId56" Type="http://schemas.openxmlformats.org/officeDocument/2006/relationships/hyperlink" Target="http://eor.edu.ru" TargetMode="External"/><Relationship Id="rId64" Type="http://schemas.openxmlformats.org/officeDocument/2006/relationships/hyperlink" Target="http://school-collektion.edu/ru" TargetMode="External"/><Relationship Id="rId69" Type="http://schemas.openxmlformats.org/officeDocument/2006/relationships/hyperlink" Target="http://school-collektion.edu/ru" TargetMode="External"/><Relationship Id="rId8" Type="http://schemas.openxmlformats.org/officeDocument/2006/relationships/footer" Target="footer1.xml"/><Relationship Id="rId51" Type="http://schemas.openxmlformats.org/officeDocument/2006/relationships/hyperlink" Target="http://eor.edu.ru" TargetMode="External"/><Relationship Id="rId3" Type="http://schemas.openxmlformats.org/officeDocument/2006/relationships/styles" Target="styles.xml"/><Relationship Id="rId12" Type="http://schemas.openxmlformats.org/officeDocument/2006/relationships/hyperlink" Target="http://nachalka.com" TargetMode="External"/><Relationship Id="rId17" Type="http://schemas.openxmlformats.org/officeDocument/2006/relationships/hyperlink" Target="http://katalog.iot.ru/" TargetMode="External"/><Relationship Id="rId25" Type="http://schemas.openxmlformats.org/officeDocument/2006/relationships/hyperlink" Target="http://fcior.edu.ru" TargetMode="External"/><Relationship Id="rId33" Type="http://schemas.openxmlformats.org/officeDocument/2006/relationships/hyperlink" Target="http://www.school.edu.ru" TargetMode="External"/><Relationship Id="rId38" Type="http://schemas.openxmlformats.org/officeDocument/2006/relationships/hyperlink" Target="http://www.school.edu.ru" TargetMode="External"/><Relationship Id="rId46" Type="http://schemas.openxmlformats.org/officeDocument/2006/relationships/hyperlink" Target="http://eor.edu.ru" TargetMode="External"/><Relationship Id="rId59" Type="http://schemas.openxmlformats.org/officeDocument/2006/relationships/hyperlink" Target="http://school-collektion.edu/ru" TargetMode="External"/><Relationship Id="rId67" Type="http://schemas.openxmlformats.org/officeDocument/2006/relationships/hyperlink" Target="http://katalog.iot.ru/" TargetMode="External"/><Relationship Id="rId20" Type="http://schemas.openxmlformats.org/officeDocument/2006/relationships/hyperlink" Target="http://fcior.edu.ru" TargetMode="External"/><Relationship Id="rId41" Type="http://schemas.openxmlformats.org/officeDocument/2006/relationships/hyperlink" Target="http://eor.edu.ru" TargetMode="External"/><Relationship Id="rId54" Type="http://schemas.openxmlformats.org/officeDocument/2006/relationships/hyperlink" Target="http://school-collektion.edu/ru" TargetMode="External"/><Relationship Id="rId62" Type="http://schemas.openxmlformats.org/officeDocument/2006/relationships/hyperlink" Target="http://katalog.iot.ru/"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cior.edu.ru" TargetMode="External"/><Relationship Id="rId23" Type="http://schemas.openxmlformats.org/officeDocument/2006/relationships/hyperlink" Target="http://www.school.edu.ru" TargetMode="External"/><Relationship Id="rId28" Type="http://schemas.openxmlformats.org/officeDocument/2006/relationships/hyperlink" Target="http://www.school.edu.ru" TargetMode="External"/><Relationship Id="rId36" Type="http://schemas.openxmlformats.org/officeDocument/2006/relationships/hyperlink" Target="http://eor.edu.ru" TargetMode="External"/><Relationship Id="rId49" Type="http://schemas.openxmlformats.org/officeDocument/2006/relationships/hyperlink" Target="http://school-collektion.edu/ru" TargetMode="External"/><Relationship Id="rId57" Type="http://schemas.openxmlformats.org/officeDocument/2006/relationships/hyperlink" Target="http://katalog.iot.ru/" TargetMode="External"/><Relationship Id="rId10" Type="http://schemas.openxmlformats.org/officeDocument/2006/relationships/hyperlink" Target="http://nsc.1september.ru/ind" TargetMode="External"/><Relationship Id="rId31" Type="http://schemas.openxmlformats.org/officeDocument/2006/relationships/hyperlink" Target="http://eor.edu.ru" TargetMode="External"/><Relationship Id="rId44" Type="http://schemas.openxmlformats.org/officeDocument/2006/relationships/hyperlink" Target="http://school-collektion.edu/ru" TargetMode="External"/><Relationship Id="rId52" Type="http://schemas.openxmlformats.org/officeDocument/2006/relationships/hyperlink" Target="http://katalog.iot.ru/" TargetMode="External"/><Relationship Id="rId60" Type="http://schemas.openxmlformats.org/officeDocument/2006/relationships/hyperlink" Target="http://fcior.edu.ru" TargetMode="External"/><Relationship Id="rId65"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nsc.1september.ru/urok" TargetMode="External"/><Relationship Id="rId13" Type="http://schemas.openxmlformats.org/officeDocument/2006/relationships/hyperlink" Target="http://rusedu.net" TargetMode="External"/><Relationship Id="rId18" Type="http://schemas.openxmlformats.org/officeDocument/2006/relationships/hyperlink" Target="http://www.school.edu.ru" TargetMode="External"/><Relationship Id="rId39" Type="http://schemas.openxmlformats.org/officeDocument/2006/relationships/hyperlink" Target="http://school-collektion.edu/ru" TargetMode="External"/><Relationship Id="rId34" Type="http://schemas.openxmlformats.org/officeDocument/2006/relationships/hyperlink" Target="http://school-collektion.edu/ru" TargetMode="External"/><Relationship Id="rId50" Type="http://schemas.openxmlformats.org/officeDocument/2006/relationships/hyperlink" Target="http://fcior.edu.ru" TargetMode="External"/><Relationship Id="rId55" Type="http://schemas.openxmlformats.org/officeDocument/2006/relationships/hyperlink" Target="http://fcior.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5C0F8-345C-49FE-B5A4-3FE4CE35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31</Pages>
  <Words>8140</Words>
  <Characters>46403</Characters>
  <Application>Microsoft Office Word</Application>
  <DocSecurity>0</DocSecurity>
  <Lines>386</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54435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Общий</cp:lastModifiedBy>
  <cp:revision>46</cp:revision>
  <dcterms:created xsi:type="dcterms:W3CDTF">2022-11-12T18:39:00Z</dcterms:created>
  <dcterms:modified xsi:type="dcterms:W3CDTF">2022-12-01T16:04:00Z</dcterms:modified>
</cp:coreProperties>
</file>