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DB" w:rsidRPr="00202226" w:rsidRDefault="003F20DB" w:rsidP="00B109B4">
      <w:pPr>
        <w:autoSpaceDE w:val="0"/>
        <w:autoSpaceDN w:val="0"/>
        <w:spacing w:after="0" w:line="230" w:lineRule="auto"/>
        <w:ind w:left="1134" w:right="-22"/>
        <w:jc w:val="center"/>
        <w:rPr>
          <w:lang w:val="ru-RU"/>
        </w:rPr>
      </w:pPr>
      <w:r w:rsidRPr="0020222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F20DB" w:rsidRPr="00202226" w:rsidRDefault="003F20DB" w:rsidP="003F20DB">
      <w:pPr>
        <w:autoSpaceDE w:val="0"/>
        <w:autoSpaceDN w:val="0"/>
        <w:spacing w:after="0" w:line="240" w:lineRule="auto"/>
        <w:ind w:left="2100"/>
        <w:rPr>
          <w:lang w:val="ru-RU"/>
        </w:rPr>
      </w:pPr>
      <w:r w:rsidRPr="0020222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Московской области</w:t>
      </w:r>
    </w:p>
    <w:p w:rsidR="003F20DB" w:rsidRDefault="003F20DB" w:rsidP="003F20DB">
      <w:pPr>
        <w:autoSpaceDE w:val="0"/>
        <w:autoSpaceDN w:val="0"/>
        <w:spacing w:after="120" w:line="240" w:lineRule="auto"/>
        <w:ind w:right="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13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Автономная некоммерческая общеобразовательная организация «Православная Классическая Гимназия имени Апостола и Евангелист</w:t>
      </w:r>
      <w:proofErr w:type="gramStart"/>
      <w:r w:rsidRPr="003613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Иоа</w:t>
      </w:r>
      <w:proofErr w:type="gramEnd"/>
      <w:r w:rsidRPr="003613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нна Богослова»</w:t>
      </w:r>
    </w:p>
    <w:p w:rsidR="003F20DB" w:rsidRDefault="003F20DB" w:rsidP="00B109B4">
      <w:pPr>
        <w:autoSpaceDE w:val="0"/>
        <w:autoSpaceDN w:val="0"/>
        <w:spacing w:after="120" w:line="240" w:lineRule="auto"/>
        <w:ind w:right="-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E0828" w:rsidRDefault="007E0828" w:rsidP="00B109B4">
      <w:pPr>
        <w:autoSpaceDE w:val="0"/>
        <w:autoSpaceDN w:val="0"/>
        <w:spacing w:after="120" w:line="240" w:lineRule="auto"/>
        <w:ind w:right="-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F20DB" w:rsidRPr="0036131A" w:rsidRDefault="003F20DB" w:rsidP="003F20DB">
      <w:pPr>
        <w:autoSpaceDE w:val="0"/>
        <w:autoSpaceDN w:val="0"/>
        <w:spacing w:after="120" w:line="240" w:lineRule="auto"/>
        <w:ind w:right="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pPr w:leftFromText="180" w:rightFromText="180" w:vertAnchor="text" w:horzAnchor="margin" w:tblpY="-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C10C28" w:rsidRPr="0036592D" w:rsidTr="00736579">
        <w:tc>
          <w:tcPr>
            <w:tcW w:w="4672" w:type="dxa"/>
          </w:tcPr>
          <w:p w:rsidR="00C10C28" w:rsidRPr="003A18CC" w:rsidRDefault="00C10C28" w:rsidP="00C10C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C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СОГЛАСОВАНО</w:t>
            </w:r>
            <w:r w:rsidRPr="003A1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10C28" w:rsidRDefault="00C10C28" w:rsidP="00C10C28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:rsidR="00C10C28" w:rsidRPr="00B93210" w:rsidRDefault="00C10C28" w:rsidP="00C10C28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F146F5">
              <w:rPr>
                <w:sz w:val="20"/>
                <w:u w:val="single"/>
              </w:rPr>
              <w:tab/>
            </w:r>
            <w:proofErr w:type="spellStart"/>
            <w:r w:rsidRPr="00B93210">
              <w:rPr>
                <w:sz w:val="20"/>
                <w:szCs w:val="20"/>
              </w:rPr>
              <w:t>Ференчук</w:t>
            </w:r>
            <w:proofErr w:type="spellEnd"/>
            <w:r w:rsidRPr="00B93210">
              <w:rPr>
                <w:spacing w:val="8"/>
                <w:sz w:val="20"/>
                <w:szCs w:val="20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</w:rPr>
              <w:t>О.И</w:t>
            </w:r>
          </w:p>
          <w:p w:rsidR="00C10C28" w:rsidRPr="00B93210" w:rsidRDefault="00C10C28" w:rsidP="00C10C28">
            <w:pPr>
              <w:rPr>
                <w:sz w:val="20"/>
                <w:szCs w:val="20"/>
                <w:lang w:val="ru-RU"/>
              </w:rPr>
            </w:pPr>
          </w:p>
          <w:p w:rsidR="00C10C28" w:rsidRPr="003A18CC" w:rsidRDefault="00C10C28" w:rsidP="00C10C2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8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 w:rsidR="00C10C28" w:rsidRPr="003A18CC" w:rsidRDefault="00C10C28" w:rsidP="00C10C2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8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 ____________2022 года </w:t>
            </w:r>
          </w:p>
          <w:p w:rsidR="00C10C28" w:rsidRPr="00F146F5" w:rsidRDefault="00C10C28" w:rsidP="00C10C28">
            <w:pPr>
              <w:rPr>
                <w:sz w:val="24"/>
                <w:szCs w:val="24"/>
                <w:lang w:val="ru-RU"/>
              </w:rPr>
            </w:pPr>
          </w:p>
          <w:p w:rsidR="00C10C28" w:rsidRDefault="00C10C28" w:rsidP="00C10C28">
            <w:pPr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C10C28" w:rsidRPr="003A18CC" w:rsidRDefault="00C10C28" w:rsidP="00C10C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C10C28" w:rsidRPr="003A18CC" w:rsidRDefault="00C10C28" w:rsidP="00C10C2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8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</w:t>
            </w:r>
          </w:p>
          <w:p w:rsidR="00C10C28" w:rsidRPr="003A18CC" w:rsidRDefault="00C10C28" w:rsidP="00C10C2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18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:rsidR="00C10C28" w:rsidRPr="00B93210" w:rsidRDefault="00C10C28" w:rsidP="00C10C28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C10C28" w:rsidRPr="00B93210" w:rsidRDefault="00C10C28" w:rsidP="00C10C28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________________</w:t>
            </w:r>
            <w:r w:rsidRPr="003A18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Казаков И.С.</w:t>
            </w:r>
          </w:p>
          <w:p w:rsidR="00C10C28" w:rsidRPr="00B93210" w:rsidRDefault="00C10C28" w:rsidP="00C10C28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C10C28" w:rsidRPr="00B93210" w:rsidRDefault="00C10C28" w:rsidP="003A18CC">
            <w:pPr>
              <w:jc w:val="right"/>
              <w:rPr>
                <w:sz w:val="20"/>
                <w:szCs w:val="20"/>
                <w:lang w:val="ru-RU"/>
              </w:rPr>
            </w:pPr>
            <w:r w:rsidRPr="003A18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Приказ №</w:t>
            </w:r>
            <w:r w:rsidRPr="00B93210">
              <w:rPr>
                <w:sz w:val="20"/>
                <w:szCs w:val="20"/>
                <w:lang w:val="ru-RU"/>
              </w:rPr>
              <w:t xml:space="preserve"> ______ </w:t>
            </w:r>
          </w:p>
          <w:p w:rsidR="00C10C28" w:rsidRPr="003A18CC" w:rsidRDefault="00C10C28" w:rsidP="003A1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____________2022 года</w:t>
            </w:r>
            <w:r w:rsidRPr="003A1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10C28" w:rsidRPr="00BA4889" w:rsidRDefault="00C10C28" w:rsidP="00C10C2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5886" w:rsidRDefault="001D5886" w:rsidP="001D5886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D5886" w:rsidRDefault="001D5886" w:rsidP="0036592D">
      <w:pPr>
        <w:autoSpaceDE w:val="0"/>
        <w:autoSpaceDN w:val="0"/>
        <w:spacing w:after="0" w:line="262" w:lineRule="auto"/>
        <w:ind w:left="2835" w:right="394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6592D" w:rsidRDefault="004343B2" w:rsidP="0036592D">
      <w:pPr>
        <w:autoSpaceDE w:val="0"/>
        <w:autoSpaceDN w:val="0"/>
        <w:spacing w:after="0" w:line="262" w:lineRule="auto"/>
        <w:ind w:left="2835" w:right="394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F20DB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DC67CC" w:rsidRPr="003F20DB" w:rsidRDefault="004343B2" w:rsidP="0036592D">
      <w:pPr>
        <w:autoSpaceDE w:val="0"/>
        <w:autoSpaceDN w:val="0"/>
        <w:spacing w:after="0" w:line="262" w:lineRule="auto"/>
        <w:ind w:left="2835" w:right="3947"/>
        <w:jc w:val="center"/>
        <w:rPr>
          <w:lang w:val="ru-RU"/>
        </w:rPr>
      </w:pPr>
      <w:r w:rsidRPr="003F20D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3F20D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2298774)</w:t>
      </w:r>
    </w:p>
    <w:p w:rsidR="00DC67CC" w:rsidRPr="003F20DB" w:rsidRDefault="004343B2" w:rsidP="0036592D">
      <w:pPr>
        <w:autoSpaceDE w:val="0"/>
        <w:autoSpaceDN w:val="0"/>
        <w:spacing w:before="166" w:after="0" w:line="262" w:lineRule="auto"/>
        <w:ind w:left="2835" w:right="3947"/>
        <w:jc w:val="center"/>
        <w:rPr>
          <w:lang w:val="ru-RU"/>
        </w:rPr>
      </w:pPr>
      <w:r w:rsidRPr="003F20D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="003A18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F20DB">
        <w:rPr>
          <w:rFonts w:ascii="Times New Roman" w:eastAsia="Times New Roman" w:hAnsi="Times New Roman"/>
          <w:color w:val="000000"/>
          <w:sz w:val="24"/>
          <w:lang w:val="ru-RU"/>
        </w:rPr>
        <w:t>«Физическая культура»</w:t>
      </w:r>
    </w:p>
    <w:p w:rsidR="0036592D" w:rsidRDefault="004343B2" w:rsidP="0036592D">
      <w:pPr>
        <w:autoSpaceDE w:val="0"/>
        <w:autoSpaceDN w:val="0"/>
        <w:spacing w:before="670" w:after="0" w:line="262" w:lineRule="auto"/>
        <w:ind w:left="2268" w:right="338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для 2 класса</w:t>
      </w:r>
    </w:p>
    <w:p w:rsidR="00DC67CC" w:rsidRDefault="004343B2" w:rsidP="0036592D">
      <w:pPr>
        <w:autoSpaceDE w:val="0"/>
        <w:autoSpaceDN w:val="0"/>
        <w:spacing w:after="0" w:line="262" w:lineRule="auto"/>
        <w:ind w:left="2268" w:right="338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начального общего образования </w:t>
      </w:r>
      <w:r w:rsidRPr="00831D59">
        <w:rPr>
          <w:lang w:val="ru-RU"/>
        </w:rPr>
        <w:br/>
      </w: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C10C28" w:rsidRDefault="00C10C28" w:rsidP="00C10C28">
      <w:pPr>
        <w:autoSpaceDE w:val="0"/>
        <w:autoSpaceDN w:val="0"/>
        <w:spacing w:after="0" w:line="262" w:lineRule="auto"/>
        <w:ind w:right="-22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10C28" w:rsidRPr="00831D59" w:rsidRDefault="00C10C28" w:rsidP="00C10C28">
      <w:pPr>
        <w:autoSpaceDE w:val="0"/>
        <w:autoSpaceDN w:val="0"/>
        <w:spacing w:after="0" w:line="262" w:lineRule="auto"/>
        <w:ind w:right="2736"/>
        <w:rPr>
          <w:lang w:val="ru-RU"/>
        </w:rPr>
      </w:pPr>
    </w:p>
    <w:p w:rsidR="00DC67CC" w:rsidRDefault="004343B2" w:rsidP="00074C28">
      <w:pPr>
        <w:autoSpaceDE w:val="0"/>
        <w:autoSpaceDN w:val="0"/>
        <w:spacing w:after="0" w:line="262" w:lineRule="auto"/>
        <w:ind w:left="5245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Амозова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Алена Николаевна учитель </w:t>
      </w:r>
      <w:r w:rsidR="00074C28">
        <w:rPr>
          <w:rFonts w:ascii="Times New Roman" w:eastAsia="Times New Roman" w:hAnsi="Times New Roman"/>
          <w:color w:val="000000"/>
          <w:sz w:val="24"/>
          <w:lang w:val="ru-RU"/>
        </w:rPr>
        <w:t>физической культуры</w:t>
      </w:r>
    </w:p>
    <w:p w:rsidR="00C10C28" w:rsidRDefault="00C10C28" w:rsidP="00C10C28">
      <w:pPr>
        <w:autoSpaceDE w:val="0"/>
        <w:autoSpaceDN w:val="0"/>
        <w:spacing w:after="0" w:line="262" w:lineRule="auto"/>
        <w:jc w:val="both"/>
        <w:rPr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jc w:val="both"/>
        <w:rPr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jc w:val="both"/>
        <w:rPr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jc w:val="both"/>
        <w:rPr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:rsidR="00C10C28" w:rsidRDefault="00C10C28" w:rsidP="00C10C28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:rsidR="00B109B4" w:rsidRDefault="00B109B4" w:rsidP="00C10C28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:rsidR="00B109B4" w:rsidRDefault="00B109B4" w:rsidP="00C10C28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:rsidR="00B109B4" w:rsidRDefault="00B109B4" w:rsidP="00C10C28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:rsidR="00B109B4" w:rsidRDefault="00B109B4" w:rsidP="00C10C28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:rsidR="00730F4F" w:rsidRPr="00730F4F" w:rsidRDefault="00730F4F" w:rsidP="00730F4F">
      <w:pPr>
        <w:spacing w:after="0"/>
        <w:jc w:val="center"/>
        <w:rPr>
          <w:sz w:val="24"/>
          <w:szCs w:val="24"/>
          <w:lang w:val="ru-RU"/>
        </w:rPr>
      </w:pPr>
      <w:r w:rsidRPr="00730F4F">
        <w:rPr>
          <w:sz w:val="24"/>
          <w:szCs w:val="24"/>
          <w:lang w:val="ru-RU"/>
        </w:rPr>
        <w:t xml:space="preserve">Московская область, </w:t>
      </w:r>
      <w:proofErr w:type="spellStart"/>
      <w:r w:rsidRPr="00730F4F">
        <w:rPr>
          <w:sz w:val="24"/>
          <w:szCs w:val="24"/>
          <w:lang w:val="ru-RU"/>
        </w:rPr>
        <w:t>г.о</w:t>
      </w:r>
      <w:proofErr w:type="spellEnd"/>
      <w:r w:rsidRPr="00730F4F">
        <w:rPr>
          <w:sz w:val="24"/>
          <w:szCs w:val="24"/>
          <w:lang w:val="ru-RU"/>
        </w:rPr>
        <w:t xml:space="preserve">. </w:t>
      </w:r>
      <w:proofErr w:type="spellStart"/>
      <w:r w:rsidRPr="00730F4F">
        <w:rPr>
          <w:sz w:val="24"/>
          <w:szCs w:val="24"/>
          <w:lang w:val="ru-RU"/>
        </w:rPr>
        <w:t>Лосин</w:t>
      </w:r>
      <w:proofErr w:type="gramStart"/>
      <w:r w:rsidRPr="00730F4F">
        <w:rPr>
          <w:sz w:val="24"/>
          <w:szCs w:val="24"/>
          <w:lang w:val="ru-RU"/>
        </w:rPr>
        <w:t>о</w:t>
      </w:r>
      <w:proofErr w:type="spellEnd"/>
      <w:r w:rsidRPr="00730F4F">
        <w:rPr>
          <w:sz w:val="24"/>
          <w:szCs w:val="24"/>
          <w:lang w:val="ru-RU"/>
        </w:rPr>
        <w:t>-</w:t>
      </w:r>
      <w:proofErr w:type="gramEnd"/>
      <w:r w:rsidRPr="00730F4F">
        <w:rPr>
          <w:sz w:val="24"/>
          <w:szCs w:val="24"/>
          <w:lang w:val="ru-RU"/>
        </w:rPr>
        <w:tab/>
        <w:t xml:space="preserve">Петровский, </w:t>
      </w:r>
    </w:p>
    <w:p w:rsidR="00730F4F" w:rsidRPr="00FD5B98" w:rsidRDefault="00730F4F" w:rsidP="00730F4F">
      <w:pPr>
        <w:spacing w:after="0"/>
        <w:jc w:val="center"/>
        <w:rPr>
          <w:sz w:val="24"/>
          <w:szCs w:val="24"/>
          <w:lang w:val="ru-RU"/>
        </w:rPr>
      </w:pPr>
      <w:r w:rsidRPr="00FD5B98">
        <w:rPr>
          <w:sz w:val="24"/>
          <w:szCs w:val="24"/>
          <w:lang w:val="ru-RU"/>
        </w:rPr>
        <w:t xml:space="preserve">с. </w:t>
      </w:r>
      <w:proofErr w:type="spellStart"/>
      <w:r w:rsidRPr="00FD5B98">
        <w:rPr>
          <w:sz w:val="24"/>
          <w:szCs w:val="24"/>
          <w:lang w:val="ru-RU"/>
        </w:rPr>
        <w:t>Анискино</w:t>
      </w:r>
      <w:proofErr w:type="spellEnd"/>
    </w:p>
    <w:p w:rsidR="00730F4F" w:rsidRPr="00FD5B98" w:rsidRDefault="00730F4F" w:rsidP="00730F4F">
      <w:pPr>
        <w:pStyle w:val="af"/>
        <w:spacing w:after="0"/>
        <w:ind w:right="1441"/>
        <w:jc w:val="center"/>
        <w:rPr>
          <w:lang w:val="ru-RU"/>
        </w:rPr>
      </w:pPr>
      <w:r w:rsidRPr="00FD5B98">
        <w:rPr>
          <w:spacing w:val="-4"/>
          <w:lang w:val="ru-RU"/>
        </w:rPr>
        <w:t xml:space="preserve">                           2022</w:t>
      </w:r>
    </w:p>
    <w:p w:rsidR="00DC67CC" w:rsidRPr="00831D59" w:rsidRDefault="00DC67CC" w:rsidP="00B109B4">
      <w:pPr>
        <w:framePr w:w="9900" w:wrap="auto" w:hAnchor="text"/>
        <w:rPr>
          <w:lang w:val="ru-RU"/>
        </w:rPr>
        <w:sectPr w:rsidR="00DC67CC" w:rsidRPr="00831D59" w:rsidSect="00F846ED">
          <w:footerReference w:type="default" r:id="rId9"/>
          <w:type w:val="continuous"/>
          <w:pgSz w:w="11900" w:h="16840"/>
          <w:pgMar w:top="426" w:right="843" w:bottom="993" w:left="1440" w:header="720" w:footer="720" w:gutter="0"/>
          <w:cols w:space="720" w:equalWidth="0">
            <w:col w:w="9617" w:space="0"/>
          </w:cols>
          <w:titlePg/>
          <w:docGrid w:linePitch="360"/>
        </w:sectPr>
      </w:pPr>
    </w:p>
    <w:p w:rsidR="00DC67CC" w:rsidRPr="00355C5F" w:rsidRDefault="004343B2" w:rsidP="00C80C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C67CC" w:rsidRPr="00355C5F" w:rsidRDefault="004343B2" w:rsidP="002C65EF">
      <w:pPr>
        <w:autoSpaceDE w:val="0"/>
        <w:autoSpaceDN w:val="0"/>
        <w:spacing w:before="240" w:after="0" w:line="240" w:lineRule="auto"/>
        <w:ind w:right="43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программе нашли своё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DC67CC" w:rsidRPr="00355C5F" w:rsidRDefault="004343B2" w:rsidP="00C80C29">
      <w:pPr>
        <w:autoSpaceDE w:val="0"/>
        <w:autoSpaceDN w:val="0"/>
        <w:spacing w:before="72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важное значение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подход, ориентирующий педагогический процесс на развитие целостной личности 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Двигательная деятельность оказывает активное влияние на развитие психической и социальной природы 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DC67CC" w:rsidRPr="00355C5F" w:rsidRDefault="004343B2" w:rsidP="00C80C29">
      <w:pPr>
        <w:tabs>
          <w:tab w:val="left" w:pos="180"/>
        </w:tabs>
        <w:autoSpaceDE w:val="0"/>
        <w:autoSpaceDN w:val="0"/>
        <w:spacing w:before="70" w:after="0" w:line="240" w:lineRule="auto"/>
        <w:ind w:right="10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  <w:r w:rsidR="001960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вводится образовательный модуль «</w:t>
      </w:r>
      <w:proofErr w:type="spell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Прикладноориентированная</w:t>
      </w:r>
      <w:proofErr w:type="spell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DC67CC" w:rsidRPr="00355C5F" w:rsidRDefault="004343B2" w:rsidP="00C80C2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модуля «Прикладно-ориентированная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  <w:r w:rsidR="002C65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Планируемые результаты включают в себя личностные, метапредметные и предметные результаты.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right="43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Личностные результаты представлены в программе за весь период обучения в начальной школе; метапредметные и предметные результаты — за каждый год обучения.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DC67CC" w:rsidRPr="00355C5F" w:rsidRDefault="004343B2" w:rsidP="002C65EF">
      <w:pPr>
        <w:tabs>
          <w:tab w:val="left" w:pos="180"/>
        </w:tabs>
        <w:autoSpaceDE w:val="0"/>
        <w:autoSpaceDN w:val="0"/>
        <w:spacing w:before="190"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F6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F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Место учебного предмета «Физическая культура» в учебном плане</w:t>
      </w:r>
      <w:proofErr w:type="gramStart"/>
      <w:r w:rsidRPr="00355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2 классе на изучение предмета отводится </w:t>
      </w:r>
      <w:r w:rsidR="001A2A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часа в неделю, суммарно </w:t>
      </w:r>
      <w:r w:rsidR="001A2A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68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часа.</w:t>
      </w:r>
    </w:p>
    <w:p w:rsidR="00DC67CC" w:rsidRPr="00355C5F" w:rsidRDefault="004343B2" w:rsidP="002C65EF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DC67CC" w:rsidRPr="00355C5F" w:rsidRDefault="004343B2" w:rsidP="002C65EF">
      <w:pPr>
        <w:tabs>
          <w:tab w:val="left" w:pos="180"/>
        </w:tabs>
        <w:autoSpaceDE w:val="0"/>
        <w:autoSpaceDN w:val="0"/>
        <w:spacing w:before="120"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F6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F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Знания о физической культуре</w:t>
      </w:r>
      <w:r w:rsidRPr="00355C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 истории возникновения физических упражнений и первых соревнований. Зарождение Олимпийских игр древности.</w:t>
      </w:r>
    </w:p>
    <w:p w:rsidR="00DC67CC" w:rsidRPr="00355C5F" w:rsidRDefault="004343B2" w:rsidP="002C65EF">
      <w:pPr>
        <w:autoSpaceDE w:val="0"/>
        <w:autoSpaceDN w:val="0"/>
        <w:spacing w:before="70"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F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Способы самостоятельной деятельности</w:t>
      </w:r>
      <w:r w:rsidRPr="00355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DC67CC" w:rsidRPr="00355C5F" w:rsidRDefault="004343B2" w:rsidP="002C65EF">
      <w:pPr>
        <w:autoSpaceDE w:val="0"/>
        <w:autoSpaceDN w:val="0"/>
        <w:spacing w:before="70"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F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Физическое совершенствование.</w:t>
      </w:r>
      <w:r w:rsidRPr="00355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Оздоровительная физическая культура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DC67CC" w:rsidRPr="00355C5F" w:rsidRDefault="004343B2" w:rsidP="002C65EF">
      <w:pPr>
        <w:autoSpaceDE w:val="0"/>
        <w:autoSpaceDN w:val="0"/>
        <w:spacing w:before="72"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физическая культура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Гимнастика с основами акробатики.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Упражнения разминки перед выполнением 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гимнастических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Лыжная подготовка. Правила поведения на занятиях лыжной подготовкой. Упражнения на лыжах: передвижение </w:t>
      </w:r>
      <w:proofErr w:type="spell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попеременным ходом; спуск с небольшого склона в основной стойке; торможение лыжными палками на учебной трассе и падением на бок во время спуска.</w:t>
      </w:r>
    </w:p>
    <w:p w:rsidR="00DC67CC" w:rsidRPr="00355C5F" w:rsidRDefault="004343B2" w:rsidP="002C65EF">
      <w:pPr>
        <w:autoSpaceDE w:val="0"/>
        <w:autoSpaceDN w:val="0"/>
        <w:spacing w:before="70"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атлетика. 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</w:t>
      </w:r>
    </w:p>
    <w:p w:rsidR="00DC67CC" w:rsidRPr="00355C5F" w:rsidRDefault="004343B2" w:rsidP="00C80C29">
      <w:pPr>
        <w:autoSpaceDE w:val="0"/>
        <w:autoSpaceDN w:val="0"/>
        <w:spacing w:before="70" w:after="0" w:line="240" w:lineRule="auto"/>
        <w:ind w:right="57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положений; змейкой; по кругу; </w:t>
      </w:r>
      <w:proofErr w:type="spell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предметов; с преодолением небольших препятствий.</w:t>
      </w:r>
    </w:p>
    <w:p w:rsidR="002C65EF" w:rsidRDefault="004343B2" w:rsidP="002C65EF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Подвижные игры. Подвижные игры с техническими приёмами спортивных игр (баскетбол, футбол). </w:t>
      </w:r>
      <w:r w:rsidRPr="00355C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5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 физическая культура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Подготовка к соревнованиям по комплексу ГТО. Развитие основных физических каче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DC67CC" w:rsidRPr="00355C5F" w:rsidRDefault="004343B2" w:rsidP="002C65EF">
      <w:pPr>
        <w:tabs>
          <w:tab w:val="left" w:pos="180"/>
        </w:tabs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DC67CC" w:rsidRPr="00914F62" w:rsidRDefault="004343B2" w:rsidP="002C65EF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F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Личностные результаты</w:t>
      </w:r>
    </w:p>
    <w:p w:rsidR="00DC67CC" w:rsidRPr="00355C5F" w:rsidRDefault="004343B2" w:rsidP="002C65EF">
      <w:pPr>
        <w:tabs>
          <w:tab w:val="left" w:pos="180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355C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должны отражать готовность 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ценностями и приобретение первоначального опыта деятельности на их основе:</w:t>
      </w:r>
    </w:p>
    <w:p w:rsidR="00DC67CC" w:rsidRPr="00355C5F" w:rsidRDefault="004343B2" w:rsidP="000775BE">
      <w:pPr>
        <w:autoSpaceDE w:val="0"/>
        <w:autoSpaceDN w:val="0"/>
        <w:spacing w:before="120" w:after="0" w:line="240" w:lineRule="auto"/>
        <w:ind w:right="43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DC67CC" w:rsidRPr="00355C5F" w:rsidRDefault="004343B2" w:rsidP="000775BE">
      <w:pPr>
        <w:autoSpaceDE w:val="0"/>
        <w:autoSpaceDN w:val="0"/>
        <w:spacing w:before="120"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DC67CC" w:rsidRPr="00355C5F" w:rsidRDefault="004343B2" w:rsidP="000775BE">
      <w:pPr>
        <w:autoSpaceDE w:val="0"/>
        <w:autoSpaceDN w:val="0"/>
        <w:spacing w:before="120" w:after="0" w:line="240" w:lineRule="auto"/>
        <w:ind w:right="144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C67CC" w:rsidRPr="00355C5F" w:rsidRDefault="004343B2" w:rsidP="000775BE">
      <w:pPr>
        <w:autoSpaceDE w:val="0"/>
        <w:autoSpaceDN w:val="0"/>
        <w:spacing w:before="120" w:after="0" w:line="240" w:lineRule="auto"/>
        <w:ind w:right="57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DC67CC" w:rsidRPr="00355C5F" w:rsidRDefault="004343B2" w:rsidP="000775BE">
      <w:pPr>
        <w:autoSpaceDE w:val="0"/>
        <w:autoSpaceDN w:val="0"/>
        <w:spacing w:before="120" w:after="0" w:line="240" w:lineRule="auto"/>
        <w:ind w:right="7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стремление к формированию культуры здоровья, соблюдению правил здорового образа жизни;</w:t>
      </w:r>
    </w:p>
    <w:p w:rsidR="00DC67CC" w:rsidRPr="00355C5F" w:rsidRDefault="004343B2" w:rsidP="000775BE">
      <w:pPr>
        <w:autoSpaceDE w:val="0"/>
        <w:autoSpaceDN w:val="0"/>
        <w:spacing w:before="120"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C67CC" w:rsidRPr="00914F62" w:rsidRDefault="004343B2" w:rsidP="002C65EF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F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 результаты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914F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окончании второго года обучения учащиеся</w:t>
      </w: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научатся: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познавательные УУД: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характеризовать понятие «физические качества», называть физические качества и определять их отличительные признаки;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связь между закаливающими процедурами и укреплением здоровья;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57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57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вести наблюдения за изменениями показателей физического развития и физических качеств, проводить процедуры их измерения;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УУД: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28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7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DC67CC" w:rsidRPr="00355C5F" w:rsidRDefault="004343B2" w:rsidP="00C80C29">
      <w:pPr>
        <w:autoSpaceDE w:val="0"/>
        <w:autoSpaceDN w:val="0"/>
        <w:spacing w:before="298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регулятивные УУД: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DC67CC" w:rsidRPr="00914F62" w:rsidRDefault="004343B2" w:rsidP="002C65EF">
      <w:pPr>
        <w:autoSpaceDE w:val="0"/>
        <w:autoSpaceDN w:val="0"/>
        <w:spacing w:before="12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F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Предметные результаты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втором классе </w:t>
      </w:r>
      <w:proofErr w:type="gram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1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57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43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танцевальный хороводный шаг в совместном передвижении;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28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прыжки по разметкам на разное расстояние и с разной амплитудой; в высоту с прямого разбега;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28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передвигаться на лыжах </w:t>
      </w:r>
      <w:proofErr w:type="spellStart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переменным ходом; спускаться с пологого склона и тормозить падением;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right="43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DC67CC" w:rsidRPr="00355C5F" w:rsidRDefault="004343B2" w:rsidP="002C65EF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упражнения на развитие физических качеств.</w:t>
      </w:r>
    </w:p>
    <w:p w:rsidR="00DC67CC" w:rsidRPr="00355C5F" w:rsidRDefault="00DC67CC" w:rsidP="00C80C2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C67CC" w:rsidRPr="00355C5F" w:rsidSect="00736579">
          <w:pgSz w:w="11900" w:h="16840"/>
          <w:pgMar w:top="1135" w:right="1127" w:bottom="1135" w:left="1701" w:header="720" w:footer="720" w:gutter="0"/>
          <w:cols w:space="720" w:equalWidth="0">
            <w:col w:w="9072" w:space="0"/>
          </w:cols>
          <w:docGrid w:linePitch="360"/>
        </w:sectPr>
      </w:pPr>
    </w:p>
    <w:p w:rsidR="00DC67CC" w:rsidRPr="00831D59" w:rsidRDefault="00DC67CC">
      <w:pPr>
        <w:autoSpaceDE w:val="0"/>
        <w:autoSpaceDN w:val="0"/>
        <w:spacing w:after="64" w:line="220" w:lineRule="exact"/>
        <w:rPr>
          <w:lang w:val="ru-RU"/>
        </w:rPr>
      </w:pPr>
    </w:p>
    <w:p w:rsidR="00DC67CC" w:rsidRPr="00F846ED" w:rsidRDefault="004343B2">
      <w:pPr>
        <w:autoSpaceDE w:val="0"/>
        <w:autoSpaceDN w:val="0"/>
        <w:spacing w:after="258" w:line="233" w:lineRule="auto"/>
        <w:rPr>
          <w:sz w:val="24"/>
          <w:szCs w:val="24"/>
        </w:rPr>
      </w:pPr>
      <w:r w:rsidRPr="00F846ED">
        <w:rPr>
          <w:rFonts w:ascii="Times New Roman" w:eastAsia="Times New Roman" w:hAnsi="Times New Roman"/>
          <w:b/>
          <w:color w:val="000000"/>
          <w:w w:val="101"/>
          <w:sz w:val="24"/>
          <w:szCs w:val="24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25"/>
        <w:gridCol w:w="708"/>
        <w:gridCol w:w="1233"/>
        <w:gridCol w:w="43"/>
        <w:gridCol w:w="1418"/>
        <w:gridCol w:w="992"/>
        <w:gridCol w:w="5528"/>
        <w:gridCol w:w="1276"/>
        <w:gridCol w:w="1611"/>
      </w:tblGrid>
      <w:tr w:rsidR="00DC67CC" w:rsidRPr="004B5CD0" w:rsidTr="00B70A4D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4B5C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Количество</w:t>
            </w:r>
            <w:proofErr w:type="spellEnd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 w:rsidP="002C65EF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Дата</w:t>
            </w:r>
            <w:proofErr w:type="spellEnd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 w:rsidP="002C65EF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</w:t>
            </w:r>
            <w:proofErr w:type="spellEnd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, </w:t>
            </w: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формы</w:t>
            </w:r>
            <w:proofErr w:type="spellEnd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 w:rsidP="002C65EF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Электронные</w:t>
            </w:r>
            <w:proofErr w:type="spellEnd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(</w:t>
            </w: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цифровые</w:t>
            </w:r>
            <w:proofErr w:type="spellEnd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) </w:t>
            </w: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образовательные</w:t>
            </w:r>
            <w:proofErr w:type="spellEnd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ресурсы</w:t>
            </w:r>
            <w:proofErr w:type="spellEnd"/>
          </w:p>
        </w:tc>
      </w:tr>
      <w:tr w:rsidR="00DC67CC" w:rsidRPr="004B5CD0" w:rsidTr="00B70A4D">
        <w:trPr>
          <w:trHeight w:hRule="exact" w:val="90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4B5CD0" w:rsidRDefault="00DC6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4B5CD0" w:rsidRDefault="00DC6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4B5CD0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CD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4B5CD0" w:rsidRDefault="00DC6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4B5CD0" w:rsidRDefault="00DC6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4B5CD0" w:rsidRDefault="00DC6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4B5CD0" w:rsidRDefault="00DC6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67CC" w:rsidRPr="0036592D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Раздел 1. Знания о физической культуре</w:t>
            </w:r>
          </w:p>
        </w:tc>
      </w:tr>
      <w:tr w:rsidR="00DC67CC" w:rsidRPr="0067054A" w:rsidTr="00B70A4D">
        <w:trPr>
          <w:trHeight w:hRule="exact" w:val="1191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817DA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01.09.2022 02.09.2022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обсуждают рассказ учителя о появлении первых соревнований, связывают их появление с появлением правил и судей</w:t>
            </w:r>
            <w:r w:rsidR="0005121A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, контролирующих их выполнение;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B70A4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B70A4D">
        <w:trPr>
          <w:trHeight w:hRule="exact" w:val="10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Зарождение Олимпийских игр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05.09.2022 06.09.2022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готовят небольшие сообщения о проведении современных Олимпийских игр в Москве и Сочи (</w:t>
            </w:r>
            <w:proofErr w:type="gram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домашняя</w:t>
            </w:r>
            <w:proofErr w:type="gramEnd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работа учащихся);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B70A4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B70A4D">
        <w:trPr>
          <w:trHeight w:hRule="exact" w:val="34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7CC" w:rsidRPr="0067054A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2. Способы самостоятельной деятельности</w:t>
            </w:r>
          </w:p>
        </w:tc>
      </w:tr>
      <w:tr w:rsidR="00DC67CC" w:rsidRPr="0067054A" w:rsidTr="00CD0DF1">
        <w:trPr>
          <w:trHeight w:hRule="exact"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Физическое развитие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07.09.2022 09.09.2022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знакомятся с понятием «физическое развитие» и основными показателями физического развития (дли</w:t>
            </w:r>
            <w:r w:rsidR="00FC0AB1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на и масса тела, форма осанки);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05121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914F62" w:rsidTr="00CD0DF1">
        <w:trPr>
          <w:trHeight w:hRule="exact" w:val="14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Физические качества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12.09.2022 13.09.2022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знакомятся с понятием «физические качества», рассматривают физические качества как способность человека выполнять физические упражнения, жизненно важные двигательные, </w:t>
            </w:r>
            <w:r w:rsidR="00FC0AB1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спортивные и трудовые действия;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05121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914F62" w:rsidTr="00CD0DF1">
        <w:trPr>
          <w:trHeight w:hRule="exact" w:val="12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Сила как физическое качество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14.09.2022 16.09.2022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знакомятся с понятием «сила», рассматривают силу как физическое качество человека и анализируют факторы, от которых зависит проявление силы (напряжение </w:t>
            </w:r>
            <w:r w:rsidR="00FC0AB1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мышц и скорость их сокращения);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05121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914F62" w:rsidTr="0005121A">
        <w:trPr>
          <w:trHeight w:hRule="exact" w:val="11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Быстрота как физическое качество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19.09.2022 20.09.2022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знакомятся с понятием «быстрота», рассматривают быстроту как физическое качество человека, анализируют факторы, от которых зависит проявление быстроты (быстрота реакц</w:t>
            </w:r>
            <w:r w:rsidR="00FC0AB1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ии, скорость движения);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05121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914F62" w:rsidTr="00CD0DF1">
        <w:trPr>
          <w:trHeight w:hRule="exact" w:val="15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Выносливость как физическое качество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21.09.2022 23.09.2022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знакомятся с понятием «выносливость», рассматривают выносливость как физическое качество человека, анализируют факторы, от которых зависит проявление выносливости (потребление кислорода, лёгочная вентиляция,</w:t>
            </w:r>
            <w:r w:rsidR="00FC0AB1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частота сердечных сокращений);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05121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914F62" w:rsidTr="00CD0DF1">
        <w:trPr>
          <w:trHeight w:hRule="exact" w:val="12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2.6.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Гибкость как физическое качество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26.09.2022 27.09.2022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знакомятся с понятием «гибкость», рассматривают гибкость как физическое качество человека, анализируют факторы, от которых зависит проявление гибкости (подвижность</w:t>
            </w:r>
            <w:r w:rsidR="00CD0DF1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суставов и эластичность мышц);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05121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914F62" w:rsidTr="00CD0DF1">
        <w:trPr>
          <w:trHeight w:hRule="exact" w:val="12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2.7.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Развитие координации движений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28.09.2022 30.09.2022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знакомятся с понятием «равновесие», рассматривают равновесие как физическое качество человека, анализируют факторы, от которых зависит проявление равновесия (точность движений, сохране</w:t>
            </w:r>
            <w:r w:rsidR="00CD0DF1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ние поз на ограниченной опоре);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CD0DF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914F62" w:rsidTr="00CD0DF1">
        <w:trPr>
          <w:trHeight w:hRule="exact" w:val="11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2.8.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03.10.2022 04.10.2022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составляют таблицу индивидуальных показателей измерения физического развития и физических качеств по учебным чет</w:t>
            </w:r>
            <w:r w:rsidR="00CD0DF1"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вертям/триместрам (по образцу);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05121A">
        <w:trPr>
          <w:trHeight w:hRule="exact" w:val="34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8</w:t>
            </w:r>
          </w:p>
        </w:tc>
        <w:tc>
          <w:tcPr>
            <w:tcW w:w="12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7CC" w:rsidRPr="0067054A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ФИЗИЧЕСКОЕ СОВЕРШЕНСТВОВАНИЕ</w:t>
            </w:r>
          </w:p>
        </w:tc>
      </w:tr>
      <w:tr w:rsidR="00DC67CC" w:rsidRPr="0067054A">
        <w:trPr>
          <w:trHeight w:hRule="exact" w:val="32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3. Оздоровительная физическая культура</w:t>
            </w:r>
          </w:p>
        </w:tc>
      </w:tr>
    </w:tbl>
    <w:p w:rsidR="00DC67CC" w:rsidRPr="0067054A" w:rsidRDefault="00DC67C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225"/>
        <w:gridCol w:w="708"/>
        <w:gridCol w:w="1233"/>
        <w:gridCol w:w="1461"/>
        <w:gridCol w:w="992"/>
        <w:gridCol w:w="5528"/>
        <w:gridCol w:w="1276"/>
        <w:gridCol w:w="1611"/>
      </w:tblGrid>
      <w:tr w:rsidR="00DC67CC" w:rsidRPr="0067054A" w:rsidTr="00893EFF">
        <w:trPr>
          <w:trHeight w:hRule="exact" w:val="19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CD0DF1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343B2"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Закаливание организма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05.10.2022 07.10.2022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 w:rsidP="00893EFF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приёмы закаливания при помощи обтирания (имитация): 1 — поочерёдное обтирание каждой руки (от пальцев к плечу); 2 — последовательное обтирание шеи, груди и живота (сверху вниз); 3 — обтирание спины (от боков к середине); 4 — поочерёдное обтирание каждой ноги (от пальцев ступни к бёдрам); 5 — растирание тела сухим полотенцем (до лёгкого покраснения кожи);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115812">
        <w:trPr>
          <w:trHeight w:hRule="exact"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17.10.2022 18.10.2022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комплекс</w:t>
            </w:r>
            <w:r w:rsidR="00893EFF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утренней зарядки (по группам);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893EFF">
        <w:trPr>
          <w:trHeight w:hRule="exact" w:val="1707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4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Составление индивидуальных комплексов утренней зарядки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19.10.2022 21.10.2022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составляют индивидуальный комплекс утренней зарядки по правилам из предлагаемых упражнений, определяют их последовательности и дозировки (упражнения на пробуждение мышц; усиление дыхания и кровообращения; включение в работу мышц рук, туловища, спины, живота и ног; восстановление дыхания);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893EFF">
        <w:trPr>
          <w:trHeight w:hRule="exact" w:val="34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7CC" w:rsidRPr="0036592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Раздел 4. Спортивно-оздоровительная физическая культура</w:t>
            </w:r>
          </w:p>
        </w:tc>
      </w:tr>
      <w:tr w:rsidR="00DC67CC" w:rsidRPr="0067054A" w:rsidTr="006E5780">
        <w:trPr>
          <w:trHeight w:hRule="exact" w:val="14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E578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"Гимнастика с основами акробатики".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24.10.2022 04.11.2022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разучивают правила </w:t>
            </w:r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поведения на уроках гимнастики;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 w:rsidP="006E578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E5780">
        <w:trPr>
          <w:trHeight w:hRule="exact" w:val="126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E578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"Гимнастика с основами акробатики". </w:t>
            </w:r>
            <w:proofErr w:type="spell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Строевые</w:t>
            </w:r>
            <w:proofErr w:type="spellEnd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упражнения</w:t>
            </w:r>
            <w:proofErr w:type="spellEnd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и </w:t>
            </w:r>
            <w:proofErr w:type="spell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команды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07.11.2022 18.11.2022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E5780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разучивают перестроение на месте из одной шеренги в две по команде «Класс, в две шеренги стройся!» </w:t>
            </w: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(</w:t>
            </w:r>
            <w:proofErr w:type="spellStart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фазам</w:t>
            </w:r>
            <w:proofErr w:type="spellEnd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движения</w:t>
            </w:r>
            <w:proofErr w:type="spellEnd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и в</w:t>
            </w:r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полной</w:t>
            </w:r>
            <w:proofErr w:type="spellEnd"/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координации</w:t>
            </w:r>
            <w:proofErr w:type="spellEnd"/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E5780">
        <w:trPr>
          <w:trHeight w:hRule="exact" w:val="11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"Гимнастика с основами акробатики".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Гимнастическая </w:t>
            </w:r>
            <w:proofErr w:type="spell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разминка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28.11.2022 09.12.2022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знакомятся с разминкой как обязательным комплексом упражнений перед занятиями физиче</w:t>
            </w:r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ской культурой;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E5780">
        <w:trPr>
          <w:trHeight w:hRule="exact" w:val="14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E578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"Гимнастика с основами акробатики".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Упражнения с гимнастической </w:t>
            </w:r>
            <w:proofErr w:type="spell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скакалкой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12.12.2022 23.12.2022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прыжки через скакалку на двух ногах на месте (в полной координации);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E5780">
        <w:trPr>
          <w:trHeight w:hRule="exact" w:val="14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4.5.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E578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"Гимнастика с основами акробатики".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Упражнения с гимнастическим мячом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24.12.2022 27.12.2022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обучаются перебрасыванию мяча с одной руки на другу</w:t>
            </w:r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ю, на месте и поворотом кругом;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E5780">
        <w:trPr>
          <w:trHeight w:hRule="exact" w:val="11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4.6.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"Гимнастика с основами акробатики". </w:t>
            </w:r>
            <w:proofErr w:type="spell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Танцевальные</w:t>
            </w:r>
            <w:proofErr w:type="spellEnd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движения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28.12.2022 31.12.2022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движения хороводного шага (по фазам движ</w:t>
            </w:r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ения и </w:t>
            </w:r>
            <w:proofErr w:type="gramStart"/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</w:t>
            </w:r>
            <w:proofErr w:type="gramEnd"/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в полной координации);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12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9879AF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Модуль "Лыжная подготовка". Правила поведения на занятиях лыжной подготовкой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09.01.2023 15.01.2023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изучают правила поведения при передвижении по лыжной трассе и выполн</w:t>
            </w:r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яют их во время лыжных занятий;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 w:rsidP="006E578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17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4.8.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E578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"Лыжная подготовка".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Передвижение на лыжах </w:t>
            </w:r>
            <w:proofErr w:type="spellStart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двухшажным</w:t>
            </w:r>
            <w:proofErr w:type="spellEnd"/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попеременным ходом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16.01.2023 27.01.2023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разучивают передвижение </w:t>
            </w:r>
            <w:proofErr w:type="spellStart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двухшажным</w:t>
            </w:r>
            <w:proofErr w:type="spellEnd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попеременным ходом (по фазам дв</w:t>
            </w:r>
            <w:r w:rsidR="006E578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ижения и в полной координации);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9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4.9.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9879AF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Модуль "Лыжная подготовка". Спуски и подъёмы на лыжах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30.01.2023 11.02.2023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подъём на лыжах лесенкой на небольшом пологом склоне (по фазам движения и в полной координации);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15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01408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"Лыжная подготовка".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Торможение лыжными палками и падением на бок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13.02.2023 20.02.2023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торможение падением на бок при</w:t>
            </w:r>
            <w:r w:rsidR="00601408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передвижении на лыжной трассе;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14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4.11.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0140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"Лёгкая атлетика".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21.02.2023 28.02.2023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изучают правила поведения на занятиях лёгкой атлетикой, анализируют возможные негативные ситуации, связанные с невыполнением правил поведения, приводят примеры;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 w:rsidP="0060140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1419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4.12.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01408">
            <w:pPr>
              <w:autoSpaceDE w:val="0"/>
              <w:autoSpaceDN w:val="0"/>
              <w:spacing w:before="74" w:after="0" w:line="250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"Лёгкая атлетика".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Броски мяча в неподвижную мишень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01.03.2023 13.03.2023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упражнения в бросках малого мяча в неподвижную мишень: 1 — стоя лицом и боком к мишени (сверху, снизу, сбоку); 2 — лёжа на спине (снизу) и животе (сбоку, располага</w:t>
            </w:r>
            <w:r w:rsidR="00601408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ясь ногами и головой к мишени).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15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4.13.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0140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"Лёгкая атлетика".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Сложно координированные прыжковые упражнения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14.03.2023 31.03.2023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сложно координ</w:t>
            </w:r>
            <w:r w:rsidR="00601408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ированные прыжковые упражнения: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11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4.14.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0140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"Лёгкая атлетика".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Прыжок в высоту с прямого разбега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03.04.2023 16.04.2023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прыжок в высоту с небольшого разбега с доставанием п</w:t>
            </w:r>
            <w:r w:rsidR="00601408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одвешенных предметов;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21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4.15.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01408">
            <w:pPr>
              <w:autoSpaceDE w:val="0"/>
              <w:autoSpaceDN w:val="0"/>
              <w:spacing w:before="78" w:after="0" w:line="25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"Лёгкая атлетика".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17.04.2023 30.04.2023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передвижение равномерной ходьбой с наклонами туловища вперёд и сторон</w:t>
            </w:r>
            <w:r w:rsidR="00601408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ы, разведением и сведением рук;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01408">
        <w:trPr>
          <w:trHeight w:hRule="exact" w:val="14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4.16.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601408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"Лёгкая атлетика".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Сложно координированные беговые упражнения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01.05.2023 12.05.2023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выполняют бег с поворотами и изменением направлений (бег змейкой, с </w:t>
            </w:r>
            <w:proofErr w:type="spellStart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обеганием</w:t>
            </w:r>
            <w:proofErr w:type="spellEnd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предметов, с поворотом на 180°);;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B0218D">
        <w:trPr>
          <w:trHeight w:hRule="exact" w:val="15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4.17.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 w:rsidP="00B0218D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 xml:space="preserve">Модуль "Подвижные игры". </w:t>
            </w: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Подвижные игры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13.05.2023 25.05.2023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разучивают правила подвижных игр с элементами футбола и знакомятся с особенностями выбора и подготовки мест их проведения</w:t>
            </w:r>
            <w:proofErr w:type="gramStart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;;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6E5780">
        <w:trPr>
          <w:trHeight w:hRule="exact" w:val="34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53</w:t>
            </w:r>
          </w:p>
        </w:tc>
        <w:tc>
          <w:tcPr>
            <w:tcW w:w="12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7CC" w:rsidRPr="0036592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Раздел 5. Прикладно-ориентированная физическая культура</w:t>
            </w:r>
          </w:p>
        </w:tc>
      </w:tr>
      <w:tr w:rsidR="00DC67CC" w:rsidRPr="0067054A" w:rsidTr="00B0218D">
        <w:trPr>
          <w:trHeight w:hRule="exact" w:val="13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5.1.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914F62" w:rsidRDefault="004343B2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F6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26.05.2023 31.05.2023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</w:t>
            </w:r>
            <w:proofErr w:type="gramStart"/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;;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DC67CC" w:rsidRPr="0067054A" w:rsidTr="00B0218D">
        <w:trPr>
          <w:trHeight w:hRule="exact" w:val="34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7CC" w:rsidRPr="0067054A" w:rsidTr="00B0218D">
        <w:trPr>
          <w:trHeight w:hRule="exact" w:val="110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4343B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7054A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23.5</w:t>
            </w:r>
          </w:p>
        </w:tc>
        <w:tc>
          <w:tcPr>
            <w:tcW w:w="9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67054A" w:rsidRDefault="00DC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67CC" w:rsidRPr="0067054A" w:rsidRDefault="00DC67C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DC67CC" w:rsidRDefault="00DC67CC">
      <w:pPr>
        <w:sectPr w:rsidR="00DC67CC">
          <w:pgSz w:w="16840" w:h="11900"/>
          <w:pgMar w:top="284" w:right="640" w:bottom="11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C67CC" w:rsidRDefault="00DC67CC">
      <w:pPr>
        <w:autoSpaceDE w:val="0"/>
        <w:autoSpaceDN w:val="0"/>
        <w:spacing w:after="78" w:line="220" w:lineRule="exact"/>
      </w:pPr>
    </w:p>
    <w:p w:rsidR="00DC67CC" w:rsidRDefault="004343B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7"/>
        <w:gridCol w:w="3144"/>
        <w:gridCol w:w="734"/>
        <w:gridCol w:w="1620"/>
        <w:gridCol w:w="1668"/>
        <w:gridCol w:w="1236"/>
        <w:gridCol w:w="1574"/>
      </w:tblGrid>
      <w:tr w:rsidR="00DC67CC" w:rsidRPr="00095409" w:rsidTr="00095409">
        <w:trPr>
          <w:trHeight w:hRule="exact" w:val="492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</w:t>
            </w:r>
            <w:r w:rsidRPr="00095409">
              <w:rPr>
                <w:sz w:val="20"/>
                <w:szCs w:val="20"/>
              </w:rPr>
              <w:br/>
            </w:r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0"/>
                <w:szCs w:val="20"/>
              </w:rPr>
            </w:pPr>
            <w:proofErr w:type="spellStart"/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sz w:val="20"/>
                <w:szCs w:val="20"/>
              </w:rPr>
            </w:pPr>
            <w:proofErr w:type="spellStart"/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формы</w:t>
            </w:r>
            <w:proofErr w:type="spellEnd"/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DC67CC" w:rsidRPr="00095409" w:rsidTr="00095409">
        <w:trPr>
          <w:trHeight w:hRule="exact" w:val="62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095409" w:rsidRDefault="00DC67CC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095409" w:rsidRDefault="00DC67C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095409" w:rsidRDefault="00DC67CC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C" w:rsidRPr="00095409" w:rsidRDefault="00DC67CC">
            <w:pPr>
              <w:rPr>
                <w:sz w:val="20"/>
                <w:szCs w:val="20"/>
              </w:rPr>
            </w:pPr>
          </w:p>
        </w:tc>
      </w:tr>
      <w:tr w:rsidR="00DC67CC" w:rsidRPr="00095409" w:rsidTr="00095409">
        <w:trPr>
          <w:trHeight w:hRule="exact" w:val="9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Ознакомление с историей подвижных игр и соревнований у древних народов.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 w:rsidTr="00095409">
        <w:trPr>
          <w:trHeight w:hRule="exact" w:val="57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Ознакомление с зарождением Олимпийских игр.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 w:rsidTr="00095409">
        <w:trPr>
          <w:trHeight w:hRule="exact" w:val="142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Ознакомление с понятием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«ф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изическое развитие» и основными показателями физического развития.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 w:rsidTr="00095409">
        <w:trPr>
          <w:trHeight w:hRule="exact" w:val="142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81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Ознакомление с понятием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«ф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изические качества», со способностью человека выполнять физические упражнения.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 w:rsidTr="00095409">
        <w:trPr>
          <w:trHeight w:hRule="exact" w:val="211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32F3" w:rsidRPr="00095409" w:rsidRDefault="004343B2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Теоретические сведения </w:t>
            </w:r>
          </w:p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"Что такое сила. Какие виды спорта развивают силу".</w:t>
            </w:r>
          </w:p>
          <w:p w:rsidR="00DC67CC" w:rsidRPr="00095409" w:rsidRDefault="004343B2" w:rsidP="003032F3">
            <w:pPr>
              <w:autoSpaceDE w:val="0"/>
              <w:autoSpaceDN w:val="0"/>
              <w:spacing w:before="70" w:after="0" w:line="28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Развитие силы через подвижные игры с использованием отжиманий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Сюжетно-ролевые подвижные игры - "Кто сильнее?"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213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86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Теоретические сведения "Что такое быстрота. Какие виды спорта развивают быстроту". Развитие быстроты через подвижные игры с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бегом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южетно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-ролевые подвижные игры –«Салки».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:rsidR="00DC67CC" w:rsidRPr="00095409" w:rsidRDefault="00DC67CC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C67CC" w:rsidRPr="00095409" w:rsidTr="00095409">
        <w:trPr>
          <w:trHeight w:hRule="exact" w:val="2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Теоретические сведения "Что такое выносливость.</w:t>
            </w:r>
          </w:p>
          <w:p w:rsidR="00DC67CC" w:rsidRPr="00095409" w:rsidRDefault="004343B2" w:rsidP="003032F3">
            <w:pPr>
              <w:autoSpaceDE w:val="0"/>
              <w:autoSpaceDN w:val="0"/>
              <w:spacing w:before="70" w:after="0" w:line="283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Какие виды спорта развивают выносливость" Развитие выносливости через подвижные игры с бегом. Сюжетно-ролевые подвижные игры – «Лисы и куры».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17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100" w:after="0" w:line="283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Теоретические сведения "Что такое гибкость. Какие виды спорта развивают гибкость". Развитие гибкости через подвижные игры с наклонами, скручиваниями и махами.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2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Теоретические сведения "Что такое координация.</w:t>
            </w:r>
          </w:p>
          <w:p w:rsidR="00DC67CC" w:rsidRPr="00095409" w:rsidRDefault="004343B2" w:rsidP="003032F3">
            <w:pPr>
              <w:autoSpaceDE w:val="0"/>
              <w:autoSpaceDN w:val="0"/>
              <w:spacing w:before="70" w:after="0" w:line="286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Какие виды спорта развивают координацию" Развитие координации через подвижные игры с гимнастическими </w:t>
            </w:r>
            <w:r w:rsidRPr="00095409">
              <w:rPr>
                <w:sz w:val="20"/>
                <w:szCs w:val="20"/>
                <w:lang w:val="ru-RU"/>
              </w:rPr>
              <w:br/>
            </w: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скамейками. Сюжетно-ролевые подвижные игры 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–"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Давай-давай, перешагивай, не зевай!"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1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Ознакомление с правилами ведения дневника по физической культуре.</w:t>
            </w:r>
          </w:p>
          <w:p w:rsidR="00DC67CC" w:rsidRPr="00095409" w:rsidRDefault="004343B2">
            <w:pPr>
              <w:autoSpaceDE w:val="0"/>
              <w:autoSpaceDN w:val="0"/>
              <w:spacing w:before="72" w:after="0" w:line="262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Правила оценки развития своих физических качеств.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 w:rsidTr="00095409">
        <w:trPr>
          <w:trHeight w:hRule="exact" w:val="1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Ознакомление с приемами закаливания.</w:t>
            </w:r>
          </w:p>
          <w:p w:rsidR="00DC67CC" w:rsidRPr="00095409" w:rsidRDefault="004343B2" w:rsidP="003032F3">
            <w:pPr>
              <w:autoSpaceDE w:val="0"/>
              <w:autoSpaceDN w:val="0"/>
              <w:spacing w:before="70" w:after="0" w:line="271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Иммитирование действий обтирания в игре 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-"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Закаляйся, будь здоров!"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 w:rsidTr="00095409">
        <w:trPr>
          <w:trHeight w:hRule="exact" w:val="9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Разучивание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копмлекса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утренней зарядки в парах, тройках, малыми группами.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:rsidR="00DC67CC" w:rsidRPr="00095409" w:rsidRDefault="00DC67CC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C67CC" w:rsidRPr="00095409" w:rsidTr="00095409">
        <w:trPr>
          <w:trHeight w:hRule="exact" w:val="12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81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Составление индивидуального комплекса утренней зарядки, определить их последовательность и дозировку.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14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Ознакомление с правилами ТБ на уроках гимнастики.</w:t>
            </w:r>
          </w:p>
          <w:p w:rsidR="00DC67CC" w:rsidRPr="00095409" w:rsidRDefault="004343B2" w:rsidP="003032F3">
            <w:pPr>
              <w:autoSpaceDE w:val="0"/>
              <w:autoSpaceDN w:val="0"/>
              <w:spacing w:before="70" w:after="0" w:line="271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Комплекс ОРУ для поддержания правильной осанки.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Теоретические сведения о гимнастике. ОРУ в равновесии на гимнастической скамейке.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14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Команды «становись»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,«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равняйсь», «смирно».</w:t>
            </w:r>
          </w:p>
          <w:p w:rsidR="00DC67CC" w:rsidRPr="00095409" w:rsidRDefault="004343B2">
            <w:pPr>
              <w:autoSpaceDE w:val="0"/>
              <w:autoSpaceDN w:val="0"/>
              <w:spacing w:before="70" w:after="0" w:line="262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Комплекс ОРУ для развития координации.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12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81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Команды "становись", "равняйсь", "смирно". ОРУ с предметами. Упражнения на развитие гибкости по одному и в парах.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095409">
        <w:trPr>
          <w:trHeight w:hRule="exact" w:val="9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Перестроения из одной шеренги в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две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гра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"Прыгающие воробушки".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3032F3">
        <w:trPr>
          <w:trHeight w:hRule="exact" w:val="10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Перестроения из двух шеренг в одну. Игра "Кто дальше прыгнет".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3032F3">
        <w:trPr>
          <w:trHeight w:hRule="exact" w:val="7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"Утренняя гигиеническая гимнастика".  Многоскоки.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:rsidR="00DC67CC" w:rsidRPr="00095409" w:rsidRDefault="00DC67CC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C67CC" w:rsidRPr="00095409" w:rsidTr="007142B6">
        <w:trPr>
          <w:trHeight w:hRule="exact" w:val="26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3032F3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sz w:val="20"/>
                <w:szCs w:val="20"/>
              </w:rPr>
              <w:tab/>
            </w:r>
            <w:r w:rsidR="004343B2"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86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Ознакомления с техникой выполнения акробатических упражнений (кувырок вперед, стойка на лопатках) Акробатические упражнени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я-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кувырок вперед, стойка на лопатках Учет техники кувырка вперед Учет акробатического упражнения - стойка на лопатках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9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8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ОРУ. Учет техники кувырка вперед Учет акробатического упражнения - стойка на лопатках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843A7">
        <w:trPr>
          <w:trHeight w:hRule="exact" w:val="10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3032F3">
            <w:pPr>
              <w:autoSpaceDE w:val="0"/>
              <w:autoSpaceDN w:val="0"/>
              <w:spacing w:before="98" w:after="0" w:line="271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 гимнастическими скакалками. Подвижная игра "Кто дальше прыгнет"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9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 гимнастическими скакалками. Учет прыжки через скакалку.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8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 гимнастическими мячами. Подвижная игра "Точно в цель"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80249E">
            <w:pPr>
              <w:autoSpaceDE w:val="0"/>
              <w:autoSpaceDN w:val="0"/>
              <w:spacing w:before="98" w:after="0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 гимнастическими мячами. Бросок гимнастического мяча двумя руками из-за головы.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2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80249E">
            <w:pPr>
              <w:autoSpaceDE w:val="0"/>
              <w:autoSpaceDN w:val="0"/>
              <w:spacing w:before="100" w:after="0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ОРУ на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кооринацию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движений. Бросок гимнастического мяча от груди двумя руками.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9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80249E">
            <w:pPr>
              <w:autoSpaceDE w:val="0"/>
              <w:autoSpaceDN w:val="0"/>
              <w:spacing w:before="98" w:after="0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ОРУ на укрепление мышц рук и плечевого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пояса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.Т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ехника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метания мяча на дальность.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2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укрепление мышц ног. Разучивание дорожки шагов. Подвижная игра "Мы спортивные ребята"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:rsidR="00DC67CC" w:rsidRPr="00095409" w:rsidRDefault="00DC67CC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C67CC" w:rsidRPr="00095409" w:rsidTr="0080249E">
        <w:trPr>
          <w:trHeight w:hRule="exact" w:val="14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80249E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sz w:val="20"/>
                <w:szCs w:val="20"/>
              </w:rPr>
              <w:tab/>
            </w:r>
            <w:r w:rsidR="004343B2"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80249E">
            <w:pPr>
              <w:autoSpaceDE w:val="0"/>
              <w:autoSpaceDN w:val="0"/>
              <w:spacing w:before="98" w:after="0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развитие координации движений. Разучивание прыжков: Галоп, козлик, шанэ.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ТБ на уроке по лыжной подготовке.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Ознакомление с лыжной подготовкой. Варианты лыжных передвижений.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 w:rsidTr="007142B6">
        <w:trPr>
          <w:trHeight w:hRule="exact" w:val="12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Разучивание техники передвижения на лыжах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двухшажным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попеременным ходом.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Закрепление техники передвижения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двухшажным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попеременным ходом.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9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Совершенствование техники передвижения двухшажным попеременным ходом.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9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Учет навыка овладения техникой передвижения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двухшажным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попеременным ходом.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7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Разучивание техники подъёма в гору "ёлочкой".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Лыжная подготовка.</w:t>
            </w:r>
          </w:p>
          <w:p w:rsidR="00DC67CC" w:rsidRPr="00095409" w:rsidRDefault="004343B2" w:rsidP="007843A7">
            <w:pPr>
              <w:autoSpaceDE w:val="0"/>
              <w:autoSpaceDN w:val="0"/>
              <w:spacing w:before="70" w:after="0" w:line="26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Разучивание техники подъёма в гору "лесенкой".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Лыжная подготовка.</w:t>
            </w:r>
          </w:p>
          <w:p w:rsidR="00DC67CC" w:rsidRPr="00095409" w:rsidRDefault="004343B2">
            <w:pPr>
              <w:autoSpaceDE w:val="0"/>
              <w:autoSpaceDN w:val="0"/>
              <w:spacing w:before="70" w:after="0" w:line="262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Разучивание техники спуска с горы "плугом".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20.01.2023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0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Лыжная подготовка. Учет овладения навыками подъёмов в гору и спуска с горы.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2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/>
              <w:ind w:left="72" w:right="720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Лыжная подготовка. Разучивание техники торможения лыжными палками.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:rsidR="00DC67CC" w:rsidRPr="00095409" w:rsidRDefault="00DC67CC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C67CC" w:rsidRPr="00095409" w:rsidTr="007142B6">
        <w:trPr>
          <w:trHeight w:hRule="exact" w:val="10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7843A7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sz w:val="20"/>
                <w:szCs w:val="20"/>
              </w:rPr>
              <w:tab/>
            </w:r>
            <w:r w:rsidR="004343B2"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Лыжная подготовка.</w:t>
            </w:r>
          </w:p>
          <w:p w:rsidR="00DC67CC" w:rsidRPr="00095409" w:rsidRDefault="004343B2" w:rsidP="007843A7">
            <w:pPr>
              <w:autoSpaceDE w:val="0"/>
              <w:autoSpaceDN w:val="0"/>
              <w:spacing w:before="70" w:after="0" w:line="271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Разучивание техники торможения падением на бок.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2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Лыжная подготовка.</w:t>
            </w:r>
          </w:p>
          <w:p w:rsidR="00DC67CC" w:rsidRPr="00095409" w:rsidRDefault="004343B2" w:rsidP="007843A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Закрепление техники торможения лыжными палками и падением на бок.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3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 w:line="278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Лыжная подготовка. Учет овладения навыками торможения лыжными палками и падением на бок.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4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Правила поведения на уроках по Легкой атлетике.</w:t>
            </w:r>
          </w:p>
          <w:p w:rsidR="00DC67CC" w:rsidRPr="00095409" w:rsidRDefault="004343B2">
            <w:pPr>
              <w:autoSpaceDE w:val="0"/>
              <w:autoSpaceDN w:val="0"/>
              <w:spacing w:before="70" w:after="0" w:line="262" w:lineRule="auto"/>
              <w:ind w:left="72" w:right="720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Подвижная игра "Кто быстрее"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9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/>
              <w:ind w:left="72" w:right="144"/>
              <w:rPr>
                <w:sz w:val="20"/>
                <w:szCs w:val="20"/>
                <w:lang w:val="ru-RU"/>
              </w:rPr>
            </w:pP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Повторение правил ТБ на уроках по легкой атлетики.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Правила соревнований в ла дисциплинах.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DC67CC" w:rsidRPr="00095409" w:rsidTr="007142B6">
        <w:trPr>
          <w:trHeight w:hRule="exact" w:val="9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меткость.</w:t>
            </w:r>
          </w:p>
          <w:p w:rsidR="00DC67CC" w:rsidRPr="00095409" w:rsidRDefault="004343B2" w:rsidP="007843A7">
            <w:pPr>
              <w:autoSpaceDE w:val="0"/>
              <w:autoSpaceDN w:val="0"/>
              <w:spacing w:before="70" w:after="0" w:line="271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Разучивание техники броска мяча в неподвижную мишень.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5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развитие силы.</w:t>
            </w:r>
          </w:p>
          <w:p w:rsidR="00DC67CC" w:rsidRPr="00095409" w:rsidRDefault="004343B2">
            <w:pPr>
              <w:autoSpaceDE w:val="0"/>
              <w:autoSpaceDN w:val="0"/>
              <w:spacing w:before="70" w:after="0" w:line="262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Закрепление техники броска мяча в неподвижную цель.</w:t>
            </w:r>
          </w:p>
          <w:p w:rsidR="00DC67CC" w:rsidRPr="00095409" w:rsidRDefault="004343B2">
            <w:pPr>
              <w:autoSpaceDE w:val="0"/>
              <w:autoSpaceDN w:val="0"/>
              <w:spacing w:before="70" w:after="0" w:line="262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подвижная игра "Бросай, бросай, не зевай"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развитие ловкости. Прыжок в длинну с места.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0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 w:line="271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развитие выносливости. Прыжки через длинную скакалку.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9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со скакалкой. Прыжки с изменением направления движения.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17.03.2023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Практическая </w:t>
            </w:r>
            <w:r w:rsidRPr="00095409">
              <w:rPr>
                <w:sz w:val="20"/>
                <w:szCs w:val="20"/>
              </w:rPr>
              <w:tab/>
            </w: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работа;</w:t>
            </w:r>
          </w:p>
        </w:tc>
      </w:tr>
      <w:tr w:rsidR="00DC67CC" w:rsidRPr="0009540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в парах. Прыжки через препятствия на полу.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:rsidR="00DC67CC" w:rsidRPr="00095409" w:rsidRDefault="00DC67CC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C67CC" w:rsidRPr="00095409" w:rsidTr="007142B6">
        <w:trPr>
          <w:trHeight w:hRule="exact" w:val="7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в группах. Техника прыжка в высоту с прямого разбега.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2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 обручем. Техника прыжка в высоту с прямого разбега. Доставание высоко подвешенных предметов.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B5178">
        <w:trPr>
          <w:trHeight w:hRule="exact" w:val="10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 w:line="271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развитие координации. Ходьба по гимнастической скамейке.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B5178">
        <w:trPr>
          <w:trHeight w:hRule="exact" w:val="98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в движении. Ходьба по гимнастической скамейке с препятствиями.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11.04.2023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9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укрепление мышц ног. Ходьба по гимнастической скамейке с элементами прыжков.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0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ОРУ с предметами. Ходьба по гимнастической скамейке с элементами лазания, </w:t>
            </w: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перелазания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7142B6">
        <w:trPr>
          <w:trHeight w:hRule="exact" w:val="18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 набивнымии мячами.</w:t>
            </w:r>
          </w:p>
          <w:p w:rsidR="00DC67CC" w:rsidRPr="00095409" w:rsidRDefault="004343B2" w:rsidP="007843A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Теоретические сведения "Понятие спринт, средние и длинные дистанции". Бег на 30 метров. Старт из различных положений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917C1C">
        <w:trPr>
          <w:trHeight w:hRule="exact" w:val="9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100" w:after="0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развитие скоростно-силовых качеств. Бег с изменением направления движения.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917C1C">
        <w:trPr>
          <w:trHeight w:hRule="exact" w:val="9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7843A7">
            <w:pPr>
              <w:autoSpaceDE w:val="0"/>
              <w:autoSpaceDN w:val="0"/>
              <w:spacing w:before="98" w:after="0" w:line="271" w:lineRule="auto"/>
              <w:ind w:left="72" w:right="720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на развитие выносливости. Учет челночного бега 3Х10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917C1C">
        <w:trPr>
          <w:trHeight w:hRule="exact" w:val="7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Эстафеты с элементами бега и прыжками.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05.05.2023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Практическая </w:t>
            </w:r>
            <w:r w:rsidRPr="00095409">
              <w:rPr>
                <w:sz w:val="20"/>
                <w:szCs w:val="20"/>
              </w:rPr>
              <w:tab/>
            </w: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работа;</w:t>
            </w:r>
          </w:p>
        </w:tc>
      </w:tr>
      <w:tr w:rsidR="00DC67CC" w:rsidRPr="00095409" w:rsidTr="00917C1C">
        <w:trPr>
          <w:trHeight w:hRule="exact" w:val="7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в движении.</w:t>
            </w:r>
          </w:p>
          <w:p w:rsidR="00DC67CC" w:rsidRPr="00095409" w:rsidRDefault="004343B2">
            <w:pPr>
              <w:autoSpaceDE w:val="0"/>
              <w:autoSpaceDN w:val="0"/>
              <w:spacing w:before="70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Подвижная игра "Удочка".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917C1C">
        <w:trPr>
          <w:trHeight w:hRule="exact" w:val="10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со скакалкой.</w:t>
            </w:r>
          </w:p>
          <w:p w:rsidR="00DC67CC" w:rsidRPr="00095409" w:rsidRDefault="004343B2">
            <w:pPr>
              <w:autoSpaceDE w:val="0"/>
              <w:autoSpaceDN w:val="0"/>
              <w:spacing w:before="70" w:after="0" w:line="262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Подвижная игра "</w:t>
            </w:r>
            <w:proofErr w:type="gram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Самый</w:t>
            </w:r>
            <w:proofErr w:type="gram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меткий".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:rsidR="00DC67CC" w:rsidRPr="00095409" w:rsidRDefault="00DC67CC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DC67CC" w:rsidRPr="00095409" w:rsidTr="00917C1C">
        <w:trPr>
          <w:trHeight w:hRule="exact" w:val="9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ОРУ с гимнастической палкой. Подвижная игра "Запрещённое движение"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917C1C">
        <w:trPr>
          <w:trHeight w:hRule="exact" w:val="12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 w:rsidP="001E1DB9">
            <w:pPr>
              <w:autoSpaceDE w:val="0"/>
              <w:autoSpaceDN w:val="0"/>
              <w:spacing w:before="98" w:after="0"/>
              <w:ind w:left="72" w:right="144"/>
              <w:rPr>
                <w:sz w:val="20"/>
                <w:szCs w:val="20"/>
                <w:lang w:val="ru-RU"/>
              </w:rPr>
            </w:pPr>
            <w:proofErr w:type="spellStart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Комплексс</w:t>
            </w:r>
            <w:proofErr w:type="spellEnd"/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утренней гигиенической гимнастики. Подвижные игры по выбору учащихся.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917C1C">
        <w:trPr>
          <w:trHeight w:hRule="exact" w:val="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 w:rsidTr="00917C1C">
        <w:trPr>
          <w:trHeight w:hRule="exact" w:val="99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Выполнение учащимися нормативных требований комплекса  ГТО.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30" w:lineRule="auto"/>
              <w:jc w:val="center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30.05.2023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100" w:after="0" w:line="262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DC67CC" w:rsidRPr="00095409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C67CC" w:rsidRPr="00095409" w:rsidRDefault="004343B2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0954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</w:tr>
    </w:tbl>
    <w:p w:rsidR="00DC67CC" w:rsidRDefault="00DC67CC">
      <w:pPr>
        <w:autoSpaceDE w:val="0"/>
        <w:autoSpaceDN w:val="0"/>
        <w:spacing w:after="0" w:line="14" w:lineRule="exact"/>
      </w:pPr>
    </w:p>
    <w:p w:rsidR="00DC67CC" w:rsidRDefault="00DC67CC">
      <w:pPr>
        <w:sectPr w:rsidR="00DC67CC" w:rsidSect="00EB566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titlePg/>
          <w:docGrid w:linePitch="360"/>
        </w:sectPr>
      </w:pPr>
    </w:p>
    <w:p w:rsidR="00DC67CC" w:rsidRDefault="00DC67CC">
      <w:pPr>
        <w:autoSpaceDE w:val="0"/>
        <w:autoSpaceDN w:val="0"/>
        <w:spacing w:after="78" w:line="220" w:lineRule="exact"/>
      </w:pPr>
    </w:p>
    <w:p w:rsidR="00DC67CC" w:rsidRDefault="004343B2">
      <w:pPr>
        <w:autoSpaceDE w:val="0"/>
        <w:autoSpaceDN w:val="0"/>
        <w:spacing w:after="0" w:line="230" w:lineRule="auto"/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D4FD7" w:rsidRPr="00914F62" w:rsidRDefault="004343B2" w:rsidP="007D4FD7">
      <w:pPr>
        <w:autoSpaceDE w:val="0"/>
        <w:autoSpaceDN w:val="0"/>
        <w:spacing w:before="346" w:after="0" w:line="230" w:lineRule="auto"/>
        <w:rPr>
          <w:lang w:val="ru-RU"/>
        </w:rPr>
      </w:pPr>
      <w:r w:rsidRPr="00914F62">
        <w:rPr>
          <w:rFonts w:ascii="Times New Roman" w:eastAsia="Times New Roman" w:hAnsi="Times New Roman"/>
          <w:color w:val="000000"/>
          <w:sz w:val="24"/>
        </w:rPr>
        <w:t>ОБЯЗАТЕЛЬНЫЕ УЧЕБНЫЕ МАТЕРИАЛЫ ДЛЯ УЧЕНИКА</w:t>
      </w:r>
    </w:p>
    <w:p w:rsidR="0007292F" w:rsidRPr="00FD5B98" w:rsidRDefault="004343B2" w:rsidP="007D4FD7">
      <w:pPr>
        <w:autoSpaceDE w:val="0"/>
        <w:autoSpaceDN w:val="0"/>
        <w:spacing w:before="346" w:after="0" w:line="230" w:lineRule="auto"/>
        <w:ind w:firstLine="709"/>
        <w:rPr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 Футбол для всех, 1-4 класс/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Погадаев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Г.И.; под редакцией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Акинфеева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И., Акционерное общество «Издательство «Просвещение»; </w:t>
      </w:r>
    </w:p>
    <w:p w:rsidR="0007292F" w:rsidRDefault="004343B2" w:rsidP="007D4FD7">
      <w:pPr>
        <w:autoSpaceDE w:val="0"/>
        <w:autoSpaceDN w:val="0"/>
        <w:spacing w:before="120" w:after="0" w:line="288" w:lineRule="auto"/>
        <w:ind w:firstLine="709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1-2 класс/Барышников В.Я., Белоусов А.И.; под редакцией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Виленского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М.Я.,«Русское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слово-учебник»; </w:t>
      </w:r>
    </w:p>
    <w:p w:rsidR="007D4FD7" w:rsidRDefault="004343B2" w:rsidP="007D4FD7">
      <w:pPr>
        <w:autoSpaceDE w:val="0"/>
        <w:autoSpaceDN w:val="0"/>
        <w:spacing w:before="120" w:after="0" w:line="288" w:lineRule="auto"/>
        <w:ind w:firstLine="709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культура. Гимнастика (в 2 частях), 1-4 класс/Винер И.А.,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Горбулина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Н.М., Цыганкова О.Д.; под редакцией Винер И.А., Акционерное общество «Издательство «Просвещение»; </w:t>
      </w:r>
    </w:p>
    <w:p w:rsidR="007D4FD7" w:rsidRDefault="004343B2" w:rsidP="007D4FD7">
      <w:pPr>
        <w:autoSpaceDE w:val="0"/>
        <w:autoSpaceDN w:val="0"/>
        <w:spacing w:before="120" w:after="0" w:line="288" w:lineRule="auto"/>
        <w:ind w:firstLine="709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1-4 класс/Лях В.И., Акционерное общество «Издательство «Просвещение»; Физическая культура, 2 класс/Матвеев А.П., Акционерное общество «Издательство «Просвещение»; Физическая культура, 1-2 класс/ Петрова Т.В., Копылов Ю.А., Полянская Н.В. и другие, Общество с ограниченной ответственностью «Издательский центр ВЕНТАНА-ГРАФ»; Акционерное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Просвещение»; </w:t>
      </w:r>
    </w:p>
    <w:p w:rsidR="007D4FD7" w:rsidRDefault="004343B2" w:rsidP="007D4FD7">
      <w:pPr>
        <w:autoSpaceDE w:val="0"/>
        <w:autoSpaceDN w:val="0"/>
        <w:spacing w:before="120" w:after="0" w:line="288" w:lineRule="auto"/>
        <w:ind w:firstLine="709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культура, 1-2 класс/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Погадаев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ООО «ДРОФА»; АО «Издательство Просвещение»; Физическая культура, 1-2 класс/Шишкина А.В., Алимпиева О.П.,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Брехов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Л.В.,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Издательство</w:t>
      </w:r>
      <w:proofErr w:type="gram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«А</w:t>
      </w:r>
      <w:proofErr w:type="gram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кадемкнига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/Учебник»; </w:t>
      </w:r>
    </w:p>
    <w:p w:rsidR="007D4FD7" w:rsidRDefault="004343B2" w:rsidP="007D4FD7">
      <w:pPr>
        <w:autoSpaceDE w:val="0"/>
        <w:autoSpaceDN w:val="0"/>
        <w:spacing w:before="120" w:after="0" w:line="288" w:lineRule="auto"/>
        <w:ind w:firstLine="709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2 класс/Лисицкая Т.С., Новикова Л.А., ООО «ДРОФА»; АО «Издательство Просвещение»; </w:t>
      </w:r>
    </w:p>
    <w:p w:rsidR="00DC67CC" w:rsidRPr="00831D59" w:rsidRDefault="004343B2" w:rsidP="007D4FD7">
      <w:pPr>
        <w:autoSpaceDE w:val="0"/>
        <w:autoSpaceDN w:val="0"/>
        <w:spacing w:before="120" w:after="0" w:line="288" w:lineRule="auto"/>
        <w:ind w:firstLine="709"/>
        <w:rPr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культура, 1-4 класс/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Шаулин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В.Н., Комаров А.В., Назарова И.Г.,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Шустиков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Г.С,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ООО</w:t>
      </w:r>
      <w:proofErr w:type="gram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азвивающее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обучение»; АО «Издательство «П</w:t>
      </w:r>
      <w:r w:rsidR="007D4FD7">
        <w:rPr>
          <w:rFonts w:ascii="Times New Roman" w:eastAsia="Times New Roman" w:hAnsi="Times New Roman"/>
          <w:color w:val="000000"/>
          <w:sz w:val="24"/>
          <w:lang w:val="ru-RU"/>
        </w:rPr>
        <w:t>росвещение»;</w:t>
      </w:r>
    </w:p>
    <w:p w:rsidR="00DC67CC" w:rsidRPr="00914F62" w:rsidRDefault="004343B2" w:rsidP="007D4FD7">
      <w:pPr>
        <w:autoSpaceDE w:val="0"/>
        <w:autoSpaceDN w:val="0"/>
        <w:spacing w:before="120" w:after="0" w:line="230" w:lineRule="auto"/>
        <w:ind w:firstLine="709"/>
        <w:rPr>
          <w:lang w:val="ru-RU"/>
        </w:rPr>
      </w:pPr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>МЕТОДИЧЕСКИЕ МАТЕРИАЛЫ ДЛЯ УЧИТЕЛЯ</w:t>
      </w:r>
    </w:p>
    <w:p w:rsidR="00DC67CC" w:rsidRPr="00831D59" w:rsidRDefault="004343B2" w:rsidP="007D4FD7">
      <w:pPr>
        <w:autoSpaceDE w:val="0"/>
        <w:autoSpaceDN w:val="0"/>
        <w:spacing w:before="120" w:after="0" w:line="271" w:lineRule="auto"/>
        <w:ind w:firstLine="709"/>
        <w:rPr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"Физическая культура" Георгий Александрович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Колодницкий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, Василий Степанович Кузнецов. Физическая культура. 1-4 классы: Учебник для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. организаций / В. И. Лях. — 6-е изд. </w:t>
      </w:r>
      <w:proofErr w:type="gram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—М</w:t>
      </w:r>
      <w:proofErr w:type="gram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.: Просвещение, 2019. — 176 с.</w:t>
      </w:r>
    </w:p>
    <w:p w:rsidR="00DC67CC" w:rsidRPr="00831D59" w:rsidRDefault="004343B2" w:rsidP="007D4FD7">
      <w:pPr>
        <w:autoSpaceDE w:val="0"/>
        <w:autoSpaceDN w:val="0"/>
        <w:spacing w:before="120" w:after="0"/>
        <w:ind w:firstLine="709"/>
        <w:rPr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культура. 1–4 классы. Методическое пособие 4649 авторы: </w:t>
      </w:r>
      <w:proofErr w:type="spellStart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Погадаев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Григорий Иванович, Кандидат педагогических наук, Почетный работник общего образования РФ, заслуженный учитель Российской Федерации, член-корреспондент Международной академии наук педагогического образования, преподаватель ГБОУ СПО МО «Училище (техникум) олимпийского резерва № 1» г.</w:t>
      </w:r>
    </w:p>
    <w:p w:rsidR="00DC67CC" w:rsidRPr="00831D59" w:rsidRDefault="004343B2" w:rsidP="007D4FD7">
      <w:pPr>
        <w:autoSpaceDE w:val="0"/>
        <w:autoSpaceDN w:val="0"/>
        <w:spacing w:before="120" w:after="0" w:line="262" w:lineRule="auto"/>
        <w:ind w:firstLine="709"/>
        <w:rPr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Краснознаменск, один из разработчиков концепции Всероссийского физкультурно-спортивного комплекса, автор учебников УМК «Физическая культура. 1–11 классы»</w:t>
      </w:r>
    </w:p>
    <w:p w:rsidR="00DC67CC" w:rsidRPr="00914F62" w:rsidRDefault="004343B2" w:rsidP="007D4FD7">
      <w:pPr>
        <w:autoSpaceDE w:val="0"/>
        <w:autoSpaceDN w:val="0"/>
        <w:spacing w:before="598" w:after="0" w:line="230" w:lineRule="auto"/>
        <w:ind w:firstLine="709"/>
        <w:rPr>
          <w:lang w:val="ru-RU"/>
        </w:rPr>
      </w:pPr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C67CC" w:rsidRPr="00831D59" w:rsidRDefault="004343B2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DC67CC" w:rsidRPr="00831D59" w:rsidRDefault="00DC67CC">
      <w:pPr>
        <w:rPr>
          <w:lang w:val="ru-RU"/>
        </w:rPr>
        <w:sectPr w:rsidR="00DC67CC" w:rsidRPr="00831D59" w:rsidSect="007D4FD7">
          <w:pgSz w:w="11900" w:h="16840"/>
          <w:pgMar w:top="298" w:right="843" w:bottom="1440" w:left="1701" w:header="720" w:footer="720" w:gutter="0"/>
          <w:cols w:space="720" w:equalWidth="0">
            <w:col w:w="9356" w:space="0"/>
          </w:cols>
          <w:docGrid w:linePitch="360"/>
        </w:sectPr>
      </w:pPr>
    </w:p>
    <w:p w:rsidR="00DC67CC" w:rsidRPr="00914F62" w:rsidRDefault="00DC67CC">
      <w:pPr>
        <w:autoSpaceDE w:val="0"/>
        <w:autoSpaceDN w:val="0"/>
        <w:spacing w:after="78" w:line="220" w:lineRule="exact"/>
        <w:rPr>
          <w:lang w:val="ru-RU"/>
        </w:rPr>
      </w:pPr>
    </w:p>
    <w:p w:rsidR="00DC67CC" w:rsidRPr="00914F62" w:rsidRDefault="004343B2">
      <w:pPr>
        <w:autoSpaceDE w:val="0"/>
        <w:autoSpaceDN w:val="0"/>
        <w:spacing w:after="0" w:line="230" w:lineRule="auto"/>
        <w:rPr>
          <w:lang w:val="ru-RU"/>
        </w:rPr>
      </w:pPr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DC67CC" w:rsidRPr="00914F62" w:rsidRDefault="004343B2" w:rsidP="00B15298">
      <w:pPr>
        <w:autoSpaceDE w:val="0"/>
        <w:autoSpaceDN w:val="0"/>
        <w:spacing w:before="120" w:after="0" w:line="300" w:lineRule="auto"/>
        <w:ind w:right="432"/>
        <w:rPr>
          <w:lang w:val="ru-RU"/>
        </w:rPr>
      </w:pPr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УЧЕБНОЕ ОБОРУДОВАНИЕ </w:t>
      </w:r>
      <w:r w:rsidRPr="00914F62">
        <w:rPr>
          <w:lang w:val="ru-RU"/>
        </w:rPr>
        <w:br/>
      </w:r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 xml:space="preserve">Мяч футбольный, мяч набивной, гимнастические палки, гимнастические </w:t>
      </w:r>
      <w:proofErr w:type="spellStart"/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>скаклки</w:t>
      </w:r>
      <w:proofErr w:type="spellEnd"/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>, гимнастические скамейки, гимнастическая стенка, кегли, канат.</w:t>
      </w:r>
    </w:p>
    <w:p w:rsidR="00DC67CC" w:rsidRPr="00914F62" w:rsidRDefault="004343B2" w:rsidP="00B15298">
      <w:pPr>
        <w:autoSpaceDE w:val="0"/>
        <w:autoSpaceDN w:val="0"/>
        <w:spacing w:before="120" w:after="0" w:line="302" w:lineRule="auto"/>
        <w:ind w:right="1872"/>
        <w:rPr>
          <w:lang w:val="ru-RU"/>
        </w:rPr>
      </w:pPr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914F62">
        <w:rPr>
          <w:lang w:val="ru-RU"/>
        </w:rPr>
        <w:br/>
      </w:r>
      <w:r w:rsidRPr="00914F62">
        <w:rPr>
          <w:rFonts w:ascii="Times New Roman" w:eastAsia="Times New Roman" w:hAnsi="Times New Roman"/>
          <w:color w:val="000000"/>
          <w:sz w:val="24"/>
          <w:lang w:val="ru-RU"/>
        </w:rPr>
        <w:t>Мяч футбольный, мячи набивные, гимнастические палки, гимнастические скакалки.</w:t>
      </w:r>
    </w:p>
    <w:sectPr w:rsidR="00DC67CC" w:rsidRPr="00914F6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77" w:rsidRDefault="00993177" w:rsidP="00C80C29">
      <w:pPr>
        <w:spacing w:after="0" w:line="240" w:lineRule="auto"/>
      </w:pPr>
      <w:r>
        <w:separator/>
      </w:r>
    </w:p>
  </w:endnote>
  <w:endnote w:type="continuationSeparator" w:id="0">
    <w:p w:rsidR="00993177" w:rsidRDefault="00993177" w:rsidP="00C8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62423"/>
      <w:docPartObj>
        <w:docPartGallery w:val="Page Numbers (Bottom of Page)"/>
        <w:docPartUnique/>
      </w:docPartObj>
    </w:sdtPr>
    <w:sdtEndPr/>
    <w:sdtContent>
      <w:p w:rsidR="00AF1913" w:rsidRDefault="00AF19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C1C" w:rsidRPr="00917C1C">
          <w:rPr>
            <w:noProof/>
            <w:lang w:val="ru-RU"/>
          </w:rPr>
          <w:t>17</w:t>
        </w:r>
        <w:r>
          <w:fldChar w:fldCharType="end"/>
        </w:r>
      </w:p>
    </w:sdtContent>
  </w:sdt>
  <w:p w:rsidR="00EB566A" w:rsidRDefault="00EB56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77" w:rsidRDefault="00993177" w:rsidP="00C80C29">
      <w:pPr>
        <w:spacing w:after="0" w:line="240" w:lineRule="auto"/>
      </w:pPr>
      <w:r>
        <w:separator/>
      </w:r>
    </w:p>
  </w:footnote>
  <w:footnote w:type="continuationSeparator" w:id="0">
    <w:p w:rsidR="00993177" w:rsidRDefault="00993177" w:rsidP="00C8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121A"/>
    <w:rsid w:val="0006063C"/>
    <w:rsid w:val="0007292F"/>
    <w:rsid w:val="00074C28"/>
    <w:rsid w:val="000775BE"/>
    <w:rsid w:val="00095409"/>
    <w:rsid w:val="00115812"/>
    <w:rsid w:val="0015074B"/>
    <w:rsid w:val="00196008"/>
    <w:rsid w:val="001A2A1D"/>
    <w:rsid w:val="001D5886"/>
    <w:rsid w:val="001E1DB9"/>
    <w:rsid w:val="0029639D"/>
    <w:rsid w:val="002C65EF"/>
    <w:rsid w:val="003032F3"/>
    <w:rsid w:val="00326F90"/>
    <w:rsid w:val="00355C5F"/>
    <w:rsid w:val="0036592D"/>
    <w:rsid w:val="003A18CC"/>
    <w:rsid w:val="003F20DB"/>
    <w:rsid w:val="004343B2"/>
    <w:rsid w:val="004B5CD0"/>
    <w:rsid w:val="00525989"/>
    <w:rsid w:val="00574A9B"/>
    <w:rsid w:val="005F6055"/>
    <w:rsid w:val="00601408"/>
    <w:rsid w:val="0067054A"/>
    <w:rsid w:val="006E5780"/>
    <w:rsid w:val="007142B6"/>
    <w:rsid w:val="00730F4F"/>
    <w:rsid w:val="00736579"/>
    <w:rsid w:val="007408A0"/>
    <w:rsid w:val="007843A7"/>
    <w:rsid w:val="007B5178"/>
    <w:rsid w:val="007D4FD7"/>
    <w:rsid w:val="007E0828"/>
    <w:rsid w:val="0080249E"/>
    <w:rsid w:val="00817DA4"/>
    <w:rsid w:val="00831D59"/>
    <w:rsid w:val="00893EFF"/>
    <w:rsid w:val="0089492B"/>
    <w:rsid w:val="00914F62"/>
    <w:rsid w:val="00917C1C"/>
    <w:rsid w:val="009878D0"/>
    <w:rsid w:val="009879AF"/>
    <w:rsid w:val="00993177"/>
    <w:rsid w:val="009E1ADB"/>
    <w:rsid w:val="00AA1D8D"/>
    <w:rsid w:val="00AC6DE7"/>
    <w:rsid w:val="00AF1913"/>
    <w:rsid w:val="00B0218D"/>
    <w:rsid w:val="00B109B4"/>
    <w:rsid w:val="00B15298"/>
    <w:rsid w:val="00B47730"/>
    <w:rsid w:val="00B70A4D"/>
    <w:rsid w:val="00BF421E"/>
    <w:rsid w:val="00BF6130"/>
    <w:rsid w:val="00C10C28"/>
    <w:rsid w:val="00C22516"/>
    <w:rsid w:val="00C47DD6"/>
    <w:rsid w:val="00C80C29"/>
    <w:rsid w:val="00CB0664"/>
    <w:rsid w:val="00CD0DF1"/>
    <w:rsid w:val="00D15E57"/>
    <w:rsid w:val="00D37715"/>
    <w:rsid w:val="00DA4741"/>
    <w:rsid w:val="00DC67CC"/>
    <w:rsid w:val="00E3338E"/>
    <w:rsid w:val="00E369AE"/>
    <w:rsid w:val="00E650A7"/>
    <w:rsid w:val="00EB566A"/>
    <w:rsid w:val="00EB690D"/>
    <w:rsid w:val="00F846ED"/>
    <w:rsid w:val="00FC0AB1"/>
    <w:rsid w:val="00FC693F"/>
    <w:rsid w:val="00F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3F20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3F20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3B052-AFE7-4288-B633-21514FE4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19</Pages>
  <Words>5067</Words>
  <Characters>28887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50</cp:revision>
  <dcterms:created xsi:type="dcterms:W3CDTF">2022-11-11T15:37:00Z</dcterms:created>
  <dcterms:modified xsi:type="dcterms:W3CDTF">2022-11-13T21:32:00Z</dcterms:modified>
</cp:coreProperties>
</file>