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DFFFC" w14:textId="77777777" w:rsidR="00B849CF" w:rsidRPr="00B849CF" w:rsidRDefault="00B849CF" w:rsidP="00434FA8">
      <w:pPr>
        <w:widowControl w:val="0"/>
        <w:autoSpaceDE w:val="0"/>
        <w:autoSpaceDN w:val="0"/>
        <w:spacing w:after="0" w:line="240" w:lineRule="auto"/>
        <w:ind w:left="1669" w:right="1489"/>
        <w:jc w:val="center"/>
        <w:outlineLvl w:val="0"/>
        <w:rPr>
          <w:rFonts w:ascii="Times New Roman" w:eastAsia="Times New Roman" w:hAnsi="Times New Roman" w:cs="Times New Roman"/>
          <w:b/>
          <w:bCs/>
          <w:sz w:val="24"/>
          <w:szCs w:val="24"/>
          <w:lang w:val="ru-RU"/>
        </w:rPr>
      </w:pPr>
      <w:r w:rsidRPr="00B849CF">
        <w:rPr>
          <w:rFonts w:ascii="Times New Roman" w:eastAsia="Times New Roman" w:hAnsi="Times New Roman" w:cs="Times New Roman"/>
          <w:b/>
          <w:bCs/>
          <w:sz w:val="24"/>
          <w:szCs w:val="24"/>
          <w:lang w:val="ru-RU"/>
        </w:rPr>
        <w:t>МИНИСТЕРСТВО</w:t>
      </w:r>
      <w:r w:rsidRPr="00B849CF">
        <w:rPr>
          <w:rFonts w:ascii="Times New Roman" w:eastAsia="Times New Roman" w:hAnsi="Times New Roman" w:cs="Times New Roman"/>
          <w:b/>
          <w:bCs/>
          <w:spacing w:val="-7"/>
          <w:sz w:val="24"/>
          <w:szCs w:val="24"/>
          <w:lang w:val="ru-RU"/>
        </w:rPr>
        <w:t xml:space="preserve"> </w:t>
      </w:r>
      <w:r w:rsidRPr="00B849CF">
        <w:rPr>
          <w:rFonts w:ascii="Times New Roman" w:eastAsia="Times New Roman" w:hAnsi="Times New Roman" w:cs="Times New Roman"/>
          <w:b/>
          <w:bCs/>
          <w:sz w:val="24"/>
          <w:szCs w:val="24"/>
          <w:lang w:val="ru-RU"/>
        </w:rPr>
        <w:t>ПРОСВЕЩЕНИЯ</w:t>
      </w:r>
      <w:r w:rsidRPr="00B849CF">
        <w:rPr>
          <w:rFonts w:ascii="Times New Roman" w:eastAsia="Times New Roman" w:hAnsi="Times New Roman" w:cs="Times New Roman"/>
          <w:b/>
          <w:bCs/>
          <w:spacing w:val="-5"/>
          <w:sz w:val="24"/>
          <w:szCs w:val="24"/>
          <w:lang w:val="ru-RU"/>
        </w:rPr>
        <w:t xml:space="preserve"> </w:t>
      </w:r>
      <w:r w:rsidRPr="00B849CF">
        <w:rPr>
          <w:rFonts w:ascii="Times New Roman" w:eastAsia="Times New Roman" w:hAnsi="Times New Roman" w:cs="Times New Roman"/>
          <w:b/>
          <w:bCs/>
          <w:sz w:val="24"/>
          <w:szCs w:val="24"/>
          <w:lang w:val="ru-RU"/>
        </w:rPr>
        <w:t>РОССИЙСКОЙ</w:t>
      </w:r>
      <w:r w:rsidRPr="00B849CF">
        <w:rPr>
          <w:rFonts w:ascii="Times New Roman" w:eastAsia="Times New Roman" w:hAnsi="Times New Roman" w:cs="Times New Roman"/>
          <w:b/>
          <w:bCs/>
          <w:spacing w:val="-4"/>
          <w:sz w:val="24"/>
          <w:szCs w:val="24"/>
          <w:lang w:val="ru-RU"/>
        </w:rPr>
        <w:t xml:space="preserve"> </w:t>
      </w:r>
      <w:r w:rsidRPr="00B849CF">
        <w:rPr>
          <w:rFonts w:ascii="Times New Roman" w:eastAsia="Times New Roman" w:hAnsi="Times New Roman" w:cs="Times New Roman"/>
          <w:b/>
          <w:bCs/>
          <w:spacing w:val="-2"/>
          <w:sz w:val="24"/>
          <w:szCs w:val="24"/>
          <w:lang w:val="ru-RU"/>
        </w:rPr>
        <w:t>ФЕДЕРАЦИИ</w:t>
      </w:r>
    </w:p>
    <w:p w14:paraId="00222B1C" w14:textId="77777777" w:rsidR="00B849CF" w:rsidRPr="00B849CF" w:rsidRDefault="00B849CF" w:rsidP="00434FA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B849CF">
        <w:rPr>
          <w:rFonts w:ascii="Times New Roman" w:eastAsia="Times New Roman" w:hAnsi="Times New Roman" w:cs="Times New Roman"/>
          <w:sz w:val="24"/>
          <w:szCs w:val="24"/>
          <w:lang w:val="ru-RU"/>
        </w:rPr>
        <w:t>Министерство образования Московской области</w:t>
      </w:r>
    </w:p>
    <w:p w14:paraId="39DC8C5E" w14:textId="77777777" w:rsidR="00B849CF" w:rsidRPr="00B849CF" w:rsidRDefault="00B849CF" w:rsidP="00434FA8">
      <w:pPr>
        <w:widowControl w:val="0"/>
        <w:autoSpaceDE w:val="0"/>
        <w:autoSpaceDN w:val="0"/>
        <w:spacing w:after="0" w:line="240" w:lineRule="auto"/>
        <w:jc w:val="center"/>
        <w:rPr>
          <w:rFonts w:ascii="Times New Roman" w:eastAsia="Times New Roman" w:hAnsi="Times New Roman" w:cs="Times New Roman"/>
          <w:sz w:val="26"/>
          <w:szCs w:val="24"/>
          <w:lang w:val="ru-RU"/>
        </w:rPr>
      </w:pPr>
      <w:r w:rsidRPr="00B849CF">
        <w:rPr>
          <w:rFonts w:ascii="Times New Roman" w:eastAsia="Times New Roman" w:hAnsi="Times New Roman" w:cs="Times New Roman"/>
          <w:sz w:val="24"/>
          <w:szCs w:val="24"/>
          <w:lang w:val="ru-RU"/>
        </w:rPr>
        <w:t>Автономная некоммерческая общеобразовательная организация «Православная Классическая Гимназия имени Апостола и Евангелиста Иоанна Богослова»</w:t>
      </w:r>
    </w:p>
    <w:p w14:paraId="5D01B8A8" w14:textId="77777777" w:rsidR="00B849CF" w:rsidRPr="00B849CF" w:rsidRDefault="00B849CF" w:rsidP="00434FA8">
      <w:pPr>
        <w:widowControl w:val="0"/>
        <w:autoSpaceDE w:val="0"/>
        <w:autoSpaceDN w:val="0"/>
        <w:spacing w:after="0" w:line="240" w:lineRule="auto"/>
        <w:jc w:val="center"/>
        <w:rPr>
          <w:rFonts w:ascii="Times New Roman" w:eastAsia="Times New Roman" w:hAnsi="Times New Roman" w:cs="Times New Roman"/>
          <w:sz w:val="26"/>
          <w:szCs w:val="24"/>
          <w:lang w:val="ru-RU"/>
        </w:rPr>
      </w:pPr>
    </w:p>
    <w:p w14:paraId="2615EA56" w14:textId="77777777" w:rsidR="00B849CF" w:rsidRPr="00B849CF" w:rsidRDefault="00B849CF" w:rsidP="00434FA8">
      <w:pPr>
        <w:widowControl w:val="0"/>
        <w:autoSpaceDE w:val="0"/>
        <w:autoSpaceDN w:val="0"/>
        <w:spacing w:after="0" w:line="240" w:lineRule="auto"/>
        <w:jc w:val="center"/>
        <w:rPr>
          <w:rFonts w:ascii="Times New Roman" w:eastAsia="Times New Roman" w:hAnsi="Times New Roman" w:cs="Times New Roman"/>
          <w:sz w:val="26"/>
          <w:szCs w:val="24"/>
          <w:lang w:val="ru-RU"/>
        </w:rPr>
      </w:pPr>
    </w:p>
    <w:p w14:paraId="31CBAEE6" w14:textId="77777777" w:rsidR="00B849CF" w:rsidRPr="00B849CF" w:rsidRDefault="00B849CF" w:rsidP="00434FA8">
      <w:pPr>
        <w:widowControl w:val="0"/>
        <w:autoSpaceDE w:val="0"/>
        <w:autoSpaceDN w:val="0"/>
        <w:spacing w:after="0" w:line="240" w:lineRule="auto"/>
        <w:rPr>
          <w:rFonts w:ascii="Times New Roman" w:eastAsia="Times New Roman" w:hAnsi="Times New Roman" w:cs="Times New Roman"/>
          <w:sz w:val="26"/>
          <w:szCs w:val="24"/>
          <w:lang w:val="ru-RU"/>
        </w:rPr>
      </w:pPr>
    </w:p>
    <w:tbl>
      <w:tblPr>
        <w:tblStyle w:val="aff0"/>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534"/>
      </w:tblGrid>
      <w:tr w:rsidR="00B849CF" w:rsidRPr="005C4367" w14:paraId="0183DD49" w14:textId="77777777" w:rsidTr="002D2F9F">
        <w:tc>
          <w:tcPr>
            <w:tcW w:w="4672" w:type="dxa"/>
          </w:tcPr>
          <w:p w14:paraId="6E01763C" w14:textId="77777777" w:rsidR="00B849CF" w:rsidRPr="00B849CF" w:rsidRDefault="00B849CF" w:rsidP="00434FA8">
            <w:pPr>
              <w:widowControl w:val="0"/>
              <w:autoSpaceDE w:val="0"/>
              <w:autoSpaceDN w:val="0"/>
              <w:rPr>
                <w:rFonts w:ascii="Times New Roman" w:eastAsia="Times New Roman" w:hAnsi="Times New Roman" w:cs="Times New Roman"/>
                <w:sz w:val="24"/>
                <w:szCs w:val="24"/>
                <w:lang w:val="ru-RU"/>
              </w:rPr>
            </w:pPr>
            <w:r w:rsidRPr="00B849CF">
              <w:rPr>
                <w:rFonts w:ascii="Times New Roman" w:eastAsia="Times New Roman" w:hAnsi="Times New Roman" w:cs="Times New Roman"/>
                <w:spacing w:val="-2"/>
                <w:sz w:val="24"/>
                <w:szCs w:val="24"/>
                <w:lang w:val="ru-RU"/>
              </w:rPr>
              <w:t>СОГЛАСОВАНО</w:t>
            </w:r>
            <w:r w:rsidRPr="00B849CF">
              <w:rPr>
                <w:rFonts w:ascii="Times New Roman" w:eastAsia="Times New Roman" w:hAnsi="Times New Roman" w:cs="Times New Roman"/>
                <w:sz w:val="24"/>
                <w:szCs w:val="24"/>
                <w:lang w:val="ru-RU"/>
              </w:rPr>
              <w:t xml:space="preserve"> </w:t>
            </w:r>
          </w:p>
          <w:p w14:paraId="4921BCFB" w14:textId="77777777" w:rsidR="00B849CF" w:rsidRPr="00B849CF" w:rsidRDefault="00B849CF" w:rsidP="00434FA8">
            <w:pPr>
              <w:widowControl w:val="0"/>
              <w:tabs>
                <w:tab w:val="left" w:pos="1477"/>
              </w:tabs>
              <w:autoSpaceDE w:val="0"/>
              <w:autoSpaceDN w:val="0"/>
              <w:ind w:left="50"/>
              <w:rPr>
                <w:rFonts w:ascii="Times New Roman" w:eastAsia="Times New Roman" w:hAnsi="Times New Roman" w:cs="Times New Roman"/>
                <w:sz w:val="20"/>
                <w:u w:val="single"/>
                <w:lang w:val="ru-RU"/>
              </w:rPr>
            </w:pPr>
          </w:p>
          <w:p w14:paraId="2E5BB34A" w14:textId="77777777" w:rsidR="00B849CF" w:rsidRPr="00B849CF" w:rsidRDefault="00B849CF" w:rsidP="00434FA8">
            <w:pPr>
              <w:widowControl w:val="0"/>
              <w:tabs>
                <w:tab w:val="left" w:pos="1477"/>
              </w:tabs>
              <w:autoSpaceDE w:val="0"/>
              <w:autoSpaceDN w:val="0"/>
              <w:ind w:left="50"/>
              <w:rPr>
                <w:rFonts w:ascii="Times New Roman" w:eastAsia="Times New Roman" w:hAnsi="Times New Roman" w:cs="Times New Roman"/>
                <w:sz w:val="20"/>
                <w:szCs w:val="20"/>
                <w:lang w:val="ru-RU"/>
              </w:rPr>
            </w:pPr>
            <w:r w:rsidRPr="00B849CF">
              <w:rPr>
                <w:rFonts w:ascii="Times New Roman" w:eastAsia="Times New Roman" w:hAnsi="Times New Roman" w:cs="Times New Roman"/>
                <w:sz w:val="20"/>
                <w:u w:val="single"/>
                <w:lang w:val="ru-RU"/>
              </w:rPr>
              <w:tab/>
            </w:r>
            <w:proofErr w:type="spellStart"/>
            <w:r w:rsidRPr="00B849CF">
              <w:rPr>
                <w:rFonts w:ascii="Times New Roman" w:eastAsia="Times New Roman" w:hAnsi="Times New Roman" w:cs="Times New Roman"/>
                <w:sz w:val="20"/>
                <w:szCs w:val="20"/>
                <w:lang w:val="ru-RU"/>
              </w:rPr>
              <w:t>Ференчук</w:t>
            </w:r>
            <w:proofErr w:type="spellEnd"/>
            <w:r w:rsidRPr="00B849CF">
              <w:rPr>
                <w:rFonts w:ascii="Times New Roman" w:eastAsia="Times New Roman" w:hAnsi="Times New Roman" w:cs="Times New Roman"/>
                <w:spacing w:val="8"/>
                <w:sz w:val="20"/>
                <w:szCs w:val="20"/>
                <w:lang w:val="ru-RU"/>
              </w:rPr>
              <w:t xml:space="preserve"> </w:t>
            </w:r>
            <w:r w:rsidRPr="00B849CF">
              <w:rPr>
                <w:rFonts w:ascii="Times New Roman" w:eastAsia="Times New Roman" w:hAnsi="Times New Roman" w:cs="Times New Roman"/>
                <w:spacing w:val="-4"/>
                <w:sz w:val="20"/>
                <w:szCs w:val="20"/>
                <w:lang w:val="ru-RU"/>
              </w:rPr>
              <w:t>О.И</w:t>
            </w:r>
          </w:p>
          <w:p w14:paraId="0EF9EA03" w14:textId="77777777" w:rsidR="00B849CF" w:rsidRPr="00B849CF" w:rsidRDefault="00B849CF" w:rsidP="00434FA8">
            <w:pPr>
              <w:widowControl w:val="0"/>
              <w:autoSpaceDE w:val="0"/>
              <w:autoSpaceDN w:val="0"/>
              <w:rPr>
                <w:rFonts w:ascii="Times New Roman" w:eastAsia="Times New Roman" w:hAnsi="Times New Roman" w:cs="Times New Roman"/>
                <w:sz w:val="20"/>
                <w:szCs w:val="20"/>
                <w:lang w:val="ru-RU"/>
              </w:rPr>
            </w:pPr>
          </w:p>
          <w:p w14:paraId="24933D8C" w14:textId="77777777" w:rsidR="00B849CF" w:rsidRPr="00B849CF" w:rsidRDefault="00B849CF" w:rsidP="00434FA8">
            <w:pPr>
              <w:widowControl w:val="0"/>
              <w:autoSpaceDE w:val="0"/>
              <w:autoSpaceDN w:val="0"/>
              <w:rPr>
                <w:rFonts w:ascii="Times New Roman" w:eastAsia="Times New Roman" w:hAnsi="Times New Roman" w:cs="Times New Roman"/>
                <w:sz w:val="20"/>
                <w:szCs w:val="20"/>
                <w:lang w:val="ru-RU"/>
              </w:rPr>
            </w:pPr>
            <w:r w:rsidRPr="00B849CF">
              <w:rPr>
                <w:rFonts w:ascii="Times New Roman" w:eastAsia="Times New Roman" w:hAnsi="Times New Roman" w:cs="Times New Roman"/>
                <w:sz w:val="20"/>
                <w:szCs w:val="20"/>
                <w:lang w:val="ru-RU"/>
              </w:rPr>
              <w:t xml:space="preserve">Протокол № ______ </w:t>
            </w:r>
          </w:p>
          <w:p w14:paraId="3FACF023" w14:textId="77777777" w:rsidR="00B849CF" w:rsidRPr="00B849CF" w:rsidRDefault="00B849CF" w:rsidP="00434FA8">
            <w:pPr>
              <w:widowControl w:val="0"/>
              <w:autoSpaceDE w:val="0"/>
              <w:autoSpaceDN w:val="0"/>
              <w:rPr>
                <w:rFonts w:ascii="Times New Roman" w:eastAsia="Times New Roman" w:hAnsi="Times New Roman" w:cs="Times New Roman"/>
                <w:sz w:val="20"/>
                <w:szCs w:val="20"/>
                <w:lang w:val="ru-RU"/>
              </w:rPr>
            </w:pPr>
            <w:r w:rsidRPr="00B849CF">
              <w:rPr>
                <w:rFonts w:ascii="Times New Roman" w:eastAsia="Times New Roman" w:hAnsi="Times New Roman" w:cs="Times New Roman"/>
                <w:sz w:val="20"/>
                <w:szCs w:val="20"/>
                <w:lang w:val="ru-RU"/>
              </w:rPr>
              <w:t xml:space="preserve">от ____________2022 года </w:t>
            </w:r>
          </w:p>
          <w:p w14:paraId="6885451B" w14:textId="77777777" w:rsidR="00B849CF" w:rsidRPr="00B849CF" w:rsidRDefault="00B849CF" w:rsidP="00434FA8">
            <w:pPr>
              <w:widowControl w:val="0"/>
              <w:autoSpaceDE w:val="0"/>
              <w:autoSpaceDN w:val="0"/>
              <w:rPr>
                <w:rFonts w:ascii="Times New Roman" w:eastAsia="Times New Roman" w:hAnsi="Times New Roman" w:cs="Times New Roman"/>
                <w:sz w:val="24"/>
                <w:szCs w:val="24"/>
                <w:lang w:val="ru-RU"/>
              </w:rPr>
            </w:pPr>
          </w:p>
          <w:p w14:paraId="5BB90735" w14:textId="77777777" w:rsidR="00B849CF" w:rsidRPr="00B849CF" w:rsidRDefault="00B849CF" w:rsidP="00434FA8">
            <w:pPr>
              <w:widowControl w:val="0"/>
              <w:autoSpaceDE w:val="0"/>
              <w:autoSpaceDN w:val="0"/>
              <w:rPr>
                <w:rFonts w:ascii="Times New Roman" w:eastAsia="Times New Roman" w:hAnsi="Times New Roman" w:cs="Times New Roman"/>
                <w:sz w:val="28"/>
                <w:szCs w:val="28"/>
              </w:rPr>
            </w:pPr>
          </w:p>
        </w:tc>
        <w:tc>
          <w:tcPr>
            <w:tcW w:w="5534" w:type="dxa"/>
          </w:tcPr>
          <w:p w14:paraId="64565365" w14:textId="77777777" w:rsidR="00B849CF" w:rsidRPr="00B849CF" w:rsidRDefault="00B849CF" w:rsidP="00434FA8">
            <w:pPr>
              <w:widowControl w:val="0"/>
              <w:autoSpaceDE w:val="0"/>
              <w:autoSpaceDN w:val="0"/>
              <w:jc w:val="right"/>
              <w:rPr>
                <w:rFonts w:ascii="Times New Roman" w:eastAsia="Times New Roman" w:hAnsi="Times New Roman" w:cs="Times New Roman"/>
                <w:sz w:val="24"/>
                <w:szCs w:val="24"/>
                <w:lang w:val="ru-RU"/>
              </w:rPr>
            </w:pPr>
            <w:r w:rsidRPr="00B849CF">
              <w:rPr>
                <w:rFonts w:ascii="Times New Roman" w:eastAsia="Times New Roman" w:hAnsi="Times New Roman" w:cs="Times New Roman"/>
                <w:sz w:val="24"/>
                <w:szCs w:val="24"/>
                <w:lang w:val="ru-RU"/>
              </w:rPr>
              <w:t>УТВЕРЖДЕНО</w:t>
            </w:r>
          </w:p>
          <w:p w14:paraId="5ECA2D0B" w14:textId="77777777" w:rsidR="00B849CF" w:rsidRPr="00B849CF" w:rsidRDefault="00B849CF" w:rsidP="00434FA8">
            <w:pPr>
              <w:widowControl w:val="0"/>
              <w:autoSpaceDE w:val="0"/>
              <w:autoSpaceDN w:val="0"/>
              <w:jc w:val="right"/>
              <w:rPr>
                <w:rFonts w:ascii="Times New Roman" w:eastAsia="Times New Roman" w:hAnsi="Times New Roman" w:cs="Times New Roman"/>
                <w:sz w:val="20"/>
                <w:szCs w:val="20"/>
                <w:lang w:val="ru-RU"/>
              </w:rPr>
            </w:pPr>
            <w:r w:rsidRPr="00B849CF">
              <w:rPr>
                <w:rFonts w:ascii="Times New Roman" w:eastAsia="Times New Roman" w:hAnsi="Times New Roman" w:cs="Times New Roman"/>
                <w:sz w:val="20"/>
                <w:szCs w:val="20"/>
                <w:lang w:val="ru-RU"/>
              </w:rPr>
              <w:t>Директор</w:t>
            </w:r>
          </w:p>
          <w:p w14:paraId="0D2EF9A8" w14:textId="77777777" w:rsidR="00B849CF" w:rsidRPr="00B849CF" w:rsidRDefault="00B849CF" w:rsidP="00434FA8">
            <w:pPr>
              <w:widowControl w:val="0"/>
              <w:autoSpaceDE w:val="0"/>
              <w:autoSpaceDN w:val="0"/>
              <w:jc w:val="right"/>
              <w:rPr>
                <w:rFonts w:ascii="Times New Roman" w:eastAsia="Times New Roman" w:hAnsi="Times New Roman" w:cs="Times New Roman"/>
                <w:sz w:val="20"/>
                <w:szCs w:val="20"/>
                <w:lang w:val="ru-RU"/>
              </w:rPr>
            </w:pPr>
            <w:r w:rsidRPr="00B849CF">
              <w:rPr>
                <w:rFonts w:ascii="Times New Roman" w:eastAsia="Times New Roman" w:hAnsi="Times New Roman" w:cs="Times New Roman"/>
                <w:sz w:val="20"/>
                <w:szCs w:val="20"/>
                <w:lang w:val="ru-RU"/>
              </w:rPr>
              <w:t>АНОО «</w:t>
            </w:r>
            <w:proofErr w:type="spellStart"/>
            <w:r w:rsidRPr="00B849CF">
              <w:rPr>
                <w:rFonts w:ascii="Times New Roman" w:eastAsia="Times New Roman" w:hAnsi="Times New Roman" w:cs="Times New Roman"/>
                <w:sz w:val="20"/>
                <w:szCs w:val="20"/>
                <w:lang w:val="ru-RU"/>
              </w:rPr>
              <w:t>Иоаннобогословская</w:t>
            </w:r>
            <w:proofErr w:type="spellEnd"/>
            <w:r w:rsidRPr="00B849CF">
              <w:rPr>
                <w:rFonts w:ascii="Times New Roman" w:eastAsia="Times New Roman" w:hAnsi="Times New Roman" w:cs="Times New Roman"/>
                <w:sz w:val="20"/>
                <w:szCs w:val="20"/>
                <w:lang w:val="ru-RU"/>
              </w:rPr>
              <w:t xml:space="preserve"> Гимназия»</w:t>
            </w:r>
          </w:p>
          <w:p w14:paraId="5E2C62C5" w14:textId="77777777" w:rsidR="00B849CF" w:rsidRPr="00B849CF" w:rsidRDefault="00B849CF" w:rsidP="00434FA8">
            <w:pPr>
              <w:widowControl w:val="0"/>
              <w:autoSpaceDE w:val="0"/>
              <w:autoSpaceDN w:val="0"/>
              <w:jc w:val="right"/>
              <w:rPr>
                <w:rFonts w:ascii="Times New Roman" w:eastAsia="Times New Roman" w:hAnsi="Times New Roman" w:cs="Times New Roman"/>
                <w:sz w:val="20"/>
                <w:szCs w:val="20"/>
                <w:lang w:val="ru-RU"/>
              </w:rPr>
            </w:pPr>
          </w:p>
          <w:p w14:paraId="67D5F701" w14:textId="77777777" w:rsidR="00B849CF" w:rsidRPr="00B849CF" w:rsidRDefault="00B849CF" w:rsidP="00434FA8">
            <w:pPr>
              <w:widowControl w:val="0"/>
              <w:autoSpaceDE w:val="0"/>
              <w:autoSpaceDN w:val="0"/>
              <w:jc w:val="right"/>
              <w:rPr>
                <w:rFonts w:ascii="Times New Roman" w:eastAsia="Times New Roman" w:hAnsi="Times New Roman" w:cs="Times New Roman"/>
                <w:sz w:val="20"/>
                <w:szCs w:val="20"/>
                <w:lang w:val="ru-RU"/>
              </w:rPr>
            </w:pPr>
            <w:r w:rsidRPr="00B849CF">
              <w:rPr>
                <w:rFonts w:ascii="Times New Roman" w:eastAsia="Times New Roman" w:hAnsi="Times New Roman" w:cs="Times New Roman"/>
                <w:sz w:val="20"/>
                <w:szCs w:val="20"/>
                <w:lang w:val="ru-RU"/>
              </w:rPr>
              <w:t>________________Казаков И.С.</w:t>
            </w:r>
          </w:p>
          <w:p w14:paraId="1671E098" w14:textId="77777777" w:rsidR="00B849CF" w:rsidRPr="00B849CF" w:rsidRDefault="00B849CF" w:rsidP="00434FA8">
            <w:pPr>
              <w:widowControl w:val="0"/>
              <w:autoSpaceDE w:val="0"/>
              <w:autoSpaceDN w:val="0"/>
              <w:jc w:val="right"/>
              <w:rPr>
                <w:rFonts w:ascii="Times New Roman" w:eastAsia="Times New Roman" w:hAnsi="Times New Roman" w:cs="Times New Roman"/>
                <w:sz w:val="20"/>
                <w:szCs w:val="20"/>
                <w:lang w:val="ru-RU"/>
              </w:rPr>
            </w:pPr>
          </w:p>
          <w:p w14:paraId="29C1EB08" w14:textId="77777777" w:rsidR="00B849CF" w:rsidRPr="00B849CF" w:rsidRDefault="00B849CF" w:rsidP="00434FA8">
            <w:pPr>
              <w:widowControl w:val="0"/>
              <w:autoSpaceDE w:val="0"/>
              <w:autoSpaceDN w:val="0"/>
              <w:rPr>
                <w:rFonts w:ascii="Times New Roman" w:eastAsia="Times New Roman" w:hAnsi="Times New Roman" w:cs="Times New Roman"/>
                <w:sz w:val="20"/>
                <w:szCs w:val="20"/>
                <w:lang w:val="ru-RU"/>
              </w:rPr>
            </w:pPr>
            <w:r w:rsidRPr="00B849CF">
              <w:rPr>
                <w:rFonts w:ascii="Times New Roman" w:eastAsia="Times New Roman" w:hAnsi="Times New Roman" w:cs="Times New Roman"/>
                <w:sz w:val="20"/>
                <w:szCs w:val="20"/>
                <w:lang w:val="ru-RU"/>
              </w:rPr>
              <w:t xml:space="preserve">                                                                           Приказ № ______ </w:t>
            </w:r>
          </w:p>
          <w:p w14:paraId="0F625425" w14:textId="77777777" w:rsidR="00B849CF" w:rsidRPr="00B849CF" w:rsidRDefault="00B849CF" w:rsidP="00434FA8">
            <w:pPr>
              <w:widowControl w:val="0"/>
              <w:autoSpaceDE w:val="0"/>
              <w:autoSpaceDN w:val="0"/>
              <w:rPr>
                <w:rFonts w:ascii="Times New Roman" w:eastAsia="Times New Roman" w:hAnsi="Times New Roman" w:cs="Times New Roman"/>
                <w:sz w:val="24"/>
                <w:szCs w:val="24"/>
                <w:lang w:val="ru-RU"/>
              </w:rPr>
            </w:pPr>
            <w:r w:rsidRPr="00B849CF">
              <w:rPr>
                <w:rFonts w:ascii="Times New Roman" w:eastAsia="Times New Roman" w:hAnsi="Times New Roman" w:cs="Times New Roman"/>
                <w:sz w:val="20"/>
                <w:szCs w:val="20"/>
                <w:lang w:val="ru-RU"/>
              </w:rPr>
              <w:t xml:space="preserve">                                                           от ____________2022 года</w:t>
            </w:r>
            <w:r w:rsidRPr="00B849CF">
              <w:rPr>
                <w:rFonts w:ascii="Times New Roman" w:eastAsia="Times New Roman" w:hAnsi="Times New Roman" w:cs="Times New Roman"/>
                <w:sz w:val="24"/>
                <w:szCs w:val="24"/>
                <w:lang w:val="ru-RU"/>
              </w:rPr>
              <w:t xml:space="preserve"> </w:t>
            </w:r>
          </w:p>
          <w:p w14:paraId="4A42D8CC" w14:textId="77777777" w:rsidR="00B849CF" w:rsidRPr="00B849CF" w:rsidRDefault="00B849CF" w:rsidP="00434FA8">
            <w:pPr>
              <w:widowControl w:val="0"/>
              <w:autoSpaceDE w:val="0"/>
              <w:autoSpaceDN w:val="0"/>
              <w:jc w:val="right"/>
              <w:rPr>
                <w:rFonts w:ascii="Times New Roman" w:eastAsia="Times New Roman" w:hAnsi="Times New Roman" w:cs="Times New Roman"/>
                <w:sz w:val="28"/>
                <w:szCs w:val="28"/>
                <w:lang w:val="ru-RU"/>
              </w:rPr>
            </w:pPr>
          </w:p>
        </w:tc>
      </w:tr>
    </w:tbl>
    <w:p w14:paraId="3ACCDE76" w14:textId="77777777" w:rsidR="00B849CF" w:rsidRPr="00B849CF" w:rsidRDefault="00B849CF" w:rsidP="00434FA8">
      <w:pPr>
        <w:widowControl w:val="0"/>
        <w:autoSpaceDE w:val="0"/>
        <w:autoSpaceDN w:val="0"/>
        <w:spacing w:after="0" w:line="240" w:lineRule="auto"/>
        <w:rPr>
          <w:rFonts w:ascii="Times New Roman" w:eastAsia="Times New Roman" w:hAnsi="Times New Roman" w:cs="Times New Roman"/>
          <w:sz w:val="26"/>
          <w:szCs w:val="24"/>
          <w:lang w:val="ru-RU"/>
        </w:rPr>
      </w:pPr>
    </w:p>
    <w:p w14:paraId="607F1D66" w14:textId="77777777" w:rsidR="00B849CF" w:rsidRPr="00B849CF" w:rsidRDefault="00B849CF" w:rsidP="00434FA8">
      <w:pPr>
        <w:widowControl w:val="0"/>
        <w:autoSpaceDE w:val="0"/>
        <w:autoSpaceDN w:val="0"/>
        <w:spacing w:after="0" w:line="240" w:lineRule="auto"/>
        <w:rPr>
          <w:rFonts w:ascii="Times New Roman" w:eastAsia="Times New Roman" w:hAnsi="Times New Roman" w:cs="Times New Roman"/>
          <w:sz w:val="29"/>
          <w:szCs w:val="24"/>
          <w:lang w:val="ru-RU"/>
        </w:rPr>
      </w:pPr>
    </w:p>
    <w:p w14:paraId="0797B0C5" w14:textId="72EC3F88" w:rsidR="00B849CF" w:rsidRPr="00B849CF" w:rsidRDefault="00B849CF" w:rsidP="00434FA8">
      <w:pPr>
        <w:widowControl w:val="0"/>
        <w:autoSpaceDE w:val="0"/>
        <w:autoSpaceDN w:val="0"/>
        <w:spacing w:after="0" w:line="240" w:lineRule="auto"/>
        <w:ind w:left="3911" w:right="3208"/>
        <w:jc w:val="center"/>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РАБОЧАЯ ПРОГРАММА</w:t>
      </w:r>
      <w:r w:rsidRPr="00B849CF">
        <w:rPr>
          <w:rFonts w:ascii="Times New Roman" w:eastAsia="Times New Roman" w:hAnsi="Times New Roman" w:cs="Times New Roman"/>
          <w:b/>
          <w:bCs/>
          <w:sz w:val="24"/>
          <w:szCs w:val="24"/>
          <w:lang w:val="ru-RU"/>
        </w:rPr>
        <w:t xml:space="preserve"> </w:t>
      </w:r>
      <w:r w:rsidRPr="00B849CF">
        <w:rPr>
          <w:rFonts w:ascii="Times New Roman" w:eastAsia="Times New Roman" w:hAnsi="Times New Roman" w:cs="Times New Roman"/>
          <w:b/>
          <w:bCs/>
          <w:color w:val="000000"/>
          <w:sz w:val="24"/>
          <w:szCs w:val="24"/>
          <w:lang w:val="ru-RU"/>
        </w:rPr>
        <w:t>(ID 1</w:t>
      </w:r>
      <w:r>
        <w:rPr>
          <w:rFonts w:ascii="Times New Roman" w:eastAsia="Times New Roman" w:hAnsi="Times New Roman" w:cs="Times New Roman"/>
          <w:b/>
          <w:bCs/>
          <w:color w:val="000000"/>
          <w:sz w:val="24"/>
          <w:szCs w:val="24"/>
          <w:lang w:val="ru-RU"/>
        </w:rPr>
        <w:t>159448</w:t>
      </w:r>
      <w:r w:rsidRPr="00B849CF">
        <w:rPr>
          <w:rFonts w:ascii="Times New Roman" w:eastAsia="Times New Roman" w:hAnsi="Times New Roman" w:cs="Times New Roman"/>
          <w:b/>
          <w:bCs/>
          <w:color w:val="000000"/>
          <w:sz w:val="24"/>
          <w:szCs w:val="24"/>
          <w:lang w:val="ru-RU"/>
        </w:rPr>
        <w:t>)</w:t>
      </w:r>
    </w:p>
    <w:p w14:paraId="61651975" w14:textId="77777777" w:rsidR="00B849CF" w:rsidRPr="00B849CF" w:rsidRDefault="00B849CF" w:rsidP="00434FA8">
      <w:pPr>
        <w:widowControl w:val="0"/>
        <w:autoSpaceDE w:val="0"/>
        <w:autoSpaceDN w:val="0"/>
        <w:spacing w:after="0" w:line="240" w:lineRule="auto"/>
        <w:ind w:left="1669" w:right="1474"/>
        <w:jc w:val="center"/>
        <w:rPr>
          <w:rFonts w:ascii="Times New Roman" w:eastAsia="Times New Roman" w:hAnsi="Times New Roman" w:cs="Times New Roman"/>
          <w:sz w:val="24"/>
          <w:szCs w:val="24"/>
          <w:lang w:val="ru-RU"/>
        </w:rPr>
      </w:pPr>
      <w:r w:rsidRPr="00B849CF">
        <w:rPr>
          <w:rFonts w:ascii="Times New Roman" w:eastAsia="Times New Roman" w:hAnsi="Times New Roman" w:cs="Times New Roman"/>
          <w:sz w:val="24"/>
          <w:szCs w:val="24"/>
          <w:lang w:val="ru-RU"/>
        </w:rPr>
        <w:t>учебного</w:t>
      </w:r>
      <w:r w:rsidRPr="00B849CF">
        <w:rPr>
          <w:rFonts w:ascii="Times New Roman" w:eastAsia="Times New Roman" w:hAnsi="Times New Roman" w:cs="Times New Roman"/>
          <w:spacing w:val="-1"/>
          <w:sz w:val="24"/>
          <w:szCs w:val="24"/>
          <w:lang w:val="ru-RU"/>
        </w:rPr>
        <w:t xml:space="preserve"> </w:t>
      </w:r>
      <w:r w:rsidRPr="00B849CF">
        <w:rPr>
          <w:rFonts w:ascii="Times New Roman" w:eastAsia="Times New Roman" w:hAnsi="Times New Roman" w:cs="Times New Roman"/>
          <w:spacing w:val="-2"/>
          <w:sz w:val="24"/>
          <w:szCs w:val="24"/>
          <w:lang w:val="ru-RU"/>
        </w:rPr>
        <w:t>предмета</w:t>
      </w:r>
    </w:p>
    <w:p w14:paraId="7E8E7790" w14:textId="19C08BB9" w:rsidR="00B849CF" w:rsidRPr="00B849CF" w:rsidRDefault="00B849CF" w:rsidP="00434FA8">
      <w:pPr>
        <w:widowControl w:val="0"/>
        <w:autoSpaceDE w:val="0"/>
        <w:autoSpaceDN w:val="0"/>
        <w:spacing w:after="0" w:line="240" w:lineRule="auto"/>
        <w:ind w:left="1669" w:right="1468"/>
        <w:jc w:val="center"/>
        <w:rPr>
          <w:rFonts w:ascii="Times New Roman" w:eastAsia="Times New Roman" w:hAnsi="Times New Roman" w:cs="Times New Roman"/>
          <w:sz w:val="24"/>
          <w:szCs w:val="24"/>
          <w:lang w:val="ru-RU"/>
        </w:rPr>
      </w:pPr>
      <w:r w:rsidRPr="00B849CF">
        <w:rPr>
          <w:rFonts w:ascii="Times New Roman" w:eastAsia="Times New Roman" w:hAnsi="Times New Roman" w:cs="Times New Roman"/>
          <w:sz w:val="24"/>
          <w:szCs w:val="24"/>
          <w:lang w:val="ru-RU"/>
        </w:rPr>
        <w:t>«</w:t>
      </w:r>
      <w:r>
        <w:rPr>
          <w:rFonts w:ascii="Times New Roman" w:eastAsia="Times New Roman" w:hAnsi="Times New Roman" w:cs="Times New Roman"/>
          <w:color w:val="000000"/>
          <w:sz w:val="24"/>
          <w:szCs w:val="24"/>
          <w:lang w:val="ru-RU"/>
        </w:rPr>
        <w:t>Биология</w:t>
      </w:r>
      <w:r w:rsidRPr="00B849CF">
        <w:rPr>
          <w:rFonts w:ascii="Times New Roman" w:eastAsia="Times New Roman" w:hAnsi="Times New Roman" w:cs="Times New Roman"/>
          <w:spacing w:val="-10"/>
          <w:sz w:val="24"/>
          <w:szCs w:val="24"/>
          <w:lang w:val="ru-RU"/>
        </w:rPr>
        <w:t>»</w:t>
      </w:r>
    </w:p>
    <w:p w14:paraId="3A8DDC41" w14:textId="77777777" w:rsidR="00B849CF" w:rsidRPr="00B849CF" w:rsidRDefault="00B849CF" w:rsidP="00434FA8">
      <w:pPr>
        <w:widowControl w:val="0"/>
        <w:autoSpaceDE w:val="0"/>
        <w:autoSpaceDN w:val="0"/>
        <w:spacing w:after="0" w:line="240" w:lineRule="auto"/>
        <w:rPr>
          <w:rFonts w:ascii="Times New Roman" w:eastAsia="Times New Roman" w:hAnsi="Times New Roman" w:cs="Times New Roman"/>
          <w:sz w:val="26"/>
          <w:szCs w:val="24"/>
          <w:lang w:val="ru-RU"/>
        </w:rPr>
      </w:pPr>
    </w:p>
    <w:p w14:paraId="6F4776B6" w14:textId="77777777" w:rsidR="00B849CF" w:rsidRPr="00B849CF" w:rsidRDefault="00B849CF" w:rsidP="00434FA8">
      <w:pPr>
        <w:widowControl w:val="0"/>
        <w:autoSpaceDE w:val="0"/>
        <w:autoSpaceDN w:val="0"/>
        <w:spacing w:after="0" w:line="240" w:lineRule="auto"/>
        <w:rPr>
          <w:rFonts w:ascii="Times New Roman" w:eastAsia="Times New Roman" w:hAnsi="Times New Roman" w:cs="Times New Roman"/>
          <w:sz w:val="34"/>
          <w:szCs w:val="24"/>
          <w:lang w:val="ru-RU"/>
        </w:rPr>
      </w:pPr>
    </w:p>
    <w:p w14:paraId="23A220CD" w14:textId="6C88E294" w:rsidR="00B849CF" w:rsidRPr="00B849CF" w:rsidRDefault="00B849CF" w:rsidP="00434FA8">
      <w:pPr>
        <w:widowControl w:val="0"/>
        <w:autoSpaceDE w:val="0"/>
        <w:autoSpaceDN w:val="0"/>
        <w:spacing w:after="0" w:line="240" w:lineRule="auto"/>
        <w:ind w:left="3154" w:right="2955"/>
        <w:jc w:val="center"/>
        <w:rPr>
          <w:rFonts w:ascii="Times New Roman" w:eastAsia="Times New Roman" w:hAnsi="Times New Roman" w:cs="Times New Roman"/>
          <w:spacing w:val="-7"/>
          <w:sz w:val="24"/>
          <w:szCs w:val="24"/>
          <w:lang w:val="ru-RU"/>
        </w:rPr>
      </w:pPr>
      <w:r w:rsidRPr="00B849CF">
        <w:rPr>
          <w:rFonts w:ascii="Times New Roman" w:eastAsia="Times New Roman" w:hAnsi="Times New Roman" w:cs="Times New Roman"/>
          <w:sz w:val="24"/>
          <w:szCs w:val="24"/>
          <w:lang w:val="ru-RU"/>
        </w:rPr>
        <w:t>для</w:t>
      </w:r>
      <w:r w:rsidRPr="00B849CF">
        <w:rPr>
          <w:rFonts w:ascii="Times New Roman" w:eastAsia="Times New Roman" w:hAnsi="Times New Roman" w:cs="Times New Roman"/>
          <w:spacing w:val="-6"/>
          <w:sz w:val="24"/>
          <w:szCs w:val="24"/>
          <w:lang w:val="ru-RU"/>
        </w:rPr>
        <w:t xml:space="preserve"> </w:t>
      </w:r>
      <w:r>
        <w:rPr>
          <w:rFonts w:ascii="Times New Roman" w:eastAsia="Times New Roman" w:hAnsi="Times New Roman" w:cs="Times New Roman"/>
          <w:sz w:val="24"/>
          <w:szCs w:val="24"/>
          <w:lang w:val="ru-RU"/>
        </w:rPr>
        <w:t xml:space="preserve">5 </w:t>
      </w:r>
      <w:r w:rsidRPr="00B849CF">
        <w:rPr>
          <w:rFonts w:ascii="Times New Roman" w:eastAsia="Times New Roman" w:hAnsi="Times New Roman" w:cs="Times New Roman"/>
          <w:sz w:val="24"/>
          <w:szCs w:val="24"/>
          <w:lang w:val="ru-RU"/>
        </w:rPr>
        <w:t>класса</w:t>
      </w:r>
      <w:r w:rsidRPr="00B849CF">
        <w:rPr>
          <w:rFonts w:ascii="Times New Roman" w:eastAsia="Times New Roman" w:hAnsi="Times New Roman" w:cs="Times New Roman"/>
          <w:spacing w:val="-7"/>
          <w:sz w:val="24"/>
          <w:szCs w:val="24"/>
          <w:lang w:val="ru-RU"/>
        </w:rPr>
        <w:t xml:space="preserve"> </w:t>
      </w:r>
    </w:p>
    <w:p w14:paraId="1DD1158B" w14:textId="5FDE2395" w:rsidR="00B849CF" w:rsidRPr="00B849CF" w:rsidRDefault="00B849CF" w:rsidP="00434FA8">
      <w:pPr>
        <w:widowControl w:val="0"/>
        <w:autoSpaceDE w:val="0"/>
        <w:autoSpaceDN w:val="0"/>
        <w:spacing w:after="0" w:line="240" w:lineRule="auto"/>
        <w:ind w:left="3154" w:right="2955"/>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основного</w:t>
      </w:r>
      <w:r w:rsidRPr="00B849CF">
        <w:rPr>
          <w:rFonts w:ascii="Times New Roman" w:eastAsia="Times New Roman" w:hAnsi="Times New Roman" w:cs="Times New Roman"/>
          <w:spacing w:val="40"/>
          <w:sz w:val="24"/>
          <w:szCs w:val="24"/>
          <w:lang w:val="ru-RU"/>
        </w:rPr>
        <w:t xml:space="preserve"> </w:t>
      </w:r>
      <w:r w:rsidRPr="00B849CF">
        <w:rPr>
          <w:rFonts w:ascii="Times New Roman" w:eastAsia="Times New Roman" w:hAnsi="Times New Roman" w:cs="Times New Roman"/>
          <w:sz w:val="24"/>
          <w:szCs w:val="24"/>
          <w:lang w:val="ru-RU"/>
        </w:rPr>
        <w:t>общего</w:t>
      </w:r>
      <w:r w:rsidRPr="00B849CF">
        <w:rPr>
          <w:rFonts w:ascii="Times New Roman" w:eastAsia="Times New Roman" w:hAnsi="Times New Roman" w:cs="Times New Roman"/>
          <w:spacing w:val="-7"/>
          <w:sz w:val="24"/>
          <w:szCs w:val="24"/>
          <w:lang w:val="ru-RU"/>
        </w:rPr>
        <w:t xml:space="preserve"> </w:t>
      </w:r>
      <w:r w:rsidRPr="00B849CF">
        <w:rPr>
          <w:rFonts w:ascii="Times New Roman" w:eastAsia="Times New Roman" w:hAnsi="Times New Roman" w:cs="Times New Roman"/>
          <w:sz w:val="24"/>
          <w:szCs w:val="24"/>
          <w:lang w:val="ru-RU"/>
        </w:rPr>
        <w:t xml:space="preserve">образования </w:t>
      </w:r>
    </w:p>
    <w:p w14:paraId="79342A64" w14:textId="77777777" w:rsidR="00B849CF" w:rsidRPr="00B849CF" w:rsidRDefault="00B849CF" w:rsidP="00434FA8">
      <w:pPr>
        <w:widowControl w:val="0"/>
        <w:autoSpaceDE w:val="0"/>
        <w:autoSpaceDN w:val="0"/>
        <w:spacing w:after="0" w:line="240" w:lineRule="auto"/>
        <w:ind w:left="3154" w:right="2955"/>
        <w:jc w:val="center"/>
        <w:rPr>
          <w:rFonts w:ascii="Times New Roman" w:eastAsia="Times New Roman" w:hAnsi="Times New Roman" w:cs="Times New Roman"/>
          <w:sz w:val="24"/>
          <w:szCs w:val="24"/>
          <w:lang w:val="ru-RU"/>
        </w:rPr>
      </w:pPr>
      <w:r w:rsidRPr="00B849CF">
        <w:rPr>
          <w:rFonts w:ascii="Times New Roman" w:eastAsia="Times New Roman" w:hAnsi="Times New Roman" w:cs="Times New Roman"/>
          <w:sz w:val="24"/>
          <w:szCs w:val="24"/>
          <w:lang w:val="ru-RU"/>
        </w:rPr>
        <w:t>на 2022-2023</w:t>
      </w:r>
      <w:r w:rsidRPr="00B849CF">
        <w:rPr>
          <w:rFonts w:ascii="Times New Roman" w:eastAsia="Times New Roman" w:hAnsi="Times New Roman" w:cs="Times New Roman"/>
          <w:spacing w:val="40"/>
          <w:sz w:val="24"/>
          <w:szCs w:val="24"/>
          <w:lang w:val="ru-RU"/>
        </w:rPr>
        <w:t xml:space="preserve"> </w:t>
      </w:r>
      <w:r w:rsidRPr="00B849CF">
        <w:rPr>
          <w:rFonts w:ascii="Times New Roman" w:eastAsia="Times New Roman" w:hAnsi="Times New Roman" w:cs="Times New Roman"/>
          <w:sz w:val="24"/>
          <w:szCs w:val="24"/>
          <w:lang w:val="ru-RU"/>
        </w:rPr>
        <w:t>учебный год</w:t>
      </w:r>
    </w:p>
    <w:p w14:paraId="614B47AC" w14:textId="77777777" w:rsidR="00B849CF" w:rsidRPr="00B849CF" w:rsidRDefault="00B849CF" w:rsidP="00434FA8">
      <w:pPr>
        <w:widowControl w:val="0"/>
        <w:autoSpaceDE w:val="0"/>
        <w:autoSpaceDN w:val="0"/>
        <w:spacing w:after="0" w:line="240" w:lineRule="auto"/>
        <w:rPr>
          <w:rFonts w:ascii="Times New Roman" w:eastAsia="Times New Roman" w:hAnsi="Times New Roman" w:cs="Times New Roman"/>
          <w:sz w:val="26"/>
          <w:szCs w:val="24"/>
          <w:lang w:val="ru-RU"/>
        </w:rPr>
      </w:pPr>
    </w:p>
    <w:p w14:paraId="20096961" w14:textId="77777777" w:rsidR="00B849CF" w:rsidRPr="00B849CF" w:rsidRDefault="00B849CF" w:rsidP="00434FA8">
      <w:pPr>
        <w:widowControl w:val="0"/>
        <w:autoSpaceDE w:val="0"/>
        <w:autoSpaceDN w:val="0"/>
        <w:spacing w:after="0" w:line="240" w:lineRule="auto"/>
        <w:rPr>
          <w:rFonts w:ascii="Times New Roman" w:eastAsia="Times New Roman" w:hAnsi="Times New Roman" w:cs="Times New Roman"/>
          <w:sz w:val="26"/>
          <w:szCs w:val="24"/>
          <w:lang w:val="ru-RU"/>
        </w:rPr>
      </w:pPr>
    </w:p>
    <w:p w14:paraId="241C6430" w14:textId="77777777" w:rsidR="00B849CF" w:rsidRPr="00B849CF" w:rsidRDefault="00B849CF" w:rsidP="00434FA8">
      <w:pPr>
        <w:widowControl w:val="0"/>
        <w:autoSpaceDE w:val="0"/>
        <w:autoSpaceDN w:val="0"/>
        <w:spacing w:after="0" w:line="240" w:lineRule="auto"/>
        <w:rPr>
          <w:rFonts w:ascii="Times New Roman" w:eastAsia="Times New Roman" w:hAnsi="Times New Roman" w:cs="Times New Roman"/>
          <w:sz w:val="26"/>
          <w:szCs w:val="24"/>
          <w:lang w:val="ru-RU"/>
        </w:rPr>
      </w:pPr>
    </w:p>
    <w:p w14:paraId="703C56E2" w14:textId="77777777" w:rsidR="00B849CF" w:rsidRPr="00B849CF" w:rsidRDefault="00B849CF" w:rsidP="00434FA8">
      <w:pPr>
        <w:widowControl w:val="0"/>
        <w:autoSpaceDE w:val="0"/>
        <w:autoSpaceDN w:val="0"/>
        <w:spacing w:after="0" w:line="240" w:lineRule="auto"/>
        <w:rPr>
          <w:rFonts w:ascii="Times New Roman" w:eastAsia="Times New Roman" w:hAnsi="Times New Roman" w:cs="Times New Roman"/>
          <w:sz w:val="26"/>
          <w:szCs w:val="24"/>
          <w:lang w:val="ru-RU"/>
        </w:rPr>
      </w:pPr>
    </w:p>
    <w:p w14:paraId="55DE06F3" w14:textId="77777777" w:rsidR="00B849CF" w:rsidRPr="00B849CF" w:rsidRDefault="00B849CF" w:rsidP="00434FA8">
      <w:pPr>
        <w:widowControl w:val="0"/>
        <w:autoSpaceDE w:val="0"/>
        <w:autoSpaceDN w:val="0"/>
        <w:spacing w:after="0" w:line="240" w:lineRule="auto"/>
        <w:rPr>
          <w:rFonts w:ascii="Times New Roman" w:eastAsia="Times New Roman" w:hAnsi="Times New Roman" w:cs="Times New Roman"/>
          <w:sz w:val="26"/>
          <w:szCs w:val="24"/>
          <w:lang w:val="ru-RU"/>
        </w:rPr>
      </w:pPr>
    </w:p>
    <w:p w14:paraId="41BD7304" w14:textId="77777777" w:rsidR="00B849CF" w:rsidRPr="00B849CF" w:rsidRDefault="00B849CF" w:rsidP="00434FA8">
      <w:pPr>
        <w:widowControl w:val="0"/>
        <w:autoSpaceDE w:val="0"/>
        <w:autoSpaceDN w:val="0"/>
        <w:spacing w:after="0" w:line="240" w:lineRule="auto"/>
        <w:rPr>
          <w:rFonts w:ascii="Times New Roman" w:eastAsia="Times New Roman" w:hAnsi="Times New Roman" w:cs="Times New Roman"/>
          <w:sz w:val="26"/>
          <w:szCs w:val="24"/>
          <w:lang w:val="ru-RU"/>
        </w:rPr>
      </w:pPr>
    </w:p>
    <w:p w14:paraId="1BF23905" w14:textId="77777777" w:rsidR="00B849CF" w:rsidRPr="00B849CF" w:rsidRDefault="00B849CF" w:rsidP="00434FA8">
      <w:pPr>
        <w:widowControl w:val="0"/>
        <w:autoSpaceDE w:val="0"/>
        <w:autoSpaceDN w:val="0"/>
        <w:spacing w:after="0" w:line="240" w:lineRule="auto"/>
        <w:rPr>
          <w:rFonts w:ascii="Times New Roman" w:eastAsia="Times New Roman" w:hAnsi="Times New Roman" w:cs="Times New Roman"/>
          <w:sz w:val="27"/>
          <w:szCs w:val="24"/>
          <w:lang w:val="ru-RU"/>
        </w:rPr>
      </w:pPr>
    </w:p>
    <w:p w14:paraId="456BC1DB" w14:textId="77777777" w:rsidR="00B849CF" w:rsidRDefault="00B849CF" w:rsidP="00434FA8">
      <w:pPr>
        <w:widowControl w:val="0"/>
        <w:autoSpaceDE w:val="0"/>
        <w:autoSpaceDN w:val="0"/>
        <w:spacing w:after="0" w:line="240" w:lineRule="auto"/>
        <w:ind w:right="334"/>
        <w:jc w:val="right"/>
        <w:rPr>
          <w:rFonts w:ascii="Times New Roman" w:eastAsia="Times New Roman" w:hAnsi="Times New Roman" w:cs="Times New Roman"/>
          <w:sz w:val="24"/>
          <w:szCs w:val="24"/>
          <w:lang w:val="ru-RU"/>
        </w:rPr>
      </w:pPr>
      <w:r w:rsidRPr="00B849CF">
        <w:rPr>
          <w:rFonts w:ascii="Times New Roman" w:eastAsia="Times New Roman" w:hAnsi="Times New Roman" w:cs="Times New Roman"/>
          <w:sz w:val="24"/>
          <w:szCs w:val="24"/>
          <w:lang w:val="ru-RU"/>
        </w:rPr>
        <w:t>Составитель:</w:t>
      </w:r>
      <w:r w:rsidRPr="00B849CF">
        <w:rPr>
          <w:rFonts w:ascii="Times New Roman" w:eastAsia="Times New Roman" w:hAnsi="Times New Roman" w:cs="Times New Roman"/>
          <w:spacing w:val="-4"/>
          <w:sz w:val="24"/>
          <w:szCs w:val="24"/>
          <w:lang w:val="ru-RU"/>
        </w:rPr>
        <w:t xml:space="preserve"> </w:t>
      </w:r>
      <w:proofErr w:type="spellStart"/>
      <w:r>
        <w:rPr>
          <w:rFonts w:ascii="Times New Roman" w:eastAsia="Times New Roman" w:hAnsi="Times New Roman" w:cs="Times New Roman"/>
          <w:color w:val="000000"/>
          <w:sz w:val="24"/>
          <w:szCs w:val="24"/>
          <w:lang w:val="ru-RU"/>
        </w:rPr>
        <w:t>Субота</w:t>
      </w:r>
      <w:proofErr w:type="spellEnd"/>
      <w:r>
        <w:rPr>
          <w:rFonts w:ascii="Times New Roman" w:eastAsia="Times New Roman" w:hAnsi="Times New Roman" w:cs="Times New Roman"/>
          <w:color w:val="000000"/>
          <w:sz w:val="24"/>
          <w:szCs w:val="24"/>
          <w:lang w:val="ru-RU"/>
        </w:rPr>
        <w:t xml:space="preserve"> Надежда Александровна</w:t>
      </w:r>
    </w:p>
    <w:p w14:paraId="3682431E" w14:textId="61F6977D" w:rsidR="00B849CF" w:rsidRPr="00B849CF" w:rsidRDefault="00B849CF" w:rsidP="00434FA8">
      <w:pPr>
        <w:widowControl w:val="0"/>
        <w:autoSpaceDE w:val="0"/>
        <w:autoSpaceDN w:val="0"/>
        <w:spacing w:after="0" w:line="240" w:lineRule="auto"/>
        <w:ind w:right="334"/>
        <w:jc w:val="right"/>
        <w:rPr>
          <w:rFonts w:ascii="Times New Roman" w:eastAsia="Times New Roman" w:hAnsi="Times New Roman" w:cs="Times New Roman"/>
          <w:sz w:val="26"/>
          <w:szCs w:val="24"/>
          <w:lang w:val="ru-RU"/>
        </w:rPr>
      </w:pPr>
      <w:r w:rsidRPr="00B849CF">
        <w:rPr>
          <w:rFonts w:ascii="Times New Roman" w:eastAsia="Times New Roman" w:hAnsi="Times New Roman" w:cs="Times New Roman"/>
          <w:color w:val="000000"/>
          <w:sz w:val="24"/>
          <w:szCs w:val="24"/>
          <w:lang w:val="ru-RU"/>
        </w:rPr>
        <w:t xml:space="preserve">учитель </w:t>
      </w:r>
      <w:r>
        <w:rPr>
          <w:rFonts w:ascii="Times New Roman" w:eastAsia="Times New Roman" w:hAnsi="Times New Roman" w:cs="Times New Roman"/>
          <w:color w:val="000000"/>
          <w:sz w:val="24"/>
          <w:szCs w:val="24"/>
          <w:lang w:val="ru-RU"/>
        </w:rPr>
        <w:t>биологии</w:t>
      </w:r>
    </w:p>
    <w:p w14:paraId="3E55A89F" w14:textId="77777777" w:rsidR="00B849CF" w:rsidRPr="00B849CF" w:rsidRDefault="00B849CF" w:rsidP="00434FA8">
      <w:pPr>
        <w:widowControl w:val="0"/>
        <w:autoSpaceDE w:val="0"/>
        <w:autoSpaceDN w:val="0"/>
        <w:spacing w:after="0" w:line="240" w:lineRule="auto"/>
        <w:rPr>
          <w:rFonts w:ascii="Times New Roman" w:eastAsia="Times New Roman" w:hAnsi="Times New Roman" w:cs="Times New Roman"/>
          <w:sz w:val="26"/>
          <w:szCs w:val="24"/>
          <w:lang w:val="ru-RU"/>
        </w:rPr>
      </w:pPr>
    </w:p>
    <w:p w14:paraId="7732A39D" w14:textId="77777777" w:rsidR="00B849CF" w:rsidRPr="00B849CF" w:rsidRDefault="00B849CF" w:rsidP="00434FA8">
      <w:pPr>
        <w:widowControl w:val="0"/>
        <w:autoSpaceDE w:val="0"/>
        <w:autoSpaceDN w:val="0"/>
        <w:spacing w:after="0" w:line="240" w:lineRule="auto"/>
        <w:rPr>
          <w:rFonts w:ascii="Times New Roman" w:eastAsia="Times New Roman" w:hAnsi="Times New Roman" w:cs="Times New Roman"/>
          <w:sz w:val="26"/>
          <w:szCs w:val="24"/>
          <w:lang w:val="ru-RU"/>
        </w:rPr>
      </w:pPr>
    </w:p>
    <w:p w14:paraId="6CBBC5A7" w14:textId="77777777" w:rsidR="00B849CF" w:rsidRPr="00B849CF" w:rsidRDefault="00B849CF" w:rsidP="00434FA8">
      <w:pPr>
        <w:widowControl w:val="0"/>
        <w:autoSpaceDE w:val="0"/>
        <w:autoSpaceDN w:val="0"/>
        <w:spacing w:after="0" w:line="240" w:lineRule="auto"/>
        <w:rPr>
          <w:rFonts w:ascii="Times New Roman" w:eastAsia="Times New Roman" w:hAnsi="Times New Roman" w:cs="Times New Roman"/>
          <w:sz w:val="26"/>
          <w:szCs w:val="24"/>
          <w:lang w:val="ru-RU"/>
        </w:rPr>
      </w:pPr>
    </w:p>
    <w:p w14:paraId="6DD15297" w14:textId="77777777" w:rsidR="00B849CF" w:rsidRPr="00B849CF" w:rsidRDefault="00B849CF" w:rsidP="00434FA8">
      <w:pPr>
        <w:widowControl w:val="0"/>
        <w:autoSpaceDE w:val="0"/>
        <w:autoSpaceDN w:val="0"/>
        <w:spacing w:after="0" w:line="240" w:lineRule="auto"/>
        <w:rPr>
          <w:rFonts w:ascii="Times New Roman" w:eastAsia="Times New Roman" w:hAnsi="Times New Roman" w:cs="Times New Roman"/>
          <w:sz w:val="24"/>
          <w:szCs w:val="24"/>
          <w:lang w:val="ru-RU"/>
        </w:rPr>
      </w:pPr>
    </w:p>
    <w:p w14:paraId="125A5D33" w14:textId="77777777" w:rsidR="00B849CF" w:rsidRPr="00B849CF" w:rsidRDefault="00B849CF" w:rsidP="00434FA8">
      <w:pPr>
        <w:widowControl w:val="0"/>
        <w:autoSpaceDE w:val="0"/>
        <w:autoSpaceDN w:val="0"/>
        <w:spacing w:after="0" w:line="240" w:lineRule="auto"/>
        <w:jc w:val="center"/>
        <w:rPr>
          <w:rFonts w:ascii="Times New Roman" w:eastAsia="Times New Roman" w:hAnsi="Times New Roman" w:cs="Times New Roman"/>
          <w:sz w:val="24"/>
          <w:szCs w:val="24"/>
          <w:lang w:val="ru-RU"/>
        </w:rPr>
      </w:pPr>
    </w:p>
    <w:p w14:paraId="2FB62833" w14:textId="77777777" w:rsidR="00B849CF" w:rsidRPr="00B849CF" w:rsidRDefault="00B849CF" w:rsidP="00434FA8">
      <w:pPr>
        <w:widowControl w:val="0"/>
        <w:autoSpaceDE w:val="0"/>
        <w:autoSpaceDN w:val="0"/>
        <w:spacing w:after="0" w:line="240" w:lineRule="auto"/>
        <w:jc w:val="center"/>
        <w:rPr>
          <w:rFonts w:ascii="Times New Roman" w:eastAsia="Times New Roman" w:hAnsi="Times New Roman" w:cs="Times New Roman"/>
          <w:sz w:val="24"/>
          <w:szCs w:val="24"/>
          <w:lang w:val="ru-RU"/>
        </w:rPr>
      </w:pPr>
    </w:p>
    <w:p w14:paraId="7A30E89E" w14:textId="3364C6E8" w:rsidR="00B849CF" w:rsidRPr="00B849CF" w:rsidRDefault="00B849CF" w:rsidP="00434FA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B849CF">
        <w:rPr>
          <w:rFonts w:ascii="Times New Roman" w:eastAsia="Times New Roman" w:hAnsi="Times New Roman" w:cs="Times New Roman"/>
          <w:sz w:val="24"/>
          <w:szCs w:val="24"/>
          <w:lang w:val="ru-RU"/>
        </w:rPr>
        <w:t xml:space="preserve">Московская область, </w:t>
      </w:r>
      <w:proofErr w:type="spellStart"/>
      <w:r w:rsidRPr="00B849CF">
        <w:rPr>
          <w:rFonts w:ascii="Times New Roman" w:eastAsia="Times New Roman" w:hAnsi="Times New Roman" w:cs="Times New Roman"/>
          <w:sz w:val="24"/>
          <w:szCs w:val="24"/>
          <w:lang w:val="ru-RU"/>
        </w:rPr>
        <w:t>г.о</w:t>
      </w:r>
      <w:proofErr w:type="spellEnd"/>
      <w:r w:rsidRPr="00B849CF">
        <w:rPr>
          <w:rFonts w:ascii="Times New Roman" w:eastAsia="Times New Roman" w:hAnsi="Times New Roman" w:cs="Times New Roman"/>
          <w:sz w:val="24"/>
          <w:szCs w:val="24"/>
          <w:lang w:val="ru-RU"/>
        </w:rPr>
        <w:t xml:space="preserve">. </w:t>
      </w:r>
      <w:proofErr w:type="spellStart"/>
      <w:r w:rsidRPr="00B849CF">
        <w:rPr>
          <w:rFonts w:ascii="Times New Roman" w:eastAsia="Times New Roman" w:hAnsi="Times New Roman" w:cs="Times New Roman"/>
          <w:sz w:val="24"/>
          <w:szCs w:val="24"/>
          <w:lang w:val="ru-RU"/>
        </w:rPr>
        <w:t>Лосино</w:t>
      </w:r>
      <w:proofErr w:type="spellEnd"/>
      <w:r w:rsidRPr="00B849CF">
        <w:rPr>
          <w:rFonts w:ascii="Times New Roman" w:eastAsia="Times New Roman" w:hAnsi="Times New Roman" w:cs="Times New Roman"/>
          <w:sz w:val="24"/>
          <w:szCs w:val="24"/>
          <w:lang w:val="ru-RU"/>
        </w:rPr>
        <w:t xml:space="preserve">-Петровский, </w:t>
      </w:r>
    </w:p>
    <w:p w14:paraId="4158E92A" w14:textId="77777777" w:rsidR="00B849CF" w:rsidRPr="00B849CF" w:rsidRDefault="00B849CF" w:rsidP="00434FA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B849CF">
        <w:rPr>
          <w:rFonts w:ascii="Times New Roman" w:eastAsia="Times New Roman" w:hAnsi="Times New Roman" w:cs="Times New Roman"/>
          <w:sz w:val="24"/>
          <w:szCs w:val="24"/>
          <w:lang w:val="ru-RU"/>
        </w:rPr>
        <w:t xml:space="preserve">с. </w:t>
      </w:r>
      <w:proofErr w:type="spellStart"/>
      <w:r w:rsidRPr="00B849CF">
        <w:rPr>
          <w:rFonts w:ascii="Times New Roman" w:eastAsia="Times New Roman" w:hAnsi="Times New Roman" w:cs="Times New Roman"/>
          <w:sz w:val="24"/>
          <w:szCs w:val="24"/>
          <w:lang w:val="ru-RU"/>
        </w:rPr>
        <w:t>Анискино</w:t>
      </w:r>
      <w:proofErr w:type="spellEnd"/>
    </w:p>
    <w:p w14:paraId="0AF5BC2A" w14:textId="77777777" w:rsidR="00B849CF" w:rsidRPr="00B849CF" w:rsidRDefault="00B849CF" w:rsidP="00434FA8">
      <w:pPr>
        <w:widowControl w:val="0"/>
        <w:autoSpaceDE w:val="0"/>
        <w:autoSpaceDN w:val="0"/>
        <w:spacing w:after="0" w:line="240" w:lineRule="auto"/>
        <w:ind w:right="1441"/>
        <w:jc w:val="center"/>
        <w:rPr>
          <w:rFonts w:ascii="Times New Roman" w:eastAsia="Times New Roman" w:hAnsi="Times New Roman" w:cs="Times New Roman"/>
          <w:spacing w:val="-4"/>
          <w:sz w:val="24"/>
          <w:szCs w:val="24"/>
          <w:lang w:val="ru-RU"/>
        </w:rPr>
      </w:pPr>
      <w:r w:rsidRPr="00B849CF">
        <w:rPr>
          <w:rFonts w:ascii="Times New Roman" w:eastAsia="Times New Roman" w:hAnsi="Times New Roman" w:cs="Times New Roman"/>
          <w:spacing w:val="-4"/>
          <w:sz w:val="24"/>
          <w:szCs w:val="24"/>
          <w:lang w:val="ru-RU"/>
        </w:rPr>
        <w:t xml:space="preserve">                           2022</w:t>
      </w:r>
    </w:p>
    <w:p w14:paraId="433342E2" w14:textId="77777777" w:rsidR="00FC1955" w:rsidRPr="00C44C63" w:rsidRDefault="00FC1955" w:rsidP="00434FA8">
      <w:pPr>
        <w:spacing w:after="0" w:line="240" w:lineRule="auto"/>
        <w:rPr>
          <w:lang w:val="ru-RU"/>
        </w:rPr>
        <w:sectPr w:rsidR="00FC1955" w:rsidRPr="00C44C63" w:rsidSect="000B3C0D">
          <w:footerReference w:type="default" r:id="rId8"/>
          <w:footerReference w:type="first" r:id="rId9"/>
          <w:pgSz w:w="11900" w:h="16840"/>
          <w:pgMar w:top="298" w:right="1440" w:bottom="1440" w:left="1440" w:header="720" w:footer="720" w:gutter="0"/>
          <w:pgNumType w:start="1"/>
          <w:cols w:space="720" w:equalWidth="0">
            <w:col w:w="9020" w:space="0"/>
          </w:cols>
          <w:titlePg/>
          <w:docGrid w:linePitch="360"/>
        </w:sectPr>
      </w:pPr>
    </w:p>
    <w:p w14:paraId="413B5405"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lastRenderedPageBreak/>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14:paraId="1C131438"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b/>
          <w:color w:val="000000"/>
          <w:sz w:val="24"/>
          <w:szCs w:val="24"/>
          <w:lang w:val="ru-RU"/>
        </w:rPr>
        <w:t>ПОЯСНИТЕЛЬНАЯ ЗАПИСКА</w:t>
      </w:r>
    </w:p>
    <w:p w14:paraId="22FB5800"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
    <w:p w14:paraId="1F6BBF8F" w14:textId="5753203F"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Программа направлена на формирование естественно-научной грамотности учащихся и организацию изучения биологии на деятельностной основе. В программе учитываются возможности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14:paraId="03A09656"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В программе определяются основные цели изучения биологии на уровне 5 класса основного общего образования, планируемые результаты освоения курса биологии: личностные, метапредметные, предметные.</w:t>
      </w:r>
    </w:p>
    <w:p w14:paraId="42B41C5C"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b/>
          <w:color w:val="000000"/>
          <w:sz w:val="24"/>
          <w:szCs w:val="24"/>
          <w:lang w:val="ru-RU"/>
        </w:rPr>
        <w:t>ОБЩАЯ ХАРАКТЕРИСТИКА УЧЕБНОГО ПРЕДМЕТА «БИОЛОГИЯ»</w:t>
      </w:r>
    </w:p>
    <w:p w14:paraId="12B0DB54"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xml:space="preserve">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14:paraId="25DADA31" w14:textId="1D797390"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57F157E0"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b/>
          <w:color w:val="000000"/>
          <w:sz w:val="24"/>
          <w:szCs w:val="24"/>
          <w:lang w:val="ru-RU"/>
        </w:rPr>
        <w:t>ЦЕЛИ ИЗУЧЕНИЯ УЧЕБНОГО ПРЕДМЕТА «БИОЛОГИЯ»</w:t>
      </w:r>
    </w:p>
    <w:p w14:paraId="60C5108D"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Целями изучения биологии на уровне основного общего образования являются:</w:t>
      </w:r>
    </w:p>
    <w:p w14:paraId="0318EBCF" w14:textId="4F62D45A"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xml:space="preserve">— формирование системы знаний о признаках и процессах жизнедеятельности биологических систем разного уровня организации; </w:t>
      </w:r>
    </w:p>
    <w:p w14:paraId="6E1B1DF7" w14:textId="4F42C3EA"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xml:space="preserve">— формирование системы знаний об особенностях строения, жизнедеятельности организма человека, условиях сохранения его здоровья; </w:t>
      </w:r>
    </w:p>
    <w:p w14:paraId="21598EA9" w14:textId="4CB17783"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формирование умений применять методы биологической науки для изучения биологических систем, в том числе и организма человека;</w:t>
      </w:r>
    </w:p>
    <w:p w14:paraId="03C2B29A" w14:textId="292D5F65"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5F4A832D" w14:textId="4A8D48C4"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48974F41" w14:textId="7B10B218"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xml:space="preserve">— формирование экологической культуры в целях сохранения собственного здоровья и охраны окружающей среды. </w:t>
      </w:r>
    </w:p>
    <w:p w14:paraId="0624BE67" w14:textId="5D03EFBB"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xml:space="preserve">Достижение целей обеспечивается решением следующих ЗАДАЧ: </w:t>
      </w:r>
    </w:p>
    <w:p w14:paraId="4AA916C3" w14:textId="7E386912"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xml:space="preserve">— приобретение знаний обучающимися о живой природе, закономерностях строения, жизнедеятельности и </w:t>
      </w:r>
      <w:proofErr w:type="spellStart"/>
      <w:r w:rsidRPr="00A907A5">
        <w:rPr>
          <w:rFonts w:ascii="Times New Roman" w:eastAsia="Times New Roman" w:hAnsi="Times New Roman" w:cs="Times New Roman"/>
          <w:color w:val="000000"/>
          <w:sz w:val="24"/>
          <w:szCs w:val="24"/>
          <w:lang w:val="ru-RU"/>
        </w:rPr>
        <w:t>средообразующей</w:t>
      </w:r>
      <w:proofErr w:type="spellEnd"/>
      <w:r w:rsidRPr="00A907A5">
        <w:rPr>
          <w:rFonts w:ascii="Times New Roman" w:eastAsia="Times New Roman" w:hAnsi="Times New Roman" w:cs="Times New Roman"/>
          <w:color w:val="000000"/>
          <w:sz w:val="24"/>
          <w:szCs w:val="24"/>
          <w:lang w:val="ru-RU"/>
        </w:rPr>
        <w:t xml:space="preserve"> роли организмов; человеке как биосоциальном существе; о роли биологической науки в практической деятельности людей; </w:t>
      </w:r>
    </w:p>
    <w:p w14:paraId="53DB0A29" w14:textId="37263CAC"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1521A023" w14:textId="406D2B63"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46091F01" w14:textId="36D5BAD4"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lastRenderedPageBreak/>
        <w:t>— воспитание биологически и экологически грамотной личности, готовой к сохранению собственного здоровья и охраны окружающей среды.</w:t>
      </w:r>
    </w:p>
    <w:p w14:paraId="66F73D5B"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b/>
          <w:color w:val="000000"/>
          <w:sz w:val="24"/>
          <w:szCs w:val="24"/>
          <w:lang w:val="ru-RU"/>
        </w:rPr>
        <w:t>МЕСТО УЧЕБНОГО ПРЕДМЕТА «БИОЛОГИЯ» В УЧЕБНОМ ПЛАНЕ</w:t>
      </w:r>
    </w:p>
    <w:p w14:paraId="581DBBCD" w14:textId="736D0743" w:rsidR="00FC1955" w:rsidRPr="00A907A5" w:rsidRDefault="00C44C63" w:rsidP="00434FA8">
      <w:pPr>
        <w:autoSpaceDE w:val="0"/>
        <w:autoSpaceDN w:val="0"/>
        <w:spacing w:after="0" w:line="240" w:lineRule="auto"/>
        <w:ind w:firstLine="709"/>
        <w:jc w:val="both"/>
        <w:rPr>
          <w:rFonts w:ascii="Times New Roman" w:eastAsia="Times New Roman" w:hAnsi="Times New Roman" w:cs="Times New Roman"/>
          <w:color w:val="000000"/>
          <w:sz w:val="24"/>
          <w:szCs w:val="24"/>
          <w:lang w:val="ru-RU"/>
        </w:rPr>
      </w:pPr>
      <w:r w:rsidRPr="00A907A5">
        <w:rPr>
          <w:rFonts w:ascii="Times New Roman" w:eastAsia="Times New Roman" w:hAnsi="Times New Roman" w:cs="Times New Roman"/>
          <w:color w:val="000000"/>
          <w:sz w:val="24"/>
          <w:szCs w:val="24"/>
          <w:lang w:val="ru-RU"/>
        </w:rPr>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5 классе - 1 час в неделю, всего - 34 часа.</w:t>
      </w:r>
    </w:p>
    <w:p w14:paraId="38BC9CBC" w14:textId="77777777" w:rsidR="00A907A5" w:rsidRPr="00A907A5" w:rsidRDefault="00A907A5" w:rsidP="00434FA8">
      <w:pPr>
        <w:autoSpaceDE w:val="0"/>
        <w:autoSpaceDN w:val="0"/>
        <w:spacing w:after="0" w:line="240" w:lineRule="auto"/>
        <w:ind w:firstLine="709"/>
        <w:jc w:val="both"/>
        <w:rPr>
          <w:rFonts w:ascii="Times New Roman" w:hAnsi="Times New Roman" w:cs="Times New Roman"/>
          <w:sz w:val="24"/>
          <w:szCs w:val="24"/>
          <w:lang w:val="ru-RU"/>
        </w:rPr>
      </w:pPr>
    </w:p>
    <w:p w14:paraId="07BA795F"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b/>
          <w:color w:val="000000"/>
          <w:sz w:val="24"/>
          <w:szCs w:val="24"/>
          <w:lang w:val="ru-RU"/>
        </w:rPr>
        <w:t xml:space="preserve">СОДЕРЖАНИЕ УЧЕБНОГО ПРЕДМЕТА </w:t>
      </w:r>
    </w:p>
    <w:p w14:paraId="40178412" w14:textId="77777777" w:rsidR="005641AA" w:rsidRPr="00A907A5" w:rsidRDefault="00C44C63" w:rsidP="00434FA8">
      <w:pPr>
        <w:autoSpaceDE w:val="0"/>
        <w:autoSpaceDN w:val="0"/>
        <w:spacing w:after="0" w:line="240" w:lineRule="auto"/>
        <w:ind w:firstLine="709"/>
        <w:jc w:val="both"/>
        <w:rPr>
          <w:rFonts w:ascii="Times New Roman" w:eastAsia="Times New Roman" w:hAnsi="Times New Roman" w:cs="Times New Roman"/>
          <w:b/>
          <w:color w:val="000000"/>
          <w:sz w:val="24"/>
          <w:szCs w:val="24"/>
          <w:lang w:val="ru-RU"/>
        </w:rPr>
      </w:pPr>
      <w:r w:rsidRPr="00A907A5">
        <w:rPr>
          <w:rFonts w:ascii="Times New Roman" w:eastAsia="Times New Roman" w:hAnsi="Times New Roman" w:cs="Times New Roman"/>
          <w:b/>
          <w:color w:val="000000"/>
          <w:sz w:val="24"/>
          <w:szCs w:val="24"/>
          <w:lang w:val="ru-RU"/>
        </w:rPr>
        <w:t xml:space="preserve">1. Биология — наука о живой природе </w:t>
      </w:r>
    </w:p>
    <w:p w14:paraId="17CEF972" w14:textId="4AB941A0"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w:t>
      </w:r>
    </w:p>
    <w:p w14:paraId="7A444C46"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Объекты живой и неживой природы, их сравнение. Живая и неживая природа — единое целое.</w:t>
      </w:r>
    </w:p>
    <w:p w14:paraId="292F0CAC"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14:paraId="0D05E40D" w14:textId="77777777" w:rsidR="00FC1955" w:rsidRPr="00A907A5" w:rsidRDefault="00C44C63" w:rsidP="00434FA8">
      <w:pPr>
        <w:tabs>
          <w:tab w:val="left" w:pos="180"/>
        </w:tabs>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hAnsi="Times New Roman" w:cs="Times New Roman"/>
          <w:sz w:val="24"/>
          <w:szCs w:val="24"/>
          <w:lang w:val="ru-RU"/>
        </w:rPr>
        <w:tab/>
      </w:r>
      <w:r w:rsidRPr="00A907A5">
        <w:rPr>
          <w:rFonts w:ascii="Times New Roman" w:eastAsia="Times New Roman"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w:t>
      </w:r>
    </w:p>
    <w:p w14:paraId="360A77BA" w14:textId="7F9C3F1C" w:rsidR="00FC1955" w:rsidRPr="00A907A5" w:rsidRDefault="00C44C63" w:rsidP="00434FA8">
      <w:pPr>
        <w:tabs>
          <w:tab w:val="left" w:pos="180"/>
        </w:tabs>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hAnsi="Times New Roman" w:cs="Times New Roman"/>
          <w:sz w:val="24"/>
          <w:szCs w:val="24"/>
          <w:lang w:val="ru-RU"/>
        </w:rPr>
        <w:tab/>
      </w:r>
      <w:r w:rsidRPr="00A907A5">
        <w:rPr>
          <w:rFonts w:ascii="Times New Roman" w:eastAsia="Times New Roman" w:hAnsi="Times New Roman" w:cs="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w:t>
      </w:r>
      <w:r w:rsidR="005C4367">
        <w:rPr>
          <w:rFonts w:ascii="Times New Roman" w:eastAsia="Times New Roman" w:hAnsi="Times New Roman" w:cs="Times New Roman"/>
          <w:color w:val="000000"/>
          <w:sz w:val="24"/>
          <w:szCs w:val="24"/>
          <w:lang w:val="ru-RU"/>
        </w:rPr>
        <w:t>-</w:t>
      </w:r>
      <w:bookmarkStart w:id="0" w:name="_GoBack"/>
      <w:bookmarkEnd w:id="0"/>
      <w:r w:rsidRPr="00A907A5">
        <w:rPr>
          <w:rFonts w:ascii="Times New Roman" w:eastAsia="Times New Roman" w:hAnsi="Times New Roman" w:cs="Times New Roman"/>
          <w:color w:val="000000"/>
          <w:sz w:val="24"/>
          <w:szCs w:val="24"/>
          <w:lang w:val="ru-RU"/>
        </w:rPr>
        <w:t>популярная литература, справочники, Интернет).</w:t>
      </w:r>
    </w:p>
    <w:p w14:paraId="57766F90" w14:textId="231434AF" w:rsidR="00B90DC0" w:rsidRPr="00A907A5" w:rsidRDefault="00C44C63" w:rsidP="00434FA8">
      <w:pPr>
        <w:tabs>
          <w:tab w:val="left" w:pos="180"/>
        </w:tabs>
        <w:autoSpaceDE w:val="0"/>
        <w:autoSpaceDN w:val="0"/>
        <w:spacing w:after="0" w:line="240" w:lineRule="auto"/>
        <w:ind w:firstLine="709"/>
        <w:jc w:val="both"/>
        <w:rPr>
          <w:rFonts w:ascii="Times New Roman" w:eastAsia="Times New Roman" w:hAnsi="Times New Roman" w:cs="Times New Roman"/>
          <w:b/>
          <w:color w:val="000000"/>
          <w:sz w:val="24"/>
          <w:szCs w:val="24"/>
          <w:lang w:val="ru-RU"/>
        </w:rPr>
      </w:pPr>
      <w:r w:rsidRPr="00A907A5">
        <w:rPr>
          <w:rFonts w:ascii="Times New Roman" w:eastAsia="Times New Roman" w:hAnsi="Times New Roman" w:cs="Times New Roman"/>
          <w:b/>
          <w:color w:val="000000"/>
          <w:sz w:val="24"/>
          <w:szCs w:val="24"/>
          <w:lang w:val="ru-RU"/>
        </w:rPr>
        <w:t>2. Методы изучения живой природы</w:t>
      </w:r>
    </w:p>
    <w:p w14:paraId="4A9FEC77" w14:textId="03D75ABF" w:rsidR="00FC1955" w:rsidRPr="00A907A5" w:rsidRDefault="00C44C63" w:rsidP="00434FA8">
      <w:pPr>
        <w:tabs>
          <w:tab w:val="left" w:pos="180"/>
        </w:tabs>
        <w:autoSpaceDE w:val="0"/>
        <w:autoSpaceDN w:val="0"/>
        <w:spacing w:after="0" w:line="240" w:lineRule="auto"/>
        <w:ind w:firstLine="709"/>
        <w:jc w:val="both"/>
        <w:rPr>
          <w:rFonts w:ascii="Times New Roman" w:eastAsia="Times New Roman" w:hAnsi="Times New Roman" w:cs="Times New Roman"/>
          <w:b/>
          <w:color w:val="000000"/>
          <w:sz w:val="24"/>
          <w:szCs w:val="24"/>
          <w:lang w:val="ru-RU"/>
        </w:rPr>
      </w:pPr>
      <w:r w:rsidRPr="00A907A5">
        <w:rPr>
          <w:rFonts w:ascii="Times New Roman" w:eastAsia="Times New Roman"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14:paraId="743F7F86"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14:paraId="4B6391CD" w14:textId="77777777" w:rsidR="00B90DC0" w:rsidRPr="00A907A5" w:rsidRDefault="00C44C63" w:rsidP="00434FA8">
      <w:pPr>
        <w:autoSpaceDE w:val="0"/>
        <w:autoSpaceDN w:val="0"/>
        <w:spacing w:after="0" w:line="240" w:lineRule="auto"/>
        <w:ind w:firstLine="709"/>
        <w:jc w:val="both"/>
        <w:rPr>
          <w:rFonts w:ascii="Times New Roman" w:eastAsia="Times New Roman" w:hAnsi="Times New Roman" w:cs="Times New Roman"/>
          <w:color w:val="000000"/>
          <w:sz w:val="24"/>
          <w:szCs w:val="24"/>
          <w:lang w:val="ru-RU"/>
        </w:rPr>
      </w:pPr>
      <w:r w:rsidRPr="00A907A5">
        <w:rPr>
          <w:rFonts w:ascii="Times New Roman" w:eastAsia="Times New Roman" w:hAnsi="Times New Roman" w:cs="Times New Roman"/>
          <w:color w:val="000000"/>
          <w:sz w:val="24"/>
          <w:szCs w:val="24"/>
          <w:lang w:val="ru-RU"/>
        </w:rPr>
        <w:t xml:space="preserve">Лабораторные и практические работы </w:t>
      </w:r>
    </w:p>
    <w:p w14:paraId="430C1FE8" w14:textId="4ED7E471"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1. Изучение лабораторного оборудования: термометры, весы, чашки Петри, пробирки, мензурки. Правила работы с оборудованием в школьном кабинете.</w:t>
      </w:r>
    </w:p>
    <w:p w14:paraId="4330D43C"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2. Ознакомление с устройством лупы, светового микроскопа, правила работы с ними.</w:t>
      </w:r>
    </w:p>
    <w:p w14:paraId="434ACA2D"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563BC317" w14:textId="77777777" w:rsidR="00AF0AA0" w:rsidRPr="00A907A5" w:rsidRDefault="00C44C63" w:rsidP="00434FA8">
      <w:pPr>
        <w:autoSpaceDE w:val="0"/>
        <w:autoSpaceDN w:val="0"/>
        <w:spacing w:after="0" w:line="240" w:lineRule="auto"/>
        <w:ind w:firstLine="709"/>
        <w:jc w:val="both"/>
        <w:rPr>
          <w:rFonts w:ascii="Times New Roman" w:eastAsia="Times New Roman" w:hAnsi="Times New Roman" w:cs="Times New Roman"/>
          <w:color w:val="000000"/>
          <w:sz w:val="24"/>
          <w:szCs w:val="24"/>
          <w:lang w:val="ru-RU"/>
        </w:rPr>
      </w:pPr>
      <w:r w:rsidRPr="00A907A5">
        <w:rPr>
          <w:rFonts w:ascii="Times New Roman" w:eastAsia="Times New Roman" w:hAnsi="Times New Roman" w:cs="Times New Roman"/>
          <w:color w:val="000000"/>
          <w:sz w:val="24"/>
          <w:szCs w:val="24"/>
          <w:lang w:val="ru-RU"/>
        </w:rPr>
        <w:t xml:space="preserve">Экскурсии или </w:t>
      </w:r>
      <w:proofErr w:type="spellStart"/>
      <w:r w:rsidRPr="00A907A5">
        <w:rPr>
          <w:rFonts w:ascii="Times New Roman" w:eastAsia="Times New Roman" w:hAnsi="Times New Roman" w:cs="Times New Roman"/>
          <w:color w:val="000000"/>
          <w:sz w:val="24"/>
          <w:szCs w:val="24"/>
          <w:lang w:val="ru-RU"/>
        </w:rPr>
        <w:t>видеоэкскурсии</w:t>
      </w:r>
      <w:proofErr w:type="spellEnd"/>
      <w:r w:rsidRPr="00A907A5">
        <w:rPr>
          <w:rFonts w:ascii="Times New Roman" w:eastAsia="Times New Roman" w:hAnsi="Times New Roman" w:cs="Times New Roman"/>
          <w:color w:val="000000"/>
          <w:sz w:val="24"/>
          <w:szCs w:val="24"/>
          <w:lang w:val="ru-RU"/>
        </w:rPr>
        <w:t xml:space="preserve"> </w:t>
      </w:r>
    </w:p>
    <w:p w14:paraId="273B0C05" w14:textId="2D5CA53C"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Овладение методами изучения живой природы — наблюдением и экспериментом.</w:t>
      </w:r>
    </w:p>
    <w:p w14:paraId="716307AC" w14:textId="77777777" w:rsidR="00D85803" w:rsidRPr="00A907A5" w:rsidRDefault="00C44C63" w:rsidP="00434FA8">
      <w:pPr>
        <w:autoSpaceDE w:val="0"/>
        <w:autoSpaceDN w:val="0"/>
        <w:spacing w:after="0" w:line="240" w:lineRule="auto"/>
        <w:ind w:firstLine="709"/>
        <w:jc w:val="both"/>
        <w:rPr>
          <w:rFonts w:ascii="Times New Roman" w:eastAsia="Times New Roman" w:hAnsi="Times New Roman" w:cs="Times New Roman"/>
          <w:b/>
          <w:color w:val="000000"/>
          <w:sz w:val="24"/>
          <w:szCs w:val="24"/>
          <w:lang w:val="ru-RU"/>
        </w:rPr>
      </w:pPr>
      <w:r w:rsidRPr="00A907A5">
        <w:rPr>
          <w:rFonts w:ascii="Times New Roman" w:eastAsia="Times New Roman" w:hAnsi="Times New Roman" w:cs="Times New Roman"/>
          <w:b/>
          <w:color w:val="000000"/>
          <w:sz w:val="24"/>
          <w:szCs w:val="24"/>
          <w:lang w:val="ru-RU"/>
        </w:rPr>
        <w:t xml:space="preserve">3. Организмы — тела живой природы </w:t>
      </w:r>
    </w:p>
    <w:p w14:paraId="1F48F655" w14:textId="154ACB39"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Понятие об организме. Доядерные и ядерные организмы.</w:t>
      </w:r>
    </w:p>
    <w:p w14:paraId="4D1EDE8A"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Клетка и её открытие. Клеточное строение организмов. Цитология — наука о клетке. Клетка —наименьшая единица строения и жизнедеятельности организмов. Строение клетки под световым микроскопом: клеточная оболочка, цитоплазма, ядро.</w:t>
      </w:r>
    </w:p>
    <w:p w14:paraId="344C2ECC"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Одноклеточные и многоклеточные организмы. Клетки, ткани, органы, системы органов.</w:t>
      </w:r>
    </w:p>
    <w:p w14:paraId="69AC19B4" w14:textId="02E1E9EB" w:rsidR="00FC1955" w:rsidRPr="00A907A5" w:rsidRDefault="00C44C63" w:rsidP="00434FA8">
      <w:pPr>
        <w:tabs>
          <w:tab w:val="left" w:pos="180"/>
        </w:tabs>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14:paraId="0A63072E" w14:textId="361FF40A" w:rsidR="00FC1955" w:rsidRPr="00A907A5" w:rsidRDefault="00C44C63" w:rsidP="00434FA8">
      <w:pPr>
        <w:tabs>
          <w:tab w:val="left" w:pos="180"/>
        </w:tabs>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14171BB2"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lastRenderedPageBreak/>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2AFDD6DC" w14:textId="77777777" w:rsidR="005C7205" w:rsidRDefault="00C44C63" w:rsidP="00434FA8">
      <w:pPr>
        <w:autoSpaceDE w:val="0"/>
        <w:autoSpaceDN w:val="0"/>
        <w:spacing w:after="0" w:line="240" w:lineRule="auto"/>
        <w:ind w:firstLine="709"/>
        <w:jc w:val="both"/>
        <w:rPr>
          <w:rFonts w:ascii="Times New Roman" w:eastAsia="Times New Roman" w:hAnsi="Times New Roman" w:cs="Times New Roman"/>
          <w:color w:val="000000"/>
          <w:sz w:val="24"/>
          <w:szCs w:val="24"/>
          <w:lang w:val="ru-RU"/>
        </w:rPr>
      </w:pPr>
      <w:r w:rsidRPr="00A907A5">
        <w:rPr>
          <w:rFonts w:ascii="Times New Roman" w:eastAsia="Times New Roman" w:hAnsi="Times New Roman" w:cs="Times New Roman"/>
          <w:color w:val="000000"/>
          <w:sz w:val="24"/>
          <w:szCs w:val="24"/>
          <w:lang w:val="ru-RU"/>
        </w:rPr>
        <w:t xml:space="preserve">Лабораторные и практические работы </w:t>
      </w:r>
    </w:p>
    <w:p w14:paraId="558E470A" w14:textId="0DD12179"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1. Изучение клеток кожицы чешуи лука под лупой и микроскопом (на примере самостоятельно приготовленного микропрепарата).</w:t>
      </w:r>
    </w:p>
    <w:p w14:paraId="30B513C4" w14:textId="77777777" w:rsidR="00292777" w:rsidRPr="00A907A5" w:rsidRDefault="00C44C63" w:rsidP="00434FA8">
      <w:pPr>
        <w:autoSpaceDE w:val="0"/>
        <w:autoSpaceDN w:val="0"/>
        <w:spacing w:after="0" w:line="240" w:lineRule="auto"/>
        <w:ind w:firstLine="709"/>
        <w:jc w:val="both"/>
        <w:rPr>
          <w:rFonts w:ascii="Times New Roman" w:eastAsia="Times New Roman" w:hAnsi="Times New Roman" w:cs="Times New Roman"/>
          <w:color w:val="000000"/>
          <w:sz w:val="24"/>
          <w:szCs w:val="24"/>
          <w:lang w:val="ru-RU"/>
        </w:rPr>
      </w:pPr>
      <w:r w:rsidRPr="00A907A5">
        <w:rPr>
          <w:rFonts w:ascii="Times New Roman" w:eastAsia="Times New Roman" w:hAnsi="Times New Roman" w:cs="Times New Roman"/>
          <w:color w:val="000000"/>
          <w:sz w:val="24"/>
          <w:szCs w:val="24"/>
          <w:lang w:val="ru-RU"/>
        </w:rPr>
        <w:t>2. Ознакомление с принципами систематики организмов</w:t>
      </w:r>
    </w:p>
    <w:p w14:paraId="474CA5CC" w14:textId="38BC73D9" w:rsidR="00FC1955" w:rsidRPr="00A907A5" w:rsidRDefault="00D77782"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3</w:t>
      </w:r>
      <w:r w:rsidR="00C44C63" w:rsidRPr="00A907A5">
        <w:rPr>
          <w:rFonts w:ascii="Times New Roman" w:eastAsia="Times New Roman" w:hAnsi="Times New Roman" w:cs="Times New Roman"/>
          <w:color w:val="000000"/>
          <w:sz w:val="24"/>
          <w:szCs w:val="24"/>
          <w:lang w:val="ru-RU"/>
        </w:rPr>
        <w:t>. Наблюдение за потреблением воды растением.</w:t>
      </w:r>
    </w:p>
    <w:p w14:paraId="7E353355" w14:textId="77777777" w:rsidR="00377B1E" w:rsidRPr="00A907A5" w:rsidRDefault="00C44C63" w:rsidP="00434FA8">
      <w:pPr>
        <w:tabs>
          <w:tab w:val="left" w:pos="180"/>
        </w:tabs>
        <w:autoSpaceDE w:val="0"/>
        <w:autoSpaceDN w:val="0"/>
        <w:spacing w:after="0" w:line="240" w:lineRule="auto"/>
        <w:ind w:firstLine="709"/>
        <w:jc w:val="both"/>
        <w:rPr>
          <w:rFonts w:ascii="Times New Roman" w:eastAsia="Times New Roman" w:hAnsi="Times New Roman" w:cs="Times New Roman"/>
          <w:b/>
          <w:color w:val="000000"/>
          <w:sz w:val="24"/>
          <w:szCs w:val="24"/>
          <w:lang w:val="ru-RU"/>
        </w:rPr>
      </w:pPr>
      <w:r w:rsidRPr="00A907A5">
        <w:rPr>
          <w:rFonts w:ascii="Times New Roman" w:eastAsia="Times New Roman" w:hAnsi="Times New Roman" w:cs="Times New Roman"/>
          <w:b/>
          <w:color w:val="000000"/>
          <w:sz w:val="24"/>
          <w:szCs w:val="24"/>
          <w:lang w:val="ru-RU"/>
        </w:rPr>
        <w:t>4. Организмы и среда обитания</w:t>
      </w:r>
    </w:p>
    <w:p w14:paraId="6281687C" w14:textId="0503CF52" w:rsidR="00FC1955" w:rsidRPr="00A907A5" w:rsidRDefault="00C44C63" w:rsidP="00434FA8">
      <w:pPr>
        <w:tabs>
          <w:tab w:val="left" w:pos="180"/>
        </w:tabs>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xml:space="preserve">Понятие о среде обитания. Водная, </w:t>
      </w:r>
      <w:proofErr w:type="spellStart"/>
      <w:r w:rsidRPr="00A907A5">
        <w:rPr>
          <w:rFonts w:ascii="Times New Roman" w:eastAsia="Times New Roman" w:hAnsi="Times New Roman" w:cs="Times New Roman"/>
          <w:color w:val="000000"/>
          <w:sz w:val="24"/>
          <w:szCs w:val="24"/>
          <w:lang w:val="ru-RU"/>
        </w:rPr>
        <w:t>наземновоздушная</w:t>
      </w:r>
      <w:proofErr w:type="spellEnd"/>
      <w:r w:rsidRPr="00A907A5">
        <w:rPr>
          <w:rFonts w:ascii="Times New Roman" w:eastAsia="Times New Roman" w:hAnsi="Times New Roman" w:cs="Times New Roman"/>
          <w:color w:val="000000"/>
          <w:sz w:val="24"/>
          <w:szCs w:val="24"/>
          <w:lang w:val="ru-RU"/>
        </w:rPr>
        <w:t xml:space="preserve">, почвенная, </w:t>
      </w:r>
      <w:proofErr w:type="spellStart"/>
      <w:r w:rsidRPr="00A907A5">
        <w:rPr>
          <w:rFonts w:ascii="Times New Roman" w:eastAsia="Times New Roman" w:hAnsi="Times New Roman" w:cs="Times New Roman"/>
          <w:color w:val="000000"/>
          <w:sz w:val="24"/>
          <w:szCs w:val="24"/>
          <w:lang w:val="ru-RU"/>
        </w:rPr>
        <w:t>внутриорганизменная</w:t>
      </w:r>
      <w:proofErr w:type="spellEnd"/>
      <w:r w:rsidRPr="00A907A5">
        <w:rPr>
          <w:rFonts w:ascii="Times New Roman" w:eastAsia="Times New Roman" w:hAnsi="Times New Roman" w:cs="Times New Roman"/>
          <w:color w:val="000000"/>
          <w:sz w:val="24"/>
          <w:szCs w:val="24"/>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36819218" w14:textId="77777777" w:rsidR="00AC0051" w:rsidRPr="00A907A5" w:rsidRDefault="00C44C63" w:rsidP="00434FA8">
      <w:pPr>
        <w:autoSpaceDE w:val="0"/>
        <w:autoSpaceDN w:val="0"/>
        <w:spacing w:after="0" w:line="240" w:lineRule="auto"/>
        <w:ind w:firstLine="709"/>
        <w:jc w:val="both"/>
        <w:rPr>
          <w:rFonts w:ascii="Times New Roman" w:eastAsia="Times New Roman" w:hAnsi="Times New Roman" w:cs="Times New Roman"/>
          <w:color w:val="000000"/>
          <w:sz w:val="24"/>
          <w:szCs w:val="24"/>
          <w:lang w:val="ru-RU"/>
        </w:rPr>
      </w:pPr>
      <w:r w:rsidRPr="00A907A5">
        <w:rPr>
          <w:rFonts w:ascii="Times New Roman" w:eastAsia="Times New Roman" w:hAnsi="Times New Roman" w:cs="Times New Roman"/>
          <w:color w:val="000000"/>
          <w:sz w:val="24"/>
          <w:szCs w:val="24"/>
          <w:lang w:val="ru-RU"/>
        </w:rPr>
        <w:t>Лабораторные и практические работы</w:t>
      </w:r>
    </w:p>
    <w:p w14:paraId="19925409" w14:textId="2E2AAED3"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Выявление приспособлений организмов к среде обитания (на конкретных примерах).</w:t>
      </w:r>
    </w:p>
    <w:p w14:paraId="43386D01" w14:textId="77777777" w:rsidR="00D76EEF" w:rsidRPr="00A907A5" w:rsidRDefault="00C44C63" w:rsidP="00434FA8">
      <w:pPr>
        <w:autoSpaceDE w:val="0"/>
        <w:autoSpaceDN w:val="0"/>
        <w:spacing w:after="0" w:line="240" w:lineRule="auto"/>
        <w:ind w:firstLine="709"/>
        <w:jc w:val="both"/>
        <w:rPr>
          <w:rFonts w:ascii="Times New Roman" w:eastAsia="Times New Roman" w:hAnsi="Times New Roman" w:cs="Times New Roman"/>
          <w:color w:val="000000"/>
          <w:sz w:val="24"/>
          <w:szCs w:val="24"/>
          <w:lang w:val="ru-RU"/>
        </w:rPr>
      </w:pPr>
      <w:r w:rsidRPr="00A907A5">
        <w:rPr>
          <w:rFonts w:ascii="Times New Roman" w:eastAsia="Times New Roman" w:hAnsi="Times New Roman" w:cs="Times New Roman"/>
          <w:color w:val="000000"/>
          <w:sz w:val="24"/>
          <w:szCs w:val="24"/>
          <w:lang w:val="ru-RU"/>
        </w:rPr>
        <w:t xml:space="preserve">Экскурсии или </w:t>
      </w:r>
      <w:proofErr w:type="spellStart"/>
      <w:r w:rsidRPr="00A907A5">
        <w:rPr>
          <w:rFonts w:ascii="Times New Roman" w:eastAsia="Times New Roman" w:hAnsi="Times New Roman" w:cs="Times New Roman"/>
          <w:color w:val="000000"/>
          <w:sz w:val="24"/>
          <w:szCs w:val="24"/>
          <w:lang w:val="ru-RU"/>
        </w:rPr>
        <w:t>видеоэкскурсии</w:t>
      </w:r>
      <w:proofErr w:type="spellEnd"/>
    </w:p>
    <w:p w14:paraId="1DAEA1D5" w14:textId="7366A0EC"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Растительный и животный мир родного края (краеведение).</w:t>
      </w:r>
    </w:p>
    <w:p w14:paraId="02ED9327" w14:textId="38881A10" w:rsidR="00C75DB7" w:rsidRPr="00A907A5" w:rsidRDefault="00C44C63" w:rsidP="00434FA8">
      <w:pPr>
        <w:tabs>
          <w:tab w:val="left" w:pos="180"/>
        </w:tabs>
        <w:autoSpaceDE w:val="0"/>
        <w:autoSpaceDN w:val="0"/>
        <w:spacing w:after="0" w:line="240" w:lineRule="auto"/>
        <w:ind w:firstLine="709"/>
        <w:jc w:val="both"/>
        <w:rPr>
          <w:rFonts w:ascii="Times New Roman" w:eastAsia="Times New Roman" w:hAnsi="Times New Roman" w:cs="Times New Roman"/>
          <w:b/>
          <w:color w:val="000000"/>
          <w:sz w:val="24"/>
          <w:szCs w:val="24"/>
          <w:lang w:val="ru-RU"/>
        </w:rPr>
      </w:pPr>
      <w:r w:rsidRPr="00A907A5">
        <w:rPr>
          <w:rFonts w:ascii="Times New Roman" w:eastAsia="Times New Roman" w:hAnsi="Times New Roman" w:cs="Times New Roman"/>
          <w:b/>
          <w:color w:val="000000"/>
          <w:sz w:val="24"/>
          <w:szCs w:val="24"/>
          <w:lang w:val="ru-RU"/>
        </w:rPr>
        <w:t xml:space="preserve">5. Природные сообщества </w:t>
      </w:r>
    </w:p>
    <w:p w14:paraId="4F832392" w14:textId="76E133AB" w:rsidR="00FC1955" w:rsidRPr="00A907A5" w:rsidRDefault="00C44C63" w:rsidP="00434FA8">
      <w:pPr>
        <w:tabs>
          <w:tab w:val="left" w:pos="180"/>
        </w:tabs>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14:paraId="74F884E8" w14:textId="313F185D" w:rsidR="00FC1955" w:rsidRPr="00A907A5" w:rsidRDefault="00846094" w:rsidP="00434FA8">
      <w:pPr>
        <w:tabs>
          <w:tab w:val="left" w:pos="180"/>
        </w:tabs>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hAnsi="Times New Roman" w:cs="Times New Roman"/>
          <w:sz w:val="24"/>
          <w:szCs w:val="24"/>
          <w:lang w:val="ru-RU"/>
        </w:rPr>
        <w:t xml:space="preserve"> </w:t>
      </w:r>
      <w:r w:rsidR="00C44C63" w:rsidRPr="00A907A5">
        <w:rPr>
          <w:rFonts w:ascii="Times New Roman" w:eastAsia="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7D0FB58F" w14:textId="63412F20" w:rsidR="00FC1955" w:rsidRPr="00A907A5" w:rsidRDefault="00846094" w:rsidP="00434FA8">
      <w:pPr>
        <w:tabs>
          <w:tab w:val="left" w:pos="180"/>
        </w:tabs>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hAnsi="Times New Roman" w:cs="Times New Roman"/>
          <w:sz w:val="24"/>
          <w:szCs w:val="24"/>
          <w:lang w:val="ru-RU"/>
        </w:rPr>
        <w:t xml:space="preserve"> </w:t>
      </w:r>
      <w:r w:rsidR="00C44C63" w:rsidRPr="00A907A5">
        <w:rPr>
          <w:rFonts w:ascii="Times New Roman" w:eastAsia="Times New Roman" w:hAnsi="Times New Roman" w:cs="Times New Roman"/>
          <w:color w:val="000000"/>
          <w:sz w:val="24"/>
          <w:szCs w:val="24"/>
          <w:lang w:val="ru-RU"/>
        </w:rPr>
        <w:t>Природные зоны Земли, их обитатели. Флора и фауна природных зон. Ландшафты: природные и культурные.</w:t>
      </w:r>
    </w:p>
    <w:p w14:paraId="69ED9825" w14:textId="77777777" w:rsidR="003D25DD" w:rsidRPr="00A907A5" w:rsidRDefault="00C44C63" w:rsidP="00434FA8">
      <w:pPr>
        <w:autoSpaceDE w:val="0"/>
        <w:autoSpaceDN w:val="0"/>
        <w:spacing w:after="0" w:line="240" w:lineRule="auto"/>
        <w:ind w:firstLine="709"/>
        <w:jc w:val="both"/>
        <w:rPr>
          <w:rFonts w:ascii="Times New Roman" w:eastAsia="Times New Roman" w:hAnsi="Times New Roman" w:cs="Times New Roman"/>
          <w:color w:val="000000"/>
          <w:sz w:val="24"/>
          <w:szCs w:val="24"/>
          <w:lang w:val="ru-RU"/>
        </w:rPr>
      </w:pPr>
      <w:r w:rsidRPr="00A907A5">
        <w:rPr>
          <w:rFonts w:ascii="Times New Roman" w:eastAsia="Times New Roman" w:hAnsi="Times New Roman" w:cs="Times New Roman"/>
          <w:color w:val="000000"/>
          <w:sz w:val="24"/>
          <w:szCs w:val="24"/>
          <w:lang w:val="ru-RU"/>
        </w:rPr>
        <w:t xml:space="preserve">Лабораторные и практические работы </w:t>
      </w:r>
    </w:p>
    <w:p w14:paraId="5EB523C3" w14:textId="64CB64F9"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Изучение искусственных сообществ и их обитателей (на примере аквариума и др.).</w:t>
      </w:r>
    </w:p>
    <w:p w14:paraId="3191E2E5" w14:textId="6631E872" w:rsidR="00F612FE" w:rsidRPr="00A907A5" w:rsidRDefault="00C44C63" w:rsidP="00434FA8">
      <w:pPr>
        <w:tabs>
          <w:tab w:val="left" w:pos="180"/>
        </w:tabs>
        <w:autoSpaceDE w:val="0"/>
        <w:autoSpaceDN w:val="0"/>
        <w:spacing w:after="0" w:line="240" w:lineRule="auto"/>
        <w:ind w:firstLine="709"/>
        <w:jc w:val="both"/>
        <w:rPr>
          <w:rFonts w:ascii="Times New Roman" w:eastAsia="Times New Roman" w:hAnsi="Times New Roman" w:cs="Times New Roman"/>
          <w:color w:val="000000"/>
          <w:sz w:val="24"/>
          <w:szCs w:val="24"/>
          <w:lang w:val="ru-RU"/>
        </w:rPr>
      </w:pPr>
      <w:r w:rsidRPr="00A907A5">
        <w:rPr>
          <w:rFonts w:ascii="Times New Roman" w:eastAsia="Times New Roman" w:hAnsi="Times New Roman" w:cs="Times New Roman"/>
          <w:color w:val="000000"/>
          <w:sz w:val="24"/>
          <w:szCs w:val="24"/>
          <w:lang w:val="ru-RU"/>
        </w:rPr>
        <w:t xml:space="preserve">Экскурсии или </w:t>
      </w:r>
      <w:proofErr w:type="spellStart"/>
      <w:r w:rsidRPr="00A907A5">
        <w:rPr>
          <w:rFonts w:ascii="Times New Roman" w:eastAsia="Times New Roman" w:hAnsi="Times New Roman" w:cs="Times New Roman"/>
          <w:color w:val="000000"/>
          <w:sz w:val="24"/>
          <w:szCs w:val="24"/>
          <w:lang w:val="ru-RU"/>
        </w:rPr>
        <w:t>видеоэкскурсии</w:t>
      </w:r>
      <w:proofErr w:type="spellEnd"/>
    </w:p>
    <w:p w14:paraId="6629D092" w14:textId="46B53A7F" w:rsidR="00FC1955" w:rsidRPr="00A907A5" w:rsidRDefault="00C44C63" w:rsidP="00434FA8">
      <w:pPr>
        <w:tabs>
          <w:tab w:val="left" w:pos="180"/>
        </w:tabs>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1. Изучение природных сообществ (на примере леса, озера, пруда, луга и др.).</w:t>
      </w:r>
    </w:p>
    <w:p w14:paraId="6D335DFB"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2. Изучение сезонных явлений в жизни природных сообществ.</w:t>
      </w:r>
    </w:p>
    <w:p w14:paraId="7E727DEB" w14:textId="6E29F477" w:rsidR="009E125B" w:rsidRPr="00A907A5" w:rsidRDefault="00C44C63" w:rsidP="00434FA8">
      <w:pPr>
        <w:tabs>
          <w:tab w:val="left" w:pos="180"/>
        </w:tabs>
        <w:autoSpaceDE w:val="0"/>
        <w:autoSpaceDN w:val="0"/>
        <w:spacing w:after="0" w:line="240" w:lineRule="auto"/>
        <w:ind w:firstLine="709"/>
        <w:jc w:val="both"/>
        <w:rPr>
          <w:rFonts w:ascii="Times New Roman" w:eastAsia="Times New Roman" w:hAnsi="Times New Roman" w:cs="Times New Roman"/>
          <w:b/>
          <w:color w:val="000000"/>
          <w:sz w:val="24"/>
          <w:szCs w:val="24"/>
          <w:lang w:val="ru-RU"/>
        </w:rPr>
      </w:pPr>
      <w:r w:rsidRPr="00A907A5">
        <w:rPr>
          <w:rFonts w:ascii="Times New Roman" w:eastAsia="Times New Roman" w:hAnsi="Times New Roman" w:cs="Times New Roman"/>
          <w:b/>
          <w:color w:val="000000"/>
          <w:sz w:val="24"/>
          <w:szCs w:val="24"/>
          <w:lang w:val="ru-RU"/>
        </w:rPr>
        <w:t xml:space="preserve">6. Живая природа и человек </w:t>
      </w:r>
    </w:p>
    <w:p w14:paraId="66A96A6E" w14:textId="6449CE0C" w:rsidR="00FC1955" w:rsidRPr="00A907A5" w:rsidRDefault="00C44C63" w:rsidP="00434FA8">
      <w:pPr>
        <w:tabs>
          <w:tab w:val="left" w:pos="180"/>
        </w:tabs>
        <w:autoSpaceDE w:val="0"/>
        <w:autoSpaceDN w:val="0"/>
        <w:spacing w:after="0" w:line="240" w:lineRule="auto"/>
        <w:ind w:firstLine="709"/>
        <w:jc w:val="both"/>
        <w:rPr>
          <w:rFonts w:ascii="Times New Roman" w:eastAsia="Times New Roman" w:hAnsi="Times New Roman" w:cs="Times New Roman"/>
          <w:b/>
          <w:color w:val="000000"/>
          <w:sz w:val="24"/>
          <w:szCs w:val="24"/>
          <w:lang w:val="ru-RU"/>
        </w:rPr>
      </w:pPr>
      <w:r w:rsidRPr="00A907A5">
        <w:rPr>
          <w:rFonts w:ascii="Times New Roman" w:eastAsia="Times New Roman" w:hAnsi="Times New Roman" w:cs="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14:paraId="0342AE59" w14:textId="6C493F90" w:rsidR="009E125B" w:rsidRPr="00A907A5" w:rsidRDefault="00C44C63" w:rsidP="00434FA8">
      <w:pPr>
        <w:tabs>
          <w:tab w:val="left" w:pos="180"/>
        </w:tabs>
        <w:autoSpaceDE w:val="0"/>
        <w:autoSpaceDN w:val="0"/>
        <w:spacing w:after="0" w:line="240" w:lineRule="auto"/>
        <w:ind w:firstLine="709"/>
        <w:jc w:val="both"/>
        <w:rPr>
          <w:rFonts w:ascii="Times New Roman" w:eastAsia="Times New Roman" w:hAnsi="Times New Roman" w:cs="Times New Roman"/>
          <w:color w:val="000000"/>
          <w:sz w:val="24"/>
          <w:szCs w:val="24"/>
          <w:lang w:val="ru-RU"/>
        </w:rPr>
      </w:pPr>
      <w:r w:rsidRPr="00A907A5">
        <w:rPr>
          <w:rFonts w:ascii="Times New Roman" w:eastAsia="Times New Roman" w:hAnsi="Times New Roman" w:cs="Times New Roman"/>
          <w:color w:val="000000"/>
          <w:sz w:val="24"/>
          <w:szCs w:val="24"/>
          <w:lang w:val="ru-RU"/>
        </w:rPr>
        <w:t>Практические работы</w:t>
      </w:r>
    </w:p>
    <w:p w14:paraId="5771E85F" w14:textId="30273C83" w:rsidR="00FC1955" w:rsidRPr="00A907A5" w:rsidRDefault="00C44C63" w:rsidP="00434FA8">
      <w:pPr>
        <w:tabs>
          <w:tab w:val="left" w:pos="180"/>
        </w:tabs>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Проведение акции по уборке мусора в ближайшем лесу, парке, сквере или на пришкольной территории.</w:t>
      </w:r>
    </w:p>
    <w:p w14:paraId="47EC78A7"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b/>
          <w:color w:val="000000"/>
          <w:sz w:val="24"/>
          <w:szCs w:val="24"/>
          <w:lang w:val="ru-RU"/>
        </w:rPr>
        <w:t>ПЛАНИРУЕМЫЕ ОБРАЗОВАТЕЛЬНЫЕ РЕЗУЛЬТАТЫ</w:t>
      </w:r>
    </w:p>
    <w:p w14:paraId="55DD66F9"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Освоение учебного предмета «Биология» на уровне основного общего образования должно обеспечивать достижение следующих личностных, метапредметных и предметных образовательных результатов:</w:t>
      </w:r>
    </w:p>
    <w:p w14:paraId="39673986" w14:textId="77777777" w:rsidR="009E125B" w:rsidRPr="00A907A5" w:rsidRDefault="00C44C63" w:rsidP="00434FA8">
      <w:pPr>
        <w:tabs>
          <w:tab w:val="left" w:pos="180"/>
          <w:tab w:val="left" w:pos="420"/>
        </w:tabs>
        <w:autoSpaceDE w:val="0"/>
        <w:autoSpaceDN w:val="0"/>
        <w:spacing w:after="0" w:line="240" w:lineRule="auto"/>
        <w:ind w:firstLine="709"/>
        <w:jc w:val="both"/>
        <w:rPr>
          <w:rFonts w:ascii="Times New Roman" w:eastAsia="Times New Roman" w:hAnsi="Times New Roman" w:cs="Times New Roman"/>
          <w:b/>
          <w:color w:val="000000"/>
          <w:sz w:val="24"/>
          <w:szCs w:val="24"/>
          <w:lang w:val="ru-RU"/>
        </w:rPr>
      </w:pPr>
      <w:r w:rsidRPr="00A907A5">
        <w:rPr>
          <w:rFonts w:ascii="Times New Roman" w:eastAsia="Times New Roman" w:hAnsi="Times New Roman" w:cs="Times New Roman"/>
          <w:b/>
          <w:color w:val="000000"/>
          <w:sz w:val="24"/>
          <w:szCs w:val="24"/>
          <w:lang w:val="ru-RU"/>
        </w:rPr>
        <w:t>ЛИЧНОСТНЫЕ РЕЗУЛЬТАТЫ</w:t>
      </w:r>
    </w:p>
    <w:p w14:paraId="09260B59" w14:textId="2E9586F5" w:rsidR="009E125B" w:rsidRPr="00A907A5" w:rsidRDefault="00C44C63" w:rsidP="00434FA8">
      <w:pPr>
        <w:tabs>
          <w:tab w:val="left" w:pos="180"/>
          <w:tab w:val="left" w:pos="420"/>
        </w:tabs>
        <w:autoSpaceDE w:val="0"/>
        <w:autoSpaceDN w:val="0"/>
        <w:spacing w:after="0" w:line="240" w:lineRule="auto"/>
        <w:ind w:firstLine="709"/>
        <w:jc w:val="both"/>
        <w:rPr>
          <w:rFonts w:ascii="Times New Roman" w:eastAsia="Times New Roman" w:hAnsi="Times New Roman" w:cs="Times New Roman"/>
          <w:b/>
          <w:color w:val="000000"/>
          <w:sz w:val="24"/>
          <w:szCs w:val="24"/>
          <w:lang w:val="ru-RU"/>
        </w:rPr>
      </w:pPr>
      <w:r w:rsidRPr="00A907A5">
        <w:rPr>
          <w:rFonts w:ascii="Times New Roman" w:eastAsia="Times New Roman" w:hAnsi="Times New Roman" w:cs="Times New Roman"/>
          <w:b/>
          <w:color w:val="000000"/>
          <w:sz w:val="24"/>
          <w:szCs w:val="24"/>
          <w:lang w:val="ru-RU"/>
        </w:rPr>
        <w:t>Патриотическое воспитание</w:t>
      </w:r>
      <w:r w:rsidR="009E125B" w:rsidRPr="00A907A5">
        <w:rPr>
          <w:rFonts w:ascii="Times New Roman" w:eastAsia="Times New Roman" w:hAnsi="Times New Roman" w:cs="Times New Roman"/>
          <w:b/>
          <w:color w:val="000000"/>
          <w:sz w:val="24"/>
          <w:szCs w:val="24"/>
          <w:lang w:val="ru-RU"/>
        </w:rPr>
        <w:t>:</w:t>
      </w:r>
    </w:p>
    <w:p w14:paraId="29C4432A" w14:textId="761E72C6" w:rsidR="00FC1955" w:rsidRPr="00A907A5" w:rsidRDefault="00C44C63" w:rsidP="00434FA8">
      <w:pPr>
        <w:tabs>
          <w:tab w:val="left" w:pos="180"/>
          <w:tab w:val="left" w:pos="420"/>
        </w:tabs>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xml:space="preserve">— отношение к биологии как к важной составляющей культуры, гордость за вклад российских и </w:t>
      </w:r>
      <w:r w:rsidRPr="00A907A5">
        <w:rPr>
          <w:rFonts w:ascii="Times New Roman" w:hAnsi="Times New Roman" w:cs="Times New Roman"/>
          <w:sz w:val="24"/>
          <w:szCs w:val="24"/>
          <w:lang w:val="ru-RU"/>
        </w:rPr>
        <w:tab/>
      </w:r>
      <w:r w:rsidRPr="00A907A5">
        <w:rPr>
          <w:rFonts w:ascii="Times New Roman" w:eastAsia="Times New Roman" w:hAnsi="Times New Roman" w:cs="Times New Roman"/>
          <w:color w:val="000000"/>
          <w:sz w:val="24"/>
          <w:szCs w:val="24"/>
          <w:lang w:val="ru-RU"/>
        </w:rPr>
        <w:t>советских учёных в развитие мировой биологической науки.</w:t>
      </w:r>
    </w:p>
    <w:p w14:paraId="1E740796" w14:textId="77777777" w:rsidR="009E125B" w:rsidRPr="00A907A5" w:rsidRDefault="00C44C63" w:rsidP="00434FA8">
      <w:pPr>
        <w:autoSpaceDE w:val="0"/>
        <w:autoSpaceDN w:val="0"/>
        <w:spacing w:after="0" w:line="240" w:lineRule="auto"/>
        <w:ind w:firstLine="709"/>
        <w:jc w:val="both"/>
        <w:rPr>
          <w:rFonts w:ascii="Times New Roman" w:eastAsia="Times New Roman" w:hAnsi="Times New Roman" w:cs="Times New Roman"/>
          <w:b/>
          <w:color w:val="000000"/>
          <w:sz w:val="24"/>
          <w:szCs w:val="24"/>
          <w:lang w:val="ru-RU"/>
        </w:rPr>
      </w:pPr>
      <w:r w:rsidRPr="00A907A5">
        <w:rPr>
          <w:rFonts w:ascii="Times New Roman" w:eastAsia="Times New Roman" w:hAnsi="Times New Roman" w:cs="Times New Roman"/>
          <w:b/>
          <w:color w:val="000000"/>
          <w:sz w:val="24"/>
          <w:szCs w:val="24"/>
          <w:lang w:val="ru-RU"/>
        </w:rPr>
        <w:t>Гражданское воспитание:</w:t>
      </w:r>
    </w:p>
    <w:p w14:paraId="69515A87" w14:textId="4D6E605F"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lastRenderedPageBreak/>
        <w:t>— готовность к конструктивной совместной деятельности при выполнении исследований и проектов, стремление к взаимопониманию и взаимопомощи.</w:t>
      </w:r>
    </w:p>
    <w:p w14:paraId="200D882B" w14:textId="77777777" w:rsidR="005C7205" w:rsidRDefault="00C44C63" w:rsidP="00434FA8">
      <w:pPr>
        <w:autoSpaceDE w:val="0"/>
        <w:autoSpaceDN w:val="0"/>
        <w:spacing w:after="0" w:line="240" w:lineRule="auto"/>
        <w:ind w:firstLine="709"/>
        <w:jc w:val="both"/>
        <w:rPr>
          <w:rFonts w:ascii="Times New Roman" w:eastAsia="Times New Roman" w:hAnsi="Times New Roman" w:cs="Times New Roman"/>
          <w:b/>
          <w:color w:val="000000"/>
          <w:sz w:val="24"/>
          <w:szCs w:val="24"/>
          <w:lang w:val="ru-RU"/>
        </w:rPr>
      </w:pPr>
      <w:r w:rsidRPr="00A907A5">
        <w:rPr>
          <w:rFonts w:ascii="Times New Roman" w:eastAsia="Times New Roman" w:hAnsi="Times New Roman" w:cs="Times New Roman"/>
          <w:b/>
          <w:color w:val="000000"/>
          <w:sz w:val="24"/>
          <w:szCs w:val="24"/>
          <w:lang w:val="ru-RU"/>
        </w:rPr>
        <w:t>Духовно-нравственное воспитание:</w:t>
      </w:r>
    </w:p>
    <w:p w14:paraId="710AD6B0" w14:textId="14F898E0" w:rsidR="00FC1955" w:rsidRPr="00A907A5" w:rsidRDefault="00C44C63" w:rsidP="00434FA8">
      <w:pPr>
        <w:autoSpaceDE w:val="0"/>
        <w:autoSpaceDN w:val="0"/>
        <w:spacing w:after="0" w:line="240" w:lineRule="auto"/>
        <w:ind w:firstLine="709"/>
        <w:jc w:val="both"/>
        <w:rPr>
          <w:rFonts w:ascii="Times New Roman" w:eastAsia="Times New Roman" w:hAnsi="Times New Roman" w:cs="Times New Roman"/>
          <w:color w:val="000000"/>
          <w:sz w:val="24"/>
          <w:szCs w:val="24"/>
          <w:lang w:val="ru-RU"/>
        </w:rPr>
      </w:pPr>
      <w:r w:rsidRPr="00A907A5">
        <w:rPr>
          <w:rFonts w:ascii="Times New Roman" w:eastAsia="Times New Roman" w:hAnsi="Times New Roman" w:cs="Times New Roman"/>
          <w:color w:val="000000"/>
          <w:sz w:val="24"/>
          <w:szCs w:val="24"/>
          <w:lang w:val="ru-RU"/>
        </w:rPr>
        <w:t>— готовность оценивать поведение и поступки с позиции нравственных норм и норм экологической культуры;. понимание значимости нравственного аспекта деятельности человека в медицине и биологии.</w:t>
      </w:r>
    </w:p>
    <w:p w14:paraId="11AC4A7B" w14:textId="77777777" w:rsidR="005C7205" w:rsidRDefault="00C44C63" w:rsidP="00434FA8">
      <w:pPr>
        <w:tabs>
          <w:tab w:val="left" w:pos="420"/>
        </w:tabs>
        <w:autoSpaceDE w:val="0"/>
        <w:autoSpaceDN w:val="0"/>
        <w:spacing w:after="0" w:line="240" w:lineRule="auto"/>
        <w:ind w:firstLine="709"/>
        <w:jc w:val="both"/>
        <w:rPr>
          <w:rFonts w:ascii="Times New Roman" w:eastAsia="Times New Roman" w:hAnsi="Times New Roman" w:cs="Times New Roman"/>
          <w:b/>
          <w:color w:val="000000"/>
          <w:sz w:val="24"/>
          <w:szCs w:val="24"/>
          <w:lang w:val="ru-RU"/>
        </w:rPr>
      </w:pPr>
      <w:r w:rsidRPr="00A907A5">
        <w:rPr>
          <w:rFonts w:ascii="Times New Roman" w:eastAsia="Times New Roman" w:hAnsi="Times New Roman" w:cs="Times New Roman"/>
          <w:b/>
          <w:color w:val="000000"/>
          <w:sz w:val="24"/>
          <w:szCs w:val="24"/>
          <w:lang w:val="ru-RU"/>
        </w:rPr>
        <w:t>Эстетическое воспитание:</w:t>
      </w:r>
    </w:p>
    <w:p w14:paraId="47DB227C" w14:textId="69C6FB87" w:rsidR="00FC1955" w:rsidRPr="00A907A5" w:rsidRDefault="00C44C63" w:rsidP="00434FA8">
      <w:pPr>
        <w:tabs>
          <w:tab w:val="left" w:pos="420"/>
        </w:tabs>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понимание роли биологии в формировании эстетической культуры личности.</w:t>
      </w:r>
    </w:p>
    <w:p w14:paraId="7114B0DB" w14:textId="77777777" w:rsidR="005C7205" w:rsidRDefault="00C44C63" w:rsidP="00434FA8">
      <w:pPr>
        <w:autoSpaceDE w:val="0"/>
        <w:autoSpaceDN w:val="0"/>
        <w:spacing w:after="0" w:line="240" w:lineRule="auto"/>
        <w:ind w:firstLine="709"/>
        <w:jc w:val="both"/>
        <w:rPr>
          <w:rFonts w:ascii="Times New Roman" w:eastAsia="Times New Roman" w:hAnsi="Times New Roman" w:cs="Times New Roman"/>
          <w:b/>
          <w:color w:val="000000"/>
          <w:sz w:val="24"/>
          <w:szCs w:val="24"/>
          <w:lang w:val="ru-RU"/>
        </w:rPr>
      </w:pPr>
      <w:r w:rsidRPr="00A907A5">
        <w:rPr>
          <w:rFonts w:ascii="Times New Roman" w:eastAsia="Times New Roman" w:hAnsi="Times New Roman" w:cs="Times New Roman"/>
          <w:b/>
          <w:color w:val="000000"/>
          <w:sz w:val="24"/>
          <w:szCs w:val="24"/>
          <w:lang w:val="ru-RU"/>
        </w:rPr>
        <w:t>Ценности научного познания:</w:t>
      </w:r>
    </w:p>
    <w:p w14:paraId="3CC6D553" w14:textId="5C0619B2"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32F2A8AB" w14:textId="02B780C0"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понимание роли биологической науки в формировании научного мировоззрения;</w:t>
      </w:r>
    </w:p>
    <w:p w14:paraId="223D87F5" w14:textId="006A226E"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развитие научной любознательности, интереса к биологической науке, навыков исследовательской деятельности.</w:t>
      </w:r>
    </w:p>
    <w:p w14:paraId="01A05F06" w14:textId="77777777" w:rsidR="009E125B" w:rsidRPr="00A907A5" w:rsidRDefault="00C44C63" w:rsidP="00434FA8">
      <w:pPr>
        <w:autoSpaceDE w:val="0"/>
        <w:autoSpaceDN w:val="0"/>
        <w:spacing w:after="0" w:line="240" w:lineRule="auto"/>
        <w:ind w:firstLine="709"/>
        <w:jc w:val="both"/>
        <w:rPr>
          <w:rFonts w:ascii="Times New Roman" w:eastAsia="Times New Roman" w:hAnsi="Times New Roman" w:cs="Times New Roman"/>
          <w:b/>
          <w:color w:val="000000"/>
          <w:sz w:val="24"/>
          <w:szCs w:val="24"/>
          <w:lang w:val="ru-RU"/>
        </w:rPr>
      </w:pPr>
      <w:r w:rsidRPr="00A907A5">
        <w:rPr>
          <w:rFonts w:ascii="Times New Roman" w:eastAsia="Times New Roman" w:hAnsi="Times New Roman" w:cs="Times New Roman"/>
          <w:b/>
          <w:color w:val="000000"/>
          <w:sz w:val="24"/>
          <w:szCs w:val="24"/>
          <w:lang w:val="ru-RU"/>
        </w:rPr>
        <w:t>Формирование культуры здоровья:</w:t>
      </w:r>
    </w:p>
    <w:p w14:paraId="535A030C" w14:textId="090E38A9" w:rsidR="009E125B" w:rsidRPr="00A907A5" w:rsidRDefault="00C44C63" w:rsidP="00434FA8">
      <w:pPr>
        <w:autoSpaceDE w:val="0"/>
        <w:autoSpaceDN w:val="0"/>
        <w:spacing w:after="0" w:line="240" w:lineRule="auto"/>
        <w:ind w:firstLine="709"/>
        <w:jc w:val="both"/>
        <w:rPr>
          <w:rFonts w:ascii="Times New Roman" w:eastAsia="Times New Roman" w:hAnsi="Times New Roman" w:cs="Times New Roman"/>
          <w:color w:val="000000"/>
          <w:sz w:val="24"/>
          <w:szCs w:val="24"/>
          <w:lang w:val="ru-RU"/>
        </w:rPr>
      </w:pPr>
      <w:r w:rsidRPr="00A907A5">
        <w:rPr>
          <w:rFonts w:ascii="Times New Roman" w:eastAsia="Times New Roman" w:hAnsi="Times New Roman" w:cs="Times New Roman"/>
          <w:color w:val="000000"/>
          <w:sz w:val="24"/>
          <w:szCs w:val="24"/>
          <w:lang w:val="ru-RU"/>
        </w:rPr>
        <w:t>— 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r w:rsidRPr="00A907A5">
        <w:rPr>
          <w:rFonts w:ascii="Times New Roman" w:hAnsi="Times New Roman" w:cs="Times New Roman"/>
          <w:sz w:val="24"/>
          <w:szCs w:val="24"/>
          <w:lang w:val="ru-RU"/>
        </w:rPr>
        <w:br/>
      </w:r>
      <w:r w:rsidRPr="00A907A5">
        <w:rPr>
          <w:rFonts w:ascii="Times New Roman" w:eastAsia="Times New Roman" w:hAnsi="Times New Roman" w:cs="Times New Roman"/>
          <w:color w:val="000000"/>
          <w:sz w:val="24"/>
          <w:szCs w:val="24"/>
          <w:lang w:val="ru-RU"/>
        </w:rPr>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59D137AE" w14:textId="47423E3A" w:rsidR="009E125B" w:rsidRPr="00A907A5" w:rsidRDefault="00C44C63" w:rsidP="00434FA8">
      <w:pPr>
        <w:autoSpaceDE w:val="0"/>
        <w:autoSpaceDN w:val="0"/>
        <w:spacing w:after="0" w:line="240" w:lineRule="auto"/>
        <w:ind w:firstLine="709"/>
        <w:jc w:val="both"/>
        <w:rPr>
          <w:rFonts w:ascii="Times New Roman" w:eastAsia="Times New Roman" w:hAnsi="Times New Roman" w:cs="Times New Roman"/>
          <w:color w:val="000000"/>
          <w:sz w:val="24"/>
          <w:szCs w:val="24"/>
          <w:lang w:val="ru-RU"/>
        </w:rPr>
      </w:pPr>
      <w:r w:rsidRPr="00A907A5">
        <w:rPr>
          <w:rFonts w:ascii="Times New Roman" w:eastAsia="Times New Roman" w:hAnsi="Times New Roman" w:cs="Times New Roman"/>
          <w:color w:val="000000"/>
          <w:sz w:val="24"/>
          <w:szCs w:val="24"/>
          <w:lang w:val="ru-RU"/>
        </w:rPr>
        <w:t>—  соблюдение правил безопасности, в том числе навыки безопасного поведения в природной среде;</w:t>
      </w:r>
    </w:p>
    <w:p w14:paraId="2D9581B2" w14:textId="483FFCC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сформированность навыка рефлексии, управление собственным эмоциональным состоянием.</w:t>
      </w:r>
    </w:p>
    <w:p w14:paraId="74A385FD" w14:textId="77777777" w:rsidR="009E125B" w:rsidRPr="00A907A5" w:rsidRDefault="00C44C63" w:rsidP="00434FA8">
      <w:pPr>
        <w:autoSpaceDE w:val="0"/>
        <w:autoSpaceDN w:val="0"/>
        <w:spacing w:after="0" w:line="240" w:lineRule="auto"/>
        <w:ind w:firstLine="709"/>
        <w:jc w:val="both"/>
        <w:rPr>
          <w:rFonts w:ascii="Times New Roman" w:eastAsia="Times New Roman" w:hAnsi="Times New Roman" w:cs="Times New Roman"/>
          <w:b/>
          <w:color w:val="000000"/>
          <w:sz w:val="24"/>
          <w:szCs w:val="24"/>
          <w:lang w:val="ru-RU"/>
        </w:rPr>
      </w:pPr>
      <w:r w:rsidRPr="00A907A5">
        <w:rPr>
          <w:rFonts w:ascii="Times New Roman" w:eastAsia="Times New Roman" w:hAnsi="Times New Roman" w:cs="Times New Roman"/>
          <w:b/>
          <w:color w:val="000000"/>
          <w:sz w:val="24"/>
          <w:szCs w:val="24"/>
          <w:lang w:val="ru-RU"/>
        </w:rPr>
        <w:t>Трудовое воспитание:</w:t>
      </w:r>
    </w:p>
    <w:p w14:paraId="5B9D4C46" w14:textId="32474EB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14:paraId="085C36C8" w14:textId="77777777" w:rsidR="005C7205" w:rsidRDefault="00C44C63" w:rsidP="00434FA8">
      <w:pPr>
        <w:tabs>
          <w:tab w:val="left" w:pos="420"/>
        </w:tabs>
        <w:autoSpaceDE w:val="0"/>
        <w:autoSpaceDN w:val="0"/>
        <w:spacing w:after="0" w:line="240" w:lineRule="auto"/>
        <w:ind w:firstLine="709"/>
        <w:jc w:val="both"/>
        <w:rPr>
          <w:rFonts w:ascii="Times New Roman" w:eastAsia="Times New Roman" w:hAnsi="Times New Roman" w:cs="Times New Roman"/>
          <w:b/>
          <w:color w:val="000000"/>
          <w:sz w:val="24"/>
          <w:szCs w:val="24"/>
          <w:lang w:val="ru-RU"/>
        </w:rPr>
      </w:pPr>
      <w:r w:rsidRPr="00A907A5">
        <w:rPr>
          <w:rFonts w:ascii="Times New Roman" w:eastAsia="Times New Roman" w:hAnsi="Times New Roman" w:cs="Times New Roman"/>
          <w:b/>
          <w:color w:val="000000"/>
          <w:sz w:val="24"/>
          <w:szCs w:val="24"/>
          <w:lang w:val="ru-RU"/>
        </w:rPr>
        <w:t>Экологическое воспитание:</w:t>
      </w:r>
    </w:p>
    <w:p w14:paraId="00B6A5A1" w14:textId="2473C513" w:rsidR="00FC1955" w:rsidRPr="00A907A5" w:rsidRDefault="00C44C63" w:rsidP="00434FA8">
      <w:pPr>
        <w:tabs>
          <w:tab w:val="left" w:pos="420"/>
        </w:tabs>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ориентация на применение биологических знаний при решении задач в области окружающей</w:t>
      </w:r>
      <w:r w:rsidR="009E125B" w:rsidRPr="00A907A5">
        <w:rPr>
          <w:rFonts w:ascii="Times New Roman" w:eastAsia="Times New Roman" w:hAnsi="Times New Roman" w:cs="Times New Roman"/>
          <w:color w:val="000000"/>
          <w:sz w:val="24"/>
          <w:szCs w:val="24"/>
          <w:lang w:val="ru-RU"/>
        </w:rPr>
        <w:t xml:space="preserve"> </w:t>
      </w:r>
      <w:r w:rsidRPr="00A907A5">
        <w:rPr>
          <w:rFonts w:ascii="Times New Roman" w:eastAsia="Times New Roman" w:hAnsi="Times New Roman" w:cs="Times New Roman"/>
          <w:color w:val="000000"/>
          <w:sz w:val="24"/>
          <w:szCs w:val="24"/>
          <w:lang w:val="ru-RU"/>
        </w:rPr>
        <w:t>среды;</w:t>
      </w:r>
    </w:p>
    <w:p w14:paraId="79FCCA6E" w14:textId="66A9BFC5"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осознание экологических проблем и путей их решения;</w:t>
      </w:r>
    </w:p>
    <w:p w14:paraId="71EEDFF6" w14:textId="168425C5"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готовность к участию в практической деятельности экологической направленности.</w:t>
      </w:r>
    </w:p>
    <w:p w14:paraId="7412CB70"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b/>
          <w:color w:val="000000"/>
          <w:sz w:val="24"/>
          <w:szCs w:val="24"/>
          <w:lang w:val="ru-RU"/>
        </w:rPr>
        <w:t>Адаптация обучающегося к изменяющимся условиям социальной и природной среды:</w:t>
      </w:r>
    </w:p>
    <w:p w14:paraId="10137742" w14:textId="0662C74A"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адекватная оценка изменяющихся условий;</w:t>
      </w:r>
    </w:p>
    <w:p w14:paraId="55D2E449" w14:textId="1C265A4C"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принятие решения (индивидуальное, в группе) в изменяющихся условиях на основании анализа биологической информации;</w:t>
      </w:r>
    </w:p>
    <w:p w14:paraId="168C9F09" w14:textId="402D125D"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планирование действий в новой ситуации на основании знаний биологических закономерностей.</w:t>
      </w:r>
    </w:p>
    <w:p w14:paraId="2BBDDFEE"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b/>
          <w:color w:val="000000"/>
          <w:sz w:val="24"/>
          <w:szCs w:val="24"/>
          <w:lang w:val="ru-RU"/>
        </w:rPr>
        <w:t>МЕТАПРЕДМЕТНЫЕ РЕЗУЛЬТАТЫ</w:t>
      </w:r>
    </w:p>
    <w:p w14:paraId="2E448820"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b/>
          <w:color w:val="000000"/>
          <w:sz w:val="24"/>
          <w:szCs w:val="24"/>
          <w:lang w:val="ru-RU"/>
        </w:rPr>
        <w:t>Универсальные познавательные действия</w:t>
      </w:r>
    </w:p>
    <w:p w14:paraId="1627053A"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b/>
          <w:color w:val="000000"/>
          <w:sz w:val="24"/>
          <w:szCs w:val="24"/>
          <w:lang w:val="ru-RU"/>
        </w:rPr>
        <w:t>Базовые логические действия:</w:t>
      </w:r>
    </w:p>
    <w:p w14:paraId="72002E20" w14:textId="2AD81F14"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выявлять и характеризовать существенные признаки биологических объектов (явлений);</w:t>
      </w:r>
    </w:p>
    <w:p w14:paraId="0BF67A57" w14:textId="577B28C6"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09C000B3" w14:textId="2078DB20"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25E78322" w14:textId="7E9B221E"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lastRenderedPageBreak/>
        <w:t>— выявлять дефициты информации, данных, необходимых для решения поставленной задачи;</w:t>
      </w:r>
    </w:p>
    <w:p w14:paraId="3D9E7A5B" w14:textId="292153DE"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03C8C815" w14:textId="4F9F30D6"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48B08AFF"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b/>
          <w:color w:val="000000"/>
          <w:sz w:val="24"/>
          <w:szCs w:val="24"/>
          <w:lang w:val="ru-RU"/>
        </w:rPr>
        <w:t>Базовые исследовательские действия:</w:t>
      </w:r>
    </w:p>
    <w:p w14:paraId="37D12969" w14:textId="558AD0B0"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использовать вопросы как исследовательский инструмент познания;</w:t>
      </w:r>
    </w:p>
    <w:p w14:paraId="6E2E73A3" w14:textId="4974E3B4"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71733E5" w14:textId="24503C38"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формировать гипотезу об истинности собственных суждений, аргументировать свою позицию, мнение;</w:t>
      </w:r>
    </w:p>
    <w:p w14:paraId="202E9F73" w14:textId="3523034A"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5CD74378" w14:textId="1B420AA6"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оценивать на применимость и достоверность информацию, полученную в ходе наблюдения и эксперимента;</w:t>
      </w:r>
    </w:p>
    <w:p w14:paraId="49443BB8" w14:textId="7239E1F0"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59B3D59D" w14:textId="67B051AA"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6316C4B8"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b/>
          <w:color w:val="000000"/>
          <w:sz w:val="24"/>
          <w:szCs w:val="24"/>
          <w:lang w:val="ru-RU"/>
        </w:rPr>
        <w:t>Работа с информацией:</w:t>
      </w:r>
    </w:p>
    <w:p w14:paraId="7B85BB21" w14:textId="49193919"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5468DD98" w14:textId="3621C898"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выбирать, анализировать, систематизировать и интерпретировать биологическую информацию различных видов и форм представления;</w:t>
      </w:r>
    </w:p>
    <w:p w14:paraId="5609ECC1" w14:textId="1EBC3AA0"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находить сходные аргументы (подтверждающие или опровергающие одну и ту же идею, версию) в различных информационных источниках;</w:t>
      </w:r>
    </w:p>
    <w:p w14:paraId="55CC8E77" w14:textId="7B3AEDA8"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38249B8" w14:textId="033DF70A"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оценивать надёжность биологической информации по критериям, предложенным учителем или сформулированным самостоятельно;</w:t>
      </w:r>
    </w:p>
    <w:p w14:paraId="5852CD31" w14:textId="7EDD1A11"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запоминать и систематизировать биологическую информацию.</w:t>
      </w:r>
    </w:p>
    <w:p w14:paraId="7B96B739"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b/>
          <w:color w:val="000000"/>
          <w:sz w:val="24"/>
          <w:szCs w:val="24"/>
          <w:lang w:val="ru-RU"/>
        </w:rPr>
        <w:t>Универсальные коммуникативные действия</w:t>
      </w:r>
    </w:p>
    <w:p w14:paraId="60001186"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b/>
          <w:color w:val="000000"/>
          <w:sz w:val="24"/>
          <w:szCs w:val="24"/>
          <w:lang w:val="ru-RU"/>
        </w:rPr>
        <w:t>Общение</w:t>
      </w:r>
      <w:r w:rsidRPr="00A907A5">
        <w:rPr>
          <w:rFonts w:ascii="Times New Roman" w:eastAsia="Times New Roman" w:hAnsi="Times New Roman" w:cs="Times New Roman"/>
          <w:color w:val="000000"/>
          <w:sz w:val="24"/>
          <w:szCs w:val="24"/>
          <w:lang w:val="ru-RU"/>
        </w:rPr>
        <w:t>:</w:t>
      </w:r>
    </w:p>
    <w:p w14:paraId="7DAD196B" w14:textId="6568C1BB"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воспринимать и формулировать суждения, выражать эмоции в процессе выполнения практических и лабораторных работ;</w:t>
      </w:r>
    </w:p>
    <w:p w14:paraId="74B5129B" w14:textId="6A7353F5"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выражать себя (свою точку зрения) в устных и письменных текстах;</w:t>
      </w:r>
    </w:p>
    <w:p w14:paraId="6197C482" w14:textId="7A2EA4C0"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165AA757" w14:textId="68ED7F04"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понимать намерения других, проявлять уважительное отношение к собеседнику и в корректной форме формулировать свои возражения;</w:t>
      </w:r>
    </w:p>
    <w:p w14:paraId="2ED26E9A"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lastRenderedPageBreak/>
        <w:t>—  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59E9D40C" w14:textId="359D26FD"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сопоставлять свои суждения с суждениями других участников диалога, обнаруживать различие и сходство позиций;</w:t>
      </w:r>
    </w:p>
    <w:p w14:paraId="7A78C2D9" w14:textId="40FFEFBE"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публично представлять результаты выполненного биологического опыта (эксперимента, исследования, проекта);</w:t>
      </w:r>
    </w:p>
    <w:p w14:paraId="689F592D" w14:textId="58E414D4"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w:t>
      </w:r>
      <w:r w:rsidR="009E125B" w:rsidRPr="00A907A5">
        <w:rPr>
          <w:rFonts w:ascii="Times New Roman" w:eastAsia="Times New Roman" w:hAnsi="Times New Roman" w:cs="Times New Roman"/>
          <w:color w:val="000000"/>
          <w:sz w:val="24"/>
          <w:szCs w:val="24"/>
          <w:lang w:val="ru-RU"/>
        </w:rPr>
        <w:t xml:space="preserve"> </w:t>
      </w:r>
      <w:r w:rsidRPr="00A907A5">
        <w:rPr>
          <w:rFonts w:ascii="Times New Roman" w:eastAsia="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42CF9A0"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b/>
          <w:color w:val="000000"/>
          <w:sz w:val="24"/>
          <w:szCs w:val="24"/>
          <w:lang w:val="ru-RU"/>
        </w:rPr>
        <w:t>Совместная деятельность (сотрудничество):</w:t>
      </w:r>
    </w:p>
    <w:p w14:paraId="0C7146A5"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понимать и использовать преимущества командной и индивидуальной работы при решении конкретной биологической</w:t>
      </w:r>
    </w:p>
    <w:p w14:paraId="70AFE169"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проблемы, обосновывать необходимость применения групповых форм взаимодействия при решении поставленной учебной задачи;</w:t>
      </w:r>
    </w:p>
    <w:p w14:paraId="26675F33"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66BBEA49"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5217ECA7"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ADE9F5A"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xml:space="preserve">—  оценивать качество своего вклада в общий продукт по критериям, самостоятельно </w:t>
      </w:r>
      <w:r w:rsidRPr="00A907A5">
        <w:rPr>
          <w:rFonts w:ascii="Times New Roman" w:hAnsi="Times New Roman" w:cs="Times New Roman"/>
          <w:sz w:val="24"/>
          <w:szCs w:val="24"/>
          <w:lang w:val="ru-RU"/>
        </w:rPr>
        <w:br/>
      </w:r>
      <w:r w:rsidRPr="00A907A5">
        <w:rPr>
          <w:rFonts w:ascii="Times New Roman" w:eastAsia="Times New Roman" w:hAnsi="Times New Roman" w:cs="Times New Roman"/>
          <w:color w:val="000000"/>
          <w:sz w:val="24"/>
          <w:szCs w:val="24"/>
          <w:lang w:val="ru-RU"/>
        </w:rPr>
        <w:t>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99433FC"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14:paraId="559B20CA"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b/>
          <w:color w:val="000000"/>
          <w:sz w:val="24"/>
          <w:szCs w:val="24"/>
          <w:lang w:val="ru-RU"/>
        </w:rPr>
        <w:t>Универсальные регулятивные действия</w:t>
      </w:r>
    </w:p>
    <w:p w14:paraId="3B45C1D8"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b/>
          <w:color w:val="000000"/>
          <w:sz w:val="24"/>
          <w:szCs w:val="24"/>
          <w:lang w:val="ru-RU"/>
        </w:rPr>
        <w:t>Самоорганизация:</w:t>
      </w:r>
    </w:p>
    <w:p w14:paraId="7E2A5AD9"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выявлять проблемы для решения в жизненных и учебных ситуациях, используя биологические знания;</w:t>
      </w:r>
    </w:p>
    <w:p w14:paraId="39EC3FCD"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ориентироваться в различных подходах принятия решений (индивидуальное, принятие решения в группе, принятие решений группой);</w:t>
      </w:r>
    </w:p>
    <w:p w14:paraId="375876D0" w14:textId="69D0EDB2"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57D2CD26" w14:textId="572095FA"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4D14FE80"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делать выбор и брать ответственность за решение.</w:t>
      </w:r>
    </w:p>
    <w:p w14:paraId="39744A38"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b/>
          <w:color w:val="000000"/>
          <w:sz w:val="24"/>
          <w:szCs w:val="24"/>
          <w:lang w:val="ru-RU"/>
        </w:rPr>
        <w:t>Самоконтроль (рефлексия):</w:t>
      </w:r>
    </w:p>
    <w:p w14:paraId="3D501864"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xml:space="preserve">—  владеть способами самоконтроля, </w:t>
      </w:r>
      <w:proofErr w:type="spellStart"/>
      <w:r w:rsidRPr="00A907A5">
        <w:rPr>
          <w:rFonts w:ascii="Times New Roman" w:eastAsia="Times New Roman" w:hAnsi="Times New Roman" w:cs="Times New Roman"/>
          <w:color w:val="000000"/>
          <w:sz w:val="24"/>
          <w:szCs w:val="24"/>
          <w:lang w:val="ru-RU"/>
        </w:rPr>
        <w:t>самомотивации</w:t>
      </w:r>
      <w:proofErr w:type="spellEnd"/>
      <w:r w:rsidRPr="00A907A5">
        <w:rPr>
          <w:rFonts w:ascii="Times New Roman" w:eastAsia="Times New Roman" w:hAnsi="Times New Roman" w:cs="Times New Roman"/>
          <w:color w:val="000000"/>
          <w:sz w:val="24"/>
          <w:szCs w:val="24"/>
          <w:lang w:val="ru-RU"/>
        </w:rPr>
        <w:t xml:space="preserve"> и рефлексии;</w:t>
      </w:r>
    </w:p>
    <w:p w14:paraId="44C48A32"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давать адекватную оценку ситуации и предлагать план её изменения;</w:t>
      </w:r>
    </w:p>
    <w:p w14:paraId="5D93163F" w14:textId="21085B5D"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учитывать контекст и предвидеть трудности, которые могут возникнуть при решении учебной</w:t>
      </w:r>
      <w:r w:rsidR="009E125B" w:rsidRPr="00A907A5">
        <w:rPr>
          <w:rFonts w:ascii="Times New Roman" w:eastAsia="Times New Roman" w:hAnsi="Times New Roman" w:cs="Times New Roman"/>
          <w:color w:val="000000"/>
          <w:sz w:val="24"/>
          <w:szCs w:val="24"/>
          <w:lang w:val="ru-RU"/>
        </w:rPr>
        <w:t xml:space="preserve"> </w:t>
      </w:r>
      <w:r w:rsidRPr="00A907A5">
        <w:rPr>
          <w:rFonts w:ascii="Times New Roman" w:eastAsia="Times New Roman" w:hAnsi="Times New Roman" w:cs="Times New Roman"/>
          <w:color w:val="000000"/>
          <w:sz w:val="24"/>
          <w:szCs w:val="24"/>
          <w:lang w:val="ru-RU"/>
        </w:rPr>
        <w:t>биологической задачи, адаптировать решение к меняющимся обстоятельствам;</w:t>
      </w:r>
    </w:p>
    <w:p w14:paraId="6EC94CC5"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lastRenderedPageBreak/>
        <w:t>—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3B931242"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вносить коррективы в деятельность на основе новых обстоятельств, изменившихся ситуаций, установленных ошибок, возникших трудностей;</w:t>
      </w:r>
    </w:p>
    <w:p w14:paraId="14304F03"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оценивать соответствие результата цели и условиям.</w:t>
      </w:r>
    </w:p>
    <w:p w14:paraId="1C53E22F"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b/>
          <w:color w:val="000000"/>
          <w:sz w:val="24"/>
          <w:szCs w:val="24"/>
          <w:lang w:val="ru-RU"/>
        </w:rPr>
        <w:t>Эмоциональный интеллект:</w:t>
      </w:r>
    </w:p>
    <w:p w14:paraId="5918F279"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различать, называть и управлять собственными эмоциями и эмоциями других;</w:t>
      </w:r>
    </w:p>
    <w:p w14:paraId="2D1AFE26"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выявлять и анализировать причины эмоций;</w:t>
      </w:r>
    </w:p>
    <w:p w14:paraId="7F94CABF"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ставить себя на место другого человека, понимать мотивы и намерения другого;</w:t>
      </w:r>
    </w:p>
    <w:p w14:paraId="0A330484"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регулировать способ выражения эмоций.</w:t>
      </w:r>
    </w:p>
    <w:p w14:paraId="6240EAA2"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b/>
          <w:color w:val="000000"/>
          <w:sz w:val="24"/>
          <w:szCs w:val="24"/>
          <w:lang w:val="ru-RU"/>
        </w:rPr>
        <w:t>Принятие себя и других:</w:t>
      </w:r>
    </w:p>
    <w:p w14:paraId="6F7628E8" w14:textId="7C1C7AB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осознанно относиться к другому человеку, его мнению;</w:t>
      </w:r>
    </w:p>
    <w:p w14:paraId="230C473E" w14:textId="786CAC5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признавать своё право на ошибку и такое же право другого;</w:t>
      </w:r>
    </w:p>
    <w:p w14:paraId="2915CBD9" w14:textId="106B1E0E"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открытость себе и другим;</w:t>
      </w:r>
    </w:p>
    <w:p w14:paraId="443A11C2" w14:textId="37C15F20"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осознавать невозможность контролировать всё вокруг;</w:t>
      </w:r>
    </w:p>
    <w:p w14:paraId="02C815B9" w14:textId="011257DD"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50F6104E" w14:textId="7777777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b/>
          <w:color w:val="000000"/>
          <w:sz w:val="24"/>
          <w:szCs w:val="24"/>
          <w:lang w:val="ru-RU"/>
        </w:rPr>
        <w:t>ПРЕДМЕТНЫЕ РЕЗУЛЬТАТЫ</w:t>
      </w:r>
    </w:p>
    <w:p w14:paraId="0ADC5FBA" w14:textId="3B7B37A4"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характеризовать биологию как науку о живой природе; называть признаки живого, сравнивать объекты живой и неживой природы;</w:t>
      </w:r>
    </w:p>
    <w:p w14:paraId="43510F74" w14:textId="566D55A3"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14:paraId="17CAA76A" w14:textId="7846FD38"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548551EB" w14:textId="16DEB15D"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19A477FE" w14:textId="5C648211"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0A013F29" w14:textId="0DBB1014"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xml:space="preserve">— 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w:t>
      </w:r>
      <w:r w:rsidR="009E125B" w:rsidRPr="00A907A5">
        <w:rPr>
          <w:rFonts w:ascii="Times New Roman" w:eastAsia="Times New Roman" w:hAnsi="Times New Roman" w:cs="Times New Roman"/>
          <w:color w:val="000000"/>
          <w:sz w:val="24"/>
          <w:szCs w:val="24"/>
          <w:lang w:val="ru-RU"/>
        </w:rPr>
        <w:t xml:space="preserve">и </w:t>
      </w:r>
      <w:r w:rsidRPr="00A907A5">
        <w:rPr>
          <w:rFonts w:ascii="Times New Roman" w:eastAsia="Times New Roman" w:hAnsi="Times New Roman" w:cs="Times New Roman"/>
          <w:color w:val="000000"/>
          <w:sz w:val="24"/>
          <w:szCs w:val="24"/>
          <w:lang w:val="ru-RU"/>
        </w:rPr>
        <w:t>искусственном сообществах; представителей флоры и фауны природных зон Земли; ландшафты природные и культурные;</w:t>
      </w:r>
    </w:p>
    <w:p w14:paraId="6CE0C3C3" w14:textId="00A9D0C7"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w:t>
      </w:r>
      <w:r w:rsidR="00A907A5" w:rsidRPr="00A907A5">
        <w:rPr>
          <w:rFonts w:ascii="Times New Roman" w:eastAsia="Times New Roman" w:hAnsi="Times New Roman" w:cs="Times New Roman"/>
          <w:color w:val="000000"/>
          <w:sz w:val="24"/>
          <w:szCs w:val="24"/>
          <w:lang w:val="ru-RU"/>
        </w:rPr>
        <w:t xml:space="preserve"> </w:t>
      </w:r>
      <w:r w:rsidRPr="00A907A5">
        <w:rPr>
          <w:rFonts w:ascii="Times New Roman" w:eastAsia="Times New Roman" w:hAnsi="Times New Roman" w:cs="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05C2EEB4" w14:textId="30538749"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xml:space="preserve">— раскрывать понятие о среде обитания (водной, наземно-воздушной, почвенной, </w:t>
      </w:r>
      <w:proofErr w:type="spellStart"/>
      <w:r w:rsidRPr="00A907A5">
        <w:rPr>
          <w:rFonts w:ascii="Times New Roman" w:eastAsia="Times New Roman" w:hAnsi="Times New Roman" w:cs="Times New Roman"/>
          <w:color w:val="000000"/>
          <w:sz w:val="24"/>
          <w:szCs w:val="24"/>
          <w:lang w:val="ru-RU"/>
        </w:rPr>
        <w:t>внутриорганизменной</w:t>
      </w:r>
      <w:proofErr w:type="spellEnd"/>
      <w:r w:rsidRPr="00A907A5">
        <w:rPr>
          <w:rFonts w:ascii="Times New Roman" w:eastAsia="Times New Roman" w:hAnsi="Times New Roman" w:cs="Times New Roman"/>
          <w:color w:val="000000"/>
          <w:sz w:val="24"/>
          <w:szCs w:val="24"/>
          <w:lang w:val="ru-RU"/>
        </w:rPr>
        <w:t>), условиях среды обитания;</w:t>
      </w:r>
    </w:p>
    <w:p w14:paraId="224C215F" w14:textId="4A761D6C"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приводить примеры, характеризующие приспособленность организмов к среде обитания, взаимосвязи организмов в сообществах;</w:t>
      </w:r>
    </w:p>
    <w:p w14:paraId="5DA8F2E8" w14:textId="254E5DED"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выделять отличительные признаки природных и искусственных сообществ;</w:t>
      </w:r>
    </w:p>
    <w:p w14:paraId="357B8D5E" w14:textId="201D7641"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lastRenderedPageBreak/>
        <w:t>—</w:t>
      </w:r>
      <w:r w:rsidR="00A907A5" w:rsidRPr="00A907A5">
        <w:rPr>
          <w:rFonts w:ascii="Times New Roman" w:eastAsia="Times New Roman" w:hAnsi="Times New Roman" w:cs="Times New Roman"/>
          <w:color w:val="000000"/>
          <w:sz w:val="24"/>
          <w:szCs w:val="24"/>
          <w:lang w:val="ru-RU"/>
        </w:rPr>
        <w:t xml:space="preserve"> </w:t>
      </w:r>
      <w:r w:rsidRPr="00A907A5">
        <w:rPr>
          <w:rFonts w:ascii="Times New Roman" w:eastAsia="Times New Roman" w:hAnsi="Times New Roman" w:cs="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5FEB15E1" w14:textId="6C4FB35D"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раскрывать роль биологии в практической деятельности человека;</w:t>
      </w:r>
    </w:p>
    <w:p w14:paraId="58B3448F" w14:textId="5A899CC2"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705A0A66" w14:textId="0736C0A8"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494DCCD6" w14:textId="17D5FC24"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w:t>
      </w:r>
      <w:r w:rsidR="00A907A5" w:rsidRPr="00A907A5">
        <w:rPr>
          <w:rFonts w:ascii="Times New Roman" w:eastAsia="Times New Roman" w:hAnsi="Times New Roman" w:cs="Times New Roman"/>
          <w:color w:val="000000"/>
          <w:sz w:val="24"/>
          <w:szCs w:val="24"/>
          <w:lang w:val="ru-RU"/>
        </w:rPr>
        <w:t xml:space="preserve"> </w:t>
      </w:r>
      <w:r w:rsidRPr="00A907A5">
        <w:rPr>
          <w:rFonts w:ascii="Times New Roman" w:eastAsia="Times New Roman" w:hAnsi="Times New Roman" w:cs="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48B8093B" w14:textId="5906639C" w:rsidR="00FC1955" w:rsidRPr="00A907A5" w:rsidRDefault="00C44C63" w:rsidP="00434FA8">
      <w:pPr>
        <w:autoSpaceDE w:val="0"/>
        <w:autoSpaceDN w:val="0"/>
        <w:spacing w:after="0" w:line="240" w:lineRule="auto"/>
        <w:ind w:firstLine="709"/>
        <w:jc w:val="both"/>
        <w:rPr>
          <w:rFonts w:ascii="Times New Roman" w:eastAsia="Times New Roman" w:hAnsi="Times New Roman" w:cs="Times New Roman"/>
          <w:color w:val="000000"/>
          <w:sz w:val="24"/>
          <w:szCs w:val="24"/>
          <w:lang w:val="ru-RU"/>
        </w:rPr>
      </w:pPr>
      <w:r w:rsidRPr="00A907A5">
        <w:rPr>
          <w:rFonts w:ascii="Times New Roman" w:eastAsia="Times New Roman" w:hAnsi="Times New Roman" w:cs="Times New Roman"/>
          <w:color w:val="000000"/>
          <w:sz w:val="24"/>
          <w:szCs w:val="24"/>
          <w:lang w:val="ru-RU"/>
        </w:rPr>
        <w:t>— владеть приёмами работы с лупой, световым и цифровым микроскопами при рассматривании биологических объектов;</w:t>
      </w:r>
    </w:p>
    <w:p w14:paraId="5746EDF4" w14:textId="30821C3E"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w:t>
      </w:r>
      <w:r w:rsidR="00A907A5" w:rsidRPr="00A907A5">
        <w:rPr>
          <w:rFonts w:ascii="Times New Roman" w:eastAsia="Times New Roman" w:hAnsi="Times New Roman" w:cs="Times New Roman"/>
          <w:color w:val="000000"/>
          <w:sz w:val="24"/>
          <w:szCs w:val="24"/>
          <w:lang w:val="ru-RU"/>
        </w:rPr>
        <w:t xml:space="preserve"> </w:t>
      </w:r>
      <w:r w:rsidRPr="00A907A5">
        <w:rPr>
          <w:rFonts w:ascii="Times New Roman" w:eastAsia="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57239B75" w14:textId="37A8769D" w:rsidR="00FC1955" w:rsidRPr="00A907A5" w:rsidRDefault="00C44C63" w:rsidP="00434FA8">
      <w:pPr>
        <w:autoSpaceDE w:val="0"/>
        <w:autoSpaceDN w:val="0"/>
        <w:spacing w:after="0" w:line="240" w:lineRule="auto"/>
        <w:ind w:firstLine="709"/>
        <w:jc w:val="both"/>
        <w:rPr>
          <w:rFonts w:ascii="Times New Roman" w:hAnsi="Times New Roman" w:cs="Times New Roman"/>
          <w:sz w:val="24"/>
          <w:szCs w:val="24"/>
          <w:lang w:val="ru-RU"/>
        </w:rPr>
      </w:pPr>
      <w:r w:rsidRPr="00A907A5">
        <w:rPr>
          <w:rFonts w:ascii="Times New Roman" w:eastAsia="Times New Roman" w:hAnsi="Times New Roman" w:cs="Times New Roman"/>
          <w:color w:val="000000"/>
          <w:sz w:val="24"/>
          <w:szCs w:val="24"/>
          <w:lang w:val="ru-RU"/>
        </w:rPr>
        <w:t>— использовать при выполнении учебных заданий научно-популярную литературу по биологии, справочные материалы, ресурсы Интернета;</w:t>
      </w:r>
    </w:p>
    <w:p w14:paraId="05D51618" w14:textId="64798BF1" w:rsidR="0069224E" w:rsidRDefault="00C44C63" w:rsidP="00434FA8">
      <w:pPr>
        <w:autoSpaceDE w:val="0"/>
        <w:autoSpaceDN w:val="0"/>
        <w:spacing w:after="0" w:line="240" w:lineRule="auto"/>
        <w:ind w:firstLine="709"/>
        <w:jc w:val="both"/>
        <w:rPr>
          <w:rFonts w:ascii="Times New Roman" w:eastAsia="Times New Roman" w:hAnsi="Times New Roman" w:cs="Times New Roman"/>
          <w:color w:val="000000"/>
          <w:sz w:val="24"/>
          <w:szCs w:val="24"/>
          <w:lang w:val="ru-RU"/>
        </w:rPr>
        <w:sectPr w:rsidR="0069224E" w:rsidSect="00434FA8">
          <w:pgSz w:w="11900" w:h="16840" w:orient="landscape"/>
          <w:pgMar w:top="1134" w:right="843" w:bottom="1135" w:left="1701" w:header="720" w:footer="720" w:gutter="0"/>
          <w:cols w:space="720"/>
          <w:docGrid w:linePitch="360"/>
        </w:sectPr>
      </w:pPr>
      <w:r w:rsidRPr="00A907A5">
        <w:rPr>
          <w:rFonts w:ascii="Times New Roman" w:eastAsia="Times New Roman" w:hAnsi="Times New Roman" w:cs="Times New Roman"/>
          <w:color w:val="000000"/>
          <w:sz w:val="24"/>
          <w:szCs w:val="24"/>
          <w:lang w:val="ru-RU"/>
        </w:rPr>
        <w:t>— создавать письменные и устные сообщения, грамотно используя понятийный аппарат изучаемого раздел</w:t>
      </w:r>
      <w:r w:rsidR="005C7205">
        <w:rPr>
          <w:rFonts w:ascii="Times New Roman" w:eastAsia="Times New Roman" w:hAnsi="Times New Roman" w:cs="Times New Roman"/>
          <w:color w:val="000000"/>
          <w:sz w:val="24"/>
          <w:szCs w:val="24"/>
          <w:lang w:val="ru-RU"/>
        </w:rPr>
        <w:t>а биологии</w:t>
      </w:r>
    </w:p>
    <w:p w14:paraId="0C265933" w14:textId="162CCD38" w:rsidR="00FC1955" w:rsidRDefault="00C44C63" w:rsidP="002D2F9F">
      <w:pPr>
        <w:autoSpaceDE w:val="0"/>
        <w:autoSpaceDN w:val="0"/>
        <w:spacing w:after="0" w:line="240" w:lineRule="auto"/>
        <w:jc w:val="center"/>
      </w:pPr>
      <w:r>
        <w:rPr>
          <w:rFonts w:ascii="Times New Roman" w:eastAsia="Times New Roman" w:hAnsi="Times New Roman"/>
          <w:b/>
          <w:color w:val="000000"/>
          <w:w w:val="101"/>
          <w:sz w:val="19"/>
        </w:rPr>
        <w:lastRenderedPageBreak/>
        <w:t>ТЕМАТИЧЕСКОЕ ПЛАНИРОВАНИЕ</w:t>
      </w:r>
    </w:p>
    <w:tbl>
      <w:tblPr>
        <w:tblW w:w="14459" w:type="dxa"/>
        <w:tblInd w:w="562" w:type="dxa"/>
        <w:tblLook w:val="04A0" w:firstRow="1" w:lastRow="0" w:firstColumn="1" w:lastColumn="0" w:noHBand="0" w:noVBand="1"/>
      </w:tblPr>
      <w:tblGrid>
        <w:gridCol w:w="313"/>
        <w:gridCol w:w="2085"/>
        <w:gridCol w:w="472"/>
        <w:gridCol w:w="978"/>
        <w:gridCol w:w="1007"/>
        <w:gridCol w:w="1089"/>
        <w:gridCol w:w="5382"/>
        <w:gridCol w:w="1290"/>
        <w:gridCol w:w="1843"/>
      </w:tblGrid>
      <w:tr w:rsidR="00434FA8" w:rsidRPr="00434FA8" w14:paraId="7910F1CA" w14:textId="77777777" w:rsidTr="00434FA8">
        <w:trPr>
          <w:trHeight w:hRule="exact" w:val="348"/>
        </w:trPr>
        <w:tc>
          <w:tcPr>
            <w:tcW w:w="0" w:type="auto"/>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3638A3F0" w14:textId="77777777" w:rsidR="00FC1955" w:rsidRPr="00434FA8" w:rsidRDefault="00C44C63" w:rsidP="00434FA8">
            <w:pPr>
              <w:autoSpaceDE w:val="0"/>
              <w:autoSpaceDN w:val="0"/>
              <w:spacing w:after="0" w:line="240" w:lineRule="auto"/>
              <w:jc w:val="center"/>
              <w:rPr>
                <w:sz w:val="20"/>
                <w:szCs w:val="20"/>
              </w:rPr>
            </w:pPr>
            <w:r w:rsidRPr="00434FA8">
              <w:rPr>
                <w:rFonts w:ascii="Times New Roman" w:eastAsia="Times New Roman" w:hAnsi="Times New Roman"/>
                <w:b/>
                <w:color w:val="000000"/>
                <w:w w:val="97"/>
                <w:sz w:val="20"/>
                <w:szCs w:val="20"/>
              </w:rPr>
              <w:t>№</w:t>
            </w:r>
            <w:r w:rsidRPr="00434FA8">
              <w:rPr>
                <w:sz w:val="20"/>
                <w:szCs w:val="20"/>
              </w:rPr>
              <w:br/>
            </w:r>
            <w:r w:rsidRPr="00434FA8">
              <w:rPr>
                <w:rFonts w:ascii="Times New Roman" w:eastAsia="Times New Roman" w:hAnsi="Times New Roman"/>
                <w:b/>
                <w:color w:val="000000"/>
                <w:w w:val="97"/>
                <w:sz w:val="20"/>
                <w:szCs w:val="20"/>
              </w:rPr>
              <w:t>п/п</w:t>
            </w:r>
          </w:p>
        </w:tc>
        <w:tc>
          <w:tcPr>
            <w:tcW w:w="0" w:type="auto"/>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35F600AF" w14:textId="77777777" w:rsidR="00FC1955" w:rsidRPr="00434FA8" w:rsidRDefault="00C44C63" w:rsidP="00434FA8">
            <w:pPr>
              <w:autoSpaceDE w:val="0"/>
              <w:autoSpaceDN w:val="0"/>
              <w:spacing w:after="0" w:line="240" w:lineRule="auto"/>
              <w:ind w:left="72" w:right="288"/>
              <w:rPr>
                <w:sz w:val="20"/>
                <w:szCs w:val="20"/>
                <w:lang w:val="ru-RU"/>
              </w:rPr>
            </w:pPr>
            <w:r w:rsidRPr="00434FA8">
              <w:rPr>
                <w:rFonts w:ascii="Times New Roman" w:eastAsia="Times New Roman" w:hAnsi="Times New Roman"/>
                <w:b/>
                <w:color w:val="000000"/>
                <w:w w:val="97"/>
                <w:sz w:val="20"/>
                <w:szCs w:val="20"/>
                <w:lang w:val="ru-RU"/>
              </w:rPr>
              <w:t>Наименование разделов и тем программы</w:t>
            </w:r>
          </w:p>
        </w:tc>
        <w:tc>
          <w:tcPr>
            <w:tcW w:w="0" w:type="auto"/>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398512E4" w14:textId="77777777" w:rsidR="00FC1955" w:rsidRPr="00434FA8" w:rsidRDefault="00C44C63" w:rsidP="00434FA8">
            <w:pPr>
              <w:autoSpaceDE w:val="0"/>
              <w:autoSpaceDN w:val="0"/>
              <w:spacing w:after="0" w:line="240" w:lineRule="auto"/>
              <w:ind w:left="72"/>
              <w:rPr>
                <w:sz w:val="20"/>
                <w:szCs w:val="20"/>
              </w:rPr>
            </w:pPr>
            <w:proofErr w:type="spellStart"/>
            <w:r w:rsidRPr="00434FA8">
              <w:rPr>
                <w:rFonts w:ascii="Times New Roman" w:eastAsia="Times New Roman" w:hAnsi="Times New Roman"/>
                <w:b/>
                <w:color w:val="000000"/>
                <w:w w:val="97"/>
                <w:sz w:val="20"/>
                <w:szCs w:val="20"/>
              </w:rPr>
              <w:t>Количество</w:t>
            </w:r>
            <w:proofErr w:type="spellEnd"/>
            <w:r w:rsidRPr="00434FA8">
              <w:rPr>
                <w:rFonts w:ascii="Times New Roman" w:eastAsia="Times New Roman" w:hAnsi="Times New Roman"/>
                <w:b/>
                <w:color w:val="000000"/>
                <w:w w:val="97"/>
                <w:sz w:val="20"/>
                <w:szCs w:val="20"/>
              </w:rPr>
              <w:t xml:space="preserve"> </w:t>
            </w:r>
            <w:proofErr w:type="spellStart"/>
            <w:r w:rsidRPr="00434FA8">
              <w:rPr>
                <w:rFonts w:ascii="Times New Roman" w:eastAsia="Times New Roman" w:hAnsi="Times New Roman"/>
                <w:b/>
                <w:color w:val="000000"/>
                <w:w w:val="97"/>
                <w:sz w:val="20"/>
                <w:szCs w:val="20"/>
              </w:rPr>
              <w:t>часов</w:t>
            </w:r>
            <w:proofErr w:type="spellEnd"/>
          </w:p>
        </w:tc>
        <w:tc>
          <w:tcPr>
            <w:tcW w:w="108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41327C16" w14:textId="4E3A3A8E" w:rsidR="00FC1955" w:rsidRPr="00434FA8" w:rsidRDefault="00C44C63" w:rsidP="00434FA8">
            <w:pPr>
              <w:autoSpaceDE w:val="0"/>
              <w:autoSpaceDN w:val="0"/>
              <w:spacing w:after="0" w:line="240" w:lineRule="auto"/>
              <w:ind w:left="72"/>
              <w:rPr>
                <w:sz w:val="20"/>
                <w:szCs w:val="20"/>
              </w:rPr>
            </w:pPr>
            <w:proofErr w:type="spellStart"/>
            <w:r w:rsidRPr="00434FA8">
              <w:rPr>
                <w:rFonts w:ascii="Times New Roman" w:eastAsia="Times New Roman" w:hAnsi="Times New Roman"/>
                <w:b/>
                <w:color w:val="000000"/>
                <w:w w:val="97"/>
                <w:sz w:val="20"/>
                <w:szCs w:val="20"/>
              </w:rPr>
              <w:t>Дата</w:t>
            </w:r>
            <w:proofErr w:type="spellEnd"/>
            <w:r w:rsidRPr="00434FA8">
              <w:rPr>
                <w:rFonts w:ascii="Times New Roman" w:eastAsia="Times New Roman" w:hAnsi="Times New Roman"/>
                <w:b/>
                <w:color w:val="000000"/>
                <w:w w:val="97"/>
                <w:sz w:val="20"/>
                <w:szCs w:val="20"/>
              </w:rPr>
              <w:t xml:space="preserve"> </w:t>
            </w:r>
            <w:proofErr w:type="spellStart"/>
            <w:r w:rsidRPr="00434FA8">
              <w:rPr>
                <w:rFonts w:ascii="Times New Roman" w:eastAsia="Times New Roman" w:hAnsi="Times New Roman"/>
                <w:b/>
                <w:color w:val="000000"/>
                <w:w w:val="97"/>
                <w:sz w:val="20"/>
                <w:szCs w:val="20"/>
              </w:rPr>
              <w:t>изучения</w:t>
            </w:r>
            <w:proofErr w:type="spellEnd"/>
          </w:p>
        </w:tc>
        <w:tc>
          <w:tcPr>
            <w:tcW w:w="538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48CF27DE" w14:textId="77777777" w:rsidR="00FC1955" w:rsidRPr="00434FA8" w:rsidRDefault="00C44C63" w:rsidP="00434FA8">
            <w:pPr>
              <w:autoSpaceDE w:val="0"/>
              <w:autoSpaceDN w:val="0"/>
              <w:spacing w:after="0" w:line="240" w:lineRule="auto"/>
              <w:ind w:left="72"/>
              <w:rPr>
                <w:sz w:val="20"/>
                <w:szCs w:val="20"/>
              </w:rPr>
            </w:pPr>
            <w:proofErr w:type="spellStart"/>
            <w:r w:rsidRPr="00434FA8">
              <w:rPr>
                <w:rFonts w:ascii="Times New Roman" w:eastAsia="Times New Roman" w:hAnsi="Times New Roman"/>
                <w:b/>
                <w:color w:val="000000"/>
                <w:w w:val="97"/>
                <w:sz w:val="20"/>
                <w:szCs w:val="20"/>
              </w:rPr>
              <w:t>Виды</w:t>
            </w:r>
            <w:proofErr w:type="spellEnd"/>
            <w:r w:rsidRPr="00434FA8">
              <w:rPr>
                <w:rFonts w:ascii="Times New Roman" w:eastAsia="Times New Roman" w:hAnsi="Times New Roman"/>
                <w:b/>
                <w:color w:val="000000"/>
                <w:w w:val="97"/>
                <w:sz w:val="20"/>
                <w:szCs w:val="20"/>
              </w:rPr>
              <w:t xml:space="preserve"> </w:t>
            </w:r>
            <w:proofErr w:type="spellStart"/>
            <w:r w:rsidRPr="00434FA8">
              <w:rPr>
                <w:rFonts w:ascii="Times New Roman" w:eastAsia="Times New Roman" w:hAnsi="Times New Roman"/>
                <w:b/>
                <w:color w:val="000000"/>
                <w:w w:val="97"/>
                <w:sz w:val="20"/>
                <w:szCs w:val="20"/>
              </w:rPr>
              <w:t>деятельности</w:t>
            </w:r>
            <w:proofErr w:type="spellEnd"/>
          </w:p>
        </w:tc>
        <w:tc>
          <w:tcPr>
            <w:tcW w:w="129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4E393B40" w14:textId="0BE820C0" w:rsidR="00FC1955" w:rsidRPr="00434FA8" w:rsidRDefault="00C44C63" w:rsidP="00434FA8">
            <w:pPr>
              <w:autoSpaceDE w:val="0"/>
              <w:autoSpaceDN w:val="0"/>
              <w:spacing w:after="0" w:line="240" w:lineRule="auto"/>
              <w:ind w:left="72" w:right="144"/>
              <w:rPr>
                <w:sz w:val="20"/>
                <w:szCs w:val="20"/>
              </w:rPr>
            </w:pPr>
            <w:proofErr w:type="spellStart"/>
            <w:r w:rsidRPr="00434FA8">
              <w:rPr>
                <w:rFonts w:ascii="Times New Roman" w:eastAsia="Times New Roman" w:hAnsi="Times New Roman"/>
                <w:b/>
                <w:color w:val="000000"/>
                <w:w w:val="97"/>
                <w:sz w:val="20"/>
                <w:szCs w:val="20"/>
              </w:rPr>
              <w:t>Виды</w:t>
            </w:r>
            <w:proofErr w:type="spellEnd"/>
            <w:r w:rsidRPr="00434FA8">
              <w:rPr>
                <w:rFonts w:ascii="Times New Roman" w:eastAsia="Times New Roman" w:hAnsi="Times New Roman"/>
                <w:b/>
                <w:color w:val="000000"/>
                <w:w w:val="97"/>
                <w:sz w:val="20"/>
                <w:szCs w:val="20"/>
              </w:rPr>
              <w:t xml:space="preserve">, </w:t>
            </w:r>
            <w:proofErr w:type="spellStart"/>
            <w:r w:rsidRPr="00434FA8">
              <w:rPr>
                <w:rFonts w:ascii="Times New Roman" w:eastAsia="Times New Roman" w:hAnsi="Times New Roman"/>
                <w:b/>
                <w:color w:val="000000"/>
                <w:w w:val="97"/>
                <w:sz w:val="20"/>
                <w:szCs w:val="20"/>
              </w:rPr>
              <w:t>формы</w:t>
            </w:r>
            <w:proofErr w:type="spellEnd"/>
            <w:r w:rsidRPr="00434FA8">
              <w:rPr>
                <w:rFonts w:ascii="Times New Roman" w:eastAsia="Times New Roman" w:hAnsi="Times New Roman"/>
                <w:b/>
                <w:color w:val="000000"/>
                <w:w w:val="97"/>
                <w:sz w:val="20"/>
                <w:szCs w:val="20"/>
              </w:rPr>
              <w:t xml:space="preserve"> </w:t>
            </w:r>
            <w:proofErr w:type="spellStart"/>
            <w:r w:rsidRPr="00434FA8">
              <w:rPr>
                <w:rFonts w:ascii="Times New Roman" w:eastAsia="Times New Roman" w:hAnsi="Times New Roman"/>
                <w:b/>
                <w:color w:val="000000"/>
                <w:w w:val="97"/>
                <w:sz w:val="20"/>
                <w:szCs w:val="20"/>
              </w:rPr>
              <w:t>контроля</w:t>
            </w:r>
            <w:proofErr w:type="spellEnd"/>
          </w:p>
        </w:tc>
        <w:tc>
          <w:tcPr>
            <w:tcW w:w="1843"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04A2EAA8" w14:textId="633D2AE8" w:rsidR="00FC1955" w:rsidRPr="00434FA8" w:rsidRDefault="00C44C63" w:rsidP="00434FA8">
            <w:pPr>
              <w:autoSpaceDE w:val="0"/>
              <w:autoSpaceDN w:val="0"/>
              <w:spacing w:after="0" w:line="240" w:lineRule="auto"/>
              <w:ind w:left="72"/>
              <w:rPr>
                <w:sz w:val="20"/>
                <w:szCs w:val="20"/>
                <w:lang w:val="ru-RU"/>
              </w:rPr>
            </w:pPr>
            <w:r w:rsidRPr="00434FA8">
              <w:rPr>
                <w:rFonts w:ascii="Times New Roman" w:eastAsia="Times New Roman" w:hAnsi="Times New Roman"/>
                <w:b/>
                <w:color w:val="000000"/>
                <w:w w:val="97"/>
                <w:sz w:val="20"/>
                <w:szCs w:val="20"/>
                <w:lang w:val="ru-RU"/>
              </w:rPr>
              <w:t>Электронные (цифровые) образовательные ресурсы</w:t>
            </w:r>
          </w:p>
        </w:tc>
      </w:tr>
      <w:tr w:rsidR="00434FA8" w:rsidRPr="00434FA8" w14:paraId="646930E0" w14:textId="77777777" w:rsidTr="00434FA8">
        <w:trPr>
          <w:trHeight w:hRule="exact" w:val="749"/>
        </w:trPr>
        <w:tc>
          <w:tcPr>
            <w:tcW w:w="0" w:type="auto"/>
            <w:vMerge/>
            <w:tcBorders>
              <w:top w:val="single" w:sz="4" w:space="0" w:color="000000"/>
              <w:left w:val="single" w:sz="4" w:space="0" w:color="000000"/>
              <w:bottom w:val="single" w:sz="4" w:space="0" w:color="000000"/>
              <w:right w:val="single" w:sz="4" w:space="0" w:color="000000"/>
            </w:tcBorders>
          </w:tcPr>
          <w:p w14:paraId="1A18CC85" w14:textId="77777777" w:rsidR="00FC1955" w:rsidRPr="00434FA8" w:rsidRDefault="00FC1955" w:rsidP="00434FA8">
            <w:pPr>
              <w:spacing w:after="0" w:line="240" w:lineRule="auto"/>
              <w:rPr>
                <w:sz w:val="20"/>
                <w:szCs w:val="20"/>
                <w:lang w:val="ru-RU"/>
              </w:rPr>
            </w:pPr>
          </w:p>
        </w:tc>
        <w:tc>
          <w:tcPr>
            <w:tcW w:w="0" w:type="auto"/>
            <w:vMerge/>
            <w:tcBorders>
              <w:top w:val="single" w:sz="4" w:space="0" w:color="000000"/>
              <w:left w:val="single" w:sz="4" w:space="0" w:color="000000"/>
              <w:bottom w:val="single" w:sz="4" w:space="0" w:color="000000"/>
              <w:right w:val="single" w:sz="4" w:space="0" w:color="000000"/>
            </w:tcBorders>
          </w:tcPr>
          <w:p w14:paraId="446AC0CA" w14:textId="77777777" w:rsidR="00FC1955" w:rsidRPr="00434FA8" w:rsidRDefault="00FC1955" w:rsidP="00434FA8">
            <w:pPr>
              <w:spacing w:after="0" w:line="240" w:lineRule="auto"/>
              <w:rPr>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E72E13F" w14:textId="77777777" w:rsidR="00FC1955" w:rsidRPr="00434FA8" w:rsidRDefault="00C44C63" w:rsidP="00434FA8">
            <w:pPr>
              <w:autoSpaceDE w:val="0"/>
              <w:autoSpaceDN w:val="0"/>
              <w:spacing w:after="0" w:line="240" w:lineRule="auto"/>
              <w:jc w:val="center"/>
              <w:rPr>
                <w:sz w:val="20"/>
                <w:szCs w:val="20"/>
              </w:rPr>
            </w:pPr>
            <w:proofErr w:type="spellStart"/>
            <w:r w:rsidRPr="00434FA8">
              <w:rPr>
                <w:rFonts w:ascii="Times New Roman" w:eastAsia="Times New Roman" w:hAnsi="Times New Roman"/>
                <w:b/>
                <w:color w:val="000000"/>
                <w:w w:val="97"/>
                <w:sz w:val="20"/>
                <w:szCs w:val="20"/>
              </w:rPr>
              <w:t>всего</w:t>
            </w:r>
            <w:proofErr w:type="spellEnd"/>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837FBE4" w14:textId="03CD333D" w:rsidR="00FC1955" w:rsidRPr="00434FA8" w:rsidRDefault="00434FA8" w:rsidP="00434FA8">
            <w:pPr>
              <w:autoSpaceDE w:val="0"/>
              <w:autoSpaceDN w:val="0"/>
              <w:spacing w:after="0" w:line="240" w:lineRule="auto"/>
              <w:ind w:left="72"/>
              <w:rPr>
                <w:sz w:val="20"/>
                <w:szCs w:val="20"/>
              </w:rPr>
            </w:pPr>
            <w:proofErr w:type="spellStart"/>
            <w:r w:rsidRPr="00434FA8">
              <w:rPr>
                <w:rFonts w:ascii="Times New Roman" w:eastAsia="Times New Roman" w:hAnsi="Times New Roman"/>
                <w:b/>
                <w:color w:val="000000"/>
                <w:w w:val="97"/>
                <w:sz w:val="20"/>
                <w:szCs w:val="20"/>
              </w:rPr>
              <w:t>К</w:t>
            </w:r>
            <w:r w:rsidR="00C44C63" w:rsidRPr="00434FA8">
              <w:rPr>
                <w:rFonts w:ascii="Times New Roman" w:eastAsia="Times New Roman" w:hAnsi="Times New Roman"/>
                <w:b/>
                <w:color w:val="000000"/>
                <w:w w:val="97"/>
                <w:sz w:val="20"/>
                <w:szCs w:val="20"/>
              </w:rPr>
              <w:t>онтро</w:t>
            </w:r>
            <w:proofErr w:type="spellEnd"/>
            <w:r>
              <w:rPr>
                <w:rFonts w:ascii="Times New Roman" w:eastAsia="Times New Roman" w:hAnsi="Times New Roman"/>
                <w:b/>
                <w:color w:val="000000"/>
                <w:w w:val="97"/>
                <w:sz w:val="20"/>
                <w:szCs w:val="20"/>
                <w:lang w:val="ru-RU"/>
              </w:rPr>
              <w:t>-</w:t>
            </w:r>
            <w:proofErr w:type="spellStart"/>
            <w:r w:rsidR="00C44C63" w:rsidRPr="00434FA8">
              <w:rPr>
                <w:rFonts w:ascii="Times New Roman" w:eastAsia="Times New Roman" w:hAnsi="Times New Roman"/>
                <w:b/>
                <w:color w:val="000000"/>
                <w:w w:val="97"/>
                <w:sz w:val="20"/>
                <w:szCs w:val="20"/>
              </w:rPr>
              <w:t>льные</w:t>
            </w:r>
            <w:proofErr w:type="spellEnd"/>
            <w:r w:rsidR="00C44C63" w:rsidRPr="00434FA8">
              <w:rPr>
                <w:rFonts w:ascii="Times New Roman" w:eastAsia="Times New Roman" w:hAnsi="Times New Roman"/>
                <w:b/>
                <w:color w:val="000000"/>
                <w:w w:val="97"/>
                <w:sz w:val="20"/>
                <w:szCs w:val="20"/>
              </w:rPr>
              <w:t xml:space="preserve"> </w:t>
            </w:r>
            <w:proofErr w:type="spellStart"/>
            <w:r w:rsidR="00C44C63" w:rsidRPr="00434FA8">
              <w:rPr>
                <w:rFonts w:ascii="Times New Roman" w:eastAsia="Times New Roman" w:hAnsi="Times New Roman"/>
                <w:b/>
                <w:color w:val="000000"/>
                <w:w w:val="97"/>
                <w:sz w:val="20"/>
                <w:szCs w:val="20"/>
              </w:rPr>
              <w:t>работы</w:t>
            </w:r>
            <w:proofErr w:type="spellEnd"/>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6C710AE" w14:textId="04DBC819" w:rsidR="00FC1955" w:rsidRPr="00434FA8" w:rsidRDefault="00434FA8" w:rsidP="00434FA8">
            <w:pPr>
              <w:autoSpaceDE w:val="0"/>
              <w:autoSpaceDN w:val="0"/>
              <w:spacing w:after="0" w:line="240" w:lineRule="auto"/>
              <w:ind w:left="72"/>
              <w:rPr>
                <w:sz w:val="20"/>
                <w:szCs w:val="20"/>
              </w:rPr>
            </w:pPr>
            <w:proofErr w:type="spellStart"/>
            <w:r w:rsidRPr="00434FA8">
              <w:rPr>
                <w:rFonts w:ascii="Times New Roman" w:eastAsia="Times New Roman" w:hAnsi="Times New Roman"/>
                <w:b/>
                <w:color w:val="000000"/>
                <w:w w:val="97"/>
                <w:sz w:val="20"/>
                <w:szCs w:val="20"/>
              </w:rPr>
              <w:t>П</w:t>
            </w:r>
            <w:r w:rsidR="00C44C63" w:rsidRPr="00434FA8">
              <w:rPr>
                <w:rFonts w:ascii="Times New Roman" w:eastAsia="Times New Roman" w:hAnsi="Times New Roman"/>
                <w:b/>
                <w:color w:val="000000"/>
                <w:w w:val="97"/>
                <w:sz w:val="20"/>
                <w:szCs w:val="20"/>
              </w:rPr>
              <w:t>ракти</w:t>
            </w:r>
            <w:proofErr w:type="spellEnd"/>
            <w:r>
              <w:rPr>
                <w:rFonts w:ascii="Times New Roman" w:eastAsia="Times New Roman" w:hAnsi="Times New Roman"/>
                <w:b/>
                <w:color w:val="000000"/>
                <w:w w:val="97"/>
                <w:sz w:val="20"/>
                <w:szCs w:val="20"/>
                <w:lang w:val="ru-RU"/>
              </w:rPr>
              <w:t>-</w:t>
            </w:r>
            <w:proofErr w:type="spellStart"/>
            <w:r w:rsidR="00C44C63" w:rsidRPr="00434FA8">
              <w:rPr>
                <w:rFonts w:ascii="Times New Roman" w:eastAsia="Times New Roman" w:hAnsi="Times New Roman"/>
                <w:b/>
                <w:color w:val="000000"/>
                <w:w w:val="97"/>
                <w:sz w:val="20"/>
                <w:szCs w:val="20"/>
              </w:rPr>
              <w:t>ческие</w:t>
            </w:r>
            <w:proofErr w:type="spellEnd"/>
            <w:r w:rsidR="00C44C63" w:rsidRPr="00434FA8">
              <w:rPr>
                <w:rFonts w:ascii="Times New Roman" w:eastAsia="Times New Roman" w:hAnsi="Times New Roman"/>
                <w:b/>
                <w:color w:val="000000"/>
                <w:w w:val="97"/>
                <w:sz w:val="20"/>
                <w:szCs w:val="20"/>
              </w:rPr>
              <w:t xml:space="preserve"> </w:t>
            </w:r>
            <w:proofErr w:type="spellStart"/>
            <w:r w:rsidR="00C44C63" w:rsidRPr="00434FA8">
              <w:rPr>
                <w:rFonts w:ascii="Times New Roman" w:eastAsia="Times New Roman" w:hAnsi="Times New Roman"/>
                <w:b/>
                <w:color w:val="000000"/>
                <w:w w:val="97"/>
                <w:sz w:val="20"/>
                <w:szCs w:val="20"/>
              </w:rPr>
              <w:t>работы</w:t>
            </w:r>
            <w:proofErr w:type="spellEnd"/>
          </w:p>
        </w:tc>
        <w:tc>
          <w:tcPr>
            <w:tcW w:w="1089" w:type="dxa"/>
            <w:vMerge/>
            <w:tcBorders>
              <w:top w:val="single" w:sz="4" w:space="0" w:color="000000"/>
              <w:left w:val="single" w:sz="4" w:space="0" w:color="000000"/>
              <w:bottom w:val="single" w:sz="4" w:space="0" w:color="000000"/>
              <w:right w:val="single" w:sz="4" w:space="0" w:color="000000"/>
            </w:tcBorders>
          </w:tcPr>
          <w:p w14:paraId="1DD79531" w14:textId="77777777" w:rsidR="00FC1955" w:rsidRPr="00434FA8" w:rsidRDefault="00FC1955" w:rsidP="00434FA8">
            <w:pPr>
              <w:spacing w:after="0" w:line="240" w:lineRule="auto"/>
              <w:rPr>
                <w:sz w:val="20"/>
                <w:szCs w:val="20"/>
              </w:rPr>
            </w:pPr>
          </w:p>
        </w:tc>
        <w:tc>
          <w:tcPr>
            <w:tcW w:w="5382" w:type="dxa"/>
            <w:vMerge/>
            <w:tcBorders>
              <w:top w:val="single" w:sz="4" w:space="0" w:color="000000"/>
              <w:left w:val="single" w:sz="4" w:space="0" w:color="000000"/>
              <w:bottom w:val="single" w:sz="4" w:space="0" w:color="000000"/>
              <w:right w:val="single" w:sz="4" w:space="0" w:color="000000"/>
            </w:tcBorders>
          </w:tcPr>
          <w:p w14:paraId="72833231" w14:textId="77777777" w:rsidR="00FC1955" w:rsidRPr="00434FA8" w:rsidRDefault="00FC1955" w:rsidP="00434FA8">
            <w:pPr>
              <w:spacing w:after="0" w:line="240" w:lineRule="auto"/>
              <w:rPr>
                <w:sz w:val="20"/>
                <w:szCs w:val="20"/>
              </w:rPr>
            </w:pPr>
          </w:p>
        </w:tc>
        <w:tc>
          <w:tcPr>
            <w:tcW w:w="1290" w:type="dxa"/>
            <w:vMerge/>
            <w:tcBorders>
              <w:top w:val="single" w:sz="4" w:space="0" w:color="000000"/>
              <w:left w:val="single" w:sz="4" w:space="0" w:color="000000"/>
              <w:bottom w:val="single" w:sz="4" w:space="0" w:color="000000"/>
              <w:right w:val="single" w:sz="4" w:space="0" w:color="000000"/>
            </w:tcBorders>
          </w:tcPr>
          <w:p w14:paraId="2E298740" w14:textId="77777777" w:rsidR="00FC1955" w:rsidRPr="00434FA8" w:rsidRDefault="00FC1955" w:rsidP="00434FA8">
            <w:pPr>
              <w:spacing w:after="0" w:line="240" w:lineRule="auto"/>
              <w:rPr>
                <w:sz w:val="20"/>
                <w:szCs w:val="20"/>
              </w:rPr>
            </w:pPr>
          </w:p>
        </w:tc>
        <w:tc>
          <w:tcPr>
            <w:tcW w:w="1843" w:type="dxa"/>
            <w:vMerge/>
            <w:tcBorders>
              <w:top w:val="single" w:sz="4" w:space="0" w:color="000000"/>
              <w:left w:val="single" w:sz="4" w:space="0" w:color="000000"/>
              <w:bottom w:val="single" w:sz="4" w:space="0" w:color="000000"/>
              <w:right w:val="single" w:sz="4" w:space="0" w:color="000000"/>
            </w:tcBorders>
          </w:tcPr>
          <w:p w14:paraId="0A366910" w14:textId="77777777" w:rsidR="00FC1955" w:rsidRPr="00434FA8" w:rsidRDefault="00FC1955" w:rsidP="00434FA8">
            <w:pPr>
              <w:spacing w:after="0" w:line="240" w:lineRule="auto"/>
              <w:rPr>
                <w:sz w:val="20"/>
                <w:szCs w:val="20"/>
              </w:rPr>
            </w:pPr>
          </w:p>
        </w:tc>
      </w:tr>
      <w:tr w:rsidR="00434FA8" w:rsidRPr="00434FA8" w14:paraId="6AF6D929" w14:textId="77777777" w:rsidTr="00434FA8">
        <w:trPr>
          <w:trHeight w:hRule="exact" w:val="3008"/>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284E5B5" w14:textId="77777777" w:rsidR="00FC1955" w:rsidRPr="00434FA8" w:rsidRDefault="00C44C63" w:rsidP="00434FA8">
            <w:pPr>
              <w:autoSpaceDE w:val="0"/>
              <w:autoSpaceDN w:val="0"/>
              <w:spacing w:after="0" w:line="240" w:lineRule="auto"/>
              <w:ind w:left="72"/>
              <w:rPr>
                <w:rFonts w:ascii="Times New Roman" w:hAnsi="Times New Roman" w:cs="Times New Roman"/>
                <w:sz w:val="20"/>
                <w:szCs w:val="20"/>
              </w:rPr>
            </w:pPr>
            <w:r w:rsidRPr="00434FA8">
              <w:rPr>
                <w:rFonts w:ascii="Times New Roman" w:eastAsia="Times New Roman" w:hAnsi="Times New Roman" w:cs="Times New Roman"/>
                <w:color w:val="000000"/>
                <w:w w:val="97"/>
                <w:sz w:val="20"/>
                <w:szCs w:val="20"/>
              </w:rPr>
              <w:t>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F6D0C8C" w14:textId="77777777" w:rsidR="00FC1955" w:rsidRPr="00434FA8" w:rsidRDefault="00C44C63" w:rsidP="00434FA8">
            <w:pPr>
              <w:autoSpaceDE w:val="0"/>
              <w:autoSpaceDN w:val="0"/>
              <w:spacing w:after="0" w:line="240" w:lineRule="auto"/>
              <w:jc w:val="center"/>
              <w:rPr>
                <w:rFonts w:ascii="Times New Roman" w:hAnsi="Times New Roman" w:cs="Times New Roman"/>
                <w:sz w:val="20"/>
                <w:szCs w:val="20"/>
                <w:lang w:val="ru-RU"/>
              </w:rPr>
            </w:pPr>
            <w:r w:rsidRPr="00434FA8">
              <w:rPr>
                <w:rFonts w:ascii="Times New Roman" w:eastAsia="Times New Roman" w:hAnsi="Times New Roman" w:cs="Times New Roman"/>
                <w:color w:val="000000"/>
                <w:w w:val="97"/>
                <w:sz w:val="20"/>
                <w:szCs w:val="20"/>
                <w:lang w:val="ru-RU"/>
              </w:rPr>
              <w:t>Биология — наука о живой природе</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5872EC1" w14:textId="77777777" w:rsidR="00FC1955" w:rsidRPr="00434FA8" w:rsidRDefault="00C44C63" w:rsidP="00434FA8">
            <w:pPr>
              <w:autoSpaceDE w:val="0"/>
              <w:autoSpaceDN w:val="0"/>
              <w:spacing w:after="0" w:line="240" w:lineRule="auto"/>
              <w:ind w:left="72"/>
              <w:rPr>
                <w:rFonts w:ascii="Times New Roman" w:hAnsi="Times New Roman" w:cs="Times New Roman"/>
                <w:sz w:val="20"/>
                <w:szCs w:val="20"/>
              </w:rPr>
            </w:pPr>
            <w:r w:rsidRPr="00434FA8">
              <w:rPr>
                <w:rFonts w:ascii="Times New Roman" w:eastAsia="Times New Roman" w:hAnsi="Times New Roman" w:cs="Times New Roman"/>
                <w:color w:val="000000"/>
                <w:w w:val="97"/>
                <w:sz w:val="20"/>
                <w:szCs w:val="20"/>
              </w:rPr>
              <w:t>4</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E195810" w14:textId="77777777" w:rsidR="00FC1955" w:rsidRPr="00434FA8" w:rsidRDefault="00FC1955" w:rsidP="00434FA8">
            <w:pPr>
              <w:spacing w:after="0" w:line="240" w:lineRule="auto"/>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D542F43" w14:textId="77777777" w:rsidR="00FC1955" w:rsidRPr="00434FA8" w:rsidRDefault="00FC1955" w:rsidP="00434FA8">
            <w:pPr>
              <w:spacing w:after="0" w:line="240" w:lineRule="auto"/>
              <w:rPr>
                <w:rFonts w:ascii="Times New Roman" w:hAnsi="Times New Roman" w:cs="Times New Roman"/>
                <w:sz w:val="20"/>
                <w:szCs w:val="20"/>
              </w:rPr>
            </w:pP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14:paraId="41A5E1D3" w14:textId="77777777" w:rsidR="00FC1955" w:rsidRPr="00434FA8" w:rsidRDefault="00C44C63" w:rsidP="00434FA8">
            <w:pPr>
              <w:autoSpaceDE w:val="0"/>
              <w:autoSpaceDN w:val="0"/>
              <w:spacing w:after="0" w:line="240" w:lineRule="auto"/>
              <w:jc w:val="center"/>
              <w:rPr>
                <w:rFonts w:ascii="Times New Roman" w:hAnsi="Times New Roman" w:cs="Times New Roman"/>
                <w:sz w:val="20"/>
                <w:szCs w:val="20"/>
              </w:rPr>
            </w:pPr>
            <w:r w:rsidRPr="00434FA8">
              <w:rPr>
                <w:rFonts w:ascii="Times New Roman" w:eastAsia="Times New Roman" w:hAnsi="Times New Roman" w:cs="Times New Roman"/>
                <w:color w:val="000000"/>
                <w:w w:val="97"/>
                <w:sz w:val="20"/>
                <w:szCs w:val="20"/>
              </w:rPr>
              <w:t>01.09.2022 22.09.2022</w:t>
            </w:r>
          </w:p>
        </w:tc>
        <w:tc>
          <w:tcPr>
            <w:tcW w:w="5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13D5363E" w14:textId="258E6A31" w:rsidR="00FC1955" w:rsidRPr="00434FA8" w:rsidRDefault="00C44C63" w:rsidP="00434FA8">
            <w:pPr>
              <w:autoSpaceDE w:val="0"/>
              <w:autoSpaceDN w:val="0"/>
              <w:spacing w:after="0" w:line="240" w:lineRule="auto"/>
              <w:ind w:left="72" w:right="144"/>
              <w:rPr>
                <w:rFonts w:ascii="Times New Roman" w:hAnsi="Times New Roman" w:cs="Times New Roman"/>
                <w:sz w:val="20"/>
                <w:szCs w:val="20"/>
                <w:lang w:val="ru-RU"/>
              </w:rPr>
            </w:pPr>
            <w:r w:rsidRPr="00434FA8">
              <w:rPr>
                <w:rFonts w:ascii="Times New Roman" w:eastAsia="Times New Roman" w:hAnsi="Times New Roman" w:cs="Times New Roman"/>
                <w:color w:val="000000"/>
                <w:w w:val="97"/>
                <w:sz w:val="20"/>
                <w:szCs w:val="20"/>
                <w:lang w:val="ru-RU"/>
              </w:rPr>
              <w:t xml:space="preserve">Ознакомление с объектами изучения биологии, её </w:t>
            </w:r>
            <w:proofErr w:type="spellStart"/>
            <w:r w:rsidRPr="00434FA8">
              <w:rPr>
                <w:rFonts w:ascii="Times New Roman" w:eastAsia="Times New Roman" w:hAnsi="Times New Roman" w:cs="Times New Roman"/>
                <w:color w:val="000000"/>
                <w:w w:val="97"/>
                <w:sz w:val="20"/>
                <w:szCs w:val="20"/>
                <w:lang w:val="ru-RU"/>
              </w:rPr>
              <w:t>разделами;Применение</w:t>
            </w:r>
            <w:proofErr w:type="spellEnd"/>
            <w:r w:rsidRPr="00434FA8">
              <w:rPr>
                <w:rFonts w:ascii="Times New Roman" w:eastAsia="Times New Roman" w:hAnsi="Times New Roman" w:cs="Times New Roman"/>
                <w:color w:val="000000"/>
                <w:w w:val="97"/>
                <w:sz w:val="20"/>
                <w:szCs w:val="20"/>
                <w:lang w:val="ru-RU"/>
              </w:rPr>
              <w:t xml:space="preserve"> биологических терминов и понятий: живые тела, биология, экология, цитология, анатомия, физиология и др.; Раскрытие роли биологии в практической деятельности людей, значения различных организмов в жизни человека; Обсуждение признаков живого; Сравнение объектов живой и неживой природы; Ознакомление с правилами работы с биологическим оборудованием в кабинете; Обоснование правил поведения в природе;</w:t>
            </w:r>
          </w:p>
        </w:tc>
        <w:tc>
          <w:tcPr>
            <w:tcW w:w="1290" w:type="dxa"/>
            <w:tcBorders>
              <w:top w:val="single" w:sz="4" w:space="0" w:color="000000"/>
              <w:left w:val="single" w:sz="4" w:space="0" w:color="000000"/>
              <w:bottom w:val="single" w:sz="4" w:space="0" w:color="000000"/>
              <w:right w:val="single" w:sz="4" w:space="0" w:color="000000"/>
            </w:tcBorders>
            <w:tcMar>
              <w:left w:w="0" w:type="dxa"/>
              <w:right w:w="0" w:type="dxa"/>
            </w:tcMar>
          </w:tcPr>
          <w:p w14:paraId="758EB326" w14:textId="77777777" w:rsidR="00FC1955" w:rsidRPr="00434FA8" w:rsidRDefault="00C44C63" w:rsidP="00434FA8">
            <w:pPr>
              <w:autoSpaceDE w:val="0"/>
              <w:autoSpaceDN w:val="0"/>
              <w:spacing w:after="0" w:line="240" w:lineRule="auto"/>
              <w:ind w:left="72" w:right="288"/>
              <w:rPr>
                <w:rFonts w:ascii="Times New Roman" w:hAnsi="Times New Roman" w:cs="Times New Roman"/>
                <w:sz w:val="20"/>
                <w:szCs w:val="20"/>
              </w:rPr>
            </w:pPr>
            <w:proofErr w:type="spellStart"/>
            <w:r w:rsidRPr="00434FA8">
              <w:rPr>
                <w:rFonts w:ascii="Times New Roman" w:eastAsia="Times New Roman" w:hAnsi="Times New Roman" w:cs="Times New Roman"/>
                <w:color w:val="000000"/>
                <w:w w:val="97"/>
                <w:sz w:val="20"/>
                <w:szCs w:val="20"/>
              </w:rPr>
              <w:t>Устный</w:t>
            </w:r>
            <w:proofErr w:type="spellEnd"/>
            <w:r w:rsidRPr="00434FA8">
              <w:rPr>
                <w:rFonts w:ascii="Times New Roman" w:eastAsia="Times New Roman" w:hAnsi="Times New Roman" w:cs="Times New Roman"/>
                <w:color w:val="000000"/>
                <w:w w:val="97"/>
                <w:sz w:val="20"/>
                <w:szCs w:val="20"/>
              </w:rPr>
              <w:t xml:space="preserve"> </w:t>
            </w:r>
            <w:proofErr w:type="spellStart"/>
            <w:r w:rsidRPr="00434FA8">
              <w:rPr>
                <w:rFonts w:ascii="Times New Roman" w:eastAsia="Times New Roman" w:hAnsi="Times New Roman" w:cs="Times New Roman"/>
                <w:color w:val="000000"/>
                <w:w w:val="97"/>
                <w:sz w:val="20"/>
                <w:szCs w:val="20"/>
              </w:rPr>
              <w:t>опрос</w:t>
            </w:r>
            <w:proofErr w:type="spellEnd"/>
            <w:r w:rsidRPr="00434FA8">
              <w:rPr>
                <w:rFonts w:ascii="Times New Roman" w:eastAsia="Times New Roman" w:hAnsi="Times New Roman" w:cs="Times New Roman"/>
                <w:color w:val="000000"/>
                <w:w w:val="97"/>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7E7BB5B5" w14:textId="77777777" w:rsidR="00FC1955" w:rsidRPr="00434FA8" w:rsidRDefault="00C44C63" w:rsidP="00434FA8">
            <w:pPr>
              <w:autoSpaceDE w:val="0"/>
              <w:autoSpaceDN w:val="0"/>
              <w:spacing w:after="0" w:line="240" w:lineRule="auto"/>
              <w:jc w:val="center"/>
              <w:rPr>
                <w:rFonts w:ascii="Times New Roman" w:hAnsi="Times New Roman" w:cs="Times New Roman"/>
                <w:sz w:val="20"/>
                <w:szCs w:val="20"/>
              </w:rPr>
            </w:pPr>
            <w:r w:rsidRPr="00434FA8">
              <w:rPr>
                <w:rFonts w:ascii="Times New Roman" w:eastAsia="Times New Roman" w:hAnsi="Times New Roman" w:cs="Times New Roman"/>
                <w:color w:val="000000"/>
                <w:w w:val="97"/>
                <w:sz w:val="20"/>
                <w:szCs w:val="20"/>
              </w:rPr>
              <w:t>https://resh.edu.ru/</w:t>
            </w:r>
          </w:p>
        </w:tc>
      </w:tr>
      <w:tr w:rsidR="00434FA8" w:rsidRPr="00434FA8" w14:paraId="1A8EF82A" w14:textId="77777777" w:rsidTr="00434FA8">
        <w:trPr>
          <w:trHeight w:hRule="exact" w:val="2269"/>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AF5F634" w14:textId="77777777" w:rsidR="00FC1955" w:rsidRPr="00434FA8" w:rsidRDefault="00C44C63" w:rsidP="00434FA8">
            <w:pPr>
              <w:autoSpaceDE w:val="0"/>
              <w:autoSpaceDN w:val="0"/>
              <w:spacing w:after="0" w:line="240" w:lineRule="auto"/>
              <w:ind w:left="72"/>
              <w:rPr>
                <w:rFonts w:ascii="Times New Roman" w:hAnsi="Times New Roman" w:cs="Times New Roman"/>
                <w:sz w:val="20"/>
                <w:szCs w:val="20"/>
              </w:rPr>
            </w:pPr>
            <w:r w:rsidRPr="00434FA8">
              <w:rPr>
                <w:rFonts w:ascii="Times New Roman" w:eastAsia="Times New Roman" w:hAnsi="Times New Roman" w:cs="Times New Roman"/>
                <w:color w:val="000000"/>
                <w:w w:val="97"/>
                <w:sz w:val="20"/>
                <w:szCs w:val="20"/>
              </w:rPr>
              <w:t>2.</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8F2E98D" w14:textId="77777777" w:rsidR="00FC1955" w:rsidRPr="00434FA8" w:rsidRDefault="00C44C63" w:rsidP="00434FA8">
            <w:pPr>
              <w:autoSpaceDE w:val="0"/>
              <w:autoSpaceDN w:val="0"/>
              <w:spacing w:after="0" w:line="240" w:lineRule="auto"/>
              <w:ind w:left="72"/>
              <w:rPr>
                <w:rFonts w:ascii="Times New Roman" w:hAnsi="Times New Roman" w:cs="Times New Roman"/>
                <w:sz w:val="20"/>
                <w:szCs w:val="20"/>
              </w:rPr>
            </w:pPr>
            <w:proofErr w:type="spellStart"/>
            <w:r w:rsidRPr="00434FA8">
              <w:rPr>
                <w:rFonts w:ascii="Times New Roman" w:eastAsia="Times New Roman" w:hAnsi="Times New Roman" w:cs="Times New Roman"/>
                <w:color w:val="000000"/>
                <w:w w:val="97"/>
                <w:sz w:val="20"/>
                <w:szCs w:val="20"/>
              </w:rPr>
              <w:t>Методы</w:t>
            </w:r>
            <w:proofErr w:type="spellEnd"/>
            <w:r w:rsidRPr="00434FA8">
              <w:rPr>
                <w:rFonts w:ascii="Times New Roman" w:eastAsia="Times New Roman" w:hAnsi="Times New Roman" w:cs="Times New Roman"/>
                <w:color w:val="000000"/>
                <w:w w:val="97"/>
                <w:sz w:val="20"/>
                <w:szCs w:val="20"/>
              </w:rPr>
              <w:t xml:space="preserve"> </w:t>
            </w:r>
            <w:proofErr w:type="spellStart"/>
            <w:r w:rsidRPr="00434FA8">
              <w:rPr>
                <w:rFonts w:ascii="Times New Roman" w:eastAsia="Times New Roman" w:hAnsi="Times New Roman" w:cs="Times New Roman"/>
                <w:color w:val="000000"/>
                <w:w w:val="97"/>
                <w:sz w:val="20"/>
                <w:szCs w:val="20"/>
              </w:rPr>
              <w:t>изучения</w:t>
            </w:r>
            <w:proofErr w:type="spellEnd"/>
            <w:r w:rsidRPr="00434FA8">
              <w:rPr>
                <w:rFonts w:ascii="Times New Roman" w:eastAsia="Times New Roman" w:hAnsi="Times New Roman" w:cs="Times New Roman"/>
                <w:color w:val="000000"/>
                <w:w w:val="97"/>
                <w:sz w:val="20"/>
                <w:szCs w:val="20"/>
              </w:rPr>
              <w:t xml:space="preserve"> </w:t>
            </w:r>
            <w:proofErr w:type="spellStart"/>
            <w:r w:rsidRPr="00434FA8">
              <w:rPr>
                <w:rFonts w:ascii="Times New Roman" w:eastAsia="Times New Roman" w:hAnsi="Times New Roman" w:cs="Times New Roman"/>
                <w:color w:val="000000"/>
                <w:w w:val="97"/>
                <w:sz w:val="20"/>
                <w:szCs w:val="20"/>
              </w:rPr>
              <w:t>живой</w:t>
            </w:r>
            <w:proofErr w:type="spellEnd"/>
            <w:r w:rsidRPr="00434FA8">
              <w:rPr>
                <w:rFonts w:ascii="Times New Roman" w:eastAsia="Times New Roman" w:hAnsi="Times New Roman" w:cs="Times New Roman"/>
                <w:color w:val="000000"/>
                <w:w w:val="97"/>
                <w:sz w:val="20"/>
                <w:szCs w:val="20"/>
              </w:rPr>
              <w:t xml:space="preserve"> </w:t>
            </w:r>
            <w:proofErr w:type="spellStart"/>
            <w:r w:rsidRPr="00434FA8">
              <w:rPr>
                <w:rFonts w:ascii="Times New Roman" w:eastAsia="Times New Roman" w:hAnsi="Times New Roman" w:cs="Times New Roman"/>
                <w:color w:val="000000"/>
                <w:w w:val="97"/>
                <w:sz w:val="20"/>
                <w:szCs w:val="20"/>
              </w:rPr>
              <w:t>природы</w:t>
            </w:r>
            <w:proofErr w:type="spellEnd"/>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9F6BD0F" w14:textId="77777777" w:rsidR="00FC1955" w:rsidRPr="00434FA8" w:rsidRDefault="00C44C63" w:rsidP="00434FA8">
            <w:pPr>
              <w:autoSpaceDE w:val="0"/>
              <w:autoSpaceDN w:val="0"/>
              <w:spacing w:after="0" w:line="240" w:lineRule="auto"/>
              <w:ind w:left="72"/>
              <w:rPr>
                <w:rFonts w:ascii="Times New Roman" w:hAnsi="Times New Roman" w:cs="Times New Roman"/>
                <w:sz w:val="20"/>
                <w:szCs w:val="20"/>
              </w:rPr>
            </w:pPr>
            <w:r w:rsidRPr="00434FA8">
              <w:rPr>
                <w:rFonts w:ascii="Times New Roman" w:eastAsia="Times New Roman" w:hAnsi="Times New Roman" w:cs="Times New Roman"/>
                <w:color w:val="000000"/>
                <w:w w:val="97"/>
                <w:sz w:val="20"/>
                <w:szCs w:val="20"/>
              </w:rPr>
              <w:t>6</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9BFC570" w14:textId="77777777" w:rsidR="00FC1955" w:rsidRPr="00434FA8" w:rsidRDefault="00FC1955" w:rsidP="00434FA8">
            <w:pPr>
              <w:spacing w:after="0" w:line="240" w:lineRule="auto"/>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D061D1F" w14:textId="77777777" w:rsidR="00FC1955" w:rsidRPr="00434FA8" w:rsidRDefault="00C44C63" w:rsidP="00434FA8">
            <w:pPr>
              <w:autoSpaceDE w:val="0"/>
              <w:autoSpaceDN w:val="0"/>
              <w:spacing w:after="0" w:line="240" w:lineRule="auto"/>
              <w:ind w:left="72"/>
              <w:rPr>
                <w:rFonts w:ascii="Times New Roman" w:hAnsi="Times New Roman" w:cs="Times New Roman"/>
                <w:sz w:val="20"/>
                <w:szCs w:val="20"/>
              </w:rPr>
            </w:pPr>
            <w:r w:rsidRPr="00434FA8">
              <w:rPr>
                <w:rFonts w:ascii="Times New Roman" w:eastAsia="Times New Roman" w:hAnsi="Times New Roman" w:cs="Times New Roman"/>
                <w:color w:val="000000"/>
                <w:w w:val="97"/>
                <w:sz w:val="20"/>
                <w:szCs w:val="20"/>
              </w:rPr>
              <w:t>1</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14:paraId="1E981A63" w14:textId="77777777" w:rsidR="00FC1955" w:rsidRPr="00434FA8" w:rsidRDefault="00C44C63" w:rsidP="00434FA8">
            <w:pPr>
              <w:autoSpaceDE w:val="0"/>
              <w:autoSpaceDN w:val="0"/>
              <w:spacing w:after="0" w:line="240" w:lineRule="auto"/>
              <w:jc w:val="center"/>
              <w:rPr>
                <w:rFonts w:ascii="Times New Roman" w:hAnsi="Times New Roman" w:cs="Times New Roman"/>
                <w:sz w:val="20"/>
                <w:szCs w:val="20"/>
              </w:rPr>
            </w:pPr>
            <w:r w:rsidRPr="00434FA8">
              <w:rPr>
                <w:rFonts w:ascii="Times New Roman" w:eastAsia="Times New Roman" w:hAnsi="Times New Roman" w:cs="Times New Roman"/>
                <w:color w:val="000000"/>
                <w:w w:val="97"/>
                <w:sz w:val="20"/>
                <w:szCs w:val="20"/>
              </w:rPr>
              <w:t>26.09.2022 11.11.2022</w:t>
            </w:r>
          </w:p>
        </w:tc>
        <w:tc>
          <w:tcPr>
            <w:tcW w:w="5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4C38FFA3" w14:textId="67960E51" w:rsidR="00FC1955" w:rsidRPr="00434FA8" w:rsidRDefault="00C44C63" w:rsidP="00434FA8">
            <w:pPr>
              <w:autoSpaceDE w:val="0"/>
              <w:autoSpaceDN w:val="0"/>
              <w:spacing w:after="0" w:line="240" w:lineRule="auto"/>
              <w:ind w:left="72"/>
              <w:rPr>
                <w:rFonts w:ascii="Times New Roman" w:hAnsi="Times New Roman" w:cs="Times New Roman"/>
                <w:sz w:val="20"/>
                <w:szCs w:val="20"/>
                <w:lang w:val="ru-RU"/>
              </w:rPr>
            </w:pPr>
            <w:r w:rsidRPr="00434FA8">
              <w:rPr>
                <w:rFonts w:ascii="Times New Roman" w:eastAsia="Times New Roman" w:hAnsi="Times New Roman" w:cs="Times New Roman"/>
                <w:color w:val="000000"/>
                <w:w w:val="97"/>
                <w:sz w:val="20"/>
                <w:szCs w:val="20"/>
                <w:lang w:val="ru-RU"/>
              </w:rPr>
              <w:t xml:space="preserve">Ознакомление с методами биологической науки: наблюдение, эксперимент, классификация, измерение и описывание; Ознакомление с правилами работы с увеличительными приборами; Проведение элементарных экспериментов и наблюдений на примерах растений (гелиотропизм и геотропизм) и одноклеточных животных (фототаксис и хемотаксис) и др. с описанием целей, выдвижением гипотез (предположений), получения новых </w:t>
            </w:r>
            <w:proofErr w:type="spellStart"/>
            <w:r w:rsidRPr="00434FA8">
              <w:rPr>
                <w:rFonts w:ascii="Times New Roman" w:eastAsia="Times New Roman" w:hAnsi="Times New Roman" w:cs="Times New Roman"/>
                <w:color w:val="000000"/>
                <w:w w:val="97"/>
                <w:sz w:val="20"/>
                <w:szCs w:val="20"/>
                <w:lang w:val="ru-RU"/>
              </w:rPr>
              <w:t>фактов;Описание</w:t>
            </w:r>
            <w:proofErr w:type="spellEnd"/>
            <w:r w:rsidRPr="00434FA8">
              <w:rPr>
                <w:rFonts w:ascii="Times New Roman" w:eastAsia="Times New Roman" w:hAnsi="Times New Roman" w:cs="Times New Roman"/>
                <w:color w:val="000000"/>
                <w:w w:val="97"/>
                <w:sz w:val="20"/>
                <w:szCs w:val="20"/>
                <w:lang w:val="ru-RU"/>
              </w:rPr>
              <w:t xml:space="preserve"> и интерпретация данных с целью обоснования выводов;</w:t>
            </w:r>
          </w:p>
        </w:tc>
        <w:tc>
          <w:tcPr>
            <w:tcW w:w="1290" w:type="dxa"/>
            <w:tcBorders>
              <w:top w:val="single" w:sz="4" w:space="0" w:color="000000"/>
              <w:left w:val="single" w:sz="4" w:space="0" w:color="000000"/>
              <w:bottom w:val="single" w:sz="4" w:space="0" w:color="000000"/>
              <w:right w:val="single" w:sz="4" w:space="0" w:color="000000"/>
            </w:tcBorders>
            <w:tcMar>
              <w:left w:w="0" w:type="dxa"/>
              <w:right w:w="0" w:type="dxa"/>
            </w:tcMar>
          </w:tcPr>
          <w:p w14:paraId="41B3E87B" w14:textId="77777777" w:rsidR="00FC1955" w:rsidRPr="00434FA8" w:rsidRDefault="00C44C63" w:rsidP="00434FA8">
            <w:pPr>
              <w:autoSpaceDE w:val="0"/>
              <w:autoSpaceDN w:val="0"/>
              <w:spacing w:after="0" w:line="240" w:lineRule="auto"/>
              <w:ind w:left="72" w:right="288"/>
              <w:rPr>
                <w:rFonts w:ascii="Times New Roman" w:hAnsi="Times New Roman" w:cs="Times New Roman"/>
                <w:sz w:val="20"/>
                <w:szCs w:val="20"/>
              </w:rPr>
            </w:pPr>
            <w:proofErr w:type="spellStart"/>
            <w:r w:rsidRPr="00434FA8">
              <w:rPr>
                <w:rFonts w:ascii="Times New Roman" w:eastAsia="Times New Roman" w:hAnsi="Times New Roman" w:cs="Times New Roman"/>
                <w:color w:val="000000"/>
                <w:w w:val="97"/>
                <w:sz w:val="20"/>
                <w:szCs w:val="20"/>
              </w:rPr>
              <w:t>Устный</w:t>
            </w:r>
            <w:proofErr w:type="spellEnd"/>
            <w:r w:rsidRPr="00434FA8">
              <w:rPr>
                <w:rFonts w:ascii="Times New Roman" w:eastAsia="Times New Roman" w:hAnsi="Times New Roman" w:cs="Times New Roman"/>
                <w:color w:val="000000"/>
                <w:w w:val="97"/>
                <w:sz w:val="20"/>
                <w:szCs w:val="20"/>
              </w:rPr>
              <w:t xml:space="preserve"> </w:t>
            </w:r>
            <w:proofErr w:type="spellStart"/>
            <w:r w:rsidRPr="00434FA8">
              <w:rPr>
                <w:rFonts w:ascii="Times New Roman" w:eastAsia="Times New Roman" w:hAnsi="Times New Roman" w:cs="Times New Roman"/>
                <w:color w:val="000000"/>
                <w:w w:val="97"/>
                <w:sz w:val="20"/>
                <w:szCs w:val="20"/>
              </w:rPr>
              <w:t>опрос</w:t>
            </w:r>
            <w:proofErr w:type="spellEnd"/>
            <w:r w:rsidRPr="00434FA8">
              <w:rPr>
                <w:rFonts w:ascii="Times New Roman" w:eastAsia="Times New Roman" w:hAnsi="Times New Roman" w:cs="Times New Roman"/>
                <w:color w:val="000000"/>
                <w:w w:val="97"/>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2DEA8F7A" w14:textId="77777777" w:rsidR="00FC1955" w:rsidRPr="00434FA8" w:rsidRDefault="00C44C63" w:rsidP="00434FA8">
            <w:pPr>
              <w:autoSpaceDE w:val="0"/>
              <w:autoSpaceDN w:val="0"/>
              <w:spacing w:after="0" w:line="240" w:lineRule="auto"/>
              <w:jc w:val="center"/>
              <w:rPr>
                <w:rFonts w:ascii="Times New Roman" w:hAnsi="Times New Roman" w:cs="Times New Roman"/>
                <w:sz w:val="20"/>
                <w:szCs w:val="20"/>
              </w:rPr>
            </w:pPr>
            <w:r w:rsidRPr="00434FA8">
              <w:rPr>
                <w:rFonts w:ascii="Times New Roman" w:eastAsia="Times New Roman" w:hAnsi="Times New Roman" w:cs="Times New Roman"/>
                <w:color w:val="000000"/>
                <w:w w:val="97"/>
                <w:sz w:val="20"/>
                <w:szCs w:val="20"/>
              </w:rPr>
              <w:t>https://resh.edu.ru/</w:t>
            </w:r>
          </w:p>
        </w:tc>
      </w:tr>
      <w:tr w:rsidR="00434FA8" w:rsidRPr="00434FA8" w14:paraId="4BE1877E" w14:textId="77777777" w:rsidTr="00434FA8">
        <w:trPr>
          <w:trHeight w:hRule="exact" w:val="3038"/>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9D3299D" w14:textId="77777777" w:rsidR="00FC1955" w:rsidRPr="00434FA8" w:rsidRDefault="00C44C63" w:rsidP="00434FA8">
            <w:pPr>
              <w:autoSpaceDE w:val="0"/>
              <w:autoSpaceDN w:val="0"/>
              <w:spacing w:after="0" w:line="240" w:lineRule="auto"/>
              <w:ind w:left="72"/>
              <w:rPr>
                <w:rFonts w:ascii="Times New Roman" w:hAnsi="Times New Roman" w:cs="Times New Roman"/>
                <w:sz w:val="20"/>
                <w:szCs w:val="20"/>
              </w:rPr>
            </w:pPr>
            <w:r w:rsidRPr="00434FA8">
              <w:rPr>
                <w:rFonts w:ascii="Times New Roman" w:eastAsia="Times New Roman" w:hAnsi="Times New Roman" w:cs="Times New Roman"/>
                <w:color w:val="000000"/>
                <w:w w:val="97"/>
                <w:sz w:val="20"/>
                <w:szCs w:val="20"/>
              </w:rPr>
              <w:lastRenderedPageBreak/>
              <w:t>3.</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4F05B61" w14:textId="77777777" w:rsidR="00FC1955" w:rsidRPr="00434FA8" w:rsidRDefault="00C44C63" w:rsidP="00434FA8">
            <w:pPr>
              <w:autoSpaceDE w:val="0"/>
              <w:autoSpaceDN w:val="0"/>
              <w:spacing w:after="0" w:line="240" w:lineRule="auto"/>
              <w:jc w:val="center"/>
              <w:rPr>
                <w:rFonts w:ascii="Times New Roman" w:hAnsi="Times New Roman" w:cs="Times New Roman"/>
                <w:sz w:val="20"/>
                <w:szCs w:val="20"/>
              </w:rPr>
            </w:pPr>
            <w:proofErr w:type="spellStart"/>
            <w:r w:rsidRPr="00434FA8">
              <w:rPr>
                <w:rFonts w:ascii="Times New Roman" w:eastAsia="Times New Roman" w:hAnsi="Times New Roman" w:cs="Times New Roman"/>
                <w:color w:val="000000"/>
                <w:w w:val="97"/>
                <w:sz w:val="20"/>
                <w:szCs w:val="20"/>
              </w:rPr>
              <w:t>Организмы</w:t>
            </w:r>
            <w:proofErr w:type="spellEnd"/>
            <w:r w:rsidRPr="00434FA8">
              <w:rPr>
                <w:rFonts w:ascii="Times New Roman" w:eastAsia="Times New Roman" w:hAnsi="Times New Roman" w:cs="Times New Roman"/>
                <w:color w:val="000000"/>
                <w:w w:val="97"/>
                <w:sz w:val="20"/>
                <w:szCs w:val="20"/>
              </w:rPr>
              <w:t xml:space="preserve"> — </w:t>
            </w:r>
            <w:proofErr w:type="spellStart"/>
            <w:r w:rsidRPr="00434FA8">
              <w:rPr>
                <w:rFonts w:ascii="Times New Roman" w:eastAsia="Times New Roman" w:hAnsi="Times New Roman" w:cs="Times New Roman"/>
                <w:color w:val="000000"/>
                <w:w w:val="97"/>
                <w:sz w:val="20"/>
                <w:szCs w:val="20"/>
              </w:rPr>
              <w:t>тела</w:t>
            </w:r>
            <w:proofErr w:type="spellEnd"/>
            <w:r w:rsidRPr="00434FA8">
              <w:rPr>
                <w:rFonts w:ascii="Times New Roman" w:eastAsia="Times New Roman" w:hAnsi="Times New Roman" w:cs="Times New Roman"/>
                <w:color w:val="000000"/>
                <w:w w:val="97"/>
                <w:sz w:val="20"/>
                <w:szCs w:val="20"/>
              </w:rPr>
              <w:t xml:space="preserve"> </w:t>
            </w:r>
            <w:proofErr w:type="spellStart"/>
            <w:r w:rsidRPr="00434FA8">
              <w:rPr>
                <w:rFonts w:ascii="Times New Roman" w:eastAsia="Times New Roman" w:hAnsi="Times New Roman" w:cs="Times New Roman"/>
                <w:color w:val="000000"/>
                <w:w w:val="97"/>
                <w:sz w:val="20"/>
                <w:szCs w:val="20"/>
              </w:rPr>
              <w:t>живой</w:t>
            </w:r>
            <w:proofErr w:type="spellEnd"/>
            <w:r w:rsidRPr="00434FA8">
              <w:rPr>
                <w:rFonts w:ascii="Times New Roman" w:eastAsia="Times New Roman" w:hAnsi="Times New Roman" w:cs="Times New Roman"/>
                <w:color w:val="000000"/>
                <w:w w:val="97"/>
                <w:sz w:val="20"/>
                <w:szCs w:val="20"/>
              </w:rPr>
              <w:t xml:space="preserve"> </w:t>
            </w:r>
            <w:proofErr w:type="spellStart"/>
            <w:r w:rsidRPr="00434FA8">
              <w:rPr>
                <w:rFonts w:ascii="Times New Roman" w:eastAsia="Times New Roman" w:hAnsi="Times New Roman" w:cs="Times New Roman"/>
                <w:color w:val="000000"/>
                <w:w w:val="97"/>
                <w:sz w:val="20"/>
                <w:szCs w:val="20"/>
              </w:rPr>
              <w:t>природы</w:t>
            </w:r>
            <w:proofErr w:type="spellEnd"/>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3EE6F16" w14:textId="77777777" w:rsidR="00FC1955" w:rsidRPr="00434FA8" w:rsidRDefault="00C44C63" w:rsidP="00434FA8">
            <w:pPr>
              <w:autoSpaceDE w:val="0"/>
              <w:autoSpaceDN w:val="0"/>
              <w:spacing w:after="0" w:line="240" w:lineRule="auto"/>
              <w:ind w:left="72"/>
              <w:rPr>
                <w:rFonts w:ascii="Times New Roman" w:hAnsi="Times New Roman" w:cs="Times New Roman"/>
                <w:sz w:val="20"/>
                <w:szCs w:val="20"/>
              </w:rPr>
            </w:pPr>
            <w:r w:rsidRPr="00434FA8">
              <w:rPr>
                <w:rFonts w:ascii="Times New Roman" w:eastAsia="Times New Roman" w:hAnsi="Times New Roman" w:cs="Times New Roman"/>
                <w:color w:val="000000"/>
                <w:w w:val="97"/>
                <w:sz w:val="20"/>
                <w:szCs w:val="20"/>
              </w:rPr>
              <w:t>7</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D28401C" w14:textId="77777777" w:rsidR="00FC1955" w:rsidRPr="00434FA8" w:rsidRDefault="00FC1955" w:rsidP="00434FA8">
            <w:pPr>
              <w:spacing w:after="0" w:line="240" w:lineRule="auto"/>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C3056F3" w14:textId="77777777" w:rsidR="00FC1955" w:rsidRPr="00434FA8" w:rsidRDefault="00C44C63" w:rsidP="00434FA8">
            <w:pPr>
              <w:autoSpaceDE w:val="0"/>
              <w:autoSpaceDN w:val="0"/>
              <w:spacing w:after="0" w:line="240" w:lineRule="auto"/>
              <w:ind w:left="72"/>
              <w:rPr>
                <w:rFonts w:ascii="Times New Roman" w:hAnsi="Times New Roman" w:cs="Times New Roman"/>
                <w:sz w:val="20"/>
                <w:szCs w:val="20"/>
              </w:rPr>
            </w:pPr>
            <w:r w:rsidRPr="00434FA8">
              <w:rPr>
                <w:rFonts w:ascii="Times New Roman" w:eastAsia="Times New Roman" w:hAnsi="Times New Roman" w:cs="Times New Roman"/>
                <w:color w:val="000000"/>
                <w:w w:val="97"/>
                <w:sz w:val="20"/>
                <w:szCs w:val="20"/>
              </w:rPr>
              <w:t>1</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14:paraId="25848DF5" w14:textId="77777777" w:rsidR="00FC1955" w:rsidRPr="00434FA8" w:rsidRDefault="00C44C63" w:rsidP="00434FA8">
            <w:pPr>
              <w:autoSpaceDE w:val="0"/>
              <w:autoSpaceDN w:val="0"/>
              <w:spacing w:after="0" w:line="240" w:lineRule="auto"/>
              <w:jc w:val="center"/>
              <w:rPr>
                <w:rFonts w:ascii="Times New Roman" w:hAnsi="Times New Roman" w:cs="Times New Roman"/>
                <w:sz w:val="20"/>
                <w:szCs w:val="20"/>
              </w:rPr>
            </w:pPr>
            <w:r w:rsidRPr="00434FA8">
              <w:rPr>
                <w:rFonts w:ascii="Times New Roman" w:eastAsia="Times New Roman" w:hAnsi="Times New Roman" w:cs="Times New Roman"/>
                <w:color w:val="000000"/>
                <w:w w:val="97"/>
                <w:sz w:val="20"/>
                <w:szCs w:val="20"/>
              </w:rPr>
              <w:t>14.11.2022 06.01.2023</w:t>
            </w:r>
          </w:p>
        </w:tc>
        <w:tc>
          <w:tcPr>
            <w:tcW w:w="5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6946B622" w14:textId="51A6F287" w:rsidR="00FC1955" w:rsidRPr="00434FA8" w:rsidRDefault="00C44C63" w:rsidP="00434FA8">
            <w:pPr>
              <w:autoSpaceDE w:val="0"/>
              <w:autoSpaceDN w:val="0"/>
              <w:spacing w:after="0" w:line="240" w:lineRule="auto"/>
              <w:ind w:left="72" w:right="144"/>
              <w:rPr>
                <w:rFonts w:ascii="Times New Roman" w:hAnsi="Times New Roman" w:cs="Times New Roman"/>
                <w:sz w:val="20"/>
                <w:szCs w:val="20"/>
                <w:lang w:val="ru-RU"/>
              </w:rPr>
            </w:pPr>
            <w:r w:rsidRPr="00434FA8">
              <w:rPr>
                <w:rFonts w:ascii="Times New Roman" w:eastAsia="Times New Roman" w:hAnsi="Times New Roman" w:cs="Times New Roman"/>
                <w:color w:val="000000"/>
                <w:w w:val="97"/>
                <w:sz w:val="20"/>
                <w:szCs w:val="20"/>
                <w:lang w:val="ru-RU"/>
              </w:rPr>
              <w:t>; Определение по внешнему виду (изображениям), схемам и описание доядерных и ядерных организмов; Установление взаимосвязей между особенностями строения и функциями клеток и тканей, органов и систем органов; Аргументирование доводов о клетке как единице строения и жизнедеятельности организмов; Выявление сущности жизненно важных процессов у организмов разных царств: питание, дыхание, выделение, их сравнение; Обоснование роли раздражимости клеток;</w:t>
            </w:r>
            <w:r w:rsidR="00D57AF1">
              <w:rPr>
                <w:rFonts w:ascii="Times New Roman" w:eastAsia="Times New Roman" w:hAnsi="Times New Roman" w:cs="Times New Roman"/>
                <w:color w:val="000000"/>
                <w:w w:val="97"/>
                <w:sz w:val="20"/>
                <w:szCs w:val="20"/>
                <w:lang w:val="ru-RU"/>
              </w:rPr>
              <w:t xml:space="preserve"> </w:t>
            </w:r>
            <w:r w:rsidRPr="00434FA8">
              <w:rPr>
                <w:rFonts w:ascii="Times New Roman" w:eastAsia="Times New Roman" w:hAnsi="Times New Roman" w:cs="Times New Roman"/>
                <w:color w:val="000000"/>
                <w:w w:val="97"/>
                <w:sz w:val="20"/>
                <w:szCs w:val="20"/>
                <w:lang w:val="ru-RU"/>
              </w:rPr>
              <w:t>Сравнение свойств организмов: движения, размножения, развития; Анализ причин разнообразия организмов; Классифицирование организмов; Выявление существенных признаков вирусов: паразитизм, большая репродуктивная способность, изменчивость; Исследование и сравнение растительных, животных клеток и тканей;</w:t>
            </w:r>
          </w:p>
        </w:tc>
        <w:tc>
          <w:tcPr>
            <w:tcW w:w="1290" w:type="dxa"/>
            <w:tcBorders>
              <w:top w:val="single" w:sz="4" w:space="0" w:color="000000"/>
              <w:left w:val="single" w:sz="4" w:space="0" w:color="000000"/>
              <w:bottom w:val="single" w:sz="4" w:space="0" w:color="000000"/>
              <w:right w:val="single" w:sz="4" w:space="0" w:color="000000"/>
            </w:tcBorders>
            <w:tcMar>
              <w:left w:w="0" w:type="dxa"/>
              <w:right w:w="0" w:type="dxa"/>
            </w:tcMar>
          </w:tcPr>
          <w:p w14:paraId="58C63727" w14:textId="77777777" w:rsidR="00FC1955" w:rsidRPr="00434FA8" w:rsidRDefault="00C44C63" w:rsidP="00434FA8">
            <w:pPr>
              <w:autoSpaceDE w:val="0"/>
              <w:autoSpaceDN w:val="0"/>
              <w:spacing w:after="0" w:line="240" w:lineRule="auto"/>
              <w:ind w:left="72" w:right="288"/>
              <w:rPr>
                <w:rFonts w:ascii="Times New Roman" w:hAnsi="Times New Roman" w:cs="Times New Roman"/>
                <w:sz w:val="20"/>
                <w:szCs w:val="20"/>
              </w:rPr>
            </w:pPr>
            <w:proofErr w:type="spellStart"/>
            <w:r w:rsidRPr="00434FA8">
              <w:rPr>
                <w:rFonts w:ascii="Times New Roman" w:eastAsia="Times New Roman" w:hAnsi="Times New Roman" w:cs="Times New Roman"/>
                <w:color w:val="000000"/>
                <w:w w:val="97"/>
                <w:sz w:val="20"/>
                <w:szCs w:val="20"/>
              </w:rPr>
              <w:t>Устный</w:t>
            </w:r>
            <w:proofErr w:type="spellEnd"/>
            <w:r w:rsidRPr="00434FA8">
              <w:rPr>
                <w:rFonts w:ascii="Times New Roman" w:eastAsia="Times New Roman" w:hAnsi="Times New Roman" w:cs="Times New Roman"/>
                <w:color w:val="000000"/>
                <w:w w:val="97"/>
                <w:sz w:val="20"/>
                <w:szCs w:val="20"/>
              </w:rPr>
              <w:t xml:space="preserve"> </w:t>
            </w:r>
            <w:proofErr w:type="spellStart"/>
            <w:r w:rsidRPr="00434FA8">
              <w:rPr>
                <w:rFonts w:ascii="Times New Roman" w:eastAsia="Times New Roman" w:hAnsi="Times New Roman" w:cs="Times New Roman"/>
                <w:color w:val="000000"/>
                <w:w w:val="97"/>
                <w:sz w:val="20"/>
                <w:szCs w:val="20"/>
              </w:rPr>
              <w:t>опрос</w:t>
            </w:r>
            <w:proofErr w:type="spellEnd"/>
            <w:r w:rsidRPr="00434FA8">
              <w:rPr>
                <w:rFonts w:ascii="Times New Roman" w:eastAsia="Times New Roman" w:hAnsi="Times New Roman" w:cs="Times New Roman"/>
                <w:color w:val="000000"/>
                <w:w w:val="97"/>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473EB639" w14:textId="77777777" w:rsidR="00FC1955" w:rsidRPr="00434FA8" w:rsidRDefault="00C44C63" w:rsidP="00434FA8">
            <w:pPr>
              <w:autoSpaceDE w:val="0"/>
              <w:autoSpaceDN w:val="0"/>
              <w:spacing w:after="0" w:line="240" w:lineRule="auto"/>
              <w:jc w:val="center"/>
              <w:rPr>
                <w:rFonts w:ascii="Times New Roman" w:hAnsi="Times New Roman" w:cs="Times New Roman"/>
                <w:sz w:val="20"/>
                <w:szCs w:val="20"/>
              </w:rPr>
            </w:pPr>
            <w:r w:rsidRPr="00434FA8">
              <w:rPr>
                <w:rFonts w:ascii="Times New Roman" w:eastAsia="Times New Roman" w:hAnsi="Times New Roman" w:cs="Times New Roman"/>
                <w:color w:val="000000"/>
                <w:w w:val="97"/>
                <w:sz w:val="20"/>
                <w:szCs w:val="20"/>
              </w:rPr>
              <w:t>https://resh.edu.ru/</w:t>
            </w:r>
          </w:p>
        </w:tc>
      </w:tr>
      <w:tr w:rsidR="00434FA8" w:rsidRPr="00434FA8" w14:paraId="26757342" w14:textId="77777777" w:rsidTr="00434FA8">
        <w:trPr>
          <w:trHeight w:hRule="exact" w:val="2702"/>
        </w:trPr>
        <w:tc>
          <w:tcPr>
            <w:tcW w:w="0" w:type="auto"/>
            <w:tcBorders>
              <w:top w:val="single" w:sz="4" w:space="0" w:color="000000"/>
              <w:left w:val="single" w:sz="4" w:space="0" w:color="000000"/>
              <w:bottom w:val="single" w:sz="4" w:space="0" w:color="000000"/>
              <w:right w:val="single" w:sz="4" w:space="0" w:color="auto"/>
            </w:tcBorders>
            <w:tcMar>
              <w:left w:w="0" w:type="dxa"/>
              <w:right w:w="0" w:type="dxa"/>
            </w:tcMar>
          </w:tcPr>
          <w:p w14:paraId="2617BDFF" w14:textId="77777777" w:rsidR="00FC1955" w:rsidRPr="00434FA8" w:rsidRDefault="00C44C63" w:rsidP="00434FA8">
            <w:pPr>
              <w:autoSpaceDE w:val="0"/>
              <w:autoSpaceDN w:val="0"/>
              <w:spacing w:after="0" w:line="240" w:lineRule="auto"/>
              <w:ind w:left="72"/>
              <w:rPr>
                <w:rFonts w:ascii="Times New Roman" w:hAnsi="Times New Roman" w:cs="Times New Roman"/>
                <w:sz w:val="20"/>
                <w:szCs w:val="20"/>
              </w:rPr>
            </w:pPr>
            <w:r w:rsidRPr="00434FA8">
              <w:rPr>
                <w:rFonts w:ascii="Times New Roman" w:eastAsia="Times New Roman" w:hAnsi="Times New Roman" w:cs="Times New Roman"/>
                <w:color w:val="000000"/>
                <w:w w:val="97"/>
                <w:sz w:val="20"/>
                <w:szCs w:val="20"/>
              </w:rPr>
              <w:t>4.</w:t>
            </w:r>
          </w:p>
        </w:tc>
        <w:tc>
          <w:tcPr>
            <w:tcW w:w="0" w:type="auto"/>
            <w:tcBorders>
              <w:top w:val="single" w:sz="4" w:space="0" w:color="000000"/>
              <w:left w:val="single" w:sz="4" w:space="0" w:color="auto"/>
              <w:bottom w:val="single" w:sz="4" w:space="0" w:color="000000"/>
              <w:right w:val="single" w:sz="4" w:space="0" w:color="auto"/>
            </w:tcBorders>
            <w:tcMar>
              <w:left w:w="0" w:type="dxa"/>
              <w:right w:w="0" w:type="dxa"/>
            </w:tcMar>
          </w:tcPr>
          <w:p w14:paraId="77E0B594" w14:textId="77777777" w:rsidR="00FC1955" w:rsidRPr="00434FA8" w:rsidRDefault="00C44C63" w:rsidP="00434FA8">
            <w:pPr>
              <w:autoSpaceDE w:val="0"/>
              <w:autoSpaceDN w:val="0"/>
              <w:spacing w:after="0" w:line="240" w:lineRule="auto"/>
              <w:ind w:left="72"/>
              <w:rPr>
                <w:rFonts w:ascii="Times New Roman" w:hAnsi="Times New Roman" w:cs="Times New Roman"/>
                <w:sz w:val="20"/>
                <w:szCs w:val="20"/>
              </w:rPr>
            </w:pPr>
            <w:proofErr w:type="spellStart"/>
            <w:r w:rsidRPr="00434FA8">
              <w:rPr>
                <w:rFonts w:ascii="Times New Roman" w:eastAsia="Times New Roman" w:hAnsi="Times New Roman" w:cs="Times New Roman"/>
                <w:color w:val="000000"/>
                <w:w w:val="97"/>
                <w:sz w:val="20"/>
                <w:szCs w:val="20"/>
              </w:rPr>
              <w:t>Организмы</w:t>
            </w:r>
            <w:proofErr w:type="spellEnd"/>
            <w:r w:rsidRPr="00434FA8">
              <w:rPr>
                <w:rFonts w:ascii="Times New Roman" w:eastAsia="Times New Roman" w:hAnsi="Times New Roman" w:cs="Times New Roman"/>
                <w:color w:val="000000"/>
                <w:w w:val="97"/>
                <w:sz w:val="20"/>
                <w:szCs w:val="20"/>
              </w:rPr>
              <w:t xml:space="preserve"> и </w:t>
            </w:r>
            <w:proofErr w:type="spellStart"/>
            <w:r w:rsidRPr="00434FA8">
              <w:rPr>
                <w:rFonts w:ascii="Times New Roman" w:eastAsia="Times New Roman" w:hAnsi="Times New Roman" w:cs="Times New Roman"/>
                <w:color w:val="000000"/>
                <w:w w:val="97"/>
                <w:sz w:val="20"/>
                <w:szCs w:val="20"/>
              </w:rPr>
              <w:t>среда</w:t>
            </w:r>
            <w:proofErr w:type="spellEnd"/>
            <w:r w:rsidRPr="00434FA8">
              <w:rPr>
                <w:rFonts w:ascii="Times New Roman" w:eastAsia="Times New Roman" w:hAnsi="Times New Roman" w:cs="Times New Roman"/>
                <w:color w:val="000000"/>
                <w:w w:val="97"/>
                <w:sz w:val="20"/>
                <w:szCs w:val="20"/>
              </w:rPr>
              <w:t xml:space="preserve"> </w:t>
            </w:r>
            <w:proofErr w:type="spellStart"/>
            <w:r w:rsidRPr="00434FA8">
              <w:rPr>
                <w:rFonts w:ascii="Times New Roman" w:eastAsia="Times New Roman" w:hAnsi="Times New Roman" w:cs="Times New Roman"/>
                <w:color w:val="000000"/>
                <w:w w:val="97"/>
                <w:sz w:val="20"/>
                <w:szCs w:val="20"/>
              </w:rPr>
              <w:t>обитания</w:t>
            </w:r>
            <w:proofErr w:type="spellEnd"/>
          </w:p>
        </w:tc>
        <w:tc>
          <w:tcPr>
            <w:tcW w:w="0" w:type="auto"/>
            <w:tcBorders>
              <w:top w:val="single" w:sz="4" w:space="0" w:color="000000"/>
              <w:left w:val="single" w:sz="4" w:space="0" w:color="auto"/>
              <w:bottom w:val="single" w:sz="4" w:space="0" w:color="000000"/>
              <w:right w:val="single" w:sz="4" w:space="0" w:color="000000"/>
            </w:tcBorders>
            <w:tcMar>
              <w:left w:w="0" w:type="dxa"/>
              <w:right w:w="0" w:type="dxa"/>
            </w:tcMar>
          </w:tcPr>
          <w:p w14:paraId="02A2D5B9" w14:textId="77777777" w:rsidR="00FC1955" w:rsidRPr="00434FA8" w:rsidRDefault="00C44C63" w:rsidP="00434FA8">
            <w:pPr>
              <w:autoSpaceDE w:val="0"/>
              <w:autoSpaceDN w:val="0"/>
              <w:spacing w:after="0" w:line="240" w:lineRule="auto"/>
              <w:ind w:left="72"/>
              <w:rPr>
                <w:rFonts w:ascii="Times New Roman" w:hAnsi="Times New Roman" w:cs="Times New Roman"/>
                <w:sz w:val="20"/>
                <w:szCs w:val="20"/>
              </w:rPr>
            </w:pPr>
            <w:r w:rsidRPr="00434FA8">
              <w:rPr>
                <w:rFonts w:ascii="Times New Roman" w:eastAsia="Times New Roman" w:hAnsi="Times New Roman" w:cs="Times New Roman"/>
                <w:color w:val="000000"/>
                <w:w w:val="97"/>
                <w:sz w:val="20"/>
                <w:szCs w:val="20"/>
              </w:rPr>
              <w:t>5</w:t>
            </w:r>
          </w:p>
        </w:tc>
        <w:tc>
          <w:tcPr>
            <w:tcW w:w="0" w:type="auto"/>
            <w:tcBorders>
              <w:top w:val="single" w:sz="4" w:space="0" w:color="000000"/>
              <w:left w:val="single" w:sz="4" w:space="0" w:color="000000"/>
              <w:bottom w:val="single" w:sz="4" w:space="0" w:color="000000"/>
              <w:right w:val="single" w:sz="4" w:space="0" w:color="auto"/>
            </w:tcBorders>
            <w:tcMar>
              <w:left w:w="0" w:type="dxa"/>
              <w:right w:w="0" w:type="dxa"/>
            </w:tcMar>
          </w:tcPr>
          <w:p w14:paraId="3BEDBD80" w14:textId="77777777" w:rsidR="00FC1955" w:rsidRPr="00434FA8" w:rsidRDefault="00FC1955" w:rsidP="00434FA8">
            <w:pPr>
              <w:spacing w:after="0" w:line="240" w:lineRule="auto"/>
              <w:rPr>
                <w:rFonts w:ascii="Times New Roman" w:hAnsi="Times New Roman" w:cs="Times New Roman"/>
                <w:sz w:val="20"/>
                <w:szCs w:val="20"/>
              </w:rPr>
            </w:pPr>
          </w:p>
        </w:tc>
        <w:tc>
          <w:tcPr>
            <w:tcW w:w="0" w:type="auto"/>
            <w:tcBorders>
              <w:top w:val="single" w:sz="4" w:space="0" w:color="000000"/>
              <w:left w:val="single" w:sz="4" w:space="0" w:color="auto"/>
              <w:bottom w:val="single" w:sz="4" w:space="0" w:color="000000"/>
              <w:right w:val="single" w:sz="4" w:space="0" w:color="000000"/>
            </w:tcBorders>
            <w:tcMar>
              <w:left w:w="0" w:type="dxa"/>
              <w:right w:w="0" w:type="dxa"/>
            </w:tcMar>
          </w:tcPr>
          <w:p w14:paraId="2A8BA02F" w14:textId="77777777" w:rsidR="00FC1955" w:rsidRPr="00434FA8" w:rsidRDefault="00FC1955" w:rsidP="00434FA8">
            <w:pPr>
              <w:spacing w:after="0" w:line="240" w:lineRule="auto"/>
              <w:rPr>
                <w:rFonts w:ascii="Times New Roman" w:hAnsi="Times New Roman" w:cs="Times New Roman"/>
                <w:sz w:val="20"/>
                <w:szCs w:val="20"/>
              </w:rPr>
            </w:pP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14:paraId="498CFCE5" w14:textId="77777777" w:rsidR="00FC1955" w:rsidRPr="00434FA8" w:rsidRDefault="00C44C63" w:rsidP="00434FA8">
            <w:pPr>
              <w:autoSpaceDE w:val="0"/>
              <w:autoSpaceDN w:val="0"/>
              <w:spacing w:after="0" w:line="240" w:lineRule="auto"/>
              <w:jc w:val="center"/>
              <w:rPr>
                <w:rFonts w:ascii="Times New Roman" w:hAnsi="Times New Roman" w:cs="Times New Roman"/>
                <w:sz w:val="20"/>
                <w:szCs w:val="20"/>
              </w:rPr>
            </w:pPr>
            <w:r w:rsidRPr="00434FA8">
              <w:rPr>
                <w:rFonts w:ascii="Times New Roman" w:eastAsia="Times New Roman" w:hAnsi="Times New Roman" w:cs="Times New Roman"/>
                <w:color w:val="000000"/>
                <w:w w:val="97"/>
                <w:sz w:val="20"/>
                <w:szCs w:val="20"/>
              </w:rPr>
              <w:t>09.01.2023 10.02.2023</w:t>
            </w:r>
          </w:p>
        </w:tc>
        <w:tc>
          <w:tcPr>
            <w:tcW w:w="5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40CEC485" w14:textId="2F4FC81C" w:rsidR="00FC1955" w:rsidRPr="00434FA8" w:rsidRDefault="00C44C63" w:rsidP="00434FA8">
            <w:pPr>
              <w:autoSpaceDE w:val="0"/>
              <w:autoSpaceDN w:val="0"/>
              <w:spacing w:after="0" w:line="240" w:lineRule="auto"/>
              <w:ind w:left="72"/>
              <w:rPr>
                <w:rFonts w:ascii="Times New Roman" w:hAnsi="Times New Roman" w:cs="Times New Roman"/>
                <w:sz w:val="20"/>
                <w:szCs w:val="20"/>
                <w:lang w:val="ru-RU"/>
              </w:rPr>
            </w:pPr>
            <w:r w:rsidRPr="00434FA8">
              <w:rPr>
                <w:rFonts w:ascii="Times New Roman" w:eastAsia="Times New Roman" w:hAnsi="Times New Roman" w:cs="Times New Roman"/>
                <w:color w:val="000000"/>
                <w:w w:val="97"/>
                <w:sz w:val="20"/>
                <w:szCs w:val="20"/>
                <w:lang w:val="ru-RU"/>
              </w:rPr>
              <w:t>Раскрытие сущности терминов: среда жизни, факторы среды; Выявление существенных признаков сред обитания: водной, наземно-воздушной, почвенной, организменной; Установление взаимосвязей между распространением организмов в разных средах обитания и приспособленностью к ним; Объяснение появления приспособлений к среде обитания: обтекаемая форма тела, наличие чешуи и плавников у рыб, крепкий крючковидный клюв и острые, загнутые когти у хищных птиц и др.; Сравнение внешнего вида организмов на натуральных объектах, по таблицам, схемам, описаниям;</w:t>
            </w:r>
          </w:p>
        </w:tc>
        <w:tc>
          <w:tcPr>
            <w:tcW w:w="1290" w:type="dxa"/>
            <w:tcBorders>
              <w:top w:val="single" w:sz="4" w:space="0" w:color="000000"/>
              <w:left w:val="single" w:sz="4" w:space="0" w:color="000000"/>
              <w:bottom w:val="single" w:sz="4" w:space="0" w:color="000000"/>
              <w:right w:val="single" w:sz="4" w:space="0" w:color="000000"/>
            </w:tcBorders>
            <w:tcMar>
              <w:left w:w="0" w:type="dxa"/>
              <w:right w:w="0" w:type="dxa"/>
            </w:tcMar>
          </w:tcPr>
          <w:p w14:paraId="5755E84C" w14:textId="77777777" w:rsidR="00FC1955" w:rsidRPr="00434FA8" w:rsidRDefault="00C44C63" w:rsidP="00434FA8">
            <w:pPr>
              <w:autoSpaceDE w:val="0"/>
              <w:autoSpaceDN w:val="0"/>
              <w:spacing w:after="0" w:line="240" w:lineRule="auto"/>
              <w:ind w:left="72" w:right="288"/>
              <w:rPr>
                <w:rFonts w:ascii="Times New Roman" w:hAnsi="Times New Roman" w:cs="Times New Roman"/>
                <w:sz w:val="20"/>
                <w:szCs w:val="20"/>
              </w:rPr>
            </w:pPr>
            <w:proofErr w:type="spellStart"/>
            <w:r w:rsidRPr="00434FA8">
              <w:rPr>
                <w:rFonts w:ascii="Times New Roman" w:eastAsia="Times New Roman" w:hAnsi="Times New Roman" w:cs="Times New Roman"/>
                <w:color w:val="000000"/>
                <w:w w:val="97"/>
                <w:sz w:val="20"/>
                <w:szCs w:val="20"/>
              </w:rPr>
              <w:t>Устный</w:t>
            </w:r>
            <w:proofErr w:type="spellEnd"/>
            <w:r w:rsidRPr="00434FA8">
              <w:rPr>
                <w:rFonts w:ascii="Times New Roman" w:eastAsia="Times New Roman" w:hAnsi="Times New Roman" w:cs="Times New Roman"/>
                <w:color w:val="000000"/>
                <w:w w:val="97"/>
                <w:sz w:val="20"/>
                <w:szCs w:val="20"/>
              </w:rPr>
              <w:t xml:space="preserve"> </w:t>
            </w:r>
            <w:proofErr w:type="spellStart"/>
            <w:r w:rsidRPr="00434FA8">
              <w:rPr>
                <w:rFonts w:ascii="Times New Roman" w:eastAsia="Times New Roman" w:hAnsi="Times New Roman" w:cs="Times New Roman"/>
                <w:color w:val="000000"/>
                <w:w w:val="97"/>
                <w:sz w:val="20"/>
                <w:szCs w:val="20"/>
              </w:rPr>
              <w:t>опрос</w:t>
            </w:r>
            <w:proofErr w:type="spellEnd"/>
            <w:r w:rsidRPr="00434FA8">
              <w:rPr>
                <w:rFonts w:ascii="Times New Roman" w:eastAsia="Times New Roman" w:hAnsi="Times New Roman" w:cs="Times New Roman"/>
                <w:color w:val="000000"/>
                <w:w w:val="97"/>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15BD9E7A" w14:textId="77777777" w:rsidR="00FC1955" w:rsidRPr="00434FA8" w:rsidRDefault="00C44C63" w:rsidP="00434FA8">
            <w:pPr>
              <w:autoSpaceDE w:val="0"/>
              <w:autoSpaceDN w:val="0"/>
              <w:spacing w:after="0" w:line="240" w:lineRule="auto"/>
              <w:jc w:val="center"/>
              <w:rPr>
                <w:rFonts w:ascii="Times New Roman" w:hAnsi="Times New Roman" w:cs="Times New Roman"/>
                <w:sz w:val="20"/>
                <w:szCs w:val="20"/>
              </w:rPr>
            </w:pPr>
            <w:r w:rsidRPr="00434FA8">
              <w:rPr>
                <w:rFonts w:ascii="Times New Roman" w:eastAsia="Times New Roman" w:hAnsi="Times New Roman" w:cs="Times New Roman"/>
                <w:color w:val="000000"/>
                <w:w w:val="97"/>
                <w:sz w:val="20"/>
                <w:szCs w:val="20"/>
              </w:rPr>
              <w:t>https://resh.edu.ru/</w:t>
            </w:r>
          </w:p>
        </w:tc>
      </w:tr>
      <w:tr w:rsidR="00434FA8" w:rsidRPr="00434FA8" w14:paraId="480E97B0" w14:textId="733DF26F" w:rsidTr="00434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60"/>
        </w:trPr>
        <w:tc>
          <w:tcPr>
            <w:tcW w:w="0" w:type="auto"/>
          </w:tcPr>
          <w:p w14:paraId="0EFAD6C9" w14:textId="3B300470" w:rsidR="0030073B" w:rsidRPr="00434FA8" w:rsidRDefault="0030073B" w:rsidP="00434FA8">
            <w:pPr>
              <w:autoSpaceDE w:val="0"/>
              <w:autoSpaceDN w:val="0"/>
              <w:spacing w:after="0" w:line="240" w:lineRule="auto"/>
              <w:rPr>
                <w:rFonts w:ascii="Times New Roman" w:eastAsia="Times New Roman" w:hAnsi="Times New Roman" w:cs="Times New Roman"/>
                <w:color w:val="000000"/>
                <w:w w:val="97"/>
                <w:sz w:val="20"/>
                <w:szCs w:val="20"/>
                <w:lang w:val="ru-RU"/>
              </w:rPr>
            </w:pPr>
            <w:r w:rsidRPr="00434FA8">
              <w:rPr>
                <w:rFonts w:ascii="Times New Roman" w:eastAsia="Times New Roman" w:hAnsi="Times New Roman" w:cs="Times New Roman"/>
                <w:color w:val="000000"/>
                <w:w w:val="97"/>
                <w:sz w:val="20"/>
                <w:szCs w:val="20"/>
                <w:lang w:val="ru-RU"/>
              </w:rPr>
              <w:t>5</w:t>
            </w:r>
          </w:p>
        </w:tc>
        <w:tc>
          <w:tcPr>
            <w:tcW w:w="0" w:type="auto"/>
          </w:tcPr>
          <w:p w14:paraId="0753EBD6" w14:textId="74D56FD4" w:rsidR="0030073B" w:rsidRPr="00434FA8" w:rsidRDefault="0030073B" w:rsidP="00434FA8">
            <w:pPr>
              <w:autoSpaceDE w:val="0"/>
              <w:autoSpaceDN w:val="0"/>
              <w:spacing w:after="0" w:line="240" w:lineRule="auto"/>
              <w:rPr>
                <w:rFonts w:ascii="Times New Roman" w:eastAsia="Times New Roman" w:hAnsi="Times New Roman" w:cs="Times New Roman"/>
                <w:color w:val="000000"/>
                <w:w w:val="97"/>
                <w:sz w:val="20"/>
                <w:szCs w:val="20"/>
              </w:rPr>
            </w:pPr>
            <w:proofErr w:type="spellStart"/>
            <w:r w:rsidRPr="00434FA8">
              <w:rPr>
                <w:rFonts w:ascii="Times New Roman" w:eastAsia="Times New Roman" w:hAnsi="Times New Roman" w:cs="Times New Roman"/>
                <w:color w:val="000000"/>
                <w:w w:val="97"/>
                <w:sz w:val="20"/>
                <w:szCs w:val="20"/>
              </w:rPr>
              <w:t>Природные</w:t>
            </w:r>
            <w:proofErr w:type="spellEnd"/>
            <w:r w:rsidRPr="00434FA8">
              <w:rPr>
                <w:rFonts w:ascii="Times New Roman" w:eastAsia="Times New Roman" w:hAnsi="Times New Roman" w:cs="Times New Roman"/>
                <w:color w:val="000000"/>
                <w:w w:val="97"/>
                <w:sz w:val="20"/>
                <w:szCs w:val="20"/>
              </w:rPr>
              <w:t xml:space="preserve"> </w:t>
            </w:r>
            <w:proofErr w:type="spellStart"/>
            <w:r w:rsidRPr="00434FA8">
              <w:rPr>
                <w:rFonts w:ascii="Times New Roman" w:eastAsia="Times New Roman" w:hAnsi="Times New Roman" w:cs="Times New Roman"/>
                <w:color w:val="000000"/>
                <w:w w:val="97"/>
                <w:sz w:val="20"/>
                <w:szCs w:val="20"/>
              </w:rPr>
              <w:t>сообщества</w:t>
            </w:r>
            <w:proofErr w:type="spellEnd"/>
          </w:p>
        </w:tc>
        <w:tc>
          <w:tcPr>
            <w:tcW w:w="0" w:type="auto"/>
          </w:tcPr>
          <w:p w14:paraId="5B29FD73" w14:textId="7CDAA24A" w:rsidR="0030073B"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lang w:val="ru-RU"/>
              </w:rPr>
            </w:pPr>
            <w:r w:rsidRPr="00434FA8">
              <w:rPr>
                <w:rFonts w:ascii="Times New Roman" w:eastAsia="Times New Roman" w:hAnsi="Times New Roman" w:cs="Times New Roman"/>
                <w:color w:val="000000"/>
                <w:w w:val="97"/>
                <w:sz w:val="20"/>
                <w:szCs w:val="20"/>
                <w:lang w:val="ru-RU"/>
              </w:rPr>
              <w:t>7</w:t>
            </w:r>
          </w:p>
        </w:tc>
        <w:tc>
          <w:tcPr>
            <w:tcW w:w="0" w:type="auto"/>
          </w:tcPr>
          <w:p w14:paraId="2471FE10" w14:textId="77777777" w:rsidR="0030073B" w:rsidRPr="00434FA8" w:rsidRDefault="0030073B" w:rsidP="00434FA8">
            <w:pPr>
              <w:autoSpaceDE w:val="0"/>
              <w:autoSpaceDN w:val="0"/>
              <w:spacing w:after="0" w:line="240" w:lineRule="auto"/>
              <w:rPr>
                <w:rFonts w:ascii="Times New Roman" w:eastAsia="Times New Roman" w:hAnsi="Times New Roman" w:cs="Times New Roman"/>
                <w:color w:val="000000"/>
                <w:w w:val="97"/>
                <w:sz w:val="20"/>
                <w:szCs w:val="20"/>
              </w:rPr>
            </w:pPr>
          </w:p>
        </w:tc>
        <w:tc>
          <w:tcPr>
            <w:tcW w:w="0" w:type="auto"/>
          </w:tcPr>
          <w:p w14:paraId="526B230F" w14:textId="78F2274D" w:rsidR="0030073B" w:rsidRPr="00434FA8" w:rsidRDefault="0030073B" w:rsidP="00434FA8">
            <w:pPr>
              <w:autoSpaceDE w:val="0"/>
              <w:autoSpaceDN w:val="0"/>
              <w:spacing w:after="0" w:line="240" w:lineRule="auto"/>
              <w:rPr>
                <w:rFonts w:ascii="Times New Roman" w:eastAsia="Times New Roman" w:hAnsi="Times New Roman" w:cs="Times New Roman"/>
                <w:color w:val="000000"/>
                <w:w w:val="97"/>
                <w:sz w:val="20"/>
                <w:szCs w:val="20"/>
                <w:lang w:val="ru-RU"/>
              </w:rPr>
            </w:pPr>
          </w:p>
        </w:tc>
        <w:tc>
          <w:tcPr>
            <w:tcW w:w="1089" w:type="dxa"/>
          </w:tcPr>
          <w:p w14:paraId="46EBDF84" w14:textId="00083A23" w:rsidR="0030073B"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rPr>
            </w:pPr>
            <w:r w:rsidRPr="00434FA8">
              <w:rPr>
                <w:rFonts w:ascii="Times New Roman" w:eastAsia="Times New Roman" w:hAnsi="Times New Roman" w:cs="Times New Roman"/>
                <w:color w:val="000000"/>
                <w:w w:val="97"/>
                <w:sz w:val="20"/>
                <w:szCs w:val="20"/>
              </w:rPr>
              <w:t>03.03.2023</w:t>
            </w:r>
          </w:p>
        </w:tc>
        <w:tc>
          <w:tcPr>
            <w:tcW w:w="5382" w:type="dxa"/>
          </w:tcPr>
          <w:p w14:paraId="549E19EF" w14:textId="6A09D048" w:rsidR="0030073B" w:rsidRPr="00434FA8" w:rsidRDefault="00451A73" w:rsidP="00D57AF1">
            <w:pPr>
              <w:autoSpaceDE w:val="0"/>
              <w:autoSpaceDN w:val="0"/>
              <w:spacing w:after="0" w:line="240" w:lineRule="auto"/>
              <w:ind w:left="72" w:right="144"/>
              <w:rPr>
                <w:rFonts w:ascii="Times New Roman" w:eastAsia="Times New Roman" w:hAnsi="Times New Roman" w:cs="Times New Roman"/>
                <w:color w:val="000000"/>
                <w:w w:val="97"/>
                <w:sz w:val="20"/>
                <w:szCs w:val="20"/>
                <w:lang w:val="ru-RU"/>
              </w:rPr>
            </w:pPr>
            <w:r w:rsidRPr="00434FA8">
              <w:rPr>
                <w:rFonts w:ascii="Times New Roman" w:eastAsia="Times New Roman" w:hAnsi="Times New Roman" w:cs="Times New Roman"/>
                <w:color w:val="000000"/>
                <w:w w:val="97"/>
                <w:sz w:val="20"/>
                <w:szCs w:val="20"/>
                <w:lang w:val="ru-RU"/>
              </w:rPr>
              <w:t>Раскрытие сущности терминов: природное и искусственное сообщество, цепи и сети питания; Анализ групп организмов в природных сообществах: производители, потребители, разрушители органических веществ; Выявление существенных признаков природных сообществ организмов (лес, пруд, озеро и т.д.); Анализ искусственного и природного сообществ, выявление их отличительных признаков; Исследование жизни организмов по сезонам, зависимость сезонных явлений от факторов неживой природы</w:t>
            </w:r>
          </w:p>
        </w:tc>
        <w:tc>
          <w:tcPr>
            <w:tcW w:w="1290" w:type="dxa"/>
          </w:tcPr>
          <w:p w14:paraId="253C3100" w14:textId="4E35AE82" w:rsidR="0030073B"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rPr>
            </w:pPr>
            <w:proofErr w:type="spellStart"/>
            <w:r w:rsidRPr="00434FA8">
              <w:rPr>
                <w:rFonts w:ascii="Times New Roman" w:eastAsia="Times New Roman" w:hAnsi="Times New Roman" w:cs="Times New Roman"/>
                <w:color w:val="000000"/>
                <w:w w:val="97"/>
                <w:sz w:val="20"/>
                <w:szCs w:val="20"/>
              </w:rPr>
              <w:t>Устный</w:t>
            </w:r>
            <w:proofErr w:type="spellEnd"/>
            <w:r w:rsidRPr="00434FA8">
              <w:rPr>
                <w:rFonts w:ascii="Times New Roman" w:eastAsia="Times New Roman" w:hAnsi="Times New Roman" w:cs="Times New Roman"/>
                <w:color w:val="000000"/>
                <w:w w:val="97"/>
                <w:sz w:val="20"/>
                <w:szCs w:val="20"/>
              </w:rPr>
              <w:t xml:space="preserve"> </w:t>
            </w:r>
            <w:proofErr w:type="spellStart"/>
            <w:r w:rsidRPr="00434FA8">
              <w:rPr>
                <w:rFonts w:ascii="Times New Roman" w:eastAsia="Times New Roman" w:hAnsi="Times New Roman" w:cs="Times New Roman"/>
                <w:color w:val="000000"/>
                <w:w w:val="97"/>
                <w:sz w:val="20"/>
                <w:szCs w:val="20"/>
              </w:rPr>
              <w:t>опрос</w:t>
            </w:r>
            <w:proofErr w:type="spellEnd"/>
            <w:r w:rsidRPr="00434FA8">
              <w:rPr>
                <w:rFonts w:ascii="Times New Roman" w:eastAsia="Times New Roman" w:hAnsi="Times New Roman" w:cs="Times New Roman"/>
                <w:color w:val="000000"/>
                <w:w w:val="97"/>
                <w:sz w:val="20"/>
                <w:szCs w:val="20"/>
              </w:rPr>
              <w:t>;</w:t>
            </w:r>
          </w:p>
        </w:tc>
        <w:tc>
          <w:tcPr>
            <w:tcW w:w="1843" w:type="dxa"/>
          </w:tcPr>
          <w:p w14:paraId="2A8A6EA2" w14:textId="1D55F48F" w:rsidR="0030073B"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rPr>
            </w:pPr>
            <w:r w:rsidRPr="00434FA8">
              <w:rPr>
                <w:rFonts w:ascii="Times New Roman" w:eastAsia="Times New Roman" w:hAnsi="Times New Roman" w:cs="Times New Roman"/>
                <w:color w:val="000000"/>
                <w:w w:val="97"/>
                <w:sz w:val="20"/>
                <w:szCs w:val="20"/>
              </w:rPr>
              <w:t>https://resh.edu.ru</w:t>
            </w:r>
          </w:p>
        </w:tc>
      </w:tr>
      <w:tr w:rsidR="00434FA8" w:rsidRPr="00434FA8" w14:paraId="07DB67D5" w14:textId="7232EA50" w:rsidTr="00434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90"/>
        </w:trPr>
        <w:tc>
          <w:tcPr>
            <w:tcW w:w="0" w:type="auto"/>
          </w:tcPr>
          <w:p w14:paraId="4FD3B534" w14:textId="0A89EAAE" w:rsidR="0030073B"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lang w:val="ru-RU"/>
              </w:rPr>
            </w:pPr>
            <w:r w:rsidRPr="00434FA8">
              <w:rPr>
                <w:rFonts w:ascii="Times New Roman" w:eastAsia="Times New Roman" w:hAnsi="Times New Roman" w:cs="Times New Roman"/>
                <w:color w:val="000000"/>
                <w:w w:val="97"/>
                <w:sz w:val="20"/>
                <w:szCs w:val="20"/>
                <w:lang w:val="ru-RU"/>
              </w:rPr>
              <w:lastRenderedPageBreak/>
              <w:t>6</w:t>
            </w:r>
          </w:p>
        </w:tc>
        <w:tc>
          <w:tcPr>
            <w:tcW w:w="0" w:type="auto"/>
          </w:tcPr>
          <w:p w14:paraId="11D50263" w14:textId="54D31A30" w:rsidR="0030073B"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rPr>
            </w:pPr>
            <w:proofErr w:type="spellStart"/>
            <w:r w:rsidRPr="00434FA8">
              <w:rPr>
                <w:rFonts w:ascii="Times New Roman" w:eastAsia="Times New Roman" w:hAnsi="Times New Roman" w:cs="Times New Roman"/>
                <w:color w:val="000000"/>
                <w:w w:val="97"/>
                <w:sz w:val="20"/>
                <w:szCs w:val="20"/>
              </w:rPr>
              <w:t>Живая</w:t>
            </w:r>
            <w:proofErr w:type="spellEnd"/>
            <w:r w:rsidRPr="00434FA8">
              <w:rPr>
                <w:rFonts w:ascii="Times New Roman" w:eastAsia="Times New Roman" w:hAnsi="Times New Roman" w:cs="Times New Roman"/>
                <w:color w:val="000000"/>
                <w:w w:val="97"/>
                <w:sz w:val="20"/>
                <w:szCs w:val="20"/>
              </w:rPr>
              <w:t xml:space="preserve"> </w:t>
            </w:r>
            <w:proofErr w:type="spellStart"/>
            <w:r w:rsidRPr="00434FA8">
              <w:rPr>
                <w:rFonts w:ascii="Times New Roman" w:eastAsia="Times New Roman" w:hAnsi="Times New Roman" w:cs="Times New Roman"/>
                <w:color w:val="000000"/>
                <w:w w:val="97"/>
                <w:sz w:val="20"/>
                <w:szCs w:val="20"/>
              </w:rPr>
              <w:t>природа</w:t>
            </w:r>
            <w:proofErr w:type="spellEnd"/>
            <w:r w:rsidRPr="00434FA8">
              <w:rPr>
                <w:rFonts w:ascii="Times New Roman" w:eastAsia="Times New Roman" w:hAnsi="Times New Roman" w:cs="Times New Roman"/>
                <w:color w:val="000000"/>
                <w:w w:val="97"/>
                <w:sz w:val="20"/>
                <w:szCs w:val="20"/>
              </w:rPr>
              <w:t xml:space="preserve"> и </w:t>
            </w:r>
            <w:proofErr w:type="spellStart"/>
            <w:r w:rsidRPr="00434FA8">
              <w:rPr>
                <w:rFonts w:ascii="Times New Roman" w:eastAsia="Times New Roman" w:hAnsi="Times New Roman" w:cs="Times New Roman"/>
                <w:color w:val="000000"/>
                <w:w w:val="97"/>
                <w:sz w:val="20"/>
                <w:szCs w:val="20"/>
              </w:rPr>
              <w:t>человек</w:t>
            </w:r>
            <w:proofErr w:type="spellEnd"/>
          </w:p>
        </w:tc>
        <w:tc>
          <w:tcPr>
            <w:tcW w:w="0" w:type="auto"/>
          </w:tcPr>
          <w:p w14:paraId="5558272E" w14:textId="41A08DB0" w:rsidR="0030073B"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lang w:val="ru-RU"/>
              </w:rPr>
            </w:pPr>
            <w:r w:rsidRPr="00434FA8">
              <w:rPr>
                <w:rFonts w:ascii="Times New Roman" w:eastAsia="Times New Roman" w:hAnsi="Times New Roman" w:cs="Times New Roman"/>
                <w:color w:val="000000"/>
                <w:w w:val="97"/>
                <w:sz w:val="20"/>
                <w:szCs w:val="20"/>
                <w:lang w:val="ru-RU"/>
              </w:rPr>
              <w:t>4</w:t>
            </w:r>
          </w:p>
        </w:tc>
        <w:tc>
          <w:tcPr>
            <w:tcW w:w="0" w:type="auto"/>
          </w:tcPr>
          <w:p w14:paraId="02683929" w14:textId="47686224" w:rsidR="0030073B"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lang w:val="ru-RU"/>
              </w:rPr>
            </w:pPr>
            <w:r w:rsidRPr="00434FA8">
              <w:rPr>
                <w:rFonts w:ascii="Times New Roman" w:eastAsia="Times New Roman" w:hAnsi="Times New Roman" w:cs="Times New Roman"/>
                <w:color w:val="000000"/>
                <w:w w:val="97"/>
                <w:sz w:val="20"/>
                <w:szCs w:val="20"/>
                <w:lang w:val="ru-RU"/>
              </w:rPr>
              <w:t>1</w:t>
            </w:r>
          </w:p>
        </w:tc>
        <w:tc>
          <w:tcPr>
            <w:tcW w:w="0" w:type="auto"/>
          </w:tcPr>
          <w:p w14:paraId="03C0D522" w14:textId="77777777" w:rsidR="0030073B" w:rsidRPr="00434FA8" w:rsidRDefault="0030073B" w:rsidP="00434FA8">
            <w:pPr>
              <w:autoSpaceDE w:val="0"/>
              <w:autoSpaceDN w:val="0"/>
              <w:spacing w:after="0" w:line="240" w:lineRule="auto"/>
              <w:rPr>
                <w:rFonts w:ascii="Times New Roman" w:eastAsia="Times New Roman" w:hAnsi="Times New Roman" w:cs="Times New Roman"/>
                <w:color w:val="000000"/>
                <w:w w:val="97"/>
                <w:sz w:val="20"/>
                <w:szCs w:val="20"/>
              </w:rPr>
            </w:pPr>
          </w:p>
        </w:tc>
        <w:tc>
          <w:tcPr>
            <w:tcW w:w="1089" w:type="dxa"/>
          </w:tcPr>
          <w:p w14:paraId="1770829F" w14:textId="77777777" w:rsidR="0030073B" w:rsidRPr="00434FA8" w:rsidRDefault="0030073B" w:rsidP="00434FA8">
            <w:pPr>
              <w:autoSpaceDE w:val="0"/>
              <w:autoSpaceDN w:val="0"/>
              <w:spacing w:after="0" w:line="240" w:lineRule="auto"/>
              <w:rPr>
                <w:rFonts w:ascii="Times New Roman" w:eastAsia="Times New Roman" w:hAnsi="Times New Roman" w:cs="Times New Roman"/>
                <w:color w:val="000000"/>
                <w:w w:val="97"/>
                <w:sz w:val="20"/>
                <w:szCs w:val="20"/>
              </w:rPr>
            </w:pPr>
          </w:p>
        </w:tc>
        <w:tc>
          <w:tcPr>
            <w:tcW w:w="5382" w:type="dxa"/>
          </w:tcPr>
          <w:p w14:paraId="1356770E" w14:textId="0F89D62C" w:rsidR="0030073B"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lang w:val="ru-RU"/>
              </w:rPr>
            </w:pPr>
            <w:r w:rsidRPr="00434FA8">
              <w:rPr>
                <w:rFonts w:ascii="Times New Roman" w:eastAsia="Times New Roman" w:hAnsi="Times New Roman" w:cs="Times New Roman"/>
                <w:color w:val="000000"/>
                <w:w w:val="97"/>
                <w:sz w:val="20"/>
                <w:szCs w:val="20"/>
                <w:lang w:val="ru-RU"/>
              </w:rPr>
              <w:t>Анализ и оценивание влияния хозяйственной деятельности людей на природу; Аргументирование введения рационального природопользования и применение безотходных технологий (утилизация отходов производства и бытового мусора); Определение роли человека в природе, зависимости его здоровья от состояния окружающей среды; Обоснование правил поведения человека в природе;</w:t>
            </w:r>
          </w:p>
        </w:tc>
        <w:tc>
          <w:tcPr>
            <w:tcW w:w="1290" w:type="dxa"/>
          </w:tcPr>
          <w:p w14:paraId="22EEDAEF" w14:textId="25C16E29" w:rsidR="0030073B"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lang w:val="ru-RU"/>
              </w:rPr>
            </w:pPr>
            <w:proofErr w:type="spellStart"/>
            <w:r w:rsidRPr="00434FA8">
              <w:rPr>
                <w:rFonts w:ascii="Times New Roman" w:eastAsia="Times New Roman" w:hAnsi="Times New Roman" w:cs="Times New Roman"/>
                <w:color w:val="000000"/>
                <w:w w:val="97"/>
                <w:sz w:val="20"/>
                <w:szCs w:val="20"/>
              </w:rPr>
              <w:t>Контроль</w:t>
            </w:r>
            <w:proofErr w:type="spellEnd"/>
            <w:r w:rsidRPr="00434FA8">
              <w:rPr>
                <w:rFonts w:ascii="Times New Roman" w:eastAsia="Times New Roman" w:hAnsi="Times New Roman" w:cs="Times New Roman"/>
                <w:color w:val="000000"/>
                <w:w w:val="97"/>
                <w:sz w:val="20"/>
                <w:szCs w:val="20"/>
                <w:lang w:val="ru-RU"/>
              </w:rPr>
              <w:t>н</w:t>
            </w:r>
            <w:proofErr w:type="spellStart"/>
            <w:r w:rsidRPr="00434FA8">
              <w:rPr>
                <w:rFonts w:ascii="Times New Roman" w:eastAsia="Times New Roman" w:hAnsi="Times New Roman" w:cs="Times New Roman"/>
                <w:color w:val="000000"/>
                <w:w w:val="97"/>
                <w:sz w:val="20"/>
                <w:szCs w:val="20"/>
              </w:rPr>
              <w:t>ая</w:t>
            </w:r>
            <w:proofErr w:type="spellEnd"/>
            <w:r w:rsidRPr="00434FA8">
              <w:rPr>
                <w:rFonts w:ascii="Times New Roman" w:eastAsia="Times New Roman" w:hAnsi="Times New Roman" w:cs="Times New Roman"/>
                <w:color w:val="000000"/>
                <w:w w:val="97"/>
                <w:sz w:val="20"/>
                <w:szCs w:val="20"/>
              </w:rPr>
              <w:t xml:space="preserve"> </w:t>
            </w:r>
            <w:proofErr w:type="spellStart"/>
            <w:r w:rsidRPr="00434FA8">
              <w:rPr>
                <w:rFonts w:ascii="Times New Roman" w:eastAsia="Times New Roman" w:hAnsi="Times New Roman" w:cs="Times New Roman"/>
                <w:color w:val="000000"/>
                <w:w w:val="97"/>
                <w:sz w:val="20"/>
                <w:szCs w:val="20"/>
              </w:rPr>
              <w:t>работа</w:t>
            </w:r>
            <w:proofErr w:type="spellEnd"/>
            <w:r w:rsidRPr="00434FA8">
              <w:rPr>
                <w:rFonts w:ascii="Times New Roman" w:eastAsia="Times New Roman" w:hAnsi="Times New Roman" w:cs="Times New Roman"/>
                <w:color w:val="000000"/>
                <w:w w:val="97"/>
                <w:sz w:val="20"/>
                <w:szCs w:val="20"/>
              </w:rPr>
              <w:t>;</w:t>
            </w:r>
          </w:p>
        </w:tc>
        <w:tc>
          <w:tcPr>
            <w:tcW w:w="1843" w:type="dxa"/>
          </w:tcPr>
          <w:p w14:paraId="2653F3CD" w14:textId="652ABAE3" w:rsidR="0030073B"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lang w:val="ru-RU"/>
              </w:rPr>
            </w:pPr>
            <w:r w:rsidRPr="00434FA8">
              <w:rPr>
                <w:rFonts w:ascii="Times New Roman" w:eastAsia="Times New Roman" w:hAnsi="Times New Roman" w:cs="Times New Roman"/>
                <w:color w:val="000000"/>
                <w:w w:val="97"/>
                <w:sz w:val="20"/>
                <w:szCs w:val="20"/>
              </w:rPr>
              <w:t>https://resh.edu.ru</w:t>
            </w:r>
          </w:p>
        </w:tc>
      </w:tr>
      <w:tr w:rsidR="00434FA8" w:rsidRPr="00434FA8" w14:paraId="0B327F2D" w14:textId="77777777" w:rsidTr="00434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0" w:type="auto"/>
          </w:tcPr>
          <w:p w14:paraId="0D2D6475" w14:textId="77777777" w:rsidR="00451A73"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lang w:val="ru-RU"/>
              </w:rPr>
            </w:pPr>
          </w:p>
        </w:tc>
        <w:tc>
          <w:tcPr>
            <w:tcW w:w="0" w:type="auto"/>
          </w:tcPr>
          <w:p w14:paraId="2173A51D" w14:textId="4F318132" w:rsidR="00451A73"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lang w:val="ru-RU"/>
              </w:rPr>
            </w:pPr>
            <w:r w:rsidRPr="00434FA8">
              <w:rPr>
                <w:rFonts w:ascii="Times New Roman" w:eastAsia="Times New Roman" w:hAnsi="Times New Roman" w:cs="Times New Roman"/>
                <w:color w:val="000000"/>
                <w:w w:val="97"/>
                <w:sz w:val="20"/>
                <w:szCs w:val="20"/>
                <w:lang w:val="ru-RU"/>
              </w:rPr>
              <w:t>Резервное время</w:t>
            </w:r>
          </w:p>
        </w:tc>
        <w:tc>
          <w:tcPr>
            <w:tcW w:w="0" w:type="auto"/>
          </w:tcPr>
          <w:p w14:paraId="6C91FD62" w14:textId="39363FA5" w:rsidR="00451A73"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lang w:val="ru-RU"/>
              </w:rPr>
            </w:pPr>
            <w:r w:rsidRPr="00434FA8">
              <w:rPr>
                <w:rFonts w:ascii="Times New Roman" w:eastAsia="Times New Roman" w:hAnsi="Times New Roman" w:cs="Times New Roman"/>
                <w:color w:val="000000"/>
                <w:w w:val="97"/>
                <w:sz w:val="20"/>
                <w:szCs w:val="20"/>
                <w:lang w:val="ru-RU"/>
              </w:rPr>
              <w:t>1</w:t>
            </w:r>
          </w:p>
        </w:tc>
        <w:tc>
          <w:tcPr>
            <w:tcW w:w="0" w:type="auto"/>
          </w:tcPr>
          <w:p w14:paraId="37B28D1E" w14:textId="77777777" w:rsidR="00451A73"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lang w:val="ru-RU"/>
              </w:rPr>
            </w:pPr>
          </w:p>
        </w:tc>
        <w:tc>
          <w:tcPr>
            <w:tcW w:w="0" w:type="auto"/>
          </w:tcPr>
          <w:p w14:paraId="57DC7CC2" w14:textId="77777777" w:rsidR="00451A73"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rPr>
            </w:pPr>
          </w:p>
        </w:tc>
        <w:tc>
          <w:tcPr>
            <w:tcW w:w="1089" w:type="dxa"/>
          </w:tcPr>
          <w:p w14:paraId="40AAF58B" w14:textId="77777777" w:rsidR="00451A73"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rPr>
            </w:pPr>
          </w:p>
        </w:tc>
        <w:tc>
          <w:tcPr>
            <w:tcW w:w="5382" w:type="dxa"/>
          </w:tcPr>
          <w:p w14:paraId="799AB1E1" w14:textId="77777777" w:rsidR="00451A73"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lang w:val="ru-RU"/>
              </w:rPr>
            </w:pPr>
          </w:p>
        </w:tc>
        <w:tc>
          <w:tcPr>
            <w:tcW w:w="1290" w:type="dxa"/>
          </w:tcPr>
          <w:p w14:paraId="3EA70384" w14:textId="77777777" w:rsidR="00451A73"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rPr>
            </w:pPr>
          </w:p>
        </w:tc>
        <w:tc>
          <w:tcPr>
            <w:tcW w:w="1843" w:type="dxa"/>
          </w:tcPr>
          <w:p w14:paraId="283EC5AE" w14:textId="77777777" w:rsidR="00451A73"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rPr>
            </w:pPr>
          </w:p>
        </w:tc>
      </w:tr>
      <w:tr w:rsidR="00434FA8" w:rsidRPr="00434FA8" w14:paraId="564813E8" w14:textId="77777777" w:rsidTr="00434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05"/>
        </w:trPr>
        <w:tc>
          <w:tcPr>
            <w:tcW w:w="0" w:type="auto"/>
          </w:tcPr>
          <w:p w14:paraId="575A63A1" w14:textId="77777777" w:rsidR="00451A73"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lang w:val="ru-RU"/>
              </w:rPr>
            </w:pPr>
          </w:p>
        </w:tc>
        <w:tc>
          <w:tcPr>
            <w:tcW w:w="0" w:type="auto"/>
          </w:tcPr>
          <w:p w14:paraId="41ACF8E5" w14:textId="639A9490" w:rsidR="00451A73"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lang w:val="ru-RU"/>
              </w:rPr>
            </w:pPr>
            <w:r w:rsidRPr="00434FA8">
              <w:rPr>
                <w:rFonts w:ascii="Times New Roman" w:eastAsia="Times New Roman" w:hAnsi="Times New Roman" w:cs="Times New Roman"/>
                <w:color w:val="000000"/>
                <w:w w:val="97"/>
                <w:sz w:val="20"/>
                <w:szCs w:val="20"/>
                <w:lang w:val="ru-RU"/>
              </w:rPr>
              <w:t>ОБЩЕЕ КОЛИЧЕСТВО ЧАСОВ ПО ПРОГРАММЕ</w:t>
            </w:r>
          </w:p>
        </w:tc>
        <w:tc>
          <w:tcPr>
            <w:tcW w:w="0" w:type="auto"/>
          </w:tcPr>
          <w:p w14:paraId="23D54821" w14:textId="5508F721" w:rsidR="00451A73"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lang w:val="ru-RU"/>
              </w:rPr>
            </w:pPr>
            <w:r w:rsidRPr="00434FA8">
              <w:rPr>
                <w:rFonts w:ascii="Times New Roman" w:eastAsia="Times New Roman" w:hAnsi="Times New Roman" w:cs="Times New Roman"/>
                <w:color w:val="000000"/>
                <w:w w:val="97"/>
                <w:sz w:val="20"/>
                <w:szCs w:val="20"/>
                <w:lang w:val="ru-RU"/>
              </w:rPr>
              <w:t>34</w:t>
            </w:r>
          </w:p>
        </w:tc>
        <w:tc>
          <w:tcPr>
            <w:tcW w:w="0" w:type="auto"/>
          </w:tcPr>
          <w:p w14:paraId="483CD2C9" w14:textId="53FD8C39" w:rsidR="00451A73"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lang w:val="ru-RU"/>
              </w:rPr>
            </w:pPr>
            <w:r w:rsidRPr="00434FA8">
              <w:rPr>
                <w:rFonts w:ascii="Times New Roman" w:eastAsia="Times New Roman" w:hAnsi="Times New Roman" w:cs="Times New Roman"/>
                <w:color w:val="000000"/>
                <w:w w:val="97"/>
                <w:sz w:val="20"/>
                <w:szCs w:val="20"/>
                <w:lang w:val="ru-RU"/>
              </w:rPr>
              <w:t>1</w:t>
            </w:r>
          </w:p>
        </w:tc>
        <w:tc>
          <w:tcPr>
            <w:tcW w:w="0" w:type="auto"/>
          </w:tcPr>
          <w:p w14:paraId="606F36B8" w14:textId="77777777" w:rsidR="00451A73"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lang w:val="ru-RU"/>
              </w:rPr>
            </w:pPr>
          </w:p>
        </w:tc>
        <w:tc>
          <w:tcPr>
            <w:tcW w:w="1089" w:type="dxa"/>
          </w:tcPr>
          <w:p w14:paraId="2593188C" w14:textId="40F93B60" w:rsidR="00451A73"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lang w:val="ru-RU"/>
              </w:rPr>
            </w:pPr>
            <w:r w:rsidRPr="00434FA8">
              <w:rPr>
                <w:rFonts w:ascii="Times New Roman" w:eastAsia="Times New Roman" w:hAnsi="Times New Roman" w:cs="Times New Roman"/>
                <w:color w:val="000000"/>
                <w:w w:val="97"/>
                <w:sz w:val="20"/>
                <w:szCs w:val="20"/>
                <w:lang w:val="ru-RU"/>
              </w:rPr>
              <w:t>2</w:t>
            </w:r>
          </w:p>
        </w:tc>
        <w:tc>
          <w:tcPr>
            <w:tcW w:w="5382" w:type="dxa"/>
          </w:tcPr>
          <w:p w14:paraId="17217553" w14:textId="77777777" w:rsidR="00451A73"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lang w:val="ru-RU"/>
              </w:rPr>
            </w:pPr>
          </w:p>
        </w:tc>
        <w:tc>
          <w:tcPr>
            <w:tcW w:w="1290" w:type="dxa"/>
          </w:tcPr>
          <w:p w14:paraId="799EA90C" w14:textId="77777777" w:rsidR="00451A73"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lang w:val="ru-RU"/>
              </w:rPr>
            </w:pPr>
          </w:p>
        </w:tc>
        <w:tc>
          <w:tcPr>
            <w:tcW w:w="1843" w:type="dxa"/>
          </w:tcPr>
          <w:p w14:paraId="56C81E87" w14:textId="77777777" w:rsidR="00451A73" w:rsidRPr="00434FA8" w:rsidRDefault="00451A73" w:rsidP="00434FA8">
            <w:pPr>
              <w:autoSpaceDE w:val="0"/>
              <w:autoSpaceDN w:val="0"/>
              <w:spacing w:after="0" w:line="240" w:lineRule="auto"/>
              <w:rPr>
                <w:rFonts w:ascii="Times New Roman" w:eastAsia="Times New Roman" w:hAnsi="Times New Roman" w:cs="Times New Roman"/>
                <w:color w:val="000000"/>
                <w:w w:val="97"/>
                <w:sz w:val="20"/>
                <w:szCs w:val="20"/>
                <w:lang w:val="ru-RU"/>
              </w:rPr>
            </w:pPr>
          </w:p>
        </w:tc>
      </w:tr>
    </w:tbl>
    <w:p w14:paraId="02D362A7" w14:textId="77777777" w:rsidR="00FC1955" w:rsidRPr="0030073B" w:rsidRDefault="00FC1955" w:rsidP="00434FA8">
      <w:pPr>
        <w:autoSpaceDE w:val="0"/>
        <w:autoSpaceDN w:val="0"/>
        <w:spacing w:after="0" w:line="240" w:lineRule="auto"/>
        <w:rPr>
          <w:rFonts w:ascii="Times New Roman" w:hAnsi="Times New Roman" w:cs="Times New Roman"/>
          <w:sz w:val="20"/>
          <w:szCs w:val="20"/>
        </w:rPr>
      </w:pPr>
    </w:p>
    <w:p w14:paraId="027C5293" w14:textId="77777777" w:rsidR="00FC1955" w:rsidRPr="0030073B" w:rsidRDefault="00FC1955" w:rsidP="00434FA8">
      <w:pPr>
        <w:spacing w:after="0" w:line="240" w:lineRule="auto"/>
        <w:rPr>
          <w:rFonts w:ascii="Times New Roman" w:hAnsi="Times New Roman" w:cs="Times New Roman"/>
          <w:sz w:val="20"/>
          <w:szCs w:val="20"/>
        </w:rPr>
        <w:sectPr w:rsidR="00FC1955" w:rsidRPr="0030073B" w:rsidSect="00434FA8">
          <w:pgSz w:w="16840" w:h="11900"/>
          <w:pgMar w:top="1702" w:right="822" w:bottom="851" w:left="666" w:header="720" w:footer="720" w:gutter="0"/>
          <w:cols w:space="720" w:equalWidth="0">
            <w:col w:w="10412" w:space="0"/>
          </w:cols>
          <w:docGrid w:linePitch="360"/>
        </w:sectPr>
      </w:pPr>
    </w:p>
    <w:p w14:paraId="6C9C2D66"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r w:rsidRPr="002D2F9F">
        <w:rPr>
          <w:rFonts w:ascii="Times New Roman" w:eastAsia="Times New Roman" w:hAnsi="Times New Roman" w:cs="Times New Roman"/>
          <w:b/>
          <w:color w:val="000000"/>
          <w:sz w:val="20"/>
          <w:szCs w:val="20"/>
        </w:rPr>
        <w:lastRenderedPageBreak/>
        <w:t>ПОУРОЧНОЕ ПЛАНИРОВАНИЕ</w:t>
      </w:r>
    </w:p>
    <w:tbl>
      <w:tblPr>
        <w:tblW w:w="0" w:type="auto"/>
        <w:tblInd w:w="6" w:type="dxa"/>
        <w:tblLayout w:type="fixed"/>
        <w:tblLook w:val="04A0" w:firstRow="1" w:lastRow="0" w:firstColumn="1" w:lastColumn="0" w:noHBand="0" w:noVBand="1"/>
      </w:tblPr>
      <w:tblGrid>
        <w:gridCol w:w="556"/>
        <w:gridCol w:w="3164"/>
        <w:gridCol w:w="734"/>
        <w:gridCol w:w="1620"/>
        <w:gridCol w:w="1570"/>
        <w:gridCol w:w="1262"/>
        <w:gridCol w:w="1646"/>
      </w:tblGrid>
      <w:tr w:rsidR="00FC1955" w:rsidRPr="002D2F9F" w14:paraId="027070C9" w14:textId="77777777" w:rsidTr="00EE4485">
        <w:trPr>
          <w:trHeight w:hRule="exact" w:val="492"/>
        </w:trPr>
        <w:tc>
          <w:tcPr>
            <w:tcW w:w="55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3E868795" w14:textId="5D903F92" w:rsidR="00FC1955" w:rsidRPr="002D2F9F" w:rsidRDefault="00C44C63" w:rsidP="00434FA8">
            <w:pPr>
              <w:autoSpaceDE w:val="0"/>
              <w:autoSpaceDN w:val="0"/>
              <w:spacing w:after="0" w:line="240" w:lineRule="auto"/>
              <w:ind w:left="72"/>
              <w:rPr>
                <w:rFonts w:ascii="Times New Roman" w:hAnsi="Times New Roman" w:cs="Times New Roman"/>
                <w:sz w:val="20"/>
                <w:szCs w:val="20"/>
              </w:rPr>
            </w:pPr>
            <w:r w:rsidRPr="002D2F9F">
              <w:rPr>
                <w:rFonts w:ascii="Times New Roman" w:eastAsia="Times New Roman" w:hAnsi="Times New Roman" w:cs="Times New Roman"/>
                <w:b/>
                <w:color w:val="000000"/>
                <w:sz w:val="20"/>
                <w:szCs w:val="20"/>
              </w:rPr>
              <w:t>№</w:t>
            </w:r>
            <w:r w:rsidR="001F3B2F">
              <w:rPr>
                <w:rFonts w:ascii="Times New Roman" w:eastAsia="Times New Roman" w:hAnsi="Times New Roman" w:cs="Times New Roman"/>
                <w:b/>
                <w:color w:val="000000"/>
                <w:sz w:val="20"/>
                <w:szCs w:val="20"/>
                <w:lang w:val="ru-RU"/>
              </w:rPr>
              <w:t xml:space="preserve"> </w:t>
            </w:r>
            <w:r w:rsidRPr="002D2F9F">
              <w:rPr>
                <w:rFonts w:ascii="Times New Roman" w:eastAsia="Times New Roman" w:hAnsi="Times New Roman" w:cs="Times New Roman"/>
                <w:b/>
                <w:color w:val="000000"/>
                <w:sz w:val="20"/>
                <w:szCs w:val="20"/>
              </w:rPr>
              <w:t>п/п</w:t>
            </w:r>
          </w:p>
        </w:tc>
        <w:tc>
          <w:tcPr>
            <w:tcW w:w="31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4A0C3DC3" w14:textId="77777777" w:rsidR="00FC1955" w:rsidRPr="002D2F9F" w:rsidRDefault="00C44C63" w:rsidP="00434FA8">
            <w:pPr>
              <w:autoSpaceDE w:val="0"/>
              <w:autoSpaceDN w:val="0"/>
              <w:spacing w:after="0" w:line="240" w:lineRule="auto"/>
              <w:ind w:left="72"/>
              <w:rPr>
                <w:rFonts w:ascii="Times New Roman" w:hAnsi="Times New Roman" w:cs="Times New Roman"/>
                <w:sz w:val="20"/>
                <w:szCs w:val="20"/>
              </w:rPr>
            </w:pPr>
            <w:r w:rsidRPr="002D2F9F">
              <w:rPr>
                <w:rFonts w:ascii="Times New Roman" w:eastAsia="Times New Roman" w:hAnsi="Times New Roman" w:cs="Times New Roman"/>
                <w:b/>
                <w:color w:val="000000"/>
                <w:sz w:val="20"/>
                <w:szCs w:val="20"/>
              </w:rPr>
              <w:t>Тема урока</w:t>
            </w:r>
          </w:p>
        </w:tc>
        <w:tc>
          <w:tcPr>
            <w:tcW w:w="392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52AA4B7D"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b/>
                <w:color w:val="000000"/>
                <w:sz w:val="20"/>
                <w:szCs w:val="20"/>
              </w:rPr>
              <w:t>Количество часов</w:t>
            </w:r>
          </w:p>
        </w:tc>
        <w:tc>
          <w:tcPr>
            <w:tcW w:w="126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6A1ED898" w14:textId="106A2FA4" w:rsidR="00FC1955" w:rsidRPr="002D2F9F" w:rsidRDefault="00C44C63" w:rsidP="00434FA8">
            <w:pPr>
              <w:autoSpaceDE w:val="0"/>
              <w:autoSpaceDN w:val="0"/>
              <w:spacing w:after="0" w:line="240" w:lineRule="auto"/>
              <w:ind w:left="72"/>
              <w:rPr>
                <w:rFonts w:ascii="Times New Roman" w:hAnsi="Times New Roman" w:cs="Times New Roman"/>
                <w:sz w:val="20"/>
                <w:szCs w:val="20"/>
              </w:rPr>
            </w:pPr>
            <w:proofErr w:type="spellStart"/>
            <w:r w:rsidRPr="002D2F9F">
              <w:rPr>
                <w:rFonts w:ascii="Times New Roman" w:eastAsia="Times New Roman" w:hAnsi="Times New Roman" w:cs="Times New Roman"/>
                <w:b/>
                <w:color w:val="000000"/>
                <w:sz w:val="20"/>
                <w:szCs w:val="20"/>
              </w:rPr>
              <w:t>Дата</w:t>
            </w:r>
            <w:proofErr w:type="spellEnd"/>
            <w:r w:rsidRPr="002D2F9F">
              <w:rPr>
                <w:rFonts w:ascii="Times New Roman" w:eastAsia="Times New Roman" w:hAnsi="Times New Roman" w:cs="Times New Roman"/>
                <w:b/>
                <w:color w:val="000000"/>
                <w:sz w:val="20"/>
                <w:szCs w:val="20"/>
              </w:rPr>
              <w:t xml:space="preserve"> </w:t>
            </w:r>
            <w:proofErr w:type="spellStart"/>
            <w:r w:rsidRPr="002D2F9F">
              <w:rPr>
                <w:rFonts w:ascii="Times New Roman" w:eastAsia="Times New Roman" w:hAnsi="Times New Roman" w:cs="Times New Roman"/>
                <w:b/>
                <w:color w:val="000000"/>
                <w:sz w:val="20"/>
                <w:szCs w:val="20"/>
              </w:rPr>
              <w:t>изучения</w:t>
            </w:r>
            <w:proofErr w:type="spellEnd"/>
          </w:p>
        </w:tc>
        <w:tc>
          <w:tcPr>
            <w:tcW w:w="164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3C68256C" w14:textId="59D69584" w:rsidR="00FC1955" w:rsidRPr="002D2F9F" w:rsidRDefault="00C44C63" w:rsidP="00434FA8">
            <w:pPr>
              <w:autoSpaceDE w:val="0"/>
              <w:autoSpaceDN w:val="0"/>
              <w:spacing w:after="0" w:line="240" w:lineRule="auto"/>
              <w:ind w:left="72" w:right="432"/>
              <w:rPr>
                <w:rFonts w:ascii="Times New Roman" w:hAnsi="Times New Roman" w:cs="Times New Roman"/>
                <w:sz w:val="20"/>
                <w:szCs w:val="20"/>
              </w:rPr>
            </w:pPr>
            <w:proofErr w:type="spellStart"/>
            <w:r w:rsidRPr="002D2F9F">
              <w:rPr>
                <w:rFonts w:ascii="Times New Roman" w:eastAsia="Times New Roman" w:hAnsi="Times New Roman" w:cs="Times New Roman"/>
                <w:b/>
                <w:color w:val="000000"/>
                <w:sz w:val="20"/>
                <w:szCs w:val="20"/>
              </w:rPr>
              <w:t>Виды</w:t>
            </w:r>
            <w:proofErr w:type="spellEnd"/>
            <w:r w:rsidRPr="002D2F9F">
              <w:rPr>
                <w:rFonts w:ascii="Times New Roman" w:eastAsia="Times New Roman" w:hAnsi="Times New Roman" w:cs="Times New Roman"/>
                <w:b/>
                <w:color w:val="000000"/>
                <w:sz w:val="20"/>
                <w:szCs w:val="20"/>
              </w:rPr>
              <w:t xml:space="preserve">, </w:t>
            </w:r>
            <w:proofErr w:type="spellStart"/>
            <w:r w:rsidRPr="002D2F9F">
              <w:rPr>
                <w:rFonts w:ascii="Times New Roman" w:eastAsia="Times New Roman" w:hAnsi="Times New Roman" w:cs="Times New Roman"/>
                <w:b/>
                <w:color w:val="000000"/>
                <w:sz w:val="20"/>
                <w:szCs w:val="20"/>
              </w:rPr>
              <w:t>формы</w:t>
            </w:r>
            <w:proofErr w:type="spellEnd"/>
            <w:r w:rsidRPr="002D2F9F">
              <w:rPr>
                <w:rFonts w:ascii="Times New Roman" w:eastAsia="Times New Roman" w:hAnsi="Times New Roman" w:cs="Times New Roman"/>
                <w:b/>
                <w:color w:val="000000"/>
                <w:sz w:val="20"/>
                <w:szCs w:val="20"/>
              </w:rPr>
              <w:t xml:space="preserve"> </w:t>
            </w:r>
            <w:proofErr w:type="spellStart"/>
            <w:r w:rsidRPr="002D2F9F">
              <w:rPr>
                <w:rFonts w:ascii="Times New Roman" w:eastAsia="Times New Roman" w:hAnsi="Times New Roman" w:cs="Times New Roman"/>
                <w:b/>
                <w:color w:val="000000"/>
                <w:sz w:val="20"/>
                <w:szCs w:val="20"/>
              </w:rPr>
              <w:t>контроля</w:t>
            </w:r>
            <w:proofErr w:type="spellEnd"/>
          </w:p>
        </w:tc>
      </w:tr>
      <w:tr w:rsidR="00FC1955" w:rsidRPr="002D2F9F" w14:paraId="21057FB9" w14:textId="77777777" w:rsidTr="00EE4485">
        <w:trPr>
          <w:trHeight w:hRule="exact" w:val="828"/>
        </w:trPr>
        <w:tc>
          <w:tcPr>
            <w:tcW w:w="556" w:type="dxa"/>
            <w:vMerge/>
            <w:tcBorders>
              <w:top w:val="single" w:sz="4" w:space="0" w:color="000000"/>
              <w:left w:val="single" w:sz="4" w:space="0" w:color="000000"/>
              <w:bottom w:val="single" w:sz="4" w:space="0" w:color="000000"/>
              <w:right w:val="single" w:sz="4" w:space="0" w:color="000000"/>
            </w:tcBorders>
          </w:tcPr>
          <w:p w14:paraId="2EA38C9D" w14:textId="77777777" w:rsidR="00FC1955" w:rsidRPr="002D2F9F" w:rsidRDefault="00FC1955" w:rsidP="00434FA8">
            <w:pPr>
              <w:spacing w:after="0" w:line="240" w:lineRule="auto"/>
              <w:rPr>
                <w:rFonts w:ascii="Times New Roman" w:hAnsi="Times New Roman" w:cs="Times New Roman"/>
                <w:sz w:val="20"/>
                <w:szCs w:val="20"/>
              </w:rPr>
            </w:pPr>
          </w:p>
        </w:tc>
        <w:tc>
          <w:tcPr>
            <w:tcW w:w="3164" w:type="dxa"/>
            <w:vMerge/>
            <w:tcBorders>
              <w:top w:val="single" w:sz="4" w:space="0" w:color="000000"/>
              <w:left w:val="single" w:sz="4" w:space="0" w:color="000000"/>
              <w:bottom w:val="single" w:sz="4" w:space="0" w:color="000000"/>
              <w:right w:val="single" w:sz="4" w:space="0" w:color="000000"/>
            </w:tcBorders>
          </w:tcPr>
          <w:p w14:paraId="5356225A" w14:textId="77777777" w:rsidR="00FC1955" w:rsidRPr="002D2F9F" w:rsidRDefault="00FC1955" w:rsidP="00434FA8">
            <w:pPr>
              <w:spacing w:after="0" w:line="240" w:lineRule="auto"/>
              <w:rPr>
                <w:rFonts w:ascii="Times New Roman" w:hAnsi="Times New Roman" w:cs="Times New Roman"/>
                <w:sz w:val="20"/>
                <w:szCs w:val="20"/>
              </w:rPr>
            </w:pP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A70B3D5"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b/>
                <w:color w:val="000000"/>
                <w:sz w:val="20"/>
                <w:szCs w:val="20"/>
              </w:rPr>
              <w:t xml:space="preserve">всего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0AFC3C0" w14:textId="77777777" w:rsidR="00FC1955" w:rsidRPr="002D2F9F" w:rsidRDefault="00C44C63" w:rsidP="00434FA8">
            <w:pPr>
              <w:autoSpaceDE w:val="0"/>
              <w:autoSpaceDN w:val="0"/>
              <w:spacing w:after="0" w:line="240" w:lineRule="auto"/>
              <w:ind w:left="72"/>
              <w:rPr>
                <w:rFonts w:ascii="Times New Roman" w:hAnsi="Times New Roman" w:cs="Times New Roman"/>
                <w:sz w:val="20"/>
                <w:szCs w:val="20"/>
              </w:rPr>
            </w:pPr>
            <w:r w:rsidRPr="002D2F9F">
              <w:rPr>
                <w:rFonts w:ascii="Times New Roman" w:eastAsia="Times New Roman" w:hAnsi="Times New Roman" w:cs="Times New Roman"/>
                <w:b/>
                <w:color w:val="000000"/>
                <w:sz w:val="20"/>
                <w:szCs w:val="20"/>
              </w:rPr>
              <w:t>контрольные работы</w:t>
            </w: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31F580A1" w14:textId="77777777" w:rsidR="00FC1955" w:rsidRPr="002D2F9F" w:rsidRDefault="00C44C63" w:rsidP="00434FA8">
            <w:pPr>
              <w:autoSpaceDE w:val="0"/>
              <w:autoSpaceDN w:val="0"/>
              <w:spacing w:after="0" w:line="240" w:lineRule="auto"/>
              <w:ind w:left="72"/>
              <w:rPr>
                <w:rFonts w:ascii="Times New Roman" w:hAnsi="Times New Roman" w:cs="Times New Roman"/>
                <w:sz w:val="20"/>
                <w:szCs w:val="20"/>
              </w:rPr>
            </w:pPr>
            <w:r w:rsidRPr="002D2F9F">
              <w:rPr>
                <w:rFonts w:ascii="Times New Roman" w:eastAsia="Times New Roman" w:hAnsi="Times New Roman" w:cs="Times New Roman"/>
                <w:b/>
                <w:color w:val="000000"/>
                <w:sz w:val="20"/>
                <w:szCs w:val="20"/>
              </w:rPr>
              <w:t>практические работы</w:t>
            </w:r>
          </w:p>
        </w:tc>
        <w:tc>
          <w:tcPr>
            <w:tcW w:w="1262" w:type="dxa"/>
            <w:vMerge/>
            <w:tcBorders>
              <w:top w:val="single" w:sz="4" w:space="0" w:color="000000"/>
              <w:left w:val="single" w:sz="4" w:space="0" w:color="000000"/>
              <w:bottom w:val="single" w:sz="4" w:space="0" w:color="000000"/>
              <w:right w:val="single" w:sz="4" w:space="0" w:color="000000"/>
            </w:tcBorders>
          </w:tcPr>
          <w:p w14:paraId="32547F33" w14:textId="77777777" w:rsidR="00FC1955" w:rsidRPr="002D2F9F" w:rsidRDefault="00FC1955" w:rsidP="00434FA8">
            <w:pPr>
              <w:spacing w:after="0" w:line="240" w:lineRule="auto"/>
              <w:rPr>
                <w:rFonts w:ascii="Times New Roman" w:hAnsi="Times New Roman" w:cs="Times New Roman"/>
                <w:sz w:val="20"/>
                <w:szCs w:val="20"/>
              </w:rPr>
            </w:pPr>
          </w:p>
        </w:tc>
        <w:tc>
          <w:tcPr>
            <w:tcW w:w="1646" w:type="dxa"/>
            <w:vMerge/>
            <w:tcBorders>
              <w:top w:val="single" w:sz="4" w:space="0" w:color="000000"/>
              <w:left w:val="single" w:sz="4" w:space="0" w:color="000000"/>
              <w:bottom w:val="single" w:sz="4" w:space="0" w:color="000000"/>
              <w:right w:val="single" w:sz="4" w:space="0" w:color="000000"/>
            </w:tcBorders>
          </w:tcPr>
          <w:p w14:paraId="6EA091C7" w14:textId="77777777" w:rsidR="00FC1955" w:rsidRPr="002D2F9F" w:rsidRDefault="00FC1955" w:rsidP="00434FA8">
            <w:pPr>
              <w:spacing w:after="0" w:line="240" w:lineRule="auto"/>
              <w:rPr>
                <w:rFonts w:ascii="Times New Roman" w:hAnsi="Times New Roman" w:cs="Times New Roman"/>
                <w:sz w:val="20"/>
                <w:szCs w:val="20"/>
              </w:rPr>
            </w:pPr>
          </w:p>
        </w:tc>
      </w:tr>
      <w:tr w:rsidR="00FC1955" w:rsidRPr="002D2F9F" w14:paraId="07F8FF3A" w14:textId="77777777" w:rsidTr="00EE4485">
        <w:trPr>
          <w:trHeight w:hRule="exact" w:val="2846"/>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6B019C91" w14:textId="77777777" w:rsidR="00FC1955" w:rsidRPr="002D2F9F" w:rsidRDefault="00C44C63" w:rsidP="00434FA8">
            <w:pPr>
              <w:autoSpaceDE w:val="0"/>
              <w:autoSpaceDN w:val="0"/>
              <w:spacing w:after="0" w:line="240" w:lineRule="auto"/>
              <w:ind w:left="72"/>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7E06801" w14:textId="060F47C5" w:rsidR="00FC1955" w:rsidRPr="002D2F9F" w:rsidRDefault="00C44C63" w:rsidP="00434FA8">
            <w:pPr>
              <w:autoSpaceDE w:val="0"/>
              <w:autoSpaceDN w:val="0"/>
              <w:spacing w:after="0" w:line="240" w:lineRule="auto"/>
              <w:ind w:left="72" w:right="144"/>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Понятие о жизни. Признаки живого (клеточное строение, питание, дыхание,</w:t>
            </w:r>
            <w:r w:rsidR="007D5A8C">
              <w:rPr>
                <w:rFonts w:ascii="Times New Roman" w:eastAsia="Times New Roman" w:hAnsi="Times New Roman" w:cs="Times New Roman"/>
                <w:color w:val="000000"/>
                <w:sz w:val="20"/>
                <w:szCs w:val="20"/>
                <w:lang w:val="ru-RU"/>
              </w:rPr>
              <w:t xml:space="preserve"> </w:t>
            </w:r>
            <w:r w:rsidRPr="002D2F9F">
              <w:rPr>
                <w:rFonts w:ascii="Times New Roman" w:eastAsia="Times New Roman" w:hAnsi="Times New Roman" w:cs="Times New Roman"/>
                <w:color w:val="000000"/>
                <w:sz w:val="20"/>
                <w:szCs w:val="20"/>
                <w:lang w:val="ru-RU"/>
              </w:rPr>
              <w:t>выделение, рост и др.)</w:t>
            </w:r>
            <w:r w:rsidR="007D5A8C">
              <w:rPr>
                <w:rFonts w:ascii="Times New Roman" w:eastAsia="Times New Roman" w:hAnsi="Times New Roman" w:cs="Times New Roman"/>
                <w:color w:val="000000"/>
                <w:sz w:val="20"/>
                <w:szCs w:val="20"/>
                <w:lang w:val="ru-RU"/>
              </w:rPr>
              <w:t>.</w:t>
            </w:r>
            <w:r w:rsidRPr="002D2F9F">
              <w:rPr>
                <w:rFonts w:ascii="Times New Roman" w:eastAsia="Times New Roman" w:hAnsi="Times New Roman" w:cs="Times New Roman"/>
                <w:color w:val="000000"/>
                <w:sz w:val="20"/>
                <w:szCs w:val="20"/>
                <w:lang w:val="ru-RU"/>
              </w:rPr>
              <w:t xml:space="preserve"> Объекты живой и неживой природы, их сравнение.</w:t>
            </w:r>
          </w:p>
          <w:p w14:paraId="3702B59F" w14:textId="77777777" w:rsidR="00FC1955" w:rsidRPr="002D2F9F" w:rsidRDefault="00C44C63" w:rsidP="00434FA8">
            <w:pPr>
              <w:autoSpaceDE w:val="0"/>
              <w:autoSpaceDN w:val="0"/>
              <w:spacing w:after="0" w:line="240" w:lineRule="auto"/>
              <w:ind w:left="72" w:right="144"/>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Живая и неживая природа —единой целое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DFE64A2"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3678CD2"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56921267"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3CD8E983" w14:textId="4A1D2CB8" w:rsidR="00FC1955" w:rsidRPr="002D2F9F" w:rsidRDefault="00451A73"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5.09.2022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883163D" w14:textId="1832C1BF"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36EFE8DD" w14:textId="77777777" w:rsidTr="00EE4485">
        <w:trPr>
          <w:trHeight w:hRule="exact" w:val="5870"/>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7663F81C" w14:textId="77777777" w:rsidR="00FC1955" w:rsidRPr="002D2F9F" w:rsidRDefault="00C44C63" w:rsidP="00434FA8">
            <w:pPr>
              <w:autoSpaceDE w:val="0"/>
              <w:autoSpaceDN w:val="0"/>
              <w:spacing w:after="0" w:line="240" w:lineRule="auto"/>
              <w:ind w:left="72"/>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2.</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432322B" w14:textId="50F22FDF" w:rsidR="00FC1955" w:rsidRPr="002D2F9F" w:rsidRDefault="00C44C63" w:rsidP="00434FA8">
            <w:pPr>
              <w:autoSpaceDE w:val="0"/>
              <w:autoSpaceDN w:val="0"/>
              <w:spacing w:after="0" w:line="240" w:lineRule="auto"/>
              <w:ind w:left="72"/>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Биология  — система наук о живой природе. Основные разделы биологии (ботаника, зоология, экология,</w:t>
            </w:r>
            <w:r w:rsidR="007D5A8C">
              <w:rPr>
                <w:rFonts w:ascii="Times New Roman" w:eastAsia="Times New Roman" w:hAnsi="Times New Roman" w:cs="Times New Roman"/>
                <w:color w:val="000000"/>
                <w:sz w:val="20"/>
                <w:szCs w:val="20"/>
                <w:lang w:val="ru-RU"/>
              </w:rPr>
              <w:t xml:space="preserve"> </w:t>
            </w:r>
            <w:r w:rsidRPr="002D2F9F">
              <w:rPr>
                <w:rFonts w:ascii="Times New Roman" w:eastAsia="Times New Roman" w:hAnsi="Times New Roman" w:cs="Times New Roman"/>
                <w:color w:val="000000"/>
                <w:sz w:val="20"/>
                <w:szCs w:val="20"/>
                <w:lang w:val="ru-RU"/>
              </w:rPr>
              <w:t>цитология, анатомия, физиология и др.).</w:t>
            </w:r>
          </w:p>
          <w:p w14:paraId="44BBA052" w14:textId="4224CC98" w:rsidR="00FC1955" w:rsidRPr="002D2F9F" w:rsidRDefault="00C44C63" w:rsidP="00434FA8">
            <w:pPr>
              <w:autoSpaceDE w:val="0"/>
              <w:autoSpaceDN w:val="0"/>
              <w:spacing w:after="0" w:line="240" w:lineRule="auto"/>
              <w:ind w:left="72" w:right="144"/>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Профессии, связанные с</w:t>
            </w:r>
            <w:r w:rsidR="007D5A8C">
              <w:rPr>
                <w:rFonts w:ascii="Times New Roman" w:eastAsia="Times New Roman" w:hAnsi="Times New Roman" w:cs="Times New Roman"/>
                <w:color w:val="000000"/>
                <w:sz w:val="20"/>
                <w:szCs w:val="20"/>
                <w:lang w:val="ru-RU"/>
              </w:rPr>
              <w:t xml:space="preserve"> </w:t>
            </w:r>
            <w:r w:rsidRPr="002D2F9F">
              <w:rPr>
                <w:rFonts w:ascii="Times New Roman" w:eastAsia="Times New Roman" w:hAnsi="Times New Roman" w:cs="Times New Roman"/>
                <w:color w:val="000000"/>
                <w:sz w:val="20"/>
                <w:szCs w:val="20"/>
                <w:lang w:val="ru-RU"/>
              </w:rPr>
              <w:t>биологией: врач, ветеринар, психолог, агроном,</w:t>
            </w:r>
            <w:r w:rsidR="007D5A8C">
              <w:rPr>
                <w:rFonts w:ascii="Times New Roman" w:eastAsia="Times New Roman" w:hAnsi="Times New Roman" w:cs="Times New Roman"/>
                <w:color w:val="000000"/>
                <w:sz w:val="20"/>
                <w:szCs w:val="20"/>
                <w:lang w:val="ru-RU"/>
              </w:rPr>
              <w:t xml:space="preserve"> </w:t>
            </w:r>
            <w:r w:rsidRPr="002D2F9F">
              <w:rPr>
                <w:rFonts w:ascii="Times New Roman" w:eastAsia="Times New Roman" w:hAnsi="Times New Roman" w:cs="Times New Roman"/>
                <w:color w:val="000000"/>
                <w:sz w:val="20"/>
                <w:szCs w:val="20"/>
                <w:lang w:val="ru-RU"/>
              </w:rPr>
              <w:t>животновод и др. (4—5).</w:t>
            </w:r>
          </w:p>
          <w:p w14:paraId="6D0237A3" w14:textId="788E9154" w:rsidR="00FC1955" w:rsidRPr="002D2F9F" w:rsidRDefault="00C44C63" w:rsidP="00434FA8">
            <w:pPr>
              <w:autoSpaceDE w:val="0"/>
              <w:autoSpaceDN w:val="0"/>
              <w:spacing w:after="0" w:line="240" w:lineRule="auto"/>
              <w:ind w:left="72" w:right="288"/>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Связь биологии с другими науками (математика, география, и др.). Роль биологии в познании</w:t>
            </w:r>
            <w:r w:rsidR="007D5A8C">
              <w:rPr>
                <w:rFonts w:ascii="Times New Roman" w:eastAsia="Times New Roman" w:hAnsi="Times New Roman" w:cs="Times New Roman"/>
                <w:color w:val="000000"/>
                <w:sz w:val="20"/>
                <w:szCs w:val="20"/>
                <w:lang w:val="ru-RU"/>
              </w:rPr>
              <w:t xml:space="preserve"> </w:t>
            </w:r>
            <w:r w:rsidRPr="002D2F9F">
              <w:rPr>
                <w:rFonts w:ascii="Times New Roman" w:eastAsia="Times New Roman" w:hAnsi="Times New Roman" w:cs="Times New Roman"/>
                <w:color w:val="000000"/>
                <w:sz w:val="20"/>
                <w:szCs w:val="20"/>
                <w:lang w:val="ru-RU"/>
              </w:rPr>
              <w:t>окружающего мира и практической деятельности современного человека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91D5DDB"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6A654ED"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7614F50A"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1D0984E2" w14:textId="4BB378D7" w:rsidR="00FC1955" w:rsidRPr="002D2F9F" w:rsidRDefault="00451A73"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12.09.2022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13B9C82" w14:textId="6E3F793A"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1ADB414F" w14:textId="77777777" w:rsidTr="00EE4485">
        <w:trPr>
          <w:trHeight w:hRule="exact" w:val="1500"/>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2CC5449F" w14:textId="77777777" w:rsidR="00FC1955" w:rsidRPr="002D2F9F" w:rsidRDefault="00C44C63" w:rsidP="00434FA8">
            <w:pPr>
              <w:autoSpaceDE w:val="0"/>
              <w:autoSpaceDN w:val="0"/>
              <w:spacing w:after="0" w:line="240" w:lineRule="auto"/>
              <w:ind w:left="72"/>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3.</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6E6558A" w14:textId="5A7E3ECD" w:rsidR="00FC1955" w:rsidRPr="002D2F9F" w:rsidRDefault="00C44C63" w:rsidP="00434FA8">
            <w:pPr>
              <w:autoSpaceDE w:val="0"/>
              <w:autoSpaceDN w:val="0"/>
              <w:spacing w:after="0" w:line="240" w:lineRule="auto"/>
              <w:ind w:left="72" w:right="144"/>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Кабинет биологии. Правила поведения и работы в кабинете с биологическими приборами и инструментами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D6C5770"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0634863"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2BDD02F7"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58C78117" w14:textId="79BB07F4" w:rsidR="00FC1955" w:rsidRPr="002D2F9F" w:rsidRDefault="00451A73"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19.09.2022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8B03481" w14:textId="141A92CB"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7F550C11" w14:textId="77777777" w:rsidTr="00EE4485">
        <w:trPr>
          <w:trHeight w:hRule="exact" w:val="3550"/>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686544B2" w14:textId="77777777" w:rsidR="00FC1955" w:rsidRPr="002D2F9F" w:rsidRDefault="00C44C63" w:rsidP="00434FA8">
            <w:pPr>
              <w:autoSpaceDE w:val="0"/>
              <w:autoSpaceDN w:val="0"/>
              <w:spacing w:after="0" w:line="240" w:lineRule="auto"/>
              <w:ind w:left="72"/>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lastRenderedPageBreak/>
              <w:t>4.</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0094811" w14:textId="77777777" w:rsidR="00FC1955" w:rsidRPr="002D2F9F" w:rsidRDefault="00C44C63" w:rsidP="00434FA8">
            <w:pPr>
              <w:autoSpaceDE w:val="0"/>
              <w:autoSpaceDN w:val="0"/>
              <w:spacing w:after="0" w:line="240" w:lineRule="auto"/>
              <w:ind w:left="72" w:right="432"/>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Биологические термины, понятия, символы.</w:t>
            </w:r>
          </w:p>
          <w:p w14:paraId="4F1E8120" w14:textId="547C2F81" w:rsidR="00FC1955" w:rsidRPr="002D2F9F" w:rsidRDefault="00C44C63" w:rsidP="00434FA8">
            <w:pPr>
              <w:autoSpaceDE w:val="0"/>
              <w:autoSpaceDN w:val="0"/>
              <w:spacing w:after="0" w:line="240" w:lineRule="auto"/>
              <w:ind w:left="72"/>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Источники биологических знаний: наблюдение, эксперимент и теория. Поиск информации с использованием различных источников (научно-популярная литература, справочники, Интернет)</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04C975E"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557DCD1"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46BF3ECD"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31D9287F" w14:textId="219E3546" w:rsidR="00FC1955" w:rsidRPr="002D2F9F" w:rsidRDefault="00451A73"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26.09.2022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2F36ACC"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Тестирование</w:t>
            </w:r>
            <w:proofErr w:type="spellEnd"/>
            <w:r w:rsidRPr="002D2F9F">
              <w:rPr>
                <w:rFonts w:ascii="Times New Roman" w:eastAsia="Times New Roman" w:hAnsi="Times New Roman" w:cs="Times New Roman"/>
                <w:color w:val="000000"/>
                <w:sz w:val="20"/>
                <w:szCs w:val="20"/>
              </w:rPr>
              <w:t>;</w:t>
            </w:r>
          </w:p>
        </w:tc>
      </w:tr>
      <w:tr w:rsidR="00FC1955" w:rsidRPr="002D2F9F" w14:paraId="2CEAFA38" w14:textId="77777777" w:rsidTr="00EE4485">
        <w:trPr>
          <w:trHeight w:hRule="exact" w:val="1500"/>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1A6F2376" w14:textId="77777777" w:rsidR="00FC1955" w:rsidRPr="002D2F9F" w:rsidRDefault="00C44C63" w:rsidP="00434FA8">
            <w:pPr>
              <w:autoSpaceDE w:val="0"/>
              <w:autoSpaceDN w:val="0"/>
              <w:spacing w:after="0" w:line="240" w:lineRule="auto"/>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5.</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4B034B1" w14:textId="7EAB566C" w:rsidR="00FC1955" w:rsidRPr="002D2F9F" w:rsidRDefault="00C44C63" w:rsidP="00434FA8">
            <w:pPr>
              <w:autoSpaceDE w:val="0"/>
              <w:autoSpaceDN w:val="0"/>
              <w:spacing w:after="0" w:line="240" w:lineRule="auto"/>
              <w:ind w:left="72"/>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Научные методы изучения</w:t>
            </w:r>
            <w:r w:rsidR="007D5A8C">
              <w:rPr>
                <w:rFonts w:ascii="Times New Roman" w:eastAsia="Times New Roman" w:hAnsi="Times New Roman" w:cs="Times New Roman"/>
                <w:color w:val="000000"/>
                <w:sz w:val="20"/>
                <w:szCs w:val="20"/>
                <w:lang w:val="ru-RU"/>
              </w:rPr>
              <w:t xml:space="preserve"> </w:t>
            </w:r>
            <w:r w:rsidRPr="002D2F9F">
              <w:rPr>
                <w:rFonts w:ascii="Times New Roman" w:eastAsia="Times New Roman" w:hAnsi="Times New Roman" w:cs="Times New Roman"/>
                <w:color w:val="000000"/>
                <w:sz w:val="20"/>
                <w:szCs w:val="20"/>
                <w:lang w:val="ru-RU"/>
              </w:rPr>
              <w:t>живой природы: наблюдение, эксперимент, описание, измерение, классификация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6E2476F"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1DB6510"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28C0D455"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089E793B" w14:textId="6F795F1B" w:rsidR="00FC1955" w:rsidRPr="002D2F9F" w:rsidRDefault="00EE4485"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3.10.2022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29D7053" w14:textId="3B373FD4"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536B6873" w14:textId="77777777" w:rsidTr="00EE4485">
        <w:trPr>
          <w:trHeight w:hRule="exact" w:val="1836"/>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4D8DF68F" w14:textId="77777777" w:rsidR="00FC1955" w:rsidRPr="002D2F9F" w:rsidRDefault="00C44C63" w:rsidP="00434FA8">
            <w:pPr>
              <w:autoSpaceDE w:val="0"/>
              <w:autoSpaceDN w:val="0"/>
              <w:spacing w:after="0" w:line="240" w:lineRule="auto"/>
              <w:ind w:left="72"/>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6.</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A3898F9" w14:textId="78C6EDBE" w:rsidR="00FC1955" w:rsidRPr="002D2F9F" w:rsidRDefault="00C44C63" w:rsidP="00434FA8">
            <w:pPr>
              <w:autoSpaceDE w:val="0"/>
              <w:autoSpaceDN w:val="0"/>
              <w:spacing w:after="0" w:line="240" w:lineRule="auto"/>
              <w:ind w:left="72"/>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Устройство увеличительных приборов: лупы и микроскопа. Правила работы с увеличительными приборами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8517E2B"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9621F2B"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4452B5DF" w14:textId="77777777" w:rsidR="00FC1955" w:rsidRPr="002D2F9F" w:rsidRDefault="00C44C63" w:rsidP="00434FA8">
            <w:pPr>
              <w:autoSpaceDE w:val="0"/>
              <w:autoSpaceDN w:val="0"/>
              <w:spacing w:after="0" w:line="240" w:lineRule="auto"/>
              <w:ind w:left="72"/>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34181297" w14:textId="4E37E92B" w:rsidR="00FC1955" w:rsidRPr="002D2F9F" w:rsidRDefault="00EE4485"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17.10.2022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A8DF7E2" w14:textId="0E1F7023"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5F94BA4B" w14:textId="77777777" w:rsidTr="00EE4485">
        <w:trPr>
          <w:trHeight w:hRule="exact" w:val="1166"/>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5A92EB54" w14:textId="77777777" w:rsidR="00FC1955" w:rsidRPr="002D2F9F" w:rsidRDefault="00C44C63" w:rsidP="00434FA8">
            <w:pPr>
              <w:autoSpaceDE w:val="0"/>
              <w:autoSpaceDN w:val="0"/>
              <w:spacing w:after="0" w:line="240" w:lineRule="auto"/>
              <w:ind w:left="72"/>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7.</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15AD067" w14:textId="3A19B86D" w:rsidR="00FC1955" w:rsidRPr="002D2F9F" w:rsidRDefault="00C44C63" w:rsidP="00434FA8">
            <w:pPr>
              <w:autoSpaceDE w:val="0"/>
              <w:autoSpaceDN w:val="0"/>
              <w:spacing w:after="0" w:line="240" w:lineRule="auto"/>
              <w:ind w:left="72" w:right="288"/>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Наблюдение и эксперимент как ведущие методы биологии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3F9E5EC"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4F654CB"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391FC338"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1290FC29" w14:textId="2BC1C7B2" w:rsidR="00FC1955" w:rsidRPr="002D2F9F" w:rsidRDefault="00EE4485"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24.10.2022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F2668F0" w14:textId="029B8FFB"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3C76C844" w14:textId="77777777" w:rsidTr="00EE4485">
        <w:trPr>
          <w:trHeight w:hRule="exact" w:val="1164"/>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67BBB9CB" w14:textId="77777777" w:rsidR="00FC1955" w:rsidRPr="002D2F9F" w:rsidRDefault="00C44C63" w:rsidP="00434FA8">
            <w:pPr>
              <w:autoSpaceDE w:val="0"/>
              <w:autoSpaceDN w:val="0"/>
              <w:spacing w:after="0" w:line="240" w:lineRule="auto"/>
              <w:ind w:left="72"/>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8.</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7D385D3" w14:textId="770947F0" w:rsidR="00FC1955" w:rsidRPr="002D2F9F" w:rsidRDefault="00C44C63" w:rsidP="00434FA8">
            <w:pPr>
              <w:autoSpaceDE w:val="0"/>
              <w:autoSpaceDN w:val="0"/>
              <w:spacing w:after="0" w:line="240" w:lineRule="auto"/>
              <w:ind w:left="72" w:right="144"/>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Метод описания в биологии (наглядный, словесный, схематический)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8C1CAC3"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D8C963F"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556CCF05"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4A4ECE61" w14:textId="76C0D74D" w:rsidR="00FC1955" w:rsidRPr="002D2F9F" w:rsidRDefault="00EE4485"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31.10.2022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C5037BA" w14:textId="24EF50B3"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4495B2E2" w14:textId="77777777" w:rsidTr="00EE4485">
        <w:trPr>
          <w:trHeight w:hRule="exact" w:val="828"/>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33EDAF8C" w14:textId="77777777" w:rsidR="00FC1955" w:rsidRPr="002D2F9F" w:rsidRDefault="00C44C63" w:rsidP="00434FA8">
            <w:pPr>
              <w:autoSpaceDE w:val="0"/>
              <w:autoSpaceDN w:val="0"/>
              <w:spacing w:after="0" w:line="240" w:lineRule="auto"/>
              <w:ind w:left="72"/>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9.</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0745557" w14:textId="0BF7A592" w:rsidR="00FC1955" w:rsidRPr="002D2F9F" w:rsidRDefault="00C44C63" w:rsidP="00434FA8">
            <w:pPr>
              <w:autoSpaceDE w:val="0"/>
              <w:autoSpaceDN w:val="0"/>
              <w:spacing w:after="0" w:line="240" w:lineRule="auto"/>
              <w:ind w:left="72" w:right="432"/>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Метод</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измерения</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инструменты</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измерения</w:t>
            </w:r>
            <w:proofErr w:type="spellEnd"/>
            <w:r w:rsidRPr="002D2F9F">
              <w:rPr>
                <w:rFonts w:ascii="Times New Roman" w:eastAsia="Times New Roman" w:hAnsi="Times New Roman" w:cs="Times New Roman"/>
                <w:color w:val="000000"/>
                <w:sz w:val="20"/>
                <w:szCs w:val="20"/>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9FACF62"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5F2C835"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3DF7586B"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5507DF6E" w14:textId="34FA5F88" w:rsidR="00FC1955" w:rsidRPr="002D2F9F" w:rsidRDefault="00EE4485"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7.11.2022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A1361A5" w14:textId="3697818B"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4D29A8DF" w14:textId="77777777" w:rsidTr="00EE4485">
        <w:trPr>
          <w:trHeight w:hRule="exact" w:val="1500"/>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3DFC6DEE"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10.</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8121789" w14:textId="6D51917A" w:rsidR="00FC1955" w:rsidRPr="002D2F9F" w:rsidRDefault="00C44C63" w:rsidP="00434FA8">
            <w:pPr>
              <w:autoSpaceDE w:val="0"/>
              <w:autoSpaceDN w:val="0"/>
              <w:spacing w:after="0" w:line="240" w:lineRule="auto"/>
              <w:ind w:left="72" w:right="576"/>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Метод классификации организмов, применение двойных названий организмов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91D8E9B"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DF48DC0"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39EED67E"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1AA76E27" w14:textId="3F37FFA0" w:rsidR="00FC1955" w:rsidRPr="002D2F9F" w:rsidRDefault="00EE4485"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14.11.2022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439817F"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Тестирование</w:t>
            </w:r>
            <w:proofErr w:type="spellEnd"/>
            <w:r w:rsidRPr="002D2F9F">
              <w:rPr>
                <w:rFonts w:ascii="Times New Roman" w:eastAsia="Times New Roman" w:hAnsi="Times New Roman" w:cs="Times New Roman"/>
                <w:color w:val="000000"/>
                <w:sz w:val="20"/>
                <w:szCs w:val="20"/>
              </w:rPr>
              <w:t>;</w:t>
            </w:r>
          </w:p>
        </w:tc>
      </w:tr>
      <w:tr w:rsidR="00FC1955" w:rsidRPr="002D2F9F" w14:paraId="464C014B" w14:textId="77777777" w:rsidTr="00EE4485">
        <w:trPr>
          <w:trHeight w:hRule="exact" w:val="1164"/>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4054A4"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11.</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8FC0B6C" w14:textId="77777777" w:rsidR="00FC1955" w:rsidRPr="002D2F9F" w:rsidRDefault="00C44C63" w:rsidP="00434FA8">
            <w:pPr>
              <w:autoSpaceDE w:val="0"/>
              <w:autoSpaceDN w:val="0"/>
              <w:spacing w:after="0" w:line="240" w:lineRule="auto"/>
              <w:ind w:left="72" w:right="720"/>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Понятие об организме. Доядерные и ядерные организмы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84EDAAB"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427A0F3"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4F56410D"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3B0A6118" w14:textId="5D582BD9" w:rsidR="00FC1955" w:rsidRPr="002D2F9F" w:rsidRDefault="00EE4485"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28.11.2022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83BB99A" w14:textId="6D46E94F"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56BE8304" w14:textId="77777777" w:rsidTr="00EE4485">
        <w:trPr>
          <w:trHeight w:hRule="exact" w:val="1164"/>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6CDA647F"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12.</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14E5C91" w14:textId="5C08302A" w:rsidR="00FC1955" w:rsidRPr="002D2F9F" w:rsidRDefault="00C44C63" w:rsidP="00434FA8">
            <w:pPr>
              <w:autoSpaceDE w:val="0"/>
              <w:autoSpaceDN w:val="0"/>
              <w:spacing w:after="0" w:line="240" w:lineRule="auto"/>
              <w:ind w:left="72"/>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Клетка и её</w:t>
            </w:r>
            <w:r w:rsidR="007D5A8C">
              <w:rPr>
                <w:rFonts w:ascii="Times New Roman" w:eastAsia="Times New Roman" w:hAnsi="Times New Roman" w:cs="Times New Roman"/>
                <w:color w:val="000000"/>
                <w:sz w:val="20"/>
                <w:szCs w:val="20"/>
                <w:lang w:val="ru-RU"/>
              </w:rPr>
              <w:t xml:space="preserve"> </w:t>
            </w:r>
            <w:r w:rsidRPr="002D2F9F">
              <w:rPr>
                <w:rFonts w:ascii="Times New Roman" w:eastAsia="Times New Roman" w:hAnsi="Times New Roman" w:cs="Times New Roman"/>
                <w:color w:val="000000"/>
                <w:sz w:val="20"/>
                <w:szCs w:val="20"/>
                <w:lang w:val="ru-RU"/>
              </w:rPr>
              <w:t>открытие.</w:t>
            </w:r>
            <w:r w:rsidR="007D5A8C">
              <w:rPr>
                <w:rFonts w:ascii="Times New Roman" w:eastAsia="Times New Roman" w:hAnsi="Times New Roman" w:cs="Times New Roman"/>
                <w:color w:val="000000"/>
                <w:sz w:val="20"/>
                <w:szCs w:val="20"/>
                <w:lang w:val="ru-RU"/>
              </w:rPr>
              <w:t xml:space="preserve"> </w:t>
            </w:r>
            <w:r w:rsidRPr="002D2F9F">
              <w:rPr>
                <w:rFonts w:ascii="Times New Roman" w:eastAsia="Times New Roman" w:hAnsi="Times New Roman" w:cs="Times New Roman"/>
                <w:color w:val="000000"/>
                <w:sz w:val="20"/>
                <w:szCs w:val="20"/>
                <w:lang w:val="ru-RU"/>
              </w:rPr>
              <w:t>Цитология — наука о клетке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641E70B"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9494599"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7AFFC5B0" w14:textId="77777777" w:rsidR="00FC1955" w:rsidRPr="002D2F9F" w:rsidRDefault="00C44C63" w:rsidP="00434FA8">
            <w:pPr>
              <w:autoSpaceDE w:val="0"/>
              <w:autoSpaceDN w:val="0"/>
              <w:spacing w:after="0" w:line="240" w:lineRule="auto"/>
              <w:ind w:left="72"/>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414FD93D" w14:textId="309F3DDA" w:rsidR="00FC1955" w:rsidRPr="002D2F9F" w:rsidRDefault="00EE4485"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5.12.2012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F4DCD02" w14:textId="54715C6E"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73324840" w14:textId="77777777" w:rsidTr="00EE4485">
        <w:trPr>
          <w:trHeight w:hRule="exact" w:val="2510"/>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65B5209E"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lastRenderedPageBreak/>
              <w:t>13.</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C7F442D" w14:textId="52D1F747" w:rsidR="00FC1955" w:rsidRPr="007D5A8C" w:rsidRDefault="00C44C63" w:rsidP="007D5A8C">
            <w:pPr>
              <w:autoSpaceDE w:val="0"/>
              <w:autoSpaceDN w:val="0"/>
              <w:spacing w:after="0" w:line="240" w:lineRule="auto"/>
              <w:ind w:left="72" w:right="144"/>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Клетка — наименьшая</w:t>
            </w:r>
            <w:r w:rsidR="007D5A8C">
              <w:rPr>
                <w:rFonts w:ascii="Times New Roman" w:eastAsia="Times New Roman" w:hAnsi="Times New Roman" w:cs="Times New Roman"/>
                <w:color w:val="000000"/>
                <w:sz w:val="20"/>
                <w:szCs w:val="20"/>
                <w:lang w:val="ru-RU"/>
              </w:rPr>
              <w:t xml:space="preserve"> </w:t>
            </w:r>
            <w:r w:rsidRPr="002D2F9F">
              <w:rPr>
                <w:rFonts w:ascii="Times New Roman" w:eastAsia="Times New Roman" w:hAnsi="Times New Roman" w:cs="Times New Roman"/>
                <w:color w:val="000000"/>
                <w:sz w:val="20"/>
                <w:szCs w:val="20"/>
                <w:lang w:val="ru-RU"/>
              </w:rPr>
              <w:t xml:space="preserve">единица строения </w:t>
            </w:r>
            <w:r w:rsidR="007D5A8C" w:rsidRPr="002D2F9F">
              <w:rPr>
                <w:rFonts w:ascii="Times New Roman" w:eastAsia="Times New Roman" w:hAnsi="Times New Roman" w:cs="Times New Roman"/>
                <w:color w:val="000000"/>
                <w:sz w:val="20"/>
                <w:szCs w:val="20"/>
                <w:lang w:val="ru-RU"/>
              </w:rPr>
              <w:t>.</w:t>
            </w:r>
            <w:r w:rsidR="007D5A8C" w:rsidRPr="007D5A8C">
              <w:rPr>
                <w:rFonts w:ascii="Times New Roman" w:eastAsia="Times New Roman" w:hAnsi="Times New Roman" w:cs="Times New Roman"/>
                <w:color w:val="000000"/>
                <w:sz w:val="20"/>
                <w:szCs w:val="20"/>
                <w:lang w:val="ru-RU"/>
              </w:rPr>
              <w:t>и жизнедеятельност</w:t>
            </w:r>
            <w:r w:rsidR="007D5A8C">
              <w:rPr>
                <w:rFonts w:ascii="Times New Roman" w:eastAsia="Times New Roman" w:hAnsi="Times New Roman" w:cs="Times New Roman"/>
                <w:color w:val="000000"/>
                <w:sz w:val="20"/>
                <w:szCs w:val="20"/>
                <w:lang w:val="ru-RU"/>
              </w:rPr>
              <w:t>ь</w:t>
            </w:r>
            <w:r w:rsidR="007D5A8C" w:rsidRPr="007D5A8C">
              <w:rPr>
                <w:rFonts w:ascii="Times New Roman" w:eastAsia="Times New Roman" w:hAnsi="Times New Roman" w:cs="Times New Roman"/>
                <w:color w:val="000000"/>
                <w:sz w:val="20"/>
                <w:szCs w:val="20"/>
                <w:lang w:val="ru-RU"/>
              </w:rPr>
              <w:t xml:space="preserve"> </w:t>
            </w:r>
            <w:proofErr w:type="spellStart"/>
            <w:r w:rsidR="007D5A8C" w:rsidRPr="007D5A8C">
              <w:rPr>
                <w:rFonts w:ascii="Times New Roman" w:eastAsia="Times New Roman" w:hAnsi="Times New Roman" w:cs="Times New Roman"/>
                <w:color w:val="000000"/>
                <w:sz w:val="20"/>
                <w:szCs w:val="20"/>
                <w:lang w:val="ru-RU"/>
              </w:rPr>
              <w:t>организмов.</w:t>
            </w:r>
            <w:r w:rsidRPr="002D2F9F">
              <w:rPr>
                <w:rFonts w:ascii="Times New Roman" w:eastAsia="Times New Roman" w:hAnsi="Times New Roman" w:cs="Times New Roman"/>
                <w:color w:val="000000"/>
                <w:sz w:val="20"/>
                <w:szCs w:val="20"/>
                <w:lang w:val="ru-RU"/>
              </w:rPr>
              <w:t>Строение</w:t>
            </w:r>
            <w:proofErr w:type="spellEnd"/>
            <w:r w:rsidRPr="002D2F9F">
              <w:rPr>
                <w:rFonts w:ascii="Times New Roman" w:eastAsia="Times New Roman" w:hAnsi="Times New Roman" w:cs="Times New Roman"/>
                <w:color w:val="000000"/>
                <w:sz w:val="20"/>
                <w:szCs w:val="20"/>
                <w:lang w:val="ru-RU"/>
              </w:rPr>
              <w:t xml:space="preserve"> клетки под световым микроскопом: клеточная оболочка, цитоплазма, ядро</w:t>
            </w:r>
            <w:r w:rsidR="007D5A8C">
              <w:rPr>
                <w:rFonts w:ascii="Times New Roman" w:eastAsia="Times New Roman" w:hAnsi="Times New Roman" w:cs="Times New Roman"/>
                <w:color w:val="000000"/>
                <w:sz w:val="20"/>
                <w:szCs w:val="20"/>
                <w:lang w:val="ru-RU"/>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9676391"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E6376C3"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38CFDC73"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1948F7CE" w14:textId="7A741750" w:rsidR="00FC1955" w:rsidRPr="002D2F9F" w:rsidRDefault="00EE4485"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12.12.2012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F574D04" w14:textId="759F6096"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56ABF9B3" w14:textId="77777777" w:rsidTr="00EE4485">
        <w:trPr>
          <w:trHeight w:hRule="exact" w:val="1480"/>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6B0AA91F"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14.</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306FD6E" w14:textId="412C9F23" w:rsidR="00FC1955" w:rsidRPr="002D2F9F" w:rsidRDefault="00C44C63" w:rsidP="00434FA8">
            <w:pPr>
              <w:autoSpaceDE w:val="0"/>
              <w:autoSpaceDN w:val="0"/>
              <w:spacing w:after="0" w:line="240" w:lineRule="auto"/>
              <w:ind w:left="72" w:right="144"/>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Одноклеточные и многоклеточные организмы.</w:t>
            </w:r>
          </w:p>
          <w:p w14:paraId="0E351F7C" w14:textId="77777777" w:rsidR="00FC1955" w:rsidRPr="002D2F9F" w:rsidRDefault="00C44C63" w:rsidP="00434FA8">
            <w:pPr>
              <w:autoSpaceDE w:val="0"/>
              <w:autoSpaceDN w:val="0"/>
              <w:spacing w:after="0" w:line="240" w:lineRule="auto"/>
              <w:ind w:left="72" w:right="720"/>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Клетки, ткани, органы, системы органов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7058634"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9FA4E89"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32A3A8D9"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4B9166D2" w14:textId="296476B3" w:rsidR="00FC1955" w:rsidRPr="002D2F9F" w:rsidRDefault="00EE4485"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19.12.2022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42265E6" w14:textId="67E1E06C"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5E328225" w14:textId="77777777" w:rsidTr="00EE4485">
        <w:trPr>
          <w:trHeight w:hRule="exact" w:val="2172"/>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0DF74F5B" w14:textId="77777777" w:rsidR="00FC1955" w:rsidRPr="002D2F9F" w:rsidRDefault="00C44C63" w:rsidP="00434FA8">
            <w:pPr>
              <w:autoSpaceDE w:val="0"/>
              <w:autoSpaceDN w:val="0"/>
              <w:spacing w:after="0" w:line="240" w:lineRule="auto"/>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15.</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3AC075C" w14:textId="112B7C63" w:rsidR="00FC1955" w:rsidRPr="002D2F9F" w:rsidRDefault="00C44C63" w:rsidP="00434FA8">
            <w:pPr>
              <w:autoSpaceDE w:val="0"/>
              <w:autoSpaceDN w:val="0"/>
              <w:spacing w:after="0" w:line="240" w:lineRule="auto"/>
              <w:ind w:left="72" w:right="432"/>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Жизнедеятельность организмов. Особенности строения и процессов жизнедеятельности у растений, животных, бактерий и грибов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9A34231"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72F2F9C"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18425D66"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4505D0D8" w14:textId="0E527887" w:rsidR="00FC1955" w:rsidRPr="002D2F9F" w:rsidRDefault="00EE4485"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26.12.2022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B29D08E" w14:textId="5F6B7FDA"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59E1AEEA" w14:textId="77777777" w:rsidTr="00EE4485">
        <w:trPr>
          <w:trHeight w:hRule="exact" w:val="2510"/>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B7A5E0"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16.</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F852AC8" w14:textId="79B01E7E" w:rsidR="00FC1955" w:rsidRPr="002D2F9F" w:rsidRDefault="00C44C63" w:rsidP="007D5A8C">
            <w:pPr>
              <w:autoSpaceDE w:val="0"/>
              <w:autoSpaceDN w:val="0"/>
              <w:spacing w:after="0" w:line="240" w:lineRule="auto"/>
              <w:ind w:left="72" w:right="576"/>
              <w:rPr>
                <w:rFonts w:ascii="Times New Roman" w:hAnsi="Times New Roman" w:cs="Times New Roman"/>
                <w:sz w:val="20"/>
                <w:szCs w:val="20"/>
              </w:rPr>
            </w:pPr>
            <w:r w:rsidRPr="002D2F9F">
              <w:rPr>
                <w:rFonts w:ascii="Times New Roman" w:eastAsia="Times New Roman" w:hAnsi="Times New Roman" w:cs="Times New Roman"/>
                <w:color w:val="000000"/>
                <w:sz w:val="20"/>
                <w:szCs w:val="20"/>
                <w:lang w:val="ru-RU"/>
              </w:rPr>
              <w:t xml:space="preserve">Свойства организмов: питание, дыхание, выделение, движение, размножение, развитие, </w:t>
            </w:r>
            <w:proofErr w:type="spellStart"/>
            <w:r w:rsidRPr="002D2F9F">
              <w:rPr>
                <w:rFonts w:ascii="Times New Roman" w:eastAsia="Times New Roman" w:hAnsi="Times New Roman" w:cs="Times New Roman"/>
                <w:color w:val="000000"/>
                <w:sz w:val="20"/>
                <w:szCs w:val="20"/>
                <w:lang w:val="ru-RU"/>
              </w:rPr>
              <w:t>раздражимость,приспособленность</w:t>
            </w:r>
            <w:proofErr w:type="spellEnd"/>
            <w:r w:rsidRPr="002D2F9F">
              <w:rPr>
                <w:rFonts w:ascii="Times New Roman" w:eastAsia="Times New Roman" w:hAnsi="Times New Roman" w:cs="Times New Roman"/>
                <w:color w:val="000000"/>
                <w:sz w:val="20"/>
                <w:szCs w:val="20"/>
                <w:lang w:val="ru-RU"/>
              </w:rPr>
              <w:t>.</w:t>
            </w:r>
            <w:r w:rsidR="007D5A8C">
              <w:rPr>
                <w:rFonts w:ascii="Times New Roman" w:eastAsia="Times New Roman" w:hAnsi="Times New Roman" w:cs="Times New Roman"/>
                <w:color w:val="000000"/>
                <w:sz w:val="20"/>
                <w:szCs w:val="20"/>
                <w:lang w:val="ru-RU"/>
              </w:rPr>
              <w:t xml:space="preserve"> </w:t>
            </w:r>
            <w:proofErr w:type="spellStart"/>
            <w:r w:rsidRPr="002D2F9F">
              <w:rPr>
                <w:rFonts w:ascii="Times New Roman" w:eastAsia="Times New Roman" w:hAnsi="Times New Roman" w:cs="Times New Roman"/>
                <w:color w:val="000000"/>
                <w:sz w:val="20"/>
                <w:szCs w:val="20"/>
              </w:rPr>
              <w:t>Организм</w:t>
            </w:r>
            <w:proofErr w:type="spellEnd"/>
            <w:r w:rsidRPr="002D2F9F">
              <w:rPr>
                <w:rFonts w:ascii="Times New Roman" w:eastAsia="Times New Roman" w:hAnsi="Times New Roman" w:cs="Times New Roman"/>
                <w:color w:val="000000"/>
                <w:sz w:val="20"/>
                <w:szCs w:val="20"/>
              </w:rPr>
              <w:t xml:space="preserve"> — </w:t>
            </w:r>
            <w:proofErr w:type="spellStart"/>
            <w:r w:rsidRPr="002D2F9F">
              <w:rPr>
                <w:rFonts w:ascii="Times New Roman" w:eastAsia="Times New Roman" w:hAnsi="Times New Roman" w:cs="Times New Roman"/>
                <w:color w:val="000000"/>
                <w:sz w:val="20"/>
                <w:szCs w:val="20"/>
              </w:rPr>
              <w:t>единое</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целое</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2C729DA"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D9D58F4"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386A4A6E"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60B623DE" w14:textId="72B4A17C" w:rsidR="00FC1955" w:rsidRPr="002D2F9F" w:rsidRDefault="00EE4485"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9.01.2023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68AE78C" w14:textId="542BC3EA"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7301997C" w14:textId="77777777" w:rsidTr="00EE4485">
        <w:trPr>
          <w:trHeight w:hRule="exact" w:val="3180"/>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420024AB"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17.</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A8B8FE9" w14:textId="1FE05D92" w:rsidR="00FC1955" w:rsidRPr="002D2F9F" w:rsidRDefault="00C44C63" w:rsidP="00434FA8">
            <w:pPr>
              <w:autoSpaceDE w:val="0"/>
              <w:autoSpaceDN w:val="0"/>
              <w:spacing w:after="0" w:line="240" w:lineRule="auto"/>
              <w:ind w:left="72"/>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 xml:space="preserve">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w:t>
            </w:r>
            <w:r w:rsidRPr="002D2F9F">
              <w:rPr>
                <w:rFonts w:ascii="Times New Roman" w:hAnsi="Times New Roman" w:cs="Times New Roman"/>
                <w:sz w:val="20"/>
                <w:szCs w:val="20"/>
                <w:lang w:val="ru-RU"/>
              </w:rPr>
              <w:br/>
            </w:r>
            <w:r w:rsidRPr="002D2F9F">
              <w:rPr>
                <w:rFonts w:ascii="Times New Roman" w:eastAsia="Times New Roman" w:hAnsi="Times New Roman" w:cs="Times New Roman"/>
                <w:color w:val="000000"/>
                <w:sz w:val="20"/>
                <w:szCs w:val="20"/>
                <w:lang w:val="ru-RU"/>
              </w:rPr>
              <w:t>бактерий и вирусов в природе и для человека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71CA4AC"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0E6622F"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415156C0"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6879EDFF" w14:textId="4BF4F9B4" w:rsidR="00FC1955" w:rsidRPr="002D2F9F" w:rsidRDefault="00EE4485"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16.01.2023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8AC3F35"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Тестирование</w:t>
            </w:r>
            <w:proofErr w:type="spellEnd"/>
            <w:r w:rsidRPr="002D2F9F">
              <w:rPr>
                <w:rFonts w:ascii="Times New Roman" w:eastAsia="Times New Roman" w:hAnsi="Times New Roman" w:cs="Times New Roman"/>
                <w:color w:val="000000"/>
                <w:sz w:val="20"/>
                <w:szCs w:val="20"/>
              </w:rPr>
              <w:t>;</w:t>
            </w:r>
          </w:p>
        </w:tc>
      </w:tr>
      <w:tr w:rsidR="00FC1955" w:rsidRPr="002D2F9F" w14:paraId="6DEBB778" w14:textId="77777777" w:rsidTr="00EE4485">
        <w:trPr>
          <w:trHeight w:hRule="exact" w:val="2508"/>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1F6A23F5"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lastRenderedPageBreak/>
              <w:t>18.</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5F235DC" w14:textId="49FCF105" w:rsidR="00FC1955" w:rsidRPr="007D5A8C" w:rsidRDefault="00C44C63" w:rsidP="00434FA8">
            <w:pPr>
              <w:autoSpaceDE w:val="0"/>
              <w:autoSpaceDN w:val="0"/>
              <w:spacing w:after="0" w:line="240" w:lineRule="auto"/>
              <w:ind w:left="72" w:right="144"/>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 xml:space="preserve">Понятие о среде обитания. Водная, наземно-воздушная, почвенная, </w:t>
            </w:r>
            <w:proofErr w:type="spellStart"/>
            <w:r w:rsidRPr="002D2F9F">
              <w:rPr>
                <w:rFonts w:ascii="Times New Roman" w:eastAsia="Times New Roman" w:hAnsi="Times New Roman" w:cs="Times New Roman"/>
                <w:color w:val="000000"/>
                <w:sz w:val="20"/>
                <w:szCs w:val="20"/>
                <w:lang w:val="ru-RU"/>
              </w:rPr>
              <w:t>внутриорганизменная</w:t>
            </w:r>
            <w:proofErr w:type="spellEnd"/>
            <w:r w:rsidRPr="002D2F9F">
              <w:rPr>
                <w:rFonts w:ascii="Times New Roman" w:eastAsia="Times New Roman" w:hAnsi="Times New Roman" w:cs="Times New Roman"/>
                <w:color w:val="000000"/>
                <w:sz w:val="20"/>
                <w:szCs w:val="20"/>
                <w:lang w:val="ru-RU"/>
              </w:rPr>
              <w:t xml:space="preserve"> среды обитания. </w:t>
            </w:r>
            <w:r w:rsidRPr="007D5A8C">
              <w:rPr>
                <w:rFonts w:ascii="Times New Roman" w:eastAsia="Times New Roman" w:hAnsi="Times New Roman" w:cs="Times New Roman"/>
                <w:color w:val="000000"/>
                <w:sz w:val="20"/>
                <w:szCs w:val="20"/>
                <w:lang w:val="ru-RU"/>
              </w:rPr>
              <w:t>Представители сред обитания. Особенности сред обитания организмов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8091A2D"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03E27B6"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3B86323B"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2641D55B" w14:textId="4751F12F" w:rsidR="00FC1955" w:rsidRPr="002D2F9F" w:rsidRDefault="00EE4485"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23.01.2023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6A2C851" w14:textId="7D726FB8"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2E960C39" w14:textId="77777777" w:rsidTr="00EE4485">
        <w:trPr>
          <w:trHeight w:hRule="exact" w:val="2510"/>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06EA73F4"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19.</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B6F06C5" w14:textId="4CFF4AAD" w:rsidR="00FC1955" w:rsidRPr="007D5A8C" w:rsidRDefault="00C44C63" w:rsidP="00434FA8">
            <w:pPr>
              <w:autoSpaceDE w:val="0"/>
              <w:autoSpaceDN w:val="0"/>
              <w:spacing w:after="0" w:line="240" w:lineRule="auto"/>
              <w:ind w:left="72" w:right="144"/>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 xml:space="preserve">Понятие о среде обитания. Водная, наземно-воздушная, почвенная, </w:t>
            </w:r>
            <w:proofErr w:type="spellStart"/>
            <w:r w:rsidRPr="002D2F9F">
              <w:rPr>
                <w:rFonts w:ascii="Times New Roman" w:eastAsia="Times New Roman" w:hAnsi="Times New Roman" w:cs="Times New Roman"/>
                <w:color w:val="000000"/>
                <w:sz w:val="20"/>
                <w:szCs w:val="20"/>
                <w:lang w:val="ru-RU"/>
              </w:rPr>
              <w:t>внутриорганизменная</w:t>
            </w:r>
            <w:proofErr w:type="spellEnd"/>
            <w:r w:rsidRPr="002D2F9F">
              <w:rPr>
                <w:rFonts w:ascii="Times New Roman" w:eastAsia="Times New Roman" w:hAnsi="Times New Roman" w:cs="Times New Roman"/>
                <w:color w:val="000000"/>
                <w:sz w:val="20"/>
                <w:szCs w:val="20"/>
                <w:lang w:val="ru-RU"/>
              </w:rPr>
              <w:t xml:space="preserve"> среды обитания. </w:t>
            </w:r>
            <w:r w:rsidRPr="007D5A8C">
              <w:rPr>
                <w:rFonts w:ascii="Times New Roman" w:eastAsia="Times New Roman" w:hAnsi="Times New Roman" w:cs="Times New Roman"/>
                <w:color w:val="000000"/>
                <w:sz w:val="20"/>
                <w:szCs w:val="20"/>
                <w:lang w:val="ru-RU"/>
              </w:rPr>
              <w:t>Представители сред обитания. Особенности сред обитания организмов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D639713"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0A76FC6"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0277B76E"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45C4A8CA" w14:textId="1340E711" w:rsidR="00FC1955" w:rsidRPr="002D2F9F" w:rsidRDefault="00EE4485"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30.01.2023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48C1F35" w14:textId="07B73053"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31D9DA77" w14:textId="77777777" w:rsidTr="00EE4485">
        <w:trPr>
          <w:trHeight w:hRule="exact" w:val="2488"/>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4D5FA3A0"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20.</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914FE73" w14:textId="4AFE8375" w:rsidR="00FC1955" w:rsidRPr="00484C47" w:rsidRDefault="00C44C63" w:rsidP="00434FA8">
            <w:pPr>
              <w:autoSpaceDE w:val="0"/>
              <w:autoSpaceDN w:val="0"/>
              <w:spacing w:after="0" w:line="240" w:lineRule="auto"/>
              <w:ind w:left="72" w:right="144"/>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 xml:space="preserve">Понятие о среде обитания. Водная, наземно-воздушная, почвенная, </w:t>
            </w:r>
            <w:proofErr w:type="spellStart"/>
            <w:r w:rsidRPr="002D2F9F">
              <w:rPr>
                <w:rFonts w:ascii="Times New Roman" w:eastAsia="Times New Roman" w:hAnsi="Times New Roman" w:cs="Times New Roman"/>
                <w:color w:val="000000"/>
                <w:sz w:val="20"/>
                <w:szCs w:val="20"/>
                <w:lang w:val="ru-RU"/>
              </w:rPr>
              <w:t>внутриорганизменная</w:t>
            </w:r>
            <w:proofErr w:type="spellEnd"/>
            <w:r w:rsidRPr="002D2F9F">
              <w:rPr>
                <w:rFonts w:ascii="Times New Roman" w:eastAsia="Times New Roman" w:hAnsi="Times New Roman" w:cs="Times New Roman"/>
                <w:color w:val="000000"/>
                <w:sz w:val="20"/>
                <w:szCs w:val="20"/>
                <w:lang w:val="ru-RU"/>
              </w:rPr>
              <w:t xml:space="preserve"> среды обитания. </w:t>
            </w:r>
            <w:r w:rsidRPr="00484C47">
              <w:rPr>
                <w:rFonts w:ascii="Times New Roman" w:eastAsia="Times New Roman" w:hAnsi="Times New Roman" w:cs="Times New Roman"/>
                <w:color w:val="000000"/>
                <w:sz w:val="20"/>
                <w:szCs w:val="20"/>
                <w:lang w:val="ru-RU"/>
              </w:rPr>
              <w:t>Представители сред обитания. Особенности сред обитания организмов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5726CFF"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1CC7010"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4AF41890"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115F24CE" w14:textId="71408550" w:rsidR="00FC1955" w:rsidRPr="002D2F9F" w:rsidRDefault="00EE4485"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6.02.2023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A13BA2C" w14:textId="21060615"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4FCA0887" w14:textId="77777777" w:rsidTr="00EE4485">
        <w:trPr>
          <w:trHeight w:hRule="exact" w:val="828"/>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6BEAEF46" w14:textId="77777777" w:rsidR="00FC1955" w:rsidRPr="002D2F9F" w:rsidRDefault="00C44C63" w:rsidP="00434FA8">
            <w:pPr>
              <w:autoSpaceDE w:val="0"/>
              <w:autoSpaceDN w:val="0"/>
              <w:spacing w:after="0" w:line="240" w:lineRule="auto"/>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21.</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EEA2EFE" w14:textId="77777777" w:rsidR="00FC1955" w:rsidRPr="002D2F9F" w:rsidRDefault="00C44C63" w:rsidP="00434FA8">
            <w:pPr>
              <w:autoSpaceDE w:val="0"/>
              <w:autoSpaceDN w:val="0"/>
              <w:spacing w:after="0" w:line="240" w:lineRule="auto"/>
              <w:ind w:left="72" w:right="144"/>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Приспособления организмов к среде обитания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91982BD"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2B97CE8"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70F98780"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2FD034AF" w14:textId="255F5A79" w:rsidR="00FC1955" w:rsidRPr="002D2F9F" w:rsidRDefault="00EE4485"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13.02.2023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181E8BA" w14:textId="7F2420A7"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4C408641" w14:textId="77777777" w:rsidTr="00EE4485">
        <w:trPr>
          <w:trHeight w:hRule="exact" w:val="828"/>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14B5FE89"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22.</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4F278EE" w14:textId="77777777" w:rsidR="00FC1955" w:rsidRPr="002D2F9F" w:rsidRDefault="00C44C63" w:rsidP="00434FA8">
            <w:pPr>
              <w:autoSpaceDE w:val="0"/>
              <w:autoSpaceDN w:val="0"/>
              <w:spacing w:after="0" w:line="240" w:lineRule="auto"/>
              <w:ind w:left="72"/>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Сезонные изменения в жизни организмов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5160DEB"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A20A07A"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10B93354"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2BF2CA2D" w14:textId="19149C41" w:rsidR="00FC1955" w:rsidRPr="002D2F9F" w:rsidRDefault="00EE4485"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27.02.2023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C42DDB7" w14:textId="28059C62"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0771E35A" w14:textId="77777777" w:rsidTr="00EE4485">
        <w:trPr>
          <w:trHeight w:hRule="exact" w:val="1500"/>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626B3E1C"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23.</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73A917C" w14:textId="66F92992" w:rsidR="00FC1955" w:rsidRPr="002D2F9F" w:rsidRDefault="00C44C63" w:rsidP="00434FA8">
            <w:pPr>
              <w:autoSpaceDE w:val="0"/>
              <w:autoSpaceDN w:val="0"/>
              <w:spacing w:after="0" w:line="240" w:lineRule="auto"/>
              <w:ind w:left="72" w:right="432"/>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Понятие о природном</w:t>
            </w:r>
            <w:r w:rsidR="00484C47">
              <w:rPr>
                <w:rFonts w:ascii="Times New Roman" w:eastAsia="Times New Roman" w:hAnsi="Times New Roman" w:cs="Times New Roman"/>
                <w:color w:val="000000"/>
                <w:sz w:val="20"/>
                <w:szCs w:val="20"/>
                <w:lang w:val="ru-RU"/>
              </w:rPr>
              <w:t xml:space="preserve"> </w:t>
            </w:r>
            <w:r w:rsidRPr="002D2F9F">
              <w:rPr>
                <w:rFonts w:ascii="Times New Roman" w:eastAsia="Times New Roman" w:hAnsi="Times New Roman" w:cs="Times New Roman"/>
                <w:color w:val="000000"/>
                <w:sz w:val="20"/>
                <w:szCs w:val="20"/>
                <w:lang w:val="ru-RU"/>
              </w:rPr>
              <w:t>сообществе. Взаимосвязи организмов в природных сообществах</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CEC2FAB"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BED82FE"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61C73C3D"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335ED4A4" w14:textId="3D3D04D5" w:rsidR="00FC1955" w:rsidRPr="002D2F9F" w:rsidRDefault="00EE4485"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6.03.2023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810614E" w14:textId="7A4D1CDC"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08531DC0" w14:textId="77777777" w:rsidTr="00EE4485">
        <w:trPr>
          <w:trHeight w:hRule="exact" w:val="1166"/>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372BAA65"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24.</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134AF19" w14:textId="48830E05" w:rsidR="00FC1955" w:rsidRPr="002D2F9F" w:rsidRDefault="00C44C63" w:rsidP="00434FA8">
            <w:pPr>
              <w:autoSpaceDE w:val="0"/>
              <w:autoSpaceDN w:val="0"/>
              <w:spacing w:after="0" w:line="240" w:lineRule="auto"/>
              <w:ind w:left="72" w:right="144"/>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Пищевые связи в сообществах. Пищевые</w:t>
            </w:r>
            <w:r w:rsidR="00484C47">
              <w:rPr>
                <w:rFonts w:ascii="Times New Roman" w:eastAsia="Times New Roman" w:hAnsi="Times New Roman" w:cs="Times New Roman"/>
                <w:color w:val="000000"/>
                <w:sz w:val="20"/>
                <w:szCs w:val="20"/>
                <w:lang w:val="ru-RU"/>
              </w:rPr>
              <w:t xml:space="preserve"> </w:t>
            </w:r>
            <w:r w:rsidRPr="002D2F9F">
              <w:rPr>
                <w:rFonts w:ascii="Times New Roman" w:eastAsia="Times New Roman" w:hAnsi="Times New Roman" w:cs="Times New Roman"/>
                <w:color w:val="000000"/>
                <w:sz w:val="20"/>
                <w:szCs w:val="20"/>
                <w:lang w:val="ru-RU"/>
              </w:rPr>
              <w:t>звенья, цепи и сети питания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D2E13B7"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BB7582D"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73BEAA8F"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74A225A9" w14:textId="5C082B03" w:rsidR="00FC1955" w:rsidRPr="002D2F9F" w:rsidRDefault="00EE4485"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13.03.2023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B8BAC06" w14:textId="7B592C23"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21D9A1EA" w14:textId="77777777" w:rsidTr="00EE4485">
        <w:trPr>
          <w:trHeight w:hRule="exact" w:val="1500"/>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77A911BC"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25.</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C1A41F9" w14:textId="1425A76F" w:rsidR="00FC1955" w:rsidRPr="002D2F9F" w:rsidRDefault="00C44C63" w:rsidP="00434FA8">
            <w:pPr>
              <w:autoSpaceDE w:val="0"/>
              <w:autoSpaceDN w:val="0"/>
              <w:spacing w:after="0" w:line="240" w:lineRule="auto"/>
              <w:ind w:left="72"/>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Производители, потребители и разрушители органических веществ в природных сообществах</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661BDDC"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EBD5093"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6FC90552"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0DDE069D" w14:textId="4ED6F594" w:rsidR="00FC1955" w:rsidRPr="002D2F9F" w:rsidRDefault="00EE4485"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20.</w:t>
            </w:r>
            <w:r w:rsidR="007D1BA2" w:rsidRPr="002D2F9F">
              <w:rPr>
                <w:rFonts w:ascii="Times New Roman" w:hAnsi="Times New Roman" w:cs="Times New Roman"/>
                <w:sz w:val="20"/>
                <w:szCs w:val="20"/>
                <w:lang w:val="ru-RU"/>
              </w:rPr>
              <w:t>03.2023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9B07733" w14:textId="66BDA311"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59A93CD7" w14:textId="77777777" w:rsidTr="00EE4485">
        <w:trPr>
          <w:trHeight w:hRule="exact" w:val="1164"/>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3525654D"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lastRenderedPageBreak/>
              <w:t>26.</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6AC05E6" w14:textId="03950227" w:rsidR="00FC1955" w:rsidRPr="002D2F9F" w:rsidRDefault="00C44C63" w:rsidP="00434FA8">
            <w:pPr>
              <w:autoSpaceDE w:val="0"/>
              <w:autoSpaceDN w:val="0"/>
              <w:spacing w:after="0" w:line="240" w:lineRule="auto"/>
              <w:ind w:left="72"/>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Примеры природных сообществ (лес, пруд, озеро и др.)</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06B3AF8"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CC22404"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6EECAB2E"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086FFC20" w14:textId="098789EA" w:rsidR="00FC1955" w:rsidRPr="002D2F9F" w:rsidRDefault="007D1BA2"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27.03.2023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B280734" w14:textId="068047D2"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0B7837B0" w14:textId="77777777" w:rsidTr="00EE4485">
        <w:trPr>
          <w:trHeight w:hRule="exact" w:val="2508"/>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4C8FF3F9"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27.</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98F7890" w14:textId="77777777" w:rsidR="00FC1955" w:rsidRPr="002D2F9F" w:rsidRDefault="00C44C63" w:rsidP="00434FA8">
            <w:pPr>
              <w:autoSpaceDE w:val="0"/>
              <w:autoSpaceDN w:val="0"/>
              <w:spacing w:after="0" w:line="240" w:lineRule="auto"/>
              <w:ind w:left="72" w:right="242"/>
              <w:jc w:val="both"/>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Искусственные сообщества, их отличительные признаки от природных сообществ.</w:t>
            </w:r>
          </w:p>
          <w:p w14:paraId="201115BD" w14:textId="77777777" w:rsidR="00FC1955" w:rsidRPr="002D2F9F" w:rsidRDefault="00C44C63" w:rsidP="00434FA8">
            <w:pPr>
              <w:autoSpaceDE w:val="0"/>
              <w:autoSpaceDN w:val="0"/>
              <w:spacing w:after="0" w:line="240" w:lineRule="auto"/>
              <w:ind w:left="72" w:right="288"/>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Причины неустойчивости искусственных сообществ.</w:t>
            </w:r>
          </w:p>
          <w:p w14:paraId="4A7BBCF1" w14:textId="510B0B41" w:rsidR="00FC1955" w:rsidRPr="002D2F9F" w:rsidRDefault="00C44C63" w:rsidP="00434FA8">
            <w:pPr>
              <w:autoSpaceDE w:val="0"/>
              <w:autoSpaceDN w:val="0"/>
              <w:spacing w:after="0" w:line="240" w:lineRule="auto"/>
              <w:ind w:left="72" w:right="144"/>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Роль искусственных сообществ в жизни человека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80C35C2"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776FC89"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0AC3024B"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763BA7A6" w14:textId="6A3AD90C" w:rsidR="00FC1955" w:rsidRPr="002D2F9F" w:rsidRDefault="007D1BA2"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10.04.2023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99B722E" w14:textId="024FF8DE"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6C259069" w14:textId="77777777" w:rsidTr="00EE4485">
        <w:trPr>
          <w:trHeight w:hRule="exact" w:val="1166"/>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1DFD20C6"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28.</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2DF0A7F" w14:textId="77777777" w:rsidR="00FC1955" w:rsidRPr="002D2F9F" w:rsidRDefault="00C44C63" w:rsidP="00434FA8">
            <w:pPr>
              <w:autoSpaceDE w:val="0"/>
              <w:autoSpaceDN w:val="0"/>
              <w:spacing w:after="0" w:line="240" w:lineRule="auto"/>
              <w:ind w:left="72" w:right="288"/>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Природные зоны Земли, их обитатели. Флора и фауна природных зон</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1A27751"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0C8155A"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36E7D6A4"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77222D36" w14:textId="5DEFBFA3" w:rsidR="00FC1955" w:rsidRPr="002D2F9F" w:rsidRDefault="007D1BA2"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17.04.2023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52D7670" w14:textId="2FBB95B5"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47C0E857" w14:textId="77777777" w:rsidTr="00EE4485">
        <w:trPr>
          <w:trHeight w:hRule="exact" w:val="828"/>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7821F15F"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29.</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935B2A3" w14:textId="77777777" w:rsidR="00FC1955" w:rsidRPr="002D2F9F" w:rsidRDefault="00C44C63" w:rsidP="00434FA8">
            <w:pPr>
              <w:autoSpaceDE w:val="0"/>
              <w:autoSpaceDN w:val="0"/>
              <w:spacing w:after="0" w:line="240" w:lineRule="auto"/>
              <w:ind w:left="72" w:right="432"/>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Ландшафты: природные и культурные.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C12EB10"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CD0821A"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161C0F9E"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4D8FD0BA" w14:textId="27105431" w:rsidR="00FC1955" w:rsidRPr="002D2F9F" w:rsidRDefault="007D1BA2"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24.04.2023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1474F7B" w14:textId="4A6B0A1C"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0DDF0B3D" w14:textId="77777777" w:rsidTr="00EE4485">
        <w:trPr>
          <w:trHeight w:hRule="exact" w:val="1836"/>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4E9E3675"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30.</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69C1314" w14:textId="263F179D" w:rsidR="00FC1955" w:rsidRPr="002D2F9F" w:rsidRDefault="00C44C63" w:rsidP="00434FA8">
            <w:pPr>
              <w:autoSpaceDE w:val="0"/>
              <w:autoSpaceDN w:val="0"/>
              <w:spacing w:after="0" w:line="240" w:lineRule="auto"/>
              <w:ind w:left="72"/>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Изменения в природе в связи с развитием сельского хозяйства, производства и ростом численности населения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C94A14F"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CFD32A1"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188C5003"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59E650F0" w14:textId="3A55A05D" w:rsidR="00FC1955" w:rsidRPr="002D2F9F" w:rsidRDefault="007D1BA2"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1.05.2023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3BBFCD2" w14:textId="076FA759"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073E4CD8" w14:textId="77777777" w:rsidTr="00EE4485">
        <w:trPr>
          <w:trHeight w:hRule="exact" w:val="1480"/>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40BEDBE2"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31.</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50633D5" w14:textId="77777777" w:rsidR="00FC1955" w:rsidRPr="002D2F9F" w:rsidRDefault="00C44C63" w:rsidP="00434FA8">
            <w:pPr>
              <w:autoSpaceDE w:val="0"/>
              <w:autoSpaceDN w:val="0"/>
              <w:spacing w:after="0" w:line="240" w:lineRule="auto"/>
              <w:ind w:left="72" w:right="144"/>
              <w:rPr>
                <w:rFonts w:ascii="Times New Roman" w:hAnsi="Times New Roman" w:cs="Times New Roman"/>
                <w:sz w:val="20"/>
                <w:szCs w:val="20"/>
              </w:rPr>
            </w:pPr>
            <w:r w:rsidRPr="002D2F9F">
              <w:rPr>
                <w:rFonts w:ascii="Times New Roman" w:eastAsia="Times New Roman" w:hAnsi="Times New Roman" w:cs="Times New Roman"/>
                <w:color w:val="000000"/>
                <w:sz w:val="20"/>
                <w:szCs w:val="20"/>
                <w:lang w:val="ru-RU"/>
              </w:rPr>
              <w:t xml:space="preserve">Влияние человека на живую природу с ходом истории. </w:t>
            </w:r>
            <w:proofErr w:type="spellStart"/>
            <w:r w:rsidRPr="002D2F9F">
              <w:rPr>
                <w:rFonts w:ascii="Times New Roman" w:eastAsia="Times New Roman" w:hAnsi="Times New Roman" w:cs="Times New Roman"/>
                <w:color w:val="000000"/>
                <w:sz w:val="20"/>
                <w:szCs w:val="20"/>
              </w:rPr>
              <w:t>Глобальные</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экологические</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проблемы</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9FF5E34"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4CDB30E"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025AE27A"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73AF133F" w14:textId="690F1FA9" w:rsidR="00FC1955" w:rsidRPr="002D2F9F" w:rsidRDefault="007D1BA2"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8.05.2023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E82492F" w14:textId="5D79B44E"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39A0B1F4" w14:textId="77777777" w:rsidTr="007D1BA2">
        <w:trPr>
          <w:trHeight w:hRule="exact" w:val="1500"/>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3D626170" w14:textId="77777777" w:rsidR="00FC1955" w:rsidRPr="002D2F9F" w:rsidRDefault="00C44C63" w:rsidP="00434FA8">
            <w:pPr>
              <w:autoSpaceDE w:val="0"/>
              <w:autoSpaceDN w:val="0"/>
              <w:spacing w:after="0" w:line="240" w:lineRule="auto"/>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32.</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240DCD6" w14:textId="2475A8CB" w:rsidR="00FC1955" w:rsidRPr="002D2F9F" w:rsidRDefault="00C44C63" w:rsidP="00434FA8">
            <w:pPr>
              <w:autoSpaceDE w:val="0"/>
              <w:autoSpaceDN w:val="0"/>
              <w:spacing w:after="0" w:line="240" w:lineRule="auto"/>
              <w:ind w:left="72" w:right="432"/>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Загрязнение воздушной и водной оболочек Земли, потери почв, их предотвращение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D649FD7"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854A105"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11B22A37"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7B0A3AF2" w14:textId="4A8D7F61" w:rsidR="00FC1955" w:rsidRPr="002D2F9F" w:rsidRDefault="007D1BA2"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15.05.2023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84543E" w14:textId="2106FF1C"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33EDE4FB" w14:textId="77777777" w:rsidTr="007D1BA2">
        <w:trPr>
          <w:trHeight w:hRule="exact" w:val="2174"/>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64D7B8E7"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33.</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2DD58E6" w14:textId="4EEEFDD4" w:rsidR="00FC1955" w:rsidRPr="002D2F9F" w:rsidRDefault="00C44C63" w:rsidP="00434FA8">
            <w:pPr>
              <w:autoSpaceDE w:val="0"/>
              <w:autoSpaceDN w:val="0"/>
              <w:spacing w:after="0" w:line="240" w:lineRule="auto"/>
              <w:ind w:left="72" w:right="144"/>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Пути сохранения биологического разнообразия. Охраняемые территории (заповедники, заказники, национальные парки, памятники природы)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0A8475F"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2C6DCDC" w14:textId="77777777" w:rsidR="00FC1955" w:rsidRPr="002D2F9F" w:rsidRDefault="00C44C63" w:rsidP="00434FA8">
            <w:pPr>
              <w:autoSpaceDE w:val="0"/>
              <w:autoSpaceDN w:val="0"/>
              <w:spacing w:after="0" w:line="240" w:lineRule="auto"/>
              <w:ind w:left="72"/>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72139320"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74001D18" w14:textId="2D5A7FCE" w:rsidR="00FC1955" w:rsidRPr="002D2F9F" w:rsidRDefault="007D1BA2"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22.05.2023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3692644" w14:textId="77777777" w:rsidR="00FC1955" w:rsidRPr="002D2F9F" w:rsidRDefault="00C44C63" w:rsidP="00434FA8">
            <w:pPr>
              <w:autoSpaceDE w:val="0"/>
              <w:autoSpaceDN w:val="0"/>
              <w:spacing w:after="0" w:line="240" w:lineRule="auto"/>
              <w:ind w:left="72" w:right="144"/>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Контрольная</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работа</w:t>
            </w:r>
            <w:proofErr w:type="spellEnd"/>
            <w:r w:rsidRPr="002D2F9F">
              <w:rPr>
                <w:rFonts w:ascii="Times New Roman" w:eastAsia="Times New Roman" w:hAnsi="Times New Roman" w:cs="Times New Roman"/>
                <w:color w:val="000000"/>
                <w:sz w:val="20"/>
                <w:szCs w:val="20"/>
              </w:rPr>
              <w:t>;</w:t>
            </w:r>
          </w:p>
        </w:tc>
      </w:tr>
      <w:tr w:rsidR="00FC1955" w:rsidRPr="002D2F9F" w14:paraId="3C5FB547" w14:textId="77777777" w:rsidTr="007D1BA2">
        <w:trPr>
          <w:trHeight w:hRule="exact" w:val="1164"/>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487648B3" w14:textId="77777777" w:rsidR="00FC1955" w:rsidRPr="002D2F9F" w:rsidRDefault="00C44C63" w:rsidP="00434FA8">
            <w:pPr>
              <w:autoSpaceDE w:val="0"/>
              <w:autoSpaceDN w:val="0"/>
              <w:spacing w:after="0" w:line="240" w:lineRule="auto"/>
              <w:jc w:val="center"/>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34.</w:t>
            </w:r>
          </w:p>
        </w:tc>
        <w:tc>
          <w:tcPr>
            <w:tcW w:w="3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D0C0FF9" w14:textId="52BA052E" w:rsidR="00FC1955" w:rsidRPr="002D2F9F" w:rsidRDefault="007D1BA2" w:rsidP="00434FA8">
            <w:pPr>
              <w:autoSpaceDE w:val="0"/>
              <w:autoSpaceDN w:val="0"/>
              <w:spacing w:after="0" w:line="240" w:lineRule="auto"/>
              <w:ind w:left="72"/>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t>Резервное время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2CDAC94"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762A3E7" w14:textId="77777777" w:rsidR="00FC1955" w:rsidRPr="002D2F9F" w:rsidRDefault="00FC1955" w:rsidP="00434FA8">
            <w:pPr>
              <w:spacing w:after="0" w:line="240" w:lineRule="auto"/>
              <w:rPr>
                <w:rFonts w:ascii="Times New Roman" w:hAnsi="Times New Roman" w:cs="Times New Roman"/>
                <w:sz w:val="20"/>
                <w:szCs w:val="20"/>
              </w:rPr>
            </w:pP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6E368B3D" w14:textId="77777777" w:rsidR="00FC1955" w:rsidRPr="002D2F9F" w:rsidRDefault="00FC1955" w:rsidP="00434FA8">
            <w:pPr>
              <w:spacing w:after="0" w:line="240" w:lineRule="auto"/>
              <w:rPr>
                <w:rFonts w:ascii="Times New Roman" w:hAnsi="Times New Roman" w:cs="Times New Roman"/>
                <w:sz w:val="20"/>
                <w:szCs w:val="20"/>
              </w:rPr>
            </w:pP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3D889773" w14:textId="7FD2442E" w:rsidR="00FC1955" w:rsidRPr="002D2F9F" w:rsidRDefault="007D1BA2" w:rsidP="00434FA8">
            <w:pPr>
              <w:spacing w:after="0" w:line="240" w:lineRule="auto"/>
              <w:rPr>
                <w:rFonts w:ascii="Times New Roman" w:hAnsi="Times New Roman" w:cs="Times New Roman"/>
                <w:sz w:val="20"/>
                <w:szCs w:val="20"/>
                <w:lang w:val="ru-RU"/>
              </w:rPr>
            </w:pPr>
            <w:r w:rsidRPr="002D2F9F">
              <w:rPr>
                <w:rFonts w:ascii="Times New Roman" w:hAnsi="Times New Roman" w:cs="Times New Roman"/>
                <w:sz w:val="20"/>
                <w:szCs w:val="20"/>
                <w:lang w:val="ru-RU"/>
              </w:rPr>
              <w:t>29.05.2023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C26ED05" w14:textId="50D9427F" w:rsidR="00FC1955" w:rsidRPr="002D2F9F" w:rsidRDefault="00C44C63" w:rsidP="00434FA8">
            <w:pPr>
              <w:autoSpaceDE w:val="0"/>
              <w:autoSpaceDN w:val="0"/>
              <w:spacing w:after="0" w:line="240" w:lineRule="auto"/>
              <w:ind w:left="72" w:right="720"/>
              <w:rPr>
                <w:rFonts w:ascii="Times New Roman" w:hAnsi="Times New Roman" w:cs="Times New Roman"/>
                <w:sz w:val="20"/>
                <w:szCs w:val="20"/>
              </w:rPr>
            </w:pPr>
            <w:proofErr w:type="spellStart"/>
            <w:r w:rsidRPr="002D2F9F">
              <w:rPr>
                <w:rFonts w:ascii="Times New Roman" w:eastAsia="Times New Roman" w:hAnsi="Times New Roman" w:cs="Times New Roman"/>
                <w:color w:val="000000"/>
                <w:sz w:val="20"/>
                <w:szCs w:val="20"/>
              </w:rPr>
              <w:t>Устный</w:t>
            </w:r>
            <w:proofErr w:type="spellEnd"/>
            <w:r w:rsidRPr="002D2F9F">
              <w:rPr>
                <w:rFonts w:ascii="Times New Roman" w:eastAsia="Times New Roman" w:hAnsi="Times New Roman" w:cs="Times New Roman"/>
                <w:color w:val="000000"/>
                <w:sz w:val="20"/>
                <w:szCs w:val="20"/>
              </w:rPr>
              <w:t xml:space="preserve"> </w:t>
            </w:r>
            <w:proofErr w:type="spellStart"/>
            <w:r w:rsidRPr="002D2F9F">
              <w:rPr>
                <w:rFonts w:ascii="Times New Roman" w:eastAsia="Times New Roman" w:hAnsi="Times New Roman" w:cs="Times New Roman"/>
                <w:color w:val="000000"/>
                <w:sz w:val="20"/>
                <w:szCs w:val="20"/>
              </w:rPr>
              <w:t>опрос</w:t>
            </w:r>
            <w:proofErr w:type="spellEnd"/>
            <w:r w:rsidRPr="002D2F9F">
              <w:rPr>
                <w:rFonts w:ascii="Times New Roman" w:eastAsia="Times New Roman" w:hAnsi="Times New Roman" w:cs="Times New Roman"/>
                <w:color w:val="000000"/>
                <w:sz w:val="20"/>
                <w:szCs w:val="20"/>
              </w:rPr>
              <w:t>;</w:t>
            </w:r>
          </w:p>
        </w:tc>
      </w:tr>
      <w:tr w:rsidR="00FC1955" w:rsidRPr="002D2F9F" w14:paraId="5772400F" w14:textId="77777777" w:rsidTr="007D1BA2">
        <w:trPr>
          <w:trHeight w:hRule="exact" w:val="808"/>
        </w:trPr>
        <w:tc>
          <w:tcPr>
            <w:tcW w:w="372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EBA442D" w14:textId="77777777" w:rsidR="00FC1955" w:rsidRPr="002D2F9F" w:rsidRDefault="00C44C63" w:rsidP="00434FA8">
            <w:pPr>
              <w:autoSpaceDE w:val="0"/>
              <w:autoSpaceDN w:val="0"/>
              <w:spacing w:after="0" w:line="240" w:lineRule="auto"/>
              <w:ind w:left="72" w:right="144"/>
              <w:rPr>
                <w:rFonts w:ascii="Times New Roman" w:hAnsi="Times New Roman" w:cs="Times New Roman"/>
                <w:sz w:val="20"/>
                <w:szCs w:val="20"/>
                <w:lang w:val="ru-RU"/>
              </w:rPr>
            </w:pPr>
            <w:r w:rsidRPr="002D2F9F">
              <w:rPr>
                <w:rFonts w:ascii="Times New Roman" w:eastAsia="Times New Roman" w:hAnsi="Times New Roman" w:cs="Times New Roman"/>
                <w:color w:val="000000"/>
                <w:sz w:val="20"/>
                <w:szCs w:val="20"/>
                <w:lang w:val="ru-RU"/>
              </w:rPr>
              <w:lastRenderedPageBreak/>
              <w:t>ОБЩЕЕ КОЛИЧЕСТВО ЧАСОВ ПО ПРОГРАММЕ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AD654F5" w14:textId="77777777" w:rsidR="00FC1955" w:rsidRPr="002D2F9F" w:rsidRDefault="00C44C63" w:rsidP="00434FA8">
            <w:pPr>
              <w:autoSpaceDE w:val="0"/>
              <w:autoSpaceDN w:val="0"/>
              <w:spacing w:after="0" w:line="240" w:lineRule="auto"/>
              <w:ind w:left="74"/>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34</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B85EFFA" w14:textId="77777777" w:rsidR="00FC1955" w:rsidRPr="002D2F9F" w:rsidRDefault="00C44C63" w:rsidP="00434FA8">
            <w:pPr>
              <w:autoSpaceDE w:val="0"/>
              <w:autoSpaceDN w:val="0"/>
              <w:spacing w:after="0" w:line="240" w:lineRule="auto"/>
              <w:ind w:left="72"/>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1</w:t>
            </w:r>
          </w:p>
        </w:tc>
        <w:tc>
          <w:tcPr>
            <w:tcW w:w="1570" w:type="dxa"/>
            <w:tcBorders>
              <w:top w:val="single" w:sz="4" w:space="0" w:color="000000"/>
              <w:left w:val="single" w:sz="4" w:space="0" w:color="000000"/>
              <w:bottom w:val="single" w:sz="4" w:space="0" w:color="000000"/>
              <w:right w:val="single" w:sz="4" w:space="0" w:color="000000"/>
            </w:tcBorders>
            <w:tcMar>
              <w:left w:w="0" w:type="dxa"/>
              <w:right w:w="0" w:type="dxa"/>
            </w:tcMar>
          </w:tcPr>
          <w:p w14:paraId="3C5433C5" w14:textId="77777777" w:rsidR="00FC1955" w:rsidRPr="002D2F9F" w:rsidRDefault="00C44C63" w:rsidP="00434FA8">
            <w:pPr>
              <w:autoSpaceDE w:val="0"/>
              <w:autoSpaceDN w:val="0"/>
              <w:spacing w:after="0" w:line="240" w:lineRule="auto"/>
              <w:ind w:left="72"/>
              <w:rPr>
                <w:rFonts w:ascii="Times New Roman" w:hAnsi="Times New Roman" w:cs="Times New Roman"/>
                <w:sz w:val="20"/>
                <w:szCs w:val="20"/>
              </w:rPr>
            </w:pPr>
            <w:r w:rsidRPr="002D2F9F">
              <w:rPr>
                <w:rFonts w:ascii="Times New Roman" w:eastAsia="Times New Roman" w:hAnsi="Times New Roman" w:cs="Times New Roman"/>
                <w:color w:val="000000"/>
                <w:sz w:val="20"/>
                <w:szCs w:val="20"/>
              </w:rPr>
              <w:t>2</w:t>
            </w:r>
          </w:p>
        </w:tc>
        <w:tc>
          <w:tcPr>
            <w:tcW w:w="290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552E044" w14:textId="77777777" w:rsidR="00FC1955" w:rsidRPr="002D2F9F" w:rsidRDefault="00FC1955" w:rsidP="00434FA8">
            <w:pPr>
              <w:spacing w:after="0" w:line="240" w:lineRule="auto"/>
              <w:rPr>
                <w:rFonts w:ascii="Times New Roman" w:hAnsi="Times New Roman" w:cs="Times New Roman"/>
                <w:sz w:val="20"/>
                <w:szCs w:val="20"/>
              </w:rPr>
            </w:pPr>
          </w:p>
        </w:tc>
      </w:tr>
    </w:tbl>
    <w:p w14:paraId="5510517F" w14:textId="77777777" w:rsidR="00FC1955" w:rsidRDefault="00FC1955" w:rsidP="00434FA8">
      <w:pPr>
        <w:autoSpaceDE w:val="0"/>
        <w:autoSpaceDN w:val="0"/>
        <w:spacing w:after="0" w:line="240" w:lineRule="auto"/>
      </w:pPr>
    </w:p>
    <w:p w14:paraId="6E134B01" w14:textId="77777777" w:rsidR="00FC1955" w:rsidRDefault="00FC1955" w:rsidP="00434FA8">
      <w:pPr>
        <w:spacing w:after="0" w:line="240" w:lineRule="auto"/>
        <w:sectPr w:rsidR="00FC1955" w:rsidSect="00434FA8">
          <w:pgSz w:w="11900" w:h="16840"/>
          <w:pgMar w:top="1135" w:right="650" w:bottom="1440" w:left="666" w:header="720" w:footer="720" w:gutter="0"/>
          <w:cols w:space="720" w:equalWidth="0">
            <w:col w:w="10584" w:space="0"/>
          </w:cols>
          <w:docGrid w:linePitch="360"/>
        </w:sectPr>
      </w:pPr>
    </w:p>
    <w:p w14:paraId="7E3E3507" w14:textId="77777777" w:rsidR="00FC1955" w:rsidRPr="007D1BA2" w:rsidRDefault="00C44C63" w:rsidP="002D2F9F">
      <w:pPr>
        <w:autoSpaceDE w:val="0"/>
        <w:autoSpaceDN w:val="0"/>
        <w:spacing w:after="0" w:line="240" w:lineRule="auto"/>
        <w:jc w:val="both"/>
        <w:rPr>
          <w:lang w:val="ru-RU"/>
        </w:rPr>
      </w:pPr>
      <w:r w:rsidRPr="007D1BA2">
        <w:rPr>
          <w:rFonts w:ascii="Times New Roman" w:eastAsia="Times New Roman" w:hAnsi="Times New Roman"/>
          <w:b/>
          <w:color w:val="000000"/>
          <w:sz w:val="24"/>
          <w:lang w:val="ru-RU"/>
        </w:rPr>
        <w:lastRenderedPageBreak/>
        <w:t xml:space="preserve">УЧЕБНО-МЕТОДИЧЕСКОЕ ОБЕСПЕЧЕНИЕ ОБРАЗОВАТЕЛЬНОГО ПРОЦЕССА </w:t>
      </w:r>
    </w:p>
    <w:p w14:paraId="33855BAF" w14:textId="77777777" w:rsidR="00FC1955" w:rsidRPr="007D1BA2" w:rsidRDefault="00C44C63" w:rsidP="002D2F9F">
      <w:pPr>
        <w:autoSpaceDE w:val="0"/>
        <w:autoSpaceDN w:val="0"/>
        <w:spacing w:after="0" w:line="240" w:lineRule="auto"/>
        <w:jc w:val="both"/>
        <w:rPr>
          <w:lang w:val="ru-RU"/>
        </w:rPr>
      </w:pPr>
      <w:r w:rsidRPr="007D1BA2">
        <w:rPr>
          <w:rFonts w:ascii="Times New Roman" w:eastAsia="Times New Roman" w:hAnsi="Times New Roman"/>
          <w:b/>
          <w:color w:val="000000"/>
          <w:sz w:val="24"/>
          <w:lang w:val="ru-RU"/>
        </w:rPr>
        <w:t>ОБЯЗАТЕЛЬНЫЕ УЧЕБНЫЕ МАТЕРИАЛЫ ДЛЯ УЧЕНИКА</w:t>
      </w:r>
    </w:p>
    <w:p w14:paraId="1E1B1215" w14:textId="6B645330" w:rsidR="00FC1955" w:rsidRPr="007D1BA2" w:rsidRDefault="00C44C63" w:rsidP="002D2F9F">
      <w:pPr>
        <w:autoSpaceDE w:val="0"/>
        <w:autoSpaceDN w:val="0"/>
        <w:spacing w:after="0" w:line="240" w:lineRule="auto"/>
        <w:ind w:right="144"/>
        <w:jc w:val="both"/>
        <w:rPr>
          <w:rFonts w:ascii="Times New Roman" w:eastAsia="Times New Roman" w:hAnsi="Times New Roman"/>
          <w:color w:val="000000"/>
          <w:sz w:val="24"/>
          <w:lang w:val="ru-RU"/>
        </w:rPr>
      </w:pPr>
      <w:r w:rsidRPr="00C44C63">
        <w:rPr>
          <w:rFonts w:ascii="Times New Roman" w:eastAsia="Times New Roman" w:hAnsi="Times New Roman"/>
          <w:color w:val="000000"/>
          <w:sz w:val="24"/>
          <w:lang w:val="ru-RU"/>
        </w:rPr>
        <w:t xml:space="preserve">Пасечник В.В., </w:t>
      </w:r>
      <w:proofErr w:type="spellStart"/>
      <w:r w:rsidRPr="00C44C63">
        <w:rPr>
          <w:rFonts w:ascii="Times New Roman" w:eastAsia="Times New Roman" w:hAnsi="Times New Roman"/>
          <w:color w:val="000000"/>
          <w:sz w:val="24"/>
          <w:lang w:val="ru-RU"/>
        </w:rPr>
        <w:t>Суматохин</w:t>
      </w:r>
      <w:proofErr w:type="spellEnd"/>
      <w:r w:rsidRPr="00C44C63">
        <w:rPr>
          <w:rFonts w:ascii="Times New Roman" w:eastAsia="Times New Roman" w:hAnsi="Times New Roman"/>
          <w:color w:val="000000"/>
          <w:sz w:val="24"/>
          <w:lang w:val="ru-RU"/>
        </w:rPr>
        <w:t xml:space="preserve"> С.В., Калинова Г.С. и другие; под редакцией Пасечника В.В. Биология, 5 класс/ Акционерное общество «Издательство «Просвещение»; </w:t>
      </w:r>
    </w:p>
    <w:p w14:paraId="0F916A60" w14:textId="77777777" w:rsidR="00FC1955" w:rsidRPr="00C44C63" w:rsidRDefault="00C44C63" w:rsidP="002D2F9F">
      <w:pPr>
        <w:autoSpaceDE w:val="0"/>
        <w:autoSpaceDN w:val="0"/>
        <w:spacing w:after="0" w:line="240" w:lineRule="auto"/>
        <w:jc w:val="both"/>
        <w:rPr>
          <w:lang w:val="ru-RU"/>
        </w:rPr>
      </w:pPr>
      <w:r w:rsidRPr="00C44C63">
        <w:rPr>
          <w:rFonts w:ascii="Times New Roman" w:eastAsia="Times New Roman" w:hAnsi="Times New Roman"/>
          <w:b/>
          <w:color w:val="000000"/>
          <w:sz w:val="24"/>
          <w:lang w:val="ru-RU"/>
        </w:rPr>
        <w:t>МЕТОДИЧЕСКИЕ МАТЕРИАЛЫ ДЛЯ УЧИТЕЛЯ</w:t>
      </w:r>
    </w:p>
    <w:p w14:paraId="58AAA7EF" w14:textId="77777777" w:rsidR="00FC1955" w:rsidRPr="00C44C63" w:rsidRDefault="00C44C63" w:rsidP="002D2F9F">
      <w:pPr>
        <w:autoSpaceDE w:val="0"/>
        <w:autoSpaceDN w:val="0"/>
        <w:spacing w:after="0" w:line="240" w:lineRule="auto"/>
        <w:jc w:val="both"/>
        <w:rPr>
          <w:lang w:val="ru-RU"/>
        </w:rPr>
      </w:pPr>
      <w:r w:rsidRPr="00C44C63">
        <w:rPr>
          <w:rFonts w:ascii="Times New Roman" w:eastAsia="Times New Roman" w:hAnsi="Times New Roman"/>
          <w:color w:val="000000"/>
          <w:sz w:val="24"/>
          <w:lang w:val="ru-RU"/>
        </w:rPr>
        <w:t xml:space="preserve">методическое пособие к учебнику </w:t>
      </w:r>
      <w:proofErr w:type="spellStart"/>
      <w:r w:rsidRPr="00C44C63">
        <w:rPr>
          <w:rFonts w:ascii="Times New Roman" w:eastAsia="Times New Roman" w:hAnsi="Times New Roman"/>
          <w:color w:val="000000"/>
          <w:sz w:val="24"/>
          <w:lang w:val="ru-RU"/>
        </w:rPr>
        <w:t>В.В.Пасечника</w:t>
      </w:r>
      <w:proofErr w:type="spellEnd"/>
      <w:r w:rsidRPr="00C44C63">
        <w:rPr>
          <w:rFonts w:ascii="Times New Roman" w:eastAsia="Times New Roman" w:hAnsi="Times New Roman"/>
          <w:color w:val="000000"/>
          <w:sz w:val="24"/>
          <w:lang w:val="ru-RU"/>
        </w:rPr>
        <w:t xml:space="preserve"> "Биология. Покрытосеменные растения: строение и жизнедеятельность. Линейный курс.5 класс"</w:t>
      </w:r>
    </w:p>
    <w:p w14:paraId="25F96B78" w14:textId="77777777" w:rsidR="00FC1955" w:rsidRPr="00C44C63" w:rsidRDefault="00C44C63" w:rsidP="002D2F9F">
      <w:pPr>
        <w:autoSpaceDE w:val="0"/>
        <w:autoSpaceDN w:val="0"/>
        <w:spacing w:after="0" w:line="240" w:lineRule="auto"/>
        <w:jc w:val="both"/>
        <w:rPr>
          <w:lang w:val="ru-RU"/>
        </w:rPr>
      </w:pPr>
      <w:r w:rsidRPr="00C44C63">
        <w:rPr>
          <w:rFonts w:ascii="Times New Roman" w:eastAsia="Times New Roman" w:hAnsi="Times New Roman"/>
          <w:b/>
          <w:color w:val="000000"/>
          <w:sz w:val="24"/>
          <w:lang w:val="ru-RU"/>
        </w:rPr>
        <w:t>ЦИФРОВЫЕ ОБРАЗОВАТЕЛЬНЫЕ РЕСУРСЫ И РЕСУРСЫ СЕТИ ИНТЕРНЕТ</w:t>
      </w:r>
    </w:p>
    <w:p w14:paraId="6C9CA6CB" w14:textId="425842B8" w:rsidR="00FC1955" w:rsidRPr="00C44C63" w:rsidRDefault="00C44C63" w:rsidP="002D2F9F">
      <w:pPr>
        <w:autoSpaceDE w:val="0"/>
        <w:autoSpaceDN w:val="0"/>
        <w:spacing w:after="0" w:line="240" w:lineRule="auto"/>
        <w:ind w:right="8352"/>
        <w:jc w:val="both"/>
        <w:rPr>
          <w:lang w:val="ru-RU"/>
        </w:rPr>
      </w:pPr>
      <w:r>
        <w:rPr>
          <w:rFonts w:ascii="Times New Roman" w:eastAsia="Times New Roman" w:hAnsi="Times New Roman"/>
          <w:color w:val="000000"/>
          <w:sz w:val="24"/>
        </w:rPr>
        <w:t>https</w:t>
      </w:r>
      <w:r w:rsidRPr="00C44C63">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resh</w:t>
      </w:r>
      <w:proofErr w:type="spellEnd"/>
      <w:r w:rsidRPr="00C44C63">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edu</w:t>
      </w:r>
      <w:proofErr w:type="spellEnd"/>
      <w:r w:rsidRPr="00C44C63">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C44C63">
        <w:rPr>
          <w:rFonts w:ascii="Times New Roman" w:eastAsia="Times New Roman" w:hAnsi="Times New Roman"/>
          <w:color w:val="000000"/>
          <w:sz w:val="24"/>
          <w:lang w:val="ru-RU"/>
        </w:rPr>
        <w:t xml:space="preserve">/ </w:t>
      </w:r>
      <w:r>
        <w:rPr>
          <w:rFonts w:ascii="Times New Roman" w:eastAsia="Times New Roman" w:hAnsi="Times New Roman"/>
          <w:color w:val="000000"/>
          <w:sz w:val="24"/>
        </w:rPr>
        <w:t>https</w:t>
      </w:r>
      <w:r w:rsidRPr="00C44C63">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sbio</w:t>
      </w:r>
      <w:proofErr w:type="spellEnd"/>
      <w:r w:rsidRPr="00C44C63">
        <w:rPr>
          <w:rFonts w:ascii="Times New Roman" w:eastAsia="Times New Roman" w:hAnsi="Times New Roman"/>
          <w:color w:val="000000"/>
          <w:sz w:val="24"/>
          <w:lang w:val="ru-RU"/>
        </w:rPr>
        <w:t>.</w:t>
      </w:r>
      <w:r>
        <w:rPr>
          <w:rFonts w:ascii="Times New Roman" w:eastAsia="Times New Roman" w:hAnsi="Times New Roman"/>
          <w:color w:val="000000"/>
          <w:sz w:val="24"/>
        </w:rPr>
        <w:t>info</w:t>
      </w:r>
      <w:r w:rsidRPr="00C44C63">
        <w:rPr>
          <w:rFonts w:ascii="Times New Roman" w:eastAsia="Times New Roman" w:hAnsi="Times New Roman"/>
          <w:color w:val="000000"/>
          <w:sz w:val="24"/>
          <w:lang w:val="ru-RU"/>
        </w:rPr>
        <w:t xml:space="preserve">/ </w:t>
      </w:r>
      <w:r>
        <w:rPr>
          <w:rFonts w:ascii="Times New Roman" w:eastAsia="Times New Roman" w:hAnsi="Times New Roman"/>
          <w:color w:val="000000"/>
          <w:sz w:val="24"/>
        </w:rPr>
        <w:t>https</w:t>
      </w:r>
      <w:r w:rsidRPr="00C44C63">
        <w:rPr>
          <w:rFonts w:ascii="Times New Roman" w:eastAsia="Times New Roman" w:hAnsi="Times New Roman"/>
          <w:color w:val="000000"/>
          <w:sz w:val="24"/>
          <w:lang w:val="ru-RU"/>
        </w:rPr>
        <w:t>://</w:t>
      </w:r>
      <w:r>
        <w:rPr>
          <w:rFonts w:ascii="Times New Roman" w:eastAsia="Times New Roman" w:hAnsi="Times New Roman"/>
          <w:color w:val="000000"/>
          <w:sz w:val="24"/>
        </w:rPr>
        <w:t>biology</w:t>
      </w:r>
      <w:r w:rsidRPr="00C44C63">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su</w:t>
      </w:r>
      <w:proofErr w:type="spellEnd"/>
      <w:r w:rsidRPr="00C44C63">
        <w:rPr>
          <w:rFonts w:ascii="Times New Roman" w:eastAsia="Times New Roman" w:hAnsi="Times New Roman"/>
          <w:color w:val="000000"/>
          <w:sz w:val="24"/>
          <w:lang w:val="ru-RU"/>
        </w:rPr>
        <w:t xml:space="preserve">/ </w:t>
      </w:r>
      <w:r>
        <w:rPr>
          <w:rFonts w:ascii="Times New Roman" w:eastAsia="Times New Roman" w:hAnsi="Times New Roman"/>
          <w:color w:val="000000"/>
          <w:sz w:val="24"/>
        </w:rPr>
        <w:t>https</w:t>
      </w:r>
      <w:r w:rsidRPr="00C44C63">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interneturok</w:t>
      </w:r>
      <w:proofErr w:type="spellEnd"/>
      <w:r w:rsidRPr="00C44C63">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C44C63">
        <w:rPr>
          <w:rFonts w:ascii="Times New Roman" w:eastAsia="Times New Roman" w:hAnsi="Times New Roman"/>
          <w:color w:val="000000"/>
          <w:sz w:val="24"/>
          <w:lang w:val="ru-RU"/>
        </w:rPr>
        <w:t>/</w:t>
      </w:r>
    </w:p>
    <w:p w14:paraId="50B7AF88" w14:textId="77777777" w:rsidR="00FC1955" w:rsidRPr="00C44C63" w:rsidRDefault="00FC1955" w:rsidP="002D2F9F">
      <w:pPr>
        <w:spacing w:after="0" w:line="240" w:lineRule="auto"/>
        <w:jc w:val="both"/>
        <w:rPr>
          <w:lang w:val="ru-RU"/>
        </w:rPr>
        <w:sectPr w:rsidR="00FC1955" w:rsidRPr="00C44C63">
          <w:pgSz w:w="11900" w:h="16840"/>
          <w:pgMar w:top="298" w:right="650" w:bottom="1440" w:left="666" w:header="720" w:footer="720" w:gutter="0"/>
          <w:cols w:space="720" w:equalWidth="0">
            <w:col w:w="10584" w:space="0"/>
          </w:cols>
          <w:docGrid w:linePitch="360"/>
        </w:sectPr>
      </w:pPr>
    </w:p>
    <w:p w14:paraId="756F74DD" w14:textId="77777777" w:rsidR="00FC1955" w:rsidRPr="00C44C63" w:rsidRDefault="00C44C63" w:rsidP="002D2F9F">
      <w:pPr>
        <w:autoSpaceDE w:val="0"/>
        <w:autoSpaceDN w:val="0"/>
        <w:spacing w:after="0" w:line="240" w:lineRule="auto"/>
        <w:jc w:val="both"/>
        <w:rPr>
          <w:lang w:val="ru-RU"/>
        </w:rPr>
      </w:pPr>
      <w:r w:rsidRPr="00C44C63">
        <w:rPr>
          <w:rFonts w:ascii="Times New Roman" w:eastAsia="Times New Roman" w:hAnsi="Times New Roman"/>
          <w:b/>
          <w:color w:val="000000"/>
          <w:sz w:val="24"/>
          <w:lang w:val="ru-RU"/>
        </w:rPr>
        <w:lastRenderedPageBreak/>
        <w:t>МАТЕРИАЛЬНО-ТЕХНИЧЕСКОЕ ОБЕСПЕЧЕНИЕ ОБРАЗОВАТЕЛЬНОГО ПРОЦЕССА</w:t>
      </w:r>
    </w:p>
    <w:p w14:paraId="4FE32929" w14:textId="77777777" w:rsidR="00FC1955" w:rsidRPr="00C44C63" w:rsidRDefault="00C44C63" w:rsidP="002D2F9F">
      <w:pPr>
        <w:autoSpaceDE w:val="0"/>
        <w:autoSpaceDN w:val="0"/>
        <w:spacing w:after="0" w:line="240" w:lineRule="auto"/>
        <w:jc w:val="both"/>
        <w:rPr>
          <w:lang w:val="ru-RU"/>
        </w:rPr>
      </w:pPr>
      <w:r w:rsidRPr="00C44C63">
        <w:rPr>
          <w:rFonts w:ascii="Times New Roman" w:eastAsia="Times New Roman" w:hAnsi="Times New Roman"/>
          <w:b/>
          <w:color w:val="000000"/>
          <w:sz w:val="24"/>
          <w:lang w:val="ru-RU"/>
        </w:rPr>
        <w:t>УЧЕБНОЕ ОБОРУДОВАНИЕ</w:t>
      </w:r>
    </w:p>
    <w:p w14:paraId="2D9C45AF" w14:textId="77777777" w:rsidR="00484C47" w:rsidRDefault="00C44C63" w:rsidP="002D2F9F">
      <w:pPr>
        <w:autoSpaceDE w:val="0"/>
        <w:autoSpaceDN w:val="0"/>
        <w:spacing w:after="0" w:line="240" w:lineRule="auto"/>
        <w:ind w:right="3168"/>
        <w:jc w:val="both"/>
        <w:rPr>
          <w:rFonts w:ascii="Times New Roman" w:eastAsia="Times New Roman" w:hAnsi="Times New Roman"/>
          <w:color w:val="000000"/>
          <w:sz w:val="24"/>
          <w:lang w:val="ru-RU"/>
        </w:rPr>
      </w:pPr>
      <w:r w:rsidRPr="00C44C63">
        <w:rPr>
          <w:rFonts w:ascii="Times New Roman" w:eastAsia="Times New Roman" w:hAnsi="Times New Roman"/>
          <w:color w:val="000000"/>
          <w:sz w:val="24"/>
          <w:lang w:val="ru-RU"/>
        </w:rPr>
        <w:t xml:space="preserve">Модели по ботанике </w:t>
      </w:r>
    </w:p>
    <w:p w14:paraId="58AEF2DE" w14:textId="76A4DC17" w:rsidR="00FC1955" w:rsidRPr="00C44C63" w:rsidRDefault="00C44C63" w:rsidP="002D2F9F">
      <w:pPr>
        <w:autoSpaceDE w:val="0"/>
        <w:autoSpaceDN w:val="0"/>
        <w:spacing w:after="0" w:line="240" w:lineRule="auto"/>
        <w:ind w:right="3168"/>
        <w:jc w:val="both"/>
        <w:rPr>
          <w:lang w:val="ru-RU"/>
        </w:rPr>
      </w:pPr>
      <w:r w:rsidRPr="00C44C63">
        <w:rPr>
          <w:rFonts w:ascii="Times New Roman" w:eastAsia="Times New Roman" w:hAnsi="Times New Roman"/>
          <w:color w:val="000000"/>
          <w:sz w:val="24"/>
          <w:lang w:val="ru-RU"/>
        </w:rPr>
        <w:t>Набор муляжей овощей и фруктов для оформления кабинета биологии Гербарии</w:t>
      </w:r>
    </w:p>
    <w:p w14:paraId="4AA81AD8" w14:textId="77777777" w:rsidR="00FC1955" w:rsidRPr="00C44C63" w:rsidRDefault="00C44C63" w:rsidP="002D2F9F">
      <w:pPr>
        <w:autoSpaceDE w:val="0"/>
        <w:autoSpaceDN w:val="0"/>
        <w:spacing w:after="0" w:line="240" w:lineRule="auto"/>
        <w:ind w:right="720"/>
        <w:jc w:val="both"/>
        <w:rPr>
          <w:lang w:val="ru-RU"/>
        </w:rPr>
      </w:pPr>
      <w:r w:rsidRPr="00C44C63">
        <w:rPr>
          <w:rFonts w:ascii="Times New Roman" w:eastAsia="Times New Roman" w:hAnsi="Times New Roman"/>
          <w:b/>
          <w:color w:val="000000"/>
          <w:sz w:val="24"/>
          <w:lang w:val="ru-RU"/>
        </w:rPr>
        <w:t>ОБОРУДОВАНИЕ ДЛЯ ПРОВЕДЕНИЯ ЛАБОРАТОРНЫХ, ПРАКТИЧЕСКИХ РАБОТ, ДЕМОНСТРАЦИЙ</w:t>
      </w:r>
    </w:p>
    <w:p w14:paraId="58FAEDBA" w14:textId="77777777" w:rsidR="00484C47" w:rsidRDefault="00C44C63" w:rsidP="002D2F9F">
      <w:pPr>
        <w:autoSpaceDE w:val="0"/>
        <w:autoSpaceDN w:val="0"/>
        <w:spacing w:after="0" w:line="240" w:lineRule="auto"/>
        <w:ind w:right="5184"/>
        <w:jc w:val="both"/>
        <w:rPr>
          <w:rFonts w:ascii="Times New Roman" w:eastAsia="Times New Roman" w:hAnsi="Times New Roman"/>
          <w:color w:val="000000"/>
          <w:sz w:val="24"/>
          <w:lang w:val="ru-RU"/>
        </w:rPr>
      </w:pPr>
      <w:r w:rsidRPr="00C44C63">
        <w:rPr>
          <w:rFonts w:ascii="Times New Roman" w:eastAsia="Times New Roman" w:hAnsi="Times New Roman"/>
          <w:color w:val="000000"/>
          <w:sz w:val="24"/>
          <w:lang w:val="ru-RU"/>
        </w:rPr>
        <w:t xml:space="preserve">Микроскоп </w:t>
      </w:r>
    </w:p>
    <w:p w14:paraId="331E0C37" w14:textId="22C775B2" w:rsidR="00484C47" w:rsidRDefault="00C44C63" w:rsidP="002D2F9F">
      <w:pPr>
        <w:autoSpaceDE w:val="0"/>
        <w:autoSpaceDN w:val="0"/>
        <w:spacing w:after="0" w:line="240" w:lineRule="auto"/>
        <w:ind w:right="5184"/>
        <w:jc w:val="both"/>
        <w:rPr>
          <w:rFonts w:ascii="Times New Roman" w:eastAsia="Times New Roman" w:hAnsi="Times New Roman"/>
          <w:color w:val="000000"/>
          <w:sz w:val="24"/>
          <w:lang w:val="ru-RU"/>
        </w:rPr>
      </w:pPr>
      <w:r w:rsidRPr="00C44C63">
        <w:rPr>
          <w:rFonts w:ascii="Times New Roman" w:eastAsia="Times New Roman" w:hAnsi="Times New Roman"/>
          <w:color w:val="000000"/>
          <w:sz w:val="24"/>
          <w:lang w:val="ru-RU"/>
        </w:rPr>
        <w:t xml:space="preserve">Лупа </w:t>
      </w:r>
    </w:p>
    <w:p w14:paraId="7DB8635D" w14:textId="77777777" w:rsidR="00484C47" w:rsidRDefault="00C44C63" w:rsidP="002D2F9F">
      <w:pPr>
        <w:autoSpaceDE w:val="0"/>
        <w:autoSpaceDN w:val="0"/>
        <w:spacing w:after="0" w:line="240" w:lineRule="auto"/>
        <w:ind w:right="5184"/>
        <w:jc w:val="both"/>
        <w:rPr>
          <w:rFonts w:ascii="Times New Roman" w:eastAsia="Times New Roman" w:hAnsi="Times New Roman"/>
          <w:color w:val="000000"/>
          <w:sz w:val="24"/>
          <w:lang w:val="ru-RU"/>
        </w:rPr>
      </w:pPr>
      <w:proofErr w:type="spellStart"/>
      <w:r w:rsidRPr="00C44C63">
        <w:rPr>
          <w:rFonts w:ascii="Times New Roman" w:eastAsia="Times New Roman" w:hAnsi="Times New Roman"/>
          <w:color w:val="000000"/>
          <w:sz w:val="24"/>
          <w:lang w:val="ru-RU"/>
        </w:rPr>
        <w:t>Препаровальная</w:t>
      </w:r>
      <w:proofErr w:type="spellEnd"/>
      <w:r w:rsidRPr="00C44C63">
        <w:rPr>
          <w:rFonts w:ascii="Times New Roman" w:eastAsia="Times New Roman" w:hAnsi="Times New Roman"/>
          <w:color w:val="000000"/>
          <w:sz w:val="24"/>
          <w:lang w:val="ru-RU"/>
        </w:rPr>
        <w:t xml:space="preserve"> игла</w:t>
      </w:r>
    </w:p>
    <w:p w14:paraId="188EA655" w14:textId="77777777" w:rsidR="00484C47" w:rsidRDefault="00C44C63" w:rsidP="002D2F9F">
      <w:pPr>
        <w:autoSpaceDE w:val="0"/>
        <w:autoSpaceDN w:val="0"/>
        <w:spacing w:after="0" w:line="240" w:lineRule="auto"/>
        <w:ind w:right="5184"/>
        <w:jc w:val="both"/>
        <w:rPr>
          <w:rFonts w:ascii="Times New Roman" w:eastAsia="Times New Roman" w:hAnsi="Times New Roman"/>
          <w:color w:val="000000"/>
          <w:sz w:val="24"/>
          <w:lang w:val="ru-RU"/>
        </w:rPr>
      </w:pPr>
      <w:r w:rsidRPr="00C44C63">
        <w:rPr>
          <w:rFonts w:ascii="Times New Roman" w:eastAsia="Times New Roman" w:hAnsi="Times New Roman"/>
          <w:color w:val="000000"/>
          <w:sz w:val="24"/>
          <w:lang w:val="ru-RU"/>
        </w:rPr>
        <w:t xml:space="preserve">скальпель </w:t>
      </w:r>
    </w:p>
    <w:p w14:paraId="6AB77A8A" w14:textId="77777777" w:rsidR="00484C47" w:rsidRDefault="00C44C63" w:rsidP="002D2F9F">
      <w:pPr>
        <w:autoSpaceDE w:val="0"/>
        <w:autoSpaceDN w:val="0"/>
        <w:spacing w:after="0" w:line="240" w:lineRule="auto"/>
        <w:ind w:right="5184"/>
        <w:jc w:val="both"/>
        <w:rPr>
          <w:rFonts w:ascii="Times New Roman" w:eastAsia="Times New Roman" w:hAnsi="Times New Roman"/>
          <w:color w:val="000000"/>
          <w:sz w:val="24"/>
          <w:lang w:val="ru-RU"/>
        </w:rPr>
      </w:pPr>
      <w:r w:rsidRPr="00C44C63">
        <w:rPr>
          <w:rFonts w:ascii="Times New Roman" w:eastAsia="Times New Roman" w:hAnsi="Times New Roman"/>
          <w:color w:val="000000"/>
          <w:sz w:val="24"/>
          <w:lang w:val="ru-RU"/>
        </w:rPr>
        <w:t xml:space="preserve">пинцет </w:t>
      </w:r>
    </w:p>
    <w:p w14:paraId="23137F5B" w14:textId="77777777" w:rsidR="00484C47" w:rsidRDefault="00C44C63" w:rsidP="002D2F9F">
      <w:pPr>
        <w:autoSpaceDE w:val="0"/>
        <w:autoSpaceDN w:val="0"/>
        <w:spacing w:after="0" w:line="240" w:lineRule="auto"/>
        <w:ind w:right="5184"/>
        <w:jc w:val="both"/>
        <w:rPr>
          <w:rFonts w:ascii="Times New Roman" w:eastAsia="Times New Roman" w:hAnsi="Times New Roman"/>
          <w:color w:val="000000"/>
          <w:sz w:val="24"/>
          <w:lang w:val="ru-RU"/>
        </w:rPr>
      </w:pPr>
      <w:r w:rsidRPr="00C44C63">
        <w:rPr>
          <w:rFonts w:ascii="Times New Roman" w:eastAsia="Times New Roman" w:hAnsi="Times New Roman"/>
          <w:color w:val="000000"/>
          <w:sz w:val="24"/>
          <w:lang w:val="ru-RU"/>
        </w:rPr>
        <w:t xml:space="preserve">Микропрепараты </w:t>
      </w:r>
    </w:p>
    <w:p w14:paraId="560C163E" w14:textId="77777777" w:rsidR="00484C47" w:rsidRDefault="00C44C63" w:rsidP="002D2F9F">
      <w:pPr>
        <w:autoSpaceDE w:val="0"/>
        <w:autoSpaceDN w:val="0"/>
        <w:spacing w:after="0" w:line="240" w:lineRule="auto"/>
        <w:ind w:right="5184"/>
        <w:jc w:val="both"/>
        <w:rPr>
          <w:rFonts w:ascii="Times New Roman" w:eastAsia="Times New Roman" w:hAnsi="Times New Roman"/>
          <w:color w:val="000000"/>
          <w:sz w:val="24"/>
          <w:lang w:val="ru-RU"/>
        </w:rPr>
      </w:pPr>
      <w:r w:rsidRPr="00C44C63">
        <w:rPr>
          <w:rFonts w:ascii="Times New Roman" w:eastAsia="Times New Roman" w:hAnsi="Times New Roman"/>
          <w:color w:val="000000"/>
          <w:sz w:val="24"/>
          <w:lang w:val="ru-RU"/>
        </w:rPr>
        <w:t xml:space="preserve">стекла покровные </w:t>
      </w:r>
    </w:p>
    <w:p w14:paraId="0E9722D9" w14:textId="77777777" w:rsidR="00484C47" w:rsidRDefault="00C44C63" w:rsidP="002D2F9F">
      <w:pPr>
        <w:autoSpaceDE w:val="0"/>
        <w:autoSpaceDN w:val="0"/>
        <w:spacing w:after="0" w:line="240" w:lineRule="auto"/>
        <w:ind w:right="5184"/>
        <w:jc w:val="both"/>
        <w:rPr>
          <w:rFonts w:ascii="Times New Roman" w:eastAsia="Times New Roman" w:hAnsi="Times New Roman"/>
          <w:color w:val="000000"/>
          <w:sz w:val="24"/>
          <w:lang w:val="ru-RU"/>
        </w:rPr>
      </w:pPr>
      <w:r w:rsidRPr="00C44C63">
        <w:rPr>
          <w:rFonts w:ascii="Times New Roman" w:eastAsia="Times New Roman" w:hAnsi="Times New Roman"/>
          <w:color w:val="000000"/>
          <w:sz w:val="24"/>
          <w:lang w:val="ru-RU"/>
        </w:rPr>
        <w:t xml:space="preserve">стекла для препаратов </w:t>
      </w:r>
    </w:p>
    <w:p w14:paraId="1526CFB9" w14:textId="25216E74" w:rsidR="00CC2EA9" w:rsidRPr="00C44C63" w:rsidRDefault="00C44C63" w:rsidP="002D2F9F">
      <w:pPr>
        <w:autoSpaceDE w:val="0"/>
        <w:autoSpaceDN w:val="0"/>
        <w:spacing w:after="0" w:line="240" w:lineRule="auto"/>
        <w:ind w:right="5184"/>
        <w:jc w:val="both"/>
        <w:rPr>
          <w:lang w:val="ru-RU"/>
        </w:rPr>
      </w:pPr>
      <w:r w:rsidRPr="00C44C63">
        <w:rPr>
          <w:rFonts w:ascii="Times New Roman" w:eastAsia="Times New Roman" w:hAnsi="Times New Roman"/>
          <w:color w:val="000000"/>
          <w:sz w:val="24"/>
          <w:lang w:val="ru-RU"/>
        </w:rPr>
        <w:t>Посуда и принадлежности для опытов по биологии</w:t>
      </w:r>
    </w:p>
    <w:sectPr w:rsidR="00CC2EA9" w:rsidRPr="00C44C63" w:rsidSect="00034616">
      <w:pgSz w:w="11900" w:h="16840"/>
      <w:pgMar w:top="1440" w:right="1440" w:bottom="1440" w:left="1440" w:header="720" w:footer="720" w:gutter="0"/>
      <w:cols w:space="720" w:equalWidth="0">
        <w:col w:w="10584" w:space="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220E9" w14:textId="77777777" w:rsidR="002D2F9F" w:rsidRDefault="002D2F9F" w:rsidP="000B3C0D">
      <w:pPr>
        <w:spacing w:after="0" w:line="240" w:lineRule="auto"/>
      </w:pPr>
      <w:r>
        <w:separator/>
      </w:r>
    </w:p>
  </w:endnote>
  <w:endnote w:type="continuationSeparator" w:id="0">
    <w:p w14:paraId="1CC8192C" w14:textId="77777777" w:rsidR="002D2F9F" w:rsidRDefault="002D2F9F" w:rsidP="000B3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3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9230476"/>
      <w:docPartObj>
        <w:docPartGallery w:val="Page Numbers (Bottom of Page)"/>
        <w:docPartUnique/>
      </w:docPartObj>
    </w:sdtPr>
    <w:sdtEndPr/>
    <w:sdtContent>
      <w:p w14:paraId="7AB2B821" w14:textId="6B80B5FC" w:rsidR="002D2F9F" w:rsidRDefault="002D2F9F">
        <w:pPr>
          <w:pStyle w:val="a7"/>
          <w:jc w:val="right"/>
        </w:pPr>
        <w:r>
          <w:fldChar w:fldCharType="begin"/>
        </w:r>
        <w:r>
          <w:instrText>PAGE   \* MERGEFORMAT</w:instrText>
        </w:r>
        <w:r>
          <w:fldChar w:fldCharType="separate"/>
        </w:r>
        <w:r>
          <w:rPr>
            <w:lang w:val="ru-RU"/>
          </w:rPr>
          <w:t>2</w:t>
        </w:r>
        <w:r>
          <w:fldChar w:fldCharType="end"/>
        </w:r>
      </w:p>
    </w:sdtContent>
  </w:sdt>
  <w:p w14:paraId="30B527A4" w14:textId="77777777" w:rsidR="002D2F9F" w:rsidRDefault="002D2F9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0261245"/>
      <w:docPartObj>
        <w:docPartGallery w:val="Page Numbers (Bottom of Page)"/>
        <w:docPartUnique/>
      </w:docPartObj>
    </w:sdtPr>
    <w:sdtEndPr/>
    <w:sdtContent>
      <w:p w14:paraId="44F4CBFA" w14:textId="04ACD9FF" w:rsidR="002D2F9F" w:rsidRDefault="005C4367">
        <w:pPr>
          <w:pStyle w:val="a7"/>
          <w:jc w:val="right"/>
        </w:pPr>
      </w:p>
    </w:sdtContent>
  </w:sdt>
  <w:p w14:paraId="4503AE01" w14:textId="77777777" w:rsidR="002D2F9F" w:rsidRDefault="002D2F9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BB467" w14:textId="77777777" w:rsidR="002D2F9F" w:rsidRDefault="002D2F9F" w:rsidP="000B3C0D">
      <w:pPr>
        <w:spacing w:after="0" w:line="240" w:lineRule="auto"/>
      </w:pPr>
      <w:r>
        <w:separator/>
      </w:r>
    </w:p>
  </w:footnote>
  <w:footnote w:type="continuationSeparator" w:id="0">
    <w:p w14:paraId="594F96ED" w14:textId="77777777" w:rsidR="002D2F9F" w:rsidRDefault="002D2F9F" w:rsidP="000B3C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3C0D"/>
    <w:rsid w:val="0015074B"/>
    <w:rsid w:val="001A13D3"/>
    <w:rsid w:val="001F3B2F"/>
    <w:rsid w:val="00292777"/>
    <w:rsid w:val="0029639D"/>
    <w:rsid w:val="002D2F9F"/>
    <w:rsid w:val="0030073B"/>
    <w:rsid w:val="00326F90"/>
    <w:rsid w:val="00377B1E"/>
    <w:rsid w:val="003D25DD"/>
    <w:rsid w:val="00434FA8"/>
    <w:rsid w:val="00451A73"/>
    <w:rsid w:val="00484C47"/>
    <w:rsid w:val="005641AA"/>
    <w:rsid w:val="005A6044"/>
    <w:rsid w:val="005C4367"/>
    <w:rsid w:val="005C7205"/>
    <w:rsid w:val="005D5A3C"/>
    <w:rsid w:val="005E7552"/>
    <w:rsid w:val="0060374F"/>
    <w:rsid w:val="00643393"/>
    <w:rsid w:val="0069224E"/>
    <w:rsid w:val="007D1BA2"/>
    <w:rsid w:val="007D5A8C"/>
    <w:rsid w:val="00846094"/>
    <w:rsid w:val="009433D7"/>
    <w:rsid w:val="009E125B"/>
    <w:rsid w:val="00A907A5"/>
    <w:rsid w:val="00AA1D8D"/>
    <w:rsid w:val="00AC0051"/>
    <w:rsid w:val="00AF0AA0"/>
    <w:rsid w:val="00B33C7B"/>
    <w:rsid w:val="00B47730"/>
    <w:rsid w:val="00B617D7"/>
    <w:rsid w:val="00B849CF"/>
    <w:rsid w:val="00B90DC0"/>
    <w:rsid w:val="00C26CC7"/>
    <w:rsid w:val="00C44C63"/>
    <w:rsid w:val="00C75DB7"/>
    <w:rsid w:val="00C915D1"/>
    <w:rsid w:val="00CB0664"/>
    <w:rsid w:val="00CC2EA9"/>
    <w:rsid w:val="00CD456F"/>
    <w:rsid w:val="00D57AF1"/>
    <w:rsid w:val="00D76EEF"/>
    <w:rsid w:val="00D77782"/>
    <w:rsid w:val="00D85803"/>
    <w:rsid w:val="00E85FD7"/>
    <w:rsid w:val="00EE4485"/>
    <w:rsid w:val="00F612FE"/>
    <w:rsid w:val="00F6619C"/>
    <w:rsid w:val="00FC1955"/>
    <w:rsid w:val="00FC693F"/>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FBA4CF"/>
  <w14:defaultImageDpi w14:val="300"/>
  <w15:docId w15:val="{97F379EA-4566-431C-8D1F-B7A73885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04EE5-8F92-49E0-A321-1E758C707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4965</Words>
  <Characters>28305</Characters>
  <Application>Microsoft Office Word</Application>
  <DocSecurity>0</DocSecurity>
  <Lines>235</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ученик-5</cp:lastModifiedBy>
  <cp:revision>3</cp:revision>
  <dcterms:created xsi:type="dcterms:W3CDTF">2022-11-10T06:59:00Z</dcterms:created>
  <dcterms:modified xsi:type="dcterms:W3CDTF">2022-11-10T08:48:00Z</dcterms:modified>
  <cp:category/>
</cp:coreProperties>
</file>