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CC246" w14:textId="77777777" w:rsidR="00362736" w:rsidRDefault="00362736" w:rsidP="00253E22">
      <w:pPr>
        <w:autoSpaceDE w:val="0"/>
        <w:autoSpaceDN w:val="0"/>
        <w:spacing w:before="100" w:beforeAutospacing="1" w:after="0" w:line="240" w:lineRule="auto"/>
        <w:jc w:val="center"/>
      </w:pPr>
    </w:p>
    <w:p w14:paraId="3C95E1E7" w14:textId="77777777" w:rsidR="00362736" w:rsidRPr="009211EA" w:rsidRDefault="009211EA" w:rsidP="00253E22">
      <w:pPr>
        <w:autoSpaceDE w:val="0"/>
        <w:autoSpaceDN w:val="0"/>
        <w:spacing w:before="100" w:beforeAutospacing="1" w:after="0" w:line="240" w:lineRule="auto"/>
        <w:jc w:val="center"/>
        <w:rPr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5D08391A" w14:textId="77777777" w:rsidR="00362736" w:rsidRPr="009211EA" w:rsidRDefault="009211EA" w:rsidP="00253E22">
      <w:pPr>
        <w:autoSpaceDE w:val="0"/>
        <w:autoSpaceDN w:val="0"/>
        <w:spacing w:before="100" w:beforeAutospacing="1" w:after="0" w:line="240" w:lineRule="auto"/>
        <w:jc w:val="center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Московской области</w:t>
      </w:r>
    </w:p>
    <w:p w14:paraId="1F8380A6" w14:textId="3DB5262A" w:rsidR="00362736" w:rsidRDefault="009211EA" w:rsidP="00253E22">
      <w:pPr>
        <w:tabs>
          <w:tab w:val="left" w:pos="1572"/>
        </w:tabs>
        <w:autoSpaceDE w:val="0"/>
        <w:autoSpaceDN w:val="0"/>
        <w:spacing w:before="100" w:beforeAutospacing="1" w:after="0" w:line="240" w:lineRule="auto"/>
        <w:ind w:right="144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Автономная некоммерческая общеобразовательная организация "Православная Классическая Гимназия имени Апостола и Евангелиста Иоанна Богослова"</w:t>
      </w:r>
    </w:p>
    <w:p w14:paraId="403C6473" w14:textId="77777777" w:rsidR="00253E22" w:rsidRPr="009211EA" w:rsidRDefault="00253E22">
      <w:pPr>
        <w:tabs>
          <w:tab w:val="left" w:pos="1572"/>
        </w:tabs>
        <w:autoSpaceDE w:val="0"/>
        <w:autoSpaceDN w:val="0"/>
        <w:spacing w:before="670" w:after="0" w:line="262" w:lineRule="auto"/>
        <w:ind w:right="144"/>
        <w:rPr>
          <w:lang w:val="ru-RU"/>
        </w:rPr>
      </w:pPr>
    </w:p>
    <w:tbl>
      <w:tblPr>
        <w:tblStyle w:val="af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4"/>
      </w:tblGrid>
      <w:tr w:rsidR="00253E22" w:rsidRPr="00253E22" w14:paraId="648EED10" w14:textId="77777777" w:rsidTr="00253E22">
        <w:tc>
          <w:tcPr>
            <w:tcW w:w="4672" w:type="dxa"/>
          </w:tcPr>
          <w:p w14:paraId="13E45900" w14:textId="77777777" w:rsidR="00253E22" w:rsidRPr="00BA4889" w:rsidRDefault="00253E22" w:rsidP="00253E22">
            <w:pPr>
              <w:rPr>
                <w:sz w:val="24"/>
                <w:szCs w:val="24"/>
                <w:lang w:val="ru-RU"/>
              </w:rPr>
            </w:pPr>
            <w:r w:rsidRPr="00E81800">
              <w:rPr>
                <w:spacing w:val="-2"/>
                <w:sz w:val="24"/>
                <w:szCs w:val="24"/>
                <w:lang w:val="ru-RU"/>
              </w:rPr>
              <w:t>СОГЛАСОВАНО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14:paraId="3A371105" w14:textId="77777777" w:rsidR="00253E22" w:rsidRDefault="00253E22" w:rsidP="00253E22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</w:rPr>
            </w:pPr>
          </w:p>
          <w:p w14:paraId="6D94B33F" w14:textId="77777777" w:rsidR="00253E22" w:rsidRPr="00B93210" w:rsidRDefault="00253E22" w:rsidP="00253E22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</w:rPr>
            </w:pPr>
            <w:r w:rsidRPr="00F146F5">
              <w:rPr>
                <w:sz w:val="20"/>
                <w:u w:val="single"/>
              </w:rPr>
              <w:tab/>
            </w:r>
            <w:proofErr w:type="spellStart"/>
            <w:r w:rsidRPr="00B93210">
              <w:rPr>
                <w:sz w:val="20"/>
                <w:szCs w:val="20"/>
              </w:rPr>
              <w:t>Ференчук</w:t>
            </w:r>
            <w:proofErr w:type="spellEnd"/>
            <w:r w:rsidRPr="00B93210">
              <w:rPr>
                <w:spacing w:val="8"/>
                <w:sz w:val="20"/>
                <w:szCs w:val="20"/>
              </w:rPr>
              <w:t xml:space="preserve"> </w:t>
            </w:r>
            <w:r w:rsidRPr="00B93210">
              <w:rPr>
                <w:spacing w:val="-4"/>
                <w:sz w:val="20"/>
                <w:szCs w:val="20"/>
              </w:rPr>
              <w:t>О.И</w:t>
            </w:r>
          </w:p>
          <w:p w14:paraId="7CAD6E32" w14:textId="77777777" w:rsidR="00253E22" w:rsidRPr="00B93210" w:rsidRDefault="00253E22" w:rsidP="00253E22">
            <w:pPr>
              <w:rPr>
                <w:sz w:val="20"/>
                <w:szCs w:val="20"/>
                <w:lang w:val="ru-RU"/>
              </w:rPr>
            </w:pPr>
          </w:p>
          <w:p w14:paraId="24696D2D" w14:textId="77777777" w:rsidR="00253E22" w:rsidRPr="00B93210" w:rsidRDefault="00253E22" w:rsidP="00253E22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Протокол № ______ </w:t>
            </w:r>
          </w:p>
          <w:p w14:paraId="7B8E184F" w14:textId="77777777" w:rsidR="00253E22" w:rsidRPr="00B93210" w:rsidRDefault="00253E22" w:rsidP="00253E22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от ____________2022 года </w:t>
            </w:r>
          </w:p>
          <w:p w14:paraId="15477B0C" w14:textId="77777777" w:rsidR="00253E22" w:rsidRPr="00F146F5" w:rsidRDefault="00253E22" w:rsidP="00253E22">
            <w:pPr>
              <w:rPr>
                <w:sz w:val="24"/>
                <w:szCs w:val="24"/>
                <w:lang w:val="ru-RU"/>
              </w:rPr>
            </w:pPr>
          </w:p>
          <w:p w14:paraId="72484802" w14:textId="77777777" w:rsidR="00253E22" w:rsidRDefault="00253E22" w:rsidP="00253E22">
            <w:pPr>
              <w:rPr>
                <w:sz w:val="28"/>
                <w:szCs w:val="28"/>
              </w:rPr>
            </w:pPr>
          </w:p>
        </w:tc>
        <w:tc>
          <w:tcPr>
            <w:tcW w:w="5534" w:type="dxa"/>
          </w:tcPr>
          <w:p w14:paraId="59FF6DF6" w14:textId="77777777" w:rsidR="00253E22" w:rsidRPr="00F146F5" w:rsidRDefault="00253E22" w:rsidP="00253E22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УТВЕРЖДЕНО</w:t>
            </w:r>
          </w:p>
          <w:p w14:paraId="372A4C50" w14:textId="77777777" w:rsidR="00253E22" w:rsidRPr="00B93210" w:rsidRDefault="00253E22" w:rsidP="00253E22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Директор</w:t>
            </w:r>
          </w:p>
          <w:p w14:paraId="6CBE59A6" w14:textId="77777777" w:rsidR="00253E22" w:rsidRPr="00B93210" w:rsidRDefault="00253E22" w:rsidP="00253E22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АНОО «Иоаннобогословская Гимназия»</w:t>
            </w:r>
          </w:p>
          <w:p w14:paraId="5D82252C" w14:textId="77777777" w:rsidR="00253E22" w:rsidRPr="00524FE7" w:rsidRDefault="00253E22" w:rsidP="00253E22">
            <w:pPr>
              <w:jc w:val="right"/>
              <w:rPr>
                <w:sz w:val="20"/>
                <w:szCs w:val="20"/>
                <w:lang w:val="ru-RU"/>
              </w:rPr>
            </w:pPr>
          </w:p>
          <w:p w14:paraId="64D8EA2A" w14:textId="77777777" w:rsidR="00253E22" w:rsidRPr="00B93210" w:rsidRDefault="00253E22" w:rsidP="00253E22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________________Казаков И.С.</w:t>
            </w:r>
          </w:p>
          <w:p w14:paraId="709C3DA6" w14:textId="77777777" w:rsidR="00253E22" w:rsidRPr="00B93210" w:rsidRDefault="00253E22" w:rsidP="00253E22">
            <w:pPr>
              <w:jc w:val="right"/>
              <w:rPr>
                <w:sz w:val="20"/>
                <w:szCs w:val="20"/>
                <w:lang w:val="ru-RU"/>
              </w:rPr>
            </w:pPr>
          </w:p>
          <w:p w14:paraId="34F5F4D4" w14:textId="77777777" w:rsidR="00253E22" w:rsidRPr="00B93210" w:rsidRDefault="00253E22" w:rsidP="00253E22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ru-RU"/>
              </w:rPr>
              <w:t xml:space="preserve">                      </w:t>
            </w:r>
            <w:r w:rsidRPr="00B93210">
              <w:rPr>
                <w:sz w:val="20"/>
                <w:szCs w:val="20"/>
                <w:lang w:val="ru-RU"/>
              </w:rPr>
              <w:t xml:space="preserve">Приказ № ______ </w:t>
            </w:r>
          </w:p>
          <w:p w14:paraId="5ABE35AA" w14:textId="77777777" w:rsidR="00253E22" w:rsidRPr="00BA4889" w:rsidRDefault="00253E22" w:rsidP="00253E22">
            <w:pPr>
              <w:rPr>
                <w:sz w:val="24"/>
                <w:szCs w:val="24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                                          </w:t>
            </w:r>
            <w:r>
              <w:rPr>
                <w:sz w:val="20"/>
                <w:szCs w:val="20"/>
                <w:lang w:val="ru-RU"/>
              </w:rPr>
              <w:t xml:space="preserve">                 </w:t>
            </w:r>
            <w:r w:rsidRPr="00B93210">
              <w:rPr>
                <w:sz w:val="20"/>
                <w:szCs w:val="20"/>
                <w:lang w:val="ru-RU"/>
              </w:rPr>
              <w:t>от ____________2022 года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14:paraId="4E1DB3FE" w14:textId="77777777" w:rsidR="00253E22" w:rsidRPr="00BA4889" w:rsidRDefault="00253E22" w:rsidP="00253E22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14:paraId="4FFB5826" w14:textId="6985F066" w:rsidR="00362736" w:rsidRPr="009211EA" w:rsidRDefault="009211EA" w:rsidP="00253E22">
      <w:pPr>
        <w:autoSpaceDE w:val="0"/>
        <w:autoSpaceDN w:val="0"/>
        <w:spacing w:after="0" w:line="240" w:lineRule="auto"/>
        <w:ind w:left="3168" w:right="3600"/>
        <w:jc w:val="center"/>
        <w:rPr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 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2028336)</w:t>
      </w:r>
    </w:p>
    <w:p w14:paraId="1E963BCB" w14:textId="77777777" w:rsidR="00253E22" w:rsidRDefault="009211EA" w:rsidP="00253E22">
      <w:pPr>
        <w:autoSpaceDE w:val="0"/>
        <w:autoSpaceDN w:val="0"/>
        <w:spacing w:after="0" w:line="240" w:lineRule="auto"/>
        <w:ind w:left="3024" w:right="3168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14:paraId="78718CDB" w14:textId="6F39FC70" w:rsidR="00362736" w:rsidRPr="009211EA" w:rsidRDefault="009211EA" w:rsidP="00253E22">
      <w:pPr>
        <w:autoSpaceDE w:val="0"/>
        <w:autoSpaceDN w:val="0"/>
        <w:spacing w:after="0" w:line="240" w:lineRule="auto"/>
        <w:ind w:left="3024" w:right="3168"/>
        <w:jc w:val="center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«Иностранный язык (английский)»</w:t>
      </w:r>
    </w:p>
    <w:p w14:paraId="3735B2B5" w14:textId="7CF43704" w:rsidR="00362736" w:rsidRPr="009211EA" w:rsidRDefault="009211EA" w:rsidP="00253E22">
      <w:pPr>
        <w:autoSpaceDE w:val="0"/>
        <w:autoSpaceDN w:val="0"/>
        <w:spacing w:after="0" w:line="240" w:lineRule="auto"/>
        <w:ind w:left="2448" w:right="2592"/>
        <w:jc w:val="center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для 6 класса основного общего образования </w:t>
      </w:r>
      <w:r w:rsidRPr="009211EA">
        <w:rPr>
          <w:lang w:val="ru-RU"/>
        </w:rPr>
        <w:br/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на 2022-2023 учебный год</w:t>
      </w:r>
    </w:p>
    <w:p w14:paraId="22159B0E" w14:textId="77777777" w:rsidR="00362736" w:rsidRPr="009211EA" w:rsidRDefault="009211EA">
      <w:pPr>
        <w:autoSpaceDE w:val="0"/>
        <w:autoSpaceDN w:val="0"/>
        <w:spacing w:before="2112" w:after="0" w:line="262" w:lineRule="auto"/>
        <w:ind w:left="6998" w:hanging="2232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Стрелковская</w:t>
      </w:r>
      <w:proofErr w:type="spellEnd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Надежда Васильевна учитель английского языка</w:t>
      </w:r>
    </w:p>
    <w:p w14:paraId="31EA1EA3" w14:textId="1B7A65BF" w:rsidR="00362736" w:rsidRPr="009211EA" w:rsidRDefault="009211EA">
      <w:pPr>
        <w:autoSpaceDE w:val="0"/>
        <w:autoSpaceDN w:val="0"/>
        <w:spacing w:before="2830" w:after="0" w:line="230" w:lineRule="auto"/>
        <w:ind w:right="4118"/>
        <w:jc w:val="right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с. </w:t>
      </w:r>
      <w:proofErr w:type="spellStart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Анискино</w:t>
      </w:r>
      <w:proofErr w:type="spellEnd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2</w:t>
      </w:r>
    </w:p>
    <w:p w14:paraId="7DA60FAE" w14:textId="77777777" w:rsidR="00362736" w:rsidRPr="009211EA" w:rsidRDefault="00362736">
      <w:pPr>
        <w:rPr>
          <w:lang w:val="ru-RU"/>
        </w:rPr>
        <w:sectPr w:rsidR="00362736" w:rsidRPr="009211EA">
          <w:pgSz w:w="11900" w:h="16840"/>
          <w:pgMar w:top="298" w:right="874" w:bottom="338" w:left="1218" w:header="720" w:footer="720" w:gutter="0"/>
          <w:cols w:space="720" w:equalWidth="0">
            <w:col w:w="9808" w:space="0"/>
          </w:cols>
          <w:docGrid w:linePitch="360"/>
        </w:sectPr>
      </w:pPr>
    </w:p>
    <w:p w14:paraId="5B53FD21" w14:textId="77777777" w:rsidR="00362736" w:rsidRPr="009211EA" w:rsidRDefault="009211EA">
      <w:pPr>
        <w:autoSpaceDE w:val="0"/>
        <w:autoSpaceDN w:val="0"/>
        <w:spacing w:after="0" w:line="230" w:lineRule="auto"/>
        <w:rPr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14:paraId="4022C443" w14:textId="29D52368" w:rsidR="00362736" w:rsidRPr="009211EA" w:rsidRDefault="009211EA">
      <w:pPr>
        <w:autoSpaceDE w:val="0"/>
        <w:autoSpaceDN w:val="0"/>
        <w:spacing w:before="346" w:after="0" w:line="286" w:lineRule="auto"/>
        <w:ind w:right="144"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английскому языку для обучающихся 6 классов составлена на основе</w:t>
      </w:r>
      <w:r w:rsidR="00253E2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</w:t>
      </w:r>
      <w:r w:rsidR="00253E22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14:paraId="10D0200D" w14:textId="70BC105D" w:rsidR="00362736" w:rsidRPr="009211EA" w:rsidRDefault="009211EA">
      <w:pPr>
        <w:autoSpaceDE w:val="0"/>
        <w:autoSpaceDN w:val="0"/>
        <w:spacing w:before="264" w:after="0" w:line="262" w:lineRule="auto"/>
        <w:rPr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«ИНОСТРАННЫЙ (АНГЛИЙСКИЙ) ЯЗЫК»</w:t>
      </w:r>
    </w:p>
    <w:p w14:paraId="1B6A40CE" w14:textId="79CCB9D7" w:rsidR="00362736" w:rsidRPr="009211EA" w:rsidRDefault="009211EA">
      <w:pPr>
        <w:autoSpaceDE w:val="0"/>
        <w:autoSpaceDN w:val="0"/>
        <w:spacing w:before="166" w:after="0" w:line="286" w:lineRule="auto"/>
        <w:ind w:right="288"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14:paraId="5644ED82" w14:textId="77777777" w:rsidR="00362736" w:rsidRPr="009211EA" w:rsidRDefault="009211EA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</w:t>
      </w:r>
    </w:p>
    <w:p w14:paraId="2D5889CA" w14:textId="77777777" w:rsidR="00362736" w:rsidRPr="009211EA" w:rsidRDefault="009211EA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14:paraId="38AAE3FF" w14:textId="3E026943" w:rsidR="00362736" w:rsidRPr="009211EA" w:rsidRDefault="009211EA">
      <w:pPr>
        <w:autoSpaceDE w:val="0"/>
        <w:autoSpaceDN w:val="0"/>
        <w:spacing w:before="190" w:after="0" w:line="281" w:lineRule="auto"/>
        <w:ind w:right="288"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пост</w:t>
      </w:r>
      <w:r w:rsidR="00253E2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глобализации и многополярного мира. Знание родного языка экономического или политического партнёра обеспечивает более эффективное общение, </w:t>
      </w:r>
      <w:r w:rsidRPr="009211EA">
        <w:rPr>
          <w:lang w:val="ru-RU"/>
        </w:rPr>
        <w:br/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учитывающее особенности культуры партнёра, что позволяет успешнее решать возникающие проблемы и избегать конфликтов.</w:t>
      </w:r>
    </w:p>
    <w:p w14:paraId="0EF990C5" w14:textId="7D8D086D" w:rsidR="00362736" w:rsidRPr="009211EA" w:rsidRDefault="009211EA">
      <w:pPr>
        <w:tabs>
          <w:tab w:val="left" w:pos="180"/>
        </w:tabs>
        <w:autoSpaceDE w:val="0"/>
        <w:autoSpaceDN w:val="0"/>
        <w:spacing w:before="190" w:after="0" w:line="262" w:lineRule="auto"/>
        <w:ind w:right="1728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14:paraId="173394F5" w14:textId="77777777" w:rsidR="00362736" w:rsidRPr="009211EA" w:rsidRDefault="009211EA">
      <w:pPr>
        <w:autoSpaceDE w:val="0"/>
        <w:autoSpaceDN w:val="0"/>
        <w:spacing w:before="262" w:after="0" w:line="230" w:lineRule="auto"/>
        <w:rPr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«ИНОСТРАННЫЙ (АНГЛИЙСКИЙ) ЯЗЫК»</w:t>
      </w:r>
    </w:p>
    <w:p w14:paraId="42F65F45" w14:textId="00B19FFB" w:rsidR="00253E22" w:rsidRPr="00253E22" w:rsidRDefault="009211EA" w:rsidP="00253E22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ценностном, когнитивном и прагматическом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уровнях и, соответственно,</w:t>
      </w:r>
    </w:p>
    <w:p w14:paraId="1A50615A" w14:textId="77777777" w:rsidR="00362736" w:rsidRPr="009211EA" w:rsidRDefault="009211EA">
      <w:pPr>
        <w:autoSpaceDE w:val="0"/>
        <w:autoSpaceDN w:val="0"/>
        <w:spacing w:after="0" w:line="281" w:lineRule="auto"/>
        <w:ind w:right="432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воплощаются в личностных, метапредметных/</w:t>
      </w:r>
      <w:proofErr w:type="spellStart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общеучебных</w:t>
      </w:r>
      <w:proofErr w:type="spellEnd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</w:t>
      </w:r>
      <w:r w:rsidRPr="009211EA">
        <w:rPr>
          <w:lang w:val="ru-RU"/>
        </w:rPr>
        <w:br/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взаимопониманию между людьми разных стран.</w:t>
      </w:r>
    </w:p>
    <w:p w14:paraId="0722776E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На прагматическом уровне </w:t>
      </w:r>
      <w:r w:rsidRPr="009211E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целью иноязычного образования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  <w:r w:rsidRPr="009211EA">
        <w:rPr>
          <w:lang w:val="ru-RU"/>
        </w:rPr>
        <w:br/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речевая компетенция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— развитие коммуникативных умений в четырёх основных видах речевой деятельности (говорении, аудировании, чтении, письме);</w:t>
      </w:r>
      <w:r w:rsidRPr="009211EA">
        <w:rPr>
          <w:lang w:val="ru-RU"/>
        </w:rPr>
        <w:br/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языковая компетенция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—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r w:rsidRPr="009211EA">
        <w:rPr>
          <w:lang w:val="ru-RU"/>
        </w:rPr>
        <w:br/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социокультурная/межкультурная компетенция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14:paraId="18B37651" w14:textId="17ADF1D0" w:rsidR="00362736" w:rsidRPr="009211EA" w:rsidRDefault="009211EA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компенсаторная компетенция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14:paraId="37CEB2E1" w14:textId="77777777" w:rsidR="00362736" w:rsidRPr="009211EA" w:rsidRDefault="009211EA">
      <w:pPr>
        <w:autoSpaceDE w:val="0"/>
        <w:autoSpaceDN w:val="0"/>
        <w:spacing w:before="190" w:after="0"/>
        <w:ind w:right="720"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Наряду с иноязычной коммуникативной компетенцией средствами иностранного языка формируются </w:t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>ключевые универсальные учебные компетенции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14:paraId="0FB13716" w14:textId="77777777" w:rsidR="00362736" w:rsidRPr="009211EA" w:rsidRDefault="009211EA">
      <w:pPr>
        <w:autoSpaceDE w:val="0"/>
        <w:autoSpaceDN w:val="0"/>
        <w:spacing w:before="190" w:after="0" w:line="283" w:lineRule="auto"/>
        <w:ind w:right="288"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иностранным языкам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14:paraId="1C9AF633" w14:textId="504C79A5" w:rsidR="00362736" w:rsidRPr="009211EA" w:rsidRDefault="009211EA">
      <w:pPr>
        <w:autoSpaceDE w:val="0"/>
        <w:autoSpaceDN w:val="0"/>
        <w:spacing w:before="264" w:after="0" w:line="262" w:lineRule="auto"/>
        <w:ind w:right="4176"/>
        <w:rPr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В УЧЕБНОМ ПЛАНЕ</w:t>
      </w:r>
      <w:r w:rsidR="00253E2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«ИНОСТРАННЫЙ (АНГЛИЙСКИЙ) ЯЗЫК»</w:t>
      </w:r>
    </w:p>
    <w:p w14:paraId="4DCC0463" w14:textId="57CEC69D" w:rsidR="00362736" w:rsidRPr="009211EA" w:rsidRDefault="009211EA" w:rsidP="00253E22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6 классе отведено 102 учебных часа, по 3 часа в неделю.</w:t>
      </w:r>
    </w:p>
    <w:p w14:paraId="26D11EA3" w14:textId="77777777" w:rsidR="00362736" w:rsidRPr="009211EA" w:rsidRDefault="009211EA">
      <w:pPr>
        <w:autoSpaceDE w:val="0"/>
        <w:autoSpaceDN w:val="0"/>
        <w:spacing w:after="0" w:line="230" w:lineRule="auto"/>
        <w:rPr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14:paraId="3F68CC8A" w14:textId="327B97FC" w:rsidR="00253E22" w:rsidRDefault="009211EA">
      <w:pPr>
        <w:tabs>
          <w:tab w:val="left" w:pos="180"/>
        </w:tabs>
        <w:autoSpaceDE w:val="0"/>
        <w:autoSpaceDN w:val="0"/>
        <w:spacing w:before="346" w:after="0" w:line="271" w:lineRule="auto"/>
        <w:ind w:right="115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УМЕНИЯ </w:t>
      </w:r>
    </w:p>
    <w:p w14:paraId="3F91106E" w14:textId="037BCCB4" w:rsidR="00362736" w:rsidRPr="009211EA" w:rsidRDefault="009211EA">
      <w:pPr>
        <w:tabs>
          <w:tab w:val="left" w:pos="180"/>
        </w:tabs>
        <w:autoSpaceDE w:val="0"/>
        <w:autoSpaceDN w:val="0"/>
        <w:spacing w:before="346" w:after="0" w:line="271" w:lineRule="auto"/>
        <w:ind w:right="1152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3B303529" w14:textId="4A826DD2" w:rsidR="00362736" w:rsidRPr="009211EA" w:rsidRDefault="009211EA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Взаимоотношения в семье и с друзьями. Семейные праздники. Внешность и характер человека/литературного персонажа. Досуг и увлечения/хобби современного подростка (чтение, кино, театр, спорт).</w:t>
      </w:r>
    </w:p>
    <w:p w14:paraId="437440A2" w14:textId="77777777" w:rsidR="00362736" w:rsidRPr="009211EA" w:rsidRDefault="009211E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Здоровый образ жизни: режим труда и отдыха, фитнес, сбалансированное питание.</w:t>
      </w:r>
    </w:p>
    <w:p w14:paraId="5DE05F6A" w14:textId="77777777" w:rsidR="00362736" w:rsidRPr="009211EA" w:rsidRDefault="009211E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Покупки: одежда, обувь и продукты питания.</w:t>
      </w:r>
    </w:p>
    <w:p w14:paraId="03B95A2D" w14:textId="08BBF1E0" w:rsidR="00362736" w:rsidRPr="009211EA" w:rsidRDefault="009211EA">
      <w:pPr>
        <w:tabs>
          <w:tab w:val="left" w:pos="180"/>
        </w:tabs>
        <w:autoSpaceDE w:val="0"/>
        <w:autoSpaceDN w:val="0"/>
        <w:spacing w:before="72" w:after="0" w:line="262" w:lineRule="auto"/>
        <w:ind w:right="72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Школа, школьная жизнь, школьная форма, изучаемые предметы, любимый предмет, правила поведения в школе. Переписка с зарубежными сверстниками.</w:t>
      </w:r>
    </w:p>
    <w:p w14:paraId="78C51CB4" w14:textId="77777777" w:rsidR="00362736" w:rsidRPr="009211EA" w:rsidRDefault="009211E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Переписка с зарубежными сверстниками. Каникулы в различное время года. Виды отдыха.</w:t>
      </w:r>
    </w:p>
    <w:p w14:paraId="3CEB139C" w14:textId="77777777" w:rsidR="00362736" w:rsidRPr="009211EA" w:rsidRDefault="009211EA">
      <w:pPr>
        <w:autoSpaceDE w:val="0"/>
        <w:autoSpaceDN w:val="0"/>
        <w:spacing w:before="70" w:after="0" w:line="230" w:lineRule="auto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Путешествия по России и зарубежным странам.</w:t>
      </w:r>
    </w:p>
    <w:p w14:paraId="215C2902" w14:textId="2D3AD706" w:rsidR="00362736" w:rsidRPr="009211EA" w:rsidRDefault="009211E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Природа: дикие и домашние животные. Климат, погода. Жизнь в городе и сельской местности. Описание родного города/села. Транспорт.</w:t>
      </w:r>
    </w:p>
    <w:p w14:paraId="679DE354" w14:textId="3E8542D9" w:rsidR="00362736" w:rsidRPr="009211EA" w:rsidRDefault="009211EA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Родная страна и страна/страны изучаемого языка. Их географическое положение, столицы, население; официальные языки, достопримечательности, культурные особенности (национальные праздники, традиции, обычаи).</w:t>
      </w:r>
    </w:p>
    <w:p w14:paraId="2F26F0CC" w14:textId="77777777" w:rsidR="00362736" w:rsidRPr="009211EA" w:rsidRDefault="009211E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Выдающиеся люди родной страны и страны/стран изучаемого языка: писатели, поэты, учёные.</w:t>
      </w:r>
    </w:p>
    <w:p w14:paraId="6CF25E51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 </w:t>
      </w:r>
    </w:p>
    <w:p w14:paraId="1619EF5F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9211E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диалогической речи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, а именно умений вести: </w:t>
      </w:r>
    </w:p>
    <w:p w14:paraId="6DB0CA51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диалог этикетного характера: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14:paraId="6BBC43F5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диалог — побуждение к действию: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03F08F70" w14:textId="1691A038" w:rsidR="00362736" w:rsidRPr="009211EA" w:rsidRDefault="009211EA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расспрос: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14:paraId="3EBB808C" w14:textId="3087F003" w:rsidR="00362736" w:rsidRPr="009211EA" w:rsidRDefault="009211EA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14:paraId="3A3F51ED" w14:textId="77777777" w:rsidR="00362736" w:rsidRPr="009211EA" w:rsidRDefault="009211E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Объём диалога — до 5 реплик со стороны каждого собеседника.</w:t>
      </w:r>
    </w:p>
    <w:p w14:paraId="59CD94A5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6" w:lineRule="auto"/>
        <w:ind w:right="864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9211E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монологической речи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</w:p>
    <w:p w14:paraId="346D6A13" w14:textId="6F5D1468" w:rsidR="00253E22" w:rsidRPr="00253E22" w:rsidRDefault="009211EA" w:rsidP="00253E22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before="70" w:after="0" w:line="286" w:lineRule="auto"/>
        <w:ind w:right="864"/>
        <w:rPr>
          <w:rFonts w:ascii="Times New Roman" w:eastAsia="Times New Roman" w:hAnsi="Times New Roman"/>
          <w:color w:val="000000"/>
          <w:sz w:val="24"/>
          <w:lang w:val="ru-RU"/>
        </w:rPr>
      </w:pPr>
      <w:r w:rsidRPr="00253E22">
        <w:rPr>
          <w:rFonts w:ascii="Times New Roman" w:eastAsia="Times New Roman" w:hAnsi="Times New Roman"/>
          <w:color w:val="000000"/>
          <w:sz w:val="24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5035EC26" w14:textId="77777777" w:rsidR="00253E22" w:rsidRDefault="009211EA" w:rsidP="00253E22">
      <w:pPr>
        <w:tabs>
          <w:tab w:val="left" w:pos="180"/>
        </w:tabs>
        <w:autoSpaceDE w:val="0"/>
        <w:autoSpaceDN w:val="0"/>
        <w:spacing w:before="70" w:after="0" w:line="286" w:lineRule="auto"/>
        <w:ind w:left="360" w:right="864"/>
        <w:rPr>
          <w:rFonts w:ascii="Times New Roman" w:eastAsia="Times New Roman" w:hAnsi="Times New Roman"/>
          <w:color w:val="000000"/>
          <w:sz w:val="24"/>
          <w:lang w:val="ru-RU"/>
        </w:rPr>
      </w:pPr>
      <w:r w:rsidRPr="00253E22">
        <w:rPr>
          <w:rFonts w:ascii="Times New Roman" w:eastAsia="Times New Roman" w:hAnsi="Times New Roman"/>
          <w:color w:val="000000"/>
          <w:sz w:val="24"/>
          <w:lang w:val="ru-RU"/>
        </w:rPr>
        <w:t>—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14:paraId="76B8CB36" w14:textId="2AE5E2AE" w:rsidR="00253E22" w:rsidRDefault="009211EA" w:rsidP="00253E22">
      <w:pPr>
        <w:tabs>
          <w:tab w:val="left" w:pos="180"/>
        </w:tabs>
        <w:autoSpaceDE w:val="0"/>
        <w:autoSpaceDN w:val="0"/>
        <w:spacing w:before="70" w:after="0" w:line="286" w:lineRule="auto"/>
        <w:ind w:left="360" w:right="864"/>
        <w:rPr>
          <w:rFonts w:ascii="Times New Roman" w:eastAsia="Times New Roman" w:hAnsi="Times New Roman"/>
          <w:color w:val="000000"/>
          <w:sz w:val="24"/>
          <w:lang w:val="ru-RU"/>
        </w:rPr>
      </w:pPr>
      <w:r w:rsidRPr="00253E22">
        <w:rPr>
          <w:rFonts w:ascii="Times New Roman" w:eastAsia="Times New Roman" w:hAnsi="Times New Roman"/>
          <w:color w:val="000000"/>
          <w:sz w:val="24"/>
          <w:lang w:val="ru-RU"/>
        </w:rPr>
        <w:t xml:space="preserve">— повествование/сообщение; </w:t>
      </w:r>
    </w:p>
    <w:p w14:paraId="2DD845D8" w14:textId="77777777" w:rsidR="00253E22" w:rsidRDefault="009211EA" w:rsidP="00253E22">
      <w:pPr>
        <w:tabs>
          <w:tab w:val="left" w:pos="180"/>
        </w:tabs>
        <w:autoSpaceDE w:val="0"/>
        <w:autoSpaceDN w:val="0"/>
        <w:spacing w:before="70" w:after="0" w:line="286" w:lineRule="auto"/>
        <w:ind w:left="360" w:right="864"/>
        <w:rPr>
          <w:rFonts w:ascii="Times New Roman" w:eastAsia="Times New Roman" w:hAnsi="Times New Roman"/>
          <w:color w:val="000000"/>
          <w:sz w:val="24"/>
          <w:lang w:val="ru-RU"/>
        </w:rPr>
      </w:pPr>
      <w:r w:rsidRPr="00253E22">
        <w:rPr>
          <w:rFonts w:ascii="Times New Roman" w:eastAsia="Times New Roman" w:hAnsi="Times New Roman"/>
          <w:color w:val="000000"/>
          <w:sz w:val="24"/>
          <w:lang w:val="ru-RU"/>
        </w:rPr>
        <w:t xml:space="preserve">2) изложение (пересказ) основного содержания прочитанного текста; </w:t>
      </w:r>
    </w:p>
    <w:p w14:paraId="2A36CD7C" w14:textId="68700E0F" w:rsidR="00362736" w:rsidRPr="00253E22" w:rsidRDefault="009211EA" w:rsidP="00253E22">
      <w:pPr>
        <w:tabs>
          <w:tab w:val="left" w:pos="180"/>
        </w:tabs>
        <w:autoSpaceDE w:val="0"/>
        <w:autoSpaceDN w:val="0"/>
        <w:spacing w:before="70" w:after="0" w:line="286" w:lineRule="auto"/>
        <w:ind w:left="360" w:right="864"/>
        <w:rPr>
          <w:lang w:val="ru-RU"/>
        </w:rPr>
      </w:pPr>
      <w:r w:rsidRPr="00253E22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3) краткое изложение результатов выполненной проектной работы.</w:t>
      </w:r>
    </w:p>
    <w:p w14:paraId="6BBD592E" w14:textId="5CFC34A0" w:rsidR="00362736" w:rsidRPr="009211EA" w:rsidRDefault="009211EA" w:rsidP="00253E2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Данные умения монологической речи развиваются в стандартных ситуациях неофициального</w:t>
      </w:r>
    </w:p>
    <w:p w14:paraId="5A13272E" w14:textId="77777777" w:rsidR="00362736" w:rsidRPr="009211EA" w:rsidRDefault="009211EA">
      <w:pPr>
        <w:autoSpaceDE w:val="0"/>
        <w:autoSpaceDN w:val="0"/>
        <w:spacing w:after="0" w:line="262" w:lineRule="auto"/>
        <w:ind w:right="576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общения в рамках тематического содержания речи с опорой на ключевые слова, план, вопросы, таблицы и/или иллюстрации, фотографии.</w:t>
      </w:r>
    </w:p>
    <w:p w14:paraId="2BD2F816" w14:textId="77777777" w:rsidR="00362736" w:rsidRPr="009211EA" w:rsidRDefault="009211E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Объём монологического высказывания — 7-8 фраз.</w:t>
      </w:r>
    </w:p>
    <w:p w14:paraId="0D33B4F8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71" w:lineRule="auto"/>
        <w:ind w:right="144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Аудирование </w:t>
      </w:r>
    </w:p>
    <w:p w14:paraId="57843ECE" w14:textId="1FC2BF5A" w:rsidR="00362736" w:rsidRPr="009211EA" w:rsidRDefault="009211EA">
      <w:pPr>
        <w:tabs>
          <w:tab w:val="left" w:pos="180"/>
        </w:tabs>
        <w:autoSpaceDE w:val="0"/>
        <w:autoSpaceDN w:val="0"/>
        <w:spacing w:before="190" w:after="0" w:line="271" w:lineRule="auto"/>
        <w:ind w:right="144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14:paraId="076A4460" w14:textId="13B23655" w:rsidR="00362736" w:rsidRPr="009211EA" w:rsidRDefault="009211EA">
      <w:pPr>
        <w:autoSpaceDE w:val="0"/>
        <w:autoSpaceDN w:val="0"/>
        <w:spacing w:before="70" w:after="0"/>
        <w:ind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При опосредованном общении: дальнейшее развитие восприятия и понимания на слух несложных адаптированных аутентичных аудио</w:t>
      </w:r>
      <w:r w:rsidR="00253E2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12CDBAB2" w14:textId="77777777" w:rsidR="00362736" w:rsidRPr="009211EA" w:rsidRDefault="009211EA">
      <w:pPr>
        <w:autoSpaceDE w:val="0"/>
        <w:autoSpaceDN w:val="0"/>
        <w:spacing w:before="72" w:after="0" w:line="271" w:lineRule="auto"/>
        <w:ind w:right="864"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14:paraId="797FEB65" w14:textId="36DB231C" w:rsidR="00362736" w:rsidRPr="009211EA" w:rsidRDefault="009211E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14:paraId="3B766C64" w14:textId="0FDEC6E9" w:rsidR="00362736" w:rsidRPr="009211EA" w:rsidRDefault="009211E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14:paraId="492904FB" w14:textId="77777777" w:rsidR="00362736" w:rsidRPr="009211EA" w:rsidRDefault="009211E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Время звучания текста/текстов для аудирования — до 1,5 минуты.</w:t>
      </w:r>
    </w:p>
    <w:p w14:paraId="38365835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81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 чтение </w:t>
      </w:r>
    </w:p>
    <w:p w14:paraId="45B0E40E" w14:textId="17E2B3CF" w:rsidR="00362736" w:rsidRPr="009211EA" w:rsidRDefault="009211EA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2E29C2E1" w14:textId="6F18DBC5" w:rsidR="00362736" w:rsidRPr="009211EA" w:rsidRDefault="009211EA">
      <w:pPr>
        <w:autoSpaceDE w:val="0"/>
        <w:autoSpaceDN w:val="0"/>
        <w:spacing w:before="70" w:after="0"/>
        <w:ind w:right="432"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 началу текста; игнорировать незнакомые слова, несущественные для понимания основного содержания; понимать интернациональные слова в контексте.</w:t>
      </w:r>
    </w:p>
    <w:p w14:paraId="13260AC2" w14:textId="27B41106" w:rsidR="00362736" w:rsidRPr="009211EA" w:rsidRDefault="009211E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14:paraId="35775FDC" w14:textId="77777777" w:rsidR="00362736" w:rsidRPr="009211EA" w:rsidRDefault="009211EA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</w:t>
      </w:r>
      <w:proofErr w:type="spellStart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несплошных</w:t>
      </w:r>
      <w:proofErr w:type="spellEnd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текстов (таблиц) и понимание представленной в них информации.</w:t>
      </w:r>
    </w:p>
    <w:p w14:paraId="3FA55B48" w14:textId="77777777" w:rsidR="00362736" w:rsidRPr="009211EA" w:rsidRDefault="009211EA">
      <w:pPr>
        <w:autoSpaceDE w:val="0"/>
        <w:autoSpaceDN w:val="0"/>
        <w:spacing w:before="72" w:after="0"/>
        <w:ind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чтения: беседа; отрывок из художественного произведения, в том числе рассказ, сказка; отрывок из статьи научно-популярного характера; сообщение информационного характера; сообщение личного характера; объявление; кулинарный рецепт; стихотворение; </w:t>
      </w:r>
      <w:proofErr w:type="spellStart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 (таблица).</w:t>
      </w:r>
    </w:p>
    <w:p w14:paraId="45ABA343" w14:textId="77777777" w:rsidR="00362736" w:rsidRPr="009211EA" w:rsidRDefault="009211E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Объём текста/текстов для чтения — 250-300 слов.</w:t>
      </w:r>
    </w:p>
    <w:p w14:paraId="63E1A194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 </w:t>
      </w:r>
    </w:p>
    <w:p w14:paraId="49CFBEB1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Развитие умений письменной речи:</w:t>
      </w:r>
    </w:p>
    <w:p w14:paraId="1AAA50A6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</w:p>
    <w:p w14:paraId="6735B1C0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заполнение анкет и формуляров: сообщение о себе основных сведений в соответствии с нормами, принятыми в англоговорящих странах; </w:t>
      </w:r>
    </w:p>
    <w:p w14:paraId="64A30D77" w14:textId="76E26B27" w:rsidR="00362736" w:rsidRPr="009211EA" w:rsidRDefault="009211EA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написание электронного сообщения личного характера: сообщать краткие сведения о себе; расспрашивать друга/подругу по переписке о его/её увлечениях; выражать благодарность, извинение; оформлять обращение, завершающую фразу и подпись в соответствии с нормами неофициального</w:t>
      </w:r>
    </w:p>
    <w:p w14:paraId="12372396" w14:textId="77777777" w:rsidR="00253E22" w:rsidRDefault="009211EA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общения, принятыми в стране/странах изучаемого языка. Объём письма — до 70 слов; </w:t>
      </w:r>
    </w:p>
    <w:p w14:paraId="6DF55E64" w14:textId="685CE1F8" w:rsidR="00362736" w:rsidRPr="009211EA" w:rsidRDefault="009211EA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создание небольшого письменного высказывания с опорой на образец, план, иллюстрацию. Объём письменного высказывания — до 70 слов.</w:t>
      </w:r>
    </w:p>
    <w:p w14:paraId="3088DE4A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ЯЗЫКОВЫЕ ЗНАНИЯ И УМЕНИЯ </w:t>
      </w:r>
    </w:p>
    <w:p w14:paraId="769B0482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Фонетическая сторона речи </w:t>
      </w:r>
    </w:p>
    <w:p w14:paraId="79330CB9" w14:textId="6803D8A4" w:rsidR="00362736" w:rsidRPr="009211EA" w:rsidRDefault="009211EA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14:paraId="367C12B6" w14:textId="3408F5E0" w:rsidR="00362736" w:rsidRPr="009211EA" w:rsidRDefault="009211EA">
      <w:pPr>
        <w:autoSpaceDE w:val="0"/>
        <w:autoSpaceDN w:val="0"/>
        <w:spacing w:before="72" w:after="0" w:line="271" w:lineRule="auto"/>
        <w:ind w:right="864"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50E6B38C" w14:textId="56CD5596" w:rsidR="00362736" w:rsidRPr="009211EA" w:rsidRDefault="009211E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14:paraId="3D82DD1F" w14:textId="77777777" w:rsidR="00362736" w:rsidRPr="009211EA" w:rsidRDefault="009211E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Объём текста для чтения вслух — до 95 слов.</w:t>
      </w:r>
    </w:p>
    <w:p w14:paraId="6069D13E" w14:textId="1E5932B6" w:rsidR="00362736" w:rsidRPr="009211EA" w:rsidRDefault="009211EA">
      <w:pPr>
        <w:autoSpaceDE w:val="0"/>
        <w:autoSpaceDN w:val="0"/>
        <w:spacing w:before="190" w:after="0" w:line="262" w:lineRule="auto"/>
        <w:ind w:left="180" w:right="6192"/>
        <w:rPr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Графика, орфография и пунктуация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Правильное написание изученных слов.</w:t>
      </w:r>
    </w:p>
    <w:p w14:paraId="568D0F57" w14:textId="5EFB3413" w:rsidR="00362736" w:rsidRPr="009211EA" w:rsidRDefault="009211E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14:paraId="7C9251F2" w14:textId="6609B370" w:rsidR="00362736" w:rsidRPr="009211EA" w:rsidRDefault="009211EA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14:paraId="63122411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Лексическая сторона речи </w:t>
      </w:r>
    </w:p>
    <w:p w14:paraId="145EACD9" w14:textId="3B310824" w:rsidR="00362736" w:rsidRPr="009211EA" w:rsidRDefault="009211EA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0F19C518" w14:textId="49FE9BF5" w:rsidR="00362736" w:rsidRPr="009211EA" w:rsidRDefault="009211EA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14:paraId="6AAAEF66" w14:textId="77777777" w:rsidR="00362736" w:rsidRPr="009211EA" w:rsidRDefault="009211E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Объём: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14:paraId="494AA21E" w14:textId="25E2A41C" w:rsidR="00253E22" w:rsidRDefault="009211EA">
      <w:pPr>
        <w:tabs>
          <w:tab w:val="left" w:pos="180"/>
        </w:tabs>
        <w:autoSpaceDE w:val="0"/>
        <w:autoSpaceDN w:val="0"/>
        <w:spacing w:before="72" w:after="0" w:line="281" w:lineRule="auto"/>
        <w:ind w:right="864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способы словообразования: </w:t>
      </w:r>
    </w:p>
    <w:p w14:paraId="089C389C" w14:textId="77777777" w:rsidR="00253E22" w:rsidRDefault="009211EA">
      <w:pPr>
        <w:tabs>
          <w:tab w:val="left" w:pos="180"/>
        </w:tabs>
        <w:autoSpaceDE w:val="0"/>
        <w:autoSpaceDN w:val="0"/>
        <w:spacing w:before="72" w:after="0" w:line="281" w:lineRule="auto"/>
        <w:ind w:right="864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аффиксация: </w:t>
      </w:r>
    </w:p>
    <w:p w14:paraId="3528309B" w14:textId="77777777" w:rsidR="00253E22" w:rsidRDefault="009211EA">
      <w:pPr>
        <w:tabs>
          <w:tab w:val="left" w:pos="180"/>
        </w:tabs>
        <w:autoSpaceDE w:val="0"/>
        <w:autoSpaceDN w:val="0"/>
        <w:spacing w:before="72" w:after="0" w:line="281" w:lineRule="auto"/>
        <w:ind w:right="864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существительных при помощи суффикса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ing</w:t>
      </w:r>
      <w:proofErr w:type="spellEnd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reading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14:paraId="3AAF1969" w14:textId="7C10E3B4" w:rsidR="00362736" w:rsidRPr="009211EA" w:rsidRDefault="009211EA">
      <w:pPr>
        <w:tabs>
          <w:tab w:val="left" w:pos="180"/>
        </w:tabs>
        <w:autoSpaceDE w:val="0"/>
        <w:autoSpaceDN w:val="0"/>
        <w:spacing w:before="72" w:after="0" w:line="281" w:lineRule="auto"/>
        <w:ind w:right="864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образование имён прилагательных при помощи суффиксов -</w:t>
      </w:r>
      <w:r>
        <w:rPr>
          <w:rFonts w:ascii="Times New Roman" w:eastAsia="Times New Roman" w:hAnsi="Times New Roman"/>
          <w:color w:val="000000"/>
          <w:sz w:val="24"/>
        </w:rPr>
        <w:t>al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typical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ing</w:t>
      </w:r>
      <w:proofErr w:type="spellEnd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amazing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r>
        <w:rPr>
          <w:rFonts w:ascii="Times New Roman" w:eastAsia="Times New Roman" w:hAnsi="Times New Roman"/>
          <w:color w:val="000000"/>
          <w:sz w:val="24"/>
        </w:rPr>
        <w:t>less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useless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ive</w:t>
      </w:r>
      <w:proofErr w:type="spellEnd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impressive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6A6EA68F" w14:textId="77777777" w:rsidR="00362736" w:rsidRPr="009211EA" w:rsidRDefault="009211E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Синонимы. Антонимы. Интернациональные слова.</w:t>
      </w:r>
    </w:p>
    <w:p w14:paraId="31F8BEDA" w14:textId="096B7FC2" w:rsidR="00362736" w:rsidRPr="009211EA" w:rsidRDefault="009211EA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Грамматическая сторона речи </w:t>
      </w:r>
      <w:r w:rsidRPr="009211EA">
        <w:rPr>
          <w:lang w:val="ru-RU"/>
        </w:rPr>
        <w:br/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2EBE712F" w14:textId="2EFC735E" w:rsidR="00362736" w:rsidRPr="009211EA" w:rsidRDefault="009211E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eastAsia="Times New Roman" w:hAnsi="Times New Roman"/>
          <w:color w:val="000000"/>
          <w:sz w:val="24"/>
        </w:rPr>
        <w:t>who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which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that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5B08F68F" w14:textId="77777777" w:rsidR="00362736" w:rsidRPr="009211EA" w:rsidRDefault="009211E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Сложноподчинённые предложения с придаточными времени с союзами </w:t>
      </w:r>
      <w:r>
        <w:rPr>
          <w:rFonts w:ascii="Times New Roman" w:eastAsia="Times New Roman" w:hAnsi="Times New Roman"/>
          <w:color w:val="000000"/>
          <w:sz w:val="24"/>
        </w:rPr>
        <w:t>for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since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01E7A7AA" w14:textId="77777777" w:rsidR="00362736" w:rsidRPr="009211EA" w:rsidRDefault="009211E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Предложения с конструкциями </w:t>
      </w:r>
      <w:r>
        <w:rPr>
          <w:rFonts w:ascii="Times New Roman" w:eastAsia="Times New Roman" w:hAnsi="Times New Roman"/>
          <w:color w:val="000000"/>
          <w:sz w:val="24"/>
        </w:rPr>
        <w:t>as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… </w:t>
      </w:r>
      <w:r>
        <w:rPr>
          <w:rFonts w:ascii="Times New Roman" w:eastAsia="Times New Roman" w:hAnsi="Times New Roman"/>
          <w:color w:val="000000"/>
          <w:sz w:val="24"/>
        </w:rPr>
        <w:t>as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not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so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… </w:t>
      </w:r>
      <w:r>
        <w:rPr>
          <w:rFonts w:ascii="Times New Roman" w:eastAsia="Times New Roman" w:hAnsi="Times New Roman"/>
          <w:color w:val="000000"/>
          <w:sz w:val="24"/>
        </w:rPr>
        <w:t>as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2F17E4D3" w14:textId="77777777" w:rsidR="00362736" w:rsidRPr="009211EA" w:rsidRDefault="009211E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Все типы вопросительных предложений (общий, специальный, альтернативный, разделительный</w:t>
      </w:r>
    </w:p>
    <w:p w14:paraId="198E6F23" w14:textId="77777777" w:rsidR="00362736" w:rsidRDefault="009211EA">
      <w:pPr>
        <w:autoSpaceDE w:val="0"/>
        <w:autoSpaceDN w:val="0"/>
        <w:spacing w:after="0" w:line="230" w:lineRule="auto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вопросы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) в Present/Past Continuous Tense.</w:t>
      </w:r>
    </w:p>
    <w:p w14:paraId="084A4E1C" w14:textId="02BE7A2D" w:rsidR="00362736" w:rsidRPr="009211EA" w:rsidRDefault="009211EA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Глаголы в </w:t>
      </w:r>
      <w:proofErr w:type="spellStart"/>
      <w:proofErr w:type="gramStart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видо</w:t>
      </w:r>
      <w:proofErr w:type="spellEnd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-временных</w:t>
      </w:r>
      <w:proofErr w:type="gramEnd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Continuous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25A34B16" w14:textId="77777777" w:rsidR="00362736" w:rsidRDefault="009211EA">
      <w:pPr>
        <w:autoSpaceDE w:val="0"/>
        <w:autoSpaceDN w:val="0"/>
        <w:spacing w:before="70" w:after="0" w:line="262" w:lineRule="auto"/>
        <w:ind w:left="180" w:right="1440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Модальные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глаголы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их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эквиваленты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(can/be able to, must/ have to, may, should, need).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Слова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выражающие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количество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(little/a little, few/a few).</w:t>
      </w:r>
    </w:p>
    <w:p w14:paraId="04844657" w14:textId="77777777" w:rsidR="00362736" w:rsidRDefault="009211EA">
      <w:pPr>
        <w:autoSpaceDE w:val="0"/>
        <w:autoSpaceDN w:val="0"/>
        <w:spacing w:before="70" w:after="0" w:line="271" w:lineRule="auto"/>
        <w:ind w:right="576" w:firstLine="180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Возвратные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неопределённые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местоимения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(some, any) и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их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производные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(somebody, anybody; something, anything, etc.) every и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производные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(everybody, everything, etc.) в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повествовательных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утвердительных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отрицательных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) и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вопросительных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предложениях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</w:t>
      </w:r>
    </w:p>
    <w:p w14:paraId="618B25AF" w14:textId="77777777" w:rsidR="00362736" w:rsidRPr="009211EA" w:rsidRDefault="009211E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Числительные для обозначения дат и больших чисел (100-1000).</w:t>
      </w:r>
    </w:p>
    <w:p w14:paraId="32319F9D" w14:textId="77777777" w:rsidR="00362736" w:rsidRPr="009211EA" w:rsidRDefault="009211EA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СОЦИОКУЛЬТУРНЫЕ ЗНАНИЯ И УМЕНИЯ</w:t>
      </w:r>
    </w:p>
    <w:p w14:paraId="34C5193C" w14:textId="77777777" w:rsidR="00362736" w:rsidRPr="009211EA" w:rsidRDefault="009211EA">
      <w:pPr>
        <w:autoSpaceDE w:val="0"/>
        <w:autoSpaceDN w:val="0"/>
        <w:spacing w:before="192" w:after="0" w:line="271" w:lineRule="auto"/>
        <w:ind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речи (в ситуациях общения, в том числе «Дома», «В магазине»).</w:t>
      </w:r>
    </w:p>
    <w:p w14:paraId="0865EC6A" w14:textId="77777777" w:rsidR="00362736" w:rsidRPr="009211EA" w:rsidRDefault="009211E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14:paraId="492B5B46" w14:textId="6061C612" w:rsidR="00362736" w:rsidRPr="009211EA" w:rsidRDefault="009211EA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Знание социокультурного портрета родной страны и страны/стран изучаемого языка: знакомство с государственной символикой (флагом), некоторыми национальными символами;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детской поэзии и прозы на английском языке.</w:t>
      </w:r>
    </w:p>
    <w:p w14:paraId="4A5FC51A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lang w:val="ru-RU"/>
        </w:rPr>
        <w:tab/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умений: </w:t>
      </w:r>
    </w:p>
    <w:p w14:paraId="1EE15CF1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писать свои имя и фамилию, а также имена и фамилии своих родственников и друзей на английском языке; </w:t>
      </w:r>
    </w:p>
    <w:p w14:paraId="6CB3CA19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оформлять свой адрес на английском языке (в анкете, формуляре); </w:t>
      </w:r>
    </w:p>
    <w:p w14:paraId="37BEA019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кратко представлять Россию и страну/страны изучаемого языка; </w:t>
      </w:r>
    </w:p>
    <w:p w14:paraId="4EEBB515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 </w:t>
      </w:r>
    </w:p>
    <w:p w14:paraId="1F59722F" w14:textId="0152574C" w:rsidR="00362736" w:rsidRPr="009211EA" w:rsidRDefault="009211EA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кратко рассказывать о выдающихся людях родной страны и страны/стран изучаемого языка (учёных, писателях, поэтах).</w:t>
      </w:r>
    </w:p>
    <w:p w14:paraId="457E422D" w14:textId="77777777" w:rsidR="00362736" w:rsidRPr="009211EA" w:rsidRDefault="009211EA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КОМПЕНСАТОРНЫЕ УМЕНИЯ</w:t>
      </w:r>
    </w:p>
    <w:p w14:paraId="17BD8EAB" w14:textId="77777777" w:rsidR="00362736" w:rsidRPr="009211EA" w:rsidRDefault="009211E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Использование при чтении и аудировании языковой догадки, в том числе контекстуальной.</w:t>
      </w:r>
    </w:p>
    <w:p w14:paraId="5E16F330" w14:textId="438EC27E" w:rsidR="00362736" w:rsidRPr="009211EA" w:rsidRDefault="009211E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14:paraId="317C53B4" w14:textId="59AF3A5A" w:rsidR="00362736" w:rsidRPr="009211EA" w:rsidRDefault="009211EA">
      <w:pPr>
        <w:tabs>
          <w:tab w:val="left" w:pos="180"/>
        </w:tabs>
        <w:autoSpaceDE w:val="0"/>
        <w:autoSpaceDN w:val="0"/>
        <w:spacing w:before="70" w:after="0"/>
        <w:ind w:right="288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14:paraId="6E626D8A" w14:textId="77777777" w:rsidR="00362736" w:rsidRPr="009211EA" w:rsidRDefault="00362736">
      <w:pPr>
        <w:autoSpaceDE w:val="0"/>
        <w:autoSpaceDN w:val="0"/>
        <w:spacing w:after="78" w:line="220" w:lineRule="exact"/>
        <w:rPr>
          <w:lang w:val="ru-RU"/>
        </w:rPr>
      </w:pPr>
    </w:p>
    <w:p w14:paraId="511142D7" w14:textId="77777777" w:rsidR="00362736" w:rsidRPr="009211EA" w:rsidRDefault="009211EA">
      <w:pPr>
        <w:autoSpaceDE w:val="0"/>
        <w:autoSpaceDN w:val="0"/>
        <w:spacing w:after="0" w:line="230" w:lineRule="auto"/>
        <w:rPr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1E3E07C0" w14:textId="325E7CB1" w:rsidR="00362736" w:rsidRPr="009211EA" w:rsidRDefault="009211EA">
      <w:pPr>
        <w:tabs>
          <w:tab w:val="left" w:pos="180"/>
        </w:tabs>
        <w:autoSpaceDE w:val="0"/>
        <w:autoSpaceDN w:val="0"/>
        <w:spacing w:before="346" w:after="0" w:line="262" w:lineRule="auto"/>
        <w:ind w:right="432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Изучение английского языка в 6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4CBC1BD4" w14:textId="77777777" w:rsidR="00362736" w:rsidRPr="009211EA" w:rsidRDefault="009211EA">
      <w:pPr>
        <w:autoSpaceDE w:val="0"/>
        <w:autoSpaceDN w:val="0"/>
        <w:spacing w:before="262" w:after="0" w:line="230" w:lineRule="auto"/>
        <w:rPr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67846E01" w14:textId="77777777" w:rsidR="00362736" w:rsidRPr="009211EA" w:rsidRDefault="009211EA">
      <w:pPr>
        <w:autoSpaceDE w:val="0"/>
        <w:autoSpaceDN w:val="0"/>
        <w:spacing w:before="166" w:after="0" w:line="281" w:lineRule="auto"/>
        <w:ind w:right="576"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14:paraId="19A67974" w14:textId="77777777" w:rsidR="00253E22" w:rsidRDefault="009211EA">
      <w:pPr>
        <w:tabs>
          <w:tab w:val="left" w:pos="180"/>
        </w:tabs>
        <w:autoSpaceDE w:val="0"/>
        <w:autoSpaceDN w:val="0"/>
        <w:spacing w:before="192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</w:p>
    <w:p w14:paraId="5E0B13C3" w14:textId="77777777" w:rsidR="00253E22" w:rsidRDefault="009211EA">
      <w:pPr>
        <w:tabs>
          <w:tab w:val="left" w:pos="180"/>
        </w:tabs>
        <w:autoSpaceDE w:val="0"/>
        <w:autoSpaceDN w:val="0"/>
        <w:spacing w:before="192" w:after="0" w:line="288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Гражданского воспитания</w:t>
      </w: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</w:p>
    <w:p w14:paraId="5B75AA36" w14:textId="77777777" w:rsidR="00253E22" w:rsidRDefault="009211EA">
      <w:pPr>
        <w:tabs>
          <w:tab w:val="left" w:pos="180"/>
        </w:tabs>
        <w:autoSpaceDE w:val="0"/>
        <w:autoSpaceDN w:val="0"/>
        <w:spacing w:before="192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4CFB18D0" w14:textId="77777777" w:rsidR="00253E22" w:rsidRDefault="009211EA">
      <w:pPr>
        <w:tabs>
          <w:tab w:val="left" w:pos="180"/>
        </w:tabs>
        <w:autoSpaceDE w:val="0"/>
        <w:autoSpaceDN w:val="0"/>
        <w:spacing w:before="192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активное участие в жизни семьи, Организации, местного сообщества, родного края, страны; </w:t>
      </w:r>
      <w:r w:rsidRPr="009211EA">
        <w:rPr>
          <w:lang w:val="ru-RU"/>
        </w:rPr>
        <w:tab/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</w:p>
    <w:p w14:paraId="209E4A3F" w14:textId="77777777" w:rsidR="00253E22" w:rsidRDefault="009211EA">
      <w:pPr>
        <w:tabs>
          <w:tab w:val="left" w:pos="180"/>
        </w:tabs>
        <w:autoSpaceDE w:val="0"/>
        <w:autoSpaceDN w:val="0"/>
        <w:spacing w:before="192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  <w:r w:rsidRPr="009211EA">
        <w:rPr>
          <w:lang w:val="ru-RU"/>
        </w:rPr>
        <w:tab/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</w:p>
    <w:p w14:paraId="5E7CFBF8" w14:textId="631B126A" w:rsidR="00362736" w:rsidRPr="009211EA" w:rsidRDefault="009211EA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гуманитарной деятельности (</w:t>
      </w:r>
      <w:proofErr w:type="spellStart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, помощь людям, нуждающимся в ней).</w:t>
      </w:r>
    </w:p>
    <w:p w14:paraId="18282B7E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lang w:val="ru-RU"/>
        </w:rPr>
        <w:tab/>
      </w:r>
      <w:r w:rsidRPr="009211E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Патриотического воспитания</w:t>
      </w: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</w:p>
    <w:p w14:paraId="03841B2D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14:paraId="08052BA3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</w:p>
    <w:p w14:paraId="7BDB509A" w14:textId="2C95C076" w:rsidR="00362736" w:rsidRPr="009211EA" w:rsidRDefault="009211EA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14:paraId="50ADC8DF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</w:t>
      </w: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</w:p>
    <w:p w14:paraId="57436498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</w:t>
      </w:r>
    </w:p>
    <w:p w14:paraId="4F67DC61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</w:p>
    <w:p w14:paraId="27B01949" w14:textId="5E7E49E8" w:rsidR="00362736" w:rsidRPr="009211EA" w:rsidRDefault="009211EA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4D7BA06E" w14:textId="77777777" w:rsidR="00253E22" w:rsidRDefault="009211EA">
      <w:pPr>
        <w:tabs>
          <w:tab w:val="left" w:pos="180"/>
        </w:tabs>
        <w:autoSpaceDE w:val="0"/>
        <w:autoSpaceDN w:val="0"/>
        <w:spacing w:before="70" w:after="0"/>
        <w:ind w:right="28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 воспитания</w:t>
      </w: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</w:p>
    <w:p w14:paraId="29C6CA61" w14:textId="6A68B1D8" w:rsidR="00362736" w:rsidRPr="009211EA" w:rsidRDefault="009211EA">
      <w:pPr>
        <w:tabs>
          <w:tab w:val="left" w:pos="180"/>
        </w:tabs>
        <w:autoSpaceDE w:val="0"/>
        <w:autoSpaceDN w:val="0"/>
        <w:spacing w:before="70" w:after="0"/>
        <w:ind w:right="288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14:paraId="4A8106B9" w14:textId="77777777" w:rsidR="00362736" w:rsidRPr="009211EA" w:rsidRDefault="00362736">
      <w:pPr>
        <w:autoSpaceDE w:val="0"/>
        <w:autoSpaceDN w:val="0"/>
        <w:spacing w:after="78" w:line="220" w:lineRule="exact"/>
        <w:rPr>
          <w:lang w:val="ru-RU"/>
        </w:rPr>
      </w:pPr>
    </w:p>
    <w:p w14:paraId="59E8FF46" w14:textId="77777777" w:rsidR="00253E22" w:rsidRDefault="009211EA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52EBBF9F" w14:textId="2D9F78C6" w:rsidR="00362736" w:rsidRPr="009211EA" w:rsidRDefault="009211EA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стремление к самовыражению в разных видах искусства.</w:t>
      </w:r>
    </w:p>
    <w:p w14:paraId="725AD176" w14:textId="2122819F" w:rsidR="00253E22" w:rsidRDefault="009211EA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жизни; </w:t>
      </w:r>
    </w:p>
    <w:p w14:paraId="38709E8B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207C9757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14:paraId="2CBB14A2" w14:textId="208543AD" w:rsidR="00253E22" w:rsidRDefault="009211EA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</w:t>
      </w:r>
    </w:p>
    <w:p w14:paraId="6952941B" w14:textId="0A4F553A" w:rsidR="00253E22" w:rsidRDefault="00253E22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="009211EA"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нформационным и природным условиям, в том числе осмысляя собственный опыт и выстраивая дальнейшие цели; </w:t>
      </w:r>
    </w:p>
    <w:p w14:paraId="39231D7D" w14:textId="338200C4" w:rsidR="00362736" w:rsidRPr="009211EA" w:rsidRDefault="009211EA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9211EA">
        <w:rPr>
          <w:lang w:val="ru-RU"/>
        </w:rPr>
        <w:tab/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  <w:r w:rsidRPr="009211EA">
        <w:rPr>
          <w:lang w:val="ru-RU"/>
        </w:rPr>
        <w:br/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14:paraId="4E0DCF0E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</w:t>
      </w: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</w:p>
    <w:p w14:paraId="15233087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6ED3DE69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14:paraId="34B266AE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6F8D8E01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адаптироваться в профессиональной среде; </w:t>
      </w:r>
    </w:p>
    <w:p w14:paraId="32D5C69E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уважение к труду и результатам трудовой деятельности; </w:t>
      </w:r>
    </w:p>
    <w:p w14:paraId="132F1F60" w14:textId="1F5FA1FA" w:rsidR="00362736" w:rsidRPr="009211EA" w:rsidRDefault="009211EA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0CA4E542" w14:textId="77777777" w:rsidR="00253E22" w:rsidRDefault="009211EA">
      <w:pPr>
        <w:tabs>
          <w:tab w:val="left" w:pos="180"/>
        </w:tabs>
        <w:autoSpaceDE w:val="0"/>
        <w:autoSpaceDN w:val="0"/>
        <w:spacing w:before="72" w:after="0" w:line="286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</w:t>
      </w: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</w:p>
    <w:p w14:paraId="7DEE0381" w14:textId="77777777" w:rsidR="00253E22" w:rsidRDefault="009211EA">
      <w:pPr>
        <w:tabs>
          <w:tab w:val="left" w:pos="180"/>
        </w:tabs>
        <w:autoSpaceDE w:val="0"/>
        <w:autoSpaceDN w:val="0"/>
        <w:spacing w:before="72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5D668DB1" w14:textId="77777777" w:rsidR="00253E22" w:rsidRDefault="009211EA">
      <w:pPr>
        <w:tabs>
          <w:tab w:val="left" w:pos="180"/>
        </w:tabs>
        <w:autoSpaceDE w:val="0"/>
        <w:autoSpaceDN w:val="0"/>
        <w:spacing w:before="72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14:paraId="1DF3E06D" w14:textId="443C6E76" w:rsidR="00253E22" w:rsidRDefault="009211EA">
      <w:pPr>
        <w:tabs>
          <w:tab w:val="left" w:pos="180"/>
        </w:tabs>
        <w:autoSpaceDE w:val="0"/>
        <w:autoSpaceDN w:val="0"/>
        <w:spacing w:before="72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своей роли как гражданина и потребителя в условиях взаимосвязи природной, </w:t>
      </w:r>
    </w:p>
    <w:p w14:paraId="1C572D70" w14:textId="34864438" w:rsidR="00253E22" w:rsidRDefault="009211EA">
      <w:pPr>
        <w:tabs>
          <w:tab w:val="left" w:pos="180"/>
        </w:tabs>
        <w:autoSpaceDE w:val="0"/>
        <w:autoSpaceDN w:val="0"/>
        <w:spacing w:before="72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</w:t>
      </w:r>
    </w:p>
    <w:p w14:paraId="11D36CFC" w14:textId="6032EA66" w:rsidR="00362736" w:rsidRPr="009211EA" w:rsidRDefault="009211EA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практической деятельности экологической направленности.</w:t>
      </w:r>
    </w:p>
    <w:p w14:paraId="3E3673DC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</w:t>
      </w: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</w:p>
    <w:p w14:paraId="0376879B" w14:textId="77777777" w:rsidR="00253E22" w:rsidRDefault="009211EA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14:paraId="0A645F90" w14:textId="5918241D" w:rsidR="00362736" w:rsidRPr="009211EA" w:rsidRDefault="009211EA" w:rsidP="00253E22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языковой и читательской культурой как средством познания мира; </w:t>
      </w:r>
      <w:r w:rsidRPr="009211EA">
        <w:rPr>
          <w:lang w:val="ru-RU"/>
        </w:rPr>
        <w:br/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овладение основными навыками исследовательской деятельности, установка на осмысление опыта,</w:t>
      </w:r>
    </w:p>
    <w:p w14:paraId="47B2C1B9" w14:textId="77777777" w:rsidR="00362736" w:rsidRPr="009211EA" w:rsidRDefault="009211EA">
      <w:pPr>
        <w:autoSpaceDE w:val="0"/>
        <w:autoSpaceDN w:val="0"/>
        <w:spacing w:after="0" w:line="262" w:lineRule="auto"/>
        <w:ind w:right="864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14:paraId="56F27812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9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Личностные результаты, обеспечивающие адаптацию обучающегося</w:t>
      </w:r>
      <w:r w:rsidR="00253E2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9211E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к изменяющимся условиям социальной и природной среды, включают</w:t>
      </w: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</w:p>
    <w:p w14:paraId="139D7E4E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9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</w:p>
    <w:p w14:paraId="32E3D3BF" w14:textId="77777777" w:rsidR="00253E22" w:rsidRDefault="00253E22">
      <w:pPr>
        <w:tabs>
          <w:tab w:val="left" w:pos="180"/>
        </w:tabs>
        <w:autoSpaceDE w:val="0"/>
        <w:autoSpaceDN w:val="0"/>
        <w:spacing w:before="190" w:after="0" w:line="29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д</w:t>
      </w:r>
      <w:r w:rsidR="009211EA"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еятельности, а также в рамках социального взаимодействия с людьми из другой культурной среды; способность обучающихся взаимодействовать в условиях неопределённости, открытость опыту и знаниям других; </w:t>
      </w:r>
    </w:p>
    <w:p w14:paraId="54BB3325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9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2B8113DF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9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 </w:t>
      </w:r>
    </w:p>
    <w:p w14:paraId="59FE6380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9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умение анализировать и выявлять взаимосвязи природы, общества и экономики;</w:t>
      </w:r>
    </w:p>
    <w:p w14:paraId="35DF422E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9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</w:p>
    <w:p w14:paraId="593823A0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9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осознавать стрессовую ситуацию, оценивать происходящие изменения и их последствия; </w:t>
      </w:r>
    </w:p>
    <w:p w14:paraId="588C63F9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9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стрессовую ситуацию как вызов, требующий контрмер; </w:t>
      </w:r>
    </w:p>
    <w:p w14:paraId="126BE90E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9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6FA32B64" w14:textId="77777777" w:rsidR="00253E22" w:rsidRDefault="009211EA">
      <w:pPr>
        <w:tabs>
          <w:tab w:val="left" w:pos="180"/>
        </w:tabs>
        <w:autoSpaceDE w:val="0"/>
        <w:autoSpaceDN w:val="0"/>
        <w:spacing w:before="190" w:after="0" w:line="29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2FBEA8B4" w14:textId="11B1DE20" w:rsidR="00362736" w:rsidRPr="009211EA" w:rsidRDefault="009211EA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быть готовым действовать в отсутствие гарантий успеха.</w:t>
      </w:r>
    </w:p>
    <w:p w14:paraId="405ADAB5" w14:textId="77777777" w:rsidR="00362736" w:rsidRPr="009211EA" w:rsidRDefault="009211EA">
      <w:pPr>
        <w:autoSpaceDE w:val="0"/>
        <w:autoSpaceDN w:val="0"/>
        <w:spacing w:before="264" w:after="0" w:line="230" w:lineRule="auto"/>
        <w:rPr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78851902" w14:textId="61C49D41" w:rsidR="00362736" w:rsidRPr="009211EA" w:rsidRDefault="009211EA">
      <w:pPr>
        <w:tabs>
          <w:tab w:val="left" w:pos="180"/>
        </w:tabs>
        <w:autoSpaceDE w:val="0"/>
        <w:autoSpaceDN w:val="0"/>
        <w:spacing w:before="168" w:after="0" w:line="262" w:lineRule="auto"/>
        <w:ind w:right="576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14:paraId="251D57F7" w14:textId="77777777" w:rsidR="00362736" w:rsidRPr="009211EA" w:rsidRDefault="009211E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познавательными действиями</w:t>
      </w: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</w:p>
    <w:p w14:paraId="213F6E7A" w14:textId="197E0D26" w:rsidR="00253E22" w:rsidRPr="00253E22" w:rsidRDefault="009211EA" w:rsidP="00253E22">
      <w:pPr>
        <w:pStyle w:val="ae"/>
        <w:numPr>
          <w:ilvl w:val="0"/>
          <w:numId w:val="11"/>
        </w:numPr>
        <w:tabs>
          <w:tab w:val="left" w:pos="180"/>
        </w:tabs>
        <w:autoSpaceDE w:val="0"/>
        <w:autoSpaceDN w:val="0"/>
        <w:spacing w:before="190" w:after="0" w:line="286" w:lineRule="auto"/>
        <w:ind w:right="576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253E2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</w:p>
    <w:p w14:paraId="2C1D3C53" w14:textId="77777777" w:rsidR="00253E22" w:rsidRDefault="009211EA" w:rsidP="00253E22">
      <w:pPr>
        <w:tabs>
          <w:tab w:val="left" w:pos="180"/>
        </w:tabs>
        <w:autoSpaceDE w:val="0"/>
        <w:autoSpaceDN w:val="0"/>
        <w:spacing w:before="190" w:after="0" w:line="286" w:lineRule="auto"/>
        <w:ind w:left="360"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253E22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объектов (явлений); </w:t>
      </w:r>
    </w:p>
    <w:p w14:paraId="02CEFE6C" w14:textId="19CB6CE5" w:rsidR="00253E22" w:rsidRDefault="009211EA" w:rsidP="00253E22">
      <w:pPr>
        <w:tabs>
          <w:tab w:val="left" w:pos="180"/>
        </w:tabs>
        <w:autoSpaceDE w:val="0"/>
        <w:autoSpaceDN w:val="0"/>
        <w:spacing w:before="190" w:after="0" w:line="286" w:lineRule="auto"/>
        <w:ind w:left="360"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253E22">
        <w:rPr>
          <w:rFonts w:ascii="Times New Roman" w:eastAsia="Times New Roman" w:hAnsi="Times New Roman"/>
          <w:color w:val="000000"/>
          <w:sz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0DDCBE04" w14:textId="77777777" w:rsidR="00253E22" w:rsidRDefault="009211EA" w:rsidP="00253E22">
      <w:pPr>
        <w:tabs>
          <w:tab w:val="left" w:pos="180"/>
        </w:tabs>
        <w:autoSpaceDE w:val="0"/>
        <w:autoSpaceDN w:val="0"/>
        <w:spacing w:before="190" w:after="0" w:line="286" w:lineRule="auto"/>
        <w:ind w:left="360"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253E22">
        <w:rPr>
          <w:rFonts w:ascii="Times New Roman" w:eastAsia="Times New Roman" w:hAnsi="Times New Roman"/>
          <w:color w:val="000000"/>
          <w:sz w:val="24"/>
          <w:lang w:val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</w:p>
    <w:p w14:paraId="5220D33A" w14:textId="77777777" w:rsidR="00253E22" w:rsidRDefault="009211EA" w:rsidP="00253E22">
      <w:pPr>
        <w:tabs>
          <w:tab w:val="left" w:pos="180"/>
        </w:tabs>
        <w:autoSpaceDE w:val="0"/>
        <w:autoSpaceDN w:val="0"/>
        <w:spacing w:before="190" w:after="0" w:line="286" w:lineRule="auto"/>
        <w:ind w:left="360"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253E22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предлагать критерии для выявления закономерностей и противоречий; </w:t>
      </w:r>
    </w:p>
    <w:p w14:paraId="71C46A7B" w14:textId="50542BB1" w:rsidR="00362736" w:rsidRPr="00253E22" w:rsidRDefault="009211EA" w:rsidP="00253E22">
      <w:pPr>
        <w:tabs>
          <w:tab w:val="left" w:pos="180"/>
        </w:tabs>
        <w:autoSpaceDE w:val="0"/>
        <w:autoSpaceDN w:val="0"/>
        <w:spacing w:before="190" w:after="0" w:line="286" w:lineRule="auto"/>
        <w:ind w:left="360" w:right="576"/>
        <w:rPr>
          <w:lang w:val="ru-RU"/>
        </w:rPr>
      </w:pPr>
      <w:r w:rsidRPr="00253E22">
        <w:rPr>
          <w:rFonts w:ascii="Times New Roman" w:eastAsia="Times New Roman" w:hAnsi="Times New Roman"/>
          <w:color w:val="000000"/>
          <w:sz w:val="24"/>
          <w:lang w:val="ru-RU"/>
        </w:rPr>
        <w:t>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</w:t>
      </w:r>
    </w:p>
    <w:p w14:paraId="4CADDCC1" w14:textId="77777777" w:rsidR="00EB5BAC" w:rsidRDefault="009211EA">
      <w:pPr>
        <w:tabs>
          <w:tab w:val="left" w:pos="180"/>
        </w:tabs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14:paraId="59868012" w14:textId="4ECDEA99" w:rsidR="00362736" w:rsidRPr="009211EA" w:rsidRDefault="009211EA">
      <w:pPr>
        <w:tabs>
          <w:tab w:val="left" w:pos="180"/>
        </w:tabs>
        <w:autoSpaceDE w:val="0"/>
        <w:autoSpaceDN w:val="0"/>
        <w:spacing w:after="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(сравнивать несколько вариантов </w:t>
      </w:r>
      <w:proofErr w:type="gramStart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решения,  выбирать</w:t>
      </w:r>
      <w:proofErr w:type="gramEnd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 наиболее подходящий с учётом самостоятельно выделенных критериев);</w:t>
      </w:r>
    </w:p>
    <w:p w14:paraId="1CFBE418" w14:textId="066A3B3F" w:rsidR="00EB5BAC" w:rsidRPr="00EB5BAC" w:rsidRDefault="009211EA" w:rsidP="00EB5BAC">
      <w:pPr>
        <w:pStyle w:val="ae"/>
        <w:numPr>
          <w:ilvl w:val="0"/>
          <w:numId w:val="11"/>
        </w:numPr>
        <w:tabs>
          <w:tab w:val="left" w:pos="180"/>
        </w:tabs>
        <w:autoSpaceDE w:val="0"/>
        <w:autoSpaceDN w:val="0"/>
        <w:spacing w:before="190" w:after="0" w:line="288" w:lineRule="auto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действия:</w:t>
      </w:r>
    </w:p>
    <w:p w14:paraId="7F893E34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</w:p>
    <w:p w14:paraId="24FC023A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14:paraId="4B4D1261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гипотезу об истинности собственных суждений и суждений других, аргументировать свою позицию, мнение; </w:t>
      </w:r>
    </w:p>
    <w:p w14:paraId="6B6F732E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 </w:t>
      </w:r>
    </w:p>
    <w:p w14:paraId="5E8E1245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оценивать на применимость и достоверность информацию, полученную в ходе исследования (эксперимента); </w:t>
      </w:r>
    </w:p>
    <w:p w14:paraId="3F0E78B2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14:paraId="17EC264E" w14:textId="210B06BE" w:rsidR="00362736" w:rsidRP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4B4306D0" w14:textId="656941B6" w:rsidR="00EB5BAC" w:rsidRPr="00EB5BAC" w:rsidRDefault="009211EA" w:rsidP="00EB5BAC">
      <w:pPr>
        <w:pStyle w:val="ae"/>
        <w:numPr>
          <w:ilvl w:val="0"/>
          <w:numId w:val="11"/>
        </w:numPr>
        <w:tabs>
          <w:tab w:val="left" w:pos="180"/>
        </w:tabs>
        <w:autoSpaceDE w:val="0"/>
        <w:autoSpaceDN w:val="0"/>
        <w:spacing w:before="190" w:after="0" w:line="288" w:lineRule="auto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</w:p>
    <w:p w14:paraId="12DBB84D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 w14:paraId="3220F6D0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14:paraId="56B8DB9D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14:paraId="2AF6F18A" w14:textId="5E9D08FB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оценивать надёжность информации по критериям, предложенным педагогическим работником или сформулированным самостоятельно; </w:t>
      </w:r>
    </w:p>
    <w:p w14:paraId="59864A2A" w14:textId="2D7635B3" w:rsidR="00362736" w:rsidRP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14:paraId="0FD80035" w14:textId="496E7AD2" w:rsidR="00362736" w:rsidRPr="009211EA" w:rsidRDefault="009211EA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6C8CA7A6" w14:textId="77777777" w:rsidR="00362736" w:rsidRPr="009211EA" w:rsidRDefault="009211E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коммуникативными действиями</w:t>
      </w: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</w:p>
    <w:p w14:paraId="72D139EC" w14:textId="5FA805AC" w:rsidR="00EB5BAC" w:rsidRPr="00EB5BAC" w:rsidRDefault="009211EA" w:rsidP="00EB5BAC">
      <w:pPr>
        <w:pStyle w:val="ae"/>
        <w:numPr>
          <w:ilvl w:val="0"/>
          <w:numId w:val="12"/>
        </w:num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общение: </w:t>
      </w:r>
    </w:p>
    <w:p w14:paraId="2383666D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6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</w:p>
    <w:p w14:paraId="00C4F78F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6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себя (свою точку зрения) в устных и письменных текстах; </w:t>
      </w:r>
    </w:p>
    <w:p w14:paraId="382040F2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6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</w:t>
      </w:r>
    </w:p>
    <w:p w14:paraId="6B08868F" w14:textId="13DA489C" w:rsidR="00362736" w:rsidRPr="00EB5BAC" w:rsidRDefault="009211EA" w:rsidP="00EB5BAC">
      <w:pPr>
        <w:tabs>
          <w:tab w:val="left" w:pos="180"/>
        </w:tabs>
        <w:autoSpaceDE w:val="0"/>
        <w:autoSpaceDN w:val="0"/>
        <w:spacing w:before="190" w:after="0" w:line="286" w:lineRule="auto"/>
        <w:ind w:left="360"/>
        <w:rPr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в ходе диалога и(или) дискуссии задавать вопросы по существу обсуждаемой темы и высказывать</w:t>
      </w:r>
    </w:p>
    <w:p w14:paraId="3ACE8B56" w14:textId="77777777" w:rsidR="00EB5BAC" w:rsidRDefault="009211EA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идеи, нацеленные на решение задачи и поддержание благожелательности общения; </w:t>
      </w:r>
    </w:p>
    <w:p w14:paraId="07801B63" w14:textId="77777777" w:rsidR="00EB5BAC" w:rsidRDefault="009211EA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43182185" w14:textId="58A761A8" w:rsidR="00362736" w:rsidRPr="009211EA" w:rsidRDefault="009211EA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опыта (эксперимента, исследования, проекта); самостоятельно выбирать формат выступления с учётом задач презентации и особенностей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аудитории и в соответствии с ним составлять устные и письменные тексты с использованием иллюстративных материалов;</w:t>
      </w:r>
    </w:p>
    <w:p w14:paraId="5990BA32" w14:textId="204401D5" w:rsidR="00EB5BAC" w:rsidRPr="00EB5BAC" w:rsidRDefault="009211EA" w:rsidP="00EB5BAC">
      <w:pPr>
        <w:pStyle w:val="ae"/>
        <w:numPr>
          <w:ilvl w:val="0"/>
          <w:numId w:val="12"/>
        </w:numPr>
        <w:tabs>
          <w:tab w:val="left" w:pos="180"/>
        </w:tabs>
        <w:autoSpaceDE w:val="0"/>
        <w:autoSpaceDN w:val="0"/>
        <w:spacing w:before="190" w:after="0" w:line="288" w:lineRule="auto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деятельность: </w:t>
      </w:r>
    </w:p>
    <w:p w14:paraId="48554B5D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14:paraId="4A052FA6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39A64ABF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обобщать мнения нескольких людей, проявлять готовность руководить, выполнять поручения, подчиняться; </w:t>
      </w:r>
    </w:p>
    <w:p w14:paraId="351F4099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</w:p>
    <w:p w14:paraId="612C03EF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14:paraId="2E386EFB" w14:textId="7F6912A9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14:paraId="0FCAB593" w14:textId="46066BF9" w:rsidR="00362736" w:rsidRPr="00EB5BAC" w:rsidRDefault="009211EA" w:rsidP="00EB5BAC">
      <w:pPr>
        <w:tabs>
          <w:tab w:val="left" w:pos="180"/>
        </w:tabs>
        <w:autoSpaceDE w:val="0"/>
        <w:autoSpaceDN w:val="0"/>
        <w:spacing w:before="190" w:after="0" w:line="288" w:lineRule="auto"/>
        <w:ind w:left="360"/>
        <w:rPr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6EA47C1A" w14:textId="7CFDCA1D" w:rsidR="00362736" w:rsidRPr="009211EA" w:rsidRDefault="009211EA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14:paraId="3739D806" w14:textId="77777777" w:rsidR="00362736" w:rsidRPr="009211EA" w:rsidRDefault="009211E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211E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регулятивными действиями</w:t>
      </w: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</w:p>
    <w:p w14:paraId="5FC706D8" w14:textId="715E6FAC" w:rsidR="00EB5BAC" w:rsidRPr="00EB5BAC" w:rsidRDefault="009211EA" w:rsidP="00EB5BAC">
      <w:pPr>
        <w:pStyle w:val="ae"/>
        <w:numPr>
          <w:ilvl w:val="0"/>
          <w:numId w:val="13"/>
        </w:num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самоорганизация: </w:t>
      </w:r>
    </w:p>
    <w:p w14:paraId="0F43E3A9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6" w:lineRule="auto"/>
        <w:ind w:left="360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жизненных и учебных ситуациях; </w:t>
      </w:r>
    </w:p>
    <w:p w14:paraId="7A3EB376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6" w:lineRule="auto"/>
        <w:ind w:left="360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14:paraId="1790A64E" w14:textId="5754E55A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6" w:lineRule="auto"/>
        <w:ind w:left="360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14:paraId="1F23E72D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6" w:lineRule="auto"/>
        <w:ind w:left="360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</w:p>
    <w:p w14:paraId="41212B48" w14:textId="3CB24C3F" w:rsidR="00362736" w:rsidRPr="00EB5BAC" w:rsidRDefault="009211EA" w:rsidP="00EB5BAC">
      <w:pPr>
        <w:tabs>
          <w:tab w:val="left" w:pos="180"/>
        </w:tabs>
        <w:autoSpaceDE w:val="0"/>
        <w:autoSpaceDN w:val="0"/>
        <w:spacing w:before="190" w:after="0" w:line="286" w:lineRule="auto"/>
        <w:ind w:left="360" w:right="288"/>
        <w:rPr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решение;</w:t>
      </w:r>
    </w:p>
    <w:p w14:paraId="70EA0FB7" w14:textId="5E69D411" w:rsidR="00EB5BAC" w:rsidRPr="00EB5BAC" w:rsidRDefault="009211EA" w:rsidP="00EB5BAC">
      <w:pPr>
        <w:pStyle w:val="ae"/>
        <w:numPr>
          <w:ilvl w:val="0"/>
          <w:numId w:val="13"/>
        </w:numPr>
        <w:tabs>
          <w:tab w:val="left" w:pos="180"/>
        </w:tabs>
        <w:autoSpaceDE w:val="0"/>
        <w:autoSpaceDN w:val="0"/>
        <w:spacing w:before="190" w:after="0" w:line="283" w:lineRule="auto"/>
        <w:ind w:right="576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самоконтроль: </w:t>
      </w:r>
    </w:p>
    <w:p w14:paraId="49323DA5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3" w:lineRule="auto"/>
        <w:ind w:left="360"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</w:p>
    <w:p w14:paraId="3E2EF1F0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3" w:lineRule="auto"/>
        <w:ind w:left="360"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давать адекватную оценку ситуации и предлагать план её изменения; </w:t>
      </w:r>
    </w:p>
    <w:p w14:paraId="472E8001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3" w:lineRule="auto"/>
        <w:ind w:left="360"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14:paraId="60895723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3" w:lineRule="auto"/>
        <w:ind w:left="360"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478CA200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3" w:lineRule="auto"/>
        <w:ind w:left="360"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14:paraId="3E4E090D" w14:textId="783C977E" w:rsidR="00362736" w:rsidRPr="009211EA" w:rsidRDefault="009211EA" w:rsidP="00EB5BAC">
      <w:pPr>
        <w:tabs>
          <w:tab w:val="left" w:pos="180"/>
        </w:tabs>
        <w:autoSpaceDE w:val="0"/>
        <w:autoSpaceDN w:val="0"/>
        <w:spacing w:before="190" w:after="0" w:line="283" w:lineRule="auto"/>
        <w:ind w:left="360" w:right="576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условиям;</w:t>
      </w:r>
    </w:p>
    <w:p w14:paraId="04A4EA6D" w14:textId="45C1F951" w:rsidR="00EB5BAC" w:rsidRPr="00EB5BAC" w:rsidRDefault="009211EA" w:rsidP="00EB5BAC">
      <w:pPr>
        <w:pStyle w:val="ae"/>
        <w:numPr>
          <w:ilvl w:val="0"/>
          <w:numId w:val="13"/>
        </w:numPr>
        <w:autoSpaceDE w:val="0"/>
        <w:autoSpaceDN w:val="0"/>
        <w:spacing w:before="190" w:after="0" w:line="281" w:lineRule="auto"/>
        <w:ind w:right="2016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эмоциональный интеллект: </w:t>
      </w:r>
    </w:p>
    <w:p w14:paraId="779F4F53" w14:textId="77777777" w:rsidR="00EB5BAC" w:rsidRDefault="009211EA" w:rsidP="00EB5BAC">
      <w:pPr>
        <w:autoSpaceDE w:val="0"/>
        <w:autoSpaceDN w:val="0"/>
        <w:spacing w:before="190" w:after="0" w:line="281" w:lineRule="auto"/>
        <w:ind w:left="360" w:right="2016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различать, называть и управлять собственными эмоциями и эмоциями других; выявлять и анализировать причины эмоций; </w:t>
      </w:r>
    </w:p>
    <w:p w14:paraId="52BE0F8A" w14:textId="74B5A59C" w:rsidR="00362736" w:rsidRPr="00EB5BAC" w:rsidRDefault="009211EA" w:rsidP="00EB5BAC">
      <w:pPr>
        <w:autoSpaceDE w:val="0"/>
        <w:autoSpaceDN w:val="0"/>
        <w:spacing w:before="190" w:after="0" w:line="281" w:lineRule="auto"/>
        <w:ind w:left="360" w:right="2016"/>
        <w:rPr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и намерения другого; регулировать способ выражения эмоций;</w:t>
      </w:r>
    </w:p>
    <w:p w14:paraId="6C1D3FA5" w14:textId="391F8B50" w:rsidR="00EB5BAC" w:rsidRPr="00EB5BAC" w:rsidRDefault="009211EA" w:rsidP="00EB5BAC">
      <w:pPr>
        <w:pStyle w:val="ae"/>
        <w:numPr>
          <w:ilvl w:val="0"/>
          <w:numId w:val="13"/>
        </w:numPr>
        <w:tabs>
          <w:tab w:val="left" w:pos="180"/>
        </w:tabs>
        <w:autoSpaceDE w:val="0"/>
        <w:autoSpaceDN w:val="0"/>
        <w:spacing w:before="190" w:after="0" w:line="281" w:lineRule="auto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>принятие себя и других:</w:t>
      </w:r>
    </w:p>
    <w:p w14:paraId="261380DA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1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человеку, его мнению; признавать своё право на ошибку и такое же право другого; принимать себя и других, не осуждая; </w:t>
      </w:r>
    </w:p>
    <w:p w14:paraId="30F7D97F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1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открытость себе и другим; </w:t>
      </w:r>
    </w:p>
    <w:p w14:paraId="6066F679" w14:textId="3D062CF7" w:rsidR="00362736" w:rsidRPr="00EB5BAC" w:rsidRDefault="009211EA" w:rsidP="00EB5BAC">
      <w:pPr>
        <w:tabs>
          <w:tab w:val="left" w:pos="180"/>
        </w:tabs>
        <w:autoSpaceDE w:val="0"/>
        <w:autoSpaceDN w:val="0"/>
        <w:spacing w:before="190" w:after="0" w:line="281" w:lineRule="auto"/>
        <w:ind w:left="360"/>
        <w:rPr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14:paraId="690A7BE3" w14:textId="77777777" w:rsidR="00362736" w:rsidRPr="009211EA" w:rsidRDefault="009211EA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523F9DF0" w14:textId="77777777" w:rsidR="00362736" w:rsidRPr="009211EA" w:rsidRDefault="009211EA">
      <w:pPr>
        <w:autoSpaceDE w:val="0"/>
        <w:autoSpaceDN w:val="0"/>
        <w:spacing w:before="262" w:after="0" w:line="230" w:lineRule="auto"/>
        <w:rPr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6D9ADE4C" w14:textId="77777777" w:rsidR="00362736" w:rsidRPr="009211EA" w:rsidRDefault="009211EA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proofErr w:type="spellStart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допороговом</w:t>
      </w:r>
      <w:proofErr w:type="spellEnd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14:paraId="616D5643" w14:textId="3A93276D" w:rsidR="00EB5BAC" w:rsidRPr="00EB5BAC" w:rsidRDefault="009211EA" w:rsidP="00EB5BAC">
      <w:pPr>
        <w:pStyle w:val="ae"/>
        <w:numPr>
          <w:ilvl w:val="0"/>
          <w:numId w:val="14"/>
        </w:numPr>
        <w:tabs>
          <w:tab w:val="left" w:pos="180"/>
        </w:tabs>
        <w:autoSpaceDE w:val="0"/>
        <w:autoSpaceDN w:val="0"/>
        <w:spacing w:before="190" w:after="0" w:line="29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основными видами речевой деятельности: </w:t>
      </w:r>
    </w:p>
    <w:p w14:paraId="2CA71022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90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говорение: </w:t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вести разные виды диалогов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(диалог этикетного характера, диалог — 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и/или со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</w:p>
    <w:p w14:paraId="6AADD6AB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90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создавать разные виды монологических высказываний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7-8 фраз); </w:t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содержание прочитанного текста с вербальными и/или зрительными опорами (объём — 7-8 фраз); кратко </w:t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результаты  выполненной проектной работы (объём — 7-8 фраз); </w:t>
      </w:r>
    </w:p>
    <w:p w14:paraId="4D61F49A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90" w:lineRule="auto"/>
        <w:ind w:left="360"/>
        <w:rPr>
          <w:lang w:val="ru-RU"/>
        </w:rPr>
      </w:pPr>
      <w:r w:rsidRPr="00EB5B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аудирование: </w:t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>воспринимать на слух и понимать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1,5 минут); </w:t>
      </w:r>
    </w:p>
    <w:p w14:paraId="6B9DCBA4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90" w:lineRule="auto"/>
        <w:ind w:left="360"/>
        <w:rPr>
          <w:lang w:val="ru-RU"/>
        </w:rPr>
      </w:pPr>
      <w:proofErr w:type="spellStart"/>
      <w:r w:rsidRPr="00EB5BAC">
        <w:rPr>
          <w:rFonts w:ascii="Times New Roman" w:eastAsia="Times New Roman" w:hAnsi="Times New Roman"/>
          <w:b/>
          <w:color w:val="000000"/>
          <w:sz w:val="24"/>
          <w:lang w:val="ru-RU"/>
        </w:rPr>
        <w:t>смысловоечтение</w:t>
      </w:r>
      <w:proofErr w:type="spellEnd"/>
      <w:r w:rsidRPr="00EB5B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читать про себя и понимать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250-300 слов); читать про себя </w:t>
      </w:r>
      <w:proofErr w:type="spellStart"/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несплошные</w:t>
      </w:r>
      <w:proofErr w:type="spellEnd"/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тексты (таблицы) и понимать представленную в них информацию; </w:t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определять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тему текста по заголовку; </w:t>
      </w:r>
    </w:p>
    <w:p w14:paraId="3DEF7D56" w14:textId="7BA09445" w:rsidR="00362736" w:rsidRPr="009211EA" w:rsidRDefault="009211EA" w:rsidP="00EB5BAC">
      <w:pPr>
        <w:tabs>
          <w:tab w:val="left" w:pos="180"/>
        </w:tabs>
        <w:autoSpaceDE w:val="0"/>
        <w:autoSpaceDN w:val="0"/>
        <w:spacing w:before="190" w:after="0" w:line="290" w:lineRule="auto"/>
        <w:ind w:left="360"/>
        <w:rPr>
          <w:lang w:val="ru-RU"/>
        </w:rPr>
      </w:pPr>
      <w:r w:rsidRPr="00EB5B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речь: </w:t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заполнять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анкеты и формуляры в соответствии с нормами речевого этикета,</w:t>
      </w:r>
      <w:r w:rsid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принятыми в стране/странах изучаемого языка, с указанием личной информации; </w:t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электронное сообщение личного характера, соблюдая речевой этикет, принятый в стране/странах изучаемого языка (объём сообщения — до 70 слов); </w:t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создавать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небольшое письменное высказывание с опорой на образец, план, ключевые слова, картинку (объём высказывания — до 70 слов);</w:t>
      </w:r>
    </w:p>
    <w:p w14:paraId="193D195E" w14:textId="5802DE53" w:rsidR="00EB5BAC" w:rsidRPr="00EB5BAC" w:rsidRDefault="009211EA" w:rsidP="00EB5BAC">
      <w:pPr>
        <w:pStyle w:val="ae"/>
        <w:numPr>
          <w:ilvl w:val="0"/>
          <w:numId w:val="14"/>
        </w:num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EB5B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фонетическими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</w:t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>различать на слух и адекватно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, без ошибок, ведущих к сбою коммуникации, </w:t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произносить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слова с правильным ударением и фразы с соблюдением их ритмико-интонационных особенностей, в том числе </w:t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>применять</w:t>
      </w:r>
      <w:r w:rsidR="00EB5BAC"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>правила</w:t>
      </w:r>
      <w:r w:rsidR="00EB5BAC"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отсутствия фразового ударения на служебных словах; </w:t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выразительно читать вслух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 </w:t>
      </w:r>
    </w:p>
    <w:p w14:paraId="2DE97B7E" w14:textId="77777777" w:rsidR="00EB5BAC" w:rsidRDefault="009211EA" w:rsidP="00EB5BAC">
      <w:pPr>
        <w:tabs>
          <w:tab w:val="left" w:pos="180"/>
        </w:tabs>
        <w:autoSpaceDE w:val="0"/>
        <w:autoSpaceDN w:val="0"/>
        <w:spacing w:before="190" w:after="0" w:line="286" w:lineRule="auto"/>
        <w:ind w:left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EB5B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орфографическими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правильно </w:t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изученные слова; </w:t>
      </w:r>
    </w:p>
    <w:p w14:paraId="27A8275B" w14:textId="71335C13" w:rsidR="00362736" w:rsidRPr="00EB5BAC" w:rsidRDefault="009211EA" w:rsidP="00EB5BAC">
      <w:pPr>
        <w:tabs>
          <w:tab w:val="left" w:pos="180"/>
        </w:tabs>
        <w:autoSpaceDE w:val="0"/>
        <w:autoSpaceDN w:val="0"/>
        <w:spacing w:before="190" w:after="0" w:line="286" w:lineRule="auto"/>
        <w:ind w:left="360"/>
        <w:rPr>
          <w:lang w:val="ru-RU"/>
        </w:rPr>
      </w:pP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EB5BA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пунктуационными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навыками:</w:t>
      </w:r>
      <w:r w:rsid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использовать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точку, вопросительный и восклицательный знаки в конце предложения, запятую при перечислении и обращении, апостроф; пунктуационно правильно </w:t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оформлять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электронное сообщение личного характера;</w:t>
      </w:r>
    </w:p>
    <w:p w14:paraId="00F3BE19" w14:textId="21D07497" w:rsidR="00EB5BAC" w:rsidRPr="00EB5BAC" w:rsidRDefault="009211EA" w:rsidP="00EB5BAC">
      <w:pPr>
        <w:pStyle w:val="ae"/>
        <w:numPr>
          <w:ilvl w:val="0"/>
          <w:numId w:val="14"/>
        </w:num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в звучащем и письменном тексте 800 лексических единиц (слов, словосочетаний, речевых клише) и правильно </w:t>
      </w:r>
      <w:proofErr w:type="spellStart"/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>употреблять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spellEnd"/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 </w:t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родственные слова, образованные с использованием аффиксации: имена существительные с помощью суффикса -</w:t>
      </w:r>
      <w:proofErr w:type="spellStart"/>
      <w:r w:rsidRPr="00EB5BAC">
        <w:rPr>
          <w:rFonts w:ascii="Times New Roman" w:eastAsia="Times New Roman" w:hAnsi="Times New Roman"/>
          <w:color w:val="000000"/>
          <w:sz w:val="24"/>
        </w:rPr>
        <w:t>ing</w:t>
      </w:r>
      <w:proofErr w:type="spellEnd"/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; имена прилагательные с помощью суффиксов -</w:t>
      </w:r>
      <w:proofErr w:type="spellStart"/>
      <w:r w:rsidRPr="00EB5BAC">
        <w:rPr>
          <w:rFonts w:ascii="Times New Roman" w:eastAsia="Times New Roman" w:hAnsi="Times New Roman"/>
          <w:color w:val="000000"/>
          <w:sz w:val="24"/>
        </w:rPr>
        <w:t>ing</w:t>
      </w:r>
      <w:proofErr w:type="spellEnd"/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 w:rsidRPr="00EB5BAC">
        <w:rPr>
          <w:rFonts w:ascii="Times New Roman" w:eastAsia="Times New Roman" w:hAnsi="Times New Roman"/>
          <w:color w:val="000000"/>
          <w:sz w:val="24"/>
        </w:rPr>
        <w:t>less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 w:rsidRPr="00EB5BAC">
        <w:rPr>
          <w:rFonts w:ascii="Times New Roman" w:eastAsia="Times New Roman" w:hAnsi="Times New Roman"/>
          <w:color w:val="000000"/>
          <w:sz w:val="24"/>
        </w:rPr>
        <w:t>ive</w:t>
      </w:r>
      <w:proofErr w:type="spellEnd"/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 w:rsidRPr="00EB5BAC">
        <w:rPr>
          <w:rFonts w:ascii="Times New Roman" w:eastAsia="Times New Roman" w:hAnsi="Times New Roman"/>
          <w:color w:val="000000"/>
          <w:sz w:val="24"/>
        </w:rPr>
        <w:t>al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EB5BAC">
        <w:rPr>
          <w:lang w:val="ru-RU"/>
        </w:rPr>
        <w:br/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изученные синонимы, антонимы и интернациональные слова; </w:t>
      </w:r>
    </w:p>
    <w:p w14:paraId="78FAA319" w14:textId="3A52437C" w:rsidR="00362736" w:rsidRPr="00EB5BAC" w:rsidRDefault="009211EA" w:rsidP="00EB5BAC">
      <w:pPr>
        <w:pStyle w:val="ae"/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различные средства связи для обеспечения целостности высказывания;</w:t>
      </w:r>
    </w:p>
    <w:p w14:paraId="67346BC2" w14:textId="6116E95C" w:rsidR="00EB5BAC" w:rsidRPr="00EB5BAC" w:rsidRDefault="009211EA" w:rsidP="00EB5BAC">
      <w:pPr>
        <w:pStyle w:val="ae"/>
        <w:numPr>
          <w:ilvl w:val="0"/>
          <w:numId w:val="14"/>
        </w:numPr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lastRenderedPageBreak/>
        <w:t xml:space="preserve">знать и понимать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структуры простых и сложных предложений английского языка; различных коммуникативных типов предложений английского языка; </w:t>
      </w:r>
    </w:p>
    <w:p w14:paraId="2FED5E13" w14:textId="77777777" w:rsidR="00EB5BAC" w:rsidRDefault="009211EA" w:rsidP="00EB5BAC">
      <w:pPr>
        <w:pStyle w:val="ae"/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lang w:val="ru-RU"/>
        </w:rPr>
      </w:pP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в письменном и звучащем тексте и </w:t>
      </w:r>
      <w:r w:rsidRP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употреблять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речи:</w:t>
      </w:r>
    </w:p>
    <w:p w14:paraId="323086E3" w14:textId="77777777" w:rsidR="00EB5BAC" w:rsidRDefault="009211EA" w:rsidP="00EB5BAC">
      <w:pPr>
        <w:pStyle w:val="ae"/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- сложноподчинённые предложения с придаточными определительными с союзными словами </w:t>
      </w:r>
      <w:r w:rsidRPr="00EB5BAC">
        <w:rPr>
          <w:rFonts w:ascii="Times New Roman" w:eastAsia="Times New Roman" w:hAnsi="Times New Roman"/>
          <w:color w:val="000000"/>
          <w:sz w:val="24"/>
        </w:rPr>
        <w:t>who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B5BAC">
        <w:rPr>
          <w:rFonts w:ascii="Times New Roman" w:eastAsia="Times New Roman" w:hAnsi="Times New Roman"/>
          <w:color w:val="000000"/>
          <w:sz w:val="24"/>
        </w:rPr>
        <w:t>which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B5BAC">
        <w:rPr>
          <w:rFonts w:ascii="Times New Roman" w:eastAsia="Times New Roman" w:hAnsi="Times New Roman"/>
          <w:color w:val="000000"/>
          <w:sz w:val="24"/>
        </w:rPr>
        <w:t>that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14:paraId="4542C84C" w14:textId="77777777" w:rsidR="00EB5BAC" w:rsidRDefault="009211EA" w:rsidP="00EB5BAC">
      <w:pPr>
        <w:pStyle w:val="ae"/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- сложноподчинённые предложения с придаточными времени с союзами </w:t>
      </w:r>
      <w:r w:rsidRPr="00EB5BAC">
        <w:rPr>
          <w:rFonts w:ascii="Times New Roman" w:eastAsia="Times New Roman" w:hAnsi="Times New Roman"/>
          <w:color w:val="000000"/>
          <w:sz w:val="24"/>
        </w:rPr>
        <w:t>for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B5BAC">
        <w:rPr>
          <w:rFonts w:ascii="Times New Roman" w:eastAsia="Times New Roman" w:hAnsi="Times New Roman"/>
          <w:color w:val="000000"/>
          <w:sz w:val="24"/>
        </w:rPr>
        <w:t>since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14:paraId="031AAE4C" w14:textId="68EF7405" w:rsidR="00EB5BAC" w:rsidRDefault="009211EA" w:rsidP="00EB5BAC">
      <w:pPr>
        <w:pStyle w:val="ae"/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- предложения с конструкциями </w:t>
      </w:r>
      <w:r w:rsidRPr="00EB5BAC">
        <w:rPr>
          <w:rFonts w:ascii="Times New Roman" w:eastAsia="Times New Roman" w:hAnsi="Times New Roman"/>
          <w:color w:val="000000"/>
          <w:sz w:val="24"/>
        </w:rPr>
        <w:t>as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 … </w:t>
      </w:r>
      <w:r w:rsidRPr="00EB5BAC">
        <w:rPr>
          <w:rFonts w:ascii="Times New Roman" w:eastAsia="Times New Roman" w:hAnsi="Times New Roman"/>
          <w:color w:val="000000"/>
          <w:sz w:val="24"/>
        </w:rPr>
        <w:t>as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B5BAC">
        <w:rPr>
          <w:rFonts w:ascii="Times New Roman" w:eastAsia="Times New Roman" w:hAnsi="Times New Roman"/>
          <w:color w:val="000000"/>
          <w:sz w:val="24"/>
        </w:rPr>
        <w:t>not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B5BAC">
        <w:rPr>
          <w:rFonts w:ascii="Times New Roman" w:eastAsia="Times New Roman" w:hAnsi="Times New Roman"/>
          <w:color w:val="000000"/>
          <w:sz w:val="24"/>
        </w:rPr>
        <w:t>so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 … </w:t>
      </w:r>
      <w:r w:rsidRPr="00EB5BAC">
        <w:rPr>
          <w:rFonts w:ascii="Times New Roman" w:eastAsia="Times New Roman" w:hAnsi="Times New Roman"/>
          <w:color w:val="000000"/>
          <w:sz w:val="24"/>
        </w:rPr>
        <w:t>as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14:paraId="389BB4DA" w14:textId="0640DF6B" w:rsidR="00EB5BAC" w:rsidRDefault="009211EA" w:rsidP="00EB5BAC">
      <w:pPr>
        <w:pStyle w:val="ae"/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- глаголы в </w:t>
      </w:r>
      <w:proofErr w:type="spellStart"/>
      <w:proofErr w:type="gramStart"/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видо</w:t>
      </w:r>
      <w:proofErr w:type="spellEnd"/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-временных</w:t>
      </w:r>
      <w:proofErr w:type="gramEnd"/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формах действительного залога в изъявительном наклонении в </w:t>
      </w:r>
      <w:r w:rsidRPr="00EB5BAC">
        <w:rPr>
          <w:rFonts w:ascii="Times New Roman" w:eastAsia="Times New Roman" w:hAnsi="Times New Roman"/>
          <w:color w:val="000000"/>
          <w:sz w:val="24"/>
        </w:rPr>
        <w:t>Present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EB5BAC">
        <w:rPr>
          <w:rFonts w:ascii="Times New Roman" w:eastAsia="Times New Roman" w:hAnsi="Times New Roman"/>
          <w:color w:val="000000"/>
          <w:sz w:val="24"/>
        </w:rPr>
        <w:t>Past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B5BAC">
        <w:rPr>
          <w:rFonts w:ascii="Times New Roman" w:eastAsia="Times New Roman" w:hAnsi="Times New Roman"/>
          <w:color w:val="000000"/>
          <w:sz w:val="24"/>
        </w:rPr>
        <w:t>Continuous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B5BAC">
        <w:rPr>
          <w:rFonts w:ascii="Times New Roman" w:eastAsia="Times New Roman" w:hAnsi="Times New Roman"/>
          <w:color w:val="000000"/>
          <w:sz w:val="24"/>
        </w:rPr>
        <w:t>Tense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14:paraId="5C7FD188" w14:textId="77777777" w:rsidR="00EB5BAC" w:rsidRDefault="009211EA" w:rsidP="00EB5BAC">
      <w:pPr>
        <w:pStyle w:val="ae"/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- все типы вопросительных предложений (общий, специальный, альтернативный, разделительный вопросы) в </w:t>
      </w:r>
      <w:r w:rsidRPr="00EB5BAC">
        <w:rPr>
          <w:rFonts w:ascii="Times New Roman" w:eastAsia="Times New Roman" w:hAnsi="Times New Roman"/>
          <w:color w:val="000000"/>
          <w:sz w:val="24"/>
        </w:rPr>
        <w:t>Present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EB5BAC">
        <w:rPr>
          <w:rFonts w:ascii="Times New Roman" w:eastAsia="Times New Roman" w:hAnsi="Times New Roman"/>
          <w:color w:val="000000"/>
          <w:sz w:val="24"/>
        </w:rPr>
        <w:t>Past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B5BAC">
        <w:rPr>
          <w:rFonts w:ascii="Times New Roman" w:eastAsia="Times New Roman" w:hAnsi="Times New Roman"/>
          <w:color w:val="000000"/>
          <w:sz w:val="24"/>
        </w:rPr>
        <w:t>Continuous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B5BAC">
        <w:rPr>
          <w:rFonts w:ascii="Times New Roman" w:eastAsia="Times New Roman" w:hAnsi="Times New Roman"/>
          <w:color w:val="000000"/>
          <w:sz w:val="24"/>
        </w:rPr>
        <w:t>Tense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14:paraId="560DFF43" w14:textId="77777777" w:rsidR="00EB5BAC" w:rsidRPr="00EB5BAC" w:rsidRDefault="009211EA" w:rsidP="00EB5BAC">
      <w:pPr>
        <w:pStyle w:val="ae"/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rFonts w:ascii="Times New Roman" w:eastAsia="Times New Roman" w:hAnsi="Times New Roman"/>
          <w:color w:val="000000"/>
          <w:sz w:val="24"/>
        </w:rPr>
      </w:pPr>
      <w:r w:rsidRPr="00EB5BAC">
        <w:rPr>
          <w:rFonts w:ascii="Times New Roman" w:eastAsia="Times New Roman" w:hAnsi="Times New Roman"/>
          <w:color w:val="000000"/>
          <w:sz w:val="24"/>
        </w:rPr>
        <w:t xml:space="preserve">-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модальные</w:t>
      </w:r>
      <w:r w:rsidRPr="00EB5BAC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глаголы</w:t>
      </w:r>
      <w:r w:rsidRPr="00EB5BAC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EB5BAC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их</w:t>
      </w:r>
      <w:r w:rsidRPr="00EB5BAC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эквиваленты</w:t>
      </w:r>
      <w:r w:rsidRPr="00EB5BAC">
        <w:rPr>
          <w:rFonts w:ascii="Times New Roman" w:eastAsia="Times New Roman" w:hAnsi="Times New Roman"/>
          <w:color w:val="000000"/>
          <w:sz w:val="24"/>
        </w:rPr>
        <w:t xml:space="preserve"> (can/be able to, must/have to, may, should, need);</w:t>
      </w:r>
    </w:p>
    <w:p w14:paraId="3DEEC665" w14:textId="77777777" w:rsidR="00EB5BAC" w:rsidRPr="00EB5BAC" w:rsidRDefault="009211EA" w:rsidP="00EB5BAC">
      <w:pPr>
        <w:pStyle w:val="ae"/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rFonts w:ascii="Times New Roman" w:eastAsia="Times New Roman" w:hAnsi="Times New Roman"/>
          <w:color w:val="000000"/>
          <w:sz w:val="24"/>
        </w:rPr>
      </w:pPr>
      <w:r w:rsidRPr="00EB5BAC">
        <w:rPr>
          <w:rFonts w:ascii="Times New Roman" w:eastAsia="Times New Roman" w:hAnsi="Times New Roman"/>
          <w:color w:val="000000"/>
          <w:sz w:val="24"/>
        </w:rPr>
        <w:t>- c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лова</w:t>
      </w:r>
      <w:r w:rsidRPr="00EB5BAC">
        <w:rPr>
          <w:rFonts w:ascii="Times New Roman" w:eastAsia="Times New Roman" w:hAnsi="Times New Roman"/>
          <w:color w:val="000000"/>
          <w:sz w:val="24"/>
        </w:rPr>
        <w:t xml:space="preserve">,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выражающие</w:t>
      </w:r>
      <w:r w:rsidRPr="00EB5BAC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количество</w:t>
      </w:r>
      <w:r w:rsidRPr="00EB5BAC">
        <w:rPr>
          <w:rFonts w:ascii="Times New Roman" w:eastAsia="Times New Roman" w:hAnsi="Times New Roman"/>
          <w:color w:val="000000"/>
          <w:sz w:val="24"/>
        </w:rPr>
        <w:t xml:space="preserve"> (little/a little, few/a few);</w:t>
      </w:r>
    </w:p>
    <w:p w14:paraId="7328E553" w14:textId="77777777" w:rsidR="00EB5BAC" w:rsidRDefault="009211EA" w:rsidP="00EB5BAC">
      <w:pPr>
        <w:pStyle w:val="ae"/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- возвратные, неопределённые местоимения </w:t>
      </w:r>
      <w:r w:rsidRPr="00EB5BAC">
        <w:rPr>
          <w:rFonts w:ascii="Times New Roman" w:eastAsia="Times New Roman" w:hAnsi="Times New Roman"/>
          <w:color w:val="000000"/>
          <w:sz w:val="24"/>
        </w:rPr>
        <w:t>some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B5BAC">
        <w:rPr>
          <w:rFonts w:ascii="Times New Roman" w:eastAsia="Times New Roman" w:hAnsi="Times New Roman"/>
          <w:color w:val="000000"/>
          <w:sz w:val="24"/>
        </w:rPr>
        <w:t>any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 и их производные (</w:t>
      </w:r>
      <w:r w:rsidRPr="00EB5BAC">
        <w:rPr>
          <w:rFonts w:ascii="Times New Roman" w:eastAsia="Times New Roman" w:hAnsi="Times New Roman"/>
          <w:color w:val="000000"/>
          <w:sz w:val="24"/>
        </w:rPr>
        <w:t>somebody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B5BAC">
        <w:rPr>
          <w:rFonts w:ascii="Times New Roman" w:eastAsia="Times New Roman" w:hAnsi="Times New Roman"/>
          <w:color w:val="000000"/>
          <w:sz w:val="24"/>
        </w:rPr>
        <w:t>anybody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EB5BAC">
        <w:rPr>
          <w:rFonts w:ascii="Times New Roman" w:eastAsia="Times New Roman" w:hAnsi="Times New Roman"/>
          <w:color w:val="000000"/>
          <w:sz w:val="24"/>
        </w:rPr>
        <w:t>something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B5BAC">
        <w:rPr>
          <w:rFonts w:ascii="Times New Roman" w:eastAsia="Times New Roman" w:hAnsi="Times New Roman"/>
          <w:color w:val="000000"/>
          <w:sz w:val="24"/>
        </w:rPr>
        <w:t>anything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EB5BAC">
        <w:rPr>
          <w:rFonts w:ascii="Times New Roman" w:eastAsia="Times New Roman" w:hAnsi="Times New Roman"/>
          <w:color w:val="000000"/>
          <w:sz w:val="24"/>
        </w:rPr>
        <w:t>etc</w:t>
      </w:r>
      <w:proofErr w:type="spellEnd"/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.) </w:t>
      </w:r>
      <w:r w:rsidRPr="00EB5BAC">
        <w:rPr>
          <w:rFonts w:ascii="Times New Roman" w:eastAsia="Times New Roman" w:hAnsi="Times New Roman"/>
          <w:color w:val="000000"/>
          <w:sz w:val="24"/>
        </w:rPr>
        <w:t>every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производные (</w:t>
      </w:r>
      <w:r w:rsidRPr="00EB5BAC">
        <w:rPr>
          <w:rFonts w:ascii="Times New Roman" w:eastAsia="Times New Roman" w:hAnsi="Times New Roman"/>
          <w:color w:val="000000"/>
          <w:sz w:val="24"/>
        </w:rPr>
        <w:t>everybody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B5BAC">
        <w:rPr>
          <w:rFonts w:ascii="Times New Roman" w:eastAsia="Times New Roman" w:hAnsi="Times New Roman"/>
          <w:color w:val="000000"/>
          <w:sz w:val="24"/>
        </w:rPr>
        <w:t>everything</w:t>
      </w: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EB5BAC">
        <w:rPr>
          <w:rFonts w:ascii="Times New Roman" w:eastAsia="Times New Roman" w:hAnsi="Times New Roman"/>
          <w:color w:val="000000"/>
          <w:sz w:val="24"/>
        </w:rPr>
        <w:t>etc</w:t>
      </w:r>
      <w:proofErr w:type="spellEnd"/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.) в повествовательных (утвердительных и отрицательных) и вопросительных предложениях;</w:t>
      </w:r>
    </w:p>
    <w:p w14:paraId="424FFC81" w14:textId="10F070ED" w:rsidR="00362736" w:rsidRPr="00EB5BAC" w:rsidRDefault="009211EA" w:rsidP="00EB5BAC">
      <w:pPr>
        <w:pStyle w:val="ae"/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lang w:val="ru-RU"/>
        </w:rPr>
      </w:pPr>
      <w:r w:rsidRPr="00EB5BAC">
        <w:rPr>
          <w:rFonts w:ascii="Times New Roman" w:eastAsia="Times New Roman" w:hAnsi="Times New Roman"/>
          <w:color w:val="000000"/>
          <w:sz w:val="24"/>
          <w:lang w:val="ru-RU"/>
        </w:rPr>
        <w:t>- числительные для обозначения дат и больших чисел (100-1000);</w:t>
      </w:r>
    </w:p>
    <w:p w14:paraId="6A1C3363" w14:textId="77777777" w:rsidR="00EB5BAC" w:rsidRDefault="009211EA">
      <w:pPr>
        <w:autoSpaceDE w:val="0"/>
        <w:autoSpaceDN w:val="0"/>
        <w:spacing w:before="190" w:after="0" w:line="262" w:lineRule="auto"/>
        <w:ind w:left="180" w:right="1152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5) </w:t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социокультурными знаниями и умениями:</w:t>
      </w:r>
    </w:p>
    <w:p w14:paraId="729BE7A2" w14:textId="44AAED33" w:rsidR="00362736" w:rsidRPr="009211EA" w:rsidRDefault="009211EA" w:rsidP="00EB5BAC">
      <w:pPr>
        <w:autoSpaceDE w:val="0"/>
        <w:autoSpaceDN w:val="0"/>
        <w:spacing w:before="190" w:after="0" w:line="262" w:lineRule="auto"/>
        <w:ind w:left="180" w:right="1152"/>
        <w:rPr>
          <w:lang w:val="ru-RU"/>
        </w:rPr>
      </w:pP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использовать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отдельные социокультурные элементы речевого поведенческого этикета в</w:t>
      </w:r>
    </w:p>
    <w:p w14:paraId="14B01AAB" w14:textId="77777777" w:rsidR="00EB5BAC" w:rsidRDefault="009211EA">
      <w:pPr>
        <w:tabs>
          <w:tab w:val="left" w:pos="180"/>
        </w:tabs>
        <w:autoSpaceDE w:val="0"/>
        <w:autoSpaceDN w:val="0"/>
        <w:spacing w:after="0" w:line="281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стране/странах изучаемого языка в рамках тематического содержания речи;</w:t>
      </w:r>
    </w:p>
    <w:p w14:paraId="018DC19F" w14:textId="77777777" w:rsidR="00EB5BAC" w:rsidRDefault="009211EA">
      <w:pPr>
        <w:tabs>
          <w:tab w:val="left" w:pos="180"/>
        </w:tabs>
        <w:autoSpaceDE w:val="0"/>
        <w:autoSpaceDN w:val="0"/>
        <w:spacing w:after="0" w:line="281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знать/понимать и использовать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наиболее употребительную лексику, обозначающую реалии страны/стран изучаемого языка в рамках тематического содержания речи;</w:t>
      </w:r>
      <w:r w:rsidRPr="009211EA">
        <w:rPr>
          <w:lang w:val="ru-RU"/>
        </w:rPr>
        <w:tab/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обладать базовыми знаниями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о социокультурном портрете родной страны и страны/стран изучаемого языка;</w:t>
      </w:r>
    </w:p>
    <w:p w14:paraId="62123353" w14:textId="3649994D" w:rsidR="00362736" w:rsidRPr="009211EA" w:rsidRDefault="009211EA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кратко представлять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Россию и страну/страны изучаемого языка;</w:t>
      </w:r>
    </w:p>
    <w:p w14:paraId="6F47F28F" w14:textId="77777777" w:rsidR="00362736" w:rsidRPr="009211EA" w:rsidRDefault="009211EA">
      <w:pPr>
        <w:autoSpaceDE w:val="0"/>
        <w:autoSpaceDN w:val="0"/>
        <w:spacing w:before="190" w:after="0"/>
        <w:ind w:firstLine="180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6) </w:t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компенсаторными умениями: </w:t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использовать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14:paraId="36313802" w14:textId="120264E6" w:rsidR="00362736" w:rsidRPr="009211EA" w:rsidRDefault="009211EA">
      <w:pPr>
        <w:autoSpaceDE w:val="0"/>
        <w:autoSpaceDN w:val="0"/>
        <w:spacing w:before="192" w:after="0" w:line="262" w:lineRule="auto"/>
        <w:jc w:val="center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7) </w:t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участвовать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14:paraId="193E7979" w14:textId="77777777" w:rsidR="00362736" w:rsidRPr="009211EA" w:rsidRDefault="009211EA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9211EA">
        <w:rPr>
          <w:lang w:val="ru-RU"/>
        </w:rPr>
        <w:tab/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8) </w:t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использовать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иноязычные словари и справочники, в том числе информационно-справочные системы в электронной форме;</w:t>
      </w:r>
    </w:p>
    <w:p w14:paraId="0CC6DB25" w14:textId="6156D752" w:rsidR="00362736" w:rsidRPr="009211EA" w:rsidRDefault="009211EA" w:rsidP="00EB5BAC">
      <w:pPr>
        <w:tabs>
          <w:tab w:val="left" w:pos="180"/>
        </w:tabs>
        <w:autoSpaceDE w:val="0"/>
        <w:autoSpaceDN w:val="0"/>
        <w:spacing w:before="190" w:after="0" w:line="262" w:lineRule="auto"/>
        <w:ind w:right="-48"/>
        <w:rPr>
          <w:lang w:val="ru-RU"/>
        </w:rPr>
      </w:pPr>
      <w:r w:rsidRPr="009211EA">
        <w:rPr>
          <w:lang w:val="ru-RU"/>
        </w:rPr>
        <w:tab/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9) </w:t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>достигать</w:t>
      </w:r>
      <w:r w:rsidR="00EB5BA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взаимопонимания в процессе устного и письменного общения с носителями иностранного языка, с людьми другой культуры;</w:t>
      </w:r>
    </w:p>
    <w:p w14:paraId="6484AEA4" w14:textId="00B68C2E" w:rsidR="00362736" w:rsidRPr="009211EA" w:rsidRDefault="009211EA" w:rsidP="00EB5BAC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  <w:sectPr w:rsidR="00362736" w:rsidRPr="009211EA">
          <w:pgSz w:w="11900" w:h="16840"/>
          <w:pgMar w:top="286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9211EA">
        <w:rPr>
          <w:lang w:val="ru-RU"/>
        </w:rPr>
        <w:tab/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10) </w:t>
      </w:r>
      <w:r w:rsidRPr="009211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сравнивать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14:paraId="512CC4FC" w14:textId="77777777" w:rsidR="00362736" w:rsidRPr="009211EA" w:rsidRDefault="00362736">
      <w:pPr>
        <w:autoSpaceDE w:val="0"/>
        <w:autoSpaceDN w:val="0"/>
        <w:spacing w:after="64" w:line="220" w:lineRule="exact"/>
        <w:rPr>
          <w:lang w:val="ru-RU"/>
        </w:rPr>
      </w:pPr>
    </w:p>
    <w:p w14:paraId="3D8DD79B" w14:textId="77777777" w:rsidR="00362736" w:rsidRDefault="009211EA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7204"/>
        <w:gridCol w:w="528"/>
        <w:gridCol w:w="1106"/>
        <w:gridCol w:w="1140"/>
        <w:gridCol w:w="804"/>
        <w:gridCol w:w="1370"/>
        <w:gridCol w:w="1428"/>
        <w:gridCol w:w="1538"/>
      </w:tblGrid>
      <w:tr w:rsidR="00362736" w14:paraId="7B707CFA" w14:textId="77777777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529E8" w14:textId="77777777" w:rsidR="00362736" w:rsidRDefault="009211E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7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55F87" w14:textId="77777777" w:rsidR="00362736" w:rsidRPr="009211EA" w:rsidRDefault="009211E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211E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DEAB5E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0E926" w14:textId="77777777" w:rsidR="00362736" w:rsidRDefault="009211E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DD32E4" w14:textId="77777777" w:rsidR="00362736" w:rsidRDefault="009211EA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637BB" w14:textId="77777777" w:rsidR="00362736" w:rsidRDefault="009211EA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C4F826" w14:textId="77777777" w:rsidR="00362736" w:rsidRDefault="009211EA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362736" w14:paraId="36C99BFD" w14:textId="77777777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8559" w14:textId="77777777" w:rsidR="00362736" w:rsidRDefault="0036273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6AFD" w14:textId="77777777" w:rsidR="00362736" w:rsidRDefault="0036273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C6CF0" w14:textId="77777777" w:rsidR="00362736" w:rsidRDefault="009211EA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9C04EE" w14:textId="77777777" w:rsidR="00362736" w:rsidRDefault="009211E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76252F" w14:textId="77777777" w:rsidR="00362736" w:rsidRDefault="009211E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4655" w14:textId="77777777" w:rsidR="00362736" w:rsidRDefault="0036273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DE94" w14:textId="77777777" w:rsidR="00362736" w:rsidRDefault="0036273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BA58" w14:textId="77777777" w:rsidR="00362736" w:rsidRDefault="0036273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8EFF" w14:textId="77777777" w:rsidR="00362736" w:rsidRDefault="00362736"/>
        </w:tc>
      </w:tr>
      <w:tr w:rsidR="00362736" w14:paraId="7A6B9D37" w14:textId="77777777">
        <w:trPr>
          <w:trHeight w:hRule="exact" w:val="54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71FA18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946BF9" w14:textId="77777777" w:rsidR="00362736" w:rsidRDefault="009211EA">
            <w:pPr>
              <w:autoSpaceDE w:val="0"/>
              <w:autoSpaceDN w:val="0"/>
              <w:spacing w:before="66" w:after="0" w:line="247" w:lineRule="auto"/>
              <w:ind w:left="72"/>
            </w:pPr>
            <w:r w:rsidRPr="009211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Взаимоотношения в семье и с друзьями.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Семейные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праздники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EEFAC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D6683" w14:textId="77777777" w:rsidR="00362736" w:rsidRDefault="0036273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295F2" w14:textId="77777777" w:rsidR="00362736" w:rsidRDefault="0036273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F1D09" w14:textId="77777777" w:rsidR="00362736" w:rsidRDefault="00362736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59BDFC" w14:textId="77777777" w:rsidR="00362736" w:rsidRDefault="009211EA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A2C9D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EE4220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362736" w14:paraId="31D053BD" w14:textId="77777777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B2DC9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983396" w14:textId="77777777" w:rsidR="00362736" w:rsidRPr="009211EA" w:rsidRDefault="009211EA">
            <w:pPr>
              <w:autoSpaceDE w:val="0"/>
              <w:autoSpaceDN w:val="0"/>
              <w:spacing w:before="64" w:after="0" w:line="252" w:lineRule="auto"/>
              <w:ind w:left="72" w:right="4752"/>
              <w:rPr>
                <w:lang w:val="ru-RU"/>
              </w:rPr>
            </w:pPr>
            <w:r w:rsidRPr="009211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Внешность и характер </w:t>
            </w:r>
            <w:r w:rsidRPr="009211EA">
              <w:rPr>
                <w:lang w:val="ru-RU"/>
              </w:rPr>
              <w:br/>
            </w:r>
            <w:r w:rsidRPr="009211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человека/литературного персонажа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FFEAD7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122C7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00230E" w14:textId="77777777" w:rsidR="00362736" w:rsidRDefault="0036273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4DA62E" w14:textId="77777777" w:rsidR="00362736" w:rsidRDefault="00362736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D013D" w14:textId="77777777" w:rsidR="00362736" w:rsidRDefault="009211EA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Монологическая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55426D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20B18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362736" w14:paraId="4C92F523" w14:textId="77777777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94018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CA8AA" w14:textId="77777777" w:rsidR="00362736" w:rsidRPr="009211EA" w:rsidRDefault="009211E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211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Досуг и увлечения/хобби современного подростка (чтение, кино, театр, спорт)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2F7AB1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2B896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F015A0" w14:textId="77777777" w:rsidR="00362736" w:rsidRDefault="0036273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A91BC" w14:textId="77777777" w:rsidR="00362736" w:rsidRDefault="00362736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5C7D1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F73C5" w14:textId="77777777" w:rsidR="00362736" w:rsidRDefault="009211EA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9140C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362736" w14:paraId="17C485A7" w14:textId="77777777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D32551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4B79F5" w14:textId="77777777" w:rsidR="00362736" w:rsidRPr="009211EA" w:rsidRDefault="009211EA">
            <w:pPr>
              <w:autoSpaceDE w:val="0"/>
              <w:autoSpaceDN w:val="0"/>
              <w:spacing w:before="88" w:after="0" w:line="233" w:lineRule="auto"/>
              <w:ind w:left="72"/>
              <w:rPr>
                <w:lang w:val="ru-RU"/>
              </w:rPr>
            </w:pPr>
            <w:r w:rsidRPr="009211EA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926433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ADB36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586290" w14:textId="77777777" w:rsidR="00362736" w:rsidRDefault="0036273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9EDC8" w14:textId="77777777" w:rsidR="00362736" w:rsidRDefault="00362736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B3BF5E" w14:textId="77777777" w:rsidR="00362736" w:rsidRDefault="009211E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чтение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C124FC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B494FD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362736" w14:paraId="397C7C91" w14:textId="77777777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48260A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84DB0" w14:textId="77777777" w:rsidR="00362736" w:rsidRPr="009211EA" w:rsidRDefault="009211EA">
            <w:pPr>
              <w:autoSpaceDE w:val="0"/>
              <w:autoSpaceDN w:val="0"/>
              <w:spacing w:before="88" w:after="0" w:line="233" w:lineRule="auto"/>
              <w:ind w:left="72"/>
              <w:rPr>
                <w:lang w:val="ru-RU"/>
              </w:rPr>
            </w:pPr>
            <w:r w:rsidRPr="009211EA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Покупки: одежда, обувь и продукты питания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F91CAC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CDD41E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F5060" w14:textId="77777777" w:rsidR="00362736" w:rsidRDefault="0036273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B45AC" w14:textId="77777777" w:rsidR="00362736" w:rsidRDefault="00362736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3CA64F" w14:textId="77777777" w:rsidR="00362736" w:rsidRDefault="009211EA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C501D5" w14:textId="77777777" w:rsidR="00362736" w:rsidRDefault="009211E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4401D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362736" w14:paraId="2787831D" w14:textId="77777777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C38D08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65B40" w14:textId="77777777" w:rsidR="00362736" w:rsidRDefault="009211EA">
            <w:pPr>
              <w:autoSpaceDE w:val="0"/>
              <w:autoSpaceDN w:val="0"/>
              <w:spacing w:before="88" w:after="0" w:line="254" w:lineRule="auto"/>
              <w:ind w:left="72"/>
            </w:pPr>
            <w:r w:rsidRPr="009211EA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Школа. Школьная жизнь, школьная </w:t>
            </w:r>
            <w:proofErr w:type="spellStart"/>
            <w:proofErr w:type="gramStart"/>
            <w:r w:rsidRPr="009211EA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форма,изучаемые</w:t>
            </w:r>
            <w:proofErr w:type="spellEnd"/>
            <w:proofErr w:type="gramEnd"/>
            <w:r w:rsidRPr="009211EA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 предметы, любимый предмет, правила поведения в школе.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Переписка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зарубежными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сверстниками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77D18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6C934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518E4E" w14:textId="77777777" w:rsidR="00362736" w:rsidRDefault="0036273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D2BF1" w14:textId="77777777" w:rsidR="00362736" w:rsidRDefault="00362736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1B7BB6" w14:textId="77777777" w:rsidR="00362736" w:rsidRDefault="009211EA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Грамматическая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сторона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65FA0A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63476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362736" w14:paraId="56CFA4E9" w14:textId="77777777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DA6C3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3354C" w14:textId="77777777" w:rsidR="00362736" w:rsidRDefault="009211EA">
            <w:pPr>
              <w:autoSpaceDE w:val="0"/>
              <w:autoSpaceDN w:val="0"/>
              <w:spacing w:before="88" w:after="0" w:line="233" w:lineRule="auto"/>
              <w:ind w:left="72"/>
            </w:pPr>
            <w:r w:rsidRPr="009211EA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отдыха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106FC3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9C6CCD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6A999" w14:textId="77777777" w:rsidR="00362736" w:rsidRDefault="0036273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A5241C" w14:textId="77777777" w:rsidR="00362736" w:rsidRDefault="00362736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66EB42" w14:textId="77777777" w:rsidR="00362736" w:rsidRDefault="009211EA">
            <w:pPr>
              <w:autoSpaceDE w:val="0"/>
              <w:autoSpaceDN w:val="0"/>
              <w:spacing w:before="78" w:after="0" w:line="245" w:lineRule="auto"/>
              <w:ind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сторона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C3FCF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08B334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362736" w14:paraId="62B9F1D3" w14:textId="77777777">
        <w:trPr>
          <w:trHeight w:hRule="exact" w:val="542"/>
        </w:trPr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F6625F" w14:textId="77777777" w:rsidR="00362736" w:rsidRDefault="009211E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</w:t>
            </w:r>
          </w:p>
        </w:tc>
        <w:tc>
          <w:tcPr>
            <w:tcW w:w="72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28CDA5" w14:textId="77777777" w:rsidR="00362736" w:rsidRDefault="009211EA">
            <w:pPr>
              <w:autoSpaceDE w:val="0"/>
              <w:autoSpaceDN w:val="0"/>
              <w:spacing w:before="86" w:after="0" w:line="233" w:lineRule="auto"/>
              <w:ind w:left="72"/>
            </w:pPr>
            <w:r w:rsidRPr="009211EA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Кдимат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погода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62BF3" w14:textId="77777777" w:rsidR="00362736" w:rsidRDefault="009211E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0F088" w14:textId="77777777" w:rsidR="00362736" w:rsidRDefault="009211E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8506D" w14:textId="77777777" w:rsidR="00362736" w:rsidRDefault="00362736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020FDB" w14:textId="77777777" w:rsidR="00362736" w:rsidRDefault="00362736"/>
        </w:tc>
        <w:tc>
          <w:tcPr>
            <w:tcW w:w="13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72F7B" w14:textId="77777777" w:rsidR="00362736" w:rsidRDefault="009211E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чтение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55633F" w14:textId="77777777" w:rsidR="00362736" w:rsidRDefault="009211EA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CD0807" w14:textId="77777777" w:rsidR="00362736" w:rsidRDefault="009211EA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362736" w14:paraId="24A8C638" w14:textId="77777777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F087E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57F46" w14:textId="77777777" w:rsidR="00362736" w:rsidRPr="009211EA" w:rsidRDefault="009211EA">
            <w:pPr>
              <w:autoSpaceDE w:val="0"/>
              <w:autoSpaceDN w:val="0"/>
              <w:spacing w:before="88" w:after="0" w:line="228" w:lineRule="auto"/>
              <w:ind w:left="72"/>
              <w:rPr>
                <w:lang w:val="ru-RU"/>
              </w:rPr>
            </w:pPr>
            <w:r w:rsidRPr="009211EA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Жизнь в городе/сельской местности. Описание родного города/села. Транспорт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A06E6D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94F2C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1F2354" w14:textId="77777777" w:rsidR="00362736" w:rsidRDefault="0036273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9B06E9" w14:textId="77777777" w:rsidR="00362736" w:rsidRDefault="00362736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4F7BB" w14:textId="77777777" w:rsidR="00362736" w:rsidRDefault="009211EA">
            <w:pPr>
              <w:autoSpaceDE w:val="0"/>
              <w:autoSpaceDN w:val="0"/>
              <w:spacing w:before="76" w:after="0" w:line="245" w:lineRule="auto"/>
              <w:ind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сторона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8087AB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17095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362736" w14:paraId="0EB2297A" w14:textId="77777777">
        <w:trPr>
          <w:trHeight w:hRule="exact" w:val="9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C90DC2" w14:textId="77777777" w:rsidR="00362736" w:rsidRDefault="009211E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21CD41" w14:textId="77777777" w:rsidR="00362736" w:rsidRPr="009211EA" w:rsidRDefault="009211EA">
            <w:pPr>
              <w:autoSpaceDE w:val="0"/>
              <w:autoSpaceDN w:val="0"/>
              <w:spacing w:before="88" w:after="0" w:line="262" w:lineRule="auto"/>
              <w:ind w:left="72" w:right="288"/>
              <w:rPr>
                <w:lang w:val="ru-RU"/>
              </w:rPr>
            </w:pPr>
            <w:r w:rsidRPr="009211EA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Родная страна и страна/страны изучаемого </w:t>
            </w:r>
            <w:proofErr w:type="spellStart"/>
            <w:proofErr w:type="gramStart"/>
            <w:r w:rsidRPr="009211EA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языка.Их</w:t>
            </w:r>
            <w:proofErr w:type="spellEnd"/>
            <w:proofErr w:type="gramEnd"/>
            <w:r w:rsidRPr="009211EA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 географическое положение, столицы, население; официальные </w:t>
            </w:r>
            <w:proofErr w:type="spellStart"/>
            <w:r w:rsidRPr="009211EA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языки;достопримечательности</w:t>
            </w:r>
            <w:proofErr w:type="spellEnd"/>
            <w:r w:rsidRPr="009211EA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; культурные особенности (национальные праздники, традиции, обычаи)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CC012A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59E32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2BA69" w14:textId="77777777" w:rsidR="00362736" w:rsidRDefault="0036273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D6043D" w14:textId="77777777" w:rsidR="00362736" w:rsidRDefault="00362736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6D9DE9" w14:textId="77777777" w:rsidR="00362736" w:rsidRDefault="009211EA">
            <w:pPr>
              <w:autoSpaceDE w:val="0"/>
              <w:autoSpaceDN w:val="0"/>
              <w:spacing w:before="76" w:after="0" w:line="245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умения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FBB81" w14:textId="77777777" w:rsidR="00362736" w:rsidRPr="009211EA" w:rsidRDefault="009211E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211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9211EA">
              <w:rPr>
                <w:lang w:val="ru-RU"/>
              </w:rPr>
              <w:br/>
            </w:r>
            <w:proofErr w:type="spellStart"/>
            <w:proofErr w:type="gramStart"/>
            <w:r w:rsidRPr="009211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</w:t>
            </w:r>
            <w:proofErr w:type="gramEnd"/>
            <w:r w:rsidRPr="009211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</w:t>
            </w:r>
            <w:proofErr w:type="spellEnd"/>
            <w:r w:rsidRPr="009211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211EA">
              <w:rPr>
                <w:lang w:val="ru-RU"/>
              </w:rPr>
              <w:br/>
            </w:r>
            <w:r w:rsidRPr="009211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8FEC2" w14:textId="77777777" w:rsidR="00362736" w:rsidRDefault="009211E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362736" w14:paraId="3EE9CA56" w14:textId="77777777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DEE5B" w14:textId="77777777" w:rsidR="00362736" w:rsidRDefault="009211E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E0C60" w14:textId="77777777" w:rsidR="00362736" w:rsidRPr="009211EA" w:rsidRDefault="009211E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211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Выдающиеся люди родной страны и страны/стран изучаемого языка: учёные, писатели, поэты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D8742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AB449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332F09" w14:textId="77777777" w:rsidR="00362736" w:rsidRDefault="0036273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02FEE" w14:textId="77777777" w:rsidR="00362736" w:rsidRDefault="00362736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B9821" w14:textId="77777777" w:rsidR="00362736" w:rsidRDefault="009211E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чтение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E7D53A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EBBE22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362736" w14:paraId="2A2DB6A8" w14:textId="77777777">
        <w:trPr>
          <w:trHeight w:hRule="exact" w:val="328"/>
        </w:trPr>
        <w:tc>
          <w:tcPr>
            <w:tcW w:w="7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04109F" w14:textId="77777777" w:rsidR="00362736" w:rsidRPr="009211EA" w:rsidRDefault="009211E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211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E7342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98A077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50C7DF" w14:textId="77777777" w:rsidR="00362736" w:rsidRDefault="009211E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10C39F" w14:textId="77777777" w:rsidR="00362736" w:rsidRDefault="00362736"/>
        </w:tc>
      </w:tr>
    </w:tbl>
    <w:p w14:paraId="36C5034E" w14:textId="77777777" w:rsidR="00362736" w:rsidRPr="00EA6546" w:rsidRDefault="00362736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14:paraId="3F1C8A9F" w14:textId="77777777" w:rsidR="00362736" w:rsidRPr="00EA6546" w:rsidRDefault="00362736">
      <w:pPr>
        <w:rPr>
          <w:rFonts w:ascii="Times New Roman" w:hAnsi="Times New Roman" w:cs="Times New Roman"/>
          <w:sz w:val="20"/>
          <w:szCs w:val="20"/>
        </w:rPr>
        <w:sectPr w:rsidR="00362736" w:rsidRPr="00EA6546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7F15D11D" w14:textId="39B91A52" w:rsidR="00362736" w:rsidRPr="00EA6546" w:rsidRDefault="009211EA" w:rsidP="00EA6546">
      <w:pPr>
        <w:autoSpaceDE w:val="0"/>
        <w:autoSpaceDN w:val="0"/>
        <w:spacing w:after="320" w:line="23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65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362736" w:rsidRPr="00EA6546" w14:paraId="6286BC61" w14:textId="77777777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043C73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FC571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66CB3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D4E80A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6BFBE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формы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362736" w:rsidRPr="00EA6546" w14:paraId="5702788F" w14:textId="7777777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C5DA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3CA0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86865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DC84A1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D90A33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2E27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7006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736" w:rsidRPr="00EA6546" w14:paraId="1E7F14BA" w14:textId="77777777" w:rsidTr="00EA6546">
        <w:trPr>
          <w:trHeight w:hRule="exact" w:val="14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D7F2C0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885956" w14:textId="77777777" w:rsidR="00362736" w:rsidRPr="00EA6546" w:rsidRDefault="009211EA">
            <w:pPr>
              <w:autoSpaceDE w:val="0"/>
              <w:autoSpaceDN w:val="0"/>
              <w:spacing w:before="98" w:after="0" w:line="281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Взаимоотношения в семье и с друзьями. Семейные праздники. Семейные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праздники. 1 сентября в моей семье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80AC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3ADD9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1210B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F5EBE6" w14:textId="77777777" w:rsidR="00480D24" w:rsidRPr="00EA6546" w:rsidRDefault="00480D24" w:rsidP="00480D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01.09.2022-02.09.2022</w:t>
            </w:r>
          </w:p>
          <w:p w14:paraId="23ED7A37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7653F0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43957565" w14:textId="77777777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4AE4B0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3E17F" w14:textId="77777777" w:rsidR="00362736" w:rsidRPr="00EA6546" w:rsidRDefault="009211EA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друзьями. Моя семья. Взаимоотношения в семье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E8965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C9D3B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CD0A8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F94714" w14:textId="77777777" w:rsidR="00480D24" w:rsidRPr="00EA6546" w:rsidRDefault="00480D24" w:rsidP="00480D24">
            <w:pPr>
              <w:pStyle w:val="TableParagraph"/>
              <w:spacing w:before="83" w:line="270" w:lineRule="exact"/>
              <w:rPr>
                <w:sz w:val="20"/>
                <w:szCs w:val="20"/>
              </w:rPr>
            </w:pPr>
            <w:r w:rsidRPr="00EA6546">
              <w:rPr>
                <w:sz w:val="20"/>
                <w:szCs w:val="20"/>
              </w:rPr>
              <w:t>05.09.2022-</w:t>
            </w:r>
          </w:p>
          <w:p w14:paraId="636D6C16" w14:textId="6528AA9F" w:rsidR="00362736" w:rsidRPr="00EA6546" w:rsidRDefault="00480D24" w:rsidP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12.09.2022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D86487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5084E8CA" w14:textId="77777777" w:rsidTr="00EA6546">
        <w:trPr>
          <w:trHeight w:hRule="exact" w:val="6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58253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2593CD" w14:textId="77777777" w:rsidR="00362736" w:rsidRPr="00EA6546" w:rsidRDefault="009211EA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Взаимоотношения в семье и с друзьями.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Обязанности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3FDA8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6FC3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475A59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6863A" w14:textId="77777777" w:rsidR="00480D24" w:rsidRPr="00EA6546" w:rsidRDefault="00480D24" w:rsidP="00480D24">
            <w:pPr>
              <w:pStyle w:val="TableParagraph"/>
              <w:spacing w:before="83" w:line="270" w:lineRule="exact"/>
              <w:rPr>
                <w:sz w:val="20"/>
                <w:szCs w:val="20"/>
              </w:rPr>
            </w:pPr>
            <w:r w:rsidRPr="00EA6546">
              <w:rPr>
                <w:sz w:val="20"/>
                <w:szCs w:val="20"/>
              </w:rPr>
              <w:t>05.09.2022-</w:t>
            </w:r>
          </w:p>
          <w:p w14:paraId="1B61C5ED" w14:textId="34F85190" w:rsidR="00362736" w:rsidRPr="00EA6546" w:rsidRDefault="00480D24" w:rsidP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12.09.2022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F2DFEB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02D5FA5E" w14:textId="77777777" w:rsidTr="00EA6546">
        <w:trPr>
          <w:trHeight w:hRule="exact" w:val="9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E3683C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2295AB" w14:textId="77777777" w:rsidR="00362736" w:rsidRPr="00EA6546" w:rsidRDefault="009211E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Взаимоотношения в семье и с друзьями.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поведения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4B31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73765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4506D0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5DC9C5" w14:textId="77777777" w:rsidR="00480D24" w:rsidRPr="00EA6546" w:rsidRDefault="00480D24" w:rsidP="00480D24">
            <w:pPr>
              <w:pStyle w:val="TableParagraph"/>
              <w:spacing w:before="83" w:line="270" w:lineRule="exact"/>
              <w:rPr>
                <w:sz w:val="20"/>
                <w:szCs w:val="20"/>
              </w:rPr>
            </w:pPr>
            <w:r w:rsidRPr="00EA6546">
              <w:rPr>
                <w:sz w:val="20"/>
                <w:szCs w:val="20"/>
              </w:rPr>
              <w:t>05.09.2022-</w:t>
            </w:r>
          </w:p>
          <w:p w14:paraId="172353B3" w14:textId="6A1256D7" w:rsidR="00362736" w:rsidRPr="00EA6546" w:rsidRDefault="00480D24" w:rsidP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12.09.2022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4EB080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03D2D3F6" w14:textId="77777777" w:rsidTr="00EA6546">
        <w:trPr>
          <w:trHeight w:hRule="exact" w:val="119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F28FC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2EF3C" w14:textId="77777777" w:rsidR="00362736" w:rsidRPr="00EA6546" w:rsidRDefault="009211EA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Взаимоотношения в семье и с друзьями. Семейные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праздники. День рождения лучшего друга/подруги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099C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B83DF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2ECC74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05D9D0" w14:textId="77777777" w:rsidR="00480D24" w:rsidRPr="00EA6546" w:rsidRDefault="00480D24" w:rsidP="00480D24">
            <w:pPr>
              <w:pStyle w:val="TableParagraph"/>
              <w:spacing w:before="78" w:line="270" w:lineRule="exact"/>
              <w:rPr>
                <w:sz w:val="20"/>
                <w:szCs w:val="20"/>
              </w:rPr>
            </w:pPr>
            <w:r w:rsidRPr="00EA6546">
              <w:rPr>
                <w:sz w:val="20"/>
                <w:szCs w:val="20"/>
              </w:rPr>
              <w:t>12.09.2022-</w:t>
            </w:r>
          </w:p>
          <w:p w14:paraId="15666B2A" w14:textId="0881FB39" w:rsidR="00362736" w:rsidRPr="00EA6546" w:rsidRDefault="00480D24" w:rsidP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19.09.2022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29E8C0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557A9C7F" w14:textId="77777777" w:rsidTr="00EA6546">
        <w:trPr>
          <w:trHeight w:hRule="exact" w:val="29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1A3F6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F7E14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достопримечательности, культурные особенности (национальные праздники, традиции, обычаи).</w:t>
            </w:r>
          </w:p>
          <w:p w14:paraId="4394A46D" w14:textId="77777777" w:rsidR="00362736" w:rsidRPr="00EA6546" w:rsidRDefault="009211EA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Российские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праздники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74B773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AE860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59814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8F7A84" w14:textId="77777777" w:rsidR="00480D24" w:rsidRPr="00EA6546" w:rsidRDefault="00480D24" w:rsidP="00480D24">
            <w:pPr>
              <w:pStyle w:val="TableParagraph"/>
              <w:spacing w:before="78" w:line="270" w:lineRule="exact"/>
              <w:rPr>
                <w:sz w:val="20"/>
                <w:szCs w:val="20"/>
              </w:rPr>
            </w:pPr>
            <w:r w:rsidRPr="00EA6546">
              <w:rPr>
                <w:sz w:val="20"/>
                <w:szCs w:val="20"/>
              </w:rPr>
              <w:t>12.09.2022-</w:t>
            </w:r>
          </w:p>
          <w:p w14:paraId="6EC26C6B" w14:textId="045C1EBB" w:rsidR="00362736" w:rsidRPr="00EA6546" w:rsidRDefault="00480D24" w:rsidP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19.09.2022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6320B" w14:textId="77777777" w:rsidR="00362736" w:rsidRPr="00EA6546" w:rsidRDefault="009211EA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Самооценка с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proofErr w:type="gram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использованием«</w:t>
            </w:r>
            <w:proofErr w:type="gram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Оценочного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листа»;</w:t>
            </w:r>
          </w:p>
        </w:tc>
      </w:tr>
    </w:tbl>
    <w:p w14:paraId="5BD29F6F" w14:textId="77777777" w:rsidR="00362736" w:rsidRPr="00EA6546" w:rsidRDefault="00362736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362736" w:rsidRPr="00EA6546" w14:paraId="08F2CFB1" w14:textId="77777777" w:rsidTr="00EA6546">
        <w:trPr>
          <w:trHeight w:hRule="exact" w:val="29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850BA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FDD2C8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достопримечательности, культурные особенности (национальные праздники, традиции, обычаи).</w:t>
            </w:r>
          </w:p>
          <w:p w14:paraId="5E8BE2A6" w14:textId="77777777" w:rsidR="00362736" w:rsidRPr="00EA6546" w:rsidRDefault="009211EA">
            <w:pPr>
              <w:autoSpaceDE w:val="0"/>
              <w:autoSpaceDN w:val="0"/>
              <w:spacing w:before="72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праздники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82E9A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4A7300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A9DD8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39A50" w14:textId="77777777" w:rsidR="00480D24" w:rsidRPr="00EA6546" w:rsidRDefault="00480D24" w:rsidP="00480D24">
            <w:pPr>
              <w:pStyle w:val="TableParagraph"/>
              <w:spacing w:before="78" w:line="270" w:lineRule="exact"/>
              <w:rPr>
                <w:sz w:val="20"/>
                <w:szCs w:val="20"/>
              </w:rPr>
            </w:pPr>
            <w:r w:rsidRPr="00EA6546">
              <w:rPr>
                <w:sz w:val="20"/>
                <w:szCs w:val="20"/>
              </w:rPr>
              <w:t>12.09.2022-</w:t>
            </w:r>
          </w:p>
          <w:p w14:paraId="28F62EF4" w14:textId="5413D99C" w:rsidR="00362736" w:rsidRPr="00EA6546" w:rsidRDefault="00480D24" w:rsidP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19.09.2022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74050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2565E2D0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6787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84BCB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Жизнь в городе и сельской местности.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206710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1EB31E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A6BBA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9392A3" w14:textId="39637D54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19.09.2022-26.09.2022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D6FC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082F1260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AFDFC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E7DC5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Школа. Взаимоотношения с друзьями.</w:t>
            </w:r>
          </w:p>
          <w:p w14:paraId="311BC483" w14:textId="77777777" w:rsidR="00362736" w:rsidRPr="00EA6546" w:rsidRDefault="009211EA">
            <w:pPr>
              <w:autoSpaceDE w:val="0"/>
              <w:autoSpaceDN w:val="0"/>
              <w:spacing w:before="70" w:after="0" w:line="271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Межличностные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отношения с друзьями и в школе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E962E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42C38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11B16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F9046B" w14:textId="38CBDFA6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19.09.2022-26.09.2022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2B462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66A286C1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E095F0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E4E059" w14:textId="77777777" w:rsidR="00362736" w:rsidRPr="00EA6546" w:rsidRDefault="009211EA">
            <w:pPr>
              <w:autoSpaceDE w:val="0"/>
              <w:autoSpaceDN w:val="0"/>
              <w:spacing w:before="98" w:after="0" w:line="271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Внешность и характер человека. Внешность членов моей семьи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F66BC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5212C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267DF5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BB0C32" w14:textId="004FBEDF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19.09.2022-26.09.2022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CFE574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564C8DBB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87E72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79735" w14:textId="77777777" w:rsidR="00362736" w:rsidRPr="00EA6546" w:rsidRDefault="009211EA">
            <w:pPr>
              <w:autoSpaceDE w:val="0"/>
              <w:autoSpaceDN w:val="0"/>
              <w:spacing w:before="98" w:after="0"/>
              <w:ind w:left="72" w:righ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Внешность и характер человека. Моя семья.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членов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моей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семьи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0A425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5FBC1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7EC8F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2259D" w14:textId="77777777" w:rsidR="00480D24" w:rsidRPr="00EA6546" w:rsidRDefault="00480D24" w:rsidP="00480D24">
            <w:pPr>
              <w:pStyle w:val="TableParagraph"/>
              <w:spacing w:before="78" w:line="270" w:lineRule="exact"/>
              <w:rPr>
                <w:sz w:val="20"/>
                <w:szCs w:val="20"/>
              </w:rPr>
            </w:pPr>
            <w:r w:rsidRPr="00EA6546">
              <w:rPr>
                <w:sz w:val="20"/>
                <w:szCs w:val="20"/>
              </w:rPr>
              <w:t>26.09.2022-</w:t>
            </w:r>
          </w:p>
          <w:p w14:paraId="78EB14CB" w14:textId="44A9C79C" w:rsidR="00362736" w:rsidRPr="00EA6546" w:rsidRDefault="00480D24" w:rsidP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03.10.2022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89B0B2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558515CD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61C85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0EF24" w14:textId="77777777" w:rsidR="00362736" w:rsidRPr="00EA6546" w:rsidRDefault="009211EA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Внешность и характер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человека. Мой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друг/подруга: внешность и характер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2DCDE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20119C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5042CB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5B81C4" w14:textId="77777777" w:rsidR="00480D24" w:rsidRPr="00EA6546" w:rsidRDefault="00480D24" w:rsidP="00480D24">
            <w:pPr>
              <w:pStyle w:val="TableParagraph"/>
              <w:spacing w:before="78" w:line="270" w:lineRule="exact"/>
              <w:rPr>
                <w:sz w:val="20"/>
                <w:szCs w:val="20"/>
              </w:rPr>
            </w:pPr>
            <w:r w:rsidRPr="00EA6546">
              <w:rPr>
                <w:sz w:val="20"/>
                <w:szCs w:val="20"/>
              </w:rPr>
              <w:t>26.09.2022-</w:t>
            </w:r>
          </w:p>
          <w:p w14:paraId="6A1F5DA1" w14:textId="118E0ABB" w:rsidR="00362736" w:rsidRPr="00EA6546" w:rsidRDefault="00480D24" w:rsidP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03.10.2022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7DB4E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6F4E2CE5" w14:textId="77777777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A24AD6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DED21" w14:textId="77777777" w:rsidR="00362736" w:rsidRPr="00EA6546" w:rsidRDefault="009211EA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Внешность и характер человека. Мой любимый актер/актриса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1EC85B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F91BD5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AD8CE1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3E6933" w14:textId="77777777" w:rsidR="00480D24" w:rsidRPr="00EA6546" w:rsidRDefault="00480D24" w:rsidP="00480D24">
            <w:pPr>
              <w:pStyle w:val="TableParagraph"/>
              <w:spacing w:before="78" w:line="270" w:lineRule="exact"/>
              <w:rPr>
                <w:sz w:val="20"/>
                <w:szCs w:val="20"/>
              </w:rPr>
            </w:pPr>
            <w:r w:rsidRPr="00EA6546">
              <w:rPr>
                <w:sz w:val="20"/>
                <w:szCs w:val="20"/>
              </w:rPr>
              <w:t>26.09.2022-</w:t>
            </w:r>
          </w:p>
          <w:p w14:paraId="780246B0" w14:textId="22568506" w:rsidR="00362736" w:rsidRPr="00EA6546" w:rsidRDefault="00480D24" w:rsidP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03.10.2022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EBB90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Зачет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62345B32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D4621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181A0E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AC828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816D7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0E683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15C7FE" w14:textId="77777777" w:rsidR="00480D24" w:rsidRPr="00EA6546" w:rsidRDefault="00480D24" w:rsidP="00480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03.10.2022-</w:t>
            </w:r>
          </w:p>
          <w:p w14:paraId="25A661EC" w14:textId="77777777" w:rsidR="00480D24" w:rsidRPr="00EA6546" w:rsidRDefault="00480D24" w:rsidP="00480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07.10.2022</w:t>
            </w:r>
          </w:p>
          <w:p w14:paraId="7907F01A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2FE58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1B69EEC0" w14:textId="77777777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9B7638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12E8C9" w14:textId="77777777" w:rsidR="00362736" w:rsidRPr="00EA6546" w:rsidRDefault="009211EA">
            <w:pPr>
              <w:autoSpaceDE w:val="0"/>
              <w:autoSpaceDN w:val="0"/>
              <w:spacing w:before="98" w:after="0" w:line="281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Досуг и увлечения/хобби современного подростка (чтение, кино, театр,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спорт).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любимые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книги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журналы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792178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59FC9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CF956B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75DF1" w14:textId="77777777" w:rsidR="00480D24" w:rsidRPr="00EA6546" w:rsidRDefault="00480D24" w:rsidP="00480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03.10.2022-</w:t>
            </w:r>
          </w:p>
          <w:p w14:paraId="64ABE421" w14:textId="77777777" w:rsidR="00480D24" w:rsidRPr="00EA6546" w:rsidRDefault="00480D24" w:rsidP="00480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07.10.2022</w:t>
            </w:r>
          </w:p>
          <w:p w14:paraId="42A41AF0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AA46C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</w:tbl>
    <w:p w14:paraId="49F906E7" w14:textId="77777777" w:rsidR="00362736" w:rsidRPr="00EA6546" w:rsidRDefault="00362736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362736" w:rsidRPr="00EA6546" w14:paraId="28C7C2A5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F037E2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9CAB99" w14:textId="77777777" w:rsidR="00362736" w:rsidRPr="00EA6546" w:rsidRDefault="009211EA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Досуг и увлечения/хобби современного подростка (чтение, кино, театр,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спорт).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FE5E5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D36FD1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754E6F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BB050" w14:textId="77777777" w:rsidR="00480D24" w:rsidRPr="00EA6546" w:rsidRDefault="00480D24" w:rsidP="00480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03.10.2022-</w:t>
            </w:r>
          </w:p>
          <w:p w14:paraId="2587BD3D" w14:textId="77777777" w:rsidR="00480D24" w:rsidRPr="00EA6546" w:rsidRDefault="00480D24" w:rsidP="00480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07.10.2022</w:t>
            </w:r>
          </w:p>
          <w:p w14:paraId="104EEA4B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EFD4A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7F47A051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8307B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CBADCE" w14:textId="77777777" w:rsidR="00362736" w:rsidRPr="00EA6546" w:rsidRDefault="009211EA">
            <w:pPr>
              <w:autoSpaceDE w:val="0"/>
              <w:autoSpaceDN w:val="0"/>
              <w:spacing w:before="98" w:after="0" w:line="281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Досуг и увлечения/хобби современного подростка (чтение, кино, театр,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спорт).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Кино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кинотеатра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D785C2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336015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F9E22A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92BF5" w14:textId="77777777" w:rsidR="00480D24" w:rsidRPr="00EA6546" w:rsidRDefault="00480D24" w:rsidP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17.10.2022-</w:t>
            </w:r>
          </w:p>
          <w:p w14:paraId="7C664B9B" w14:textId="06881BB1" w:rsidR="00362736" w:rsidRPr="00EA6546" w:rsidRDefault="00480D24" w:rsidP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6F7E27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7FB68CE5" w14:textId="7777777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E30E5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6A991" w14:textId="77777777" w:rsidR="00362736" w:rsidRPr="00EA6546" w:rsidRDefault="009211EA">
            <w:pPr>
              <w:autoSpaceDE w:val="0"/>
              <w:autoSpaceDN w:val="0"/>
              <w:spacing w:before="100" w:after="0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Досуг и увлечения/хобби современного подростка (чтение, кино, театр,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спорт).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Хобби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моих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друзей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3FA91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04CD0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1FB3FB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B05EE" w14:textId="77777777" w:rsidR="00480D24" w:rsidRPr="00EA6546" w:rsidRDefault="00480D24" w:rsidP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17.10.2022-</w:t>
            </w:r>
          </w:p>
          <w:p w14:paraId="18489E05" w14:textId="0C3F50E2" w:rsidR="00362736" w:rsidRPr="00EA6546" w:rsidRDefault="00480D24" w:rsidP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E2E6A1" w14:textId="77777777" w:rsidR="00362736" w:rsidRPr="00EA6546" w:rsidRDefault="009211EA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7C6BF32F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48284D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3ED63D" w14:textId="77777777" w:rsidR="00362736" w:rsidRPr="00EA6546" w:rsidRDefault="009211EA">
            <w:pPr>
              <w:autoSpaceDE w:val="0"/>
              <w:autoSpaceDN w:val="0"/>
              <w:spacing w:before="98" w:after="0" w:line="281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Досуг и увлечения/хобби современного подростка (чтение, кино, театр,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спорт).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Кружки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интересам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D817C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D22A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382AA3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EA446" w14:textId="77777777" w:rsidR="00480D24" w:rsidRPr="00EA6546" w:rsidRDefault="00480D24" w:rsidP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17.10.2022-</w:t>
            </w:r>
          </w:p>
          <w:p w14:paraId="13C8968B" w14:textId="70C0F7C7" w:rsidR="00362736" w:rsidRPr="00EA6546" w:rsidRDefault="00480D24" w:rsidP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4187B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Зачет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466660AF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5D3D5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08438D" w14:textId="77777777" w:rsidR="00362736" w:rsidRPr="00EA6546" w:rsidRDefault="009211EA">
            <w:pPr>
              <w:autoSpaceDE w:val="0"/>
              <w:autoSpaceDN w:val="0"/>
              <w:spacing w:before="98" w:after="0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Досуг и увлечения/хобби современного подростка (чтение, кино, театр,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спорт).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хобби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42A21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A0E66A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453B6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FC59D7" w14:textId="6AF6C176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24.10.2022-03.10.2022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0F5615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648A3EDE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97F98E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4DB093" w14:textId="77777777" w:rsidR="00362736" w:rsidRPr="00EA6546" w:rsidRDefault="009211EA">
            <w:pPr>
              <w:autoSpaceDE w:val="0"/>
              <w:autoSpaceDN w:val="0"/>
              <w:spacing w:before="98" w:after="0" w:line="281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Досуг и увлечения/хобби современного подростка (чтение, кино, театр,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спорт).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выбирать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хобби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7BD822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F7D4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6AA7E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979477" w14:textId="1768ADF3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24.10.2022-03.10.2022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277A43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20A6A285" w14:textId="77777777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AC575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5E82E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Покупки: одежда, обувь и продукты питания.</w:t>
            </w:r>
          </w:p>
          <w:p w14:paraId="03F8FBEA" w14:textId="77777777" w:rsidR="00362736" w:rsidRPr="00EA6546" w:rsidRDefault="009211EA">
            <w:pPr>
              <w:autoSpaceDE w:val="0"/>
              <w:autoSpaceDN w:val="0"/>
              <w:spacing w:before="72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Магазины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4F343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50E1B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B0791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2E036B" w14:textId="25E61447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24.10.2022-03.10.2022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45ED20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61F83688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B57D24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EAA17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Покупки: одежда, обувь и продукты питания.</w:t>
            </w:r>
          </w:p>
          <w:p w14:paraId="0020104C" w14:textId="77777777" w:rsidR="00362736" w:rsidRPr="00EA6546" w:rsidRDefault="009211EA">
            <w:pPr>
              <w:autoSpaceDE w:val="0"/>
              <w:autoSpaceDN w:val="0"/>
              <w:spacing w:before="70" w:after="0" w:line="262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Продукты питания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продуктовые магазины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1DE23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7C3113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7366A4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57904" w14:textId="3CF84543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03.10.2022-10.10.2022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08DAE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739FD30B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0F605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FAE5E5" w14:textId="77777777" w:rsidR="00362736" w:rsidRPr="00EA6546" w:rsidRDefault="009211EA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Покупки: одежда, обувь и продукты питания. Одежда для детей и взрослых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2785A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FFFB2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111D4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F5B468" w14:textId="1B85E0CD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03.10.2022-10.10.2022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16AAB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5049B5E4" w14:textId="77777777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703F6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D8712" w14:textId="77777777" w:rsidR="00362736" w:rsidRPr="00EA6546" w:rsidRDefault="009211EA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Покупки: одежда, обувь и продукты питания. Обувь для школы, отдыха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спорта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7394E8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245A2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45EA4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FA1CD" w14:textId="7A0DDA8E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sz w:val="20"/>
                <w:szCs w:val="20"/>
              </w:rPr>
              <w:t>03.10.2022-10.10.2022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7F28B6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77F09390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067B81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CBB29" w14:textId="77777777" w:rsidR="00362736" w:rsidRPr="00EA6546" w:rsidRDefault="009211EA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Взаимоотношения в семье и с друзьями. Внешность и характер. Досуг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увлечения.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Покупки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364EFAF" w14:textId="77777777" w:rsidR="00362736" w:rsidRPr="00EA6546" w:rsidRDefault="009211EA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4BD39A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1C2A4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94E59E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39C8A7" w14:textId="003506C3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17.10.2022-24.10.2022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351A8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4CDDBF6A" w14:textId="77777777" w:rsidTr="00EA6546">
        <w:trPr>
          <w:trHeight w:hRule="exact" w:val="5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5A03FB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79A04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C392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E9AC18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BD228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A46A2" w14:textId="0D511766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17.10.2022-24.10.2022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B4A9AB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3673A440" w14:textId="77777777" w:rsidTr="00EA6546">
        <w:trPr>
          <w:trHeight w:hRule="exact" w:val="258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052B7C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62160D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Школа, школьная жизнь, школьная форма,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изучаемые предметы,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любимый предмет,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правила поведения в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Переписка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зарубежными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сверстниками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Школьные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F4E10B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A2130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7FF22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53AD3E" w14:textId="7AFB4C24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17.10.2022-24.10.2022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A00F6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580399E8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0FEA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E5E026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Переписка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D4F45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E5B9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D5DBE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021558" w14:textId="504BDBFF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24.10.2022-31.10.2022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9AA35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1F78712A" w14:textId="77777777" w:rsidTr="00EA6546">
        <w:trPr>
          <w:trHeight w:hRule="exact" w:val="210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42D6E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BF87C2" w14:textId="77777777" w:rsidR="00362736" w:rsidRPr="00EA6546" w:rsidRDefault="009211EA">
            <w:pPr>
              <w:autoSpaceDE w:val="0"/>
              <w:autoSpaceDN w:val="0"/>
              <w:spacing w:before="98" w:after="0" w:line="28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Школа, школьная жизнь, школьная форма,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изучаемые предметы,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любимый предмет,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правила поведения в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поведения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8238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07A3DF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2673D5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3699B4" w14:textId="0943A5C6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24.10.2022-31.10.2022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B37ABD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6D768AE9" w14:textId="77777777" w:rsidTr="00EA6546">
        <w:trPr>
          <w:trHeight w:hRule="exact" w:val="20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A1D31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5EBED6" w14:textId="77777777" w:rsidR="00362736" w:rsidRPr="00EA6546" w:rsidRDefault="009211EA">
            <w:pPr>
              <w:autoSpaceDE w:val="0"/>
              <w:autoSpaceDN w:val="0"/>
              <w:spacing w:before="98" w:after="0" w:line="283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Школа, школьная жизнь, школьная форма,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изучаемые предметы,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любимый предмет,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правила поведения в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против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BF003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35584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48C29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71C740" w14:textId="033B5222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24.10.2022-31.10.2022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5D198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51772AA0" w14:textId="77777777" w:rsidTr="00EA6546">
        <w:trPr>
          <w:trHeight w:hRule="exact" w:val="18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BBEC8D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6ECA3D" w14:textId="77777777" w:rsidR="00362736" w:rsidRPr="00EA6546" w:rsidRDefault="009211EA">
            <w:pPr>
              <w:autoSpaceDE w:val="0"/>
              <w:autoSpaceDN w:val="0"/>
              <w:spacing w:before="98" w:after="0" w:line="283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Школа, школьная жизнь, школьная форма,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изучаемые предметы,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любимый предмет,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правила поведения в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519173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45DC64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4CC95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C94B51" w14:textId="2EBA594D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31.10.2022-07.11.2022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5B3E71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4B4728BF" w14:textId="77777777" w:rsidTr="00EA6546">
        <w:trPr>
          <w:trHeight w:hRule="exact" w:val="21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E2443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60EF5F" w14:textId="77777777" w:rsidR="00362736" w:rsidRPr="00EA6546" w:rsidRDefault="009211EA">
            <w:pPr>
              <w:autoSpaceDE w:val="0"/>
              <w:autoSpaceDN w:val="0"/>
              <w:spacing w:before="98" w:after="0" w:line="283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Школа, школьная жизнь, школьная форма,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изучаемые предметы,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любимый предмет,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правила поведения в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одноклассники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CBB1C2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6F1353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54BAA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74A3E8" w14:textId="3E009D63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31.10.2022-07.11.2022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0CB61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07C7F703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2FF6E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DE2D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4680A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880CDE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27432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069F2" w14:textId="38A2C492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31.10.2022-07.11.2022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D4334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3FFD2723" w14:textId="77777777" w:rsidTr="00EA6546">
        <w:trPr>
          <w:trHeight w:hRule="exact" w:val="298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BEEC1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33295" w14:textId="77777777" w:rsidR="00362736" w:rsidRPr="00EA6546" w:rsidRDefault="009211EA">
            <w:pPr>
              <w:autoSpaceDE w:val="0"/>
              <w:autoSpaceDN w:val="0"/>
              <w:spacing w:before="100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Школа, школьная жизнь, школьная форма,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изучаемые предметы,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любимый предмет,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правила поведения в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Переписка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зарубежными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сверстниками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Переписка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зарубежными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сверстниками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18817B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2C0F32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FBDE4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4ADAA" w14:textId="1152F776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07.11.2022-14.11.2022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74ACC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6F9EBA48" w14:textId="77777777" w:rsidTr="00EA6546">
        <w:trPr>
          <w:trHeight w:hRule="exact" w:val="12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337F0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15E44D" w14:textId="77777777" w:rsidR="00362736" w:rsidRPr="00EA6546" w:rsidRDefault="009211EA">
            <w:pPr>
              <w:autoSpaceDE w:val="0"/>
              <w:autoSpaceDN w:val="0"/>
              <w:spacing w:before="98" w:after="0" w:line="281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Здоровый образ жизни: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режим труда и отдыха,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фитнес, сбалансированное питание.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распорядок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45063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ECCDD0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A09B79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7954E9" w14:textId="7EE4B680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07.11.2022-14.11.2022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B5453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71AE2C5C" w14:textId="77777777" w:rsidTr="00EA6546">
        <w:trPr>
          <w:trHeight w:hRule="exact" w:val="15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5D5CF5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C40623" w14:textId="77777777" w:rsidR="00362736" w:rsidRPr="00EA6546" w:rsidRDefault="009211EA">
            <w:pPr>
              <w:autoSpaceDE w:val="0"/>
              <w:autoSpaceDN w:val="0"/>
              <w:spacing w:before="98" w:after="0" w:line="281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Здоровый образ жизни: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режим труда и отдыха,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фитнес, сбалансированное питание.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2C2C1A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4D4E9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88C4F5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8F4CD" w14:textId="22DF4A8D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07.11.2022-14.11.2022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41172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7716FFDC" w14:textId="77777777" w:rsidTr="00EA6546">
        <w:trPr>
          <w:trHeight w:hRule="exact" w:val="128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8BF7B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6A77B" w14:textId="77777777" w:rsidR="00362736" w:rsidRPr="00EA6546" w:rsidRDefault="009211EA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Здоровый образ жизни: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режим труда и отдыха,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фитнес, сбалансированное питание.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спортом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3CC5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D2D0F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85A44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BD32C" w14:textId="753CB8A4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14.11.2022-21.11.2022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10B30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21DA09FD" w14:textId="77777777" w:rsidTr="00EA6546">
        <w:trPr>
          <w:trHeight w:hRule="exact" w:val="29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7BD44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498F1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достопримечательности, культурные особенности (национальные праздники, традиции, обычаи).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Великобритании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C3B15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34CD3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871D56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7D282F" w14:textId="698FFCC0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14.11.2022-21.11.2022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B78E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6093DF67" w14:textId="77777777" w:rsidTr="00EA6546">
        <w:trPr>
          <w:trHeight w:hRule="exact" w:val="128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BE011B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3D4C9D" w14:textId="77777777" w:rsidR="00362736" w:rsidRPr="00EA6546" w:rsidRDefault="009211EA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Здоровый образ жизни: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режим труда и отдыха,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фитнес, сбалансированное питание.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Полезная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0FAC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9172AC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E8E3F7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7E2609" w14:textId="53E051A7" w:rsidR="00362736" w:rsidRPr="00EA6546" w:rsidRDefault="0048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14.11.2022-21.11.2022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862706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08DBA7E9" w14:textId="77777777" w:rsidTr="00EA6546">
        <w:trPr>
          <w:trHeight w:hRule="exact" w:val="15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E648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93A7C0" w14:textId="77777777" w:rsidR="00362736" w:rsidRPr="00EA6546" w:rsidRDefault="009211EA">
            <w:pPr>
              <w:autoSpaceDE w:val="0"/>
              <w:autoSpaceDN w:val="0"/>
              <w:spacing w:before="98" w:after="0" w:line="281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Здоровый образ жизни: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режим труда и отдыха,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фитнес, сбалансированное питание.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фастфуда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72B45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63CA96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5FB223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1B3CB" w14:textId="60B9FB0C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28.11.2022-05.12.2022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9B4CBC" w14:textId="77777777" w:rsidR="00362736" w:rsidRPr="00EA6546" w:rsidRDefault="009211EA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Самооценка с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proofErr w:type="gram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использованием«</w:t>
            </w:r>
            <w:proofErr w:type="gram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Оценочного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листа»;</w:t>
            </w:r>
          </w:p>
        </w:tc>
      </w:tr>
      <w:tr w:rsidR="00362736" w:rsidRPr="00EA6546" w14:paraId="50E1E8AE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C5406D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458AE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FDE0C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26496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DBB6F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07B9F7" w14:textId="59E0F45E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28.11.2022-05.12.2022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5F918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5D2F48A1" w14:textId="77777777" w:rsidTr="00EA6546">
        <w:trPr>
          <w:trHeight w:hRule="exact" w:val="29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848A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92383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достопримечательности, культурные особенности (национальные праздники, традиции, обычаи).</w:t>
            </w:r>
          </w:p>
          <w:p w14:paraId="27D42C70" w14:textId="77777777" w:rsidR="00362736" w:rsidRPr="00EA6546" w:rsidRDefault="009211EA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кухня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B981FB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C43FE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91788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86EFC" w14:textId="260BA167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28.11.2022-05.12.2022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A68454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</w:tbl>
    <w:p w14:paraId="7A023894" w14:textId="77777777" w:rsidR="00362736" w:rsidRPr="00EA6546" w:rsidRDefault="00362736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362736" w:rsidRPr="00EA6546" w14:paraId="3723BD22" w14:textId="77777777" w:rsidTr="00EA6546">
        <w:trPr>
          <w:trHeight w:hRule="exact" w:val="295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D17355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4267C3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достопримечательности, культурные особенности (национальные праздники, традиции, обычаи).</w:t>
            </w:r>
          </w:p>
          <w:p w14:paraId="0D935C44" w14:textId="77777777" w:rsidR="00362736" w:rsidRPr="00EA6546" w:rsidRDefault="009211EA">
            <w:pPr>
              <w:autoSpaceDE w:val="0"/>
              <w:autoSpaceDN w:val="0"/>
              <w:spacing w:before="72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кухня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47478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13541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B4E590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7B554" w14:textId="43E7DBD6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05.12.2022-12.12.2022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54468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0212C390" w14:textId="77777777" w:rsidTr="00EA6546">
        <w:trPr>
          <w:trHeight w:hRule="exact" w:val="10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1B8B61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BEF3C3" w14:textId="77777777" w:rsidR="00362736" w:rsidRPr="00EA6546" w:rsidRDefault="009211EA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Взаимоотношения в семье и с друзьями.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Семейные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праздники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Праздничный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9A4C7D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7550A6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39FB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3C850" w14:textId="30E9824D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05.12.2022-12.12.2022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876CF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088C5A65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50F0E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7F5838" w14:textId="77777777" w:rsidR="00362736" w:rsidRPr="00EA6546" w:rsidRDefault="009211E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Взаимоотношения в семье и с друзьями.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Семейные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праздники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681570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B5344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61F8F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59236" w14:textId="09388A7C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05.12.2022-12.12.2022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76CC6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Зачет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2919FA40" w14:textId="77777777" w:rsidTr="00EA6546">
        <w:trPr>
          <w:trHeight w:hRule="exact" w:val="9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4996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DCD8D" w14:textId="77777777" w:rsidR="00362736" w:rsidRPr="00EA6546" w:rsidRDefault="009211EA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Каникулы в различное время года.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Зимние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каникулы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3587D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D68B13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A245AB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57B54C" w14:textId="3F19FC59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12.12.2022-19.12.2022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D2E7F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081511C6" w14:textId="7777777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224F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710F04" w14:textId="77777777" w:rsidR="00362736" w:rsidRPr="00EA6546" w:rsidRDefault="009211EA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Каникулы в различное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время года. Виды отдыха. Досуг и увлечения/хобби современного подростка.</w:t>
            </w:r>
          </w:p>
          <w:p w14:paraId="7B59ECE2" w14:textId="77777777" w:rsidR="00362736" w:rsidRPr="00EA6546" w:rsidRDefault="009211EA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Зимние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E1918A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9234A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EBA4A6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85B2F" w14:textId="62F2C84F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12.12.2022-19.12.2022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EDCB0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2D82C2A2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57977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BB050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87CA5A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6A97A5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84A38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3FF70" w14:textId="267C094F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12.12.2022-19.12.2022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7B5544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5390BFF7" w14:textId="77777777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18BC9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C43B5" w14:textId="77777777" w:rsidR="00362736" w:rsidRPr="00EA6546" w:rsidRDefault="009211EA">
            <w:pPr>
              <w:autoSpaceDE w:val="0"/>
              <w:autoSpaceDN w:val="0"/>
              <w:spacing w:before="100" w:after="0" w:line="281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Досуг и увлечения/хобби современного подростка (чтение, кино, театр,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спорт). </w:t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каких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профессиях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мечтают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подростки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E5E9B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D030DC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EF2584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7EF844" w14:textId="4468C191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19.12.2022-26.12.2022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73532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485D3F6E" w14:textId="77777777" w:rsidTr="00EA6546">
        <w:trPr>
          <w:trHeight w:hRule="exact" w:val="128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2149DC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B62AC" w14:textId="77777777" w:rsidR="00362736" w:rsidRPr="00EA6546" w:rsidRDefault="009211E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Путешествия по России и зарубежным странам.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Путешествия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8A55419" w14:textId="77777777" w:rsidR="00362736" w:rsidRPr="00EA6546" w:rsidRDefault="009211EA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Приключения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8275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29E96F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CFCF8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1B864" w14:textId="01D69E90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19.12.2022-26.12.2022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BCFBD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3187A274" w14:textId="77777777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573A8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6CFF2B" w14:textId="77777777" w:rsidR="00362736" w:rsidRPr="00EA6546" w:rsidRDefault="009211E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Путешествия по России и зарубежным странам.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Путешествия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Кемпинг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60250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13B444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7828C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819A3" w14:textId="218DA759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19.12.2022-26.12.2022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C67D1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422A36EA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27E4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33DDD" w14:textId="77777777" w:rsidR="00362736" w:rsidRPr="00EA6546" w:rsidRDefault="009211E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Путешествия по России и зарубежным странам.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Путешествия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Походы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09197C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23677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5FE26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3EC8A" w14:textId="4B04F767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26.12.2022-30.12.2022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066A55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48AACD04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98865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427F47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Путешествия по России и зарубежным странам.</w:t>
            </w:r>
          </w:p>
          <w:p w14:paraId="3519B8E9" w14:textId="77777777" w:rsidR="00362736" w:rsidRPr="00EA6546" w:rsidRDefault="009211EA">
            <w:pPr>
              <w:autoSpaceDE w:val="0"/>
              <w:autoSpaceDN w:val="0"/>
              <w:spacing w:before="70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Путешествия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Снаряжение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обувь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одежда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D78EB3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8A2A85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8DDA59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FE84B7" w14:textId="18941951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26.12.2022-30.12.2022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362809" w14:textId="77777777" w:rsidR="00362736" w:rsidRPr="00EA6546" w:rsidRDefault="009211EA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Самооценка с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proofErr w:type="gram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использованием«</w:t>
            </w:r>
            <w:proofErr w:type="gram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Оценочного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листа»;</w:t>
            </w:r>
          </w:p>
        </w:tc>
      </w:tr>
      <w:tr w:rsidR="00362736" w:rsidRPr="00EA6546" w14:paraId="5EC09AB7" w14:textId="7777777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87F3E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5FDBB" w14:textId="77777777" w:rsidR="00362736" w:rsidRPr="00EA6546" w:rsidRDefault="009211EA">
            <w:pPr>
              <w:autoSpaceDE w:val="0"/>
              <w:autoSpaceDN w:val="0"/>
              <w:spacing w:before="98" w:after="0" w:line="278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Природа: дикие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домашние животные.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Климат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Чудеса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03A39C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A865BF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543490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7172E5" w14:textId="049BE550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26.12.2022-30.12.2022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19B54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57C36381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FC36F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5B5C9" w14:textId="77777777" w:rsidR="00362736" w:rsidRPr="00EA6546" w:rsidRDefault="009211EA">
            <w:pPr>
              <w:autoSpaceDE w:val="0"/>
              <w:autoSpaceDN w:val="0"/>
              <w:spacing w:before="98" w:after="0" w:line="271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Природа: дикие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домашние животные.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Климат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4ABDD39" w14:textId="77777777" w:rsidR="00362736" w:rsidRPr="00EA6546" w:rsidRDefault="009211EA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парк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52C1A2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DB02F3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CE65E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EBD57" w14:textId="77777777" w:rsidR="00386921" w:rsidRPr="00EA6546" w:rsidRDefault="00386921" w:rsidP="003869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09.01.2023-16.01.2023</w:t>
            </w:r>
          </w:p>
          <w:p w14:paraId="6BEE6DF0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FC8D3E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452BD23E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D3FD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76EED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07671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0BCEC1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78852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A2AEAF" w14:textId="77777777" w:rsidR="00386921" w:rsidRPr="00EA6546" w:rsidRDefault="00386921" w:rsidP="003869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09.01.2023-16.01.2023</w:t>
            </w:r>
          </w:p>
          <w:p w14:paraId="07059333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ECC418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24010543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2D6260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3CC27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Природа: дикие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домашние животные.</w:t>
            </w:r>
          </w:p>
          <w:p w14:paraId="255BAE64" w14:textId="77777777" w:rsidR="00362736" w:rsidRPr="00EA6546" w:rsidRDefault="009211EA">
            <w:pPr>
              <w:autoSpaceDE w:val="0"/>
              <w:autoSpaceDN w:val="0"/>
              <w:spacing w:before="70" w:after="0" w:line="26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Климат, погода. Климат России и Великобритании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DEAF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6C3895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C39C12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467FC" w14:textId="77777777" w:rsidR="00386921" w:rsidRPr="00EA6546" w:rsidRDefault="00386921" w:rsidP="00386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09.01.2023-16.01.2023</w:t>
            </w:r>
          </w:p>
          <w:p w14:paraId="1447469E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6CDA5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0DA14072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3A405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83500" w14:textId="77777777" w:rsidR="00362736" w:rsidRPr="00EA6546" w:rsidRDefault="009211EA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Природа: дикие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домашние животные. Как дикие животные стали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домашними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860B08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1F710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5013C0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29F2B" w14:textId="0447165E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16.01.2023-30.01.2023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70F62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1FCF9566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200F2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B3235" w14:textId="77777777" w:rsidR="00362736" w:rsidRPr="00EA6546" w:rsidRDefault="009211EA">
            <w:pPr>
              <w:autoSpaceDE w:val="0"/>
              <w:autoSpaceDN w:val="0"/>
              <w:spacing w:before="98" w:after="0" w:line="271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Природа: дикие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домашние животные.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Климат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8A2037B" w14:textId="77777777" w:rsidR="00362736" w:rsidRPr="00EA6546" w:rsidRDefault="009211EA">
            <w:pPr>
              <w:autoSpaceDE w:val="0"/>
              <w:autoSpaceDN w:val="0"/>
              <w:spacing w:before="72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Исчезающие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животные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C5290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A81FB9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D5EC00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B9623" w14:textId="3631B74A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16.01.2023-30.01.2023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BAA44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19ECBC74" w14:textId="77777777" w:rsidTr="00EA6546">
        <w:trPr>
          <w:trHeight w:hRule="exact" w:val="1287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32159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43557D" w14:textId="77777777" w:rsidR="00362736" w:rsidRPr="00EA6546" w:rsidRDefault="009211EA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Природа: дикие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домашние животные.</w:t>
            </w:r>
          </w:p>
          <w:p w14:paraId="6C333D27" w14:textId="77777777" w:rsidR="00362736" w:rsidRPr="00EA6546" w:rsidRDefault="009211EA">
            <w:pPr>
              <w:autoSpaceDE w:val="0"/>
              <w:autoSpaceDN w:val="0"/>
              <w:spacing w:before="70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книга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животных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России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BDE979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B28B85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9F2882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1F01A" w14:textId="2C5172FE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16.01.2023-30.01.2023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C4C5FF" w14:textId="77777777" w:rsidR="00362736" w:rsidRPr="00EA6546" w:rsidRDefault="009211EA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5B38165E" w14:textId="77777777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066883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4302C" w14:textId="77777777" w:rsidR="00362736" w:rsidRPr="00EA6546" w:rsidRDefault="009211EA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Природа: дикие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домашние животные.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Зачем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нужны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зоопарки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8E5D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376658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5DF8A3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1867AB" w14:textId="055241E3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30.01.2023-06.02.2023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4DFEE2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Зачет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3A0B0424" w14:textId="77777777" w:rsidTr="00EA6546">
        <w:trPr>
          <w:trHeight w:hRule="exact" w:val="17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A8D9BE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B63C9E" w14:textId="77777777" w:rsidR="00362736" w:rsidRPr="00EA6546" w:rsidRDefault="009211EA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Жизнь в городе и сельской местности. Описание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родного города/села.</w:t>
            </w:r>
          </w:p>
          <w:p w14:paraId="49405722" w14:textId="77777777" w:rsidR="00362736" w:rsidRPr="00EA6546" w:rsidRDefault="009211EA">
            <w:pPr>
              <w:autoSpaceDE w:val="0"/>
              <w:autoSpaceDN w:val="0"/>
              <w:spacing w:before="70" w:after="0" w:line="271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Транспорт. Плюсы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минусы жизни в сельской местности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B962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D52F5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4383B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DDDE3" w14:textId="3FB64A87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30.01.2023-06.02.2023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E63EFB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540A51C5" w14:textId="77777777" w:rsidTr="00EA6546">
        <w:trPr>
          <w:trHeight w:hRule="exact" w:val="12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AB491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DDF032" w14:textId="77777777" w:rsidR="00362736" w:rsidRPr="00EA6546" w:rsidRDefault="009211EA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Жизнь в городе и сельской местности. Описание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родного города/села.</w:t>
            </w:r>
          </w:p>
          <w:p w14:paraId="1B549FFC" w14:textId="77777777" w:rsidR="00362736" w:rsidRPr="00EA6546" w:rsidRDefault="009211EA" w:rsidP="00EA6546">
            <w:pPr>
              <w:autoSpaceDE w:val="0"/>
              <w:autoSpaceDN w:val="0"/>
              <w:spacing w:before="72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Транспорт.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8A36A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5F6FA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4BEC82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CF498" w14:textId="4F55FC31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30.01.2023-06.02.2023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003BFD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5CBF2757" w14:textId="77777777" w:rsidTr="00EA6546">
        <w:trPr>
          <w:trHeight w:hRule="exact" w:val="14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EFCBF5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0443B" w14:textId="77777777" w:rsidR="00362736" w:rsidRPr="00EA6546" w:rsidRDefault="009211EA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Жизнь в городе и сельской местности. Описание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родного города/села.</w:t>
            </w:r>
          </w:p>
          <w:p w14:paraId="09F65731" w14:textId="77777777" w:rsidR="00362736" w:rsidRPr="00EA6546" w:rsidRDefault="009211EA">
            <w:pPr>
              <w:autoSpaceDE w:val="0"/>
              <w:autoSpaceDN w:val="0"/>
              <w:spacing w:before="70" w:after="0" w:line="262" w:lineRule="auto"/>
              <w:ind w:right="8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Транспорт.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7B986A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92FB65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C2FFD9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DDFD7A" w14:textId="69AEF176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06.02.2023-13.02.2023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521366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04C2FBFF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5150A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14F1B4" w14:textId="77777777" w:rsidR="00362736" w:rsidRPr="00EA6546" w:rsidRDefault="009211EA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Жизнь в городе и сельской местности. Описание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родного города/села.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Транспорт. </w:t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деревне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8974C2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5125AC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1F003E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590C50" w14:textId="77721E3F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06.02.2023-13.02.2023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3A1EF8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Зачет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1D2DB862" w14:textId="77777777" w:rsidTr="00EA6546">
        <w:trPr>
          <w:trHeight w:hRule="exact" w:val="13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A0854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E5C2C" w14:textId="77777777" w:rsidR="00362736" w:rsidRPr="00EA6546" w:rsidRDefault="009211EA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Жизнь в городе и сельской местности. Описание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родного города/села.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Транспорт.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30622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F33D2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3E797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85FB3" w14:textId="6FFF43AE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06.02.2023-13.02.2023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AC39AE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5D2840A1" w14:textId="77777777" w:rsidTr="00EA6546">
        <w:trPr>
          <w:trHeight w:hRule="exact" w:val="29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0737DA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6A57F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достопримечательности,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культурные особенности (национальные праздники, традиции, обычаи).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знаменит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7EA5B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66A39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5B2E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6DD3A3" w14:textId="07F6A268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27.02.2023-06.03.2023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5CEE21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3B795AEF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435C1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F2214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B2193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3C2B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2D1A9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203C1" w14:textId="1BC12ECC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27.02.2023-06.03.2023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36E845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70BF0789" w14:textId="77777777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A261A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A4EC4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Путешествия по России и зарубежным странам.</w:t>
            </w:r>
          </w:p>
          <w:p w14:paraId="45FC8706" w14:textId="77777777" w:rsidR="00362736" w:rsidRPr="00EA6546" w:rsidRDefault="009211EA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Путешествия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3D4D883" w14:textId="77777777" w:rsidR="00362736" w:rsidRPr="00EA6546" w:rsidRDefault="009211EA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Исследования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82B93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8191F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B87F33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47F32" w14:textId="5D2D18BB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27.02.2023-06.03.2023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C09FCB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</w:tbl>
    <w:p w14:paraId="6B90F5F9" w14:textId="77777777" w:rsidR="00362736" w:rsidRPr="00EA6546" w:rsidRDefault="00362736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14:paraId="33393E2E" w14:textId="77777777" w:rsidR="00362736" w:rsidRPr="00EA6546" w:rsidRDefault="00362736">
      <w:pPr>
        <w:rPr>
          <w:rFonts w:ascii="Times New Roman" w:hAnsi="Times New Roman" w:cs="Times New Roman"/>
          <w:sz w:val="20"/>
          <w:szCs w:val="20"/>
        </w:rPr>
        <w:sectPr w:rsidR="00362736" w:rsidRPr="00EA6546" w:rsidSect="00EB5BAC">
          <w:pgSz w:w="11900" w:h="16840"/>
          <w:pgMar w:top="1134" w:right="650" w:bottom="782" w:left="666" w:header="720" w:footer="720" w:gutter="0"/>
          <w:cols w:space="720" w:equalWidth="0">
            <w:col w:w="1058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362736" w:rsidRPr="00EA6546" w14:paraId="66B69B08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B5C3DE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7D112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Путешествия по России и зарубежным странам.</w:t>
            </w:r>
          </w:p>
          <w:p w14:paraId="2B8C8CF0" w14:textId="77777777" w:rsidR="00362736" w:rsidRPr="00EA6546" w:rsidRDefault="009211EA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Интересные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путешествия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78E28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E56C80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0276A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750132" w14:textId="34333468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06.03.2023-13.03.2023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BBC663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17DD74E1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65E4C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3C3BAA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Путешествия по России и зарубежным странам.</w:t>
            </w:r>
          </w:p>
          <w:p w14:paraId="41C9A91F" w14:textId="77777777" w:rsidR="00362736" w:rsidRPr="00EA6546" w:rsidRDefault="009211EA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Первооткрыватели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69E53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BA92E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E60BB8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5C9306" w14:textId="2B6E50B3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06.03.2023-13.03.2023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810659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173FBD7C" w14:textId="77777777" w:rsidTr="00EA6546">
        <w:trPr>
          <w:trHeight w:hRule="exact" w:val="13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D9887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54E4B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Путешествия по России и зарубежным странам.</w:t>
            </w:r>
          </w:p>
          <w:p w14:paraId="54A95FE6" w14:textId="77777777" w:rsidR="00362736" w:rsidRPr="00EA6546" w:rsidRDefault="009211EA">
            <w:pPr>
              <w:autoSpaceDE w:val="0"/>
              <w:autoSpaceDN w:val="0"/>
              <w:spacing w:before="70" w:after="0" w:line="262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Исследователи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труднодоступных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D0CD6E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65A463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06959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6322F" w14:textId="421AB17A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06.03.2023-13.03.2023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AFE70E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089BE64D" w14:textId="77777777" w:rsidTr="00EA6546">
        <w:trPr>
          <w:trHeight w:hRule="exact" w:val="1579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54F6C6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8BAA4C" w14:textId="77777777" w:rsidR="00362736" w:rsidRPr="00EA6546" w:rsidRDefault="009211EA">
            <w:pPr>
              <w:autoSpaceDE w:val="0"/>
              <w:autoSpaceDN w:val="0"/>
              <w:spacing w:before="100" w:after="0" w:line="281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Досуг и увлечения/хобби современного подростка (чтение, кино, театр,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спорт).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Интернет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информации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11170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D6A86B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07C339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D93DF2" w14:textId="21EABD1E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13.03.2023-20.03.2023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2A3764" w14:textId="77777777" w:rsidR="00362736" w:rsidRPr="00EA6546" w:rsidRDefault="009211EA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0C69AA7B" w14:textId="77777777" w:rsidTr="00EA6546">
        <w:trPr>
          <w:trHeight w:hRule="exact" w:val="18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DECBD2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E2BCF" w14:textId="77777777" w:rsidR="00362736" w:rsidRPr="00EA6546" w:rsidRDefault="009211EA">
            <w:pPr>
              <w:autoSpaceDE w:val="0"/>
              <w:autoSpaceDN w:val="0"/>
              <w:spacing w:before="98" w:after="0" w:line="283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Школа, школьная жизнь, школьная форма,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изучаемые предметы,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любимый предмет,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правила поведения в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3429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BF9DDC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7ECE5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7DD38" w14:textId="4565F1DA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13.03.2023-20.03.2023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E6085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1866239D" w14:textId="77777777" w:rsidTr="00EA6546">
        <w:trPr>
          <w:trHeight w:hRule="exact" w:val="1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BDF432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DEEE4" w14:textId="77777777" w:rsidR="00362736" w:rsidRPr="00EA6546" w:rsidRDefault="009211EA">
            <w:pPr>
              <w:autoSpaceDE w:val="0"/>
              <w:autoSpaceDN w:val="0"/>
              <w:spacing w:before="98" w:after="0" w:line="281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Школа, школьная жизнь, школьная форма,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изучаемые предметы,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любимый предмет,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правила поведения в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Оснащение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D27AAA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B8C3CA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C1C49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5F8C1" w14:textId="72FC1CBF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13.03.2023-20.03.2023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4F4F4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0F34ACE1" w14:textId="77777777" w:rsidTr="00EA6546">
        <w:trPr>
          <w:trHeight w:hRule="exact" w:val="10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70F1E3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FC5F9E" w14:textId="77777777" w:rsidR="00362736" w:rsidRPr="00EA6546" w:rsidRDefault="009211EA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Путешествия по России и зарубежным странам.</w:t>
            </w:r>
          </w:p>
          <w:p w14:paraId="60ECF52E" w14:textId="77777777" w:rsidR="00362736" w:rsidRPr="00EA6546" w:rsidRDefault="009211EA">
            <w:pPr>
              <w:autoSpaceDE w:val="0"/>
              <w:autoSpaceDN w:val="0"/>
              <w:spacing w:before="72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Междугородний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86DC2B" w14:textId="77777777" w:rsidR="00362736" w:rsidRPr="00EA6546" w:rsidRDefault="009211EA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B9647E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10DD1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BCECF" w14:textId="243F4AA5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20.03.2023-27.03.2023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89CAC5" w14:textId="77777777" w:rsidR="00362736" w:rsidRPr="00EA6546" w:rsidRDefault="009211EA">
            <w:pPr>
              <w:autoSpaceDE w:val="0"/>
              <w:autoSpaceDN w:val="0"/>
              <w:spacing w:before="100" w:after="0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Самооценка с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proofErr w:type="gram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использованием«</w:t>
            </w:r>
            <w:proofErr w:type="gram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Оценочного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листа»;</w:t>
            </w:r>
          </w:p>
        </w:tc>
      </w:tr>
      <w:tr w:rsidR="00362736" w:rsidRPr="00EA6546" w14:paraId="0B887523" w14:textId="7777777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8E7E3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4D97E" w14:textId="77777777" w:rsidR="00362736" w:rsidRPr="00EA6546" w:rsidRDefault="009211E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Путешествия по России и зарубежным странам.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586B2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3695F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BE2FCF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3D1149" w14:textId="06FD4896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20.03.2023-27.03.2023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CCE560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1B156459" w14:textId="77777777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26A81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C7F7A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73300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066C09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B79E6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304439" w14:textId="3DD64A21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20.03.2023-27.03.2023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6061E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04F35793" w14:textId="77777777" w:rsidTr="00EA6546">
        <w:trPr>
          <w:trHeight w:hRule="exact" w:val="32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DB33B4" w14:textId="77777777" w:rsidR="00362736" w:rsidRPr="00EA6546" w:rsidRDefault="009211EA" w:rsidP="00EA6546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5B67CC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достопримечательности, культурные особенности (национальные праздники, традиции, обычаи).</w:t>
            </w:r>
          </w:p>
          <w:p w14:paraId="2AA9A3B3" w14:textId="77777777" w:rsidR="00362736" w:rsidRPr="00EA6546" w:rsidRDefault="009211EA">
            <w:pPr>
              <w:autoSpaceDE w:val="0"/>
              <w:autoSpaceDN w:val="0"/>
              <w:spacing w:before="72" w:after="0" w:line="26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 и ее столица – Москва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F9D26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9D6F5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8837D8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D30DD8" w14:textId="70D52967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27.03.2023-03.04.2023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C6F008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17957C2C" w14:textId="77777777" w:rsidTr="00EA6546">
        <w:trPr>
          <w:trHeight w:hRule="exact" w:val="29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34EC4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156B3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достопримечательности, культурные особенности (национальные праздники, традиции, обычаи).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Флаги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87CBEC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A6EDBC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B0656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EDE32" w14:textId="3CA259DE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27.03.2023-03.04.2023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0EEC8C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5CFED864" w14:textId="77777777" w:rsidTr="00EA6546">
        <w:trPr>
          <w:trHeight w:hRule="exact" w:val="29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C95822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6FA60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достопримечательности, культурные особенности (национальные праздники, традиции, обычаи).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Российской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Федерации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000F8A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0F2BB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4CC25B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C8EF68" w14:textId="3B5E6075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27.03.2023-03.04.2023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53429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2635FC83" w14:textId="77777777">
        <w:trPr>
          <w:trHeight w:hRule="exact" w:val="38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70F56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39BB3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достопримечательности, культурные особенности (национальные праздники, традиции, обычаи).</w:t>
            </w:r>
          </w:p>
          <w:p w14:paraId="77F92B11" w14:textId="77777777" w:rsidR="00362736" w:rsidRPr="00EA6546" w:rsidRDefault="009211EA">
            <w:pPr>
              <w:autoSpaceDE w:val="0"/>
              <w:autoSpaceDN w:val="0"/>
              <w:spacing w:before="72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Символы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633EC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32AB3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E04071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8E918B" w14:textId="77777777" w:rsidR="00386921" w:rsidRPr="00EA6546" w:rsidRDefault="00386921" w:rsidP="003869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03.04.2023-10.04.2023</w:t>
            </w:r>
          </w:p>
          <w:p w14:paraId="3C14FD80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4DF82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1D4BAE1F" w14:textId="77777777" w:rsidTr="00EA6546">
        <w:trPr>
          <w:trHeight w:hRule="exact" w:val="36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4E93D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146CC1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достопримечательности, культурные особенности (национальные праздники, традиции, обычаи).</w:t>
            </w:r>
          </w:p>
          <w:p w14:paraId="619CE64E" w14:textId="77777777" w:rsidR="00362736" w:rsidRPr="00EA6546" w:rsidRDefault="009211EA">
            <w:pPr>
              <w:autoSpaceDE w:val="0"/>
              <w:autoSpaceDN w:val="0"/>
              <w:spacing w:before="70" w:after="0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Соединенное Королевство Великобритании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Северной Ирландии и его столица – Лондон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C1D6B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417EF8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0B58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723305" w14:textId="77777777" w:rsidR="00386921" w:rsidRPr="00EA6546" w:rsidRDefault="00386921" w:rsidP="003869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03.04.2023-10.04.2023</w:t>
            </w:r>
          </w:p>
          <w:p w14:paraId="0131CAA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90A43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2C976FC2" w14:textId="77777777" w:rsidTr="00EA6546">
        <w:trPr>
          <w:trHeight w:hRule="exact" w:val="31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638AFD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800CD" w14:textId="77777777" w:rsidR="00362736" w:rsidRPr="00EA6546" w:rsidRDefault="009211EA">
            <w:pPr>
              <w:autoSpaceDE w:val="0"/>
              <w:autoSpaceDN w:val="0"/>
              <w:spacing w:before="98" w:after="0" w:line="288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достопримечательности, культурные особенности (национальные праздники, традиции, обычаи).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Великобритании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Флаги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Великобритании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379BC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20327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FD18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C497F" w14:textId="77777777" w:rsidR="00386921" w:rsidRPr="00EA6546" w:rsidRDefault="00386921" w:rsidP="003869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03.04.2023-10.04.2023</w:t>
            </w:r>
          </w:p>
          <w:p w14:paraId="12D6D4A9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A900FB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Зачет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39031BE7" w14:textId="77777777" w:rsidTr="00EA6546">
        <w:trPr>
          <w:trHeight w:hRule="exact" w:val="29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AE49CD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233A2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достопримечательности, культурные особенности (национальные праздники, традиции, обычаи).</w:t>
            </w:r>
          </w:p>
          <w:p w14:paraId="1293B8DA" w14:textId="77777777" w:rsidR="00362736" w:rsidRPr="00EA6546" w:rsidRDefault="009211EA">
            <w:pPr>
              <w:autoSpaceDE w:val="0"/>
              <w:autoSpaceDN w:val="0"/>
              <w:spacing w:before="72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Символы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Великобритании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27455B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C9CCF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8887F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D914B5" w14:textId="2845A731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17.04.2023-24.04.2023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C0972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4E35D9E8" w14:textId="77777777">
        <w:trPr>
          <w:trHeight w:hRule="exact" w:val="41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23D51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72272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достопримечательности, культурные особенности (национальные праздники, традиции, обычаи).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изучаемого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1C136F8" w14:textId="77777777" w:rsidR="00362736" w:rsidRPr="00EA6546" w:rsidRDefault="009211EA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Шотландия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6B3D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E2097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050066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ECFDBB" w14:textId="132BDD64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17.04.2023-24.04.2023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EBD03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5263CD00" w14:textId="77777777" w:rsidTr="00EA6546">
        <w:trPr>
          <w:trHeight w:hRule="exact" w:val="28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F56D81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6A7A3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достопримечательности, культурные особенности (национальные праздники, традиции, обычаи).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изучаемого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Уэльс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09CD6B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A4B01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BC23A1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FAF29" w14:textId="14D90FF6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17.04.2023-24.04.2023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F58F0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3BE10C81" w14:textId="77777777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C535D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6F2E0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037EA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E0338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2E54CF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85E65" w14:textId="75B1D647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24.04.2023-01.05.2023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A1053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55EFE7C4" w14:textId="77777777" w:rsidTr="00EA6546">
        <w:trPr>
          <w:trHeight w:hRule="exact" w:val="28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84AA4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9481FE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достопримечательности, культурные особенности (национальные праздники, традиции, обычаи).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изучаемого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4BD66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CDAD4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3AD58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DB089" w14:textId="427645E6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24.04.2023-01.05.2023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9A27A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79F4D31E" w14:textId="77777777" w:rsidTr="00EA6546">
        <w:trPr>
          <w:trHeight w:hRule="exact" w:val="32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9B299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74219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достопримечательности, культурные особенности (национальные праздники, традиции, обычаи).</w:t>
            </w:r>
          </w:p>
          <w:p w14:paraId="7BCF946B" w14:textId="77777777" w:rsidR="00362736" w:rsidRPr="00EA6546" w:rsidRDefault="009211EA">
            <w:pPr>
              <w:autoSpaceDE w:val="0"/>
              <w:autoSpaceDN w:val="0"/>
              <w:spacing w:before="70" w:after="0" w:line="262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Великобритания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EA65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исторический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портрет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7DB6D1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B6A23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837E01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85DC89" w14:textId="4E6455CE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24.04.2023-01.05.2023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A240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4E221D12" w14:textId="77777777">
        <w:trPr>
          <w:trHeight w:hRule="exact" w:val="41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54170A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04BF42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достопримечательности, культурные особенности (национальные праздники, традиции, обычаи).</w:t>
            </w:r>
          </w:p>
          <w:p w14:paraId="522A4501" w14:textId="77777777" w:rsidR="00362736" w:rsidRPr="00EA6546" w:rsidRDefault="009211EA">
            <w:pPr>
              <w:autoSpaceDE w:val="0"/>
              <w:autoSpaceDN w:val="0"/>
              <w:spacing w:before="70" w:after="0" w:line="262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исторический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портрет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A6254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126E8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E4D66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9C27F5" w14:textId="762C6D94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01.05.2023-08.05.2023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5BD0A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366D8BDC" w14:textId="77777777" w:rsidTr="00EA6546">
        <w:trPr>
          <w:trHeight w:hRule="exact" w:val="36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1AA8E" w14:textId="77777777" w:rsidR="00362736" w:rsidRPr="00EA6546" w:rsidRDefault="009211EA" w:rsidP="00EA6546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8C2AE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достопримечательности, культурные особенности (национальные праздники, традиции, обычаи).</w:t>
            </w:r>
          </w:p>
          <w:p w14:paraId="401176C9" w14:textId="77777777" w:rsidR="00362736" w:rsidRPr="00EA6546" w:rsidRDefault="009211EA">
            <w:pPr>
              <w:autoSpaceDE w:val="0"/>
              <w:autoSpaceDN w:val="0"/>
              <w:spacing w:before="72" w:after="0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Соединенные Штаты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Америки, географическое положение, столица –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Вашингтон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06D44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0BCBFE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D9B53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5CA702" w14:textId="2174D009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01.05.2023-08.05.2023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7FA1C3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48F5888F" w14:textId="77777777" w:rsidTr="00EA6546">
        <w:trPr>
          <w:trHeight w:hRule="exact" w:val="28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B557C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2B325E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достопримечательности, культурные особенности (национальные праздники, традиции, обычаи). </w:t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США: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7FC18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EE42E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14B326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964A4" w14:textId="195DBA1F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01.05.2023-08.05.2023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6A504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2AC342AB" w14:textId="77777777" w:rsidTr="00EA6546">
        <w:trPr>
          <w:trHeight w:hRule="exact" w:val="31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84A46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A3BDB7" w14:textId="77777777" w:rsidR="00362736" w:rsidRPr="00EA6546" w:rsidRDefault="009211EA">
            <w:pPr>
              <w:autoSpaceDE w:val="0"/>
              <w:autoSpaceDN w:val="0"/>
              <w:spacing w:before="98" w:after="0" w:line="288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достопримечательности, культурные особенности (национальные праздники, традиции, обычаи). </w:t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США: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достопримечательности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культурные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B1D518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8DBBA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23886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DF513D" w14:textId="29BE52D1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08.05.2023-15.03.2023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C3B7F" w14:textId="77777777" w:rsidR="00362736" w:rsidRPr="00EA6546" w:rsidRDefault="009211EA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Самооценка с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proofErr w:type="gram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использованием«</w:t>
            </w:r>
            <w:proofErr w:type="gram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Оценочного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листа»;</w:t>
            </w:r>
          </w:p>
        </w:tc>
      </w:tr>
      <w:tr w:rsidR="00362736" w:rsidRPr="00EA6546" w14:paraId="6B221998" w14:textId="77777777" w:rsidTr="00EA6546">
        <w:trPr>
          <w:trHeight w:hRule="exact" w:val="36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D5152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59951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достопримечательности, культурные особенности (национальные праздники, традиции, обычаи).</w:t>
            </w:r>
          </w:p>
          <w:p w14:paraId="0017B32A" w14:textId="77777777" w:rsidR="00362736" w:rsidRPr="00EA6546" w:rsidRDefault="009211EA">
            <w:pPr>
              <w:autoSpaceDE w:val="0"/>
              <w:autoSpaceDN w:val="0"/>
              <w:spacing w:before="72" w:after="0" w:line="271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Республика Ирландия: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географическое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положение, столица, языки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40F39A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E2E44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1CD95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C88FAA" w14:textId="057BE848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08.05.2023-15.03.2023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C51FC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667DCC1E" w14:textId="77777777" w:rsidTr="00EA6546">
        <w:trPr>
          <w:trHeight w:hRule="exact" w:val="34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3CCF8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2833A" w14:textId="77777777" w:rsidR="00362736" w:rsidRPr="00EA6546" w:rsidRDefault="009211EA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население; официальные языки;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достопримечательности, культурные особенности (национальные праздники, традиции, обычаи).</w:t>
            </w:r>
          </w:p>
          <w:p w14:paraId="33A11459" w14:textId="60F0E740" w:rsidR="00362736" w:rsidRPr="00EA6546" w:rsidRDefault="009211EA">
            <w:pPr>
              <w:autoSpaceDE w:val="0"/>
              <w:autoSpaceDN w:val="0"/>
              <w:spacing w:before="70" w:after="0" w:line="271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Австралия: географическое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положение, столица, языки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670B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F539B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E73873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6D7721" w14:textId="7D8AC926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08.05.2023-15.03.2023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8027A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Зачет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7825F56F" w14:textId="77777777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0C7950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96A072" w14:textId="77777777" w:rsidR="00362736" w:rsidRPr="00EA6546" w:rsidRDefault="009211EA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страны/стран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изучаемого языка: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писатели, поэты, ученые.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Выдающиеся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люди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D95F999" w14:textId="77777777" w:rsidR="00362736" w:rsidRPr="00EA6546" w:rsidRDefault="009211EA">
            <w:pPr>
              <w:autoSpaceDE w:val="0"/>
              <w:autoSpaceDN w:val="0"/>
              <w:spacing w:before="72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Писатели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поэты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955EA9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5D71CD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3C1C8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8DD63F" w14:textId="4BD5412A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15.03.2023-22.05.2023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60F864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3F4AD486" w14:textId="77777777" w:rsidTr="00EA6546">
        <w:trPr>
          <w:trHeight w:hRule="exact" w:val="18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58CBF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56B1A" w14:textId="77777777" w:rsidR="00362736" w:rsidRPr="00EA6546" w:rsidRDefault="009211EA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страны/стран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изучаемого языка: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писатели, поэты, ученые.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Выдающиеся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люди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25ABDFA" w14:textId="77777777" w:rsidR="00362736" w:rsidRPr="00EA6546" w:rsidRDefault="009211EA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Ученые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711A3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C70AF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6BB494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FB64CA" w14:textId="4F31CA30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15.03.2023-22.05.2023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656C0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18DB9601" w14:textId="7777777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C7EB2D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5F6A9" w14:textId="7A29110B" w:rsidR="00362736" w:rsidRPr="00EA6546" w:rsidRDefault="009211E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49F04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52C66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B53DFE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17F357" w14:textId="44267CC9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15.03.2023-22.05.2023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F480B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02D43E22" w14:textId="77777777">
        <w:trPr>
          <w:trHeight w:hRule="exact" w:val="4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166D32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67DFEB" w14:textId="147FCB7C" w:rsidR="00362736" w:rsidRPr="00EA6546" w:rsidRDefault="00EA6546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211EA"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="009211EA"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11EA"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proofErr w:type="spellEnd"/>
            <w:r w:rsidR="009211EA"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11EA"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ошибками</w:t>
            </w:r>
            <w:proofErr w:type="spellEnd"/>
            <w:r w:rsidR="009211EA"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62286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673497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94A63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87A762" w14:textId="4086AFF6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22.05.2023-29.05.2023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2D3844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62736" w:rsidRPr="00EA6546" w14:paraId="7F26B48C" w14:textId="7777777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584A24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102.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13B98" w14:textId="77777777" w:rsidR="00362736" w:rsidRPr="00EA6546" w:rsidRDefault="009211EA" w:rsidP="00EA6546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Повторение и обобщение лексического материала.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7FB14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80556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16A45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768B1E" w14:textId="0A193C0C" w:rsidR="00362736" w:rsidRPr="00EA6546" w:rsidRDefault="0038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hAnsi="Times New Roman" w:cs="Times New Roman"/>
                <w:bCs/>
                <w:sz w:val="20"/>
                <w:szCs w:val="20"/>
              </w:rPr>
              <w:t>22.05.2023-29.05.2023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C3E4A1" w14:textId="77777777" w:rsidR="00362736" w:rsidRPr="00EA6546" w:rsidRDefault="009211EA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Самооценка с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proofErr w:type="gramStart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использованием«</w:t>
            </w:r>
            <w:proofErr w:type="gram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Оценочного</w:t>
            </w:r>
            <w:proofErr w:type="spellEnd"/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A65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листа»;</w:t>
            </w:r>
          </w:p>
        </w:tc>
      </w:tr>
      <w:tr w:rsidR="00362736" w:rsidRPr="00EA6546" w14:paraId="6215615C" w14:textId="77777777">
        <w:trPr>
          <w:trHeight w:hRule="exact" w:val="808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96AAE" w14:textId="77777777" w:rsidR="00362736" w:rsidRPr="00EA6546" w:rsidRDefault="009211EA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AE4697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6DD3B" w14:textId="77777777" w:rsidR="00362736" w:rsidRPr="00EA6546" w:rsidRDefault="009211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A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F1FA1F" w14:textId="77777777" w:rsidR="00362736" w:rsidRPr="00EA6546" w:rsidRDefault="0036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44E80D" w14:textId="77777777" w:rsidR="00362736" w:rsidRPr="00EA6546" w:rsidRDefault="00362736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14:paraId="13872E91" w14:textId="77777777" w:rsidR="00362736" w:rsidRPr="00EA6546" w:rsidRDefault="00362736">
      <w:pPr>
        <w:rPr>
          <w:rFonts w:ascii="Times New Roman" w:hAnsi="Times New Roman" w:cs="Times New Roman"/>
          <w:sz w:val="20"/>
          <w:szCs w:val="20"/>
        </w:rPr>
        <w:sectPr w:rsidR="00362736" w:rsidRPr="00EA654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05F38A00" w14:textId="77777777" w:rsidR="00362736" w:rsidRPr="00EA6546" w:rsidRDefault="009211EA">
      <w:pPr>
        <w:autoSpaceDE w:val="0"/>
        <w:autoSpaceDN w:val="0"/>
        <w:spacing w:after="0" w:line="230" w:lineRule="auto"/>
        <w:rPr>
          <w:lang w:val="ru-RU"/>
        </w:rPr>
      </w:pPr>
      <w:r w:rsidRPr="00EA6546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14:paraId="2552CAD6" w14:textId="77777777" w:rsidR="00EA6546" w:rsidRDefault="009211EA">
      <w:pPr>
        <w:autoSpaceDE w:val="0"/>
        <w:autoSpaceDN w:val="0"/>
        <w:spacing w:before="346" w:after="0" w:line="300" w:lineRule="auto"/>
        <w:ind w:right="115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</w:p>
    <w:p w14:paraId="6B01D8C5" w14:textId="5940C858" w:rsidR="00362736" w:rsidRPr="009211EA" w:rsidRDefault="009211EA">
      <w:pPr>
        <w:autoSpaceDE w:val="0"/>
        <w:autoSpaceDN w:val="0"/>
        <w:spacing w:before="346" w:after="0" w:line="300" w:lineRule="auto"/>
        <w:ind w:right="1152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Комарова Ю.А., Ларионова И.В. Английский язык. 6 класс. ООО «Русское слово-учебник»; Введите свой вариант:</w:t>
      </w:r>
    </w:p>
    <w:p w14:paraId="3AE21071" w14:textId="77777777" w:rsidR="00EA6546" w:rsidRDefault="009211EA">
      <w:pPr>
        <w:autoSpaceDE w:val="0"/>
        <w:autoSpaceDN w:val="0"/>
        <w:spacing w:before="262" w:after="0" w:line="302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</w:p>
    <w:p w14:paraId="40E5F54D" w14:textId="36BBB8B1" w:rsidR="00362736" w:rsidRPr="009211EA" w:rsidRDefault="009211EA">
      <w:pPr>
        <w:autoSpaceDE w:val="0"/>
        <w:autoSpaceDN w:val="0"/>
        <w:spacing w:before="262" w:after="0" w:line="302" w:lineRule="auto"/>
        <w:ind w:right="432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Английский язык. 6 класс. Книга для учителя. Комарова Ю.А., Ларионова И.В., </w:t>
      </w:r>
      <w:proofErr w:type="spellStart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Кондро</w:t>
      </w:r>
      <w:proofErr w:type="spellEnd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М.</w:t>
      </w:r>
      <w:r w:rsidR="00EA6546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2015</w:t>
      </w:r>
    </w:p>
    <w:p w14:paraId="22A42E48" w14:textId="2C10C219" w:rsidR="00EA6546" w:rsidRDefault="009211EA">
      <w:pPr>
        <w:autoSpaceDE w:val="0"/>
        <w:autoSpaceDN w:val="0"/>
        <w:spacing w:before="262" w:after="0" w:line="298" w:lineRule="auto"/>
        <w:ind w:right="1440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hyperlink r:id="rId8" w:history="1">
        <w:r w:rsidR="00EA6546" w:rsidRPr="00110665">
          <w:rPr>
            <w:rStyle w:val="aff8"/>
            <w:rFonts w:ascii="Times New Roman" w:eastAsia="Times New Roman" w:hAnsi="Times New Roman"/>
            <w:sz w:val="24"/>
          </w:rPr>
          <w:t>https</w:t>
        </w:r>
        <w:r w:rsidR="00EA6546" w:rsidRPr="00110665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proofErr w:type="spellStart"/>
        <w:r w:rsidR="00EA6546" w:rsidRPr="00110665">
          <w:rPr>
            <w:rStyle w:val="aff8"/>
            <w:rFonts w:ascii="Times New Roman" w:eastAsia="Times New Roman" w:hAnsi="Times New Roman"/>
            <w:sz w:val="24"/>
          </w:rPr>
          <w:t>resh</w:t>
        </w:r>
        <w:proofErr w:type="spellEnd"/>
        <w:r w:rsidR="00EA6546" w:rsidRPr="00110665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="00EA6546" w:rsidRPr="00110665">
          <w:rPr>
            <w:rStyle w:val="aff8"/>
            <w:rFonts w:ascii="Times New Roman" w:eastAsia="Times New Roman" w:hAnsi="Times New Roman"/>
            <w:sz w:val="24"/>
          </w:rPr>
          <w:t>edu</w:t>
        </w:r>
        <w:proofErr w:type="spellEnd"/>
        <w:r w:rsidR="00EA6546" w:rsidRPr="00110665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="00EA6546" w:rsidRPr="00110665">
          <w:rPr>
            <w:rStyle w:val="aff8"/>
            <w:rFonts w:ascii="Times New Roman" w:eastAsia="Times New Roman" w:hAnsi="Times New Roman"/>
            <w:sz w:val="24"/>
          </w:rPr>
          <w:t>ru</w:t>
        </w:r>
        <w:proofErr w:type="spellEnd"/>
        <w:r w:rsidR="00EA6546" w:rsidRPr="00110665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</w:hyperlink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14:paraId="59F161CC" w14:textId="1C41C80C" w:rsidR="00EA6546" w:rsidRDefault="009211EA">
      <w:pPr>
        <w:autoSpaceDE w:val="0"/>
        <w:autoSpaceDN w:val="0"/>
        <w:spacing w:before="262" w:after="0" w:line="298" w:lineRule="auto"/>
        <w:ind w:right="1440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puzzle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english</w:t>
      </w:r>
      <w:proofErr w:type="spellEnd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</w:p>
    <w:p w14:paraId="16298552" w14:textId="513FA379" w:rsidR="00362736" w:rsidRDefault="00EA6546" w:rsidP="00EA6546">
      <w:pPr>
        <w:autoSpaceDE w:val="0"/>
        <w:autoSpaceDN w:val="0"/>
        <w:spacing w:before="262" w:after="0" w:line="298" w:lineRule="auto"/>
        <w:ind w:right="1440"/>
        <w:rPr>
          <w:rFonts w:ascii="Times New Roman" w:eastAsia="Times New Roman" w:hAnsi="Times New Roman"/>
          <w:color w:val="000000"/>
          <w:sz w:val="24"/>
          <w:lang w:val="ru-RU"/>
        </w:rPr>
      </w:pPr>
      <w:hyperlink r:id="rId9" w:history="1">
        <w:r w:rsidRPr="00110665">
          <w:rPr>
            <w:rStyle w:val="aff8"/>
            <w:rFonts w:ascii="Times New Roman" w:eastAsia="Times New Roman" w:hAnsi="Times New Roman"/>
            <w:sz w:val="24"/>
          </w:rPr>
          <w:t>http</w:t>
        </w:r>
        <w:r w:rsidRPr="00110665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Pr="00110665">
          <w:rPr>
            <w:rStyle w:val="aff8"/>
            <w:rFonts w:ascii="Times New Roman" w:eastAsia="Times New Roman" w:hAnsi="Times New Roman"/>
            <w:sz w:val="24"/>
          </w:rPr>
          <w:t>www</w:t>
        </w:r>
        <w:r w:rsidRPr="00110665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Pr="00110665">
          <w:rPr>
            <w:rStyle w:val="aff8"/>
            <w:rFonts w:ascii="Times New Roman" w:eastAsia="Times New Roman" w:hAnsi="Times New Roman"/>
            <w:sz w:val="24"/>
          </w:rPr>
          <w:t>puzzle</w:t>
        </w:r>
        <w:r w:rsidRPr="00110665">
          <w:rPr>
            <w:rStyle w:val="aff8"/>
            <w:rFonts w:ascii="Times New Roman" w:eastAsia="Times New Roman" w:hAnsi="Times New Roman"/>
            <w:sz w:val="24"/>
            <w:lang w:val="ru-RU"/>
          </w:rPr>
          <w:t>-</w:t>
        </w:r>
        <w:r w:rsidRPr="00110665">
          <w:rPr>
            <w:rStyle w:val="aff8"/>
            <w:rFonts w:ascii="Times New Roman" w:eastAsia="Times New Roman" w:hAnsi="Times New Roman"/>
            <w:sz w:val="24"/>
          </w:rPr>
          <w:t>movie</w:t>
        </w:r>
        <w:r w:rsidRPr="00110665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Pr="00110665">
          <w:rPr>
            <w:rStyle w:val="aff8"/>
            <w:rFonts w:ascii="Times New Roman" w:eastAsia="Times New Roman" w:hAnsi="Times New Roman"/>
            <w:sz w:val="24"/>
          </w:rPr>
          <w:t>com</w:t>
        </w:r>
        <w:r w:rsidRPr="00110665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</w:hyperlink>
    </w:p>
    <w:p w14:paraId="6B2D2DE3" w14:textId="77777777" w:rsidR="00EA6546" w:rsidRDefault="00EA6546" w:rsidP="00EA6546">
      <w:pPr>
        <w:autoSpaceDE w:val="0"/>
        <w:autoSpaceDN w:val="0"/>
        <w:spacing w:after="0" w:line="408" w:lineRule="auto"/>
        <w:ind w:right="432" w:firstLine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01595F4E" w14:textId="59C4BA55" w:rsidR="00EA6546" w:rsidRDefault="00EA6546" w:rsidP="00EA6546">
      <w:pPr>
        <w:autoSpaceDE w:val="0"/>
        <w:autoSpaceDN w:val="0"/>
        <w:spacing w:after="0" w:line="408" w:lineRule="auto"/>
        <w:ind w:right="432" w:firstLine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</w:p>
    <w:p w14:paraId="5CA9D14E" w14:textId="77777777" w:rsidR="00EA6546" w:rsidRPr="001B2E90" w:rsidRDefault="00EA6546" w:rsidP="00EA6546">
      <w:pPr>
        <w:autoSpaceDE w:val="0"/>
        <w:autoSpaceDN w:val="0"/>
        <w:spacing w:after="0" w:line="408" w:lineRule="auto"/>
        <w:ind w:right="432" w:firstLine="567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1B2E90">
        <w:rPr>
          <w:rFonts w:ascii="Times New Roman" w:eastAsia="Times New Roman" w:hAnsi="Times New Roman"/>
          <w:bCs/>
          <w:color w:val="000000"/>
          <w:sz w:val="24"/>
          <w:lang w:val="ru-RU"/>
        </w:rPr>
        <w:t>Наглядные материалы, Компьютер, Наушники</w:t>
      </w:r>
    </w:p>
    <w:p w14:paraId="79CF9059" w14:textId="77777777" w:rsidR="00EA6546" w:rsidRDefault="00EA6546" w:rsidP="00EA6546">
      <w:pPr>
        <w:autoSpaceDE w:val="0"/>
        <w:autoSpaceDN w:val="0"/>
        <w:spacing w:after="0" w:line="408" w:lineRule="auto"/>
        <w:ind w:right="432" w:firstLine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14:paraId="707594D7" w14:textId="7683D9B2" w:rsidR="00B337B0" w:rsidRPr="009211EA" w:rsidRDefault="00EA6546" w:rsidP="00C54580">
      <w:pPr>
        <w:autoSpaceDE w:val="0"/>
        <w:autoSpaceDN w:val="0"/>
        <w:spacing w:after="0" w:line="408" w:lineRule="auto"/>
        <w:ind w:right="432" w:firstLine="567"/>
        <w:rPr>
          <w:lang w:val="ru-RU"/>
        </w:rPr>
      </w:pPr>
      <w:r w:rsidRPr="001B2E90">
        <w:rPr>
          <w:rFonts w:ascii="Times New Roman" w:eastAsia="Times New Roman" w:hAnsi="Times New Roman"/>
          <w:bCs/>
          <w:color w:val="000000"/>
          <w:sz w:val="24"/>
          <w:lang w:val="ru-RU"/>
        </w:rPr>
        <w:t>Наглядные материалы, Компьютер, Наушники</w:t>
      </w:r>
      <w:bookmarkStart w:id="0" w:name="_GoBack"/>
      <w:bookmarkEnd w:id="0"/>
    </w:p>
    <w:sectPr w:rsidR="00B337B0" w:rsidRPr="009211EA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8AB68" w14:textId="77777777" w:rsidR="00253E22" w:rsidRDefault="00253E22" w:rsidP="00777C24">
      <w:pPr>
        <w:spacing w:after="0" w:line="240" w:lineRule="auto"/>
      </w:pPr>
      <w:r>
        <w:separator/>
      </w:r>
    </w:p>
  </w:endnote>
  <w:endnote w:type="continuationSeparator" w:id="0">
    <w:p w14:paraId="006DDE19" w14:textId="77777777" w:rsidR="00253E22" w:rsidRDefault="00253E22" w:rsidP="0077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C6C85" w14:textId="77777777" w:rsidR="00253E22" w:rsidRDefault="00253E22" w:rsidP="00777C24">
      <w:pPr>
        <w:spacing w:after="0" w:line="240" w:lineRule="auto"/>
      </w:pPr>
      <w:r>
        <w:separator/>
      </w:r>
    </w:p>
  </w:footnote>
  <w:footnote w:type="continuationSeparator" w:id="0">
    <w:p w14:paraId="26165D18" w14:textId="77777777" w:rsidR="00253E22" w:rsidRDefault="00253E22" w:rsidP="0077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CA72D3"/>
    <w:multiLevelType w:val="hybridMultilevel"/>
    <w:tmpl w:val="A5FC2E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B0129"/>
    <w:multiLevelType w:val="hybridMultilevel"/>
    <w:tmpl w:val="B3CC0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D192C"/>
    <w:multiLevelType w:val="hybridMultilevel"/>
    <w:tmpl w:val="4F144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77EE6"/>
    <w:multiLevelType w:val="hybridMultilevel"/>
    <w:tmpl w:val="D2EE9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E42CD"/>
    <w:multiLevelType w:val="hybridMultilevel"/>
    <w:tmpl w:val="359E5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3E22"/>
    <w:rsid w:val="0029639D"/>
    <w:rsid w:val="00326F90"/>
    <w:rsid w:val="00362736"/>
    <w:rsid w:val="00386921"/>
    <w:rsid w:val="00480D24"/>
    <w:rsid w:val="00777C24"/>
    <w:rsid w:val="009211EA"/>
    <w:rsid w:val="00AA1D8D"/>
    <w:rsid w:val="00B337B0"/>
    <w:rsid w:val="00B47730"/>
    <w:rsid w:val="00C54580"/>
    <w:rsid w:val="00CB0664"/>
    <w:rsid w:val="00CD0E13"/>
    <w:rsid w:val="00EA6546"/>
    <w:rsid w:val="00EB5B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E3FD4"/>
  <w14:defaultImageDpi w14:val="300"/>
  <w15:docId w15:val="{26A5FB3A-2436-4D3F-8471-31C75CA0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480D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styleId="aff8">
    <w:name w:val="Hyperlink"/>
    <w:basedOn w:val="a2"/>
    <w:uiPriority w:val="99"/>
    <w:unhideWhenUsed/>
    <w:rsid w:val="00EA6546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EA6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zzle-movi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3273-F08E-4883-A20D-F0570E69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32</Pages>
  <Words>9102</Words>
  <Characters>51883</Characters>
  <Application>Microsoft Office Word</Application>
  <DocSecurity>0</DocSecurity>
  <Lines>432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2022-11-28T12:55:00Z</dcterms:created>
  <dcterms:modified xsi:type="dcterms:W3CDTF">2022-11-28T12:55:00Z</dcterms:modified>
  <cp:category/>
</cp:coreProperties>
</file>