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C2F" w:rsidRPr="00202226" w:rsidRDefault="00E57C2F" w:rsidP="00E57C2F">
      <w:pPr>
        <w:autoSpaceDE w:val="0"/>
        <w:autoSpaceDN w:val="0"/>
        <w:spacing w:after="0" w:line="230" w:lineRule="auto"/>
        <w:ind w:right="-22"/>
        <w:jc w:val="center"/>
        <w:rPr>
          <w:lang w:val="ru-RU"/>
        </w:rPr>
      </w:pPr>
      <w:r w:rsidRPr="00202226">
        <w:rPr>
          <w:rFonts w:ascii="Times New Roman" w:eastAsia="Times New Roman" w:hAnsi="Times New Roman"/>
          <w:b/>
          <w:color w:val="000000"/>
          <w:sz w:val="24"/>
          <w:lang w:val="ru-RU"/>
        </w:rPr>
        <w:t>МИНИСТЕРСТВО ПРОСВЕЩЕНИЯ РОССИЙСКОЙ ФЕДЕРАЦИИ</w:t>
      </w:r>
    </w:p>
    <w:p w:rsidR="00E57C2F" w:rsidRPr="00202226" w:rsidRDefault="00E57C2F" w:rsidP="00E57C2F">
      <w:pPr>
        <w:autoSpaceDE w:val="0"/>
        <w:autoSpaceDN w:val="0"/>
        <w:spacing w:after="0" w:line="240" w:lineRule="auto"/>
        <w:ind w:left="2100"/>
        <w:rPr>
          <w:lang w:val="ru-RU"/>
        </w:rPr>
      </w:pPr>
      <w:r w:rsidRPr="00202226">
        <w:rPr>
          <w:rFonts w:ascii="Times New Roman" w:eastAsia="Times New Roman" w:hAnsi="Times New Roman"/>
          <w:color w:val="000000"/>
          <w:sz w:val="24"/>
          <w:lang w:val="ru-RU"/>
        </w:rPr>
        <w:t>Министерство образования Московской области</w:t>
      </w:r>
    </w:p>
    <w:p w:rsidR="00E57C2F" w:rsidRDefault="00E57C2F" w:rsidP="00E57C2F">
      <w:pPr>
        <w:autoSpaceDE w:val="0"/>
        <w:autoSpaceDN w:val="0"/>
        <w:spacing w:after="120" w:line="240" w:lineRule="auto"/>
        <w:ind w:right="86"/>
        <w:jc w:val="center"/>
        <w:rPr>
          <w:rFonts w:ascii="Times New Roman" w:eastAsia="Times New Roman" w:hAnsi="Times New Roman" w:cs="Times New Roman"/>
          <w:color w:val="000000"/>
          <w:sz w:val="24"/>
          <w:szCs w:val="24"/>
          <w:lang w:val="ru-RU"/>
        </w:rPr>
      </w:pPr>
      <w:r w:rsidRPr="0036131A">
        <w:rPr>
          <w:rFonts w:ascii="Times New Roman" w:eastAsia="Times New Roman" w:hAnsi="Times New Roman" w:cs="Times New Roman"/>
          <w:color w:val="000000"/>
          <w:sz w:val="24"/>
          <w:szCs w:val="24"/>
          <w:lang w:val="ru-RU"/>
        </w:rPr>
        <w:t>Автономная некоммерческая общеобразовательная организация «Православная Классическая Гимназия имени Апостола и Евангелист</w:t>
      </w:r>
      <w:proofErr w:type="gramStart"/>
      <w:r w:rsidRPr="0036131A">
        <w:rPr>
          <w:rFonts w:ascii="Times New Roman" w:eastAsia="Times New Roman" w:hAnsi="Times New Roman" w:cs="Times New Roman"/>
          <w:color w:val="000000"/>
          <w:sz w:val="24"/>
          <w:szCs w:val="24"/>
          <w:lang w:val="ru-RU"/>
        </w:rPr>
        <w:t>а Иоа</w:t>
      </w:r>
      <w:proofErr w:type="gramEnd"/>
      <w:r w:rsidRPr="0036131A">
        <w:rPr>
          <w:rFonts w:ascii="Times New Roman" w:eastAsia="Times New Roman" w:hAnsi="Times New Roman" w:cs="Times New Roman"/>
          <w:color w:val="000000"/>
          <w:sz w:val="24"/>
          <w:szCs w:val="24"/>
          <w:lang w:val="ru-RU"/>
        </w:rPr>
        <w:t>нна Богослова»</w:t>
      </w:r>
    </w:p>
    <w:p w:rsidR="00E57C2F" w:rsidRDefault="00E57C2F" w:rsidP="00E57C2F">
      <w:pPr>
        <w:autoSpaceDE w:val="0"/>
        <w:autoSpaceDN w:val="0"/>
        <w:spacing w:after="120" w:line="240" w:lineRule="auto"/>
        <w:ind w:right="-22"/>
        <w:jc w:val="center"/>
        <w:rPr>
          <w:rFonts w:ascii="Times New Roman" w:eastAsia="Times New Roman" w:hAnsi="Times New Roman" w:cs="Times New Roman"/>
          <w:color w:val="000000"/>
          <w:sz w:val="24"/>
          <w:szCs w:val="24"/>
          <w:lang w:val="ru-RU"/>
        </w:rPr>
      </w:pPr>
    </w:p>
    <w:p w:rsidR="00E57C2F" w:rsidRDefault="00E57C2F" w:rsidP="00E57C2F">
      <w:pPr>
        <w:autoSpaceDE w:val="0"/>
        <w:autoSpaceDN w:val="0"/>
        <w:spacing w:after="120" w:line="240" w:lineRule="auto"/>
        <w:ind w:right="-22"/>
        <w:jc w:val="center"/>
        <w:rPr>
          <w:rFonts w:ascii="Times New Roman" w:eastAsia="Times New Roman" w:hAnsi="Times New Roman" w:cs="Times New Roman"/>
          <w:color w:val="000000"/>
          <w:sz w:val="24"/>
          <w:szCs w:val="24"/>
          <w:lang w:val="ru-RU"/>
        </w:rPr>
      </w:pPr>
    </w:p>
    <w:p w:rsidR="00E57C2F" w:rsidRPr="0036131A" w:rsidRDefault="00E57C2F" w:rsidP="00E57C2F">
      <w:pPr>
        <w:autoSpaceDE w:val="0"/>
        <w:autoSpaceDN w:val="0"/>
        <w:spacing w:after="120" w:line="240" w:lineRule="auto"/>
        <w:ind w:right="86"/>
        <w:jc w:val="center"/>
        <w:rPr>
          <w:rFonts w:ascii="Times New Roman" w:hAnsi="Times New Roman" w:cs="Times New Roman"/>
          <w:sz w:val="24"/>
          <w:szCs w:val="24"/>
          <w:lang w:val="ru-RU"/>
        </w:rPr>
      </w:pPr>
    </w:p>
    <w:tbl>
      <w:tblPr>
        <w:tblStyle w:val="aff0"/>
        <w:tblpPr w:leftFromText="180" w:rightFromText="180" w:vertAnchor="text" w:horzAnchor="margin" w:tblpY="-1"/>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075"/>
      </w:tblGrid>
      <w:tr w:rsidR="00E57C2F" w:rsidRPr="001149F9" w:rsidTr="00571D9F">
        <w:tc>
          <w:tcPr>
            <w:tcW w:w="4672" w:type="dxa"/>
          </w:tcPr>
          <w:p w:rsidR="00E57C2F" w:rsidRPr="003A18CC" w:rsidRDefault="00E57C2F" w:rsidP="00571D9F">
            <w:pPr>
              <w:rPr>
                <w:rFonts w:ascii="Times New Roman" w:hAnsi="Times New Roman" w:cs="Times New Roman"/>
                <w:sz w:val="24"/>
                <w:szCs w:val="24"/>
                <w:lang w:val="ru-RU"/>
              </w:rPr>
            </w:pPr>
            <w:r w:rsidRPr="003A18CC">
              <w:rPr>
                <w:rFonts w:ascii="Times New Roman" w:hAnsi="Times New Roman" w:cs="Times New Roman"/>
                <w:spacing w:val="-2"/>
                <w:sz w:val="24"/>
                <w:szCs w:val="24"/>
                <w:lang w:val="ru-RU"/>
              </w:rPr>
              <w:t>СОГЛАСОВАНО</w:t>
            </w:r>
            <w:r w:rsidRPr="003A18CC">
              <w:rPr>
                <w:rFonts w:ascii="Times New Roman" w:hAnsi="Times New Roman" w:cs="Times New Roman"/>
                <w:sz w:val="24"/>
                <w:szCs w:val="24"/>
                <w:lang w:val="ru-RU"/>
              </w:rPr>
              <w:t xml:space="preserve"> </w:t>
            </w:r>
          </w:p>
          <w:p w:rsidR="00E57C2F" w:rsidRDefault="00E57C2F" w:rsidP="00571D9F">
            <w:pPr>
              <w:pStyle w:val="TableParagraph"/>
              <w:tabs>
                <w:tab w:val="left" w:pos="1477"/>
              </w:tabs>
              <w:spacing w:line="221" w:lineRule="exact"/>
              <w:ind w:left="50"/>
              <w:rPr>
                <w:sz w:val="20"/>
                <w:u w:val="single"/>
              </w:rPr>
            </w:pPr>
          </w:p>
          <w:p w:rsidR="00E57C2F" w:rsidRPr="00B93210" w:rsidRDefault="00E57C2F" w:rsidP="00571D9F">
            <w:pPr>
              <w:pStyle w:val="TableParagraph"/>
              <w:tabs>
                <w:tab w:val="left" w:pos="1477"/>
              </w:tabs>
              <w:spacing w:line="221" w:lineRule="exact"/>
              <w:ind w:left="50"/>
              <w:rPr>
                <w:sz w:val="20"/>
                <w:szCs w:val="20"/>
              </w:rPr>
            </w:pPr>
            <w:r w:rsidRPr="00F146F5">
              <w:rPr>
                <w:sz w:val="20"/>
                <w:u w:val="single"/>
              </w:rPr>
              <w:tab/>
            </w:r>
            <w:proofErr w:type="spellStart"/>
            <w:r w:rsidRPr="00B93210">
              <w:rPr>
                <w:sz w:val="20"/>
                <w:szCs w:val="20"/>
              </w:rPr>
              <w:t>Ференчук</w:t>
            </w:r>
            <w:proofErr w:type="spellEnd"/>
            <w:r w:rsidRPr="00B93210">
              <w:rPr>
                <w:spacing w:val="8"/>
                <w:sz w:val="20"/>
                <w:szCs w:val="20"/>
              </w:rPr>
              <w:t xml:space="preserve"> </w:t>
            </w:r>
            <w:r w:rsidRPr="00B93210">
              <w:rPr>
                <w:spacing w:val="-4"/>
                <w:sz w:val="20"/>
                <w:szCs w:val="20"/>
              </w:rPr>
              <w:t>О.И</w:t>
            </w:r>
          </w:p>
          <w:p w:rsidR="00E57C2F" w:rsidRPr="00B93210" w:rsidRDefault="00E57C2F" w:rsidP="00571D9F">
            <w:pPr>
              <w:rPr>
                <w:sz w:val="20"/>
                <w:szCs w:val="20"/>
                <w:lang w:val="ru-RU"/>
              </w:rPr>
            </w:pPr>
          </w:p>
          <w:p w:rsidR="00E57C2F" w:rsidRPr="003A18CC" w:rsidRDefault="00E57C2F" w:rsidP="00571D9F">
            <w:pPr>
              <w:rPr>
                <w:rFonts w:ascii="Times New Roman" w:hAnsi="Times New Roman" w:cs="Times New Roman"/>
                <w:sz w:val="20"/>
                <w:szCs w:val="20"/>
                <w:lang w:val="ru-RU"/>
              </w:rPr>
            </w:pPr>
            <w:r w:rsidRPr="003A18CC">
              <w:rPr>
                <w:rFonts w:ascii="Times New Roman" w:hAnsi="Times New Roman" w:cs="Times New Roman"/>
                <w:sz w:val="20"/>
                <w:szCs w:val="20"/>
                <w:lang w:val="ru-RU"/>
              </w:rPr>
              <w:t xml:space="preserve">Протокол № ______ </w:t>
            </w:r>
          </w:p>
          <w:p w:rsidR="00E57C2F" w:rsidRPr="003A18CC" w:rsidRDefault="00E57C2F" w:rsidP="00571D9F">
            <w:pPr>
              <w:rPr>
                <w:rFonts w:ascii="Times New Roman" w:hAnsi="Times New Roman" w:cs="Times New Roman"/>
                <w:sz w:val="20"/>
                <w:szCs w:val="20"/>
                <w:lang w:val="ru-RU"/>
              </w:rPr>
            </w:pPr>
            <w:r w:rsidRPr="003A18CC">
              <w:rPr>
                <w:rFonts w:ascii="Times New Roman" w:hAnsi="Times New Roman" w:cs="Times New Roman"/>
                <w:sz w:val="20"/>
                <w:szCs w:val="20"/>
                <w:lang w:val="ru-RU"/>
              </w:rPr>
              <w:t xml:space="preserve">от ____________2022 года </w:t>
            </w:r>
          </w:p>
          <w:p w:rsidR="00E57C2F" w:rsidRPr="00F146F5" w:rsidRDefault="00E57C2F" w:rsidP="00571D9F">
            <w:pPr>
              <w:rPr>
                <w:sz w:val="24"/>
                <w:szCs w:val="24"/>
                <w:lang w:val="ru-RU"/>
              </w:rPr>
            </w:pPr>
          </w:p>
          <w:p w:rsidR="00E57C2F" w:rsidRDefault="00E57C2F" w:rsidP="00571D9F">
            <w:pPr>
              <w:rPr>
                <w:sz w:val="28"/>
                <w:szCs w:val="28"/>
              </w:rPr>
            </w:pPr>
          </w:p>
        </w:tc>
        <w:tc>
          <w:tcPr>
            <w:tcW w:w="5075" w:type="dxa"/>
          </w:tcPr>
          <w:p w:rsidR="00E57C2F" w:rsidRPr="003A18CC" w:rsidRDefault="00E57C2F" w:rsidP="00571D9F">
            <w:pPr>
              <w:jc w:val="right"/>
              <w:rPr>
                <w:rFonts w:ascii="Times New Roman" w:hAnsi="Times New Roman" w:cs="Times New Roman"/>
                <w:sz w:val="24"/>
                <w:szCs w:val="24"/>
                <w:lang w:val="ru-RU"/>
              </w:rPr>
            </w:pPr>
            <w:r w:rsidRPr="003A18CC">
              <w:rPr>
                <w:rFonts w:ascii="Times New Roman" w:hAnsi="Times New Roman" w:cs="Times New Roman"/>
                <w:sz w:val="24"/>
                <w:szCs w:val="24"/>
                <w:lang w:val="ru-RU"/>
              </w:rPr>
              <w:t>УТВЕРЖДЕНО</w:t>
            </w:r>
          </w:p>
          <w:p w:rsidR="00E57C2F" w:rsidRPr="003A18CC" w:rsidRDefault="00E57C2F" w:rsidP="00571D9F">
            <w:pPr>
              <w:jc w:val="right"/>
              <w:rPr>
                <w:rFonts w:ascii="Times New Roman" w:hAnsi="Times New Roman" w:cs="Times New Roman"/>
                <w:sz w:val="20"/>
                <w:szCs w:val="20"/>
                <w:lang w:val="ru-RU"/>
              </w:rPr>
            </w:pPr>
            <w:r w:rsidRPr="003A18CC">
              <w:rPr>
                <w:rFonts w:ascii="Times New Roman" w:hAnsi="Times New Roman" w:cs="Times New Roman"/>
                <w:sz w:val="20"/>
                <w:szCs w:val="20"/>
                <w:lang w:val="ru-RU"/>
              </w:rPr>
              <w:t>Директор</w:t>
            </w:r>
          </w:p>
          <w:p w:rsidR="00E57C2F" w:rsidRPr="003A18CC" w:rsidRDefault="00E57C2F" w:rsidP="00571D9F">
            <w:pPr>
              <w:jc w:val="right"/>
              <w:rPr>
                <w:rFonts w:ascii="Times New Roman" w:hAnsi="Times New Roman" w:cs="Times New Roman"/>
                <w:sz w:val="20"/>
                <w:szCs w:val="20"/>
                <w:lang w:val="ru-RU"/>
              </w:rPr>
            </w:pPr>
            <w:r w:rsidRPr="003A18CC">
              <w:rPr>
                <w:rFonts w:ascii="Times New Roman" w:hAnsi="Times New Roman" w:cs="Times New Roman"/>
                <w:sz w:val="20"/>
                <w:szCs w:val="20"/>
                <w:lang w:val="ru-RU"/>
              </w:rPr>
              <w:t>АНОО «Иоаннобогословская Гимназия»</w:t>
            </w:r>
          </w:p>
          <w:p w:rsidR="00E57C2F" w:rsidRPr="00B93210" w:rsidRDefault="00E57C2F" w:rsidP="00571D9F">
            <w:pPr>
              <w:jc w:val="right"/>
              <w:rPr>
                <w:sz w:val="20"/>
                <w:szCs w:val="20"/>
                <w:lang w:val="ru-RU"/>
              </w:rPr>
            </w:pPr>
          </w:p>
          <w:p w:rsidR="00E57C2F" w:rsidRPr="00B93210" w:rsidRDefault="00E57C2F" w:rsidP="00571D9F">
            <w:pPr>
              <w:jc w:val="right"/>
              <w:rPr>
                <w:sz w:val="20"/>
                <w:szCs w:val="20"/>
                <w:lang w:val="ru-RU"/>
              </w:rPr>
            </w:pPr>
            <w:r w:rsidRPr="00B93210">
              <w:rPr>
                <w:sz w:val="20"/>
                <w:szCs w:val="20"/>
                <w:lang w:val="ru-RU"/>
              </w:rPr>
              <w:t>________________</w:t>
            </w:r>
            <w:r w:rsidRPr="003A18CC">
              <w:rPr>
                <w:rFonts w:ascii="Times New Roman" w:hAnsi="Times New Roman" w:cs="Times New Roman"/>
                <w:sz w:val="20"/>
                <w:szCs w:val="20"/>
                <w:lang w:val="ru-RU"/>
              </w:rPr>
              <w:t>Казаков И.С.</w:t>
            </w:r>
          </w:p>
          <w:p w:rsidR="00E57C2F" w:rsidRPr="00B93210" w:rsidRDefault="00E57C2F" w:rsidP="00571D9F">
            <w:pPr>
              <w:jc w:val="right"/>
              <w:rPr>
                <w:sz w:val="20"/>
                <w:szCs w:val="20"/>
                <w:lang w:val="ru-RU"/>
              </w:rPr>
            </w:pPr>
          </w:p>
          <w:p w:rsidR="00E57C2F" w:rsidRPr="00B93210" w:rsidRDefault="00E57C2F" w:rsidP="00571D9F">
            <w:pPr>
              <w:jc w:val="right"/>
              <w:rPr>
                <w:sz w:val="20"/>
                <w:szCs w:val="20"/>
                <w:lang w:val="ru-RU"/>
              </w:rPr>
            </w:pPr>
            <w:r w:rsidRPr="003A18CC">
              <w:rPr>
                <w:rFonts w:ascii="Times New Roman" w:hAnsi="Times New Roman" w:cs="Times New Roman"/>
                <w:sz w:val="20"/>
                <w:szCs w:val="20"/>
                <w:lang w:val="ru-RU"/>
              </w:rPr>
              <w:t>Приказ №</w:t>
            </w:r>
            <w:r w:rsidRPr="00B93210">
              <w:rPr>
                <w:sz w:val="20"/>
                <w:szCs w:val="20"/>
                <w:lang w:val="ru-RU"/>
              </w:rPr>
              <w:t xml:space="preserve"> ______ </w:t>
            </w:r>
          </w:p>
          <w:p w:rsidR="00E57C2F" w:rsidRPr="003A18CC" w:rsidRDefault="00E57C2F" w:rsidP="00571D9F">
            <w:pPr>
              <w:jc w:val="right"/>
              <w:rPr>
                <w:rFonts w:ascii="Times New Roman" w:hAnsi="Times New Roman" w:cs="Times New Roman"/>
                <w:sz w:val="24"/>
                <w:szCs w:val="24"/>
                <w:lang w:val="ru-RU"/>
              </w:rPr>
            </w:pPr>
            <w:r w:rsidRPr="003A18CC">
              <w:rPr>
                <w:rFonts w:ascii="Times New Roman" w:hAnsi="Times New Roman" w:cs="Times New Roman"/>
                <w:sz w:val="20"/>
                <w:szCs w:val="20"/>
                <w:lang w:val="ru-RU"/>
              </w:rPr>
              <w:t>от ____________2022 года</w:t>
            </w:r>
            <w:r w:rsidRPr="003A18CC">
              <w:rPr>
                <w:rFonts w:ascii="Times New Roman" w:hAnsi="Times New Roman" w:cs="Times New Roman"/>
                <w:sz w:val="24"/>
                <w:szCs w:val="24"/>
                <w:lang w:val="ru-RU"/>
              </w:rPr>
              <w:t xml:space="preserve"> </w:t>
            </w:r>
          </w:p>
          <w:p w:rsidR="00E57C2F" w:rsidRPr="00BA4889" w:rsidRDefault="00E57C2F" w:rsidP="00571D9F">
            <w:pPr>
              <w:jc w:val="right"/>
              <w:rPr>
                <w:sz w:val="28"/>
                <w:szCs w:val="28"/>
                <w:lang w:val="ru-RU"/>
              </w:rPr>
            </w:pPr>
          </w:p>
        </w:tc>
      </w:tr>
    </w:tbl>
    <w:p w:rsidR="00E57C2F" w:rsidRDefault="00E57C2F" w:rsidP="00E57C2F">
      <w:pPr>
        <w:autoSpaceDE w:val="0"/>
        <w:autoSpaceDN w:val="0"/>
        <w:spacing w:after="0" w:line="262" w:lineRule="auto"/>
        <w:ind w:left="3024" w:right="3600"/>
        <w:jc w:val="center"/>
        <w:rPr>
          <w:rFonts w:ascii="Times New Roman" w:eastAsia="Times New Roman" w:hAnsi="Times New Roman"/>
          <w:b/>
          <w:color w:val="000000"/>
          <w:sz w:val="24"/>
          <w:lang w:val="ru-RU"/>
        </w:rPr>
      </w:pPr>
    </w:p>
    <w:p w:rsidR="00E57C2F" w:rsidRDefault="00E57C2F" w:rsidP="00E57C2F">
      <w:pPr>
        <w:autoSpaceDE w:val="0"/>
        <w:autoSpaceDN w:val="0"/>
        <w:spacing w:after="0" w:line="262" w:lineRule="auto"/>
        <w:ind w:left="3024" w:right="3600"/>
        <w:jc w:val="center"/>
        <w:rPr>
          <w:rFonts w:ascii="Times New Roman" w:eastAsia="Times New Roman" w:hAnsi="Times New Roman"/>
          <w:b/>
          <w:color w:val="000000"/>
          <w:sz w:val="24"/>
          <w:lang w:val="ru-RU"/>
        </w:rPr>
      </w:pPr>
    </w:p>
    <w:p w:rsidR="004057AF" w:rsidRPr="002C2EF2" w:rsidRDefault="000049DA" w:rsidP="00E57C2F">
      <w:pPr>
        <w:autoSpaceDE w:val="0"/>
        <w:autoSpaceDN w:val="0"/>
        <w:spacing w:before="978" w:after="0" w:line="262" w:lineRule="auto"/>
        <w:ind w:left="3024" w:right="3600"/>
        <w:jc w:val="center"/>
        <w:rPr>
          <w:lang w:val="ru-RU"/>
        </w:rPr>
      </w:pPr>
      <w:r w:rsidRPr="002C2EF2">
        <w:rPr>
          <w:rFonts w:ascii="Times New Roman" w:eastAsia="Times New Roman" w:hAnsi="Times New Roman"/>
          <w:b/>
          <w:color w:val="000000"/>
          <w:sz w:val="24"/>
          <w:lang w:val="ru-RU"/>
        </w:rPr>
        <w:t xml:space="preserve">РАБОЧАЯ ПРОГРАММА </w:t>
      </w:r>
      <w:r w:rsidRPr="002C2EF2">
        <w:rPr>
          <w:lang w:val="ru-RU"/>
        </w:rPr>
        <w:br/>
      </w:r>
      <w:r w:rsidRPr="002C2EF2">
        <w:rPr>
          <w:rFonts w:ascii="Times New Roman" w:eastAsia="Times New Roman" w:hAnsi="Times New Roman"/>
          <w:b/>
          <w:color w:val="000000"/>
          <w:sz w:val="24"/>
          <w:lang w:val="ru-RU"/>
        </w:rPr>
        <w:t>(</w:t>
      </w:r>
      <w:r>
        <w:rPr>
          <w:rFonts w:ascii="Times New Roman" w:eastAsia="Times New Roman" w:hAnsi="Times New Roman"/>
          <w:b/>
          <w:color w:val="000000"/>
          <w:sz w:val="24"/>
        </w:rPr>
        <w:t>ID</w:t>
      </w:r>
      <w:r w:rsidRPr="002C2EF2">
        <w:rPr>
          <w:rFonts w:ascii="Times New Roman" w:eastAsia="Times New Roman" w:hAnsi="Times New Roman"/>
          <w:b/>
          <w:color w:val="000000"/>
          <w:sz w:val="24"/>
          <w:lang w:val="ru-RU"/>
        </w:rPr>
        <w:t xml:space="preserve"> 5026519)</w:t>
      </w:r>
    </w:p>
    <w:p w:rsidR="004057AF" w:rsidRPr="002C2EF2" w:rsidRDefault="000049DA">
      <w:pPr>
        <w:autoSpaceDE w:val="0"/>
        <w:autoSpaceDN w:val="0"/>
        <w:spacing w:before="166" w:after="0" w:line="262" w:lineRule="auto"/>
        <w:ind w:left="3312" w:right="3744"/>
        <w:jc w:val="center"/>
        <w:rPr>
          <w:lang w:val="ru-RU"/>
        </w:rPr>
      </w:pPr>
      <w:r w:rsidRPr="002C2EF2">
        <w:rPr>
          <w:rFonts w:ascii="Times New Roman" w:eastAsia="Times New Roman" w:hAnsi="Times New Roman"/>
          <w:color w:val="000000"/>
          <w:sz w:val="24"/>
          <w:lang w:val="ru-RU"/>
        </w:rPr>
        <w:t>учебного предмета</w:t>
      </w:r>
      <w:r w:rsidRPr="002C2EF2">
        <w:rPr>
          <w:lang w:val="ru-RU"/>
        </w:rPr>
        <w:br/>
      </w:r>
      <w:r w:rsidRPr="002C2EF2">
        <w:rPr>
          <w:rFonts w:ascii="Times New Roman" w:eastAsia="Times New Roman" w:hAnsi="Times New Roman"/>
          <w:color w:val="000000"/>
          <w:sz w:val="24"/>
          <w:lang w:val="ru-RU"/>
        </w:rPr>
        <w:t>«Физическая культура»</w:t>
      </w:r>
    </w:p>
    <w:p w:rsidR="0036131A" w:rsidRPr="00C07D20" w:rsidRDefault="000049DA" w:rsidP="00865E8E">
      <w:pPr>
        <w:autoSpaceDE w:val="0"/>
        <w:autoSpaceDN w:val="0"/>
        <w:spacing w:before="600" w:after="100" w:afterAutospacing="1" w:line="262" w:lineRule="auto"/>
        <w:ind w:left="1701" w:right="2207"/>
        <w:jc w:val="center"/>
        <w:rPr>
          <w:lang w:val="ru-RU"/>
        </w:rPr>
      </w:pPr>
      <w:r w:rsidRPr="000049DA">
        <w:rPr>
          <w:rFonts w:ascii="Times New Roman" w:eastAsia="Times New Roman" w:hAnsi="Times New Roman"/>
          <w:color w:val="000000"/>
          <w:sz w:val="24"/>
          <w:lang w:val="ru-RU"/>
        </w:rPr>
        <w:t xml:space="preserve">для 6 класса основного общего образования </w:t>
      </w:r>
      <w:r w:rsidRPr="000049DA">
        <w:rPr>
          <w:lang w:val="ru-RU"/>
        </w:rPr>
        <w:br/>
      </w:r>
      <w:r w:rsidRPr="000049DA">
        <w:rPr>
          <w:rFonts w:ascii="Times New Roman" w:eastAsia="Times New Roman" w:hAnsi="Times New Roman"/>
          <w:color w:val="000000"/>
          <w:sz w:val="24"/>
          <w:lang w:val="ru-RU"/>
        </w:rPr>
        <w:t>на 2022-2023</w:t>
      </w:r>
      <w:r w:rsidR="00F90708">
        <w:rPr>
          <w:rFonts w:ascii="Times New Roman" w:eastAsia="Times New Roman" w:hAnsi="Times New Roman"/>
          <w:color w:val="000000"/>
          <w:sz w:val="24"/>
          <w:lang w:val="ru-RU"/>
        </w:rPr>
        <w:t xml:space="preserve"> </w:t>
      </w:r>
      <w:r w:rsidRPr="000049DA">
        <w:rPr>
          <w:rFonts w:ascii="Times New Roman" w:eastAsia="Times New Roman" w:hAnsi="Times New Roman"/>
          <w:color w:val="000000"/>
          <w:sz w:val="24"/>
          <w:lang w:val="ru-RU"/>
        </w:rPr>
        <w:t>учебный год</w:t>
      </w:r>
    </w:p>
    <w:p w:rsidR="0036131A" w:rsidRDefault="000049DA" w:rsidP="002C2EF2">
      <w:pPr>
        <w:autoSpaceDE w:val="0"/>
        <w:autoSpaceDN w:val="0"/>
        <w:spacing w:before="1560" w:after="0" w:line="240" w:lineRule="auto"/>
        <w:ind w:right="80"/>
        <w:jc w:val="right"/>
        <w:rPr>
          <w:rFonts w:ascii="Times New Roman" w:eastAsia="Times New Roman" w:hAnsi="Times New Roman"/>
          <w:color w:val="000000"/>
          <w:sz w:val="24"/>
          <w:lang w:val="ru-RU"/>
        </w:rPr>
      </w:pPr>
      <w:r w:rsidRPr="000049DA">
        <w:rPr>
          <w:rFonts w:ascii="Times New Roman" w:eastAsia="Times New Roman" w:hAnsi="Times New Roman"/>
          <w:color w:val="000000"/>
          <w:sz w:val="24"/>
          <w:lang w:val="ru-RU"/>
        </w:rPr>
        <w:t>Состав</w:t>
      </w:r>
      <w:r w:rsidR="00C13BB8">
        <w:rPr>
          <w:rFonts w:ascii="Times New Roman" w:eastAsia="Times New Roman" w:hAnsi="Times New Roman"/>
          <w:color w:val="000000"/>
          <w:sz w:val="24"/>
          <w:lang w:val="ru-RU"/>
        </w:rPr>
        <w:t xml:space="preserve">итель: </w:t>
      </w:r>
      <w:proofErr w:type="spellStart"/>
      <w:r w:rsidR="00C13BB8">
        <w:rPr>
          <w:rFonts w:ascii="Times New Roman" w:eastAsia="Times New Roman" w:hAnsi="Times New Roman"/>
          <w:color w:val="000000"/>
          <w:sz w:val="24"/>
          <w:lang w:val="ru-RU"/>
        </w:rPr>
        <w:t>Амозова</w:t>
      </w:r>
      <w:proofErr w:type="spellEnd"/>
      <w:r w:rsidR="00C13BB8">
        <w:rPr>
          <w:rFonts w:ascii="Times New Roman" w:eastAsia="Times New Roman" w:hAnsi="Times New Roman"/>
          <w:color w:val="000000"/>
          <w:sz w:val="24"/>
          <w:lang w:val="ru-RU"/>
        </w:rPr>
        <w:t xml:space="preserve"> Алена Николаевна </w:t>
      </w:r>
    </w:p>
    <w:p w:rsidR="00C07D20" w:rsidRDefault="00C13BB8" w:rsidP="00C07D20">
      <w:pPr>
        <w:autoSpaceDE w:val="0"/>
        <w:autoSpaceDN w:val="0"/>
        <w:spacing w:after="0" w:line="240" w:lineRule="auto"/>
        <w:ind w:left="2304" w:right="80"/>
        <w:jc w:val="right"/>
        <w:rPr>
          <w:lang w:val="ru-RU"/>
        </w:rPr>
      </w:pPr>
      <w:r>
        <w:rPr>
          <w:rFonts w:ascii="Times New Roman" w:eastAsia="Times New Roman" w:hAnsi="Times New Roman"/>
          <w:color w:val="000000"/>
          <w:sz w:val="24"/>
          <w:lang w:val="ru-RU"/>
        </w:rPr>
        <w:t>Учитель физической культуры</w:t>
      </w:r>
    </w:p>
    <w:p w:rsidR="00C07D20" w:rsidRDefault="00C07D20" w:rsidP="00EC21C7">
      <w:pPr>
        <w:tabs>
          <w:tab w:val="left" w:pos="709"/>
        </w:tabs>
        <w:autoSpaceDE w:val="0"/>
        <w:autoSpaceDN w:val="0"/>
        <w:spacing w:before="2760" w:after="0" w:line="240" w:lineRule="auto"/>
        <w:ind w:left="-142" w:right="80"/>
        <w:jc w:val="center"/>
        <w:rPr>
          <w:rFonts w:ascii="Times New Roman" w:eastAsia="Times New Roman" w:hAnsi="Times New Roman"/>
          <w:color w:val="000000"/>
          <w:sz w:val="24"/>
          <w:lang w:val="ru-RU"/>
        </w:rPr>
      </w:pPr>
      <w:bookmarkStart w:id="0" w:name="_GoBack"/>
      <w:bookmarkEnd w:id="0"/>
      <w:r>
        <w:rPr>
          <w:rFonts w:ascii="Times New Roman" w:eastAsia="Times New Roman" w:hAnsi="Times New Roman"/>
          <w:color w:val="000000"/>
          <w:sz w:val="24"/>
          <w:lang w:val="ru-RU"/>
        </w:rPr>
        <w:t xml:space="preserve">Московская область, </w:t>
      </w:r>
      <w:proofErr w:type="spellStart"/>
      <w:r>
        <w:rPr>
          <w:rFonts w:ascii="Times New Roman" w:eastAsia="Times New Roman" w:hAnsi="Times New Roman"/>
          <w:color w:val="000000"/>
          <w:sz w:val="24"/>
          <w:lang w:val="ru-RU"/>
        </w:rPr>
        <w:t>г.о</w:t>
      </w:r>
      <w:proofErr w:type="spellEnd"/>
      <w:r>
        <w:rPr>
          <w:rFonts w:ascii="Times New Roman" w:eastAsia="Times New Roman" w:hAnsi="Times New Roman"/>
          <w:color w:val="000000"/>
          <w:sz w:val="24"/>
          <w:lang w:val="ru-RU"/>
        </w:rPr>
        <w:t xml:space="preserve">. </w:t>
      </w:r>
      <w:proofErr w:type="spellStart"/>
      <w:r>
        <w:rPr>
          <w:rFonts w:ascii="Times New Roman" w:eastAsia="Times New Roman" w:hAnsi="Times New Roman"/>
          <w:color w:val="000000"/>
          <w:sz w:val="24"/>
          <w:lang w:val="ru-RU"/>
        </w:rPr>
        <w:t>Лосино</w:t>
      </w:r>
      <w:proofErr w:type="spellEnd"/>
      <w:r>
        <w:rPr>
          <w:rFonts w:ascii="Times New Roman" w:eastAsia="Times New Roman" w:hAnsi="Times New Roman"/>
          <w:color w:val="000000"/>
          <w:sz w:val="24"/>
          <w:lang w:val="ru-RU"/>
        </w:rPr>
        <w:t>-Петровский,</w:t>
      </w:r>
    </w:p>
    <w:p w:rsidR="00BE1B9D" w:rsidRDefault="00C07D20" w:rsidP="007E0C3B">
      <w:pPr>
        <w:autoSpaceDE w:val="0"/>
        <w:autoSpaceDN w:val="0"/>
        <w:spacing w:after="0" w:line="240" w:lineRule="auto"/>
        <w:ind w:right="80"/>
        <w:jc w:val="center"/>
        <w:rPr>
          <w:rFonts w:ascii="Times New Roman" w:eastAsia="Times New Roman" w:hAnsi="Times New Roman"/>
          <w:color w:val="000000"/>
          <w:sz w:val="24"/>
          <w:lang w:val="ru-RU"/>
        </w:rPr>
      </w:pPr>
      <w:r>
        <w:rPr>
          <w:rFonts w:ascii="Times New Roman" w:eastAsia="Times New Roman" w:hAnsi="Times New Roman"/>
          <w:color w:val="000000"/>
          <w:sz w:val="24"/>
          <w:lang w:val="ru-RU"/>
        </w:rPr>
        <w:t xml:space="preserve">с. </w:t>
      </w:r>
      <w:proofErr w:type="spellStart"/>
      <w:r>
        <w:rPr>
          <w:rFonts w:ascii="Times New Roman" w:eastAsia="Times New Roman" w:hAnsi="Times New Roman"/>
          <w:color w:val="000000"/>
          <w:sz w:val="24"/>
          <w:lang w:val="ru-RU"/>
        </w:rPr>
        <w:t>Анискино</w:t>
      </w:r>
      <w:proofErr w:type="spellEnd"/>
    </w:p>
    <w:p w:rsidR="00C07D20" w:rsidRPr="007E0C3B" w:rsidRDefault="007E0C3B" w:rsidP="007E0C3B">
      <w:pPr>
        <w:autoSpaceDE w:val="0"/>
        <w:autoSpaceDN w:val="0"/>
        <w:spacing w:after="0" w:line="240" w:lineRule="auto"/>
        <w:ind w:right="80"/>
        <w:jc w:val="center"/>
        <w:rPr>
          <w:rFonts w:ascii="Times New Roman" w:eastAsia="Times New Roman" w:hAnsi="Times New Roman"/>
          <w:color w:val="000000"/>
          <w:sz w:val="24"/>
          <w:lang w:val="ru-RU"/>
        </w:rPr>
        <w:sectPr w:rsidR="00C07D20" w:rsidRPr="007E0C3B">
          <w:footerReference w:type="default" r:id="rId9"/>
          <w:type w:val="continuous"/>
          <w:pgSz w:w="11900" w:h="16840"/>
          <w:pgMar w:top="298" w:right="882" w:bottom="504" w:left="1440" w:header="720" w:footer="720" w:gutter="0"/>
          <w:cols w:space="720" w:equalWidth="0">
            <w:col w:w="9578" w:space="0"/>
          </w:cols>
          <w:docGrid w:linePitch="360"/>
        </w:sectPr>
      </w:pPr>
      <w:r>
        <w:rPr>
          <w:rFonts w:ascii="Times New Roman" w:eastAsia="Times New Roman" w:hAnsi="Times New Roman"/>
          <w:color w:val="000000"/>
          <w:sz w:val="24"/>
          <w:lang w:val="ru-RU"/>
        </w:rPr>
        <w:t xml:space="preserve"> </w:t>
      </w:r>
      <w:r w:rsidR="00C07D20">
        <w:rPr>
          <w:lang w:val="ru-RU"/>
        </w:rPr>
        <w:t>2022г.</w:t>
      </w:r>
    </w:p>
    <w:p w:rsidR="004057AF" w:rsidRPr="000049DA" w:rsidRDefault="004057AF" w:rsidP="001D5BA4">
      <w:pPr>
        <w:autoSpaceDE w:val="0"/>
        <w:autoSpaceDN w:val="0"/>
        <w:spacing w:after="0" w:line="220" w:lineRule="exact"/>
        <w:ind w:right="-7" w:firstLine="709"/>
        <w:jc w:val="both"/>
        <w:rPr>
          <w:lang w:val="ru-RU"/>
        </w:rPr>
      </w:pPr>
    </w:p>
    <w:p w:rsidR="004057AF" w:rsidRPr="000049DA" w:rsidRDefault="000049DA" w:rsidP="001D5BA4">
      <w:pPr>
        <w:autoSpaceDE w:val="0"/>
        <w:autoSpaceDN w:val="0"/>
        <w:spacing w:after="0" w:line="240" w:lineRule="auto"/>
        <w:ind w:right="-7" w:firstLine="709"/>
        <w:jc w:val="both"/>
        <w:rPr>
          <w:lang w:val="ru-RU"/>
        </w:rPr>
      </w:pPr>
      <w:r w:rsidRPr="000049DA">
        <w:rPr>
          <w:rFonts w:ascii="Times New Roman" w:eastAsia="Times New Roman" w:hAnsi="Times New Roman"/>
          <w:b/>
          <w:color w:val="000000"/>
          <w:sz w:val="24"/>
          <w:lang w:val="ru-RU"/>
        </w:rPr>
        <w:t>ПОЯСНИТЕЛЬНАЯ ЗАПИСКА</w:t>
      </w:r>
    </w:p>
    <w:p w:rsidR="004057AF" w:rsidRPr="003A0ED7" w:rsidRDefault="000049DA" w:rsidP="001D5BA4">
      <w:pPr>
        <w:autoSpaceDE w:val="0"/>
        <w:autoSpaceDN w:val="0"/>
        <w:spacing w:before="240" w:after="0" w:line="240" w:lineRule="auto"/>
        <w:ind w:right="-7" w:firstLine="709"/>
        <w:jc w:val="both"/>
        <w:rPr>
          <w:lang w:val="ru-RU"/>
        </w:rPr>
      </w:pPr>
      <w:r w:rsidRPr="003A0ED7">
        <w:rPr>
          <w:rFonts w:ascii="Times New Roman" w:eastAsia="Times New Roman" w:hAnsi="Times New Roman"/>
          <w:color w:val="000000"/>
          <w:sz w:val="24"/>
          <w:lang w:val="ru-RU"/>
        </w:rPr>
        <w:t>ОБЩАЯ ХАРАКТЕРИСТИКА УЧЕБНОГО ПРЕДМЕТА «ФИЗИЧЕСКАЯ КУЛЬТУРА»</w:t>
      </w:r>
    </w:p>
    <w:p w:rsidR="004057AF" w:rsidRPr="000049DA" w:rsidRDefault="000049DA" w:rsidP="003E6D4E">
      <w:pPr>
        <w:autoSpaceDE w:val="0"/>
        <w:autoSpaceDN w:val="0"/>
        <w:spacing w:before="120" w:after="0" w:line="240" w:lineRule="auto"/>
        <w:ind w:right="-7" w:firstLine="709"/>
        <w:jc w:val="both"/>
        <w:rPr>
          <w:lang w:val="ru-RU"/>
        </w:rPr>
      </w:pPr>
      <w:r w:rsidRPr="000049DA">
        <w:rPr>
          <w:rFonts w:ascii="Times New Roman" w:eastAsia="Times New Roman" w:hAnsi="Times New Roman"/>
          <w:color w:val="000000"/>
          <w:sz w:val="24"/>
          <w:szCs w:val="24"/>
          <w:lang w:val="ru-RU"/>
        </w:rPr>
        <w:t>При создании рабочей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В рабочей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учебно-воспитательный</w:t>
      </w:r>
      <w:r w:rsidRPr="000049DA">
        <w:rPr>
          <w:rFonts w:ascii="Times New Roman" w:eastAsia="Times New Roman" w:hAnsi="Times New Roman"/>
          <w:color w:val="000000"/>
          <w:sz w:val="24"/>
          <w:lang w:val="ru-RU"/>
        </w:rPr>
        <w:t xml:space="preserve"> процесс.</w:t>
      </w:r>
    </w:p>
    <w:p w:rsidR="000049DA" w:rsidRDefault="000049DA" w:rsidP="001D5BA4">
      <w:pPr>
        <w:autoSpaceDE w:val="0"/>
        <w:autoSpaceDN w:val="0"/>
        <w:spacing w:after="0" w:line="240" w:lineRule="auto"/>
        <w:ind w:right="-7" w:firstLine="709"/>
        <w:jc w:val="both"/>
        <w:rPr>
          <w:lang w:val="ru-RU"/>
        </w:rPr>
      </w:pPr>
      <w:r w:rsidRPr="000049DA">
        <w:rPr>
          <w:rFonts w:ascii="Times New Roman" w:eastAsia="Times New Roman" w:hAnsi="Times New Roman"/>
          <w:color w:val="000000"/>
          <w:sz w:val="24"/>
          <w:lang w:val="ru-RU"/>
        </w:rPr>
        <w:t>В своей социально-ценностной ориентации рабочая программа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w:t>
      </w:r>
    </w:p>
    <w:p w:rsidR="004057AF" w:rsidRPr="000049DA" w:rsidRDefault="000049DA" w:rsidP="001D5BA4">
      <w:pPr>
        <w:autoSpaceDE w:val="0"/>
        <w:autoSpaceDN w:val="0"/>
        <w:spacing w:before="120" w:after="0" w:line="240" w:lineRule="auto"/>
        <w:ind w:right="-7" w:firstLine="709"/>
        <w:jc w:val="both"/>
        <w:rPr>
          <w:lang w:val="ru-RU"/>
        </w:rPr>
      </w:pPr>
      <w:r w:rsidRPr="000049DA">
        <w:rPr>
          <w:rFonts w:ascii="Times New Roman" w:eastAsia="Times New Roman" w:hAnsi="Times New Roman"/>
          <w:color w:val="000000"/>
          <w:sz w:val="24"/>
          <w:lang w:val="ru-RU"/>
        </w:rPr>
        <w:t xml:space="preserve"> Программа обеспечивает преемственность с Примерной рабочей программой начального среднего общего образования, предусматривает возможность активной подготовки учащихся к выполнению нормативов «Президентских состязаний» и «Всероссийского физкультурно-спортивного комплекса ГТО».</w:t>
      </w:r>
    </w:p>
    <w:p w:rsidR="004057AF" w:rsidRPr="000049DA" w:rsidRDefault="000049DA" w:rsidP="001D5BA4">
      <w:pPr>
        <w:autoSpaceDE w:val="0"/>
        <w:autoSpaceDN w:val="0"/>
        <w:spacing w:before="240" w:after="0" w:line="240" w:lineRule="auto"/>
        <w:ind w:right="-7" w:firstLine="709"/>
        <w:jc w:val="both"/>
        <w:rPr>
          <w:lang w:val="ru-RU"/>
        </w:rPr>
      </w:pPr>
      <w:r w:rsidRPr="000049DA">
        <w:rPr>
          <w:rFonts w:ascii="Times New Roman" w:eastAsia="Times New Roman" w:hAnsi="Times New Roman"/>
          <w:b/>
          <w:color w:val="000000"/>
          <w:sz w:val="24"/>
          <w:lang w:val="ru-RU"/>
        </w:rPr>
        <w:t>ЦЕЛИ ИЗУЧЕНИЯ УЧЕБНОГО ПРЕДМЕТА «ФИЗИЧЕСКАЯ КУЛЬТУРА»</w:t>
      </w:r>
    </w:p>
    <w:p w:rsidR="004057AF" w:rsidRPr="000049DA" w:rsidRDefault="000049DA" w:rsidP="001D5BA4">
      <w:pPr>
        <w:autoSpaceDE w:val="0"/>
        <w:autoSpaceDN w:val="0"/>
        <w:spacing w:before="240" w:after="0" w:line="240" w:lineRule="auto"/>
        <w:ind w:right="-7" w:firstLine="709"/>
        <w:jc w:val="both"/>
        <w:rPr>
          <w:lang w:val="ru-RU"/>
        </w:rPr>
      </w:pPr>
      <w:r w:rsidRPr="000049DA">
        <w:rPr>
          <w:rFonts w:ascii="Times New Roman" w:eastAsia="Times New Roman" w:hAnsi="Times New Roman"/>
          <w:color w:val="000000"/>
          <w:sz w:val="24"/>
          <w:lang w:val="ru-RU"/>
        </w:rPr>
        <w:t>Общей целью школьного образования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рабочей программе для 6 класса данная цель конкретизируется и связывается с формированием устойчивых мотивов и потребностей школьников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w:t>
      </w:r>
    </w:p>
    <w:p w:rsidR="004057AF" w:rsidRPr="000049DA" w:rsidRDefault="000049DA" w:rsidP="001D5BA4">
      <w:pPr>
        <w:autoSpaceDE w:val="0"/>
        <w:autoSpaceDN w:val="0"/>
        <w:spacing w:after="0" w:line="240" w:lineRule="auto"/>
        <w:ind w:right="-7" w:firstLine="709"/>
        <w:jc w:val="both"/>
        <w:rPr>
          <w:lang w:val="ru-RU"/>
        </w:rPr>
      </w:pPr>
      <w:r w:rsidRPr="000049DA">
        <w:rPr>
          <w:rFonts w:ascii="Times New Roman" w:eastAsia="Times New Roman" w:hAnsi="Times New Roman"/>
          <w:color w:val="000000"/>
          <w:sz w:val="24"/>
          <w:lang w:val="ru-RU"/>
        </w:rPr>
        <w:t>Развивающая направленность рабочей программы определяется вектором развития физических качеств и функциональных возможностей организма занимающихся,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школьниками знаний и умений в организации самостоятельных форм занятий оздоровительной, спортивной и прикладно-ориентированной физической культурой, возможностью познания своих физических спосбностей и их целенаправленного развития.</w:t>
      </w:r>
    </w:p>
    <w:p w:rsidR="004057AF" w:rsidRPr="000049DA" w:rsidRDefault="000049DA" w:rsidP="001D5BA4">
      <w:pPr>
        <w:autoSpaceDE w:val="0"/>
        <w:autoSpaceDN w:val="0"/>
        <w:spacing w:after="0" w:line="240" w:lineRule="auto"/>
        <w:ind w:right="-7" w:firstLine="709"/>
        <w:jc w:val="both"/>
        <w:rPr>
          <w:lang w:val="ru-RU"/>
        </w:rPr>
      </w:pPr>
      <w:r w:rsidRPr="000049DA">
        <w:rPr>
          <w:rFonts w:ascii="Times New Roman" w:eastAsia="Times New Roman" w:hAnsi="Times New Roman"/>
          <w:color w:val="000000"/>
          <w:sz w:val="24"/>
          <w:lang w:val="ru-RU"/>
        </w:rPr>
        <w:t>Воспитывающее значение рабочей программы заключается в содействии активной социализации школьников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4057AF" w:rsidRPr="000049DA" w:rsidRDefault="000049DA" w:rsidP="001D5BA4">
      <w:pPr>
        <w:keepNext/>
        <w:keepLines/>
        <w:suppressAutoHyphens/>
        <w:autoSpaceDE w:val="0"/>
        <w:autoSpaceDN w:val="0"/>
        <w:spacing w:after="0" w:line="240" w:lineRule="auto"/>
        <w:ind w:right="-7" w:firstLine="709"/>
        <w:jc w:val="both"/>
        <w:rPr>
          <w:lang w:val="ru-RU"/>
        </w:rPr>
      </w:pPr>
      <w:r w:rsidRPr="000049DA">
        <w:rPr>
          <w:rFonts w:ascii="Times New Roman" w:eastAsia="Times New Roman" w:hAnsi="Times New Roman"/>
          <w:color w:val="000000"/>
          <w:sz w:val="24"/>
          <w:lang w:val="ru-RU"/>
        </w:rPr>
        <w:lastRenderedPageBreak/>
        <w:t>Центральной идеей конструирования учебного содержания и планируемых результатов образования в основной школе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учебной дисциплин</w:t>
      </w:r>
      <w:r w:rsidR="00FE3AB6">
        <w:rPr>
          <w:rFonts w:ascii="Times New Roman" w:eastAsia="Times New Roman" w:hAnsi="Times New Roman"/>
          <w:color w:val="000000"/>
          <w:sz w:val="24"/>
          <w:lang w:val="ru-RU"/>
        </w:rPr>
        <w:t>ы «Физическая культура», которое</w:t>
      </w:r>
      <w:r w:rsidR="00CA3229">
        <w:rPr>
          <w:rFonts w:ascii="Times New Roman" w:eastAsia="Times New Roman" w:hAnsi="Times New Roman"/>
          <w:color w:val="000000"/>
          <w:sz w:val="24"/>
          <w:lang w:val="ru-RU"/>
        </w:rPr>
        <w:t xml:space="preserve"> </w:t>
      </w:r>
      <w:r w:rsidRPr="000049DA">
        <w:rPr>
          <w:rFonts w:ascii="Times New Roman" w:eastAsia="Times New Roman" w:hAnsi="Times New Roman"/>
          <w:color w:val="000000"/>
          <w:sz w:val="24"/>
          <w:lang w:val="ru-RU"/>
        </w:rPr>
        <w:t>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4057AF" w:rsidRPr="000049DA" w:rsidRDefault="000049DA" w:rsidP="001D5BA4">
      <w:pPr>
        <w:keepLines/>
        <w:autoSpaceDE w:val="0"/>
        <w:autoSpaceDN w:val="0"/>
        <w:spacing w:after="0" w:line="240" w:lineRule="auto"/>
        <w:ind w:right="-7" w:firstLine="709"/>
        <w:jc w:val="both"/>
        <w:rPr>
          <w:lang w:val="ru-RU"/>
        </w:rPr>
      </w:pPr>
      <w:r w:rsidRPr="000049DA">
        <w:rPr>
          <w:rFonts w:ascii="Times New Roman" w:eastAsia="Times New Roman" w:hAnsi="Times New Roman"/>
          <w:color w:val="000000"/>
          <w:sz w:val="24"/>
          <w:lang w:val="ru-RU"/>
        </w:rPr>
        <w:t>В целях усиления мотивационной составляющей учебного предмета, придания ей личностно значимого смысла, содержание рабочей программы представляется системой модулей, которые входят структурными компонентами в раздел «Физическое совершенствование».</w:t>
      </w:r>
    </w:p>
    <w:p w:rsidR="004057AF" w:rsidRPr="000049DA" w:rsidRDefault="000049DA" w:rsidP="001D5BA4">
      <w:pPr>
        <w:tabs>
          <w:tab w:val="left" w:pos="180"/>
        </w:tabs>
        <w:autoSpaceDE w:val="0"/>
        <w:autoSpaceDN w:val="0"/>
        <w:spacing w:after="0" w:line="240" w:lineRule="auto"/>
        <w:ind w:right="-7" w:firstLine="709"/>
        <w:jc w:val="both"/>
        <w:rPr>
          <w:lang w:val="ru-RU"/>
        </w:rPr>
      </w:pPr>
      <w:r w:rsidRPr="000049DA">
        <w:rPr>
          <w:lang w:val="ru-RU"/>
        </w:rPr>
        <w:tab/>
      </w:r>
      <w:r w:rsidRPr="000049DA">
        <w:rPr>
          <w:rFonts w:ascii="Times New Roman" w:eastAsia="Times New Roman" w:hAnsi="Times New Roman"/>
          <w:i/>
          <w:color w:val="000000"/>
          <w:sz w:val="24"/>
          <w:lang w:val="ru-RU"/>
        </w:rPr>
        <w:t>Инвариантные модули</w:t>
      </w:r>
      <w:r w:rsidRPr="000049DA">
        <w:rPr>
          <w:rFonts w:ascii="Times New Roman" w:eastAsia="Times New Roman" w:hAnsi="Times New Roman"/>
          <w:color w:val="000000"/>
          <w:sz w:val="24"/>
          <w:lang w:val="ru-RU"/>
        </w:rPr>
        <w:t xml:space="preserve"> включают в себя содержание базовых видов спорта: гимнастика, лёгкая атлетика, зимние виды спорта (на примере лыжной подготовки[1]), спортивные игры, плавание.</w:t>
      </w:r>
    </w:p>
    <w:p w:rsidR="004057AF" w:rsidRPr="000049DA" w:rsidRDefault="000049DA" w:rsidP="001D5BA4">
      <w:pPr>
        <w:autoSpaceDE w:val="0"/>
        <w:autoSpaceDN w:val="0"/>
        <w:spacing w:after="0" w:line="240" w:lineRule="auto"/>
        <w:ind w:right="-7" w:firstLine="709"/>
        <w:jc w:val="both"/>
        <w:rPr>
          <w:lang w:val="ru-RU"/>
        </w:rPr>
      </w:pPr>
      <w:r w:rsidRPr="000049DA">
        <w:rPr>
          <w:rFonts w:ascii="Times New Roman" w:eastAsia="Times New Roman" w:hAnsi="Times New Roman"/>
          <w:color w:val="000000"/>
          <w:sz w:val="24"/>
          <w:lang w:val="ru-RU"/>
        </w:rPr>
        <w:t>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4057AF" w:rsidRPr="000049DA" w:rsidRDefault="000049DA" w:rsidP="001D5BA4">
      <w:pPr>
        <w:autoSpaceDE w:val="0"/>
        <w:autoSpaceDN w:val="0"/>
        <w:spacing w:after="0" w:line="240" w:lineRule="auto"/>
        <w:ind w:right="-7" w:firstLine="709"/>
        <w:jc w:val="both"/>
        <w:rPr>
          <w:lang w:val="ru-RU"/>
        </w:rPr>
      </w:pPr>
      <w:r w:rsidRPr="000049DA">
        <w:rPr>
          <w:rFonts w:ascii="Times New Roman" w:eastAsia="Times New Roman" w:hAnsi="Times New Roman"/>
          <w:i/>
          <w:color w:val="000000"/>
          <w:sz w:val="24"/>
          <w:lang w:val="ru-RU"/>
        </w:rPr>
        <w:t>Вариативные модули</w:t>
      </w:r>
      <w:r w:rsidRPr="000049DA">
        <w:rPr>
          <w:rFonts w:ascii="Times New Roman" w:eastAsia="Times New Roman" w:hAnsi="Times New Roman"/>
          <w:color w:val="000000"/>
          <w:sz w:val="24"/>
          <w:lang w:val="ru-RU"/>
        </w:rPr>
        <w:t xml:space="preserve"> объединены в рабочей программе модулем «Спорт», содержание которого разрабатывается образовательной организацией на основе Примерных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4057AF" w:rsidRPr="000049DA" w:rsidRDefault="000049DA" w:rsidP="001D5BA4">
      <w:pPr>
        <w:autoSpaceDE w:val="0"/>
        <w:autoSpaceDN w:val="0"/>
        <w:spacing w:after="0" w:line="240" w:lineRule="auto"/>
        <w:ind w:right="-7" w:firstLine="709"/>
        <w:jc w:val="both"/>
        <w:rPr>
          <w:lang w:val="ru-RU"/>
        </w:rPr>
      </w:pPr>
      <w:r w:rsidRPr="000049DA">
        <w:rPr>
          <w:rFonts w:ascii="Times New Roman" w:eastAsia="Times New Roman" w:hAnsi="Times New Roman"/>
          <w:color w:val="000000"/>
          <w:sz w:val="24"/>
          <w:lang w:val="ru-RU"/>
        </w:rPr>
        <w:t>Исходя из интересов учащихся, традиций конкретного региона или образовательной организации, 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рабочей программе в помощь учителям физической культуры в рамках данного модуля, представлено примерное содержание «Базовой физической подготовки».</w:t>
      </w:r>
    </w:p>
    <w:p w:rsidR="004057AF" w:rsidRPr="000049DA" w:rsidRDefault="000049DA" w:rsidP="001D5BA4">
      <w:pPr>
        <w:autoSpaceDE w:val="0"/>
        <w:autoSpaceDN w:val="0"/>
        <w:spacing w:after="0" w:line="240" w:lineRule="auto"/>
        <w:ind w:right="-7" w:firstLine="709"/>
        <w:jc w:val="both"/>
        <w:rPr>
          <w:lang w:val="ru-RU"/>
        </w:rPr>
      </w:pPr>
      <w:r w:rsidRPr="000049DA">
        <w:rPr>
          <w:rFonts w:ascii="Times New Roman" w:eastAsia="Times New Roman" w:hAnsi="Times New Roman"/>
          <w:color w:val="000000"/>
          <w:sz w:val="24"/>
          <w:lang w:val="ru-RU"/>
        </w:rPr>
        <w:t>В программе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школьников данного возраста. Личностные достижения непосредственно связаны с конкретным содержанием учебного предмета и представлены по мере его раскрытия.</w:t>
      </w:r>
    </w:p>
    <w:p w:rsidR="00FE3AB6" w:rsidRPr="00FE3AB6" w:rsidRDefault="000049DA" w:rsidP="001D5BA4">
      <w:pPr>
        <w:autoSpaceDE w:val="0"/>
        <w:autoSpaceDN w:val="0"/>
        <w:spacing w:after="0" w:line="240" w:lineRule="auto"/>
        <w:ind w:right="-7" w:firstLine="709"/>
        <w:jc w:val="both"/>
        <w:rPr>
          <w:lang w:val="ru-RU"/>
        </w:rPr>
      </w:pPr>
      <w:r w:rsidRPr="000049DA">
        <w:rPr>
          <w:rFonts w:ascii="Times New Roman" w:eastAsia="Times New Roman" w:hAnsi="Times New Roman"/>
          <w:color w:val="000000"/>
          <w:sz w:val="24"/>
          <w:lang w:val="ru-RU"/>
        </w:rPr>
        <w:t xml:space="preserve">Содержание рабочей программы, раскрытие личностных и </w:t>
      </w:r>
      <w:proofErr w:type="spellStart"/>
      <w:r w:rsidRPr="000049DA">
        <w:rPr>
          <w:rFonts w:ascii="Times New Roman" w:eastAsia="Times New Roman" w:hAnsi="Times New Roman"/>
          <w:color w:val="000000"/>
          <w:sz w:val="24"/>
          <w:lang w:val="ru-RU"/>
        </w:rPr>
        <w:t>метапредметных</w:t>
      </w:r>
      <w:proofErr w:type="spellEnd"/>
      <w:r w:rsidRPr="000049DA">
        <w:rPr>
          <w:rFonts w:ascii="Times New Roman" w:eastAsia="Times New Roman" w:hAnsi="Times New Roman"/>
          <w:color w:val="000000"/>
          <w:sz w:val="24"/>
          <w:lang w:val="ru-RU"/>
        </w:rPr>
        <w:t xml:space="preserve">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её значение для формирования готовности учащихся к дальнейшему образованию в системе среднего полного или среднего профессионального образования.</w:t>
      </w:r>
    </w:p>
    <w:p w:rsidR="004057AF" w:rsidRPr="000049DA" w:rsidRDefault="000049DA" w:rsidP="001D5BA4">
      <w:pPr>
        <w:autoSpaceDE w:val="0"/>
        <w:autoSpaceDN w:val="0"/>
        <w:spacing w:before="240" w:after="0" w:line="240" w:lineRule="auto"/>
        <w:ind w:right="-7" w:firstLine="709"/>
        <w:jc w:val="both"/>
        <w:rPr>
          <w:lang w:val="ru-RU"/>
        </w:rPr>
      </w:pPr>
      <w:r w:rsidRPr="000049DA">
        <w:rPr>
          <w:rFonts w:ascii="Times New Roman" w:eastAsia="Times New Roman" w:hAnsi="Times New Roman"/>
          <w:b/>
          <w:color w:val="000000"/>
          <w:sz w:val="24"/>
          <w:lang w:val="ru-RU"/>
        </w:rPr>
        <w:t>МЕСТО УЧЕБНОГО ПРЕДМЕТА «ФИЗИЧЕСКАЯ КУЛЬТУРА» В УЧЕБНОМ ПЛАНЕ</w:t>
      </w:r>
    </w:p>
    <w:p w:rsidR="004057AF" w:rsidRPr="000049DA" w:rsidRDefault="000049DA" w:rsidP="001D5BA4">
      <w:pPr>
        <w:autoSpaceDE w:val="0"/>
        <w:autoSpaceDN w:val="0"/>
        <w:spacing w:before="240" w:after="0" w:line="240" w:lineRule="auto"/>
        <w:ind w:right="-7" w:firstLine="709"/>
        <w:jc w:val="both"/>
        <w:rPr>
          <w:lang w:val="ru-RU"/>
        </w:rPr>
      </w:pPr>
      <w:r w:rsidRPr="000049DA">
        <w:rPr>
          <w:rFonts w:ascii="Times New Roman" w:eastAsia="Times New Roman" w:hAnsi="Times New Roman"/>
          <w:color w:val="000000"/>
          <w:sz w:val="24"/>
          <w:lang w:val="ru-RU"/>
        </w:rPr>
        <w:t xml:space="preserve">В 6 классе на изучение предмета отводится 2 часа в неделю, суммарно 68 часов. </w:t>
      </w:r>
    </w:p>
    <w:p w:rsidR="004057AF" w:rsidRPr="000049DA" w:rsidRDefault="000049DA" w:rsidP="001D5BA4">
      <w:pPr>
        <w:autoSpaceDE w:val="0"/>
        <w:autoSpaceDN w:val="0"/>
        <w:spacing w:after="0" w:line="240" w:lineRule="auto"/>
        <w:ind w:right="-7" w:firstLine="709"/>
        <w:jc w:val="both"/>
        <w:rPr>
          <w:lang w:val="ru-RU"/>
        </w:rPr>
      </w:pPr>
      <w:r w:rsidRPr="000049DA">
        <w:rPr>
          <w:rFonts w:ascii="Times New Roman" w:eastAsia="Times New Roman" w:hAnsi="Times New Roman"/>
          <w:color w:val="000000"/>
          <w:sz w:val="24"/>
          <w:lang w:val="ru-RU"/>
        </w:rPr>
        <w:t>Вариативные модули (не менее 1 часа в неделю) могут быть реализованы во внеурочной деятельности, в том числе в форме сетевого взаимодействия с организациями системы дополнительного образования детей.</w:t>
      </w:r>
    </w:p>
    <w:p w:rsidR="00E452F9" w:rsidRDefault="000049DA" w:rsidP="001D5BA4">
      <w:pPr>
        <w:autoSpaceDE w:val="0"/>
        <w:autoSpaceDN w:val="0"/>
        <w:spacing w:after="0" w:line="240" w:lineRule="auto"/>
        <w:ind w:right="-7" w:firstLine="709"/>
        <w:jc w:val="both"/>
        <w:rPr>
          <w:rFonts w:ascii="Times New Roman" w:eastAsia="Times New Roman" w:hAnsi="Times New Roman"/>
          <w:color w:val="000000"/>
          <w:sz w:val="24"/>
          <w:lang w:val="ru-RU"/>
        </w:rPr>
      </w:pPr>
      <w:r w:rsidRPr="000049DA">
        <w:rPr>
          <w:rFonts w:ascii="Times New Roman" w:eastAsia="Times New Roman" w:hAnsi="Times New Roman"/>
          <w:color w:val="000000"/>
          <w:sz w:val="24"/>
          <w:lang w:val="ru-RU"/>
        </w:rPr>
        <w:t xml:space="preserve">При подготовке рабочей программы учитывались личностные и метапредметные результаты, зафиксированные в Федеральном государственном образовательном стандарте основного общего образования и в «Универсальном кодификаторе элементов </w:t>
      </w:r>
      <w:r w:rsidRPr="000049DA">
        <w:rPr>
          <w:rFonts w:ascii="Times New Roman" w:eastAsia="Times New Roman" w:hAnsi="Times New Roman"/>
          <w:color w:val="000000"/>
          <w:sz w:val="24"/>
          <w:lang w:val="ru-RU"/>
        </w:rPr>
        <w:lastRenderedPageBreak/>
        <w:t>содержания и требований к результатам освоения основной образовательной программы основного общего образования».</w:t>
      </w:r>
    </w:p>
    <w:p w:rsidR="004057AF" w:rsidRPr="000049DA" w:rsidRDefault="000049DA" w:rsidP="001D5BA4">
      <w:pPr>
        <w:autoSpaceDE w:val="0"/>
        <w:autoSpaceDN w:val="0"/>
        <w:spacing w:before="240" w:after="0" w:line="240" w:lineRule="auto"/>
        <w:ind w:right="-7" w:firstLine="709"/>
        <w:jc w:val="both"/>
        <w:rPr>
          <w:lang w:val="ru-RU"/>
        </w:rPr>
      </w:pPr>
      <w:r w:rsidRPr="000049DA">
        <w:rPr>
          <w:rFonts w:ascii="Times New Roman" w:eastAsia="Times New Roman" w:hAnsi="Times New Roman"/>
          <w:b/>
          <w:color w:val="000000"/>
          <w:sz w:val="24"/>
          <w:lang w:val="ru-RU"/>
        </w:rPr>
        <w:t xml:space="preserve">СОДЕРЖАНИЕ УЧЕБНОГО ПРЕДМЕТА </w:t>
      </w:r>
    </w:p>
    <w:p w:rsidR="004057AF" w:rsidRPr="000049DA" w:rsidRDefault="000049DA" w:rsidP="003A0ED7">
      <w:pPr>
        <w:autoSpaceDE w:val="0"/>
        <w:autoSpaceDN w:val="0"/>
        <w:spacing w:before="120" w:after="0" w:line="240" w:lineRule="auto"/>
        <w:ind w:right="-7" w:firstLine="709"/>
        <w:jc w:val="both"/>
        <w:rPr>
          <w:lang w:val="ru-RU"/>
        </w:rPr>
      </w:pPr>
      <w:r w:rsidRPr="003A0ED7">
        <w:rPr>
          <w:rFonts w:ascii="Times New Roman" w:eastAsia="Times New Roman" w:hAnsi="Times New Roman"/>
          <w:color w:val="000000"/>
          <w:sz w:val="24"/>
          <w:lang w:val="ru-RU"/>
        </w:rPr>
        <w:t>Знания о физической культуре</w:t>
      </w:r>
      <w:r w:rsidRPr="000049DA">
        <w:rPr>
          <w:rFonts w:ascii="Times New Roman" w:eastAsia="Times New Roman" w:hAnsi="Times New Roman"/>
          <w:color w:val="000000"/>
          <w:sz w:val="24"/>
          <w:lang w:val="ru-RU"/>
        </w:rPr>
        <w:t>. 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4057AF" w:rsidRPr="000049DA" w:rsidRDefault="000049DA" w:rsidP="001D5BA4">
      <w:pPr>
        <w:autoSpaceDE w:val="0"/>
        <w:autoSpaceDN w:val="0"/>
        <w:spacing w:before="70" w:after="0" w:line="240" w:lineRule="auto"/>
        <w:ind w:right="-7" w:firstLine="709"/>
        <w:jc w:val="both"/>
        <w:rPr>
          <w:lang w:val="ru-RU"/>
        </w:rPr>
      </w:pPr>
      <w:r w:rsidRPr="003A0ED7">
        <w:rPr>
          <w:rFonts w:ascii="Times New Roman" w:eastAsia="Times New Roman" w:hAnsi="Times New Roman"/>
          <w:color w:val="000000"/>
          <w:sz w:val="24"/>
          <w:lang w:val="ru-RU"/>
        </w:rPr>
        <w:t>Способы самостоятельной деятельности.</w:t>
      </w:r>
      <w:r w:rsidRPr="000049DA">
        <w:rPr>
          <w:rFonts w:ascii="Times New Roman" w:eastAsia="Times New Roman" w:hAnsi="Times New Roman"/>
          <w:color w:val="000000"/>
          <w:sz w:val="24"/>
          <w:lang w:val="ru-RU"/>
        </w:rPr>
        <w:t xml:space="preserve"> 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w:t>
      </w:r>
    </w:p>
    <w:p w:rsidR="004057AF" w:rsidRPr="000049DA" w:rsidRDefault="000049DA" w:rsidP="001D5BA4">
      <w:pPr>
        <w:autoSpaceDE w:val="0"/>
        <w:autoSpaceDN w:val="0"/>
        <w:spacing w:before="70" w:after="0" w:line="240" w:lineRule="auto"/>
        <w:ind w:right="-7" w:firstLine="709"/>
        <w:jc w:val="both"/>
        <w:rPr>
          <w:lang w:val="ru-RU"/>
        </w:rPr>
      </w:pPr>
      <w:r w:rsidRPr="000049DA">
        <w:rPr>
          <w:rFonts w:ascii="Times New Roman" w:eastAsia="Times New Roman" w:hAnsi="Times New Roman"/>
          <w:color w:val="000000"/>
          <w:sz w:val="24"/>
          <w:lang w:val="ru-RU"/>
        </w:rPr>
        <w:t>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w:t>
      </w:r>
    </w:p>
    <w:p w:rsidR="004057AF" w:rsidRPr="000049DA" w:rsidRDefault="000049DA" w:rsidP="001D5BA4">
      <w:pPr>
        <w:autoSpaceDE w:val="0"/>
        <w:autoSpaceDN w:val="0"/>
        <w:spacing w:before="70" w:after="0" w:line="240" w:lineRule="auto"/>
        <w:ind w:right="-7" w:firstLine="709"/>
        <w:jc w:val="both"/>
        <w:rPr>
          <w:lang w:val="ru-RU"/>
        </w:rPr>
      </w:pPr>
      <w:r w:rsidRPr="000049DA">
        <w:rPr>
          <w:rFonts w:ascii="Times New Roman" w:eastAsia="Times New Roman" w:hAnsi="Times New Roman"/>
          <w:color w:val="000000"/>
          <w:sz w:val="24"/>
          <w:lang w:val="ru-RU"/>
        </w:rPr>
        <w:t>Правила и способы составления плана самостоятельных занятий физической подготовкой.</w:t>
      </w:r>
    </w:p>
    <w:p w:rsidR="004057AF" w:rsidRPr="000049DA" w:rsidRDefault="000049DA" w:rsidP="001D5BA4">
      <w:pPr>
        <w:autoSpaceDE w:val="0"/>
        <w:autoSpaceDN w:val="0"/>
        <w:spacing w:before="70" w:after="0" w:line="240" w:lineRule="auto"/>
        <w:ind w:right="-7" w:firstLine="709"/>
        <w:jc w:val="both"/>
        <w:rPr>
          <w:lang w:val="ru-RU"/>
        </w:rPr>
      </w:pPr>
      <w:r w:rsidRPr="003A0ED7">
        <w:rPr>
          <w:rFonts w:ascii="Times New Roman" w:eastAsia="Times New Roman" w:hAnsi="Times New Roman"/>
          <w:color w:val="000000"/>
          <w:sz w:val="24"/>
          <w:lang w:val="ru-RU"/>
        </w:rPr>
        <w:t xml:space="preserve">Физическое совершенствование. </w:t>
      </w:r>
      <w:r w:rsidRPr="003A0ED7">
        <w:rPr>
          <w:rFonts w:ascii="Times New Roman" w:eastAsia="Times New Roman" w:hAnsi="Times New Roman"/>
          <w:i/>
          <w:color w:val="000000"/>
          <w:sz w:val="24"/>
          <w:lang w:val="ru-RU"/>
        </w:rPr>
        <w:t>Физкультурно-оздоровительная деятельность</w:t>
      </w:r>
      <w:r w:rsidRPr="003A0ED7">
        <w:rPr>
          <w:rFonts w:ascii="Times New Roman" w:eastAsia="Times New Roman" w:hAnsi="Times New Roman"/>
          <w:color w:val="000000"/>
          <w:sz w:val="24"/>
          <w:lang w:val="ru-RU"/>
        </w:rPr>
        <w:t>.</w:t>
      </w:r>
      <w:r w:rsidRPr="000049DA">
        <w:rPr>
          <w:rFonts w:ascii="Times New Roman" w:eastAsia="Times New Roman" w:hAnsi="Times New Roman"/>
          <w:color w:val="000000"/>
          <w:sz w:val="24"/>
          <w:lang w:val="ru-RU"/>
        </w:rPr>
        <w:t xml:space="preserve"> 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4057AF" w:rsidRPr="000049DA" w:rsidRDefault="000049DA" w:rsidP="001D5BA4">
      <w:pPr>
        <w:autoSpaceDE w:val="0"/>
        <w:autoSpaceDN w:val="0"/>
        <w:spacing w:before="70" w:after="0" w:line="240" w:lineRule="auto"/>
        <w:ind w:right="-7" w:firstLine="709"/>
        <w:jc w:val="both"/>
        <w:rPr>
          <w:lang w:val="ru-RU"/>
        </w:rPr>
      </w:pPr>
      <w:r w:rsidRPr="000049DA">
        <w:rPr>
          <w:rFonts w:ascii="Times New Roman" w:eastAsia="Times New Roman" w:hAnsi="Times New Roman"/>
          <w:color w:val="000000"/>
          <w:sz w:val="24"/>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4057AF" w:rsidRPr="000049DA" w:rsidRDefault="000049DA" w:rsidP="001D5BA4">
      <w:pPr>
        <w:autoSpaceDE w:val="0"/>
        <w:autoSpaceDN w:val="0"/>
        <w:spacing w:before="70" w:after="0" w:line="240" w:lineRule="auto"/>
        <w:ind w:right="-7" w:firstLine="709"/>
        <w:jc w:val="both"/>
        <w:rPr>
          <w:lang w:val="ru-RU"/>
        </w:rPr>
      </w:pPr>
      <w:r w:rsidRPr="003A0ED7">
        <w:rPr>
          <w:rFonts w:ascii="Times New Roman" w:eastAsia="Times New Roman" w:hAnsi="Times New Roman"/>
          <w:i/>
          <w:color w:val="000000"/>
          <w:sz w:val="24"/>
          <w:lang w:val="ru-RU"/>
        </w:rPr>
        <w:t>Спортивно-оздоровительная деятельность</w:t>
      </w:r>
      <w:r w:rsidRPr="003A0ED7">
        <w:rPr>
          <w:rFonts w:ascii="Times New Roman" w:eastAsia="Times New Roman" w:hAnsi="Times New Roman"/>
          <w:color w:val="000000"/>
          <w:sz w:val="24"/>
          <w:lang w:val="ru-RU"/>
        </w:rPr>
        <w:t>.</w:t>
      </w:r>
      <w:r w:rsidRPr="000049DA">
        <w:rPr>
          <w:rFonts w:ascii="Times New Roman" w:eastAsia="Times New Roman" w:hAnsi="Times New Roman"/>
          <w:color w:val="000000"/>
          <w:sz w:val="24"/>
          <w:lang w:val="ru-RU"/>
        </w:rPr>
        <w:t xml:space="preserve"> </w:t>
      </w:r>
      <w:r w:rsidRPr="000049DA">
        <w:rPr>
          <w:rFonts w:ascii="Times New Roman" w:eastAsia="Times New Roman" w:hAnsi="Times New Roman"/>
          <w:i/>
          <w:color w:val="000000"/>
          <w:sz w:val="24"/>
          <w:lang w:val="ru-RU"/>
        </w:rPr>
        <w:t>Модуль «Гимнастика»</w:t>
      </w:r>
      <w:r w:rsidRPr="000049DA">
        <w:rPr>
          <w:rFonts w:ascii="Times New Roman" w:eastAsia="Times New Roman" w:hAnsi="Times New Roman"/>
          <w:color w:val="000000"/>
          <w:sz w:val="24"/>
          <w:lang w:val="ru-RU"/>
        </w:rPr>
        <w:t>. Акробатическая комбинация из общеразвивающих и сложно координированных упражнений, стоек и кувырков, ранее разученных акробатических упражнений.</w:t>
      </w:r>
    </w:p>
    <w:p w:rsidR="004057AF" w:rsidRPr="000049DA" w:rsidRDefault="000049DA" w:rsidP="001D5BA4">
      <w:pPr>
        <w:autoSpaceDE w:val="0"/>
        <w:autoSpaceDN w:val="0"/>
        <w:spacing w:before="70" w:after="0" w:line="240" w:lineRule="auto"/>
        <w:ind w:right="-7" w:firstLine="709"/>
        <w:jc w:val="both"/>
        <w:rPr>
          <w:lang w:val="ru-RU"/>
        </w:rPr>
      </w:pPr>
      <w:r w:rsidRPr="000049DA">
        <w:rPr>
          <w:rFonts w:ascii="Times New Roman" w:eastAsia="Times New Roman" w:hAnsi="Times New Roman"/>
          <w:color w:val="000000"/>
          <w:sz w:val="24"/>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4057AF" w:rsidRPr="000049DA" w:rsidRDefault="000049DA" w:rsidP="001D5BA4">
      <w:pPr>
        <w:tabs>
          <w:tab w:val="left" w:pos="180"/>
        </w:tabs>
        <w:autoSpaceDE w:val="0"/>
        <w:autoSpaceDN w:val="0"/>
        <w:spacing w:before="70" w:after="0" w:line="240" w:lineRule="auto"/>
        <w:ind w:right="-7" w:firstLine="709"/>
        <w:jc w:val="both"/>
        <w:rPr>
          <w:lang w:val="ru-RU"/>
        </w:rPr>
      </w:pPr>
      <w:r w:rsidRPr="000049DA">
        <w:rPr>
          <w:lang w:val="ru-RU"/>
        </w:rPr>
        <w:tab/>
      </w:r>
      <w:r w:rsidRPr="000049DA">
        <w:rPr>
          <w:rFonts w:ascii="Times New Roman" w:eastAsia="Times New Roman" w:hAnsi="Times New Roman"/>
          <w:color w:val="000000"/>
          <w:sz w:val="24"/>
          <w:lang w:val="ru-RU"/>
        </w:rPr>
        <w:t>Опорные прыжки через гимнастического козла с разбега способом «согнув ноги» (мальчики) и способом «ноги врозь» (девочки).</w:t>
      </w:r>
    </w:p>
    <w:p w:rsidR="004057AF" w:rsidRPr="000049DA" w:rsidRDefault="000049DA" w:rsidP="001D5BA4">
      <w:pPr>
        <w:autoSpaceDE w:val="0"/>
        <w:autoSpaceDN w:val="0"/>
        <w:spacing w:before="72" w:after="0" w:line="240" w:lineRule="auto"/>
        <w:ind w:right="-7" w:firstLine="709"/>
        <w:jc w:val="both"/>
        <w:rPr>
          <w:lang w:val="ru-RU"/>
        </w:rPr>
      </w:pPr>
      <w:r w:rsidRPr="000049DA">
        <w:rPr>
          <w:rFonts w:ascii="Times New Roman" w:eastAsia="Times New Roman" w:hAnsi="Times New Roman"/>
          <w:color w:val="000000"/>
          <w:sz w:val="24"/>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4057AF" w:rsidRPr="000049DA" w:rsidRDefault="000049DA" w:rsidP="001D5BA4">
      <w:pPr>
        <w:tabs>
          <w:tab w:val="left" w:pos="180"/>
        </w:tabs>
        <w:autoSpaceDE w:val="0"/>
        <w:autoSpaceDN w:val="0"/>
        <w:spacing w:before="70" w:after="0" w:line="240" w:lineRule="auto"/>
        <w:ind w:right="-7" w:firstLine="709"/>
        <w:jc w:val="both"/>
        <w:rPr>
          <w:lang w:val="ru-RU"/>
        </w:rPr>
      </w:pPr>
      <w:r w:rsidRPr="000049DA">
        <w:rPr>
          <w:lang w:val="ru-RU"/>
        </w:rPr>
        <w:tab/>
      </w:r>
      <w:r w:rsidRPr="000049DA">
        <w:rPr>
          <w:rFonts w:ascii="Times New Roman" w:eastAsia="Times New Roman" w:hAnsi="Times New Roman"/>
          <w:color w:val="000000"/>
          <w:sz w:val="24"/>
          <w:lang w:val="ru-RU"/>
        </w:rPr>
        <w:t>Упражнения на невысокой гимнастической перекла</w:t>
      </w:r>
      <w:r w:rsidR="00D6108C">
        <w:rPr>
          <w:rFonts w:ascii="Times New Roman" w:eastAsia="Times New Roman" w:hAnsi="Times New Roman"/>
          <w:color w:val="000000"/>
          <w:sz w:val="24"/>
          <w:lang w:val="ru-RU"/>
        </w:rPr>
        <w:t xml:space="preserve">дине: висы; упор ноги врозь; </w:t>
      </w:r>
      <w:proofErr w:type="spellStart"/>
      <w:r w:rsidR="00D6108C">
        <w:rPr>
          <w:rFonts w:ascii="Times New Roman" w:eastAsia="Times New Roman" w:hAnsi="Times New Roman"/>
          <w:color w:val="000000"/>
          <w:sz w:val="24"/>
          <w:lang w:val="ru-RU"/>
        </w:rPr>
        <w:t>пер</w:t>
      </w:r>
      <w:r w:rsidRPr="000049DA">
        <w:rPr>
          <w:rFonts w:ascii="Times New Roman" w:eastAsia="Times New Roman" w:hAnsi="Times New Roman"/>
          <w:color w:val="000000"/>
          <w:sz w:val="24"/>
          <w:lang w:val="ru-RU"/>
        </w:rPr>
        <w:t>емах</w:t>
      </w:r>
      <w:proofErr w:type="spellEnd"/>
      <w:r w:rsidRPr="000049DA">
        <w:rPr>
          <w:rFonts w:ascii="Times New Roman" w:eastAsia="Times New Roman" w:hAnsi="Times New Roman"/>
          <w:color w:val="000000"/>
          <w:sz w:val="24"/>
          <w:lang w:val="ru-RU"/>
        </w:rPr>
        <w:t xml:space="preserve"> вперёд и обратно (мальчики).</w:t>
      </w:r>
    </w:p>
    <w:p w:rsidR="004057AF" w:rsidRPr="000049DA" w:rsidRDefault="000049DA" w:rsidP="001D5BA4">
      <w:pPr>
        <w:autoSpaceDE w:val="0"/>
        <w:autoSpaceDN w:val="0"/>
        <w:spacing w:before="70" w:after="0" w:line="240" w:lineRule="auto"/>
        <w:ind w:right="-7" w:firstLine="709"/>
        <w:jc w:val="both"/>
        <w:rPr>
          <w:lang w:val="ru-RU"/>
        </w:rPr>
      </w:pPr>
      <w:r w:rsidRPr="000049DA">
        <w:rPr>
          <w:rFonts w:ascii="Times New Roman" w:eastAsia="Times New Roman" w:hAnsi="Times New Roman"/>
          <w:color w:val="000000"/>
          <w:sz w:val="24"/>
          <w:lang w:val="ru-RU"/>
        </w:rPr>
        <w:t>Лазанье по канату в три приёма (мальчики).</w:t>
      </w:r>
    </w:p>
    <w:p w:rsidR="004057AF" w:rsidRPr="000049DA" w:rsidRDefault="000049DA" w:rsidP="001D5BA4">
      <w:pPr>
        <w:autoSpaceDE w:val="0"/>
        <w:autoSpaceDN w:val="0"/>
        <w:spacing w:before="70" w:after="0" w:line="240" w:lineRule="auto"/>
        <w:ind w:right="-7" w:firstLine="709"/>
        <w:jc w:val="both"/>
        <w:rPr>
          <w:lang w:val="ru-RU"/>
        </w:rPr>
      </w:pPr>
      <w:r w:rsidRPr="000049DA">
        <w:rPr>
          <w:rFonts w:ascii="Times New Roman" w:eastAsia="Times New Roman" w:hAnsi="Times New Roman"/>
          <w:i/>
          <w:color w:val="000000"/>
          <w:sz w:val="24"/>
          <w:lang w:val="ru-RU"/>
        </w:rPr>
        <w:t>Модуль «Лёгкая атлетика».</w:t>
      </w:r>
      <w:r w:rsidRPr="000049DA">
        <w:rPr>
          <w:rFonts w:ascii="Times New Roman" w:eastAsia="Times New Roman" w:hAnsi="Times New Roman"/>
          <w:color w:val="000000"/>
          <w:sz w:val="24"/>
          <w:lang w:val="ru-RU"/>
        </w:rPr>
        <w:t xml:space="preserve"> 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4057AF" w:rsidRPr="000049DA" w:rsidRDefault="000049DA" w:rsidP="001D5BA4">
      <w:pPr>
        <w:tabs>
          <w:tab w:val="left" w:pos="180"/>
        </w:tabs>
        <w:autoSpaceDE w:val="0"/>
        <w:autoSpaceDN w:val="0"/>
        <w:spacing w:before="70" w:after="0" w:line="240" w:lineRule="auto"/>
        <w:ind w:right="-7" w:firstLine="709"/>
        <w:jc w:val="both"/>
        <w:rPr>
          <w:lang w:val="ru-RU"/>
        </w:rPr>
      </w:pPr>
      <w:r w:rsidRPr="000049DA">
        <w:rPr>
          <w:lang w:val="ru-RU"/>
        </w:rPr>
        <w:tab/>
      </w:r>
      <w:r w:rsidRPr="000049DA">
        <w:rPr>
          <w:rFonts w:ascii="Times New Roman" w:eastAsia="Times New Roman" w:hAnsi="Times New Roman"/>
          <w:color w:val="000000"/>
          <w:sz w:val="24"/>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0049DA">
        <w:rPr>
          <w:rFonts w:ascii="Times New Roman" w:eastAsia="Times New Roman" w:hAnsi="Times New Roman"/>
          <w:color w:val="000000"/>
          <w:sz w:val="24"/>
          <w:lang w:val="ru-RU"/>
        </w:rPr>
        <w:t>напрыгивание</w:t>
      </w:r>
      <w:proofErr w:type="spellEnd"/>
      <w:r w:rsidRPr="000049DA">
        <w:rPr>
          <w:rFonts w:ascii="Times New Roman" w:eastAsia="Times New Roman" w:hAnsi="Times New Roman"/>
          <w:color w:val="000000"/>
          <w:sz w:val="24"/>
          <w:lang w:val="ru-RU"/>
        </w:rPr>
        <w:t xml:space="preserve"> и спрыгивание.</w:t>
      </w:r>
    </w:p>
    <w:p w:rsidR="004057AF" w:rsidRPr="000049DA" w:rsidRDefault="000049DA" w:rsidP="001D5BA4">
      <w:pPr>
        <w:autoSpaceDE w:val="0"/>
        <w:autoSpaceDN w:val="0"/>
        <w:spacing w:before="70" w:after="0" w:line="240" w:lineRule="auto"/>
        <w:ind w:right="-7" w:firstLine="709"/>
        <w:jc w:val="both"/>
        <w:rPr>
          <w:lang w:val="ru-RU"/>
        </w:rPr>
      </w:pPr>
      <w:r w:rsidRPr="000049DA">
        <w:rPr>
          <w:rFonts w:ascii="Times New Roman" w:eastAsia="Times New Roman" w:hAnsi="Times New Roman"/>
          <w:color w:val="000000"/>
          <w:sz w:val="24"/>
          <w:lang w:val="ru-RU"/>
        </w:rPr>
        <w:lastRenderedPageBreak/>
        <w:t>Метание малого (теннисного) мяча в подвижную (раскачивающуюся) мишень.</w:t>
      </w:r>
    </w:p>
    <w:p w:rsidR="004057AF" w:rsidRPr="000049DA" w:rsidRDefault="000049DA" w:rsidP="001D5BA4">
      <w:pPr>
        <w:autoSpaceDE w:val="0"/>
        <w:autoSpaceDN w:val="0"/>
        <w:spacing w:before="70" w:after="0" w:line="240" w:lineRule="auto"/>
        <w:ind w:right="-7" w:firstLine="709"/>
        <w:jc w:val="both"/>
        <w:rPr>
          <w:lang w:val="ru-RU"/>
        </w:rPr>
      </w:pPr>
      <w:r w:rsidRPr="000049DA">
        <w:rPr>
          <w:rFonts w:ascii="Times New Roman" w:eastAsia="Times New Roman" w:hAnsi="Times New Roman"/>
          <w:i/>
          <w:color w:val="000000"/>
          <w:sz w:val="24"/>
          <w:lang w:val="ru-RU"/>
        </w:rPr>
        <w:t>Модуль «Зимние виды спорта»</w:t>
      </w:r>
      <w:r w:rsidRPr="000049DA">
        <w:rPr>
          <w:rFonts w:ascii="Times New Roman" w:eastAsia="Times New Roman" w:hAnsi="Times New Roman"/>
          <w:color w:val="000000"/>
          <w:sz w:val="24"/>
          <w:lang w:val="ru-RU"/>
        </w:rPr>
        <w:t xml:space="preserve">. 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4057AF" w:rsidRPr="000049DA" w:rsidRDefault="000049DA" w:rsidP="001D5BA4">
      <w:pPr>
        <w:autoSpaceDE w:val="0"/>
        <w:autoSpaceDN w:val="0"/>
        <w:spacing w:after="0" w:line="240" w:lineRule="auto"/>
        <w:ind w:right="-7" w:firstLine="709"/>
        <w:jc w:val="both"/>
        <w:rPr>
          <w:lang w:val="ru-RU"/>
        </w:rPr>
      </w:pPr>
      <w:r w:rsidRPr="000049DA">
        <w:rPr>
          <w:rFonts w:ascii="Times New Roman" w:eastAsia="Times New Roman" w:hAnsi="Times New Roman"/>
          <w:i/>
          <w:color w:val="000000"/>
          <w:sz w:val="24"/>
          <w:lang w:val="ru-RU"/>
        </w:rPr>
        <w:t>Модуль «Спортивные игры»</w:t>
      </w:r>
      <w:r w:rsidRPr="000049DA">
        <w:rPr>
          <w:rFonts w:ascii="Times New Roman" w:eastAsia="Times New Roman" w:hAnsi="Times New Roman"/>
          <w:color w:val="000000"/>
          <w:sz w:val="24"/>
          <w:lang w:val="ru-RU"/>
        </w:rPr>
        <w:t>.</w:t>
      </w:r>
    </w:p>
    <w:p w:rsidR="004057AF" w:rsidRPr="000049DA" w:rsidRDefault="000049DA" w:rsidP="001D5BA4">
      <w:pPr>
        <w:tabs>
          <w:tab w:val="left" w:pos="180"/>
        </w:tabs>
        <w:autoSpaceDE w:val="0"/>
        <w:autoSpaceDN w:val="0"/>
        <w:spacing w:before="70" w:after="0" w:line="240" w:lineRule="auto"/>
        <w:ind w:right="-7" w:firstLine="709"/>
        <w:jc w:val="both"/>
        <w:rPr>
          <w:lang w:val="ru-RU"/>
        </w:rPr>
      </w:pPr>
      <w:r w:rsidRPr="000049DA">
        <w:rPr>
          <w:lang w:val="ru-RU"/>
        </w:rPr>
        <w:tab/>
      </w:r>
      <w:r w:rsidRPr="000049DA">
        <w:rPr>
          <w:rFonts w:ascii="Times New Roman" w:eastAsia="Times New Roman" w:hAnsi="Times New Roman"/>
          <w:color w:val="000000"/>
          <w:sz w:val="24"/>
          <w:u w:val="single"/>
          <w:lang w:val="ru-RU"/>
        </w:rPr>
        <w:t>Баскетбол</w:t>
      </w:r>
      <w:r w:rsidRPr="000049DA">
        <w:rPr>
          <w:rFonts w:ascii="Times New Roman" w:eastAsia="Times New Roman" w:hAnsi="Times New Roman"/>
          <w:color w:val="000000"/>
          <w:sz w:val="24"/>
          <w:lang w:val="ru-RU"/>
        </w:rPr>
        <w:t>.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w:t>
      </w:r>
    </w:p>
    <w:p w:rsidR="004057AF" w:rsidRPr="000049DA" w:rsidRDefault="000049DA" w:rsidP="001D5BA4">
      <w:pPr>
        <w:tabs>
          <w:tab w:val="left" w:pos="180"/>
        </w:tabs>
        <w:autoSpaceDE w:val="0"/>
        <w:autoSpaceDN w:val="0"/>
        <w:spacing w:before="70" w:after="0" w:line="240" w:lineRule="auto"/>
        <w:ind w:right="-7" w:firstLine="709"/>
        <w:jc w:val="both"/>
        <w:rPr>
          <w:lang w:val="ru-RU"/>
        </w:rPr>
      </w:pPr>
      <w:r w:rsidRPr="000049DA">
        <w:rPr>
          <w:lang w:val="ru-RU"/>
        </w:rPr>
        <w:tab/>
      </w:r>
      <w:r w:rsidRPr="000049DA">
        <w:rPr>
          <w:rFonts w:ascii="Times New Roman" w:eastAsia="Times New Roman" w:hAnsi="Times New Roman"/>
          <w:color w:val="000000"/>
          <w:sz w:val="24"/>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4057AF" w:rsidRPr="000049DA" w:rsidRDefault="000049DA" w:rsidP="001D5BA4">
      <w:pPr>
        <w:tabs>
          <w:tab w:val="left" w:pos="180"/>
        </w:tabs>
        <w:autoSpaceDE w:val="0"/>
        <w:autoSpaceDN w:val="0"/>
        <w:spacing w:before="70" w:after="0" w:line="240" w:lineRule="auto"/>
        <w:ind w:right="-7" w:firstLine="709"/>
        <w:jc w:val="both"/>
        <w:rPr>
          <w:lang w:val="ru-RU"/>
        </w:rPr>
      </w:pPr>
      <w:r w:rsidRPr="000049DA">
        <w:rPr>
          <w:lang w:val="ru-RU"/>
        </w:rPr>
        <w:tab/>
      </w:r>
      <w:r w:rsidRPr="000049DA">
        <w:rPr>
          <w:rFonts w:ascii="Times New Roman" w:eastAsia="Times New Roman" w:hAnsi="Times New Roman"/>
          <w:color w:val="000000"/>
          <w:sz w:val="24"/>
          <w:lang w:val="ru-RU"/>
        </w:rPr>
        <w:t>Правила игры и игровая деятельность по правилам с использованием разученных технических приёмов.</w:t>
      </w:r>
    </w:p>
    <w:p w:rsidR="004057AF" w:rsidRPr="000049DA" w:rsidRDefault="000049DA" w:rsidP="001D5BA4">
      <w:pPr>
        <w:autoSpaceDE w:val="0"/>
        <w:autoSpaceDN w:val="0"/>
        <w:spacing w:before="70" w:after="0" w:line="240" w:lineRule="auto"/>
        <w:ind w:right="-7" w:firstLine="709"/>
        <w:jc w:val="both"/>
        <w:rPr>
          <w:lang w:val="ru-RU"/>
        </w:rPr>
      </w:pPr>
      <w:r w:rsidRPr="000049DA">
        <w:rPr>
          <w:rFonts w:ascii="Times New Roman" w:eastAsia="Times New Roman" w:hAnsi="Times New Roman"/>
          <w:color w:val="000000"/>
          <w:sz w:val="24"/>
          <w:u w:val="single"/>
          <w:lang w:val="ru-RU"/>
        </w:rPr>
        <w:t>Волейбол</w:t>
      </w:r>
      <w:r w:rsidRPr="000049DA">
        <w:rPr>
          <w:rFonts w:ascii="Times New Roman" w:eastAsia="Times New Roman" w:hAnsi="Times New Roman"/>
          <w:color w:val="000000"/>
          <w:sz w:val="24"/>
          <w:lang w:val="ru-RU"/>
        </w:rPr>
        <w:t>. Приём и передача мяча двумя руками снизу в разные зоны площадки команды соперника.</w:t>
      </w:r>
    </w:p>
    <w:p w:rsidR="004057AF" w:rsidRPr="000049DA" w:rsidRDefault="000049DA" w:rsidP="001D5BA4">
      <w:pPr>
        <w:autoSpaceDE w:val="0"/>
        <w:autoSpaceDN w:val="0"/>
        <w:spacing w:before="70" w:after="0" w:line="240" w:lineRule="auto"/>
        <w:ind w:right="-7" w:firstLine="709"/>
        <w:jc w:val="both"/>
        <w:rPr>
          <w:lang w:val="ru-RU"/>
        </w:rPr>
      </w:pPr>
      <w:r w:rsidRPr="000049DA">
        <w:rPr>
          <w:rFonts w:ascii="Times New Roman" w:eastAsia="Times New Roman" w:hAnsi="Times New Roman"/>
          <w:color w:val="000000"/>
          <w:sz w:val="24"/>
          <w:lang w:val="ru-RU"/>
        </w:rPr>
        <w:t>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w:t>
      </w:r>
    </w:p>
    <w:p w:rsidR="004057AF" w:rsidRPr="000049DA" w:rsidRDefault="000049DA" w:rsidP="001D5BA4">
      <w:pPr>
        <w:autoSpaceDE w:val="0"/>
        <w:autoSpaceDN w:val="0"/>
        <w:spacing w:before="72" w:after="0" w:line="240" w:lineRule="auto"/>
        <w:ind w:right="-7" w:firstLine="709"/>
        <w:jc w:val="both"/>
        <w:rPr>
          <w:lang w:val="ru-RU"/>
        </w:rPr>
      </w:pPr>
      <w:r w:rsidRPr="000049DA">
        <w:rPr>
          <w:rFonts w:ascii="Times New Roman" w:eastAsia="Times New Roman" w:hAnsi="Times New Roman"/>
          <w:color w:val="000000"/>
          <w:sz w:val="24"/>
          <w:u w:val="single"/>
          <w:lang w:val="ru-RU"/>
        </w:rPr>
        <w:t>Футбол</w:t>
      </w:r>
      <w:r w:rsidRPr="000049DA">
        <w:rPr>
          <w:rFonts w:ascii="Times New Roman" w:eastAsia="Times New Roman" w:hAnsi="Times New Roman"/>
          <w:color w:val="000000"/>
          <w:sz w:val="24"/>
          <w:lang w:val="ru-RU"/>
        </w:rPr>
        <w:t>.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w:t>
      </w:r>
    </w:p>
    <w:p w:rsidR="004057AF" w:rsidRPr="000049DA" w:rsidRDefault="000049DA" w:rsidP="001D5BA4">
      <w:pPr>
        <w:tabs>
          <w:tab w:val="left" w:pos="180"/>
        </w:tabs>
        <w:autoSpaceDE w:val="0"/>
        <w:autoSpaceDN w:val="0"/>
        <w:spacing w:before="70" w:after="0" w:line="240" w:lineRule="auto"/>
        <w:ind w:right="-7" w:firstLine="709"/>
        <w:jc w:val="both"/>
        <w:rPr>
          <w:lang w:val="ru-RU"/>
        </w:rPr>
      </w:pPr>
      <w:r w:rsidRPr="000049DA">
        <w:rPr>
          <w:lang w:val="ru-RU"/>
        </w:rPr>
        <w:tab/>
      </w:r>
      <w:r w:rsidRPr="000049DA">
        <w:rPr>
          <w:rFonts w:ascii="Times New Roman" w:eastAsia="Times New Roman" w:hAnsi="Times New Roman"/>
          <w:color w:val="000000"/>
          <w:sz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4057AF" w:rsidRPr="000049DA" w:rsidRDefault="000049DA" w:rsidP="001D5BA4">
      <w:pPr>
        <w:autoSpaceDE w:val="0"/>
        <w:autoSpaceDN w:val="0"/>
        <w:spacing w:before="70" w:after="0" w:line="240" w:lineRule="auto"/>
        <w:ind w:right="-7" w:firstLine="709"/>
        <w:jc w:val="both"/>
        <w:rPr>
          <w:lang w:val="ru-RU"/>
        </w:rPr>
      </w:pPr>
      <w:r w:rsidRPr="000049DA">
        <w:rPr>
          <w:rFonts w:ascii="Times New Roman" w:eastAsia="Times New Roman" w:hAnsi="Times New Roman"/>
          <w:i/>
          <w:color w:val="000000"/>
          <w:sz w:val="24"/>
          <w:lang w:val="ru-RU"/>
        </w:rPr>
        <w:t>Модуль «Спорт»</w:t>
      </w:r>
      <w:r w:rsidRPr="000049DA">
        <w:rPr>
          <w:rFonts w:ascii="Times New Roman" w:eastAsia="Times New Roman" w:hAnsi="Times New Roman"/>
          <w:color w:val="000000"/>
          <w:sz w:val="24"/>
          <w:lang w:val="ru-RU"/>
        </w:rPr>
        <w:t>. Физическая подготовка к выполн</w:t>
      </w:r>
      <w:r w:rsidR="005F46D2">
        <w:rPr>
          <w:rFonts w:ascii="Times New Roman" w:eastAsia="Times New Roman" w:hAnsi="Times New Roman"/>
          <w:color w:val="000000"/>
          <w:sz w:val="24"/>
          <w:lang w:val="ru-RU"/>
        </w:rPr>
        <w:t xml:space="preserve">ению нормативов комплекса ГТО с </w:t>
      </w:r>
      <w:r w:rsidRPr="000049DA">
        <w:rPr>
          <w:rFonts w:ascii="Times New Roman" w:eastAsia="Times New Roman" w:hAnsi="Times New Roman"/>
          <w:color w:val="000000"/>
          <w:sz w:val="24"/>
          <w:lang w:val="ru-RU"/>
        </w:rPr>
        <w:t>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4057AF" w:rsidRPr="000049DA" w:rsidRDefault="000049DA" w:rsidP="001D5BA4">
      <w:pPr>
        <w:autoSpaceDE w:val="0"/>
        <w:autoSpaceDN w:val="0"/>
        <w:spacing w:before="240" w:after="0" w:line="240" w:lineRule="auto"/>
        <w:ind w:right="-7" w:firstLine="709"/>
        <w:jc w:val="both"/>
        <w:rPr>
          <w:lang w:val="ru-RU"/>
        </w:rPr>
      </w:pPr>
      <w:r w:rsidRPr="000049DA">
        <w:rPr>
          <w:rFonts w:ascii="Times New Roman" w:eastAsia="Times New Roman" w:hAnsi="Times New Roman"/>
          <w:b/>
          <w:color w:val="000000"/>
          <w:sz w:val="24"/>
          <w:lang w:val="ru-RU"/>
        </w:rPr>
        <w:t>ПЛАНИРУЕМЫЕ ОБРАЗОВАТЕЛЬНЫЕ РЕЗУЛЬТАТЫ</w:t>
      </w:r>
    </w:p>
    <w:p w:rsidR="004057AF" w:rsidRPr="003A0ED7" w:rsidRDefault="000049DA" w:rsidP="003A0ED7">
      <w:pPr>
        <w:autoSpaceDE w:val="0"/>
        <w:autoSpaceDN w:val="0"/>
        <w:spacing w:before="120" w:after="0" w:line="240" w:lineRule="auto"/>
        <w:ind w:right="-7" w:firstLine="709"/>
        <w:jc w:val="both"/>
        <w:rPr>
          <w:lang w:val="ru-RU"/>
        </w:rPr>
      </w:pPr>
      <w:r w:rsidRPr="003A0ED7">
        <w:rPr>
          <w:rFonts w:ascii="Times New Roman" w:eastAsia="Times New Roman" w:hAnsi="Times New Roman"/>
          <w:color w:val="000000"/>
          <w:sz w:val="24"/>
          <w:lang w:val="ru-RU"/>
        </w:rPr>
        <w:t>ЛИЧНОСТНЫЕ РЕЗУЛЬТАТЫ</w:t>
      </w:r>
    </w:p>
    <w:p w:rsidR="005F46D2" w:rsidRDefault="000049DA" w:rsidP="003A0ED7">
      <w:pPr>
        <w:tabs>
          <w:tab w:val="left" w:pos="180"/>
        </w:tabs>
        <w:autoSpaceDE w:val="0"/>
        <w:autoSpaceDN w:val="0"/>
        <w:spacing w:before="120" w:after="0" w:line="240" w:lineRule="auto"/>
        <w:ind w:right="-7" w:firstLine="709"/>
        <w:jc w:val="both"/>
        <w:rPr>
          <w:rFonts w:ascii="Times New Roman" w:eastAsia="Times New Roman" w:hAnsi="Times New Roman"/>
          <w:color w:val="000000"/>
          <w:sz w:val="24"/>
          <w:lang w:val="ru-RU"/>
        </w:rPr>
      </w:pPr>
      <w:r w:rsidRPr="000049DA">
        <w:rPr>
          <w:lang w:val="ru-RU"/>
        </w:rPr>
        <w:tab/>
      </w:r>
      <w:r w:rsidRPr="000049DA">
        <w:rPr>
          <w:rFonts w:ascii="Times New Roman" w:eastAsia="Times New Roman" w:hAnsi="Times New Roman"/>
          <w:color w:val="000000"/>
          <w:sz w:val="24"/>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r w:rsidRPr="000049DA">
        <w:rPr>
          <w:lang w:val="ru-RU"/>
        </w:rPr>
        <w:br/>
      </w:r>
      <w:r w:rsidRPr="000049DA">
        <w:rPr>
          <w:lang w:val="ru-RU"/>
        </w:rPr>
        <w:tab/>
      </w:r>
      <w:r w:rsidRPr="000049DA">
        <w:rPr>
          <w:rFonts w:ascii="Times New Roman" w:eastAsia="Times New Roman" w:hAnsi="Times New Roman"/>
          <w:color w:val="000000"/>
          <w:sz w:val="24"/>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r w:rsidRPr="000049DA">
        <w:rPr>
          <w:lang w:val="ru-RU"/>
        </w:rPr>
        <w:tab/>
      </w:r>
      <w:r w:rsidRPr="000049DA">
        <w:rPr>
          <w:rFonts w:ascii="Times New Roman" w:eastAsia="Times New Roman" w:hAnsi="Times New Roman"/>
          <w:color w:val="000000"/>
          <w:sz w:val="24"/>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5F46D2" w:rsidRDefault="000049DA" w:rsidP="003A0ED7">
      <w:pPr>
        <w:tabs>
          <w:tab w:val="left" w:pos="180"/>
        </w:tabs>
        <w:autoSpaceDE w:val="0"/>
        <w:autoSpaceDN w:val="0"/>
        <w:spacing w:before="120" w:after="0" w:line="240" w:lineRule="auto"/>
        <w:ind w:right="-7" w:firstLine="709"/>
        <w:jc w:val="both"/>
        <w:rPr>
          <w:rFonts w:ascii="Times New Roman" w:eastAsia="Times New Roman" w:hAnsi="Times New Roman"/>
          <w:color w:val="000000"/>
          <w:sz w:val="24"/>
          <w:lang w:val="ru-RU"/>
        </w:rPr>
      </w:pPr>
      <w:r w:rsidRPr="000049DA">
        <w:rPr>
          <w:lang w:val="ru-RU"/>
        </w:rPr>
        <w:tab/>
      </w:r>
      <w:r w:rsidRPr="000049DA">
        <w:rPr>
          <w:rFonts w:ascii="Times New Roman" w:eastAsia="Times New Roman" w:hAnsi="Times New Roman"/>
          <w:color w:val="000000"/>
          <w:sz w:val="24"/>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5F46D2" w:rsidRDefault="000049DA" w:rsidP="003A0ED7">
      <w:pPr>
        <w:tabs>
          <w:tab w:val="left" w:pos="180"/>
        </w:tabs>
        <w:autoSpaceDE w:val="0"/>
        <w:autoSpaceDN w:val="0"/>
        <w:spacing w:before="120" w:after="0" w:line="240" w:lineRule="auto"/>
        <w:ind w:right="-7" w:firstLine="709"/>
        <w:jc w:val="both"/>
        <w:rPr>
          <w:rFonts w:ascii="Times New Roman" w:eastAsia="Times New Roman" w:hAnsi="Times New Roman"/>
          <w:color w:val="000000"/>
          <w:sz w:val="24"/>
          <w:lang w:val="ru-RU"/>
        </w:rPr>
      </w:pPr>
      <w:r w:rsidRPr="000049DA">
        <w:rPr>
          <w:lang w:val="ru-RU"/>
        </w:rPr>
        <w:tab/>
      </w:r>
      <w:r w:rsidRPr="000049DA">
        <w:rPr>
          <w:rFonts w:ascii="Times New Roman" w:eastAsia="Times New Roman" w:hAnsi="Times New Roman"/>
          <w:color w:val="000000"/>
          <w:sz w:val="24"/>
          <w:lang w:val="ru-RU"/>
        </w:rPr>
        <w:t xml:space="preserve">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 </w:t>
      </w:r>
    </w:p>
    <w:p w:rsidR="005F46D2" w:rsidRDefault="000049DA" w:rsidP="003A0ED7">
      <w:pPr>
        <w:tabs>
          <w:tab w:val="left" w:pos="180"/>
        </w:tabs>
        <w:autoSpaceDE w:val="0"/>
        <w:autoSpaceDN w:val="0"/>
        <w:spacing w:before="120" w:after="0" w:line="240" w:lineRule="auto"/>
        <w:ind w:right="-7" w:firstLine="709"/>
        <w:jc w:val="both"/>
        <w:rPr>
          <w:rFonts w:ascii="Times New Roman" w:eastAsia="Times New Roman" w:hAnsi="Times New Roman"/>
          <w:color w:val="000000"/>
          <w:sz w:val="24"/>
          <w:lang w:val="ru-RU"/>
        </w:rPr>
      </w:pPr>
      <w:r w:rsidRPr="000049DA">
        <w:rPr>
          <w:lang w:val="ru-RU"/>
        </w:rPr>
        <w:tab/>
      </w:r>
      <w:r w:rsidRPr="000049DA">
        <w:rPr>
          <w:rFonts w:ascii="Times New Roman" w:eastAsia="Times New Roman" w:hAnsi="Times New Roman"/>
          <w:color w:val="000000"/>
          <w:sz w:val="24"/>
          <w:lang w:val="ru-RU"/>
        </w:rPr>
        <w:t xml:space="preserve">стремление к физическому совершенствованию, формированию культуры движения и </w:t>
      </w:r>
    </w:p>
    <w:p w:rsidR="005F46D2" w:rsidRDefault="000049DA" w:rsidP="003A0ED7">
      <w:pPr>
        <w:tabs>
          <w:tab w:val="left" w:pos="180"/>
        </w:tabs>
        <w:autoSpaceDE w:val="0"/>
        <w:autoSpaceDN w:val="0"/>
        <w:spacing w:before="120" w:after="0" w:line="240" w:lineRule="auto"/>
        <w:ind w:right="-7" w:firstLine="709"/>
        <w:jc w:val="both"/>
        <w:rPr>
          <w:rFonts w:ascii="Times New Roman" w:eastAsia="Times New Roman" w:hAnsi="Times New Roman"/>
          <w:color w:val="000000"/>
          <w:sz w:val="24"/>
          <w:lang w:val="ru-RU"/>
        </w:rPr>
      </w:pPr>
      <w:r w:rsidRPr="000049DA">
        <w:rPr>
          <w:rFonts w:ascii="Times New Roman" w:eastAsia="Times New Roman" w:hAnsi="Times New Roman"/>
          <w:color w:val="000000"/>
          <w:sz w:val="24"/>
          <w:lang w:val="ru-RU"/>
        </w:rPr>
        <w:t xml:space="preserve">телосложения, самовыражению в избранном виде спорта; </w:t>
      </w:r>
    </w:p>
    <w:p w:rsidR="005F46D2" w:rsidRDefault="000049DA" w:rsidP="003A0ED7">
      <w:pPr>
        <w:tabs>
          <w:tab w:val="left" w:pos="180"/>
        </w:tabs>
        <w:autoSpaceDE w:val="0"/>
        <w:autoSpaceDN w:val="0"/>
        <w:spacing w:before="120" w:after="0" w:line="240" w:lineRule="auto"/>
        <w:ind w:right="-7" w:firstLine="709"/>
        <w:jc w:val="both"/>
        <w:rPr>
          <w:rFonts w:ascii="Times New Roman" w:eastAsia="Times New Roman" w:hAnsi="Times New Roman"/>
          <w:color w:val="000000"/>
          <w:sz w:val="24"/>
          <w:lang w:val="ru-RU"/>
        </w:rPr>
      </w:pPr>
      <w:r w:rsidRPr="000049DA">
        <w:rPr>
          <w:lang w:val="ru-RU"/>
        </w:rPr>
        <w:lastRenderedPageBreak/>
        <w:tab/>
      </w:r>
      <w:r w:rsidRPr="000049DA">
        <w:rPr>
          <w:rFonts w:ascii="Times New Roman" w:eastAsia="Times New Roman" w:hAnsi="Times New Roman"/>
          <w:color w:val="000000"/>
          <w:sz w:val="24"/>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F1326A" w:rsidRDefault="000049DA" w:rsidP="003A0ED7">
      <w:pPr>
        <w:tabs>
          <w:tab w:val="left" w:pos="180"/>
        </w:tabs>
        <w:autoSpaceDE w:val="0"/>
        <w:autoSpaceDN w:val="0"/>
        <w:spacing w:before="120" w:after="0" w:line="240" w:lineRule="auto"/>
        <w:ind w:right="-7" w:firstLine="709"/>
        <w:jc w:val="both"/>
        <w:rPr>
          <w:lang w:val="ru-RU"/>
        </w:rPr>
      </w:pPr>
      <w:r w:rsidRPr="000049DA">
        <w:rPr>
          <w:lang w:val="ru-RU"/>
        </w:rPr>
        <w:tab/>
      </w:r>
      <w:r w:rsidRPr="000049DA">
        <w:rPr>
          <w:rFonts w:ascii="Times New Roman" w:eastAsia="Times New Roman" w:hAnsi="Times New Roman"/>
          <w:color w:val="000000"/>
          <w:sz w:val="24"/>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r w:rsidRPr="000049DA">
        <w:rPr>
          <w:lang w:val="ru-RU"/>
        </w:rPr>
        <w:tab/>
      </w:r>
      <w:r w:rsidRPr="000049DA">
        <w:rPr>
          <w:rFonts w:ascii="Times New Roman" w:eastAsia="Times New Roman" w:hAnsi="Times New Roman"/>
          <w:color w:val="000000"/>
          <w:sz w:val="24"/>
          <w:lang w:val="ru-RU"/>
        </w:rPr>
        <w:t>осознание необходимости ведения здорового образа жизни как средства профилактики пагубного влияния вредных прив</w:t>
      </w:r>
      <w:r w:rsidR="00B51A6E">
        <w:rPr>
          <w:rFonts w:ascii="Times New Roman" w:eastAsia="Times New Roman" w:hAnsi="Times New Roman"/>
          <w:color w:val="000000"/>
          <w:sz w:val="24"/>
          <w:lang w:val="ru-RU"/>
        </w:rPr>
        <w:t>ычек на физическое, психическое</w:t>
      </w:r>
      <w:r w:rsidR="00F1326A">
        <w:rPr>
          <w:rFonts w:ascii="Times New Roman" w:eastAsia="Times New Roman" w:hAnsi="Times New Roman"/>
          <w:color w:val="000000"/>
          <w:sz w:val="24"/>
          <w:lang w:val="ru-RU"/>
        </w:rPr>
        <w:t xml:space="preserve"> и </w:t>
      </w:r>
      <w:r w:rsidR="00B51A6E">
        <w:rPr>
          <w:rFonts w:ascii="Times New Roman" w:eastAsia="Times New Roman" w:hAnsi="Times New Roman"/>
          <w:color w:val="000000"/>
          <w:sz w:val="24"/>
          <w:lang w:val="ru-RU"/>
        </w:rPr>
        <w:t>социальное</w:t>
      </w:r>
      <w:r w:rsidR="00F1326A">
        <w:rPr>
          <w:rFonts w:ascii="Times New Roman" w:eastAsia="Times New Roman" w:hAnsi="Times New Roman"/>
          <w:color w:val="000000"/>
          <w:sz w:val="24"/>
          <w:lang w:val="ru-RU"/>
        </w:rPr>
        <w:t xml:space="preserve"> здоровье </w:t>
      </w:r>
      <w:r w:rsidRPr="000049DA">
        <w:rPr>
          <w:rFonts w:ascii="Times New Roman" w:eastAsia="Times New Roman" w:hAnsi="Times New Roman"/>
          <w:color w:val="000000"/>
          <w:sz w:val="24"/>
          <w:lang w:val="ru-RU"/>
        </w:rPr>
        <w:t xml:space="preserve">человека; </w:t>
      </w:r>
    </w:p>
    <w:p w:rsidR="005F46D2" w:rsidRDefault="000049DA" w:rsidP="003A0ED7">
      <w:pPr>
        <w:tabs>
          <w:tab w:val="left" w:pos="180"/>
        </w:tabs>
        <w:autoSpaceDE w:val="0"/>
        <w:autoSpaceDN w:val="0"/>
        <w:spacing w:before="120" w:after="0" w:line="240" w:lineRule="auto"/>
        <w:ind w:right="-7" w:firstLine="709"/>
        <w:jc w:val="both"/>
        <w:rPr>
          <w:rFonts w:ascii="Times New Roman" w:eastAsia="Times New Roman" w:hAnsi="Times New Roman"/>
          <w:color w:val="000000"/>
          <w:sz w:val="24"/>
          <w:lang w:val="ru-RU"/>
        </w:rPr>
      </w:pPr>
      <w:r w:rsidRPr="000049DA">
        <w:rPr>
          <w:rFonts w:ascii="Times New Roman" w:eastAsia="Times New Roman" w:hAnsi="Times New Roman"/>
          <w:color w:val="000000"/>
          <w:sz w:val="24"/>
          <w:lang w:val="ru-RU"/>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w:t>
      </w:r>
      <w:r w:rsidR="0098016D" w:rsidRPr="000049DA">
        <w:rPr>
          <w:rFonts w:ascii="Times New Roman" w:eastAsia="Times New Roman" w:hAnsi="Times New Roman"/>
          <w:color w:val="000000"/>
          <w:sz w:val="24"/>
          <w:lang w:val="ru-RU"/>
        </w:rPr>
        <w:t>физических</w:t>
      </w:r>
      <w:r w:rsidR="0098016D">
        <w:rPr>
          <w:rFonts w:ascii="Times New Roman" w:eastAsia="Times New Roman" w:hAnsi="Times New Roman"/>
          <w:color w:val="000000"/>
          <w:sz w:val="24"/>
          <w:lang w:val="ru-RU"/>
        </w:rPr>
        <w:t xml:space="preserve"> </w:t>
      </w:r>
      <w:r w:rsidRPr="000049DA">
        <w:rPr>
          <w:rFonts w:ascii="Times New Roman" w:eastAsia="Times New Roman" w:hAnsi="Times New Roman"/>
          <w:color w:val="000000"/>
          <w:sz w:val="24"/>
          <w:lang w:val="ru-RU"/>
        </w:rPr>
        <w:t xml:space="preserve">нагрузок; </w:t>
      </w:r>
    </w:p>
    <w:p w:rsidR="003A0ED7" w:rsidRDefault="000049DA" w:rsidP="003A0ED7">
      <w:pPr>
        <w:tabs>
          <w:tab w:val="left" w:pos="180"/>
        </w:tabs>
        <w:autoSpaceDE w:val="0"/>
        <w:autoSpaceDN w:val="0"/>
        <w:spacing w:before="120" w:after="0" w:line="240" w:lineRule="auto"/>
        <w:ind w:right="-7" w:firstLine="709"/>
        <w:jc w:val="both"/>
        <w:rPr>
          <w:lang w:val="ru-RU"/>
        </w:rPr>
      </w:pPr>
      <w:r w:rsidRPr="000049DA">
        <w:rPr>
          <w:lang w:val="ru-RU"/>
        </w:rPr>
        <w:tab/>
      </w:r>
      <w:r w:rsidRPr="000049DA">
        <w:rPr>
          <w:rFonts w:ascii="Times New Roman" w:eastAsia="Times New Roman" w:hAnsi="Times New Roman"/>
          <w:color w:val="000000"/>
          <w:sz w:val="24"/>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5F46D2" w:rsidRDefault="000049DA" w:rsidP="003A0ED7">
      <w:pPr>
        <w:tabs>
          <w:tab w:val="left" w:pos="180"/>
        </w:tabs>
        <w:autoSpaceDE w:val="0"/>
        <w:autoSpaceDN w:val="0"/>
        <w:spacing w:before="120" w:after="0" w:line="240" w:lineRule="auto"/>
        <w:ind w:right="-7" w:firstLine="709"/>
        <w:jc w:val="both"/>
        <w:rPr>
          <w:rFonts w:ascii="Times New Roman" w:eastAsia="Times New Roman" w:hAnsi="Times New Roman"/>
          <w:color w:val="000000"/>
          <w:sz w:val="24"/>
          <w:lang w:val="ru-RU"/>
        </w:rPr>
      </w:pPr>
      <w:r w:rsidRPr="000049DA">
        <w:rPr>
          <w:lang w:val="ru-RU"/>
        </w:rPr>
        <w:tab/>
      </w:r>
      <w:r w:rsidRPr="000049DA">
        <w:rPr>
          <w:rFonts w:ascii="Times New Roman" w:eastAsia="Times New Roman" w:hAnsi="Times New Roman"/>
          <w:color w:val="000000"/>
          <w:sz w:val="24"/>
          <w:lang w:val="ru-RU"/>
        </w:rPr>
        <w:t xml:space="preserve">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 </w:t>
      </w:r>
    </w:p>
    <w:p w:rsidR="005F46D2" w:rsidRDefault="000049DA" w:rsidP="00C93D56">
      <w:pPr>
        <w:tabs>
          <w:tab w:val="left" w:pos="180"/>
        </w:tabs>
        <w:autoSpaceDE w:val="0"/>
        <w:autoSpaceDN w:val="0"/>
        <w:spacing w:before="120" w:after="0" w:line="240" w:lineRule="auto"/>
        <w:ind w:right="-7" w:firstLine="709"/>
        <w:jc w:val="both"/>
        <w:rPr>
          <w:rFonts w:ascii="Times New Roman" w:eastAsia="Times New Roman" w:hAnsi="Times New Roman"/>
          <w:color w:val="000000"/>
          <w:sz w:val="24"/>
          <w:lang w:val="ru-RU"/>
        </w:rPr>
      </w:pPr>
      <w:r w:rsidRPr="000049DA">
        <w:rPr>
          <w:lang w:val="ru-RU"/>
        </w:rPr>
        <w:tab/>
      </w:r>
      <w:r w:rsidRPr="000049DA">
        <w:rPr>
          <w:rFonts w:ascii="Times New Roman" w:eastAsia="Times New Roman" w:hAnsi="Times New Roman"/>
          <w:color w:val="000000"/>
          <w:sz w:val="24"/>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r w:rsidRPr="000049DA">
        <w:rPr>
          <w:lang w:val="ru-RU"/>
        </w:rPr>
        <w:tab/>
      </w:r>
      <w:r w:rsidRPr="000049DA">
        <w:rPr>
          <w:rFonts w:ascii="Times New Roman" w:eastAsia="Times New Roman" w:hAnsi="Times New Roman"/>
          <w:color w:val="000000"/>
          <w:sz w:val="24"/>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4057AF" w:rsidRPr="000049DA" w:rsidRDefault="000049DA" w:rsidP="00C93D56">
      <w:pPr>
        <w:tabs>
          <w:tab w:val="left" w:pos="180"/>
        </w:tabs>
        <w:autoSpaceDE w:val="0"/>
        <w:autoSpaceDN w:val="0"/>
        <w:spacing w:before="120" w:after="0" w:line="240" w:lineRule="auto"/>
        <w:ind w:right="-7" w:firstLine="709"/>
        <w:jc w:val="both"/>
        <w:rPr>
          <w:lang w:val="ru-RU"/>
        </w:rPr>
      </w:pPr>
      <w:r w:rsidRPr="000049DA">
        <w:rPr>
          <w:lang w:val="ru-RU"/>
        </w:rPr>
        <w:tab/>
      </w:r>
      <w:r w:rsidRPr="000049DA">
        <w:rPr>
          <w:rFonts w:ascii="Times New Roman" w:eastAsia="Times New Roman" w:hAnsi="Times New Roman"/>
          <w:color w:val="000000"/>
          <w:sz w:val="24"/>
          <w:lang w:val="ru-RU"/>
        </w:rPr>
        <w:t xml:space="preserve">формирование представлений об основных понятиях и терминах физического воспитания и спортивной тренировки, умений руководствоваться ими </w:t>
      </w:r>
      <w:r w:rsidR="003A0ED7">
        <w:rPr>
          <w:rFonts w:ascii="Times New Roman" w:eastAsia="Times New Roman" w:hAnsi="Times New Roman"/>
          <w:color w:val="000000"/>
          <w:sz w:val="24"/>
          <w:lang w:val="ru-RU"/>
        </w:rPr>
        <w:t xml:space="preserve">в познавательной и практической </w:t>
      </w:r>
      <w:r w:rsidRPr="000049DA">
        <w:rPr>
          <w:rFonts w:ascii="Times New Roman" w:eastAsia="Times New Roman" w:hAnsi="Times New Roman"/>
          <w:color w:val="000000"/>
          <w:sz w:val="24"/>
          <w:lang w:val="ru-RU"/>
        </w:rPr>
        <w:t>деятельности, общении со сверстниками, публичных выступлениях и дискуссиях.</w:t>
      </w:r>
    </w:p>
    <w:p w:rsidR="004057AF" w:rsidRPr="000049DA" w:rsidRDefault="000049DA" w:rsidP="001D5BA4">
      <w:pPr>
        <w:autoSpaceDE w:val="0"/>
        <w:autoSpaceDN w:val="0"/>
        <w:spacing w:before="240" w:after="0" w:line="240" w:lineRule="auto"/>
        <w:ind w:right="-7" w:firstLine="709"/>
        <w:jc w:val="both"/>
        <w:rPr>
          <w:lang w:val="ru-RU"/>
        </w:rPr>
      </w:pPr>
      <w:r w:rsidRPr="000049DA">
        <w:rPr>
          <w:rFonts w:ascii="Times New Roman" w:eastAsia="Times New Roman" w:hAnsi="Times New Roman"/>
          <w:b/>
          <w:color w:val="000000"/>
          <w:sz w:val="24"/>
          <w:lang w:val="ru-RU"/>
        </w:rPr>
        <w:t>МЕТАПРЕДМЕТНЫЕ РЕЗУЛЬТАТЫ</w:t>
      </w:r>
    </w:p>
    <w:p w:rsidR="005F46D2" w:rsidRPr="00C93D56" w:rsidRDefault="000049DA" w:rsidP="00C93D56">
      <w:pPr>
        <w:tabs>
          <w:tab w:val="left" w:pos="180"/>
        </w:tabs>
        <w:autoSpaceDE w:val="0"/>
        <w:autoSpaceDN w:val="0"/>
        <w:spacing w:before="120" w:after="0" w:line="240" w:lineRule="auto"/>
        <w:ind w:right="-7" w:firstLine="709"/>
        <w:jc w:val="both"/>
        <w:rPr>
          <w:rFonts w:ascii="Times New Roman" w:eastAsia="Times New Roman" w:hAnsi="Times New Roman"/>
          <w:i/>
          <w:color w:val="000000"/>
          <w:sz w:val="24"/>
          <w:lang w:val="ru-RU"/>
        </w:rPr>
      </w:pPr>
      <w:r w:rsidRPr="00C93D56">
        <w:rPr>
          <w:rFonts w:ascii="Times New Roman" w:eastAsia="Times New Roman" w:hAnsi="Times New Roman"/>
          <w:i/>
          <w:color w:val="000000"/>
          <w:sz w:val="24"/>
          <w:lang w:val="ru-RU"/>
        </w:rPr>
        <w:t xml:space="preserve">Универсальные познавательные действия: </w:t>
      </w:r>
    </w:p>
    <w:p w:rsidR="005F46D2" w:rsidRDefault="000049DA" w:rsidP="00C93D56">
      <w:pPr>
        <w:tabs>
          <w:tab w:val="left" w:pos="180"/>
        </w:tabs>
        <w:autoSpaceDE w:val="0"/>
        <w:autoSpaceDN w:val="0"/>
        <w:spacing w:before="120" w:after="0" w:line="240" w:lineRule="auto"/>
        <w:ind w:right="-7" w:firstLine="709"/>
        <w:jc w:val="both"/>
        <w:rPr>
          <w:rFonts w:ascii="Times New Roman" w:eastAsia="Times New Roman" w:hAnsi="Times New Roman"/>
          <w:color w:val="000000"/>
          <w:sz w:val="24"/>
          <w:lang w:val="ru-RU"/>
        </w:rPr>
      </w:pPr>
      <w:r w:rsidRPr="000049DA">
        <w:rPr>
          <w:lang w:val="ru-RU"/>
        </w:rPr>
        <w:tab/>
      </w:r>
      <w:r w:rsidRPr="000049DA">
        <w:rPr>
          <w:rFonts w:ascii="Times New Roman" w:eastAsia="Times New Roman" w:hAnsi="Times New Roman"/>
          <w:color w:val="000000"/>
          <w:sz w:val="24"/>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4057AF" w:rsidRPr="000049DA" w:rsidRDefault="000049DA" w:rsidP="00C93D56">
      <w:pPr>
        <w:tabs>
          <w:tab w:val="left" w:pos="180"/>
        </w:tabs>
        <w:autoSpaceDE w:val="0"/>
        <w:autoSpaceDN w:val="0"/>
        <w:spacing w:before="120" w:after="0" w:line="240" w:lineRule="auto"/>
        <w:ind w:right="-7" w:firstLine="709"/>
        <w:jc w:val="both"/>
        <w:rPr>
          <w:lang w:val="ru-RU"/>
        </w:rPr>
      </w:pPr>
      <w:r w:rsidRPr="000049DA">
        <w:rPr>
          <w:lang w:val="ru-RU"/>
        </w:rPr>
        <w:tab/>
      </w:r>
      <w:r w:rsidRPr="000049DA">
        <w:rPr>
          <w:rFonts w:ascii="Times New Roman" w:eastAsia="Times New Roman" w:hAnsi="Times New Roman"/>
          <w:color w:val="000000"/>
          <w:sz w:val="24"/>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C93D56" w:rsidRDefault="000049DA" w:rsidP="00C93D56">
      <w:pPr>
        <w:tabs>
          <w:tab w:val="left" w:pos="180"/>
        </w:tabs>
        <w:autoSpaceDE w:val="0"/>
        <w:autoSpaceDN w:val="0"/>
        <w:spacing w:before="120" w:after="0" w:line="240" w:lineRule="auto"/>
        <w:ind w:right="-7" w:firstLine="709"/>
        <w:jc w:val="both"/>
        <w:rPr>
          <w:rFonts w:ascii="Times New Roman" w:eastAsia="Times New Roman" w:hAnsi="Times New Roman"/>
          <w:color w:val="000000"/>
          <w:sz w:val="24"/>
          <w:lang w:val="ru-RU"/>
        </w:rPr>
      </w:pPr>
      <w:r w:rsidRPr="000049DA">
        <w:rPr>
          <w:lang w:val="ru-RU"/>
        </w:rPr>
        <w:tab/>
      </w:r>
      <w:r w:rsidRPr="000049DA">
        <w:rPr>
          <w:rFonts w:ascii="Times New Roman" w:eastAsia="Times New Roman" w:hAnsi="Times New Roman"/>
          <w:color w:val="000000"/>
          <w:sz w:val="24"/>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C93D56" w:rsidRDefault="000049DA" w:rsidP="00C93D56">
      <w:pPr>
        <w:tabs>
          <w:tab w:val="left" w:pos="180"/>
        </w:tabs>
        <w:autoSpaceDE w:val="0"/>
        <w:autoSpaceDN w:val="0"/>
        <w:spacing w:before="120" w:after="0" w:line="240" w:lineRule="auto"/>
        <w:ind w:right="-7" w:firstLine="709"/>
        <w:jc w:val="both"/>
        <w:rPr>
          <w:rFonts w:ascii="Times New Roman" w:eastAsia="Times New Roman" w:hAnsi="Times New Roman"/>
          <w:color w:val="000000"/>
          <w:sz w:val="24"/>
          <w:lang w:val="ru-RU"/>
        </w:rPr>
      </w:pPr>
      <w:r w:rsidRPr="000049DA">
        <w:rPr>
          <w:lang w:val="ru-RU"/>
        </w:rPr>
        <w:tab/>
      </w:r>
      <w:r w:rsidRPr="000049DA">
        <w:rPr>
          <w:rFonts w:ascii="Times New Roman" w:eastAsia="Times New Roman" w:hAnsi="Times New Roman"/>
          <w:color w:val="000000"/>
          <w:sz w:val="24"/>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C93D56" w:rsidRDefault="000049DA" w:rsidP="00C93D56">
      <w:pPr>
        <w:tabs>
          <w:tab w:val="left" w:pos="180"/>
        </w:tabs>
        <w:autoSpaceDE w:val="0"/>
        <w:autoSpaceDN w:val="0"/>
        <w:spacing w:before="120" w:after="0" w:line="240" w:lineRule="auto"/>
        <w:ind w:right="-7" w:firstLine="709"/>
        <w:jc w:val="both"/>
        <w:rPr>
          <w:rFonts w:ascii="Times New Roman" w:eastAsia="Times New Roman" w:hAnsi="Times New Roman"/>
          <w:color w:val="000000"/>
          <w:sz w:val="24"/>
          <w:lang w:val="ru-RU"/>
        </w:rPr>
      </w:pPr>
      <w:r w:rsidRPr="000049DA">
        <w:rPr>
          <w:lang w:val="ru-RU"/>
        </w:rPr>
        <w:tab/>
      </w:r>
      <w:r w:rsidRPr="000049DA">
        <w:rPr>
          <w:rFonts w:ascii="Times New Roman" w:eastAsia="Times New Roman" w:hAnsi="Times New Roman"/>
          <w:color w:val="000000"/>
          <w:sz w:val="24"/>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0049DA" w:rsidRDefault="000049DA" w:rsidP="00C93D56">
      <w:pPr>
        <w:tabs>
          <w:tab w:val="left" w:pos="180"/>
        </w:tabs>
        <w:autoSpaceDE w:val="0"/>
        <w:autoSpaceDN w:val="0"/>
        <w:spacing w:before="120" w:after="0" w:line="240" w:lineRule="auto"/>
        <w:ind w:right="-7" w:firstLine="709"/>
        <w:jc w:val="both"/>
        <w:rPr>
          <w:lang w:val="ru-RU"/>
        </w:rPr>
      </w:pPr>
      <w:r w:rsidRPr="000049DA">
        <w:rPr>
          <w:lang w:val="ru-RU"/>
        </w:rPr>
        <w:lastRenderedPageBreak/>
        <w:tab/>
      </w:r>
      <w:r w:rsidRPr="000049DA">
        <w:rPr>
          <w:rFonts w:ascii="Times New Roman" w:eastAsia="Times New Roman" w:hAnsi="Times New Roman"/>
          <w:color w:val="000000"/>
          <w:sz w:val="24"/>
          <w:lang w:val="ru-RU"/>
        </w:rPr>
        <w:t>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w:t>
      </w:r>
    </w:p>
    <w:p w:rsidR="00C93D56" w:rsidRDefault="000049DA" w:rsidP="001D5BA4">
      <w:pPr>
        <w:tabs>
          <w:tab w:val="left" w:pos="180"/>
        </w:tabs>
        <w:autoSpaceDE w:val="0"/>
        <w:autoSpaceDN w:val="0"/>
        <w:spacing w:after="0" w:line="240" w:lineRule="auto"/>
        <w:ind w:right="-7" w:firstLine="709"/>
        <w:jc w:val="both"/>
        <w:rPr>
          <w:rFonts w:ascii="Times New Roman" w:eastAsia="Times New Roman" w:hAnsi="Times New Roman"/>
          <w:color w:val="000000"/>
          <w:sz w:val="24"/>
          <w:lang w:val="ru-RU"/>
        </w:rPr>
      </w:pPr>
      <w:r w:rsidRPr="000049DA">
        <w:rPr>
          <w:lang w:val="ru-RU"/>
        </w:rPr>
        <w:tab/>
      </w:r>
      <w:r w:rsidRPr="000049DA">
        <w:rPr>
          <w:rFonts w:ascii="Times New Roman" w:eastAsia="Times New Roman" w:hAnsi="Times New Roman"/>
          <w:color w:val="000000"/>
          <w:sz w:val="24"/>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C93D56" w:rsidRDefault="000049DA" w:rsidP="001D5BA4">
      <w:pPr>
        <w:tabs>
          <w:tab w:val="left" w:pos="180"/>
        </w:tabs>
        <w:autoSpaceDE w:val="0"/>
        <w:autoSpaceDN w:val="0"/>
        <w:spacing w:after="0" w:line="240" w:lineRule="auto"/>
        <w:ind w:right="-7" w:firstLine="709"/>
        <w:jc w:val="both"/>
        <w:rPr>
          <w:rFonts w:ascii="Times New Roman" w:eastAsia="Times New Roman" w:hAnsi="Times New Roman"/>
          <w:color w:val="000000"/>
          <w:sz w:val="24"/>
          <w:lang w:val="ru-RU"/>
        </w:rPr>
      </w:pPr>
      <w:r w:rsidRPr="000049DA">
        <w:rPr>
          <w:lang w:val="ru-RU"/>
        </w:rPr>
        <w:tab/>
      </w:r>
      <w:r w:rsidRPr="000049DA">
        <w:rPr>
          <w:rFonts w:ascii="Times New Roman" w:eastAsia="Times New Roman" w:hAnsi="Times New Roman"/>
          <w:color w:val="000000"/>
          <w:sz w:val="24"/>
          <w:lang w:val="ru-RU"/>
        </w:rPr>
        <w:t xml:space="preserve">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 </w:t>
      </w:r>
    </w:p>
    <w:p w:rsidR="004057AF" w:rsidRPr="000049DA" w:rsidRDefault="000049DA" w:rsidP="001D5BA4">
      <w:pPr>
        <w:tabs>
          <w:tab w:val="left" w:pos="180"/>
        </w:tabs>
        <w:autoSpaceDE w:val="0"/>
        <w:autoSpaceDN w:val="0"/>
        <w:spacing w:after="0" w:line="240" w:lineRule="auto"/>
        <w:ind w:right="-7" w:firstLine="709"/>
        <w:jc w:val="both"/>
        <w:rPr>
          <w:lang w:val="ru-RU"/>
        </w:rPr>
      </w:pPr>
      <w:r w:rsidRPr="000049DA">
        <w:rPr>
          <w:lang w:val="ru-RU"/>
        </w:rPr>
        <w:tab/>
      </w:r>
      <w:r w:rsidRPr="000049DA">
        <w:rPr>
          <w:rFonts w:ascii="Times New Roman" w:eastAsia="Times New Roman" w:hAnsi="Times New Roman"/>
          <w:color w:val="000000"/>
          <w:sz w:val="24"/>
          <w:lang w:val="ru-RU"/>
        </w:rPr>
        <w:t>устанавливать причинно-следственную связь между подготовкой мест занятий на открытых площадках и правилами предупреждения травматизма.</w:t>
      </w:r>
    </w:p>
    <w:p w:rsidR="00C93D56" w:rsidRPr="00C93D56" w:rsidRDefault="000049DA" w:rsidP="00C93D56">
      <w:pPr>
        <w:tabs>
          <w:tab w:val="left" w:pos="180"/>
        </w:tabs>
        <w:autoSpaceDE w:val="0"/>
        <w:autoSpaceDN w:val="0"/>
        <w:spacing w:before="120" w:after="0" w:line="240" w:lineRule="auto"/>
        <w:ind w:right="-7" w:firstLine="709"/>
        <w:jc w:val="both"/>
        <w:rPr>
          <w:rFonts w:ascii="Times New Roman" w:eastAsia="Times New Roman" w:hAnsi="Times New Roman"/>
          <w:i/>
          <w:color w:val="000000"/>
          <w:sz w:val="24"/>
          <w:lang w:val="ru-RU"/>
        </w:rPr>
      </w:pPr>
      <w:r w:rsidRPr="00C93D56">
        <w:rPr>
          <w:lang w:val="ru-RU"/>
        </w:rPr>
        <w:tab/>
      </w:r>
      <w:r w:rsidRPr="00C93D56">
        <w:rPr>
          <w:rFonts w:ascii="Times New Roman" w:eastAsia="Times New Roman" w:hAnsi="Times New Roman"/>
          <w:i/>
          <w:color w:val="000000"/>
          <w:sz w:val="24"/>
          <w:lang w:val="ru-RU"/>
        </w:rPr>
        <w:t xml:space="preserve">Универсальные коммуникативные действия: </w:t>
      </w:r>
    </w:p>
    <w:p w:rsidR="00C93D56" w:rsidRDefault="000049DA" w:rsidP="00C93D56">
      <w:pPr>
        <w:tabs>
          <w:tab w:val="left" w:pos="180"/>
        </w:tabs>
        <w:autoSpaceDE w:val="0"/>
        <w:autoSpaceDN w:val="0"/>
        <w:spacing w:before="120" w:after="0" w:line="240" w:lineRule="auto"/>
        <w:ind w:right="-7" w:firstLine="709"/>
        <w:jc w:val="both"/>
        <w:rPr>
          <w:rFonts w:ascii="Times New Roman" w:eastAsia="Times New Roman" w:hAnsi="Times New Roman"/>
          <w:color w:val="000000"/>
          <w:sz w:val="24"/>
          <w:lang w:val="ru-RU"/>
        </w:rPr>
      </w:pPr>
      <w:r w:rsidRPr="000049DA">
        <w:rPr>
          <w:lang w:val="ru-RU"/>
        </w:rPr>
        <w:tab/>
      </w:r>
      <w:r w:rsidRPr="000049DA">
        <w:rPr>
          <w:rFonts w:ascii="Times New Roman" w:eastAsia="Times New Roman" w:hAnsi="Times New Roman"/>
          <w:color w:val="000000"/>
          <w:sz w:val="24"/>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C93D56" w:rsidRDefault="000049DA" w:rsidP="00C93D56">
      <w:pPr>
        <w:tabs>
          <w:tab w:val="left" w:pos="180"/>
        </w:tabs>
        <w:autoSpaceDE w:val="0"/>
        <w:autoSpaceDN w:val="0"/>
        <w:spacing w:before="120" w:after="0" w:line="240" w:lineRule="auto"/>
        <w:ind w:right="-7" w:firstLine="709"/>
        <w:jc w:val="both"/>
        <w:rPr>
          <w:rFonts w:ascii="Times New Roman" w:eastAsia="Times New Roman" w:hAnsi="Times New Roman"/>
          <w:color w:val="000000"/>
          <w:sz w:val="24"/>
          <w:lang w:val="ru-RU"/>
        </w:rPr>
      </w:pPr>
      <w:r w:rsidRPr="000049DA">
        <w:rPr>
          <w:lang w:val="ru-RU"/>
        </w:rPr>
        <w:tab/>
      </w:r>
      <w:r w:rsidRPr="000049DA">
        <w:rPr>
          <w:rFonts w:ascii="Times New Roman" w:eastAsia="Times New Roman" w:hAnsi="Times New Roman"/>
          <w:color w:val="000000"/>
          <w:sz w:val="24"/>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C93D56" w:rsidRDefault="000049DA" w:rsidP="00C93D56">
      <w:pPr>
        <w:tabs>
          <w:tab w:val="left" w:pos="180"/>
        </w:tabs>
        <w:autoSpaceDE w:val="0"/>
        <w:autoSpaceDN w:val="0"/>
        <w:spacing w:before="120" w:after="0" w:line="240" w:lineRule="auto"/>
        <w:ind w:right="-7" w:firstLine="709"/>
        <w:jc w:val="both"/>
        <w:rPr>
          <w:rFonts w:ascii="Times New Roman" w:eastAsia="Times New Roman" w:hAnsi="Times New Roman"/>
          <w:color w:val="000000"/>
          <w:sz w:val="24"/>
          <w:lang w:val="ru-RU"/>
        </w:rPr>
      </w:pPr>
      <w:r w:rsidRPr="000049DA">
        <w:rPr>
          <w:lang w:val="ru-RU"/>
        </w:rPr>
        <w:tab/>
      </w:r>
      <w:r w:rsidRPr="000049DA">
        <w:rPr>
          <w:rFonts w:ascii="Times New Roman" w:eastAsia="Times New Roman" w:hAnsi="Times New Roman"/>
          <w:color w:val="000000"/>
          <w:sz w:val="24"/>
          <w:lang w:val="ru-RU"/>
        </w:rPr>
        <w:t xml:space="preserve">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w:t>
      </w:r>
      <w:r w:rsidR="00DF3372">
        <w:rPr>
          <w:rFonts w:ascii="Times New Roman" w:eastAsia="Times New Roman" w:hAnsi="Times New Roman"/>
          <w:color w:val="000000"/>
          <w:sz w:val="24"/>
          <w:lang w:val="ru-RU"/>
        </w:rPr>
        <w:t xml:space="preserve">сравнения с эталонным образцом; </w:t>
      </w:r>
      <w:r w:rsidRPr="000049DA">
        <w:rPr>
          <w:rFonts w:ascii="Times New Roman" w:eastAsia="Times New Roman" w:hAnsi="Times New Roman"/>
          <w:color w:val="000000"/>
          <w:sz w:val="24"/>
          <w:lang w:val="ru-RU"/>
        </w:rPr>
        <w:t xml:space="preserve">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 </w:t>
      </w:r>
    </w:p>
    <w:p w:rsidR="004057AF" w:rsidRPr="000049DA" w:rsidRDefault="000049DA" w:rsidP="00C93D56">
      <w:pPr>
        <w:tabs>
          <w:tab w:val="left" w:pos="180"/>
        </w:tabs>
        <w:autoSpaceDE w:val="0"/>
        <w:autoSpaceDN w:val="0"/>
        <w:spacing w:before="120" w:after="0" w:line="240" w:lineRule="auto"/>
        <w:ind w:right="-7" w:firstLine="709"/>
        <w:jc w:val="both"/>
        <w:rPr>
          <w:lang w:val="ru-RU"/>
        </w:rPr>
      </w:pPr>
      <w:r w:rsidRPr="000049DA">
        <w:rPr>
          <w:lang w:val="ru-RU"/>
        </w:rPr>
        <w:tab/>
      </w:r>
      <w:r w:rsidRPr="000049DA">
        <w:rPr>
          <w:rFonts w:ascii="Times New Roman" w:eastAsia="Times New Roman" w:hAnsi="Times New Roman"/>
          <w:color w:val="000000"/>
          <w:sz w:val="24"/>
          <w:lang w:val="ru-RU"/>
        </w:rPr>
        <w:t>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p w:rsidR="00C93D56" w:rsidRPr="00C93D56" w:rsidRDefault="000049DA" w:rsidP="00C93D56">
      <w:pPr>
        <w:tabs>
          <w:tab w:val="left" w:pos="180"/>
        </w:tabs>
        <w:autoSpaceDE w:val="0"/>
        <w:autoSpaceDN w:val="0"/>
        <w:spacing w:before="120" w:after="0" w:line="240" w:lineRule="auto"/>
        <w:ind w:right="-7" w:firstLine="709"/>
        <w:jc w:val="both"/>
        <w:rPr>
          <w:rFonts w:ascii="Times New Roman" w:eastAsia="Times New Roman" w:hAnsi="Times New Roman"/>
          <w:i/>
          <w:color w:val="000000"/>
          <w:sz w:val="24"/>
          <w:lang w:val="ru-RU"/>
        </w:rPr>
      </w:pPr>
      <w:r w:rsidRPr="00C93D56">
        <w:rPr>
          <w:lang w:val="ru-RU"/>
        </w:rPr>
        <w:tab/>
      </w:r>
      <w:r w:rsidR="003C0AA5" w:rsidRPr="00C93D56">
        <w:rPr>
          <w:rFonts w:ascii="Times New Roman" w:eastAsia="Times New Roman" w:hAnsi="Times New Roman"/>
          <w:i/>
          <w:color w:val="000000"/>
          <w:sz w:val="24"/>
          <w:lang w:val="ru-RU"/>
        </w:rPr>
        <w:t>Универсальные учебные </w:t>
      </w:r>
      <w:r w:rsidR="00EC61DC" w:rsidRPr="00C93D56">
        <w:rPr>
          <w:rFonts w:ascii="Times New Roman" w:eastAsia="Times New Roman" w:hAnsi="Times New Roman"/>
          <w:i/>
          <w:color w:val="000000"/>
          <w:sz w:val="24"/>
          <w:lang w:val="ru-RU"/>
        </w:rPr>
        <w:t>регулятивные </w:t>
      </w:r>
      <w:r w:rsidRPr="00C93D56">
        <w:rPr>
          <w:rFonts w:ascii="Times New Roman" w:eastAsia="Times New Roman" w:hAnsi="Times New Roman"/>
          <w:i/>
          <w:color w:val="000000"/>
          <w:sz w:val="24"/>
          <w:lang w:val="ru-RU"/>
        </w:rPr>
        <w:t xml:space="preserve">действия: </w:t>
      </w:r>
    </w:p>
    <w:p w:rsidR="00C93D56" w:rsidRDefault="000049DA" w:rsidP="00C93D56">
      <w:pPr>
        <w:tabs>
          <w:tab w:val="left" w:pos="180"/>
        </w:tabs>
        <w:autoSpaceDE w:val="0"/>
        <w:autoSpaceDN w:val="0"/>
        <w:spacing w:before="120" w:after="0" w:line="240" w:lineRule="auto"/>
        <w:ind w:right="-7" w:firstLine="709"/>
        <w:jc w:val="both"/>
        <w:rPr>
          <w:rFonts w:ascii="Times New Roman" w:eastAsia="Times New Roman" w:hAnsi="Times New Roman"/>
          <w:color w:val="000000"/>
          <w:sz w:val="24"/>
          <w:lang w:val="ru-RU"/>
        </w:rPr>
      </w:pPr>
      <w:r w:rsidRPr="000049DA">
        <w:rPr>
          <w:lang w:val="ru-RU"/>
        </w:rPr>
        <w:tab/>
      </w:r>
      <w:r w:rsidRPr="000049DA">
        <w:rPr>
          <w:rFonts w:ascii="Times New Roman" w:eastAsia="Times New Roman" w:hAnsi="Times New Roman"/>
          <w:color w:val="000000"/>
          <w:sz w:val="24"/>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C93D56" w:rsidRDefault="000049DA" w:rsidP="00C93D56">
      <w:pPr>
        <w:tabs>
          <w:tab w:val="left" w:pos="180"/>
        </w:tabs>
        <w:autoSpaceDE w:val="0"/>
        <w:autoSpaceDN w:val="0"/>
        <w:spacing w:before="120" w:after="0" w:line="240" w:lineRule="auto"/>
        <w:ind w:right="-7" w:firstLine="709"/>
        <w:jc w:val="both"/>
        <w:rPr>
          <w:rFonts w:ascii="Times New Roman" w:eastAsia="Times New Roman" w:hAnsi="Times New Roman"/>
          <w:color w:val="000000"/>
          <w:sz w:val="24"/>
          <w:lang w:val="ru-RU"/>
        </w:rPr>
      </w:pPr>
      <w:r w:rsidRPr="000049DA">
        <w:rPr>
          <w:lang w:val="ru-RU"/>
        </w:rPr>
        <w:tab/>
      </w:r>
      <w:r w:rsidRPr="000049DA">
        <w:rPr>
          <w:rFonts w:ascii="Times New Roman" w:eastAsia="Times New Roman" w:hAnsi="Times New Roman"/>
          <w:color w:val="000000"/>
          <w:sz w:val="24"/>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C93D56" w:rsidRDefault="000049DA" w:rsidP="00C93D56">
      <w:pPr>
        <w:tabs>
          <w:tab w:val="left" w:pos="180"/>
        </w:tabs>
        <w:autoSpaceDE w:val="0"/>
        <w:autoSpaceDN w:val="0"/>
        <w:spacing w:before="120" w:after="0" w:line="240" w:lineRule="auto"/>
        <w:ind w:right="-7" w:firstLine="709"/>
        <w:jc w:val="both"/>
        <w:rPr>
          <w:rFonts w:ascii="Times New Roman" w:eastAsia="Times New Roman" w:hAnsi="Times New Roman"/>
          <w:color w:val="000000"/>
          <w:sz w:val="24"/>
          <w:lang w:val="ru-RU"/>
        </w:rPr>
      </w:pPr>
      <w:r w:rsidRPr="000049DA">
        <w:rPr>
          <w:lang w:val="ru-RU"/>
        </w:rPr>
        <w:tab/>
      </w:r>
      <w:r w:rsidRPr="000049DA">
        <w:rPr>
          <w:rFonts w:ascii="Times New Roman" w:eastAsia="Times New Roman" w:hAnsi="Times New Roman"/>
          <w:color w:val="000000"/>
          <w:sz w:val="24"/>
          <w:lang w:val="ru-RU"/>
        </w:rPr>
        <w:t>активно взаимодействовать в условиях учебной и игровой деятельности, ориентироваться на указания учителя и правила игры при возникновении</w:t>
      </w:r>
      <w:r w:rsidR="00F90708">
        <w:rPr>
          <w:rFonts w:ascii="Times New Roman" w:eastAsia="Times New Roman" w:hAnsi="Times New Roman"/>
          <w:color w:val="000000"/>
          <w:sz w:val="24"/>
          <w:lang w:val="ru-RU"/>
        </w:rPr>
        <w:t xml:space="preserve"> </w:t>
      </w:r>
      <w:r w:rsidRPr="000049DA">
        <w:rPr>
          <w:rFonts w:ascii="Times New Roman" w:eastAsia="Times New Roman" w:hAnsi="Times New Roman"/>
          <w:color w:val="000000"/>
          <w:sz w:val="24"/>
          <w:lang w:val="ru-RU"/>
        </w:rPr>
        <w:t xml:space="preserve">конфликтных и нестандартных ситуаций, признавать своё право и право других на ошибку, право на её совместное исправление; </w:t>
      </w:r>
    </w:p>
    <w:p w:rsidR="00C93D56" w:rsidRDefault="000049DA" w:rsidP="00C93D56">
      <w:pPr>
        <w:tabs>
          <w:tab w:val="left" w:pos="180"/>
        </w:tabs>
        <w:autoSpaceDE w:val="0"/>
        <w:autoSpaceDN w:val="0"/>
        <w:spacing w:before="120" w:after="0" w:line="240" w:lineRule="auto"/>
        <w:ind w:right="-7" w:firstLine="709"/>
        <w:jc w:val="both"/>
        <w:rPr>
          <w:rFonts w:ascii="Times New Roman" w:eastAsia="Times New Roman" w:hAnsi="Times New Roman"/>
          <w:color w:val="000000"/>
          <w:sz w:val="24"/>
          <w:lang w:val="ru-RU"/>
        </w:rPr>
      </w:pPr>
      <w:r w:rsidRPr="000049DA">
        <w:rPr>
          <w:lang w:val="ru-RU"/>
        </w:rPr>
        <w:tab/>
      </w:r>
      <w:r w:rsidRPr="000049DA">
        <w:rPr>
          <w:rFonts w:ascii="Times New Roman" w:eastAsia="Times New Roman" w:hAnsi="Times New Roman"/>
          <w:color w:val="000000"/>
          <w:sz w:val="24"/>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0049DA" w:rsidRPr="00C93D56" w:rsidRDefault="000049DA" w:rsidP="00C93D56">
      <w:pPr>
        <w:tabs>
          <w:tab w:val="left" w:pos="180"/>
        </w:tabs>
        <w:autoSpaceDE w:val="0"/>
        <w:autoSpaceDN w:val="0"/>
        <w:spacing w:before="120" w:after="0" w:line="240" w:lineRule="auto"/>
        <w:ind w:right="-7" w:firstLine="709"/>
        <w:jc w:val="both"/>
        <w:rPr>
          <w:rFonts w:ascii="Times New Roman" w:eastAsia="Times New Roman" w:hAnsi="Times New Roman"/>
          <w:color w:val="000000"/>
          <w:sz w:val="24"/>
          <w:lang w:val="ru-RU"/>
        </w:rPr>
      </w:pPr>
      <w:r w:rsidRPr="000049DA">
        <w:rPr>
          <w:lang w:val="ru-RU"/>
        </w:rPr>
        <w:tab/>
      </w:r>
      <w:r w:rsidRPr="000049DA">
        <w:rPr>
          <w:rFonts w:ascii="Times New Roman" w:eastAsia="Times New Roman" w:hAnsi="Times New Roman"/>
          <w:color w:val="000000"/>
          <w:sz w:val="24"/>
          <w:lang w:val="ru-RU"/>
        </w:rPr>
        <w:t>организовывать оказание первой помощи при травмах и ушибах во время самостоятельных занятий</w:t>
      </w:r>
      <w:r w:rsidR="007A18DE">
        <w:rPr>
          <w:rFonts w:ascii="Times New Roman" w:eastAsia="Times New Roman" w:hAnsi="Times New Roman"/>
          <w:color w:val="000000"/>
          <w:sz w:val="24"/>
          <w:lang w:val="ru-RU"/>
        </w:rPr>
        <w:t xml:space="preserve"> ф</w:t>
      </w:r>
      <w:r w:rsidRPr="000049DA">
        <w:rPr>
          <w:rFonts w:ascii="Times New Roman" w:eastAsia="Times New Roman" w:hAnsi="Times New Roman"/>
          <w:color w:val="000000"/>
          <w:sz w:val="24"/>
          <w:lang w:val="ru-RU"/>
        </w:rPr>
        <w:t>изической культурой и спортом, применять способы и приёмы помощи в зависимости от характера и признаков полученной травмы.</w:t>
      </w:r>
    </w:p>
    <w:p w:rsidR="004057AF" w:rsidRPr="000049DA" w:rsidRDefault="000049DA" w:rsidP="001D5BA4">
      <w:pPr>
        <w:autoSpaceDE w:val="0"/>
        <w:autoSpaceDN w:val="0"/>
        <w:spacing w:before="240" w:after="0" w:line="240" w:lineRule="auto"/>
        <w:ind w:right="-7" w:firstLine="709"/>
        <w:jc w:val="both"/>
        <w:rPr>
          <w:lang w:val="ru-RU"/>
        </w:rPr>
      </w:pPr>
      <w:r w:rsidRPr="000049DA">
        <w:rPr>
          <w:rFonts w:ascii="Times New Roman" w:eastAsia="Times New Roman" w:hAnsi="Times New Roman"/>
          <w:b/>
          <w:color w:val="000000"/>
          <w:sz w:val="24"/>
          <w:lang w:val="ru-RU"/>
        </w:rPr>
        <w:lastRenderedPageBreak/>
        <w:t xml:space="preserve"> ПРЕДМЕТНЫЕ РЕЗУЛЬТАТЫ</w:t>
      </w:r>
    </w:p>
    <w:p w:rsidR="005F364C" w:rsidRDefault="000049DA" w:rsidP="005F364C">
      <w:pPr>
        <w:tabs>
          <w:tab w:val="left" w:pos="180"/>
        </w:tabs>
        <w:autoSpaceDE w:val="0"/>
        <w:autoSpaceDN w:val="0"/>
        <w:spacing w:before="120" w:after="0" w:line="240" w:lineRule="auto"/>
        <w:ind w:right="-7" w:firstLine="709"/>
        <w:rPr>
          <w:rFonts w:ascii="Times New Roman" w:eastAsia="Times New Roman" w:hAnsi="Times New Roman"/>
          <w:color w:val="000000"/>
          <w:sz w:val="24"/>
          <w:lang w:val="ru-RU"/>
        </w:rPr>
      </w:pPr>
      <w:r w:rsidRPr="000049DA">
        <w:rPr>
          <w:lang w:val="ru-RU"/>
        </w:rPr>
        <w:tab/>
      </w:r>
      <w:r w:rsidRPr="000049DA">
        <w:rPr>
          <w:rFonts w:ascii="Times New Roman" w:eastAsia="Times New Roman" w:hAnsi="Times New Roman"/>
          <w:color w:val="000000"/>
          <w:sz w:val="24"/>
          <w:lang w:val="ru-RU"/>
        </w:rPr>
        <w:t xml:space="preserve">К концу обучения в 6 классе </w:t>
      </w:r>
      <w:proofErr w:type="gramStart"/>
      <w:r w:rsidRPr="000049DA">
        <w:rPr>
          <w:rFonts w:ascii="Times New Roman" w:eastAsia="Times New Roman" w:hAnsi="Times New Roman"/>
          <w:color w:val="000000"/>
          <w:sz w:val="24"/>
          <w:lang w:val="ru-RU"/>
        </w:rPr>
        <w:t>обучающийся</w:t>
      </w:r>
      <w:proofErr w:type="gramEnd"/>
      <w:r w:rsidRPr="000049DA">
        <w:rPr>
          <w:rFonts w:ascii="Times New Roman" w:eastAsia="Times New Roman" w:hAnsi="Times New Roman"/>
          <w:color w:val="000000"/>
          <w:sz w:val="24"/>
          <w:lang w:val="ru-RU"/>
        </w:rPr>
        <w:t xml:space="preserve"> научится: </w:t>
      </w:r>
    </w:p>
    <w:p w:rsidR="005F364C" w:rsidRDefault="000049DA" w:rsidP="005F364C">
      <w:pPr>
        <w:tabs>
          <w:tab w:val="left" w:pos="180"/>
        </w:tabs>
        <w:autoSpaceDE w:val="0"/>
        <w:autoSpaceDN w:val="0"/>
        <w:spacing w:before="120" w:after="0" w:line="240" w:lineRule="auto"/>
        <w:ind w:right="-7" w:firstLine="709"/>
        <w:rPr>
          <w:rFonts w:ascii="Times New Roman" w:eastAsia="Times New Roman" w:hAnsi="Times New Roman"/>
          <w:color w:val="000000"/>
          <w:sz w:val="24"/>
          <w:lang w:val="ru-RU"/>
        </w:rPr>
      </w:pPr>
      <w:r w:rsidRPr="000049DA">
        <w:rPr>
          <w:lang w:val="ru-RU"/>
        </w:rPr>
        <w:tab/>
      </w:r>
      <w:r w:rsidRPr="000049DA">
        <w:rPr>
          <w:rFonts w:ascii="Times New Roman" w:eastAsia="Times New Roman" w:hAnsi="Times New Roman"/>
          <w:color w:val="000000"/>
          <w:sz w:val="24"/>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Игр; </w:t>
      </w:r>
    </w:p>
    <w:p w:rsidR="005F364C" w:rsidRDefault="000049DA" w:rsidP="005F364C">
      <w:pPr>
        <w:tabs>
          <w:tab w:val="left" w:pos="180"/>
        </w:tabs>
        <w:autoSpaceDE w:val="0"/>
        <w:autoSpaceDN w:val="0"/>
        <w:spacing w:before="120" w:after="0" w:line="240" w:lineRule="auto"/>
        <w:ind w:right="-7" w:firstLine="709"/>
        <w:rPr>
          <w:rFonts w:ascii="Times New Roman" w:eastAsia="Times New Roman" w:hAnsi="Times New Roman"/>
          <w:color w:val="000000"/>
          <w:sz w:val="24"/>
          <w:lang w:val="ru-RU"/>
        </w:rPr>
      </w:pPr>
      <w:r w:rsidRPr="000049DA">
        <w:rPr>
          <w:lang w:val="ru-RU"/>
        </w:rPr>
        <w:tab/>
      </w:r>
      <w:r w:rsidRPr="000049DA">
        <w:rPr>
          <w:rFonts w:ascii="Times New Roman" w:eastAsia="Times New Roman" w:hAnsi="Times New Roman"/>
          <w:color w:val="000000"/>
          <w:sz w:val="24"/>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BB3D0D" w:rsidRDefault="000049DA" w:rsidP="005F364C">
      <w:pPr>
        <w:tabs>
          <w:tab w:val="left" w:pos="180"/>
        </w:tabs>
        <w:autoSpaceDE w:val="0"/>
        <w:autoSpaceDN w:val="0"/>
        <w:spacing w:before="120" w:after="0" w:line="240" w:lineRule="auto"/>
        <w:ind w:right="-7" w:firstLine="709"/>
        <w:rPr>
          <w:rFonts w:ascii="Times New Roman" w:eastAsia="Times New Roman" w:hAnsi="Times New Roman"/>
          <w:color w:val="000000"/>
          <w:sz w:val="24"/>
          <w:lang w:val="ru-RU"/>
        </w:rPr>
      </w:pPr>
      <w:r w:rsidRPr="000049DA">
        <w:rPr>
          <w:lang w:val="ru-RU"/>
        </w:rPr>
        <w:tab/>
      </w:r>
      <w:r w:rsidRPr="000049DA">
        <w:rPr>
          <w:rFonts w:ascii="Times New Roman" w:eastAsia="Times New Roman" w:hAnsi="Times New Roman"/>
          <w:color w:val="000000"/>
          <w:sz w:val="24"/>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BB3D0D" w:rsidRDefault="000049DA" w:rsidP="005F364C">
      <w:pPr>
        <w:tabs>
          <w:tab w:val="left" w:pos="180"/>
        </w:tabs>
        <w:autoSpaceDE w:val="0"/>
        <w:autoSpaceDN w:val="0"/>
        <w:spacing w:before="120" w:after="0" w:line="240" w:lineRule="auto"/>
        <w:ind w:right="-7" w:firstLine="709"/>
        <w:rPr>
          <w:rFonts w:ascii="Times New Roman" w:eastAsia="Times New Roman" w:hAnsi="Times New Roman"/>
          <w:color w:val="000000"/>
          <w:sz w:val="24"/>
          <w:lang w:val="ru-RU"/>
        </w:rPr>
      </w:pPr>
      <w:r w:rsidRPr="000049DA">
        <w:rPr>
          <w:lang w:val="ru-RU"/>
        </w:rPr>
        <w:tab/>
      </w:r>
      <w:r w:rsidRPr="000049DA">
        <w:rPr>
          <w:rFonts w:ascii="Times New Roman" w:eastAsia="Times New Roman" w:hAnsi="Times New Roman"/>
          <w:color w:val="000000"/>
          <w:sz w:val="24"/>
          <w:lang w:val="ru-RU"/>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BB3D0D" w:rsidRDefault="000049DA" w:rsidP="005F364C">
      <w:pPr>
        <w:tabs>
          <w:tab w:val="left" w:pos="180"/>
        </w:tabs>
        <w:autoSpaceDE w:val="0"/>
        <w:autoSpaceDN w:val="0"/>
        <w:spacing w:before="120" w:after="0" w:line="240" w:lineRule="auto"/>
        <w:ind w:right="-7" w:firstLine="709"/>
        <w:rPr>
          <w:rFonts w:ascii="Times New Roman" w:eastAsia="Times New Roman" w:hAnsi="Times New Roman"/>
          <w:color w:val="000000"/>
          <w:sz w:val="24"/>
          <w:lang w:val="ru-RU"/>
        </w:rPr>
      </w:pPr>
      <w:r w:rsidRPr="000049DA">
        <w:rPr>
          <w:lang w:val="ru-RU"/>
        </w:rPr>
        <w:tab/>
      </w:r>
      <w:r w:rsidRPr="000049DA">
        <w:rPr>
          <w:rFonts w:ascii="Times New Roman" w:eastAsia="Times New Roman" w:hAnsi="Times New Roman"/>
          <w:color w:val="000000"/>
          <w:sz w:val="24"/>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BB3D0D" w:rsidRDefault="000049DA" w:rsidP="005F364C">
      <w:pPr>
        <w:tabs>
          <w:tab w:val="left" w:pos="180"/>
        </w:tabs>
        <w:autoSpaceDE w:val="0"/>
        <w:autoSpaceDN w:val="0"/>
        <w:spacing w:before="120" w:after="0" w:line="240" w:lineRule="auto"/>
        <w:ind w:right="-7" w:firstLine="709"/>
        <w:rPr>
          <w:rFonts w:ascii="Times New Roman" w:eastAsia="Times New Roman" w:hAnsi="Times New Roman"/>
          <w:color w:val="000000"/>
          <w:sz w:val="24"/>
          <w:lang w:val="ru-RU"/>
        </w:rPr>
      </w:pPr>
      <w:r w:rsidRPr="000049DA">
        <w:rPr>
          <w:lang w:val="ru-RU"/>
        </w:rPr>
        <w:tab/>
      </w:r>
      <w:proofErr w:type="gramStart"/>
      <w:r w:rsidRPr="000049DA">
        <w:rPr>
          <w:rFonts w:ascii="Times New Roman" w:eastAsia="Times New Roman" w:hAnsi="Times New Roman"/>
          <w:color w:val="000000"/>
          <w:sz w:val="24"/>
          <w:lang w:val="ru-RU"/>
        </w:rPr>
        <w:t xml:space="preserve">составлять и выполнять акробатические комбинации из разученных упражнений, наблюдать и анализировать выполнение другими учащимися, выявлять ошибки и предлагать способы устранения; </w:t>
      </w:r>
      <w:r w:rsidRPr="000049DA">
        <w:rPr>
          <w:lang w:val="ru-RU"/>
        </w:rPr>
        <w:tab/>
      </w:r>
      <w:r w:rsidRPr="000049DA">
        <w:rPr>
          <w:rFonts w:ascii="Times New Roman" w:eastAsia="Times New Roman" w:hAnsi="Times New Roman"/>
          <w:color w:val="000000"/>
          <w:sz w:val="24"/>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roofErr w:type="gramEnd"/>
    </w:p>
    <w:p w:rsidR="00BB3D0D" w:rsidRDefault="000049DA" w:rsidP="005F364C">
      <w:pPr>
        <w:tabs>
          <w:tab w:val="left" w:pos="180"/>
        </w:tabs>
        <w:autoSpaceDE w:val="0"/>
        <w:autoSpaceDN w:val="0"/>
        <w:spacing w:before="120" w:after="0" w:line="240" w:lineRule="auto"/>
        <w:ind w:right="-7" w:firstLine="709"/>
        <w:rPr>
          <w:rFonts w:ascii="Times New Roman" w:eastAsia="Times New Roman" w:hAnsi="Times New Roman"/>
          <w:color w:val="000000"/>
          <w:sz w:val="24"/>
          <w:lang w:val="ru-RU"/>
        </w:rPr>
      </w:pPr>
      <w:r w:rsidRPr="000049DA">
        <w:rPr>
          <w:lang w:val="ru-RU"/>
        </w:rPr>
        <w:tab/>
      </w:r>
      <w:r w:rsidRPr="000049DA">
        <w:rPr>
          <w:rFonts w:ascii="Times New Roman" w:eastAsia="Times New Roman" w:hAnsi="Times New Roman"/>
          <w:color w:val="000000"/>
          <w:sz w:val="24"/>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BB3D0D" w:rsidRDefault="000049DA" w:rsidP="005F364C">
      <w:pPr>
        <w:tabs>
          <w:tab w:val="left" w:pos="180"/>
        </w:tabs>
        <w:autoSpaceDE w:val="0"/>
        <w:autoSpaceDN w:val="0"/>
        <w:spacing w:before="120" w:after="0" w:line="240" w:lineRule="auto"/>
        <w:ind w:right="-7" w:firstLine="709"/>
        <w:rPr>
          <w:rFonts w:ascii="Times New Roman" w:eastAsia="Times New Roman" w:hAnsi="Times New Roman"/>
          <w:color w:val="000000"/>
          <w:sz w:val="24"/>
          <w:lang w:val="ru-RU"/>
        </w:rPr>
      </w:pPr>
      <w:r w:rsidRPr="000049DA">
        <w:rPr>
          <w:lang w:val="ru-RU"/>
        </w:rPr>
        <w:tab/>
      </w:r>
      <w:r w:rsidRPr="000049DA">
        <w:rPr>
          <w:rFonts w:ascii="Times New Roman" w:eastAsia="Times New Roman" w:hAnsi="Times New Roman"/>
          <w:color w:val="000000"/>
          <w:sz w:val="24"/>
          <w:lang w:val="ru-RU"/>
        </w:rPr>
        <w:t xml:space="preserve">выполнять прыжок в высоту с разбега способом «перешагивание», наблюдать и анализировать его выполнение другими учащимися, сравнивая с заданным образцом, выявлять ошибки и предлагать способы устранения; </w:t>
      </w:r>
    </w:p>
    <w:p w:rsidR="00BB3D0D" w:rsidRDefault="000049DA" w:rsidP="005F364C">
      <w:pPr>
        <w:tabs>
          <w:tab w:val="left" w:pos="180"/>
        </w:tabs>
        <w:autoSpaceDE w:val="0"/>
        <w:autoSpaceDN w:val="0"/>
        <w:spacing w:before="120" w:after="0" w:line="240" w:lineRule="auto"/>
        <w:ind w:right="-7" w:firstLine="709"/>
        <w:rPr>
          <w:rFonts w:ascii="Times New Roman" w:eastAsia="Times New Roman" w:hAnsi="Times New Roman"/>
          <w:color w:val="000000"/>
          <w:sz w:val="24"/>
          <w:lang w:val="ru-RU"/>
        </w:rPr>
      </w:pPr>
      <w:r w:rsidRPr="000049DA">
        <w:rPr>
          <w:lang w:val="ru-RU"/>
        </w:rPr>
        <w:tab/>
      </w:r>
      <w:r w:rsidRPr="000049DA">
        <w:rPr>
          <w:rFonts w:ascii="Times New Roman" w:eastAsia="Times New Roman" w:hAnsi="Times New Roman"/>
          <w:color w:val="000000"/>
          <w:sz w:val="24"/>
          <w:lang w:val="ru-RU"/>
        </w:rPr>
        <w:t xml:space="preserve">выполнять передвижение на лыжах одновременным одношажным ходом, наблюдать и </w:t>
      </w:r>
    </w:p>
    <w:p w:rsidR="00BB3D0D" w:rsidRDefault="000049DA" w:rsidP="005F364C">
      <w:pPr>
        <w:tabs>
          <w:tab w:val="left" w:pos="180"/>
        </w:tabs>
        <w:autoSpaceDE w:val="0"/>
        <w:autoSpaceDN w:val="0"/>
        <w:spacing w:before="120" w:after="0" w:line="240" w:lineRule="auto"/>
        <w:ind w:right="-7" w:firstLine="709"/>
        <w:rPr>
          <w:lang w:val="ru-RU"/>
        </w:rPr>
      </w:pPr>
      <w:r w:rsidRPr="000049DA">
        <w:rPr>
          <w:rFonts w:ascii="Times New Roman" w:eastAsia="Times New Roman" w:hAnsi="Times New Roman"/>
          <w:color w:val="000000"/>
          <w:sz w:val="24"/>
          <w:lang w:val="ru-RU"/>
        </w:rPr>
        <w:t xml:space="preserve">анализировать его выполнение другими учащимися, сравнивая с заданным образцом, выявлять ошибки и предлагать способы устранения (для бесснежных районов — имитация передвижения); </w:t>
      </w:r>
    </w:p>
    <w:p w:rsidR="00BB3D0D" w:rsidRDefault="000049DA" w:rsidP="005F364C">
      <w:pPr>
        <w:tabs>
          <w:tab w:val="left" w:pos="180"/>
        </w:tabs>
        <w:autoSpaceDE w:val="0"/>
        <w:autoSpaceDN w:val="0"/>
        <w:spacing w:before="120" w:after="0" w:line="240" w:lineRule="auto"/>
        <w:ind w:right="-7" w:firstLine="709"/>
        <w:rPr>
          <w:rFonts w:ascii="Times New Roman" w:eastAsia="Times New Roman" w:hAnsi="Times New Roman"/>
          <w:color w:val="000000"/>
          <w:sz w:val="24"/>
          <w:lang w:val="ru-RU"/>
        </w:rPr>
      </w:pPr>
      <w:r w:rsidRPr="000049DA">
        <w:rPr>
          <w:rFonts w:ascii="Times New Roman" w:eastAsia="Times New Roman" w:hAnsi="Times New Roman"/>
          <w:color w:val="000000"/>
          <w:sz w:val="24"/>
          <w:lang w:val="ru-RU"/>
        </w:rPr>
        <w:t>выполнять правила и демонст</w:t>
      </w:r>
      <w:r w:rsidR="003C0AA5">
        <w:rPr>
          <w:rFonts w:ascii="Times New Roman" w:eastAsia="Times New Roman" w:hAnsi="Times New Roman"/>
          <w:color w:val="000000"/>
          <w:sz w:val="24"/>
          <w:lang w:val="ru-RU"/>
        </w:rPr>
        <w:t>рировать технические действия в </w:t>
      </w:r>
      <w:r w:rsidR="00EC61DC">
        <w:rPr>
          <w:rFonts w:ascii="Times New Roman" w:eastAsia="Times New Roman" w:hAnsi="Times New Roman"/>
          <w:color w:val="000000"/>
          <w:sz w:val="24"/>
          <w:lang w:val="ru-RU"/>
        </w:rPr>
        <w:t>спортивных </w:t>
      </w:r>
      <w:r w:rsidRPr="000049DA">
        <w:rPr>
          <w:rFonts w:ascii="Times New Roman" w:eastAsia="Times New Roman" w:hAnsi="Times New Roman"/>
          <w:color w:val="000000"/>
          <w:sz w:val="24"/>
          <w:lang w:val="ru-RU"/>
        </w:rPr>
        <w:t xml:space="preserve">играх: </w:t>
      </w:r>
    </w:p>
    <w:p w:rsidR="00BB3D0D" w:rsidRDefault="000049DA" w:rsidP="005F364C">
      <w:pPr>
        <w:tabs>
          <w:tab w:val="left" w:pos="180"/>
        </w:tabs>
        <w:autoSpaceDE w:val="0"/>
        <w:autoSpaceDN w:val="0"/>
        <w:spacing w:before="120" w:after="0" w:line="240" w:lineRule="auto"/>
        <w:ind w:right="-7" w:firstLine="709"/>
        <w:rPr>
          <w:rFonts w:ascii="Times New Roman" w:eastAsia="Times New Roman" w:hAnsi="Times New Roman"/>
          <w:color w:val="000000"/>
          <w:sz w:val="24"/>
          <w:lang w:val="ru-RU"/>
        </w:rPr>
      </w:pPr>
      <w:r w:rsidRPr="000049DA">
        <w:rPr>
          <w:lang w:val="ru-RU"/>
        </w:rPr>
        <w:tab/>
      </w:r>
      <w:r w:rsidRPr="000049DA">
        <w:rPr>
          <w:rFonts w:ascii="Times New Roman" w:eastAsia="Times New Roman" w:hAnsi="Times New Roman"/>
          <w:color w:val="000000"/>
          <w:sz w:val="24"/>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w:t>
      </w:r>
      <w:r w:rsidR="00EC61DC">
        <w:rPr>
          <w:rFonts w:ascii="Times New Roman" w:eastAsia="Times New Roman" w:hAnsi="Times New Roman"/>
          <w:color w:val="000000"/>
          <w:sz w:val="24"/>
          <w:lang w:val="ru-RU"/>
        </w:rPr>
        <w:t>условиях игровой деятельности);</w:t>
      </w:r>
    </w:p>
    <w:p w:rsidR="00BB3D0D" w:rsidRDefault="000049DA" w:rsidP="005F364C">
      <w:pPr>
        <w:tabs>
          <w:tab w:val="left" w:pos="180"/>
        </w:tabs>
        <w:autoSpaceDE w:val="0"/>
        <w:autoSpaceDN w:val="0"/>
        <w:spacing w:before="120" w:after="0" w:line="240" w:lineRule="auto"/>
        <w:ind w:right="-7" w:firstLine="709"/>
        <w:rPr>
          <w:rFonts w:ascii="Times New Roman" w:eastAsia="Times New Roman" w:hAnsi="Times New Roman"/>
          <w:color w:val="000000"/>
          <w:sz w:val="24"/>
          <w:lang w:val="ru-RU"/>
        </w:rPr>
      </w:pPr>
      <w:r w:rsidRPr="000049DA">
        <w:rPr>
          <w:lang w:val="ru-RU"/>
        </w:rPr>
        <w:tab/>
      </w:r>
      <w:r w:rsidRPr="000049DA">
        <w:rPr>
          <w:rFonts w:ascii="Times New Roman" w:eastAsia="Times New Roman" w:hAnsi="Times New Roman"/>
          <w:color w:val="000000"/>
          <w:sz w:val="24"/>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w:t>
      </w:r>
      <w:r w:rsidR="00EC61DC">
        <w:rPr>
          <w:rFonts w:ascii="Times New Roman" w:eastAsia="Times New Roman" w:hAnsi="Times New Roman"/>
          <w:color w:val="000000"/>
          <w:sz w:val="24"/>
          <w:lang w:val="ru-RU"/>
        </w:rPr>
        <w:t>условиях игровой деятельности);</w:t>
      </w:r>
    </w:p>
    <w:p w:rsidR="00BB3D0D" w:rsidRDefault="000049DA" w:rsidP="005F364C">
      <w:pPr>
        <w:tabs>
          <w:tab w:val="left" w:pos="180"/>
        </w:tabs>
        <w:autoSpaceDE w:val="0"/>
        <w:autoSpaceDN w:val="0"/>
        <w:spacing w:before="120" w:after="0" w:line="240" w:lineRule="auto"/>
        <w:ind w:right="-7" w:firstLine="709"/>
        <w:rPr>
          <w:rFonts w:ascii="Times New Roman" w:eastAsia="Times New Roman" w:hAnsi="Times New Roman"/>
          <w:color w:val="000000"/>
          <w:sz w:val="24"/>
          <w:lang w:val="ru-RU"/>
        </w:rPr>
      </w:pPr>
      <w:r w:rsidRPr="000049DA">
        <w:rPr>
          <w:lang w:val="ru-RU"/>
        </w:rPr>
        <w:tab/>
      </w:r>
      <w:r w:rsidRPr="000049DA">
        <w:rPr>
          <w:rFonts w:ascii="Times New Roman" w:eastAsia="Times New Roman" w:hAnsi="Times New Roman"/>
          <w:color w:val="000000"/>
          <w:sz w:val="24"/>
          <w:lang w:val="ru-RU"/>
        </w:rPr>
        <w:t xml:space="preserve">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 </w:t>
      </w:r>
    </w:p>
    <w:p w:rsidR="004057AF" w:rsidRPr="000049DA" w:rsidRDefault="000049DA" w:rsidP="005F364C">
      <w:pPr>
        <w:tabs>
          <w:tab w:val="left" w:pos="180"/>
        </w:tabs>
        <w:autoSpaceDE w:val="0"/>
        <w:autoSpaceDN w:val="0"/>
        <w:spacing w:before="120" w:after="0" w:line="240" w:lineRule="auto"/>
        <w:ind w:right="-7" w:firstLine="709"/>
        <w:rPr>
          <w:lang w:val="ru-RU"/>
        </w:rPr>
      </w:pPr>
      <w:r w:rsidRPr="000049DA">
        <w:rPr>
          <w:lang w:val="ru-RU"/>
        </w:rPr>
        <w:tab/>
      </w:r>
      <w:r w:rsidRPr="000049DA">
        <w:rPr>
          <w:rFonts w:ascii="Times New Roman" w:eastAsia="Times New Roman" w:hAnsi="Times New Roman"/>
          <w:color w:val="000000"/>
          <w:sz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4057AF" w:rsidRPr="000049DA" w:rsidRDefault="004057AF" w:rsidP="00EC61DC">
      <w:pPr>
        <w:jc w:val="both"/>
        <w:rPr>
          <w:lang w:val="ru-RU"/>
        </w:rPr>
        <w:sectPr w:rsidR="004057AF" w:rsidRPr="000049DA" w:rsidSect="005E35F4">
          <w:pgSz w:w="11900" w:h="16840"/>
          <w:pgMar w:top="1134" w:right="850" w:bottom="1134" w:left="1701" w:header="720" w:footer="720" w:gutter="0"/>
          <w:cols w:space="720" w:equalWidth="0">
            <w:col w:w="9349" w:space="0"/>
          </w:cols>
          <w:docGrid w:linePitch="360"/>
        </w:sectPr>
      </w:pPr>
    </w:p>
    <w:p w:rsidR="004057AF" w:rsidRPr="000049DA" w:rsidRDefault="004057AF">
      <w:pPr>
        <w:autoSpaceDE w:val="0"/>
        <w:autoSpaceDN w:val="0"/>
        <w:spacing w:after="64" w:line="220" w:lineRule="exact"/>
        <w:rPr>
          <w:rFonts w:ascii="Times New Roman" w:hAnsi="Times New Roman" w:cs="Times New Roman"/>
          <w:sz w:val="20"/>
          <w:szCs w:val="20"/>
          <w:lang w:val="ru-RU"/>
        </w:rPr>
      </w:pPr>
    </w:p>
    <w:p w:rsidR="004057AF" w:rsidRPr="000049DA" w:rsidRDefault="000049DA">
      <w:pPr>
        <w:autoSpaceDE w:val="0"/>
        <w:autoSpaceDN w:val="0"/>
        <w:spacing w:after="258" w:line="233" w:lineRule="auto"/>
        <w:rPr>
          <w:rFonts w:ascii="Times New Roman" w:hAnsi="Times New Roman" w:cs="Times New Roman"/>
          <w:sz w:val="20"/>
          <w:szCs w:val="20"/>
        </w:rPr>
      </w:pPr>
      <w:r w:rsidRPr="000049DA">
        <w:rPr>
          <w:rFonts w:ascii="Times New Roman" w:eastAsia="Times New Roman" w:hAnsi="Times New Roman" w:cs="Times New Roman"/>
          <w:b/>
          <w:color w:val="000000"/>
          <w:w w:val="101"/>
          <w:sz w:val="20"/>
          <w:szCs w:val="20"/>
        </w:rPr>
        <w:t xml:space="preserve">ТЕМАТИЧЕСКОЕ ПЛАНИРОВАНИЕ </w:t>
      </w:r>
    </w:p>
    <w:tbl>
      <w:tblPr>
        <w:tblW w:w="0" w:type="auto"/>
        <w:tblInd w:w="6" w:type="dxa"/>
        <w:tblLayout w:type="fixed"/>
        <w:tblLook w:val="04A0" w:firstRow="1" w:lastRow="0" w:firstColumn="1" w:lastColumn="0" w:noHBand="0" w:noVBand="1"/>
      </w:tblPr>
      <w:tblGrid>
        <w:gridCol w:w="468"/>
        <w:gridCol w:w="4918"/>
        <w:gridCol w:w="567"/>
        <w:gridCol w:w="1276"/>
        <w:gridCol w:w="1417"/>
        <w:gridCol w:w="992"/>
        <w:gridCol w:w="3119"/>
        <w:gridCol w:w="1276"/>
        <w:gridCol w:w="1469"/>
      </w:tblGrid>
      <w:tr w:rsidR="004057AF" w:rsidRPr="000049DA" w:rsidTr="00ED7E67">
        <w:trPr>
          <w:trHeight w:hRule="exact" w:val="348"/>
        </w:trPr>
        <w:tc>
          <w:tcPr>
            <w:tcW w:w="46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8" w:after="0" w:line="245" w:lineRule="auto"/>
              <w:ind w:right="144"/>
              <w:jc w:val="center"/>
              <w:rPr>
                <w:rFonts w:ascii="Times New Roman" w:hAnsi="Times New Roman" w:cs="Times New Roman"/>
                <w:sz w:val="20"/>
                <w:szCs w:val="20"/>
              </w:rPr>
            </w:pPr>
            <w:r w:rsidRPr="000049DA">
              <w:rPr>
                <w:rFonts w:ascii="Times New Roman" w:eastAsia="Times New Roman" w:hAnsi="Times New Roman" w:cs="Times New Roman"/>
                <w:b/>
                <w:color w:val="000000"/>
                <w:w w:val="97"/>
                <w:sz w:val="20"/>
                <w:szCs w:val="20"/>
              </w:rPr>
              <w:t>№</w:t>
            </w:r>
            <w:r w:rsidRPr="000049DA">
              <w:rPr>
                <w:rFonts w:ascii="Times New Roman" w:hAnsi="Times New Roman" w:cs="Times New Roman"/>
                <w:sz w:val="20"/>
                <w:szCs w:val="20"/>
              </w:rPr>
              <w:br/>
            </w:r>
            <w:r w:rsidRPr="000049DA">
              <w:rPr>
                <w:rFonts w:ascii="Times New Roman" w:eastAsia="Times New Roman" w:hAnsi="Times New Roman" w:cs="Times New Roman"/>
                <w:b/>
                <w:color w:val="000000"/>
                <w:w w:val="97"/>
                <w:sz w:val="20"/>
                <w:szCs w:val="20"/>
              </w:rPr>
              <w:t>п/п</w:t>
            </w:r>
          </w:p>
        </w:tc>
        <w:tc>
          <w:tcPr>
            <w:tcW w:w="491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8" w:after="0" w:line="230" w:lineRule="auto"/>
              <w:ind w:left="72"/>
              <w:rPr>
                <w:rFonts w:ascii="Times New Roman" w:hAnsi="Times New Roman" w:cs="Times New Roman"/>
                <w:sz w:val="20"/>
                <w:szCs w:val="20"/>
                <w:lang w:val="ru-RU"/>
              </w:rPr>
            </w:pPr>
            <w:r w:rsidRPr="000049DA">
              <w:rPr>
                <w:rFonts w:ascii="Times New Roman" w:eastAsia="Times New Roman" w:hAnsi="Times New Roman" w:cs="Times New Roman"/>
                <w:b/>
                <w:color w:val="000000"/>
                <w:w w:val="97"/>
                <w:sz w:val="20"/>
                <w:szCs w:val="20"/>
                <w:lang w:val="ru-RU"/>
              </w:rPr>
              <w:t>Наименование разделов и тем программы</w:t>
            </w:r>
          </w:p>
        </w:tc>
        <w:tc>
          <w:tcPr>
            <w:tcW w:w="3260"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8" w:after="0" w:line="230" w:lineRule="auto"/>
              <w:ind w:left="72"/>
              <w:rPr>
                <w:rFonts w:ascii="Times New Roman" w:hAnsi="Times New Roman" w:cs="Times New Roman"/>
                <w:sz w:val="20"/>
                <w:szCs w:val="20"/>
              </w:rPr>
            </w:pPr>
            <w:proofErr w:type="spellStart"/>
            <w:r w:rsidRPr="000049DA">
              <w:rPr>
                <w:rFonts w:ascii="Times New Roman" w:eastAsia="Times New Roman" w:hAnsi="Times New Roman" w:cs="Times New Roman"/>
                <w:b/>
                <w:color w:val="000000"/>
                <w:w w:val="97"/>
                <w:sz w:val="20"/>
                <w:szCs w:val="20"/>
              </w:rPr>
              <w:t>Количество</w:t>
            </w:r>
            <w:proofErr w:type="spellEnd"/>
            <w:r w:rsidRPr="000049DA">
              <w:rPr>
                <w:rFonts w:ascii="Times New Roman" w:eastAsia="Times New Roman" w:hAnsi="Times New Roman" w:cs="Times New Roman"/>
                <w:b/>
                <w:color w:val="000000"/>
                <w:w w:val="97"/>
                <w:sz w:val="20"/>
                <w:szCs w:val="20"/>
              </w:rPr>
              <w:t xml:space="preserve"> </w:t>
            </w:r>
            <w:proofErr w:type="spellStart"/>
            <w:r w:rsidRPr="000049DA">
              <w:rPr>
                <w:rFonts w:ascii="Times New Roman" w:eastAsia="Times New Roman" w:hAnsi="Times New Roman" w:cs="Times New Roman"/>
                <w:b/>
                <w:color w:val="000000"/>
                <w:w w:val="97"/>
                <w:sz w:val="20"/>
                <w:szCs w:val="20"/>
              </w:rPr>
              <w:t>часов</w:t>
            </w:r>
            <w:proofErr w:type="spellEnd"/>
          </w:p>
        </w:tc>
        <w:tc>
          <w:tcPr>
            <w:tcW w:w="99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8" w:after="0" w:line="245" w:lineRule="auto"/>
              <w:ind w:left="72"/>
              <w:rPr>
                <w:rFonts w:ascii="Times New Roman" w:hAnsi="Times New Roman" w:cs="Times New Roman"/>
                <w:sz w:val="20"/>
                <w:szCs w:val="20"/>
              </w:rPr>
            </w:pPr>
            <w:r w:rsidRPr="000049DA">
              <w:rPr>
                <w:rFonts w:ascii="Times New Roman" w:eastAsia="Times New Roman" w:hAnsi="Times New Roman" w:cs="Times New Roman"/>
                <w:b/>
                <w:color w:val="000000"/>
                <w:w w:val="97"/>
                <w:sz w:val="20"/>
                <w:szCs w:val="20"/>
              </w:rPr>
              <w:t xml:space="preserve">Дата </w:t>
            </w:r>
            <w:r w:rsidRPr="000049DA">
              <w:rPr>
                <w:rFonts w:ascii="Times New Roman" w:hAnsi="Times New Roman" w:cs="Times New Roman"/>
                <w:sz w:val="20"/>
                <w:szCs w:val="20"/>
              </w:rPr>
              <w:br/>
            </w:r>
            <w:r w:rsidRPr="000049DA">
              <w:rPr>
                <w:rFonts w:ascii="Times New Roman" w:eastAsia="Times New Roman" w:hAnsi="Times New Roman" w:cs="Times New Roman"/>
                <w:b/>
                <w:color w:val="000000"/>
                <w:w w:val="97"/>
                <w:sz w:val="20"/>
                <w:szCs w:val="20"/>
              </w:rPr>
              <w:t>изучения</w:t>
            </w:r>
          </w:p>
        </w:tc>
        <w:tc>
          <w:tcPr>
            <w:tcW w:w="3119"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8" w:after="0" w:line="230" w:lineRule="auto"/>
              <w:ind w:left="72"/>
              <w:rPr>
                <w:rFonts w:ascii="Times New Roman" w:hAnsi="Times New Roman" w:cs="Times New Roman"/>
                <w:sz w:val="20"/>
                <w:szCs w:val="20"/>
              </w:rPr>
            </w:pPr>
            <w:r w:rsidRPr="000049DA">
              <w:rPr>
                <w:rFonts w:ascii="Times New Roman" w:eastAsia="Times New Roman" w:hAnsi="Times New Roman" w:cs="Times New Roman"/>
                <w:b/>
                <w:color w:val="000000"/>
                <w:w w:val="97"/>
                <w:sz w:val="20"/>
                <w:szCs w:val="20"/>
              </w:rPr>
              <w:t>Виды деятельности</w:t>
            </w:r>
          </w:p>
        </w:tc>
        <w:tc>
          <w:tcPr>
            <w:tcW w:w="127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8" w:after="0" w:line="247" w:lineRule="auto"/>
              <w:ind w:left="72" w:right="288"/>
              <w:rPr>
                <w:rFonts w:ascii="Times New Roman" w:hAnsi="Times New Roman" w:cs="Times New Roman"/>
                <w:sz w:val="20"/>
                <w:szCs w:val="20"/>
              </w:rPr>
            </w:pPr>
            <w:r w:rsidRPr="000049DA">
              <w:rPr>
                <w:rFonts w:ascii="Times New Roman" w:eastAsia="Times New Roman" w:hAnsi="Times New Roman" w:cs="Times New Roman"/>
                <w:b/>
                <w:color w:val="000000"/>
                <w:w w:val="97"/>
                <w:sz w:val="20"/>
                <w:szCs w:val="20"/>
              </w:rPr>
              <w:t xml:space="preserve">Виды, </w:t>
            </w:r>
            <w:r w:rsidRPr="000049DA">
              <w:rPr>
                <w:rFonts w:ascii="Times New Roman" w:hAnsi="Times New Roman" w:cs="Times New Roman"/>
                <w:sz w:val="20"/>
                <w:szCs w:val="20"/>
              </w:rPr>
              <w:br/>
            </w:r>
            <w:r w:rsidRPr="000049DA">
              <w:rPr>
                <w:rFonts w:ascii="Times New Roman" w:eastAsia="Times New Roman" w:hAnsi="Times New Roman" w:cs="Times New Roman"/>
                <w:b/>
                <w:color w:val="000000"/>
                <w:w w:val="97"/>
                <w:sz w:val="20"/>
                <w:szCs w:val="20"/>
              </w:rPr>
              <w:t xml:space="preserve">формы </w:t>
            </w:r>
            <w:r w:rsidRPr="000049DA">
              <w:rPr>
                <w:rFonts w:ascii="Times New Roman" w:hAnsi="Times New Roman" w:cs="Times New Roman"/>
                <w:sz w:val="20"/>
                <w:szCs w:val="20"/>
              </w:rPr>
              <w:br/>
            </w:r>
            <w:r w:rsidRPr="000049DA">
              <w:rPr>
                <w:rFonts w:ascii="Times New Roman" w:eastAsia="Times New Roman" w:hAnsi="Times New Roman" w:cs="Times New Roman"/>
                <w:b/>
                <w:color w:val="000000"/>
                <w:w w:val="97"/>
                <w:sz w:val="20"/>
                <w:szCs w:val="20"/>
              </w:rPr>
              <w:t>контроля</w:t>
            </w:r>
          </w:p>
        </w:tc>
        <w:tc>
          <w:tcPr>
            <w:tcW w:w="1469"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8" w:after="0" w:line="250" w:lineRule="auto"/>
              <w:ind w:left="72"/>
              <w:rPr>
                <w:rFonts w:ascii="Times New Roman" w:hAnsi="Times New Roman" w:cs="Times New Roman"/>
                <w:sz w:val="20"/>
                <w:szCs w:val="20"/>
              </w:rPr>
            </w:pPr>
            <w:r w:rsidRPr="000049DA">
              <w:rPr>
                <w:rFonts w:ascii="Times New Roman" w:eastAsia="Times New Roman" w:hAnsi="Times New Roman" w:cs="Times New Roman"/>
                <w:b/>
                <w:color w:val="000000"/>
                <w:w w:val="97"/>
                <w:sz w:val="20"/>
                <w:szCs w:val="20"/>
              </w:rPr>
              <w:t xml:space="preserve">Электронные </w:t>
            </w:r>
            <w:r w:rsidRPr="000049DA">
              <w:rPr>
                <w:rFonts w:ascii="Times New Roman" w:hAnsi="Times New Roman" w:cs="Times New Roman"/>
                <w:sz w:val="20"/>
                <w:szCs w:val="20"/>
              </w:rPr>
              <w:br/>
            </w:r>
            <w:r w:rsidRPr="000049DA">
              <w:rPr>
                <w:rFonts w:ascii="Times New Roman" w:eastAsia="Times New Roman" w:hAnsi="Times New Roman" w:cs="Times New Roman"/>
                <w:b/>
                <w:color w:val="000000"/>
                <w:w w:val="97"/>
                <w:sz w:val="20"/>
                <w:szCs w:val="20"/>
              </w:rPr>
              <w:t xml:space="preserve">(цифровые) </w:t>
            </w:r>
            <w:r w:rsidRPr="000049DA">
              <w:rPr>
                <w:rFonts w:ascii="Times New Roman" w:hAnsi="Times New Roman" w:cs="Times New Roman"/>
                <w:sz w:val="20"/>
                <w:szCs w:val="20"/>
              </w:rPr>
              <w:br/>
            </w:r>
            <w:r w:rsidRPr="000049DA">
              <w:rPr>
                <w:rFonts w:ascii="Times New Roman" w:eastAsia="Times New Roman" w:hAnsi="Times New Roman" w:cs="Times New Roman"/>
                <w:b/>
                <w:color w:val="000000"/>
                <w:w w:val="97"/>
                <w:sz w:val="20"/>
                <w:szCs w:val="20"/>
              </w:rPr>
              <w:t>образовательные ресурсы</w:t>
            </w:r>
          </w:p>
        </w:tc>
      </w:tr>
      <w:tr w:rsidR="004057AF" w:rsidRPr="000049DA" w:rsidTr="00ED7E67">
        <w:trPr>
          <w:trHeight w:hRule="exact" w:val="746"/>
        </w:trPr>
        <w:tc>
          <w:tcPr>
            <w:tcW w:w="468" w:type="dxa"/>
            <w:vMerge/>
            <w:tcBorders>
              <w:top w:val="single" w:sz="4" w:space="0" w:color="000000"/>
              <w:left w:val="single" w:sz="4" w:space="0" w:color="000000"/>
              <w:bottom w:val="single" w:sz="4" w:space="0" w:color="000000"/>
              <w:right w:val="single" w:sz="4" w:space="0" w:color="000000"/>
            </w:tcBorders>
          </w:tcPr>
          <w:p w:rsidR="004057AF" w:rsidRPr="000049DA" w:rsidRDefault="004057AF">
            <w:pPr>
              <w:rPr>
                <w:rFonts w:ascii="Times New Roman" w:hAnsi="Times New Roman" w:cs="Times New Roman"/>
                <w:sz w:val="20"/>
                <w:szCs w:val="20"/>
              </w:rPr>
            </w:pPr>
          </w:p>
        </w:tc>
        <w:tc>
          <w:tcPr>
            <w:tcW w:w="4918" w:type="dxa"/>
            <w:vMerge/>
            <w:tcBorders>
              <w:top w:val="single" w:sz="4" w:space="0" w:color="000000"/>
              <w:left w:val="single" w:sz="4" w:space="0" w:color="000000"/>
              <w:bottom w:val="single" w:sz="4" w:space="0" w:color="000000"/>
              <w:right w:val="single" w:sz="4" w:space="0" w:color="000000"/>
            </w:tcBorders>
          </w:tcPr>
          <w:p w:rsidR="004057AF" w:rsidRPr="000049DA" w:rsidRDefault="004057AF">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8" w:after="0" w:line="230" w:lineRule="auto"/>
              <w:jc w:val="center"/>
              <w:rPr>
                <w:rFonts w:ascii="Times New Roman" w:hAnsi="Times New Roman" w:cs="Times New Roman"/>
                <w:sz w:val="20"/>
                <w:szCs w:val="20"/>
              </w:rPr>
            </w:pPr>
            <w:r w:rsidRPr="000049DA">
              <w:rPr>
                <w:rFonts w:ascii="Times New Roman" w:eastAsia="Times New Roman" w:hAnsi="Times New Roman" w:cs="Times New Roman"/>
                <w:b/>
                <w:color w:val="000000"/>
                <w:w w:val="97"/>
                <w:sz w:val="20"/>
                <w:szCs w:val="20"/>
              </w:rPr>
              <w:t>всего</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8" w:after="0" w:line="245" w:lineRule="auto"/>
              <w:ind w:left="72"/>
              <w:rPr>
                <w:rFonts w:ascii="Times New Roman" w:hAnsi="Times New Roman" w:cs="Times New Roman"/>
                <w:sz w:val="20"/>
                <w:szCs w:val="20"/>
              </w:rPr>
            </w:pPr>
            <w:r w:rsidRPr="000049DA">
              <w:rPr>
                <w:rFonts w:ascii="Times New Roman" w:eastAsia="Times New Roman" w:hAnsi="Times New Roman" w:cs="Times New Roman"/>
                <w:b/>
                <w:color w:val="000000"/>
                <w:w w:val="97"/>
                <w:sz w:val="20"/>
                <w:szCs w:val="20"/>
              </w:rPr>
              <w:t>контрольные работы</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8" w:after="0" w:line="245" w:lineRule="auto"/>
              <w:ind w:left="72"/>
              <w:rPr>
                <w:rFonts w:ascii="Times New Roman" w:hAnsi="Times New Roman" w:cs="Times New Roman"/>
                <w:sz w:val="20"/>
                <w:szCs w:val="20"/>
              </w:rPr>
            </w:pPr>
            <w:r w:rsidRPr="000049DA">
              <w:rPr>
                <w:rFonts w:ascii="Times New Roman" w:eastAsia="Times New Roman" w:hAnsi="Times New Roman" w:cs="Times New Roman"/>
                <w:b/>
                <w:color w:val="000000"/>
                <w:w w:val="97"/>
                <w:sz w:val="20"/>
                <w:szCs w:val="20"/>
              </w:rPr>
              <w:t>практические работы</w:t>
            </w:r>
          </w:p>
        </w:tc>
        <w:tc>
          <w:tcPr>
            <w:tcW w:w="992" w:type="dxa"/>
            <w:vMerge/>
            <w:tcBorders>
              <w:top w:val="single" w:sz="4" w:space="0" w:color="000000"/>
              <w:left w:val="single" w:sz="4" w:space="0" w:color="000000"/>
              <w:bottom w:val="single" w:sz="4" w:space="0" w:color="000000"/>
              <w:right w:val="single" w:sz="4" w:space="0" w:color="000000"/>
            </w:tcBorders>
          </w:tcPr>
          <w:p w:rsidR="004057AF" w:rsidRPr="000049DA" w:rsidRDefault="004057AF">
            <w:pPr>
              <w:rPr>
                <w:rFonts w:ascii="Times New Roman" w:hAnsi="Times New Roman" w:cs="Times New Roman"/>
                <w:sz w:val="20"/>
                <w:szCs w:val="20"/>
              </w:rPr>
            </w:pPr>
          </w:p>
        </w:tc>
        <w:tc>
          <w:tcPr>
            <w:tcW w:w="3119" w:type="dxa"/>
            <w:vMerge/>
            <w:tcBorders>
              <w:top w:val="single" w:sz="4" w:space="0" w:color="000000"/>
              <w:left w:val="single" w:sz="4" w:space="0" w:color="000000"/>
              <w:bottom w:val="single" w:sz="4" w:space="0" w:color="000000"/>
              <w:right w:val="single" w:sz="4" w:space="0" w:color="000000"/>
            </w:tcBorders>
          </w:tcPr>
          <w:p w:rsidR="004057AF" w:rsidRPr="000049DA" w:rsidRDefault="004057AF">
            <w:pPr>
              <w:rPr>
                <w:rFonts w:ascii="Times New Roman" w:hAnsi="Times New Roman" w:cs="Times New Roman"/>
                <w:sz w:val="20"/>
                <w:szCs w:val="20"/>
              </w:rPr>
            </w:pPr>
          </w:p>
        </w:tc>
        <w:tc>
          <w:tcPr>
            <w:tcW w:w="1276" w:type="dxa"/>
            <w:vMerge/>
            <w:tcBorders>
              <w:top w:val="single" w:sz="4" w:space="0" w:color="000000"/>
              <w:left w:val="single" w:sz="4" w:space="0" w:color="000000"/>
              <w:bottom w:val="single" w:sz="4" w:space="0" w:color="000000"/>
              <w:right w:val="single" w:sz="4" w:space="0" w:color="000000"/>
            </w:tcBorders>
          </w:tcPr>
          <w:p w:rsidR="004057AF" w:rsidRPr="000049DA" w:rsidRDefault="004057AF">
            <w:pPr>
              <w:rPr>
                <w:rFonts w:ascii="Times New Roman" w:hAnsi="Times New Roman" w:cs="Times New Roman"/>
                <w:sz w:val="20"/>
                <w:szCs w:val="20"/>
              </w:rPr>
            </w:pPr>
          </w:p>
        </w:tc>
        <w:tc>
          <w:tcPr>
            <w:tcW w:w="1469" w:type="dxa"/>
            <w:vMerge/>
            <w:tcBorders>
              <w:top w:val="single" w:sz="4" w:space="0" w:color="000000"/>
              <w:left w:val="single" w:sz="4" w:space="0" w:color="000000"/>
              <w:bottom w:val="single" w:sz="4" w:space="0" w:color="000000"/>
              <w:right w:val="single" w:sz="4" w:space="0" w:color="000000"/>
            </w:tcBorders>
          </w:tcPr>
          <w:p w:rsidR="004057AF" w:rsidRPr="000049DA" w:rsidRDefault="004057AF">
            <w:pPr>
              <w:rPr>
                <w:rFonts w:ascii="Times New Roman" w:hAnsi="Times New Roman" w:cs="Times New Roman"/>
                <w:sz w:val="20"/>
                <w:szCs w:val="20"/>
              </w:rPr>
            </w:pPr>
          </w:p>
        </w:tc>
      </w:tr>
      <w:tr w:rsidR="004057AF" w:rsidRPr="001149F9">
        <w:trPr>
          <w:trHeight w:hRule="exact" w:val="348"/>
        </w:trPr>
        <w:tc>
          <w:tcPr>
            <w:tcW w:w="15502" w:type="dxa"/>
            <w:gridSpan w:val="9"/>
            <w:tcBorders>
              <w:top w:val="single" w:sz="4" w:space="0" w:color="000000"/>
              <w:left w:val="single" w:sz="4" w:space="0" w:color="000000"/>
              <w:bottom w:val="single" w:sz="5"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lang w:val="ru-RU"/>
              </w:rPr>
            </w:pPr>
            <w:r w:rsidRPr="00A32858">
              <w:rPr>
                <w:rFonts w:ascii="Times New Roman" w:eastAsia="Times New Roman" w:hAnsi="Times New Roman" w:cs="Times New Roman"/>
                <w:color w:val="000000"/>
                <w:w w:val="97"/>
                <w:sz w:val="20"/>
                <w:szCs w:val="20"/>
                <w:lang w:val="ru-RU"/>
              </w:rPr>
              <w:t>Раздел 1. ЗНАНИЯ О ФИЗИЧЕСКОЙ КУЛЬТУРЕ</w:t>
            </w:r>
          </w:p>
        </w:tc>
      </w:tr>
      <w:tr w:rsidR="004057AF" w:rsidRPr="00A32858" w:rsidTr="00ED7E67">
        <w:trPr>
          <w:trHeight w:hRule="exact" w:val="1203"/>
        </w:trPr>
        <w:tc>
          <w:tcPr>
            <w:tcW w:w="468" w:type="dxa"/>
            <w:tcBorders>
              <w:top w:val="single" w:sz="5"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0"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1.1.</w:t>
            </w:r>
          </w:p>
        </w:tc>
        <w:tc>
          <w:tcPr>
            <w:tcW w:w="4918" w:type="dxa"/>
            <w:tcBorders>
              <w:top w:val="single" w:sz="5"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Возрождение Олимпийских игр</w:t>
            </w:r>
          </w:p>
        </w:tc>
        <w:tc>
          <w:tcPr>
            <w:tcW w:w="567" w:type="dxa"/>
            <w:tcBorders>
              <w:top w:val="single" w:sz="5"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1</w:t>
            </w:r>
          </w:p>
        </w:tc>
        <w:tc>
          <w:tcPr>
            <w:tcW w:w="1276" w:type="dxa"/>
            <w:tcBorders>
              <w:top w:val="single" w:sz="5"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w:t>
            </w:r>
          </w:p>
        </w:tc>
        <w:tc>
          <w:tcPr>
            <w:tcW w:w="1417" w:type="dxa"/>
            <w:tcBorders>
              <w:top w:val="single" w:sz="5"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1</w:t>
            </w:r>
          </w:p>
        </w:tc>
        <w:tc>
          <w:tcPr>
            <w:tcW w:w="992" w:type="dxa"/>
            <w:tcBorders>
              <w:top w:val="single" w:sz="5"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0"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01.09.2022</w:t>
            </w:r>
          </w:p>
        </w:tc>
        <w:tc>
          <w:tcPr>
            <w:tcW w:w="3119" w:type="dxa"/>
            <w:tcBorders>
              <w:top w:val="single" w:sz="5"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45" w:lineRule="auto"/>
              <w:ind w:left="72" w:right="144"/>
              <w:rPr>
                <w:rFonts w:ascii="Times New Roman" w:hAnsi="Times New Roman" w:cs="Times New Roman"/>
                <w:sz w:val="20"/>
                <w:szCs w:val="20"/>
                <w:lang w:val="ru-RU"/>
              </w:rPr>
            </w:pPr>
            <w:r w:rsidRPr="00A32858">
              <w:rPr>
                <w:rFonts w:ascii="Times New Roman" w:eastAsia="Times New Roman" w:hAnsi="Times New Roman" w:cs="Times New Roman"/>
                <w:color w:val="000000"/>
                <w:w w:val="97"/>
                <w:sz w:val="20"/>
                <w:szCs w:val="20"/>
                <w:lang w:val="ru-RU"/>
              </w:rPr>
              <w:t>обсуждают исторические предпосылки возрождения Олимпийск</w:t>
            </w:r>
            <w:r w:rsidR="004C6162" w:rsidRPr="00A32858">
              <w:rPr>
                <w:rFonts w:ascii="Times New Roman" w:eastAsia="Times New Roman" w:hAnsi="Times New Roman" w:cs="Times New Roman"/>
                <w:color w:val="000000"/>
                <w:w w:val="97"/>
                <w:sz w:val="20"/>
                <w:szCs w:val="20"/>
                <w:lang w:val="ru-RU"/>
              </w:rPr>
              <w:t>их игр и олимпийского движения;</w:t>
            </w:r>
          </w:p>
        </w:tc>
        <w:tc>
          <w:tcPr>
            <w:tcW w:w="1276" w:type="dxa"/>
            <w:tcBorders>
              <w:top w:val="single" w:sz="5"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45" w:lineRule="auto"/>
              <w:ind w:left="72" w:right="432"/>
              <w:rPr>
                <w:rFonts w:ascii="Times New Roman" w:hAnsi="Times New Roman" w:cs="Times New Roman"/>
                <w:sz w:val="20"/>
                <w:szCs w:val="20"/>
              </w:rPr>
            </w:pPr>
            <w:proofErr w:type="spellStart"/>
            <w:r w:rsidRPr="00A32858">
              <w:rPr>
                <w:rFonts w:ascii="Times New Roman" w:eastAsia="Times New Roman" w:hAnsi="Times New Roman" w:cs="Times New Roman"/>
                <w:color w:val="000000"/>
                <w:w w:val="97"/>
                <w:sz w:val="20"/>
                <w:szCs w:val="20"/>
              </w:rPr>
              <w:t>Устный</w:t>
            </w:r>
            <w:proofErr w:type="spellEnd"/>
            <w:r w:rsidRPr="00A32858">
              <w:rPr>
                <w:rFonts w:ascii="Times New Roman" w:eastAsia="Times New Roman" w:hAnsi="Times New Roman" w:cs="Times New Roman"/>
                <w:color w:val="000000"/>
                <w:w w:val="97"/>
                <w:sz w:val="20"/>
                <w:szCs w:val="20"/>
              </w:rPr>
              <w:t xml:space="preserve"> </w:t>
            </w:r>
            <w:r w:rsidRPr="00A32858">
              <w:rPr>
                <w:rFonts w:ascii="Times New Roman" w:hAnsi="Times New Roman" w:cs="Times New Roman"/>
                <w:sz w:val="20"/>
                <w:szCs w:val="20"/>
              </w:rPr>
              <w:br/>
            </w:r>
            <w:r w:rsidRPr="00A32858">
              <w:rPr>
                <w:rFonts w:ascii="Times New Roman" w:eastAsia="Times New Roman" w:hAnsi="Times New Roman" w:cs="Times New Roman"/>
                <w:color w:val="000000"/>
                <w:w w:val="97"/>
                <w:sz w:val="20"/>
                <w:szCs w:val="20"/>
              </w:rPr>
              <w:t>опрос;</w:t>
            </w:r>
          </w:p>
        </w:tc>
        <w:tc>
          <w:tcPr>
            <w:tcW w:w="1469" w:type="dxa"/>
            <w:tcBorders>
              <w:top w:val="single" w:sz="5"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0"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https://resh.edu.ru/</w:t>
            </w:r>
          </w:p>
        </w:tc>
      </w:tr>
      <w:tr w:rsidR="004057AF" w:rsidRPr="00A32858" w:rsidTr="00A32858">
        <w:trPr>
          <w:trHeight w:hRule="exact" w:val="197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1.2.</w:t>
            </w:r>
          </w:p>
        </w:tc>
        <w:tc>
          <w:tcPr>
            <w:tcW w:w="491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ind w:left="72"/>
              <w:rPr>
                <w:rFonts w:ascii="Times New Roman" w:hAnsi="Times New Roman" w:cs="Times New Roman"/>
                <w:sz w:val="20"/>
                <w:szCs w:val="20"/>
                <w:lang w:val="ru-RU"/>
              </w:rPr>
            </w:pPr>
            <w:r w:rsidRPr="00A32858">
              <w:rPr>
                <w:rFonts w:ascii="Times New Roman" w:eastAsia="Times New Roman" w:hAnsi="Times New Roman" w:cs="Times New Roman"/>
                <w:color w:val="000000"/>
                <w:w w:val="97"/>
                <w:sz w:val="20"/>
                <w:szCs w:val="20"/>
                <w:lang w:val="ru-RU"/>
              </w:rPr>
              <w:t>Символика и ритуалы первых Олимпийских игр</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1</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45"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05.09.2022 06.09.2022</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50" w:lineRule="auto"/>
              <w:ind w:left="72" w:right="144"/>
              <w:rPr>
                <w:rFonts w:ascii="Times New Roman" w:hAnsi="Times New Roman" w:cs="Times New Roman"/>
                <w:sz w:val="20"/>
                <w:szCs w:val="20"/>
                <w:lang w:val="ru-RU"/>
              </w:rPr>
            </w:pPr>
            <w:r w:rsidRPr="00A32858">
              <w:rPr>
                <w:rFonts w:ascii="Times New Roman" w:eastAsia="Times New Roman" w:hAnsi="Times New Roman" w:cs="Times New Roman"/>
                <w:color w:val="000000"/>
                <w:w w:val="97"/>
                <w:sz w:val="20"/>
                <w:szCs w:val="20"/>
                <w:lang w:val="ru-RU"/>
              </w:rPr>
              <w:t xml:space="preserve">анализируют смысл девиза Олимпийских игр и их символику, обсуждают влияние их на современное развитие олимпийского движения, приводят </w:t>
            </w:r>
            <w:r w:rsidRPr="00A32858">
              <w:rPr>
                <w:rFonts w:ascii="Times New Roman" w:hAnsi="Times New Roman" w:cs="Times New Roman"/>
                <w:sz w:val="20"/>
                <w:szCs w:val="20"/>
                <w:lang w:val="ru-RU"/>
              </w:rPr>
              <w:br/>
            </w:r>
            <w:r w:rsidR="004C6162" w:rsidRPr="00A32858">
              <w:rPr>
                <w:rFonts w:ascii="Times New Roman" w:eastAsia="Times New Roman" w:hAnsi="Times New Roman" w:cs="Times New Roman"/>
                <w:color w:val="000000"/>
                <w:w w:val="97"/>
                <w:sz w:val="20"/>
                <w:szCs w:val="20"/>
                <w:lang w:val="ru-RU"/>
              </w:rPr>
              <w:t>примеры</w:t>
            </w:r>
            <w:r w:rsidRPr="00A32858">
              <w:rPr>
                <w:rFonts w:ascii="Times New Roman" w:eastAsia="Times New Roman" w:hAnsi="Times New Roman" w:cs="Times New Roman"/>
                <w:color w:val="000000"/>
                <w:w w:val="97"/>
                <w:sz w:val="20"/>
                <w:szCs w:val="20"/>
                <w:lang w:val="ru-RU"/>
              </w:rPr>
              <w:t>;</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45" w:lineRule="auto"/>
              <w:ind w:left="72" w:right="432"/>
              <w:rPr>
                <w:rFonts w:ascii="Times New Roman" w:hAnsi="Times New Roman" w:cs="Times New Roman"/>
                <w:sz w:val="20"/>
                <w:szCs w:val="20"/>
              </w:rPr>
            </w:pPr>
            <w:proofErr w:type="spellStart"/>
            <w:r w:rsidRPr="00A32858">
              <w:rPr>
                <w:rFonts w:ascii="Times New Roman" w:eastAsia="Times New Roman" w:hAnsi="Times New Roman" w:cs="Times New Roman"/>
                <w:color w:val="000000"/>
                <w:w w:val="97"/>
                <w:sz w:val="20"/>
                <w:szCs w:val="20"/>
              </w:rPr>
              <w:t>Устный</w:t>
            </w:r>
            <w:proofErr w:type="spellEnd"/>
            <w:r w:rsidRPr="00A32858">
              <w:rPr>
                <w:rFonts w:ascii="Times New Roman" w:eastAsia="Times New Roman" w:hAnsi="Times New Roman" w:cs="Times New Roman"/>
                <w:color w:val="000000"/>
                <w:w w:val="97"/>
                <w:sz w:val="20"/>
                <w:szCs w:val="20"/>
              </w:rPr>
              <w:t xml:space="preserve"> </w:t>
            </w:r>
            <w:r w:rsidRPr="00A32858">
              <w:rPr>
                <w:rFonts w:ascii="Times New Roman" w:hAnsi="Times New Roman" w:cs="Times New Roman"/>
                <w:sz w:val="20"/>
                <w:szCs w:val="20"/>
              </w:rPr>
              <w:br/>
            </w:r>
            <w:r w:rsidRPr="00A32858">
              <w:rPr>
                <w:rFonts w:ascii="Times New Roman" w:eastAsia="Times New Roman" w:hAnsi="Times New Roman" w:cs="Times New Roman"/>
                <w:color w:val="000000"/>
                <w:w w:val="97"/>
                <w:sz w:val="20"/>
                <w:szCs w:val="20"/>
              </w:rPr>
              <w:t>опрос;</w:t>
            </w:r>
          </w:p>
        </w:tc>
        <w:tc>
          <w:tcPr>
            <w:tcW w:w="146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https://resh.edu.ru/</w:t>
            </w:r>
          </w:p>
        </w:tc>
      </w:tr>
      <w:tr w:rsidR="004057AF" w:rsidRPr="00A32858" w:rsidTr="00A32858">
        <w:trPr>
          <w:trHeight w:hRule="exact" w:val="127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1.3.</w:t>
            </w:r>
          </w:p>
        </w:tc>
        <w:tc>
          <w:tcPr>
            <w:tcW w:w="491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ind w:left="72"/>
              <w:rPr>
                <w:rFonts w:ascii="Times New Roman" w:hAnsi="Times New Roman" w:cs="Times New Roman"/>
                <w:sz w:val="20"/>
                <w:szCs w:val="20"/>
                <w:lang w:val="ru-RU"/>
              </w:rPr>
            </w:pPr>
            <w:r w:rsidRPr="00A32858">
              <w:rPr>
                <w:rFonts w:ascii="Times New Roman" w:eastAsia="Times New Roman" w:hAnsi="Times New Roman" w:cs="Times New Roman"/>
                <w:color w:val="000000"/>
                <w:w w:val="97"/>
                <w:sz w:val="20"/>
                <w:szCs w:val="20"/>
                <w:lang w:val="ru-RU"/>
              </w:rPr>
              <w:t>История первых Олимпийских игр современности</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0.5</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0.5</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45"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07.09.2022 09.09.2022</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45" w:lineRule="auto"/>
              <w:ind w:left="72" w:right="288"/>
              <w:rPr>
                <w:rFonts w:ascii="Times New Roman" w:hAnsi="Times New Roman" w:cs="Times New Roman"/>
                <w:sz w:val="20"/>
                <w:szCs w:val="20"/>
                <w:lang w:val="ru-RU"/>
              </w:rPr>
            </w:pPr>
            <w:r w:rsidRPr="00A32858">
              <w:rPr>
                <w:rFonts w:ascii="Times New Roman" w:eastAsia="Times New Roman" w:hAnsi="Times New Roman" w:cs="Times New Roman"/>
                <w:color w:val="000000"/>
                <w:w w:val="97"/>
                <w:sz w:val="20"/>
                <w:szCs w:val="20"/>
                <w:lang w:val="ru-RU"/>
              </w:rPr>
              <w:t xml:space="preserve">знакомятся с историей организации и проведения </w:t>
            </w:r>
            <w:r w:rsidR="004C6162" w:rsidRPr="00A32858">
              <w:rPr>
                <w:rFonts w:ascii="Times New Roman" w:eastAsia="Times New Roman" w:hAnsi="Times New Roman" w:cs="Times New Roman"/>
                <w:color w:val="000000"/>
                <w:w w:val="97"/>
                <w:sz w:val="20"/>
                <w:szCs w:val="20"/>
                <w:lang w:val="ru-RU"/>
              </w:rPr>
              <w:t>первых Олимпийских игр в Афинах</w:t>
            </w:r>
            <w:r w:rsidRPr="00A32858">
              <w:rPr>
                <w:rFonts w:ascii="Times New Roman" w:eastAsia="Times New Roman" w:hAnsi="Times New Roman" w:cs="Times New Roman"/>
                <w:color w:val="000000"/>
                <w:w w:val="97"/>
                <w:sz w:val="20"/>
                <w:szCs w:val="20"/>
                <w:lang w:val="ru-RU"/>
              </w:rPr>
              <w:t>;</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45" w:lineRule="auto"/>
              <w:ind w:left="72" w:right="432"/>
              <w:rPr>
                <w:rFonts w:ascii="Times New Roman" w:hAnsi="Times New Roman" w:cs="Times New Roman"/>
                <w:sz w:val="20"/>
                <w:szCs w:val="20"/>
              </w:rPr>
            </w:pPr>
            <w:proofErr w:type="spellStart"/>
            <w:r w:rsidRPr="00A32858">
              <w:rPr>
                <w:rFonts w:ascii="Times New Roman" w:eastAsia="Times New Roman" w:hAnsi="Times New Roman" w:cs="Times New Roman"/>
                <w:color w:val="000000"/>
                <w:w w:val="97"/>
                <w:sz w:val="20"/>
                <w:szCs w:val="20"/>
              </w:rPr>
              <w:t>Устный</w:t>
            </w:r>
            <w:proofErr w:type="spellEnd"/>
            <w:r w:rsidRPr="00A32858">
              <w:rPr>
                <w:rFonts w:ascii="Times New Roman" w:eastAsia="Times New Roman" w:hAnsi="Times New Roman" w:cs="Times New Roman"/>
                <w:color w:val="000000"/>
                <w:w w:val="97"/>
                <w:sz w:val="20"/>
                <w:szCs w:val="20"/>
              </w:rPr>
              <w:t xml:space="preserve"> </w:t>
            </w:r>
            <w:r w:rsidRPr="00A32858">
              <w:rPr>
                <w:rFonts w:ascii="Times New Roman" w:hAnsi="Times New Roman" w:cs="Times New Roman"/>
                <w:sz w:val="20"/>
                <w:szCs w:val="20"/>
              </w:rPr>
              <w:br/>
            </w:r>
            <w:r w:rsidRPr="00A32858">
              <w:rPr>
                <w:rFonts w:ascii="Times New Roman" w:eastAsia="Times New Roman" w:hAnsi="Times New Roman" w:cs="Times New Roman"/>
                <w:color w:val="000000"/>
                <w:w w:val="97"/>
                <w:sz w:val="20"/>
                <w:szCs w:val="20"/>
              </w:rPr>
              <w:t>опрос;</w:t>
            </w:r>
          </w:p>
        </w:tc>
        <w:tc>
          <w:tcPr>
            <w:tcW w:w="146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https://resh.edu.ru/</w:t>
            </w:r>
          </w:p>
        </w:tc>
      </w:tr>
      <w:tr w:rsidR="004057AF" w:rsidRPr="00A32858" w:rsidTr="00ED7E67">
        <w:trPr>
          <w:trHeight w:hRule="exact" w:val="348"/>
        </w:trPr>
        <w:tc>
          <w:tcPr>
            <w:tcW w:w="538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Итого по разделу</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3</w:t>
            </w:r>
          </w:p>
        </w:tc>
        <w:tc>
          <w:tcPr>
            <w:tcW w:w="9549"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4057AF">
            <w:pPr>
              <w:rPr>
                <w:rFonts w:ascii="Times New Roman" w:hAnsi="Times New Roman" w:cs="Times New Roman"/>
                <w:sz w:val="20"/>
                <w:szCs w:val="20"/>
              </w:rPr>
            </w:pPr>
          </w:p>
        </w:tc>
      </w:tr>
      <w:tr w:rsidR="004057AF" w:rsidRPr="00A32858">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Раздел 2. СПОСОБЫ САМОСТОЯТЕЛЬНОЙ ДЕЯТЕЛЬНОСТИ</w:t>
            </w:r>
          </w:p>
        </w:tc>
      </w:tr>
      <w:tr w:rsidR="004057AF" w:rsidRPr="00A32858" w:rsidTr="00A32858">
        <w:trPr>
          <w:trHeight w:hRule="exact" w:val="1275"/>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2.1.</w:t>
            </w:r>
          </w:p>
        </w:tc>
        <w:tc>
          <w:tcPr>
            <w:tcW w:w="491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Составление дневника физической культуры</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0.5</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45"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12.09.2022 13.09.2022</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45" w:lineRule="auto"/>
              <w:ind w:left="72" w:right="144"/>
              <w:rPr>
                <w:rFonts w:ascii="Times New Roman" w:hAnsi="Times New Roman" w:cs="Times New Roman"/>
                <w:sz w:val="20"/>
                <w:szCs w:val="20"/>
                <w:lang w:val="ru-RU"/>
              </w:rPr>
            </w:pPr>
            <w:r w:rsidRPr="00A32858">
              <w:rPr>
                <w:rFonts w:ascii="Times New Roman" w:eastAsia="Times New Roman" w:hAnsi="Times New Roman" w:cs="Times New Roman"/>
                <w:color w:val="000000"/>
                <w:w w:val="97"/>
                <w:sz w:val="20"/>
                <w:szCs w:val="20"/>
                <w:lang w:val="ru-RU"/>
              </w:rPr>
              <w:t>знакомятся с правилами составления и заполнения основных раздело</w:t>
            </w:r>
            <w:r w:rsidR="004C6162" w:rsidRPr="00A32858">
              <w:rPr>
                <w:rFonts w:ascii="Times New Roman" w:eastAsia="Times New Roman" w:hAnsi="Times New Roman" w:cs="Times New Roman"/>
                <w:color w:val="000000"/>
                <w:w w:val="97"/>
                <w:sz w:val="20"/>
                <w:szCs w:val="20"/>
                <w:lang w:val="ru-RU"/>
              </w:rPr>
              <w:t>в дневника физической культуры;</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45"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Практическая работа;</w:t>
            </w:r>
          </w:p>
        </w:tc>
        <w:tc>
          <w:tcPr>
            <w:tcW w:w="146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https://resh.edu.ru/</w:t>
            </w:r>
          </w:p>
        </w:tc>
      </w:tr>
      <w:tr w:rsidR="004057AF" w:rsidRPr="00A32858" w:rsidTr="00ED7E67">
        <w:trPr>
          <w:trHeight w:hRule="exact" w:val="228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lastRenderedPageBreak/>
              <w:t>2.2.</w:t>
            </w:r>
          </w:p>
        </w:tc>
        <w:tc>
          <w:tcPr>
            <w:tcW w:w="491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Физическая подготовка человека</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0.5</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45"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14.09.2022 15.09.2022</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rsidP="00A32858">
            <w:pPr>
              <w:autoSpaceDE w:val="0"/>
              <w:autoSpaceDN w:val="0"/>
              <w:spacing w:before="78" w:after="0" w:line="252" w:lineRule="auto"/>
              <w:ind w:left="72" w:right="288"/>
              <w:rPr>
                <w:rFonts w:ascii="Times New Roman" w:hAnsi="Times New Roman" w:cs="Times New Roman"/>
                <w:sz w:val="20"/>
                <w:szCs w:val="20"/>
                <w:lang w:val="ru-RU"/>
              </w:rPr>
            </w:pPr>
            <w:r w:rsidRPr="00A32858">
              <w:rPr>
                <w:rFonts w:ascii="Times New Roman" w:eastAsia="Times New Roman" w:hAnsi="Times New Roman" w:cs="Times New Roman"/>
                <w:color w:val="000000"/>
                <w:w w:val="97"/>
                <w:sz w:val="20"/>
                <w:szCs w:val="20"/>
                <w:lang w:val="ru-RU"/>
              </w:rPr>
              <w:t xml:space="preserve">знакомятся с понятием «физическая подготовка», рассматривают его содержательное наполнение (физические качества), осмысливают физическую подготовленность как результат физической </w:t>
            </w:r>
            <w:r w:rsidR="004C6162" w:rsidRPr="00A32858">
              <w:rPr>
                <w:rFonts w:ascii="Times New Roman" w:eastAsia="Times New Roman" w:hAnsi="Times New Roman" w:cs="Times New Roman"/>
                <w:color w:val="000000"/>
                <w:w w:val="97"/>
                <w:sz w:val="20"/>
                <w:szCs w:val="20"/>
                <w:lang w:val="ru-RU"/>
              </w:rPr>
              <w:t>подготовки</w:t>
            </w:r>
            <w:r w:rsidRPr="00A32858">
              <w:rPr>
                <w:rFonts w:ascii="Times New Roman" w:eastAsia="Times New Roman" w:hAnsi="Times New Roman" w:cs="Times New Roman"/>
                <w:color w:val="000000"/>
                <w:w w:val="97"/>
                <w:sz w:val="20"/>
                <w:szCs w:val="20"/>
                <w:lang w:val="ru-RU"/>
              </w:rPr>
              <w:t>;</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rsidP="00373B96">
            <w:pPr>
              <w:autoSpaceDE w:val="0"/>
              <w:autoSpaceDN w:val="0"/>
              <w:spacing w:before="78" w:after="0" w:line="245" w:lineRule="auto"/>
              <w:ind w:left="72" w:right="432"/>
              <w:rPr>
                <w:rFonts w:ascii="Times New Roman" w:hAnsi="Times New Roman" w:cs="Times New Roman"/>
                <w:sz w:val="20"/>
                <w:szCs w:val="20"/>
              </w:rPr>
            </w:pPr>
            <w:proofErr w:type="spellStart"/>
            <w:r w:rsidRPr="00A32858">
              <w:rPr>
                <w:rFonts w:ascii="Times New Roman" w:eastAsia="Times New Roman" w:hAnsi="Times New Roman" w:cs="Times New Roman"/>
                <w:color w:val="000000"/>
                <w:w w:val="97"/>
                <w:sz w:val="20"/>
                <w:szCs w:val="20"/>
              </w:rPr>
              <w:t>Устный</w:t>
            </w:r>
            <w:proofErr w:type="spellEnd"/>
            <w:r w:rsidRPr="00A32858">
              <w:rPr>
                <w:rFonts w:ascii="Times New Roman" w:eastAsia="Times New Roman" w:hAnsi="Times New Roman" w:cs="Times New Roman"/>
                <w:color w:val="000000"/>
                <w:w w:val="97"/>
                <w:sz w:val="20"/>
                <w:szCs w:val="20"/>
              </w:rPr>
              <w:t xml:space="preserve"> опрос;</w:t>
            </w:r>
          </w:p>
        </w:tc>
        <w:tc>
          <w:tcPr>
            <w:tcW w:w="146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https://resh.edu.ru/</w:t>
            </w:r>
          </w:p>
        </w:tc>
      </w:tr>
      <w:tr w:rsidR="004057AF" w:rsidRPr="00A32858" w:rsidTr="00A43C9E">
        <w:trPr>
          <w:trHeight w:hRule="exact" w:val="18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2.3.</w:t>
            </w:r>
          </w:p>
        </w:tc>
        <w:tc>
          <w:tcPr>
            <w:tcW w:w="491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Правила развития физических качеств</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0.5</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16.09.2022</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rsidP="00373B96">
            <w:pPr>
              <w:autoSpaceDE w:val="0"/>
              <w:autoSpaceDN w:val="0"/>
              <w:spacing w:before="76" w:after="0" w:line="252" w:lineRule="auto"/>
              <w:ind w:left="72"/>
              <w:rPr>
                <w:rFonts w:ascii="Times New Roman" w:hAnsi="Times New Roman" w:cs="Times New Roman"/>
                <w:sz w:val="20"/>
                <w:szCs w:val="20"/>
                <w:lang w:val="ru-RU"/>
              </w:rPr>
            </w:pPr>
            <w:r w:rsidRPr="00A32858">
              <w:rPr>
                <w:rFonts w:ascii="Times New Roman" w:eastAsia="Times New Roman" w:hAnsi="Times New Roman" w:cs="Times New Roman"/>
                <w:color w:val="000000"/>
                <w:w w:val="97"/>
                <w:sz w:val="20"/>
                <w:szCs w:val="20"/>
                <w:lang w:val="ru-RU"/>
              </w:rPr>
              <w:t>устанавливают причинно-следственную связь между уровнем развития физических качеств и функциональными возможностями основных систем организма, повышением их</w:t>
            </w:r>
            <w:r w:rsidR="004C6162" w:rsidRPr="00A32858">
              <w:rPr>
                <w:rFonts w:ascii="Times New Roman" w:eastAsia="Times New Roman" w:hAnsi="Times New Roman" w:cs="Times New Roman"/>
                <w:color w:val="000000"/>
                <w:w w:val="97"/>
                <w:sz w:val="20"/>
                <w:szCs w:val="20"/>
                <w:lang w:val="ru-RU"/>
              </w:rPr>
              <w:t xml:space="preserve"> резервных и адаптивных свойств</w:t>
            </w:r>
            <w:r w:rsidRPr="00A32858">
              <w:rPr>
                <w:rFonts w:ascii="Times New Roman" w:eastAsia="Times New Roman" w:hAnsi="Times New Roman" w:cs="Times New Roman"/>
                <w:color w:val="000000"/>
                <w:w w:val="97"/>
                <w:sz w:val="20"/>
                <w:szCs w:val="20"/>
                <w:lang w:val="ru-RU"/>
              </w:rPr>
              <w:t>;</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rsidP="00373B96">
            <w:pPr>
              <w:autoSpaceDE w:val="0"/>
              <w:autoSpaceDN w:val="0"/>
              <w:spacing w:before="76" w:after="0" w:line="245" w:lineRule="auto"/>
              <w:ind w:left="72" w:right="432"/>
              <w:rPr>
                <w:rFonts w:ascii="Times New Roman" w:hAnsi="Times New Roman" w:cs="Times New Roman"/>
                <w:sz w:val="20"/>
                <w:szCs w:val="20"/>
              </w:rPr>
            </w:pPr>
            <w:proofErr w:type="spellStart"/>
            <w:r w:rsidRPr="00A32858">
              <w:rPr>
                <w:rFonts w:ascii="Times New Roman" w:eastAsia="Times New Roman" w:hAnsi="Times New Roman" w:cs="Times New Roman"/>
                <w:color w:val="000000"/>
                <w:w w:val="97"/>
                <w:sz w:val="20"/>
                <w:szCs w:val="20"/>
              </w:rPr>
              <w:t>Устный</w:t>
            </w:r>
            <w:proofErr w:type="spellEnd"/>
            <w:r w:rsidRPr="00A32858">
              <w:rPr>
                <w:rFonts w:ascii="Times New Roman" w:eastAsia="Times New Roman" w:hAnsi="Times New Roman" w:cs="Times New Roman"/>
                <w:color w:val="000000"/>
                <w:w w:val="97"/>
                <w:sz w:val="20"/>
                <w:szCs w:val="20"/>
              </w:rPr>
              <w:t xml:space="preserve"> опрос;</w:t>
            </w:r>
          </w:p>
        </w:tc>
        <w:tc>
          <w:tcPr>
            <w:tcW w:w="146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https://resh.edu.ru/</w:t>
            </w:r>
          </w:p>
        </w:tc>
      </w:tr>
      <w:tr w:rsidR="004057AF" w:rsidRPr="00A32858" w:rsidTr="00ED7E67">
        <w:trPr>
          <w:trHeight w:hRule="exact" w:val="156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2.4.</w:t>
            </w:r>
          </w:p>
        </w:tc>
        <w:tc>
          <w:tcPr>
            <w:tcW w:w="491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45" w:lineRule="auto"/>
              <w:ind w:left="72" w:right="1008"/>
              <w:rPr>
                <w:rFonts w:ascii="Times New Roman" w:hAnsi="Times New Roman" w:cs="Times New Roman"/>
                <w:sz w:val="20"/>
                <w:szCs w:val="20"/>
                <w:lang w:val="ru-RU"/>
              </w:rPr>
            </w:pPr>
            <w:r w:rsidRPr="00A32858">
              <w:rPr>
                <w:rFonts w:ascii="Times New Roman" w:eastAsia="Times New Roman" w:hAnsi="Times New Roman" w:cs="Times New Roman"/>
                <w:color w:val="000000"/>
                <w:w w:val="97"/>
                <w:sz w:val="20"/>
                <w:szCs w:val="20"/>
                <w:lang w:val="ru-RU"/>
              </w:rPr>
              <w:t>Определение индивидуальной физической нагрузки для самостоятельных занятий физической подготовкой</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0.5</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45"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19.09.2022 20.09.2022</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rsidP="00A32858">
            <w:pPr>
              <w:autoSpaceDE w:val="0"/>
              <w:autoSpaceDN w:val="0"/>
              <w:spacing w:before="78" w:after="0" w:line="250" w:lineRule="auto"/>
              <w:ind w:left="72"/>
              <w:rPr>
                <w:rFonts w:ascii="Times New Roman" w:hAnsi="Times New Roman" w:cs="Times New Roman"/>
                <w:sz w:val="20"/>
                <w:szCs w:val="20"/>
                <w:lang w:val="ru-RU"/>
              </w:rPr>
            </w:pPr>
            <w:r w:rsidRPr="00A32858">
              <w:rPr>
                <w:rFonts w:ascii="Times New Roman" w:eastAsia="Times New Roman" w:hAnsi="Times New Roman" w:cs="Times New Roman"/>
                <w:color w:val="000000"/>
                <w:w w:val="97"/>
                <w:sz w:val="20"/>
                <w:szCs w:val="20"/>
                <w:lang w:val="ru-RU"/>
              </w:rPr>
              <w:t xml:space="preserve">знакомятся с основными показателями физической нагрузки («интенсивность» и «объём»), способами их совершенствования во время самостоятельных </w:t>
            </w:r>
            <w:r w:rsidR="004C6162" w:rsidRPr="00A32858">
              <w:rPr>
                <w:rFonts w:ascii="Times New Roman" w:eastAsia="Times New Roman" w:hAnsi="Times New Roman" w:cs="Times New Roman"/>
                <w:color w:val="000000"/>
                <w:w w:val="97"/>
                <w:sz w:val="20"/>
                <w:szCs w:val="20"/>
                <w:lang w:val="ru-RU"/>
              </w:rPr>
              <w:t>занятий</w:t>
            </w:r>
            <w:r w:rsidRPr="00A32858">
              <w:rPr>
                <w:rFonts w:ascii="Times New Roman" w:eastAsia="Times New Roman" w:hAnsi="Times New Roman" w:cs="Times New Roman"/>
                <w:color w:val="000000"/>
                <w:w w:val="97"/>
                <w:sz w:val="20"/>
                <w:szCs w:val="20"/>
                <w:lang w:val="ru-RU"/>
              </w:rPr>
              <w:t>;</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45"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Практическая работа;</w:t>
            </w:r>
          </w:p>
        </w:tc>
        <w:tc>
          <w:tcPr>
            <w:tcW w:w="146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https://resh.edu.ru/</w:t>
            </w:r>
          </w:p>
        </w:tc>
      </w:tr>
      <w:tr w:rsidR="004057AF" w:rsidRPr="00A32858" w:rsidTr="00A43C9E">
        <w:trPr>
          <w:trHeight w:hRule="exact" w:val="2683"/>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2.5.</w:t>
            </w:r>
          </w:p>
        </w:tc>
        <w:tc>
          <w:tcPr>
            <w:tcW w:w="491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lang w:val="ru-RU"/>
              </w:rPr>
            </w:pPr>
            <w:r w:rsidRPr="00A32858">
              <w:rPr>
                <w:rFonts w:ascii="Times New Roman" w:eastAsia="Times New Roman" w:hAnsi="Times New Roman" w:cs="Times New Roman"/>
                <w:color w:val="000000"/>
                <w:w w:val="97"/>
                <w:sz w:val="20"/>
                <w:szCs w:val="20"/>
                <w:lang w:val="ru-RU"/>
              </w:rPr>
              <w:t>Правила измерения показателей физической подготовленности</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0.5</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45"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21.09.2022 22.09.2022</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rsidP="00A32858">
            <w:pPr>
              <w:autoSpaceDE w:val="0"/>
              <w:autoSpaceDN w:val="0"/>
              <w:spacing w:before="78" w:after="0" w:line="254" w:lineRule="auto"/>
              <w:ind w:left="72"/>
              <w:rPr>
                <w:rFonts w:ascii="Times New Roman" w:hAnsi="Times New Roman" w:cs="Times New Roman"/>
                <w:sz w:val="20"/>
                <w:szCs w:val="20"/>
                <w:lang w:val="ru-RU"/>
              </w:rPr>
            </w:pPr>
            <w:r w:rsidRPr="00A32858">
              <w:rPr>
                <w:rFonts w:ascii="Times New Roman" w:eastAsia="Times New Roman" w:hAnsi="Times New Roman" w:cs="Times New Roman"/>
                <w:color w:val="000000"/>
                <w:w w:val="97"/>
                <w:sz w:val="20"/>
                <w:szCs w:val="20"/>
                <w:lang w:val="ru-RU"/>
              </w:rPr>
              <w:t>знакомятся с правилом «доступности и индивидуализации» при выборе величины физической нагрузки, рассматривают и анализируют способы определения величины физической нагрузки с учётом индивидуальных показателе</w:t>
            </w:r>
            <w:r w:rsidR="00A43C9E" w:rsidRPr="00A32858">
              <w:rPr>
                <w:rFonts w:ascii="Times New Roman" w:eastAsia="Times New Roman" w:hAnsi="Times New Roman" w:cs="Times New Roman"/>
                <w:color w:val="000000"/>
                <w:w w:val="97"/>
                <w:sz w:val="20"/>
                <w:szCs w:val="20"/>
                <w:lang w:val="ru-RU"/>
              </w:rPr>
              <w:t>й физической подготовленности.</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45"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Практическая работа;</w:t>
            </w:r>
          </w:p>
        </w:tc>
        <w:tc>
          <w:tcPr>
            <w:tcW w:w="146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https://resh.edu.ru/</w:t>
            </w:r>
          </w:p>
        </w:tc>
      </w:tr>
      <w:tr w:rsidR="004057AF" w:rsidRPr="00A32858" w:rsidTr="00A43C9E">
        <w:trPr>
          <w:trHeight w:hRule="exact" w:val="1851"/>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2.6.</w:t>
            </w:r>
          </w:p>
        </w:tc>
        <w:tc>
          <w:tcPr>
            <w:tcW w:w="491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45" w:lineRule="auto"/>
              <w:ind w:left="72" w:right="864"/>
              <w:rPr>
                <w:rFonts w:ascii="Times New Roman" w:hAnsi="Times New Roman" w:cs="Times New Roman"/>
                <w:sz w:val="20"/>
                <w:szCs w:val="20"/>
                <w:lang w:val="ru-RU"/>
              </w:rPr>
            </w:pPr>
            <w:r w:rsidRPr="00A32858">
              <w:rPr>
                <w:rFonts w:ascii="Times New Roman" w:eastAsia="Times New Roman" w:hAnsi="Times New Roman" w:cs="Times New Roman"/>
                <w:color w:val="000000"/>
                <w:w w:val="97"/>
                <w:sz w:val="20"/>
                <w:szCs w:val="20"/>
                <w:lang w:val="ru-RU"/>
              </w:rPr>
              <w:t>Составление плана самостоятельных занятий физической подготовкой</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0.25</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0.75</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45"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23.09.2022 26.09.2022</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rsidP="00373B96">
            <w:pPr>
              <w:autoSpaceDE w:val="0"/>
              <w:autoSpaceDN w:val="0"/>
              <w:spacing w:before="76" w:after="0" w:line="250" w:lineRule="auto"/>
              <w:ind w:left="72" w:right="144"/>
              <w:rPr>
                <w:rFonts w:ascii="Times New Roman" w:hAnsi="Times New Roman" w:cs="Times New Roman"/>
                <w:sz w:val="20"/>
                <w:szCs w:val="20"/>
                <w:lang w:val="ru-RU"/>
              </w:rPr>
            </w:pPr>
            <w:r w:rsidRPr="00A32858">
              <w:rPr>
                <w:rFonts w:ascii="Times New Roman" w:eastAsia="Times New Roman" w:hAnsi="Times New Roman" w:cs="Times New Roman"/>
                <w:color w:val="000000"/>
                <w:w w:val="97"/>
                <w:sz w:val="20"/>
                <w:szCs w:val="20"/>
                <w:lang w:val="ru-RU"/>
              </w:rPr>
              <w:t>рассматривают и анализируют примерный план занятий физической подготовкой на учебную неделю, предлагают свои варианты для орга</w:t>
            </w:r>
            <w:r w:rsidR="00A43C9E" w:rsidRPr="00A32858">
              <w:rPr>
                <w:rFonts w:ascii="Times New Roman" w:eastAsia="Times New Roman" w:hAnsi="Times New Roman" w:cs="Times New Roman"/>
                <w:color w:val="000000"/>
                <w:w w:val="97"/>
                <w:sz w:val="20"/>
                <w:szCs w:val="20"/>
                <w:lang w:val="ru-RU"/>
              </w:rPr>
              <w:t>низации самостоятельных занятий</w:t>
            </w:r>
            <w:r w:rsidRPr="00A32858">
              <w:rPr>
                <w:rFonts w:ascii="Times New Roman" w:eastAsia="Times New Roman" w:hAnsi="Times New Roman" w:cs="Times New Roman"/>
                <w:color w:val="000000"/>
                <w:w w:val="97"/>
                <w:sz w:val="20"/>
                <w:szCs w:val="20"/>
                <w:lang w:val="ru-RU"/>
              </w:rPr>
              <w:t>;</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45" w:lineRule="auto"/>
              <w:ind w:left="72"/>
              <w:rPr>
                <w:rFonts w:ascii="Times New Roman" w:hAnsi="Times New Roman" w:cs="Times New Roman"/>
                <w:sz w:val="20"/>
                <w:szCs w:val="20"/>
              </w:rPr>
            </w:pPr>
            <w:proofErr w:type="spellStart"/>
            <w:r w:rsidRPr="00A32858">
              <w:rPr>
                <w:rFonts w:ascii="Times New Roman" w:eastAsia="Times New Roman" w:hAnsi="Times New Roman" w:cs="Times New Roman"/>
                <w:color w:val="000000"/>
                <w:w w:val="97"/>
                <w:sz w:val="20"/>
                <w:szCs w:val="20"/>
              </w:rPr>
              <w:t>Письменный</w:t>
            </w:r>
            <w:proofErr w:type="spellEnd"/>
            <w:r w:rsidRPr="00A32858">
              <w:rPr>
                <w:rFonts w:ascii="Times New Roman" w:eastAsia="Times New Roman" w:hAnsi="Times New Roman" w:cs="Times New Roman"/>
                <w:color w:val="000000"/>
                <w:w w:val="97"/>
                <w:sz w:val="20"/>
                <w:szCs w:val="20"/>
              </w:rPr>
              <w:t xml:space="preserve"> </w:t>
            </w:r>
            <w:proofErr w:type="spellStart"/>
            <w:r w:rsidRPr="00A32858">
              <w:rPr>
                <w:rFonts w:ascii="Times New Roman" w:eastAsia="Times New Roman" w:hAnsi="Times New Roman" w:cs="Times New Roman"/>
                <w:color w:val="000000"/>
                <w:w w:val="97"/>
                <w:sz w:val="20"/>
                <w:szCs w:val="20"/>
              </w:rPr>
              <w:t>контроль</w:t>
            </w:r>
            <w:proofErr w:type="spellEnd"/>
            <w:r w:rsidRPr="00A32858">
              <w:rPr>
                <w:rFonts w:ascii="Times New Roman" w:eastAsia="Times New Roman" w:hAnsi="Times New Roman" w:cs="Times New Roman"/>
                <w:color w:val="000000"/>
                <w:w w:val="97"/>
                <w:sz w:val="20"/>
                <w:szCs w:val="20"/>
              </w:rPr>
              <w:t>;</w:t>
            </w:r>
          </w:p>
        </w:tc>
        <w:tc>
          <w:tcPr>
            <w:tcW w:w="146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https://resh.edu.ru/</w:t>
            </w:r>
          </w:p>
        </w:tc>
      </w:tr>
    </w:tbl>
    <w:p w:rsidR="004057AF" w:rsidRPr="00A32858" w:rsidRDefault="004057AF">
      <w:pPr>
        <w:autoSpaceDE w:val="0"/>
        <w:autoSpaceDN w:val="0"/>
        <w:spacing w:after="0" w:line="14" w:lineRule="exact"/>
        <w:rPr>
          <w:rFonts w:ascii="Times New Roman" w:hAnsi="Times New Roman" w:cs="Times New Roman"/>
          <w:sz w:val="20"/>
          <w:szCs w:val="20"/>
        </w:rPr>
      </w:pPr>
    </w:p>
    <w:p w:rsidR="004057AF" w:rsidRPr="00A32858" w:rsidRDefault="004057AF">
      <w:pPr>
        <w:rPr>
          <w:rFonts w:ascii="Times New Roman" w:hAnsi="Times New Roman" w:cs="Times New Roman"/>
          <w:sz w:val="20"/>
          <w:szCs w:val="20"/>
        </w:rPr>
        <w:sectPr w:rsidR="004057AF" w:rsidRPr="00A32858">
          <w:pgSz w:w="16840" w:h="11900"/>
          <w:pgMar w:top="282" w:right="640" w:bottom="376" w:left="666" w:header="720" w:footer="720" w:gutter="0"/>
          <w:cols w:space="720" w:equalWidth="0">
            <w:col w:w="15534" w:space="0"/>
          </w:cols>
          <w:docGrid w:linePitch="360"/>
        </w:sectPr>
      </w:pPr>
    </w:p>
    <w:p w:rsidR="004057AF" w:rsidRPr="00A32858" w:rsidRDefault="004057AF">
      <w:pPr>
        <w:autoSpaceDE w:val="0"/>
        <w:autoSpaceDN w:val="0"/>
        <w:spacing w:after="66" w:line="220" w:lineRule="exact"/>
        <w:rPr>
          <w:rFonts w:ascii="Times New Roman" w:hAnsi="Times New Roman" w:cs="Times New Roman"/>
          <w:sz w:val="20"/>
          <w:szCs w:val="20"/>
        </w:rPr>
      </w:pPr>
    </w:p>
    <w:tbl>
      <w:tblPr>
        <w:tblW w:w="0" w:type="auto"/>
        <w:tblInd w:w="6" w:type="dxa"/>
        <w:tblLayout w:type="fixed"/>
        <w:tblLook w:val="04A0" w:firstRow="1" w:lastRow="0" w:firstColumn="1" w:lastColumn="0" w:noHBand="0" w:noVBand="1"/>
      </w:tblPr>
      <w:tblGrid>
        <w:gridCol w:w="468"/>
        <w:gridCol w:w="4918"/>
        <w:gridCol w:w="567"/>
        <w:gridCol w:w="1276"/>
        <w:gridCol w:w="1417"/>
        <w:gridCol w:w="992"/>
        <w:gridCol w:w="3119"/>
        <w:gridCol w:w="1276"/>
        <w:gridCol w:w="1469"/>
      </w:tblGrid>
      <w:tr w:rsidR="004057AF" w:rsidRPr="00A32858" w:rsidTr="00ED7E67">
        <w:trPr>
          <w:trHeight w:hRule="exact" w:val="114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2.7.</w:t>
            </w:r>
          </w:p>
        </w:tc>
        <w:tc>
          <w:tcPr>
            <w:tcW w:w="491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45" w:lineRule="auto"/>
              <w:ind w:left="72" w:right="144"/>
              <w:rPr>
                <w:rFonts w:ascii="Times New Roman" w:hAnsi="Times New Roman" w:cs="Times New Roman"/>
                <w:sz w:val="20"/>
                <w:szCs w:val="20"/>
                <w:lang w:val="ru-RU"/>
              </w:rPr>
            </w:pPr>
            <w:r w:rsidRPr="00A32858">
              <w:rPr>
                <w:rFonts w:ascii="Times New Roman" w:eastAsia="Times New Roman" w:hAnsi="Times New Roman" w:cs="Times New Roman"/>
                <w:color w:val="000000"/>
                <w:w w:val="97"/>
                <w:sz w:val="20"/>
                <w:szCs w:val="20"/>
                <w:lang w:val="ru-RU"/>
              </w:rPr>
              <w:t>Закаливающие процедуры с помощью воздушных и солнечных ванн, купания в естественных водоёмах</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1</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45"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27.09.2022 28.09.2022</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47" w:lineRule="auto"/>
              <w:ind w:left="72" w:right="288"/>
              <w:rPr>
                <w:rFonts w:ascii="Times New Roman" w:hAnsi="Times New Roman" w:cs="Times New Roman"/>
                <w:sz w:val="20"/>
                <w:szCs w:val="20"/>
                <w:lang w:val="ru-RU"/>
              </w:rPr>
            </w:pPr>
            <w:r w:rsidRPr="00A32858">
              <w:rPr>
                <w:rFonts w:ascii="Times New Roman" w:eastAsia="Times New Roman" w:hAnsi="Times New Roman" w:cs="Times New Roman"/>
                <w:color w:val="000000"/>
                <w:w w:val="97"/>
                <w:sz w:val="20"/>
                <w:szCs w:val="20"/>
                <w:lang w:val="ru-RU"/>
              </w:rPr>
              <w:t>обсуждают целесообразность и эффективность закаливания организма с пом</w:t>
            </w:r>
            <w:r w:rsidR="00A43C9E" w:rsidRPr="00A32858">
              <w:rPr>
                <w:rFonts w:ascii="Times New Roman" w:eastAsia="Times New Roman" w:hAnsi="Times New Roman" w:cs="Times New Roman"/>
                <w:color w:val="000000"/>
                <w:w w:val="97"/>
                <w:sz w:val="20"/>
                <w:szCs w:val="20"/>
                <w:lang w:val="ru-RU"/>
              </w:rPr>
              <w:t>ощью воздушных и солнечных ванн</w:t>
            </w:r>
            <w:r w:rsidR="00FE6EC3" w:rsidRPr="00A32858">
              <w:rPr>
                <w:rFonts w:ascii="Times New Roman" w:eastAsia="Times New Roman" w:hAnsi="Times New Roman" w:cs="Times New Roman"/>
                <w:color w:val="000000"/>
                <w:w w:val="97"/>
                <w:sz w:val="20"/>
                <w:szCs w:val="20"/>
                <w:lang w:val="ru-RU"/>
              </w:rPr>
              <w:t>.</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45" w:lineRule="auto"/>
              <w:ind w:left="72" w:right="432"/>
              <w:rPr>
                <w:rFonts w:ascii="Times New Roman" w:hAnsi="Times New Roman" w:cs="Times New Roman"/>
                <w:sz w:val="20"/>
                <w:szCs w:val="20"/>
              </w:rPr>
            </w:pPr>
            <w:proofErr w:type="spellStart"/>
            <w:r w:rsidRPr="00A32858">
              <w:rPr>
                <w:rFonts w:ascii="Times New Roman" w:eastAsia="Times New Roman" w:hAnsi="Times New Roman" w:cs="Times New Roman"/>
                <w:color w:val="000000"/>
                <w:w w:val="97"/>
                <w:sz w:val="20"/>
                <w:szCs w:val="20"/>
              </w:rPr>
              <w:t>Устный</w:t>
            </w:r>
            <w:proofErr w:type="spellEnd"/>
            <w:r w:rsidRPr="00A32858">
              <w:rPr>
                <w:rFonts w:ascii="Times New Roman" w:eastAsia="Times New Roman" w:hAnsi="Times New Roman" w:cs="Times New Roman"/>
                <w:color w:val="000000"/>
                <w:w w:val="97"/>
                <w:sz w:val="20"/>
                <w:szCs w:val="20"/>
              </w:rPr>
              <w:t xml:space="preserve"> </w:t>
            </w:r>
            <w:r w:rsidRPr="00A32858">
              <w:rPr>
                <w:rFonts w:ascii="Times New Roman" w:hAnsi="Times New Roman" w:cs="Times New Roman"/>
                <w:sz w:val="20"/>
                <w:szCs w:val="20"/>
              </w:rPr>
              <w:br/>
            </w:r>
            <w:r w:rsidRPr="00A32858">
              <w:rPr>
                <w:rFonts w:ascii="Times New Roman" w:eastAsia="Times New Roman" w:hAnsi="Times New Roman" w:cs="Times New Roman"/>
                <w:color w:val="000000"/>
                <w:w w:val="97"/>
                <w:sz w:val="20"/>
                <w:szCs w:val="20"/>
              </w:rPr>
              <w:t>опрос;</w:t>
            </w:r>
          </w:p>
        </w:tc>
        <w:tc>
          <w:tcPr>
            <w:tcW w:w="146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https://resh.edu.ru/</w:t>
            </w:r>
          </w:p>
        </w:tc>
      </w:tr>
      <w:tr w:rsidR="004057AF" w:rsidRPr="00A32858" w:rsidTr="00ED7E67">
        <w:trPr>
          <w:trHeight w:hRule="exact" w:val="348"/>
        </w:trPr>
        <w:tc>
          <w:tcPr>
            <w:tcW w:w="538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Итого по разделу</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5</w:t>
            </w:r>
          </w:p>
        </w:tc>
        <w:tc>
          <w:tcPr>
            <w:tcW w:w="9549"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4057AF">
            <w:pPr>
              <w:rPr>
                <w:rFonts w:ascii="Times New Roman" w:hAnsi="Times New Roman" w:cs="Times New Roman"/>
                <w:sz w:val="20"/>
                <w:szCs w:val="20"/>
              </w:rPr>
            </w:pPr>
          </w:p>
        </w:tc>
      </w:tr>
      <w:tr w:rsidR="004057AF" w:rsidRPr="00A32858">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Раздел 3. ФИЗИЧЕСКОЕ СОВЕРШЕНСТВОВАНИЕ</w:t>
            </w:r>
          </w:p>
        </w:tc>
      </w:tr>
      <w:tr w:rsidR="004057AF" w:rsidRPr="00A32858" w:rsidTr="00ED7E67">
        <w:trPr>
          <w:trHeight w:hRule="exact" w:val="1425"/>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3.1.</w:t>
            </w:r>
          </w:p>
        </w:tc>
        <w:tc>
          <w:tcPr>
            <w:tcW w:w="491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Упражнения для коррекции телосложения</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1</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45"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29.09.2022 30.09.2022</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47" w:lineRule="auto"/>
              <w:ind w:left="72" w:right="144"/>
              <w:rPr>
                <w:rFonts w:ascii="Times New Roman" w:hAnsi="Times New Roman" w:cs="Times New Roman"/>
                <w:sz w:val="20"/>
                <w:szCs w:val="20"/>
                <w:lang w:val="ru-RU"/>
              </w:rPr>
            </w:pPr>
            <w:r w:rsidRPr="00A32858">
              <w:rPr>
                <w:rFonts w:ascii="Times New Roman" w:eastAsia="Times New Roman" w:hAnsi="Times New Roman" w:cs="Times New Roman"/>
                <w:color w:val="000000"/>
                <w:w w:val="97"/>
                <w:sz w:val="20"/>
                <w:szCs w:val="20"/>
                <w:lang w:val="ru-RU"/>
              </w:rPr>
              <w:t xml:space="preserve">разучивают комплекс упражнений, включают его в самостоятельные занятия и панируют их </w:t>
            </w:r>
            <w:r w:rsidR="00FE6EC3" w:rsidRPr="00A32858">
              <w:rPr>
                <w:rFonts w:ascii="Times New Roman" w:eastAsia="Times New Roman" w:hAnsi="Times New Roman" w:cs="Times New Roman"/>
                <w:color w:val="000000"/>
                <w:w w:val="97"/>
                <w:sz w:val="20"/>
                <w:szCs w:val="20"/>
                <w:lang w:val="ru-RU"/>
              </w:rPr>
              <w:t>в дневнике физической культуры.</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45"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Практическая работа;</w:t>
            </w:r>
          </w:p>
        </w:tc>
        <w:tc>
          <w:tcPr>
            <w:tcW w:w="146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https://resh.edu.ru/</w:t>
            </w:r>
          </w:p>
        </w:tc>
      </w:tr>
      <w:tr w:rsidR="004057AF" w:rsidRPr="00A32858" w:rsidTr="00ED7E67">
        <w:trPr>
          <w:trHeight w:hRule="exact" w:val="1133"/>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3.2.</w:t>
            </w:r>
          </w:p>
        </w:tc>
        <w:tc>
          <w:tcPr>
            <w:tcW w:w="491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ind w:left="72"/>
              <w:rPr>
                <w:rFonts w:ascii="Times New Roman" w:hAnsi="Times New Roman" w:cs="Times New Roman"/>
                <w:sz w:val="20"/>
                <w:szCs w:val="20"/>
                <w:lang w:val="ru-RU"/>
              </w:rPr>
            </w:pPr>
            <w:r w:rsidRPr="00A32858">
              <w:rPr>
                <w:rFonts w:ascii="Times New Roman" w:eastAsia="Times New Roman" w:hAnsi="Times New Roman" w:cs="Times New Roman"/>
                <w:color w:val="000000"/>
                <w:w w:val="97"/>
                <w:sz w:val="20"/>
                <w:szCs w:val="20"/>
                <w:lang w:val="ru-RU"/>
              </w:rPr>
              <w:t>Упражнения для профилактики нарушения зрения</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1</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45"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03.10.2022 04.10.2022</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rsidP="00FE6EC3">
            <w:pPr>
              <w:autoSpaceDE w:val="0"/>
              <w:autoSpaceDN w:val="0"/>
              <w:spacing w:before="76" w:after="0" w:line="245" w:lineRule="auto"/>
              <w:ind w:left="72" w:right="144"/>
              <w:rPr>
                <w:rFonts w:ascii="Times New Roman" w:hAnsi="Times New Roman" w:cs="Times New Roman"/>
                <w:sz w:val="20"/>
                <w:szCs w:val="20"/>
                <w:lang w:val="ru-RU"/>
              </w:rPr>
            </w:pPr>
            <w:r w:rsidRPr="00A32858">
              <w:rPr>
                <w:rFonts w:ascii="Times New Roman" w:eastAsia="Times New Roman" w:hAnsi="Times New Roman" w:cs="Times New Roman"/>
                <w:color w:val="000000"/>
                <w:w w:val="97"/>
                <w:sz w:val="20"/>
                <w:szCs w:val="20"/>
                <w:lang w:val="ru-RU"/>
              </w:rPr>
              <w:t>повторяют ранее освоенные упражнения зрительной гимнастики и отбирают новые упражнения;</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45" w:lineRule="auto"/>
              <w:ind w:left="72" w:right="432"/>
              <w:rPr>
                <w:rFonts w:ascii="Times New Roman" w:hAnsi="Times New Roman" w:cs="Times New Roman"/>
                <w:sz w:val="20"/>
                <w:szCs w:val="20"/>
              </w:rPr>
            </w:pPr>
            <w:proofErr w:type="spellStart"/>
            <w:r w:rsidRPr="00A32858">
              <w:rPr>
                <w:rFonts w:ascii="Times New Roman" w:eastAsia="Times New Roman" w:hAnsi="Times New Roman" w:cs="Times New Roman"/>
                <w:color w:val="000000"/>
                <w:w w:val="97"/>
                <w:sz w:val="20"/>
                <w:szCs w:val="20"/>
              </w:rPr>
              <w:t>Устный</w:t>
            </w:r>
            <w:proofErr w:type="spellEnd"/>
            <w:r w:rsidRPr="00A32858">
              <w:rPr>
                <w:rFonts w:ascii="Times New Roman" w:eastAsia="Times New Roman" w:hAnsi="Times New Roman" w:cs="Times New Roman"/>
                <w:color w:val="000000"/>
                <w:w w:val="97"/>
                <w:sz w:val="20"/>
                <w:szCs w:val="20"/>
              </w:rPr>
              <w:t xml:space="preserve"> </w:t>
            </w:r>
            <w:r w:rsidRPr="00A32858">
              <w:rPr>
                <w:rFonts w:ascii="Times New Roman" w:hAnsi="Times New Roman" w:cs="Times New Roman"/>
                <w:sz w:val="20"/>
                <w:szCs w:val="20"/>
              </w:rPr>
              <w:br/>
            </w:r>
            <w:r w:rsidRPr="00A32858">
              <w:rPr>
                <w:rFonts w:ascii="Times New Roman" w:eastAsia="Times New Roman" w:hAnsi="Times New Roman" w:cs="Times New Roman"/>
                <w:color w:val="000000"/>
                <w:w w:val="97"/>
                <w:sz w:val="20"/>
                <w:szCs w:val="20"/>
              </w:rPr>
              <w:t>опрос;</w:t>
            </w:r>
          </w:p>
        </w:tc>
        <w:tc>
          <w:tcPr>
            <w:tcW w:w="146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https://resh.edu.ru/</w:t>
            </w:r>
          </w:p>
        </w:tc>
      </w:tr>
      <w:tr w:rsidR="004057AF" w:rsidRPr="00A32858" w:rsidTr="00ED7E67">
        <w:trPr>
          <w:trHeight w:hRule="exact" w:val="1547"/>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3.3.</w:t>
            </w:r>
          </w:p>
        </w:tc>
        <w:tc>
          <w:tcPr>
            <w:tcW w:w="491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45" w:lineRule="auto"/>
              <w:ind w:left="72" w:right="288"/>
              <w:rPr>
                <w:rFonts w:ascii="Times New Roman" w:hAnsi="Times New Roman" w:cs="Times New Roman"/>
                <w:sz w:val="20"/>
                <w:szCs w:val="20"/>
                <w:lang w:val="ru-RU"/>
              </w:rPr>
            </w:pPr>
            <w:r w:rsidRPr="00A32858">
              <w:rPr>
                <w:rFonts w:ascii="Times New Roman" w:eastAsia="Times New Roman" w:hAnsi="Times New Roman" w:cs="Times New Roman"/>
                <w:color w:val="000000"/>
                <w:w w:val="97"/>
                <w:sz w:val="20"/>
                <w:szCs w:val="20"/>
                <w:lang w:val="ru-RU"/>
              </w:rPr>
              <w:t>Упражнения для оптимизации работоспособности мышц в режиме учебного дня</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1</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45"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05.10.2022 06.10.2022</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50" w:lineRule="auto"/>
              <w:ind w:left="72" w:right="576"/>
              <w:rPr>
                <w:rFonts w:ascii="Times New Roman" w:hAnsi="Times New Roman" w:cs="Times New Roman"/>
                <w:sz w:val="20"/>
                <w:szCs w:val="20"/>
                <w:lang w:val="ru-RU"/>
              </w:rPr>
            </w:pPr>
            <w:r w:rsidRPr="00A32858">
              <w:rPr>
                <w:rFonts w:ascii="Times New Roman" w:eastAsia="Times New Roman" w:hAnsi="Times New Roman" w:cs="Times New Roman"/>
                <w:color w:val="000000"/>
                <w:w w:val="97"/>
                <w:sz w:val="20"/>
                <w:szCs w:val="20"/>
                <w:lang w:val="ru-RU"/>
              </w:rPr>
              <w:t>отбирают упражнения для физкультпауз и определяют их дозировку (упражнения на растягивание мышц ту</w:t>
            </w:r>
            <w:r w:rsidR="00FE6EC3" w:rsidRPr="00A32858">
              <w:rPr>
                <w:rFonts w:ascii="Times New Roman" w:eastAsia="Times New Roman" w:hAnsi="Times New Roman" w:cs="Times New Roman"/>
                <w:color w:val="000000"/>
                <w:w w:val="97"/>
                <w:sz w:val="20"/>
                <w:szCs w:val="20"/>
                <w:lang w:val="ru-RU"/>
              </w:rPr>
              <w:t>ловища и подвижности суставов);</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45"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Практическая работа;</w:t>
            </w:r>
          </w:p>
        </w:tc>
        <w:tc>
          <w:tcPr>
            <w:tcW w:w="146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https://resh.edu.ru/</w:t>
            </w:r>
          </w:p>
        </w:tc>
      </w:tr>
      <w:tr w:rsidR="004057AF" w:rsidRPr="00A32858" w:rsidTr="00ED7E67">
        <w:trPr>
          <w:trHeight w:hRule="exact" w:val="86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3.4.</w:t>
            </w:r>
          </w:p>
        </w:tc>
        <w:tc>
          <w:tcPr>
            <w:tcW w:w="491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i/>
                <w:color w:val="000000"/>
                <w:w w:val="97"/>
                <w:sz w:val="20"/>
                <w:szCs w:val="20"/>
              </w:rPr>
              <w:t xml:space="preserve">Модуль «Гимнастика». </w:t>
            </w:r>
            <w:r w:rsidRPr="00A32858">
              <w:rPr>
                <w:rFonts w:ascii="Times New Roman" w:eastAsia="Times New Roman" w:hAnsi="Times New Roman" w:cs="Times New Roman"/>
                <w:color w:val="000000"/>
                <w:w w:val="97"/>
                <w:sz w:val="20"/>
                <w:szCs w:val="20"/>
              </w:rPr>
              <w:t>Акробатическая комбинация</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2</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2</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45"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07.10.2022 11.10.2022</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rsidP="00FE6EC3">
            <w:pPr>
              <w:autoSpaceDE w:val="0"/>
              <w:autoSpaceDN w:val="0"/>
              <w:spacing w:before="78" w:after="0" w:line="245" w:lineRule="auto"/>
              <w:ind w:left="72" w:right="576"/>
              <w:rPr>
                <w:rFonts w:ascii="Times New Roman" w:hAnsi="Times New Roman" w:cs="Times New Roman"/>
                <w:sz w:val="20"/>
                <w:szCs w:val="20"/>
                <w:lang w:val="ru-RU"/>
              </w:rPr>
            </w:pPr>
            <w:r w:rsidRPr="00A32858">
              <w:rPr>
                <w:rFonts w:ascii="Times New Roman" w:eastAsia="Times New Roman" w:hAnsi="Times New Roman" w:cs="Times New Roman"/>
                <w:color w:val="000000"/>
                <w:w w:val="97"/>
                <w:sz w:val="20"/>
                <w:szCs w:val="20"/>
                <w:lang w:val="ru-RU"/>
              </w:rPr>
              <w:t>повторяют ранее разученные акробатич</w:t>
            </w:r>
            <w:r w:rsidR="00FE6EC3" w:rsidRPr="00A32858">
              <w:rPr>
                <w:rFonts w:ascii="Times New Roman" w:eastAsia="Times New Roman" w:hAnsi="Times New Roman" w:cs="Times New Roman"/>
                <w:color w:val="000000"/>
                <w:w w:val="97"/>
                <w:sz w:val="20"/>
                <w:szCs w:val="20"/>
                <w:lang w:val="ru-RU"/>
              </w:rPr>
              <w:t>еские упражнения и комбинации.</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45"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Практическая работа;</w:t>
            </w:r>
          </w:p>
        </w:tc>
        <w:tc>
          <w:tcPr>
            <w:tcW w:w="146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https://resh.edu.ru/</w:t>
            </w:r>
          </w:p>
        </w:tc>
      </w:tr>
      <w:tr w:rsidR="004057AF" w:rsidRPr="00A32858" w:rsidTr="00ED7E67">
        <w:trPr>
          <w:trHeight w:hRule="exact" w:val="83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3.5.</w:t>
            </w:r>
          </w:p>
        </w:tc>
        <w:tc>
          <w:tcPr>
            <w:tcW w:w="491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i/>
                <w:color w:val="000000"/>
                <w:w w:val="97"/>
                <w:sz w:val="20"/>
                <w:szCs w:val="20"/>
              </w:rPr>
              <w:t xml:space="preserve">Модуль «Гимнастика». </w:t>
            </w:r>
            <w:r w:rsidRPr="00A32858">
              <w:rPr>
                <w:rFonts w:ascii="Times New Roman" w:eastAsia="Times New Roman" w:hAnsi="Times New Roman" w:cs="Times New Roman"/>
                <w:color w:val="000000"/>
                <w:w w:val="97"/>
                <w:sz w:val="20"/>
                <w:szCs w:val="20"/>
              </w:rPr>
              <w:t>Опорные прыжки</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2</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0.25</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1.75</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45"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12.10.2022 14.10.2022</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45" w:lineRule="auto"/>
              <w:ind w:left="72" w:right="432"/>
              <w:rPr>
                <w:rFonts w:ascii="Times New Roman" w:hAnsi="Times New Roman" w:cs="Times New Roman"/>
                <w:sz w:val="20"/>
                <w:szCs w:val="20"/>
                <w:lang w:val="ru-RU"/>
              </w:rPr>
            </w:pPr>
            <w:r w:rsidRPr="00A32858">
              <w:rPr>
                <w:rFonts w:ascii="Times New Roman" w:eastAsia="Times New Roman" w:hAnsi="Times New Roman" w:cs="Times New Roman"/>
                <w:color w:val="000000"/>
                <w:w w:val="97"/>
                <w:sz w:val="20"/>
                <w:szCs w:val="20"/>
                <w:lang w:val="ru-RU"/>
              </w:rPr>
              <w:t>повторяют технику ра</w:t>
            </w:r>
            <w:r w:rsidR="00FE6EC3" w:rsidRPr="00A32858">
              <w:rPr>
                <w:rFonts w:ascii="Times New Roman" w:eastAsia="Times New Roman" w:hAnsi="Times New Roman" w:cs="Times New Roman"/>
                <w:color w:val="000000"/>
                <w:w w:val="97"/>
                <w:sz w:val="20"/>
                <w:szCs w:val="20"/>
                <w:lang w:val="ru-RU"/>
              </w:rPr>
              <w:t>нее разученных опорных прыжков.</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45"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Практическая работа;</w:t>
            </w:r>
          </w:p>
        </w:tc>
        <w:tc>
          <w:tcPr>
            <w:tcW w:w="146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https://resh.edu.ru/</w:t>
            </w:r>
          </w:p>
        </w:tc>
      </w:tr>
      <w:tr w:rsidR="004057AF" w:rsidRPr="00A32858" w:rsidTr="00ED7E67">
        <w:trPr>
          <w:trHeight w:hRule="exact" w:val="11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3.6.</w:t>
            </w:r>
          </w:p>
        </w:tc>
        <w:tc>
          <w:tcPr>
            <w:tcW w:w="491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jc w:val="center"/>
              <w:rPr>
                <w:rFonts w:ascii="Times New Roman" w:hAnsi="Times New Roman" w:cs="Times New Roman"/>
                <w:sz w:val="20"/>
                <w:szCs w:val="20"/>
                <w:lang w:val="ru-RU"/>
              </w:rPr>
            </w:pPr>
            <w:r w:rsidRPr="00A32858">
              <w:rPr>
                <w:rFonts w:ascii="Times New Roman" w:eastAsia="Times New Roman" w:hAnsi="Times New Roman" w:cs="Times New Roman"/>
                <w:i/>
                <w:color w:val="000000"/>
                <w:w w:val="97"/>
                <w:sz w:val="20"/>
                <w:szCs w:val="20"/>
                <w:lang w:val="ru-RU"/>
              </w:rPr>
              <w:t xml:space="preserve">Модуль «Гимнастика». </w:t>
            </w:r>
            <w:r w:rsidRPr="00A32858">
              <w:rPr>
                <w:rFonts w:ascii="Times New Roman" w:eastAsia="Times New Roman" w:hAnsi="Times New Roman" w:cs="Times New Roman"/>
                <w:color w:val="000000"/>
                <w:w w:val="97"/>
                <w:sz w:val="20"/>
                <w:szCs w:val="20"/>
                <w:lang w:val="ru-RU"/>
              </w:rPr>
              <w:t>Упражнения на низком гимнастическом бревне</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2</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0.25</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1.75</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45"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17.10.2022 18.10.2022</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rsidP="00FE6EC3">
            <w:pPr>
              <w:autoSpaceDE w:val="0"/>
              <w:autoSpaceDN w:val="0"/>
              <w:spacing w:before="78" w:after="0" w:line="245" w:lineRule="auto"/>
              <w:ind w:left="72"/>
              <w:rPr>
                <w:rFonts w:ascii="Times New Roman" w:hAnsi="Times New Roman" w:cs="Times New Roman"/>
                <w:sz w:val="20"/>
                <w:szCs w:val="20"/>
                <w:lang w:val="ru-RU"/>
              </w:rPr>
            </w:pPr>
            <w:r w:rsidRPr="00A32858">
              <w:rPr>
                <w:rFonts w:ascii="Times New Roman" w:eastAsia="Times New Roman" w:hAnsi="Times New Roman" w:cs="Times New Roman"/>
                <w:color w:val="000000"/>
                <w:w w:val="97"/>
                <w:sz w:val="20"/>
                <w:szCs w:val="20"/>
                <w:lang w:val="ru-RU"/>
              </w:rPr>
              <w:t xml:space="preserve">повторяют технику ранее </w:t>
            </w:r>
            <w:proofErr w:type="gramStart"/>
            <w:r w:rsidRPr="00A32858">
              <w:rPr>
                <w:rFonts w:ascii="Times New Roman" w:eastAsia="Times New Roman" w:hAnsi="Times New Roman" w:cs="Times New Roman"/>
                <w:color w:val="000000"/>
                <w:w w:val="97"/>
                <w:sz w:val="20"/>
                <w:szCs w:val="20"/>
                <w:lang w:val="ru-RU"/>
              </w:rPr>
              <w:t>разученных</w:t>
            </w:r>
            <w:proofErr w:type="gramEnd"/>
            <w:r w:rsidRPr="00A32858">
              <w:rPr>
                <w:rFonts w:ascii="Times New Roman" w:eastAsia="Times New Roman" w:hAnsi="Times New Roman" w:cs="Times New Roman"/>
                <w:color w:val="000000"/>
                <w:w w:val="97"/>
                <w:sz w:val="20"/>
                <w:szCs w:val="20"/>
                <w:lang w:val="ru-RU"/>
              </w:rPr>
              <w:t xml:space="preserve"> упражнений на гимнастическом бревне и гимнастикой скамейке</w:t>
            </w:r>
            <w:r w:rsidR="00FE6EC3" w:rsidRPr="00A32858">
              <w:rPr>
                <w:rFonts w:ascii="Times New Roman" w:eastAsia="Times New Roman" w:hAnsi="Times New Roman" w:cs="Times New Roman"/>
                <w:color w:val="000000"/>
                <w:w w:val="97"/>
                <w:sz w:val="20"/>
                <w:szCs w:val="20"/>
                <w:lang w:val="ru-RU"/>
              </w:rPr>
              <w:t>.</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45"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Практическая работа;</w:t>
            </w:r>
          </w:p>
        </w:tc>
        <w:tc>
          <w:tcPr>
            <w:tcW w:w="146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https://resh.edu.ru/</w:t>
            </w:r>
          </w:p>
        </w:tc>
      </w:tr>
      <w:tr w:rsidR="004057AF" w:rsidRPr="00A32858" w:rsidTr="00ED7E67">
        <w:trPr>
          <w:trHeight w:hRule="exact" w:val="1709"/>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lastRenderedPageBreak/>
              <w:t>3.7.</w:t>
            </w:r>
          </w:p>
        </w:tc>
        <w:tc>
          <w:tcPr>
            <w:tcW w:w="491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50" w:lineRule="auto"/>
              <w:ind w:left="72" w:right="288"/>
              <w:rPr>
                <w:rFonts w:ascii="Times New Roman" w:hAnsi="Times New Roman" w:cs="Times New Roman"/>
                <w:sz w:val="20"/>
                <w:szCs w:val="20"/>
                <w:lang w:val="ru-RU"/>
              </w:rPr>
            </w:pPr>
            <w:r w:rsidRPr="00A32858">
              <w:rPr>
                <w:rFonts w:ascii="Times New Roman" w:eastAsia="Times New Roman" w:hAnsi="Times New Roman" w:cs="Times New Roman"/>
                <w:i/>
                <w:color w:val="000000"/>
                <w:w w:val="97"/>
                <w:sz w:val="20"/>
                <w:szCs w:val="20"/>
                <w:lang w:val="ru-RU"/>
              </w:rPr>
              <w:t xml:space="preserve">Модуль «Гимнастика». </w:t>
            </w:r>
            <w:r w:rsidRPr="00A32858">
              <w:rPr>
                <w:rFonts w:ascii="Times New Roman" w:eastAsia="Times New Roman" w:hAnsi="Times New Roman" w:cs="Times New Roman"/>
                <w:color w:val="000000"/>
                <w:w w:val="97"/>
                <w:sz w:val="20"/>
                <w:szCs w:val="20"/>
                <w:lang w:val="ru-RU"/>
              </w:rPr>
              <w:t xml:space="preserve">Знакомство с рекомендациями учителя по использованию </w:t>
            </w:r>
            <w:proofErr w:type="gramStart"/>
            <w:r w:rsidRPr="00A32858">
              <w:rPr>
                <w:rFonts w:ascii="Times New Roman" w:eastAsia="Times New Roman" w:hAnsi="Times New Roman" w:cs="Times New Roman"/>
                <w:color w:val="000000"/>
                <w:w w:val="97"/>
                <w:sz w:val="20"/>
                <w:szCs w:val="20"/>
                <w:lang w:val="ru-RU"/>
              </w:rPr>
              <w:t>подготовительных</w:t>
            </w:r>
            <w:proofErr w:type="gramEnd"/>
            <w:r w:rsidRPr="00A32858">
              <w:rPr>
                <w:rFonts w:ascii="Times New Roman" w:eastAsia="Times New Roman" w:hAnsi="Times New Roman" w:cs="Times New Roman"/>
                <w:color w:val="000000"/>
                <w:w w:val="97"/>
                <w:sz w:val="20"/>
                <w:szCs w:val="20"/>
                <w:lang w:val="ru-RU"/>
              </w:rPr>
              <w:t xml:space="preserve"> и подводящих упражнений для освоения физических упражнений на гимнастическом бревне</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2</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2</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45"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19.10.2022 21.10.2022</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rsidP="00A32858">
            <w:pPr>
              <w:autoSpaceDE w:val="0"/>
              <w:autoSpaceDN w:val="0"/>
              <w:spacing w:before="78" w:after="0" w:line="250" w:lineRule="auto"/>
              <w:ind w:left="72" w:right="144"/>
              <w:rPr>
                <w:rFonts w:ascii="Times New Roman" w:hAnsi="Times New Roman" w:cs="Times New Roman"/>
                <w:sz w:val="20"/>
                <w:szCs w:val="20"/>
                <w:lang w:val="ru-RU"/>
              </w:rPr>
            </w:pPr>
            <w:r w:rsidRPr="00A32858">
              <w:rPr>
                <w:rFonts w:ascii="Times New Roman" w:eastAsia="Times New Roman" w:hAnsi="Times New Roman" w:cs="Times New Roman"/>
                <w:color w:val="000000"/>
                <w:w w:val="97"/>
                <w:sz w:val="20"/>
                <w:szCs w:val="20"/>
                <w:lang w:val="ru-RU"/>
              </w:rPr>
              <w:t xml:space="preserve">знакомятся с рекомендациями учителя по использованию </w:t>
            </w:r>
            <w:proofErr w:type="gramStart"/>
            <w:r w:rsidRPr="00A32858">
              <w:rPr>
                <w:rFonts w:ascii="Times New Roman" w:eastAsia="Times New Roman" w:hAnsi="Times New Roman" w:cs="Times New Roman"/>
                <w:color w:val="000000"/>
                <w:w w:val="97"/>
                <w:sz w:val="20"/>
                <w:szCs w:val="20"/>
                <w:lang w:val="ru-RU"/>
              </w:rPr>
              <w:t>подготовительных</w:t>
            </w:r>
            <w:proofErr w:type="gramEnd"/>
            <w:r w:rsidRPr="00A32858">
              <w:rPr>
                <w:rFonts w:ascii="Times New Roman" w:eastAsia="Times New Roman" w:hAnsi="Times New Roman" w:cs="Times New Roman"/>
                <w:color w:val="000000"/>
                <w:w w:val="97"/>
                <w:sz w:val="20"/>
                <w:szCs w:val="20"/>
                <w:lang w:val="ru-RU"/>
              </w:rPr>
              <w:t xml:space="preserve"> и подводящих упражнений для освоения физических упражнений на гимнастическом бревне;</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45"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Практическая работа;</w:t>
            </w:r>
          </w:p>
        </w:tc>
        <w:tc>
          <w:tcPr>
            <w:tcW w:w="146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https://resh.edu.ru/</w:t>
            </w:r>
          </w:p>
        </w:tc>
      </w:tr>
      <w:tr w:rsidR="004057AF" w:rsidRPr="00A32858" w:rsidTr="00ED7E67">
        <w:trPr>
          <w:trHeight w:hRule="exact" w:val="1849"/>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3.8.</w:t>
            </w:r>
          </w:p>
        </w:tc>
        <w:tc>
          <w:tcPr>
            <w:tcW w:w="491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45" w:lineRule="auto"/>
              <w:ind w:left="72" w:right="144"/>
              <w:rPr>
                <w:rFonts w:ascii="Times New Roman" w:hAnsi="Times New Roman" w:cs="Times New Roman"/>
                <w:sz w:val="20"/>
                <w:szCs w:val="20"/>
                <w:lang w:val="ru-RU"/>
              </w:rPr>
            </w:pPr>
            <w:r w:rsidRPr="00A32858">
              <w:rPr>
                <w:rFonts w:ascii="Times New Roman" w:eastAsia="Times New Roman" w:hAnsi="Times New Roman" w:cs="Times New Roman"/>
                <w:i/>
                <w:color w:val="000000"/>
                <w:w w:val="97"/>
                <w:sz w:val="20"/>
                <w:szCs w:val="20"/>
                <w:lang w:val="ru-RU"/>
              </w:rPr>
              <w:t xml:space="preserve">Модуль «Гимнастика». </w:t>
            </w:r>
            <w:r w:rsidRPr="00A32858">
              <w:rPr>
                <w:rFonts w:ascii="Times New Roman" w:eastAsia="Times New Roman" w:hAnsi="Times New Roman" w:cs="Times New Roman"/>
                <w:color w:val="000000"/>
                <w:w w:val="97"/>
                <w:sz w:val="20"/>
                <w:szCs w:val="20"/>
                <w:lang w:val="ru-RU"/>
              </w:rPr>
              <w:t>Висы и упоры на невысокой гимнастической перекладине</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2</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2</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45"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24.10.2022 25.10.2022</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rsidP="00A32858">
            <w:pPr>
              <w:autoSpaceDE w:val="0"/>
              <w:autoSpaceDN w:val="0"/>
              <w:spacing w:before="76" w:after="0" w:line="250" w:lineRule="auto"/>
              <w:ind w:left="72" w:right="144"/>
              <w:rPr>
                <w:rFonts w:ascii="Times New Roman" w:hAnsi="Times New Roman" w:cs="Times New Roman"/>
                <w:sz w:val="20"/>
                <w:szCs w:val="20"/>
                <w:lang w:val="ru-RU"/>
              </w:rPr>
            </w:pPr>
            <w:r w:rsidRPr="00A32858">
              <w:rPr>
                <w:rFonts w:ascii="Times New Roman" w:eastAsia="Times New Roman" w:hAnsi="Times New Roman" w:cs="Times New Roman"/>
                <w:color w:val="000000"/>
                <w:w w:val="97"/>
                <w:sz w:val="20"/>
                <w:szCs w:val="20"/>
                <w:lang w:val="ru-RU"/>
              </w:rPr>
              <w:t xml:space="preserve">знакомятся с рекомендациями учителя по использованию </w:t>
            </w:r>
            <w:proofErr w:type="gramStart"/>
            <w:r w:rsidRPr="00A32858">
              <w:rPr>
                <w:rFonts w:ascii="Times New Roman" w:eastAsia="Times New Roman" w:hAnsi="Times New Roman" w:cs="Times New Roman"/>
                <w:color w:val="000000"/>
                <w:w w:val="97"/>
                <w:sz w:val="20"/>
                <w:szCs w:val="20"/>
                <w:lang w:val="ru-RU"/>
              </w:rPr>
              <w:t>подготовительных</w:t>
            </w:r>
            <w:proofErr w:type="gramEnd"/>
            <w:r w:rsidRPr="00A32858">
              <w:rPr>
                <w:rFonts w:ascii="Times New Roman" w:eastAsia="Times New Roman" w:hAnsi="Times New Roman" w:cs="Times New Roman"/>
                <w:color w:val="000000"/>
                <w:w w:val="97"/>
                <w:sz w:val="20"/>
                <w:szCs w:val="20"/>
                <w:lang w:val="ru-RU"/>
              </w:rPr>
              <w:t xml:space="preserve"> и подводящих упражнений для освоения физических упражнений на невысокой гимнастической перекладине;</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45"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Практическая работа;</w:t>
            </w:r>
          </w:p>
        </w:tc>
        <w:tc>
          <w:tcPr>
            <w:tcW w:w="146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https://resh.edu.ru/</w:t>
            </w:r>
          </w:p>
        </w:tc>
      </w:tr>
      <w:tr w:rsidR="004057AF" w:rsidRPr="00A32858" w:rsidTr="00ED7E67">
        <w:trPr>
          <w:trHeight w:hRule="exact" w:val="1421"/>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3.9.</w:t>
            </w:r>
          </w:p>
        </w:tc>
        <w:tc>
          <w:tcPr>
            <w:tcW w:w="491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50" w:lineRule="auto"/>
              <w:ind w:left="72" w:right="288"/>
              <w:rPr>
                <w:rFonts w:ascii="Times New Roman" w:hAnsi="Times New Roman" w:cs="Times New Roman"/>
                <w:sz w:val="20"/>
                <w:szCs w:val="20"/>
                <w:lang w:val="ru-RU"/>
              </w:rPr>
            </w:pPr>
            <w:r w:rsidRPr="00A32858">
              <w:rPr>
                <w:rFonts w:ascii="Times New Roman" w:eastAsia="Times New Roman" w:hAnsi="Times New Roman" w:cs="Times New Roman"/>
                <w:i/>
                <w:color w:val="000000"/>
                <w:w w:val="97"/>
                <w:sz w:val="20"/>
                <w:szCs w:val="20"/>
                <w:lang w:val="ru-RU"/>
              </w:rPr>
              <w:t xml:space="preserve">Модуль «Гимнастика». </w:t>
            </w:r>
            <w:r w:rsidRPr="00A32858">
              <w:rPr>
                <w:rFonts w:ascii="Times New Roman" w:eastAsia="Times New Roman" w:hAnsi="Times New Roman" w:cs="Times New Roman"/>
                <w:color w:val="000000"/>
                <w:w w:val="97"/>
                <w:sz w:val="20"/>
                <w:szCs w:val="20"/>
                <w:lang w:val="ru-RU"/>
              </w:rPr>
              <w:t xml:space="preserve">Знакомство с рекомендациями учителя по использованию </w:t>
            </w:r>
            <w:proofErr w:type="gramStart"/>
            <w:r w:rsidRPr="00A32858">
              <w:rPr>
                <w:rFonts w:ascii="Times New Roman" w:eastAsia="Times New Roman" w:hAnsi="Times New Roman" w:cs="Times New Roman"/>
                <w:color w:val="000000"/>
                <w:w w:val="97"/>
                <w:sz w:val="20"/>
                <w:szCs w:val="20"/>
                <w:lang w:val="ru-RU"/>
              </w:rPr>
              <w:t>подготовительных</w:t>
            </w:r>
            <w:proofErr w:type="gramEnd"/>
            <w:r w:rsidRPr="00A32858">
              <w:rPr>
                <w:rFonts w:ascii="Times New Roman" w:eastAsia="Times New Roman" w:hAnsi="Times New Roman" w:cs="Times New Roman"/>
                <w:color w:val="000000"/>
                <w:w w:val="97"/>
                <w:sz w:val="20"/>
                <w:szCs w:val="20"/>
                <w:lang w:val="ru-RU"/>
              </w:rPr>
              <w:t xml:space="preserve"> и подводящих упражнений для освоения физических упражнений на невысокой гимнастической перекладине</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2</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2</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45"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26.10.2022 28.10.2022</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rsidP="00A32858">
            <w:pPr>
              <w:autoSpaceDE w:val="0"/>
              <w:autoSpaceDN w:val="0"/>
              <w:spacing w:before="78" w:after="0" w:line="247" w:lineRule="auto"/>
              <w:ind w:left="72"/>
              <w:rPr>
                <w:rFonts w:ascii="Times New Roman" w:hAnsi="Times New Roman" w:cs="Times New Roman"/>
                <w:sz w:val="20"/>
                <w:szCs w:val="20"/>
                <w:lang w:val="ru-RU"/>
              </w:rPr>
            </w:pPr>
            <w:r w:rsidRPr="00A32858">
              <w:rPr>
                <w:rFonts w:ascii="Times New Roman" w:eastAsia="Times New Roman" w:hAnsi="Times New Roman" w:cs="Times New Roman"/>
                <w:color w:val="000000"/>
                <w:w w:val="97"/>
                <w:sz w:val="20"/>
                <w:szCs w:val="20"/>
                <w:lang w:val="ru-RU"/>
              </w:rPr>
              <w:t xml:space="preserve">составляют комбинацию на гимнастической перекладине из 4—5 хорошо освоенных упражнений в </w:t>
            </w:r>
            <w:r w:rsidR="00FE6EC3" w:rsidRPr="00A32858">
              <w:rPr>
                <w:rFonts w:ascii="Times New Roman" w:eastAsia="Times New Roman" w:hAnsi="Times New Roman" w:cs="Times New Roman"/>
                <w:color w:val="000000"/>
                <w:w w:val="97"/>
                <w:sz w:val="20"/>
                <w:szCs w:val="20"/>
                <w:lang w:val="ru-RU"/>
              </w:rPr>
              <w:t>висах и упорах и разучивают её.</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45"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Практическая работа;</w:t>
            </w:r>
          </w:p>
        </w:tc>
        <w:tc>
          <w:tcPr>
            <w:tcW w:w="146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https://resh.edu.ru/</w:t>
            </w:r>
          </w:p>
        </w:tc>
      </w:tr>
      <w:tr w:rsidR="004057AF" w:rsidRPr="00A32858" w:rsidTr="00ED7E67">
        <w:trPr>
          <w:trHeight w:hRule="exact" w:val="1413"/>
        </w:trPr>
        <w:tc>
          <w:tcPr>
            <w:tcW w:w="468" w:type="dxa"/>
            <w:tcBorders>
              <w:top w:val="single" w:sz="4" w:space="0" w:color="000000"/>
              <w:left w:val="single" w:sz="4" w:space="0" w:color="000000"/>
              <w:bottom w:val="single" w:sz="5"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3.10.</w:t>
            </w:r>
          </w:p>
        </w:tc>
        <w:tc>
          <w:tcPr>
            <w:tcW w:w="4918" w:type="dxa"/>
            <w:tcBorders>
              <w:top w:val="single" w:sz="4" w:space="0" w:color="000000"/>
              <w:left w:val="single" w:sz="4" w:space="0" w:color="000000"/>
              <w:bottom w:val="single" w:sz="5"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lang w:val="ru-RU"/>
              </w:rPr>
            </w:pPr>
            <w:r w:rsidRPr="00A32858">
              <w:rPr>
                <w:rFonts w:ascii="Times New Roman" w:eastAsia="Times New Roman" w:hAnsi="Times New Roman" w:cs="Times New Roman"/>
                <w:i/>
                <w:color w:val="000000"/>
                <w:w w:val="97"/>
                <w:sz w:val="20"/>
                <w:szCs w:val="20"/>
                <w:lang w:val="ru-RU"/>
              </w:rPr>
              <w:t xml:space="preserve">Модуль «Гимнастика». </w:t>
            </w:r>
            <w:r w:rsidRPr="00A32858">
              <w:rPr>
                <w:rFonts w:ascii="Times New Roman" w:eastAsia="Times New Roman" w:hAnsi="Times New Roman" w:cs="Times New Roman"/>
                <w:color w:val="000000"/>
                <w:w w:val="97"/>
                <w:sz w:val="20"/>
                <w:szCs w:val="20"/>
                <w:lang w:val="ru-RU"/>
              </w:rPr>
              <w:t>Лазание по канату в три приёма</w:t>
            </w:r>
          </w:p>
        </w:tc>
        <w:tc>
          <w:tcPr>
            <w:tcW w:w="567" w:type="dxa"/>
            <w:tcBorders>
              <w:top w:val="single" w:sz="4" w:space="0" w:color="000000"/>
              <w:left w:val="single" w:sz="4" w:space="0" w:color="000000"/>
              <w:bottom w:val="single" w:sz="5"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2</w:t>
            </w:r>
          </w:p>
        </w:tc>
        <w:tc>
          <w:tcPr>
            <w:tcW w:w="1276" w:type="dxa"/>
            <w:tcBorders>
              <w:top w:val="single" w:sz="4" w:space="0" w:color="000000"/>
              <w:left w:val="single" w:sz="4" w:space="0" w:color="000000"/>
              <w:bottom w:val="single" w:sz="5"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0.25</w:t>
            </w:r>
          </w:p>
        </w:tc>
        <w:tc>
          <w:tcPr>
            <w:tcW w:w="1417" w:type="dxa"/>
            <w:tcBorders>
              <w:top w:val="single" w:sz="4" w:space="0" w:color="000000"/>
              <w:left w:val="single" w:sz="4" w:space="0" w:color="000000"/>
              <w:bottom w:val="single" w:sz="5"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1.75</w:t>
            </w:r>
          </w:p>
        </w:tc>
        <w:tc>
          <w:tcPr>
            <w:tcW w:w="992" w:type="dxa"/>
            <w:tcBorders>
              <w:top w:val="single" w:sz="4" w:space="0" w:color="000000"/>
              <w:left w:val="single" w:sz="4" w:space="0" w:color="000000"/>
              <w:bottom w:val="single" w:sz="5" w:space="0" w:color="000000"/>
              <w:right w:val="single" w:sz="4" w:space="0" w:color="000000"/>
            </w:tcBorders>
            <w:tcMar>
              <w:left w:w="0" w:type="dxa"/>
              <w:right w:w="0" w:type="dxa"/>
            </w:tcMar>
          </w:tcPr>
          <w:p w:rsidR="004057AF" w:rsidRPr="00A32858" w:rsidRDefault="000049DA">
            <w:pPr>
              <w:autoSpaceDE w:val="0"/>
              <w:autoSpaceDN w:val="0"/>
              <w:spacing w:before="78" w:after="0" w:line="245"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31.10.2022 02.11.2022</w:t>
            </w:r>
          </w:p>
        </w:tc>
        <w:tc>
          <w:tcPr>
            <w:tcW w:w="3119" w:type="dxa"/>
            <w:tcBorders>
              <w:top w:val="single" w:sz="4" w:space="0" w:color="000000"/>
              <w:left w:val="single" w:sz="4" w:space="0" w:color="000000"/>
              <w:bottom w:val="single" w:sz="5" w:space="0" w:color="000000"/>
              <w:right w:val="single" w:sz="4" w:space="0" w:color="000000"/>
            </w:tcBorders>
            <w:tcMar>
              <w:left w:w="0" w:type="dxa"/>
              <w:right w:w="0" w:type="dxa"/>
            </w:tcMar>
          </w:tcPr>
          <w:p w:rsidR="004057AF" w:rsidRPr="00A32858" w:rsidRDefault="000049DA">
            <w:pPr>
              <w:autoSpaceDE w:val="0"/>
              <w:autoSpaceDN w:val="0"/>
              <w:spacing w:before="78" w:after="0" w:line="247" w:lineRule="auto"/>
              <w:ind w:left="72" w:right="164"/>
              <w:jc w:val="both"/>
              <w:rPr>
                <w:rFonts w:ascii="Times New Roman" w:hAnsi="Times New Roman" w:cs="Times New Roman"/>
                <w:sz w:val="20"/>
                <w:szCs w:val="20"/>
                <w:lang w:val="ru-RU"/>
              </w:rPr>
            </w:pPr>
            <w:r w:rsidRPr="00A32858">
              <w:rPr>
                <w:rFonts w:ascii="Times New Roman" w:eastAsia="Times New Roman" w:hAnsi="Times New Roman" w:cs="Times New Roman"/>
                <w:color w:val="000000"/>
                <w:w w:val="97"/>
                <w:sz w:val="20"/>
                <w:szCs w:val="20"/>
                <w:lang w:val="ru-RU"/>
              </w:rPr>
              <w:t>описывают технику выполнения лазанья по канату в три приёма, разучивают выполнение упражнений по</w:t>
            </w:r>
            <w:r w:rsidR="00FE6EC3" w:rsidRPr="00A32858">
              <w:rPr>
                <w:rFonts w:ascii="Times New Roman" w:eastAsia="Times New Roman" w:hAnsi="Times New Roman" w:cs="Times New Roman"/>
                <w:color w:val="000000"/>
                <w:w w:val="97"/>
                <w:sz w:val="20"/>
                <w:szCs w:val="20"/>
                <w:lang w:val="ru-RU"/>
              </w:rPr>
              <w:t xml:space="preserve"> фазам и в полной координации;</w:t>
            </w:r>
          </w:p>
        </w:tc>
        <w:tc>
          <w:tcPr>
            <w:tcW w:w="1276" w:type="dxa"/>
            <w:tcBorders>
              <w:top w:val="single" w:sz="4" w:space="0" w:color="000000"/>
              <w:left w:val="single" w:sz="4" w:space="0" w:color="000000"/>
              <w:bottom w:val="single" w:sz="5" w:space="0" w:color="000000"/>
              <w:right w:val="single" w:sz="4" w:space="0" w:color="000000"/>
            </w:tcBorders>
            <w:tcMar>
              <w:left w:w="0" w:type="dxa"/>
              <w:right w:w="0" w:type="dxa"/>
            </w:tcMar>
          </w:tcPr>
          <w:p w:rsidR="004057AF" w:rsidRPr="00A32858" w:rsidRDefault="000049DA">
            <w:pPr>
              <w:autoSpaceDE w:val="0"/>
              <w:autoSpaceDN w:val="0"/>
              <w:spacing w:before="78" w:after="0" w:line="245"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Практическая работа;</w:t>
            </w:r>
          </w:p>
        </w:tc>
        <w:tc>
          <w:tcPr>
            <w:tcW w:w="1469" w:type="dxa"/>
            <w:tcBorders>
              <w:top w:val="single" w:sz="4" w:space="0" w:color="000000"/>
              <w:left w:val="single" w:sz="4" w:space="0" w:color="000000"/>
              <w:bottom w:val="single" w:sz="5"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https://resh.edu.ru/</w:t>
            </w:r>
          </w:p>
        </w:tc>
      </w:tr>
      <w:tr w:rsidR="004057AF" w:rsidRPr="00A32858" w:rsidTr="00ED7E67">
        <w:trPr>
          <w:trHeight w:hRule="exact" w:val="2838"/>
        </w:trPr>
        <w:tc>
          <w:tcPr>
            <w:tcW w:w="468" w:type="dxa"/>
            <w:tcBorders>
              <w:top w:val="single" w:sz="5"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4" w:after="0" w:line="230"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3.11.</w:t>
            </w:r>
          </w:p>
        </w:tc>
        <w:tc>
          <w:tcPr>
            <w:tcW w:w="4918" w:type="dxa"/>
            <w:tcBorders>
              <w:top w:val="single" w:sz="5"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4" w:after="0" w:line="230" w:lineRule="auto"/>
              <w:ind w:left="72"/>
              <w:rPr>
                <w:rFonts w:ascii="Times New Roman" w:hAnsi="Times New Roman" w:cs="Times New Roman"/>
                <w:sz w:val="20"/>
                <w:szCs w:val="20"/>
                <w:lang w:val="ru-RU"/>
              </w:rPr>
            </w:pPr>
            <w:r w:rsidRPr="00A32858">
              <w:rPr>
                <w:rFonts w:ascii="Times New Roman" w:eastAsia="Times New Roman" w:hAnsi="Times New Roman" w:cs="Times New Roman"/>
                <w:i/>
                <w:color w:val="000000"/>
                <w:w w:val="97"/>
                <w:sz w:val="20"/>
                <w:szCs w:val="20"/>
                <w:lang w:val="ru-RU"/>
              </w:rPr>
              <w:t xml:space="preserve">Модуль «Гимнастика». </w:t>
            </w:r>
            <w:r w:rsidRPr="00A32858">
              <w:rPr>
                <w:rFonts w:ascii="Times New Roman" w:eastAsia="Times New Roman" w:hAnsi="Times New Roman" w:cs="Times New Roman"/>
                <w:color w:val="000000"/>
                <w:w w:val="97"/>
                <w:sz w:val="20"/>
                <w:szCs w:val="20"/>
                <w:lang w:val="ru-RU"/>
              </w:rPr>
              <w:t>Упражнения ритмической гимнастики</w:t>
            </w:r>
          </w:p>
        </w:tc>
        <w:tc>
          <w:tcPr>
            <w:tcW w:w="567" w:type="dxa"/>
            <w:tcBorders>
              <w:top w:val="single" w:sz="5"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4"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2</w:t>
            </w:r>
          </w:p>
        </w:tc>
        <w:tc>
          <w:tcPr>
            <w:tcW w:w="1276" w:type="dxa"/>
            <w:tcBorders>
              <w:top w:val="single" w:sz="5"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4"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w:t>
            </w:r>
          </w:p>
        </w:tc>
        <w:tc>
          <w:tcPr>
            <w:tcW w:w="1417" w:type="dxa"/>
            <w:tcBorders>
              <w:top w:val="single" w:sz="5"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4"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2</w:t>
            </w:r>
          </w:p>
        </w:tc>
        <w:tc>
          <w:tcPr>
            <w:tcW w:w="992" w:type="dxa"/>
            <w:tcBorders>
              <w:top w:val="single" w:sz="5"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4" w:after="0" w:line="245"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03.11.2022 04.11.2022</w:t>
            </w:r>
          </w:p>
        </w:tc>
        <w:tc>
          <w:tcPr>
            <w:tcW w:w="3119" w:type="dxa"/>
            <w:tcBorders>
              <w:top w:val="single" w:sz="5"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rsidP="00A32858">
            <w:pPr>
              <w:autoSpaceDE w:val="0"/>
              <w:autoSpaceDN w:val="0"/>
              <w:spacing w:before="74" w:after="0" w:line="252" w:lineRule="auto"/>
              <w:ind w:left="72"/>
              <w:rPr>
                <w:rFonts w:ascii="Times New Roman" w:hAnsi="Times New Roman" w:cs="Times New Roman"/>
                <w:sz w:val="20"/>
                <w:szCs w:val="20"/>
                <w:lang w:val="ru-RU"/>
              </w:rPr>
            </w:pPr>
            <w:r w:rsidRPr="00A32858">
              <w:rPr>
                <w:rFonts w:ascii="Times New Roman" w:eastAsia="Times New Roman" w:hAnsi="Times New Roman" w:cs="Times New Roman"/>
                <w:color w:val="000000"/>
                <w:w w:val="97"/>
                <w:sz w:val="20"/>
                <w:szCs w:val="20"/>
                <w:lang w:val="ru-RU"/>
              </w:rPr>
              <w:t xml:space="preserve">разучивают стилизованные общеразвивающие упражнения для ритмической гимнастики (передвижения приставным шагом с движением рук и туловища, приседы и </w:t>
            </w:r>
            <w:proofErr w:type="spellStart"/>
            <w:r w:rsidRPr="00A32858">
              <w:rPr>
                <w:rFonts w:ascii="Times New Roman" w:eastAsia="Times New Roman" w:hAnsi="Times New Roman" w:cs="Times New Roman"/>
                <w:color w:val="000000"/>
                <w:w w:val="97"/>
                <w:sz w:val="20"/>
                <w:szCs w:val="20"/>
                <w:lang w:val="ru-RU"/>
              </w:rPr>
              <w:t>полуприседы</w:t>
            </w:r>
            <w:proofErr w:type="spellEnd"/>
            <w:r w:rsidRPr="00A32858">
              <w:rPr>
                <w:rFonts w:ascii="Times New Roman" w:eastAsia="Times New Roman" w:hAnsi="Times New Roman" w:cs="Times New Roman"/>
                <w:color w:val="000000"/>
                <w:w w:val="97"/>
                <w:sz w:val="20"/>
                <w:szCs w:val="20"/>
                <w:lang w:val="ru-RU"/>
              </w:rPr>
              <w:t xml:space="preserve"> с отведением одной руки в сторону, круговые движения туловища, прыжковые упра</w:t>
            </w:r>
            <w:r w:rsidR="00FE6EC3" w:rsidRPr="00A32858">
              <w:rPr>
                <w:rFonts w:ascii="Times New Roman" w:eastAsia="Times New Roman" w:hAnsi="Times New Roman" w:cs="Times New Roman"/>
                <w:color w:val="000000"/>
                <w:w w:val="97"/>
                <w:sz w:val="20"/>
                <w:szCs w:val="20"/>
                <w:lang w:val="ru-RU"/>
              </w:rPr>
              <w:t>жнения различной конфигурации);</w:t>
            </w:r>
          </w:p>
        </w:tc>
        <w:tc>
          <w:tcPr>
            <w:tcW w:w="1276" w:type="dxa"/>
            <w:tcBorders>
              <w:top w:val="single" w:sz="5"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4" w:after="0" w:line="245"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Практическая работа;</w:t>
            </w:r>
          </w:p>
        </w:tc>
        <w:tc>
          <w:tcPr>
            <w:tcW w:w="1469" w:type="dxa"/>
            <w:tcBorders>
              <w:top w:val="single" w:sz="5"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4" w:after="0" w:line="230"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https://resh.edu.ru/</w:t>
            </w:r>
          </w:p>
        </w:tc>
      </w:tr>
    </w:tbl>
    <w:p w:rsidR="004057AF" w:rsidRPr="00A32858" w:rsidRDefault="004057AF">
      <w:pPr>
        <w:autoSpaceDE w:val="0"/>
        <w:autoSpaceDN w:val="0"/>
        <w:spacing w:after="0" w:line="14" w:lineRule="exact"/>
        <w:rPr>
          <w:rFonts w:ascii="Times New Roman" w:hAnsi="Times New Roman" w:cs="Times New Roman"/>
          <w:sz w:val="20"/>
          <w:szCs w:val="20"/>
        </w:rPr>
      </w:pPr>
    </w:p>
    <w:p w:rsidR="004057AF" w:rsidRPr="00A32858" w:rsidRDefault="004057AF">
      <w:pPr>
        <w:rPr>
          <w:rFonts w:ascii="Times New Roman" w:hAnsi="Times New Roman" w:cs="Times New Roman"/>
          <w:sz w:val="20"/>
          <w:szCs w:val="20"/>
        </w:rPr>
        <w:sectPr w:rsidR="004057AF" w:rsidRPr="00A32858">
          <w:pgSz w:w="16840" w:h="11900"/>
          <w:pgMar w:top="284" w:right="640" w:bottom="628" w:left="666" w:header="720" w:footer="720" w:gutter="0"/>
          <w:cols w:space="720" w:equalWidth="0">
            <w:col w:w="15534" w:space="0"/>
          </w:cols>
          <w:docGrid w:linePitch="360"/>
        </w:sectPr>
      </w:pPr>
    </w:p>
    <w:p w:rsidR="004057AF" w:rsidRPr="00A32858" w:rsidRDefault="004057AF">
      <w:pPr>
        <w:autoSpaceDE w:val="0"/>
        <w:autoSpaceDN w:val="0"/>
        <w:spacing w:after="66" w:line="220" w:lineRule="exact"/>
        <w:rPr>
          <w:rFonts w:ascii="Times New Roman" w:hAnsi="Times New Roman" w:cs="Times New Roman"/>
          <w:sz w:val="20"/>
          <w:szCs w:val="20"/>
        </w:rPr>
      </w:pPr>
    </w:p>
    <w:tbl>
      <w:tblPr>
        <w:tblW w:w="0" w:type="auto"/>
        <w:tblInd w:w="6" w:type="dxa"/>
        <w:tblLayout w:type="fixed"/>
        <w:tblLook w:val="04A0" w:firstRow="1" w:lastRow="0" w:firstColumn="1" w:lastColumn="0" w:noHBand="0" w:noVBand="1"/>
      </w:tblPr>
      <w:tblGrid>
        <w:gridCol w:w="468"/>
        <w:gridCol w:w="4918"/>
        <w:gridCol w:w="567"/>
        <w:gridCol w:w="1276"/>
        <w:gridCol w:w="1417"/>
        <w:gridCol w:w="992"/>
        <w:gridCol w:w="3119"/>
        <w:gridCol w:w="1276"/>
        <w:gridCol w:w="1469"/>
      </w:tblGrid>
      <w:tr w:rsidR="004057AF" w:rsidRPr="00A32858" w:rsidTr="00ED7E67">
        <w:trPr>
          <w:trHeight w:hRule="exact" w:val="1853"/>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3.12.</w:t>
            </w:r>
          </w:p>
        </w:tc>
        <w:tc>
          <w:tcPr>
            <w:tcW w:w="491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47" w:lineRule="auto"/>
              <w:ind w:left="72" w:right="144"/>
              <w:rPr>
                <w:rFonts w:ascii="Times New Roman" w:hAnsi="Times New Roman" w:cs="Times New Roman"/>
                <w:sz w:val="20"/>
                <w:szCs w:val="20"/>
                <w:lang w:val="ru-RU"/>
              </w:rPr>
            </w:pPr>
            <w:r w:rsidRPr="00A32858">
              <w:rPr>
                <w:rFonts w:ascii="Times New Roman" w:eastAsia="Times New Roman" w:hAnsi="Times New Roman" w:cs="Times New Roman"/>
                <w:i/>
                <w:color w:val="000000"/>
                <w:w w:val="97"/>
                <w:sz w:val="20"/>
                <w:szCs w:val="20"/>
                <w:lang w:val="ru-RU"/>
              </w:rPr>
              <w:t xml:space="preserve">Модуль «Гимнастика». </w:t>
            </w:r>
            <w:r w:rsidRPr="00A32858">
              <w:rPr>
                <w:rFonts w:ascii="Times New Roman" w:eastAsia="Times New Roman" w:hAnsi="Times New Roman" w:cs="Times New Roman"/>
                <w:color w:val="000000"/>
                <w:w w:val="97"/>
                <w:sz w:val="20"/>
                <w:szCs w:val="20"/>
                <w:lang w:val="ru-RU"/>
              </w:rPr>
              <w:t>Знакомство с рекомендациями учителя по распределению упражнений в комбинации ритмической гимнастики и подборе музыкального сопровождения</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2</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2</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45"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07.11.2022 09.11.2022</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rsidP="001315AA">
            <w:pPr>
              <w:autoSpaceDE w:val="0"/>
              <w:autoSpaceDN w:val="0"/>
              <w:spacing w:before="78" w:after="0" w:line="250" w:lineRule="auto"/>
              <w:ind w:left="72" w:right="288"/>
              <w:rPr>
                <w:rFonts w:ascii="Times New Roman" w:hAnsi="Times New Roman" w:cs="Times New Roman"/>
                <w:sz w:val="20"/>
                <w:szCs w:val="20"/>
                <w:lang w:val="ru-RU"/>
              </w:rPr>
            </w:pPr>
            <w:r w:rsidRPr="00A32858">
              <w:rPr>
                <w:rFonts w:ascii="Times New Roman" w:eastAsia="Times New Roman" w:hAnsi="Times New Roman" w:cs="Times New Roman"/>
                <w:color w:val="000000"/>
                <w:w w:val="97"/>
                <w:sz w:val="20"/>
                <w:szCs w:val="20"/>
                <w:lang w:val="ru-RU"/>
              </w:rPr>
              <w:t>знакомятся с рекомендациями учителя по распределению упражнений в комбинации ритмической гимнастики и подборе музыкального сопровождения;</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45"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Практическая работа;</w:t>
            </w:r>
          </w:p>
        </w:tc>
        <w:tc>
          <w:tcPr>
            <w:tcW w:w="146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https://resh.edu.ru/</w:t>
            </w:r>
          </w:p>
        </w:tc>
      </w:tr>
      <w:tr w:rsidR="004057AF" w:rsidRPr="00A32858" w:rsidTr="00ED7E67">
        <w:trPr>
          <w:trHeight w:hRule="exact" w:val="127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3.13.</w:t>
            </w:r>
          </w:p>
        </w:tc>
        <w:tc>
          <w:tcPr>
            <w:tcW w:w="491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lang w:val="ru-RU"/>
              </w:rPr>
            </w:pPr>
            <w:r w:rsidRPr="00A32858">
              <w:rPr>
                <w:rFonts w:ascii="Times New Roman" w:eastAsia="Times New Roman" w:hAnsi="Times New Roman" w:cs="Times New Roman"/>
                <w:i/>
                <w:color w:val="000000"/>
                <w:w w:val="97"/>
                <w:sz w:val="20"/>
                <w:szCs w:val="20"/>
                <w:lang w:val="ru-RU"/>
              </w:rPr>
              <w:t xml:space="preserve">Модуль «Лёгкая атлетика». </w:t>
            </w:r>
            <w:r w:rsidRPr="00A32858">
              <w:rPr>
                <w:rFonts w:ascii="Times New Roman" w:eastAsia="Times New Roman" w:hAnsi="Times New Roman" w:cs="Times New Roman"/>
                <w:color w:val="000000"/>
                <w:w w:val="97"/>
                <w:sz w:val="20"/>
                <w:szCs w:val="20"/>
                <w:lang w:val="ru-RU"/>
              </w:rPr>
              <w:t>Беговые упражнения</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2</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0.25</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1.75</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45"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10.11.2022 11.11.2022</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45" w:lineRule="auto"/>
              <w:ind w:left="72" w:right="144"/>
              <w:rPr>
                <w:rFonts w:ascii="Times New Roman" w:hAnsi="Times New Roman" w:cs="Times New Roman"/>
                <w:sz w:val="20"/>
                <w:szCs w:val="20"/>
                <w:lang w:val="ru-RU"/>
              </w:rPr>
            </w:pPr>
            <w:r w:rsidRPr="00A32858">
              <w:rPr>
                <w:rFonts w:ascii="Times New Roman" w:eastAsia="Times New Roman" w:hAnsi="Times New Roman" w:cs="Times New Roman"/>
                <w:color w:val="000000"/>
                <w:w w:val="97"/>
                <w:sz w:val="20"/>
                <w:szCs w:val="20"/>
                <w:lang w:val="ru-RU"/>
              </w:rPr>
              <w:t>описывают технику спринтерского бега, разучивают её п</w:t>
            </w:r>
            <w:r w:rsidR="00FE6EC3" w:rsidRPr="00A32858">
              <w:rPr>
                <w:rFonts w:ascii="Times New Roman" w:eastAsia="Times New Roman" w:hAnsi="Times New Roman" w:cs="Times New Roman"/>
                <w:color w:val="000000"/>
                <w:w w:val="97"/>
                <w:sz w:val="20"/>
                <w:szCs w:val="20"/>
                <w:lang w:val="ru-RU"/>
              </w:rPr>
              <w:t>о фазам и в полной координации;</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45"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Практическая работа;</w:t>
            </w:r>
          </w:p>
        </w:tc>
        <w:tc>
          <w:tcPr>
            <w:tcW w:w="146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https://resh.edu.ru/</w:t>
            </w:r>
          </w:p>
        </w:tc>
      </w:tr>
      <w:tr w:rsidR="004057AF" w:rsidRPr="00A32858" w:rsidTr="007F3EB6">
        <w:trPr>
          <w:trHeight w:hRule="exact" w:val="1273"/>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3.14.</w:t>
            </w:r>
          </w:p>
        </w:tc>
        <w:tc>
          <w:tcPr>
            <w:tcW w:w="491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50" w:lineRule="auto"/>
              <w:ind w:left="72"/>
              <w:rPr>
                <w:rFonts w:ascii="Times New Roman" w:hAnsi="Times New Roman" w:cs="Times New Roman"/>
                <w:sz w:val="20"/>
                <w:szCs w:val="20"/>
                <w:lang w:val="ru-RU"/>
              </w:rPr>
            </w:pPr>
            <w:r w:rsidRPr="00A32858">
              <w:rPr>
                <w:rFonts w:ascii="Times New Roman" w:eastAsia="Times New Roman" w:hAnsi="Times New Roman" w:cs="Times New Roman"/>
                <w:i/>
                <w:color w:val="000000"/>
                <w:w w:val="97"/>
                <w:sz w:val="20"/>
                <w:szCs w:val="20"/>
                <w:lang w:val="ru-RU"/>
              </w:rPr>
              <w:t xml:space="preserve">Модуль «Лёгкая атлетика». </w:t>
            </w:r>
            <w:r w:rsidRPr="00A32858">
              <w:rPr>
                <w:rFonts w:ascii="Times New Roman" w:eastAsia="Times New Roman" w:hAnsi="Times New Roman" w:cs="Times New Roman"/>
                <w:color w:val="000000"/>
                <w:w w:val="97"/>
                <w:sz w:val="20"/>
                <w:szCs w:val="20"/>
                <w:lang w:val="ru-RU"/>
              </w:rPr>
              <w:t>Знакомство с рекомендациями учителя по развитию выносливости и быстроты на самостоятельных занятиях лёгкой атлетикой с помощью гладкого равномерного и спринтерского бега</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2</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2</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45"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14.11.2022 15.11.2022</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47" w:lineRule="auto"/>
              <w:ind w:left="72" w:right="144"/>
              <w:rPr>
                <w:rFonts w:ascii="Times New Roman" w:hAnsi="Times New Roman" w:cs="Times New Roman"/>
                <w:sz w:val="20"/>
                <w:szCs w:val="20"/>
                <w:lang w:val="ru-RU"/>
              </w:rPr>
            </w:pPr>
            <w:r w:rsidRPr="00A32858">
              <w:rPr>
                <w:rFonts w:ascii="Times New Roman" w:eastAsia="Times New Roman" w:hAnsi="Times New Roman" w:cs="Times New Roman"/>
                <w:color w:val="000000"/>
                <w:w w:val="97"/>
                <w:sz w:val="20"/>
                <w:szCs w:val="20"/>
                <w:lang w:val="ru-RU"/>
              </w:rPr>
              <w:t>описывают технику гладкого равномерного бега, определяют его отличительные признак</w:t>
            </w:r>
            <w:r w:rsidR="00FE6EC3" w:rsidRPr="00A32858">
              <w:rPr>
                <w:rFonts w:ascii="Times New Roman" w:eastAsia="Times New Roman" w:hAnsi="Times New Roman" w:cs="Times New Roman"/>
                <w:color w:val="000000"/>
                <w:w w:val="97"/>
                <w:sz w:val="20"/>
                <w:szCs w:val="20"/>
                <w:lang w:val="ru-RU"/>
              </w:rPr>
              <w:t>и от техники спринтерского бега</w:t>
            </w:r>
            <w:r w:rsidRPr="00A32858">
              <w:rPr>
                <w:rFonts w:ascii="Times New Roman" w:eastAsia="Times New Roman" w:hAnsi="Times New Roman" w:cs="Times New Roman"/>
                <w:color w:val="000000"/>
                <w:w w:val="97"/>
                <w:sz w:val="20"/>
                <w:szCs w:val="20"/>
                <w:lang w:val="ru-RU"/>
              </w:rPr>
              <w:t>;</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45"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Практическая работа;</w:t>
            </w:r>
          </w:p>
        </w:tc>
        <w:tc>
          <w:tcPr>
            <w:tcW w:w="146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https://resh.edu.ru/</w:t>
            </w:r>
          </w:p>
        </w:tc>
      </w:tr>
      <w:tr w:rsidR="004057AF" w:rsidRPr="00A32858" w:rsidTr="00ED7E67">
        <w:trPr>
          <w:trHeight w:hRule="exact" w:val="168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3.15.</w:t>
            </w:r>
          </w:p>
        </w:tc>
        <w:tc>
          <w:tcPr>
            <w:tcW w:w="491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ind w:left="72"/>
              <w:rPr>
                <w:rFonts w:ascii="Times New Roman" w:hAnsi="Times New Roman" w:cs="Times New Roman"/>
                <w:sz w:val="20"/>
                <w:szCs w:val="20"/>
                <w:lang w:val="ru-RU"/>
              </w:rPr>
            </w:pPr>
            <w:r w:rsidRPr="00A32858">
              <w:rPr>
                <w:rFonts w:ascii="Times New Roman" w:eastAsia="Times New Roman" w:hAnsi="Times New Roman" w:cs="Times New Roman"/>
                <w:i/>
                <w:color w:val="000000"/>
                <w:w w:val="97"/>
                <w:sz w:val="20"/>
                <w:szCs w:val="20"/>
                <w:lang w:val="ru-RU"/>
              </w:rPr>
              <w:t xml:space="preserve">Модуль «Лёгкая атлетика». </w:t>
            </w:r>
            <w:r w:rsidRPr="00A32858">
              <w:rPr>
                <w:rFonts w:ascii="Times New Roman" w:eastAsia="Times New Roman" w:hAnsi="Times New Roman" w:cs="Times New Roman"/>
                <w:color w:val="000000"/>
                <w:w w:val="97"/>
                <w:sz w:val="20"/>
                <w:szCs w:val="20"/>
                <w:lang w:val="ru-RU"/>
              </w:rPr>
              <w:t>Прыжок в высоту с разбега</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2</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0.25</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1.75</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45"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16.11.2022 18.11.2022</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50" w:lineRule="auto"/>
              <w:ind w:left="72" w:right="106"/>
              <w:jc w:val="both"/>
              <w:rPr>
                <w:rFonts w:ascii="Times New Roman" w:hAnsi="Times New Roman" w:cs="Times New Roman"/>
                <w:sz w:val="20"/>
                <w:szCs w:val="20"/>
                <w:lang w:val="ru-RU"/>
              </w:rPr>
            </w:pPr>
            <w:r w:rsidRPr="00A32858">
              <w:rPr>
                <w:rFonts w:ascii="Times New Roman" w:eastAsia="Times New Roman" w:hAnsi="Times New Roman" w:cs="Times New Roman"/>
                <w:color w:val="000000"/>
                <w:w w:val="97"/>
                <w:sz w:val="20"/>
                <w:szCs w:val="20"/>
                <w:lang w:val="ru-RU"/>
              </w:rPr>
              <w:t xml:space="preserve">контролируют технику выполнения прыжка в высоту другими учащимися, выявляют возможные ошибки и предлагают способы </w:t>
            </w:r>
            <w:r w:rsidR="00FE6EC3" w:rsidRPr="00A32858">
              <w:rPr>
                <w:rFonts w:ascii="Times New Roman" w:eastAsia="Times New Roman" w:hAnsi="Times New Roman" w:cs="Times New Roman"/>
                <w:color w:val="000000"/>
                <w:w w:val="97"/>
                <w:sz w:val="20"/>
                <w:szCs w:val="20"/>
                <w:lang w:val="ru-RU"/>
              </w:rPr>
              <w:t>их устранения (работа в парах).</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45"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Практическая работа;</w:t>
            </w:r>
          </w:p>
        </w:tc>
        <w:tc>
          <w:tcPr>
            <w:tcW w:w="146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https://resh.edu.ru/</w:t>
            </w:r>
          </w:p>
        </w:tc>
      </w:tr>
      <w:tr w:rsidR="004057AF" w:rsidRPr="00A32858" w:rsidTr="00ED7E67">
        <w:trPr>
          <w:trHeight w:hRule="exact" w:val="2265"/>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3.16.</w:t>
            </w:r>
          </w:p>
        </w:tc>
        <w:tc>
          <w:tcPr>
            <w:tcW w:w="491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rsidP="001315AA">
            <w:pPr>
              <w:autoSpaceDE w:val="0"/>
              <w:autoSpaceDN w:val="0"/>
              <w:spacing w:before="76" w:after="0" w:line="250" w:lineRule="auto"/>
              <w:ind w:left="72" w:right="144"/>
              <w:rPr>
                <w:rFonts w:ascii="Times New Roman" w:hAnsi="Times New Roman" w:cs="Times New Roman"/>
                <w:sz w:val="20"/>
                <w:szCs w:val="20"/>
                <w:lang w:val="ru-RU"/>
              </w:rPr>
            </w:pPr>
            <w:r w:rsidRPr="00A32858">
              <w:rPr>
                <w:rFonts w:ascii="Times New Roman" w:eastAsia="Times New Roman" w:hAnsi="Times New Roman" w:cs="Times New Roman"/>
                <w:i/>
                <w:color w:val="000000"/>
                <w:w w:val="97"/>
                <w:sz w:val="20"/>
                <w:szCs w:val="20"/>
                <w:lang w:val="ru-RU"/>
              </w:rPr>
              <w:t xml:space="preserve">Модуль «Лёгкая атлетика». </w:t>
            </w:r>
            <w:r w:rsidRPr="00A32858">
              <w:rPr>
                <w:rFonts w:ascii="Times New Roman" w:eastAsia="Times New Roman" w:hAnsi="Times New Roman" w:cs="Times New Roman"/>
                <w:color w:val="000000"/>
                <w:w w:val="97"/>
                <w:sz w:val="20"/>
                <w:szCs w:val="20"/>
                <w:lang w:val="ru-RU"/>
              </w:rPr>
              <w:t>Знакомство с рекомендациями учителя по использованию подводящих и подготовительных упражнений для освоения техники прыжка в высоту с разбега способом</w:t>
            </w:r>
            <w:r w:rsidR="00790FBC">
              <w:rPr>
                <w:rFonts w:ascii="Times New Roman" w:eastAsia="Times New Roman" w:hAnsi="Times New Roman" w:cs="Times New Roman"/>
                <w:color w:val="000000"/>
                <w:w w:val="97"/>
                <w:sz w:val="20"/>
                <w:szCs w:val="20"/>
                <w:lang w:val="ru-RU"/>
              </w:rPr>
              <w:t xml:space="preserve"> </w:t>
            </w:r>
            <w:r w:rsidRPr="00A32858">
              <w:rPr>
                <w:rFonts w:ascii="Times New Roman" w:eastAsia="Times New Roman" w:hAnsi="Times New Roman" w:cs="Times New Roman"/>
                <w:color w:val="000000"/>
                <w:w w:val="97"/>
                <w:sz w:val="20"/>
                <w:szCs w:val="20"/>
                <w:lang w:val="ru-RU"/>
              </w:rPr>
              <w:t>«перешагивание»</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2</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1.75</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45"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21.11.2022 03.12.2022</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rsidP="001315AA">
            <w:pPr>
              <w:autoSpaceDE w:val="0"/>
              <w:autoSpaceDN w:val="0"/>
              <w:spacing w:before="76" w:after="0" w:line="252" w:lineRule="auto"/>
              <w:ind w:left="72" w:right="288"/>
              <w:rPr>
                <w:rFonts w:ascii="Times New Roman" w:hAnsi="Times New Roman" w:cs="Times New Roman"/>
                <w:sz w:val="20"/>
                <w:szCs w:val="20"/>
                <w:lang w:val="ru-RU"/>
              </w:rPr>
            </w:pPr>
            <w:r w:rsidRPr="00A32858">
              <w:rPr>
                <w:rFonts w:ascii="Times New Roman" w:eastAsia="Times New Roman" w:hAnsi="Times New Roman" w:cs="Times New Roman"/>
                <w:color w:val="000000"/>
                <w:w w:val="97"/>
                <w:sz w:val="20"/>
                <w:szCs w:val="20"/>
                <w:lang w:val="ru-RU"/>
              </w:rPr>
              <w:t>Учебный диалог. Тема: «Знакомство с рекомендациями учителя по использованию подводящих и подготовительных упражнений для освоения техники прыжка в высоту с разбега способом «перешагивание»;</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45"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Практическая работа;</w:t>
            </w:r>
          </w:p>
        </w:tc>
        <w:tc>
          <w:tcPr>
            <w:tcW w:w="146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https://resh.edu.ru/</w:t>
            </w:r>
          </w:p>
        </w:tc>
      </w:tr>
      <w:tr w:rsidR="004057AF" w:rsidRPr="00A32858" w:rsidTr="00ED7E67">
        <w:trPr>
          <w:trHeight w:hRule="exact" w:val="184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lastRenderedPageBreak/>
              <w:t>3.17.</w:t>
            </w:r>
          </w:p>
        </w:tc>
        <w:tc>
          <w:tcPr>
            <w:tcW w:w="491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47" w:lineRule="auto"/>
              <w:ind w:left="72" w:right="432"/>
              <w:rPr>
                <w:rFonts w:ascii="Times New Roman" w:hAnsi="Times New Roman" w:cs="Times New Roman"/>
                <w:sz w:val="20"/>
                <w:szCs w:val="20"/>
                <w:lang w:val="ru-RU"/>
              </w:rPr>
            </w:pPr>
            <w:r w:rsidRPr="00A32858">
              <w:rPr>
                <w:rFonts w:ascii="Times New Roman" w:eastAsia="Times New Roman" w:hAnsi="Times New Roman" w:cs="Times New Roman"/>
                <w:i/>
                <w:color w:val="000000"/>
                <w:w w:val="97"/>
                <w:sz w:val="20"/>
                <w:szCs w:val="20"/>
                <w:lang w:val="ru-RU"/>
              </w:rPr>
              <w:t xml:space="preserve">Модуль «Лёгкая атлетика». </w:t>
            </w:r>
            <w:r w:rsidRPr="00A32858">
              <w:rPr>
                <w:rFonts w:ascii="Times New Roman" w:eastAsia="Times New Roman" w:hAnsi="Times New Roman" w:cs="Times New Roman"/>
                <w:color w:val="000000"/>
                <w:w w:val="97"/>
                <w:sz w:val="20"/>
                <w:szCs w:val="20"/>
                <w:lang w:val="ru-RU"/>
              </w:rPr>
              <w:t>Метание малого (теннисного) мяча в подвижную мишень (раскачивающийся с разной скоростью гимнастический обруч с уменьшающимся диаметром)</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2</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0.25</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1.75</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45"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05.12.2022 16.12.2022</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rsidP="001315AA">
            <w:pPr>
              <w:autoSpaceDE w:val="0"/>
              <w:autoSpaceDN w:val="0"/>
              <w:spacing w:before="78" w:after="0" w:line="250" w:lineRule="auto"/>
              <w:ind w:left="72" w:right="288"/>
              <w:rPr>
                <w:rFonts w:ascii="Times New Roman" w:hAnsi="Times New Roman" w:cs="Times New Roman"/>
                <w:sz w:val="20"/>
                <w:szCs w:val="20"/>
                <w:lang w:val="ru-RU"/>
              </w:rPr>
            </w:pPr>
            <w:r w:rsidRPr="00A32858">
              <w:rPr>
                <w:rFonts w:ascii="Times New Roman" w:eastAsia="Times New Roman" w:hAnsi="Times New Roman" w:cs="Times New Roman"/>
                <w:color w:val="000000"/>
                <w:w w:val="97"/>
                <w:sz w:val="20"/>
                <w:szCs w:val="20"/>
                <w:lang w:val="ru-RU"/>
              </w:rPr>
              <w:t>разучивают технику броска малого мяча в подвижную мишень, акцентируют внимание на технике выполнения выяв</w:t>
            </w:r>
            <w:r w:rsidR="00FE6EC3" w:rsidRPr="00A32858">
              <w:rPr>
                <w:rFonts w:ascii="Times New Roman" w:eastAsia="Times New Roman" w:hAnsi="Times New Roman" w:cs="Times New Roman"/>
                <w:color w:val="000000"/>
                <w:w w:val="97"/>
                <w:sz w:val="20"/>
                <w:szCs w:val="20"/>
                <w:lang w:val="ru-RU"/>
              </w:rPr>
              <w:t>ленных отличительных признаков;</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45"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Практическая работа;</w:t>
            </w:r>
          </w:p>
        </w:tc>
        <w:tc>
          <w:tcPr>
            <w:tcW w:w="146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https://resh.edu.ru/</w:t>
            </w:r>
          </w:p>
        </w:tc>
      </w:tr>
      <w:tr w:rsidR="004057AF" w:rsidRPr="00A32858" w:rsidTr="00ED7E67">
        <w:trPr>
          <w:trHeight w:hRule="exact" w:val="128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3.18.</w:t>
            </w:r>
          </w:p>
        </w:tc>
        <w:tc>
          <w:tcPr>
            <w:tcW w:w="491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50" w:lineRule="auto"/>
              <w:ind w:left="72"/>
              <w:rPr>
                <w:rFonts w:ascii="Times New Roman" w:hAnsi="Times New Roman" w:cs="Times New Roman"/>
                <w:sz w:val="20"/>
                <w:szCs w:val="20"/>
                <w:lang w:val="ru-RU"/>
              </w:rPr>
            </w:pPr>
            <w:r w:rsidRPr="00A32858">
              <w:rPr>
                <w:rFonts w:ascii="Times New Roman" w:eastAsia="Times New Roman" w:hAnsi="Times New Roman" w:cs="Times New Roman"/>
                <w:i/>
                <w:color w:val="000000"/>
                <w:w w:val="97"/>
                <w:sz w:val="20"/>
                <w:szCs w:val="20"/>
                <w:lang w:val="ru-RU"/>
              </w:rPr>
              <w:t xml:space="preserve">Модуль «Лёгкая атлетика». </w:t>
            </w:r>
            <w:r w:rsidRPr="00A32858">
              <w:rPr>
                <w:rFonts w:ascii="Times New Roman" w:eastAsia="Times New Roman" w:hAnsi="Times New Roman" w:cs="Times New Roman"/>
                <w:color w:val="000000"/>
                <w:w w:val="97"/>
                <w:sz w:val="20"/>
                <w:szCs w:val="20"/>
                <w:lang w:val="ru-RU"/>
              </w:rPr>
              <w:t>Знакомство с рекомендациями учителя по использованию упражнений в метании мяча для повышения точности движений</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2</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2</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45"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19.12.2022 30.12.2022</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rsidP="001315AA">
            <w:pPr>
              <w:autoSpaceDE w:val="0"/>
              <w:autoSpaceDN w:val="0"/>
              <w:spacing w:before="78" w:after="0" w:line="250" w:lineRule="auto"/>
              <w:ind w:left="72" w:right="432"/>
              <w:rPr>
                <w:rFonts w:ascii="Times New Roman" w:hAnsi="Times New Roman" w:cs="Times New Roman"/>
                <w:sz w:val="20"/>
                <w:szCs w:val="20"/>
                <w:lang w:val="ru-RU"/>
              </w:rPr>
            </w:pPr>
            <w:r w:rsidRPr="00A32858">
              <w:rPr>
                <w:rFonts w:ascii="Times New Roman" w:eastAsia="Times New Roman" w:hAnsi="Times New Roman" w:cs="Times New Roman"/>
                <w:color w:val="000000"/>
                <w:w w:val="97"/>
                <w:sz w:val="20"/>
                <w:szCs w:val="20"/>
                <w:lang w:val="ru-RU"/>
              </w:rPr>
              <w:t>знакомятся с рекомендациями учителя по использованию упражнений в метании мяча для повышения точности движений;</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45"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Практическая работа;</w:t>
            </w:r>
          </w:p>
        </w:tc>
        <w:tc>
          <w:tcPr>
            <w:tcW w:w="146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https://resh.edu.ru/</w:t>
            </w:r>
          </w:p>
        </w:tc>
      </w:tr>
      <w:tr w:rsidR="004057AF" w:rsidRPr="00A32858" w:rsidTr="00ED7E67">
        <w:trPr>
          <w:trHeight w:hRule="exact" w:val="69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3.19.</w:t>
            </w:r>
          </w:p>
        </w:tc>
        <w:tc>
          <w:tcPr>
            <w:tcW w:w="491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45" w:lineRule="auto"/>
              <w:ind w:left="72" w:right="720"/>
              <w:rPr>
                <w:rFonts w:ascii="Times New Roman" w:hAnsi="Times New Roman" w:cs="Times New Roman"/>
                <w:sz w:val="20"/>
                <w:szCs w:val="20"/>
                <w:lang w:val="ru-RU"/>
              </w:rPr>
            </w:pPr>
            <w:r w:rsidRPr="00A32858">
              <w:rPr>
                <w:rFonts w:ascii="Times New Roman" w:eastAsia="Times New Roman" w:hAnsi="Times New Roman" w:cs="Times New Roman"/>
                <w:i/>
                <w:color w:val="000000"/>
                <w:w w:val="97"/>
                <w:sz w:val="20"/>
                <w:szCs w:val="20"/>
                <w:lang w:val="ru-RU"/>
              </w:rPr>
              <w:t xml:space="preserve">Модуль «Зимние виды спорта». </w:t>
            </w:r>
            <w:r w:rsidRPr="00A32858">
              <w:rPr>
                <w:rFonts w:ascii="Times New Roman" w:eastAsia="Times New Roman" w:hAnsi="Times New Roman" w:cs="Times New Roman"/>
                <w:color w:val="000000"/>
                <w:w w:val="97"/>
                <w:sz w:val="20"/>
                <w:szCs w:val="20"/>
                <w:lang w:val="ru-RU"/>
              </w:rPr>
              <w:t>Передвижение одновременным одношажным ходом</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2</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0.25</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1.75</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45"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16.01.2023 28.01.2023</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45" w:lineRule="auto"/>
              <w:ind w:left="72" w:right="144"/>
              <w:rPr>
                <w:rFonts w:ascii="Times New Roman" w:hAnsi="Times New Roman" w:cs="Times New Roman"/>
                <w:sz w:val="20"/>
                <w:szCs w:val="20"/>
                <w:lang w:val="ru-RU"/>
              </w:rPr>
            </w:pPr>
            <w:r w:rsidRPr="00A32858">
              <w:rPr>
                <w:rFonts w:ascii="Times New Roman" w:eastAsia="Times New Roman" w:hAnsi="Times New Roman" w:cs="Times New Roman"/>
                <w:color w:val="000000"/>
                <w:w w:val="97"/>
                <w:sz w:val="20"/>
                <w:szCs w:val="20"/>
                <w:lang w:val="ru-RU"/>
              </w:rPr>
              <w:t xml:space="preserve">повторяют ранее разученные </w:t>
            </w:r>
            <w:r w:rsidR="00FE6EC3" w:rsidRPr="00A32858">
              <w:rPr>
                <w:rFonts w:ascii="Times New Roman" w:eastAsia="Times New Roman" w:hAnsi="Times New Roman" w:cs="Times New Roman"/>
                <w:color w:val="000000"/>
                <w:w w:val="97"/>
                <w:sz w:val="20"/>
                <w:szCs w:val="20"/>
                <w:lang w:val="ru-RU"/>
              </w:rPr>
              <w:t>способы передвижения на лыжах;</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45"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Практическая работа;</w:t>
            </w:r>
          </w:p>
        </w:tc>
        <w:tc>
          <w:tcPr>
            <w:tcW w:w="146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https://resh.edu.ru/</w:t>
            </w:r>
          </w:p>
        </w:tc>
      </w:tr>
      <w:tr w:rsidR="004057AF" w:rsidRPr="00A32858" w:rsidTr="00ED7E67">
        <w:trPr>
          <w:trHeight w:hRule="exact" w:val="285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3.20.</w:t>
            </w:r>
          </w:p>
        </w:tc>
        <w:tc>
          <w:tcPr>
            <w:tcW w:w="491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52" w:lineRule="auto"/>
              <w:ind w:left="72" w:right="288"/>
              <w:rPr>
                <w:rFonts w:ascii="Times New Roman" w:hAnsi="Times New Roman" w:cs="Times New Roman"/>
                <w:sz w:val="20"/>
                <w:szCs w:val="20"/>
                <w:lang w:val="ru-RU"/>
              </w:rPr>
            </w:pPr>
            <w:r w:rsidRPr="00A32858">
              <w:rPr>
                <w:rFonts w:ascii="Times New Roman" w:eastAsia="Times New Roman" w:hAnsi="Times New Roman" w:cs="Times New Roman"/>
                <w:color w:val="000000"/>
                <w:w w:val="97"/>
                <w:sz w:val="20"/>
                <w:szCs w:val="20"/>
                <w:lang w:val="ru-RU"/>
              </w:rPr>
              <w:t>Модуль «Зимние виды спорта». Знакомство с рекомендациями учителя по использованию подводящих и подготовительных упражнений для самостоятельного обучения техники передвижения на лыжах одновременным одношажным ходом, передвижений на лыжах для развития выносливости в процессе самостоятельных занятий</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2</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0.25</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1.75</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45"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30.01.2023 10.02.2023</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rsidP="001315AA">
            <w:pPr>
              <w:autoSpaceDE w:val="0"/>
              <w:autoSpaceDN w:val="0"/>
              <w:spacing w:before="76" w:after="0" w:line="254" w:lineRule="auto"/>
              <w:ind w:left="72"/>
              <w:rPr>
                <w:rFonts w:ascii="Times New Roman" w:hAnsi="Times New Roman" w:cs="Times New Roman"/>
                <w:sz w:val="20"/>
                <w:szCs w:val="20"/>
                <w:lang w:val="ru-RU"/>
              </w:rPr>
            </w:pPr>
            <w:r w:rsidRPr="00A32858">
              <w:rPr>
                <w:rFonts w:ascii="Times New Roman" w:eastAsia="Times New Roman" w:hAnsi="Times New Roman" w:cs="Times New Roman"/>
                <w:color w:val="000000"/>
                <w:w w:val="97"/>
                <w:sz w:val="20"/>
                <w:szCs w:val="20"/>
                <w:lang w:val="ru-RU"/>
              </w:rPr>
              <w:t>знакомятся с рекомендациями учителя по использованию подводящих и подготовительных упражнений для самостоятельного обучения техники передвижения на лыжах одновременным одношажным ходом, передвижений на лыжах для развития выносливости в процессе самостоятельных занятий;</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45"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Практическая работа;</w:t>
            </w:r>
          </w:p>
        </w:tc>
        <w:tc>
          <w:tcPr>
            <w:tcW w:w="146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https://resh.edu.ru/</w:t>
            </w:r>
          </w:p>
        </w:tc>
      </w:tr>
      <w:tr w:rsidR="004057AF" w:rsidRPr="00A32858" w:rsidTr="007F3EB6">
        <w:trPr>
          <w:trHeight w:hRule="exact" w:val="1563"/>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3.21.</w:t>
            </w:r>
          </w:p>
        </w:tc>
        <w:tc>
          <w:tcPr>
            <w:tcW w:w="491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45" w:lineRule="auto"/>
              <w:ind w:left="72" w:right="144"/>
              <w:rPr>
                <w:rFonts w:ascii="Times New Roman" w:hAnsi="Times New Roman" w:cs="Times New Roman"/>
                <w:sz w:val="20"/>
                <w:szCs w:val="20"/>
                <w:lang w:val="ru-RU"/>
              </w:rPr>
            </w:pPr>
            <w:r w:rsidRPr="00A32858">
              <w:rPr>
                <w:rFonts w:ascii="Times New Roman" w:eastAsia="Times New Roman" w:hAnsi="Times New Roman" w:cs="Times New Roman"/>
                <w:color w:val="000000"/>
                <w:w w:val="97"/>
                <w:sz w:val="20"/>
                <w:szCs w:val="20"/>
                <w:lang w:val="ru-RU"/>
              </w:rPr>
              <w:t>Модуль «Зимние виды спорта». Преодоление небольших трамплинов при спуске с пологого склона</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3</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0.25</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2.75</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45"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13.02.2023 28.02.2023</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50" w:lineRule="auto"/>
              <w:ind w:left="72" w:right="144"/>
              <w:rPr>
                <w:rFonts w:ascii="Times New Roman" w:hAnsi="Times New Roman" w:cs="Times New Roman"/>
                <w:sz w:val="20"/>
                <w:szCs w:val="20"/>
                <w:lang w:val="ru-RU"/>
              </w:rPr>
            </w:pPr>
            <w:r w:rsidRPr="00A32858">
              <w:rPr>
                <w:rFonts w:ascii="Times New Roman" w:eastAsia="Times New Roman" w:hAnsi="Times New Roman" w:cs="Times New Roman"/>
                <w:color w:val="000000"/>
                <w:w w:val="97"/>
                <w:sz w:val="20"/>
                <w:szCs w:val="20"/>
                <w:lang w:val="ru-RU"/>
              </w:rPr>
              <w:t xml:space="preserve">наблюдают и анализируют образец преодоления небольшого трамплина, выделяют его элементы и технику выполнения, делают выводы и определяют последовательность </w:t>
            </w:r>
            <w:r w:rsidR="00FE6EC3" w:rsidRPr="00A32858">
              <w:rPr>
                <w:rFonts w:ascii="Times New Roman" w:eastAsia="Times New Roman" w:hAnsi="Times New Roman" w:cs="Times New Roman"/>
                <w:color w:val="000000"/>
                <w:w w:val="97"/>
                <w:sz w:val="20"/>
                <w:szCs w:val="20"/>
                <w:lang w:val="ru-RU"/>
              </w:rPr>
              <w:t>обучения;</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rsidP="001315AA">
            <w:pPr>
              <w:autoSpaceDE w:val="0"/>
              <w:autoSpaceDN w:val="0"/>
              <w:spacing w:before="78" w:after="0" w:line="245" w:lineRule="auto"/>
              <w:ind w:left="72" w:right="432"/>
              <w:rPr>
                <w:rFonts w:ascii="Times New Roman" w:hAnsi="Times New Roman" w:cs="Times New Roman"/>
                <w:sz w:val="20"/>
                <w:szCs w:val="20"/>
              </w:rPr>
            </w:pPr>
            <w:proofErr w:type="spellStart"/>
            <w:r w:rsidRPr="00A32858">
              <w:rPr>
                <w:rFonts w:ascii="Times New Roman" w:eastAsia="Times New Roman" w:hAnsi="Times New Roman" w:cs="Times New Roman"/>
                <w:color w:val="000000"/>
                <w:w w:val="97"/>
                <w:sz w:val="20"/>
                <w:szCs w:val="20"/>
              </w:rPr>
              <w:t>Устный</w:t>
            </w:r>
            <w:proofErr w:type="spellEnd"/>
            <w:r w:rsidRPr="00A32858">
              <w:rPr>
                <w:rFonts w:ascii="Times New Roman" w:eastAsia="Times New Roman" w:hAnsi="Times New Roman" w:cs="Times New Roman"/>
                <w:color w:val="000000"/>
                <w:w w:val="97"/>
                <w:sz w:val="20"/>
                <w:szCs w:val="20"/>
              </w:rPr>
              <w:t xml:space="preserve"> опрос;</w:t>
            </w:r>
          </w:p>
        </w:tc>
        <w:tc>
          <w:tcPr>
            <w:tcW w:w="146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https://resh.edu.ru/</w:t>
            </w:r>
          </w:p>
        </w:tc>
      </w:tr>
      <w:tr w:rsidR="004057AF" w:rsidRPr="00A32858" w:rsidTr="007F3EB6">
        <w:trPr>
          <w:trHeight w:hRule="exact" w:val="1415"/>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3.22.</w:t>
            </w:r>
          </w:p>
        </w:tc>
        <w:tc>
          <w:tcPr>
            <w:tcW w:w="491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45" w:lineRule="auto"/>
              <w:ind w:left="72"/>
              <w:rPr>
                <w:rFonts w:ascii="Times New Roman" w:hAnsi="Times New Roman" w:cs="Times New Roman"/>
                <w:sz w:val="20"/>
                <w:szCs w:val="20"/>
                <w:lang w:val="ru-RU"/>
              </w:rPr>
            </w:pPr>
            <w:r w:rsidRPr="00A32858">
              <w:rPr>
                <w:rFonts w:ascii="Times New Roman" w:eastAsia="Times New Roman" w:hAnsi="Times New Roman" w:cs="Times New Roman"/>
                <w:color w:val="000000"/>
                <w:w w:val="97"/>
                <w:sz w:val="20"/>
                <w:szCs w:val="20"/>
                <w:lang w:val="ru-RU"/>
              </w:rPr>
              <w:t>Модуль «Зимние виды спорта». Знакомство с рекомендациями учителя по самостоятельному безопасному преодолению небольших трамплинов</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3</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3</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45"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01.03.2023 10.03.2023</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rsidP="001315AA">
            <w:pPr>
              <w:autoSpaceDE w:val="0"/>
              <w:autoSpaceDN w:val="0"/>
              <w:spacing w:before="78" w:after="0" w:line="250" w:lineRule="auto"/>
              <w:ind w:left="72" w:right="144"/>
              <w:rPr>
                <w:rFonts w:ascii="Times New Roman" w:hAnsi="Times New Roman" w:cs="Times New Roman"/>
                <w:sz w:val="20"/>
                <w:szCs w:val="20"/>
                <w:lang w:val="ru-RU"/>
              </w:rPr>
            </w:pPr>
            <w:r w:rsidRPr="00A32858">
              <w:rPr>
                <w:rFonts w:ascii="Times New Roman" w:eastAsia="Times New Roman" w:hAnsi="Times New Roman" w:cs="Times New Roman"/>
                <w:color w:val="000000"/>
                <w:w w:val="97"/>
                <w:sz w:val="20"/>
                <w:szCs w:val="20"/>
                <w:lang w:val="ru-RU"/>
              </w:rPr>
              <w:t>разучивают технику преодоления небольших препятствий, акцентируют внимание на вы</w:t>
            </w:r>
            <w:r w:rsidR="00FE6EC3" w:rsidRPr="00A32858">
              <w:rPr>
                <w:rFonts w:ascii="Times New Roman" w:eastAsia="Times New Roman" w:hAnsi="Times New Roman" w:cs="Times New Roman"/>
                <w:color w:val="000000"/>
                <w:w w:val="97"/>
                <w:sz w:val="20"/>
                <w:szCs w:val="20"/>
                <w:lang w:val="ru-RU"/>
              </w:rPr>
              <w:t>полнении технических элементов;</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45"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Практическая работа;</w:t>
            </w:r>
          </w:p>
        </w:tc>
        <w:tc>
          <w:tcPr>
            <w:tcW w:w="146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8" w:after="0" w:line="230"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https://resh.edu.ru/</w:t>
            </w:r>
          </w:p>
        </w:tc>
      </w:tr>
      <w:tr w:rsidR="004057AF" w:rsidRPr="00A32858" w:rsidTr="00A33EB2">
        <w:trPr>
          <w:trHeight w:hRule="exact" w:val="1849"/>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lastRenderedPageBreak/>
              <w:t>3.23.</w:t>
            </w:r>
          </w:p>
        </w:tc>
        <w:tc>
          <w:tcPr>
            <w:tcW w:w="491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45" w:lineRule="auto"/>
              <w:ind w:left="72" w:right="720"/>
              <w:rPr>
                <w:rFonts w:ascii="Times New Roman" w:hAnsi="Times New Roman" w:cs="Times New Roman"/>
                <w:sz w:val="20"/>
                <w:szCs w:val="20"/>
                <w:lang w:val="ru-RU"/>
              </w:rPr>
            </w:pPr>
            <w:r w:rsidRPr="00A32858">
              <w:rPr>
                <w:rFonts w:ascii="Times New Roman" w:eastAsia="Times New Roman" w:hAnsi="Times New Roman" w:cs="Times New Roman"/>
                <w:i/>
                <w:color w:val="000000"/>
                <w:w w:val="97"/>
                <w:sz w:val="20"/>
                <w:szCs w:val="20"/>
                <w:lang w:val="ru-RU"/>
              </w:rPr>
              <w:t xml:space="preserve">Модуль «Спортивные игры. Баскетбол». </w:t>
            </w:r>
            <w:r w:rsidRPr="00A32858">
              <w:rPr>
                <w:rFonts w:ascii="Times New Roman" w:eastAsia="Times New Roman" w:hAnsi="Times New Roman" w:cs="Times New Roman"/>
                <w:color w:val="000000"/>
                <w:w w:val="97"/>
                <w:sz w:val="20"/>
                <w:szCs w:val="20"/>
                <w:lang w:val="ru-RU"/>
              </w:rPr>
              <w:t>Технические действия баскетболиста без мяча</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3</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0.25</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ind w:left="72"/>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2.75</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45"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13.03.2023 24.03.2023</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rsidP="00A33EB2">
            <w:pPr>
              <w:autoSpaceDE w:val="0"/>
              <w:autoSpaceDN w:val="0"/>
              <w:spacing w:before="76" w:after="0" w:line="252" w:lineRule="auto"/>
              <w:ind w:left="72" w:right="288"/>
              <w:rPr>
                <w:rFonts w:ascii="Times New Roman" w:hAnsi="Times New Roman" w:cs="Times New Roman"/>
                <w:sz w:val="20"/>
                <w:szCs w:val="20"/>
                <w:lang w:val="ru-RU"/>
              </w:rPr>
            </w:pPr>
            <w:r w:rsidRPr="00A32858">
              <w:rPr>
                <w:rFonts w:ascii="Times New Roman" w:eastAsia="Times New Roman" w:hAnsi="Times New Roman" w:cs="Times New Roman"/>
                <w:color w:val="000000"/>
                <w:w w:val="97"/>
                <w:sz w:val="20"/>
                <w:szCs w:val="20"/>
                <w:lang w:val="ru-RU"/>
              </w:rPr>
              <w:t xml:space="preserve">знакомятся с образцами технических действий игрока без мяча (передвижения в стойке баскетболиста; прыжок вверх толчком одной и приземление на другую, остановка двумя шагами, </w:t>
            </w:r>
            <w:r w:rsidR="00275C69" w:rsidRPr="00A32858">
              <w:rPr>
                <w:rFonts w:ascii="Times New Roman" w:eastAsia="Times New Roman" w:hAnsi="Times New Roman" w:cs="Times New Roman"/>
                <w:color w:val="000000"/>
                <w:w w:val="97"/>
                <w:sz w:val="20"/>
                <w:szCs w:val="20"/>
                <w:lang w:val="ru-RU"/>
              </w:rPr>
              <w:t>повороты на месте);</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45" w:lineRule="auto"/>
              <w:ind w:left="72" w:right="432"/>
              <w:rPr>
                <w:rFonts w:ascii="Times New Roman" w:hAnsi="Times New Roman" w:cs="Times New Roman"/>
                <w:sz w:val="20"/>
                <w:szCs w:val="20"/>
              </w:rPr>
            </w:pPr>
            <w:proofErr w:type="spellStart"/>
            <w:r w:rsidRPr="00A32858">
              <w:rPr>
                <w:rFonts w:ascii="Times New Roman" w:eastAsia="Times New Roman" w:hAnsi="Times New Roman" w:cs="Times New Roman"/>
                <w:color w:val="000000"/>
                <w:w w:val="97"/>
                <w:sz w:val="20"/>
                <w:szCs w:val="20"/>
              </w:rPr>
              <w:t>Устный</w:t>
            </w:r>
            <w:proofErr w:type="spellEnd"/>
            <w:r w:rsidRPr="00A32858">
              <w:rPr>
                <w:rFonts w:ascii="Times New Roman" w:eastAsia="Times New Roman" w:hAnsi="Times New Roman" w:cs="Times New Roman"/>
                <w:color w:val="000000"/>
                <w:w w:val="97"/>
                <w:sz w:val="20"/>
                <w:szCs w:val="20"/>
              </w:rPr>
              <w:t xml:space="preserve"> </w:t>
            </w:r>
            <w:r w:rsidRPr="00A32858">
              <w:rPr>
                <w:rFonts w:ascii="Times New Roman" w:hAnsi="Times New Roman" w:cs="Times New Roman"/>
                <w:sz w:val="20"/>
                <w:szCs w:val="20"/>
              </w:rPr>
              <w:br/>
            </w:r>
            <w:r w:rsidRPr="00A32858">
              <w:rPr>
                <w:rFonts w:ascii="Times New Roman" w:eastAsia="Times New Roman" w:hAnsi="Times New Roman" w:cs="Times New Roman"/>
                <w:color w:val="000000"/>
                <w:w w:val="97"/>
                <w:sz w:val="20"/>
                <w:szCs w:val="20"/>
              </w:rPr>
              <w:t>опрос;</w:t>
            </w:r>
          </w:p>
        </w:tc>
        <w:tc>
          <w:tcPr>
            <w:tcW w:w="146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A32858" w:rsidRDefault="000049DA">
            <w:pPr>
              <w:autoSpaceDE w:val="0"/>
              <w:autoSpaceDN w:val="0"/>
              <w:spacing w:before="76" w:after="0" w:line="233" w:lineRule="auto"/>
              <w:jc w:val="center"/>
              <w:rPr>
                <w:rFonts w:ascii="Times New Roman" w:hAnsi="Times New Roman" w:cs="Times New Roman"/>
                <w:sz w:val="20"/>
                <w:szCs w:val="20"/>
              </w:rPr>
            </w:pPr>
            <w:r w:rsidRPr="00A32858">
              <w:rPr>
                <w:rFonts w:ascii="Times New Roman" w:eastAsia="Times New Roman" w:hAnsi="Times New Roman" w:cs="Times New Roman"/>
                <w:color w:val="000000"/>
                <w:w w:val="97"/>
                <w:sz w:val="20"/>
                <w:szCs w:val="20"/>
              </w:rPr>
              <w:t>https://resh.edu.ru/</w:t>
            </w:r>
          </w:p>
        </w:tc>
      </w:tr>
    </w:tbl>
    <w:p w:rsidR="004057AF" w:rsidRPr="000049DA" w:rsidRDefault="004057AF">
      <w:pPr>
        <w:autoSpaceDE w:val="0"/>
        <w:autoSpaceDN w:val="0"/>
        <w:spacing w:after="0" w:line="14" w:lineRule="exact"/>
        <w:rPr>
          <w:rFonts w:ascii="Times New Roman" w:hAnsi="Times New Roman" w:cs="Times New Roman"/>
          <w:sz w:val="20"/>
          <w:szCs w:val="20"/>
        </w:rPr>
      </w:pPr>
    </w:p>
    <w:tbl>
      <w:tblPr>
        <w:tblW w:w="0" w:type="auto"/>
        <w:tblInd w:w="6" w:type="dxa"/>
        <w:tblLayout w:type="fixed"/>
        <w:tblLook w:val="04A0" w:firstRow="1" w:lastRow="0" w:firstColumn="1" w:lastColumn="0" w:noHBand="0" w:noVBand="1"/>
      </w:tblPr>
      <w:tblGrid>
        <w:gridCol w:w="468"/>
        <w:gridCol w:w="4918"/>
        <w:gridCol w:w="567"/>
        <w:gridCol w:w="1276"/>
        <w:gridCol w:w="1417"/>
        <w:gridCol w:w="992"/>
        <w:gridCol w:w="3119"/>
        <w:gridCol w:w="1276"/>
        <w:gridCol w:w="1469"/>
      </w:tblGrid>
      <w:tr w:rsidR="004057AF" w:rsidRPr="000049DA" w:rsidTr="000063BA">
        <w:trPr>
          <w:trHeight w:hRule="exact" w:val="1425"/>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8" w:after="0" w:line="230" w:lineRule="auto"/>
              <w:jc w:val="center"/>
              <w:rPr>
                <w:rFonts w:ascii="Times New Roman" w:hAnsi="Times New Roman" w:cs="Times New Roman"/>
                <w:sz w:val="20"/>
                <w:szCs w:val="20"/>
              </w:rPr>
            </w:pPr>
            <w:r w:rsidRPr="000049DA">
              <w:rPr>
                <w:rFonts w:ascii="Times New Roman" w:eastAsia="Times New Roman" w:hAnsi="Times New Roman" w:cs="Times New Roman"/>
                <w:color w:val="000000"/>
                <w:w w:val="97"/>
                <w:sz w:val="20"/>
                <w:szCs w:val="20"/>
              </w:rPr>
              <w:t>3.24.</w:t>
            </w:r>
          </w:p>
        </w:tc>
        <w:tc>
          <w:tcPr>
            <w:tcW w:w="491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63BA" w:rsidRDefault="000049DA">
            <w:pPr>
              <w:autoSpaceDE w:val="0"/>
              <w:autoSpaceDN w:val="0"/>
              <w:spacing w:before="78" w:after="0" w:line="250" w:lineRule="auto"/>
              <w:ind w:left="72" w:right="144"/>
              <w:rPr>
                <w:rFonts w:ascii="Times New Roman" w:hAnsi="Times New Roman" w:cs="Times New Roman"/>
                <w:sz w:val="20"/>
                <w:szCs w:val="20"/>
                <w:lang w:val="ru-RU"/>
              </w:rPr>
            </w:pPr>
            <w:r w:rsidRPr="000063BA">
              <w:rPr>
                <w:rFonts w:ascii="Times New Roman" w:eastAsia="Times New Roman" w:hAnsi="Times New Roman" w:cs="Times New Roman"/>
                <w:i/>
                <w:color w:val="000000"/>
                <w:w w:val="97"/>
                <w:sz w:val="20"/>
                <w:szCs w:val="20"/>
                <w:lang w:val="ru-RU"/>
              </w:rPr>
              <w:t xml:space="preserve">Модуль «Спортивные игры. Баскетбол». </w:t>
            </w:r>
            <w:r w:rsidRPr="000063BA">
              <w:rPr>
                <w:rFonts w:ascii="Times New Roman" w:eastAsia="Times New Roman" w:hAnsi="Times New Roman" w:cs="Times New Roman"/>
                <w:color w:val="000000"/>
                <w:w w:val="97"/>
                <w:sz w:val="20"/>
                <w:szCs w:val="20"/>
                <w:lang w:val="ru-RU"/>
              </w:rPr>
              <w:t xml:space="preserve">Знакомство с рекомендациями учителя по использованию </w:t>
            </w:r>
            <w:proofErr w:type="gramStart"/>
            <w:r w:rsidRPr="000063BA">
              <w:rPr>
                <w:rFonts w:ascii="Times New Roman" w:eastAsia="Times New Roman" w:hAnsi="Times New Roman" w:cs="Times New Roman"/>
                <w:color w:val="000000"/>
                <w:w w:val="97"/>
                <w:sz w:val="20"/>
                <w:szCs w:val="20"/>
                <w:lang w:val="ru-RU"/>
              </w:rPr>
              <w:t>подводящих</w:t>
            </w:r>
            <w:proofErr w:type="gramEnd"/>
            <w:r w:rsidRPr="000063BA">
              <w:rPr>
                <w:rFonts w:ascii="Times New Roman" w:eastAsia="Times New Roman" w:hAnsi="Times New Roman" w:cs="Times New Roman"/>
                <w:color w:val="000000"/>
                <w:w w:val="97"/>
                <w:sz w:val="20"/>
                <w:szCs w:val="20"/>
                <w:lang w:val="ru-RU"/>
              </w:rPr>
              <w:t xml:space="preserve"> и подготовительных </w:t>
            </w:r>
            <w:r w:rsidRPr="000063BA">
              <w:rPr>
                <w:rFonts w:ascii="Times New Roman" w:hAnsi="Times New Roman" w:cs="Times New Roman"/>
                <w:sz w:val="20"/>
                <w:szCs w:val="20"/>
                <w:lang w:val="ru-RU"/>
              </w:rPr>
              <w:br/>
            </w:r>
            <w:r w:rsidRPr="000063BA">
              <w:rPr>
                <w:rFonts w:ascii="Times New Roman" w:eastAsia="Times New Roman" w:hAnsi="Times New Roman" w:cs="Times New Roman"/>
                <w:color w:val="000000"/>
                <w:w w:val="97"/>
                <w:sz w:val="20"/>
                <w:szCs w:val="20"/>
                <w:lang w:val="ru-RU"/>
              </w:rPr>
              <w:t>упражнений для самостоятельного обучения техническим действиям баскетболиста без мяча</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8" w:after="0" w:line="230" w:lineRule="auto"/>
              <w:ind w:left="72"/>
              <w:rPr>
                <w:rFonts w:ascii="Times New Roman" w:hAnsi="Times New Roman" w:cs="Times New Roman"/>
                <w:sz w:val="20"/>
                <w:szCs w:val="20"/>
              </w:rPr>
            </w:pPr>
            <w:r w:rsidRPr="000049DA">
              <w:rPr>
                <w:rFonts w:ascii="Times New Roman" w:eastAsia="Times New Roman" w:hAnsi="Times New Roman" w:cs="Times New Roman"/>
                <w:color w:val="000000"/>
                <w:w w:val="97"/>
                <w:sz w:val="20"/>
                <w:szCs w:val="20"/>
              </w:rPr>
              <w:t>3</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8" w:after="0" w:line="230" w:lineRule="auto"/>
              <w:ind w:left="72"/>
              <w:rPr>
                <w:rFonts w:ascii="Times New Roman" w:hAnsi="Times New Roman" w:cs="Times New Roman"/>
                <w:sz w:val="20"/>
                <w:szCs w:val="20"/>
              </w:rPr>
            </w:pPr>
            <w:r w:rsidRPr="000049DA">
              <w:rPr>
                <w:rFonts w:ascii="Times New Roman" w:eastAsia="Times New Roman" w:hAnsi="Times New Roman" w:cs="Times New Roman"/>
                <w:color w:val="000000"/>
                <w:w w:val="97"/>
                <w:sz w:val="20"/>
                <w:szCs w:val="20"/>
              </w:rPr>
              <w:t>0.25</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8" w:after="0" w:line="230" w:lineRule="auto"/>
              <w:ind w:left="72"/>
              <w:rPr>
                <w:rFonts w:ascii="Times New Roman" w:hAnsi="Times New Roman" w:cs="Times New Roman"/>
                <w:sz w:val="20"/>
                <w:szCs w:val="20"/>
              </w:rPr>
            </w:pPr>
            <w:r w:rsidRPr="000049DA">
              <w:rPr>
                <w:rFonts w:ascii="Times New Roman" w:eastAsia="Times New Roman" w:hAnsi="Times New Roman" w:cs="Times New Roman"/>
                <w:color w:val="000000"/>
                <w:w w:val="97"/>
                <w:sz w:val="20"/>
                <w:szCs w:val="20"/>
              </w:rPr>
              <w:t>2.75</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8" w:after="0" w:line="245" w:lineRule="auto"/>
              <w:jc w:val="center"/>
              <w:rPr>
                <w:rFonts w:ascii="Times New Roman" w:hAnsi="Times New Roman" w:cs="Times New Roman"/>
                <w:sz w:val="20"/>
                <w:szCs w:val="20"/>
              </w:rPr>
            </w:pPr>
            <w:r w:rsidRPr="000049DA">
              <w:rPr>
                <w:rFonts w:ascii="Times New Roman" w:eastAsia="Times New Roman" w:hAnsi="Times New Roman" w:cs="Times New Roman"/>
                <w:color w:val="000000"/>
                <w:w w:val="97"/>
                <w:sz w:val="20"/>
                <w:szCs w:val="20"/>
              </w:rPr>
              <w:t>27.03.2023 07.04.2023</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8" w:after="0" w:line="245" w:lineRule="auto"/>
              <w:ind w:left="72"/>
              <w:rPr>
                <w:rFonts w:ascii="Times New Roman" w:hAnsi="Times New Roman" w:cs="Times New Roman"/>
                <w:sz w:val="20"/>
                <w:szCs w:val="20"/>
                <w:lang w:val="ru-RU"/>
              </w:rPr>
            </w:pPr>
            <w:r w:rsidRPr="000049DA">
              <w:rPr>
                <w:rFonts w:ascii="Times New Roman" w:eastAsia="Times New Roman" w:hAnsi="Times New Roman" w:cs="Times New Roman"/>
                <w:color w:val="000000"/>
                <w:w w:val="97"/>
                <w:sz w:val="20"/>
                <w:szCs w:val="20"/>
                <w:lang w:val="ru-RU"/>
              </w:rPr>
              <w:t>разучивают технические действия игрока без мяча по эл</w:t>
            </w:r>
            <w:r w:rsidR="00275C69">
              <w:rPr>
                <w:rFonts w:ascii="Times New Roman" w:eastAsia="Times New Roman" w:hAnsi="Times New Roman" w:cs="Times New Roman"/>
                <w:color w:val="000000"/>
                <w:w w:val="97"/>
                <w:sz w:val="20"/>
                <w:szCs w:val="20"/>
                <w:lang w:val="ru-RU"/>
              </w:rPr>
              <w:t>ементам и в полной координации;</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rsidP="001315AA">
            <w:pPr>
              <w:autoSpaceDE w:val="0"/>
              <w:autoSpaceDN w:val="0"/>
              <w:spacing w:before="78" w:after="0" w:line="245" w:lineRule="auto"/>
              <w:ind w:left="72" w:right="432"/>
              <w:rPr>
                <w:rFonts w:ascii="Times New Roman" w:hAnsi="Times New Roman" w:cs="Times New Roman"/>
                <w:sz w:val="20"/>
                <w:szCs w:val="20"/>
              </w:rPr>
            </w:pPr>
            <w:proofErr w:type="spellStart"/>
            <w:r w:rsidRPr="000049DA">
              <w:rPr>
                <w:rFonts w:ascii="Times New Roman" w:eastAsia="Times New Roman" w:hAnsi="Times New Roman" w:cs="Times New Roman"/>
                <w:color w:val="000000"/>
                <w:w w:val="97"/>
                <w:sz w:val="20"/>
                <w:szCs w:val="20"/>
              </w:rPr>
              <w:t>Устный</w:t>
            </w:r>
            <w:proofErr w:type="spellEnd"/>
            <w:r w:rsidRPr="000049DA">
              <w:rPr>
                <w:rFonts w:ascii="Times New Roman" w:eastAsia="Times New Roman" w:hAnsi="Times New Roman" w:cs="Times New Roman"/>
                <w:color w:val="000000"/>
                <w:w w:val="97"/>
                <w:sz w:val="20"/>
                <w:szCs w:val="20"/>
              </w:rPr>
              <w:t xml:space="preserve"> опрос;</w:t>
            </w:r>
          </w:p>
        </w:tc>
        <w:tc>
          <w:tcPr>
            <w:tcW w:w="146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8" w:after="0" w:line="230" w:lineRule="auto"/>
              <w:jc w:val="center"/>
              <w:rPr>
                <w:rFonts w:ascii="Times New Roman" w:hAnsi="Times New Roman" w:cs="Times New Roman"/>
                <w:sz w:val="20"/>
                <w:szCs w:val="20"/>
              </w:rPr>
            </w:pPr>
            <w:r w:rsidRPr="000049DA">
              <w:rPr>
                <w:rFonts w:ascii="Times New Roman" w:eastAsia="Times New Roman" w:hAnsi="Times New Roman" w:cs="Times New Roman"/>
                <w:color w:val="000000"/>
                <w:w w:val="97"/>
                <w:sz w:val="20"/>
                <w:szCs w:val="20"/>
              </w:rPr>
              <w:t>https://resh.edu.ru/</w:t>
            </w:r>
          </w:p>
        </w:tc>
      </w:tr>
      <w:tr w:rsidR="004057AF" w:rsidRPr="000049DA" w:rsidTr="007F3EB6">
        <w:trPr>
          <w:trHeight w:hRule="exact" w:val="85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8" w:after="0" w:line="230" w:lineRule="auto"/>
              <w:jc w:val="center"/>
              <w:rPr>
                <w:rFonts w:ascii="Times New Roman" w:hAnsi="Times New Roman" w:cs="Times New Roman"/>
                <w:sz w:val="20"/>
                <w:szCs w:val="20"/>
              </w:rPr>
            </w:pPr>
            <w:r w:rsidRPr="000049DA">
              <w:rPr>
                <w:rFonts w:ascii="Times New Roman" w:eastAsia="Times New Roman" w:hAnsi="Times New Roman" w:cs="Times New Roman"/>
                <w:color w:val="000000"/>
                <w:w w:val="97"/>
                <w:sz w:val="20"/>
                <w:szCs w:val="20"/>
              </w:rPr>
              <w:t>3.25.</w:t>
            </w:r>
          </w:p>
        </w:tc>
        <w:tc>
          <w:tcPr>
            <w:tcW w:w="491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63BA" w:rsidRDefault="000049DA">
            <w:pPr>
              <w:autoSpaceDE w:val="0"/>
              <w:autoSpaceDN w:val="0"/>
              <w:spacing w:before="78" w:after="0" w:line="230" w:lineRule="auto"/>
              <w:ind w:left="72"/>
              <w:rPr>
                <w:rFonts w:ascii="Times New Roman" w:hAnsi="Times New Roman" w:cs="Times New Roman"/>
                <w:sz w:val="20"/>
                <w:szCs w:val="20"/>
                <w:lang w:val="ru-RU"/>
              </w:rPr>
            </w:pPr>
            <w:r w:rsidRPr="000063BA">
              <w:rPr>
                <w:rFonts w:ascii="Times New Roman" w:eastAsia="Times New Roman" w:hAnsi="Times New Roman" w:cs="Times New Roman"/>
                <w:i/>
                <w:color w:val="000000"/>
                <w:w w:val="97"/>
                <w:sz w:val="20"/>
                <w:szCs w:val="20"/>
                <w:lang w:val="ru-RU"/>
              </w:rPr>
              <w:t xml:space="preserve">Модуль «Спортивные игры. Волейбол». </w:t>
            </w:r>
            <w:r w:rsidRPr="000063BA">
              <w:rPr>
                <w:rFonts w:ascii="Times New Roman" w:eastAsia="Times New Roman" w:hAnsi="Times New Roman" w:cs="Times New Roman"/>
                <w:color w:val="000000"/>
                <w:w w:val="97"/>
                <w:sz w:val="20"/>
                <w:szCs w:val="20"/>
                <w:lang w:val="ru-RU"/>
              </w:rPr>
              <w:t>Игровые действия в волейболе</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8" w:after="0" w:line="230" w:lineRule="auto"/>
              <w:ind w:left="72"/>
              <w:rPr>
                <w:rFonts w:ascii="Times New Roman" w:hAnsi="Times New Roman" w:cs="Times New Roman"/>
                <w:sz w:val="20"/>
                <w:szCs w:val="20"/>
              </w:rPr>
            </w:pPr>
            <w:r w:rsidRPr="000049DA">
              <w:rPr>
                <w:rFonts w:ascii="Times New Roman" w:eastAsia="Times New Roman" w:hAnsi="Times New Roman" w:cs="Times New Roman"/>
                <w:color w:val="000000"/>
                <w:w w:val="97"/>
                <w:sz w:val="20"/>
                <w:szCs w:val="20"/>
              </w:rPr>
              <w:t>3</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8" w:after="0" w:line="230" w:lineRule="auto"/>
              <w:ind w:left="72"/>
              <w:rPr>
                <w:rFonts w:ascii="Times New Roman" w:hAnsi="Times New Roman" w:cs="Times New Roman"/>
                <w:sz w:val="20"/>
                <w:szCs w:val="20"/>
              </w:rPr>
            </w:pPr>
            <w:r w:rsidRPr="000049DA">
              <w:rPr>
                <w:rFonts w:ascii="Times New Roman" w:eastAsia="Times New Roman" w:hAnsi="Times New Roman" w:cs="Times New Roman"/>
                <w:color w:val="000000"/>
                <w:w w:val="97"/>
                <w:sz w:val="20"/>
                <w:szCs w:val="20"/>
              </w:rPr>
              <w:t>0.25</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8" w:after="0" w:line="230" w:lineRule="auto"/>
              <w:ind w:left="72"/>
              <w:rPr>
                <w:rFonts w:ascii="Times New Roman" w:hAnsi="Times New Roman" w:cs="Times New Roman"/>
                <w:sz w:val="20"/>
                <w:szCs w:val="20"/>
              </w:rPr>
            </w:pPr>
            <w:r w:rsidRPr="000049DA">
              <w:rPr>
                <w:rFonts w:ascii="Times New Roman" w:eastAsia="Times New Roman" w:hAnsi="Times New Roman" w:cs="Times New Roman"/>
                <w:color w:val="000000"/>
                <w:w w:val="97"/>
                <w:sz w:val="20"/>
                <w:szCs w:val="20"/>
              </w:rPr>
              <w:t>2.75</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8" w:after="0" w:line="245" w:lineRule="auto"/>
              <w:jc w:val="center"/>
              <w:rPr>
                <w:rFonts w:ascii="Times New Roman" w:hAnsi="Times New Roman" w:cs="Times New Roman"/>
                <w:sz w:val="20"/>
                <w:szCs w:val="20"/>
              </w:rPr>
            </w:pPr>
            <w:r w:rsidRPr="000049DA">
              <w:rPr>
                <w:rFonts w:ascii="Times New Roman" w:eastAsia="Times New Roman" w:hAnsi="Times New Roman" w:cs="Times New Roman"/>
                <w:color w:val="000000"/>
                <w:w w:val="97"/>
                <w:sz w:val="20"/>
                <w:szCs w:val="20"/>
              </w:rPr>
              <w:t>10.04.2023 21.04.2023</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8" w:after="0" w:line="245" w:lineRule="auto"/>
              <w:ind w:left="72" w:right="288"/>
              <w:rPr>
                <w:rFonts w:ascii="Times New Roman" w:hAnsi="Times New Roman" w:cs="Times New Roman"/>
                <w:sz w:val="20"/>
                <w:szCs w:val="20"/>
                <w:lang w:val="ru-RU"/>
              </w:rPr>
            </w:pPr>
            <w:r w:rsidRPr="000049DA">
              <w:rPr>
                <w:rFonts w:ascii="Times New Roman" w:eastAsia="Times New Roman" w:hAnsi="Times New Roman" w:cs="Times New Roman"/>
                <w:color w:val="000000"/>
                <w:w w:val="97"/>
                <w:sz w:val="20"/>
                <w:szCs w:val="20"/>
                <w:lang w:val="ru-RU"/>
              </w:rPr>
              <w:t>играют в волейбол по правилам с использованием разученных технических действий;</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8" w:after="0" w:line="245" w:lineRule="auto"/>
              <w:ind w:left="72"/>
              <w:rPr>
                <w:rFonts w:ascii="Times New Roman" w:hAnsi="Times New Roman" w:cs="Times New Roman"/>
                <w:sz w:val="20"/>
                <w:szCs w:val="20"/>
              </w:rPr>
            </w:pPr>
            <w:r w:rsidRPr="000049DA">
              <w:rPr>
                <w:rFonts w:ascii="Times New Roman" w:eastAsia="Times New Roman" w:hAnsi="Times New Roman" w:cs="Times New Roman"/>
                <w:color w:val="000000"/>
                <w:w w:val="97"/>
                <w:sz w:val="20"/>
                <w:szCs w:val="20"/>
              </w:rPr>
              <w:t>Практическая работа;</w:t>
            </w:r>
          </w:p>
        </w:tc>
        <w:tc>
          <w:tcPr>
            <w:tcW w:w="146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8" w:after="0" w:line="230" w:lineRule="auto"/>
              <w:jc w:val="center"/>
              <w:rPr>
                <w:rFonts w:ascii="Times New Roman" w:hAnsi="Times New Roman" w:cs="Times New Roman"/>
                <w:sz w:val="20"/>
                <w:szCs w:val="20"/>
              </w:rPr>
            </w:pPr>
            <w:r w:rsidRPr="000049DA">
              <w:rPr>
                <w:rFonts w:ascii="Times New Roman" w:eastAsia="Times New Roman" w:hAnsi="Times New Roman" w:cs="Times New Roman"/>
                <w:color w:val="000000"/>
                <w:w w:val="97"/>
                <w:sz w:val="20"/>
                <w:szCs w:val="20"/>
              </w:rPr>
              <w:t>https://resh.edu.ru/</w:t>
            </w:r>
          </w:p>
        </w:tc>
      </w:tr>
      <w:tr w:rsidR="004057AF" w:rsidRPr="000049DA" w:rsidTr="007F3EB6">
        <w:trPr>
          <w:trHeight w:hRule="exact" w:val="1117"/>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8" w:after="0" w:line="230" w:lineRule="auto"/>
              <w:jc w:val="center"/>
              <w:rPr>
                <w:rFonts w:ascii="Times New Roman" w:hAnsi="Times New Roman" w:cs="Times New Roman"/>
                <w:sz w:val="20"/>
                <w:szCs w:val="20"/>
              </w:rPr>
            </w:pPr>
            <w:r w:rsidRPr="000049DA">
              <w:rPr>
                <w:rFonts w:ascii="Times New Roman" w:eastAsia="Times New Roman" w:hAnsi="Times New Roman" w:cs="Times New Roman"/>
                <w:color w:val="000000"/>
                <w:w w:val="97"/>
                <w:sz w:val="20"/>
                <w:szCs w:val="20"/>
              </w:rPr>
              <w:t>3.26.</w:t>
            </w:r>
          </w:p>
        </w:tc>
        <w:tc>
          <w:tcPr>
            <w:tcW w:w="491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63BA" w:rsidRDefault="000049DA">
            <w:pPr>
              <w:autoSpaceDE w:val="0"/>
              <w:autoSpaceDN w:val="0"/>
              <w:spacing w:before="78" w:after="0" w:line="245" w:lineRule="auto"/>
              <w:ind w:left="72" w:right="432"/>
              <w:rPr>
                <w:rFonts w:ascii="Times New Roman" w:hAnsi="Times New Roman" w:cs="Times New Roman"/>
                <w:sz w:val="20"/>
                <w:szCs w:val="20"/>
                <w:lang w:val="ru-RU"/>
              </w:rPr>
            </w:pPr>
            <w:r w:rsidRPr="000063BA">
              <w:rPr>
                <w:rFonts w:ascii="Times New Roman" w:eastAsia="Times New Roman" w:hAnsi="Times New Roman" w:cs="Times New Roman"/>
                <w:i/>
                <w:color w:val="000000"/>
                <w:w w:val="97"/>
                <w:sz w:val="20"/>
                <w:szCs w:val="20"/>
                <w:lang w:val="ru-RU"/>
              </w:rPr>
              <w:t xml:space="preserve">Модуль «Спортивные игры. Футбол». </w:t>
            </w:r>
            <w:r w:rsidRPr="000063BA">
              <w:rPr>
                <w:rFonts w:ascii="Times New Roman" w:eastAsia="Times New Roman" w:hAnsi="Times New Roman" w:cs="Times New Roman"/>
                <w:color w:val="000000"/>
                <w:w w:val="97"/>
                <w:sz w:val="20"/>
                <w:szCs w:val="20"/>
                <w:lang w:val="ru-RU"/>
              </w:rPr>
              <w:t>Удар по катящемуся мячу с разбега</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8" w:after="0" w:line="230" w:lineRule="auto"/>
              <w:ind w:left="72"/>
              <w:rPr>
                <w:rFonts w:ascii="Times New Roman" w:hAnsi="Times New Roman" w:cs="Times New Roman"/>
                <w:sz w:val="20"/>
                <w:szCs w:val="20"/>
              </w:rPr>
            </w:pPr>
            <w:r w:rsidRPr="000049DA">
              <w:rPr>
                <w:rFonts w:ascii="Times New Roman" w:eastAsia="Times New Roman" w:hAnsi="Times New Roman" w:cs="Times New Roman"/>
                <w:color w:val="000000"/>
                <w:w w:val="97"/>
                <w:sz w:val="20"/>
                <w:szCs w:val="20"/>
              </w:rPr>
              <w:t>3</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8" w:after="0" w:line="230" w:lineRule="auto"/>
              <w:ind w:left="72"/>
              <w:rPr>
                <w:rFonts w:ascii="Times New Roman" w:hAnsi="Times New Roman" w:cs="Times New Roman"/>
                <w:sz w:val="20"/>
                <w:szCs w:val="20"/>
              </w:rPr>
            </w:pPr>
            <w:r w:rsidRPr="000049DA">
              <w:rPr>
                <w:rFonts w:ascii="Times New Roman" w:eastAsia="Times New Roman" w:hAnsi="Times New Roman" w:cs="Times New Roman"/>
                <w:color w:val="000000"/>
                <w:w w:val="97"/>
                <w:sz w:val="20"/>
                <w:szCs w:val="20"/>
              </w:rPr>
              <w:t>0</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8" w:after="0" w:line="230" w:lineRule="auto"/>
              <w:ind w:left="72"/>
              <w:rPr>
                <w:rFonts w:ascii="Times New Roman" w:hAnsi="Times New Roman" w:cs="Times New Roman"/>
                <w:sz w:val="20"/>
                <w:szCs w:val="20"/>
              </w:rPr>
            </w:pPr>
            <w:r w:rsidRPr="000049DA">
              <w:rPr>
                <w:rFonts w:ascii="Times New Roman" w:eastAsia="Times New Roman" w:hAnsi="Times New Roman" w:cs="Times New Roman"/>
                <w:color w:val="000000"/>
                <w:w w:val="97"/>
                <w:sz w:val="20"/>
                <w:szCs w:val="20"/>
              </w:rPr>
              <w:t>3</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8" w:after="0" w:line="245" w:lineRule="auto"/>
              <w:jc w:val="center"/>
              <w:rPr>
                <w:rFonts w:ascii="Times New Roman" w:hAnsi="Times New Roman" w:cs="Times New Roman"/>
                <w:sz w:val="20"/>
                <w:szCs w:val="20"/>
              </w:rPr>
            </w:pPr>
            <w:r w:rsidRPr="000049DA">
              <w:rPr>
                <w:rFonts w:ascii="Times New Roman" w:eastAsia="Times New Roman" w:hAnsi="Times New Roman" w:cs="Times New Roman"/>
                <w:color w:val="000000"/>
                <w:w w:val="97"/>
                <w:sz w:val="20"/>
                <w:szCs w:val="20"/>
              </w:rPr>
              <w:t>24.04.2023 05.05.2023</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8" w:after="0" w:line="247" w:lineRule="auto"/>
              <w:ind w:left="72" w:right="144"/>
              <w:rPr>
                <w:rFonts w:ascii="Times New Roman" w:hAnsi="Times New Roman" w:cs="Times New Roman"/>
                <w:sz w:val="20"/>
                <w:szCs w:val="20"/>
                <w:lang w:val="ru-RU"/>
              </w:rPr>
            </w:pPr>
            <w:r w:rsidRPr="000049DA">
              <w:rPr>
                <w:rFonts w:ascii="Times New Roman" w:eastAsia="Times New Roman" w:hAnsi="Times New Roman" w:cs="Times New Roman"/>
                <w:color w:val="000000"/>
                <w:w w:val="97"/>
                <w:sz w:val="20"/>
                <w:szCs w:val="20"/>
                <w:lang w:val="ru-RU"/>
              </w:rPr>
              <w:t xml:space="preserve">совершенствуют технику передачи катящегося мяча на разные расстояния и </w:t>
            </w:r>
            <w:r w:rsidR="00275C69">
              <w:rPr>
                <w:rFonts w:ascii="Times New Roman" w:eastAsia="Times New Roman" w:hAnsi="Times New Roman" w:cs="Times New Roman"/>
                <w:color w:val="000000"/>
                <w:w w:val="97"/>
                <w:sz w:val="20"/>
                <w:szCs w:val="20"/>
                <w:lang w:val="ru-RU"/>
              </w:rPr>
              <w:t>направления (обучение в парах);</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8" w:after="0" w:line="245" w:lineRule="auto"/>
              <w:ind w:left="72"/>
              <w:rPr>
                <w:rFonts w:ascii="Times New Roman" w:hAnsi="Times New Roman" w:cs="Times New Roman"/>
                <w:sz w:val="20"/>
                <w:szCs w:val="20"/>
              </w:rPr>
            </w:pPr>
            <w:r w:rsidRPr="000049DA">
              <w:rPr>
                <w:rFonts w:ascii="Times New Roman" w:eastAsia="Times New Roman" w:hAnsi="Times New Roman" w:cs="Times New Roman"/>
                <w:color w:val="000000"/>
                <w:w w:val="97"/>
                <w:sz w:val="20"/>
                <w:szCs w:val="20"/>
              </w:rPr>
              <w:t>Практическая работа;</w:t>
            </w:r>
          </w:p>
        </w:tc>
        <w:tc>
          <w:tcPr>
            <w:tcW w:w="146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8" w:after="0" w:line="230" w:lineRule="auto"/>
              <w:jc w:val="center"/>
              <w:rPr>
                <w:rFonts w:ascii="Times New Roman" w:hAnsi="Times New Roman" w:cs="Times New Roman"/>
                <w:sz w:val="20"/>
                <w:szCs w:val="20"/>
              </w:rPr>
            </w:pPr>
            <w:r w:rsidRPr="000049DA">
              <w:rPr>
                <w:rFonts w:ascii="Times New Roman" w:eastAsia="Times New Roman" w:hAnsi="Times New Roman" w:cs="Times New Roman"/>
                <w:color w:val="000000"/>
                <w:w w:val="97"/>
                <w:sz w:val="20"/>
                <w:szCs w:val="20"/>
              </w:rPr>
              <w:t>https://resh.edu.ru/</w:t>
            </w:r>
          </w:p>
        </w:tc>
      </w:tr>
      <w:tr w:rsidR="004057AF" w:rsidRPr="000049DA" w:rsidTr="00A33EB2">
        <w:trPr>
          <w:trHeight w:hRule="exact" w:val="182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6" w:after="0" w:line="233" w:lineRule="auto"/>
              <w:jc w:val="center"/>
              <w:rPr>
                <w:rFonts w:ascii="Times New Roman" w:hAnsi="Times New Roman" w:cs="Times New Roman"/>
                <w:sz w:val="20"/>
                <w:szCs w:val="20"/>
              </w:rPr>
            </w:pPr>
            <w:r w:rsidRPr="000049DA">
              <w:rPr>
                <w:rFonts w:ascii="Times New Roman" w:eastAsia="Times New Roman" w:hAnsi="Times New Roman" w:cs="Times New Roman"/>
                <w:color w:val="000000"/>
                <w:w w:val="97"/>
                <w:sz w:val="20"/>
                <w:szCs w:val="20"/>
              </w:rPr>
              <w:t>3.27.</w:t>
            </w:r>
          </w:p>
        </w:tc>
        <w:tc>
          <w:tcPr>
            <w:tcW w:w="491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63BA" w:rsidRDefault="000049DA">
            <w:pPr>
              <w:autoSpaceDE w:val="0"/>
              <w:autoSpaceDN w:val="0"/>
              <w:spacing w:before="76" w:after="0" w:line="250" w:lineRule="auto"/>
              <w:ind w:left="72" w:right="288"/>
              <w:rPr>
                <w:rFonts w:ascii="Times New Roman" w:hAnsi="Times New Roman" w:cs="Times New Roman"/>
                <w:sz w:val="20"/>
                <w:szCs w:val="20"/>
                <w:lang w:val="ru-RU"/>
              </w:rPr>
            </w:pPr>
            <w:r w:rsidRPr="000063BA">
              <w:rPr>
                <w:rFonts w:ascii="Times New Roman" w:eastAsia="Times New Roman" w:hAnsi="Times New Roman" w:cs="Times New Roman"/>
                <w:i/>
                <w:color w:val="000000"/>
                <w:w w:val="97"/>
                <w:sz w:val="20"/>
                <w:szCs w:val="20"/>
                <w:lang w:val="ru-RU"/>
              </w:rPr>
              <w:t xml:space="preserve">Модуль «Спортивные игры. Футбол». </w:t>
            </w:r>
            <w:r w:rsidRPr="000063BA">
              <w:rPr>
                <w:rFonts w:ascii="Times New Roman" w:eastAsia="Times New Roman" w:hAnsi="Times New Roman" w:cs="Times New Roman"/>
                <w:color w:val="000000"/>
                <w:w w:val="97"/>
                <w:sz w:val="20"/>
                <w:szCs w:val="20"/>
                <w:lang w:val="ru-RU"/>
              </w:rPr>
              <w:t xml:space="preserve">Знакомство с рекомендациями учителя по использованию </w:t>
            </w:r>
            <w:proofErr w:type="gramStart"/>
            <w:r w:rsidRPr="000063BA">
              <w:rPr>
                <w:rFonts w:ascii="Times New Roman" w:eastAsia="Times New Roman" w:hAnsi="Times New Roman" w:cs="Times New Roman"/>
                <w:color w:val="000000"/>
                <w:w w:val="97"/>
                <w:sz w:val="20"/>
                <w:szCs w:val="20"/>
                <w:lang w:val="ru-RU"/>
              </w:rPr>
              <w:t>подводящих</w:t>
            </w:r>
            <w:proofErr w:type="gramEnd"/>
            <w:r w:rsidRPr="000063BA">
              <w:rPr>
                <w:rFonts w:ascii="Times New Roman" w:eastAsia="Times New Roman" w:hAnsi="Times New Roman" w:cs="Times New Roman"/>
                <w:color w:val="000000"/>
                <w:w w:val="97"/>
                <w:sz w:val="20"/>
                <w:szCs w:val="20"/>
                <w:lang w:val="ru-RU"/>
              </w:rPr>
              <w:t xml:space="preserve"> и подготовительных упражнений для самостоятельного обучения техники удара по катящемуся мячу с разбега и его передачи на разные расстояния</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6" w:after="0" w:line="233" w:lineRule="auto"/>
              <w:ind w:left="72"/>
              <w:rPr>
                <w:rFonts w:ascii="Times New Roman" w:hAnsi="Times New Roman" w:cs="Times New Roman"/>
                <w:sz w:val="20"/>
                <w:szCs w:val="20"/>
              </w:rPr>
            </w:pPr>
            <w:r w:rsidRPr="000049DA">
              <w:rPr>
                <w:rFonts w:ascii="Times New Roman" w:eastAsia="Times New Roman" w:hAnsi="Times New Roman" w:cs="Times New Roman"/>
                <w:color w:val="000000"/>
                <w:w w:val="97"/>
                <w:sz w:val="20"/>
                <w:szCs w:val="20"/>
              </w:rPr>
              <w:t>3</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6" w:after="0" w:line="233" w:lineRule="auto"/>
              <w:ind w:left="72"/>
              <w:rPr>
                <w:rFonts w:ascii="Times New Roman" w:hAnsi="Times New Roman" w:cs="Times New Roman"/>
                <w:sz w:val="20"/>
                <w:szCs w:val="20"/>
              </w:rPr>
            </w:pPr>
            <w:r w:rsidRPr="000049DA">
              <w:rPr>
                <w:rFonts w:ascii="Times New Roman" w:eastAsia="Times New Roman" w:hAnsi="Times New Roman" w:cs="Times New Roman"/>
                <w:color w:val="000000"/>
                <w:w w:val="97"/>
                <w:sz w:val="20"/>
                <w:szCs w:val="20"/>
              </w:rPr>
              <w:t>0.25</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6" w:after="0" w:line="233" w:lineRule="auto"/>
              <w:ind w:left="72"/>
              <w:rPr>
                <w:rFonts w:ascii="Times New Roman" w:hAnsi="Times New Roman" w:cs="Times New Roman"/>
                <w:sz w:val="20"/>
                <w:szCs w:val="20"/>
              </w:rPr>
            </w:pPr>
            <w:r w:rsidRPr="000049DA">
              <w:rPr>
                <w:rFonts w:ascii="Times New Roman" w:eastAsia="Times New Roman" w:hAnsi="Times New Roman" w:cs="Times New Roman"/>
                <w:color w:val="000000"/>
                <w:w w:val="97"/>
                <w:sz w:val="20"/>
                <w:szCs w:val="20"/>
              </w:rPr>
              <w:t>2.75</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6" w:after="0" w:line="245" w:lineRule="auto"/>
              <w:jc w:val="center"/>
              <w:rPr>
                <w:rFonts w:ascii="Times New Roman" w:hAnsi="Times New Roman" w:cs="Times New Roman"/>
                <w:sz w:val="20"/>
                <w:szCs w:val="20"/>
              </w:rPr>
            </w:pPr>
            <w:r w:rsidRPr="000049DA">
              <w:rPr>
                <w:rFonts w:ascii="Times New Roman" w:eastAsia="Times New Roman" w:hAnsi="Times New Roman" w:cs="Times New Roman"/>
                <w:color w:val="000000"/>
                <w:w w:val="97"/>
                <w:sz w:val="20"/>
                <w:szCs w:val="20"/>
              </w:rPr>
              <w:t>08.05.2023 19.05.2023</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rsidP="000063BA">
            <w:pPr>
              <w:autoSpaceDE w:val="0"/>
              <w:autoSpaceDN w:val="0"/>
              <w:spacing w:before="76" w:after="0" w:line="252" w:lineRule="auto"/>
              <w:ind w:left="72"/>
              <w:rPr>
                <w:rFonts w:ascii="Times New Roman" w:hAnsi="Times New Roman" w:cs="Times New Roman"/>
                <w:sz w:val="20"/>
                <w:szCs w:val="20"/>
                <w:lang w:val="ru-RU"/>
              </w:rPr>
            </w:pPr>
            <w:r w:rsidRPr="000049DA">
              <w:rPr>
                <w:rFonts w:ascii="Times New Roman" w:eastAsia="Times New Roman" w:hAnsi="Times New Roman" w:cs="Times New Roman"/>
                <w:color w:val="000000"/>
                <w:w w:val="97"/>
                <w:sz w:val="20"/>
                <w:szCs w:val="20"/>
                <w:lang w:val="ru-RU"/>
              </w:rPr>
              <w:t xml:space="preserve">знакомятся с рекомендациями учителя по использованию </w:t>
            </w:r>
            <w:proofErr w:type="gramStart"/>
            <w:r w:rsidRPr="000049DA">
              <w:rPr>
                <w:rFonts w:ascii="Times New Roman" w:eastAsia="Times New Roman" w:hAnsi="Times New Roman" w:cs="Times New Roman"/>
                <w:color w:val="000000"/>
                <w:w w:val="97"/>
                <w:sz w:val="20"/>
                <w:szCs w:val="20"/>
                <w:lang w:val="ru-RU"/>
              </w:rPr>
              <w:t>подводящих</w:t>
            </w:r>
            <w:proofErr w:type="gramEnd"/>
            <w:r w:rsidRPr="000049DA">
              <w:rPr>
                <w:rFonts w:ascii="Times New Roman" w:eastAsia="Times New Roman" w:hAnsi="Times New Roman" w:cs="Times New Roman"/>
                <w:color w:val="000000"/>
                <w:w w:val="97"/>
                <w:sz w:val="20"/>
                <w:szCs w:val="20"/>
                <w:lang w:val="ru-RU"/>
              </w:rPr>
              <w:t xml:space="preserve"> и подготовительных упражнений для самостоятельного обучения техники удара по катящемуся мячу с разбега и его передачи на разные расстояния;</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6" w:after="0" w:line="245" w:lineRule="auto"/>
              <w:ind w:left="72"/>
              <w:rPr>
                <w:rFonts w:ascii="Times New Roman" w:hAnsi="Times New Roman" w:cs="Times New Roman"/>
                <w:sz w:val="20"/>
                <w:szCs w:val="20"/>
              </w:rPr>
            </w:pPr>
            <w:r w:rsidRPr="000049DA">
              <w:rPr>
                <w:rFonts w:ascii="Times New Roman" w:eastAsia="Times New Roman" w:hAnsi="Times New Roman" w:cs="Times New Roman"/>
                <w:color w:val="000000"/>
                <w:w w:val="97"/>
                <w:sz w:val="20"/>
                <w:szCs w:val="20"/>
              </w:rPr>
              <w:t>Практическая работа;</w:t>
            </w:r>
          </w:p>
        </w:tc>
        <w:tc>
          <w:tcPr>
            <w:tcW w:w="146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6" w:after="0" w:line="233" w:lineRule="auto"/>
              <w:jc w:val="center"/>
              <w:rPr>
                <w:rFonts w:ascii="Times New Roman" w:hAnsi="Times New Roman" w:cs="Times New Roman"/>
                <w:sz w:val="20"/>
                <w:szCs w:val="20"/>
              </w:rPr>
            </w:pPr>
            <w:r w:rsidRPr="000049DA">
              <w:rPr>
                <w:rFonts w:ascii="Times New Roman" w:eastAsia="Times New Roman" w:hAnsi="Times New Roman" w:cs="Times New Roman"/>
                <w:color w:val="000000"/>
                <w:w w:val="97"/>
                <w:sz w:val="20"/>
                <w:szCs w:val="20"/>
              </w:rPr>
              <w:t>https://resh.edu.ru/</w:t>
            </w:r>
          </w:p>
        </w:tc>
      </w:tr>
      <w:tr w:rsidR="004057AF" w:rsidRPr="000049DA" w:rsidTr="007F3EB6">
        <w:trPr>
          <w:trHeight w:hRule="exact" w:val="348"/>
        </w:trPr>
        <w:tc>
          <w:tcPr>
            <w:tcW w:w="538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6" w:after="0" w:line="233" w:lineRule="auto"/>
              <w:ind w:left="72"/>
              <w:rPr>
                <w:rFonts w:ascii="Times New Roman" w:hAnsi="Times New Roman" w:cs="Times New Roman"/>
                <w:sz w:val="20"/>
                <w:szCs w:val="20"/>
              </w:rPr>
            </w:pPr>
            <w:r w:rsidRPr="000049DA">
              <w:rPr>
                <w:rFonts w:ascii="Times New Roman" w:eastAsia="Times New Roman" w:hAnsi="Times New Roman" w:cs="Times New Roman"/>
                <w:color w:val="000000"/>
                <w:w w:val="97"/>
                <w:sz w:val="20"/>
                <w:szCs w:val="20"/>
              </w:rPr>
              <w:t>Итого по разделу</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6" w:after="0" w:line="233" w:lineRule="auto"/>
              <w:ind w:left="72"/>
              <w:rPr>
                <w:rFonts w:ascii="Times New Roman" w:hAnsi="Times New Roman" w:cs="Times New Roman"/>
                <w:sz w:val="20"/>
                <w:szCs w:val="20"/>
              </w:rPr>
            </w:pPr>
            <w:r w:rsidRPr="000049DA">
              <w:rPr>
                <w:rFonts w:ascii="Times New Roman" w:eastAsia="Times New Roman" w:hAnsi="Times New Roman" w:cs="Times New Roman"/>
                <w:color w:val="000000"/>
                <w:w w:val="97"/>
                <w:sz w:val="20"/>
                <w:szCs w:val="20"/>
              </w:rPr>
              <w:t>58</w:t>
            </w:r>
          </w:p>
        </w:tc>
        <w:tc>
          <w:tcPr>
            <w:tcW w:w="9549"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4057AF">
            <w:pPr>
              <w:rPr>
                <w:rFonts w:ascii="Times New Roman" w:hAnsi="Times New Roman" w:cs="Times New Roman"/>
                <w:sz w:val="20"/>
                <w:szCs w:val="20"/>
              </w:rPr>
            </w:pPr>
          </w:p>
        </w:tc>
      </w:tr>
      <w:tr w:rsidR="004057AF" w:rsidRPr="000049DA" w:rsidTr="00A33EB2">
        <w:trPr>
          <w:trHeight w:hRule="exact" w:val="313"/>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63BA" w:rsidRDefault="000049DA">
            <w:pPr>
              <w:autoSpaceDE w:val="0"/>
              <w:autoSpaceDN w:val="0"/>
              <w:spacing w:before="78" w:after="0" w:line="230" w:lineRule="auto"/>
              <w:ind w:left="72"/>
              <w:rPr>
                <w:rFonts w:ascii="Times New Roman" w:hAnsi="Times New Roman" w:cs="Times New Roman"/>
                <w:sz w:val="20"/>
                <w:szCs w:val="20"/>
              </w:rPr>
            </w:pPr>
            <w:r w:rsidRPr="000063BA">
              <w:rPr>
                <w:rFonts w:ascii="Times New Roman" w:eastAsia="Times New Roman" w:hAnsi="Times New Roman" w:cs="Times New Roman"/>
                <w:color w:val="000000"/>
                <w:w w:val="97"/>
                <w:sz w:val="20"/>
                <w:szCs w:val="20"/>
              </w:rPr>
              <w:t>Раздел 4. СПОРТ</w:t>
            </w:r>
          </w:p>
        </w:tc>
      </w:tr>
      <w:tr w:rsidR="004057AF" w:rsidRPr="000049DA" w:rsidTr="00004E38">
        <w:trPr>
          <w:trHeight w:hRule="exact" w:val="157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8" w:after="0" w:line="230" w:lineRule="auto"/>
              <w:jc w:val="center"/>
              <w:rPr>
                <w:rFonts w:ascii="Times New Roman" w:hAnsi="Times New Roman" w:cs="Times New Roman"/>
                <w:sz w:val="20"/>
                <w:szCs w:val="20"/>
              </w:rPr>
            </w:pPr>
            <w:r w:rsidRPr="000049DA">
              <w:rPr>
                <w:rFonts w:ascii="Times New Roman" w:eastAsia="Times New Roman" w:hAnsi="Times New Roman" w:cs="Times New Roman"/>
                <w:color w:val="000000"/>
                <w:w w:val="97"/>
                <w:sz w:val="20"/>
                <w:szCs w:val="20"/>
              </w:rPr>
              <w:t>4.1.</w:t>
            </w:r>
          </w:p>
        </w:tc>
        <w:tc>
          <w:tcPr>
            <w:tcW w:w="491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63BA" w:rsidRDefault="000049DA" w:rsidP="000063BA">
            <w:pPr>
              <w:autoSpaceDE w:val="0"/>
              <w:autoSpaceDN w:val="0"/>
              <w:spacing w:before="78" w:after="0" w:line="247" w:lineRule="auto"/>
              <w:ind w:left="72" w:right="432"/>
              <w:rPr>
                <w:rFonts w:ascii="Times New Roman" w:hAnsi="Times New Roman" w:cs="Times New Roman"/>
                <w:sz w:val="20"/>
                <w:szCs w:val="20"/>
                <w:lang w:val="ru-RU"/>
              </w:rPr>
            </w:pPr>
            <w:r w:rsidRPr="000063BA">
              <w:rPr>
                <w:rFonts w:ascii="Times New Roman" w:eastAsia="Times New Roman" w:hAnsi="Times New Roman" w:cs="Times New Roman"/>
                <w:color w:val="000000"/>
                <w:w w:val="97"/>
                <w:sz w:val="20"/>
                <w:szCs w:val="20"/>
                <w:lang w:val="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8" w:after="0" w:line="230" w:lineRule="auto"/>
              <w:ind w:left="72"/>
              <w:rPr>
                <w:rFonts w:ascii="Times New Roman" w:hAnsi="Times New Roman" w:cs="Times New Roman"/>
                <w:sz w:val="20"/>
                <w:szCs w:val="20"/>
              </w:rPr>
            </w:pPr>
            <w:r w:rsidRPr="000049DA">
              <w:rPr>
                <w:rFonts w:ascii="Times New Roman" w:eastAsia="Times New Roman" w:hAnsi="Times New Roman" w:cs="Times New Roman"/>
                <w:color w:val="000000"/>
                <w:w w:val="97"/>
                <w:sz w:val="20"/>
                <w:szCs w:val="20"/>
              </w:rPr>
              <w:t>2</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8" w:after="0" w:line="230" w:lineRule="auto"/>
              <w:ind w:left="72"/>
              <w:rPr>
                <w:rFonts w:ascii="Times New Roman" w:hAnsi="Times New Roman" w:cs="Times New Roman"/>
                <w:sz w:val="20"/>
                <w:szCs w:val="20"/>
              </w:rPr>
            </w:pPr>
            <w:r w:rsidRPr="000049DA">
              <w:rPr>
                <w:rFonts w:ascii="Times New Roman" w:eastAsia="Times New Roman" w:hAnsi="Times New Roman" w:cs="Times New Roman"/>
                <w:color w:val="000000"/>
                <w:w w:val="97"/>
                <w:sz w:val="20"/>
                <w:szCs w:val="20"/>
              </w:rPr>
              <w:t>1</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8" w:after="0" w:line="230" w:lineRule="auto"/>
              <w:ind w:left="72"/>
              <w:rPr>
                <w:rFonts w:ascii="Times New Roman" w:hAnsi="Times New Roman" w:cs="Times New Roman"/>
                <w:sz w:val="20"/>
                <w:szCs w:val="20"/>
              </w:rPr>
            </w:pPr>
            <w:r w:rsidRPr="000049DA">
              <w:rPr>
                <w:rFonts w:ascii="Times New Roman" w:eastAsia="Times New Roman" w:hAnsi="Times New Roman" w:cs="Times New Roman"/>
                <w:color w:val="000000"/>
                <w:w w:val="97"/>
                <w:sz w:val="20"/>
                <w:szCs w:val="20"/>
              </w:rPr>
              <w:t>1</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8" w:after="0" w:line="245" w:lineRule="auto"/>
              <w:jc w:val="center"/>
              <w:rPr>
                <w:rFonts w:ascii="Times New Roman" w:hAnsi="Times New Roman" w:cs="Times New Roman"/>
                <w:sz w:val="20"/>
                <w:szCs w:val="20"/>
              </w:rPr>
            </w:pPr>
            <w:r w:rsidRPr="000049DA">
              <w:rPr>
                <w:rFonts w:ascii="Times New Roman" w:eastAsia="Times New Roman" w:hAnsi="Times New Roman" w:cs="Times New Roman"/>
                <w:color w:val="000000"/>
                <w:w w:val="97"/>
                <w:sz w:val="20"/>
                <w:szCs w:val="20"/>
              </w:rPr>
              <w:t>22.05.2023 30.05.2023</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8" w:after="0" w:line="247" w:lineRule="auto"/>
              <w:ind w:left="72" w:right="432"/>
              <w:rPr>
                <w:rFonts w:ascii="Times New Roman" w:hAnsi="Times New Roman" w:cs="Times New Roman"/>
                <w:sz w:val="20"/>
                <w:szCs w:val="20"/>
                <w:lang w:val="ru-RU"/>
              </w:rPr>
            </w:pPr>
            <w:r w:rsidRPr="000049DA">
              <w:rPr>
                <w:rFonts w:ascii="Times New Roman" w:eastAsia="Times New Roman" w:hAnsi="Times New Roman" w:cs="Times New Roman"/>
                <w:color w:val="000000"/>
                <w:w w:val="97"/>
                <w:sz w:val="20"/>
                <w:szCs w:val="20"/>
                <w:lang w:val="ru-RU"/>
              </w:rPr>
              <w:t>осваивают содержания Примерных модульных программ по физической культуре или рабочей программы</w:t>
            </w:r>
            <w:r w:rsidR="00004E38">
              <w:rPr>
                <w:rFonts w:ascii="Times New Roman" w:eastAsia="Times New Roman" w:hAnsi="Times New Roman" w:cs="Times New Roman"/>
                <w:color w:val="000000"/>
                <w:w w:val="97"/>
                <w:sz w:val="20"/>
                <w:szCs w:val="20"/>
                <w:lang w:val="ru-RU"/>
              </w:rPr>
              <w:t xml:space="preserve"> базовой физической подготовки;</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8" w:after="0" w:line="245" w:lineRule="auto"/>
              <w:ind w:left="72"/>
              <w:rPr>
                <w:rFonts w:ascii="Times New Roman" w:hAnsi="Times New Roman" w:cs="Times New Roman"/>
                <w:sz w:val="20"/>
                <w:szCs w:val="20"/>
              </w:rPr>
            </w:pPr>
            <w:r w:rsidRPr="000049DA">
              <w:rPr>
                <w:rFonts w:ascii="Times New Roman" w:eastAsia="Times New Roman" w:hAnsi="Times New Roman" w:cs="Times New Roman"/>
                <w:color w:val="000000"/>
                <w:w w:val="97"/>
                <w:sz w:val="20"/>
                <w:szCs w:val="20"/>
              </w:rPr>
              <w:t>Практическая работа;</w:t>
            </w:r>
          </w:p>
        </w:tc>
        <w:tc>
          <w:tcPr>
            <w:tcW w:w="1469"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8" w:after="0" w:line="230" w:lineRule="auto"/>
              <w:jc w:val="center"/>
              <w:rPr>
                <w:rFonts w:ascii="Times New Roman" w:hAnsi="Times New Roman" w:cs="Times New Roman"/>
                <w:sz w:val="20"/>
                <w:szCs w:val="20"/>
              </w:rPr>
            </w:pPr>
            <w:r w:rsidRPr="000049DA">
              <w:rPr>
                <w:rFonts w:ascii="Times New Roman" w:eastAsia="Times New Roman" w:hAnsi="Times New Roman" w:cs="Times New Roman"/>
                <w:color w:val="000000"/>
                <w:w w:val="97"/>
                <w:sz w:val="20"/>
                <w:szCs w:val="20"/>
              </w:rPr>
              <w:t>https://resh.edu.ru/</w:t>
            </w:r>
          </w:p>
        </w:tc>
      </w:tr>
      <w:tr w:rsidR="004057AF" w:rsidRPr="000049DA" w:rsidTr="007F3EB6">
        <w:trPr>
          <w:trHeight w:hRule="exact" w:val="350"/>
        </w:trPr>
        <w:tc>
          <w:tcPr>
            <w:tcW w:w="538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8" w:after="0" w:line="230" w:lineRule="auto"/>
              <w:ind w:left="72"/>
              <w:rPr>
                <w:rFonts w:ascii="Times New Roman" w:hAnsi="Times New Roman" w:cs="Times New Roman"/>
                <w:sz w:val="20"/>
                <w:szCs w:val="20"/>
              </w:rPr>
            </w:pPr>
            <w:r w:rsidRPr="000049DA">
              <w:rPr>
                <w:rFonts w:ascii="Times New Roman" w:eastAsia="Times New Roman" w:hAnsi="Times New Roman" w:cs="Times New Roman"/>
                <w:color w:val="000000"/>
                <w:w w:val="97"/>
                <w:sz w:val="20"/>
                <w:szCs w:val="20"/>
              </w:rPr>
              <w:t>Итого по разделу</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8" w:after="0" w:line="230" w:lineRule="auto"/>
              <w:ind w:left="72"/>
              <w:rPr>
                <w:rFonts w:ascii="Times New Roman" w:hAnsi="Times New Roman" w:cs="Times New Roman"/>
                <w:sz w:val="20"/>
                <w:szCs w:val="20"/>
              </w:rPr>
            </w:pPr>
            <w:r w:rsidRPr="000049DA">
              <w:rPr>
                <w:rFonts w:ascii="Times New Roman" w:eastAsia="Times New Roman" w:hAnsi="Times New Roman" w:cs="Times New Roman"/>
                <w:color w:val="000000"/>
                <w:w w:val="97"/>
                <w:sz w:val="20"/>
                <w:szCs w:val="20"/>
              </w:rPr>
              <w:t>2</w:t>
            </w:r>
          </w:p>
        </w:tc>
        <w:tc>
          <w:tcPr>
            <w:tcW w:w="9549"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4057AF">
            <w:pPr>
              <w:rPr>
                <w:rFonts w:ascii="Times New Roman" w:hAnsi="Times New Roman" w:cs="Times New Roman"/>
                <w:sz w:val="20"/>
                <w:szCs w:val="20"/>
              </w:rPr>
            </w:pPr>
          </w:p>
        </w:tc>
      </w:tr>
      <w:tr w:rsidR="004057AF" w:rsidRPr="000049DA" w:rsidTr="00A33EB2">
        <w:trPr>
          <w:trHeight w:hRule="exact" w:val="290"/>
        </w:trPr>
        <w:tc>
          <w:tcPr>
            <w:tcW w:w="538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8" w:after="0" w:line="230" w:lineRule="auto"/>
              <w:ind w:left="72"/>
              <w:rPr>
                <w:rFonts w:ascii="Times New Roman" w:hAnsi="Times New Roman" w:cs="Times New Roman"/>
                <w:sz w:val="20"/>
                <w:szCs w:val="20"/>
                <w:lang w:val="ru-RU"/>
              </w:rPr>
            </w:pPr>
            <w:r w:rsidRPr="000049DA">
              <w:rPr>
                <w:rFonts w:ascii="Times New Roman" w:eastAsia="Times New Roman" w:hAnsi="Times New Roman" w:cs="Times New Roman"/>
                <w:color w:val="000000"/>
                <w:w w:val="97"/>
                <w:sz w:val="20"/>
                <w:szCs w:val="20"/>
                <w:lang w:val="ru-RU"/>
              </w:rPr>
              <w:t>ОБЩЕЕ КОЛИЧЕСТВО ЧАСОВ ПО ПРОГРАММЕ</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8" w:after="0" w:line="230" w:lineRule="auto"/>
              <w:ind w:left="72"/>
              <w:rPr>
                <w:rFonts w:ascii="Times New Roman" w:hAnsi="Times New Roman" w:cs="Times New Roman"/>
                <w:sz w:val="20"/>
                <w:szCs w:val="20"/>
              </w:rPr>
            </w:pPr>
            <w:r w:rsidRPr="000049DA">
              <w:rPr>
                <w:rFonts w:ascii="Times New Roman" w:eastAsia="Times New Roman" w:hAnsi="Times New Roman" w:cs="Times New Roman"/>
                <w:color w:val="000000"/>
                <w:w w:val="97"/>
                <w:sz w:val="20"/>
                <w:szCs w:val="20"/>
              </w:rPr>
              <w:t>68</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8" w:after="0" w:line="230" w:lineRule="auto"/>
              <w:ind w:left="72"/>
              <w:rPr>
                <w:rFonts w:ascii="Times New Roman" w:hAnsi="Times New Roman" w:cs="Times New Roman"/>
                <w:sz w:val="20"/>
                <w:szCs w:val="20"/>
              </w:rPr>
            </w:pPr>
            <w:r w:rsidRPr="000049DA">
              <w:rPr>
                <w:rFonts w:ascii="Times New Roman" w:eastAsia="Times New Roman" w:hAnsi="Times New Roman" w:cs="Times New Roman"/>
                <w:color w:val="000000"/>
                <w:w w:val="97"/>
                <w:sz w:val="20"/>
                <w:szCs w:val="20"/>
              </w:rPr>
              <w:t>5</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0049DA">
            <w:pPr>
              <w:autoSpaceDE w:val="0"/>
              <w:autoSpaceDN w:val="0"/>
              <w:spacing w:before="78" w:after="0" w:line="230" w:lineRule="auto"/>
              <w:ind w:left="72"/>
              <w:rPr>
                <w:rFonts w:ascii="Times New Roman" w:hAnsi="Times New Roman" w:cs="Times New Roman"/>
                <w:sz w:val="20"/>
                <w:szCs w:val="20"/>
              </w:rPr>
            </w:pPr>
            <w:r w:rsidRPr="000049DA">
              <w:rPr>
                <w:rFonts w:ascii="Times New Roman" w:eastAsia="Times New Roman" w:hAnsi="Times New Roman" w:cs="Times New Roman"/>
                <w:color w:val="000000"/>
                <w:w w:val="97"/>
                <w:sz w:val="20"/>
                <w:szCs w:val="20"/>
              </w:rPr>
              <w:t>62.25</w:t>
            </w:r>
          </w:p>
        </w:tc>
        <w:tc>
          <w:tcPr>
            <w:tcW w:w="6856"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0049DA" w:rsidRDefault="004057AF">
            <w:pPr>
              <w:rPr>
                <w:rFonts w:ascii="Times New Roman" w:hAnsi="Times New Roman" w:cs="Times New Roman"/>
                <w:sz w:val="20"/>
                <w:szCs w:val="20"/>
              </w:rPr>
            </w:pPr>
          </w:p>
        </w:tc>
      </w:tr>
    </w:tbl>
    <w:p w:rsidR="004057AF" w:rsidRPr="000049DA" w:rsidRDefault="004057AF">
      <w:pPr>
        <w:autoSpaceDE w:val="0"/>
        <w:autoSpaceDN w:val="0"/>
        <w:spacing w:after="0" w:line="14" w:lineRule="exact"/>
        <w:rPr>
          <w:rFonts w:ascii="Times New Roman" w:hAnsi="Times New Roman" w:cs="Times New Roman"/>
          <w:sz w:val="20"/>
          <w:szCs w:val="20"/>
        </w:rPr>
      </w:pPr>
    </w:p>
    <w:p w:rsidR="004057AF" w:rsidRPr="000049DA" w:rsidRDefault="004057AF">
      <w:pPr>
        <w:rPr>
          <w:rFonts w:ascii="Times New Roman" w:hAnsi="Times New Roman" w:cs="Times New Roman"/>
          <w:sz w:val="20"/>
          <w:szCs w:val="20"/>
        </w:rPr>
        <w:sectPr w:rsidR="004057AF" w:rsidRPr="000049DA">
          <w:pgSz w:w="16840" w:h="11900"/>
          <w:pgMar w:top="284" w:right="640" w:bottom="1440" w:left="666" w:header="720" w:footer="720" w:gutter="0"/>
          <w:cols w:space="720" w:equalWidth="0">
            <w:col w:w="15534" w:space="0"/>
          </w:cols>
          <w:docGrid w:linePitch="360"/>
        </w:sectPr>
      </w:pPr>
    </w:p>
    <w:p w:rsidR="004057AF" w:rsidRDefault="004057AF">
      <w:pPr>
        <w:autoSpaceDE w:val="0"/>
        <w:autoSpaceDN w:val="0"/>
        <w:spacing w:after="78" w:line="220" w:lineRule="exact"/>
      </w:pPr>
    </w:p>
    <w:p w:rsidR="004057AF" w:rsidRDefault="000049DA">
      <w:pPr>
        <w:autoSpaceDE w:val="0"/>
        <w:autoSpaceDN w:val="0"/>
        <w:spacing w:after="320" w:line="230" w:lineRule="auto"/>
      </w:pPr>
      <w:r>
        <w:rPr>
          <w:rFonts w:ascii="Times New Roman" w:eastAsia="Times New Roman" w:hAnsi="Times New Roman"/>
          <w:b/>
          <w:color w:val="000000"/>
          <w:sz w:val="24"/>
        </w:rPr>
        <w:t>ПОУРОЧНОЕ ПЛАНИРОВАНИЕ</w:t>
      </w:r>
    </w:p>
    <w:tbl>
      <w:tblPr>
        <w:tblW w:w="0" w:type="auto"/>
        <w:tblInd w:w="6" w:type="dxa"/>
        <w:tblLayout w:type="fixed"/>
        <w:tblLook w:val="04A0" w:firstRow="1" w:lastRow="0" w:firstColumn="1" w:lastColumn="0" w:noHBand="0" w:noVBand="1"/>
      </w:tblPr>
      <w:tblGrid>
        <w:gridCol w:w="574"/>
        <w:gridCol w:w="3202"/>
        <w:gridCol w:w="728"/>
        <w:gridCol w:w="1614"/>
        <w:gridCol w:w="1660"/>
        <w:gridCol w:w="1232"/>
        <w:gridCol w:w="1636"/>
      </w:tblGrid>
      <w:tr w:rsidR="004057AF" w:rsidRPr="004D026D">
        <w:trPr>
          <w:trHeight w:hRule="exact" w:val="490"/>
        </w:trPr>
        <w:tc>
          <w:tcPr>
            <w:tcW w:w="57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ight="144"/>
              <w:rPr>
                <w:rFonts w:ascii="Times New Roman" w:hAnsi="Times New Roman" w:cs="Times New Roman"/>
                <w:sz w:val="20"/>
                <w:szCs w:val="20"/>
              </w:rPr>
            </w:pPr>
            <w:r w:rsidRPr="004D026D">
              <w:rPr>
                <w:rFonts w:ascii="Times New Roman" w:eastAsia="Times New Roman" w:hAnsi="Times New Roman" w:cs="Times New Roman"/>
                <w:b/>
                <w:color w:val="000000"/>
                <w:sz w:val="20"/>
                <w:szCs w:val="20"/>
              </w:rPr>
              <w:t>№</w:t>
            </w:r>
            <w:r w:rsidRPr="004D026D">
              <w:rPr>
                <w:rFonts w:ascii="Times New Roman" w:hAnsi="Times New Roman" w:cs="Times New Roman"/>
                <w:sz w:val="20"/>
                <w:szCs w:val="20"/>
              </w:rPr>
              <w:br/>
            </w:r>
            <w:r w:rsidRPr="004D026D">
              <w:rPr>
                <w:rFonts w:ascii="Times New Roman" w:eastAsia="Times New Roman" w:hAnsi="Times New Roman" w:cs="Times New Roman"/>
                <w:b/>
                <w:color w:val="000000"/>
                <w:sz w:val="20"/>
                <w:szCs w:val="20"/>
              </w:rPr>
              <w:t>п/п</w:t>
            </w:r>
          </w:p>
        </w:tc>
        <w:tc>
          <w:tcPr>
            <w:tcW w:w="320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0"/>
              <w:rPr>
                <w:rFonts w:ascii="Times New Roman" w:hAnsi="Times New Roman" w:cs="Times New Roman"/>
                <w:sz w:val="20"/>
                <w:szCs w:val="20"/>
              </w:rPr>
            </w:pPr>
            <w:r w:rsidRPr="004D026D">
              <w:rPr>
                <w:rFonts w:ascii="Times New Roman" w:eastAsia="Times New Roman" w:hAnsi="Times New Roman" w:cs="Times New Roman"/>
                <w:b/>
                <w:color w:val="000000"/>
                <w:sz w:val="20"/>
                <w:szCs w:val="20"/>
              </w:rPr>
              <w:t>Тема урока</w:t>
            </w:r>
          </w:p>
        </w:tc>
        <w:tc>
          <w:tcPr>
            <w:tcW w:w="4002" w:type="dxa"/>
            <w:gridSpan w:val="3"/>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b/>
                <w:color w:val="000000"/>
                <w:sz w:val="20"/>
                <w:szCs w:val="20"/>
              </w:rPr>
              <w:t>Количество часов</w:t>
            </w:r>
          </w:p>
        </w:tc>
        <w:tc>
          <w:tcPr>
            <w:tcW w:w="1232" w:type="dxa"/>
            <w:vMerge w:val="restart"/>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0" w:right="144"/>
              <w:rPr>
                <w:rFonts w:ascii="Times New Roman" w:hAnsi="Times New Roman" w:cs="Times New Roman"/>
                <w:sz w:val="20"/>
                <w:szCs w:val="20"/>
              </w:rPr>
            </w:pPr>
            <w:r w:rsidRPr="004D026D">
              <w:rPr>
                <w:rFonts w:ascii="Times New Roman" w:eastAsia="Times New Roman" w:hAnsi="Times New Roman" w:cs="Times New Roman"/>
                <w:b/>
                <w:color w:val="000000"/>
                <w:sz w:val="20"/>
                <w:szCs w:val="20"/>
              </w:rPr>
              <w:t xml:space="preserve">Дата </w:t>
            </w:r>
            <w:r w:rsidRPr="004D026D">
              <w:rPr>
                <w:rFonts w:ascii="Times New Roman" w:hAnsi="Times New Roman" w:cs="Times New Roman"/>
                <w:sz w:val="20"/>
                <w:szCs w:val="20"/>
              </w:rPr>
              <w:br/>
            </w:r>
            <w:r w:rsidRPr="004D026D">
              <w:rPr>
                <w:rFonts w:ascii="Times New Roman" w:eastAsia="Times New Roman" w:hAnsi="Times New Roman" w:cs="Times New Roman"/>
                <w:b/>
                <w:color w:val="000000"/>
                <w:sz w:val="20"/>
                <w:szCs w:val="20"/>
              </w:rPr>
              <w:t>изучения</w:t>
            </w:r>
          </w:p>
        </w:tc>
        <w:tc>
          <w:tcPr>
            <w:tcW w:w="163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71" w:lineRule="auto"/>
              <w:ind w:left="72" w:right="432"/>
              <w:rPr>
                <w:rFonts w:ascii="Times New Roman" w:hAnsi="Times New Roman" w:cs="Times New Roman"/>
                <w:sz w:val="20"/>
                <w:szCs w:val="20"/>
              </w:rPr>
            </w:pPr>
            <w:r w:rsidRPr="004D026D">
              <w:rPr>
                <w:rFonts w:ascii="Times New Roman" w:eastAsia="Times New Roman" w:hAnsi="Times New Roman" w:cs="Times New Roman"/>
                <w:b/>
                <w:color w:val="000000"/>
                <w:sz w:val="20"/>
                <w:szCs w:val="20"/>
              </w:rPr>
              <w:t xml:space="preserve">Виды, </w:t>
            </w:r>
            <w:r w:rsidRPr="004D026D">
              <w:rPr>
                <w:rFonts w:ascii="Times New Roman" w:hAnsi="Times New Roman" w:cs="Times New Roman"/>
                <w:sz w:val="20"/>
                <w:szCs w:val="20"/>
              </w:rPr>
              <w:br/>
            </w:r>
            <w:r w:rsidRPr="004D026D">
              <w:rPr>
                <w:rFonts w:ascii="Times New Roman" w:eastAsia="Times New Roman" w:hAnsi="Times New Roman" w:cs="Times New Roman"/>
                <w:b/>
                <w:color w:val="000000"/>
                <w:sz w:val="20"/>
                <w:szCs w:val="20"/>
              </w:rPr>
              <w:t xml:space="preserve">формы </w:t>
            </w:r>
            <w:r w:rsidRPr="004D026D">
              <w:rPr>
                <w:rFonts w:ascii="Times New Roman" w:hAnsi="Times New Roman" w:cs="Times New Roman"/>
                <w:sz w:val="20"/>
                <w:szCs w:val="20"/>
              </w:rPr>
              <w:br/>
            </w:r>
            <w:r w:rsidRPr="004D026D">
              <w:rPr>
                <w:rFonts w:ascii="Times New Roman" w:eastAsia="Times New Roman" w:hAnsi="Times New Roman" w:cs="Times New Roman"/>
                <w:b/>
                <w:color w:val="000000"/>
                <w:sz w:val="20"/>
                <w:szCs w:val="20"/>
              </w:rPr>
              <w:t>контроля</w:t>
            </w:r>
          </w:p>
        </w:tc>
      </w:tr>
      <w:tr w:rsidR="004057AF" w:rsidRPr="004D026D">
        <w:trPr>
          <w:trHeight w:hRule="exact" w:val="824"/>
        </w:trPr>
        <w:tc>
          <w:tcPr>
            <w:tcW w:w="1525" w:type="dxa"/>
            <w:vMerge/>
            <w:tcBorders>
              <w:top w:val="single" w:sz="4" w:space="0" w:color="000000"/>
              <w:left w:val="single" w:sz="4" w:space="0" w:color="000000"/>
              <w:bottom w:val="single" w:sz="4" w:space="0" w:color="000000"/>
              <w:right w:val="single" w:sz="4" w:space="0" w:color="000000"/>
            </w:tcBorders>
          </w:tcPr>
          <w:p w:rsidR="004057AF" w:rsidRPr="004D026D" w:rsidRDefault="004057AF">
            <w:pPr>
              <w:rPr>
                <w:rFonts w:ascii="Times New Roman" w:hAnsi="Times New Roman" w:cs="Times New Roman"/>
                <w:sz w:val="20"/>
                <w:szCs w:val="20"/>
              </w:rPr>
            </w:pPr>
          </w:p>
        </w:tc>
        <w:tc>
          <w:tcPr>
            <w:tcW w:w="1525" w:type="dxa"/>
            <w:vMerge/>
            <w:tcBorders>
              <w:top w:val="single" w:sz="4" w:space="0" w:color="000000"/>
              <w:left w:val="single" w:sz="4" w:space="0" w:color="000000"/>
              <w:bottom w:val="single" w:sz="4" w:space="0" w:color="000000"/>
              <w:right w:val="single" w:sz="4" w:space="0" w:color="000000"/>
            </w:tcBorders>
          </w:tcPr>
          <w:p w:rsidR="004057AF" w:rsidRPr="004D026D" w:rsidRDefault="004057AF">
            <w:pPr>
              <w:rPr>
                <w:rFonts w:ascii="Times New Roman" w:hAnsi="Times New Roman" w:cs="Times New Roman"/>
                <w:sz w:val="20"/>
                <w:szCs w:val="20"/>
              </w:rPr>
            </w:pP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b/>
                <w:color w:val="000000"/>
                <w:sz w:val="20"/>
                <w:szCs w:val="20"/>
              </w:rPr>
              <w:t xml:space="preserve">всего </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b/>
                <w:color w:val="000000"/>
                <w:sz w:val="20"/>
                <w:szCs w:val="20"/>
              </w:rPr>
              <w:t>контрольные работы</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b/>
                <w:color w:val="000000"/>
                <w:sz w:val="20"/>
                <w:szCs w:val="20"/>
              </w:rPr>
              <w:t>практические работы</w:t>
            </w:r>
          </w:p>
        </w:tc>
        <w:tc>
          <w:tcPr>
            <w:tcW w:w="1525" w:type="dxa"/>
            <w:vMerge/>
            <w:tcBorders>
              <w:top w:val="single" w:sz="4" w:space="0" w:color="000000"/>
              <w:left w:val="single" w:sz="5" w:space="0" w:color="000000"/>
              <w:bottom w:val="single" w:sz="4" w:space="0" w:color="000000"/>
              <w:right w:val="single" w:sz="4" w:space="0" w:color="000000"/>
            </w:tcBorders>
          </w:tcPr>
          <w:p w:rsidR="004057AF" w:rsidRPr="004D026D" w:rsidRDefault="004057AF">
            <w:pPr>
              <w:rPr>
                <w:rFonts w:ascii="Times New Roman" w:hAnsi="Times New Roman" w:cs="Times New Roman"/>
                <w:sz w:val="20"/>
                <w:szCs w:val="20"/>
              </w:rPr>
            </w:pPr>
          </w:p>
        </w:tc>
        <w:tc>
          <w:tcPr>
            <w:tcW w:w="1525" w:type="dxa"/>
            <w:vMerge/>
            <w:tcBorders>
              <w:top w:val="single" w:sz="4" w:space="0" w:color="000000"/>
              <w:left w:val="single" w:sz="4" w:space="0" w:color="000000"/>
              <w:bottom w:val="single" w:sz="4" w:space="0" w:color="000000"/>
              <w:right w:val="single" w:sz="4" w:space="0" w:color="000000"/>
            </w:tcBorders>
          </w:tcPr>
          <w:p w:rsidR="004057AF" w:rsidRPr="004D026D" w:rsidRDefault="004057AF">
            <w:pPr>
              <w:rPr>
                <w:rFonts w:ascii="Times New Roman" w:hAnsi="Times New Roman" w:cs="Times New Roman"/>
                <w:sz w:val="20"/>
                <w:szCs w:val="20"/>
              </w:rPr>
            </w:pPr>
          </w:p>
        </w:tc>
      </w:tr>
      <w:tr w:rsidR="004057AF" w:rsidRPr="004D026D" w:rsidTr="004D026D">
        <w:trPr>
          <w:trHeight w:hRule="exact" w:val="1213"/>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8" w:after="0"/>
              <w:ind w:left="70" w:right="288"/>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Обсуждение исторических предпосылок возрождения Олимпийских игр и олимпийского движения.</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08.09.2022</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8" w:after="0" w:line="262" w:lineRule="auto"/>
              <w:ind w:left="72" w:right="720"/>
              <w:rPr>
                <w:rFonts w:ascii="Times New Roman" w:hAnsi="Times New Roman" w:cs="Times New Roman"/>
                <w:sz w:val="20"/>
                <w:szCs w:val="20"/>
              </w:rPr>
            </w:pPr>
            <w:proofErr w:type="spellStart"/>
            <w:r w:rsidRPr="004D026D">
              <w:rPr>
                <w:rFonts w:ascii="Times New Roman" w:eastAsia="Times New Roman" w:hAnsi="Times New Roman" w:cs="Times New Roman"/>
                <w:color w:val="000000"/>
                <w:sz w:val="20"/>
                <w:szCs w:val="20"/>
              </w:rPr>
              <w:t>Устный</w:t>
            </w:r>
            <w:proofErr w:type="spellEnd"/>
            <w:r w:rsidRPr="004D026D">
              <w:rPr>
                <w:rFonts w:ascii="Times New Roman" w:eastAsia="Times New Roman" w:hAnsi="Times New Roman" w:cs="Times New Roman"/>
                <w:color w:val="000000"/>
                <w:sz w:val="20"/>
                <w:szCs w:val="20"/>
              </w:rPr>
              <w:t xml:space="preserve"> опрос;</w:t>
            </w:r>
          </w:p>
        </w:tc>
      </w:tr>
      <w:tr w:rsidR="004057AF" w:rsidRPr="004D026D" w:rsidTr="004D026D">
        <w:trPr>
          <w:trHeight w:hRule="exact" w:val="990"/>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2.</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71" w:lineRule="auto"/>
              <w:ind w:left="70" w:right="720"/>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Анализ смысла девиза Олимпийских игр и их символики.</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15.09.2022</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8" w:after="0" w:line="262" w:lineRule="auto"/>
              <w:ind w:left="72" w:right="720"/>
              <w:rPr>
                <w:rFonts w:ascii="Times New Roman" w:hAnsi="Times New Roman" w:cs="Times New Roman"/>
                <w:sz w:val="20"/>
                <w:szCs w:val="20"/>
              </w:rPr>
            </w:pPr>
            <w:proofErr w:type="spellStart"/>
            <w:r w:rsidRPr="004D026D">
              <w:rPr>
                <w:rFonts w:ascii="Times New Roman" w:eastAsia="Times New Roman" w:hAnsi="Times New Roman" w:cs="Times New Roman"/>
                <w:color w:val="000000"/>
                <w:sz w:val="20"/>
                <w:szCs w:val="20"/>
              </w:rPr>
              <w:t>Устный</w:t>
            </w:r>
            <w:proofErr w:type="spellEnd"/>
            <w:r w:rsidRPr="004D026D">
              <w:rPr>
                <w:rFonts w:ascii="Times New Roman" w:eastAsia="Times New Roman" w:hAnsi="Times New Roman" w:cs="Times New Roman"/>
                <w:color w:val="000000"/>
                <w:sz w:val="20"/>
                <w:szCs w:val="20"/>
              </w:rPr>
              <w:t xml:space="preserve"> опрос;</w:t>
            </w:r>
          </w:p>
        </w:tc>
      </w:tr>
      <w:tr w:rsidR="004057AF" w:rsidRPr="004D026D" w:rsidTr="004D026D">
        <w:trPr>
          <w:trHeight w:hRule="exact" w:val="1274"/>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3.</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8" w:after="0"/>
              <w:ind w:left="70" w:right="288"/>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Знакомство с историей организации и проведения первых Олимпийских игр в Афинах.</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0.5</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0.5</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22.09.2022</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8" w:after="0" w:line="262" w:lineRule="auto"/>
              <w:ind w:left="72" w:right="720"/>
              <w:rPr>
                <w:rFonts w:ascii="Times New Roman" w:hAnsi="Times New Roman" w:cs="Times New Roman"/>
                <w:sz w:val="20"/>
                <w:szCs w:val="20"/>
              </w:rPr>
            </w:pPr>
            <w:proofErr w:type="spellStart"/>
            <w:r w:rsidRPr="004D026D">
              <w:rPr>
                <w:rFonts w:ascii="Times New Roman" w:eastAsia="Times New Roman" w:hAnsi="Times New Roman" w:cs="Times New Roman"/>
                <w:color w:val="000000"/>
                <w:sz w:val="20"/>
                <w:szCs w:val="20"/>
              </w:rPr>
              <w:t>Устный</w:t>
            </w:r>
            <w:proofErr w:type="spellEnd"/>
            <w:r w:rsidRPr="004D026D">
              <w:rPr>
                <w:rFonts w:ascii="Times New Roman" w:eastAsia="Times New Roman" w:hAnsi="Times New Roman" w:cs="Times New Roman"/>
                <w:color w:val="000000"/>
                <w:sz w:val="20"/>
                <w:szCs w:val="20"/>
              </w:rPr>
              <w:t xml:space="preserve"> опрос;</w:t>
            </w:r>
          </w:p>
        </w:tc>
      </w:tr>
      <w:tr w:rsidR="004057AF" w:rsidRPr="004D026D" w:rsidTr="004D026D">
        <w:trPr>
          <w:trHeight w:hRule="exact" w:val="1561"/>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4.</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8" w:after="0" w:line="283" w:lineRule="auto"/>
              <w:ind w:left="70" w:right="144"/>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Изучение правил составления и заполнения основных раздел</w:t>
            </w:r>
            <w:r w:rsidR="0048679E" w:rsidRPr="004D026D">
              <w:rPr>
                <w:rFonts w:ascii="Times New Roman" w:eastAsia="Times New Roman" w:hAnsi="Times New Roman" w:cs="Times New Roman"/>
                <w:color w:val="000000"/>
                <w:sz w:val="20"/>
                <w:szCs w:val="20"/>
                <w:lang w:val="ru-RU"/>
              </w:rPr>
              <w:t xml:space="preserve">ов дневника физической </w:t>
            </w:r>
            <w:proofErr w:type="spellStart"/>
            <w:r w:rsidR="0048679E" w:rsidRPr="004D026D">
              <w:rPr>
                <w:rFonts w:ascii="Times New Roman" w:eastAsia="Times New Roman" w:hAnsi="Times New Roman" w:cs="Times New Roman"/>
                <w:color w:val="000000"/>
                <w:sz w:val="20"/>
                <w:szCs w:val="20"/>
                <w:lang w:val="ru-RU"/>
              </w:rPr>
              <w:t>культуры</w:t>
            </w:r>
            <w:proofErr w:type="gramStart"/>
            <w:r w:rsidRPr="004D026D">
              <w:rPr>
                <w:rFonts w:ascii="Times New Roman" w:eastAsia="Times New Roman" w:hAnsi="Times New Roman" w:cs="Times New Roman"/>
                <w:color w:val="000000"/>
                <w:sz w:val="20"/>
                <w:szCs w:val="20"/>
                <w:lang w:val="ru-RU"/>
              </w:rPr>
              <w:t>;з</w:t>
            </w:r>
            <w:proofErr w:type="gramEnd"/>
            <w:r w:rsidRPr="004D026D">
              <w:rPr>
                <w:rFonts w:ascii="Times New Roman" w:eastAsia="Times New Roman" w:hAnsi="Times New Roman" w:cs="Times New Roman"/>
                <w:color w:val="000000"/>
                <w:sz w:val="20"/>
                <w:szCs w:val="20"/>
                <w:lang w:val="ru-RU"/>
              </w:rPr>
              <w:t>накомятся</w:t>
            </w:r>
            <w:proofErr w:type="spellEnd"/>
            <w:r w:rsidRPr="004D026D">
              <w:rPr>
                <w:rFonts w:ascii="Times New Roman" w:eastAsia="Times New Roman" w:hAnsi="Times New Roman" w:cs="Times New Roman"/>
                <w:color w:val="000000"/>
                <w:sz w:val="20"/>
                <w:szCs w:val="20"/>
                <w:lang w:val="ru-RU"/>
              </w:rPr>
              <w:t xml:space="preserve"> с понятием «физическая подготовка »</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27.09.2022</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8" w:after="0" w:line="262" w:lineRule="auto"/>
              <w:ind w:left="72" w:right="720"/>
              <w:rPr>
                <w:rFonts w:ascii="Times New Roman" w:hAnsi="Times New Roman" w:cs="Times New Roman"/>
                <w:sz w:val="20"/>
                <w:szCs w:val="20"/>
              </w:rPr>
            </w:pPr>
            <w:proofErr w:type="spellStart"/>
            <w:r w:rsidRPr="004D026D">
              <w:rPr>
                <w:rFonts w:ascii="Times New Roman" w:eastAsia="Times New Roman" w:hAnsi="Times New Roman" w:cs="Times New Roman"/>
                <w:color w:val="000000"/>
                <w:sz w:val="20"/>
                <w:szCs w:val="20"/>
              </w:rPr>
              <w:t>Устный</w:t>
            </w:r>
            <w:proofErr w:type="spellEnd"/>
            <w:r w:rsidRPr="004D026D">
              <w:rPr>
                <w:rFonts w:ascii="Times New Roman" w:eastAsia="Times New Roman" w:hAnsi="Times New Roman" w:cs="Times New Roman"/>
                <w:color w:val="000000"/>
                <w:sz w:val="20"/>
                <w:szCs w:val="20"/>
              </w:rPr>
              <w:t xml:space="preserve"> опрос;</w:t>
            </w:r>
          </w:p>
        </w:tc>
      </w:tr>
      <w:tr w:rsidR="004057AF" w:rsidRPr="004D026D" w:rsidTr="004D026D">
        <w:trPr>
          <w:trHeight w:hRule="exact" w:val="1555"/>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5.</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8" w:after="0" w:line="283" w:lineRule="auto"/>
              <w:ind w:left="70"/>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 xml:space="preserve">Знакомство с основными показателями физической нагрузки («интенсивность» </w:t>
            </w:r>
            <w:proofErr w:type="spellStart"/>
            <w:proofErr w:type="gramStart"/>
            <w:r w:rsidRPr="004D026D">
              <w:rPr>
                <w:rFonts w:ascii="Times New Roman" w:eastAsia="Times New Roman" w:hAnsi="Times New Roman" w:cs="Times New Roman"/>
                <w:color w:val="000000"/>
                <w:sz w:val="20"/>
                <w:szCs w:val="20"/>
                <w:lang w:val="ru-RU"/>
              </w:rPr>
              <w:t>и«</w:t>
            </w:r>
            <w:proofErr w:type="gramEnd"/>
            <w:r w:rsidRPr="004D026D">
              <w:rPr>
                <w:rFonts w:ascii="Times New Roman" w:eastAsia="Times New Roman" w:hAnsi="Times New Roman" w:cs="Times New Roman"/>
                <w:color w:val="000000"/>
                <w:sz w:val="20"/>
                <w:szCs w:val="20"/>
                <w:lang w:val="ru-RU"/>
              </w:rPr>
              <w:t>объём</w:t>
            </w:r>
            <w:proofErr w:type="spellEnd"/>
            <w:r w:rsidRPr="004D026D">
              <w:rPr>
                <w:rFonts w:ascii="Times New Roman" w:eastAsia="Times New Roman" w:hAnsi="Times New Roman" w:cs="Times New Roman"/>
                <w:color w:val="000000"/>
                <w:sz w:val="20"/>
                <w:szCs w:val="20"/>
                <w:lang w:val="ru-RU"/>
              </w:rPr>
              <w:t>»), способами их совершенствования во время самостоятельных занятий.</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29.09.2022</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8" w:after="0" w:line="262" w:lineRule="auto"/>
              <w:ind w:left="72" w:right="720"/>
              <w:rPr>
                <w:rFonts w:ascii="Times New Roman" w:hAnsi="Times New Roman" w:cs="Times New Roman"/>
                <w:sz w:val="20"/>
                <w:szCs w:val="20"/>
              </w:rPr>
            </w:pPr>
            <w:proofErr w:type="spellStart"/>
            <w:r w:rsidRPr="004D026D">
              <w:rPr>
                <w:rFonts w:ascii="Times New Roman" w:eastAsia="Times New Roman" w:hAnsi="Times New Roman" w:cs="Times New Roman"/>
                <w:color w:val="000000"/>
                <w:sz w:val="20"/>
                <w:szCs w:val="20"/>
              </w:rPr>
              <w:t>Устный</w:t>
            </w:r>
            <w:proofErr w:type="spellEnd"/>
            <w:r w:rsidRPr="004D026D">
              <w:rPr>
                <w:rFonts w:ascii="Times New Roman" w:eastAsia="Times New Roman" w:hAnsi="Times New Roman" w:cs="Times New Roman"/>
                <w:color w:val="000000"/>
                <w:sz w:val="20"/>
                <w:szCs w:val="20"/>
              </w:rPr>
              <w:t xml:space="preserve"> опрос;</w:t>
            </w:r>
          </w:p>
        </w:tc>
      </w:tr>
      <w:tr w:rsidR="004057AF" w:rsidRPr="004D026D" w:rsidTr="004D026D">
        <w:trPr>
          <w:trHeight w:hRule="exact" w:val="2683"/>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6.</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8" w:after="0" w:line="288" w:lineRule="auto"/>
              <w:ind w:left="70" w:right="288"/>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Ознакомление с правилами</w:t>
            </w:r>
            <w:r w:rsidR="00F90708">
              <w:rPr>
                <w:rFonts w:ascii="Times New Roman" w:eastAsia="Times New Roman" w:hAnsi="Times New Roman" w:cs="Times New Roman"/>
                <w:color w:val="000000"/>
                <w:sz w:val="20"/>
                <w:szCs w:val="20"/>
                <w:lang w:val="ru-RU"/>
              </w:rPr>
              <w:t xml:space="preserve"> </w:t>
            </w:r>
            <w:r w:rsidRPr="004D026D">
              <w:rPr>
                <w:rFonts w:ascii="Times New Roman" w:eastAsia="Times New Roman" w:hAnsi="Times New Roman" w:cs="Times New Roman"/>
                <w:color w:val="000000"/>
                <w:sz w:val="20"/>
                <w:szCs w:val="20"/>
                <w:lang w:val="ru-RU"/>
              </w:rPr>
              <w:t>«доступности и индивидуализации»</w:t>
            </w:r>
            <w:r w:rsidR="0048679E" w:rsidRPr="004D026D">
              <w:rPr>
                <w:rFonts w:ascii="Times New Roman" w:eastAsia="Times New Roman" w:hAnsi="Times New Roman" w:cs="Times New Roman"/>
                <w:color w:val="000000"/>
                <w:sz w:val="20"/>
                <w:szCs w:val="20"/>
                <w:lang w:val="ru-RU"/>
              </w:rPr>
              <w:t xml:space="preserve"> </w:t>
            </w:r>
            <w:r w:rsidRPr="004D026D">
              <w:rPr>
                <w:rFonts w:ascii="Times New Roman" w:eastAsia="Times New Roman" w:hAnsi="Times New Roman" w:cs="Times New Roman"/>
                <w:color w:val="000000"/>
                <w:sz w:val="20"/>
                <w:szCs w:val="20"/>
                <w:lang w:val="ru-RU"/>
              </w:rPr>
              <w:t>при выборе величины физической нагрузки, рассматривают и анализируют способы определения величины физической нагрузки с учётом индивидуальных показателей физической подготовленности.</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04.10.2022</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8" w:after="0" w:line="262" w:lineRule="auto"/>
              <w:ind w:left="72" w:right="720"/>
              <w:rPr>
                <w:rFonts w:ascii="Times New Roman" w:hAnsi="Times New Roman" w:cs="Times New Roman"/>
                <w:sz w:val="20"/>
                <w:szCs w:val="20"/>
              </w:rPr>
            </w:pPr>
            <w:proofErr w:type="spellStart"/>
            <w:r w:rsidRPr="004D026D">
              <w:rPr>
                <w:rFonts w:ascii="Times New Roman" w:eastAsia="Times New Roman" w:hAnsi="Times New Roman" w:cs="Times New Roman"/>
                <w:color w:val="000000"/>
                <w:sz w:val="20"/>
                <w:szCs w:val="20"/>
              </w:rPr>
              <w:t>Устный</w:t>
            </w:r>
            <w:proofErr w:type="spellEnd"/>
            <w:r w:rsidRPr="004D026D">
              <w:rPr>
                <w:rFonts w:ascii="Times New Roman" w:eastAsia="Times New Roman" w:hAnsi="Times New Roman" w:cs="Times New Roman"/>
                <w:color w:val="000000"/>
                <w:sz w:val="20"/>
                <w:szCs w:val="20"/>
              </w:rPr>
              <w:t xml:space="preserve"> опрос;</w:t>
            </w:r>
          </w:p>
        </w:tc>
      </w:tr>
    </w:tbl>
    <w:p w:rsidR="004057AF" w:rsidRPr="004D026D" w:rsidRDefault="004057AF">
      <w:pPr>
        <w:autoSpaceDE w:val="0"/>
        <w:autoSpaceDN w:val="0"/>
        <w:spacing w:after="0" w:line="14" w:lineRule="exact"/>
        <w:rPr>
          <w:rFonts w:ascii="Times New Roman" w:hAnsi="Times New Roman" w:cs="Times New Roman"/>
          <w:sz w:val="20"/>
          <w:szCs w:val="20"/>
        </w:rPr>
      </w:pPr>
    </w:p>
    <w:tbl>
      <w:tblPr>
        <w:tblW w:w="0" w:type="auto"/>
        <w:tblInd w:w="6" w:type="dxa"/>
        <w:tblLayout w:type="fixed"/>
        <w:tblLook w:val="04A0" w:firstRow="1" w:lastRow="0" w:firstColumn="1" w:lastColumn="0" w:noHBand="0" w:noVBand="1"/>
      </w:tblPr>
      <w:tblGrid>
        <w:gridCol w:w="574"/>
        <w:gridCol w:w="3202"/>
        <w:gridCol w:w="728"/>
        <w:gridCol w:w="1614"/>
        <w:gridCol w:w="1660"/>
        <w:gridCol w:w="1232"/>
        <w:gridCol w:w="1636"/>
      </w:tblGrid>
      <w:tr w:rsidR="004057AF" w:rsidRPr="004D026D" w:rsidTr="004D026D">
        <w:trPr>
          <w:trHeight w:hRule="exact" w:val="977"/>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4D026D">
            <w:pPr>
              <w:autoSpaceDE w:val="0"/>
              <w:autoSpaceDN w:val="0"/>
              <w:spacing w:before="98" w:after="0" w:line="230" w:lineRule="auto"/>
              <w:ind w:left="72"/>
              <w:rPr>
                <w:rFonts w:ascii="Times New Roman" w:hAnsi="Times New Roman" w:cs="Times New Roman"/>
                <w:sz w:val="20"/>
                <w:szCs w:val="20"/>
              </w:rPr>
            </w:pPr>
            <w:r>
              <w:rPr>
                <w:rFonts w:ascii="Times New Roman" w:hAnsi="Times New Roman" w:cs="Times New Roman"/>
                <w:sz w:val="20"/>
                <w:szCs w:val="20"/>
              </w:rPr>
              <w:tab/>
            </w:r>
            <w:r w:rsidR="000049DA" w:rsidRPr="004D026D">
              <w:rPr>
                <w:rFonts w:ascii="Times New Roman" w:eastAsia="Times New Roman" w:hAnsi="Times New Roman" w:cs="Times New Roman"/>
                <w:color w:val="000000"/>
                <w:sz w:val="20"/>
                <w:szCs w:val="20"/>
              </w:rPr>
              <w:t>7.</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8" w:after="0"/>
              <w:ind w:left="70" w:right="144"/>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Составление и анализ примерного плана занятий физической подготовкой на учебную неделю.</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0.25</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0.75</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06.10.2022</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8" w:after="0" w:line="262" w:lineRule="auto"/>
              <w:ind w:left="72" w:right="720"/>
              <w:rPr>
                <w:rFonts w:ascii="Times New Roman" w:hAnsi="Times New Roman" w:cs="Times New Roman"/>
                <w:sz w:val="20"/>
                <w:szCs w:val="20"/>
              </w:rPr>
            </w:pPr>
            <w:proofErr w:type="spellStart"/>
            <w:r w:rsidRPr="004D026D">
              <w:rPr>
                <w:rFonts w:ascii="Times New Roman" w:eastAsia="Times New Roman" w:hAnsi="Times New Roman" w:cs="Times New Roman"/>
                <w:color w:val="000000"/>
                <w:sz w:val="20"/>
                <w:szCs w:val="20"/>
              </w:rPr>
              <w:t>Устный</w:t>
            </w:r>
            <w:proofErr w:type="spellEnd"/>
            <w:r w:rsidRPr="004D026D">
              <w:rPr>
                <w:rFonts w:ascii="Times New Roman" w:eastAsia="Times New Roman" w:hAnsi="Times New Roman" w:cs="Times New Roman"/>
                <w:color w:val="000000"/>
                <w:sz w:val="20"/>
                <w:szCs w:val="20"/>
              </w:rPr>
              <w:t xml:space="preserve"> опрос;</w:t>
            </w:r>
          </w:p>
        </w:tc>
      </w:tr>
      <w:tr w:rsidR="004057AF" w:rsidRPr="004D026D" w:rsidTr="004D026D">
        <w:trPr>
          <w:trHeight w:hRule="exact" w:val="1325"/>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8.</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8" w:after="0" w:line="283" w:lineRule="auto"/>
              <w:ind w:left="70" w:right="144"/>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Обсуждение целесообразности и эффективности закаливания организма с помощью воздушных и солнечных ванн.</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11.10.2022</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8" w:after="0" w:line="262" w:lineRule="auto"/>
              <w:ind w:left="72" w:right="720"/>
              <w:rPr>
                <w:rFonts w:ascii="Times New Roman" w:hAnsi="Times New Roman" w:cs="Times New Roman"/>
                <w:sz w:val="20"/>
                <w:szCs w:val="20"/>
              </w:rPr>
            </w:pPr>
            <w:proofErr w:type="spellStart"/>
            <w:r w:rsidRPr="004D026D">
              <w:rPr>
                <w:rFonts w:ascii="Times New Roman" w:eastAsia="Times New Roman" w:hAnsi="Times New Roman" w:cs="Times New Roman"/>
                <w:color w:val="000000"/>
                <w:sz w:val="20"/>
                <w:szCs w:val="20"/>
              </w:rPr>
              <w:t>Устный</w:t>
            </w:r>
            <w:proofErr w:type="spellEnd"/>
            <w:r w:rsidRPr="004D026D">
              <w:rPr>
                <w:rFonts w:ascii="Times New Roman" w:eastAsia="Times New Roman" w:hAnsi="Times New Roman" w:cs="Times New Roman"/>
                <w:color w:val="000000"/>
                <w:sz w:val="20"/>
                <w:szCs w:val="20"/>
              </w:rPr>
              <w:t xml:space="preserve"> опрос;</w:t>
            </w:r>
          </w:p>
        </w:tc>
      </w:tr>
      <w:tr w:rsidR="004057AF" w:rsidRPr="004D026D" w:rsidTr="004D026D">
        <w:trPr>
          <w:trHeight w:hRule="exact" w:val="999"/>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9.</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8" w:after="0" w:line="271" w:lineRule="auto"/>
              <w:ind w:left="70" w:right="144"/>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Изучение комплекса упражнений, включают его в самостоятельные занятия.</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13.10.2022</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r w:rsidR="004057AF" w:rsidRPr="004D026D" w:rsidTr="00B427EB">
        <w:trPr>
          <w:trHeight w:hRule="exact" w:val="857"/>
        </w:trPr>
        <w:tc>
          <w:tcPr>
            <w:tcW w:w="574" w:type="dxa"/>
            <w:tcBorders>
              <w:top w:val="single" w:sz="4" w:space="0" w:color="000000"/>
              <w:left w:val="single" w:sz="4" w:space="0" w:color="000000"/>
              <w:bottom w:val="single" w:sz="5"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lastRenderedPageBreak/>
              <w:t>10.</w:t>
            </w:r>
          </w:p>
        </w:tc>
        <w:tc>
          <w:tcPr>
            <w:tcW w:w="3202" w:type="dxa"/>
            <w:tcBorders>
              <w:top w:val="single" w:sz="4" w:space="0" w:color="000000"/>
              <w:left w:val="single" w:sz="4" w:space="0" w:color="000000"/>
              <w:bottom w:val="single" w:sz="5" w:space="0" w:color="000000"/>
              <w:right w:val="single" w:sz="4" w:space="0" w:color="000000"/>
            </w:tcBorders>
            <w:tcMar>
              <w:left w:w="0" w:type="dxa"/>
              <w:right w:w="0" w:type="dxa"/>
            </w:tcMar>
          </w:tcPr>
          <w:p w:rsidR="004057AF" w:rsidRPr="004D026D" w:rsidRDefault="000049DA" w:rsidP="000E0996">
            <w:pPr>
              <w:autoSpaceDE w:val="0"/>
              <w:autoSpaceDN w:val="0"/>
              <w:spacing w:before="98" w:after="0" w:line="271" w:lineRule="auto"/>
              <w:ind w:left="70"/>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 xml:space="preserve">Повторение ранее </w:t>
            </w:r>
            <w:proofErr w:type="gramStart"/>
            <w:r w:rsidRPr="004D026D">
              <w:rPr>
                <w:rFonts w:ascii="Times New Roman" w:eastAsia="Times New Roman" w:hAnsi="Times New Roman" w:cs="Times New Roman"/>
                <w:color w:val="000000"/>
                <w:sz w:val="20"/>
                <w:szCs w:val="20"/>
                <w:lang w:val="ru-RU"/>
              </w:rPr>
              <w:t>освоенных</w:t>
            </w:r>
            <w:proofErr w:type="gramEnd"/>
            <w:r w:rsidRPr="004D026D">
              <w:rPr>
                <w:rFonts w:ascii="Times New Roman" w:eastAsia="Times New Roman" w:hAnsi="Times New Roman" w:cs="Times New Roman"/>
                <w:color w:val="000000"/>
                <w:sz w:val="20"/>
                <w:szCs w:val="20"/>
                <w:lang w:val="ru-RU"/>
              </w:rPr>
              <w:t xml:space="preserve"> упражнений зрительной гимнастики и выбор новых.</w:t>
            </w:r>
          </w:p>
        </w:tc>
        <w:tc>
          <w:tcPr>
            <w:tcW w:w="728" w:type="dxa"/>
            <w:tcBorders>
              <w:top w:val="single" w:sz="4" w:space="0" w:color="000000"/>
              <w:left w:val="single" w:sz="4" w:space="0" w:color="000000"/>
              <w:bottom w:val="single" w:sz="5"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5"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4" w:space="0" w:color="000000"/>
              <w:left w:val="single" w:sz="4" w:space="0" w:color="000000"/>
              <w:bottom w:val="single" w:sz="5" w:space="0" w:color="000000"/>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4" w:space="0" w:color="000000"/>
              <w:left w:val="single" w:sz="5" w:space="0" w:color="000000"/>
              <w:bottom w:val="single" w:sz="5"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18.10.2022</w:t>
            </w:r>
          </w:p>
        </w:tc>
        <w:tc>
          <w:tcPr>
            <w:tcW w:w="1636" w:type="dxa"/>
            <w:tcBorders>
              <w:top w:val="single" w:sz="4" w:space="0" w:color="000000"/>
              <w:left w:val="single" w:sz="4" w:space="0" w:color="000000"/>
              <w:bottom w:val="single" w:sz="5"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r w:rsidR="004057AF" w:rsidRPr="004D026D" w:rsidTr="006C1D26">
        <w:trPr>
          <w:trHeight w:hRule="exact" w:val="702"/>
        </w:trPr>
        <w:tc>
          <w:tcPr>
            <w:tcW w:w="574" w:type="dxa"/>
            <w:tcBorders>
              <w:top w:val="single" w:sz="5"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6"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11.</w:t>
            </w:r>
          </w:p>
        </w:tc>
        <w:tc>
          <w:tcPr>
            <w:tcW w:w="3202" w:type="dxa"/>
            <w:tcBorders>
              <w:top w:val="single" w:sz="5"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6" w:after="0" w:line="271" w:lineRule="auto"/>
              <w:ind w:left="70"/>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 xml:space="preserve">Изучение упражнений для </w:t>
            </w:r>
            <w:proofErr w:type="spellStart"/>
            <w:r w:rsidRPr="004D026D">
              <w:rPr>
                <w:rFonts w:ascii="Times New Roman" w:eastAsia="Times New Roman" w:hAnsi="Times New Roman" w:cs="Times New Roman"/>
                <w:color w:val="000000"/>
                <w:sz w:val="20"/>
                <w:szCs w:val="20"/>
                <w:lang w:val="ru-RU"/>
              </w:rPr>
              <w:t>физкульт</w:t>
            </w:r>
            <w:proofErr w:type="spellEnd"/>
            <w:r w:rsidRPr="004D026D">
              <w:rPr>
                <w:rFonts w:ascii="Times New Roman" w:eastAsia="Times New Roman" w:hAnsi="Times New Roman" w:cs="Times New Roman"/>
                <w:color w:val="000000"/>
                <w:sz w:val="20"/>
                <w:szCs w:val="20"/>
                <w:lang w:val="ru-RU"/>
              </w:rPr>
              <w:t xml:space="preserve"> пауз и определение их дозировки.</w:t>
            </w:r>
          </w:p>
        </w:tc>
        <w:tc>
          <w:tcPr>
            <w:tcW w:w="728" w:type="dxa"/>
            <w:tcBorders>
              <w:top w:val="single" w:sz="5"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6"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5"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6"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5"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6"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5"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6" w:after="0" w:line="233"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20.10.2022</w:t>
            </w:r>
          </w:p>
        </w:tc>
        <w:tc>
          <w:tcPr>
            <w:tcW w:w="1636" w:type="dxa"/>
            <w:tcBorders>
              <w:top w:val="single" w:sz="5"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6"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r w:rsidR="004057AF" w:rsidRPr="004D026D" w:rsidTr="00B427EB">
        <w:trPr>
          <w:trHeight w:hRule="exact" w:val="1135"/>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12.</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Акробатическая комбинация.</w:t>
            </w:r>
          </w:p>
          <w:p w:rsidR="004057AF" w:rsidRPr="004D026D" w:rsidRDefault="000049DA" w:rsidP="000E0996">
            <w:pPr>
              <w:autoSpaceDE w:val="0"/>
              <w:autoSpaceDN w:val="0"/>
              <w:spacing w:before="70" w:after="0" w:line="271" w:lineRule="auto"/>
              <w:ind w:left="70" w:right="144"/>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Повторение ранее разученные акробатические упражнения и комбинации.</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25.10.2022</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r w:rsidR="004057AF" w:rsidRPr="004D026D" w:rsidTr="006C1D26">
        <w:trPr>
          <w:trHeight w:hRule="exact" w:val="700"/>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13.</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8" w:after="0" w:line="271" w:lineRule="auto"/>
              <w:ind w:left="70" w:right="144"/>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Составление акробатической комбинации из 6-8 элементов.</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27.10.2022</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r w:rsidR="004057AF" w:rsidRPr="004D026D" w:rsidTr="006C1D26">
        <w:trPr>
          <w:trHeight w:hRule="exact" w:val="994"/>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6"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14.</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6" w:after="0" w:line="271" w:lineRule="auto"/>
              <w:ind w:left="70" w:right="288"/>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Повторение техники ранее разученных опорных прыжков.</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6"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6"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6"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6" w:after="0" w:line="233"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01.11.2022</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6" w:after="0" w:line="271"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 xml:space="preserve">Практическая работа; </w:t>
            </w:r>
            <w:proofErr w:type="spellStart"/>
            <w:r w:rsidRPr="004D026D">
              <w:rPr>
                <w:rFonts w:ascii="Times New Roman" w:eastAsia="Times New Roman" w:hAnsi="Times New Roman" w:cs="Times New Roman"/>
                <w:color w:val="000000"/>
                <w:sz w:val="20"/>
                <w:szCs w:val="20"/>
              </w:rPr>
              <w:t>Тестирование</w:t>
            </w:r>
            <w:proofErr w:type="spellEnd"/>
            <w:r w:rsidRPr="004D026D">
              <w:rPr>
                <w:rFonts w:ascii="Times New Roman" w:eastAsia="Times New Roman" w:hAnsi="Times New Roman" w:cs="Times New Roman"/>
                <w:color w:val="000000"/>
                <w:sz w:val="20"/>
                <w:szCs w:val="20"/>
              </w:rPr>
              <w:t>;</w:t>
            </w:r>
          </w:p>
        </w:tc>
      </w:tr>
      <w:tr w:rsidR="004057AF" w:rsidRPr="004D026D" w:rsidTr="006C1D26">
        <w:trPr>
          <w:trHeight w:hRule="exact" w:val="994"/>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15.</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8" w:after="0"/>
              <w:ind w:left="70" w:right="144"/>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Разучивание техники опорных прыжков по фазам движения и в полной координации.</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0.25</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0.75</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03.11.2022</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r w:rsidR="004057AF" w:rsidRPr="004D026D" w:rsidTr="00B427EB">
        <w:trPr>
          <w:trHeight w:hRule="exact" w:val="1135"/>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16.</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ind w:left="70" w:right="288"/>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 xml:space="preserve">Повторение техники ранее </w:t>
            </w:r>
            <w:proofErr w:type="gramStart"/>
            <w:r w:rsidRPr="004D026D">
              <w:rPr>
                <w:rFonts w:ascii="Times New Roman" w:eastAsia="Times New Roman" w:hAnsi="Times New Roman" w:cs="Times New Roman"/>
                <w:color w:val="000000"/>
                <w:sz w:val="20"/>
                <w:szCs w:val="20"/>
                <w:lang w:val="ru-RU"/>
              </w:rPr>
              <w:t>разученных</w:t>
            </w:r>
            <w:proofErr w:type="gramEnd"/>
            <w:r w:rsidRPr="004D026D">
              <w:rPr>
                <w:rFonts w:ascii="Times New Roman" w:eastAsia="Times New Roman" w:hAnsi="Times New Roman" w:cs="Times New Roman"/>
                <w:color w:val="000000"/>
                <w:sz w:val="20"/>
                <w:szCs w:val="20"/>
                <w:lang w:val="ru-RU"/>
              </w:rPr>
              <w:t xml:space="preserve"> упражнений на гимнастическом бревне и гимнастикой скамейке.</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08.11.2022</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bl>
    <w:p w:rsidR="004057AF" w:rsidRPr="004D026D" w:rsidRDefault="004057AF">
      <w:pPr>
        <w:autoSpaceDE w:val="0"/>
        <w:autoSpaceDN w:val="0"/>
        <w:spacing w:after="0" w:line="14" w:lineRule="exact"/>
        <w:rPr>
          <w:rFonts w:ascii="Times New Roman" w:hAnsi="Times New Roman" w:cs="Times New Roman"/>
          <w:sz w:val="20"/>
          <w:szCs w:val="20"/>
        </w:rPr>
      </w:pPr>
    </w:p>
    <w:tbl>
      <w:tblPr>
        <w:tblW w:w="0" w:type="auto"/>
        <w:tblInd w:w="6" w:type="dxa"/>
        <w:tblLayout w:type="fixed"/>
        <w:tblLook w:val="04A0" w:firstRow="1" w:lastRow="0" w:firstColumn="1" w:lastColumn="0" w:noHBand="0" w:noVBand="1"/>
      </w:tblPr>
      <w:tblGrid>
        <w:gridCol w:w="574"/>
        <w:gridCol w:w="3202"/>
        <w:gridCol w:w="728"/>
        <w:gridCol w:w="1614"/>
        <w:gridCol w:w="1660"/>
        <w:gridCol w:w="1232"/>
        <w:gridCol w:w="1636"/>
      </w:tblGrid>
      <w:tr w:rsidR="004057AF" w:rsidRPr="004D026D" w:rsidTr="00B427EB">
        <w:trPr>
          <w:trHeight w:hRule="exact" w:val="2050"/>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17.</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8" w:after="0" w:line="286" w:lineRule="auto"/>
              <w:ind w:left="70" w:right="144"/>
              <w:rPr>
                <w:rFonts w:ascii="Times New Roman" w:hAnsi="Times New Roman" w:cs="Times New Roman"/>
                <w:sz w:val="20"/>
                <w:szCs w:val="20"/>
                <w:lang w:val="ru-RU"/>
              </w:rPr>
            </w:pPr>
            <w:proofErr w:type="gramStart"/>
            <w:r w:rsidRPr="004D026D">
              <w:rPr>
                <w:rFonts w:ascii="Times New Roman" w:eastAsia="Times New Roman" w:hAnsi="Times New Roman" w:cs="Times New Roman"/>
                <w:color w:val="000000"/>
                <w:sz w:val="20"/>
                <w:szCs w:val="20"/>
                <w:lang w:val="ru-RU"/>
              </w:rPr>
              <w:t xml:space="preserve">Разучивание упражнений на гимнастическом бревне (равновесие на одной ноге, стойка на коленях и с отведением ноги назад, </w:t>
            </w:r>
            <w:proofErr w:type="spellStart"/>
            <w:r w:rsidRPr="004D026D">
              <w:rPr>
                <w:rFonts w:ascii="Times New Roman" w:eastAsia="Times New Roman" w:hAnsi="Times New Roman" w:cs="Times New Roman"/>
                <w:color w:val="000000"/>
                <w:sz w:val="20"/>
                <w:szCs w:val="20"/>
                <w:lang w:val="ru-RU"/>
              </w:rPr>
              <w:t>полушпагат</w:t>
            </w:r>
            <w:proofErr w:type="spellEnd"/>
            <w:r w:rsidRPr="004D026D">
              <w:rPr>
                <w:rFonts w:ascii="Times New Roman" w:eastAsia="Times New Roman" w:hAnsi="Times New Roman" w:cs="Times New Roman"/>
                <w:color w:val="000000"/>
                <w:sz w:val="20"/>
                <w:szCs w:val="20"/>
                <w:lang w:val="ru-RU"/>
              </w:rPr>
              <w:t>, элементы ритмической гимнастики, соскок прогнувшись.</w:t>
            </w:r>
            <w:proofErr w:type="gramEnd"/>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0.25</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0.75</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10.11.2022</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r w:rsidR="004057AF" w:rsidRPr="004D026D" w:rsidTr="00B427EB">
        <w:trPr>
          <w:trHeight w:hRule="exact" w:val="1838"/>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18.</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8" w:after="0" w:line="286" w:lineRule="auto"/>
              <w:ind w:left="70"/>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 xml:space="preserve">Знакомство с рекомендациями учителя по использованию </w:t>
            </w:r>
            <w:proofErr w:type="gramStart"/>
            <w:r w:rsidRPr="004D026D">
              <w:rPr>
                <w:rFonts w:ascii="Times New Roman" w:eastAsia="Times New Roman" w:hAnsi="Times New Roman" w:cs="Times New Roman"/>
                <w:color w:val="000000"/>
                <w:sz w:val="20"/>
                <w:szCs w:val="20"/>
                <w:lang w:val="ru-RU"/>
              </w:rPr>
              <w:t>подготовительных</w:t>
            </w:r>
            <w:proofErr w:type="gramEnd"/>
            <w:r w:rsidRPr="004D026D">
              <w:rPr>
                <w:rFonts w:ascii="Times New Roman" w:eastAsia="Times New Roman" w:hAnsi="Times New Roman" w:cs="Times New Roman"/>
                <w:color w:val="000000"/>
                <w:sz w:val="20"/>
                <w:szCs w:val="20"/>
                <w:lang w:val="ru-RU"/>
              </w:rPr>
              <w:t xml:space="preserve"> и подводящих упражнений для освоения физических упражнений на гимнастическом бревне.</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15.11.2022</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ight="720"/>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 xml:space="preserve">Устный </w:t>
            </w:r>
            <w:r w:rsidRPr="004D026D">
              <w:rPr>
                <w:rFonts w:ascii="Times New Roman" w:hAnsi="Times New Roman" w:cs="Times New Roman"/>
                <w:sz w:val="20"/>
                <w:szCs w:val="20"/>
              </w:rPr>
              <w:br/>
            </w:r>
            <w:r w:rsidRPr="004D026D">
              <w:rPr>
                <w:rFonts w:ascii="Times New Roman" w:eastAsia="Times New Roman" w:hAnsi="Times New Roman" w:cs="Times New Roman"/>
                <w:color w:val="000000"/>
                <w:sz w:val="20"/>
                <w:szCs w:val="20"/>
              </w:rPr>
              <w:t>опрос;</w:t>
            </w:r>
          </w:p>
        </w:tc>
      </w:tr>
      <w:tr w:rsidR="004057AF" w:rsidRPr="004D026D" w:rsidTr="00B427EB">
        <w:trPr>
          <w:trHeight w:hRule="exact" w:val="1463"/>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19.</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8" w:after="0" w:line="283" w:lineRule="auto"/>
              <w:ind w:left="70"/>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Контролируют технику выполнения упражнений другими учащимися, сравнивают их с образцами и выявляют возможные ошибки, предлагают способы их устранения.</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17.11.2022</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r w:rsidR="004057AF" w:rsidRPr="004D026D" w:rsidTr="00B427EB">
        <w:trPr>
          <w:trHeight w:hRule="exact" w:val="1981"/>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20.</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8" w:after="0" w:line="286" w:lineRule="auto"/>
              <w:ind w:left="70"/>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 xml:space="preserve">Знакомство с рекомендациями учителя по использованию </w:t>
            </w:r>
            <w:proofErr w:type="gramStart"/>
            <w:r w:rsidRPr="004D026D">
              <w:rPr>
                <w:rFonts w:ascii="Times New Roman" w:eastAsia="Times New Roman" w:hAnsi="Times New Roman" w:cs="Times New Roman"/>
                <w:color w:val="000000"/>
                <w:sz w:val="20"/>
                <w:szCs w:val="20"/>
                <w:lang w:val="ru-RU"/>
              </w:rPr>
              <w:t>подготовительных</w:t>
            </w:r>
            <w:proofErr w:type="gramEnd"/>
            <w:r w:rsidRPr="004D026D">
              <w:rPr>
                <w:rFonts w:ascii="Times New Roman" w:eastAsia="Times New Roman" w:hAnsi="Times New Roman" w:cs="Times New Roman"/>
                <w:color w:val="000000"/>
                <w:sz w:val="20"/>
                <w:szCs w:val="20"/>
                <w:lang w:val="ru-RU"/>
              </w:rPr>
              <w:t xml:space="preserve"> и подводящих упражнений для освоения физических упражнений на невысокой гимнастической перекладине.</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22.11.2022</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r w:rsidR="004057AF" w:rsidRPr="004D026D" w:rsidTr="00B427EB">
        <w:trPr>
          <w:trHeight w:hRule="exact" w:val="1282"/>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lastRenderedPageBreak/>
              <w:t>21.</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8" w:after="0" w:line="281" w:lineRule="auto"/>
              <w:ind w:left="70"/>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Составление комбинаций на гимнастической перекладине из 4—5 хорошо освоенных упражнений в висах и упорах.</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24.11.2022</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bl>
    <w:p w:rsidR="004057AF" w:rsidRPr="004D026D" w:rsidRDefault="004057AF">
      <w:pPr>
        <w:autoSpaceDE w:val="0"/>
        <w:autoSpaceDN w:val="0"/>
        <w:spacing w:after="0" w:line="14" w:lineRule="exact"/>
        <w:rPr>
          <w:rFonts w:ascii="Times New Roman" w:hAnsi="Times New Roman" w:cs="Times New Roman"/>
          <w:sz w:val="20"/>
          <w:szCs w:val="20"/>
        </w:rPr>
      </w:pPr>
    </w:p>
    <w:tbl>
      <w:tblPr>
        <w:tblW w:w="0" w:type="auto"/>
        <w:tblInd w:w="6" w:type="dxa"/>
        <w:tblLayout w:type="fixed"/>
        <w:tblLook w:val="04A0" w:firstRow="1" w:lastRow="0" w:firstColumn="1" w:lastColumn="0" w:noHBand="0" w:noVBand="1"/>
      </w:tblPr>
      <w:tblGrid>
        <w:gridCol w:w="574"/>
        <w:gridCol w:w="3202"/>
        <w:gridCol w:w="728"/>
        <w:gridCol w:w="1614"/>
        <w:gridCol w:w="1660"/>
        <w:gridCol w:w="1232"/>
        <w:gridCol w:w="1636"/>
      </w:tblGrid>
      <w:tr w:rsidR="004057AF" w:rsidRPr="004D026D" w:rsidTr="0008597A">
        <w:trPr>
          <w:trHeight w:hRule="exact" w:val="1849"/>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B427EB">
            <w:pPr>
              <w:autoSpaceDE w:val="0"/>
              <w:autoSpaceDN w:val="0"/>
              <w:spacing w:before="98" w:after="0" w:line="230" w:lineRule="auto"/>
              <w:ind w:left="72"/>
              <w:rPr>
                <w:rFonts w:ascii="Times New Roman" w:hAnsi="Times New Roman" w:cs="Times New Roman"/>
                <w:sz w:val="20"/>
                <w:szCs w:val="20"/>
              </w:rPr>
            </w:pPr>
            <w:r>
              <w:rPr>
                <w:rFonts w:ascii="Times New Roman" w:hAnsi="Times New Roman" w:cs="Times New Roman"/>
                <w:sz w:val="20"/>
                <w:szCs w:val="20"/>
              </w:rPr>
              <w:tab/>
            </w:r>
            <w:r w:rsidR="000049DA" w:rsidRPr="004D026D">
              <w:rPr>
                <w:rFonts w:ascii="Times New Roman" w:eastAsia="Times New Roman" w:hAnsi="Times New Roman" w:cs="Times New Roman"/>
                <w:color w:val="000000"/>
                <w:sz w:val="20"/>
                <w:szCs w:val="20"/>
              </w:rPr>
              <w:t>22.</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8" w:after="0" w:line="286" w:lineRule="auto"/>
              <w:ind w:left="70"/>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Изучение рекомендаций учителя по использованию подготовительных и подводящих упражнений для освоения физических упражнений на невысокой гимнастической п</w:t>
            </w:r>
            <w:r w:rsidR="00A25444" w:rsidRPr="004D026D">
              <w:rPr>
                <w:rFonts w:ascii="Times New Roman" w:eastAsia="Times New Roman" w:hAnsi="Times New Roman" w:cs="Times New Roman"/>
                <w:color w:val="000000"/>
                <w:sz w:val="20"/>
                <w:szCs w:val="20"/>
                <w:lang w:val="ru-RU"/>
              </w:rPr>
              <w:t>ерекладине.</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29.11.2022</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r w:rsidR="004057AF" w:rsidRPr="004D026D" w:rsidTr="0008597A">
        <w:trPr>
          <w:trHeight w:hRule="exact" w:val="1279"/>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6"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23.</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6" w:after="0" w:line="281" w:lineRule="auto"/>
              <w:ind w:left="70" w:right="144"/>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Анализ образца учителя, определение основных фаз движения и определение их технических сложностей, выводы.</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6"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6"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6"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6" w:after="0" w:line="233"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01.12.2022</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6"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r w:rsidR="004057AF" w:rsidRPr="004D026D" w:rsidTr="0008597A">
        <w:trPr>
          <w:trHeight w:hRule="exact" w:val="1142"/>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24.</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8" w:after="0" w:line="281" w:lineRule="auto"/>
              <w:ind w:left="70" w:right="144"/>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Наблюдение и анализ образца учителя, определение основных фаз движения и определение их технической сложности.</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06.12.2022</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r w:rsidR="004057AF" w:rsidRPr="004D026D" w:rsidTr="0008597A">
        <w:trPr>
          <w:trHeight w:hRule="exact" w:val="1555"/>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25.</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8" w:after="0" w:line="283" w:lineRule="auto"/>
              <w:ind w:left="70" w:right="288"/>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Освоение техники выполнения лазанья по канату в три приёма, разучивание</w:t>
            </w:r>
            <w:r w:rsidR="00F90708">
              <w:rPr>
                <w:rFonts w:ascii="Times New Roman" w:eastAsia="Times New Roman" w:hAnsi="Times New Roman" w:cs="Times New Roman"/>
                <w:color w:val="000000"/>
                <w:sz w:val="20"/>
                <w:szCs w:val="20"/>
                <w:lang w:val="ru-RU"/>
              </w:rPr>
              <w:t xml:space="preserve"> </w:t>
            </w:r>
            <w:r w:rsidRPr="004D026D">
              <w:rPr>
                <w:rFonts w:ascii="Times New Roman" w:eastAsia="Times New Roman" w:hAnsi="Times New Roman" w:cs="Times New Roman"/>
                <w:color w:val="000000"/>
                <w:sz w:val="20"/>
                <w:szCs w:val="20"/>
                <w:lang w:val="ru-RU"/>
              </w:rPr>
              <w:t>и выполнение упражнений по фазам и в полной координации.</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0.25</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0.75</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08.12.2022</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r w:rsidR="004057AF" w:rsidRPr="004D026D" w:rsidTr="0008597A">
        <w:trPr>
          <w:trHeight w:hRule="exact" w:val="982"/>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26.</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8" w:after="0" w:line="278" w:lineRule="auto"/>
              <w:ind w:left="70"/>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 xml:space="preserve">Разучивание </w:t>
            </w:r>
            <w:proofErr w:type="gramStart"/>
            <w:r w:rsidRPr="004D026D">
              <w:rPr>
                <w:rFonts w:ascii="Times New Roman" w:eastAsia="Times New Roman" w:hAnsi="Times New Roman" w:cs="Times New Roman"/>
                <w:color w:val="000000"/>
                <w:sz w:val="20"/>
                <w:szCs w:val="20"/>
                <w:lang w:val="ru-RU"/>
              </w:rPr>
              <w:t>стилизованных</w:t>
            </w:r>
            <w:proofErr w:type="gramEnd"/>
            <w:r w:rsidRPr="004D026D">
              <w:rPr>
                <w:rFonts w:ascii="Times New Roman" w:eastAsia="Times New Roman" w:hAnsi="Times New Roman" w:cs="Times New Roman"/>
                <w:color w:val="000000"/>
                <w:sz w:val="20"/>
                <w:szCs w:val="20"/>
                <w:lang w:val="ru-RU"/>
              </w:rPr>
              <w:t xml:space="preserve"> общеразвивающих упражнений для ритмической гимнастики</w:t>
            </w:r>
            <w:r w:rsidR="00A25444" w:rsidRPr="004D026D">
              <w:rPr>
                <w:rFonts w:ascii="Times New Roman" w:eastAsia="Times New Roman" w:hAnsi="Times New Roman" w:cs="Times New Roman"/>
                <w:color w:val="000000"/>
                <w:sz w:val="20"/>
                <w:szCs w:val="20"/>
                <w:lang w:val="ru-RU"/>
              </w:rPr>
              <w:t>.</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15.12.2022</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r w:rsidR="004057AF" w:rsidRPr="004D026D" w:rsidTr="0008597A">
        <w:trPr>
          <w:trHeight w:hRule="exact" w:val="1137"/>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27.</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8" w:after="0"/>
              <w:ind w:left="70" w:right="432"/>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Повторение ранее разученных упражнений ритмической гимнастики, танцевальных движений</w:t>
            </w:r>
            <w:r w:rsidR="00A25444" w:rsidRPr="004D026D">
              <w:rPr>
                <w:rFonts w:ascii="Times New Roman" w:eastAsia="Times New Roman" w:hAnsi="Times New Roman" w:cs="Times New Roman"/>
                <w:color w:val="000000"/>
                <w:sz w:val="20"/>
                <w:szCs w:val="20"/>
                <w:lang w:val="ru-RU"/>
              </w:rPr>
              <w:t>.</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20.12.2022</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r w:rsidR="004057AF" w:rsidRPr="004D026D" w:rsidTr="0008597A">
        <w:trPr>
          <w:trHeight w:hRule="exact" w:val="1707"/>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28.</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8" w:after="0" w:line="283" w:lineRule="auto"/>
              <w:ind w:left="70" w:right="144"/>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Знакомство с рекомендациями учителя по распределению упражнений в комбинации ритмической гимнастики и подборе музыкального сопровождения</w:t>
            </w:r>
            <w:r w:rsidR="00A25444" w:rsidRPr="004D026D">
              <w:rPr>
                <w:rFonts w:ascii="Times New Roman" w:eastAsia="Times New Roman" w:hAnsi="Times New Roman" w:cs="Times New Roman"/>
                <w:color w:val="000000"/>
                <w:sz w:val="20"/>
                <w:szCs w:val="20"/>
                <w:lang w:val="ru-RU"/>
              </w:rPr>
              <w:t>.</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22.12.2022</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bl>
    <w:p w:rsidR="004057AF" w:rsidRPr="004D026D" w:rsidRDefault="004057AF">
      <w:pPr>
        <w:autoSpaceDE w:val="0"/>
        <w:autoSpaceDN w:val="0"/>
        <w:spacing w:after="0" w:line="14" w:lineRule="exact"/>
        <w:rPr>
          <w:rFonts w:ascii="Times New Roman" w:hAnsi="Times New Roman" w:cs="Times New Roman"/>
          <w:sz w:val="20"/>
          <w:szCs w:val="20"/>
        </w:rPr>
      </w:pPr>
    </w:p>
    <w:tbl>
      <w:tblPr>
        <w:tblW w:w="0" w:type="auto"/>
        <w:tblInd w:w="6" w:type="dxa"/>
        <w:tblLayout w:type="fixed"/>
        <w:tblLook w:val="04A0" w:firstRow="1" w:lastRow="0" w:firstColumn="1" w:lastColumn="0" w:noHBand="0" w:noVBand="1"/>
      </w:tblPr>
      <w:tblGrid>
        <w:gridCol w:w="574"/>
        <w:gridCol w:w="3202"/>
        <w:gridCol w:w="728"/>
        <w:gridCol w:w="1614"/>
        <w:gridCol w:w="1660"/>
        <w:gridCol w:w="1232"/>
        <w:gridCol w:w="1636"/>
      </w:tblGrid>
      <w:tr w:rsidR="004057AF" w:rsidRPr="004D026D" w:rsidTr="0008597A">
        <w:trPr>
          <w:trHeight w:hRule="exact" w:val="966"/>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29.</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8" w:after="0"/>
              <w:ind w:left="70" w:right="288"/>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Разучивание комбинацию ритмической гимнастики и демонстрируют её выполнение.</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0.25</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0.75</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27.12.2022</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r w:rsidR="004057AF" w:rsidRPr="004D026D" w:rsidTr="0008597A">
        <w:trPr>
          <w:trHeight w:hRule="exact" w:val="1703"/>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30.</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8" w:after="0" w:line="283" w:lineRule="auto"/>
              <w:ind w:left="70" w:right="288"/>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Выполнение беговых упражнений</w:t>
            </w:r>
            <w:proofErr w:type="gramStart"/>
            <w:r w:rsidRPr="004D026D">
              <w:rPr>
                <w:rFonts w:ascii="Times New Roman" w:eastAsia="Times New Roman" w:hAnsi="Times New Roman" w:cs="Times New Roman"/>
                <w:color w:val="000000"/>
                <w:sz w:val="20"/>
                <w:szCs w:val="20"/>
                <w:lang w:val="ru-RU"/>
              </w:rPr>
              <w:t>.</w:t>
            </w:r>
            <w:proofErr w:type="gramEnd"/>
            <w:r w:rsidRPr="004D026D">
              <w:rPr>
                <w:rFonts w:ascii="Times New Roman" w:eastAsia="Times New Roman" w:hAnsi="Times New Roman" w:cs="Times New Roman"/>
                <w:color w:val="000000"/>
                <w:sz w:val="20"/>
                <w:szCs w:val="20"/>
                <w:lang w:val="ru-RU"/>
              </w:rPr>
              <w:t xml:space="preserve"> </w:t>
            </w:r>
            <w:proofErr w:type="gramStart"/>
            <w:r w:rsidRPr="004D026D">
              <w:rPr>
                <w:rFonts w:ascii="Times New Roman" w:eastAsia="Times New Roman" w:hAnsi="Times New Roman" w:cs="Times New Roman"/>
                <w:color w:val="000000"/>
                <w:sz w:val="20"/>
                <w:szCs w:val="20"/>
                <w:lang w:val="ru-RU"/>
              </w:rPr>
              <w:t>н</w:t>
            </w:r>
            <w:proofErr w:type="gramEnd"/>
            <w:r w:rsidRPr="004D026D">
              <w:rPr>
                <w:rFonts w:ascii="Times New Roman" w:eastAsia="Times New Roman" w:hAnsi="Times New Roman" w:cs="Times New Roman"/>
                <w:color w:val="000000"/>
                <w:sz w:val="20"/>
                <w:szCs w:val="20"/>
                <w:lang w:val="ru-RU"/>
              </w:rPr>
              <w:t>аблюдение и анализ образца</w:t>
            </w:r>
            <w:r w:rsidR="00F90708">
              <w:rPr>
                <w:rFonts w:ascii="Times New Roman" w:eastAsia="Times New Roman" w:hAnsi="Times New Roman" w:cs="Times New Roman"/>
                <w:color w:val="000000"/>
                <w:sz w:val="20"/>
                <w:szCs w:val="20"/>
                <w:lang w:val="ru-RU"/>
              </w:rPr>
              <w:t xml:space="preserve"> </w:t>
            </w:r>
            <w:r w:rsidRPr="004D026D">
              <w:rPr>
                <w:rFonts w:ascii="Times New Roman" w:eastAsia="Times New Roman" w:hAnsi="Times New Roman" w:cs="Times New Roman"/>
                <w:color w:val="000000"/>
                <w:sz w:val="20"/>
                <w:szCs w:val="20"/>
                <w:lang w:val="ru-RU"/>
              </w:rPr>
              <w:t>техники спринтерского бега, уточняют её фазы и элементы, делают выводы.</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29.12.2022</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r w:rsidR="004057AF" w:rsidRPr="004D026D" w:rsidTr="0008597A">
        <w:trPr>
          <w:trHeight w:hRule="exact" w:val="1134"/>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31.</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8" w:after="0"/>
              <w:ind w:left="70" w:right="144"/>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Описывание техники спринтерского бега, разучивание её по фазам и в полной координации.</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0.25</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0.75</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12.01.2023</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r w:rsidR="004057AF" w:rsidRPr="004D026D" w:rsidTr="0008597A">
        <w:trPr>
          <w:trHeight w:hRule="exact" w:val="1707"/>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lastRenderedPageBreak/>
              <w:t>32.</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8" w:after="0" w:line="286" w:lineRule="auto"/>
              <w:ind w:left="70"/>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Знакомство с рекомендациями учителя по развитию выносливости и быстроты на самостоятельных занятиях лёгкой атлетикой с помощью гладкого равномерного и спринтерского бега.</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17.01.2023</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r w:rsidR="004057AF" w:rsidRPr="004D026D" w:rsidTr="00BA639A">
        <w:trPr>
          <w:trHeight w:hRule="exact" w:val="1282"/>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33.</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8" w:after="0" w:line="281" w:lineRule="auto"/>
              <w:ind w:left="70" w:right="144"/>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Изучение техники гладкого равномерного бега, определяют его отличительные признаки от техники спринтерского бега</w:t>
            </w:r>
            <w:r w:rsidR="00A25444" w:rsidRPr="004D026D">
              <w:rPr>
                <w:rFonts w:ascii="Times New Roman" w:eastAsia="Times New Roman" w:hAnsi="Times New Roman" w:cs="Times New Roman"/>
                <w:color w:val="000000"/>
                <w:sz w:val="20"/>
                <w:szCs w:val="20"/>
                <w:lang w:val="ru-RU"/>
              </w:rPr>
              <w:t>.</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19.01.2023</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r w:rsidR="004057AF" w:rsidRPr="004D026D" w:rsidTr="00BA639A">
        <w:trPr>
          <w:trHeight w:hRule="exact" w:val="1427"/>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34.</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8" w:after="0" w:line="283" w:lineRule="auto"/>
              <w:ind w:left="70" w:right="144"/>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Освоение техники выполнения прыжка в высоту, выделяя технику исполнения отдельных его фаз, разучивают прыжок по фазам и в полной координации.</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24.01.2023</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r w:rsidR="004057AF" w:rsidRPr="004D026D" w:rsidTr="00BA639A">
        <w:trPr>
          <w:trHeight w:hRule="exact" w:val="1561"/>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35.</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8" w:after="0" w:line="283" w:lineRule="auto"/>
              <w:ind w:left="70"/>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Контроль техники выполнения прыжка в высоту другими учащимися, выявляют возможные ошибки и предлагают способы их устранения.</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0.25</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0.75</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26.01.2023</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bl>
    <w:p w:rsidR="004057AF" w:rsidRPr="004D026D" w:rsidRDefault="004057AF">
      <w:pPr>
        <w:autoSpaceDE w:val="0"/>
        <w:autoSpaceDN w:val="0"/>
        <w:spacing w:after="0" w:line="14" w:lineRule="exact"/>
        <w:rPr>
          <w:rFonts w:ascii="Times New Roman" w:hAnsi="Times New Roman" w:cs="Times New Roman"/>
          <w:sz w:val="20"/>
          <w:szCs w:val="20"/>
        </w:rPr>
      </w:pPr>
    </w:p>
    <w:tbl>
      <w:tblPr>
        <w:tblW w:w="0" w:type="auto"/>
        <w:tblInd w:w="6" w:type="dxa"/>
        <w:tblLayout w:type="fixed"/>
        <w:tblLook w:val="04A0" w:firstRow="1" w:lastRow="0" w:firstColumn="1" w:lastColumn="0" w:noHBand="0" w:noVBand="1"/>
      </w:tblPr>
      <w:tblGrid>
        <w:gridCol w:w="574"/>
        <w:gridCol w:w="3202"/>
        <w:gridCol w:w="728"/>
        <w:gridCol w:w="1614"/>
        <w:gridCol w:w="1660"/>
        <w:gridCol w:w="1232"/>
        <w:gridCol w:w="1636"/>
      </w:tblGrid>
      <w:tr w:rsidR="004057AF" w:rsidRPr="004D026D" w:rsidTr="00BA639A">
        <w:trPr>
          <w:trHeight w:hRule="exact" w:val="1811"/>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36.</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8" w:after="0" w:line="286" w:lineRule="auto"/>
              <w:ind w:left="70" w:right="144"/>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 xml:space="preserve">Знакомство с рекомендациями учителя по использованию подводящих и подготовительных упражнений для освоения техники прыжка в высоту с разбега </w:t>
            </w:r>
            <w:proofErr w:type="spellStart"/>
            <w:r w:rsidRPr="004D026D">
              <w:rPr>
                <w:rFonts w:ascii="Times New Roman" w:eastAsia="Times New Roman" w:hAnsi="Times New Roman" w:cs="Times New Roman"/>
                <w:color w:val="000000"/>
                <w:sz w:val="20"/>
                <w:szCs w:val="20"/>
                <w:lang w:val="ru-RU"/>
              </w:rPr>
              <w:t>способо</w:t>
            </w:r>
            <w:proofErr w:type="gramStart"/>
            <w:r w:rsidRPr="004D026D">
              <w:rPr>
                <w:rFonts w:ascii="Times New Roman" w:eastAsia="Times New Roman" w:hAnsi="Times New Roman" w:cs="Times New Roman"/>
                <w:color w:val="000000"/>
                <w:sz w:val="20"/>
                <w:szCs w:val="20"/>
                <w:lang w:val="ru-RU"/>
              </w:rPr>
              <w:t>м«</w:t>
            </w:r>
            <w:proofErr w:type="gramEnd"/>
            <w:r w:rsidRPr="004D026D">
              <w:rPr>
                <w:rFonts w:ascii="Times New Roman" w:eastAsia="Times New Roman" w:hAnsi="Times New Roman" w:cs="Times New Roman"/>
                <w:color w:val="000000"/>
                <w:sz w:val="20"/>
                <w:szCs w:val="20"/>
                <w:lang w:val="ru-RU"/>
              </w:rPr>
              <w:t>перешагивание</w:t>
            </w:r>
            <w:proofErr w:type="spellEnd"/>
            <w:r w:rsidRPr="004D026D">
              <w:rPr>
                <w:rFonts w:ascii="Times New Roman" w:eastAsia="Times New Roman" w:hAnsi="Times New Roman" w:cs="Times New Roman"/>
                <w:color w:val="000000"/>
                <w:sz w:val="20"/>
                <w:szCs w:val="20"/>
                <w:lang w:val="ru-RU"/>
              </w:rPr>
              <w:t>»</w:t>
            </w:r>
            <w:r w:rsidR="00A25444" w:rsidRPr="004D026D">
              <w:rPr>
                <w:rFonts w:ascii="Times New Roman" w:eastAsia="Times New Roman" w:hAnsi="Times New Roman" w:cs="Times New Roman"/>
                <w:color w:val="000000"/>
                <w:sz w:val="20"/>
                <w:szCs w:val="20"/>
                <w:lang w:val="ru-RU"/>
              </w:rPr>
              <w:t>.</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31.01.2023</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r w:rsidR="004057AF" w:rsidRPr="004D026D" w:rsidTr="00BA639A">
        <w:trPr>
          <w:trHeight w:hRule="exact" w:val="1425"/>
        </w:trPr>
        <w:tc>
          <w:tcPr>
            <w:tcW w:w="574" w:type="dxa"/>
            <w:tcBorders>
              <w:top w:val="single" w:sz="4" w:space="0" w:color="000000"/>
              <w:left w:val="single" w:sz="4" w:space="0" w:color="000000"/>
              <w:bottom w:val="single" w:sz="5"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37.</w:t>
            </w:r>
          </w:p>
        </w:tc>
        <w:tc>
          <w:tcPr>
            <w:tcW w:w="3202" w:type="dxa"/>
            <w:tcBorders>
              <w:top w:val="single" w:sz="4" w:space="0" w:color="000000"/>
              <w:left w:val="single" w:sz="4" w:space="0" w:color="000000"/>
              <w:bottom w:val="single" w:sz="5" w:space="0" w:color="000000"/>
              <w:right w:val="single" w:sz="4" w:space="0" w:color="000000"/>
            </w:tcBorders>
            <w:tcMar>
              <w:left w:w="0" w:type="dxa"/>
              <w:right w:w="0" w:type="dxa"/>
            </w:tcMar>
          </w:tcPr>
          <w:p w:rsidR="004057AF" w:rsidRPr="004D026D" w:rsidRDefault="000049DA" w:rsidP="000E0996">
            <w:pPr>
              <w:autoSpaceDE w:val="0"/>
              <w:autoSpaceDN w:val="0"/>
              <w:spacing w:before="98" w:after="0" w:line="283" w:lineRule="auto"/>
              <w:ind w:left="70" w:right="288"/>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Наблюдение и анализ образца техники прыжка в высоту способом</w:t>
            </w:r>
            <w:r w:rsidR="000E0996" w:rsidRPr="004D026D">
              <w:rPr>
                <w:rFonts w:ascii="Times New Roman" w:eastAsia="Times New Roman" w:hAnsi="Times New Roman" w:cs="Times New Roman"/>
                <w:color w:val="000000"/>
                <w:sz w:val="20"/>
                <w:szCs w:val="20"/>
                <w:lang w:val="ru-RU"/>
              </w:rPr>
              <w:t xml:space="preserve"> </w:t>
            </w:r>
            <w:r w:rsidRPr="004D026D">
              <w:rPr>
                <w:rFonts w:ascii="Times New Roman" w:eastAsia="Times New Roman" w:hAnsi="Times New Roman" w:cs="Times New Roman"/>
                <w:color w:val="000000"/>
                <w:sz w:val="20"/>
                <w:szCs w:val="20"/>
                <w:lang w:val="ru-RU"/>
              </w:rPr>
              <w:t>«перешагивание», уточняются её фазы и элементы, делают выводы.</w:t>
            </w:r>
          </w:p>
        </w:tc>
        <w:tc>
          <w:tcPr>
            <w:tcW w:w="728" w:type="dxa"/>
            <w:tcBorders>
              <w:top w:val="single" w:sz="4" w:space="0" w:color="000000"/>
              <w:left w:val="single" w:sz="4" w:space="0" w:color="000000"/>
              <w:bottom w:val="single" w:sz="5"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5"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4" w:space="0" w:color="000000"/>
              <w:left w:val="single" w:sz="4" w:space="0" w:color="000000"/>
              <w:bottom w:val="single" w:sz="5" w:space="0" w:color="000000"/>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4" w:space="0" w:color="000000"/>
              <w:left w:val="single" w:sz="5" w:space="0" w:color="000000"/>
              <w:bottom w:val="single" w:sz="5"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02.02.2023</w:t>
            </w:r>
          </w:p>
        </w:tc>
        <w:tc>
          <w:tcPr>
            <w:tcW w:w="1636" w:type="dxa"/>
            <w:tcBorders>
              <w:top w:val="single" w:sz="4" w:space="0" w:color="000000"/>
              <w:left w:val="single" w:sz="4" w:space="0" w:color="000000"/>
              <w:bottom w:val="single" w:sz="5"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r w:rsidR="004057AF" w:rsidRPr="004D026D" w:rsidTr="00BA639A">
        <w:trPr>
          <w:trHeight w:hRule="exact" w:val="1277"/>
        </w:trPr>
        <w:tc>
          <w:tcPr>
            <w:tcW w:w="574" w:type="dxa"/>
            <w:tcBorders>
              <w:top w:val="single" w:sz="5"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6"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38.</w:t>
            </w:r>
          </w:p>
        </w:tc>
        <w:tc>
          <w:tcPr>
            <w:tcW w:w="3202" w:type="dxa"/>
            <w:tcBorders>
              <w:top w:val="single" w:sz="5"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6" w:after="0" w:line="233" w:lineRule="auto"/>
              <w:ind w:left="70"/>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ОРУ на развитие меткости.</w:t>
            </w:r>
          </w:p>
          <w:p w:rsidR="004057AF" w:rsidRPr="004D026D" w:rsidRDefault="000049DA" w:rsidP="000E0996">
            <w:pPr>
              <w:autoSpaceDE w:val="0"/>
              <w:autoSpaceDN w:val="0"/>
              <w:spacing w:before="70" w:after="0" w:line="271" w:lineRule="auto"/>
              <w:ind w:left="70"/>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Разучивание техники</w:t>
            </w:r>
            <w:r w:rsidR="000E0996" w:rsidRPr="004D026D">
              <w:rPr>
                <w:rFonts w:ascii="Times New Roman" w:eastAsia="Times New Roman" w:hAnsi="Times New Roman" w:cs="Times New Roman"/>
                <w:color w:val="000000"/>
                <w:sz w:val="20"/>
                <w:szCs w:val="20"/>
                <w:lang w:val="ru-RU"/>
              </w:rPr>
              <w:t xml:space="preserve"> </w:t>
            </w:r>
            <w:r w:rsidRPr="004D026D">
              <w:rPr>
                <w:rFonts w:ascii="Times New Roman" w:eastAsia="Times New Roman" w:hAnsi="Times New Roman" w:cs="Times New Roman"/>
                <w:color w:val="000000"/>
                <w:sz w:val="20"/>
                <w:szCs w:val="20"/>
                <w:lang w:val="ru-RU"/>
              </w:rPr>
              <w:t>метания малого (теннисного) мяча в подвижную мишень.</w:t>
            </w:r>
          </w:p>
        </w:tc>
        <w:tc>
          <w:tcPr>
            <w:tcW w:w="728" w:type="dxa"/>
            <w:tcBorders>
              <w:top w:val="single" w:sz="5"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6"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5"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6"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5"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6"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5"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6" w:after="0" w:line="233"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07.02.2023</w:t>
            </w:r>
          </w:p>
        </w:tc>
        <w:tc>
          <w:tcPr>
            <w:tcW w:w="1636" w:type="dxa"/>
            <w:tcBorders>
              <w:top w:val="single" w:sz="5"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6"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r w:rsidR="004057AF" w:rsidRPr="004D026D" w:rsidTr="00BA639A">
        <w:trPr>
          <w:trHeight w:hRule="exact" w:val="1974"/>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39.</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ind w:left="70"/>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ОРУ на развитие ловкости.</w:t>
            </w:r>
          </w:p>
          <w:p w:rsidR="004057AF" w:rsidRPr="004D026D" w:rsidRDefault="000049DA" w:rsidP="000E0996">
            <w:pPr>
              <w:autoSpaceDE w:val="0"/>
              <w:autoSpaceDN w:val="0"/>
              <w:spacing w:before="70" w:after="0" w:line="281" w:lineRule="auto"/>
              <w:ind w:left="70"/>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Закрепление техники метания малого (теннисного) мяча в подвижную мишень (раскачивающийся в разные стороны обруч с уменьшающимся диаметром)</w:t>
            </w:r>
            <w:r w:rsidR="00A25444" w:rsidRPr="004D026D">
              <w:rPr>
                <w:rFonts w:ascii="Times New Roman" w:eastAsia="Times New Roman" w:hAnsi="Times New Roman" w:cs="Times New Roman"/>
                <w:color w:val="000000"/>
                <w:sz w:val="20"/>
                <w:szCs w:val="20"/>
                <w:lang w:val="ru-RU"/>
              </w:rPr>
              <w:t>.</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09.02.2023</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r w:rsidR="004057AF" w:rsidRPr="004D026D" w:rsidTr="00BA639A">
        <w:trPr>
          <w:trHeight w:hRule="exact" w:val="1275"/>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40.</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8" w:after="0" w:line="283" w:lineRule="auto"/>
              <w:ind w:left="70" w:right="144"/>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Знакомство с рекомендациями учителя по использованию упражнений в метании мяча для повышения точности движений</w:t>
            </w:r>
            <w:r w:rsidR="00A25444" w:rsidRPr="004D026D">
              <w:rPr>
                <w:rFonts w:ascii="Times New Roman" w:eastAsia="Times New Roman" w:hAnsi="Times New Roman" w:cs="Times New Roman"/>
                <w:color w:val="000000"/>
                <w:sz w:val="20"/>
                <w:szCs w:val="20"/>
                <w:lang w:val="ru-RU"/>
              </w:rPr>
              <w:t>.</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14.02.2023</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r w:rsidR="004057AF" w:rsidRPr="004D026D" w:rsidTr="00BA639A">
        <w:trPr>
          <w:trHeight w:hRule="exact" w:val="918"/>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41.</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0E0996" w:rsidRPr="004D026D" w:rsidRDefault="000049DA" w:rsidP="000E0996">
            <w:pPr>
              <w:autoSpaceDE w:val="0"/>
              <w:autoSpaceDN w:val="0"/>
              <w:spacing w:before="98" w:after="0" w:line="230" w:lineRule="auto"/>
              <w:ind w:left="70"/>
              <w:rPr>
                <w:rFonts w:ascii="Times New Roman" w:eastAsia="Times New Roman" w:hAnsi="Times New Roman" w:cs="Times New Roman"/>
                <w:color w:val="000000"/>
                <w:sz w:val="20"/>
                <w:szCs w:val="20"/>
                <w:lang w:val="ru-RU"/>
              </w:rPr>
            </w:pPr>
            <w:r w:rsidRPr="004D026D">
              <w:rPr>
                <w:rFonts w:ascii="Times New Roman" w:eastAsia="Times New Roman" w:hAnsi="Times New Roman" w:cs="Times New Roman"/>
                <w:color w:val="000000"/>
                <w:sz w:val="20"/>
                <w:szCs w:val="20"/>
                <w:lang w:val="ru-RU"/>
              </w:rPr>
              <w:t>ОРУ на меткость.</w:t>
            </w:r>
          </w:p>
          <w:p w:rsidR="004057AF" w:rsidRPr="004D026D" w:rsidRDefault="000049DA" w:rsidP="000E0996">
            <w:pPr>
              <w:autoSpaceDE w:val="0"/>
              <w:autoSpaceDN w:val="0"/>
              <w:spacing w:before="98" w:after="0" w:line="230" w:lineRule="auto"/>
              <w:ind w:left="70"/>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Закреп</w:t>
            </w:r>
            <w:r w:rsidR="000E6C26" w:rsidRPr="004D026D">
              <w:rPr>
                <w:rFonts w:ascii="Times New Roman" w:eastAsia="Times New Roman" w:hAnsi="Times New Roman" w:cs="Times New Roman"/>
                <w:color w:val="000000"/>
                <w:sz w:val="20"/>
                <w:szCs w:val="20"/>
                <w:lang w:val="ru-RU"/>
              </w:rPr>
              <w:t>ление упражнений в метании мяча.</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0E6C26"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p w:rsidR="000E6C26" w:rsidRPr="004D026D" w:rsidRDefault="000E6C26" w:rsidP="000E6C26">
            <w:pPr>
              <w:rPr>
                <w:rFonts w:ascii="Times New Roman" w:hAnsi="Times New Roman" w:cs="Times New Roman"/>
                <w:sz w:val="20"/>
                <w:szCs w:val="20"/>
              </w:rPr>
            </w:pPr>
          </w:p>
          <w:p w:rsidR="004057AF" w:rsidRPr="004D026D" w:rsidRDefault="004057AF" w:rsidP="000E6C26">
            <w:pPr>
              <w:jc w:val="center"/>
              <w:rPr>
                <w:rFonts w:ascii="Times New Roman" w:hAnsi="Times New Roman" w:cs="Times New Roman"/>
                <w:sz w:val="20"/>
                <w:szCs w:val="20"/>
              </w:rPr>
            </w:pP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16.02.2023</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r w:rsidR="004057AF" w:rsidRPr="004D026D" w:rsidTr="00BA639A">
        <w:trPr>
          <w:trHeight w:hRule="exact" w:val="2133"/>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lastRenderedPageBreak/>
              <w:t>42.</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0" w:right="288"/>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Комплекс утренней гигиенической гимнастики.</w:t>
            </w:r>
          </w:p>
          <w:p w:rsidR="004057AF" w:rsidRPr="004D026D" w:rsidRDefault="000049DA" w:rsidP="000E0996">
            <w:pPr>
              <w:autoSpaceDE w:val="0"/>
              <w:autoSpaceDN w:val="0"/>
              <w:spacing w:before="70" w:after="0" w:line="281" w:lineRule="auto"/>
              <w:ind w:left="70" w:right="720"/>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Изучение техники передвижения одновременным одношажным ходом на лыжах.</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ind w:left="70"/>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 xml:space="preserve">21.02.2023 </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tabs>
                <w:tab w:val="left" w:pos="156"/>
              </w:tabs>
              <w:autoSpaceDE w:val="0"/>
              <w:autoSpaceDN w:val="0"/>
              <w:spacing w:before="98" w:after="0" w:line="262" w:lineRule="auto"/>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 xml:space="preserve"> Практическая </w:t>
            </w:r>
            <w:r w:rsidRPr="004D026D">
              <w:rPr>
                <w:rFonts w:ascii="Times New Roman" w:hAnsi="Times New Roman" w:cs="Times New Roman"/>
                <w:sz w:val="20"/>
                <w:szCs w:val="20"/>
              </w:rPr>
              <w:tab/>
            </w:r>
            <w:r w:rsidRPr="004D026D">
              <w:rPr>
                <w:rFonts w:ascii="Times New Roman" w:eastAsia="Times New Roman" w:hAnsi="Times New Roman" w:cs="Times New Roman"/>
                <w:color w:val="000000"/>
                <w:sz w:val="20"/>
                <w:szCs w:val="20"/>
              </w:rPr>
              <w:t>работа;</w:t>
            </w:r>
          </w:p>
        </w:tc>
      </w:tr>
    </w:tbl>
    <w:p w:rsidR="004057AF" w:rsidRPr="004D026D" w:rsidRDefault="004057AF">
      <w:pPr>
        <w:autoSpaceDE w:val="0"/>
        <w:autoSpaceDN w:val="0"/>
        <w:spacing w:after="0" w:line="14" w:lineRule="exact"/>
        <w:rPr>
          <w:rFonts w:ascii="Times New Roman" w:hAnsi="Times New Roman" w:cs="Times New Roman"/>
          <w:sz w:val="20"/>
          <w:szCs w:val="20"/>
        </w:rPr>
      </w:pPr>
    </w:p>
    <w:tbl>
      <w:tblPr>
        <w:tblW w:w="0" w:type="auto"/>
        <w:tblInd w:w="6" w:type="dxa"/>
        <w:tblLayout w:type="fixed"/>
        <w:tblLook w:val="04A0" w:firstRow="1" w:lastRow="0" w:firstColumn="1" w:lastColumn="0" w:noHBand="0" w:noVBand="1"/>
      </w:tblPr>
      <w:tblGrid>
        <w:gridCol w:w="574"/>
        <w:gridCol w:w="3202"/>
        <w:gridCol w:w="728"/>
        <w:gridCol w:w="1614"/>
        <w:gridCol w:w="1660"/>
        <w:gridCol w:w="1232"/>
        <w:gridCol w:w="1636"/>
      </w:tblGrid>
      <w:tr w:rsidR="004057AF" w:rsidRPr="004D026D" w:rsidTr="002E2E93">
        <w:trPr>
          <w:trHeight w:hRule="exact" w:val="1140"/>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43.</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8" w:after="0"/>
              <w:ind w:left="70" w:right="576"/>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Повторение техники передвижения на лыжах одновременным одношажным ходом.</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28.02.2023</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r w:rsidR="004057AF" w:rsidRPr="004D026D" w:rsidTr="002E2E93">
        <w:trPr>
          <w:trHeight w:hRule="exact" w:val="858"/>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44.</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0"/>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ОРУ на улице в парах.</w:t>
            </w:r>
          </w:p>
          <w:p w:rsidR="004057AF" w:rsidRPr="004D026D" w:rsidRDefault="000049DA">
            <w:pPr>
              <w:autoSpaceDE w:val="0"/>
              <w:autoSpaceDN w:val="0"/>
              <w:spacing w:before="70" w:after="0" w:line="262" w:lineRule="auto"/>
              <w:ind w:left="70" w:right="288"/>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Повторение ТБ на занятиях по лыжной подготовке.</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02.03.2023</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r w:rsidR="004057AF" w:rsidRPr="004D026D" w:rsidTr="002E2E93">
        <w:trPr>
          <w:trHeight w:hRule="exact" w:val="1835"/>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45.</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8" w:after="0" w:line="286" w:lineRule="auto"/>
              <w:ind w:left="70" w:right="144"/>
              <w:rPr>
                <w:rFonts w:ascii="Times New Roman" w:hAnsi="Times New Roman" w:cs="Times New Roman"/>
                <w:sz w:val="20"/>
                <w:szCs w:val="20"/>
                <w:lang w:val="ru-RU"/>
              </w:rPr>
            </w:pPr>
            <w:proofErr w:type="gramStart"/>
            <w:r w:rsidRPr="004D026D">
              <w:rPr>
                <w:rFonts w:ascii="Times New Roman" w:eastAsia="Times New Roman" w:hAnsi="Times New Roman" w:cs="Times New Roman"/>
                <w:color w:val="000000"/>
                <w:sz w:val="20"/>
                <w:szCs w:val="20"/>
                <w:lang w:val="ru-RU"/>
              </w:rPr>
              <w:t>Знакомство с рекомендациями учителя по использованию подводящих и подготовительных упражнений для самостоятельного обучения техники передвижения на лыжах.</w:t>
            </w:r>
            <w:proofErr w:type="gramEnd"/>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07.03.2023</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r w:rsidR="004057AF" w:rsidRPr="004D026D" w:rsidTr="002E2E93">
        <w:trPr>
          <w:trHeight w:hRule="exact" w:val="1421"/>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6"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46.</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6" w:after="0" w:line="281" w:lineRule="auto"/>
              <w:ind w:left="70" w:right="432"/>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ОРУ в малых группах на улице. Освоение техники преодоления небольших трамплинов</w:t>
            </w:r>
            <w:r w:rsidR="00D6108C" w:rsidRPr="004D026D">
              <w:rPr>
                <w:rFonts w:ascii="Times New Roman" w:eastAsia="Times New Roman" w:hAnsi="Times New Roman" w:cs="Times New Roman"/>
                <w:color w:val="000000"/>
                <w:sz w:val="20"/>
                <w:szCs w:val="20"/>
                <w:lang w:val="ru-RU"/>
              </w:rPr>
              <w:t xml:space="preserve"> </w:t>
            </w:r>
            <w:r w:rsidRPr="004D026D">
              <w:rPr>
                <w:rFonts w:ascii="Times New Roman" w:eastAsia="Times New Roman" w:hAnsi="Times New Roman" w:cs="Times New Roman"/>
                <w:color w:val="000000"/>
                <w:sz w:val="20"/>
                <w:szCs w:val="20"/>
                <w:lang w:val="ru-RU"/>
              </w:rPr>
              <w:t>при спуске с полого склона.</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6"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6"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6"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6" w:after="0" w:line="233"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09.03.2023</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6"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r w:rsidR="004057AF" w:rsidRPr="004D026D" w:rsidTr="002E2E93">
        <w:trPr>
          <w:trHeight w:hRule="exact" w:val="1696"/>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47.</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0" w:right="576"/>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ОРУ на развитие координации движений.</w:t>
            </w:r>
          </w:p>
          <w:p w:rsidR="004057AF" w:rsidRPr="004D026D" w:rsidRDefault="000049DA" w:rsidP="000E0996">
            <w:pPr>
              <w:autoSpaceDE w:val="0"/>
              <w:autoSpaceDN w:val="0"/>
              <w:spacing w:before="70" w:after="0"/>
              <w:ind w:left="70" w:right="432"/>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Закрепление техники преодоления небольших трамплинов при спуске с полого склона.</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14.03.2023</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r w:rsidR="004057AF" w:rsidRPr="004D026D" w:rsidTr="002E2E93">
        <w:trPr>
          <w:trHeight w:hRule="exact" w:val="1423"/>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48.</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8" w:after="0" w:line="283" w:lineRule="auto"/>
              <w:ind w:left="70" w:right="144"/>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ОРУ на укрепление мышечного корсета. Ходьба на лыжах 500 м. с преодолением небольших трамплинов при спуске с полого склона.</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0.5</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0.5</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16.03.2023</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r w:rsidR="004057AF" w:rsidRPr="004D026D" w:rsidTr="002E2E93">
        <w:trPr>
          <w:trHeight w:hRule="exact" w:val="1118"/>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6"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49.</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6" w:after="0" w:line="281" w:lineRule="auto"/>
              <w:ind w:left="70" w:right="144"/>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 xml:space="preserve">Знакомство с рекомендациями учителя по </w:t>
            </w:r>
            <w:proofErr w:type="gramStart"/>
            <w:r w:rsidRPr="004D026D">
              <w:rPr>
                <w:rFonts w:ascii="Times New Roman" w:eastAsia="Times New Roman" w:hAnsi="Times New Roman" w:cs="Times New Roman"/>
                <w:color w:val="000000"/>
                <w:sz w:val="20"/>
                <w:szCs w:val="20"/>
                <w:lang w:val="ru-RU"/>
              </w:rPr>
              <w:t>самостоятельному</w:t>
            </w:r>
            <w:proofErr w:type="gramEnd"/>
            <w:r w:rsidRPr="004D026D">
              <w:rPr>
                <w:rFonts w:ascii="Times New Roman" w:eastAsia="Times New Roman" w:hAnsi="Times New Roman" w:cs="Times New Roman"/>
                <w:color w:val="000000"/>
                <w:sz w:val="20"/>
                <w:szCs w:val="20"/>
                <w:lang w:val="ru-RU"/>
              </w:rPr>
              <w:t xml:space="preserve"> безопасному </w:t>
            </w:r>
            <w:proofErr w:type="spellStart"/>
            <w:r w:rsidRPr="004D026D">
              <w:rPr>
                <w:rFonts w:ascii="Times New Roman" w:eastAsia="Times New Roman" w:hAnsi="Times New Roman" w:cs="Times New Roman"/>
                <w:color w:val="000000"/>
                <w:sz w:val="20"/>
                <w:szCs w:val="20"/>
                <w:lang w:val="ru-RU"/>
              </w:rPr>
              <w:t>преодалению</w:t>
            </w:r>
            <w:proofErr w:type="spellEnd"/>
            <w:r w:rsidRPr="004D026D">
              <w:rPr>
                <w:rFonts w:ascii="Times New Roman" w:eastAsia="Times New Roman" w:hAnsi="Times New Roman" w:cs="Times New Roman"/>
                <w:color w:val="000000"/>
                <w:sz w:val="20"/>
                <w:szCs w:val="20"/>
                <w:lang w:val="ru-RU"/>
              </w:rPr>
              <w:t xml:space="preserve"> небольших трамплинов.</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6"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6"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6"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6" w:after="0" w:line="233"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21.03.2023</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6"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r w:rsidR="004057AF" w:rsidRPr="004D026D" w:rsidTr="002E2E93">
        <w:trPr>
          <w:trHeight w:hRule="exact" w:val="850"/>
        </w:trPr>
        <w:tc>
          <w:tcPr>
            <w:tcW w:w="574" w:type="dxa"/>
            <w:tcBorders>
              <w:top w:val="single" w:sz="4" w:space="0" w:color="000000"/>
              <w:left w:val="single" w:sz="4" w:space="0" w:color="000000"/>
              <w:bottom w:val="nil"/>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50.</w:t>
            </w:r>
          </w:p>
        </w:tc>
        <w:tc>
          <w:tcPr>
            <w:tcW w:w="3202" w:type="dxa"/>
            <w:tcBorders>
              <w:top w:val="single" w:sz="4" w:space="0" w:color="000000"/>
              <w:left w:val="single" w:sz="4" w:space="0" w:color="000000"/>
              <w:bottom w:val="nil"/>
              <w:right w:val="single" w:sz="4" w:space="0" w:color="000000"/>
            </w:tcBorders>
            <w:tcMar>
              <w:left w:w="0" w:type="dxa"/>
              <w:right w:w="0" w:type="dxa"/>
            </w:tcMar>
          </w:tcPr>
          <w:p w:rsidR="004057AF" w:rsidRPr="004D026D" w:rsidRDefault="000049DA">
            <w:pPr>
              <w:autoSpaceDE w:val="0"/>
              <w:autoSpaceDN w:val="0"/>
              <w:spacing w:before="98" w:after="0" w:line="271" w:lineRule="auto"/>
              <w:ind w:left="70" w:right="576"/>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ОРУ с мячом. Освоение технических действий баскетболиста без мяча.</w:t>
            </w:r>
          </w:p>
        </w:tc>
        <w:tc>
          <w:tcPr>
            <w:tcW w:w="728" w:type="dxa"/>
            <w:tcBorders>
              <w:top w:val="single" w:sz="4" w:space="0" w:color="000000"/>
              <w:left w:val="single" w:sz="4" w:space="0" w:color="000000"/>
              <w:bottom w:val="nil"/>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nil"/>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4" w:space="0" w:color="000000"/>
              <w:left w:val="single" w:sz="4" w:space="0" w:color="000000"/>
              <w:bottom w:val="nil"/>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4" w:space="0" w:color="000000"/>
              <w:left w:val="single" w:sz="5" w:space="0" w:color="000000"/>
              <w:bottom w:val="nil"/>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23.03.2023</w:t>
            </w:r>
          </w:p>
        </w:tc>
        <w:tc>
          <w:tcPr>
            <w:tcW w:w="1636" w:type="dxa"/>
            <w:tcBorders>
              <w:top w:val="single" w:sz="4" w:space="0" w:color="000000"/>
              <w:left w:val="single" w:sz="4" w:space="0" w:color="000000"/>
              <w:bottom w:val="nil"/>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bl>
    <w:p w:rsidR="004057AF" w:rsidRPr="004D026D" w:rsidRDefault="004057AF">
      <w:pPr>
        <w:autoSpaceDE w:val="0"/>
        <w:autoSpaceDN w:val="0"/>
        <w:spacing w:after="0" w:line="14" w:lineRule="exact"/>
        <w:rPr>
          <w:rFonts w:ascii="Times New Roman" w:hAnsi="Times New Roman" w:cs="Times New Roman"/>
          <w:sz w:val="20"/>
          <w:szCs w:val="20"/>
        </w:rPr>
      </w:pPr>
    </w:p>
    <w:tbl>
      <w:tblPr>
        <w:tblW w:w="0" w:type="auto"/>
        <w:tblInd w:w="6" w:type="dxa"/>
        <w:tblLayout w:type="fixed"/>
        <w:tblLook w:val="04A0" w:firstRow="1" w:lastRow="0" w:firstColumn="1" w:lastColumn="0" w:noHBand="0" w:noVBand="1"/>
      </w:tblPr>
      <w:tblGrid>
        <w:gridCol w:w="574"/>
        <w:gridCol w:w="3202"/>
        <w:gridCol w:w="728"/>
        <w:gridCol w:w="1614"/>
        <w:gridCol w:w="1660"/>
        <w:gridCol w:w="1232"/>
        <w:gridCol w:w="1636"/>
      </w:tblGrid>
      <w:tr w:rsidR="004057AF" w:rsidRPr="004D026D" w:rsidTr="002E2E93">
        <w:trPr>
          <w:trHeight w:hRule="exact" w:val="2136"/>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2E2E93">
            <w:pPr>
              <w:autoSpaceDE w:val="0"/>
              <w:autoSpaceDN w:val="0"/>
              <w:spacing w:before="98" w:after="0" w:line="230" w:lineRule="auto"/>
              <w:ind w:left="72"/>
              <w:rPr>
                <w:rFonts w:ascii="Times New Roman" w:hAnsi="Times New Roman" w:cs="Times New Roman"/>
                <w:sz w:val="20"/>
                <w:szCs w:val="20"/>
              </w:rPr>
            </w:pPr>
            <w:r>
              <w:rPr>
                <w:rFonts w:ascii="Times New Roman" w:hAnsi="Times New Roman" w:cs="Times New Roman"/>
                <w:sz w:val="20"/>
                <w:szCs w:val="20"/>
              </w:rPr>
              <w:tab/>
            </w:r>
            <w:r w:rsidR="000049DA" w:rsidRPr="004D026D">
              <w:rPr>
                <w:rFonts w:ascii="Times New Roman" w:eastAsia="Times New Roman" w:hAnsi="Times New Roman" w:cs="Times New Roman"/>
                <w:color w:val="000000"/>
                <w:sz w:val="20"/>
                <w:szCs w:val="20"/>
              </w:rPr>
              <w:t>51.</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8" w:after="0" w:line="286" w:lineRule="auto"/>
              <w:ind w:left="70"/>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Выбор наиболее благоприятной позиции для получения мяча; своевременный выход на избранную позицию; создание условий, облегчающих осуществление задачи партнерам по команде.</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28.03.2023</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r w:rsidR="004057AF" w:rsidRPr="004D026D" w:rsidTr="002E2E93">
        <w:trPr>
          <w:trHeight w:hRule="exact" w:val="990"/>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lastRenderedPageBreak/>
              <w:t>52.</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ind w:left="70"/>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ОРУ в парах с мячом.</w:t>
            </w:r>
          </w:p>
          <w:p w:rsidR="004057AF" w:rsidRPr="004D026D" w:rsidRDefault="000049DA">
            <w:pPr>
              <w:autoSpaceDE w:val="0"/>
              <w:autoSpaceDN w:val="0"/>
              <w:spacing w:before="70" w:after="0" w:line="271" w:lineRule="auto"/>
              <w:ind w:left="70" w:right="144"/>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Закрепление технических действий баскетболиста без мяча.</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30.03.2023</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r w:rsidR="004057AF" w:rsidRPr="004D026D" w:rsidTr="002E2E93">
        <w:trPr>
          <w:trHeight w:hRule="exact" w:val="1698"/>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53.</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8" w:after="0" w:line="286" w:lineRule="auto"/>
              <w:ind w:left="70" w:right="144"/>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 xml:space="preserve">Знакомство с рекомендациями учителя по использованию </w:t>
            </w:r>
            <w:proofErr w:type="gramStart"/>
            <w:r w:rsidRPr="004D026D">
              <w:rPr>
                <w:rFonts w:ascii="Times New Roman" w:eastAsia="Times New Roman" w:hAnsi="Times New Roman" w:cs="Times New Roman"/>
                <w:color w:val="000000"/>
                <w:sz w:val="20"/>
                <w:szCs w:val="20"/>
                <w:lang w:val="ru-RU"/>
              </w:rPr>
              <w:t>подводящих</w:t>
            </w:r>
            <w:proofErr w:type="gramEnd"/>
            <w:r w:rsidRPr="004D026D">
              <w:rPr>
                <w:rFonts w:ascii="Times New Roman" w:eastAsia="Times New Roman" w:hAnsi="Times New Roman" w:cs="Times New Roman"/>
                <w:color w:val="000000"/>
                <w:sz w:val="20"/>
                <w:szCs w:val="20"/>
                <w:lang w:val="ru-RU"/>
              </w:rPr>
              <w:t xml:space="preserve"> и подготовительных упражнений для самостоятельного обучения техническим действиям баскетболиста без мяча.</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04.04.2023</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r w:rsidR="004057AF" w:rsidRPr="004D026D" w:rsidTr="002E2E93">
        <w:trPr>
          <w:trHeight w:hRule="exact" w:val="1566"/>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54.</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71" w:lineRule="auto"/>
              <w:ind w:left="70" w:right="112"/>
              <w:jc w:val="both"/>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 xml:space="preserve">Самостоятельный выбор </w:t>
            </w:r>
            <w:r w:rsidRPr="004D026D">
              <w:rPr>
                <w:rFonts w:ascii="Times New Roman" w:hAnsi="Times New Roman" w:cs="Times New Roman"/>
                <w:sz w:val="20"/>
                <w:szCs w:val="20"/>
                <w:lang w:val="ru-RU"/>
              </w:rPr>
              <w:br/>
            </w:r>
            <w:r w:rsidRPr="004D026D">
              <w:rPr>
                <w:rFonts w:ascii="Times New Roman" w:eastAsia="Times New Roman" w:hAnsi="Times New Roman" w:cs="Times New Roman"/>
                <w:color w:val="000000"/>
                <w:sz w:val="20"/>
                <w:szCs w:val="20"/>
                <w:lang w:val="ru-RU"/>
              </w:rPr>
              <w:t xml:space="preserve">наиболее благоприятной </w:t>
            </w:r>
            <w:r w:rsidRPr="004D026D">
              <w:rPr>
                <w:rFonts w:ascii="Times New Roman" w:hAnsi="Times New Roman" w:cs="Times New Roman"/>
                <w:sz w:val="20"/>
                <w:szCs w:val="20"/>
                <w:lang w:val="ru-RU"/>
              </w:rPr>
              <w:br/>
            </w:r>
            <w:r w:rsidRPr="004D026D">
              <w:rPr>
                <w:rFonts w:ascii="Times New Roman" w:eastAsia="Times New Roman" w:hAnsi="Times New Roman" w:cs="Times New Roman"/>
                <w:color w:val="000000"/>
                <w:sz w:val="20"/>
                <w:szCs w:val="20"/>
                <w:lang w:val="ru-RU"/>
              </w:rPr>
              <w:t>позиции для получения мяча.</w:t>
            </w:r>
          </w:p>
          <w:p w:rsidR="004057AF" w:rsidRPr="004D026D" w:rsidRDefault="000049DA">
            <w:pPr>
              <w:autoSpaceDE w:val="0"/>
              <w:autoSpaceDN w:val="0"/>
              <w:spacing w:before="70" w:after="0" w:line="262" w:lineRule="auto"/>
              <w:ind w:left="70" w:right="432"/>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Своевременный выход на избранную позицию.</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06.04.2023</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r w:rsidR="004057AF" w:rsidRPr="004D026D" w:rsidTr="002E2E93">
        <w:trPr>
          <w:trHeight w:hRule="exact" w:val="1419"/>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55.</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8" w:after="0" w:line="283" w:lineRule="auto"/>
              <w:ind w:left="70" w:right="288"/>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 xml:space="preserve">Выбор </w:t>
            </w:r>
            <w:proofErr w:type="gramStart"/>
            <w:r w:rsidRPr="004D026D">
              <w:rPr>
                <w:rFonts w:ascii="Times New Roman" w:eastAsia="Times New Roman" w:hAnsi="Times New Roman" w:cs="Times New Roman"/>
                <w:color w:val="000000"/>
                <w:sz w:val="20"/>
                <w:szCs w:val="20"/>
                <w:lang w:val="ru-RU"/>
              </w:rPr>
              <w:t>подводящих</w:t>
            </w:r>
            <w:proofErr w:type="gramEnd"/>
            <w:r w:rsidRPr="004D026D">
              <w:rPr>
                <w:rFonts w:ascii="Times New Roman" w:eastAsia="Times New Roman" w:hAnsi="Times New Roman" w:cs="Times New Roman"/>
                <w:color w:val="000000"/>
                <w:sz w:val="20"/>
                <w:szCs w:val="20"/>
                <w:lang w:val="ru-RU"/>
              </w:rPr>
              <w:t xml:space="preserve"> и подготовительных упражнений для лучшего освоения техническими действиями баскетболиста без мяча.</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0.25</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0.75</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11.04.2023</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r w:rsidR="004057AF" w:rsidRPr="004D026D" w:rsidTr="002E2E93">
        <w:trPr>
          <w:trHeight w:hRule="exact" w:val="1553"/>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56.</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71" w:lineRule="auto"/>
              <w:ind w:left="70" w:right="432"/>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ОРУ на развитие мышц плечевого пояса. Игровые действия в волейболе.</w:t>
            </w:r>
          </w:p>
          <w:p w:rsidR="004057AF" w:rsidRPr="004D026D" w:rsidRDefault="000049DA">
            <w:pPr>
              <w:autoSpaceDE w:val="0"/>
              <w:autoSpaceDN w:val="0"/>
              <w:spacing w:before="70" w:after="0" w:line="262" w:lineRule="auto"/>
              <w:ind w:left="70" w:right="864"/>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Тренировочная игра в волейбол.</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13.04.2023</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r w:rsidR="004057AF" w:rsidRPr="004D026D" w:rsidTr="002E2E93">
        <w:trPr>
          <w:trHeight w:hRule="exact" w:val="994"/>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57.</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0"/>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ОРУ на развитие мышц рук.</w:t>
            </w:r>
          </w:p>
          <w:p w:rsidR="004057AF" w:rsidRPr="004D026D" w:rsidRDefault="000049DA" w:rsidP="000E0996">
            <w:pPr>
              <w:autoSpaceDE w:val="0"/>
              <w:autoSpaceDN w:val="0"/>
              <w:spacing w:before="70" w:after="0" w:line="271" w:lineRule="auto"/>
              <w:ind w:left="70" w:right="288"/>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Приём, передача волейбольного мяча снизу. Игра в волейбол.</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0.5</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0.5</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18.04.2023</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bl>
    <w:p w:rsidR="004057AF" w:rsidRPr="004D026D" w:rsidRDefault="004057AF">
      <w:pPr>
        <w:autoSpaceDE w:val="0"/>
        <w:autoSpaceDN w:val="0"/>
        <w:spacing w:after="0" w:line="14" w:lineRule="exact"/>
        <w:rPr>
          <w:rFonts w:ascii="Times New Roman" w:hAnsi="Times New Roman" w:cs="Times New Roman"/>
          <w:sz w:val="20"/>
          <w:szCs w:val="20"/>
        </w:rPr>
      </w:pPr>
    </w:p>
    <w:tbl>
      <w:tblPr>
        <w:tblW w:w="0" w:type="auto"/>
        <w:tblInd w:w="6" w:type="dxa"/>
        <w:tblLayout w:type="fixed"/>
        <w:tblLook w:val="04A0" w:firstRow="1" w:lastRow="0" w:firstColumn="1" w:lastColumn="0" w:noHBand="0" w:noVBand="1"/>
      </w:tblPr>
      <w:tblGrid>
        <w:gridCol w:w="574"/>
        <w:gridCol w:w="3202"/>
        <w:gridCol w:w="728"/>
        <w:gridCol w:w="1614"/>
        <w:gridCol w:w="1660"/>
        <w:gridCol w:w="1232"/>
        <w:gridCol w:w="1636"/>
      </w:tblGrid>
      <w:tr w:rsidR="004057AF" w:rsidRPr="004D026D" w:rsidTr="002E2E93">
        <w:trPr>
          <w:trHeight w:hRule="exact" w:val="1249"/>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58.</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0" w:right="288"/>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ОРУ на развитие мышц спины и брюшного пресса.</w:t>
            </w:r>
          </w:p>
          <w:p w:rsidR="004057AF" w:rsidRPr="004D026D" w:rsidRDefault="000049DA" w:rsidP="000E0996">
            <w:pPr>
              <w:autoSpaceDE w:val="0"/>
              <w:autoSpaceDN w:val="0"/>
              <w:spacing w:before="70" w:after="0" w:line="271" w:lineRule="auto"/>
              <w:ind w:left="70" w:right="144"/>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Прием и передача волейбольного мяча сверху. Игра в волейбол.</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0.5</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0.5</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20.04.2023</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r w:rsidR="004057AF" w:rsidRPr="004D026D" w:rsidTr="002E2E93">
        <w:trPr>
          <w:trHeight w:hRule="exact" w:val="996"/>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59.</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0"/>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ОРУ на развитие мышц ног.</w:t>
            </w:r>
          </w:p>
          <w:p w:rsidR="004057AF" w:rsidRPr="004D026D" w:rsidRDefault="000049DA" w:rsidP="000E0996">
            <w:pPr>
              <w:autoSpaceDE w:val="0"/>
              <w:autoSpaceDN w:val="0"/>
              <w:spacing w:before="70" w:after="0" w:line="262" w:lineRule="auto"/>
              <w:ind w:left="70" w:right="288"/>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Техника удара по катящемуся мячу с разбега.</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25.04.2023</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r w:rsidR="004057AF" w:rsidRPr="004D026D" w:rsidTr="002E2E93">
        <w:trPr>
          <w:trHeight w:hRule="exact" w:val="1280"/>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60.</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0" w:right="576"/>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ОРУ на развитие координации движений.</w:t>
            </w:r>
          </w:p>
          <w:p w:rsidR="004057AF" w:rsidRPr="004D026D" w:rsidRDefault="000049DA" w:rsidP="000E0996">
            <w:pPr>
              <w:autoSpaceDE w:val="0"/>
              <w:autoSpaceDN w:val="0"/>
              <w:spacing w:before="70" w:after="0" w:line="271" w:lineRule="auto"/>
              <w:ind w:left="70" w:right="288"/>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Закрепление техники удара по катящемуся мячу с разбега.</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27.04.2023</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r w:rsidR="004057AF" w:rsidRPr="004D026D" w:rsidTr="002E2E93">
        <w:trPr>
          <w:trHeight w:hRule="exact" w:val="1141"/>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61.</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8" w:after="0" w:line="281" w:lineRule="auto"/>
              <w:ind w:left="70"/>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ОРУ на развитие ловкости.</w:t>
            </w:r>
            <w:r w:rsidR="008A3934" w:rsidRPr="004D026D">
              <w:rPr>
                <w:rFonts w:ascii="Times New Roman" w:eastAsia="Times New Roman" w:hAnsi="Times New Roman" w:cs="Times New Roman"/>
                <w:color w:val="000000"/>
                <w:sz w:val="20"/>
                <w:szCs w:val="20"/>
                <w:lang w:val="ru-RU"/>
              </w:rPr>
              <w:t xml:space="preserve"> </w:t>
            </w:r>
            <w:r w:rsidRPr="004D026D">
              <w:rPr>
                <w:rFonts w:ascii="Times New Roman" w:eastAsia="Times New Roman" w:hAnsi="Times New Roman" w:cs="Times New Roman"/>
                <w:color w:val="000000"/>
                <w:sz w:val="20"/>
                <w:szCs w:val="20"/>
                <w:lang w:val="ru-RU"/>
              </w:rPr>
              <w:t>Совершенствование техники удара по</w:t>
            </w:r>
            <w:r w:rsidR="008A3934" w:rsidRPr="004D026D">
              <w:rPr>
                <w:rFonts w:ascii="Times New Roman" w:eastAsia="Times New Roman" w:hAnsi="Times New Roman" w:cs="Times New Roman"/>
                <w:color w:val="000000"/>
                <w:sz w:val="20"/>
                <w:szCs w:val="20"/>
                <w:lang w:val="ru-RU"/>
              </w:rPr>
              <w:t xml:space="preserve"> </w:t>
            </w:r>
            <w:r w:rsidRPr="004D026D">
              <w:rPr>
                <w:rFonts w:ascii="Times New Roman" w:eastAsia="Times New Roman" w:hAnsi="Times New Roman" w:cs="Times New Roman"/>
                <w:color w:val="000000"/>
                <w:sz w:val="20"/>
                <w:szCs w:val="20"/>
                <w:lang w:val="ru-RU"/>
              </w:rPr>
              <w:t>катящемуся мячу с разбега</w:t>
            </w:r>
            <w:proofErr w:type="gramStart"/>
            <w:r w:rsidRPr="004D026D">
              <w:rPr>
                <w:rFonts w:ascii="Times New Roman" w:eastAsia="Times New Roman" w:hAnsi="Times New Roman" w:cs="Times New Roman"/>
                <w:color w:val="000000"/>
                <w:sz w:val="20"/>
                <w:szCs w:val="20"/>
                <w:lang w:val="ru-RU"/>
              </w:rPr>
              <w:t>.</w:t>
            </w:r>
            <w:proofErr w:type="gramEnd"/>
            <w:r w:rsidRPr="004D026D">
              <w:rPr>
                <w:rFonts w:ascii="Times New Roman" w:eastAsia="Times New Roman" w:hAnsi="Times New Roman" w:cs="Times New Roman"/>
                <w:color w:val="000000"/>
                <w:sz w:val="20"/>
                <w:szCs w:val="20"/>
                <w:lang w:val="ru-RU"/>
              </w:rPr>
              <w:t xml:space="preserve"> (</w:t>
            </w:r>
            <w:proofErr w:type="gramStart"/>
            <w:r w:rsidRPr="004D026D">
              <w:rPr>
                <w:rFonts w:ascii="Times New Roman" w:eastAsia="Times New Roman" w:hAnsi="Times New Roman" w:cs="Times New Roman"/>
                <w:color w:val="000000"/>
                <w:sz w:val="20"/>
                <w:szCs w:val="20"/>
                <w:lang w:val="ru-RU"/>
              </w:rPr>
              <w:t>м</w:t>
            </w:r>
            <w:proofErr w:type="gramEnd"/>
            <w:r w:rsidRPr="004D026D">
              <w:rPr>
                <w:rFonts w:ascii="Times New Roman" w:eastAsia="Times New Roman" w:hAnsi="Times New Roman" w:cs="Times New Roman"/>
                <w:color w:val="000000"/>
                <w:sz w:val="20"/>
                <w:szCs w:val="20"/>
                <w:lang w:val="ru-RU"/>
              </w:rPr>
              <w:t>еняя направление).</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0.25</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0.75</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02.05.2023</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r w:rsidR="004057AF" w:rsidRPr="004D026D" w:rsidTr="002E2E93">
        <w:trPr>
          <w:trHeight w:hRule="exact" w:val="1831"/>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62.</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8" w:after="0" w:line="286" w:lineRule="auto"/>
              <w:ind w:left="70"/>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 xml:space="preserve">Знакомство с рекомендациями учителя по использованию </w:t>
            </w:r>
            <w:proofErr w:type="gramStart"/>
            <w:r w:rsidRPr="004D026D">
              <w:rPr>
                <w:rFonts w:ascii="Times New Roman" w:eastAsia="Times New Roman" w:hAnsi="Times New Roman" w:cs="Times New Roman"/>
                <w:color w:val="000000"/>
                <w:sz w:val="20"/>
                <w:szCs w:val="20"/>
                <w:lang w:val="ru-RU"/>
              </w:rPr>
              <w:t>подводящих</w:t>
            </w:r>
            <w:proofErr w:type="gramEnd"/>
            <w:r w:rsidRPr="004D026D">
              <w:rPr>
                <w:rFonts w:ascii="Times New Roman" w:eastAsia="Times New Roman" w:hAnsi="Times New Roman" w:cs="Times New Roman"/>
                <w:color w:val="000000"/>
                <w:sz w:val="20"/>
                <w:szCs w:val="20"/>
                <w:lang w:val="ru-RU"/>
              </w:rPr>
              <w:t xml:space="preserve"> и подготовительных упражнений для самостоятельного обучения техники удара по катящемуся мячу с разбега.</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04.05.2023</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r w:rsidR="004057AF" w:rsidRPr="004D026D" w:rsidTr="002E2E93">
        <w:trPr>
          <w:trHeight w:hRule="exact" w:val="1559"/>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lastRenderedPageBreak/>
              <w:t>63.</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8" w:after="0" w:line="283" w:lineRule="auto"/>
              <w:ind w:left="70"/>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 xml:space="preserve">Самостоятельный выбор </w:t>
            </w:r>
            <w:proofErr w:type="gramStart"/>
            <w:r w:rsidRPr="004D026D">
              <w:rPr>
                <w:rFonts w:ascii="Times New Roman" w:eastAsia="Times New Roman" w:hAnsi="Times New Roman" w:cs="Times New Roman"/>
                <w:color w:val="000000"/>
                <w:sz w:val="20"/>
                <w:szCs w:val="20"/>
                <w:lang w:val="ru-RU"/>
              </w:rPr>
              <w:t>подводящих</w:t>
            </w:r>
            <w:proofErr w:type="gramEnd"/>
            <w:r w:rsidRPr="004D026D">
              <w:rPr>
                <w:rFonts w:ascii="Times New Roman" w:eastAsia="Times New Roman" w:hAnsi="Times New Roman" w:cs="Times New Roman"/>
                <w:color w:val="000000"/>
                <w:sz w:val="20"/>
                <w:szCs w:val="20"/>
                <w:lang w:val="ru-RU"/>
              </w:rPr>
              <w:t xml:space="preserve"> и подготовительных упражнений для самостоятельного обучения техники удара по катящемуся мячу с разбега.</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0.25</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0.75</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11.05.2023</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r w:rsidR="004057AF" w:rsidRPr="004D026D" w:rsidTr="002E2E93">
        <w:trPr>
          <w:trHeight w:hRule="exact" w:val="1566"/>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64.</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rsidP="000E0996">
            <w:pPr>
              <w:autoSpaceDE w:val="0"/>
              <w:autoSpaceDN w:val="0"/>
              <w:spacing w:before="98" w:after="0" w:line="283" w:lineRule="auto"/>
              <w:ind w:left="70"/>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 xml:space="preserve">Анализ выбора </w:t>
            </w:r>
            <w:proofErr w:type="gramStart"/>
            <w:r w:rsidRPr="004D026D">
              <w:rPr>
                <w:rFonts w:ascii="Times New Roman" w:eastAsia="Times New Roman" w:hAnsi="Times New Roman" w:cs="Times New Roman"/>
                <w:color w:val="000000"/>
                <w:sz w:val="20"/>
                <w:szCs w:val="20"/>
                <w:lang w:val="ru-RU"/>
              </w:rPr>
              <w:t>подводящих</w:t>
            </w:r>
            <w:proofErr w:type="gramEnd"/>
            <w:r w:rsidRPr="004D026D">
              <w:rPr>
                <w:rFonts w:ascii="Times New Roman" w:eastAsia="Times New Roman" w:hAnsi="Times New Roman" w:cs="Times New Roman"/>
                <w:color w:val="000000"/>
                <w:sz w:val="20"/>
                <w:szCs w:val="20"/>
                <w:lang w:val="ru-RU"/>
              </w:rPr>
              <w:t xml:space="preserve"> упражнений для самостоятельного обучения техники удара по катящемуся мячу с разбега и его передачи на разные рас</w:t>
            </w:r>
            <w:r w:rsidR="008A3934" w:rsidRPr="004D026D">
              <w:rPr>
                <w:rFonts w:ascii="Times New Roman" w:eastAsia="Times New Roman" w:hAnsi="Times New Roman" w:cs="Times New Roman"/>
                <w:color w:val="000000"/>
                <w:sz w:val="20"/>
                <w:szCs w:val="20"/>
                <w:lang w:val="ru-RU"/>
              </w:rPr>
              <w:t>с</w:t>
            </w:r>
            <w:r w:rsidRPr="004D026D">
              <w:rPr>
                <w:rFonts w:ascii="Times New Roman" w:eastAsia="Times New Roman" w:hAnsi="Times New Roman" w:cs="Times New Roman"/>
                <w:color w:val="000000"/>
                <w:sz w:val="20"/>
                <w:szCs w:val="20"/>
                <w:lang w:val="ru-RU"/>
              </w:rPr>
              <w:t>тояния.</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0.25</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0.75</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16.05.2023</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r w:rsidR="004057AF" w:rsidRPr="004D026D">
        <w:trPr>
          <w:trHeight w:hRule="exact" w:val="806"/>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65.</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0" w:right="864"/>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ОРУ на улице. Ирга в футбол.</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3"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3"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18.05.2023</w:t>
            </w:r>
          </w:p>
        </w:tc>
        <w:tc>
          <w:tcPr>
            <w:tcW w:w="1636"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Практическая работа;</w:t>
            </w:r>
          </w:p>
        </w:tc>
      </w:tr>
    </w:tbl>
    <w:p w:rsidR="004057AF" w:rsidRPr="004D026D" w:rsidRDefault="004057AF">
      <w:pPr>
        <w:autoSpaceDE w:val="0"/>
        <w:autoSpaceDN w:val="0"/>
        <w:spacing w:after="0" w:line="14" w:lineRule="exact"/>
        <w:rPr>
          <w:rFonts w:ascii="Times New Roman" w:hAnsi="Times New Roman" w:cs="Times New Roman"/>
          <w:sz w:val="20"/>
          <w:szCs w:val="20"/>
        </w:rPr>
      </w:pPr>
    </w:p>
    <w:tbl>
      <w:tblPr>
        <w:tblW w:w="0" w:type="auto"/>
        <w:tblInd w:w="6" w:type="dxa"/>
        <w:tblLayout w:type="fixed"/>
        <w:tblLook w:val="04A0" w:firstRow="1" w:lastRow="0" w:firstColumn="1" w:lastColumn="0" w:noHBand="0" w:noVBand="1"/>
      </w:tblPr>
      <w:tblGrid>
        <w:gridCol w:w="574"/>
        <w:gridCol w:w="3202"/>
        <w:gridCol w:w="728"/>
        <w:gridCol w:w="1614"/>
        <w:gridCol w:w="1660"/>
        <w:gridCol w:w="1232"/>
        <w:gridCol w:w="1621"/>
      </w:tblGrid>
      <w:tr w:rsidR="004057AF" w:rsidRPr="004D026D" w:rsidTr="00854246">
        <w:trPr>
          <w:trHeight w:hRule="exact" w:val="1295"/>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66.</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62" w:lineRule="auto"/>
              <w:ind w:right="144"/>
              <w:jc w:val="center"/>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ОРУ на развитие всех групп мышц. Отжимания от пола.</w:t>
            </w:r>
          </w:p>
          <w:p w:rsidR="004057AF" w:rsidRPr="004D026D" w:rsidRDefault="000049DA">
            <w:pPr>
              <w:autoSpaceDE w:val="0"/>
              <w:autoSpaceDN w:val="0"/>
              <w:spacing w:before="70" w:after="0" w:line="262" w:lineRule="auto"/>
              <w:ind w:left="70" w:right="864"/>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Зачет. Эстафеты "Кто сильнее".</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0.5</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0.5</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23.05.2023</w:t>
            </w:r>
          </w:p>
        </w:tc>
        <w:tc>
          <w:tcPr>
            <w:tcW w:w="1621"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Зачет;</w:t>
            </w:r>
          </w:p>
        </w:tc>
      </w:tr>
      <w:tr w:rsidR="004057AF" w:rsidRPr="004D026D" w:rsidTr="00854246">
        <w:trPr>
          <w:trHeight w:hRule="exact" w:val="1427"/>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67.</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71" w:lineRule="auto"/>
              <w:ind w:left="70" w:right="144"/>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ОРУ на развитие всех групп мышц. Подтягивания на перекладине. Зачет.</w:t>
            </w:r>
          </w:p>
          <w:p w:rsidR="004057AF" w:rsidRPr="004D026D" w:rsidRDefault="000049DA">
            <w:pPr>
              <w:autoSpaceDE w:val="0"/>
              <w:autoSpaceDN w:val="0"/>
              <w:spacing w:before="70" w:after="0" w:line="230" w:lineRule="auto"/>
              <w:ind w:left="70"/>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Эстафеты "Кто быстрее".</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0.5</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0.5</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25.05.2023</w:t>
            </w:r>
          </w:p>
        </w:tc>
        <w:tc>
          <w:tcPr>
            <w:tcW w:w="1621"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Зачет;</w:t>
            </w:r>
          </w:p>
        </w:tc>
      </w:tr>
      <w:tr w:rsidR="004057AF" w:rsidRPr="004D026D" w:rsidTr="00854246">
        <w:trPr>
          <w:trHeight w:hRule="exact" w:val="1419"/>
        </w:trPr>
        <w:tc>
          <w:tcPr>
            <w:tcW w:w="57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68.</w:t>
            </w:r>
          </w:p>
        </w:tc>
        <w:tc>
          <w:tcPr>
            <w:tcW w:w="3202"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71" w:lineRule="auto"/>
              <w:ind w:left="70" w:right="236"/>
              <w:jc w:val="both"/>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ОРУ на развитие всех групп мышц. Под</w:t>
            </w:r>
            <w:r w:rsidR="008A3934" w:rsidRPr="004D026D">
              <w:rPr>
                <w:rFonts w:ascii="Times New Roman" w:eastAsia="Times New Roman" w:hAnsi="Times New Roman" w:cs="Times New Roman"/>
                <w:color w:val="000000"/>
                <w:sz w:val="20"/>
                <w:szCs w:val="20"/>
                <w:lang w:val="ru-RU"/>
              </w:rPr>
              <w:t xml:space="preserve">ъём туловища из положения лежа. </w:t>
            </w:r>
            <w:r w:rsidR="008A3934" w:rsidRPr="004D026D">
              <w:rPr>
                <w:rFonts w:ascii="Times New Roman" w:eastAsia="Times New Roman" w:hAnsi="Times New Roman" w:cs="Times New Roman"/>
                <w:color w:val="000000"/>
                <w:sz w:val="20"/>
                <w:szCs w:val="20"/>
              </w:rPr>
              <w:t>Зач</w:t>
            </w:r>
            <w:r w:rsidR="008A3934" w:rsidRPr="004D026D">
              <w:rPr>
                <w:rFonts w:ascii="Times New Roman" w:eastAsia="Times New Roman" w:hAnsi="Times New Roman" w:cs="Times New Roman"/>
                <w:color w:val="000000"/>
                <w:sz w:val="20"/>
                <w:szCs w:val="20"/>
                <w:lang w:val="ru-RU"/>
              </w:rPr>
              <w:t>е</w:t>
            </w:r>
            <w:r w:rsidR="008A3934" w:rsidRPr="004D026D">
              <w:rPr>
                <w:rFonts w:ascii="Times New Roman" w:eastAsia="Times New Roman" w:hAnsi="Times New Roman" w:cs="Times New Roman"/>
                <w:color w:val="000000"/>
                <w:sz w:val="20"/>
                <w:szCs w:val="20"/>
              </w:rPr>
              <w:t>т</w:t>
            </w:r>
            <w:r w:rsidR="008A3934" w:rsidRPr="004D026D">
              <w:rPr>
                <w:rFonts w:ascii="Times New Roman" w:eastAsia="Times New Roman" w:hAnsi="Times New Roman" w:cs="Times New Roman"/>
                <w:color w:val="000000"/>
                <w:sz w:val="20"/>
                <w:szCs w:val="20"/>
                <w:lang w:val="ru-RU"/>
              </w:rPr>
              <w:t>.</w:t>
            </w:r>
          </w:p>
          <w:p w:rsidR="004057AF" w:rsidRPr="004D026D" w:rsidRDefault="008A3934">
            <w:pPr>
              <w:autoSpaceDE w:val="0"/>
              <w:autoSpaceDN w:val="0"/>
              <w:spacing w:before="68" w:after="0" w:line="233" w:lineRule="auto"/>
              <w:ind w:left="70"/>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Эстафеты</w:t>
            </w:r>
            <w:r w:rsidRPr="004D026D">
              <w:rPr>
                <w:rFonts w:ascii="Times New Roman" w:eastAsia="Times New Roman" w:hAnsi="Times New Roman" w:cs="Times New Roman"/>
                <w:color w:val="000000"/>
                <w:sz w:val="20"/>
                <w:szCs w:val="20"/>
                <w:lang w:val="ru-RU"/>
              </w:rPr>
              <w:t xml:space="preserve">: </w:t>
            </w:r>
            <w:r w:rsidR="000049DA" w:rsidRPr="004D026D">
              <w:rPr>
                <w:rFonts w:ascii="Times New Roman" w:eastAsia="Times New Roman" w:hAnsi="Times New Roman" w:cs="Times New Roman"/>
                <w:color w:val="000000"/>
                <w:sz w:val="20"/>
                <w:szCs w:val="20"/>
              </w:rPr>
              <w:t>"Весёлые старты".</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1</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0.5</w:t>
            </w:r>
          </w:p>
        </w:tc>
        <w:tc>
          <w:tcPr>
            <w:tcW w:w="1660" w:type="dxa"/>
            <w:tcBorders>
              <w:top w:val="single" w:sz="4" w:space="0" w:color="000000"/>
              <w:left w:val="single" w:sz="4" w:space="0" w:color="000000"/>
              <w:bottom w:val="single" w:sz="4" w:space="0" w:color="000000"/>
              <w:right w:val="single" w:sz="5"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0.5</w:t>
            </w:r>
          </w:p>
        </w:tc>
        <w:tc>
          <w:tcPr>
            <w:tcW w:w="1232" w:type="dxa"/>
            <w:tcBorders>
              <w:top w:val="single" w:sz="4" w:space="0" w:color="000000"/>
              <w:left w:val="single" w:sz="5"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jc w:val="center"/>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30.05.2023</w:t>
            </w:r>
          </w:p>
        </w:tc>
        <w:tc>
          <w:tcPr>
            <w:tcW w:w="1621" w:type="dxa"/>
            <w:tcBorders>
              <w:top w:val="single" w:sz="4" w:space="0" w:color="000000"/>
              <w:left w:val="single" w:sz="4" w:space="0" w:color="000000"/>
              <w:bottom w:val="single" w:sz="4" w:space="0" w:color="000000"/>
              <w:right w:val="single" w:sz="4" w:space="0" w:color="000000"/>
            </w:tcBorders>
            <w:tcMar>
              <w:left w:w="0" w:type="dxa"/>
              <w:right w:w="0" w:type="dxa"/>
            </w:tcMar>
          </w:tcPr>
          <w:p w:rsidR="004057AF" w:rsidRPr="004D026D" w:rsidRDefault="000049DA">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Зачет;</w:t>
            </w:r>
          </w:p>
        </w:tc>
      </w:tr>
    </w:tbl>
    <w:tbl>
      <w:tblPr>
        <w:tblpPr w:leftFromText="180" w:rightFromText="180" w:vertAnchor="text" w:horzAnchor="margin" w:tblpY="9"/>
        <w:tblW w:w="0" w:type="auto"/>
        <w:tblLayout w:type="fixed"/>
        <w:tblLook w:val="04A0" w:firstRow="1" w:lastRow="0" w:firstColumn="1" w:lastColumn="0" w:noHBand="0" w:noVBand="1"/>
      </w:tblPr>
      <w:tblGrid>
        <w:gridCol w:w="3776"/>
        <w:gridCol w:w="728"/>
        <w:gridCol w:w="1614"/>
        <w:gridCol w:w="4519"/>
      </w:tblGrid>
      <w:tr w:rsidR="00A25444" w:rsidRPr="004D026D" w:rsidTr="008A3934">
        <w:trPr>
          <w:trHeight w:hRule="exact" w:val="804"/>
        </w:trPr>
        <w:tc>
          <w:tcPr>
            <w:tcW w:w="3776" w:type="dxa"/>
            <w:tcBorders>
              <w:top w:val="single" w:sz="4" w:space="0" w:color="000000"/>
              <w:left w:val="single" w:sz="4" w:space="0" w:color="000000"/>
              <w:bottom w:val="single" w:sz="4" w:space="0" w:color="000000"/>
              <w:right w:val="single" w:sz="4" w:space="0" w:color="000000"/>
            </w:tcBorders>
            <w:tcMar>
              <w:left w:w="0" w:type="dxa"/>
              <w:right w:w="0" w:type="dxa"/>
            </w:tcMar>
          </w:tcPr>
          <w:p w:rsidR="00A25444" w:rsidRPr="004D026D" w:rsidRDefault="00A25444" w:rsidP="00A25444">
            <w:pPr>
              <w:autoSpaceDE w:val="0"/>
              <w:autoSpaceDN w:val="0"/>
              <w:spacing w:before="98" w:after="0" w:line="262" w:lineRule="auto"/>
              <w:ind w:left="72" w:right="288"/>
              <w:rPr>
                <w:rFonts w:ascii="Times New Roman" w:hAnsi="Times New Roman" w:cs="Times New Roman"/>
                <w:sz w:val="20"/>
                <w:szCs w:val="20"/>
                <w:lang w:val="ru-RU"/>
              </w:rPr>
            </w:pPr>
            <w:r w:rsidRPr="004D026D">
              <w:rPr>
                <w:rFonts w:ascii="Times New Roman" w:eastAsia="Times New Roman" w:hAnsi="Times New Roman" w:cs="Times New Roman"/>
                <w:color w:val="000000"/>
                <w:sz w:val="20"/>
                <w:szCs w:val="20"/>
                <w:lang w:val="ru-RU"/>
              </w:rPr>
              <w:t>ОБЩЕЕ КОЛИЧЕСТВО ЧАСОВ ПО ПРОГРАММЕ</w:t>
            </w:r>
          </w:p>
        </w:tc>
        <w:tc>
          <w:tcPr>
            <w:tcW w:w="728" w:type="dxa"/>
            <w:tcBorders>
              <w:top w:val="single" w:sz="4" w:space="0" w:color="000000"/>
              <w:left w:val="single" w:sz="4" w:space="0" w:color="000000"/>
              <w:bottom w:val="single" w:sz="4" w:space="0" w:color="000000"/>
              <w:right w:val="single" w:sz="4" w:space="0" w:color="000000"/>
            </w:tcBorders>
            <w:tcMar>
              <w:left w:w="0" w:type="dxa"/>
              <w:right w:w="0" w:type="dxa"/>
            </w:tcMar>
          </w:tcPr>
          <w:p w:rsidR="00A25444" w:rsidRPr="004D026D" w:rsidRDefault="00A25444" w:rsidP="00A25444">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68</w:t>
            </w:r>
          </w:p>
        </w:tc>
        <w:tc>
          <w:tcPr>
            <w:tcW w:w="1614" w:type="dxa"/>
            <w:tcBorders>
              <w:top w:val="single" w:sz="4" w:space="0" w:color="000000"/>
              <w:left w:val="single" w:sz="4" w:space="0" w:color="000000"/>
              <w:bottom w:val="single" w:sz="4" w:space="0" w:color="000000"/>
              <w:right w:val="single" w:sz="4" w:space="0" w:color="000000"/>
            </w:tcBorders>
            <w:tcMar>
              <w:left w:w="0" w:type="dxa"/>
              <w:right w:w="0" w:type="dxa"/>
            </w:tcMar>
          </w:tcPr>
          <w:p w:rsidR="00A25444" w:rsidRPr="004D026D" w:rsidRDefault="00A25444" w:rsidP="00A25444">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6.25</w:t>
            </w:r>
          </w:p>
        </w:tc>
        <w:tc>
          <w:tcPr>
            <w:tcW w:w="4519" w:type="dxa"/>
            <w:tcBorders>
              <w:top w:val="single" w:sz="4" w:space="0" w:color="000000"/>
              <w:left w:val="single" w:sz="4" w:space="0" w:color="000000"/>
              <w:bottom w:val="single" w:sz="4" w:space="0" w:color="000000"/>
              <w:right w:val="single" w:sz="4" w:space="0" w:color="000000"/>
            </w:tcBorders>
            <w:tcMar>
              <w:left w:w="0" w:type="dxa"/>
              <w:right w:w="0" w:type="dxa"/>
            </w:tcMar>
          </w:tcPr>
          <w:p w:rsidR="00A25444" w:rsidRPr="004D026D" w:rsidRDefault="00A25444" w:rsidP="00A25444">
            <w:pPr>
              <w:autoSpaceDE w:val="0"/>
              <w:autoSpaceDN w:val="0"/>
              <w:spacing w:before="98" w:after="0" w:line="230" w:lineRule="auto"/>
              <w:ind w:left="72"/>
              <w:rPr>
                <w:rFonts w:ascii="Times New Roman" w:hAnsi="Times New Roman" w:cs="Times New Roman"/>
                <w:sz w:val="20"/>
                <w:szCs w:val="20"/>
              </w:rPr>
            </w:pPr>
            <w:r w:rsidRPr="004D026D">
              <w:rPr>
                <w:rFonts w:ascii="Times New Roman" w:eastAsia="Times New Roman" w:hAnsi="Times New Roman" w:cs="Times New Roman"/>
                <w:color w:val="000000"/>
                <w:sz w:val="20"/>
                <w:szCs w:val="20"/>
              </w:rPr>
              <w:t>61.75</w:t>
            </w:r>
          </w:p>
        </w:tc>
      </w:tr>
    </w:tbl>
    <w:p w:rsidR="004057AF" w:rsidRDefault="004057AF">
      <w:pPr>
        <w:autoSpaceDE w:val="0"/>
        <w:autoSpaceDN w:val="0"/>
        <w:spacing w:after="0" w:line="14" w:lineRule="exact"/>
      </w:pPr>
    </w:p>
    <w:p w:rsidR="004057AF" w:rsidRDefault="004057AF">
      <w:pPr>
        <w:autoSpaceDE w:val="0"/>
        <w:autoSpaceDN w:val="0"/>
        <w:spacing w:after="0" w:line="14" w:lineRule="exact"/>
      </w:pPr>
    </w:p>
    <w:p w:rsidR="004057AF" w:rsidRDefault="004057AF">
      <w:pPr>
        <w:sectPr w:rsidR="004057AF" w:rsidSect="002E2E93">
          <w:pgSz w:w="11900" w:h="16840"/>
          <w:pgMar w:top="284" w:right="556" w:bottom="1440" w:left="666" w:header="720" w:footer="720" w:gutter="0"/>
          <w:cols w:space="720" w:equalWidth="0">
            <w:col w:w="10678" w:space="0"/>
          </w:cols>
          <w:docGrid w:linePitch="360"/>
        </w:sectPr>
      </w:pPr>
    </w:p>
    <w:p w:rsidR="004057AF" w:rsidRDefault="004057AF" w:rsidP="00903A7E">
      <w:pPr>
        <w:autoSpaceDE w:val="0"/>
        <w:autoSpaceDN w:val="0"/>
        <w:spacing w:after="78" w:line="220" w:lineRule="exact"/>
        <w:ind w:firstLine="709"/>
        <w:jc w:val="both"/>
      </w:pPr>
    </w:p>
    <w:p w:rsidR="004057AF" w:rsidRDefault="000049DA" w:rsidP="00903A7E">
      <w:pPr>
        <w:autoSpaceDE w:val="0"/>
        <w:autoSpaceDN w:val="0"/>
        <w:spacing w:after="0" w:line="240" w:lineRule="auto"/>
        <w:ind w:firstLine="709"/>
        <w:jc w:val="both"/>
      </w:pPr>
      <w:r>
        <w:rPr>
          <w:rFonts w:ascii="Times New Roman" w:eastAsia="Times New Roman" w:hAnsi="Times New Roman"/>
          <w:b/>
          <w:color w:val="000000"/>
          <w:sz w:val="24"/>
        </w:rPr>
        <w:t xml:space="preserve">УЧЕБНО-МЕТОДИЧЕСКОЕ ОБЕСПЕЧЕНИЕ ОБРАЗОВАТЕЛЬНОГО ПРОЦЕССА </w:t>
      </w:r>
    </w:p>
    <w:p w:rsidR="004057AF" w:rsidRPr="000E0996" w:rsidRDefault="000049DA" w:rsidP="000E0996">
      <w:pPr>
        <w:autoSpaceDE w:val="0"/>
        <w:autoSpaceDN w:val="0"/>
        <w:spacing w:before="120" w:after="0" w:line="240" w:lineRule="auto"/>
        <w:ind w:firstLine="709"/>
        <w:jc w:val="both"/>
      </w:pPr>
      <w:r w:rsidRPr="000E0996">
        <w:rPr>
          <w:rFonts w:ascii="Times New Roman" w:eastAsia="Times New Roman" w:hAnsi="Times New Roman"/>
          <w:color w:val="000000"/>
          <w:sz w:val="24"/>
        </w:rPr>
        <w:t>ОБЯЗАТЕЛЬНЫЕ УЧЕБНЫЕ МАТЕРИАЛЫ ДЛЯ УЧЕНИКА</w:t>
      </w:r>
    </w:p>
    <w:p w:rsidR="0022756E" w:rsidRDefault="000049DA" w:rsidP="000E0996">
      <w:pPr>
        <w:autoSpaceDE w:val="0"/>
        <w:autoSpaceDN w:val="0"/>
        <w:spacing w:before="120" w:after="0" w:line="240" w:lineRule="auto"/>
        <w:ind w:firstLine="709"/>
        <w:jc w:val="both"/>
        <w:rPr>
          <w:rFonts w:ascii="Times New Roman" w:eastAsia="Times New Roman" w:hAnsi="Times New Roman"/>
          <w:color w:val="000000"/>
          <w:sz w:val="24"/>
          <w:lang w:val="ru-RU"/>
        </w:rPr>
      </w:pPr>
      <w:r w:rsidRPr="000049DA">
        <w:rPr>
          <w:rFonts w:ascii="Times New Roman" w:eastAsia="Times New Roman" w:hAnsi="Times New Roman"/>
          <w:color w:val="000000"/>
          <w:sz w:val="24"/>
          <w:lang w:val="ru-RU"/>
        </w:rPr>
        <w:t>Физическая культура. Футбол для всех, 5-9 класс/</w:t>
      </w:r>
      <w:proofErr w:type="spellStart"/>
      <w:r w:rsidRPr="000049DA">
        <w:rPr>
          <w:rFonts w:ascii="Times New Roman" w:eastAsia="Times New Roman" w:hAnsi="Times New Roman"/>
          <w:color w:val="000000"/>
          <w:sz w:val="24"/>
          <w:lang w:val="ru-RU"/>
        </w:rPr>
        <w:t>Погадаев</w:t>
      </w:r>
      <w:proofErr w:type="spellEnd"/>
      <w:r w:rsidRPr="000049DA">
        <w:rPr>
          <w:rFonts w:ascii="Times New Roman" w:eastAsia="Times New Roman" w:hAnsi="Times New Roman"/>
          <w:color w:val="000000"/>
          <w:sz w:val="24"/>
          <w:lang w:val="ru-RU"/>
        </w:rPr>
        <w:t xml:space="preserve"> Г.И.; под редакцией </w:t>
      </w:r>
      <w:proofErr w:type="spellStart"/>
      <w:r w:rsidRPr="000049DA">
        <w:rPr>
          <w:rFonts w:ascii="Times New Roman" w:eastAsia="Times New Roman" w:hAnsi="Times New Roman"/>
          <w:color w:val="000000"/>
          <w:sz w:val="24"/>
          <w:lang w:val="ru-RU"/>
        </w:rPr>
        <w:t>Акинфеева</w:t>
      </w:r>
      <w:proofErr w:type="spellEnd"/>
      <w:r w:rsidRPr="000049DA">
        <w:rPr>
          <w:rFonts w:ascii="Times New Roman" w:eastAsia="Times New Roman" w:hAnsi="Times New Roman"/>
          <w:color w:val="000000"/>
          <w:sz w:val="24"/>
          <w:lang w:val="ru-RU"/>
        </w:rPr>
        <w:t xml:space="preserve"> И., Акционерное общество «Издательство «Просвещение»; </w:t>
      </w:r>
    </w:p>
    <w:p w:rsidR="0022756E" w:rsidRDefault="000049DA" w:rsidP="000E0996">
      <w:pPr>
        <w:autoSpaceDE w:val="0"/>
        <w:autoSpaceDN w:val="0"/>
        <w:spacing w:before="120" w:after="0" w:line="240" w:lineRule="auto"/>
        <w:ind w:firstLine="709"/>
        <w:jc w:val="both"/>
        <w:rPr>
          <w:rFonts w:ascii="Times New Roman" w:eastAsia="Times New Roman" w:hAnsi="Times New Roman"/>
          <w:color w:val="000000"/>
          <w:sz w:val="24"/>
          <w:lang w:val="ru-RU"/>
        </w:rPr>
      </w:pPr>
      <w:r w:rsidRPr="000049DA">
        <w:rPr>
          <w:rFonts w:ascii="Times New Roman" w:eastAsia="Times New Roman" w:hAnsi="Times New Roman"/>
          <w:color w:val="000000"/>
          <w:sz w:val="24"/>
          <w:lang w:val="ru-RU"/>
        </w:rPr>
        <w:t xml:space="preserve">Физическая культура, 6-7 класс/Матвеев А.П., Акционерное общество «Издательство «Просвещение»; Физическая культура, 5-7 класс/ Петрова Т.В., Копылов Ю.А., Полянская Н.В. и другие, Общество с ограниченной ответственностью «Издательский центр ВЕНТАНА-ГРАФ»; Акционерное </w:t>
      </w:r>
      <w:proofErr w:type="spellStart"/>
      <w:r w:rsidRPr="000049DA">
        <w:rPr>
          <w:rFonts w:ascii="Times New Roman" w:eastAsia="Times New Roman" w:hAnsi="Times New Roman"/>
          <w:color w:val="000000"/>
          <w:sz w:val="24"/>
          <w:lang w:val="ru-RU"/>
        </w:rPr>
        <w:t>общество</w:t>
      </w:r>
      <w:proofErr w:type="gramStart"/>
      <w:r w:rsidRPr="000049DA">
        <w:rPr>
          <w:rFonts w:ascii="Times New Roman" w:eastAsia="Times New Roman" w:hAnsi="Times New Roman"/>
          <w:color w:val="000000"/>
          <w:sz w:val="24"/>
          <w:lang w:val="ru-RU"/>
        </w:rPr>
        <w:t>«И</w:t>
      </w:r>
      <w:proofErr w:type="gramEnd"/>
      <w:r w:rsidRPr="000049DA">
        <w:rPr>
          <w:rFonts w:ascii="Times New Roman" w:eastAsia="Times New Roman" w:hAnsi="Times New Roman"/>
          <w:color w:val="000000"/>
          <w:sz w:val="24"/>
          <w:lang w:val="ru-RU"/>
        </w:rPr>
        <w:t>здательство</w:t>
      </w:r>
      <w:proofErr w:type="spellEnd"/>
      <w:r w:rsidRPr="000049DA">
        <w:rPr>
          <w:rFonts w:ascii="Times New Roman" w:eastAsia="Times New Roman" w:hAnsi="Times New Roman"/>
          <w:color w:val="000000"/>
          <w:sz w:val="24"/>
          <w:lang w:val="ru-RU"/>
        </w:rPr>
        <w:t xml:space="preserve"> Просвещение»; </w:t>
      </w:r>
    </w:p>
    <w:p w:rsidR="0022756E" w:rsidRDefault="000049DA" w:rsidP="000E0996">
      <w:pPr>
        <w:autoSpaceDE w:val="0"/>
        <w:autoSpaceDN w:val="0"/>
        <w:spacing w:before="120" w:after="0" w:line="240" w:lineRule="auto"/>
        <w:ind w:firstLine="709"/>
        <w:jc w:val="both"/>
        <w:rPr>
          <w:rFonts w:ascii="Times New Roman" w:eastAsia="Times New Roman" w:hAnsi="Times New Roman"/>
          <w:color w:val="000000"/>
          <w:sz w:val="24"/>
          <w:lang w:val="ru-RU"/>
        </w:rPr>
      </w:pPr>
      <w:r w:rsidRPr="000049DA">
        <w:rPr>
          <w:rFonts w:ascii="Times New Roman" w:eastAsia="Times New Roman" w:hAnsi="Times New Roman"/>
          <w:color w:val="000000"/>
          <w:sz w:val="24"/>
          <w:lang w:val="ru-RU"/>
        </w:rPr>
        <w:t>Физическая культура, 5-6 класс/</w:t>
      </w:r>
      <w:proofErr w:type="spellStart"/>
      <w:r w:rsidRPr="000049DA">
        <w:rPr>
          <w:rFonts w:ascii="Times New Roman" w:eastAsia="Times New Roman" w:hAnsi="Times New Roman"/>
          <w:color w:val="000000"/>
          <w:sz w:val="24"/>
          <w:lang w:val="ru-RU"/>
        </w:rPr>
        <w:t>Погадаев</w:t>
      </w:r>
      <w:proofErr w:type="spellEnd"/>
      <w:r w:rsidRPr="000049DA">
        <w:rPr>
          <w:rFonts w:ascii="Times New Roman" w:eastAsia="Times New Roman" w:hAnsi="Times New Roman"/>
          <w:color w:val="000000"/>
          <w:sz w:val="24"/>
          <w:lang w:val="ru-RU"/>
        </w:rPr>
        <w:t xml:space="preserve"> Г.И., ООО «ДРОФА»; АО «Издательство Просвещение»; Физическая культура, 5-7 класс/Гурьев С.В.; под редакцией </w:t>
      </w:r>
      <w:proofErr w:type="spellStart"/>
      <w:r w:rsidRPr="000049DA">
        <w:rPr>
          <w:rFonts w:ascii="Times New Roman" w:eastAsia="Times New Roman" w:hAnsi="Times New Roman"/>
          <w:color w:val="000000"/>
          <w:sz w:val="24"/>
          <w:lang w:val="ru-RU"/>
        </w:rPr>
        <w:t>Виленского</w:t>
      </w:r>
      <w:proofErr w:type="spellEnd"/>
      <w:r w:rsidRPr="000049DA">
        <w:rPr>
          <w:rFonts w:ascii="Times New Roman" w:eastAsia="Times New Roman" w:hAnsi="Times New Roman"/>
          <w:color w:val="000000"/>
          <w:sz w:val="24"/>
          <w:lang w:val="ru-RU"/>
        </w:rPr>
        <w:t xml:space="preserve"> М.Я., ООО «Русское слово-учебник»; </w:t>
      </w:r>
    </w:p>
    <w:p w:rsidR="004057AF" w:rsidRPr="000049DA" w:rsidRDefault="000049DA" w:rsidP="000E0996">
      <w:pPr>
        <w:autoSpaceDE w:val="0"/>
        <w:autoSpaceDN w:val="0"/>
        <w:spacing w:before="120" w:after="0" w:line="240" w:lineRule="auto"/>
        <w:ind w:firstLine="709"/>
        <w:jc w:val="both"/>
        <w:rPr>
          <w:lang w:val="ru-RU"/>
        </w:rPr>
      </w:pPr>
      <w:r w:rsidRPr="000049DA">
        <w:rPr>
          <w:rFonts w:ascii="Times New Roman" w:eastAsia="Times New Roman" w:hAnsi="Times New Roman"/>
          <w:color w:val="000000"/>
          <w:sz w:val="24"/>
          <w:lang w:val="ru-RU"/>
        </w:rPr>
        <w:t>Физическая культура. Шахматы в школе, 6 класс/Прудникова Е.А., Волкова Е.И., Акционерное общество «Издательство «Просвещение»; Физическая культура. 5-7 класс/</w:t>
      </w:r>
      <w:proofErr w:type="spellStart"/>
      <w:r w:rsidRPr="000049DA">
        <w:rPr>
          <w:rFonts w:ascii="Times New Roman" w:eastAsia="Times New Roman" w:hAnsi="Times New Roman"/>
          <w:color w:val="000000"/>
          <w:sz w:val="24"/>
          <w:lang w:val="ru-RU"/>
        </w:rPr>
        <w:t>Виленский</w:t>
      </w:r>
      <w:proofErr w:type="spellEnd"/>
      <w:r w:rsidRPr="000049DA">
        <w:rPr>
          <w:rFonts w:ascii="Times New Roman" w:eastAsia="Times New Roman" w:hAnsi="Times New Roman"/>
          <w:color w:val="000000"/>
          <w:sz w:val="24"/>
          <w:lang w:val="ru-RU"/>
        </w:rPr>
        <w:t xml:space="preserve"> М.Я., </w:t>
      </w:r>
      <w:proofErr w:type="spellStart"/>
      <w:r w:rsidRPr="000049DA">
        <w:rPr>
          <w:rFonts w:ascii="Times New Roman" w:eastAsia="Times New Roman" w:hAnsi="Times New Roman"/>
          <w:color w:val="000000"/>
          <w:sz w:val="24"/>
          <w:lang w:val="ru-RU"/>
        </w:rPr>
        <w:t>Туревский</w:t>
      </w:r>
      <w:proofErr w:type="spellEnd"/>
      <w:r w:rsidRPr="000049DA">
        <w:rPr>
          <w:rFonts w:ascii="Times New Roman" w:eastAsia="Times New Roman" w:hAnsi="Times New Roman"/>
          <w:color w:val="000000"/>
          <w:sz w:val="24"/>
          <w:lang w:val="ru-RU"/>
        </w:rPr>
        <w:t xml:space="preserve"> И.М., </w:t>
      </w:r>
      <w:proofErr w:type="spellStart"/>
      <w:r w:rsidRPr="000049DA">
        <w:rPr>
          <w:rFonts w:ascii="Times New Roman" w:eastAsia="Times New Roman" w:hAnsi="Times New Roman"/>
          <w:color w:val="000000"/>
          <w:sz w:val="24"/>
          <w:lang w:val="ru-RU"/>
        </w:rPr>
        <w:t>Торочкова</w:t>
      </w:r>
      <w:proofErr w:type="spellEnd"/>
      <w:r w:rsidRPr="000049DA">
        <w:rPr>
          <w:rFonts w:ascii="Times New Roman" w:eastAsia="Times New Roman" w:hAnsi="Times New Roman"/>
          <w:color w:val="000000"/>
          <w:sz w:val="24"/>
          <w:lang w:val="ru-RU"/>
        </w:rPr>
        <w:t xml:space="preserve"> Т.Ю. и другие; под редакцией </w:t>
      </w:r>
      <w:proofErr w:type="spellStart"/>
      <w:r w:rsidRPr="000049DA">
        <w:rPr>
          <w:rFonts w:ascii="Times New Roman" w:eastAsia="Times New Roman" w:hAnsi="Times New Roman"/>
          <w:color w:val="000000"/>
          <w:sz w:val="24"/>
          <w:lang w:val="ru-RU"/>
        </w:rPr>
        <w:t>Виленского</w:t>
      </w:r>
      <w:proofErr w:type="spellEnd"/>
      <w:r w:rsidRPr="000049DA">
        <w:rPr>
          <w:rFonts w:ascii="Times New Roman" w:eastAsia="Times New Roman" w:hAnsi="Times New Roman"/>
          <w:color w:val="000000"/>
          <w:sz w:val="24"/>
          <w:lang w:val="ru-RU"/>
        </w:rPr>
        <w:t xml:space="preserve"> М.Я., Акционерное общество «Издательство «Просвещение»; </w:t>
      </w:r>
    </w:p>
    <w:p w:rsidR="004057AF" w:rsidRPr="000049DA" w:rsidRDefault="000049DA" w:rsidP="000E0996">
      <w:pPr>
        <w:autoSpaceDE w:val="0"/>
        <w:autoSpaceDN w:val="0"/>
        <w:spacing w:before="240" w:after="0" w:line="240" w:lineRule="auto"/>
        <w:ind w:firstLine="709"/>
        <w:jc w:val="both"/>
        <w:rPr>
          <w:lang w:val="ru-RU"/>
        </w:rPr>
      </w:pPr>
      <w:r w:rsidRPr="000049DA">
        <w:rPr>
          <w:rFonts w:ascii="Times New Roman" w:eastAsia="Times New Roman" w:hAnsi="Times New Roman"/>
          <w:b/>
          <w:color w:val="000000"/>
          <w:sz w:val="24"/>
          <w:lang w:val="ru-RU"/>
        </w:rPr>
        <w:t>МЕТОДИЧЕСКИЕ МАТЕРИАЛЫ ДЛЯ УЧИТЕЛЯ</w:t>
      </w:r>
    </w:p>
    <w:p w:rsidR="006E6434" w:rsidRDefault="006E6434" w:rsidP="000E0996">
      <w:pPr>
        <w:autoSpaceDE w:val="0"/>
        <w:autoSpaceDN w:val="0"/>
        <w:spacing w:before="120" w:after="0" w:line="240" w:lineRule="auto"/>
        <w:ind w:firstLine="709"/>
        <w:jc w:val="both"/>
        <w:rPr>
          <w:lang w:val="ru-RU"/>
        </w:rPr>
      </w:pPr>
      <w:r>
        <w:rPr>
          <w:rFonts w:ascii="Times New Roman" w:eastAsia="Times New Roman" w:hAnsi="Times New Roman"/>
          <w:color w:val="000000"/>
          <w:sz w:val="24"/>
          <w:lang w:val="ru-RU"/>
        </w:rPr>
        <w:t xml:space="preserve">Список литературы </w:t>
      </w:r>
      <w:r w:rsidR="000049DA" w:rsidRPr="000049DA">
        <w:rPr>
          <w:rFonts w:ascii="Times New Roman" w:eastAsia="Times New Roman" w:hAnsi="Times New Roman"/>
          <w:color w:val="000000"/>
          <w:sz w:val="24"/>
          <w:lang w:val="ru-RU"/>
        </w:rPr>
        <w:t>«Учителю физической культуры»</w:t>
      </w:r>
    </w:p>
    <w:p w:rsidR="004057AF" w:rsidRPr="000049DA" w:rsidRDefault="000049DA" w:rsidP="000E0996">
      <w:pPr>
        <w:autoSpaceDE w:val="0"/>
        <w:autoSpaceDN w:val="0"/>
        <w:spacing w:before="120" w:after="0" w:line="240" w:lineRule="auto"/>
        <w:ind w:firstLine="709"/>
        <w:jc w:val="both"/>
        <w:rPr>
          <w:lang w:val="ru-RU"/>
        </w:rPr>
      </w:pPr>
      <w:r w:rsidRPr="000049DA">
        <w:rPr>
          <w:rFonts w:ascii="Times New Roman" w:eastAsia="Times New Roman" w:hAnsi="Times New Roman"/>
          <w:color w:val="000000"/>
          <w:sz w:val="24"/>
          <w:lang w:val="ru-RU"/>
        </w:rPr>
        <w:t>1. Холодов, Ж. К. Теория и методика физического воспитания и спорта : учеб</w:t>
      </w:r>
      <w:proofErr w:type="gramStart"/>
      <w:r w:rsidRPr="000049DA">
        <w:rPr>
          <w:rFonts w:ascii="Times New Roman" w:eastAsia="Times New Roman" w:hAnsi="Times New Roman"/>
          <w:color w:val="000000"/>
          <w:sz w:val="24"/>
          <w:lang w:val="ru-RU"/>
        </w:rPr>
        <w:t>.</w:t>
      </w:r>
      <w:proofErr w:type="gramEnd"/>
      <w:r w:rsidRPr="000049DA">
        <w:rPr>
          <w:rFonts w:ascii="Times New Roman" w:eastAsia="Times New Roman" w:hAnsi="Times New Roman"/>
          <w:color w:val="000000"/>
          <w:sz w:val="24"/>
          <w:lang w:val="ru-RU"/>
        </w:rPr>
        <w:t xml:space="preserve"> </w:t>
      </w:r>
      <w:proofErr w:type="gramStart"/>
      <w:r w:rsidRPr="000049DA">
        <w:rPr>
          <w:rFonts w:ascii="Times New Roman" w:eastAsia="Times New Roman" w:hAnsi="Times New Roman"/>
          <w:color w:val="000000"/>
          <w:sz w:val="24"/>
          <w:lang w:val="ru-RU"/>
        </w:rPr>
        <w:t>п</w:t>
      </w:r>
      <w:proofErr w:type="gramEnd"/>
      <w:r w:rsidRPr="000049DA">
        <w:rPr>
          <w:rFonts w:ascii="Times New Roman" w:eastAsia="Times New Roman" w:hAnsi="Times New Roman"/>
          <w:color w:val="000000"/>
          <w:sz w:val="24"/>
          <w:lang w:val="ru-RU"/>
        </w:rPr>
        <w:t xml:space="preserve">особие для студ. </w:t>
      </w:r>
      <w:proofErr w:type="spellStart"/>
      <w:r w:rsidRPr="000049DA">
        <w:rPr>
          <w:rFonts w:ascii="Times New Roman" w:eastAsia="Times New Roman" w:hAnsi="Times New Roman"/>
          <w:color w:val="000000"/>
          <w:sz w:val="24"/>
          <w:lang w:val="ru-RU"/>
        </w:rPr>
        <w:t>высш</w:t>
      </w:r>
      <w:proofErr w:type="spellEnd"/>
      <w:r w:rsidRPr="000049DA">
        <w:rPr>
          <w:rFonts w:ascii="Times New Roman" w:eastAsia="Times New Roman" w:hAnsi="Times New Roman"/>
          <w:color w:val="000000"/>
          <w:sz w:val="24"/>
          <w:lang w:val="ru-RU"/>
        </w:rPr>
        <w:t>. учеб. заведений / Ж. К. Холодов, В. С. Кузнецов. 8-е изд., стер. М.</w:t>
      </w:r>
      <w:proofErr w:type="gramStart"/>
      <w:r w:rsidRPr="000049DA">
        <w:rPr>
          <w:rFonts w:ascii="Times New Roman" w:eastAsia="Times New Roman" w:hAnsi="Times New Roman"/>
          <w:color w:val="000000"/>
          <w:sz w:val="24"/>
          <w:lang w:val="ru-RU"/>
        </w:rPr>
        <w:t xml:space="preserve"> :</w:t>
      </w:r>
      <w:proofErr w:type="gramEnd"/>
      <w:r w:rsidRPr="000049DA">
        <w:rPr>
          <w:rFonts w:ascii="Times New Roman" w:eastAsia="Times New Roman" w:hAnsi="Times New Roman"/>
          <w:color w:val="000000"/>
          <w:sz w:val="24"/>
          <w:lang w:val="ru-RU"/>
        </w:rPr>
        <w:t xml:space="preserve"> Академия, 2010. 480 с.</w:t>
      </w:r>
    </w:p>
    <w:p w:rsidR="004057AF" w:rsidRPr="000049DA" w:rsidRDefault="000049DA" w:rsidP="000E0996">
      <w:pPr>
        <w:autoSpaceDE w:val="0"/>
        <w:autoSpaceDN w:val="0"/>
        <w:spacing w:before="120" w:after="0" w:line="240" w:lineRule="auto"/>
        <w:ind w:firstLine="709"/>
        <w:jc w:val="both"/>
        <w:rPr>
          <w:lang w:val="ru-RU"/>
        </w:rPr>
      </w:pPr>
      <w:r w:rsidRPr="000049DA">
        <w:rPr>
          <w:rFonts w:ascii="Times New Roman" w:eastAsia="Times New Roman" w:hAnsi="Times New Roman"/>
          <w:color w:val="000000"/>
          <w:sz w:val="24"/>
          <w:lang w:val="ru-RU"/>
        </w:rPr>
        <w:t xml:space="preserve">2. Педагогика физической культуры и спорта : учебник для студ. </w:t>
      </w:r>
      <w:proofErr w:type="spellStart"/>
      <w:r w:rsidRPr="000049DA">
        <w:rPr>
          <w:rFonts w:ascii="Times New Roman" w:eastAsia="Times New Roman" w:hAnsi="Times New Roman"/>
          <w:color w:val="000000"/>
          <w:sz w:val="24"/>
          <w:lang w:val="ru-RU"/>
        </w:rPr>
        <w:t>высш</w:t>
      </w:r>
      <w:proofErr w:type="spellEnd"/>
      <w:r w:rsidRPr="000049DA">
        <w:rPr>
          <w:rFonts w:ascii="Times New Roman" w:eastAsia="Times New Roman" w:hAnsi="Times New Roman"/>
          <w:color w:val="000000"/>
          <w:sz w:val="24"/>
          <w:lang w:val="ru-RU"/>
        </w:rPr>
        <w:t>. учеб</w:t>
      </w:r>
      <w:proofErr w:type="gramStart"/>
      <w:r w:rsidRPr="000049DA">
        <w:rPr>
          <w:rFonts w:ascii="Times New Roman" w:eastAsia="Times New Roman" w:hAnsi="Times New Roman"/>
          <w:color w:val="000000"/>
          <w:sz w:val="24"/>
          <w:lang w:val="ru-RU"/>
        </w:rPr>
        <w:t>.</w:t>
      </w:r>
      <w:proofErr w:type="gramEnd"/>
      <w:r w:rsidRPr="000049DA">
        <w:rPr>
          <w:rFonts w:ascii="Times New Roman" w:eastAsia="Times New Roman" w:hAnsi="Times New Roman"/>
          <w:color w:val="000000"/>
          <w:sz w:val="24"/>
          <w:lang w:val="ru-RU"/>
        </w:rPr>
        <w:t xml:space="preserve"> </w:t>
      </w:r>
      <w:proofErr w:type="gramStart"/>
      <w:r w:rsidRPr="000049DA">
        <w:rPr>
          <w:rFonts w:ascii="Times New Roman" w:eastAsia="Times New Roman" w:hAnsi="Times New Roman"/>
          <w:color w:val="000000"/>
          <w:sz w:val="24"/>
          <w:lang w:val="ru-RU"/>
        </w:rPr>
        <w:t>з</w:t>
      </w:r>
      <w:proofErr w:type="gramEnd"/>
      <w:r w:rsidRPr="000049DA">
        <w:rPr>
          <w:rFonts w:ascii="Times New Roman" w:eastAsia="Times New Roman" w:hAnsi="Times New Roman"/>
          <w:color w:val="000000"/>
          <w:sz w:val="24"/>
          <w:lang w:val="ru-RU"/>
        </w:rPr>
        <w:t xml:space="preserve">аведений / С. Д. </w:t>
      </w:r>
      <w:proofErr w:type="spellStart"/>
      <w:r w:rsidRPr="000049DA">
        <w:rPr>
          <w:rFonts w:ascii="Times New Roman" w:eastAsia="Times New Roman" w:hAnsi="Times New Roman"/>
          <w:color w:val="000000"/>
          <w:sz w:val="24"/>
          <w:lang w:val="ru-RU"/>
        </w:rPr>
        <w:t>Неверкович</w:t>
      </w:r>
      <w:proofErr w:type="spellEnd"/>
      <w:r w:rsidRPr="000049DA">
        <w:rPr>
          <w:rFonts w:ascii="Times New Roman" w:eastAsia="Times New Roman" w:hAnsi="Times New Roman"/>
          <w:color w:val="000000"/>
          <w:sz w:val="24"/>
          <w:lang w:val="ru-RU"/>
        </w:rPr>
        <w:t xml:space="preserve"> [и др.] ; под ред. С. Д. </w:t>
      </w:r>
      <w:proofErr w:type="spellStart"/>
      <w:r w:rsidRPr="000049DA">
        <w:rPr>
          <w:rFonts w:ascii="Times New Roman" w:eastAsia="Times New Roman" w:hAnsi="Times New Roman"/>
          <w:color w:val="000000"/>
          <w:sz w:val="24"/>
          <w:lang w:val="ru-RU"/>
        </w:rPr>
        <w:t>Неверковича</w:t>
      </w:r>
      <w:proofErr w:type="spellEnd"/>
      <w:r w:rsidRPr="000049DA">
        <w:rPr>
          <w:rFonts w:ascii="Times New Roman" w:eastAsia="Times New Roman" w:hAnsi="Times New Roman"/>
          <w:color w:val="000000"/>
          <w:sz w:val="24"/>
          <w:lang w:val="ru-RU"/>
        </w:rPr>
        <w:t>. М.</w:t>
      </w:r>
      <w:proofErr w:type="gramStart"/>
      <w:r w:rsidRPr="000049DA">
        <w:rPr>
          <w:rFonts w:ascii="Times New Roman" w:eastAsia="Times New Roman" w:hAnsi="Times New Roman"/>
          <w:color w:val="000000"/>
          <w:sz w:val="24"/>
          <w:lang w:val="ru-RU"/>
        </w:rPr>
        <w:t xml:space="preserve"> :</w:t>
      </w:r>
      <w:proofErr w:type="gramEnd"/>
      <w:r w:rsidRPr="000049DA">
        <w:rPr>
          <w:rFonts w:ascii="Times New Roman" w:eastAsia="Times New Roman" w:hAnsi="Times New Roman"/>
          <w:color w:val="000000"/>
          <w:sz w:val="24"/>
          <w:lang w:val="ru-RU"/>
        </w:rPr>
        <w:t xml:space="preserve"> Академия, 2010. 336 с.</w:t>
      </w:r>
    </w:p>
    <w:p w:rsidR="004057AF" w:rsidRPr="000049DA" w:rsidRDefault="000049DA" w:rsidP="000E0996">
      <w:pPr>
        <w:autoSpaceDE w:val="0"/>
        <w:autoSpaceDN w:val="0"/>
        <w:spacing w:before="120" w:after="0" w:line="240" w:lineRule="auto"/>
        <w:ind w:firstLine="709"/>
        <w:jc w:val="both"/>
        <w:rPr>
          <w:lang w:val="ru-RU"/>
        </w:rPr>
      </w:pPr>
      <w:r w:rsidRPr="000049DA">
        <w:rPr>
          <w:rFonts w:ascii="Times New Roman" w:eastAsia="Times New Roman" w:hAnsi="Times New Roman"/>
          <w:color w:val="000000"/>
          <w:sz w:val="24"/>
          <w:lang w:val="ru-RU"/>
        </w:rPr>
        <w:t>3. Теория и методика обучения предмету «Физическая культура» : учеб</w:t>
      </w:r>
      <w:proofErr w:type="gramStart"/>
      <w:r w:rsidRPr="000049DA">
        <w:rPr>
          <w:rFonts w:ascii="Times New Roman" w:eastAsia="Times New Roman" w:hAnsi="Times New Roman"/>
          <w:color w:val="000000"/>
          <w:sz w:val="24"/>
          <w:lang w:val="ru-RU"/>
        </w:rPr>
        <w:t>.</w:t>
      </w:r>
      <w:proofErr w:type="gramEnd"/>
      <w:r w:rsidRPr="000049DA">
        <w:rPr>
          <w:rFonts w:ascii="Times New Roman" w:eastAsia="Times New Roman" w:hAnsi="Times New Roman"/>
          <w:color w:val="000000"/>
          <w:sz w:val="24"/>
          <w:lang w:val="ru-RU"/>
        </w:rPr>
        <w:t xml:space="preserve"> </w:t>
      </w:r>
      <w:proofErr w:type="gramStart"/>
      <w:r w:rsidRPr="000049DA">
        <w:rPr>
          <w:rFonts w:ascii="Times New Roman" w:eastAsia="Times New Roman" w:hAnsi="Times New Roman"/>
          <w:color w:val="000000"/>
          <w:sz w:val="24"/>
          <w:lang w:val="ru-RU"/>
        </w:rPr>
        <w:t>п</w:t>
      </w:r>
      <w:proofErr w:type="gramEnd"/>
      <w:r w:rsidRPr="000049DA">
        <w:rPr>
          <w:rFonts w:ascii="Times New Roman" w:eastAsia="Times New Roman" w:hAnsi="Times New Roman"/>
          <w:color w:val="000000"/>
          <w:sz w:val="24"/>
          <w:lang w:val="ru-RU"/>
        </w:rPr>
        <w:t xml:space="preserve">особие для студ. </w:t>
      </w:r>
      <w:proofErr w:type="spellStart"/>
      <w:r w:rsidRPr="000049DA">
        <w:rPr>
          <w:rFonts w:ascii="Times New Roman" w:eastAsia="Times New Roman" w:hAnsi="Times New Roman"/>
          <w:color w:val="000000"/>
          <w:sz w:val="24"/>
          <w:lang w:val="ru-RU"/>
        </w:rPr>
        <w:t>высш</w:t>
      </w:r>
      <w:proofErr w:type="spellEnd"/>
      <w:r w:rsidRPr="000049DA">
        <w:rPr>
          <w:rFonts w:ascii="Times New Roman" w:eastAsia="Times New Roman" w:hAnsi="Times New Roman"/>
          <w:color w:val="000000"/>
          <w:sz w:val="24"/>
          <w:lang w:val="ru-RU"/>
        </w:rPr>
        <w:t>. учеб. заведений / Ю. Д. Железняк [и др.] ; под ред.</w:t>
      </w:r>
      <w:r w:rsidR="000E0996">
        <w:rPr>
          <w:lang w:val="ru-RU"/>
        </w:rPr>
        <w:t xml:space="preserve"> </w:t>
      </w:r>
      <w:r w:rsidRPr="000049DA">
        <w:rPr>
          <w:rFonts w:ascii="Times New Roman" w:eastAsia="Times New Roman" w:hAnsi="Times New Roman"/>
          <w:color w:val="000000"/>
          <w:sz w:val="24"/>
          <w:lang w:val="ru-RU"/>
        </w:rPr>
        <w:t xml:space="preserve">Ю. Д. Железняка. 4-е изд., </w:t>
      </w:r>
      <w:proofErr w:type="spellStart"/>
      <w:r w:rsidRPr="000049DA">
        <w:rPr>
          <w:rFonts w:ascii="Times New Roman" w:eastAsia="Times New Roman" w:hAnsi="Times New Roman"/>
          <w:color w:val="000000"/>
          <w:sz w:val="24"/>
          <w:lang w:val="ru-RU"/>
        </w:rPr>
        <w:t>перераб</w:t>
      </w:r>
      <w:proofErr w:type="spellEnd"/>
      <w:r w:rsidRPr="000049DA">
        <w:rPr>
          <w:rFonts w:ascii="Times New Roman" w:eastAsia="Times New Roman" w:hAnsi="Times New Roman"/>
          <w:color w:val="000000"/>
          <w:sz w:val="24"/>
          <w:lang w:val="ru-RU"/>
        </w:rPr>
        <w:t>. М.</w:t>
      </w:r>
      <w:proofErr w:type="gramStart"/>
      <w:r w:rsidRPr="000049DA">
        <w:rPr>
          <w:rFonts w:ascii="Times New Roman" w:eastAsia="Times New Roman" w:hAnsi="Times New Roman"/>
          <w:color w:val="000000"/>
          <w:sz w:val="24"/>
          <w:lang w:val="ru-RU"/>
        </w:rPr>
        <w:t xml:space="preserve"> :</w:t>
      </w:r>
      <w:proofErr w:type="gramEnd"/>
      <w:r w:rsidRPr="000049DA">
        <w:rPr>
          <w:rFonts w:ascii="Times New Roman" w:eastAsia="Times New Roman" w:hAnsi="Times New Roman"/>
          <w:color w:val="000000"/>
          <w:sz w:val="24"/>
          <w:lang w:val="ru-RU"/>
        </w:rPr>
        <w:t xml:space="preserve"> Академия, 2010. 272 с.</w:t>
      </w:r>
    </w:p>
    <w:p w:rsidR="004057AF" w:rsidRPr="000049DA" w:rsidRDefault="000049DA" w:rsidP="000E0996">
      <w:pPr>
        <w:autoSpaceDE w:val="0"/>
        <w:autoSpaceDN w:val="0"/>
        <w:spacing w:before="120" w:after="0" w:line="240" w:lineRule="auto"/>
        <w:ind w:firstLine="709"/>
        <w:jc w:val="both"/>
        <w:rPr>
          <w:lang w:val="ru-RU"/>
        </w:rPr>
      </w:pPr>
      <w:r w:rsidRPr="000049DA">
        <w:rPr>
          <w:rFonts w:ascii="Times New Roman" w:eastAsia="Times New Roman" w:hAnsi="Times New Roman"/>
          <w:color w:val="000000"/>
          <w:sz w:val="24"/>
          <w:lang w:val="ru-RU"/>
        </w:rPr>
        <w:t>4. Педагогическая практика в общеобразовательных учреждениях студентов факультета физической культуры : учеб</w:t>
      </w:r>
      <w:proofErr w:type="gramStart"/>
      <w:r w:rsidRPr="000049DA">
        <w:rPr>
          <w:rFonts w:ascii="Times New Roman" w:eastAsia="Times New Roman" w:hAnsi="Times New Roman"/>
          <w:color w:val="000000"/>
          <w:sz w:val="24"/>
          <w:lang w:val="ru-RU"/>
        </w:rPr>
        <w:t>.-</w:t>
      </w:r>
      <w:proofErr w:type="gramEnd"/>
      <w:r w:rsidRPr="000049DA">
        <w:rPr>
          <w:rFonts w:ascii="Times New Roman" w:eastAsia="Times New Roman" w:hAnsi="Times New Roman"/>
          <w:color w:val="000000"/>
          <w:sz w:val="24"/>
          <w:lang w:val="ru-RU"/>
        </w:rPr>
        <w:t xml:space="preserve">метод. пособие для студ. фак-та </w:t>
      </w:r>
      <w:proofErr w:type="spellStart"/>
      <w:r w:rsidRPr="000049DA">
        <w:rPr>
          <w:rFonts w:ascii="Times New Roman" w:eastAsia="Times New Roman" w:hAnsi="Times New Roman"/>
          <w:color w:val="000000"/>
          <w:sz w:val="24"/>
          <w:lang w:val="ru-RU"/>
        </w:rPr>
        <w:t>физич.культуры</w:t>
      </w:r>
      <w:proofErr w:type="spellEnd"/>
      <w:r w:rsidRPr="000049DA">
        <w:rPr>
          <w:rFonts w:ascii="Times New Roman" w:eastAsia="Times New Roman" w:hAnsi="Times New Roman"/>
          <w:color w:val="000000"/>
          <w:sz w:val="24"/>
          <w:lang w:val="ru-RU"/>
        </w:rPr>
        <w:t xml:space="preserve"> / авт.-сост. Л. В. Казацкая, Л. Я. Ананьева, И. Б. </w:t>
      </w:r>
      <w:proofErr w:type="spellStart"/>
      <w:r w:rsidRPr="000049DA">
        <w:rPr>
          <w:rFonts w:ascii="Times New Roman" w:eastAsia="Times New Roman" w:hAnsi="Times New Roman"/>
          <w:color w:val="000000"/>
          <w:sz w:val="24"/>
          <w:lang w:val="ru-RU"/>
        </w:rPr>
        <w:t>Габедава</w:t>
      </w:r>
      <w:proofErr w:type="spellEnd"/>
      <w:r w:rsidRPr="000049DA">
        <w:rPr>
          <w:rFonts w:ascii="Times New Roman" w:eastAsia="Times New Roman" w:hAnsi="Times New Roman"/>
          <w:color w:val="000000"/>
          <w:sz w:val="24"/>
          <w:lang w:val="ru-RU"/>
        </w:rPr>
        <w:t xml:space="preserve">, М. П. </w:t>
      </w:r>
      <w:proofErr w:type="spellStart"/>
      <w:r w:rsidRPr="000049DA">
        <w:rPr>
          <w:rFonts w:ascii="Times New Roman" w:eastAsia="Times New Roman" w:hAnsi="Times New Roman"/>
          <w:color w:val="000000"/>
          <w:sz w:val="24"/>
          <w:lang w:val="ru-RU"/>
        </w:rPr>
        <w:t>Бурмистрова</w:t>
      </w:r>
      <w:proofErr w:type="spellEnd"/>
      <w:r w:rsidRPr="000049DA">
        <w:rPr>
          <w:rFonts w:ascii="Times New Roman" w:eastAsia="Times New Roman" w:hAnsi="Times New Roman"/>
          <w:color w:val="000000"/>
          <w:sz w:val="24"/>
          <w:lang w:val="ru-RU"/>
        </w:rPr>
        <w:t>. Саратов</w:t>
      </w:r>
      <w:proofErr w:type="gramStart"/>
      <w:r w:rsidRPr="000049DA">
        <w:rPr>
          <w:rFonts w:ascii="Times New Roman" w:eastAsia="Times New Roman" w:hAnsi="Times New Roman"/>
          <w:color w:val="000000"/>
          <w:sz w:val="24"/>
          <w:lang w:val="ru-RU"/>
        </w:rPr>
        <w:t xml:space="preserve"> :</w:t>
      </w:r>
      <w:proofErr w:type="gramEnd"/>
      <w:r w:rsidRPr="000049DA">
        <w:rPr>
          <w:rFonts w:ascii="Times New Roman" w:eastAsia="Times New Roman" w:hAnsi="Times New Roman"/>
          <w:color w:val="000000"/>
          <w:sz w:val="24"/>
          <w:lang w:val="ru-RU"/>
        </w:rPr>
        <w:t xml:space="preserve"> Наука, 2007. 53 с.</w:t>
      </w:r>
    </w:p>
    <w:p w:rsidR="004057AF" w:rsidRPr="000049DA" w:rsidRDefault="000049DA" w:rsidP="000E0996">
      <w:pPr>
        <w:autoSpaceDE w:val="0"/>
        <w:autoSpaceDN w:val="0"/>
        <w:spacing w:before="120" w:after="0" w:line="240" w:lineRule="auto"/>
        <w:ind w:firstLine="709"/>
        <w:jc w:val="both"/>
        <w:rPr>
          <w:lang w:val="ru-RU"/>
        </w:rPr>
      </w:pPr>
      <w:r w:rsidRPr="000049DA">
        <w:rPr>
          <w:rFonts w:ascii="Times New Roman" w:eastAsia="Times New Roman" w:hAnsi="Times New Roman"/>
          <w:color w:val="000000"/>
          <w:sz w:val="24"/>
          <w:lang w:val="ru-RU"/>
        </w:rPr>
        <w:t xml:space="preserve">5. Настольная книга учителя физической культуры / авт.-сост. Г. И. </w:t>
      </w:r>
      <w:proofErr w:type="spellStart"/>
      <w:r w:rsidRPr="000049DA">
        <w:rPr>
          <w:rFonts w:ascii="Times New Roman" w:eastAsia="Times New Roman" w:hAnsi="Times New Roman"/>
          <w:color w:val="000000"/>
          <w:sz w:val="24"/>
          <w:lang w:val="ru-RU"/>
        </w:rPr>
        <w:t>Погадаев</w:t>
      </w:r>
      <w:proofErr w:type="spellEnd"/>
      <w:proofErr w:type="gramStart"/>
      <w:r w:rsidRPr="000049DA">
        <w:rPr>
          <w:rFonts w:ascii="Times New Roman" w:eastAsia="Times New Roman" w:hAnsi="Times New Roman"/>
          <w:color w:val="000000"/>
          <w:sz w:val="24"/>
          <w:lang w:val="ru-RU"/>
        </w:rPr>
        <w:t xml:space="preserve"> ;</w:t>
      </w:r>
      <w:proofErr w:type="gramEnd"/>
      <w:r w:rsidRPr="000049DA">
        <w:rPr>
          <w:rFonts w:ascii="Times New Roman" w:eastAsia="Times New Roman" w:hAnsi="Times New Roman"/>
          <w:color w:val="000000"/>
          <w:sz w:val="24"/>
          <w:lang w:val="ru-RU"/>
        </w:rPr>
        <w:t xml:space="preserve"> предисл. В. В. Кузина, Н. Д. Никандрова. 2-е изд., </w:t>
      </w:r>
      <w:proofErr w:type="spellStart"/>
      <w:r w:rsidRPr="000049DA">
        <w:rPr>
          <w:rFonts w:ascii="Times New Roman" w:eastAsia="Times New Roman" w:hAnsi="Times New Roman"/>
          <w:color w:val="000000"/>
          <w:sz w:val="24"/>
          <w:lang w:val="ru-RU"/>
        </w:rPr>
        <w:t>перераб</w:t>
      </w:r>
      <w:proofErr w:type="spellEnd"/>
      <w:r w:rsidRPr="000049DA">
        <w:rPr>
          <w:rFonts w:ascii="Times New Roman" w:eastAsia="Times New Roman" w:hAnsi="Times New Roman"/>
          <w:color w:val="000000"/>
          <w:sz w:val="24"/>
          <w:lang w:val="ru-RU"/>
        </w:rPr>
        <w:t>. и доп. М.</w:t>
      </w:r>
      <w:proofErr w:type="gramStart"/>
      <w:r w:rsidRPr="000049DA">
        <w:rPr>
          <w:rFonts w:ascii="Times New Roman" w:eastAsia="Times New Roman" w:hAnsi="Times New Roman"/>
          <w:color w:val="000000"/>
          <w:sz w:val="24"/>
          <w:lang w:val="ru-RU"/>
        </w:rPr>
        <w:t xml:space="preserve"> :</w:t>
      </w:r>
      <w:proofErr w:type="gramEnd"/>
      <w:r w:rsidRPr="000049DA">
        <w:rPr>
          <w:rFonts w:ascii="Times New Roman" w:eastAsia="Times New Roman" w:hAnsi="Times New Roman"/>
          <w:color w:val="000000"/>
          <w:sz w:val="24"/>
          <w:lang w:val="ru-RU"/>
        </w:rPr>
        <w:t xml:space="preserve"> Физкультура и спорт, 2000. 496 с.</w:t>
      </w:r>
    </w:p>
    <w:p w:rsidR="004057AF" w:rsidRPr="000049DA" w:rsidRDefault="000049DA" w:rsidP="000E0996">
      <w:pPr>
        <w:autoSpaceDE w:val="0"/>
        <w:autoSpaceDN w:val="0"/>
        <w:spacing w:before="120" w:after="0" w:line="240" w:lineRule="auto"/>
        <w:ind w:firstLine="709"/>
        <w:jc w:val="both"/>
        <w:rPr>
          <w:lang w:val="ru-RU"/>
        </w:rPr>
      </w:pPr>
      <w:r w:rsidRPr="000049DA">
        <w:rPr>
          <w:rFonts w:ascii="Times New Roman" w:eastAsia="Times New Roman" w:hAnsi="Times New Roman"/>
          <w:color w:val="000000"/>
          <w:sz w:val="24"/>
          <w:lang w:val="ru-RU"/>
        </w:rPr>
        <w:t xml:space="preserve">6. </w:t>
      </w:r>
      <w:proofErr w:type="spellStart"/>
      <w:r w:rsidRPr="000049DA">
        <w:rPr>
          <w:rFonts w:ascii="Times New Roman" w:eastAsia="Times New Roman" w:hAnsi="Times New Roman"/>
          <w:color w:val="000000"/>
          <w:sz w:val="24"/>
          <w:lang w:val="ru-RU"/>
        </w:rPr>
        <w:t>Баршай</w:t>
      </w:r>
      <w:proofErr w:type="spellEnd"/>
      <w:r w:rsidRPr="000049DA">
        <w:rPr>
          <w:rFonts w:ascii="Times New Roman" w:eastAsia="Times New Roman" w:hAnsi="Times New Roman"/>
          <w:color w:val="000000"/>
          <w:sz w:val="24"/>
          <w:lang w:val="ru-RU"/>
        </w:rPr>
        <w:t xml:space="preserve">, В. М. Физкультура в школе и дома / В. М. </w:t>
      </w:r>
      <w:proofErr w:type="spellStart"/>
      <w:r w:rsidRPr="000049DA">
        <w:rPr>
          <w:rFonts w:ascii="Times New Roman" w:eastAsia="Times New Roman" w:hAnsi="Times New Roman"/>
          <w:color w:val="000000"/>
          <w:sz w:val="24"/>
          <w:lang w:val="ru-RU"/>
        </w:rPr>
        <w:t>Баршай</w:t>
      </w:r>
      <w:proofErr w:type="spellEnd"/>
      <w:r w:rsidRPr="000049DA">
        <w:rPr>
          <w:rFonts w:ascii="Times New Roman" w:eastAsia="Times New Roman" w:hAnsi="Times New Roman"/>
          <w:color w:val="000000"/>
          <w:sz w:val="24"/>
          <w:lang w:val="ru-RU"/>
        </w:rPr>
        <w:t>. Ростов н/Д</w:t>
      </w:r>
      <w:proofErr w:type="gramStart"/>
      <w:r w:rsidRPr="000049DA">
        <w:rPr>
          <w:rFonts w:ascii="Times New Roman" w:eastAsia="Times New Roman" w:hAnsi="Times New Roman"/>
          <w:color w:val="000000"/>
          <w:sz w:val="24"/>
          <w:lang w:val="ru-RU"/>
        </w:rPr>
        <w:t xml:space="preserve"> :</w:t>
      </w:r>
      <w:proofErr w:type="gramEnd"/>
      <w:r w:rsidRPr="000049DA">
        <w:rPr>
          <w:rFonts w:ascii="Times New Roman" w:eastAsia="Times New Roman" w:hAnsi="Times New Roman"/>
          <w:color w:val="000000"/>
          <w:sz w:val="24"/>
          <w:lang w:val="ru-RU"/>
        </w:rPr>
        <w:t xml:space="preserve"> Феникс, 2001. 256 с.</w:t>
      </w:r>
    </w:p>
    <w:p w:rsidR="004057AF" w:rsidRPr="000049DA" w:rsidRDefault="000049DA" w:rsidP="000E0996">
      <w:pPr>
        <w:autoSpaceDE w:val="0"/>
        <w:autoSpaceDN w:val="0"/>
        <w:spacing w:before="120" w:after="0" w:line="240" w:lineRule="auto"/>
        <w:ind w:firstLine="709"/>
        <w:jc w:val="both"/>
        <w:rPr>
          <w:lang w:val="ru-RU"/>
        </w:rPr>
      </w:pPr>
      <w:r w:rsidRPr="000049DA">
        <w:rPr>
          <w:rFonts w:ascii="Times New Roman" w:eastAsia="Times New Roman" w:hAnsi="Times New Roman"/>
          <w:color w:val="000000"/>
          <w:sz w:val="24"/>
          <w:lang w:val="ru-RU"/>
        </w:rPr>
        <w:t>7. Чаленко, И. А. Современные уроки физкультуры в начальной школе / И. А. Чаленко. Ростов н/Д</w:t>
      </w:r>
      <w:proofErr w:type="gramStart"/>
      <w:r w:rsidRPr="000049DA">
        <w:rPr>
          <w:rFonts w:ascii="Times New Roman" w:eastAsia="Times New Roman" w:hAnsi="Times New Roman"/>
          <w:color w:val="000000"/>
          <w:sz w:val="24"/>
          <w:lang w:val="ru-RU"/>
        </w:rPr>
        <w:t xml:space="preserve"> :</w:t>
      </w:r>
      <w:proofErr w:type="gramEnd"/>
      <w:r w:rsidRPr="000049DA">
        <w:rPr>
          <w:rFonts w:ascii="Times New Roman" w:eastAsia="Times New Roman" w:hAnsi="Times New Roman"/>
          <w:color w:val="000000"/>
          <w:sz w:val="24"/>
          <w:lang w:val="ru-RU"/>
        </w:rPr>
        <w:t xml:space="preserve"> Феникс, 2003. 256 с.</w:t>
      </w:r>
    </w:p>
    <w:p w:rsidR="004057AF" w:rsidRPr="000049DA" w:rsidRDefault="000049DA" w:rsidP="000E0996">
      <w:pPr>
        <w:autoSpaceDE w:val="0"/>
        <w:autoSpaceDN w:val="0"/>
        <w:spacing w:before="120" w:after="0" w:line="240" w:lineRule="auto"/>
        <w:ind w:firstLine="709"/>
        <w:jc w:val="both"/>
        <w:rPr>
          <w:lang w:val="ru-RU"/>
        </w:rPr>
      </w:pPr>
      <w:r w:rsidRPr="000049DA">
        <w:rPr>
          <w:rFonts w:ascii="Times New Roman" w:eastAsia="Times New Roman" w:hAnsi="Times New Roman"/>
          <w:color w:val="000000"/>
          <w:sz w:val="24"/>
          <w:lang w:val="ru-RU"/>
        </w:rPr>
        <w:t xml:space="preserve">8. Матвеев, А. В. Физическая культура: 1 </w:t>
      </w:r>
      <w:proofErr w:type="spellStart"/>
      <w:r w:rsidRPr="000049DA">
        <w:rPr>
          <w:rFonts w:ascii="Times New Roman" w:eastAsia="Times New Roman" w:hAnsi="Times New Roman"/>
          <w:color w:val="000000"/>
          <w:sz w:val="24"/>
          <w:lang w:val="ru-RU"/>
        </w:rPr>
        <w:t>кл</w:t>
      </w:r>
      <w:proofErr w:type="spellEnd"/>
      <w:r w:rsidRPr="000049DA">
        <w:rPr>
          <w:rFonts w:ascii="Times New Roman" w:eastAsia="Times New Roman" w:hAnsi="Times New Roman"/>
          <w:color w:val="000000"/>
          <w:sz w:val="24"/>
          <w:lang w:val="ru-RU"/>
        </w:rPr>
        <w:t>.</w:t>
      </w:r>
      <w:proofErr w:type="gramStart"/>
      <w:r w:rsidRPr="000049DA">
        <w:rPr>
          <w:rFonts w:ascii="Times New Roman" w:eastAsia="Times New Roman" w:hAnsi="Times New Roman"/>
          <w:color w:val="000000"/>
          <w:sz w:val="24"/>
          <w:lang w:val="ru-RU"/>
        </w:rPr>
        <w:t xml:space="preserve"> :</w:t>
      </w:r>
      <w:proofErr w:type="gramEnd"/>
      <w:r w:rsidRPr="000049DA">
        <w:rPr>
          <w:rFonts w:ascii="Times New Roman" w:eastAsia="Times New Roman" w:hAnsi="Times New Roman"/>
          <w:color w:val="000000"/>
          <w:sz w:val="24"/>
          <w:lang w:val="ru-RU"/>
        </w:rPr>
        <w:t xml:space="preserve"> методические рекомендации по основам преподавания / А. П. Матвеев, М. В. Малыхина. М.</w:t>
      </w:r>
      <w:proofErr w:type="gramStart"/>
      <w:r w:rsidRPr="000049DA">
        <w:rPr>
          <w:rFonts w:ascii="Times New Roman" w:eastAsia="Times New Roman" w:hAnsi="Times New Roman"/>
          <w:color w:val="000000"/>
          <w:sz w:val="24"/>
          <w:lang w:val="ru-RU"/>
        </w:rPr>
        <w:t xml:space="preserve"> :</w:t>
      </w:r>
      <w:proofErr w:type="gramEnd"/>
      <w:r w:rsidRPr="000049DA">
        <w:rPr>
          <w:rFonts w:ascii="Times New Roman" w:eastAsia="Times New Roman" w:hAnsi="Times New Roman"/>
          <w:color w:val="000000"/>
          <w:sz w:val="24"/>
          <w:lang w:val="ru-RU"/>
        </w:rPr>
        <w:t xml:space="preserve"> Дрофа, 2003. 208 с.</w:t>
      </w:r>
    </w:p>
    <w:p w:rsidR="004057AF" w:rsidRPr="000049DA" w:rsidRDefault="000049DA" w:rsidP="000E0996">
      <w:pPr>
        <w:autoSpaceDE w:val="0"/>
        <w:autoSpaceDN w:val="0"/>
        <w:spacing w:before="120" w:after="0" w:line="240" w:lineRule="auto"/>
        <w:ind w:firstLine="709"/>
        <w:jc w:val="both"/>
        <w:rPr>
          <w:lang w:val="ru-RU"/>
        </w:rPr>
      </w:pPr>
      <w:r w:rsidRPr="000049DA">
        <w:rPr>
          <w:rFonts w:ascii="Times New Roman" w:eastAsia="Times New Roman" w:hAnsi="Times New Roman"/>
          <w:color w:val="000000"/>
          <w:sz w:val="24"/>
          <w:lang w:val="ru-RU"/>
        </w:rPr>
        <w:lastRenderedPageBreak/>
        <w:t>9. Ковалько, В. И. Уроки физкультуры в начальной школе</w:t>
      </w:r>
      <w:proofErr w:type="gramStart"/>
      <w:r w:rsidRPr="000049DA">
        <w:rPr>
          <w:rFonts w:ascii="Times New Roman" w:eastAsia="Times New Roman" w:hAnsi="Times New Roman"/>
          <w:color w:val="000000"/>
          <w:sz w:val="24"/>
          <w:lang w:val="ru-RU"/>
        </w:rPr>
        <w:t xml:space="preserve"> :</w:t>
      </w:r>
      <w:proofErr w:type="gramEnd"/>
      <w:r w:rsidRPr="000049DA">
        <w:rPr>
          <w:rFonts w:ascii="Times New Roman" w:eastAsia="Times New Roman" w:hAnsi="Times New Roman"/>
          <w:color w:val="000000"/>
          <w:sz w:val="24"/>
          <w:lang w:val="ru-RU"/>
        </w:rPr>
        <w:t xml:space="preserve"> методические рекомендации, практические материалы, поурочное планирование / В. И. Ковалько. М.</w:t>
      </w:r>
      <w:proofErr w:type="gramStart"/>
      <w:r w:rsidRPr="000049DA">
        <w:rPr>
          <w:rFonts w:ascii="Times New Roman" w:eastAsia="Times New Roman" w:hAnsi="Times New Roman"/>
          <w:color w:val="000000"/>
          <w:sz w:val="24"/>
          <w:lang w:val="ru-RU"/>
        </w:rPr>
        <w:t xml:space="preserve"> :</w:t>
      </w:r>
      <w:proofErr w:type="gramEnd"/>
      <w:r w:rsidRPr="000049DA">
        <w:rPr>
          <w:rFonts w:ascii="Times New Roman" w:eastAsia="Times New Roman" w:hAnsi="Times New Roman"/>
          <w:color w:val="000000"/>
          <w:sz w:val="24"/>
          <w:lang w:val="ru-RU"/>
        </w:rPr>
        <w:t xml:space="preserve"> ВАКО, 2003. 272 с.</w:t>
      </w:r>
    </w:p>
    <w:p w:rsidR="004057AF" w:rsidRPr="000049DA" w:rsidRDefault="000049DA" w:rsidP="000E0996">
      <w:pPr>
        <w:autoSpaceDE w:val="0"/>
        <w:autoSpaceDN w:val="0"/>
        <w:spacing w:before="120" w:after="0" w:line="240" w:lineRule="auto"/>
        <w:ind w:firstLine="709"/>
        <w:rPr>
          <w:lang w:val="ru-RU"/>
        </w:rPr>
      </w:pPr>
      <w:r w:rsidRPr="000049DA">
        <w:rPr>
          <w:rFonts w:ascii="Times New Roman" w:eastAsia="Times New Roman" w:hAnsi="Times New Roman"/>
          <w:color w:val="000000"/>
          <w:sz w:val="24"/>
          <w:lang w:val="ru-RU"/>
        </w:rPr>
        <w:t>10. Методика физического воспитания учащихся 1–4 классов</w:t>
      </w:r>
      <w:proofErr w:type="gramStart"/>
      <w:r w:rsidRPr="000049DA">
        <w:rPr>
          <w:rFonts w:ascii="Times New Roman" w:eastAsia="Times New Roman" w:hAnsi="Times New Roman"/>
          <w:color w:val="000000"/>
          <w:sz w:val="24"/>
          <w:lang w:val="ru-RU"/>
        </w:rPr>
        <w:t xml:space="preserve"> :</w:t>
      </w:r>
      <w:proofErr w:type="gramEnd"/>
      <w:r w:rsidRPr="000049DA">
        <w:rPr>
          <w:rFonts w:ascii="Times New Roman" w:eastAsia="Times New Roman" w:hAnsi="Times New Roman"/>
          <w:color w:val="000000"/>
          <w:sz w:val="24"/>
          <w:lang w:val="ru-RU"/>
        </w:rPr>
        <w:t xml:space="preserve"> пособие для учителя / Е. Н. Литвинов [и др.]. 2-е изд. М. : Просвещение, 2001. 80 с.</w:t>
      </w:r>
    </w:p>
    <w:p w:rsidR="004057AF" w:rsidRPr="000049DA" w:rsidRDefault="000049DA" w:rsidP="000E0996">
      <w:pPr>
        <w:autoSpaceDE w:val="0"/>
        <w:autoSpaceDN w:val="0"/>
        <w:spacing w:before="120" w:after="0" w:line="240" w:lineRule="auto"/>
        <w:ind w:firstLine="709"/>
        <w:rPr>
          <w:lang w:val="ru-RU"/>
        </w:rPr>
      </w:pPr>
      <w:r w:rsidRPr="000049DA">
        <w:rPr>
          <w:rFonts w:ascii="Times New Roman" w:eastAsia="Times New Roman" w:hAnsi="Times New Roman"/>
          <w:color w:val="000000"/>
          <w:sz w:val="24"/>
          <w:lang w:val="ru-RU"/>
        </w:rPr>
        <w:t xml:space="preserve">11. Кузнецов, В. С. Физическая культура: планирование и организация занятий: 5 </w:t>
      </w:r>
      <w:proofErr w:type="spellStart"/>
      <w:r w:rsidRPr="000049DA">
        <w:rPr>
          <w:rFonts w:ascii="Times New Roman" w:eastAsia="Times New Roman" w:hAnsi="Times New Roman"/>
          <w:color w:val="000000"/>
          <w:sz w:val="24"/>
          <w:lang w:val="ru-RU"/>
        </w:rPr>
        <w:t>кл</w:t>
      </w:r>
      <w:proofErr w:type="spellEnd"/>
      <w:r w:rsidRPr="000049DA">
        <w:rPr>
          <w:rFonts w:ascii="Times New Roman" w:eastAsia="Times New Roman" w:hAnsi="Times New Roman"/>
          <w:color w:val="000000"/>
          <w:sz w:val="24"/>
          <w:lang w:val="ru-RU"/>
        </w:rPr>
        <w:t>. : метод</w:t>
      </w:r>
      <w:proofErr w:type="gramStart"/>
      <w:r w:rsidRPr="000049DA">
        <w:rPr>
          <w:rFonts w:ascii="Times New Roman" w:eastAsia="Times New Roman" w:hAnsi="Times New Roman"/>
          <w:color w:val="000000"/>
          <w:sz w:val="24"/>
          <w:lang w:val="ru-RU"/>
        </w:rPr>
        <w:t>.</w:t>
      </w:r>
      <w:proofErr w:type="gramEnd"/>
      <w:r w:rsidRPr="000049DA">
        <w:rPr>
          <w:rFonts w:ascii="Times New Roman" w:eastAsia="Times New Roman" w:hAnsi="Times New Roman"/>
          <w:color w:val="000000"/>
          <w:sz w:val="24"/>
          <w:lang w:val="ru-RU"/>
        </w:rPr>
        <w:t xml:space="preserve"> </w:t>
      </w:r>
      <w:proofErr w:type="gramStart"/>
      <w:r w:rsidRPr="000049DA">
        <w:rPr>
          <w:rFonts w:ascii="Times New Roman" w:eastAsia="Times New Roman" w:hAnsi="Times New Roman"/>
          <w:color w:val="000000"/>
          <w:sz w:val="24"/>
          <w:lang w:val="ru-RU"/>
        </w:rPr>
        <w:t>п</w:t>
      </w:r>
      <w:proofErr w:type="gramEnd"/>
      <w:r w:rsidRPr="000049DA">
        <w:rPr>
          <w:rFonts w:ascii="Times New Roman" w:eastAsia="Times New Roman" w:hAnsi="Times New Roman"/>
          <w:color w:val="000000"/>
          <w:sz w:val="24"/>
          <w:lang w:val="ru-RU"/>
        </w:rPr>
        <w:t xml:space="preserve">особие / В. С. Кузнецов, Г. А. </w:t>
      </w:r>
      <w:proofErr w:type="spellStart"/>
      <w:r w:rsidRPr="000049DA">
        <w:rPr>
          <w:rFonts w:ascii="Times New Roman" w:eastAsia="Times New Roman" w:hAnsi="Times New Roman"/>
          <w:color w:val="000000"/>
          <w:sz w:val="24"/>
          <w:lang w:val="ru-RU"/>
        </w:rPr>
        <w:t>Колодницкий</w:t>
      </w:r>
      <w:proofErr w:type="spellEnd"/>
      <w:r w:rsidRPr="000049DA">
        <w:rPr>
          <w:rFonts w:ascii="Times New Roman" w:eastAsia="Times New Roman" w:hAnsi="Times New Roman"/>
          <w:color w:val="000000"/>
          <w:sz w:val="24"/>
          <w:lang w:val="ru-RU"/>
        </w:rPr>
        <w:t>. М.</w:t>
      </w:r>
      <w:proofErr w:type="gramStart"/>
      <w:r w:rsidRPr="000049DA">
        <w:rPr>
          <w:rFonts w:ascii="Times New Roman" w:eastAsia="Times New Roman" w:hAnsi="Times New Roman"/>
          <w:color w:val="000000"/>
          <w:sz w:val="24"/>
          <w:lang w:val="ru-RU"/>
        </w:rPr>
        <w:t xml:space="preserve"> :</w:t>
      </w:r>
      <w:proofErr w:type="gramEnd"/>
      <w:r w:rsidRPr="000049DA">
        <w:rPr>
          <w:rFonts w:ascii="Times New Roman" w:eastAsia="Times New Roman" w:hAnsi="Times New Roman"/>
          <w:color w:val="000000"/>
          <w:sz w:val="24"/>
          <w:lang w:val="ru-RU"/>
        </w:rPr>
        <w:t xml:space="preserve"> Дрофа, 2003.256 с.</w:t>
      </w:r>
    </w:p>
    <w:p w:rsidR="004057AF" w:rsidRPr="000049DA" w:rsidRDefault="000049DA" w:rsidP="000E0996">
      <w:pPr>
        <w:tabs>
          <w:tab w:val="left" w:pos="0"/>
        </w:tabs>
        <w:autoSpaceDE w:val="0"/>
        <w:autoSpaceDN w:val="0"/>
        <w:spacing w:before="120" w:after="0" w:line="240" w:lineRule="auto"/>
        <w:ind w:firstLine="709"/>
        <w:rPr>
          <w:lang w:val="ru-RU"/>
        </w:rPr>
      </w:pPr>
      <w:r w:rsidRPr="000049DA">
        <w:rPr>
          <w:rFonts w:ascii="Times New Roman" w:eastAsia="Times New Roman" w:hAnsi="Times New Roman"/>
          <w:color w:val="000000"/>
          <w:sz w:val="24"/>
          <w:lang w:val="ru-RU"/>
        </w:rPr>
        <w:t xml:space="preserve">12. Осинцев, В. В. Лыжная подготовка в школе: 1-11 </w:t>
      </w:r>
      <w:proofErr w:type="spellStart"/>
      <w:r w:rsidRPr="000049DA">
        <w:rPr>
          <w:rFonts w:ascii="Times New Roman" w:eastAsia="Times New Roman" w:hAnsi="Times New Roman"/>
          <w:color w:val="000000"/>
          <w:sz w:val="24"/>
          <w:lang w:val="ru-RU"/>
        </w:rPr>
        <w:t>кл</w:t>
      </w:r>
      <w:proofErr w:type="spellEnd"/>
      <w:r w:rsidRPr="000049DA">
        <w:rPr>
          <w:rFonts w:ascii="Times New Roman" w:eastAsia="Times New Roman" w:hAnsi="Times New Roman"/>
          <w:color w:val="000000"/>
          <w:sz w:val="24"/>
          <w:lang w:val="ru-RU"/>
        </w:rPr>
        <w:t>. : метод</w:t>
      </w:r>
      <w:proofErr w:type="gramStart"/>
      <w:r w:rsidRPr="000049DA">
        <w:rPr>
          <w:rFonts w:ascii="Times New Roman" w:eastAsia="Times New Roman" w:hAnsi="Times New Roman"/>
          <w:color w:val="000000"/>
          <w:sz w:val="24"/>
          <w:lang w:val="ru-RU"/>
        </w:rPr>
        <w:t>.</w:t>
      </w:r>
      <w:proofErr w:type="gramEnd"/>
      <w:r w:rsidRPr="000049DA">
        <w:rPr>
          <w:rFonts w:ascii="Times New Roman" w:eastAsia="Times New Roman" w:hAnsi="Times New Roman"/>
          <w:color w:val="000000"/>
          <w:sz w:val="24"/>
          <w:lang w:val="ru-RU"/>
        </w:rPr>
        <w:t xml:space="preserve"> </w:t>
      </w:r>
      <w:proofErr w:type="gramStart"/>
      <w:r w:rsidRPr="000049DA">
        <w:rPr>
          <w:rFonts w:ascii="Times New Roman" w:eastAsia="Times New Roman" w:hAnsi="Times New Roman"/>
          <w:color w:val="000000"/>
          <w:sz w:val="24"/>
          <w:lang w:val="ru-RU"/>
        </w:rPr>
        <w:t>п</w:t>
      </w:r>
      <w:proofErr w:type="gramEnd"/>
      <w:r w:rsidRPr="000049DA">
        <w:rPr>
          <w:rFonts w:ascii="Times New Roman" w:eastAsia="Times New Roman" w:hAnsi="Times New Roman"/>
          <w:color w:val="000000"/>
          <w:sz w:val="24"/>
          <w:lang w:val="ru-RU"/>
        </w:rPr>
        <w:t>особие / В. В. Осинцев. М.</w:t>
      </w:r>
      <w:proofErr w:type="gramStart"/>
      <w:r w:rsidRPr="000049DA">
        <w:rPr>
          <w:rFonts w:ascii="Times New Roman" w:eastAsia="Times New Roman" w:hAnsi="Times New Roman"/>
          <w:color w:val="000000"/>
          <w:sz w:val="24"/>
          <w:lang w:val="ru-RU"/>
        </w:rPr>
        <w:t xml:space="preserve"> :</w:t>
      </w:r>
      <w:proofErr w:type="gramEnd"/>
      <w:r w:rsidRPr="000049DA">
        <w:rPr>
          <w:rFonts w:ascii="Times New Roman" w:eastAsia="Times New Roman" w:hAnsi="Times New Roman"/>
          <w:color w:val="000000"/>
          <w:sz w:val="24"/>
          <w:lang w:val="ru-RU"/>
        </w:rPr>
        <w:t xml:space="preserve"> ВЛАДОС-ПРЕСС, 2001. 272 с.</w:t>
      </w:r>
    </w:p>
    <w:p w:rsidR="004057AF" w:rsidRPr="000049DA" w:rsidRDefault="000049DA" w:rsidP="000E0996">
      <w:pPr>
        <w:autoSpaceDE w:val="0"/>
        <w:autoSpaceDN w:val="0"/>
        <w:spacing w:before="120" w:after="0" w:line="240" w:lineRule="auto"/>
        <w:ind w:firstLine="709"/>
        <w:rPr>
          <w:lang w:val="ru-RU"/>
        </w:rPr>
      </w:pPr>
      <w:r w:rsidRPr="000049DA">
        <w:rPr>
          <w:rFonts w:ascii="Times New Roman" w:eastAsia="Times New Roman" w:hAnsi="Times New Roman"/>
          <w:color w:val="000000"/>
          <w:sz w:val="24"/>
          <w:lang w:val="ru-RU"/>
        </w:rPr>
        <w:t xml:space="preserve">13. </w:t>
      </w:r>
      <w:proofErr w:type="spellStart"/>
      <w:r w:rsidRPr="000049DA">
        <w:rPr>
          <w:rFonts w:ascii="Times New Roman" w:eastAsia="Times New Roman" w:hAnsi="Times New Roman"/>
          <w:color w:val="000000"/>
          <w:sz w:val="24"/>
          <w:lang w:val="ru-RU"/>
        </w:rPr>
        <w:t>Найминова</w:t>
      </w:r>
      <w:proofErr w:type="spellEnd"/>
      <w:r w:rsidRPr="000049DA">
        <w:rPr>
          <w:rFonts w:ascii="Times New Roman" w:eastAsia="Times New Roman" w:hAnsi="Times New Roman"/>
          <w:color w:val="000000"/>
          <w:sz w:val="24"/>
          <w:lang w:val="ru-RU"/>
        </w:rPr>
        <w:t>, Э. Б. Спортивные игры на уроках физкультуры</w:t>
      </w:r>
      <w:proofErr w:type="gramStart"/>
      <w:r w:rsidRPr="000049DA">
        <w:rPr>
          <w:rFonts w:ascii="Times New Roman" w:eastAsia="Times New Roman" w:hAnsi="Times New Roman"/>
          <w:color w:val="000000"/>
          <w:sz w:val="24"/>
          <w:lang w:val="ru-RU"/>
        </w:rPr>
        <w:t xml:space="preserve"> :</w:t>
      </w:r>
      <w:proofErr w:type="gramEnd"/>
      <w:r w:rsidRPr="000049DA">
        <w:rPr>
          <w:rFonts w:ascii="Times New Roman" w:eastAsia="Times New Roman" w:hAnsi="Times New Roman"/>
          <w:color w:val="000000"/>
          <w:sz w:val="24"/>
          <w:lang w:val="ru-RU"/>
        </w:rPr>
        <w:t xml:space="preserve"> книга для учителя / Э. Б. </w:t>
      </w:r>
      <w:proofErr w:type="spellStart"/>
      <w:r w:rsidRPr="000049DA">
        <w:rPr>
          <w:rFonts w:ascii="Times New Roman" w:eastAsia="Times New Roman" w:hAnsi="Times New Roman"/>
          <w:color w:val="000000"/>
          <w:sz w:val="24"/>
          <w:lang w:val="ru-RU"/>
        </w:rPr>
        <w:t>Найминова</w:t>
      </w:r>
      <w:proofErr w:type="spellEnd"/>
      <w:r w:rsidRPr="000049DA">
        <w:rPr>
          <w:rFonts w:ascii="Times New Roman" w:eastAsia="Times New Roman" w:hAnsi="Times New Roman"/>
          <w:color w:val="000000"/>
          <w:sz w:val="24"/>
          <w:lang w:val="ru-RU"/>
        </w:rPr>
        <w:t>. Ростов н/Д</w:t>
      </w:r>
      <w:proofErr w:type="gramStart"/>
      <w:r w:rsidRPr="000049DA">
        <w:rPr>
          <w:rFonts w:ascii="Times New Roman" w:eastAsia="Times New Roman" w:hAnsi="Times New Roman"/>
          <w:color w:val="000000"/>
          <w:sz w:val="24"/>
          <w:lang w:val="ru-RU"/>
        </w:rPr>
        <w:t xml:space="preserve"> :</w:t>
      </w:r>
      <w:proofErr w:type="gramEnd"/>
      <w:r w:rsidRPr="000049DA">
        <w:rPr>
          <w:rFonts w:ascii="Times New Roman" w:eastAsia="Times New Roman" w:hAnsi="Times New Roman"/>
          <w:color w:val="000000"/>
          <w:sz w:val="24"/>
          <w:lang w:val="ru-RU"/>
        </w:rPr>
        <w:t xml:space="preserve"> Феникс, 2001. 256 с.</w:t>
      </w:r>
    </w:p>
    <w:p w:rsidR="004057AF" w:rsidRPr="000049DA" w:rsidRDefault="000049DA" w:rsidP="000E0996">
      <w:pPr>
        <w:autoSpaceDE w:val="0"/>
        <w:autoSpaceDN w:val="0"/>
        <w:spacing w:before="120" w:after="0" w:line="240" w:lineRule="auto"/>
        <w:ind w:firstLine="709"/>
        <w:rPr>
          <w:lang w:val="ru-RU"/>
        </w:rPr>
      </w:pPr>
      <w:r w:rsidRPr="000049DA">
        <w:rPr>
          <w:rFonts w:ascii="Times New Roman" w:eastAsia="Times New Roman" w:hAnsi="Times New Roman"/>
          <w:color w:val="000000"/>
          <w:sz w:val="24"/>
          <w:lang w:val="ru-RU"/>
        </w:rPr>
        <w:t xml:space="preserve">14. Золотова, М. Ю. Веселая гимнастика для младших школьников / </w:t>
      </w:r>
      <w:r w:rsidRPr="000049DA">
        <w:rPr>
          <w:lang w:val="ru-RU"/>
        </w:rPr>
        <w:br/>
      </w:r>
      <w:r w:rsidRPr="000049DA">
        <w:rPr>
          <w:rFonts w:ascii="Times New Roman" w:eastAsia="Times New Roman" w:hAnsi="Times New Roman"/>
          <w:color w:val="000000"/>
          <w:sz w:val="24"/>
          <w:lang w:val="ru-RU"/>
        </w:rPr>
        <w:t xml:space="preserve">М. Ю. Золотова, Т. Ю. Маскаева // Физическая культура в школе. 2012. </w:t>
      </w:r>
      <w:proofErr w:type="gramStart"/>
      <w:r>
        <w:rPr>
          <w:rFonts w:ascii="Times New Roman" w:eastAsia="Times New Roman" w:hAnsi="Times New Roman"/>
          <w:color w:val="000000"/>
          <w:sz w:val="24"/>
        </w:rPr>
        <w:t>N</w:t>
      </w:r>
      <w:r w:rsidRPr="000049DA">
        <w:rPr>
          <w:rFonts w:ascii="Times New Roman" w:eastAsia="Times New Roman" w:hAnsi="Times New Roman"/>
          <w:color w:val="000000"/>
          <w:sz w:val="24"/>
          <w:lang w:val="ru-RU"/>
        </w:rPr>
        <w:t xml:space="preserve"> 1.</w:t>
      </w:r>
      <w:proofErr w:type="gramEnd"/>
      <w:r w:rsidRPr="000049DA">
        <w:rPr>
          <w:rFonts w:ascii="Times New Roman" w:eastAsia="Times New Roman" w:hAnsi="Times New Roman"/>
          <w:color w:val="000000"/>
          <w:sz w:val="24"/>
          <w:lang w:val="ru-RU"/>
        </w:rPr>
        <w:t xml:space="preserve"> С. 40-43.</w:t>
      </w:r>
    </w:p>
    <w:p w:rsidR="00903A7E" w:rsidRDefault="000049DA" w:rsidP="000E0996">
      <w:pPr>
        <w:autoSpaceDE w:val="0"/>
        <w:autoSpaceDN w:val="0"/>
        <w:spacing w:before="120" w:after="0" w:line="240" w:lineRule="auto"/>
        <w:ind w:firstLine="709"/>
        <w:rPr>
          <w:rFonts w:ascii="Times New Roman" w:eastAsia="Times New Roman" w:hAnsi="Times New Roman"/>
          <w:color w:val="000000"/>
          <w:sz w:val="24"/>
          <w:lang w:val="ru-RU"/>
        </w:rPr>
      </w:pPr>
      <w:r w:rsidRPr="000049DA">
        <w:rPr>
          <w:rFonts w:ascii="Times New Roman" w:eastAsia="Times New Roman" w:hAnsi="Times New Roman"/>
          <w:color w:val="000000"/>
          <w:sz w:val="24"/>
          <w:lang w:val="ru-RU"/>
        </w:rPr>
        <w:t>15. Лях, В. И. Мой друг–физкультура : учеб</w:t>
      </w:r>
      <w:proofErr w:type="gramStart"/>
      <w:r w:rsidRPr="000049DA">
        <w:rPr>
          <w:rFonts w:ascii="Times New Roman" w:eastAsia="Times New Roman" w:hAnsi="Times New Roman"/>
          <w:color w:val="000000"/>
          <w:sz w:val="24"/>
          <w:lang w:val="ru-RU"/>
        </w:rPr>
        <w:t>.</w:t>
      </w:r>
      <w:proofErr w:type="gramEnd"/>
      <w:r w:rsidRPr="000049DA">
        <w:rPr>
          <w:rFonts w:ascii="Times New Roman" w:eastAsia="Times New Roman" w:hAnsi="Times New Roman"/>
          <w:color w:val="000000"/>
          <w:sz w:val="24"/>
          <w:lang w:val="ru-RU"/>
        </w:rPr>
        <w:t xml:space="preserve"> </w:t>
      </w:r>
      <w:proofErr w:type="gramStart"/>
      <w:r w:rsidRPr="000049DA">
        <w:rPr>
          <w:rFonts w:ascii="Times New Roman" w:eastAsia="Times New Roman" w:hAnsi="Times New Roman"/>
          <w:color w:val="000000"/>
          <w:sz w:val="24"/>
          <w:lang w:val="ru-RU"/>
        </w:rPr>
        <w:t>д</w:t>
      </w:r>
      <w:proofErr w:type="gramEnd"/>
      <w:r w:rsidRPr="000049DA">
        <w:rPr>
          <w:rFonts w:ascii="Times New Roman" w:eastAsia="Times New Roman" w:hAnsi="Times New Roman"/>
          <w:color w:val="000000"/>
          <w:sz w:val="24"/>
          <w:lang w:val="ru-RU"/>
        </w:rPr>
        <w:t xml:space="preserve">ля учащихся 1–4 </w:t>
      </w:r>
      <w:proofErr w:type="spellStart"/>
      <w:r w:rsidRPr="000049DA">
        <w:rPr>
          <w:rFonts w:ascii="Times New Roman" w:eastAsia="Times New Roman" w:hAnsi="Times New Roman"/>
          <w:color w:val="000000"/>
          <w:sz w:val="24"/>
          <w:lang w:val="ru-RU"/>
        </w:rPr>
        <w:t>кл</w:t>
      </w:r>
      <w:proofErr w:type="spellEnd"/>
      <w:r w:rsidRPr="000049DA">
        <w:rPr>
          <w:rFonts w:ascii="Times New Roman" w:eastAsia="Times New Roman" w:hAnsi="Times New Roman"/>
          <w:color w:val="000000"/>
          <w:sz w:val="24"/>
          <w:lang w:val="ru-RU"/>
        </w:rPr>
        <w:t xml:space="preserve">. </w:t>
      </w:r>
      <w:proofErr w:type="spellStart"/>
      <w:r w:rsidRPr="000049DA">
        <w:rPr>
          <w:rFonts w:ascii="Times New Roman" w:eastAsia="Times New Roman" w:hAnsi="Times New Roman"/>
          <w:color w:val="000000"/>
          <w:sz w:val="24"/>
          <w:lang w:val="ru-RU"/>
        </w:rPr>
        <w:t>общеобразоват</w:t>
      </w:r>
      <w:proofErr w:type="spellEnd"/>
      <w:r w:rsidRPr="000049DA">
        <w:rPr>
          <w:rFonts w:ascii="Times New Roman" w:eastAsia="Times New Roman" w:hAnsi="Times New Roman"/>
          <w:color w:val="000000"/>
          <w:sz w:val="24"/>
          <w:lang w:val="ru-RU"/>
        </w:rPr>
        <w:t>. учреждений / В. И. Лях. М.</w:t>
      </w:r>
      <w:proofErr w:type="gramStart"/>
      <w:r w:rsidRPr="000049DA">
        <w:rPr>
          <w:rFonts w:ascii="Times New Roman" w:eastAsia="Times New Roman" w:hAnsi="Times New Roman"/>
          <w:color w:val="000000"/>
          <w:sz w:val="24"/>
          <w:lang w:val="ru-RU"/>
        </w:rPr>
        <w:t xml:space="preserve"> :</w:t>
      </w:r>
      <w:proofErr w:type="gramEnd"/>
      <w:r w:rsidRPr="000049DA">
        <w:rPr>
          <w:rFonts w:ascii="Times New Roman" w:eastAsia="Times New Roman" w:hAnsi="Times New Roman"/>
          <w:color w:val="000000"/>
          <w:sz w:val="24"/>
          <w:lang w:val="ru-RU"/>
        </w:rPr>
        <w:t xml:space="preserve"> Просвещение, 1999. 192 с.</w:t>
      </w:r>
    </w:p>
    <w:p w:rsidR="004057AF" w:rsidRPr="000049DA" w:rsidRDefault="000049DA" w:rsidP="000E0996">
      <w:pPr>
        <w:autoSpaceDE w:val="0"/>
        <w:autoSpaceDN w:val="0"/>
        <w:spacing w:before="120" w:after="0" w:line="240" w:lineRule="auto"/>
        <w:ind w:firstLine="709"/>
        <w:rPr>
          <w:lang w:val="ru-RU"/>
        </w:rPr>
      </w:pPr>
      <w:r w:rsidRPr="000049DA">
        <w:rPr>
          <w:rFonts w:ascii="Times New Roman" w:eastAsia="Times New Roman" w:hAnsi="Times New Roman"/>
          <w:color w:val="000000"/>
          <w:sz w:val="24"/>
          <w:lang w:val="ru-RU"/>
        </w:rPr>
        <w:t>16. Физическая культура : учеб</w:t>
      </w:r>
      <w:proofErr w:type="gramStart"/>
      <w:r w:rsidRPr="000049DA">
        <w:rPr>
          <w:rFonts w:ascii="Times New Roman" w:eastAsia="Times New Roman" w:hAnsi="Times New Roman"/>
          <w:color w:val="000000"/>
          <w:sz w:val="24"/>
          <w:lang w:val="ru-RU"/>
        </w:rPr>
        <w:t>.</w:t>
      </w:r>
      <w:proofErr w:type="gramEnd"/>
      <w:r w:rsidRPr="000049DA">
        <w:rPr>
          <w:rFonts w:ascii="Times New Roman" w:eastAsia="Times New Roman" w:hAnsi="Times New Roman"/>
          <w:color w:val="000000"/>
          <w:sz w:val="24"/>
          <w:lang w:val="ru-RU"/>
        </w:rPr>
        <w:t xml:space="preserve"> </w:t>
      </w:r>
      <w:proofErr w:type="gramStart"/>
      <w:r w:rsidRPr="000049DA">
        <w:rPr>
          <w:rFonts w:ascii="Times New Roman" w:eastAsia="Times New Roman" w:hAnsi="Times New Roman"/>
          <w:color w:val="000000"/>
          <w:sz w:val="24"/>
          <w:lang w:val="ru-RU"/>
        </w:rPr>
        <w:t>д</w:t>
      </w:r>
      <w:proofErr w:type="gramEnd"/>
      <w:r w:rsidRPr="000049DA">
        <w:rPr>
          <w:rFonts w:ascii="Times New Roman" w:eastAsia="Times New Roman" w:hAnsi="Times New Roman"/>
          <w:color w:val="000000"/>
          <w:sz w:val="24"/>
          <w:lang w:val="ru-RU"/>
        </w:rPr>
        <w:t xml:space="preserve">ля учащихся 5–7 </w:t>
      </w:r>
      <w:proofErr w:type="spellStart"/>
      <w:r w:rsidRPr="000049DA">
        <w:rPr>
          <w:rFonts w:ascii="Times New Roman" w:eastAsia="Times New Roman" w:hAnsi="Times New Roman"/>
          <w:color w:val="000000"/>
          <w:sz w:val="24"/>
          <w:lang w:val="ru-RU"/>
        </w:rPr>
        <w:t>кл</w:t>
      </w:r>
      <w:proofErr w:type="spellEnd"/>
      <w:r w:rsidRPr="000049DA">
        <w:rPr>
          <w:rFonts w:ascii="Times New Roman" w:eastAsia="Times New Roman" w:hAnsi="Times New Roman"/>
          <w:color w:val="000000"/>
          <w:sz w:val="24"/>
          <w:lang w:val="ru-RU"/>
        </w:rPr>
        <w:t xml:space="preserve">. </w:t>
      </w:r>
      <w:proofErr w:type="spellStart"/>
      <w:r w:rsidRPr="000049DA">
        <w:rPr>
          <w:rFonts w:ascii="Times New Roman" w:eastAsia="Times New Roman" w:hAnsi="Times New Roman"/>
          <w:color w:val="000000"/>
          <w:sz w:val="24"/>
          <w:lang w:val="ru-RU"/>
        </w:rPr>
        <w:t>общеобразоват</w:t>
      </w:r>
      <w:proofErr w:type="spellEnd"/>
      <w:r w:rsidRPr="000049DA">
        <w:rPr>
          <w:rFonts w:ascii="Times New Roman" w:eastAsia="Times New Roman" w:hAnsi="Times New Roman"/>
          <w:color w:val="000000"/>
          <w:sz w:val="24"/>
          <w:lang w:val="ru-RU"/>
        </w:rPr>
        <w:t xml:space="preserve">. учреждений / В. П. Богословский [и др.] ; под ред. Г. Б. </w:t>
      </w:r>
      <w:proofErr w:type="spellStart"/>
      <w:r w:rsidRPr="000049DA">
        <w:rPr>
          <w:rFonts w:ascii="Times New Roman" w:eastAsia="Times New Roman" w:hAnsi="Times New Roman"/>
          <w:color w:val="000000"/>
          <w:sz w:val="24"/>
          <w:lang w:val="ru-RU"/>
        </w:rPr>
        <w:t>Мейксона</w:t>
      </w:r>
      <w:proofErr w:type="spellEnd"/>
      <w:r w:rsidRPr="000049DA">
        <w:rPr>
          <w:rFonts w:ascii="Times New Roman" w:eastAsia="Times New Roman" w:hAnsi="Times New Roman"/>
          <w:color w:val="000000"/>
          <w:sz w:val="24"/>
          <w:lang w:val="ru-RU"/>
        </w:rPr>
        <w:t xml:space="preserve"> [и др.]. М.</w:t>
      </w:r>
      <w:proofErr w:type="gramStart"/>
      <w:r w:rsidRPr="000049DA">
        <w:rPr>
          <w:rFonts w:ascii="Times New Roman" w:eastAsia="Times New Roman" w:hAnsi="Times New Roman"/>
          <w:color w:val="000000"/>
          <w:sz w:val="24"/>
          <w:lang w:val="ru-RU"/>
        </w:rPr>
        <w:t xml:space="preserve"> :</w:t>
      </w:r>
      <w:proofErr w:type="gramEnd"/>
      <w:r w:rsidRPr="000049DA">
        <w:rPr>
          <w:rFonts w:ascii="Times New Roman" w:eastAsia="Times New Roman" w:hAnsi="Times New Roman"/>
          <w:color w:val="000000"/>
          <w:sz w:val="24"/>
          <w:lang w:val="ru-RU"/>
        </w:rPr>
        <w:t xml:space="preserve"> Просвещение,1996. 143 с.</w:t>
      </w:r>
    </w:p>
    <w:p w:rsidR="004057AF" w:rsidRPr="00DC4F4E" w:rsidRDefault="000049DA" w:rsidP="00DC4F4E">
      <w:pPr>
        <w:autoSpaceDE w:val="0"/>
        <w:autoSpaceDN w:val="0"/>
        <w:spacing w:before="240" w:after="0" w:line="240" w:lineRule="auto"/>
        <w:ind w:firstLine="709"/>
        <w:rPr>
          <w:lang w:val="ru-RU"/>
        </w:rPr>
      </w:pPr>
      <w:r w:rsidRPr="00DC4F4E">
        <w:rPr>
          <w:rFonts w:ascii="Times New Roman" w:eastAsia="Times New Roman" w:hAnsi="Times New Roman"/>
          <w:color w:val="000000"/>
          <w:sz w:val="24"/>
          <w:lang w:val="ru-RU"/>
        </w:rPr>
        <w:t>ЦИФРОВЫЕ ОБРАЗОВАТЕЛЬНЫЕ РЕСУРСЫ И РЕСУРСЫ СЕТИ ИНТЕРНЕТ</w:t>
      </w:r>
    </w:p>
    <w:p w:rsidR="004057AF" w:rsidRPr="000049DA" w:rsidRDefault="000049DA" w:rsidP="00DC4F4E">
      <w:pPr>
        <w:autoSpaceDE w:val="0"/>
        <w:autoSpaceDN w:val="0"/>
        <w:spacing w:before="120" w:after="0" w:line="240" w:lineRule="auto"/>
        <w:ind w:firstLine="709"/>
        <w:rPr>
          <w:lang w:val="ru-RU"/>
        </w:rPr>
      </w:pPr>
      <w:r>
        <w:rPr>
          <w:rFonts w:ascii="Times New Roman" w:eastAsia="Times New Roman" w:hAnsi="Times New Roman"/>
          <w:color w:val="000000"/>
          <w:sz w:val="24"/>
        </w:rPr>
        <w:t>https</w:t>
      </w:r>
      <w:r w:rsidRPr="000049DA">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resh</w:t>
      </w:r>
      <w:proofErr w:type="spellEnd"/>
      <w:r w:rsidRPr="000049DA">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edu</w:t>
      </w:r>
      <w:proofErr w:type="spellEnd"/>
      <w:r w:rsidRPr="000049DA">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r w:rsidRPr="000049DA">
        <w:rPr>
          <w:rFonts w:ascii="Times New Roman" w:eastAsia="Times New Roman" w:hAnsi="Times New Roman"/>
          <w:color w:val="000000"/>
          <w:sz w:val="24"/>
          <w:lang w:val="ru-RU"/>
        </w:rPr>
        <w:t>/</w:t>
      </w:r>
    </w:p>
    <w:p w:rsidR="004057AF" w:rsidRPr="000049DA" w:rsidRDefault="000049DA" w:rsidP="00DC4F4E">
      <w:pPr>
        <w:autoSpaceDE w:val="0"/>
        <w:autoSpaceDN w:val="0"/>
        <w:spacing w:before="240" w:after="0" w:line="240" w:lineRule="auto"/>
        <w:ind w:firstLine="709"/>
        <w:rPr>
          <w:lang w:val="ru-RU"/>
        </w:rPr>
      </w:pPr>
      <w:r w:rsidRPr="000049DA">
        <w:rPr>
          <w:rFonts w:ascii="Times New Roman" w:eastAsia="Times New Roman" w:hAnsi="Times New Roman"/>
          <w:b/>
          <w:color w:val="000000"/>
          <w:sz w:val="24"/>
          <w:lang w:val="ru-RU"/>
        </w:rPr>
        <w:t>МАТЕРИАЛЬНО-ТЕХНИЧЕСКОЕ ОБЕСПЕЧЕНИЕ ОБРАЗОВАТЕЛЬНОГО ПРОЦЕССА</w:t>
      </w:r>
    </w:p>
    <w:p w:rsidR="0022756E" w:rsidRPr="00DC4F4E" w:rsidRDefault="000049DA" w:rsidP="00DC4F4E">
      <w:pPr>
        <w:autoSpaceDE w:val="0"/>
        <w:autoSpaceDN w:val="0"/>
        <w:spacing w:before="240" w:after="0" w:line="240" w:lineRule="auto"/>
        <w:ind w:right="1584" w:firstLine="709"/>
        <w:rPr>
          <w:rFonts w:ascii="Times New Roman" w:eastAsia="Times New Roman" w:hAnsi="Times New Roman"/>
          <w:color w:val="000000"/>
          <w:sz w:val="24"/>
          <w:lang w:val="ru-RU"/>
        </w:rPr>
      </w:pPr>
      <w:r w:rsidRPr="00DC4F4E">
        <w:rPr>
          <w:rFonts w:ascii="Times New Roman" w:eastAsia="Times New Roman" w:hAnsi="Times New Roman"/>
          <w:color w:val="000000"/>
          <w:sz w:val="24"/>
          <w:lang w:val="ru-RU"/>
        </w:rPr>
        <w:t xml:space="preserve">УЧЕБНОЕ ОБОРУДОВАНИЕ </w:t>
      </w:r>
    </w:p>
    <w:p w:rsidR="004057AF" w:rsidRPr="000049DA" w:rsidRDefault="000049DA" w:rsidP="00DC4F4E">
      <w:pPr>
        <w:autoSpaceDE w:val="0"/>
        <w:autoSpaceDN w:val="0"/>
        <w:spacing w:before="120" w:after="0" w:line="240" w:lineRule="auto"/>
        <w:ind w:right="1584" w:firstLine="709"/>
        <w:rPr>
          <w:lang w:val="ru-RU"/>
        </w:rPr>
      </w:pPr>
      <w:r w:rsidRPr="000049DA">
        <w:rPr>
          <w:rFonts w:ascii="Times New Roman" w:eastAsia="Times New Roman" w:hAnsi="Times New Roman"/>
          <w:color w:val="000000"/>
          <w:sz w:val="24"/>
          <w:lang w:val="ru-RU"/>
        </w:rPr>
        <w:t xml:space="preserve">Мячи футбольные, мячи волейбольные, мячи баскетбольные, </w:t>
      </w:r>
      <w:proofErr w:type="spellStart"/>
      <w:r w:rsidRPr="000049DA">
        <w:rPr>
          <w:rFonts w:ascii="Times New Roman" w:eastAsia="Times New Roman" w:hAnsi="Times New Roman"/>
          <w:color w:val="000000"/>
          <w:sz w:val="24"/>
          <w:lang w:val="ru-RU"/>
        </w:rPr>
        <w:t>гимнастическе</w:t>
      </w:r>
      <w:proofErr w:type="spellEnd"/>
      <w:r w:rsidRPr="000049DA">
        <w:rPr>
          <w:rFonts w:ascii="Times New Roman" w:eastAsia="Times New Roman" w:hAnsi="Times New Roman"/>
          <w:color w:val="000000"/>
          <w:sz w:val="24"/>
          <w:lang w:val="ru-RU"/>
        </w:rPr>
        <w:t xml:space="preserve"> скакалки, гимнастические палки, лыжи, мячи набивные малые. Мячи теннисные.</w:t>
      </w:r>
    </w:p>
    <w:p w:rsidR="00DC4F4E" w:rsidRDefault="000049DA" w:rsidP="00DC4F4E">
      <w:pPr>
        <w:autoSpaceDE w:val="0"/>
        <w:autoSpaceDN w:val="0"/>
        <w:spacing w:before="240" w:after="0" w:line="240" w:lineRule="auto"/>
        <w:ind w:right="576" w:firstLine="709"/>
        <w:rPr>
          <w:rFonts w:ascii="Times New Roman" w:eastAsia="Times New Roman" w:hAnsi="Times New Roman"/>
          <w:b/>
          <w:color w:val="000000"/>
          <w:sz w:val="24"/>
          <w:lang w:val="ru-RU"/>
        </w:rPr>
      </w:pPr>
      <w:r w:rsidRPr="00DC4F4E">
        <w:rPr>
          <w:rFonts w:ascii="Times New Roman" w:eastAsia="Times New Roman" w:hAnsi="Times New Roman"/>
          <w:color w:val="000000"/>
          <w:sz w:val="24"/>
          <w:lang w:val="ru-RU"/>
        </w:rPr>
        <w:t>ОБОРУДОВАНИЕ ДЛЯ ПРОВЕДЕНИЯ ПРАКТИЧЕСКИХ РАБОТ</w:t>
      </w:r>
      <w:r w:rsidRPr="000049DA">
        <w:rPr>
          <w:rFonts w:ascii="Times New Roman" w:eastAsia="Times New Roman" w:hAnsi="Times New Roman"/>
          <w:b/>
          <w:color w:val="000000"/>
          <w:sz w:val="24"/>
          <w:lang w:val="ru-RU"/>
        </w:rPr>
        <w:t xml:space="preserve"> </w:t>
      </w:r>
    </w:p>
    <w:p w:rsidR="000049DA" w:rsidRPr="000049DA" w:rsidRDefault="000049DA" w:rsidP="00DC4F4E">
      <w:pPr>
        <w:autoSpaceDE w:val="0"/>
        <w:autoSpaceDN w:val="0"/>
        <w:spacing w:before="120" w:after="0" w:line="240" w:lineRule="auto"/>
        <w:ind w:right="576" w:firstLine="709"/>
        <w:rPr>
          <w:lang w:val="ru-RU"/>
        </w:rPr>
      </w:pPr>
      <w:r w:rsidRPr="000049DA">
        <w:rPr>
          <w:rFonts w:ascii="Times New Roman" w:eastAsia="Times New Roman" w:hAnsi="Times New Roman"/>
          <w:color w:val="000000"/>
          <w:sz w:val="24"/>
          <w:lang w:val="ru-RU"/>
        </w:rPr>
        <w:t>Мяч футбольный, мяч волейбольный, мяч баскетбольный, мяч теннисный, мяч набивной малый, лыжи, гимнастические скакалки.</w:t>
      </w:r>
    </w:p>
    <w:sectPr w:rsidR="000049DA" w:rsidRPr="000049DA" w:rsidSect="00064A80">
      <w:pgSz w:w="11900" w:h="16840"/>
      <w:pgMar w:top="1134" w:right="843" w:bottom="1135" w:left="1701" w:header="720" w:footer="720" w:gutter="0"/>
      <w:cols w:space="720" w:equalWidth="0">
        <w:col w:w="9356" w:space="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A03" w:rsidRDefault="00B34A03" w:rsidP="00FE3AB6">
      <w:pPr>
        <w:spacing w:after="0" w:line="240" w:lineRule="auto"/>
      </w:pPr>
      <w:r>
        <w:separator/>
      </w:r>
    </w:p>
  </w:endnote>
  <w:endnote w:type="continuationSeparator" w:id="0">
    <w:p w:rsidR="00B34A03" w:rsidRDefault="00B34A03" w:rsidP="00FE3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8875651"/>
      <w:docPartObj>
        <w:docPartGallery w:val="Page Numbers (Bottom of Page)"/>
        <w:docPartUnique/>
      </w:docPartObj>
    </w:sdtPr>
    <w:sdtEndPr/>
    <w:sdtContent>
      <w:p w:rsidR="005F364C" w:rsidRDefault="005F364C">
        <w:pPr>
          <w:pStyle w:val="a7"/>
          <w:jc w:val="right"/>
        </w:pPr>
        <w:r>
          <w:fldChar w:fldCharType="begin"/>
        </w:r>
        <w:r>
          <w:instrText>PAGE   \* MERGEFORMAT</w:instrText>
        </w:r>
        <w:r>
          <w:fldChar w:fldCharType="separate"/>
        </w:r>
        <w:r w:rsidR="00F90708" w:rsidRPr="00F90708">
          <w:rPr>
            <w:noProof/>
            <w:lang w:val="ru-RU"/>
          </w:rPr>
          <w:t>1</w:t>
        </w:r>
        <w:r>
          <w:fldChar w:fldCharType="end"/>
        </w:r>
      </w:p>
    </w:sdtContent>
  </w:sdt>
  <w:p w:rsidR="005F364C" w:rsidRDefault="005F364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A03" w:rsidRDefault="00B34A03" w:rsidP="00FE3AB6">
      <w:pPr>
        <w:spacing w:after="0" w:line="240" w:lineRule="auto"/>
      </w:pPr>
      <w:r>
        <w:separator/>
      </w:r>
    </w:p>
  </w:footnote>
  <w:footnote w:type="continuationSeparator" w:id="0">
    <w:p w:rsidR="00B34A03" w:rsidRDefault="00B34A03" w:rsidP="00FE3A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049DA"/>
    <w:rsid w:val="00004E38"/>
    <w:rsid w:val="000063BA"/>
    <w:rsid w:val="00034616"/>
    <w:rsid w:val="0006063C"/>
    <w:rsid w:val="00064A80"/>
    <w:rsid w:val="0008597A"/>
    <w:rsid w:val="000B175D"/>
    <w:rsid w:val="000E0996"/>
    <w:rsid w:val="000E6C26"/>
    <w:rsid w:val="00107232"/>
    <w:rsid w:val="001149F9"/>
    <w:rsid w:val="001315AA"/>
    <w:rsid w:val="0015074B"/>
    <w:rsid w:val="00152BC0"/>
    <w:rsid w:val="001A40B1"/>
    <w:rsid w:val="001D2D9E"/>
    <w:rsid w:val="001D5BA4"/>
    <w:rsid w:val="00215698"/>
    <w:rsid w:val="0022756E"/>
    <w:rsid w:val="00275C69"/>
    <w:rsid w:val="0029639D"/>
    <w:rsid w:val="002B312D"/>
    <w:rsid w:val="002C2EF2"/>
    <w:rsid w:val="002E2E93"/>
    <w:rsid w:val="00326F90"/>
    <w:rsid w:val="0036131A"/>
    <w:rsid w:val="00373B96"/>
    <w:rsid w:val="003852FA"/>
    <w:rsid w:val="003A0ED7"/>
    <w:rsid w:val="003A7B87"/>
    <w:rsid w:val="003C0AA5"/>
    <w:rsid w:val="003D426A"/>
    <w:rsid w:val="003E6D4E"/>
    <w:rsid w:val="004057AF"/>
    <w:rsid w:val="00430C5B"/>
    <w:rsid w:val="004312DA"/>
    <w:rsid w:val="00433153"/>
    <w:rsid w:val="00434737"/>
    <w:rsid w:val="0048679E"/>
    <w:rsid w:val="004C6162"/>
    <w:rsid w:val="004D026D"/>
    <w:rsid w:val="0050293E"/>
    <w:rsid w:val="00584BD9"/>
    <w:rsid w:val="005E0206"/>
    <w:rsid w:val="005E35F4"/>
    <w:rsid w:val="005F364C"/>
    <w:rsid w:val="005F46D2"/>
    <w:rsid w:val="00665665"/>
    <w:rsid w:val="006B68DF"/>
    <w:rsid w:val="006C1D26"/>
    <w:rsid w:val="006E6434"/>
    <w:rsid w:val="00703951"/>
    <w:rsid w:val="00743036"/>
    <w:rsid w:val="00772A8C"/>
    <w:rsid w:val="00790FBC"/>
    <w:rsid w:val="00793507"/>
    <w:rsid w:val="007A18DE"/>
    <w:rsid w:val="007E0C3B"/>
    <w:rsid w:val="007F3EB6"/>
    <w:rsid w:val="00854246"/>
    <w:rsid w:val="00865E8E"/>
    <w:rsid w:val="008A3934"/>
    <w:rsid w:val="00903A7E"/>
    <w:rsid w:val="00975353"/>
    <w:rsid w:val="0098016D"/>
    <w:rsid w:val="00985990"/>
    <w:rsid w:val="0099137B"/>
    <w:rsid w:val="00A234F9"/>
    <w:rsid w:val="00A25444"/>
    <w:rsid w:val="00A32858"/>
    <w:rsid w:val="00A33EB2"/>
    <w:rsid w:val="00A43C9E"/>
    <w:rsid w:val="00A523E3"/>
    <w:rsid w:val="00A55775"/>
    <w:rsid w:val="00AA1D8D"/>
    <w:rsid w:val="00AA537A"/>
    <w:rsid w:val="00B076CA"/>
    <w:rsid w:val="00B15C90"/>
    <w:rsid w:val="00B34A03"/>
    <w:rsid w:val="00B427EB"/>
    <w:rsid w:val="00B47730"/>
    <w:rsid w:val="00B51A6E"/>
    <w:rsid w:val="00BA639A"/>
    <w:rsid w:val="00BB3D0D"/>
    <w:rsid w:val="00BC0B46"/>
    <w:rsid w:val="00BD0250"/>
    <w:rsid w:val="00BE1B9D"/>
    <w:rsid w:val="00C07D20"/>
    <w:rsid w:val="00C13BB8"/>
    <w:rsid w:val="00C17E20"/>
    <w:rsid w:val="00C84A4C"/>
    <w:rsid w:val="00C93D56"/>
    <w:rsid w:val="00C96ADF"/>
    <w:rsid w:val="00CA3229"/>
    <w:rsid w:val="00CB0664"/>
    <w:rsid w:val="00CB4E40"/>
    <w:rsid w:val="00CC3950"/>
    <w:rsid w:val="00D24053"/>
    <w:rsid w:val="00D6108C"/>
    <w:rsid w:val="00D62EE1"/>
    <w:rsid w:val="00D73DBC"/>
    <w:rsid w:val="00DC4F4E"/>
    <w:rsid w:val="00DF3372"/>
    <w:rsid w:val="00E12D3D"/>
    <w:rsid w:val="00E452F9"/>
    <w:rsid w:val="00E57C2F"/>
    <w:rsid w:val="00EC21C7"/>
    <w:rsid w:val="00EC61DC"/>
    <w:rsid w:val="00ED7E67"/>
    <w:rsid w:val="00F0321A"/>
    <w:rsid w:val="00F10F3E"/>
    <w:rsid w:val="00F1326A"/>
    <w:rsid w:val="00F90708"/>
    <w:rsid w:val="00FC693F"/>
    <w:rsid w:val="00FE3AB6"/>
    <w:rsid w:val="00FE6EC3"/>
    <w:rsid w:val="00FE78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3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Paragraph">
    <w:name w:val="Table Paragraph"/>
    <w:basedOn w:val="a1"/>
    <w:uiPriority w:val="1"/>
    <w:qFormat/>
    <w:rsid w:val="00E57C2F"/>
    <w:pPr>
      <w:widowControl w:val="0"/>
      <w:autoSpaceDE w:val="0"/>
      <w:autoSpaceDN w:val="0"/>
      <w:spacing w:after="0" w:line="240" w:lineRule="auto"/>
    </w:pPr>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3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Paragraph">
    <w:name w:val="Table Paragraph"/>
    <w:basedOn w:val="a1"/>
    <w:uiPriority w:val="1"/>
    <w:qFormat/>
    <w:rsid w:val="00E57C2F"/>
    <w:pPr>
      <w:widowControl w:val="0"/>
      <w:autoSpaceDE w:val="0"/>
      <w:autoSpaceDN w:val="0"/>
      <w:spacing w:after="0" w:line="240" w:lineRule="auto"/>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BB066-1A73-4D30-92D4-13BFDC87A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7325</Words>
  <Characters>41758</Characters>
  <Application>Microsoft Office Word</Application>
  <DocSecurity>0</DocSecurity>
  <Lines>347</Lines>
  <Paragraphs>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48986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Пользователь</cp:lastModifiedBy>
  <cp:revision>39</cp:revision>
  <cp:lastPrinted>2022-11-10T10:37:00Z</cp:lastPrinted>
  <dcterms:created xsi:type="dcterms:W3CDTF">2022-11-10T12:11:00Z</dcterms:created>
  <dcterms:modified xsi:type="dcterms:W3CDTF">2022-11-13T22:53:00Z</dcterms:modified>
</cp:coreProperties>
</file>