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46F5" w:rsidRDefault="00F146F5" w:rsidP="00F146F5">
      <w:pPr>
        <w:pStyle w:val="1"/>
        <w:spacing w:before="64"/>
        <w:ind w:left="1669" w:right="1489"/>
        <w:jc w:val="center"/>
      </w:pPr>
      <w:r>
        <w:t>МИНИСТЕРСТВО</w:t>
      </w:r>
      <w:r>
        <w:rPr>
          <w:spacing w:val="-7"/>
        </w:rPr>
        <w:t xml:space="preserve"> </w:t>
      </w:r>
      <w:r>
        <w:t>ПРОСВЕЩЕНИЯ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</w:t>
      </w:r>
    </w:p>
    <w:p w:rsidR="00F146F5" w:rsidRDefault="00F146F5" w:rsidP="00F146F5">
      <w:pPr>
        <w:pStyle w:val="a5"/>
        <w:jc w:val="center"/>
      </w:pPr>
      <w:r>
        <w:t>Министерство образования Московской области</w:t>
      </w:r>
    </w:p>
    <w:p w:rsidR="00F146F5" w:rsidRDefault="00F146F5" w:rsidP="00F146F5">
      <w:pPr>
        <w:pStyle w:val="a5"/>
        <w:jc w:val="center"/>
        <w:rPr>
          <w:sz w:val="26"/>
        </w:rPr>
      </w:pPr>
      <w: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:rsidR="00F146F5" w:rsidRDefault="00F146F5" w:rsidP="00F146F5">
      <w:pPr>
        <w:pStyle w:val="a5"/>
        <w:jc w:val="center"/>
        <w:rPr>
          <w:sz w:val="26"/>
        </w:rPr>
      </w:pPr>
    </w:p>
    <w:p w:rsidR="00F146F5" w:rsidRDefault="00F146F5" w:rsidP="00F146F5">
      <w:pPr>
        <w:pStyle w:val="a5"/>
        <w:jc w:val="center"/>
        <w:rPr>
          <w:sz w:val="26"/>
        </w:rPr>
      </w:pPr>
    </w:p>
    <w:p w:rsidR="00F146F5" w:rsidRDefault="00F146F5" w:rsidP="00F146F5">
      <w:pPr>
        <w:pStyle w:val="a5"/>
        <w:rPr>
          <w:sz w:val="26"/>
        </w:rPr>
      </w:pPr>
    </w:p>
    <w:tbl>
      <w:tblPr>
        <w:tblStyle w:val="a7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534"/>
      </w:tblGrid>
      <w:tr w:rsidR="00F146F5" w:rsidTr="00F146F5">
        <w:tc>
          <w:tcPr>
            <w:tcW w:w="4672" w:type="dxa"/>
          </w:tcPr>
          <w:p w:rsidR="00F146F5" w:rsidRPr="00BA4889" w:rsidRDefault="00F146F5" w:rsidP="00F73C31">
            <w:pPr>
              <w:rPr>
                <w:sz w:val="24"/>
                <w:szCs w:val="24"/>
                <w:lang w:val="ru-RU"/>
              </w:rPr>
            </w:pPr>
            <w:r w:rsidRPr="00E81800">
              <w:rPr>
                <w:spacing w:val="-2"/>
                <w:sz w:val="24"/>
                <w:szCs w:val="24"/>
                <w:lang w:val="ru-RU"/>
              </w:rPr>
              <w:t>СОГЛАСОВАНО</w:t>
            </w:r>
            <w:r w:rsidRPr="00BA4889">
              <w:rPr>
                <w:sz w:val="24"/>
                <w:szCs w:val="24"/>
                <w:lang w:val="ru-RU"/>
              </w:rPr>
              <w:t xml:space="preserve"> </w:t>
            </w:r>
          </w:p>
          <w:p w:rsidR="00BA4889" w:rsidRDefault="00BA4889" w:rsidP="00BA4889">
            <w:pPr>
              <w:pStyle w:val="TableParagraph"/>
              <w:tabs>
                <w:tab w:val="left" w:pos="1477"/>
              </w:tabs>
              <w:spacing w:line="221" w:lineRule="exact"/>
              <w:ind w:left="50"/>
              <w:rPr>
                <w:sz w:val="20"/>
                <w:u w:val="single"/>
                <w:lang w:val="ru-RU"/>
              </w:rPr>
            </w:pPr>
          </w:p>
          <w:p w:rsidR="00BA4889" w:rsidRPr="00B93210" w:rsidRDefault="00BA4889" w:rsidP="00BA4889">
            <w:pPr>
              <w:pStyle w:val="TableParagraph"/>
              <w:tabs>
                <w:tab w:val="left" w:pos="1477"/>
              </w:tabs>
              <w:spacing w:line="221" w:lineRule="exact"/>
              <w:ind w:left="50"/>
              <w:rPr>
                <w:sz w:val="20"/>
                <w:szCs w:val="20"/>
                <w:lang w:val="ru-RU"/>
              </w:rPr>
            </w:pPr>
            <w:r w:rsidRPr="00F146F5">
              <w:rPr>
                <w:sz w:val="20"/>
                <w:u w:val="single"/>
                <w:lang w:val="ru-RU"/>
              </w:rPr>
              <w:tab/>
            </w:r>
            <w:r w:rsidRPr="00B93210">
              <w:rPr>
                <w:sz w:val="20"/>
                <w:szCs w:val="20"/>
                <w:lang w:val="ru-RU"/>
              </w:rPr>
              <w:t>Ференчук</w:t>
            </w:r>
            <w:r w:rsidRPr="00B93210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B93210">
              <w:rPr>
                <w:spacing w:val="-4"/>
                <w:sz w:val="20"/>
                <w:szCs w:val="20"/>
                <w:lang w:val="ru-RU"/>
              </w:rPr>
              <w:t>О.И</w:t>
            </w:r>
          </w:p>
          <w:p w:rsidR="00BA4889" w:rsidRPr="00B93210" w:rsidRDefault="00BA4889" w:rsidP="00F73C31">
            <w:pPr>
              <w:rPr>
                <w:sz w:val="20"/>
                <w:szCs w:val="20"/>
                <w:lang w:val="ru-RU"/>
              </w:rPr>
            </w:pPr>
          </w:p>
          <w:p w:rsidR="00F146F5" w:rsidRPr="00B93210" w:rsidRDefault="00F146F5" w:rsidP="00F73C31">
            <w:pPr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 xml:space="preserve">Протокол № ______ </w:t>
            </w:r>
          </w:p>
          <w:p w:rsidR="00F146F5" w:rsidRPr="00B93210" w:rsidRDefault="00F146F5" w:rsidP="00F73C31">
            <w:pPr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 xml:space="preserve">от ____________2022 года </w:t>
            </w:r>
          </w:p>
          <w:p w:rsidR="00F146F5" w:rsidRPr="00F146F5" w:rsidRDefault="00F146F5" w:rsidP="00F73C31">
            <w:pPr>
              <w:rPr>
                <w:sz w:val="24"/>
                <w:szCs w:val="24"/>
                <w:lang w:val="ru-RU"/>
              </w:rPr>
            </w:pPr>
          </w:p>
          <w:p w:rsidR="00F146F5" w:rsidRDefault="00F146F5" w:rsidP="00F73C31">
            <w:pPr>
              <w:rPr>
                <w:sz w:val="28"/>
                <w:szCs w:val="28"/>
              </w:rPr>
            </w:pPr>
          </w:p>
        </w:tc>
        <w:tc>
          <w:tcPr>
            <w:tcW w:w="5534" w:type="dxa"/>
          </w:tcPr>
          <w:p w:rsidR="00F146F5" w:rsidRPr="00F146F5" w:rsidRDefault="00BA4889" w:rsidP="00F73C31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УТВЕРЖДЕНО</w:t>
            </w:r>
          </w:p>
          <w:p w:rsidR="00F146F5" w:rsidRPr="00B93210" w:rsidRDefault="00BA4889" w:rsidP="00F73C31">
            <w:pPr>
              <w:jc w:val="right"/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>Д</w:t>
            </w:r>
            <w:r w:rsidR="00F146F5" w:rsidRPr="00B93210">
              <w:rPr>
                <w:sz w:val="20"/>
                <w:szCs w:val="20"/>
                <w:lang w:val="ru-RU"/>
              </w:rPr>
              <w:t>иректор</w:t>
            </w:r>
          </w:p>
          <w:p w:rsidR="00F146F5" w:rsidRPr="00B93210" w:rsidRDefault="00F146F5" w:rsidP="00F73C31">
            <w:pPr>
              <w:jc w:val="right"/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>АНОО «Иоаннобогословская Гимназия»</w:t>
            </w:r>
          </w:p>
          <w:p w:rsidR="00F146F5" w:rsidRPr="00524FE7" w:rsidRDefault="00F146F5" w:rsidP="00F73C31">
            <w:pPr>
              <w:jc w:val="right"/>
              <w:rPr>
                <w:sz w:val="20"/>
                <w:szCs w:val="20"/>
                <w:lang w:val="ru-RU"/>
              </w:rPr>
            </w:pPr>
          </w:p>
          <w:p w:rsidR="00F146F5" w:rsidRPr="00B93210" w:rsidRDefault="00F146F5" w:rsidP="00F73C31">
            <w:pPr>
              <w:jc w:val="right"/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 xml:space="preserve">________________Казаков </w:t>
            </w:r>
            <w:r w:rsidR="00BA4889" w:rsidRPr="00B93210">
              <w:rPr>
                <w:sz w:val="20"/>
                <w:szCs w:val="20"/>
                <w:lang w:val="ru-RU"/>
              </w:rPr>
              <w:t>И</w:t>
            </w:r>
            <w:r w:rsidRPr="00B93210">
              <w:rPr>
                <w:sz w:val="20"/>
                <w:szCs w:val="20"/>
                <w:lang w:val="ru-RU"/>
              </w:rPr>
              <w:t>.</w:t>
            </w:r>
            <w:r w:rsidR="00BA4889" w:rsidRPr="00B93210">
              <w:rPr>
                <w:sz w:val="20"/>
                <w:szCs w:val="20"/>
                <w:lang w:val="ru-RU"/>
              </w:rPr>
              <w:t>С</w:t>
            </w:r>
            <w:r w:rsidRPr="00B93210">
              <w:rPr>
                <w:sz w:val="20"/>
                <w:szCs w:val="20"/>
                <w:lang w:val="ru-RU"/>
              </w:rPr>
              <w:t>.</w:t>
            </w:r>
          </w:p>
          <w:p w:rsidR="00F146F5" w:rsidRPr="00B93210" w:rsidRDefault="00F146F5" w:rsidP="00F73C31">
            <w:pPr>
              <w:jc w:val="right"/>
              <w:rPr>
                <w:sz w:val="20"/>
                <w:szCs w:val="20"/>
                <w:lang w:val="ru-RU"/>
              </w:rPr>
            </w:pPr>
          </w:p>
          <w:p w:rsidR="00BA4889" w:rsidRPr="00B93210" w:rsidRDefault="00BA4889" w:rsidP="00BA4889">
            <w:pPr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 xml:space="preserve">                                                     </w:t>
            </w:r>
            <w:r w:rsidR="00B93210">
              <w:rPr>
                <w:sz w:val="20"/>
                <w:szCs w:val="20"/>
                <w:lang w:val="ru-RU"/>
              </w:rPr>
              <w:t xml:space="preserve">                      </w:t>
            </w:r>
            <w:r w:rsidRPr="00B93210">
              <w:rPr>
                <w:sz w:val="20"/>
                <w:szCs w:val="20"/>
                <w:lang w:val="ru-RU"/>
              </w:rPr>
              <w:t>Пр</w:t>
            </w:r>
            <w:r w:rsidR="00B93210" w:rsidRPr="00B93210">
              <w:rPr>
                <w:sz w:val="20"/>
                <w:szCs w:val="20"/>
                <w:lang w:val="ru-RU"/>
              </w:rPr>
              <w:t>иказ</w:t>
            </w:r>
            <w:r w:rsidRPr="00B93210">
              <w:rPr>
                <w:sz w:val="20"/>
                <w:szCs w:val="20"/>
                <w:lang w:val="ru-RU"/>
              </w:rPr>
              <w:t xml:space="preserve"> № ______ </w:t>
            </w:r>
          </w:p>
          <w:p w:rsidR="00BA4889" w:rsidRPr="00BA4889" w:rsidRDefault="00BA4889" w:rsidP="00BA4889">
            <w:pPr>
              <w:rPr>
                <w:sz w:val="24"/>
                <w:szCs w:val="24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 xml:space="preserve">                                          </w:t>
            </w:r>
            <w:r w:rsidR="00B93210">
              <w:rPr>
                <w:sz w:val="20"/>
                <w:szCs w:val="20"/>
                <w:lang w:val="ru-RU"/>
              </w:rPr>
              <w:t xml:space="preserve">                 </w:t>
            </w:r>
            <w:r w:rsidRPr="00B93210">
              <w:rPr>
                <w:sz w:val="20"/>
                <w:szCs w:val="20"/>
                <w:lang w:val="ru-RU"/>
              </w:rPr>
              <w:t>от ____________2022 года</w:t>
            </w:r>
            <w:r w:rsidRPr="00BA4889">
              <w:rPr>
                <w:sz w:val="24"/>
                <w:szCs w:val="24"/>
                <w:lang w:val="ru-RU"/>
              </w:rPr>
              <w:t xml:space="preserve"> </w:t>
            </w:r>
          </w:p>
          <w:p w:rsidR="00F146F5" w:rsidRPr="00BA4889" w:rsidRDefault="00F146F5" w:rsidP="00F73C31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F146F5" w:rsidRDefault="00F146F5" w:rsidP="00F146F5">
      <w:pPr>
        <w:pStyle w:val="a5"/>
        <w:rPr>
          <w:sz w:val="26"/>
        </w:rPr>
      </w:pPr>
    </w:p>
    <w:p w:rsidR="00F146F5" w:rsidRDefault="00F146F5" w:rsidP="00F146F5">
      <w:pPr>
        <w:pStyle w:val="a5"/>
        <w:spacing w:before="1"/>
        <w:rPr>
          <w:sz w:val="29"/>
        </w:rPr>
      </w:pPr>
    </w:p>
    <w:p w:rsidR="00F146F5" w:rsidRDefault="00F146F5" w:rsidP="00F146F5">
      <w:pPr>
        <w:pStyle w:val="1"/>
        <w:spacing w:line="264" w:lineRule="auto"/>
        <w:ind w:left="3911" w:right="3999"/>
        <w:jc w:val="center"/>
      </w:pPr>
      <w:r>
        <w:t>РАБОЧАЯ</w:t>
      </w:r>
      <w:r w:rsidR="00005570">
        <w:rPr>
          <w:spacing w:val="-15"/>
        </w:rPr>
        <w:t xml:space="preserve"> </w:t>
      </w:r>
      <w:r>
        <w:t xml:space="preserve">ПРОГРАММА </w:t>
      </w:r>
      <w:r w:rsidR="008575BD" w:rsidRPr="0007732C">
        <w:rPr>
          <w:color w:val="000000"/>
        </w:rPr>
        <w:t>(</w:t>
      </w:r>
      <w:r w:rsidR="00B542BA" w:rsidRPr="00C27BB2">
        <w:rPr>
          <w:color w:val="000000"/>
        </w:rPr>
        <w:t>(</w:t>
      </w:r>
      <w:r w:rsidR="00B542BA">
        <w:rPr>
          <w:color w:val="000000"/>
        </w:rPr>
        <w:t>ID</w:t>
      </w:r>
      <w:r w:rsidR="00B542BA" w:rsidRPr="00C27BB2">
        <w:rPr>
          <w:color w:val="000000"/>
        </w:rPr>
        <w:t xml:space="preserve"> 2063786)</w:t>
      </w:r>
      <w:r w:rsidR="008575BD" w:rsidRPr="0007732C">
        <w:rPr>
          <w:color w:val="000000"/>
        </w:rPr>
        <w:t>)</w:t>
      </w:r>
    </w:p>
    <w:p w:rsidR="00F146F5" w:rsidRDefault="00F146F5" w:rsidP="00F146F5">
      <w:pPr>
        <w:pStyle w:val="a5"/>
        <w:spacing w:before="163"/>
        <w:ind w:left="1669" w:right="1474"/>
        <w:jc w:val="center"/>
      </w:pPr>
      <w:r>
        <w:t>учебного</w:t>
      </w:r>
      <w:r>
        <w:rPr>
          <w:spacing w:val="-1"/>
        </w:rPr>
        <w:t xml:space="preserve"> </w:t>
      </w:r>
      <w:r>
        <w:rPr>
          <w:spacing w:val="-2"/>
        </w:rPr>
        <w:t>предмета</w:t>
      </w:r>
    </w:p>
    <w:p w:rsidR="00F146F5" w:rsidRDefault="00F146F5" w:rsidP="00F146F5">
      <w:pPr>
        <w:pStyle w:val="a5"/>
        <w:spacing w:before="27"/>
        <w:ind w:left="1669" w:right="1468"/>
        <w:jc w:val="center"/>
      </w:pPr>
      <w:r>
        <w:t>«</w:t>
      </w:r>
      <w:r w:rsidR="00B542BA">
        <w:rPr>
          <w:color w:val="000000"/>
        </w:rPr>
        <w:t>Окружающий мир</w:t>
      </w:r>
      <w:r>
        <w:rPr>
          <w:spacing w:val="-10"/>
        </w:rPr>
        <w:t>»</w:t>
      </w:r>
    </w:p>
    <w:p w:rsidR="00F146F5" w:rsidRDefault="00F146F5" w:rsidP="00F146F5">
      <w:pPr>
        <w:pStyle w:val="a5"/>
        <w:rPr>
          <w:sz w:val="26"/>
        </w:rPr>
      </w:pPr>
    </w:p>
    <w:p w:rsidR="00F146F5" w:rsidRDefault="00F146F5" w:rsidP="00F146F5">
      <w:pPr>
        <w:pStyle w:val="a5"/>
        <w:spacing w:before="3"/>
        <w:rPr>
          <w:sz w:val="34"/>
        </w:rPr>
      </w:pPr>
    </w:p>
    <w:p w:rsidR="00BA4889" w:rsidRDefault="00F146F5" w:rsidP="00F146F5">
      <w:pPr>
        <w:pStyle w:val="a5"/>
        <w:spacing w:line="264" w:lineRule="auto"/>
        <w:ind w:left="3154" w:right="2955"/>
        <w:jc w:val="center"/>
        <w:rPr>
          <w:spacing w:val="-7"/>
        </w:rPr>
      </w:pPr>
      <w:r>
        <w:t>для</w:t>
      </w:r>
      <w:r>
        <w:rPr>
          <w:spacing w:val="-6"/>
        </w:rPr>
        <w:t xml:space="preserve"> </w:t>
      </w:r>
      <w:r w:rsidR="008575BD">
        <w:t>1</w:t>
      </w:r>
      <w:r>
        <w:rPr>
          <w:spacing w:val="-6"/>
        </w:rPr>
        <w:t xml:space="preserve"> </w:t>
      </w:r>
      <w:r>
        <w:t>класса</w:t>
      </w:r>
      <w:r>
        <w:rPr>
          <w:spacing w:val="-7"/>
        </w:rPr>
        <w:t xml:space="preserve"> </w:t>
      </w:r>
    </w:p>
    <w:p w:rsidR="00BA4889" w:rsidRDefault="00F146F5" w:rsidP="00F146F5">
      <w:pPr>
        <w:pStyle w:val="a5"/>
        <w:spacing w:line="264" w:lineRule="auto"/>
        <w:ind w:left="3154" w:right="2955"/>
        <w:jc w:val="center"/>
      </w:pPr>
      <w:r>
        <w:t>начального</w:t>
      </w:r>
      <w:r>
        <w:rPr>
          <w:spacing w:val="40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 xml:space="preserve">образования </w:t>
      </w:r>
    </w:p>
    <w:p w:rsidR="00F146F5" w:rsidRDefault="00F146F5" w:rsidP="00F146F5">
      <w:pPr>
        <w:pStyle w:val="a5"/>
        <w:spacing w:line="264" w:lineRule="auto"/>
        <w:ind w:left="3154" w:right="2955"/>
        <w:jc w:val="center"/>
      </w:pPr>
      <w:r>
        <w:t>на 2022-2023</w:t>
      </w:r>
      <w:r>
        <w:rPr>
          <w:spacing w:val="40"/>
        </w:rPr>
        <w:t xml:space="preserve"> </w:t>
      </w:r>
      <w:r>
        <w:t>учебный год</w:t>
      </w:r>
    </w:p>
    <w:p w:rsidR="00F146F5" w:rsidRDefault="00F146F5" w:rsidP="00F146F5">
      <w:pPr>
        <w:pStyle w:val="a5"/>
        <w:rPr>
          <w:sz w:val="26"/>
        </w:rPr>
      </w:pPr>
    </w:p>
    <w:p w:rsidR="00F146F5" w:rsidRDefault="00F146F5" w:rsidP="00F146F5">
      <w:pPr>
        <w:pStyle w:val="a5"/>
        <w:rPr>
          <w:sz w:val="26"/>
        </w:rPr>
      </w:pPr>
    </w:p>
    <w:p w:rsidR="00F146F5" w:rsidRDefault="00F146F5" w:rsidP="00F146F5">
      <w:pPr>
        <w:pStyle w:val="a5"/>
        <w:rPr>
          <w:sz w:val="26"/>
        </w:rPr>
      </w:pPr>
    </w:p>
    <w:p w:rsidR="00F146F5" w:rsidRDefault="00F146F5" w:rsidP="00F146F5">
      <w:pPr>
        <w:pStyle w:val="a5"/>
        <w:rPr>
          <w:sz w:val="26"/>
        </w:rPr>
      </w:pPr>
    </w:p>
    <w:p w:rsidR="00F146F5" w:rsidRDefault="00F146F5" w:rsidP="00F146F5">
      <w:pPr>
        <w:pStyle w:val="a5"/>
        <w:rPr>
          <w:sz w:val="26"/>
        </w:rPr>
      </w:pPr>
    </w:p>
    <w:p w:rsidR="00F146F5" w:rsidRDefault="00F146F5" w:rsidP="00F146F5">
      <w:pPr>
        <w:pStyle w:val="a5"/>
        <w:rPr>
          <w:sz w:val="26"/>
        </w:rPr>
      </w:pPr>
    </w:p>
    <w:p w:rsidR="00F146F5" w:rsidRDefault="00F146F5" w:rsidP="00F146F5">
      <w:pPr>
        <w:pStyle w:val="a5"/>
        <w:spacing w:before="3"/>
        <w:rPr>
          <w:sz w:val="27"/>
        </w:rPr>
      </w:pPr>
    </w:p>
    <w:p w:rsidR="00F146F5" w:rsidRDefault="00F146F5" w:rsidP="008575BD">
      <w:pPr>
        <w:pStyle w:val="a5"/>
        <w:ind w:right="334"/>
        <w:jc w:val="right"/>
        <w:rPr>
          <w:sz w:val="26"/>
        </w:rPr>
      </w:pPr>
      <w:r>
        <w:t>Составитель:</w:t>
      </w:r>
      <w:r>
        <w:rPr>
          <w:spacing w:val="-4"/>
        </w:rPr>
        <w:t xml:space="preserve"> </w:t>
      </w:r>
      <w:r w:rsidR="008575BD" w:rsidRPr="0007732C">
        <w:rPr>
          <w:color w:val="000000"/>
        </w:rPr>
        <w:t xml:space="preserve">Сорокина Алена Игоревна </w:t>
      </w:r>
      <w:r w:rsidR="008575BD" w:rsidRPr="0007732C">
        <w:br/>
      </w:r>
      <w:r w:rsidR="008575BD" w:rsidRPr="0007732C">
        <w:rPr>
          <w:color w:val="000000"/>
        </w:rPr>
        <w:t>учитель начальных классов</w:t>
      </w:r>
    </w:p>
    <w:p w:rsidR="00F146F5" w:rsidRDefault="00F146F5" w:rsidP="00F146F5">
      <w:pPr>
        <w:pStyle w:val="a5"/>
        <w:rPr>
          <w:sz w:val="26"/>
        </w:rPr>
      </w:pPr>
    </w:p>
    <w:p w:rsidR="00F146F5" w:rsidRDefault="00F146F5" w:rsidP="00F146F5">
      <w:pPr>
        <w:pStyle w:val="a5"/>
        <w:rPr>
          <w:sz w:val="26"/>
        </w:rPr>
      </w:pPr>
    </w:p>
    <w:p w:rsidR="00F146F5" w:rsidRDefault="00F146F5" w:rsidP="00F146F5">
      <w:pPr>
        <w:pStyle w:val="a5"/>
        <w:rPr>
          <w:sz w:val="26"/>
        </w:rPr>
      </w:pPr>
    </w:p>
    <w:p w:rsidR="00875B01" w:rsidRDefault="00875B01" w:rsidP="00BA4889">
      <w:pPr>
        <w:jc w:val="center"/>
        <w:rPr>
          <w:sz w:val="24"/>
          <w:szCs w:val="24"/>
        </w:rPr>
      </w:pPr>
    </w:p>
    <w:p w:rsidR="00875B01" w:rsidRDefault="00875B01" w:rsidP="00BA4889">
      <w:pPr>
        <w:jc w:val="center"/>
        <w:rPr>
          <w:sz w:val="24"/>
          <w:szCs w:val="24"/>
        </w:rPr>
      </w:pPr>
    </w:p>
    <w:p w:rsidR="00875B01" w:rsidRDefault="00875B01" w:rsidP="00BA4889">
      <w:pPr>
        <w:jc w:val="center"/>
        <w:rPr>
          <w:sz w:val="24"/>
          <w:szCs w:val="24"/>
        </w:rPr>
      </w:pPr>
    </w:p>
    <w:p w:rsidR="00875B01" w:rsidRDefault="00875B01" w:rsidP="00BA4889">
      <w:pPr>
        <w:jc w:val="center"/>
        <w:rPr>
          <w:sz w:val="24"/>
          <w:szCs w:val="24"/>
        </w:rPr>
      </w:pPr>
    </w:p>
    <w:p w:rsidR="00875B01" w:rsidRDefault="00875B01" w:rsidP="00BA4889">
      <w:pPr>
        <w:jc w:val="center"/>
        <w:rPr>
          <w:sz w:val="24"/>
          <w:szCs w:val="24"/>
        </w:rPr>
      </w:pPr>
    </w:p>
    <w:p w:rsidR="00875B01" w:rsidRDefault="00BA4889" w:rsidP="00BA4889">
      <w:pPr>
        <w:jc w:val="center"/>
        <w:rPr>
          <w:sz w:val="24"/>
          <w:szCs w:val="24"/>
        </w:rPr>
      </w:pPr>
      <w:r w:rsidRPr="00BA4889">
        <w:rPr>
          <w:sz w:val="24"/>
          <w:szCs w:val="24"/>
        </w:rPr>
        <w:t>Московская область, г.о. Лосино-</w:t>
      </w:r>
      <w:r w:rsidRPr="00BA4889">
        <w:rPr>
          <w:sz w:val="24"/>
          <w:szCs w:val="24"/>
        </w:rPr>
        <w:tab/>
        <w:t xml:space="preserve">Петровский, </w:t>
      </w:r>
    </w:p>
    <w:p w:rsidR="00BA4889" w:rsidRPr="00BA4889" w:rsidRDefault="00BA4889" w:rsidP="00BA4889">
      <w:pPr>
        <w:jc w:val="center"/>
        <w:rPr>
          <w:sz w:val="24"/>
          <w:szCs w:val="24"/>
        </w:rPr>
      </w:pPr>
      <w:r w:rsidRPr="00BA4889">
        <w:rPr>
          <w:sz w:val="24"/>
          <w:szCs w:val="24"/>
        </w:rPr>
        <w:t>с. Анискино</w:t>
      </w:r>
    </w:p>
    <w:p w:rsidR="002035BE" w:rsidRDefault="00BA4889" w:rsidP="002035BE">
      <w:pPr>
        <w:pStyle w:val="a5"/>
        <w:spacing w:before="153"/>
        <w:ind w:right="1441"/>
        <w:jc w:val="center"/>
        <w:rPr>
          <w:spacing w:val="-4"/>
        </w:rPr>
      </w:pPr>
      <w:r>
        <w:rPr>
          <w:spacing w:val="-4"/>
        </w:rPr>
        <w:t xml:space="preserve">                 </w:t>
      </w:r>
      <w:r w:rsidR="00E25566">
        <w:rPr>
          <w:spacing w:val="-4"/>
        </w:rPr>
        <w:t xml:space="preserve">          </w:t>
      </w:r>
      <w:r w:rsidR="00F146F5" w:rsidRPr="00BA4889">
        <w:rPr>
          <w:spacing w:val="-4"/>
        </w:rPr>
        <w:t>2022</w:t>
      </w:r>
    </w:p>
    <w:p w:rsidR="002035BE" w:rsidRDefault="002035BE">
      <w:pPr>
        <w:widowControl/>
        <w:autoSpaceDE/>
        <w:autoSpaceDN/>
        <w:rPr>
          <w:spacing w:val="-4"/>
          <w:sz w:val="24"/>
          <w:szCs w:val="24"/>
        </w:rPr>
      </w:pPr>
      <w:r>
        <w:rPr>
          <w:spacing w:val="-4"/>
        </w:rPr>
        <w:br w:type="page"/>
      </w:r>
    </w:p>
    <w:p w:rsidR="002035BE" w:rsidRDefault="002035BE" w:rsidP="002035BE">
      <w:pPr>
        <w:widowControl/>
        <w:autoSpaceDE/>
        <w:autoSpaceDN/>
        <w:rPr>
          <w:rFonts w:asciiTheme="majorBidi" w:eastAsiaTheme="minorHAnsi" w:hAnsiTheme="majorBidi" w:cstheme="majorBidi"/>
          <w:b/>
          <w:bCs/>
          <w:sz w:val="24"/>
          <w:szCs w:val="24"/>
          <w:lang w:bidi="he-IL"/>
        </w:rPr>
        <w:sectPr w:rsidR="002035BE" w:rsidSect="00750023">
          <w:footerReference w:type="even" r:id="rId7"/>
          <w:footerReference w:type="default" r:id="rId8"/>
          <w:pgSz w:w="11900" w:h="16840"/>
          <w:pgMar w:top="301" w:right="880" w:bottom="1440" w:left="1098" w:header="720" w:footer="720" w:gutter="0"/>
          <w:cols w:space="708"/>
          <w:titlePg/>
          <w:docGrid w:linePitch="360"/>
        </w:sectPr>
      </w:pPr>
    </w:p>
    <w:p w:rsidR="002035BE" w:rsidRPr="002035BE" w:rsidRDefault="002035BE" w:rsidP="00E323B0">
      <w:pPr>
        <w:widowControl/>
        <w:autoSpaceDE/>
        <w:autoSpaceDN/>
        <w:adjustRightInd w:val="0"/>
        <w:snapToGrid w:val="0"/>
        <w:ind w:firstLine="709"/>
        <w:jc w:val="both"/>
        <w:rPr>
          <w:rFonts w:asciiTheme="majorBidi" w:eastAsiaTheme="minorHAnsi" w:hAnsiTheme="majorBidi" w:cstheme="majorBidi"/>
          <w:b/>
          <w:bCs/>
          <w:sz w:val="24"/>
          <w:szCs w:val="24"/>
          <w:lang w:bidi="he-IL"/>
        </w:rPr>
      </w:pPr>
      <w:r w:rsidRPr="002035BE">
        <w:rPr>
          <w:rFonts w:asciiTheme="majorBidi" w:eastAsiaTheme="minorHAnsi" w:hAnsiTheme="majorBidi" w:cstheme="majorBidi"/>
          <w:b/>
          <w:bCs/>
          <w:sz w:val="24"/>
          <w:szCs w:val="24"/>
          <w:lang w:bidi="he-IL"/>
        </w:rPr>
        <w:lastRenderedPageBreak/>
        <w:t>ПОЯСНИТЕЛЬНАЯ ЗАПИСКА</w:t>
      </w:r>
    </w:p>
    <w:p w:rsidR="002035BE" w:rsidRPr="002035BE" w:rsidRDefault="002035BE" w:rsidP="00E323B0">
      <w:pPr>
        <w:widowControl/>
        <w:autoSpaceDE/>
        <w:autoSpaceDN/>
        <w:adjustRightInd w:val="0"/>
        <w:snapToGrid w:val="0"/>
        <w:ind w:firstLine="709"/>
        <w:jc w:val="both"/>
        <w:rPr>
          <w:rFonts w:asciiTheme="majorBidi" w:eastAsiaTheme="minorHAnsi" w:hAnsiTheme="majorBidi" w:cstheme="majorBidi"/>
          <w:b/>
          <w:bCs/>
          <w:sz w:val="24"/>
          <w:szCs w:val="24"/>
          <w:lang w:bidi="he-IL"/>
        </w:rPr>
      </w:pPr>
    </w:p>
    <w:p w:rsidR="00F73C31" w:rsidRPr="00C27BB2" w:rsidRDefault="00F73C31" w:rsidP="00E323B0">
      <w:pPr>
        <w:ind w:firstLine="709"/>
        <w:jc w:val="both"/>
      </w:pPr>
      <w:r w:rsidRPr="00C27BB2">
        <w:rPr>
          <w:color w:val="000000"/>
          <w:sz w:val="24"/>
        </w:rPr>
        <w:t>Программа по учебному предмету «Окружающий мир» (предметная область «Обществознание и естествознание» («Окружающий мир»)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</w:p>
    <w:p w:rsidR="00F73C31" w:rsidRPr="00C27BB2" w:rsidRDefault="00F73C31" w:rsidP="00E323B0">
      <w:pPr>
        <w:ind w:firstLine="709"/>
        <w:jc w:val="both"/>
      </w:pPr>
      <w:r w:rsidRPr="00C27BB2">
        <w:rPr>
          <w:color w:val="000000"/>
          <w:sz w:val="24"/>
        </w:rPr>
        <w:t xml:space="preserve"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</w:t>
      </w:r>
      <w:r w:rsidRPr="00C27BB2">
        <w:br/>
      </w:r>
      <w:r w:rsidRPr="00C27BB2">
        <w:rPr>
          <w:color w:val="000000"/>
          <w:sz w:val="24"/>
        </w:rPr>
        <w:t>планированию.</w:t>
      </w:r>
    </w:p>
    <w:p w:rsidR="00F73C31" w:rsidRPr="00C27BB2" w:rsidRDefault="00F73C31" w:rsidP="00E323B0">
      <w:pPr>
        <w:ind w:firstLine="709"/>
        <w:jc w:val="both"/>
      </w:pPr>
      <w:r w:rsidRPr="00C27BB2">
        <w:rPr>
          <w:color w:val="000000"/>
          <w:sz w:val="24"/>
        </w:rPr>
        <w:t>Содержание обучения раскрывает содержательны</w:t>
      </w:r>
      <w:r w:rsidR="00E323B0">
        <w:rPr>
          <w:color w:val="000000"/>
          <w:sz w:val="24"/>
        </w:rPr>
        <w:t>е</w:t>
      </w:r>
      <w:r w:rsidRPr="00C27BB2">
        <w:rPr>
          <w:color w:val="000000"/>
          <w:sz w:val="24"/>
        </w:rPr>
        <w:t xml:space="preserve"> линии для обязательного изучения в 1 классе начальной школы. Содержание обучения в 1 классе завершатся перечнем универсальных учебных действий (УУД) — познавательных, коммуникативных и регулятивных, которые возможно формировать средствами учебного предмета «Окружающий мир» с   учётом   возрастных особенностей   младших   школьников. В первом классе предлагается пропедевтический уровень формирования УУД, поскольку становление универсальности действий на этом этапе обучения только начинается. С учётом того, что выполнение правил совместной деятельности строится на интеграции регулятивных (определенные волевые усилия, саморегуляция, самоконтроль, проявление терпения и доброжелательности при налаживании отношений) и коммуникативных (способность вербальными средствами устанавливать взаимоотношения) универсальных учебных действий, их перечень дан в специальном разделе — «Совместная деятельность».</w:t>
      </w:r>
    </w:p>
    <w:p w:rsidR="00F73C31" w:rsidRPr="00C27BB2" w:rsidRDefault="00F73C31" w:rsidP="00E323B0">
      <w:pPr>
        <w:tabs>
          <w:tab w:val="left" w:pos="180"/>
        </w:tabs>
        <w:ind w:firstLine="709"/>
        <w:jc w:val="both"/>
      </w:pPr>
      <w:r w:rsidRPr="00C27BB2">
        <w:tab/>
      </w:r>
      <w:r w:rsidRPr="00C27BB2">
        <w:rPr>
          <w:color w:val="000000"/>
          <w:sz w:val="24"/>
        </w:rPr>
        <w:t xml:space="preserve">Планируемые результаты включают личностные, метапредметные результаты за период обучения, а также предметные достижения младшего школьника за первый год обучения в начальной школе. </w:t>
      </w:r>
      <w:r w:rsidRPr="00C27BB2">
        <w:tab/>
      </w:r>
      <w:r w:rsidRPr="00C27BB2">
        <w:rPr>
          <w:color w:val="000000"/>
          <w:sz w:val="24"/>
        </w:rPr>
        <w:t xml:space="preserve">В тематическом планировании описывается программное содержание по всем разделам содержания обучения 1 класса, а также раскрываются методы и формы организации обучения и характеристика деятельностей, которые целесообразно использовать при изучении той или иной программной темы. </w:t>
      </w:r>
      <w:r w:rsidRPr="00C27BB2">
        <w:tab/>
      </w:r>
      <w:r w:rsidRPr="00C27BB2">
        <w:rPr>
          <w:color w:val="000000"/>
          <w:sz w:val="24"/>
        </w:rPr>
        <w:t>Представлены также способы организации дифференцированного обучения.</w:t>
      </w:r>
    </w:p>
    <w:p w:rsidR="00F73C31" w:rsidRPr="00C27BB2" w:rsidRDefault="00F73C31" w:rsidP="00E323B0">
      <w:pPr>
        <w:ind w:firstLine="709"/>
        <w:jc w:val="both"/>
      </w:pPr>
      <w:r w:rsidRPr="00C27BB2">
        <w:rPr>
          <w:color w:val="000000"/>
          <w:sz w:val="24"/>
        </w:rPr>
        <w:t>Рабочая программа по предмету «Окружающий мир» на уровне 1 класса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Примерной программы воспитания, а также с учётом историко-культурного  стандарта.</w:t>
      </w:r>
    </w:p>
    <w:p w:rsidR="00F73C31" w:rsidRPr="00C27BB2" w:rsidRDefault="00F73C31" w:rsidP="00E323B0">
      <w:pPr>
        <w:ind w:firstLine="709"/>
        <w:jc w:val="both"/>
      </w:pPr>
      <w:r w:rsidRPr="00C27BB2">
        <w:rPr>
          <w:color w:val="000000"/>
          <w:sz w:val="24"/>
        </w:rPr>
        <w:t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детей младшего школьного возраста и направлено на достижение следующих целей:</w:t>
      </w:r>
    </w:p>
    <w:p w:rsidR="00F73C31" w:rsidRPr="00C27BB2" w:rsidRDefault="00F73C31" w:rsidP="00E323B0">
      <w:pPr>
        <w:ind w:firstLine="709"/>
        <w:jc w:val="both"/>
      </w:pPr>
      <w:r w:rsidRPr="00C27BB2">
        <w:rPr>
          <w:color w:val="000000"/>
          <w:sz w:val="24"/>
        </w:rPr>
        <w:t xml:space="preserve">—  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 этических понятий, представленных в содержании данного учебного предмета; </w:t>
      </w:r>
    </w:p>
    <w:p w:rsidR="00F73C31" w:rsidRPr="00C27BB2" w:rsidRDefault="00F73C31" w:rsidP="00E323B0">
      <w:pPr>
        <w:ind w:firstLine="709"/>
        <w:jc w:val="both"/>
      </w:pPr>
      <w:r w:rsidRPr="00C27BB2">
        <w:rPr>
          <w:color w:val="000000"/>
          <w:sz w:val="24"/>
        </w:rPr>
        <w:t xml:space="preserve">—  развитие умений  и  навыков  применять  полученные  знания в реальной  учебной  и жизненной  практике,  связанной 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 </w:t>
      </w:r>
    </w:p>
    <w:p w:rsidR="00F73C31" w:rsidRPr="00C27BB2" w:rsidRDefault="00F73C31" w:rsidP="00E323B0">
      <w:pPr>
        <w:ind w:firstLine="709"/>
        <w:jc w:val="both"/>
      </w:pPr>
      <w:r w:rsidRPr="00C27BB2">
        <w:rPr>
          <w:color w:val="000000"/>
          <w:sz w:val="24"/>
        </w:rPr>
        <w:t>—  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проявление уважения к истории, культуре, традициям народов РФ; освоение младшими школьниками мирового</w:t>
      </w:r>
    </w:p>
    <w:p w:rsidR="00F73C31" w:rsidRPr="00C27BB2" w:rsidRDefault="00F73C31" w:rsidP="00E323B0">
      <w:pPr>
        <w:ind w:firstLine="709"/>
        <w:jc w:val="both"/>
        <w:sectPr w:rsidR="00F73C31" w:rsidRPr="00C27BB2">
          <w:pgSz w:w="11900" w:h="16840"/>
          <w:pgMar w:top="298" w:right="650" w:bottom="4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73C31" w:rsidRPr="00C27BB2" w:rsidRDefault="00F73C31" w:rsidP="00E323B0">
      <w:pPr>
        <w:ind w:firstLine="709"/>
        <w:jc w:val="both"/>
      </w:pPr>
    </w:p>
    <w:p w:rsidR="00F73C31" w:rsidRPr="00C27BB2" w:rsidRDefault="00F73C31" w:rsidP="00E323B0">
      <w:pPr>
        <w:ind w:firstLine="709"/>
        <w:jc w:val="both"/>
      </w:pPr>
      <w:r w:rsidRPr="00C27BB2">
        <w:rPr>
          <w:color w:val="000000"/>
          <w:sz w:val="24"/>
        </w:rPr>
        <w:t xml:space="preserve">культурного опыта по созданию общечеловеческих ценностей, законов и правил построения взаимоотношений в социуме; обогащение духовного богатства обучающихся; </w:t>
      </w:r>
    </w:p>
    <w:p w:rsidR="00F73C31" w:rsidRPr="00C27BB2" w:rsidRDefault="00F73C31" w:rsidP="00E323B0">
      <w:pPr>
        <w:ind w:firstLine="709"/>
        <w:jc w:val="both"/>
      </w:pPr>
      <w:r w:rsidRPr="00C27BB2">
        <w:rPr>
          <w:color w:val="000000"/>
          <w:sz w:val="24"/>
        </w:rPr>
        <w:t>— 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становление навыков повседневного проявления культуры общения, гуманного отношения к людям,  уважительного  отношения  к их взглядам, мнению и индивидуальности</w:t>
      </w:r>
    </w:p>
    <w:p w:rsidR="00F73C31" w:rsidRPr="00C27BB2" w:rsidRDefault="00F73C31" w:rsidP="00E323B0">
      <w:pPr>
        <w:ind w:firstLine="709"/>
        <w:jc w:val="both"/>
      </w:pPr>
      <w:r w:rsidRPr="00C27BB2">
        <w:rPr>
          <w:color w:val="000000"/>
          <w:sz w:val="24"/>
        </w:rPr>
        <w:t>Центральной идеей конструирования содержания и планируемых результатов обучения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 «Человек и природа»,</w:t>
      </w:r>
      <w:r w:rsidR="00E323B0">
        <w:rPr>
          <w:color w:val="000000"/>
          <w:sz w:val="24"/>
        </w:rPr>
        <w:t xml:space="preserve"> </w:t>
      </w:r>
      <w:r w:rsidRPr="00C27BB2">
        <w:rPr>
          <w:color w:val="000000"/>
          <w:sz w:val="24"/>
        </w:rPr>
        <w:t xml:space="preserve">«Человек и </w:t>
      </w:r>
      <w:r w:rsidRPr="00C27BB2">
        <w:rPr>
          <w:color w:val="000000"/>
          <w:sz w:val="24"/>
        </w:rPr>
        <w:lastRenderedPageBreak/>
        <w:t>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 Отбор содержания курса</w:t>
      </w:r>
      <w:r w:rsidR="00E323B0">
        <w:rPr>
          <w:color w:val="000000"/>
          <w:sz w:val="24"/>
        </w:rPr>
        <w:t xml:space="preserve"> </w:t>
      </w:r>
      <w:r w:rsidRPr="00C27BB2">
        <w:rPr>
          <w:color w:val="000000"/>
          <w:sz w:val="24"/>
        </w:rPr>
        <w:t>«Окружающий мир» осуществлён на основе следующих ведущих идей:</w:t>
      </w:r>
    </w:p>
    <w:p w:rsidR="00F73C31" w:rsidRPr="00C27BB2" w:rsidRDefault="00F73C31" w:rsidP="00E323B0">
      <w:pPr>
        <w:ind w:firstLine="709"/>
        <w:jc w:val="both"/>
      </w:pPr>
      <w:r w:rsidRPr="00C27BB2">
        <w:rPr>
          <w:color w:val="000000"/>
          <w:sz w:val="24"/>
        </w:rPr>
        <w:t xml:space="preserve">—  раскрытие роли человека в природе и обществе; </w:t>
      </w:r>
    </w:p>
    <w:p w:rsidR="00F73C31" w:rsidRPr="00C27BB2" w:rsidRDefault="00F73C31" w:rsidP="00E323B0">
      <w:pPr>
        <w:ind w:firstLine="709"/>
        <w:jc w:val="both"/>
      </w:pPr>
      <w:r w:rsidRPr="00C27BB2">
        <w:rPr>
          <w:color w:val="000000"/>
          <w:sz w:val="24"/>
        </w:rPr>
        <w:t>—  освоение общечеловеческих ценностей взаимодействия в системах «Человек и природа»,</w:t>
      </w:r>
      <w:r w:rsidR="00E323B0">
        <w:rPr>
          <w:color w:val="000000"/>
          <w:sz w:val="24"/>
        </w:rPr>
        <w:t xml:space="preserve"> </w:t>
      </w:r>
      <w:r w:rsidRPr="00C27BB2">
        <w:rPr>
          <w:color w:val="000000"/>
          <w:sz w:val="24"/>
        </w:rPr>
        <w:t>«Человек и общество», «Человек и другие люди», «Человек и его самость», «Человек и познание».</w:t>
      </w:r>
    </w:p>
    <w:p w:rsidR="00F73C31" w:rsidRDefault="00F73C31" w:rsidP="00E323B0">
      <w:pPr>
        <w:tabs>
          <w:tab w:val="left" w:pos="180"/>
        </w:tabs>
        <w:ind w:firstLine="709"/>
        <w:jc w:val="both"/>
        <w:rPr>
          <w:color w:val="000000"/>
          <w:sz w:val="24"/>
        </w:rPr>
      </w:pPr>
      <w:r w:rsidRPr="00C27BB2">
        <w:tab/>
      </w:r>
      <w:r w:rsidRPr="00C27BB2">
        <w:rPr>
          <w:color w:val="000000"/>
          <w:sz w:val="24"/>
        </w:rPr>
        <w:t>Общее число часов, отведённых на изучение курса «Окружающий мир» в 1 классе составляет 66 часов (два часа в неделю).</w:t>
      </w:r>
    </w:p>
    <w:p w:rsidR="00F73C31" w:rsidRDefault="00F73C31" w:rsidP="00E323B0">
      <w:pPr>
        <w:tabs>
          <w:tab w:val="left" w:pos="180"/>
        </w:tabs>
        <w:ind w:firstLine="709"/>
        <w:jc w:val="both"/>
        <w:rPr>
          <w:color w:val="000000"/>
          <w:sz w:val="24"/>
        </w:rPr>
      </w:pPr>
    </w:p>
    <w:p w:rsidR="00F73C31" w:rsidRPr="00C27BB2" w:rsidRDefault="00F73C31" w:rsidP="00E323B0">
      <w:pPr>
        <w:ind w:firstLine="709"/>
        <w:jc w:val="both"/>
      </w:pPr>
      <w:r w:rsidRPr="00C27BB2">
        <w:rPr>
          <w:b/>
          <w:color w:val="000000"/>
          <w:sz w:val="24"/>
        </w:rPr>
        <w:t xml:space="preserve">СОДЕРЖАНИЕ УЧЕБНОГО ПРЕДМЕТА </w:t>
      </w:r>
    </w:p>
    <w:p w:rsidR="00F73C31" w:rsidRPr="00C27BB2" w:rsidRDefault="00F73C31" w:rsidP="00E323B0">
      <w:pPr>
        <w:tabs>
          <w:tab w:val="left" w:pos="180"/>
        </w:tabs>
        <w:ind w:firstLine="709"/>
        <w:jc w:val="both"/>
      </w:pPr>
      <w:r w:rsidRPr="00C27BB2">
        <w:tab/>
      </w:r>
      <w:r w:rsidRPr="00F73C31">
        <w:rPr>
          <w:i/>
          <w:iCs/>
        </w:rPr>
        <w:t>Человек и общество:</w:t>
      </w:r>
      <w:r>
        <w:t xml:space="preserve"> </w:t>
      </w:r>
      <w:r w:rsidRPr="00C27BB2">
        <w:rPr>
          <w:color w:val="000000"/>
          <w:sz w:val="24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  <w:r>
        <w:rPr>
          <w:color w:val="000000"/>
          <w:sz w:val="24"/>
        </w:rPr>
        <w:t xml:space="preserve"> </w:t>
      </w:r>
      <w:r w:rsidRPr="00C27BB2">
        <w:rPr>
          <w:color w:val="000000"/>
          <w:sz w:val="24"/>
        </w:rPr>
        <w:t>Совместная</w:t>
      </w:r>
      <w:r>
        <w:t xml:space="preserve"> </w:t>
      </w:r>
      <w:r w:rsidRPr="00C27BB2">
        <w:rPr>
          <w:color w:val="000000"/>
          <w:sz w:val="24"/>
        </w:rPr>
        <w:t>деятельность с одноклассниками —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 Режим труда и отдыха.</w:t>
      </w:r>
    </w:p>
    <w:p w:rsidR="00F73C31" w:rsidRPr="00C27BB2" w:rsidRDefault="00F73C31" w:rsidP="00E323B0">
      <w:pPr>
        <w:tabs>
          <w:tab w:val="left" w:pos="180"/>
        </w:tabs>
        <w:ind w:firstLine="709"/>
        <w:jc w:val="both"/>
      </w:pPr>
      <w:r w:rsidRPr="00C27BB2">
        <w:tab/>
      </w:r>
      <w:r w:rsidRPr="00C27BB2">
        <w:rPr>
          <w:color w:val="000000"/>
          <w:sz w:val="24"/>
        </w:rPr>
        <w:t>Семья.  Моя семья в прошлом и настоящем.  Имена и фамилии членов семьи,</w:t>
      </w:r>
      <w:r w:rsidR="00E323B0">
        <w:rPr>
          <w:color w:val="000000"/>
          <w:sz w:val="24"/>
        </w:rPr>
        <w:t xml:space="preserve"> </w:t>
      </w:r>
      <w:r w:rsidRPr="00C27BB2">
        <w:rPr>
          <w:color w:val="000000"/>
          <w:sz w:val="24"/>
        </w:rPr>
        <w:t>их</w:t>
      </w:r>
      <w:r w:rsidR="00E323B0">
        <w:rPr>
          <w:color w:val="000000"/>
          <w:sz w:val="24"/>
        </w:rPr>
        <w:t xml:space="preserve"> </w:t>
      </w:r>
      <w:r w:rsidRPr="00C27BB2">
        <w:rPr>
          <w:color w:val="000000"/>
          <w:sz w:val="24"/>
        </w:rPr>
        <w:t>профессии. Взаимоотношения и взаимопомощь в семье.  Совместный труд и отдых.  Домашний адрес.</w:t>
      </w:r>
    </w:p>
    <w:p w:rsidR="00F73C31" w:rsidRPr="00C27BB2" w:rsidRDefault="00F73C31" w:rsidP="00E323B0">
      <w:pPr>
        <w:ind w:firstLine="709"/>
        <w:jc w:val="both"/>
      </w:pPr>
      <w:r w:rsidRPr="00C27BB2">
        <w:rPr>
          <w:color w:val="000000"/>
          <w:sz w:val="24"/>
        </w:rPr>
        <w:t>Россия — наша Родина. Москва —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 Ценность и красота рукотворного мира.    Правила поведения в социуме.</w:t>
      </w:r>
      <w:r w:rsidRPr="00C27BB2">
        <w:br/>
      </w:r>
      <w:r w:rsidRPr="00C27BB2">
        <w:tab/>
      </w:r>
      <w:r w:rsidR="00E323B0" w:rsidRPr="00E323B0">
        <w:rPr>
          <w:i/>
          <w:iCs/>
        </w:rPr>
        <w:t>Человек и природа</w:t>
      </w:r>
      <w:r w:rsidR="00E323B0">
        <w:t xml:space="preserve">: </w:t>
      </w:r>
      <w:r w:rsidRPr="00C27BB2">
        <w:rPr>
          <w:color w:val="000000"/>
          <w:sz w:val="24"/>
        </w:rPr>
        <w:t>Природа —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 Сезонные изменения в природе.  Взаимосвязи между человеком и природой.  Правила нравственного и безопасного поведения в природе.</w:t>
      </w:r>
    </w:p>
    <w:p w:rsidR="00F73C31" w:rsidRPr="00C27BB2" w:rsidRDefault="00F73C31" w:rsidP="00E323B0">
      <w:pPr>
        <w:ind w:firstLine="709"/>
        <w:jc w:val="both"/>
      </w:pPr>
      <w:r w:rsidRPr="00C27BB2">
        <w:rPr>
          <w:color w:val="000000"/>
          <w:sz w:val="24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F73C31" w:rsidRPr="00C27BB2" w:rsidRDefault="00F73C31" w:rsidP="00E323B0">
      <w:pPr>
        <w:tabs>
          <w:tab w:val="left" w:pos="180"/>
        </w:tabs>
        <w:ind w:firstLine="181"/>
        <w:jc w:val="both"/>
      </w:pPr>
      <w:r w:rsidRPr="00C27BB2">
        <w:tab/>
      </w:r>
      <w:r w:rsidRPr="00C27BB2">
        <w:rPr>
          <w:color w:val="000000"/>
          <w:sz w:val="24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  <w:r w:rsidRPr="00C27BB2">
        <w:br/>
      </w:r>
      <w:r w:rsidR="00E323B0">
        <w:rPr>
          <w:i/>
          <w:iCs/>
          <w:color w:val="000000"/>
          <w:sz w:val="24"/>
        </w:rPr>
        <w:t xml:space="preserve">             </w:t>
      </w:r>
      <w:r w:rsidR="00E323B0" w:rsidRPr="00E323B0">
        <w:rPr>
          <w:i/>
          <w:iCs/>
          <w:color w:val="000000"/>
          <w:sz w:val="24"/>
        </w:rPr>
        <w:t>Правила безопасной жизни:</w:t>
      </w:r>
      <w:r w:rsidR="00E323B0">
        <w:rPr>
          <w:color w:val="000000"/>
          <w:sz w:val="24"/>
        </w:rPr>
        <w:t xml:space="preserve"> </w:t>
      </w:r>
      <w:r w:rsidRPr="00C27BB2">
        <w:rPr>
          <w:color w:val="000000"/>
          <w:sz w:val="24"/>
        </w:rPr>
        <w:t xml:space="preserve">Понимание необходимости соблюдения режима дня, правил здорового питания и личной гигиены. </w:t>
      </w:r>
    </w:p>
    <w:p w:rsidR="00F73C31" w:rsidRPr="00C27BB2" w:rsidRDefault="00F73C31" w:rsidP="00E323B0">
      <w:pPr>
        <w:ind w:firstLine="709"/>
        <w:jc w:val="both"/>
      </w:pPr>
      <w:r w:rsidRPr="00E323B0">
        <w:rPr>
          <w:i/>
          <w:iCs/>
          <w:color w:val="000000"/>
          <w:sz w:val="24"/>
        </w:rPr>
        <w:t>Правила безопасности в быту:</w:t>
      </w:r>
      <w:r w:rsidRPr="00C27BB2">
        <w:rPr>
          <w:color w:val="000000"/>
          <w:sz w:val="24"/>
        </w:rPr>
        <w:t xml:space="preserve"> пользование бытовыми электроприборами, газовыми плитами.</w:t>
      </w:r>
    </w:p>
    <w:p w:rsidR="00F73C31" w:rsidRPr="00C27BB2" w:rsidRDefault="00F73C31" w:rsidP="00E323B0">
      <w:pPr>
        <w:tabs>
          <w:tab w:val="left" w:pos="180"/>
        </w:tabs>
        <w:ind w:firstLine="709"/>
        <w:jc w:val="both"/>
      </w:pPr>
      <w:r w:rsidRPr="00C27BB2">
        <w:tab/>
      </w:r>
      <w:r w:rsidRPr="00C27BB2">
        <w:rPr>
          <w:color w:val="000000"/>
          <w:sz w:val="24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F73C31" w:rsidRPr="00C27BB2" w:rsidRDefault="00F73C31" w:rsidP="00E323B0">
      <w:pPr>
        <w:tabs>
          <w:tab w:val="left" w:pos="180"/>
        </w:tabs>
        <w:ind w:firstLine="709"/>
        <w:jc w:val="both"/>
      </w:pPr>
      <w:r w:rsidRPr="00C27BB2">
        <w:tab/>
      </w:r>
      <w:r w:rsidRPr="00C27BB2">
        <w:rPr>
          <w:color w:val="000000"/>
          <w:sz w:val="24"/>
        </w:rPr>
        <w:t>Безопасность в сети Интернет (электронный дневник и электронные ресурсы школы) в условиях контролируемого доступа в Интернет.</w:t>
      </w:r>
    </w:p>
    <w:p w:rsidR="00F73C31" w:rsidRPr="00C27BB2" w:rsidRDefault="00F73C31" w:rsidP="00E323B0">
      <w:pPr>
        <w:ind w:firstLine="709"/>
        <w:jc w:val="both"/>
      </w:pPr>
      <w:r w:rsidRPr="00C27BB2">
        <w:rPr>
          <w:b/>
          <w:color w:val="000000"/>
          <w:sz w:val="24"/>
        </w:rPr>
        <w:t xml:space="preserve">Универсальные учебные действия (пропедевтический уровень) </w:t>
      </w:r>
      <w:r w:rsidRPr="00C27BB2">
        <w:rPr>
          <w:i/>
          <w:color w:val="000000"/>
          <w:sz w:val="24"/>
        </w:rPr>
        <w:t>Познавательные универсальные учебные действия:</w:t>
      </w:r>
    </w:p>
    <w:p w:rsidR="00F73C31" w:rsidRPr="00C27BB2" w:rsidRDefault="00F73C31" w:rsidP="00E323B0">
      <w:pPr>
        <w:ind w:firstLine="709"/>
        <w:jc w:val="both"/>
      </w:pPr>
      <w:r w:rsidRPr="00C27BB2">
        <w:rPr>
          <w:color w:val="000000"/>
          <w:sz w:val="24"/>
        </w:rPr>
        <w:t xml:space="preserve">—  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F73C31" w:rsidRPr="00C27BB2" w:rsidRDefault="00F73C31" w:rsidP="00E323B0">
      <w:pPr>
        <w:ind w:firstLine="709"/>
        <w:jc w:val="both"/>
      </w:pPr>
      <w:r w:rsidRPr="00C27BB2">
        <w:rPr>
          <w:color w:val="000000"/>
          <w:sz w:val="24"/>
        </w:rPr>
        <w:t xml:space="preserve">—  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F73C31" w:rsidRPr="00C27BB2" w:rsidRDefault="00F73C31" w:rsidP="00E323B0">
      <w:pPr>
        <w:ind w:firstLine="709"/>
        <w:jc w:val="both"/>
      </w:pPr>
      <w:r w:rsidRPr="00C27BB2">
        <w:rPr>
          <w:color w:val="000000"/>
          <w:sz w:val="24"/>
        </w:rPr>
        <w:t>—  приводить примеры лиственных и хвойных растений, сравнивать их, устанавливать различия во внешнем виде.</w:t>
      </w:r>
    </w:p>
    <w:p w:rsidR="00F73C31" w:rsidRPr="00C27BB2" w:rsidRDefault="00F73C31" w:rsidP="00E323B0">
      <w:pPr>
        <w:ind w:firstLine="709"/>
        <w:jc w:val="both"/>
      </w:pPr>
      <w:r w:rsidRPr="00C27BB2">
        <w:rPr>
          <w:i/>
          <w:color w:val="000000"/>
          <w:sz w:val="24"/>
        </w:rPr>
        <w:t>Работа с информацией:</w:t>
      </w:r>
    </w:p>
    <w:p w:rsidR="00F73C31" w:rsidRDefault="00F73C31" w:rsidP="000E3D6F">
      <w:pPr>
        <w:ind w:firstLine="709"/>
        <w:jc w:val="both"/>
      </w:pPr>
      <w:r w:rsidRPr="00C27BB2">
        <w:rPr>
          <w:color w:val="000000"/>
          <w:sz w:val="24"/>
        </w:rPr>
        <w:t xml:space="preserve">—  понимать, что информация может быть представлена в разной форме — текста, иллюстраций, видео, таблицы; </w:t>
      </w:r>
    </w:p>
    <w:p w:rsidR="000E3D6F" w:rsidRPr="00C27BB2" w:rsidRDefault="000E3D6F" w:rsidP="000E3D6F">
      <w:pPr>
        <w:ind w:firstLine="709"/>
        <w:jc w:val="both"/>
      </w:pPr>
      <w:r w:rsidRPr="00C27BB2">
        <w:rPr>
          <w:color w:val="000000"/>
          <w:sz w:val="24"/>
        </w:rPr>
        <w:t>—  соотносить иллюстрацию явления (объекта, предмета) с его названием.</w:t>
      </w:r>
    </w:p>
    <w:p w:rsidR="000E3D6F" w:rsidRPr="00C27BB2" w:rsidRDefault="000E3D6F" w:rsidP="000E3D6F">
      <w:pPr>
        <w:ind w:firstLine="709"/>
        <w:jc w:val="both"/>
      </w:pPr>
      <w:r w:rsidRPr="00C27BB2">
        <w:rPr>
          <w:i/>
          <w:color w:val="000000"/>
          <w:sz w:val="24"/>
        </w:rPr>
        <w:t>Коммуникативные универсальные учебные действия:</w:t>
      </w:r>
    </w:p>
    <w:p w:rsidR="000E3D6F" w:rsidRPr="00C27BB2" w:rsidRDefault="000E3D6F" w:rsidP="000E3D6F">
      <w:pPr>
        <w:ind w:firstLine="709"/>
        <w:jc w:val="both"/>
      </w:pPr>
      <w:r w:rsidRPr="00C27BB2">
        <w:rPr>
          <w:color w:val="000000"/>
          <w:sz w:val="24"/>
        </w:rPr>
        <w:t xml:space="preserve">—  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0E3D6F" w:rsidRPr="00C27BB2" w:rsidRDefault="000E3D6F" w:rsidP="000E3D6F">
      <w:pPr>
        <w:ind w:firstLine="709"/>
        <w:jc w:val="both"/>
      </w:pPr>
      <w:r w:rsidRPr="00C27BB2">
        <w:rPr>
          <w:color w:val="000000"/>
          <w:sz w:val="24"/>
        </w:rPr>
        <w:lastRenderedPageBreak/>
        <w:t xml:space="preserve">—  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0E3D6F" w:rsidRPr="00C27BB2" w:rsidRDefault="000E3D6F" w:rsidP="000E3D6F">
      <w:pPr>
        <w:ind w:firstLine="709"/>
        <w:jc w:val="both"/>
      </w:pPr>
      <w:r w:rsidRPr="00C27BB2">
        <w:rPr>
          <w:color w:val="000000"/>
          <w:sz w:val="24"/>
        </w:rPr>
        <w:t xml:space="preserve">—  соотносить предметы   декоративно-прикладного   искусства с принадлежностью народу РФ, описывать предмет по предложенному плану; </w:t>
      </w:r>
    </w:p>
    <w:p w:rsidR="000E3D6F" w:rsidRPr="00C27BB2" w:rsidRDefault="000E3D6F" w:rsidP="000E3D6F">
      <w:pPr>
        <w:ind w:firstLine="709"/>
        <w:jc w:val="both"/>
      </w:pPr>
      <w:r w:rsidRPr="00C27BB2">
        <w:rPr>
          <w:color w:val="000000"/>
          <w:sz w:val="24"/>
        </w:rPr>
        <w:t xml:space="preserve">—  описывать по предложенному плану время года, передавать в рассказе своё отношение к природным явлениям; </w:t>
      </w:r>
    </w:p>
    <w:p w:rsidR="000E3D6F" w:rsidRPr="00C27BB2" w:rsidRDefault="000E3D6F" w:rsidP="000E3D6F">
      <w:pPr>
        <w:ind w:firstLine="709"/>
        <w:jc w:val="both"/>
      </w:pPr>
      <w:r w:rsidRPr="00C27BB2">
        <w:rPr>
          <w:color w:val="000000"/>
          <w:sz w:val="24"/>
        </w:rPr>
        <w:t>—  сравнивать домашних и диких животных, объяснять, чем они различаются.</w:t>
      </w:r>
    </w:p>
    <w:p w:rsidR="000E3D6F" w:rsidRPr="00C27BB2" w:rsidRDefault="000E3D6F" w:rsidP="000E3D6F">
      <w:pPr>
        <w:ind w:firstLine="709"/>
        <w:jc w:val="both"/>
      </w:pPr>
      <w:r w:rsidRPr="00C27BB2">
        <w:rPr>
          <w:i/>
          <w:color w:val="000000"/>
          <w:sz w:val="24"/>
        </w:rPr>
        <w:t>Регулятивные универсальные учебные действия:</w:t>
      </w:r>
    </w:p>
    <w:p w:rsidR="000E3D6F" w:rsidRPr="00C27BB2" w:rsidRDefault="000E3D6F" w:rsidP="000E3D6F">
      <w:pPr>
        <w:ind w:firstLine="709"/>
        <w:jc w:val="both"/>
      </w:pPr>
      <w:r w:rsidRPr="00C27BB2">
        <w:rPr>
          <w:color w:val="000000"/>
          <w:sz w:val="24"/>
        </w:rPr>
        <w:t xml:space="preserve">—  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0E3D6F" w:rsidRPr="00C27BB2" w:rsidRDefault="000E3D6F" w:rsidP="000E3D6F">
      <w:pPr>
        <w:ind w:firstLine="709"/>
        <w:jc w:val="both"/>
      </w:pPr>
      <w:r w:rsidRPr="00C27BB2">
        <w:rPr>
          <w:color w:val="000000"/>
          <w:sz w:val="24"/>
        </w:rPr>
        <w:t xml:space="preserve">—  оценивать выполнение правил безопасного поведения на дорогах и улицах другими детьми, выполнять самооценку; </w:t>
      </w:r>
    </w:p>
    <w:p w:rsidR="000E3D6F" w:rsidRPr="00C27BB2" w:rsidRDefault="000E3D6F" w:rsidP="000E3D6F">
      <w:pPr>
        <w:ind w:firstLine="709"/>
        <w:jc w:val="both"/>
      </w:pPr>
      <w:r w:rsidRPr="00C27BB2">
        <w:rPr>
          <w:color w:val="000000"/>
          <w:sz w:val="24"/>
        </w:rPr>
        <w:t>—  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 и газовыми приборами.</w:t>
      </w:r>
    </w:p>
    <w:p w:rsidR="000E3D6F" w:rsidRPr="00C27BB2" w:rsidRDefault="000E3D6F" w:rsidP="000E3D6F">
      <w:pPr>
        <w:ind w:firstLine="709"/>
        <w:jc w:val="both"/>
      </w:pPr>
      <w:r w:rsidRPr="00C27BB2">
        <w:rPr>
          <w:i/>
          <w:color w:val="000000"/>
          <w:sz w:val="24"/>
        </w:rPr>
        <w:t>Совместная деятельность:</w:t>
      </w:r>
    </w:p>
    <w:p w:rsidR="000E3D6F" w:rsidRPr="00C27BB2" w:rsidRDefault="000E3D6F" w:rsidP="000E3D6F">
      <w:pPr>
        <w:ind w:firstLine="709"/>
        <w:jc w:val="both"/>
      </w:pPr>
      <w:r w:rsidRPr="00C27BB2">
        <w:rPr>
          <w:color w:val="000000"/>
          <w:sz w:val="24"/>
        </w:rPr>
        <w:t>—  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0E3D6F" w:rsidRDefault="000E3D6F" w:rsidP="00E323B0">
      <w:pPr>
        <w:ind w:firstLine="709"/>
        <w:jc w:val="both"/>
      </w:pPr>
    </w:p>
    <w:p w:rsidR="009C0B7B" w:rsidRDefault="009C0B7B" w:rsidP="00E323B0">
      <w:pPr>
        <w:ind w:firstLine="709"/>
        <w:jc w:val="both"/>
      </w:pPr>
    </w:p>
    <w:p w:rsidR="009C0B7B" w:rsidRPr="00C27BB2" w:rsidRDefault="009C0B7B" w:rsidP="0041013A">
      <w:pPr>
        <w:ind w:firstLine="709"/>
        <w:jc w:val="both"/>
      </w:pPr>
      <w:r w:rsidRPr="00C27BB2">
        <w:rPr>
          <w:b/>
          <w:color w:val="000000"/>
          <w:sz w:val="24"/>
        </w:rPr>
        <w:t>ПЛАНИРУЕМЫЕ ОБРАЗОВАТЕЛЬНЫЕ РЕЗУЛЬТАТЫ</w:t>
      </w:r>
    </w:p>
    <w:p w:rsidR="009C0B7B" w:rsidRDefault="009C0B7B" w:rsidP="0041013A">
      <w:pPr>
        <w:tabs>
          <w:tab w:val="left" w:pos="180"/>
        </w:tabs>
        <w:ind w:firstLine="709"/>
        <w:jc w:val="both"/>
        <w:rPr>
          <w:color w:val="000000"/>
          <w:sz w:val="24"/>
        </w:rPr>
      </w:pPr>
      <w:r w:rsidRPr="00C27BB2">
        <w:tab/>
      </w:r>
      <w:r w:rsidRPr="00C27BB2">
        <w:rPr>
          <w:color w:val="000000"/>
          <w:sz w:val="24"/>
        </w:rPr>
        <w:t>Изучение предмета "Окружающий мир" в 1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41013A" w:rsidRPr="00C27BB2" w:rsidRDefault="0041013A" w:rsidP="0041013A">
      <w:pPr>
        <w:tabs>
          <w:tab w:val="left" w:pos="180"/>
        </w:tabs>
        <w:ind w:firstLine="709"/>
        <w:jc w:val="both"/>
      </w:pPr>
    </w:p>
    <w:p w:rsidR="009C0B7B" w:rsidRPr="00C27BB2" w:rsidRDefault="009C0B7B" w:rsidP="0041013A">
      <w:pPr>
        <w:ind w:firstLine="709"/>
        <w:jc w:val="both"/>
      </w:pPr>
      <w:r w:rsidRPr="00C27BB2">
        <w:rPr>
          <w:b/>
          <w:color w:val="000000"/>
          <w:sz w:val="24"/>
        </w:rPr>
        <w:t>ЛИЧНОСТНЫЕ РЕЗУЛЬТАТЫ</w:t>
      </w:r>
    </w:p>
    <w:p w:rsidR="009C0B7B" w:rsidRPr="00C27BB2" w:rsidRDefault="009C0B7B" w:rsidP="0041013A">
      <w:pPr>
        <w:tabs>
          <w:tab w:val="left" w:pos="180"/>
        </w:tabs>
        <w:ind w:firstLine="709"/>
        <w:jc w:val="both"/>
      </w:pPr>
      <w:r w:rsidRPr="00C27BB2">
        <w:tab/>
      </w:r>
      <w:r w:rsidRPr="00C27BB2">
        <w:rPr>
          <w:color w:val="000000"/>
          <w:sz w:val="24"/>
        </w:rPr>
        <w:t xml:space="preserve"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 </w:t>
      </w:r>
      <w:r w:rsidRPr="00C27BB2">
        <w:br/>
      </w:r>
      <w:r w:rsidRPr="00C27BB2">
        <w:tab/>
      </w:r>
      <w:r w:rsidRPr="00C27BB2">
        <w:rPr>
          <w:b/>
          <w:color w:val="000000"/>
          <w:sz w:val="24"/>
        </w:rPr>
        <w:t>Гражданско-патриотического воспитания:</w:t>
      </w:r>
    </w:p>
    <w:p w:rsidR="009C0B7B" w:rsidRPr="00C27BB2" w:rsidRDefault="009C0B7B" w:rsidP="0041013A">
      <w:pPr>
        <w:ind w:firstLine="709"/>
        <w:jc w:val="both"/>
      </w:pPr>
      <w:r w:rsidRPr="00C27BB2">
        <w:rPr>
          <w:color w:val="000000"/>
          <w:sz w:val="24"/>
        </w:rPr>
        <w:t xml:space="preserve">—  становление ценностного отношения к своей Родине — России; понимание особой роли многонациональной России в современном мире; </w:t>
      </w:r>
    </w:p>
    <w:p w:rsidR="009C0B7B" w:rsidRPr="00C27BB2" w:rsidRDefault="009C0B7B" w:rsidP="0041013A">
      <w:pPr>
        <w:ind w:firstLine="709"/>
        <w:jc w:val="both"/>
      </w:pPr>
      <w:r w:rsidRPr="00C27BB2">
        <w:rPr>
          <w:color w:val="000000"/>
          <w:sz w:val="24"/>
        </w:rPr>
        <w:t xml:space="preserve">—  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9C0B7B" w:rsidRPr="00C27BB2" w:rsidRDefault="009C0B7B" w:rsidP="0041013A">
      <w:pPr>
        <w:ind w:firstLine="709"/>
        <w:jc w:val="both"/>
      </w:pPr>
      <w:r w:rsidRPr="00C27BB2">
        <w:rPr>
          <w:color w:val="000000"/>
          <w:sz w:val="24"/>
        </w:rPr>
        <w:t xml:space="preserve">—  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 </w:t>
      </w:r>
    </w:p>
    <w:p w:rsidR="009C0B7B" w:rsidRPr="00C27BB2" w:rsidRDefault="009C0B7B" w:rsidP="0041013A">
      <w:pPr>
        <w:ind w:firstLine="709"/>
        <w:jc w:val="both"/>
      </w:pPr>
      <w:r w:rsidRPr="00C27BB2">
        <w:rPr>
          <w:color w:val="000000"/>
          <w:sz w:val="24"/>
        </w:rPr>
        <w:t>—  первоначальные представления о человеке как члене общества, осознание прав и ответственности человека как члена общества.</w:t>
      </w:r>
    </w:p>
    <w:p w:rsidR="009C0B7B" w:rsidRPr="00C27BB2" w:rsidRDefault="009C0B7B" w:rsidP="0041013A">
      <w:pPr>
        <w:ind w:firstLine="709"/>
        <w:jc w:val="both"/>
      </w:pPr>
      <w:r w:rsidRPr="00C27BB2">
        <w:rPr>
          <w:b/>
          <w:color w:val="000000"/>
          <w:sz w:val="24"/>
        </w:rPr>
        <w:t>Духовно-нравственного воспитания:</w:t>
      </w:r>
    </w:p>
    <w:p w:rsidR="009C0B7B" w:rsidRPr="00C27BB2" w:rsidRDefault="009C0B7B" w:rsidP="0041013A">
      <w:pPr>
        <w:ind w:firstLine="709"/>
        <w:jc w:val="both"/>
      </w:pPr>
      <w:r w:rsidRPr="00C27BB2">
        <w:rPr>
          <w:color w:val="000000"/>
          <w:sz w:val="24"/>
        </w:rPr>
        <w:t xml:space="preserve">—  проявление культуры общения, уважительного отношения к людям, их взглядам, признанию их индивидуальности; </w:t>
      </w:r>
    </w:p>
    <w:p w:rsidR="009C0B7B" w:rsidRPr="00C27BB2" w:rsidRDefault="009C0B7B" w:rsidP="0041013A">
      <w:pPr>
        <w:ind w:firstLine="709"/>
        <w:jc w:val="both"/>
      </w:pPr>
      <w:r w:rsidRPr="00C27BB2">
        <w:rPr>
          <w:color w:val="000000"/>
          <w:sz w:val="24"/>
        </w:rPr>
        <w:t xml:space="preserve">—  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9C0B7B" w:rsidRPr="00C27BB2" w:rsidRDefault="009C0B7B" w:rsidP="0041013A">
      <w:pPr>
        <w:ind w:firstLine="709"/>
        <w:jc w:val="both"/>
      </w:pPr>
      <w:r w:rsidRPr="00C27BB2">
        <w:rPr>
          <w:color w:val="000000"/>
          <w:sz w:val="24"/>
        </w:rPr>
        <w:t>—  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</w:r>
    </w:p>
    <w:p w:rsidR="009C0B7B" w:rsidRPr="00C27BB2" w:rsidRDefault="009C0B7B" w:rsidP="0041013A">
      <w:pPr>
        <w:ind w:firstLine="709"/>
        <w:jc w:val="both"/>
      </w:pPr>
      <w:r w:rsidRPr="00C27BB2">
        <w:rPr>
          <w:b/>
          <w:color w:val="000000"/>
          <w:sz w:val="24"/>
        </w:rPr>
        <w:t>Эстетического воспитания:</w:t>
      </w:r>
    </w:p>
    <w:p w:rsidR="009C0B7B" w:rsidRPr="00C27BB2" w:rsidRDefault="009C0B7B" w:rsidP="0041013A">
      <w:pPr>
        <w:ind w:firstLine="709"/>
        <w:jc w:val="both"/>
      </w:pPr>
      <w:r w:rsidRPr="00C27BB2">
        <w:rPr>
          <w:color w:val="000000"/>
          <w:sz w:val="24"/>
        </w:rPr>
        <w:t xml:space="preserve">—  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9C0B7B" w:rsidRPr="00C27BB2" w:rsidRDefault="009C0B7B" w:rsidP="0041013A">
      <w:pPr>
        <w:ind w:firstLine="709"/>
        <w:jc w:val="both"/>
      </w:pPr>
      <w:r w:rsidRPr="00C27BB2">
        <w:rPr>
          <w:color w:val="000000"/>
          <w:sz w:val="24"/>
        </w:rPr>
        <w:t>—  использование полученных знаний в продуктивной и преобразующей деятельности, в разных видах художественной деятельности.</w:t>
      </w:r>
    </w:p>
    <w:p w:rsidR="009C0B7B" w:rsidRPr="00C27BB2" w:rsidRDefault="009C0B7B" w:rsidP="0041013A">
      <w:pPr>
        <w:ind w:firstLine="709"/>
        <w:jc w:val="both"/>
      </w:pPr>
      <w:r w:rsidRPr="00C27BB2">
        <w:rPr>
          <w:b/>
          <w:color w:val="000000"/>
          <w:sz w:val="24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9C0B7B" w:rsidRPr="00C27BB2" w:rsidRDefault="009C0B7B" w:rsidP="0041013A">
      <w:pPr>
        <w:ind w:firstLine="709"/>
        <w:jc w:val="both"/>
      </w:pPr>
      <w:r w:rsidRPr="00C27BB2">
        <w:rPr>
          <w:color w:val="000000"/>
          <w:sz w:val="24"/>
        </w:rPr>
        <w:t xml:space="preserve">—  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</w:t>
      </w:r>
      <w:r w:rsidRPr="00C27BB2">
        <w:br/>
      </w:r>
      <w:r w:rsidRPr="00C27BB2">
        <w:rPr>
          <w:color w:val="000000"/>
          <w:sz w:val="24"/>
        </w:rPr>
        <w:t xml:space="preserve">информационной); </w:t>
      </w:r>
    </w:p>
    <w:p w:rsidR="009C0B7B" w:rsidRPr="00C27BB2" w:rsidRDefault="009C0B7B" w:rsidP="0041013A">
      <w:pPr>
        <w:ind w:firstLine="709"/>
        <w:jc w:val="both"/>
      </w:pPr>
      <w:r w:rsidRPr="00C27BB2">
        <w:rPr>
          <w:color w:val="000000"/>
          <w:sz w:val="24"/>
        </w:rPr>
        <w:t>—  приобретение опыта эмоционального отношения к среде обитания, бережное отношение к физическому и психическому здоровью.</w:t>
      </w:r>
    </w:p>
    <w:p w:rsidR="009C0B7B" w:rsidRDefault="009C0B7B" w:rsidP="0041013A">
      <w:pPr>
        <w:ind w:firstLine="709"/>
        <w:jc w:val="both"/>
      </w:pPr>
    </w:p>
    <w:p w:rsidR="0041013A" w:rsidRPr="00C27BB2" w:rsidRDefault="0041013A" w:rsidP="0041013A">
      <w:pPr>
        <w:ind w:firstLine="709"/>
        <w:jc w:val="both"/>
      </w:pPr>
      <w:r w:rsidRPr="00C27BB2">
        <w:rPr>
          <w:b/>
          <w:color w:val="000000"/>
          <w:sz w:val="24"/>
        </w:rPr>
        <w:t>Трудового воспитания:</w:t>
      </w:r>
    </w:p>
    <w:p w:rsidR="0041013A" w:rsidRPr="00C27BB2" w:rsidRDefault="0041013A" w:rsidP="0041013A">
      <w:pPr>
        <w:ind w:firstLine="709"/>
        <w:jc w:val="both"/>
      </w:pPr>
      <w:r w:rsidRPr="00C27BB2">
        <w:rPr>
          <w:color w:val="000000"/>
          <w:sz w:val="24"/>
        </w:rPr>
        <w:t>—  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41013A" w:rsidRPr="00C27BB2" w:rsidRDefault="0041013A" w:rsidP="0041013A">
      <w:pPr>
        <w:ind w:firstLine="709"/>
        <w:jc w:val="both"/>
      </w:pPr>
      <w:r w:rsidRPr="00C27BB2">
        <w:rPr>
          <w:b/>
          <w:color w:val="000000"/>
          <w:sz w:val="24"/>
        </w:rPr>
        <w:t>Экологического воспитания:</w:t>
      </w:r>
    </w:p>
    <w:p w:rsidR="0041013A" w:rsidRPr="00C27BB2" w:rsidRDefault="0041013A" w:rsidP="0041013A">
      <w:pPr>
        <w:ind w:firstLine="709"/>
        <w:jc w:val="both"/>
      </w:pPr>
      <w:r w:rsidRPr="00C27BB2">
        <w:rPr>
          <w:color w:val="000000"/>
          <w:sz w:val="24"/>
        </w:rPr>
        <w:t>—  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</w:p>
    <w:p w:rsidR="0041013A" w:rsidRPr="00C27BB2" w:rsidRDefault="0041013A" w:rsidP="0041013A">
      <w:pPr>
        <w:ind w:firstLine="709"/>
        <w:jc w:val="both"/>
      </w:pPr>
      <w:r w:rsidRPr="00C27BB2">
        <w:rPr>
          <w:b/>
          <w:color w:val="000000"/>
          <w:sz w:val="24"/>
        </w:rPr>
        <w:t>Ценности научного познания:</w:t>
      </w:r>
    </w:p>
    <w:p w:rsidR="0041013A" w:rsidRPr="00C27BB2" w:rsidRDefault="0041013A" w:rsidP="0041013A">
      <w:pPr>
        <w:ind w:firstLine="709"/>
        <w:jc w:val="both"/>
      </w:pPr>
      <w:r w:rsidRPr="00C27BB2">
        <w:rPr>
          <w:color w:val="000000"/>
          <w:sz w:val="24"/>
        </w:rPr>
        <w:t xml:space="preserve">—  ориентация в деятельности на первоначальные представления о научной картине мира; </w:t>
      </w:r>
    </w:p>
    <w:p w:rsidR="0041013A" w:rsidRPr="00C27BB2" w:rsidRDefault="0041013A" w:rsidP="0041013A">
      <w:pPr>
        <w:ind w:firstLine="709"/>
        <w:jc w:val="both"/>
      </w:pPr>
      <w:r w:rsidRPr="00C27BB2">
        <w:rPr>
          <w:color w:val="000000"/>
          <w:sz w:val="24"/>
        </w:rPr>
        <w:t>—  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знаний, в том числе с использованием различных информационных средств.</w:t>
      </w:r>
    </w:p>
    <w:p w:rsidR="0041013A" w:rsidRDefault="0041013A" w:rsidP="009C0B7B"/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b/>
          <w:color w:val="000000"/>
          <w:sz w:val="24"/>
          <w:szCs w:val="24"/>
        </w:rPr>
        <w:t>МЕТАПРЕДМЕТНЫЕ РЕЗУЛЬТАТЫ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b/>
          <w:color w:val="000000"/>
          <w:sz w:val="24"/>
          <w:szCs w:val="24"/>
        </w:rPr>
        <w:t>Познавательные</w:t>
      </w:r>
      <w:r>
        <w:rPr>
          <w:b/>
          <w:color w:val="000000"/>
          <w:sz w:val="24"/>
          <w:szCs w:val="24"/>
        </w:rPr>
        <w:t xml:space="preserve"> </w:t>
      </w:r>
      <w:r w:rsidRPr="00452EB0">
        <w:rPr>
          <w:b/>
          <w:color w:val="000000"/>
          <w:sz w:val="24"/>
          <w:szCs w:val="24"/>
        </w:rPr>
        <w:t xml:space="preserve">универсальные учебные действия: </w:t>
      </w:r>
      <w:r w:rsidRPr="00452EB0">
        <w:rPr>
          <w:i/>
          <w:color w:val="000000"/>
          <w:sz w:val="24"/>
          <w:szCs w:val="24"/>
        </w:rPr>
        <w:t>1) Базовые логические действия: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 xml:space="preserve">—  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 xml:space="preserve">—  на основе наблюдений доступных объектов окружающего мира устанавливать связи и зависимости между объектами (часть — целое; причина — следствие; изменения во времени и в пространстве); 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 xml:space="preserve">—  сравнивать объекты окружающего мира, устанавливать основания для сравнения, устанавливать аналогии; 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 xml:space="preserve">—  объединять части объекта (объекты) по определённому признаку; 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 xml:space="preserve">—  определять существенный признак для классификации, классифицировать предложенные объекты; 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 xml:space="preserve">—  находить закономерности и противоречия в рассматриваемых фактах, данных и наблюдениях на основе предложенного алгоритма; 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>—  выявлять недостаток информации для решения учебной (практической) задачи на основе предложенного алгоритма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i/>
          <w:color w:val="000000"/>
          <w:sz w:val="24"/>
          <w:szCs w:val="24"/>
        </w:rPr>
        <w:t>2)  Базовые исследовательские действия: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 xml:space="preserve">—  проводить (по предложенному и самостоятельно составленному плану или выдвинутому предположению) наблюдения, несложные опыты; проявлять интерес к экспериментам, проводимым под руководством учителя; 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 xml:space="preserve">—  определять разницу между реальным и желательным состоянием объекта (ситуации) на основе предложенных вопросов; 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 xml:space="preserve">—  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>—  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 xml:space="preserve">последствия; коллективный труд и его результаты и др. ); 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 xml:space="preserve">—  проводить по предложенному плану опыт, несложное исследование по установлению особенностей объекта изучения и связей между объектами (часть — целое, причина —следствие); 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>—  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i/>
          <w:color w:val="000000"/>
          <w:sz w:val="24"/>
          <w:szCs w:val="24"/>
        </w:rPr>
        <w:t>3)  Работа с информацией: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 xml:space="preserve">—  использовать различные источники для поиска информации, выбирать источник получения </w:t>
      </w:r>
      <w:r w:rsidRPr="00452EB0">
        <w:rPr>
          <w:color w:val="000000"/>
          <w:sz w:val="24"/>
          <w:szCs w:val="24"/>
        </w:rPr>
        <w:lastRenderedPageBreak/>
        <w:t xml:space="preserve">информации с учётом учебной задачи; 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 xml:space="preserve">—  согласно заданному алгоритму находить в предложенном источнике информацию, представленную в явном виде; 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 xml:space="preserve">—  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 xml:space="preserve">—  находить и использовать для решения учебных задач текстовую, графическую, аудиовизуальную информацию; 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 xml:space="preserve">—  читать и интерпретировать графически представленную информацию (схему, таблицу, иллюстрацию); 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 xml:space="preserve">—  соблюдать правила информационной безопасности в условиях контролируемого доступа в Интернет (с помощью учителя); 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>—  анализировать и создавать текстовую, видео, графическую, звуковую информацию в соответствии с учебной задачей;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>—  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 xml:space="preserve">—  в процессе диалогов задавать вопросы, высказывать суждения, оценивать выступления участников; 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 xml:space="preserve">—  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 xml:space="preserve">—  соблюдать правила ведения диалога и дискуссии; проявлять уважительное отношение к собеседнику; 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 xml:space="preserve">—  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 xml:space="preserve">—  создавать устные и письменные тексты (описание, рассуждение, повествование); 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 xml:space="preserve">—  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 xml:space="preserve">—  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>—  готовить небольшие публичные выступления с возможной презентацией (текст, рисунки, фото, плакаты и др.) к тексту выступления.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b/>
          <w:color w:val="000000"/>
          <w:sz w:val="24"/>
          <w:szCs w:val="24"/>
        </w:rPr>
        <w:t xml:space="preserve">Регулятивные универсальные учебные действия: </w:t>
      </w:r>
      <w:r w:rsidRPr="00452EB0">
        <w:rPr>
          <w:i/>
          <w:color w:val="000000"/>
          <w:sz w:val="24"/>
          <w:szCs w:val="24"/>
        </w:rPr>
        <w:t>1) Самоорганизация: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 xml:space="preserve">—  планировать самостоятельно или с небольшой помощью учителя действия по решению учебной задачи; 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>—  выстраивать последовательность выбранных действий и операций.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i/>
          <w:color w:val="000000"/>
          <w:sz w:val="24"/>
          <w:szCs w:val="24"/>
        </w:rPr>
        <w:t>2)  Самоконтроль: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 xml:space="preserve">—  осуществлять контроль процесса и результата своей деятельности; 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 xml:space="preserve">—  находить ошибки в своей работе и устанавливать их причины; корректировать свои действия при необходимости (с небольшой помощью учителя); 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>—  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i/>
          <w:color w:val="000000"/>
          <w:sz w:val="24"/>
          <w:szCs w:val="24"/>
        </w:rPr>
        <w:t>3)  Самооценка</w:t>
      </w:r>
      <w:r w:rsidRPr="00452EB0">
        <w:rPr>
          <w:color w:val="000000"/>
          <w:sz w:val="24"/>
          <w:szCs w:val="24"/>
        </w:rPr>
        <w:t>: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 xml:space="preserve">—  объективно оценивать результаты своей деятельности, соотносить свою оценку с оценкой учителя; 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>—  оценивать целесообразность выбранных способов действия, при необходимости корректировать их.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b/>
          <w:color w:val="000000"/>
          <w:sz w:val="24"/>
          <w:szCs w:val="24"/>
        </w:rPr>
        <w:t>Совместная деятельность: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 xml:space="preserve">—  понимать значение коллективной деятельности для успешного решения учебной </w:t>
      </w:r>
      <w:r w:rsidRPr="00452EB0">
        <w:rPr>
          <w:sz w:val="24"/>
          <w:szCs w:val="24"/>
        </w:rPr>
        <w:br/>
      </w:r>
      <w:r w:rsidRPr="00452EB0">
        <w:rPr>
          <w:color w:val="000000"/>
          <w:sz w:val="24"/>
          <w:szCs w:val="24"/>
        </w:rPr>
        <w:t xml:space="preserve">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 xml:space="preserve">—  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 xml:space="preserve">—  проявлять готовность руководить, выполнять поручения, подчиняться; 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 xml:space="preserve">—  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</w:t>
      </w:r>
      <w:r w:rsidRPr="00452EB0">
        <w:rPr>
          <w:color w:val="000000"/>
          <w:sz w:val="24"/>
          <w:szCs w:val="24"/>
        </w:rPr>
        <w:lastRenderedPageBreak/>
        <w:t xml:space="preserve">возникновении мирно разрешать без участия взрослого; </w:t>
      </w:r>
    </w:p>
    <w:p w:rsidR="00452EB0" w:rsidRDefault="00452EB0" w:rsidP="00452EB0">
      <w:pPr>
        <w:ind w:firstLine="709"/>
        <w:jc w:val="both"/>
        <w:rPr>
          <w:color w:val="000000"/>
          <w:sz w:val="24"/>
          <w:szCs w:val="24"/>
        </w:rPr>
      </w:pPr>
      <w:r w:rsidRPr="00452EB0">
        <w:rPr>
          <w:color w:val="000000"/>
          <w:sz w:val="24"/>
          <w:szCs w:val="24"/>
        </w:rPr>
        <w:t>—  ответственно выполнять свою часть работы.</w:t>
      </w:r>
    </w:p>
    <w:p w:rsidR="00E02339" w:rsidRPr="00452EB0" w:rsidRDefault="00E02339" w:rsidP="00452EB0">
      <w:pPr>
        <w:ind w:firstLine="709"/>
        <w:jc w:val="both"/>
        <w:rPr>
          <w:sz w:val="24"/>
          <w:szCs w:val="24"/>
        </w:rPr>
      </w:pP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b/>
          <w:color w:val="000000"/>
          <w:sz w:val="24"/>
          <w:szCs w:val="24"/>
        </w:rPr>
        <w:t>ПРЕДМЕТНЫЕ РЕЗУЛЬТАТЫ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 xml:space="preserve">К концу обучения в </w:t>
      </w:r>
      <w:r w:rsidRPr="00452EB0">
        <w:rPr>
          <w:b/>
          <w:color w:val="000000"/>
          <w:sz w:val="24"/>
          <w:szCs w:val="24"/>
        </w:rPr>
        <w:t xml:space="preserve">1 классе </w:t>
      </w:r>
      <w:r w:rsidRPr="00452EB0">
        <w:rPr>
          <w:color w:val="000000"/>
          <w:sz w:val="24"/>
          <w:szCs w:val="24"/>
        </w:rPr>
        <w:t>обучающийся научится: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 xml:space="preserve">—  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 xml:space="preserve">—  воспроизводить название своего населённого пункта, региона, страны; 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 xml:space="preserve">—  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 xml:space="preserve">—  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</w:t>
      </w:r>
      <w:r w:rsidRPr="00452EB0">
        <w:rPr>
          <w:sz w:val="24"/>
          <w:szCs w:val="24"/>
        </w:rPr>
        <w:br/>
      </w:r>
      <w:r w:rsidRPr="00452EB0">
        <w:rPr>
          <w:color w:val="000000"/>
          <w:sz w:val="24"/>
          <w:szCs w:val="24"/>
        </w:rPr>
        <w:t xml:space="preserve">животных(насекомые, рыбы, птицы, звери); 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 xml:space="preserve">—  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 xml:space="preserve">—  применять правила ухода за комнатными растениями и домашними животными; 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 xml:space="preserve">—  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 xml:space="preserve">—  использовать для ответов на вопросы небольшие тексты о природе и обществе; 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 xml:space="preserve">—  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 xml:space="preserve">—  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 xml:space="preserve">—  соблюдать правила здорового питания и личной гигиены; 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 xml:space="preserve">—  соблюдать правила безопасного поведения пешехода; </w:t>
      </w:r>
    </w:p>
    <w:p w:rsidR="00452EB0" w:rsidRPr="00452EB0" w:rsidRDefault="00452EB0" w:rsidP="00452EB0">
      <w:pPr>
        <w:ind w:firstLine="709"/>
        <w:jc w:val="both"/>
        <w:rPr>
          <w:sz w:val="24"/>
          <w:szCs w:val="24"/>
        </w:rPr>
      </w:pPr>
      <w:r w:rsidRPr="00452EB0">
        <w:rPr>
          <w:color w:val="000000"/>
          <w:sz w:val="24"/>
          <w:szCs w:val="24"/>
        </w:rPr>
        <w:t xml:space="preserve">—  соблюдать правила безопасного поведения в природе; </w:t>
      </w:r>
    </w:p>
    <w:p w:rsidR="00452EB0" w:rsidRDefault="00452EB0" w:rsidP="00452EB0">
      <w:pPr>
        <w:ind w:firstLine="709"/>
        <w:jc w:val="both"/>
        <w:rPr>
          <w:color w:val="000000"/>
          <w:sz w:val="24"/>
          <w:szCs w:val="24"/>
        </w:rPr>
      </w:pPr>
      <w:r w:rsidRPr="00452EB0">
        <w:rPr>
          <w:color w:val="000000"/>
          <w:sz w:val="24"/>
          <w:szCs w:val="24"/>
        </w:rPr>
        <w:t>—  с помощью взрослых (учителя, родителей) пользоваться электронным дневником и электронными ресурсами школы.</w:t>
      </w:r>
    </w:p>
    <w:p w:rsidR="00691EC2" w:rsidRPr="00452EB0" w:rsidRDefault="00691EC2" w:rsidP="00452EB0">
      <w:pPr>
        <w:ind w:firstLine="709"/>
        <w:jc w:val="both"/>
        <w:rPr>
          <w:sz w:val="24"/>
          <w:szCs w:val="24"/>
        </w:rPr>
      </w:pPr>
    </w:p>
    <w:p w:rsidR="00452EB0" w:rsidRDefault="00452EB0" w:rsidP="00452EB0"/>
    <w:p w:rsidR="007D05BB" w:rsidRDefault="007D05BB" w:rsidP="00452EB0"/>
    <w:p w:rsidR="007D05BB" w:rsidRPr="00C27BB2" w:rsidRDefault="007D05BB" w:rsidP="00452EB0">
      <w:pPr>
        <w:sectPr w:rsidR="007D05BB" w:rsidRPr="00C27BB2" w:rsidSect="00691EC2">
          <w:type w:val="continuous"/>
          <w:pgSz w:w="11900" w:h="16840" w:code="9"/>
          <w:pgMar w:top="301" w:right="652" w:bottom="323" w:left="663" w:header="720" w:footer="720" w:gutter="0"/>
          <w:cols w:space="720" w:equalWidth="0">
            <w:col w:w="10582" w:space="0"/>
          </w:cols>
          <w:docGrid w:linePitch="360"/>
        </w:sectPr>
      </w:pPr>
    </w:p>
    <w:p w:rsidR="00452EB0" w:rsidRPr="00C27BB2" w:rsidRDefault="00452EB0" w:rsidP="00452EB0">
      <w:pPr>
        <w:spacing w:after="66" w:line="220" w:lineRule="exact"/>
      </w:pPr>
    </w:p>
    <w:p w:rsidR="00452EB0" w:rsidRPr="00C27BB2" w:rsidRDefault="00452EB0" w:rsidP="00452EB0">
      <w:pPr>
        <w:sectPr w:rsidR="00452EB0" w:rsidRPr="00C27BB2" w:rsidSect="00810A68">
          <w:type w:val="continuous"/>
          <w:pgSz w:w="11900" w:h="16840"/>
          <w:pgMar w:top="284" w:right="788" w:bottom="437" w:left="845" w:header="720" w:footer="720" w:gutter="0"/>
          <w:cols w:space="720" w:equalWidth="0">
            <w:col w:w="10266" w:space="0"/>
          </w:cols>
          <w:docGrid w:linePitch="360"/>
        </w:sectPr>
      </w:pPr>
    </w:p>
    <w:p w:rsidR="00452EB0" w:rsidRDefault="00452EB0" w:rsidP="00D61EBD">
      <w:pPr>
        <w:tabs>
          <w:tab w:val="left" w:pos="6720"/>
        </w:tabs>
      </w:pPr>
    </w:p>
    <w:p w:rsidR="00D61EBD" w:rsidRPr="00D61EBD" w:rsidRDefault="00D61EBD" w:rsidP="00D61EBD">
      <w:pPr>
        <w:tabs>
          <w:tab w:val="left" w:pos="6720"/>
        </w:tabs>
        <w:sectPr w:rsidR="00D61EBD" w:rsidRPr="00D61EBD" w:rsidSect="00810A68">
          <w:type w:val="continuous"/>
          <w:pgSz w:w="11900" w:h="16840"/>
          <w:pgMar w:top="301" w:right="646" w:bottom="448" w:left="663" w:header="720" w:footer="720" w:gutter="0"/>
          <w:cols w:space="720" w:equalWidth="0">
            <w:col w:w="10588" w:space="0"/>
          </w:cols>
          <w:docGrid w:linePitch="360"/>
        </w:sectPr>
      </w:pPr>
      <w:r>
        <w:tab/>
      </w:r>
    </w:p>
    <w:p w:rsidR="007729BE" w:rsidRDefault="00251192" w:rsidP="007729BE">
      <w:pPr>
        <w:spacing w:after="258" w:line="233" w:lineRule="auto"/>
      </w:pPr>
      <w:r>
        <w:rPr>
          <w:b/>
          <w:color w:val="000000"/>
          <w:w w:val="101"/>
          <w:sz w:val="19"/>
        </w:rPr>
        <w:lastRenderedPageBreak/>
        <w:t>ТЕМАТИЧЕС</w:t>
      </w:r>
      <w:r w:rsidR="007729BE">
        <w:rPr>
          <w:b/>
          <w:color w:val="000000"/>
          <w:w w:val="101"/>
          <w:sz w:val="19"/>
        </w:rPr>
        <w:t xml:space="preserve">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802"/>
        <w:gridCol w:w="528"/>
        <w:gridCol w:w="1312"/>
        <w:gridCol w:w="1418"/>
        <w:gridCol w:w="1134"/>
        <w:gridCol w:w="3928"/>
        <w:gridCol w:w="1316"/>
        <w:gridCol w:w="3596"/>
      </w:tblGrid>
      <w:tr w:rsidR="007729BE" w:rsidTr="00F73C31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8B05C2" w:rsidRDefault="007729BE" w:rsidP="00F73C31">
            <w:pPr>
              <w:spacing w:before="78" w:line="245" w:lineRule="auto"/>
              <w:ind w:right="144"/>
              <w:jc w:val="center"/>
              <w:rPr>
                <w:sz w:val="20"/>
                <w:szCs w:val="20"/>
              </w:rPr>
            </w:pPr>
            <w:r w:rsidRPr="008B05C2">
              <w:rPr>
                <w:b/>
                <w:color w:val="000000"/>
                <w:w w:val="97"/>
                <w:sz w:val="20"/>
                <w:szCs w:val="20"/>
              </w:rPr>
              <w:t>№</w:t>
            </w:r>
            <w:r w:rsidRPr="008B05C2">
              <w:rPr>
                <w:sz w:val="20"/>
                <w:szCs w:val="20"/>
              </w:rPr>
              <w:br/>
            </w:r>
            <w:r w:rsidRPr="008B05C2">
              <w:rPr>
                <w:b/>
                <w:color w:val="000000"/>
                <w:w w:val="97"/>
                <w:sz w:val="20"/>
                <w:szCs w:val="20"/>
              </w:rPr>
              <w:t>п/п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Default="007729BE" w:rsidP="00F73C31">
            <w:pPr>
              <w:spacing w:before="78" w:line="247" w:lineRule="auto"/>
              <w:ind w:left="72" w:right="672"/>
              <w:jc w:val="both"/>
              <w:rPr>
                <w:b/>
                <w:color w:val="000000"/>
                <w:w w:val="97"/>
                <w:sz w:val="20"/>
                <w:szCs w:val="20"/>
              </w:rPr>
            </w:pPr>
            <w:r w:rsidRPr="008B05C2">
              <w:rPr>
                <w:b/>
                <w:color w:val="000000"/>
                <w:w w:val="97"/>
                <w:sz w:val="20"/>
                <w:szCs w:val="20"/>
              </w:rPr>
              <w:t xml:space="preserve">Наименование разделов и тем </w:t>
            </w:r>
          </w:p>
          <w:p w:rsidR="007729BE" w:rsidRPr="008B05C2" w:rsidRDefault="007729BE" w:rsidP="00F73C31">
            <w:pPr>
              <w:spacing w:before="78" w:line="247" w:lineRule="auto"/>
              <w:ind w:left="72" w:right="672"/>
              <w:jc w:val="both"/>
              <w:rPr>
                <w:sz w:val="20"/>
                <w:szCs w:val="20"/>
              </w:rPr>
            </w:pPr>
            <w:r w:rsidRPr="008B05C2">
              <w:rPr>
                <w:b/>
                <w:color w:val="000000"/>
                <w:w w:val="97"/>
                <w:sz w:val="20"/>
                <w:szCs w:val="20"/>
              </w:rPr>
              <w:t>программы</w:t>
            </w: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729BE" w:rsidRPr="008B05C2" w:rsidRDefault="007729BE" w:rsidP="00F73C31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8B05C2">
              <w:rPr>
                <w:b/>
                <w:color w:val="000000"/>
                <w:w w:val="97"/>
                <w:sz w:val="20"/>
                <w:szCs w:val="20"/>
              </w:rPr>
              <w:t>Количество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8B05C2" w:rsidRDefault="007729BE" w:rsidP="00F73C31">
            <w:pPr>
              <w:spacing w:before="78" w:line="245" w:lineRule="auto"/>
              <w:ind w:left="68"/>
              <w:rPr>
                <w:sz w:val="20"/>
                <w:szCs w:val="20"/>
              </w:rPr>
            </w:pPr>
            <w:r w:rsidRPr="008B05C2">
              <w:rPr>
                <w:b/>
                <w:color w:val="000000"/>
                <w:w w:val="97"/>
                <w:sz w:val="20"/>
                <w:szCs w:val="20"/>
              </w:rPr>
              <w:t xml:space="preserve">Дата </w:t>
            </w:r>
            <w:r w:rsidRPr="008B05C2">
              <w:rPr>
                <w:sz w:val="20"/>
                <w:szCs w:val="20"/>
              </w:rPr>
              <w:br/>
            </w:r>
            <w:r w:rsidRPr="008B05C2">
              <w:rPr>
                <w:b/>
                <w:color w:val="000000"/>
                <w:w w:val="97"/>
                <w:sz w:val="20"/>
                <w:szCs w:val="20"/>
              </w:rPr>
              <w:t>изучения</w:t>
            </w:r>
          </w:p>
        </w:tc>
        <w:tc>
          <w:tcPr>
            <w:tcW w:w="3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8B05C2" w:rsidRDefault="007729BE" w:rsidP="00F73C31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8B05C2">
              <w:rPr>
                <w:b/>
                <w:color w:val="000000"/>
                <w:w w:val="97"/>
                <w:sz w:val="20"/>
                <w:szCs w:val="20"/>
              </w:rPr>
              <w:t>Виды деятельности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8B05C2" w:rsidRDefault="007729BE" w:rsidP="00F73C31">
            <w:pPr>
              <w:spacing w:before="78" w:line="247" w:lineRule="auto"/>
              <w:ind w:left="72" w:right="288"/>
              <w:rPr>
                <w:sz w:val="20"/>
                <w:szCs w:val="20"/>
              </w:rPr>
            </w:pPr>
            <w:r w:rsidRPr="008B05C2">
              <w:rPr>
                <w:b/>
                <w:color w:val="000000"/>
                <w:w w:val="97"/>
                <w:sz w:val="20"/>
                <w:szCs w:val="20"/>
              </w:rPr>
              <w:t xml:space="preserve">Виды, </w:t>
            </w:r>
            <w:r w:rsidRPr="008B05C2">
              <w:rPr>
                <w:sz w:val="20"/>
                <w:szCs w:val="20"/>
              </w:rPr>
              <w:br/>
            </w:r>
            <w:r w:rsidRPr="008B05C2">
              <w:rPr>
                <w:b/>
                <w:color w:val="000000"/>
                <w:w w:val="97"/>
                <w:sz w:val="20"/>
                <w:szCs w:val="20"/>
              </w:rPr>
              <w:t xml:space="preserve">формы </w:t>
            </w:r>
            <w:r w:rsidRPr="008B05C2">
              <w:rPr>
                <w:sz w:val="20"/>
                <w:szCs w:val="20"/>
              </w:rPr>
              <w:br/>
            </w:r>
            <w:r w:rsidRPr="008B05C2">
              <w:rPr>
                <w:b/>
                <w:color w:val="000000"/>
                <w:w w:val="97"/>
                <w:sz w:val="20"/>
                <w:szCs w:val="20"/>
              </w:rPr>
              <w:t>контроля</w:t>
            </w:r>
          </w:p>
        </w:tc>
        <w:tc>
          <w:tcPr>
            <w:tcW w:w="3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8B05C2" w:rsidRDefault="007729BE" w:rsidP="00F73C31">
            <w:pPr>
              <w:spacing w:before="78" w:line="245" w:lineRule="auto"/>
              <w:ind w:left="72" w:right="576"/>
              <w:rPr>
                <w:sz w:val="20"/>
                <w:szCs w:val="20"/>
              </w:rPr>
            </w:pPr>
            <w:r w:rsidRPr="008B05C2">
              <w:rPr>
                <w:b/>
                <w:color w:val="000000"/>
                <w:w w:val="97"/>
                <w:sz w:val="20"/>
                <w:szCs w:val="20"/>
              </w:rPr>
              <w:t>Электронные (цифровые) образовательные ресурсы</w:t>
            </w:r>
          </w:p>
        </w:tc>
      </w:tr>
      <w:tr w:rsidR="007729BE" w:rsidTr="00F73C31">
        <w:trPr>
          <w:trHeight w:hRule="exact" w:val="760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BE" w:rsidRPr="008B05C2" w:rsidRDefault="007729BE" w:rsidP="00F73C31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BE" w:rsidRPr="008B05C2" w:rsidRDefault="007729BE" w:rsidP="00F73C31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8B05C2" w:rsidRDefault="007729BE" w:rsidP="00F73C31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 w:rsidRPr="008B05C2">
              <w:rPr>
                <w:b/>
                <w:color w:val="000000"/>
                <w:w w:val="97"/>
                <w:sz w:val="20"/>
                <w:szCs w:val="20"/>
              </w:rPr>
              <w:t>всего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8B05C2" w:rsidRDefault="007729BE" w:rsidP="00F73C31">
            <w:pPr>
              <w:spacing w:before="78" w:line="245" w:lineRule="auto"/>
              <w:ind w:left="72"/>
              <w:rPr>
                <w:sz w:val="20"/>
                <w:szCs w:val="20"/>
              </w:rPr>
            </w:pPr>
            <w:r w:rsidRPr="008B05C2">
              <w:rPr>
                <w:b/>
                <w:color w:val="000000"/>
                <w:w w:val="97"/>
                <w:sz w:val="20"/>
                <w:szCs w:val="20"/>
              </w:rPr>
              <w:t>контрольные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729BE" w:rsidRPr="008B05C2" w:rsidRDefault="007729BE" w:rsidP="00F73C31">
            <w:pPr>
              <w:spacing w:before="78" w:line="245" w:lineRule="auto"/>
              <w:ind w:left="72"/>
              <w:rPr>
                <w:sz w:val="20"/>
                <w:szCs w:val="20"/>
              </w:rPr>
            </w:pPr>
            <w:r w:rsidRPr="008B05C2">
              <w:rPr>
                <w:b/>
                <w:color w:val="000000"/>
                <w:w w:val="97"/>
                <w:sz w:val="20"/>
                <w:szCs w:val="20"/>
              </w:rPr>
              <w:t>практические работы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729BE" w:rsidRPr="008B05C2" w:rsidRDefault="007729BE" w:rsidP="00F73C31">
            <w:pPr>
              <w:rPr>
                <w:sz w:val="20"/>
                <w:szCs w:val="20"/>
              </w:rPr>
            </w:pPr>
          </w:p>
        </w:tc>
        <w:tc>
          <w:tcPr>
            <w:tcW w:w="3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BE" w:rsidRPr="008B05C2" w:rsidRDefault="007729BE" w:rsidP="00F73C31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BE" w:rsidRPr="008B05C2" w:rsidRDefault="007729BE" w:rsidP="00F73C31">
            <w:pPr>
              <w:rPr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BE" w:rsidRPr="008B05C2" w:rsidRDefault="007729BE" w:rsidP="00F73C31">
            <w:pPr>
              <w:rPr>
                <w:sz w:val="20"/>
                <w:szCs w:val="20"/>
              </w:rPr>
            </w:pPr>
          </w:p>
        </w:tc>
      </w:tr>
      <w:tr w:rsidR="007729BE" w:rsidTr="00F73C31">
        <w:trPr>
          <w:trHeight w:hRule="exact" w:val="33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8B05C2" w:rsidRDefault="007729BE" w:rsidP="00F73C31">
            <w:pPr>
              <w:spacing w:before="80" w:line="230" w:lineRule="auto"/>
              <w:ind w:left="72"/>
              <w:rPr>
                <w:sz w:val="20"/>
                <w:szCs w:val="20"/>
              </w:rPr>
            </w:pPr>
            <w:r w:rsidRPr="008B05C2">
              <w:rPr>
                <w:color w:val="000000"/>
                <w:w w:val="97"/>
                <w:sz w:val="20"/>
                <w:szCs w:val="20"/>
              </w:rPr>
              <w:t xml:space="preserve">Раздел 1. </w:t>
            </w:r>
            <w:r w:rsidR="008A5C25">
              <w:rPr>
                <w:b/>
                <w:color w:val="000000"/>
                <w:w w:val="97"/>
                <w:sz w:val="20"/>
                <w:szCs w:val="20"/>
              </w:rPr>
              <w:t>Человек и общество</w:t>
            </w:r>
          </w:p>
        </w:tc>
      </w:tr>
    </w:tbl>
    <w:p w:rsidR="007729BE" w:rsidRDefault="007729BE" w:rsidP="007729BE">
      <w:pPr>
        <w:spacing w:line="14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802"/>
        <w:gridCol w:w="528"/>
        <w:gridCol w:w="1104"/>
        <w:gridCol w:w="1142"/>
        <w:gridCol w:w="864"/>
        <w:gridCol w:w="4682"/>
        <w:gridCol w:w="1175"/>
        <w:gridCol w:w="3737"/>
      </w:tblGrid>
      <w:tr w:rsidR="007729BE" w:rsidRPr="003049E9" w:rsidTr="00F73C31">
        <w:trPr>
          <w:trHeight w:hRule="exact" w:val="89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7729BE" w:rsidP="00F73C31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3049E9">
              <w:rPr>
                <w:color w:val="000000"/>
                <w:w w:val="97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251192" w:rsidRDefault="00251192" w:rsidP="00F73C31">
            <w:pPr>
              <w:spacing w:before="78" w:line="250" w:lineRule="auto"/>
              <w:ind w:left="72" w:right="144"/>
              <w:rPr>
                <w:bCs/>
                <w:sz w:val="20"/>
                <w:szCs w:val="20"/>
              </w:rPr>
            </w:pPr>
            <w:r w:rsidRPr="00251192">
              <w:rPr>
                <w:bCs/>
                <w:color w:val="000000"/>
                <w:w w:val="97"/>
                <w:sz w:val="20"/>
                <w:szCs w:val="20"/>
              </w:rPr>
              <w:t>Школьные традиции и праздники. Классный, школьный коллектив, совместная деятельность.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251192" w:rsidP="00F73C31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7729BE" w:rsidP="00F73C31">
            <w:pPr>
              <w:spacing w:before="78" w:line="230" w:lineRule="auto"/>
              <w:ind w:left="72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7729BE" w:rsidP="00F73C31">
            <w:pPr>
              <w:spacing w:before="78" w:line="230" w:lineRule="auto"/>
              <w:ind w:left="72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7729BE" w:rsidP="00F73C31">
            <w:pPr>
              <w:rPr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251192" w:rsidRDefault="00251192" w:rsidP="00F73C31">
            <w:pPr>
              <w:spacing w:before="78" w:line="257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 xml:space="preserve">Экскурсия по школе, знакомство с </w:t>
            </w:r>
            <w:r w:rsidRPr="00251192">
              <w:rPr>
                <w:sz w:val="20"/>
                <w:szCs w:val="20"/>
              </w:rPr>
              <w:br/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помещениями; </w:t>
            </w:r>
            <w:r w:rsidRPr="00251192">
              <w:rPr>
                <w:sz w:val="20"/>
                <w:szCs w:val="20"/>
              </w:rPr>
              <w:br/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Обсуждение ситуаций по теме «Правила поведения в классе и в школе»; </w:t>
            </w:r>
            <w:r w:rsidRPr="00251192">
              <w:rPr>
                <w:sz w:val="20"/>
                <w:szCs w:val="20"/>
              </w:rPr>
              <w:br/>
            </w:r>
            <w:r w:rsidRPr="00251192">
              <w:rPr>
                <w:color w:val="000000"/>
                <w:w w:val="97"/>
                <w:sz w:val="20"/>
                <w:szCs w:val="20"/>
              </w:rPr>
              <w:t>Беседа по теме «Как содержать рабочее место в порядке»;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7729BE" w:rsidP="00F73C31">
            <w:pPr>
              <w:spacing w:before="78" w:line="245" w:lineRule="auto"/>
              <w:ind w:left="72" w:right="432"/>
              <w:rPr>
                <w:sz w:val="20"/>
                <w:szCs w:val="20"/>
              </w:rPr>
            </w:pPr>
            <w:r w:rsidRPr="003049E9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3049E9">
              <w:rPr>
                <w:sz w:val="20"/>
                <w:szCs w:val="20"/>
              </w:rPr>
              <w:br/>
            </w:r>
            <w:r w:rsidRPr="003049E9">
              <w:rPr>
                <w:color w:val="000000"/>
                <w:w w:val="97"/>
                <w:sz w:val="20"/>
                <w:szCs w:val="20"/>
              </w:rPr>
              <w:t>опрос;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192" w:rsidRPr="00251192" w:rsidRDefault="00251192" w:rsidP="00251192">
            <w:pPr>
              <w:spacing w:before="20" w:line="250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http://teremoc.ru/index.php - На сайте можно учиться, играть и веселиться, смотреть мультфильмы, разгадывать загадки и ребусы. В Теремке каждый ребенок найдет для себя что-то интересное и полезное.</w:t>
            </w:r>
          </w:p>
          <w:p w:rsidR="00251192" w:rsidRPr="00251192" w:rsidRDefault="00251192" w:rsidP="00251192">
            <w:pPr>
              <w:spacing w:before="18" w:line="250" w:lineRule="auto"/>
              <w:ind w:left="72" w:right="144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 xml:space="preserve">http://potomy.ru - Сайт, на котором можно найти множество ответов на разные детские вопросы: </w:t>
            </w:r>
            <w:r w:rsidR="00110603">
              <w:rPr>
                <w:color w:val="000000"/>
                <w:w w:val="97"/>
                <w:sz w:val="20"/>
                <w:szCs w:val="20"/>
              </w:rPr>
              <w:t>«</w:t>
            </w:r>
            <w:r w:rsidRPr="00251192">
              <w:rPr>
                <w:color w:val="000000"/>
                <w:w w:val="97"/>
                <w:sz w:val="20"/>
                <w:szCs w:val="20"/>
              </w:rPr>
              <w:t>Где находится Луна днем? Что такое Северный полюс?</w:t>
            </w:r>
          </w:p>
          <w:p w:rsidR="00251192" w:rsidRDefault="00251192" w:rsidP="00251192">
            <w:pPr>
              <w:spacing w:before="18" w:line="252" w:lineRule="auto"/>
              <w:ind w:left="72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Может ли вода течь в гору? Кто придумал свечку?</w:t>
            </w:r>
            <w:r w:rsidR="00110603">
              <w:rPr>
                <w:color w:val="000000"/>
                <w:w w:val="97"/>
                <w:sz w:val="20"/>
                <w:szCs w:val="20"/>
              </w:rPr>
              <w:t>»</w:t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 </w:t>
            </w:r>
          </w:p>
          <w:p w:rsidR="00251192" w:rsidRPr="00251192" w:rsidRDefault="00251192" w:rsidP="00251192">
            <w:pPr>
              <w:spacing w:before="18" w:line="252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http://elementy.ru/email - Еще один интересный сайт, на котором любой ребенок, родитель и учитель сможет найти ответ на интересующий его вопрос.</w:t>
            </w:r>
          </w:p>
          <w:p w:rsidR="00251192" w:rsidRPr="00251192" w:rsidRDefault="00251192" w:rsidP="00251192">
            <w:pPr>
              <w:spacing w:before="20" w:line="230" w:lineRule="auto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http://clow.ru - Познавательный портал: сайт про все и обо всем!</w:t>
            </w:r>
          </w:p>
          <w:p w:rsidR="00251192" w:rsidRPr="00251192" w:rsidRDefault="00251192" w:rsidP="00251192">
            <w:pPr>
              <w:spacing w:before="20" w:line="250" w:lineRule="auto"/>
              <w:ind w:left="72" w:right="144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 xml:space="preserve">Энциклопедические материалы для ребят и учителей </w:t>
            </w:r>
          </w:p>
          <w:p w:rsidR="00251192" w:rsidRPr="00251192" w:rsidRDefault="00251192" w:rsidP="00251192">
            <w:pPr>
              <w:spacing w:before="18" w:line="233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http://Historic.Ru – Всемирная история.</w:t>
            </w:r>
          </w:p>
          <w:p w:rsidR="00251192" w:rsidRPr="00251192" w:rsidRDefault="00251192" w:rsidP="00251192">
            <w:pPr>
              <w:spacing w:before="18" w:line="245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http://www.bigpi.biysk.ru/encicl - Электронная энциклопедия "Мир вокруг нас".</w:t>
            </w:r>
          </w:p>
          <w:p w:rsidR="00251192" w:rsidRPr="00251192" w:rsidRDefault="00251192" w:rsidP="00251192">
            <w:pPr>
              <w:spacing w:before="20" w:line="230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http://ru.wikipedia.org - Википедия (свободная энциклопедия).</w:t>
            </w:r>
          </w:p>
          <w:p w:rsidR="007729BE" w:rsidRPr="00251192" w:rsidRDefault="00251192" w:rsidP="00251192">
            <w:pPr>
              <w:spacing w:before="20" w:line="254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http://www.n-shkola.ru Журнал «Начальная школа». Журнал</w:t>
            </w:r>
            <w:r w:rsidR="00767909">
              <w:rPr>
                <w:color w:val="000000"/>
                <w:w w:val="97"/>
                <w:sz w:val="20"/>
                <w:szCs w:val="20"/>
              </w:rPr>
              <w:t xml:space="preserve"> </w:t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«Начальная школа» является уникальным методическим пособием, универсальным по своему характеру: в нем публикуются материалы по всем предметам и курсам для каждого класса начальной школы, официальные документы Министерства образования и науки РФ </w:t>
            </w:r>
            <w:r w:rsidRPr="00251192">
              <w:rPr>
                <w:sz w:val="20"/>
                <w:szCs w:val="20"/>
              </w:rPr>
              <w:br/>
            </w:r>
            <w:r w:rsidRPr="00251192">
              <w:rPr>
                <w:color w:val="000000"/>
                <w:w w:val="97"/>
                <w:sz w:val="20"/>
                <w:szCs w:val="20"/>
              </w:rPr>
              <w:t>http://school-collection.edu.ru Единая коллекция</w:t>
            </w:r>
          </w:p>
        </w:tc>
      </w:tr>
    </w:tbl>
    <w:p w:rsidR="007729BE" w:rsidRDefault="007729BE" w:rsidP="007729BE">
      <w:pPr>
        <w:spacing w:line="14" w:lineRule="exact"/>
      </w:pPr>
    </w:p>
    <w:p w:rsidR="007729BE" w:rsidRDefault="007729BE" w:rsidP="007729BE">
      <w:pPr>
        <w:sectPr w:rsidR="007729BE">
          <w:pgSz w:w="16840" w:h="11900"/>
          <w:pgMar w:top="284" w:right="640" w:bottom="82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729BE" w:rsidRDefault="007729BE" w:rsidP="007729BE">
      <w:pPr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802"/>
        <w:gridCol w:w="528"/>
        <w:gridCol w:w="1104"/>
        <w:gridCol w:w="1142"/>
        <w:gridCol w:w="909"/>
        <w:gridCol w:w="4637"/>
        <w:gridCol w:w="1316"/>
        <w:gridCol w:w="3596"/>
      </w:tblGrid>
      <w:tr w:rsidR="00767909" w:rsidRPr="003049E9" w:rsidTr="00F73C31">
        <w:trPr>
          <w:trHeight w:hRule="exact" w:val="83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7909" w:rsidRPr="003049E9" w:rsidRDefault="00767909" w:rsidP="00767909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1.2</w:t>
            </w:r>
            <w:r w:rsidRPr="003049E9">
              <w:rPr>
                <w:color w:val="000000"/>
                <w:w w:val="97"/>
                <w:sz w:val="20"/>
                <w:szCs w:val="20"/>
              </w:rPr>
              <w:t>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7909" w:rsidRPr="00767909" w:rsidRDefault="00767909" w:rsidP="00767909">
            <w:pPr>
              <w:spacing w:before="78" w:line="252" w:lineRule="auto"/>
              <w:ind w:left="72" w:right="144"/>
              <w:rPr>
                <w:bCs/>
                <w:sz w:val="20"/>
                <w:szCs w:val="20"/>
              </w:rPr>
            </w:pPr>
            <w:r w:rsidRPr="00767909">
              <w:rPr>
                <w:bCs/>
                <w:color w:val="000000"/>
                <w:w w:val="97"/>
                <w:sz w:val="20"/>
                <w:szCs w:val="20"/>
              </w:rPr>
              <w:t xml:space="preserve">Одноклассники, взаимоотношения между ними; ценность дружбы, </w:t>
            </w:r>
            <w:r w:rsidRPr="00767909">
              <w:rPr>
                <w:bCs/>
                <w:sz w:val="20"/>
                <w:szCs w:val="20"/>
              </w:rPr>
              <w:br/>
            </w:r>
            <w:r w:rsidRPr="00767909">
              <w:rPr>
                <w:bCs/>
                <w:color w:val="000000"/>
                <w:w w:val="97"/>
                <w:sz w:val="20"/>
                <w:szCs w:val="20"/>
              </w:rPr>
              <w:t>взаимной помощи.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7909" w:rsidRPr="003049E9" w:rsidRDefault="00767909" w:rsidP="00767909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7909" w:rsidRPr="003049E9" w:rsidRDefault="00767909" w:rsidP="00767909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67909" w:rsidRPr="003049E9" w:rsidRDefault="00767909" w:rsidP="00767909">
            <w:pPr>
              <w:spacing w:before="78" w:line="230" w:lineRule="auto"/>
              <w:ind w:left="72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7909" w:rsidRPr="003049E9" w:rsidRDefault="00767909" w:rsidP="00767909">
            <w:pPr>
              <w:spacing w:before="78" w:line="24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7909" w:rsidRPr="00767909" w:rsidRDefault="00767909" w:rsidP="00767909">
            <w:pPr>
              <w:spacing w:before="78" w:line="254" w:lineRule="auto"/>
              <w:ind w:left="72"/>
              <w:rPr>
                <w:sz w:val="20"/>
                <w:szCs w:val="20"/>
              </w:rPr>
            </w:pPr>
            <w:r w:rsidRPr="00767909">
              <w:rPr>
                <w:color w:val="000000"/>
                <w:w w:val="97"/>
                <w:sz w:val="20"/>
                <w:szCs w:val="20"/>
              </w:rPr>
              <w:t xml:space="preserve">Экскурсия по школе, знакомство с </w:t>
            </w:r>
            <w:r w:rsidRPr="00767909">
              <w:rPr>
                <w:sz w:val="20"/>
                <w:szCs w:val="20"/>
              </w:rPr>
              <w:br/>
            </w:r>
            <w:r w:rsidRPr="00767909">
              <w:rPr>
                <w:color w:val="000000"/>
                <w:w w:val="97"/>
                <w:sz w:val="20"/>
                <w:szCs w:val="20"/>
              </w:rPr>
              <w:t xml:space="preserve">помещениями; </w:t>
            </w:r>
            <w:r w:rsidRPr="00767909">
              <w:rPr>
                <w:sz w:val="20"/>
                <w:szCs w:val="20"/>
              </w:rPr>
              <w:br/>
            </w:r>
            <w:r w:rsidRPr="00767909">
              <w:rPr>
                <w:color w:val="000000"/>
                <w:w w:val="97"/>
                <w:sz w:val="20"/>
                <w:szCs w:val="20"/>
              </w:rPr>
              <w:t xml:space="preserve">Обсуждение ситуаций по теме «Правила поведения в классе и в школе»; </w:t>
            </w:r>
            <w:r w:rsidRPr="00767909">
              <w:rPr>
                <w:sz w:val="20"/>
                <w:szCs w:val="20"/>
              </w:rPr>
              <w:br/>
            </w:r>
            <w:r w:rsidRPr="00767909">
              <w:rPr>
                <w:color w:val="000000"/>
                <w:w w:val="97"/>
                <w:sz w:val="20"/>
                <w:szCs w:val="20"/>
              </w:rPr>
              <w:t>Беседа по теме «Как содержать рабочее место в порядке»;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7909" w:rsidRPr="003049E9" w:rsidRDefault="00767909" w:rsidP="00767909">
            <w:pPr>
              <w:spacing w:before="78" w:line="252" w:lineRule="auto"/>
              <w:ind w:left="72"/>
              <w:rPr>
                <w:sz w:val="20"/>
                <w:szCs w:val="20"/>
              </w:rPr>
            </w:pPr>
            <w:r w:rsidRPr="003049E9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3049E9">
              <w:rPr>
                <w:sz w:val="20"/>
                <w:szCs w:val="20"/>
              </w:rPr>
              <w:br/>
            </w:r>
            <w:r w:rsidRPr="003049E9">
              <w:rPr>
                <w:color w:val="000000"/>
                <w:w w:val="97"/>
                <w:sz w:val="20"/>
                <w:szCs w:val="20"/>
              </w:rPr>
              <w:t xml:space="preserve">опрос; </w:t>
            </w:r>
            <w:r w:rsidRPr="003049E9">
              <w:rPr>
                <w:sz w:val="20"/>
                <w:szCs w:val="20"/>
              </w:rPr>
              <w:br/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7909" w:rsidRPr="00251192" w:rsidRDefault="00767909" w:rsidP="00767909">
            <w:pPr>
              <w:spacing w:before="20" w:line="250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http://teremoc.ru/index.php - На сайте можно учиться, играть и веселиться, смотреть мультфильмы, разгадывать загадки и ребусы. В Теремке каждый ребенок найдет для себя что-то интересное и полезное.</w:t>
            </w:r>
          </w:p>
          <w:p w:rsidR="00767909" w:rsidRDefault="00767909" w:rsidP="00110603">
            <w:pPr>
              <w:spacing w:before="18" w:line="250" w:lineRule="auto"/>
              <w:ind w:left="72" w:right="144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http://potomy.ru - Сайт, на котором можно найти множество ответов на разные детские вопросы:</w:t>
            </w:r>
            <w:r>
              <w:rPr>
                <w:color w:val="000000"/>
                <w:w w:val="97"/>
                <w:sz w:val="20"/>
                <w:szCs w:val="20"/>
              </w:rPr>
              <w:t xml:space="preserve"> </w:t>
            </w:r>
            <w:r w:rsidR="00110603">
              <w:rPr>
                <w:color w:val="000000"/>
                <w:w w:val="97"/>
                <w:sz w:val="20"/>
                <w:szCs w:val="20"/>
              </w:rPr>
              <w:t>«</w:t>
            </w:r>
            <w:r w:rsidRPr="00251192">
              <w:rPr>
                <w:color w:val="000000"/>
                <w:w w:val="97"/>
                <w:sz w:val="20"/>
                <w:szCs w:val="20"/>
              </w:rPr>
              <w:t>Где находится Луна днем? Что такое Северный полюс?</w:t>
            </w:r>
            <w:r w:rsidR="00110603">
              <w:rPr>
                <w:sz w:val="20"/>
                <w:szCs w:val="20"/>
              </w:rPr>
              <w:t>»</w:t>
            </w:r>
          </w:p>
          <w:p w:rsidR="00767909" w:rsidRPr="00251192" w:rsidRDefault="00767909" w:rsidP="00767909">
            <w:pPr>
              <w:spacing w:before="18" w:line="252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http://elementy.ru/email - Еще один интересный сайт, на котором любой ребенок, родитель и учитель сможет найти ответ на интересующий его вопрос.</w:t>
            </w:r>
          </w:p>
          <w:p w:rsidR="00767909" w:rsidRPr="00251192" w:rsidRDefault="00767909" w:rsidP="00767909">
            <w:pPr>
              <w:spacing w:before="20" w:line="230" w:lineRule="auto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http://clow.ru - Познавательный портал: сайт про все и обо всем!</w:t>
            </w:r>
          </w:p>
          <w:p w:rsidR="00767909" w:rsidRPr="00251192" w:rsidRDefault="00767909" w:rsidP="00767909">
            <w:pPr>
              <w:spacing w:before="20" w:line="250" w:lineRule="auto"/>
              <w:ind w:left="72" w:right="144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 xml:space="preserve">Энциклопедические материалы для ребят и учителей </w:t>
            </w:r>
          </w:p>
          <w:p w:rsidR="00767909" w:rsidRPr="00251192" w:rsidRDefault="00767909" w:rsidP="00767909">
            <w:pPr>
              <w:spacing w:before="18" w:line="245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http://www.bigpi.biysk.ru/encicl - Электронная энциклопедия "Мир вокруг нас".</w:t>
            </w:r>
          </w:p>
          <w:p w:rsidR="00767909" w:rsidRPr="00251192" w:rsidRDefault="00767909" w:rsidP="00767909">
            <w:pPr>
              <w:spacing w:before="20" w:line="254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http://www.n-shkola.ru Журнал «Начальная школа». Журнал</w:t>
            </w:r>
            <w:r>
              <w:rPr>
                <w:color w:val="000000"/>
                <w:w w:val="97"/>
                <w:sz w:val="20"/>
                <w:szCs w:val="20"/>
              </w:rPr>
              <w:t xml:space="preserve"> </w:t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«Начальная школа» является уникальным методическим пособием, универсальным по своему характеру: в нем публикуются материалы по всем предметам и курсам для каждого класса начальной школы, официальные документы Министерства образования и науки РФ </w:t>
            </w:r>
            <w:r w:rsidRPr="00251192">
              <w:rPr>
                <w:sz w:val="20"/>
                <w:szCs w:val="20"/>
              </w:rPr>
              <w:br/>
            </w:r>
            <w:r w:rsidRPr="00251192">
              <w:rPr>
                <w:color w:val="000000"/>
                <w:w w:val="97"/>
                <w:sz w:val="20"/>
                <w:szCs w:val="20"/>
              </w:rPr>
              <w:t>http://school-collection.edu.ru Единая коллекция</w:t>
            </w:r>
          </w:p>
        </w:tc>
      </w:tr>
    </w:tbl>
    <w:p w:rsidR="007729BE" w:rsidRPr="0007732C" w:rsidRDefault="007729BE" w:rsidP="007729BE">
      <w:pPr>
        <w:spacing w:line="14" w:lineRule="exact"/>
      </w:pPr>
    </w:p>
    <w:p w:rsidR="007729BE" w:rsidRPr="0007732C" w:rsidRDefault="007729BE" w:rsidP="007729BE">
      <w:pPr>
        <w:sectPr w:rsidR="007729BE" w:rsidRPr="0007732C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729BE" w:rsidRPr="0007732C" w:rsidRDefault="007729BE" w:rsidP="007729BE">
      <w:pPr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802"/>
        <w:gridCol w:w="528"/>
        <w:gridCol w:w="1104"/>
        <w:gridCol w:w="1142"/>
        <w:gridCol w:w="909"/>
        <w:gridCol w:w="4637"/>
        <w:gridCol w:w="1175"/>
        <w:gridCol w:w="3737"/>
      </w:tblGrid>
      <w:tr w:rsidR="007729BE" w:rsidRPr="003049E9" w:rsidTr="00F73C31">
        <w:trPr>
          <w:trHeight w:hRule="exact" w:val="83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8A690E" w:rsidP="00F73C31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1.3</w:t>
            </w:r>
            <w:r w:rsidR="007729BE" w:rsidRPr="003049E9">
              <w:rPr>
                <w:color w:val="000000"/>
                <w:w w:val="97"/>
                <w:sz w:val="20"/>
                <w:szCs w:val="20"/>
              </w:rPr>
              <w:t>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8A690E" w:rsidRDefault="008A690E" w:rsidP="00F73C31">
            <w:pPr>
              <w:spacing w:before="78" w:line="252" w:lineRule="auto"/>
              <w:ind w:left="72"/>
              <w:rPr>
                <w:bCs/>
                <w:sz w:val="20"/>
                <w:szCs w:val="20"/>
              </w:rPr>
            </w:pPr>
            <w:r w:rsidRPr="008A690E">
              <w:rPr>
                <w:bCs/>
                <w:color w:val="000000"/>
                <w:w w:val="97"/>
                <w:sz w:val="20"/>
                <w:szCs w:val="20"/>
              </w:rPr>
              <w:t>Рабочее место школьника. Правила безопасной работы на учебном месте, режим труда и отдыха.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8A690E" w:rsidP="00F73C31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7729BE" w:rsidP="00F73C31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7729BE" w:rsidP="00F73C31">
            <w:pPr>
              <w:spacing w:before="78" w:line="230" w:lineRule="auto"/>
              <w:ind w:left="72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7729BE" w:rsidP="00F73C31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8A690E" w:rsidRDefault="008A690E" w:rsidP="00F73C31">
            <w:pPr>
              <w:spacing w:before="78" w:line="254" w:lineRule="auto"/>
              <w:ind w:left="72"/>
              <w:rPr>
                <w:sz w:val="20"/>
                <w:szCs w:val="20"/>
              </w:rPr>
            </w:pPr>
            <w:r w:rsidRPr="008A690E">
              <w:rPr>
                <w:color w:val="000000"/>
                <w:w w:val="97"/>
                <w:sz w:val="20"/>
                <w:szCs w:val="20"/>
              </w:rPr>
              <w:t>Беседа по теме «Как содержать рабочее место в порядке»;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7729BE" w:rsidP="00F73C31">
            <w:pPr>
              <w:spacing w:before="78" w:line="250" w:lineRule="auto"/>
              <w:ind w:left="72"/>
              <w:rPr>
                <w:sz w:val="20"/>
                <w:szCs w:val="20"/>
              </w:rPr>
            </w:pPr>
            <w:r w:rsidRPr="003049E9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3049E9">
              <w:rPr>
                <w:sz w:val="20"/>
                <w:szCs w:val="20"/>
              </w:rPr>
              <w:br/>
            </w:r>
            <w:r w:rsidRPr="003049E9">
              <w:rPr>
                <w:color w:val="000000"/>
                <w:w w:val="97"/>
                <w:sz w:val="20"/>
                <w:szCs w:val="20"/>
              </w:rPr>
              <w:t xml:space="preserve">опрос; </w:t>
            </w:r>
            <w:r w:rsidRPr="003049E9">
              <w:rPr>
                <w:sz w:val="20"/>
                <w:szCs w:val="20"/>
              </w:rPr>
              <w:br/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7909" w:rsidRPr="00251192" w:rsidRDefault="00767909" w:rsidP="00767909">
            <w:pPr>
              <w:spacing w:before="20" w:line="250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http://teremoc.ru/index.php - На сайте можно учиться, играть и веселиться, смотреть мультфильмы, разгадывать загадки и ребусы. В Теремке каждый ребенок найдет для себя что-то интересное и полезное.</w:t>
            </w:r>
          </w:p>
          <w:p w:rsidR="00767909" w:rsidRPr="00251192" w:rsidRDefault="00767909" w:rsidP="00767909">
            <w:pPr>
              <w:spacing w:before="18" w:line="250" w:lineRule="auto"/>
              <w:ind w:left="72" w:right="144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http://potomy.ru - Сайт, на котором можно найти множество ответов на разные детские вопросы:</w:t>
            </w:r>
            <w:r>
              <w:rPr>
                <w:color w:val="000000"/>
                <w:w w:val="97"/>
                <w:sz w:val="20"/>
                <w:szCs w:val="20"/>
              </w:rPr>
              <w:t xml:space="preserve"> </w:t>
            </w:r>
            <w:r w:rsidR="00110603">
              <w:rPr>
                <w:color w:val="000000"/>
                <w:w w:val="97"/>
                <w:sz w:val="20"/>
                <w:szCs w:val="20"/>
              </w:rPr>
              <w:t>«</w:t>
            </w:r>
            <w:r w:rsidRPr="00251192">
              <w:rPr>
                <w:color w:val="000000"/>
                <w:w w:val="97"/>
                <w:sz w:val="20"/>
                <w:szCs w:val="20"/>
              </w:rPr>
              <w:t>Где находится Луна днем? Что такое Северный полюс?</w:t>
            </w:r>
          </w:p>
          <w:p w:rsidR="00767909" w:rsidRDefault="00767909" w:rsidP="00767909">
            <w:pPr>
              <w:spacing w:before="18" w:line="252" w:lineRule="auto"/>
              <w:ind w:left="72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Может ли вода течь в гору? Кто придумал свечку?</w:t>
            </w:r>
            <w:r w:rsidR="00110603">
              <w:rPr>
                <w:color w:val="000000"/>
                <w:w w:val="97"/>
                <w:sz w:val="20"/>
                <w:szCs w:val="20"/>
              </w:rPr>
              <w:t>»</w:t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 </w:t>
            </w:r>
          </w:p>
          <w:p w:rsidR="00767909" w:rsidRPr="00251192" w:rsidRDefault="00767909" w:rsidP="00767909">
            <w:pPr>
              <w:spacing w:before="18" w:line="252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http://elementy.ru/email - Еще один интересный сайт, на котором любой ребенок, родитель и учитель сможет найти ответ на интересующий его вопрос.</w:t>
            </w:r>
          </w:p>
          <w:p w:rsidR="00767909" w:rsidRPr="00251192" w:rsidRDefault="00767909" w:rsidP="00767909">
            <w:pPr>
              <w:spacing w:before="20" w:line="230" w:lineRule="auto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http://clow.ru - Познавательный портал: сайт про все и обо всем!</w:t>
            </w:r>
          </w:p>
          <w:p w:rsidR="00767909" w:rsidRPr="00251192" w:rsidRDefault="00767909" w:rsidP="00767909">
            <w:pPr>
              <w:spacing w:before="20" w:line="250" w:lineRule="auto"/>
              <w:ind w:left="72" w:right="144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 xml:space="preserve">Энциклопедические материалы для ребят и учителей </w:t>
            </w:r>
          </w:p>
          <w:p w:rsidR="00767909" w:rsidRPr="00251192" w:rsidRDefault="00767909" w:rsidP="00767909">
            <w:pPr>
              <w:spacing w:before="18" w:line="245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http://www.bigpi.biysk.ru/encicl - Электронная энциклопедия "Мир вокруг нас".</w:t>
            </w:r>
          </w:p>
          <w:p w:rsidR="007729BE" w:rsidRPr="003049E9" w:rsidRDefault="00767909" w:rsidP="00767909">
            <w:pPr>
              <w:spacing w:before="20" w:line="254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http://www.n-shkola.ru Журнал «Начальная школа». Журнал</w:t>
            </w:r>
            <w:r>
              <w:rPr>
                <w:color w:val="000000"/>
                <w:w w:val="97"/>
                <w:sz w:val="20"/>
                <w:szCs w:val="20"/>
              </w:rPr>
              <w:t xml:space="preserve"> </w:t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«Начальная школа» является уникальным методическим пособием, универсальным по своему характеру: в нем публикуются материалы по всем предметам и курсам для каждого класса начальной школы, официальные документы Министерства образования и науки РФ </w:t>
            </w:r>
            <w:r w:rsidRPr="00251192">
              <w:rPr>
                <w:sz w:val="20"/>
                <w:szCs w:val="20"/>
              </w:rPr>
              <w:br/>
            </w:r>
            <w:r w:rsidRPr="00251192">
              <w:rPr>
                <w:color w:val="000000"/>
                <w:w w:val="97"/>
                <w:sz w:val="20"/>
                <w:szCs w:val="20"/>
              </w:rPr>
              <w:t>http://school-collection.edu.ru Единая коллекция</w:t>
            </w:r>
          </w:p>
        </w:tc>
      </w:tr>
    </w:tbl>
    <w:p w:rsidR="007729BE" w:rsidRPr="0007732C" w:rsidRDefault="007729BE" w:rsidP="007729BE">
      <w:pPr>
        <w:spacing w:line="14" w:lineRule="exact"/>
      </w:pPr>
    </w:p>
    <w:p w:rsidR="007729BE" w:rsidRPr="0007732C" w:rsidRDefault="007729BE" w:rsidP="007729BE">
      <w:pPr>
        <w:sectPr w:rsidR="007729BE" w:rsidRPr="0007732C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729BE" w:rsidRPr="0007732C" w:rsidRDefault="007729BE" w:rsidP="007729BE">
      <w:pPr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802"/>
        <w:gridCol w:w="528"/>
        <w:gridCol w:w="1104"/>
        <w:gridCol w:w="1142"/>
        <w:gridCol w:w="909"/>
        <w:gridCol w:w="4637"/>
        <w:gridCol w:w="1175"/>
        <w:gridCol w:w="3737"/>
      </w:tblGrid>
      <w:tr w:rsidR="007729BE" w:rsidRPr="003049E9" w:rsidTr="00F73C31">
        <w:trPr>
          <w:trHeight w:hRule="exact" w:val="85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561619" w:rsidP="00F73C31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1.4</w:t>
            </w:r>
            <w:r w:rsidR="007729BE" w:rsidRPr="003049E9">
              <w:rPr>
                <w:color w:val="000000"/>
                <w:w w:val="97"/>
                <w:sz w:val="20"/>
                <w:szCs w:val="20"/>
              </w:rPr>
              <w:t>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561619" w:rsidRDefault="00561619" w:rsidP="00F73C31">
            <w:pPr>
              <w:spacing w:before="20" w:line="250" w:lineRule="auto"/>
              <w:ind w:left="72"/>
              <w:rPr>
                <w:bCs/>
                <w:sz w:val="20"/>
                <w:szCs w:val="20"/>
              </w:rPr>
            </w:pPr>
            <w:r w:rsidRPr="00561619">
              <w:rPr>
                <w:bCs/>
                <w:color w:val="000000"/>
                <w:w w:val="97"/>
                <w:sz w:val="20"/>
                <w:szCs w:val="20"/>
              </w:rPr>
              <w:t>Россия Москва — столица России. Народы России.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657E2A" w:rsidP="00F73C31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7729BE" w:rsidP="00F73C31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7729BE" w:rsidP="00F73C31">
            <w:pPr>
              <w:spacing w:before="78" w:line="230" w:lineRule="auto"/>
              <w:ind w:left="72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7729BE" w:rsidP="00F73C31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657E2A" w:rsidP="00F73C31">
            <w:pPr>
              <w:spacing w:before="78" w:line="254" w:lineRule="auto"/>
              <w:ind w:left="72"/>
              <w:rPr>
                <w:sz w:val="20"/>
                <w:szCs w:val="20"/>
              </w:rPr>
            </w:pPr>
            <w:r w:rsidRPr="00C4134A">
              <w:rPr>
                <w:color w:val="000000"/>
                <w:w w:val="97"/>
                <w:sz w:val="20"/>
                <w:szCs w:val="20"/>
              </w:rPr>
              <w:t xml:space="preserve">Просмотр и обсуждение иллюстраций, видеофрагментов и других материалов (по выбору) на темы «Москва — столица </w:t>
            </w:r>
            <w:r w:rsidRPr="00C4134A">
              <w:rPr>
                <w:sz w:val="20"/>
                <w:szCs w:val="20"/>
              </w:rPr>
              <w:br/>
            </w:r>
            <w:r w:rsidRPr="00C4134A">
              <w:rPr>
                <w:color w:val="000000"/>
                <w:w w:val="97"/>
                <w:sz w:val="20"/>
                <w:szCs w:val="20"/>
              </w:rPr>
              <w:t xml:space="preserve">России», «Экскурсия по Москве»; </w:t>
            </w:r>
            <w:r w:rsidRPr="00C4134A">
              <w:rPr>
                <w:sz w:val="20"/>
                <w:szCs w:val="20"/>
              </w:rPr>
              <w:br/>
            </w:r>
            <w:r w:rsidRPr="00C4134A">
              <w:rPr>
                <w:color w:val="000000"/>
                <w:w w:val="97"/>
                <w:sz w:val="20"/>
                <w:szCs w:val="20"/>
              </w:rPr>
              <w:t xml:space="preserve">Экскурсии, целевые прогулки, просмотр иллюстраций, видеофрагментов и других материалов (по вы бору) на тему «Москва— столица России»; </w:t>
            </w:r>
            <w:r w:rsidRPr="00C4134A">
              <w:rPr>
                <w:sz w:val="20"/>
                <w:szCs w:val="20"/>
              </w:rPr>
              <w:br/>
            </w:r>
            <w:r w:rsidRPr="00C4134A">
              <w:rPr>
                <w:color w:val="000000"/>
                <w:w w:val="97"/>
                <w:sz w:val="20"/>
                <w:szCs w:val="20"/>
              </w:rPr>
              <w:t>Экскурсии, целевые прогулки, просмотр иллюстраций, видеофрагментов и других материалов о родном крае, труде людей</w:t>
            </w:r>
            <w:r w:rsidRPr="00C27BB2">
              <w:rPr>
                <w:color w:val="000000"/>
                <w:w w:val="97"/>
                <w:sz w:val="16"/>
              </w:rPr>
              <w:t>;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7729BE" w:rsidP="00F73C31">
            <w:pPr>
              <w:spacing w:before="78" w:line="250" w:lineRule="auto"/>
              <w:ind w:left="72"/>
              <w:rPr>
                <w:sz w:val="20"/>
                <w:szCs w:val="20"/>
              </w:rPr>
            </w:pPr>
            <w:r w:rsidRPr="003049E9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3049E9">
              <w:rPr>
                <w:sz w:val="20"/>
                <w:szCs w:val="20"/>
              </w:rPr>
              <w:br/>
            </w:r>
            <w:r w:rsidRPr="003049E9">
              <w:rPr>
                <w:color w:val="000000"/>
                <w:w w:val="97"/>
                <w:sz w:val="20"/>
                <w:szCs w:val="20"/>
              </w:rPr>
              <w:t xml:space="preserve">опрос; </w:t>
            </w:r>
            <w:r w:rsidRPr="003049E9">
              <w:rPr>
                <w:sz w:val="20"/>
                <w:szCs w:val="20"/>
              </w:rPr>
              <w:br/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1619" w:rsidRPr="00251192" w:rsidRDefault="00561619" w:rsidP="00561619">
            <w:pPr>
              <w:spacing w:before="20" w:line="250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http://teremoc.ru/index.php - На сайте можно учиться, играть и веселиться, смотреть мультфильмы, разгадывать загадки и ребусы. В Теремке каждый ребенок найдет для себя что-то интересное и полезное.</w:t>
            </w:r>
          </w:p>
          <w:p w:rsidR="00561619" w:rsidRPr="00251192" w:rsidRDefault="00561619" w:rsidP="00561619">
            <w:pPr>
              <w:spacing w:before="18" w:line="250" w:lineRule="auto"/>
              <w:ind w:left="72" w:right="144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http://potomy.ru - Сайт, на котором можно найти множество ответов на разные детские вопросы:</w:t>
            </w:r>
            <w:r w:rsidR="00110603">
              <w:rPr>
                <w:color w:val="000000"/>
                <w:w w:val="97"/>
                <w:sz w:val="20"/>
                <w:szCs w:val="20"/>
              </w:rPr>
              <w:t>»</w:t>
            </w:r>
            <w:r>
              <w:rPr>
                <w:color w:val="000000"/>
                <w:w w:val="97"/>
                <w:sz w:val="20"/>
                <w:szCs w:val="20"/>
              </w:rPr>
              <w:t xml:space="preserve"> </w:t>
            </w:r>
            <w:r w:rsidRPr="00251192">
              <w:rPr>
                <w:color w:val="000000"/>
                <w:w w:val="97"/>
                <w:sz w:val="20"/>
                <w:szCs w:val="20"/>
              </w:rPr>
              <w:t>Где находится Луна днем? Что такое Северный полюс?</w:t>
            </w:r>
          </w:p>
          <w:p w:rsidR="00561619" w:rsidRDefault="00561619" w:rsidP="00561619">
            <w:pPr>
              <w:spacing w:before="18" w:line="252" w:lineRule="auto"/>
              <w:ind w:left="72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Может ли вода течь в гору? Кто придумал свечку?</w:t>
            </w:r>
            <w:r w:rsidR="00110603">
              <w:rPr>
                <w:color w:val="000000"/>
                <w:w w:val="97"/>
                <w:sz w:val="20"/>
                <w:szCs w:val="20"/>
              </w:rPr>
              <w:t>»</w:t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 </w:t>
            </w:r>
          </w:p>
          <w:p w:rsidR="00561619" w:rsidRPr="00251192" w:rsidRDefault="00561619" w:rsidP="00561619">
            <w:pPr>
              <w:spacing w:before="18" w:line="252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http://elementy.ru/email - Еще один интересный сайт, на котором любой ребенок, родитель и учитель сможет найти ответ на интересующий его вопрос.</w:t>
            </w:r>
          </w:p>
          <w:p w:rsidR="00561619" w:rsidRPr="00251192" w:rsidRDefault="00561619" w:rsidP="00561619">
            <w:pPr>
              <w:spacing w:before="20" w:line="230" w:lineRule="auto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http://clow.ru - Познавательный портал: сайт про все и обо всем!</w:t>
            </w:r>
          </w:p>
          <w:p w:rsidR="00561619" w:rsidRPr="00251192" w:rsidRDefault="00561619" w:rsidP="00561619">
            <w:pPr>
              <w:spacing w:before="20" w:line="250" w:lineRule="auto"/>
              <w:ind w:left="72" w:right="144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 xml:space="preserve">Энциклопедические материалы для ребят и учителей </w:t>
            </w:r>
          </w:p>
          <w:p w:rsidR="00561619" w:rsidRPr="00251192" w:rsidRDefault="00561619" w:rsidP="00561619">
            <w:pPr>
              <w:spacing w:before="18" w:line="245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http://www.bigpi.biysk.ru/encicl - Электронная энциклопедия "Мир вокруг нас".</w:t>
            </w:r>
          </w:p>
          <w:p w:rsidR="007729BE" w:rsidRPr="003049E9" w:rsidRDefault="00561619" w:rsidP="00561619">
            <w:pPr>
              <w:spacing w:before="20" w:line="254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http://www.n-shkola.ru Журнал «Начальная школа». Журнал</w:t>
            </w:r>
            <w:r>
              <w:rPr>
                <w:color w:val="000000"/>
                <w:w w:val="97"/>
                <w:sz w:val="20"/>
                <w:szCs w:val="20"/>
              </w:rPr>
              <w:t xml:space="preserve"> </w:t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«Начальная школа» является уникальным методическим пособием, универсальным по своему характеру: в нем публикуются материалы по всем предметам и курсам для каждого класса начальной школы, официальные документы Министерства образования и науки РФ </w:t>
            </w:r>
            <w:r w:rsidRPr="00251192">
              <w:rPr>
                <w:sz w:val="20"/>
                <w:szCs w:val="20"/>
              </w:rPr>
              <w:br/>
            </w:r>
            <w:r w:rsidRPr="00251192">
              <w:rPr>
                <w:color w:val="000000"/>
                <w:w w:val="97"/>
                <w:sz w:val="20"/>
                <w:szCs w:val="20"/>
              </w:rPr>
              <w:t>http://school-collection.edu.ru Единая коллекция</w:t>
            </w:r>
          </w:p>
        </w:tc>
      </w:tr>
    </w:tbl>
    <w:p w:rsidR="007729BE" w:rsidRPr="0007732C" w:rsidRDefault="007729BE" w:rsidP="007729BE">
      <w:pPr>
        <w:spacing w:line="14" w:lineRule="exact"/>
      </w:pPr>
    </w:p>
    <w:p w:rsidR="007729BE" w:rsidRPr="0007732C" w:rsidRDefault="007729BE" w:rsidP="007729BE">
      <w:pPr>
        <w:sectPr w:rsidR="007729BE" w:rsidRPr="0007732C">
          <w:pgSz w:w="16840" w:h="11900"/>
          <w:pgMar w:top="284" w:right="640" w:bottom="139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729BE" w:rsidRPr="0007732C" w:rsidRDefault="007729BE" w:rsidP="007729BE">
      <w:pPr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802"/>
        <w:gridCol w:w="528"/>
        <w:gridCol w:w="1104"/>
        <w:gridCol w:w="1142"/>
        <w:gridCol w:w="909"/>
        <w:gridCol w:w="4637"/>
        <w:gridCol w:w="1175"/>
        <w:gridCol w:w="3737"/>
      </w:tblGrid>
      <w:tr w:rsidR="007729BE" w:rsidRPr="003049E9" w:rsidTr="00F73C31">
        <w:trPr>
          <w:trHeight w:hRule="exact" w:val="8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C4134A" w:rsidP="00F73C31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1.5.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C4134A" w:rsidRDefault="00C4134A" w:rsidP="00F73C31">
            <w:pPr>
              <w:spacing w:before="78" w:line="247" w:lineRule="auto"/>
              <w:ind w:left="72"/>
              <w:rPr>
                <w:bCs/>
                <w:sz w:val="20"/>
                <w:szCs w:val="20"/>
              </w:rPr>
            </w:pPr>
            <w:r w:rsidRPr="00C4134A">
              <w:rPr>
                <w:bCs/>
                <w:color w:val="000000"/>
                <w:w w:val="97"/>
                <w:sz w:val="20"/>
                <w:szCs w:val="20"/>
              </w:rPr>
              <w:t>Первоначальные сведения о родном крае. Название своего   населённого пункта (города, села), региона.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7729BE" w:rsidP="00F73C31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3049E9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7729BE" w:rsidP="00F73C31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7729BE" w:rsidP="00F73C31">
            <w:pPr>
              <w:spacing w:before="78" w:line="230" w:lineRule="auto"/>
              <w:ind w:left="72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7729BE" w:rsidP="00F73C31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C4134A" w:rsidP="00F73C31">
            <w:pPr>
              <w:spacing w:before="78" w:line="254" w:lineRule="auto"/>
              <w:ind w:left="72"/>
              <w:rPr>
                <w:sz w:val="20"/>
                <w:szCs w:val="20"/>
              </w:rPr>
            </w:pPr>
            <w:r w:rsidRPr="00C4134A">
              <w:rPr>
                <w:color w:val="000000"/>
                <w:w w:val="97"/>
                <w:sz w:val="20"/>
                <w:szCs w:val="20"/>
              </w:rPr>
              <w:t xml:space="preserve">Просмотр и обсуждение иллюстраций, видеофрагментов и других материалов (по выбору) на темы «Москва — столица </w:t>
            </w:r>
            <w:r w:rsidRPr="00C4134A">
              <w:rPr>
                <w:sz w:val="20"/>
                <w:szCs w:val="20"/>
              </w:rPr>
              <w:br/>
            </w:r>
            <w:r w:rsidRPr="00C4134A">
              <w:rPr>
                <w:color w:val="000000"/>
                <w:w w:val="97"/>
                <w:sz w:val="20"/>
                <w:szCs w:val="20"/>
              </w:rPr>
              <w:t xml:space="preserve">России», «Экскурсия по Москве»; </w:t>
            </w:r>
            <w:r w:rsidRPr="00C4134A">
              <w:rPr>
                <w:sz w:val="20"/>
                <w:szCs w:val="20"/>
              </w:rPr>
              <w:br/>
            </w:r>
            <w:r w:rsidRPr="00C4134A">
              <w:rPr>
                <w:color w:val="000000"/>
                <w:w w:val="97"/>
                <w:sz w:val="20"/>
                <w:szCs w:val="20"/>
              </w:rPr>
              <w:t xml:space="preserve">Экскурсии, целевые прогулки, просмотр иллюстраций, видеофрагментов и других материалов (по вы бору) на тему «Москва— столица России»; </w:t>
            </w:r>
            <w:r w:rsidRPr="00C4134A">
              <w:rPr>
                <w:sz w:val="20"/>
                <w:szCs w:val="20"/>
              </w:rPr>
              <w:br/>
            </w:r>
            <w:r w:rsidRPr="00C4134A">
              <w:rPr>
                <w:color w:val="000000"/>
                <w:w w:val="97"/>
                <w:sz w:val="20"/>
                <w:szCs w:val="20"/>
              </w:rPr>
              <w:t>Экскурсии, целевые прогулки, просмотр иллюстраций, видеофрагментов и других материалов о родном крае, труде людей</w:t>
            </w:r>
            <w:r w:rsidRPr="00C27BB2">
              <w:rPr>
                <w:color w:val="000000"/>
                <w:w w:val="97"/>
                <w:sz w:val="16"/>
              </w:rPr>
              <w:t>;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7729BE" w:rsidP="00F73C31">
            <w:pPr>
              <w:spacing w:before="78" w:line="250" w:lineRule="auto"/>
              <w:ind w:left="72"/>
              <w:rPr>
                <w:sz w:val="20"/>
                <w:szCs w:val="20"/>
              </w:rPr>
            </w:pPr>
            <w:r w:rsidRPr="003049E9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3049E9">
              <w:rPr>
                <w:sz w:val="20"/>
                <w:szCs w:val="20"/>
              </w:rPr>
              <w:br/>
            </w:r>
            <w:r w:rsidRPr="003049E9">
              <w:rPr>
                <w:color w:val="000000"/>
                <w:w w:val="97"/>
                <w:sz w:val="20"/>
                <w:szCs w:val="20"/>
              </w:rPr>
              <w:t xml:space="preserve">опрос; </w:t>
            </w:r>
            <w:r w:rsidRPr="003049E9">
              <w:rPr>
                <w:sz w:val="20"/>
                <w:szCs w:val="20"/>
              </w:rPr>
              <w:br/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134A" w:rsidRPr="00251192" w:rsidRDefault="00C4134A" w:rsidP="00C4134A">
            <w:pPr>
              <w:spacing w:before="20" w:line="250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http://teremoc.ru/index.php - На сайте можно учиться, играть и веселиться, смотреть мультфильмы, разгадывать загадки и ребусы. В Теремке каждый ребенок найдет для себя что-то интересное и полезное.</w:t>
            </w:r>
          </w:p>
          <w:p w:rsidR="00C4134A" w:rsidRPr="00251192" w:rsidRDefault="00C4134A" w:rsidP="00C4134A">
            <w:pPr>
              <w:spacing w:before="18" w:line="250" w:lineRule="auto"/>
              <w:ind w:left="72" w:right="144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http://potomy.ru - Сайт, на котором можно найти множество ответов на разные детские вопросы:</w:t>
            </w:r>
            <w:r>
              <w:rPr>
                <w:color w:val="000000"/>
                <w:w w:val="97"/>
                <w:sz w:val="20"/>
                <w:szCs w:val="20"/>
              </w:rPr>
              <w:t xml:space="preserve"> </w:t>
            </w:r>
            <w:r w:rsidR="00110603">
              <w:rPr>
                <w:color w:val="000000"/>
                <w:w w:val="97"/>
                <w:sz w:val="20"/>
                <w:szCs w:val="20"/>
              </w:rPr>
              <w:t>«</w:t>
            </w:r>
            <w:r w:rsidRPr="00251192">
              <w:rPr>
                <w:color w:val="000000"/>
                <w:w w:val="97"/>
                <w:sz w:val="20"/>
                <w:szCs w:val="20"/>
              </w:rPr>
              <w:t>Где находится Луна днем? Что такое Северный полюс?</w:t>
            </w:r>
          </w:p>
          <w:p w:rsidR="00C4134A" w:rsidRDefault="00C4134A" w:rsidP="00C4134A">
            <w:pPr>
              <w:spacing w:before="18" w:line="252" w:lineRule="auto"/>
              <w:ind w:left="72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Может ли вода течь в гору? Кто придумал свечку?</w:t>
            </w:r>
            <w:r w:rsidR="00110603">
              <w:rPr>
                <w:color w:val="000000"/>
                <w:w w:val="97"/>
                <w:sz w:val="20"/>
                <w:szCs w:val="20"/>
              </w:rPr>
              <w:t>»</w:t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 </w:t>
            </w:r>
          </w:p>
          <w:p w:rsidR="00C4134A" w:rsidRPr="00251192" w:rsidRDefault="00C4134A" w:rsidP="00C4134A">
            <w:pPr>
              <w:spacing w:before="18" w:line="252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http://elementy.ru/email - Еще один интересный сайт, на котором любой ребенок, родитель и учитель сможет найти ответ на интересующий его вопрос.</w:t>
            </w:r>
          </w:p>
          <w:p w:rsidR="00C4134A" w:rsidRPr="00251192" w:rsidRDefault="00C4134A" w:rsidP="00C4134A">
            <w:pPr>
              <w:spacing w:before="20" w:line="230" w:lineRule="auto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http://clow.ru - Познавательный портал: сайт про все и обо всем!</w:t>
            </w:r>
          </w:p>
          <w:p w:rsidR="00C4134A" w:rsidRPr="00251192" w:rsidRDefault="00C4134A" w:rsidP="00C4134A">
            <w:pPr>
              <w:spacing w:before="20" w:line="250" w:lineRule="auto"/>
              <w:ind w:left="72" w:right="144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 xml:space="preserve">Энциклопедические материалы для ребят и учителей </w:t>
            </w:r>
          </w:p>
          <w:p w:rsidR="00C4134A" w:rsidRPr="00251192" w:rsidRDefault="00C4134A" w:rsidP="00C4134A">
            <w:pPr>
              <w:spacing w:before="18" w:line="245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http://www.bigpi.biysk.ru/encicl - Электронная энциклопедия "Мир вокруг нас".</w:t>
            </w:r>
          </w:p>
          <w:p w:rsidR="007729BE" w:rsidRPr="003049E9" w:rsidRDefault="00C4134A" w:rsidP="00C4134A">
            <w:pPr>
              <w:spacing w:before="20" w:line="254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http://www.n-shkola.ru Журнал «Начальная школа». Журнал</w:t>
            </w:r>
            <w:r>
              <w:rPr>
                <w:color w:val="000000"/>
                <w:w w:val="97"/>
                <w:sz w:val="20"/>
                <w:szCs w:val="20"/>
              </w:rPr>
              <w:t xml:space="preserve"> </w:t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«Начальная школа» является уникальным методическим пособием, универсальным по своему характеру: в нем публикуются материалы по всем предметам и курсам для каждого класса начальной школы, официальные документы Министерства образования и науки РФ </w:t>
            </w:r>
            <w:r w:rsidRPr="00251192">
              <w:rPr>
                <w:sz w:val="20"/>
                <w:szCs w:val="20"/>
              </w:rPr>
              <w:br/>
            </w:r>
            <w:r w:rsidRPr="00251192">
              <w:rPr>
                <w:color w:val="000000"/>
                <w:w w:val="97"/>
                <w:sz w:val="20"/>
                <w:szCs w:val="20"/>
              </w:rPr>
              <w:t>http://school-collection.edu.ru Единая коллекция</w:t>
            </w:r>
          </w:p>
        </w:tc>
      </w:tr>
    </w:tbl>
    <w:p w:rsidR="007729BE" w:rsidRDefault="007729BE" w:rsidP="007729BE">
      <w:pPr>
        <w:sectPr w:rsidR="007729BE">
          <w:pgSz w:w="16840" w:h="11900"/>
          <w:pgMar w:top="284" w:right="640" w:bottom="106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729BE" w:rsidRDefault="007729BE" w:rsidP="007729BE">
      <w:pPr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802"/>
        <w:gridCol w:w="528"/>
        <w:gridCol w:w="1104"/>
        <w:gridCol w:w="1142"/>
        <w:gridCol w:w="864"/>
        <w:gridCol w:w="4682"/>
        <w:gridCol w:w="1175"/>
        <w:gridCol w:w="3737"/>
      </w:tblGrid>
      <w:tr w:rsidR="007729BE" w:rsidRPr="003049E9" w:rsidTr="00F73C31">
        <w:trPr>
          <w:trHeight w:hRule="exact" w:val="85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276DED" w:rsidP="00F73C31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1.6</w:t>
            </w:r>
            <w:r w:rsidR="007729BE" w:rsidRPr="003049E9">
              <w:rPr>
                <w:color w:val="000000"/>
                <w:w w:val="97"/>
                <w:sz w:val="20"/>
                <w:szCs w:val="20"/>
              </w:rPr>
              <w:t>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863FB7" w:rsidRDefault="00276DED" w:rsidP="00F73C31">
            <w:pPr>
              <w:spacing w:before="78" w:line="252" w:lineRule="auto"/>
              <w:ind w:left="72"/>
              <w:rPr>
                <w:bCs/>
                <w:sz w:val="20"/>
                <w:szCs w:val="20"/>
              </w:rPr>
            </w:pPr>
            <w:r w:rsidRPr="00863FB7">
              <w:rPr>
                <w:bCs/>
                <w:color w:val="000000"/>
                <w:w w:val="97"/>
                <w:sz w:val="20"/>
                <w:szCs w:val="20"/>
              </w:rPr>
              <w:t>Культурные объекты родного края. Труд людей. Ценность и красота рукотворного мира.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276DED" w:rsidRDefault="00276DED" w:rsidP="00F73C31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276DED">
              <w:rPr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276DED" w:rsidRDefault="007729BE" w:rsidP="00F73C31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729BE" w:rsidRPr="00276DED" w:rsidRDefault="007729BE" w:rsidP="00F73C31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276DED" w:rsidRDefault="007729BE" w:rsidP="00F73C31">
            <w:pPr>
              <w:rPr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276DED" w:rsidRDefault="00276DED" w:rsidP="00F73C31">
            <w:pPr>
              <w:spacing w:before="78" w:line="254" w:lineRule="auto"/>
              <w:ind w:left="72" w:right="144"/>
              <w:rPr>
                <w:sz w:val="20"/>
                <w:szCs w:val="20"/>
              </w:rPr>
            </w:pPr>
            <w:r w:rsidRPr="00276DED">
              <w:rPr>
                <w:color w:val="000000"/>
                <w:w w:val="97"/>
                <w:sz w:val="20"/>
                <w:szCs w:val="20"/>
              </w:rPr>
              <w:t xml:space="preserve">Рассматривание и описание изделий </w:t>
            </w:r>
            <w:r w:rsidRPr="00276DED">
              <w:rPr>
                <w:sz w:val="20"/>
                <w:szCs w:val="20"/>
              </w:rPr>
              <w:br/>
            </w:r>
            <w:r w:rsidRPr="00276DED">
              <w:rPr>
                <w:color w:val="000000"/>
                <w:w w:val="97"/>
                <w:sz w:val="20"/>
                <w:szCs w:val="20"/>
              </w:rPr>
              <w:t xml:space="preserve">народных промыслов родного края и </w:t>
            </w:r>
            <w:r w:rsidRPr="00276DED">
              <w:rPr>
                <w:sz w:val="20"/>
                <w:szCs w:val="20"/>
              </w:rPr>
              <w:br/>
            </w:r>
            <w:r w:rsidRPr="00276DED">
              <w:rPr>
                <w:color w:val="000000"/>
                <w:w w:val="97"/>
                <w:sz w:val="20"/>
                <w:szCs w:val="20"/>
              </w:rPr>
              <w:t xml:space="preserve">народов России; </w:t>
            </w:r>
            <w:r w:rsidRPr="00276DED">
              <w:rPr>
                <w:sz w:val="20"/>
                <w:szCs w:val="20"/>
              </w:rPr>
              <w:br/>
            </w:r>
            <w:r w:rsidRPr="00276DED">
              <w:rPr>
                <w:color w:val="000000"/>
                <w:w w:val="97"/>
                <w:sz w:val="20"/>
                <w:szCs w:val="20"/>
              </w:rPr>
              <w:t xml:space="preserve">Беседа по теме «Правила поведения в </w:t>
            </w:r>
            <w:r w:rsidRPr="00276DED">
              <w:rPr>
                <w:sz w:val="20"/>
                <w:szCs w:val="20"/>
              </w:rPr>
              <w:br/>
            </w:r>
            <w:r w:rsidRPr="00276DED">
              <w:rPr>
                <w:color w:val="000000"/>
                <w:w w:val="97"/>
                <w:sz w:val="20"/>
                <w:szCs w:val="20"/>
              </w:rPr>
              <w:t>учреждениях культуры — в театре, музее, библиотеке»;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7729BE" w:rsidP="00F73C31">
            <w:pPr>
              <w:spacing w:before="78" w:line="250" w:lineRule="auto"/>
              <w:ind w:left="72"/>
              <w:rPr>
                <w:sz w:val="20"/>
                <w:szCs w:val="20"/>
              </w:rPr>
            </w:pPr>
            <w:r w:rsidRPr="003049E9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3049E9">
              <w:rPr>
                <w:sz w:val="20"/>
                <w:szCs w:val="20"/>
              </w:rPr>
              <w:br/>
            </w:r>
            <w:r w:rsidRPr="003049E9">
              <w:rPr>
                <w:color w:val="000000"/>
                <w:w w:val="97"/>
                <w:sz w:val="20"/>
                <w:szCs w:val="20"/>
              </w:rPr>
              <w:t xml:space="preserve">опрос; </w:t>
            </w:r>
            <w:r w:rsidRPr="003049E9">
              <w:rPr>
                <w:sz w:val="20"/>
                <w:szCs w:val="20"/>
              </w:rPr>
              <w:br/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3FB7" w:rsidRPr="00251192" w:rsidRDefault="00863FB7" w:rsidP="00863FB7">
            <w:pPr>
              <w:spacing w:before="20" w:line="250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http://teremoc.ru/index.php - На сайте можно учиться, играть и веселиться, смотреть мультфильмы, разгадывать загадки и ребусы. В Теремке каждый ребенок найдет для себя что-то интересное и полезное.</w:t>
            </w:r>
          </w:p>
          <w:p w:rsidR="00863FB7" w:rsidRPr="00251192" w:rsidRDefault="00863FB7" w:rsidP="00863FB7">
            <w:pPr>
              <w:spacing w:before="18" w:line="250" w:lineRule="auto"/>
              <w:ind w:left="72" w:right="144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http://potomy.ru - Сайт, на котором можно найти множество ответов на разные детские вопросы:</w:t>
            </w:r>
            <w:r>
              <w:rPr>
                <w:color w:val="000000"/>
                <w:w w:val="97"/>
                <w:sz w:val="20"/>
                <w:szCs w:val="20"/>
              </w:rPr>
              <w:t xml:space="preserve"> «</w:t>
            </w:r>
            <w:r w:rsidRPr="00251192">
              <w:rPr>
                <w:color w:val="000000"/>
                <w:w w:val="97"/>
                <w:sz w:val="20"/>
                <w:szCs w:val="20"/>
              </w:rPr>
              <w:t>Где находится Луна днем? Что такое Северный полюс?</w:t>
            </w:r>
          </w:p>
          <w:p w:rsidR="00863FB7" w:rsidRDefault="00863FB7" w:rsidP="00863FB7">
            <w:pPr>
              <w:spacing w:before="18" w:line="252" w:lineRule="auto"/>
              <w:ind w:left="72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Может ли вода течь в гору? Кто придумал свечку?</w:t>
            </w:r>
            <w:r>
              <w:rPr>
                <w:color w:val="000000"/>
                <w:w w:val="97"/>
                <w:sz w:val="20"/>
                <w:szCs w:val="20"/>
              </w:rPr>
              <w:t>»</w:t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 </w:t>
            </w:r>
          </w:p>
          <w:p w:rsidR="00863FB7" w:rsidRPr="00251192" w:rsidRDefault="00863FB7" w:rsidP="00863FB7">
            <w:pPr>
              <w:spacing w:before="18" w:line="252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http://elementy.ru/email - Еще один интересный сайт, на котором любой ребенок, родитель и учитель сможет найти ответ на интересующий его вопрос.</w:t>
            </w:r>
          </w:p>
          <w:p w:rsidR="00863FB7" w:rsidRPr="00251192" w:rsidRDefault="00863FB7" w:rsidP="00863FB7">
            <w:pPr>
              <w:spacing w:before="20" w:line="230" w:lineRule="auto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http://clow.ru - Познавательный портал: сайт про все и обо всем!</w:t>
            </w:r>
          </w:p>
          <w:p w:rsidR="00863FB7" w:rsidRPr="00251192" w:rsidRDefault="00863FB7" w:rsidP="00863FB7">
            <w:pPr>
              <w:spacing w:before="20" w:line="250" w:lineRule="auto"/>
              <w:ind w:left="72" w:right="144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 xml:space="preserve">Энциклопедические материалы для ребят и учителей </w:t>
            </w:r>
          </w:p>
          <w:p w:rsidR="00863FB7" w:rsidRPr="00251192" w:rsidRDefault="00863FB7" w:rsidP="00863FB7">
            <w:pPr>
              <w:spacing w:before="18" w:line="245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http://www.bigpi.biysk.ru/encicl - Электронная энциклопедия "Мир вокруг нас".</w:t>
            </w:r>
          </w:p>
          <w:p w:rsidR="007729BE" w:rsidRPr="003049E9" w:rsidRDefault="00863FB7" w:rsidP="00863FB7">
            <w:pPr>
              <w:spacing w:before="20" w:line="254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http://www.n-shkola.ru Журнал «Начальная школа». Журнал</w:t>
            </w:r>
            <w:r>
              <w:rPr>
                <w:color w:val="000000"/>
                <w:w w:val="97"/>
                <w:sz w:val="20"/>
                <w:szCs w:val="20"/>
              </w:rPr>
              <w:t xml:space="preserve"> </w:t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«Начальная школа» является уникальным методическим пособием, универсальным по своему характеру: в нем публикуются материалы по всем предметам и курсам для каждого класса начальной школы, официальные документы Министерства образования и науки РФ </w:t>
            </w:r>
            <w:r w:rsidRPr="00251192">
              <w:rPr>
                <w:sz w:val="20"/>
                <w:szCs w:val="20"/>
              </w:rPr>
              <w:br/>
            </w:r>
            <w:r w:rsidRPr="00251192">
              <w:rPr>
                <w:color w:val="000000"/>
                <w:w w:val="97"/>
                <w:sz w:val="20"/>
                <w:szCs w:val="20"/>
              </w:rPr>
              <w:t>http://school-collection.edu.ru Единая коллекция</w:t>
            </w:r>
            <w:r w:rsidR="007729BE" w:rsidRPr="003049E9">
              <w:rPr>
                <w:sz w:val="20"/>
                <w:szCs w:val="20"/>
              </w:rPr>
              <w:br/>
            </w:r>
          </w:p>
        </w:tc>
      </w:tr>
    </w:tbl>
    <w:p w:rsidR="007729BE" w:rsidRPr="0007732C" w:rsidRDefault="007729BE" w:rsidP="007729BE">
      <w:pPr>
        <w:spacing w:line="14" w:lineRule="exact"/>
      </w:pPr>
    </w:p>
    <w:p w:rsidR="007729BE" w:rsidRPr="0007732C" w:rsidRDefault="007729BE" w:rsidP="007729BE">
      <w:pPr>
        <w:sectPr w:rsidR="007729BE" w:rsidRPr="0007732C">
          <w:pgSz w:w="16840" w:h="11900"/>
          <w:pgMar w:top="284" w:right="640" w:bottom="139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729BE" w:rsidRPr="0007732C" w:rsidRDefault="007729BE" w:rsidP="007729BE">
      <w:pPr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802"/>
        <w:gridCol w:w="528"/>
        <w:gridCol w:w="1104"/>
        <w:gridCol w:w="1142"/>
        <w:gridCol w:w="864"/>
        <w:gridCol w:w="4682"/>
        <w:gridCol w:w="1175"/>
        <w:gridCol w:w="3737"/>
      </w:tblGrid>
      <w:tr w:rsidR="007729BE" w:rsidRPr="003049E9" w:rsidTr="00B36D77">
        <w:trPr>
          <w:trHeight w:hRule="exact" w:val="92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863FB7" w:rsidP="00F73C31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1.7</w:t>
            </w:r>
            <w:r w:rsidR="007729BE" w:rsidRPr="003049E9">
              <w:rPr>
                <w:color w:val="000000"/>
                <w:w w:val="97"/>
                <w:sz w:val="20"/>
                <w:szCs w:val="20"/>
              </w:rPr>
              <w:t>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933FA" w:rsidRDefault="003933FA" w:rsidP="00F73C31">
            <w:pPr>
              <w:spacing w:before="78" w:line="252" w:lineRule="auto"/>
              <w:ind w:left="72"/>
              <w:rPr>
                <w:bCs/>
                <w:sz w:val="20"/>
                <w:szCs w:val="20"/>
              </w:rPr>
            </w:pPr>
            <w:r w:rsidRPr="003933FA">
              <w:rPr>
                <w:bCs/>
                <w:color w:val="000000"/>
                <w:w w:val="97"/>
                <w:sz w:val="20"/>
                <w:szCs w:val="20"/>
              </w:rPr>
              <w:t>Правила поведения в социуме.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933FA" w:rsidRDefault="003933FA" w:rsidP="00F73C31">
            <w:pPr>
              <w:spacing w:before="78" w:line="230" w:lineRule="auto"/>
              <w:ind w:left="72"/>
              <w:rPr>
                <w:bCs/>
                <w:sz w:val="20"/>
                <w:szCs w:val="20"/>
              </w:rPr>
            </w:pPr>
            <w:r w:rsidRPr="003933FA">
              <w:rPr>
                <w:bCs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933FA" w:rsidRDefault="007729BE" w:rsidP="00F73C3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729BE" w:rsidRPr="003933FA" w:rsidRDefault="007729BE" w:rsidP="00F73C31">
            <w:pPr>
              <w:rPr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933FA" w:rsidRDefault="007729BE" w:rsidP="00F73C31">
            <w:pPr>
              <w:rPr>
                <w:bCs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933FA" w:rsidRDefault="003933FA" w:rsidP="00F73C31">
            <w:pPr>
              <w:spacing w:before="78" w:line="254" w:lineRule="auto"/>
              <w:ind w:left="72" w:right="144"/>
              <w:rPr>
                <w:bCs/>
                <w:sz w:val="20"/>
                <w:szCs w:val="20"/>
              </w:rPr>
            </w:pPr>
            <w:r w:rsidRPr="003933FA">
              <w:rPr>
                <w:bCs/>
                <w:color w:val="000000"/>
                <w:w w:val="97"/>
                <w:sz w:val="20"/>
                <w:szCs w:val="20"/>
              </w:rPr>
              <w:t xml:space="preserve">Беседа по теме «Правила поведения в </w:t>
            </w:r>
            <w:r w:rsidRPr="003933FA">
              <w:rPr>
                <w:bCs/>
                <w:sz w:val="20"/>
                <w:szCs w:val="20"/>
              </w:rPr>
              <w:br/>
            </w:r>
            <w:r w:rsidRPr="003933FA">
              <w:rPr>
                <w:bCs/>
                <w:color w:val="000000"/>
                <w:w w:val="97"/>
                <w:sz w:val="20"/>
                <w:szCs w:val="20"/>
              </w:rPr>
              <w:t>учреждениях культуры — в театре, музее, библиотеке»;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7729BE" w:rsidP="00F73C31">
            <w:pPr>
              <w:spacing w:before="78" w:line="245" w:lineRule="auto"/>
              <w:ind w:left="72" w:right="432"/>
              <w:rPr>
                <w:sz w:val="20"/>
                <w:szCs w:val="20"/>
              </w:rPr>
            </w:pPr>
            <w:r w:rsidRPr="003049E9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3049E9">
              <w:rPr>
                <w:sz w:val="20"/>
                <w:szCs w:val="20"/>
              </w:rPr>
              <w:br/>
            </w:r>
            <w:r w:rsidRPr="003049E9">
              <w:rPr>
                <w:color w:val="000000"/>
                <w:w w:val="97"/>
                <w:sz w:val="20"/>
                <w:szCs w:val="20"/>
              </w:rPr>
              <w:t>опрос;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3FB7" w:rsidRPr="00251192" w:rsidRDefault="00863FB7" w:rsidP="00863FB7">
            <w:pPr>
              <w:spacing w:before="20" w:line="250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http://teremoc.ru/index.php - На сайте можно учиться, играть и веселиться, смотреть мультфильмы, разгадывать загадки и ребусы. В Теремке каждый ребенок найдет для себя что-то интересное и полезное.</w:t>
            </w:r>
          </w:p>
          <w:p w:rsidR="00863FB7" w:rsidRPr="00251192" w:rsidRDefault="00863FB7" w:rsidP="00863FB7">
            <w:pPr>
              <w:spacing w:before="18" w:line="250" w:lineRule="auto"/>
              <w:ind w:left="72" w:right="144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http://potomy.ru - Сайт, на котором можно найти множество ответов на разные детские вопросы:</w:t>
            </w:r>
            <w:r>
              <w:rPr>
                <w:color w:val="000000"/>
                <w:w w:val="97"/>
                <w:sz w:val="20"/>
                <w:szCs w:val="20"/>
              </w:rPr>
              <w:t xml:space="preserve"> «</w:t>
            </w:r>
            <w:r w:rsidRPr="00251192">
              <w:rPr>
                <w:color w:val="000000"/>
                <w:w w:val="97"/>
                <w:sz w:val="20"/>
                <w:szCs w:val="20"/>
              </w:rPr>
              <w:t>Где находится Луна днем? Что такое Северный полюс?</w:t>
            </w:r>
          </w:p>
          <w:p w:rsidR="00863FB7" w:rsidRDefault="00863FB7" w:rsidP="00863FB7">
            <w:pPr>
              <w:spacing w:before="18" w:line="252" w:lineRule="auto"/>
              <w:ind w:left="72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Может ли вода течь в гору? Кто придумал свечку?</w:t>
            </w:r>
            <w:r>
              <w:rPr>
                <w:color w:val="000000"/>
                <w:w w:val="97"/>
                <w:sz w:val="20"/>
                <w:szCs w:val="20"/>
              </w:rPr>
              <w:t>»</w:t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 </w:t>
            </w:r>
          </w:p>
          <w:p w:rsidR="00863FB7" w:rsidRPr="00251192" w:rsidRDefault="00863FB7" w:rsidP="00863FB7">
            <w:pPr>
              <w:spacing w:before="18" w:line="252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http://elementy.ru/email - Еще один интересный сайт, на котором любой ребенок, родитель и учитель сможет найти ответ на интересующий его вопрос.</w:t>
            </w:r>
          </w:p>
          <w:p w:rsidR="00863FB7" w:rsidRPr="00251192" w:rsidRDefault="00863FB7" w:rsidP="00863FB7">
            <w:pPr>
              <w:spacing w:before="20" w:line="230" w:lineRule="auto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http://clow.ru - Познавательный портал: сайт про все и обо всем!</w:t>
            </w:r>
          </w:p>
          <w:p w:rsidR="00863FB7" w:rsidRPr="00251192" w:rsidRDefault="00863FB7" w:rsidP="00863FB7">
            <w:pPr>
              <w:spacing w:before="20" w:line="250" w:lineRule="auto"/>
              <w:ind w:left="72" w:right="144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 xml:space="preserve">Энциклопедические материалы для ребят и учителей </w:t>
            </w:r>
          </w:p>
          <w:p w:rsidR="00863FB7" w:rsidRPr="00251192" w:rsidRDefault="00863FB7" w:rsidP="00863FB7">
            <w:pPr>
              <w:spacing w:before="18" w:line="245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http://www.bigpi.biysk.ru/encicl - Электронная энциклопедия "Мир вокруг нас".</w:t>
            </w:r>
          </w:p>
          <w:p w:rsidR="007729BE" w:rsidRPr="003049E9" w:rsidRDefault="00863FB7" w:rsidP="00863FB7">
            <w:pPr>
              <w:spacing w:before="20" w:line="254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http://www.n-shkola.ru Журнал «Начальная школа». Журнал</w:t>
            </w:r>
            <w:r>
              <w:rPr>
                <w:color w:val="000000"/>
                <w:w w:val="97"/>
                <w:sz w:val="20"/>
                <w:szCs w:val="20"/>
              </w:rPr>
              <w:t xml:space="preserve"> </w:t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«Начальная школа» является уникальным методическим пособием, универсальным по своему характеру: в нем публикуются материалы по всем предметам и курсам для каждого класса начальной школы, официальные документы Министерства образования и науки РФ </w:t>
            </w:r>
            <w:r w:rsidRPr="00251192">
              <w:rPr>
                <w:sz w:val="20"/>
                <w:szCs w:val="20"/>
              </w:rPr>
              <w:br/>
            </w:r>
            <w:r w:rsidRPr="00251192">
              <w:rPr>
                <w:color w:val="000000"/>
                <w:w w:val="97"/>
                <w:sz w:val="20"/>
                <w:szCs w:val="20"/>
              </w:rPr>
              <w:t>http://school-collection.edu.ru Единая коллекция</w:t>
            </w:r>
          </w:p>
        </w:tc>
      </w:tr>
    </w:tbl>
    <w:p w:rsidR="007729BE" w:rsidRPr="0007732C" w:rsidRDefault="007729BE" w:rsidP="007729BE">
      <w:pPr>
        <w:spacing w:line="14" w:lineRule="exact"/>
      </w:pPr>
    </w:p>
    <w:p w:rsidR="007729BE" w:rsidRPr="0007732C" w:rsidRDefault="007729BE" w:rsidP="007729BE">
      <w:pPr>
        <w:sectPr w:rsidR="007729BE" w:rsidRPr="0007732C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729BE" w:rsidRPr="0007732C" w:rsidRDefault="007729BE" w:rsidP="007729BE">
      <w:pPr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802"/>
        <w:gridCol w:w="528"/>
        <w:gridCol w:w="1104"/>
        <w:gridCol w:w="1142"/>
        <w:gridCol w:w="864"/>
        <w:gridCol w:w="4682"/>
        <w:gridCol w:w="1175"/>
        <w:gridCol w:w="3737"/>
      </w:tblGrid>
      <w:tr w:rsidR="007729BE" w:rsidRPr="003049E9" w:rsidTr="00B36D77">
        <w:trPr>
          <w:trHeight w:hRule="exact" w:val="92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3933FA" w:rsidP="00F73C31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1.8</w:t>
            </w:r>
            <w:r w:rsidR="007729BE" w:rsidRPr="003049E9">
              <w:rPr>
                <w:color w:val="000000"/>
                <w:w w:val="97"/>
                <w:sz w:val="20"/>
                <w:szCs w:val="20"/>
              </w:rPr>
              <w:t>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A065B7" w:rsidRDefault="00A065B7" w:rsidP="00F73C31">
            <w:pPr>
              <w:spacing w:before="78" w:line="252" w:lineRule="auto"/>
              <w:ind w:left="72"/>
              <w:rPr>
                <w:bCs/>
                <w:sz w:val="20"/>
                <w:szCs w:val="20"/>
              </w:rPr>
            </w:pPr>
            <w:r w:rsidRPr="00A065B7">
              <w:rPr>
                <w:bCs/>
                <w:color w:val="000000"/>
                <w:w w:val="97"/>
                <w:sz w:val="20"/>
                <w:szCs w:val="20"/>
              </w:rPr>
              <w:t>Моя семья в прошлом и настоящем. Имена и фамилии членов семьи, их профессии.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A065B7" w:rsidRDefault="00A065B7" w:rsidP="00F73C31">
            <w:pPr>
              <w:spacing w:before="78" w:line="230" w:lineRule="auto"/>
              <w:ind w:left="72"/>
              <w:rPr>
                <w:bCs/>
                <w:sz w:val="20"/>
                <w:szCs w:val="20"/>
              </w:rPr>
            </w:pPr>
            <w:r w:rsidRPr="00A065B7">
              <w:rPr>
                <w:bCs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A065B7" w:rsidRDefault="007729BE" w:rsidP="00F73C3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729BE" w:rsidRPr="00A065B7" w:rsidRDefault="007729BE" w:rsidP="00F73C31">
            <w:pPr>
              <w:rPr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A065B7" w:rsidRDefault="007729BE" w:rsidP="00F73C31">
            <w:pPr>
              <w:rPr>
                <w:bCs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A065B7" w:rsidRDefault="00A065B7" w:rsidP="00F73C31">
            <w:pPr>
              <w:spacing w:before="78" w:line="254" w:lineRule="auto"/>
              <w:ind w:left="72" w:right="144"/>
              <w:rPr>
                <w:bCs/>
                <w:sz w:val="20"/>
                <w:szCs w:val="20"/>
              </w:rPr>
            </w:pPr>
            <w:r w:rsidRPr="00A065B7">
              <w:rPr>
                <w:bCs/>
                <w:color w:val="000000"/>
                <w:w w:val="97"/>
                <w:sz w:val="20"/>
                <w:szCs w:val="20"/>
              </w:rPr>
              <w:t xml:space="preserve">Работа с иллюстративным материалом: </w:t>
            </w:r>
            <w:r w:rsidRPr="00A065B7">
              <w:rPr>
                <w:bCs/>
                <w:sz w:val="20"/>
                <w:szCs w:val="20"/>
              </w:rPr>
              <w:br/>
            </w:r>
            <w:r w:rsidRPr="00A065B7">
              <w:rPr>
                <w:bCs/>
                <w:color w:val="000000"/>
                <w:w w:val="97"/>
                <w:sz w:val="20"/>
                <w:szCs w:val="20"/>
              </w:rPr>
              <w:t>рассматривание фото, репродукций на тему</w:t>
            </w:r>
            <w:r>
              <w:rPr>
                <w:bCs/>
                <w:color w:val="000000"/>
                <w:w w:val="97"/>
                <w:sz w:val="20"/>
                <w:szCs w:val="20"/>
              </w:rPr>
              <w:t xml:space="preserve">: </w:t>
            </w:r>
            <w:r w:rsidRPr="00A065B7">
              <w:rPr>
                <w:bCs/>
                <w:color w:val="000000"/>
                <w:w w:val="97"/>
                <w:sz w:val="20"/>
                <w:szCs w:val="20"/>
              </w:rPr>
              <w:t xml:space="preserve">«Семья»; </w:t>
            </w:r>
            <w:r w:rsidRPr="00A065B7">
              <w:rPr>
                <w:bCs/>
                <w:sz w:val="20"/>
                <w:szCs w:val="20"/>
              </w:rPr>
              <w:br/>
            </w:r>
            <w:r w:rsidRPr="00A065B7">
              <w:rPr>
                <w:bCs/>
                <w:color w:val="000000"/>
                <w:w w:val="97"/>
                <w:sz w:val="20"/>
                <w:szCs w:val="20"/>
              </w:rPr>
              <w:t xml:space="preserve">Учебный диалог по теме «Что такое </w:t>
            </w:r>
            <w:r w:rsidRPr="00A065B7">
              <w:rPr>
                <w:bCs/>
                <w:sz w:val="20"/>
                <w:szCs w:val="20"/>
              </w:rPr>
              <w:br/>
            </w:r>
            <w:r w:rsidRPr="00A065B7">
              <w:rPr>
                <w:bCs/>
                <w:color w:val="000000"/>
                <w:w w:val="97"/>
                <w:sz w:val="20"/>
                <w:szCs w:val="20"/>
              </w:rPr>
              <w:t xml:space="preserve">семья»; </w:t>
            </w:r>
            <w:r w:rsidRPr="00A065B7">
              <w:rPr>
                <w:bCs/>
                <w:sz w:val="20"/>
                <w:szCs w:val="20"/>
              </w:rPr>
              <w:br/>
            </w:r>
            <w:r w:rsidRPr="00A065B7">
              <w:rPr>
                <w:bCs/>
                <w:color w:val="000000"/>
                <w:w w:val="97"/>
                <w:sz w:val="20"/>
                <w:szCs w:val="20"/>
              </w:rPr>
              <w:t>Рассказы детей по теме «Как наша семья проводит свободное время»;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7729BE" w:rsidP="00F73C31">
            <w:pPr>
              <w:spacing w:before="78" w:line="250" w:lineRule="auto"/>
              <w:ind w:left="72"/>
              <w:rPr>
                <w:sz w:val="20"/>
                <w:szCs w:val="20"/>
              </w:rPr>
            </w:pPr>
            <w:r w:rsidRPr="003049E9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3049E9">
              <w:rPr>
                <w:sz w:val="20"/>
                <w:szCs w:val="20"/>
              </w:rPr>
              <w:br/>
            </w:r>
            <w:r w:rsidRPr="003049E9">
              <w:rPr>
                <w:color w:val="000000"/>
                <w:w w:val="97"/>
                <w:sz w:val="20"/>
                <w:szCs w:val="20"/>
              </w:rPr>
              <w:t xml:space="preserve">опрос; </w:t>
            </w:r>
            <w:r w:rsidRPr="003049E9">
              <w:rPr>
                <w:sz w:val="20"/>
                <w:szCs w:val="20"/>
              </w:rPr>
              <w:br/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33FA" w:rsidRPr="00251192" w:rsidRDefault="003933FA" w:rsidP="003933FA">
            <w:pPr>
              <w:spacing w:before="20" w:line="250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http://teremoc.ru/index.php - На сайте можно учиться, играть и веселиться, смотреть мультфильмы, разгадывать загадки и ребусы. В Теремке каждый ребенок найдет для себя что-то интересное и полезное.</w:t>
            </w:r>
          </w:p>
          <w:p w:rsidR="003933FA" w:rsidRPr="00251192" w:rsidRDefault="003933FA" w:rsidP="003933FA">
            <w:pPr>
              <w:spacing w:before="18" w:line="250" w:lineRule="auto"/>
              <w:ind w:left="72" w:right="144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http://potomy.ru - Сайт, на котором можно найти множество ответов на разные детские вопросы:</w:t>
            </w:r>
            <w:r>
              <w:rPr>
                <w:color w:val="000000"/>
                <w:w w:val="97"/>
                <w:sz w:val="20"/>
                <w:szCs w:val="20"/>
              </w:rPr>
              <w:t xml:space="preserve"> «</w:t>
            </w:r>
            <w:r w:rsidRPr="00251192">
              <w:rPr>
                <w:color w:val="000000"/>
                <w:w w:val="97"/>
                <w:sz w:val="20"/>
                <w:szCs w:val="20"/>
              </w:rPr>
              <w:t>Где находится Луна днем? Что такое Северный полюс?</w:t>
            </w:r>
          </w:p>
          <w:p w:rsidR="003933FA" w:rsidRDefault="003933FA" w:rsidP="003933FA">
            <w:pPr>
              <w:spacing w:before="18" w:line="252" w:lineRule="auto"/>
              <w:ind w:left="72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Может ли вода течь в гору? Кто придумал свечку?</w:t>
            </w:r>
            <w:r>
              <w:rPr>
                <w:color w:val="000000"/>
                <w:w w:val="97"/>
                <w:sz w:val="20"/>
                <w:szCs w:val="20"/>
              </w:rPr>
              <w:t>»</w:t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 </w:t>
            </w:r>
          </w:p>
          <w:p w:rsidR="003933FA" w:rsidRPr="00251192" w:rsidRDefault="003933FA" w:rsidP="003933FA">
            <w:pPr>
              <w:spacing w:before="18" w:line="252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http://elementy.ru/email - Еще один интересный сайт, на котором любой ребенок, родитель и учитель сможет найти ответ на интересующий его вопрос.</w:t>
            </w:r>
          </w:p>
          <w:p w:rsidR="003933FA" w:rsidRPr="00251192" w:rsidRDefault="003933FA" w:rsidP="003933FA">
            <w:pPr>
              <w:spacing w:before="20" w:line="230" w:lineRule="auto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http://clow.ru - Познавательный портал: сайт про все и обо всем!</w:t>
            </w:r>
          </w:p>
          <w:p w:rsidR="003933FA" w:rsidRPr="00251192" w:rsidRDefault="003933FA" w:rsidP="003933FA">
            <w:pPr>
              <w:spacing w:before="20" w:line="250" w:lineRule="auto"/>
              <w:ind w:left="72" w:right="144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 xml:space="preserve">Энциклопедические материалы для ребят и учителей </w:t>
            </w:r>
          </w:p>
          <w:p w:rsidR="003933FA" w:rsidRPr="00251192" w:rsidRDefault="003933FA" w:rsidP="003933FA">
            <w:pPr>
              <w:spacing w:before="18" w:line="245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http://www.bigpi.biysk.ru/encicl - Электронная энциклопедия "Мир вокруг нас".</w:t>
            </w:r>
          </w:p>
          <w:p w:rsidR="007729BE" w:rsidRPr="003049E9" w:rsidRDefault="003933FA" w:rsidP="003933FA">
            <w:pPr>
              <w:spacing w:before="20" w:line="254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http://www.n-shkola.ru Журнал «Начальная школа». Журнал</w:t>
            </w:r>
            <w:r>
              <w:rPr>
                <w:color w:val="000000"/>
                <w:w w:val="97"/>
                <w:sz w:val="20"/>
                <w:szCs w:val="20"/>
              </w:rPr>
              <w:t xml:space="preserve"> </w:t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«Начальная школа» является уникальным методическим пособием, универсальным по своему характеру: в нем публикуются материалы по всем предметам и курсам для каждого класса начальной школы, официальные документы Министерства образования и науки РФ </w:t>
            </w:r>
            <w:r w:rsidRPr="00251192">
              <w:rPr>
                <w:sz w:val="20"/>
                <w:szCs w:val="20"/>
              </w:rPr>
              <w:br/>
            </w:r>
            <w:r w:rsidRPr="00251192">
              <w:rPr>
                <w:color w:val="000000"/>
                <w:w w:val="97"/>
                <w:sz w:val="20"/>
                <w:szCs w:val="20"/>
              </w:rPr>
              <w:t>http://school-collection.edu.ru Единая коллекция</w:t>
            </w:r>
          </w:p>
        </w:tc>
      </w:tr>
    </w:tbl>
    <w:p w:rsidR="007729BE" w:rsidRPr="0007732C" w:rsidRDefault="007729BE" w:rsidP="007729BE">
      <w:pPr>
        <w:spacing w:line="14" w:lineRule="exact"/>
      </w:pPr>
    </w:p>
    <w:p w:rsidR="007729BE" w:rsidRPr="0007732C" w:rsidRDefault="007729BE" w:rsidP="007729BE">
      <w:pPr>
        <w:sectPr w:rsidR="007729BE" w:rsidRPr="0007732C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729BE" w:rsidRPr="0007732C" w:rsidRDefault="007729BE" w:rsidP="007729BE">
      <w:pPr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802"/>
        <w:gridCol w:w="528"/>
        <w:gridCol w:w="1104"/>
        <w:gridCol w:w="1142"/>
        <w:gridCol w:w="864"/>
        <w:gridCol w:w="4682"/>
        <w:gridCol w:w="1175"/>
        <w:gridCol w:w="3737"/>
      </w:tblGrid>
      <w:tr w:rsidR="007729BE" w:rsidRPr="003049E9" w:rsidTr="00F36E87">
        <w:trPr>
          <w:trHeight w:hRule="exact" w:val="87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E922D5" w:rsidP="00F73C31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1.9</w:t>
            </w:r>
            <w:r w:rsidR="007729BE" w:rsidRPr="003049E9">
              <w:rPr>
                <w:color w:val="000000"/>
                <w:w w:val="97"/>
                <w:sz w:val="20"/>
                <w:szCs w:val="20"/>
              </w:rPr>
              <w:t>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E922D5" w:rsidRDefault="00E922D5" w:rsidP="00F73C31">
            <w:pPr>
              <w:spacing w:before="78" w:line="252" w:lineRule="auto"/>
              <w:ind w:left="72" w:right="144"/>
              <w:rPr>
                <w:bCs/>
                <w:sz w:val="20"/>
                <w:szCs w:val="20"/>
              </w:rPr>
            </w:pPr>
            <w:r w:rsidRPr="00E922D5">
              <w:rPr>
                <w:bCs/>
                <w:color w:val="000000"/>
                <w:w w:val="97"/>
                <w:sz w:val="20"/>
                <w:szCs w:val="20"/>
              </w:rPr>
              <w:t>Взаимоотношения и взаимопомощь в семье. Совместный труд и отдых.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E922D5" w:rsidRDefault="00E922D5" w:rsidP="00F73C31">
            <w:pPr>
              <w:spacing w:before="78" w:line="230" w:lineRule="auto"/>
              <w:ind w:left="72"/>
              <w:rPr>
                <w:bCs/>
                <w:sz w:val="20"/>
                <w:szCs w:val="20"/>
              </w:rPr>
            </w:pPr>
            <w:r w:rsidRPr="00E922D5">
              <w:rPr>
                <w:bCs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E922D5" w:rsidRDefault="007729BE" w:rsidP="00F73C3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729BE" w:rsidRPr="00E922D5" w:rsidRDefault="007729BE" w:rsidP="00F73C31">
            <w:pPr>
              <w:rPr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E922D5" w:rsidRDefault="007729BE" w:rsidP="00F73C31">
            <w:pPr>
              <w:rPr>
                <w:bCs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E922D5" w:rsidRDefault="00E922D5" w:rsidP="00F73C31">
            <w:pPr>
              <w:spacing w:before="78" w:line="254" w:lineRule="auto"/>
              <w:ind w:left="72" w:right="144"/>
              <w:rPr>
                <w:bCs/>
                <w:sz w:val="20"/>
                <w:szCs w:val="20"/>
              </w:rPr>
            </w:pPr>
            <w:r w:rsidRPr="00E922D5">
              <w:rPr>
                <w:bCs/>
                <w:color w:val="000000"/>
                <w:w w:val="97"/>
                <w:sz w:val="20"/>
                <w:szCs w:val="20"/>
              </w:rPr>
              <w:t xml:space="preserve">Учебный диалог по теме «Что такое </w:t>
            </w:r>
            <w:r w:rsidRPr="00E922D5">
              <w:rPr>
                <w:bCs/>
                <w:sz w:val="20"/>
                <w:szCs w:val="20"/>
              </w:rPr>
              <w:br/>
            </w:r>
            <w:r w:rsidRPr="00E922D5">
              <w:rPr>
                <w:bCs/>
                <w:color w:val="000000"/>
                <w:w w:val="97"/>
                <w:sz w:val="20"/>
                <w:szCs w:val="20"/>
              </w:rPr>
              <w:t xml:space="preserve">семья»; </w:t>
            </w:r>
            <w:r w:rsidRPr="00E922D5">
              <w:rPr>
                <w:bCs/>
                <w:sz w:val="20"/>
                <w:szCs w:val="20"/>
              </w:rPr>
              <w:br/>
            </w:r>
            <w:r w:rsidRPr="00E922D5">
              <w:rPr>
                <w:bCs/>
                <w:color w:val="000000"/>
                <w:w w:val="97"/>
                <w:sz w:val="20"/>
                <w:szCs w:val="20"/>
              </w:rPr>
              <w:t>Рассказы детей по теме «Как наша семья проводит свободное время»;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7729BE" w:rsidP="00F73C31">
            <w:pPr>
              <w:spacing w:before="78" w:line="245" w:lineRule="auto"/>
              <w:ind w:left="72" w:right="432"/>
              <w:rPr>
                <w:sz w:val="20"/>
                <w:szCs w:val="20"/>
              </w:rPr>
            </w:pPr>
            <w:r w:rsidRPr="003049E9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3049E9">
              <w:rPr>
                <w:sz w:val="20"/>
                <w:szCs w:val="20"/>
              </w:rPr>
              <w:br/>
            </w:r>
            <w:r w:rsidRPr="003049E9">
              <w:rPr>
                <w:color w:val="000000"/>
                <w:w w:val="97"/>
                <w:sz w:val="20"/>
                <w:szCs w:val="20"/>
              </w:rPr>
              <w:t>опрос;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922D5" w:rsidRPr="00251192" w:rsidRDefault="00E922D5" w:rsidP="00E922D5">
            <w:pPr>
              <w:spacing w:before="20" w:line="250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http://teremoc.ru/index.php - На сайте можно учиться, играть и веселиться, смотреть мультфильмы, разгадывать загадки и ребусы. В Теремке каждый ребенок найдет для себя что-то интересное и полезное.</w:t>
            </w:r>
          </w:p>
          <w:p w:rsidR="00E922D5" w:rsidRPr="00251192" w:rsidRDefault="00E922D5" w:rsidP="00E922D5">
            <w:pPr>
              <w:spacing w:before="18" w:line="250" w:lineRule="auto"/>
              <w:ind w:left="72" w:right="144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http://potomy.ru - Сайт, на котором можно найти множество ответов на разные детские вопросы:</w:t>
            </w:r>
            <w:r>
              <w:rPr>
                <w:color w:val="000000"/>
                <w:w w:val="97"/>
                <w:sz w:val="20"/>
                <w:szCs w:val="20"/>
              </w:rPr>
              <w:t xml:space="preserve"> «</w:t>
            </w:r>
            <w:r w:rsidRPr="00251192">
              <w:rPr>
                <w:color w:val="000000"/>
                <w:w w:val="97"/>
                <w:sz w:val="20"/>
                <w:szCs w:val="20"/>
              </w:rPr>
              <w:t>Где находится Луна днем? Что такое Северный полюс?</w:t>
            </w:r>
          </w:p>
          <w:p w:rsidR="00E922D5" w:rsidRDefault="00E922D5" w:rsidP="00E922D5">
            <w:pPr>
              <w:spacing w:before="18" w:line="252" w:lineRule="auto"/>
              <w:ind w:left="72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Может ли вода течь в гору? Кто придумал свечку?</w:t>
            </w:r>
            <w:r>
              <w:rPr>
                <w:color w:val="000000"/>
                <w:w w:val="97"/>
                <w:sz w:val="20"/>
                <w:szCs w:val="20"/>
              </w:rPr>
              <w:t>»</w:t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 </w:t>
            </w:r>
          </w:p>
          <w:p w:rsidR="00E922D5" w:rsidRPr="00251192" w:rsidRDefault="00E922D5" w:rsidP="00E922D5">
            <w:pPr>
              <w:spacing w:before="18" w:line="252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http://elementy.ru/email - Еще один интересный сайт, на котором любой ребенок, родитель и учитель сможет найти ответ на интересующий его вопрос.</w:t>
            </w:r>
          </w:p>
          <w:p w:rsidR="00E922D5" w:rsidRPr="00251192" w:rsidRDefault="00E922D5" w:rsidP="00E922D5">
            <w:pPr>
              <w:spacing w:before="20" w:line="230" w:lineRule="auto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http://clow.ru - Познавательный портал: сайт про все и обо всем!</w:t>
            </w:r>
          </w:p>
          <w:p w:rsidR="00E922D5" w:rsidRPr="00251192" w:rsidRDefault="00E922D5" w:rsidP="00E922D5">
            <w:pPr>
              <w:spacing w:before="20" w:line="250" w:lineRule="auto"/>
              <w:ind w:left="72" w:right="144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 xml:space="preserve">Энциклопедические материалы для ребят и учителей </w:t>
            </w:r>
          </w:p>
          <w:p w:rsidR="00E922D5" w:rsidRPr="00251192" w:rsidRDefault="00E922D5" w:rsidP="00E922D5">
            <w:pPr>
              <w:spacing w:before="18" w:line="245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http://www.bigpi.biysk.ru/encicl - Электронная энциклопедия "Мир вокруг нас".</w:t>
            </w:r>
          </w:p>
          <w:p w:rsidR="007729BE" w:rsidRPr="003049E9" w:rsidRDefault="00E922D5" w:rsidP="00E922D5">
            <w:pPr>
              <w:spacing w:before="20" w:line="254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http://www.n-shkola.ru Журнал «Начальная школа». Журнал</w:t>
            </w:r>
            <w:r>
              <w:rPr>
                <w:color w:val="000000"/>
                <w:w w:val="97"/>
                <w:sz w:val="20"/>
                <w:szCs w:val="20"/>
              </w:rPr>
              <w:t xml:space="preserve"> </w:t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«Начальная школа» является уникальным методическим пособием, универсальным по своему характеру: в нем публикуются материалы по всем предметам и курсам для каждого класса начальной школы, официальные документы Министерства образования и науки РФ </w:t>
            </w:r>
            <w:r w:rsidRPr="00251192">
              <w:rPr>
                <w:sz w:val="20"/>
                <w:szCs w:val="20"/>
              </w:rPr>
              <w:br/>
            </w:r>
            <w:r w:rsidRPr="00251192">
              <w:rPr>
                <w:color w:val="000000"/>
                <w:w w:val="97"/>
                <w:sz w:val="20"/>
                <w:szCs w:val="20"/>
              </w:rPr>
              <w:t>http://school-collection.edu.ru Единая коллекция</w:t>
            </w:r>
          </w:p>
        </w:tc>
      </w:tr>
    </w:tbl>
    <w:p w:rsidR="007729BE" w:rsidRPr="0007732C" w:rsidRDefault="007729BE" w:rsidP="007729BE">
      <w:pPr>
        <w:spacing w:line="14" w:lineRule="exact"/>
      </w:pPr>
    </w:p>
    <w:p w:rsidR="007729BE" w:rsidRPr="0007732C" w:rsidRDefault="007729BE" w:rsidP="007729BE">
      <w:pPr>
        <w:sectPr w:rsidR="007729BE" w:rsidRPr="0007732C">
          <w:pgSz w:w="16840" w:h="11900"/>
          <w:pgMar w:top="284" w:right="640" w:bottom="137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729BE" w:rsidRPr="0007732C" w:rsidRDefault="007729BE" w:rsidP="007729BE">
      <w:pPr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802"/>
        <w:gridCol w:w="528"/>
        <w:gridCol w:w="1104"/>
        <w:gridCol w:w="1142"/>
        <w:gridCol w:w="864"/>
        <w:gridCol w:w="4682"/>
        <w:gridCol w:w="1175"/>
        <w:gridCol w:w="3737"/>
      </w:tblGrid>
      <w:tr w:rsidR="007729BE" w:rsidRPr="003049E9" w:rsidTr="00F73C31">
        <w:trPr>
          <w:trHeight w:hRule="exact" w:val="85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887377" w:rsidP="00F73C31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1.10</w:t>
            </w:r>
            <w:r w:rsidR="007729BE" w:rsidRPr="003049E9">
              <w:rPr>
                <w:color w:val="000000"/>
                <w:w w:val="97"/>
                <w:sz w:val="20"/>
                <w:szCs w:val="20"/>
              </w:rPr>
              <w:t>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887377" w:rsidP="00F73C31">
            <w:pPr>
              <w:spacing w:before="78" w:line="250" w:lineRule="auto"/>
              <w:ind w:left="72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Домашний адрес.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887377" w:rsidP="00F73C31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7729BE" w:rsidP="00F73C31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7729BE" w:rsidP="00F73C31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7729BE" w:rsidP="00F73C31">
            <w:pPr>
              <w:rPr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887377" w:rsidRDefault="00887377" w:rsidP="00F73C31">
            <w:pPr>
              <w:spacing w:before="78" w:line="254" w:lineRule="auto"/>
              <w:ind w:left="72" w:right="144"/>
              <w:rPr>
                <w:sz w:val="20"/>
                <w:szCs w:val="20"/>
              </w:rPr>
            </w:pPr>
            <w:r w:rsidRPr="00887377">
              <w:rPr>
                <w:color w:val="000000"/>
                <w:w w:val="97"/>
                <w:sz w:val="20"/>
                <w:szCs w:val="20"/>
              </w:rPr>
              <w:t xml:space="preserve">Работа с иллюстративным материалом: </w:t>
            </w:r>
            <w:r w:rsidRPr="00887377">
              <w:rPr>
                <w:sz w:val="20"/>
                <w:szCs w:val="20"/>
              </w:rPr>
              <w:br/>
            </w:r>
            <w:r w:rsidRPr="00887377">
              <w:rPr>
                <w:color w:val="000000"/>
                <w:w w:val="97"/>
                <w:sz w:val="20"/>
                <w:szCs w:val="20"/>
              </w:rPr>
              <w:t>рассматривание фото, репродукций на тему</w:t>
            </w:r>
            <w:r w:rsidR="008E0238">
              <w:rPr>
                <w:color w:val="000000"/>
                <w:w w:val="97"/>
                <w:sz w:val="20"/>
                <w:szCs w:val="20"/>
              </w:rPr>
              <w:t xml:space="preserve">: </w:t>
            </w:r>
            <w:r w:rsidRPr="00887377">
              <w:rPr>
                <w:color w:val="000000"/>
                <w:w w:val="97"/>
                <w:sz w:val="20"/>
                <w:szCs w:val="20"/>
              </w:rPr>
              <w:t xml:space="preserve">«Семья»; </w:t>
            </w:r>
            <w:r w:rsidRPr="00887377">
              <w:rPr>
                <w:sz w:val="20"/>
                <w:szCs w:val="20"/>
              </w:rPr>
              <w:br/>
            </w:r>
            <w:r w:rsidRPr="00887377">
              <w:rPr>
                <w:color w:val="000000"/>
                <w:w w:val="97"/>
                <w:sz w:val="20"/>
                <w:szCs w:val="20"/>
              </w:rPr>
              <w:t xml:space="preserve">Учебный диалог по теме «Что такое </w:t>
            </w:r>
            <w:r w:rsidRPr="00887377">
              <w:rPr>
                <w:sz w:val="20"/>
                <w:szCs w:val="20"/>
              </w:rPr>
              <w:br/>
            </w:r>
            <w:r w:rsidRPr="00887377">
              <w:rPr>
                <w:color w:val="000000"/>
                <w:w w:val="97"/>
                <w:sz w:val="20"/>
                <w:szCs w:val="20"/>
              </w:rPr>
              <w:t xml:space="preserve">семья»; </w:t>
            </w:r>
            <w:r w:rsidRPr="00887377">
              <w:rPr>
                <w:sz w:val="20"/>
                <w:szCs w:val="20"/>
              </w:rPr>
              <w:br/>
            </w:r>
            <w:r w:rsidRPr="00887377">
              <w:rPr>
                <w:color w:val="000000"/>
                <w:w w:val="97"/>
                <w:sz w:val="20"/>
                <w:szCs w:val="20"/>
              </w:rPr>
              <w:t>Рассказы детей по теме «Как наша семья проводит свободное время»</w:t>
            </w:r>
            <w:r w:rsidR="007729BE" w:rsidRPr="00887377">
              <w:rPr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7729BE" w:rsidP="00F73C31">
            <w:pPr>
              <w:spacing w:before="78" w:line="245" w:lineRule="auto"/>
              <w:ind w:left="72" w:right="432"/>
              <w:rPr>
                <w:sz w:val="20"/>
                <w:szCs w:val="20"/>
              </w:rPr>
            </w:pPr>
            <w:r w:rsidRPr="003049E9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3049E9">
              <w:rPr>
                <w:sz w:val="20"/>
                <w:szCs w:val="20"/>
              </w:rPr>
              <w:br/>
            </w:r>
            <w:r w:rsidRPr="003049E9">
              <w:rPr>
                <w:color w:val="000000"/>
                <w:w w:val="97"/>
                <w:sz w:val="20"/>
                <w:szCs w:val="20"/>
              </w:rPr>
              <w:t>опрос;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922D5" w:rsidRPr="00251192" w:rsidRDefault="00E922D5" w:rsidP="00E922D5">
            <w:pPr>
              <w:spacing w:before="20" w:line="250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http://teremoc.ru/index.php - На сайте можно учиться, играть и веселиться, смотреть мультфильмы, разгадывать загадки и ребусы. В Теремке каждый ребенок найдет для себя что-то интересное и полезное.</w:t>
            </w:r>
          </w:p>
          <w:p w:rsidR="00E922D5" w:rsidRPr="00251192" w:rsidRDefault="00E922D5" w:rsidP="00E922D5">
            <w:pPr>
              <w:spacing w:before="18" w:line="250" w:lineRule="auto"/>
              <w:ind w:left="72" w:right="144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http://potomy.ru - Сайт, на котором можно найти множество ответов на разные детские вопросы:</w:t>
            </w:r>
            <w:r>
              <w:rPr>
                <w:color w:val="000000"/>
                <w:w w:val="97"/>
                <w:sz w:val="20"/>
                <w:szCs w:val="20"/>
              </w:rPr>
              <w:t xml:space="preserve"> «</w:t>
            </w:r>
            <w:r w:rsidRPr="00251192">
              <w:rPr>
                <w:color w:val="000000"/>
                <w:w w:val="97"/>
                <w:sz w:val="20"/>
                <w:szCs w:val="20"/>
              </w:rPr>
              <w:t>Где находится Луна днем? Что такое Северный полюс?</w:t>
            </w:r>
          </w:p>
          <w:p w:rsidR="00E922D5" w:rsidRDefault="00E922D5" w:rsidP="00E922D5">
            <w:pPr>
              <w:spacing w:before="18" w:line="252" w:lineRule="auto"/>
              <w:ind w:left="72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Может ли вода течь в гору? Кто придумал свечку?</w:t>
            </w:r>
            <w:r>
              <w:rPr>
                <w:color w:val="000000"/>
                <w:w w:val="97"/>
                <w:sz w:val="20"/>
                <w:szCs w:val="20"/>
              </w:rPr>
              <w:t>»</w:t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 </w:t>
            </w:r>
          </w:p>
          <w:p w:rsidR="00E922D5" w:rsidRPr="00251192" w:rsidRDefault="00E922D5" w:rsidP="00E922D5">
            <w:pPr>
              <w:spacing w:before="18" w:line="252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http://elementy.ru/email - Еще один интересный сайт, на котором любой ребенок, родитель и учитель сможет найти ответ на интересующий его вопрос.</w:t>
            </w:r>
          </w:p>
          <w:p w:rsidR="00E922D5" w:rsidRPr="00251192" w:rsidRDefault="00E922D5" w:rsidP="00E922D5">
            <w:pPr>
              <w:spacing w:before="20" w:line="230" w:lineRule="auto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http://clow.ru - Познавательный портал: сайт про все и обо всем!</w:t>
            </w:r>
          </w:p>
          <w:p w:rsidR="00E922D5" w:rsidRPr="00251192" w:rsidRDefault="00E922D5" w:rsidP="00E922D5">
            <w:pPr>
              <w:spacing w:before="20" w:line="250" w:lineRule="auto"/>
              <w:ind w:left="72" w:right="144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 xml:space="preserve">Энциклопедические материалы для ребят и учителей </w:t>
            </w:r>
          </w:p>
          <w:p w:rsidR="00E922D5" w:rsidRPr="00251192" w:rsidRDefault="00E922D5" w:rsidP="00E922D5">
            <w:pPr>
              <w:spacing w:before="18" w:line="245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http://www.bigpi.biysk.ru/encicl - Электронная энциклопедия "Мир вокруг нас".</w:t>
            </w:r>
          </w:p>
          <w:p w:rsidR="007729BE" w:rsidRPr="003049E9" w:rsidRDefault="00E922D5" w:rsidP="00E922D5">
            <w:pPr>
              <w:spacing w:before="20" w:line="254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http://www.n-shkola.ru Журнал «Начальная школа». Журнал</w:t>
            </w:r>
            <w:r>
              <w:rPr>
                <w:color w:val="000000"/>
                <w:w w:val="97"/>
                <w:sz w:val="20"/>
                <w:szCs w:val="20"/>
              </w:rPr>
              <w:t xml:space="preserve"> </w:t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«Начальная школа» является уникальным методическим пособием, универсальным по своему характеру: в нем публикуются материалы по всем предметам и курсам для каждого класса начальной школы, официальные документы Министерства образования и науки РФ </w:t>
            </w:r>
            <w:r w:rsidRPr="00251192">
              <w:rPr>
                <w:sz w:val="20"/>
                <w:szCs w:val="20"/>
              </w:rPr>
              <w:br/>
            </w:r>
            <w:r w:rsidRPr="00251192">
              <w:rPr>
                <w:color w:val="000000"/>
                <w:w w:val="97"/>
                <w:sz w:val="20"/>
                <w:szCs w:val="20"/>
              </w:rPr>
              <w:t>http://school-collection.edu.ru Единая коллекция</w:t>
            </w:r>
          </w:p>
        </w:tc>
      </w:tr>
      <w:tr w:rsidR="008E0238" w:rsidRPr="003049E9" w:rsidTr="00196DD3">
        <w:trPr>
          <w:trHeight w:hRule="exact" w:val="346"/>
        </w:trPr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0238" w:rsidRPr="008E0238" w:rsidRDefault="008E0238" w:rsidP="008E0238">
            <w:pPr>
              <w:spacing w:before="76" w:line="233" w:lineRule="auto"/>
              <w:ind w:left="72"/>
              <w:rPr>
                <w:sz w:val="20"/>
                <w:szCs w:val="20"/>
              </w:rPr>
            </w:pPr>
            <w:r w:rsidRPr="008E0238">
              <w:rPr>
                <w:color w:val="000000"/>
                <w:w w:val="97"/>
                <w:sz w:val="20"/>
                <w:szCs w:val="20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0238" w:rsidRPr="008E0238" w:rsidRDefault="008E0238" w:rsidP="008E0238">
            <w:pPr>
              <w:spacing w:before="76" w:line="233" w:lineRule="auto"/>
              <w:ind w:left="72"/>
              <w:rPr>
                <w:sz w:val="20"/>
                <w:szCs w:val="20"/>
              </w:rPr>
            </w:pPr>
            <w:r w:rsidRPr="008E0238">
              <w:rPr>
                <w:color w:val="000000"/>
                <w:w w:val="97"/>
                <w:sz w:val="20"/>
                <w:szCs w:val="20"/>
              </w:rPr>
              <w:t>16</w:t>
            </w:r>
          </w:p>
        </w:tc>
        <w:tc>
          <w:tcPr>
            <w:tcW w:w="1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0238" w:rsidRDefault="008E0238" w:rsidP="008E0238"/>
        </w:tc>
      </w:tr>
      <w:tr w:rsidR="00196DD3" w:rsidRPr="003049E9" w:rsidTr="00196DD3">
        <w:trPr>
          <w:trHeight w:hRule="exact" w:val="346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6DD3" w:rsidRPr="00196DD3" w:rsidRDefault="00196DD3" w:rsidP="008E0238">
            <w:pPr>
              <w:spacing w:before="20" w:line="250" w:lineRule="auto"/>
              <w:ind w:left="72" w:right="288"/>
              <w:rPr>
                <w:color w:val="000000"/>
                <w:w w:val="97"/>
                <w:sz w:val="20"/>
                <w:szCs w:val="20"/>
              </w:rPr>
            </w:pPr>
            <w:r w:rsidRPr="00196DD3">
              <w:rPr>
                <w:color w:val="000000"/>
                <w:w w:val="97"/>
                <w:sz w:val="20"/>
                <w:szCs w:val="20"/>
              </w:rPr>
              <w:t>Раздел 2. Человек и природа.</w:t>
            </w:r>
          </w:p>
        </w:tc>
      </w:tr>
    </w:tbl>
    <w:p w:rsidR="007729BE" w:rsidRPr="0007732C" w:rsidRDefault="007729BE" w:rsidP="007729BE">
      <w:pPr>
        <w:spacing w:line="14" w:lineRule="exact"/>
      </w:pPr>
    </w:p>
    <w:p w:rsidR="007729BE" w:rsidRPr="0007732C" w:rsidRDefault="007729BE" w:rsidP="007729BE">
      <w:pPr>
        <w:sectPr w:rsidR="007729BE" w:rsidRPr="0007732C">
          <w:pgSz w:w="16840" w:h="11900"/>
          <w:pgMar w:top="284" w:right="640" w:bottom="139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729BE" w:rsidRPr="0007732C" w:rsidRDefault="007729BE" w:rsidP="007729BE">
      <w:pPr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802"/>
        <w:gridCol w:w="528"/>
        <w:gridCol w:w="1104"/>
        <w:gridCol w:w="1142"/>
        <w:gridCol w:w="864"/>
        <w:gridCol w:w="4682"/>
        <w:gridCol w:w="1175"/>
        <w:gridCol w:w="3737"/>
      </w:tblGrid>
      <w:tr w:rsidR="00DD408D" w:rsidRPr="003049E9" w:rsidTr="00F73C31">
        <w:trPr>
          <w:trHeight w:hRule="exact" w:val="8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408D" w:rsidRPr="003049E9" w:rsidRDefault="00DD408D" w:rsidP="00DD408D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2.1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408D" w:rsidRPr="00DD408D" w:rsidRDefault="00DD408D" w:rsidP="00DD408D">
            <w:pPr>
              <w:spacing w:before="64" w:line="250" w:lineRule="auto"/>
              <w:ind w:left="72" w:right="144"/>
              <w:rPr>
                <w:bCs/>
                <w:sz w:val="20"/>
                <w:szCs w:val="20"/>
              </w:rPr>
            </w:pPr>
            <w:r w:rsidRPr="00DD408D">
              <w:rPr>
                <w:bCs/>
                <w:color w:val="000000"/>
                <w:w w:val="97"/>
                <w:sz w:val="20"/>
                <w:szCs w:val="20"/>
              </w:rPr>
              <w:t>Природа и предметы, созданные человеком. Природные материалы. Бережное отношение к предмета</w:t>
            </w:r>
            <w:r w:rsidR="00F816ED">
              <w:rPr>
                <w:bCs/>
                <w:color w:val="000000"/>
                <w:w w:val="97"/>
                <w:sz w:val="20"/>
                <w:szCs w:val="20"/>
              </w:rPr>
              <w:t>м, вещам, уход за ними.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408D" w:rsidRPr="00DD408D" w:rsidRDefault="00DD408D" w:rsidP="00DD408D">
            <w:pPr>
              <w:spacing w:before="76" w:line="233" w:lineRule="auto"/>
              <w:ind w:left="72"/>
              <w:rPr>
                <w:sz w:val="20"/>
                <w:szCs w:val="20"/>
              </w:rPr>
            </w:pPr>
            <w:r w:rsidRPr="00DD408D">
              <w:rPr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408D" w:rsidRPr="00DD408D" w:rsidRDefault="00DD408D" w:rsidP="00DD408D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D408D" w:rsidRPr="00DD408D" w:rsidRDefault="00DD408D" w:rsidP="00DD408D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408D" w:rsidRPr="00DD408D" w:rsidRDefault="00DD408D" w:rsidP="00DD408D">
            <w:pPr>
              <w:rPr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408D" w:rsidRPr="00DD408D" w:rsidRDefault="00DD408D" w:rsidP="00DD408D">
            <w:pPr>
              <w:spacing w:before="76" w:line="250" w:lineRule="auto"/>
              <w:ind w:left="72" w:right="274"/>
              <w:jc w:val="both"/>
              <w:rPr>
                <w:sz w:val="20"/>
                <w:szCs w:val="20"/>
              </w:rPr>
            </w:pPr>
            <w:r w:rsidRPr="00DD408D">
              <w:rPr>
                <w:color w:val="000000"/>
                <w:w w:val="97"/>
                <w:sz w:val="20"/>
                <w:szCs w:val="20"/>
              </w:rPr>
              <w:t>Учебный диалог по теме «Почему люди должны оберегать и охранять природу»; Обсуждение ситуаций по теме «Правила</w:t>
            </w:r>
            <w:r w:rsidR="00F95949">
              <w:rPr>
                <w:color w:val="000000"/>
                <w:w w:val="97"/>
                <w:sz w:val="20"/>
                <w:szCs w:val="20"/>
              </w:rPr>
              <w:t xml:space="preserve"> поведения в природе». Экскурсия по теме: «Сезонные изменения в природе, наблюдение за погодой»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408D" w:rsidRPr="003049E9" w:rsidRDefault="00DD408D" w:rsidP="00DD408D">
            <w:pPr>
              <w:spacing w:before="78" w:line="245" w:lineRule="auto"/>
              <w:ind w:left="72" w:right="432"/>
              <w:rPr>
                <w:sz w:val="20"/>
                <w:szCs w:val="20"/>
              </w:rPr>
            </w:pPr>
            <w:r w:rsidRPr="003049E9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3049E9">
              <w:rPr>
                <w:sz w:val="20"/>
                <w:szCs w:val="20"/>
              </w:rPr>
              <w:br/>
            </w:r>
            <w:r w:rsidRPr="003049E9">
              <w:rPr>
                <w:color w:val="000000"/>
                <w:w w:val="97"/>
                <w:sz w:val="20"/>
                <w:szCs w:val="20"/>
              </w:rPr>
              <w:t>опрос;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408D" w:rsidRPr="00251192" w:rsidRDefault="00DD408D" w:rsidP="00DD408D">
            <w:pPr>
              <w:spacing w:before="20" w:line="250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http://teremoc.ru/index.php - На сайте можно учиться, играть и веселиться, смотреть мультфильмы, разгадывать загадки и ребусы. В Теремке каждый ребенок найдет для себя что-то интересное и полезное.</w:t>
            </w:r>
          </w:p>
          <w:p w:rsidR="00DD408D" w:rsidRPr="00251192" w:rsidRDefault="00DD408D" w:rsidP="00DD408D">
            <w:pPr>
              <w:spacing w:before="18" w:line="250" w:lineRule="auto"/>
              <w:ind w:left="72" w:right="144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http://potomy.ru - Сайт, на котором можно найти множество ответов на разные детские вопросы:</w:t>
            </w:r>
            <w:r>
              <w:rPr>
                <w:color w:val="000000"/>
                <w:w w:val="97"/>
                <w:sz w:val="20"/>
                <w:szCs w:val="20"/>
              </w:rPr>
              <w:t xml:space="preserve"> «</w:t>
            </w:r>
            <w:r w:rsidRPr="00251192">
              <w:rPr>
                <w:color w:val="000000"/>
                <w:w w:val="97"/>
                <w:sz w:val="20"/>
                <w:szCs w:val="20"/>
              </w:rPr>
              <w:t>Где находится Луна днем? Что такое Северный полюс?</w:t>
            </w:r>
          </w:p>
          <w:p w:rsidR="00DD408D" w:rsidRDefault="00DD408D" w:rsidP="00DD408D">
            <w:pPr>
              <w:spacing w:before="18" w:line="252" w:lineRule="auto"/>
              <w:ind w:left="72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Может ли вода течь в гору? Кто придумал свечку?</w:t>
            </w:r>
            <w:r>
              <w:rPr>
                <w:color w:val="000000"/>
                <w:w w:val="97"/>
                <w:sz w:val="20"/>
                <w:szCs w:val="20"/>
              </w:rPr>
              <w:t>»</w:t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 </w:t>
            </w:r>
          </w:p>
          <w:p w:rsidR="00DD408D" w:rsidRPr="00251192" w:rsidRDefault="00DD408D" w:rsidP="00DD408D">
            <w:pPr>
              <w:spacing w:before="18" w:line="252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http://elementy.ru/email - Еще один интересный сайт, на котором любой ребенок, родитель и учитель сможет найти ответ на интересующий его вопрос.</w:t>
            </w:r>
          </w:p>
          <w:p w:rsidR="00DD408D" w:rsidRPr="00251192" w:rsidRDefault="00DD408D" w:rsidP="00DD408D">
            <w:pPr>
              <w:spacing w:before="20" w:line="230" w:lineRule="auto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http://clow.ru - Познавательный портал: сайт про все и обо всем!</w:t>
            </w:r>
          </w:p>
          <w:p w:rsidR="00DD408D" w:rsidRPr="00251192" w:rsidRDefault="00DD408D" w:rsidP="00DD408D">
            <w:pPr>
              <w:spacing w:before="20" w:line="250" w:lineRule="auto"/>
              <w:ind w:left="72" w:right="144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 xml:space="preserve">Энциклопедические материалы для ребят и учителей </w:t>
            </w:r>
          </w:p>
          <w:p w:rsidR="00DD408D" w:rsidRPr="00251192" w:rsidRDefault="00DD408D" w:rsidP="00DD408D">
            <w:pPr>
              <w:spacing w:before="18" w:line="245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http://www.bigpi.biysk.ru/encicl - Электронная энциклопедия "Мир вокруг нас".</w:t>
            </w:r>
          </w:p>
          <w:p w:rsidR="00DD408D" w:rsidRPr="003049E9" w:rsidRDefault="00DD408D" w:rsidP="00DD408D">
            <w:pPr>
              <w:spacing w:before="20" w:line="254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http://www.n-shkola.ru Журнал «Начальная школа». Журнал</w:t>
            </w:r>
            <w:r>
              <w:rPr>
                <w:color w:val="000000"/>
                <w:w w:val="97"/>
                <w:sz w:val="20"/>
                <w:szCs w:val="20"/>
              </w:rPr>
              <w:t xml:space="preserve"> </w:t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«Начальная школа» является уникальным методическим пособием, универсальным по своему характеру: в нем публикуются материалы по всем предметам и курсам для каждого класса начальной школы, официальные документы Министерства образования и науки РФ </w:t>
            </w:r>
            <w:r w:rsidRPr="00251192">
              <w:rPr>
                <w:sz w:val="20"/>
                <w:szCs w:val="20"/>
              </w:rPr>
              <w:br/>
            </w:r>
            <w:r w:rsidRPr="00251192">
              <w:rPr>
                <w:color w:val="000000"/>
                <w:w w:val="97"/>
                <w:sz w:val="20"/>
                <w:szCs w:val="20"/>
              </w:rPr>
              <w:t>http://school-collection.edu.ru Единая коллекция</w:t>
            </w:r>
          </w:p>
        </w:tc>
      </w:tr>
    </w:tbl>
    <w:p w:rsidR="007729BE" w:rsidRPr="0007732C" w:rsidRDefault="007729BE" w:rsidP="007729BE">
      <w:pPr>
        <w:spacing w:line="14" w:lineRule="exact"/>
      </w:pPr>
    </w:p>
    <w:p w:rsidR="007729BE" w:rsidRPr="0007732C" w:rsidRDefault="007729BE" w:rsidP="007729BE">
      <w:pPr>
        <w:sectPr w:rsidR="007729BE" w:rsidRPr="0007732C">
          <w:pgSz w:w="16840" w:h="11900"/>
          <w:pgMar w:top="284" w:right="640" w:bottom="137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729BE" w:rsidRPr="0007732C" w:rsidRDefault="007729BE" w:rsidP="007729BE">
      <w:pPr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802"/>
        <w:gridCol w:w="528"/>
        <w:gridCol w:w="1104"/>
        <w:gridCol w:w="1142"/>
        <w:gridCol w:w="864"/>
        <w:gridCol w:w="4682"/>
        <w:gridCol w:w="1175"/>
        <w:gridCol w:w="3737"/>
      </w:tblGrid>
      <w:tr w:rsidR="007729BE" w:rsidRPr="003049E9" w:rsidTr="00F73C31">
        <w:trPr>
          <w:trHeight w:hRule="exact" w:val="85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F816ED" w:rsidP="00F73C31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2.2.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CC32DA" w:rsidP="00F73C31">
            <w:pPr>
              <w:spacing w:before="78" w:line="247" w:lineRule="auto"/>
              <w:ind w:left="72" w:right="144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Неживая и живая природа.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CC32DA" w:rsidP="00F73C31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7729BE" w:rsidP="00F73C31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7729BE" w:rsidP="00F73C31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7729BE" w:rsidP="00F73C31">
            <w:pPr>
              <w:rPr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CC32DA" w:rsidRDefault="00CC32DA" w:rsidP="00F73C31">
            <w:pPr>
              <w:spacing w:before="78" w:line="254" w:lineRule="auto"/>
              <w:ind w:left="72"/>
              <w:rPr>
                <w:sz w:val="20"/>
                <w:szCs w:val="20"/>
              </w:rPr>
            </w:pPr>
            <w:r w:rsidRPr="00CC32DA">
              <w:rPr>
                <w:color w:val="000000"/>
                <w:w w:val="97"/>
                <w:sz w:val="20"/>
                <w:szCs w:val="20"/>
              </w:rPr>
              <w:t xml:space="preserve">Учебный диалог по теме «Почему люди должны оберегать и охранять природу»; Обсуждение ситуаций по теме «Правила поведения в природе»; </w:t>
            </w:r>
            <w:r w:rsidRPr="00CC32DA">
              <w:rPr>
                <w:sz w:val="20"/>
                <w:szCs w:val="20"/>
              </w:rPr>
              <w:br/>
            </w:r>
            <w:r w:rsidRPr="00CC32DA">
              <w:rPr>
                <w:color w:val="000000"/>
                <w:w w:val="97"/>
                <w:sz w:val="20"/>
                <w:szCs w:val="20"/>
              </w:rPr>
              <w:t xml:space="preserve">Экскурсии по теме «Сезонные изменения в природе, наблюдение за погодой»; </w:t>
            </w:r>
            <w:r w:rsidRPr="00CC32DA">
              <w:rPr>
                <w:sz w:val="20"/>
                <w:szCs w:val="20"/>
              </w:rPr>
              <w:br/>
            </w:r>
            <w:r w:rsidRPr="00CC32DA">
              <w:rPr>
                <w:color w:val="000000"/>
                <w:w w:val="97"/>
                <w:sz w:val="20"/>
                <w:szCs w:val="20"/>
              </w:rPr>
              <w:t xml:space="preserve">Практическая работа по теме «Измеряем температуру»; </w:t>
            </w:r>
            <w:r w:rsidRPr="00CC32DA">
              <w:rPr>
                <w:sz w:val="20"/>
                <w:szCs w:val="20"/>
              </w:rPr>
              <w:br/>
            </w:r>
            <w:r w:rsidRPr="00CC32DA">
              <w:rPr>
                <w:color w:val="000000"/>
                <w:w w:val="97"/>
                <w:sz w:val="20"/>
                <w:szCs w:val="20"/>
              </w:rPr>
              <w:t>Работа с иллюстративным материалом: «Живая и неживая природа»</w:t>
            </w:r>
            <w:r w:rsidR="000D4A5D">
              <w:rPr>
                <w:color w:val="000000"/>
                <w:w w:val="97"/>
                <w:sz w:val="20"/>
                <w:szCs w:val="20"/>
              </w:rPr>
              <w:t>.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CC32DA" w:rsidRDefault="007729BE" w:rsidP="00F73C31">
            <w:pPr>
              <w:spacing w:before="78" w:line="245" w:lineRule="auto"/>
              <w:ind w:left="72" w:right="432"/>
              <w:rPr>
                <w:sz w:val="20"/>
                <w:szCs w:val="20"/>
              </w:rPr>
            </w:pPr>
            <w:r w:rsidRPr="00CC32DA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CC32DA">
              <w:rPr>
                <w:sz w:val="20"/>
                <w:szCs w:val="20"/>
              </w:rPr>
              <w:br/>
            </w:r>
            <w:r w:rsidRPr="00CC32DA">
              <w:rPr>
                <w:color w:val="000000"/>
                <w:w w:val="97"/>
                <w:sz w:val="20"/>
                <w:szCs w:val="20"/>
              </w:rPr>
              <w:t>опрос;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5949" w:rsidRPr="00251192" w:rsidRDefault="00F95949" w:rsidP="00F95949">
            <w:pPr>
              <w:spacing w:before="20" w:line="250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http://teremoc.ru/index.php - На сайте можно учиться, играть и веселиться, смотреть мультфильмы, разгадывать загадки и ребусы. В Теремке каждый ребенок найдет для себя что-то интересное и полезное.</w:t>
            </w:r>
          </w:p>
          <w:p w:rsidR="00F95949" w:rsidRPr="00251192" w:rsidRDefault="00F95949" w:rsidP="00F95949">
            <w:pPr>
              <w:spacing w:before="18" w:line="250" w:lineRule="auto"/>
              <w:ind w:left="72" w:right="144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http://potomy.ru - Сайт, на котором можно найти множество ответов на разные детские вопросы:</w:t>
            </w:r>
            <w:r>
              <w:rPr>
                <w:color w:val="000000"/>
                <w:w w:val="97"/>
                <w:sz w:val="20"/>
                <w:szCs w:val="20"/>
              </w:rPr>
              <w:t xml:space="preserve"> «</w:t>
            </w:r>
            <w:r w:rsidRPr="00251192">
              <w:rPr>
                <w:color w:val="000000"/>
                <w:w w:val="97"/>
                <w:sz w:val="20"/>
                <w:szCs w:val="20"/>
              </w:rPr>
              <w:t>Где находится Луна днем? Что такое Северный полюс?</w:t>
            </w:r>
          </w:p>
          <w:p w:rsidR="00F95949" w:rsidRDefault="00F95949" w:rsidP="00F95949">
            <w:pPr>
              <w:spacing w:before="18" w:line="252" w:lineRule="auto"/>
              <w:ind w:left="72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Может ли вода течь в гору? Кто придумал свечку?</w:t>
            </w:r>
            <w:r>
              <w:rPr>
                <w:color w:val="000000"/>
                <w:w w:val="97"/>
                <w:sz w:val="20"/>
                <w:szCs w:val="20"/>
              </w:rPr>
              <w:t>»</w:t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 </w:t>
            </w:r>
          </w:p>
          <w:p w:rsidR="00F95949" w:rsidRPr="00251192" w:rsidRDefault="00F95949" w:rsidP="00F95949">
            <w:pPr>
              <w:spacing w:before="18" w:line="252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http://elementy.ru/email - Еще один интересный сайт, на котором любой ребенок, родитель и учитель сможет найти ответ на интересующий его вопрос.</w:t>
            </w:r>
          </w:p>
          <w:p w:rsidR="00F95949" w:rsidRPr="00251192" w:rsidRDefault="00F95949" w:rsidP="00F95949">
            <w:pPr>
              <w:spacing w:before="20" w:line="230" w:lineRule="auto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http://clow.ru - Познавательный портал: сайт про все и обо всем!</w:t>
            </w:r>
          </w:p>
          <w:p w:rsidR="00F95949" w:rsidRPr="00251192" w:rsidRDefault="00F95949" w:rsidP="00F95949">
            <w:pPr>
              <w:spacing w:before="20" w:line="250" w:lineRule="auto"/>
              <w:ind w:left="72" w:right="144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 xml:space="preserve">Энциклопедические материалы для ребят и учителей </w:t>
            </w:r>
          </w:p>
          <w:p w:rsidR="00F95949" w:rsidRPr="00251192" w:rsidRDefault="00F95949" w:rsidP="00F95949">
            <w:pPr>
              <w:spacing w:before="18" w:line="245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http://www.bigpi.biysk.ru/encicl - Электронная энциклопедия "Мир вокруг нас".</w:t>
            </w:r>
          </w:p>
          <w:p w:rsidR="007729BE" w:rsidRPr="003049E9" w:rsidRDefault="00F95949" w:rsidP="00F95949">
            <w:pPr>
              <w:spacing w:before="20" w:line="254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http://www.n-shkola.ru Журнал «Начальная школа». Журнал</w:t>
            </w:r>
            <w:r>
              <w:rPr>
                <w:color w:val="000000"/>
                <w:w w:val="97"/>
                <w:sz w:val="20"/>
                <w:szCs w:val="20"/>
              </w:rPr>
              <w:t xml:space="preserve"> </w:t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«Начальная школа» является уникальным методическим пособием, универсальным по своему характеру: в нем публикуются материалы по всем предметам и курсам для каждого класса начальной школы, официальные документы Министерства образования и науки РФ </w:t>
            </w:r>
            <w:r w:rsidRPr="00251192">
              <w:rPr>
                <w:sz w:val="20"/>
                <w:szCs w:val="20"/>
              </w:rPr>
              <w:br/>
            </w:r>
            <w:r w:rsidRPr="00251192">
              <w:rPr>
                <w:color w:val="000000"/>
                <w:w w:val="97"/>
                <w:sz w:val="20"/>
                <w:szCs w:val="20"/>
              </w:rPr>
              <w:t>http://school-collection.edu.ru Единая коллекция</w:t>
            </w:r>
          </w:p>
        </w:tc>
      </w:tr>
    </w:tbl>
    <w:p w:rsidR="007729BE" w:rsidRPr="0007732C" w:rsidRDefault="007729BE" w:rsidP="007729BE">
      <w:pPr>
        <w:spacing w:line="14" w:lineRule="exact"/>
      </w:pPr>
    </w:p>
    <w:p w:rsidR="007729BE" w:rsidRPr="0007732C" w:rsidRDefault="007729BE" w:rsidP="007729BE">
      <w:pPr>
        <w:sectPr w:rsidR="007729BE" w:rsidRPr="0007732C">
          <w:pgSz w:w="16840" w:h="11900"/>
          <w:pgMar w:top="284" w:right="640" w:bottom="139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729BE" w:rsidRPr="0007732C" w:rsidRDefault="007729BE" w:rsidP="007729BE">
      <w:pPr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802"/>
        <w:gridCol w:w="528"/>
        <w:gridCol w:w="1104"/>
        <w:gridCol w:w="1142"/>
        <w:gridCol w:w="864"/>
        <w:gridCol w:w="4682"/>
        <w:gridCol w:w="1175"/>
        <w:gridCol w:w="3737"/>
      </w:tblGrid>
      <w:tr w:rsidR="000D4A5D" w:rsidRPr="003049E9" w:rsidTr="00B36D77">
        <w:trPr>
          <w:trHeight w:hRule="exact" w:val="950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4A5D" w:rsidRPr="003049E9" w:rsidRDefault="000D4A5D" w:rsidP="000D4A5D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2.3.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4A5D" w:rsidRPr="000D4A5D" w:rsidRDefault="000D4A5D" w:rsidP="000D4A5D">
            <w:pPr>
              <w:spacing w:before="76" w:line="250" w:lineRule="auto"/>
              <w:ind w:left="72" w:right="144"/>
              <w:rPr>
                <w:sz w:val="20"/>
                <w:szCs w:val="20"/>
              </w:rPr>
            </w:pPr>
            <w:r w:rsidRPr="000D4A5D">
              <w:rPr>
                <w:b/>
                <w:color w:val="000000"/>
                <w:w w:val="97"/>
                <w:sz w:val="20"/>
                <w:szCs w:val="20"/>
              </w:rPr>
              <w:t xml:space="preserve">Погода и термометр. Наблюдение за погодой своего края. Сезонные </w:t>
            </w:r>
            <w:r w:rsidRPr="000D4A5D">
              <w:rPr>
                <w:sz w:val="20"/>
                <w:szCs w:val="20"/>
              </w:rPr>
              <w:br/>
            </w:r>
            <w:r w:rsidRPr="000D4A5D">
              <w:rPr>
                <w:b/>
                <w:color w:val="000000"/>
                <w:w w:val="97"/>
                <w:sz w:val="20"/>
                <w:szCs w:val="20"/>
              </w:rPr>
              <w:t>изменения в природе.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4A5D" w:rsidRPr="000D4A5D" w:rsidRDefault="000D4A5D" w:rsidP="000D4A5D">
            <w:pPr>
              <w:spacing w:before="76" w:line="233" w:lineRule="auto"/>
              <w:ind w:left="72"/>
              <w:rPr>
                <w:sz w:val="20"/>
                <w:szCs w:val="20"/>
              </w:rPr>
            </w:pPr>
            <w:r w:rsidRPr="000D4A5D">
              <w:rPr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4A5D" w:rsidRPr="000D4A5D" w:rsidRDefault="000D4A5D" w:rsidP="000D4A5D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D4A5D" w:rsidRPr="000D4A5D" w:rsidRDefault="000D4A5D" w:rsidP="000D4A5D">
            <w:pPr>
              <w:spacing w:before="76" w:line="233" w:lineRule="auto"/>
              <w:ind w:left="72"/>
              <w:rPr>
                <w:sz w:val="20"/>
                <w:szCs w:val="20"/>
              </w:rPr>
            </w:pPr>
            <w:r w:rsidRPr="000D4A5D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4A5D" w:rsidRPr="000D4A5D" w:rsidRDefault="000D4A5D" w:rsidP="000D4A5D">
            <w:pPr>
              <w:rPr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4A5D" w:rsidRPr="000D4A5D" w:rsidRDefault="000D4A5D" w:rsidP="000D4A5D">
            <w:pPr>
              <w:spacing w:before="76" w:line="250" w:lineRule="auto"/>
              <w:ind w:left="72" w:right="144"/>
              <w:rPr>
                <w:sz w:val="20"/>
                <w:szCs w:val="20"/>
              </w:rPr>
            </w:pPr>
            <w:r w:rsidRPr="000D4A5D">
              <w:rPr>
                <w:color w:val="000000"/>
                <w:w w:val="97"/>
                <w:sz w:val="20"/>
                <w:szCs w:val="20"/>
              </w:rPr>
              <w:t xml:space="preserve">Практическая работа по теме «Измеряем температуру»; </w:t>
            </w:r>
            <w:r w:rsidRPr="000D4A5D">
              <w:rPr>
                <w:sz w:val="20"/>
                <w:szCs w:val="20"/>
              </w:rPr>
              <w:br/>
            </w:r>
            <w:r w:rsidRPr="000D4A5D">
              <w:rPr>
                <w:color w:val="000000"/>
                <w:w w:val="97"/>
                <w:sz w:val="20"/>
                <w:szCs w:val="20"/>
              </w:rPr>
              <w:t>Работа с иллюстративным материалом:</w:t>
            </w:r>
            <w:r>
              <w:rPr>
                <w:color w:val="000000"/>
                <w:w w:val="97"/>
                <w:sz w:val="20"/>
                <w:szCs w:val="20"/>
              </w:rPr>
              <w:t xml:space="preserve"> </w:t>
            </w:r>
            <w:r w:rsidRPr="000D4A5D">
              <w:rPr>
                <w:color w:val="000000"/>
                <w:w w:val="97"/>
                <w:sz w:val="20"/>
                <w:szCs w:val="20"/>
              </w:rPr>
              <w:t>«Живая и неживая природа»;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4A5D" w:rsidRDefault="000D4A5D" w:rsidP="000D4A5D">
            <w:pPr>
              <w:spacing w:before="78" w:line="245" w:lineRule="auto"/>
              <w:ind w:left="72" w:right="432"/>
              <w:rPr>
                <w:color w:val="000000"/>
                <w:w w:val="97"/>
                <w:sz w:val="20"/>
                <w:szCs w:val="20"/>
              </w:rPr>
            </w:pPr>
            <w:r w:rsidRPr="003049E9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3049E9">
              <w:rPr>
                <w:sz w:val="20"/>
                <w:szCs w:val="20"/>
              </w:rPr>
              <w:br/>
            </w:r>
            <w:r w:rsidRPr="003049E9">
              <w:rPr>
                <w:color w:val="000000"/>
                <w:w w:val="97"/>
                <w:sz w:val="20"/>
                <w:szCs w:val="20"/>
              </w:rPr>
              <w:t>опрос;</w:t>
            </w:r>
          </w:p>
          <w:p w:rsidR="000D4A5D" w:rsidRPr="003049E9" w:rsidRDefault="000D4A5D" w:rsidP="000D4A5D">
            <w:pPr>
              <w:spacing w:before="78" w:line="245" w:lineRule="auto"/>
              <w:ind w:left="72" w:right="432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Практическая работа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4FCA" w:rsidRPr="00251192" w:rsidRDefault="00764FCA" w:rsidP="00764FCA">
            <w:pPr>
              <w:spacing w:before="20" w:line="250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http://teremoc.ru/index.php - На сайте можно учиться, играть и веселиться, смотреть мультфильмы, разгадывать загадки и ребусы. В Теремке каждый ребенок найдет для себя что-то интересное и полезное.</w:t>
            </w:r>
          </w:p>
          <w:p w:rsidR="00764FCA" w:rsidRPr="00251192" w:rsidRDefault="00764FCA" w:rsidP="00764FCA">
            <w:pPr>
              <w:spacing w:before="18" w:line="250" w:lineRule="auto"/>
              <w:ind w:left="72" w:right="144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http://potomy.ru - Сайт, на котором можно найти множество ответов на разные детские вопросы:</w:t>
            </w:r>
            <w:r>
              <w:rPr>
                <w:color w:val="000000"/>
                <w:w w:val="97"/>
                <w:sz w:val="20"/>
                <w:szCs w:val="20"/>
              </w:rPr>
              <w:t xml:space="preserve"> «</w:t>
            </w:r>
            <w:r w:rsidRPr="00251192">
              <w:rPr>
                <w:color w:val="000000"/>
                <w:w w:val="97"/>
                <w:sz w:val="20"/>
                <w:szCs w:val="20"/>
              </w:rPr>
              <w:t>Где находится Луна днем? Что такое Северный полюс?</w:t>
            </w:r>
          </w:p>
          <w:p w:rsidR="00764FCA" w:rsidRDefault="00764FCA" w:rsidP="00764FCA">
            <w:pPr>
              <w:spacing w:before="18" w:line="252" w:lineRule="auto"/>
              <w:ind w:left="72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Может ли вода течь в гору? Кто придумал свечку?</w:t>
            </w:r>
            <w:r>
              <w:rPr>
                <w:color w:val="000000"/>
                <w:w w:val="97"/>
                <w:sz w:val="20"/>
                <w:szCs w:val="20"/>
              </w:rPr>
              <w:t>»</w:t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 </w:t>
            </w:r>
          </w:p>
          <w:p w:rsidR="00764FCA" w:rsidRPr="00251192" w:rsidRDefault="00764FCA" w:rsidP="00764FCA">
            <w:pPr>
              <w:spacing w:before="18" w:line="252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http://elementy.ru/email - Еще один интересный сайт, на котором любой ребенок, родитель и учитель сможет найти ответ на интересующий его вопрос.</w:t>
            </w:r>
          </w:p>
          <w:p w:rsidR="00764FCA" w:rsidRPr="00251192" w:rsidRDefault="00764FCA" w:rsidP="00764FCA">
            <w:pPr>
              <w:spacing w:before="20" w:line="230" w:lineRule="auto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http://clow.ru - Познавательный портал: сайт про все и обо всем!</w:t>
            </w:r>
          </w:p>
          <w:p w:rsidR="00764FCA" w:rsidRPr="00251192" w:rsidRDefault="00764FCA" w:rsidP="00764FCA">
            <w:pPr>
              <w:spacing w:before="20" w:line="250" w:lineRule="auto"/>
              <w:ind w:left="72" w:right="144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 xml:space="preserve">Энциклопедические материалы для ребят и учителей </w:t>
            </w:r>
          </w:p>
          <w:p w:rsidR="00764FCA" w:rsidRPr="00251192" w:rsidRDefault="00764FCA" w:rsidP="00764FCA">
            <w:pPr>
              <w:spacing w:before="18" w:line="245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http://www.bigpi.biysk.ru/encicl - Электронная энциклопедия "Мир вокруг нас".</w:t>
            </w:r>
          </w:p>
          <w:p w:rsidR="000D4A5D" w:rsidRPr="003049E9" w:rsidRDefault="00764FCA" w:rsidP="00764FCA">
            <w:pPr>
              <w:spacing w:before="20" w:line="254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http://www.n-shkola.ru Журнал «Начальная школа». Журнал</w:t>
            </w:r>
            <w:r>
              <w:rPr>
                <w:color w:val="000000"/>
                <w:w w:val="97"/>
                <w:sz w:val="20"/>
                <w:szCs w:val="20"/>
              </w:rPr>
              <w:t xml:space="preserve"> </w:t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«Начальная школа» является уникальным методическим пособием, универсальным по своему характеру: в нем публикуются материалы по всем предметам и курсам для каждого класса начальной школы, официальные документы Министерства образования и науки РФ </w:t>
            </w:r>
            <w:r w:rsidRPr="00251192">
              <w:rPr>
                <w:sz w:val="20"/>
                <w:szCs w:val="20"/>
              </w:rPr>
              <w:br/>
            </w:r>
            <w:r w:rsidRPr="00251192">
              <w:rPr>
                <w:color w:val="000000"/>
                <w:w w:val="97"/>
                <w:sz w:val="20"/>
                <w:szCs w:val="20"/>
              </w:rPr>
              <w:t>http://school-collection.edu.ru Единая коллекция</w:t>
            </w:r>
          </w:p>
        </w:tc>
      </w:tr>
    </w:tbl>
    <w:p w:rsidR="007729BE" w:rsidRPr="0007732C" w:rsidRDefault="007729BE" w:rsidP="007729BE">
      <w:pPr>
        <w:spacing w:line="14" w:lineRule="exact"/>
      </w:pPr>
    </w:p>
    <w:p w:rsidR="007729BE" w:rsidRPr="0007732C" w:rsidRDefault="007729BE" w:rsidP="007729BE">
      <w:pPr>
        <w:sectPr w:rsidR="007729BE" w:rsidRPr="0007732C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729BE" w:rsidRPr="0007732C" w:rsidRDefault="007729BE" w:rsidP="007729BE">
      <w:pPr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802"/>
        <w:gridCol w:w="528"/>
        <w:gridCol w:w="1104"/>
        <w:gridCol w:w="1142"/>
        <w:gridCol w:w="864"/>
        <w:gridCol w:w="4682"/>
        <w:gridCol w:w="1175"/>
        <w:gridCol w:w="3737"/>
      </w:tblGrid>
      <w:tr w:rsidR="00764FCA" w:rsidRPr="003049E9" w:rsidTr="00B36D77">
        <w:trPr>
          <w:trHeight w:hRule="exact" w:val="950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4FCA" w:rsidRPr="003049E9" w:rsidRDefault="00764FCA" w:rsidP="00764FCA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2.4.</w:t>
            </w:r>
            <w:r w:rsidRPr="003049E9">
              <w:rPr>
                <w:color w:val="000000"/>
                <w:w w:val="97"/>
                <w:sz w:val="20"/>
                <w:szCs w:val="20"/>
              </w:rPr>
              <w:t>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4FCA" w:rsidRPr="00764FCA" w:rsidRDefault="00764FCA" w:rsidP="00764FCA">
            <w:pPr>
              <w:spacing w:before="184" w:line="250" w:lineRule="auto"/>
              <w:ind w:left="72" w:right="144"/>
              <w:rPr>
                <w:bCs/>
                <w:sz w:val="20"/>
                <w:szCs w:val="20"/>
              </w:rPr>
            </w:pPr>
            <w:r w:rsidRPr="00764FCA">
              <w:rPr>
                <w:bCs/>
                <w:color w:val="000000"/>
                <w:w w:val="97"/>
                <w:sz w:val="20"/>
                <w:szCs w:val="20"/>
              </w:rPr>
              <w:t xml:space="preserve">Взаимосвязи между человеком и </w:t>
            </w:r>
            <w:r w:rsidRPr="00764FCA">
              <w:rPr>
                <w:bCs/>
                <w:sz w:val="20"/>
                <w:szCs w:val="20"/>
              </w:rPr>
              <w:br/>
            </w:r>
            <w:r w:rsidRPr="00764FCA">
              <w:rPr>
                <w:bCs/>
                <w:color w:val="000000"/>
                <w:w w:val="97"/>
                <w:sz w:val="20"/>
                <w:szCs w:val="20"/>
              </w:rPr>
              <w:t>природой. Правила нравственного и безопасного поведения в природе.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4FCA" w:rsidRPr="00764FCA" w:rsidRDefault="00764FCA" w:rsidP="00764FCA">
            <w:pPr>
              <w:spacing w:before="184" w:line="233" w:lineRule="auto"/>
              <w:ind w:left="72"/>
              <w:rPr>
                <w:bCs/>
                <w:sz w:val="20"/>
                <w:szCs w:val="20"/>
              </w:rPr>
            </w:pPr>
            <w:r w:rsidRPr="00764FCA">
              <w:rPr>
                <w:bCs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4FCA" w:rsidRPr="00764FCA" w:rsidRDefault="00764FCA" w:rsidP="00764FC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64FCA" w:rsidRPr="00764FCA" w:rsidRDefault="00764FCA" w:rsidP="00764FCA">
            <w:pPr>
              <w:rPr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4FCA" w:rsidRPr="00764FCA" w:rsidRDefault="00764FCA" w:rsidP="00764FCA">
            <w:pPr>
              <w:rPr>
                <w:bCs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4FCA" w:rsidRPr="00764FCA" w:rsidRDefault="00764FCA" w:rsidP="00764FCA">
            <w:pPr>
              <w:spacing w:before="184" w:line="252" w:lineRule="auto"/>
              <w:ind w:left="72"/>
              <w:rPr>
                <w:bCs/>
                <w:sz w:val="20"/>
                <w:szCs w:val="20"/>
              </w:rPr>
            </w:pPr>
            <w:r w:rsidRPr="00764FCA">
              <w:rPr>
                <w:bCs/>
                <w:color w:val="000000"/>
                <w:w w:val="97"/>
                <w:sz w:val="20"/>
                <w:szCs w:val="20"/>
              </w:rPr>
              <w:t xml:space="preserve">Экскурсии по теме «Сезонные изменения в природе, наблюдение за погодой»; </w:t>
            </w:r>
            <w:r w:rsidRPr="00764FCA">
              <w:rPr>
                <w:bCs/>
                <w:sz w:val="20"/>
                <w:szCs w:val="20"/>
              </w:rPr>
              <w:br/>
            </w:r>
            <w:r w:rsidRPr="00764FCA">
              <w:rPr>
                <w:bCs/>
                <w:color w:val="000000"/>
                <w:w w:val="97"/>
                <w:sz w:val="20"/>
                <w:szCs w:val="20"/>
              </w:rPr>
              <w:t xml:space="preserve">Практическая работа по теме «Измеряем температуру»; </w:t>
            </w:r>
            <w:r w:rsidRPr="00764FCA">
              <w:rPr>
                <w:bCs/>
                <w:sz w:val="20"/>
                <w:szCs w:val="20"/>
              </w:rPr>
              <w:br/>
            </w:r>
            <w:r w:rsidRPr="00764FCA">
              <w:rPr>
                <w:bCs/>
                <w:color w:val="000000"/>
                <w:w w:val="97"/>
                <w:sz w:val="20"/>
                <w:szCs w:val="20"/>
              </w:rPr>
              <w:t>Работа с иллюстративным материалом:</w:t>
            </w:r>
            <w:r w:rsidR="00C66434">
              <w:rPr>
                <w:bCs/>
                <w:color w:val="000000"/>
                <w:w w:val="97"/>
                <w:sz w:val="20"/>
                <w:szCs w:val="20"/>
              </w:rPr>
              <w:t xml:space="preserve"> </w:t>
            </w:r>
            <w:r w:rsidRPr="00764FCA">
              <w:rPr>
                <w:bCs/>
                <w:color w:val="000000"/>
                <w:w w:val="97"/>
                <w:sz w:val="20"/>
                <w:szCs w:val="20"/>
              </w:rPr>
              <w:t>«Живая и неживая природа»;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4FCA" w:rsidRPr="003049E9" w:rsidRDefault="00764FCA" w:rsidP="00764FCA">
            <w:pPr>
              <w:spacing w:before="78" w:line="245" w:lineRule="auto"/>
              <w:ind w:left="72" w:right="432"/>
              <w:rPr>
                <w:sz w:val="20"/>
                <w:szCs w:val="20"/>
              </w:rPr>
            </w:pPr>
            <w:r w:rsidRPr="003049E9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3049E9">
              <w:rPr>
                <w:sz w:val="20"/>
                <w:szCs w:val="20"/>
              </w:rPr>
              <w:br/>
            </w:r>
            <w:r w:rsidRPr="003049E9">
              <w:rPr>
                <w:color w:val="000000"/>
                <w:w w:val="97"/>
                <w:sz w:val="20"/>
                <w:szCs w:val="20"/>
              </w:rPr>
              <w:t>опрос;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4FCA" w:rsidRPr="00251192" w:rsidRDefault="00764FCA" w:rsidP="00764FCA">
            <w:pPr>
              <w:spacing w:before="20" w:line="250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http://teremoc.ru/index.php - На сайте можно учиться, играть и веселиться, смотреть мультфильмы, разгадывать загадки и ребусы. В Теремке каждый ребенок найдет для себя что-то интересное и полезное.</w:t>
            </w:r>
          </w:p>
          <w:p w:rsidR="00764FCA" w:rsidRPr="00251192" w:rsidRDefault="00764FCA" w:rsidP="00764FCA">
            <w:pPr>
              <w:spacing w:before="18" w:line="250" w:lineRule="auto"/>
              <w:ind w:left="72" w:right="144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http://potomy.ru - Сайт, на котором можно найти множество ответов на разные детские вопросы:</w:t>
            </w:r>
            <w:r>
              <w:rPr>
                <w:color w:val="000000"/>
                <w:w w:val="97"/>
                <w:sz w:val="20"/>
                <w:szCs w:val="20"/>
              </w:rPr>
              <w:t xml:space="preserve"> «</w:t>
            </w:r>
            <w:r w:rsidRPr="00251192">
              <w:rPr>
                <w:color w:val="000000"/>
                <w:w w:val="97"/>
                <w:sz w:val="20"/>
                <w:szCs w:val="20"/>
              </w:rPr>
              <w:t>Где находится Луна днем? Что такое Северный полюс?</w:t>
            </w:r>
          </w:p>
          <w:p w:rsidR="00764FCA" w:rsidRDefault="00764FCA" w:rsidP="00764FCA">
            <w:pPr>
              <w:spacing w:before="18" w:line="252" w:lineRule="auto"/>
              <w:ind w:left="72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Может ли вода течь в гору? Кто придумал свечку?</w:t>
            </w:r>
            <w:r>
              <w:rPr>
                <w:color w:val="000000"/>
                <w:w w:val="97"/>
                <w:sz w:val="20"/>
                <w:szCs w:val="20"/>
              </w:rPr>
              <w:t>»</w:t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 </w:t>
            </w:r>
          </w:p>
          <w:p w:rsidR="00764FCA" w:rsidRPr="00251192" w:rsidRDefault="00764FCA" w:rsidP="00764FCA">
            <w:pPr>
              <w:spacing w:before="18" w:line="252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http://elementy.ru/email - Еще один интересный сайт, на котором любой ребенок, родитель и учитель сможет найти ответ на интересующий его вопрос.</w:t>
            </w:r>
          </w:p>
          <w:p w:rsidR="00764FCA" w:rsidRPr="00251192" w:rsidRDefault="00764FCA" w:rsidP="00764FCA">
            <w:pPr>
              <w:spacing w:before="20" w:line="230" w:lineRule="auto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http://clow.ru - Познавательный портал: сайт про все и обо всем!</w:t>
            </w:r>
          </w:p>
          <w:p w:rsidR="00764FCA" w:rsidRPr="00251192" w:rsidRDefault="00764FCA" w:rsidP="00764FCA">
            <w:pPr>
              <w:spacing w:before="20" w:line="250" w:lineRule="auto"/>
              <w:ind w:left="72" w:right="144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 xml:space="preserve">Энциклопедические материалы для ребят и учителей </w:t>
            </w:r>
          </w:p>
          <w:p w:rsidR="00764FCA" w:rsidRPr="00251192" w:rsidRDefault="00764FCA" w:rsidP="00764FCA">
            <w:pPr>
              <w:spacing w:before="18" w:line="245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http://www.bigpi.biysk.ru/encicl - Электронная энциклопедия "Мир вокруг нас".</w:t>
            </w:r>
          </w:p>
          <w:p w:rsidR="00764FCA" w:rsidRPr="003049E9" w:rsidRDefault="00764FCA" w:rsidP="00764FCA">
            <w:pPr>
              <w:spacing w:before="20" w:line="254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http://www.n-shkola.ru Журнал «Начальная школа». Журнал</w:t>
            </w:r>
            <w:r>
              <w:rPr>
                <w:color w:val="000000"/>
                <w:w w:val="97"/>
                <w:sz w:val="20"/>
                <w:szCs w:val="20"/>
              </w:rPr>
              <w:t xml:space="preserve"> </w:t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«Начальная школа» является уникальным методическим пособием, универсальным по своему характеру: в нем публикуются материалы по всем предметам и курсам для каждого класса начальной школы, официальные документы Министерства образования и науки РФ </w:t>
            </w:r>
            <w:r w:rsidRPr="00251192">
              <w:rPr>
                <w:sz w:val="20"/>
                <w:szCs w:val="20"/>
              </w:rPr>
              <w:br/>
            </w:r>
            <w:r w:rsidRPr="00251192">
              <w:rPr>
                <w:color w:val="000000"/>
                <w:w w:val="97"/>
                <w:sz w:val="20"/>
                <w:szCs w:val="20"/>
              </w:rPr>
              <w:t>http://school-collection.edu.ru Единая коллекция</w:t>
            </w:r>
          </w:p>
        </w:tc>
      </w:tr>
    </w:tbl>
    <w:p w:rsidR="007729BE" w:rsidRPr="0007732C" w:rsidRDefault="007729BE" w:rsidP="007729BE">
      <w:pPr>
        <w:spacing w:line="14" w:lineRule="exact"/>
      </w:pPr>
    </w:p>
    <w:p w:rsidR="007729BE" w:rsidRPr="0007732C" w:rsidRDefault="007729BE" w:rsidP="007729BE">
      <w:pPr>
        <w:sectPr w:rsidR="007729BE" w:rsidRPr="0007732C">
          <w:pgSz w:w="16840" w:h="11900"/>
          <w:pgMar w:top="284" w:right="640" w:bottom="139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729BE" w:rsidRPr="0007732C" w:rsidRDefault="007729BE" w:rsidP="007729BE">
      <w:pPr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802"/>
        <w:gridCol w:w="528"/>
        <w:gridCol w:w="1104"/>
        <w:gridCol w:w="1142"/>
        <w:gridCol w:w="864"/>
        <w:gridCol w:w="4682"/>
        <w:gridCol w:w="1175"/>
        <w:gridCol w:w="3737"/>
      </w:tblGrid>
      <w:tr w:rsidR="009A4265" w:rsidRPr="003049E9" w:rsidTr="00F36E87">
        <w:trPr>
          <w:trHeight w:hRule="exact" w:val="851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265" w:rsidRPr="003049E9" w:rsidRDefault="009A4265" w:rsidP="009A4265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2.5</w:t>
            </w:r>
            <w:r w:rsidRPr="003049E9">
              <w:rPr>
                <w:color w:val="000000"/>
                <w:w w:val="97"/>
                <w:sz w:val="20"/>
                <w:szCs w:val="20"/>
              </w:rPr>
              <w:t>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265" w:rsidRPr="009A4265" w:rsidRDefault="009A4265" w:rsidP="009A4265">
            <w:pPr>
              <w:spacing w:before="66" w:line="252" w:lineRule="auto"/>
              <w:ind w:left="72" w:right="288"/>
              <w:rPr>
                <w:bCs/>
                <w:sz w:val="20"/>
                <w:szCs w:val="20"/>
              </w:rPr>
            </w:pPr>
            <w:r w:rsidRPr="009A4265">
              <w:rPr>
                <w:bCs/>
                <w:color w:val="000000"/>
                <w:w w:val="97"/>
                <w:sz w:val="20"/>
                <w:szCs w:val="20"/>
              </w:rPr>
              <w:t>Растения ближайшего окружения (узнавание, называние, краткое описание).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265" w:rsidRPr="009A4265" w:rsidRDefault="009A4265" w:rsidP="009A4265">
            <w:pPr>
              <w:spacing w:before="78" w:line="230" w:lineRule="auto"/>
              <w:ind w:left="72"/>
              <w:rPr>
                <w:bCs/>
                <w:sz w:val="20"/>
                <w:szCs w:val="20"/>
              </w:rPr>
            </w:pPr>
            <w:r w:rsidRPr="009A4265">
              <w:rPr>
                <w:bCs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265" w:rsidRPr="009A4265" w:rsidRDefault="009A4265" w:rsidP="009A426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A4265" w:rsidRPr="009A4265" w:rsidRDefault="009A4265" w:rsidP="009A4265">
            <w:pPr>
              <w:rPr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265" w:rsidRPr="009A4265" w:rsidRDefault="009A4265" w:rsidP="009A4265">
            <w:pPr>
              <w:rPr>
                <w:bCs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265" w:rsidRPr="009A4265" w:rsidRDefault="009A4265" w:rsidP="009A4265">
            <w:pPr>
              <w:spacing w:before="78" w:line="252" w:lineRule="auto"/>
              <w:ind w:left="72" w:right="144"/>
              <w:rPr>
                <w:bCs/>
                <w:sz w:val="20"/>
                <w:szCs w:val="20"/>
              </w:rPr>
            </w:pPr>
            <w:r w:rsidRPr="009A4265">
              <w:rPr>
                <w:bCs/>
                <w:color w:val="000000"/>
                <w:w w:val="97"/>
                <w:sz w:val="20"/>
                <w:szCs w:val="20"/>
              </w:rPr>
              <w:t xml:space="preserve">Экскурсия; </w:t>
            </w:r>
            <w:r w:rsidRPr="009A4265">
              <w:rPr>
                <w:bCs/>
                <w:sz w:val="20"/>
                <w:szCs w:val="20"/>
              </w:rPr>
              <w:br/>
            </w:r>
            <w:r w:rsidRPr="009A4265">
              <w:rPr>
                <w:bCs/>
                <w:color w:val="000000"/>
                <w:w w:val="97"/>
                <w:sz w:val="20"/>
                <w:szCs w:val="20"/>
              </w:rPr>
              <w:t xml:space="preserve">Сравнение внешнего вида деревьев, </w:t>
            </w:r>
            <w:r w:rsidRPr="009A4265">
              <w:rPr>
                <w:bCs/>
                <w:sz w:val="20"/>
                <w:szCs w:val="20"/>
              </w:rPr>
              <w:br/>
            </w:r>
            <w:r w:rsidRPr="009A4265">
              <w:rPr>
                <w:bCs/>
                <w:color w:val="000000"/>
                <w:w w:val="97"/>
                <w:sz w:val="20"/>
                <w:szCs w:val="20"/>
              </w:rPr>
              <w:t xml:space="preserve">кустарников, трав; </w:t>
            </w:r>
            <w:r w:rsidRPr="009A4265">
              <w:rPr>
                <w:bCs/>
                <w:sz w:val="20"/>
                <w:szCs w:val="20"/>
              </w:rPr>
              <w:br/>
            </w:r>
            <w:r w:rsidRPr="009A4265">
              <w:rPr>
                <w:bCs/>
                <w:color w:val="000000"/>
                <w:w w:val="97"/>
                <w:sz w:val="20"/>
                <w:szCs w:val="20"/>
              </w:rPr>
              <w:t>Определение названия по внешнему виду дерева;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265" w:rsidRPr="009A4265" w:rsidRDefault="009A4265" w:rsidP="009A4265">
            <w:pPr>
              <w:spacing w:before="78" w:line="245" w:lineRule="auto"/>
              <w:ind w:left="72" w:right="432"/>
              <w:rPr>
                <w:bCs/>
                <w:sz w:val="20"/>
                <w:szCs w:val="20"/>
              </w:rPr>
            </w:pPr>
            <w:r w:rsidRPr="009A4265">
              <w:rPr>
                <w:bCs/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9A4265">
              <w:rPr>
                <w:bCs/>
                <w:sz w:val="20"/>
                <w:szCs w:val="20"/>
              </w:rPr>
              <w:br/>
            </w:r>
            <w:r w:rsidRPr="009A4265">
              <w:rPr>
                <w:bCs/>
                <w:color w:val="000000"/>
                <w:w w:val="97"/>
                <w:sz w:val="20"/>
                <w:szCs w:val="20"/>
              </w:rPr>
              <w:t>опрос;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265" w:rsidRPr="00251192" w:rsidRDefault="009A4265" w:rsidP="009A4265">
            <w:pPr>
              <w:spacing w:before="20" w:line="250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http://teremoc.ru/index.php - На сайте можно учиться, играть и веселиться, смотреть мультфильмы, разгадывать загадки и ребусы. В Теремке каждый ребенок найдет для себя что-то интересное и полезное.</w:t>
            </w:r>
          </w:p>
          <w:p w:rsidR="009A4265" w:rsidRPr="00251192" w:rsidRDefault="009A4265" w:rsidP="009A4265">
            <w:pPr>
              <w:spacing w:before="18" w:line="250" w:lineRule="auto"/>
              <w:ind w:left="72" w:right="144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http://potomy.ru - Сайт, на котором можно найти множество ответов на разные детские вопросы:</w:t>
            </w:r>
            <w:r>
              <w:rPr>
                <w:color w:val="000000"/>
                <w:w w:val="97"/>
                <w:sz w:val="20"/>
                <w:szCs w:val="20"/>
              </w:rPr>
              <w:t xml:space="preserve"> «</w:t>
            </w:r>
            <w:r w:rsidRPr="00251192">
              <w:rPr>
                <w:color w:val="000000"/>
                <w:w w:val="97"/>
                <w:sz w:val="20"/>
                <w:szCs w:val="20"/>
              </w:rPr>
              <w:t>Где находится Луна днем? Что такое Северный полюс?</w:t>
            </w:r>
          </w:p>
          <w:p w:rsidR="009A4265" w:rsidRDefault="009A4265" w:rsidP="009A4265">
            <w:pPr>
              <w:spacing w:before="18" w:line="252" w:lineRule="auto"/>
              <w:ind w:left="72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Может ли вода течь в гору? Кто придумал свечку?</w:t>
            </w:r>
            <w:r>
              <w:rPr>
                <w:color w:val="000000"/>
                <w:w w:val="97"/>
                <w:sz w:val="20"/>
                <w:szCs w:val="20"/>
              </w:rPr>
              <w:t>»</w:t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 </w:t>
            </w:r>
          </w:p>
          <w:p w:rsidR="009A4265" w:rsidRPr="00251192" w:rsidRDefault="009A4265" w:rsidP="009A4265">
            <w:pPr>
              <w:spacing w:before="18" w:line="252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http://elementy.ru/email - Еще один интересный сайт, на котором любой ребенок, родитель и учитель сможет найти ответ на интересующий его вопрос.</w:t>
            </w:r>
          </w:p>
          <w:p w:rsidR="009A4265" w:rsidRPr="00251192" w:rsidRDefault="009A4265" w:rsidP="009A4265">
            <w:pPr>
              <w:spacing w:before="20" w:line="230" w:lineRule="auto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http://clow.ru - Познавательный портал: сайт про все и обо всем!</w:t>
            </w:r>
          </w:p>
          <w:p w:rsidR="009A4265" w:rsidRPr="00251192" w:rsidRDefault="009A4265" w:rsidP="009A4265">
            <w:pPr>
              <w:spacing w:before="20" w:line="250" w:lineRule="auto"/>
              <w:ind w:left="72" w:right="144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 xml:space="preserve">Энциклопедические материалы для ребят и учителей </w:t>
            </w:r>
          </w:p>
          <w:p w:rsidR="009A4265" w:rsidRPr="00251192" w:rsidRDefault="009A4265" w:rsidP="009A4265">
            <w:pPr>
              <w:spacing w:before="18" w:line="245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http://www.bigpi.biysk.ru/encicl - Электронная энциклопедия "Мир вокруг нас".</w:t>
            </w:r>
          </w:p>
          <w:p w:rsidR="009A4265" w:rsidRPr="003049E9" w:rsidRDefault="009A4265" w:rsidP="009A4265">
            <w:pPr>
              <w:spacing w:before="20" w:line="254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http://www.n-shkola.ru Журнал «Начальная школа». Журнал</w:t>
            </w:r>
            <w:r>
              <w:rPr>
                <w:color w:val="000000"/>
                <w:w w:val="97"/>
                <w:sz w:val="20"/>
                <w:szCs w:val="20"/>
              </w:rPr>
              <w:t xml:space="preserve"> </w:t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«Начальная школа» является уникальным методическим пособием, универсальным по своему характеру: в нем публикуются материалы по всем предметам и курсам для каждого класса начальной школы, официальные документы Министерства образования и науки РФ </w:t>
            </w:r>
            <w:r w:rsidRPr="00251192">
              <w:rPr>
                <w:sz w:val="20"/>
                <w:szCs w:val="20"/>
              </w:rPr>
              <w:br/>
            </w:r>
            <w:r w:rsidRPr="00251192">
              <w:rPr>
                <w:color w:val="000000"/>
                <w:w w:val="97"/>
                <w:sz w:val="20"/>
                <w:szCs w:val="20"/>
              </w:rPr>
              <w:t>http://school-collection.edu.ru Единая коллекция</w:t>
            </w:r>
          </w:p>
        </w:tc>
      </w:tr>
    </w:tbl>
    <w:p w:rsidR="007729BE" w:rsidRPr="0007732C" w:rsidRDefault="007729BE" w:rsidP="007729BE">
      <w:pPr>
        <w:spacing w:line="14" w:lineRule="exact"/>
      </w:pPr>
    </w:p>
    <w:p w:rsidR="007729BE" w:rsidRPr="0007732C" w:rsidRDefault="007729BE" w:rsidP="007729BE">
      <w:pPr>
        <w:sectPr w:rsidR="007729BE" w:rsidRPr="0007732C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729BE" w:rsidRPr="0007732C" w:rsidRDefault="007729BE" w:rsidP="007729BE">
      <w:pPr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802"/>
        <w:gridCol w:w="528"/>
        <w:gridCol w:w="1104"/>
        <w:gridCol w:w="1142"/>
        <w:gridCol w:w="864"/>
        <w:gridCol w:w="4682"/>
        <w:gridCol w:w="1175"/>
        <w:gridCol w:w="3737"/>
      </w:tblGrid>
      <w:tr w:rsidR="000E6B75" w:rsidRPr="003049E9" w:rsidTr="00F36E87">
        <w:trPr>
          <w:trHeight w:hRule="exact" w:val="950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6B75" w:rsidRPr="003049E9" w:rsidRDefault="000E6B75" w:rsidP="000E6B75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2.6</w:t>
            </w:r>
            <w:r w:rsidRPr="003049E9">
              <w:rPr>
                <w:color w:val="000000"/>
                <w:w w:val="97"/>
                <w:sz w:val="20"/>
                <w:szCs w:val="20"/>
              </w:rPr>
              <w:t>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6B75" w:rsidRPr="000E6B75" w:rsidRDefault="000E6B75" w:rsidP="000E6B75">
            <w:pPr>
              <w:spacing w:before="78" w:line="247" w:lineRule="auto"/>
              <w:ind w:left="72" w:right="288"/>
              <w:rPr>
                <w:bCs/>
                <w:sz w:val="20"/>
                <w:szCs w:val="20"/>
              </w:rPr>
            </w:pPr>
            <w:r w:rsidRPr="000E6B75">
              <w:rPr>
                <w:bCs/>
                <w:color w:val="000000"/>
                <w:w w:val="97"/>
                <w:sz w:val="20"/>
                <w:szCs w:val="20"/>
              </w:rPr>
              <w:t xml:space="preserve">Лиственные и хвойные растения. Дикорастущие и культурные </w:t>
            </w:r>
            <w:r w:rsidRPr="000E6B75">
              <w:rPr>
                <w:bCs/>
                <w:sz w:val="20"/>
                <w:szCs w:val="20"/>
              </w:rPr>
              <w:br/>
            </w:r>
            <w:r w:rsidRPr="000E6B75">
              <w:rPr>
                <w:bCs/>
                <w:color w:val="000000"/>
                <w:w w:val="97"/>
                <w:sz w:val="20"/>
                <w:szCs w:val="20"/>
              </w:rPr>
              <w:t>растения.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6B75" w:rsidRPr="000E6B75" w:rsidRDefault="000E6B75" w:rsidP="000E6B75">
            <w:pPr>
              <w:spacing w:before="78" w:line="230" w:lineRule="auto"/>
              <w:ind w:left="72"/>
              <w:rPr>
                <w:bCs/>
                <w:sz w:val="20"/>
                <w:szCs w:val="20"/>
              </w:rPr>
            </w:pPr>
            <w:r w:rsidRPr="000E6B75">
              <w:rPr>
                <w:bCs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6B75" w:rsidRPr="000E6B75" w:rsidRDefault="000E6B75" w:rsidP="000E6B7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E6B75" w:rsidRPr="000E6B75" w:rsidRDefault="000E6B75" w:rsidP="000E6B75">
            <w:pPr>
              <w:rPr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6B75" w:rsidRPr="000E6B75" w:rsidRDefault="000E6B75" w:rsidP="000E6B75">
            <w:pPr>
              <w:rPr>
                <w:bCs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6B75" w:rsidRPr="000E6B75" w:rsidRDefault="000E6B75" w:rsidP="000E6B75">
            <w:pPr>
              <w:spacing w:before="78" w:line="252" w:lineRule="auto"/>
              <w:ind w:left="72"/>
              <w:rPr>
                <w:bCs/>
                <w:sz w:val="20"/>
                <w:szCs w:val="20"/>
              </w:rPr>
            </w:pPr>
            <w:r w:rsidRPr="000E6B75">
              <w:rPr>
                <w:bCs/>
                <w:color w:val="000000"/>
                <w:w w:val="97"/>
                <w:sz w:val="20"/>
                <w:szCs w:val="20"/>
              </w:rPr>
              <w:t xml:space="preserve">Определение названия по внешнему виду дерева; </w:t>
            </w:r>
            <w:r w:rsidRPr="000E6B75">
              <w:rPr>
                <w:bCs/>
                <w:sz w:val="20"/>
                <w:szCs w:val="20"/>
              </w:rPr>
              <w:br/>
            </w:r>
            <w:r w:rsidRPr="000E6B75">
              <w:rPr>
                <w:bCs/>
                <w:color w:val="000000"/>
                <w:w w:val="97"/>
                <w:sz w:val="20"/>
                <w:szCs w:val="20"/>
              </w:rPr>
              <w:t>Работа с иллюстративным материалом: деление растений на две группы —</w:t>
            </w:r>
            <w:r w:rsidRPr="000E6B75">
              <w:rPr>
                <w:bCs/>
                <w:sz w:val="20"/>
                <w:szCs w:val="20"/>
              </w:rPr>
              <w:br/>
            </w:r>
            <w:r w:rsidRPr="000E6B75">
              <w:rPr>
                <w:bCs/>
                <w:color w:val="000000"/>
                <w:w w:val="97"/>
                <w:sz w:val="20"/>
                <w:szCs w:val="20"/>
              </w:rPr>
              <w:t xml:space="preserve">дикорастущие и культурные; </w:t>
            </w:r>
            <w:r w:rsidRPr="000E6B75">
              <w:rPr>
                <w:bCs/>
                <w:sz w:val="20"/>
                <w:szCs w:val="20"/>
              </w:rPr>
              <w:br/>
            </w:r>
            <w:r w:rsidRPr="000E6B75">
              <w:rPr>
                <w:bCs/>
                <w:color w:val="000000"/>
                <w:w w:val="97"/>
                <w:sz w:val="20"/>
                <w:szCs w:val="20"/>
              </w:rPr>
              <w:t>Учебный диалог по теме «Чем различаются дикорастущие и культурные растения?»;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6B75" w:rsidRPr="000E6B75" w:rsidRDefault="000E6B75" w:rsidP="000E6B75">
            <w:pPr>
              <w:spacing w:before="78" w:line="245" w:lineRule="auto"/>
              <w:ind w:left="72" w:right="432"/>
              <w:rPr>
                <w:bCs/>
                <w:sz w:val="20"/>
                <w:szCs w:val="20"/>
              </w:rPr>
            </w:pPr>
            <w:r w:rsidRPr="000E6B75">
              <w:rPr>
                <w:bCs/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0E6B75">
              <w:rPr>
                <w:bCs/>
                <w:sz w:val="20"/>
                <w:szCs w:val="20"/>
              </w:rPr>
              <w:br/>
            </w:r>
            <w:r w:rsidRPr="000E6B75">
              <w:rPr>
                <w:bCs/>
                <w:color w:val="000000"/>
                <w:w w:val="97"/>
                <w:sz w:val="20"/>
                <w:szCs w:val="20"/>
              </w:rPr>
              <w:t>опрос;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6B75" w:rsidRPr="00251192" w:rsidRDefault="000E6B75" w:rsidP="000E6B75">
            <w:pPr>
              <w:spacing w:before="20" w:line="250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http://teremoc.ru/index.php - На сайте можно учиться, играть и веселиться, смотреть мультфильмы, разгадывать загадки и ребусы. В Теремке каждый ребенок найдет для себя что-то интересное и полезное.</w:t>
            </w:r>
          </w:p>
          <w:p w:rsidR="000E6B75" w:rsidRPr="00251192" w:rsidRDefault="000E6B75" w:rsidP="000E6B75">
            <w:pPr>
              <w:spacing w:before="18" w:line="250" w:lineRule="auto"/>
              <w:ind w:left="72" w:right="144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http://potomy.ru - Сайт, на котором можно найти множество ответов на разные детские вопросы:</w:t>
            </w:r>
            <w:r>
              <w:rPr>
                <w:color w:val="000000"/>
                <w:w w:val="97"/>
                <w:sz w:val="20"/>
                <w:szCs w:val="20"/>
              </w:rPr>
              <w:t xml:space="preserve"> «</w:t>
            </w:r>
            <w:r w:rsidRPr="00251192">
              <w:rPr>
                <w:color w:val="000000"/>
                <w:w w:val="97"/>
                <w:sz w:val="20"/>
                <w:szCs w:val="20"/>
              </w:rPr>
              <w:t>Где находится Луна днем? Что такое Северный полюс?</w:t>
            </w:r>
          </w:p>
          <w:p w:rsidR="000E6B75" w:rsidRDefault="000E6B75" w:rsidP="000E6B75">
            <w:pPr>
              <w:spacing w:before="18" w:line="252" w:lineRule="auto"/>
              <w:ind w:left="72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Может ли вода течь в гору? Кто придумал свечку?</w:t>
            </w:r>
            <w:r>
              <w:rPr>
                <w:color w:val="000000"/>
                <w:w w:val="97"/>
                <w:sz w:val="20"/>
                <w:szCs w:val="20"/>
              </w:rPr>
              <w:t>»</w:t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 </w:t>
            </w:r>
          </w:p>
          <w:p w:rsidR="000E6B75" w:rsidRPr="00251192" w:rsidRDefault="000E6B75" w:rsidP="000E6B75">
            <w:pPr>
              <w:spacing w:before="18" w:line="252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http://elementy.ru/email - Еще один интересный сайт, на котором любой ребенок, родитель и учитель сможет найти ответ на интересующий его вопрос.</w:t>
            </w:r>
          </w:p>
          <w:p w:rsidR="000E6B75" w:rsidRPr="00251192" w:rsidRDefault="000E6B75" w:rsidP="000E6B75">
            <w:pPr>
              <w:spacing w:before="20" w:line="230" w:lineRule="auto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http://clow.ru - Познавательный портал: сайт про все и обо всем!</w:t>
            </w:r>
          </w:p>
          <w:p w:rsidR="000E6B75" w:rsidRPr="00251192" w:rsidRDefault="000E6B75" w:rsidP="000E6B75">
            <w:pPr>
              <w:spacing w:before="20" w:line="250" w:lineRule="auto"/>
              <w:ind w:left="72" w:right="144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 xml:space="preserve">Энциклопедические материалы для ребят и учителей </w:t>
            </w:r>
          </w:p>
          <w:p w:rsidR="000E6B75" w:rsidRPr="00251192" w:rsidRDefault="000E6B75" w:rsidP="000E6B75">
            <w:pPr>
              <w:spacing w:before="18" w:line="245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http://www.bigpi.biysk.ru/encicl - Электронная энциклопедия "Мир вокруг нас".</w:t>
            </w:r>
          </w:p>
          <w:p w:rsidR="000E6B75" w:rsidRPr="003049E9" w:rsidRDefault="000E6B75" w:rsidP="000E6B75">
            <w:pPr>
              <w:spacing w:before="20" w:line="254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http://www.n-shkola.ru Журнал «Начальная школа». Журнал</w:t>
            </w:r>
            <w:r>
              <w:rPr>
                <w:color w:val="000000"/>
                <w:w w:val="97"/>
                <w:sz w:val="20"/>
                <w:szCs w:val="20"/>
              </w:rPr>
              <w:t xml:space="preserve"> </w:t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«Начальная школа» является уникальным методическим пособием, универсальным по своему характеру: в нем публикуются материалы по всем предметам и курсам для каждого класса начальной школы, официальные документы Министерства образования и науки РФ </w:t>
            </w:r>
            <w:r w:rsidRPr="00251192">
              <w:rPr>
                <w:sz w:val="20"/>
                <w:szCs w:val="20"/>
              </w:rPr>
              <w:br/>
            </w:r>
            <w:r w:rsidRPr="00251192">
              <w:rPr>
                <w:color w:val="000000"/>
                <w:w w:val="97"/>
                <w:sz w:val="20"/>
                <w:szCs w:val="20"/>
              </w:rPr>
              <w:t>http://school-collection.edu.ru Единая коллекция</w:t>
            </w:r>
          </w:p>
        </w:tc>
      </w:tr>
    </w:tbl>
    <w:p w:rsidR="007729BE" w:rsidRPr="0007732C" w:rsidRDefault="007729BE" w:rsidP="007729BE">
      <w:pPr>
        <w:spacing w:line="14" w:lineRule="exact"/>
      </w:pPr>
    </w:p>
    <w:p w:rsidR="007729BE" w:rsidRPr="0007732C" w:rsidRDefault="007729BE" w:rsidP="007729BE">
      <w:pPr>
        <w:sectPr w:rsidR="007729BE" w:rsidRPr="0007732C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729BE" w:rsidRPr="0007732C" w:rsidRDefault="007729BE" w:rsidP="007729BE">
      <w:pPr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802"/>
        <w:gridCol w:w="528"/>
        <w:gridCol w:w="1104"/>
        <w:gridCol w:w="1142"/>
        <w:gridCol w:w="864"/>
        <w:gridCol w:w="4682"/>
        <w:gridCol w:w="1175"/>
        <w:gridCol w:w="3737"/>
      </w:tblGrid>
      <w:tr w:rsidR="000E6B75" w:rsidRPr="003049E9" w:rsidTr="00F36E87">
        <w:trPr>
          <w:trHeight w:hRule="exact" w:val="92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6B75" w:rsidRPr="003049E9" w:rsidRDefault="000E6B75" w:rsidP="000E6B75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2.7</w:t>
            </w:r>
            <w:r w:rsidRPr="003049E9">
              <w:rPr>
                <w:color w:val="000000"/>
                <w:w w:val="97"/>
                <w:sz w:val="20"/>
                <w:szCs w:val="20"/>
              </w:rPr>
              <w:t>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6B75" w:rsidRPr="00A8493E" w:rsidRDefault="000E6B75" w:rsidP="000E6B75">
            <w:pPr>
              <w:spacing w:before="78" w:line="250" w:lineRule="auto"/>
              <w:ind w:left="72"/>
              <w:rPr>
                <w:bCs/>
                <w:sz w:val="20"/>
                <w:szCs w:val="20"/>
              </w:rPr>
            </w:pPr>
            <w:r w:rsidRPr="00A8493E">
              <w:rPr>
                <w:bCs/>
                <w:color w:val="000000"/>
                <w:w w:val="97"/>
                <w:sz w:val="20"/>
                <w:szCs w:val="20"/>
              </w:rPr>
              <w:t xml:space="preserve">Части растения (называние, краткая характеристика значения для жизни растения): корень, стебель, лист, </w:t>
            </w:r>
            <w:r w:rsidRPr="00A8493E">
              <w:rPr>
                <w:bCs/>
                <w:sz w:val="20"/>
                <w:szCs w:val="20"/>
              </w:rPr>
              <w:br/>
            </w:r>
            <w:r w:rsidRPr="00A8493E">
              <w:rPr>
                <w:bCs/>
                <w:color w:val="000000"/>
                <w:w w:val="97"/>
                <w:sz w:val="20"/>
                <w:szCs w:val="20"/>
              </w:rPr>
              <w:t>цветок, плод, семя.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6B75" w:rsidRPr="00A8493E" w:rsidRDefault="000E6B75" w:rsidP="000E6B75">
            <w:pPr>
              <w:spacing w:before="78" w:line="230" w:lineRule="auto"/>
              <w:ind w:left="72"/>
              <w:rPr>
                <w:bCs/>
                <w:sz w:val="20"/>
                <w:szCs w:val="20"/>
              </w:rPr>
            </w:pPr>
            <w:r w:rsidRPr="00A8493E">
              <w:rPr>
                <w:bCs/>
                <w:color w:val="000000"/>
                <w:w w:val="97"/>
                <w:sz w:val="20"/>
                <w:szCs w:val="20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6B75" w:rsidRPr="00A8493E" w:rsidRDefault="000E6B75" w:rsidP="000E6B7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E6B75" w:rsidRPr="00A8493E" w:rsidRDefault="000E6B75" w:rsidP="000E6B75">
            <w:pPr>
              <w:spacing w:before="78" w:line="230" w:lineRule="auto"/>
              <w:ind w:left="72"/>
              <w:rPr>
                <w:bCs/>
                <w:sz w:val="20"/>
                <w:szCs w:val="20"/>
              </w:rPr>
            </w:pPr>
            <w:r w:rsidRPr="00A8493E">
              <w:rPr>
                <w:bCs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6B75" w:rsidRPr="00A8493E" w:rsidRDefault="000E6B75" w:rsidP="000E6B75">
            <w:pPr>
              <w:rPr>
                <w:bCs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6B75" w:rsidRPr="00A8493E" w:rsidRDefault="000E6B75" w:rsidP="000E6B75">
            <w:pPr>
              <w:spacing w:before="78" w:line="252" w:lineRule="auto"/>
              <w:ind w:left="72"/>
              <w:rPr>
                <w:bCs/>
                <w:sz w:val="20"/>
                <w:szCs w:val="20"/>
              </w:rPr>
            </w:pPr>
            <w:r w:rsidRPr="00A8493E">
              <w:rPr>
                <w:bCs/>
                <w:color w:val="000000"/>
                <w:w w:val="97"/>
                <w:sz w:val="20"/>
                <w:szCs w:val="20"/>
              </w:rPr>
              <w:t xml:space="preserve">Практическая работа по теме «Найдите у растений их части»; </w:t>
            </w:r>
            <w:r w:rsidRPr="00A8493E">
              <w:rPr>
                <w:bCs/>
                <w:sz w:val="20"/>
                <w:szCs w:val="20"/>
              </w:rPr>
              <w:br/>
            </w:r>
            <w:r w:rsidRPr="00A8493E">
              <w:rPr>
                <w:bCs/>
                <w:color w:val="000000"/>
                <w:w w:val="97"/>
                <w:sz w:val="20"/>
                <w:szCs w:val="20"/>
              </w:rPr>
              <w:t>Рассматривание и зарисовка разнообразия частей растения: разные листья, разные цветки и плоды, разные корни (по выбору);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6B75" w:rsidRPr="00A8493E" w:rsidRDefault="000E6B75" w:rsidP="000E6B75">
            <w:pPr>
              <w:spacing w:before="78" w:line="250" w:lineRule="auto"/>
              <w:ind w:left="72"/>
              <w:rPr>
                <w:bCs/>
                <w:sz w:val="20"/>
                <w:szCs w:val="20"/>
              </w:rPr>
            </w:pPr>
            <w:r w:rsidRPr="00A8493E">
              <w:rPr>
                <w:bCs/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A8493E">
              <w:rPr>
                <w:bCs/>
                <w:sz w:val="20"/>
                <w:szCs w:val="20"/>
              </w:rPr>
              <w:br/>
            </w:r>
            <w:r w:rsidRPr="00A8493E">
              <w:rPr>
                <w:bCs/>
                <w:color w:val="000000"/>
                <w:w w:val="97"/>
                <w:sz w:val="20"/>
                <w:szCs w:val="20"/>
              </w:rPr>
              <w:t xml:space="preserve">опрос; </w:t>
            </w:r>
            <w:r w:rsidRPr="00A8493E">
              <w:rPr>
                <w:bCs/>
                <w:sz w:val="20"/>
                <w:szCs w:val="20"/>
              </w:rPr>
              <w:br/>
            </w:r>
            <w:r w:rsidRPr="00A8493E">
              <w:rPr>
                <w:bCs/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6B75" w:rsidRPr="00251192" w:rsidRDefault="000E6B75" w:rsidP="000E6B75">
            <w:pPr>
              <w:spacing w:before="20" w:line="250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http://teremoc.ru/index.php - На сайте можно учиться, играть и веселиться, смотреть мультфильмы, разгадывать загадки и ребусы. В Теремке каждый ребенок найдет для себя что-то интересное и полезное.</w:t>
            </w:r>
          </w:p>
          <w:p w:rsidR="000E6B75" w:rsidRPr="00251192" w:rsidRDefault="000E6B75" w:rsidP="000E6B75">
            <w:pPr>
              <w:spacing w:before="18" w:line="250" w:lineRule="auto"/>
              <w:ind w:left="72" w:right="144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http://potomy.ru - Сайт, на котором можно найти множество ответов на разные детские вопросы:</w:t>
            </w:r>
            <w:r>
              <w:rPr>
                <w:color w:val="000000"/>
                <w:w w:val="97"/>
                <w:sz w:val="20"/>
                <w:szCs w:val="20"/>
              </w:rPr>
              <w:t xml:space="preserve"> «</w:t>
            </w:r>
            <w:r w:rsidRPr="00251192">
              <w:rPr>
                <w:color w:val="000000"/>
                <w:w w:val="97"/>
                <w:sz w:val="20"/>
                <w:szCs w:val="20"/>
              </w:rPr>
              <w:t>Где находится Луна днем? Что такое Северный полюс?</w:t>
            </w:r>
          </w:p>
          <w:p w:rsidR="000E6B75" w:rsidRDefault="000E6B75" w:rsidP="000E6B75">
            <w:pPr>
              <w:spacing w:before="18" w:line="252" w:lineRule="auto"/>
              <w:ind w:left="72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Может ли вода течь в гору? Кто придумал свечку?</w:t>
            </w:r>
            <w:r>
              <w:rPr>
                <w:color w:val="000000"/>
                <w:w w:val="97"/>
                <w:sz w:val="20"/>
                <w:szCs w:val="20"/>
              </w:rPr>
              <w:t>»</w:t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 </w:t>
            </w:r>
          </w:p>
          <w:p w:rsidR="000E6B75" w:rsidRPr="00251192" w:rsidRDefault="000E6B75" w:rsidP="000E6B75">
            <w:pPr>
              <w:spacing w:before="18" w:line="252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http://elementy.ru/email - Еще один интересный сайт, на котором любой ребенок, родитель и учитель сможет найти ответ на интересующий его вопрос.</w:t>
            </w:r>
          </w:p>
          <w:p w:rsidR="000E6B75" w:rsidRPr="00251192" w:rsidRDefault="000E6B75" w:rsidP="000E6B75">
            <w:pPr>
              <w:spacing w:before="20" w:line="230" w:lineRule="auto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http://clow.ru - Познавательный портал: сайт про все и обо всем!</w:t>
            </w:r>
          </w:p>
          <w:p w:rsidR="000E6B75" w:rsidRPr="00251192" w:rsidRDefault="000E6B75" w:rsidP="000E6B75">
            <w:pPr>
              <w:spacing w:before="20" w:line="250" w:lineRule="auto"/>
              <w:ind w:left="72" w:right="144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 xml:space="preserve">Энциклопедические материалы для ребят и учителей </w:t>
            </w:r>
          </w:p>
          <w:p w:rsidR="000E6B75" w:rsidRPr="00251192" w:rsidRDefault="000E6B75" w:rsidP="000E6B75">
            <w:pPr>
              <w:spacing w:before="18" w:line="245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http://www.bigpi.biysk.ru/encicl - Электронная энциклопедия "Мир вокруг нас".</w:t>
            </w:r>
          </w:p>
          <w:p w:rsidR="000E6B75" w:rsidRPr="003049E9" w:rsidRDefault="000E6B75" w:rsidP="000E6B75">
            <w:pPr>
              <w:spacing w:before="20" w:line="254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http://www.n-shkola.ru Журнал «Начальная школа». Журнал</w:t>
            </w:r>
            <w:r>
              <w:rPr>
                <w:color w:val="000000"/>
                <w:w w:val="97"/>
                <w:sz w:val="20"/>
                <w:szCs w:val="20"/>
              </w:rPr>
              <w:t xml:space="preserve"> </w:t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«Начальная школа» является уникальным методическим пособием, универсальным по своему характеру: в нем публикуются материалы по всем предметам и курсам для каждого класса начальной школы, официальные документы Министерства образования и науки РФ </w:t>
            </w:r>
            <w:r w:rsidRPr="00251192">
              <w:rPr>
                <w:sz w:val="20"/>
                <w:szCs w:val="20"/>
              </w:rPr>
              <w:br/>
            </w:r>
            <w:r w:rsidRPr="00251192">
              <w:rPr>
                <w:color w:val="000000"/>
                <w:w w:val="97"/>
                <w:sz w:val="20"/>
                <w:szCs w:val="20"/>
              </w:rPr>
              <w:t>http://school-collection.edu.ru Единая коллекция</w:t>
            </w:r>
          </w:p>
        </w:tc>
      </w:tr>
    </w:tbl>
    <w:p w:rsidR="007729BE" w:rsidRPr="0007732C" w:rsidRDefault="007729BE" w:rsidP="007729BE">
      <w:pPr>
        <w:spacing w:line="14" w:lineRule="exact"/>
      </w:pPr>
    </w:p>
    <w:p w:rsidR="007729BE" w:rsidRPr="0007732C" w:rsidRDefault="007729BE" w:rsidP="007729BE">
      <w:pPr>
        <w:sectPr w:rsidR="007729BE" w:rsidRPr="0007732C">
          <w:pgSz w:w="16840" w:h="11900"/>
          <w:pgMar w:top="284" w:right="640" w:bottom="137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729BE" w:rsidRPr="0007732C" w:rsidRDefault="007729BE" w:rsidP="007729BE">
      <w:pPr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802"/>
        <w:gridCol w:w="528"/>
        <w:gridCol w:w="1104"/>
        <w:gridCol w:w="1142"/>
        <w:gridCol w:w="864"/>
        <w:gridCol w:w="4682"/>
        <w:gridCol w:w="1175"/>
        <w:gridCol w:w="3737"/>
      </w:tblGrid>
      <w:tr w:rsidR="00A8493E" w:rsidRPr="003049E9" w:rsidTr="00F36E87">
        <w:trPr>
          <w:trHeight w:hRule="exact" w:val="92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493E" w:rsidRPr="003049E9" w:rsidRDefault="00A8493E" w:rsidP="00A8493E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2.8</w:t>
            </w:r>
            <w:r w:rsidRPr="003049E9">
              <w:rPr>
                <w:color w:val="000000"/>
                <w:w w:val="97"/>
                <w:sz w:val="20"/>
                <w:szCs w:val="20"/>
              </w:rPr>
              <w:t>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493E" w:rsidRPr="00A8493E" w:rsidRDefault="00A8493E" w:rsidP="00A8493E">
            <w:pPr>
              <w:spacing w:before="78" w:line="245" w:lineRule="auto"/>
              <w:ind w:left="72" w:right="432"/>
              <w:rPr>
                <w:bCs/>
                <w:sz w:val="20"/>
                <w:szCs w:val="20"/>
              </w:rPr>
            </w:pPr>
            <w:r w:rsidRPr="00A8493E">
              <w:rPr>
                <w:bCs/>
                <w:color w:val="000000"/>
                <w:w w:val="97"/>
                <w:sz w:val="20"/>
                <w:szCs w:val="20"/>
              </w:rPr>
              <w:t>Комнатные растения, правила содержания и ухода.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493E" w:rsidRPr="00A8493E" w:rsidRDefault="00A8493E" w:rsidP="00A8493E">
            <w:pPr>
              <w:spacing w:before="78" w:line="230" w:lineRule="auto"/>
              <w:ind w:left="72"/>
              <w:rPr>
                <w:bCs/>
                <w:sz w:val="20"/>
                <w:szCs w:val="20"/>
              </w:rPr>
            </w:pPr>
            <w:r w:rsidRPr="00A8493E">
              <w:rPr>
                <w:bCs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493E" w:rsidRPr="00A8493E" w:rsidRDefault="00A8493E" w:rsidP="00A8493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8493E" w:rsidRPr="00A8493E" w:rsidRDefault="00A8493E" w:rsidP="00A8493E">
            <w:pPr>
              <w:spacing w:before="78" w:line="230" w:lineRule="auto"/>
              <w:ind w:left="72"/>
              <w:rPr>
                <w:bCs/>
                <w:sz w:val="20"/>
                <w:szCs w:val="20"/>
              </w:rPr>
            </w:pPr>
            <w:r w:rsidRPr="00A8493E">
              <w:rPr>
                <w:bCs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493E" w:rsidRPr="00A8493E" w:rsidRDefault="00A8493E" w:rsidP="00A8493E">
            <w:pPr>
              <w:rPr>
                <w:bCs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493E" w:rsidRPr="00A8493E" w:rsidRDefault="00A8493E" w:rsidP="00A8493E">
            <w:pPr>
              <w:spacing w:before="78" w:line="245" w:lineRule="auto"/>
              <w:ind w:left="72"/>
              <w:rPr>
                <w:bCs/>
                <w:sz w:val="20"/>
                <w:szCs w:val="20"/>
              </w:rPr>
            </w:pPr>
            <w:r w:rsidRPr="00A8493E">
              <w:rPr>
                <w:bCs/>
                <w:color w:val="000000"/>
                <w:w w:val="97"/>
                <w:sz w:val="20"/>
                <w:szCs w:val="20"/>
              </w:rPr>
              <w:t xml:space="preserve">Практическая работа по теме «Учимся </w:t>
            </w:r>
            <w:r w:rsidRPr="00A8493E">
              <w:rPr>
                <w:bCs/>
                <w:sz w:val="20"/>
                <w:szCs w:val="20"/>
              </w:rPr>
              <w:br/>
            </w:r>
            <w:r w:rsidRPr="00A8493E">
              <w:rPr>
                <w:bCs/>
                <w:color w:val="000000"/>
                <w:w w:val="97"/>
                <w:sz w:val="20"/>
                <w:szCs w:val="20"/>
              </w:rPr>
              <w:t>ухаживать за растениями уголка природы»;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493E" w:rsidRPr="00A8493E" w:rsidRDefault="00A8493E" w:rsidP="00A8493E">
            <w:pPr>
              <w:spacing w:before="78" w:line="245" w:lineRule="auto"/>
              <w:ind w:left="72" w:right="432"/>
              <w:rPr>
                <w:bCs/>
                <w:sz w:val="20"/>
                <w:szCs w:val="20"/>
              </w:rPr>
            </w:pPr>
            <w:r w:rsidRPr="00A8493E">
              <w:rPr>
                <w:bCs/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A8493E">
              <w:rPr>
                <w:bCs/>
                <w:sz w:val="20"/>
                <w:szCs w:val="20"/>
              </w:rPr>
              <w:br/>
            </w:r>
            <w:r w:rsidRPr="00A8493E">
              <w:rPr>
                <w:bCs/>
                <w:color w:val="000000"/>
                <w:w w:val="97"/>
                <w:sz w:val="20"/>
                <w:szCs w:val="20"/>
              </w:rPr>
              <w:t>опрос;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493E" w:rsidRPr="00251192" w:rsidRDefault="00A8493E" w:rsidP="00A8493E">
            <w:pPr>
              <w:spacing w:before="20" w:line="250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http://teremoc.ru/index.php - На сайте можно учиться, играть и веселиться, смотреть мультфильмы, разгадывать загадки и ребусы. В Теремке каждый ребенок найдет для себя что-то интересное и полезное.</w:t>
            </w:r>
          </w:p>
          <w:p w:rsidR="00A8493E" w:rsidRPr="00251192" w:rsidRDefault="00A8493E" w:rsidP="00A8493E">
            <w:pPr>
              <w:spacing w:before="18" w:line="250" w:lineRule="auto"/>
              <w:ind w:left="72" w:right="144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http://potomy.ru - Сайт, на котором можно найти множество ответов на разные детские вопросы:</w:t>
            </w:r>
            <w:r>
              <w:rPr>
                <w:color w:val="000000"/>
                <w:w w:val="97"/>
                <w:sz w:val="20"/>
                <w:szCs w:val="20"/>
              </w:rPr>
              <w:t xml:space="preserve"> «</w:t>
            </w:r>
            <w:r w:rsidRPr="00251192">
              <w:rPr>
                <w:color w:val="000000"/>
                <w:w w:val="97"/>
                <w:sz w:val="20"/>
                <w:szCs w:val="20"/>
              </w:rPr>
              <w:t>Где находится Луна днем? Что такое Северный полюс?</w:t>
            </w:r>
          </w:p>
          <w:p w:rsidR="00A8493E" w:rsidRDefault="00A8493E" w:rsidP="00A8493E">
            <w:pPr>
              <w:spacing w:before="18" w:line="252" w:lineRule="auto"/>
              <w:ind w:left="72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Может ли вода течь в гору? Кто придумал свечку?</w:t>
            </w:r>
            <w:r>
              <w:rPr>
                <w:color w:val="000000"/>
                <w:w w:val="97"/>
                <w:sz w:val="20"/>
                <w:szCs w:val="20"/>
              </w:rPr>
              <w:t>»</w:t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 </w:t>
            </w:r>
          </w:p>
          <w:p w:rsidR="00A8493E" w:rsidRPr="00251192" w:rsidRDefault="00A8493E" w:rsidP="00A8493E">
            <w:pPr>
              <w:spacing w:before="18" w:line="252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http://elementy.ru/email - Еще один интересный сайт, на котором любой ребенок, родитель и учитель сможет найти ответ на интересующий его вопрос.</w:t>
            </w:r>
          </w:p>
          <w:p w:rsidR="00A8493E" w:rsidRPr="00251192" w:rsidRDefault="00A8493E" w:rsidP="00A8493E">
            <w:pPr>
              <w:spacing w:before="20" w:line="230" w:lineRule="auto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http://clow.ru - Познавательный портал: сайт про все и обо всем!</w:t>
            </w:r>
          </w:p>
          <w:p w:rsidR="00A8493E" w:rsidRPr="00251192" w:rsidRDefault="00A8493E" w:rsidP="00A8493E">
            <w:pPr>
              <w:spacing w:before="20" w:line="250" w:lineRule="auto"/>
              <w:ind w:left="72" w:right="144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 xml:space="preserve">Энциклопедические материалы для ребят и учителей </w:t>
            </w:r>
          </w:p>
          <w:p w:rsidR="00A8493E" w:rsidRPr="00251192" w:rsidRDefault="00A8493E" w:rsidP="00A8493E">
            <w:pPr>
              <w:spacing w:before="18" w:line="245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http://www.bigpi.biysk.ru/encicl - Электронная энциклопедия "Мир вокруг нас".</w:t>
            </w:r>
          </w:p>
          <w:p w:rsidR="00A8493E" w:rsidRPr="003049E9" w:rsidRDefault="00A8493E" w:rsidP="00A8493E">
            <w:pPr>
              <w:spacing w:before="20" w:line="254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http://www.n-shkola.ru Журнал «Начальная школа». Журнал</w:t>
            </w:r>
            <w:r>
              <w:rPr>
                <w:color w:val="000000"/>
                <w:w w:val="97"/>
                <w:sz w:val="20"/>
                <w:szCs w:val="20"/>
              </w:rPr>
              <w:t xml:space="preserve"> </w:t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«Начальная школа» является уникальным методическим пособием, универсальным по своему характеру: в нем публикуются материалы по всем предметам и курсам для каждого класса начальной школы, официальные документы Министерства образования и науки РФ </w:t>
            </w:r>
            <w:r w:rsidRPr="00251192">
              <w:rPr>
                <w:sz w:val="20"/>
                <w:szCs w:val="20"/>
              </w:rPr>
              <w:br/>
            </w:r>
            <w:r w:rsidRPr="00251192">
              <w:rPr>
                <w:color w:val="000000"/>
                <w:w w:val="97"/>
                <w:sz w:val="20"/>
                <w:szCs w:val="20"/>
              </w:rPr>
              <w:t>http://school-collection.edu.ru Единая коллекция</w:t>
            </w:r>
          </w:p>
        </w:tc>
      </w:tr>
    </w:tbl>
    <w:p w:rsidR="007729BE" w:rsidRPr="0007732C" w:rsidRDefault="007729BE" w:rsidP="007729BE">
      <w:pPr>
        <w:spacing w:line="14" w:lineRule="exact"/>
      </w:pPr>
    </w:p>
    <w:p w:rsidR="007729BE" w:rsidRPr="0007732C" w:rsidRDefault="007729BE" w:rsidP="007729BE">
      <w:pPr>
        <w:sectPr w:rsidR="007729BE" w:rsidRPr="0007732C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729BE" w:rsidRPr="0007732C" w:rsidRDefault="007729BE" w:rsidP="007729BE">
      <w:pPr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802"/>
        <w:gridCol w:w="528"/>
        <w:gridCol w:w="1104"/>
        <w:gridCol w:w="1142"/>
        <w:gridCol w:w="864"/>
        <w:gridCol w:w="4682"/>
        <w:gridCol w:w="1175"/>
        <w:gridCol w:w="3737"/>
      </w:tblGrid>
      <w:tr w:rsidR="00BB7CB0" w:rsidRPr="003049E9" w:rsidTr="00F36E87">
        <w:trPr>
          <w:trHeight w:hRule="exact" w:val="950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7CB0" w:rsidRPr="003049E9" w:rsidRDefault="00E430CD" w:rsidP="00BB7CB0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2.9.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7CB0" w:rsidRPr="00BB7CB0" w:rsidRDefault="00BB7CB0" w:rsidP="00BB7CB0">
            <w:pPr>
              <w:spacing w:before="78" w:line="245" w:lineRule="auto"/>
              <w:ind w:left="72" w:right="288"/>
              <w:rPr>
                <w:bCs/>
                <w:sz w:val="20"/>
                <w:szCs w:val="20"/>
              </w:rPr>
            </w:pPr>
            <w:r w:rsidRPr="00BB7CB0">
              <w:rPr>
                <w:bCs/>
                <w:color w:val="000000"/>
                <w:w w:val="97"/>
                <w:sz w:val="20"/>
                <w:szCs w:val="20"/>
              </w:rPr>
              <w:t>Разные группы животных (звери, насекомые, птицы, рыбы и др.).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7CB0" w:rsidRPr="00BB7CB0" w:rsidRDefault="00BB7CB0" w:rsidP="00BB7CB0">
            <w:pPr>
              <w:spacing w:before="78" w:line="230" w:lineRule="auto"/>
              <w:ind w:left="72"/>
              <w:rPr>
                <w:bCs/>
                <w:sz w:val="20"/>
                <w:szCs w:val="20"/>
              </w:rPr>
            </w:pPr>
            <w:r w:rsidRPr="00BB7CB0">
              <w:rPr>
                <w:bCs/>
                <w:color w:val="000000"/>
                <w:w w:val="97"/>
                <w:sz w:val="20"/>
                <w:szCs w:val="20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7CB0" w:rsidRPr="00BB7CB0" w:rsidRDefault="00BB7CB0" w:rsidP="00BB7C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7CB0" w:rsidRPr="00BB7CB0" w:rsidRDefault="00BB7CB0" w:rsidP="00BB7CB0">
            <w:pPr>
              <w:rPr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7CB0" w:rsidRPr="00BB7CB0" w:rsidRDefault="00BB7CB0" w:rsidP="00BB7CB0">
            <w:pPr>
              <w:rPr>
                <w:bCs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7CB0" w:rsidRPr="00BB7CB0" w:rsidRDefault="00BB7CB0" w:rsidP="00BB7CB0">
            <w:pPr>
              <w:spacing w:before="78" w:line="254" w:lineRule="auto"/>
              <w:ind w:left="72"/>
              <w:rPr>
                <w:bCs/>
                <w:sz w:val="20"/>
                <w:szCs w:val="20"/>
              </w:rPr>
            </w:pPr>
            <w:r w:rsidRPr="00BB7CB0">
              <w:rPr>
                <w:bCs/>
                <w:color w:val="000000"/>
                <w:w w:val="97"/>
                <w:sz w:val="20"/>
                <w:szCs w:val="20"/>
              </w:rPr>
              <w:t xml:space="preserve">Игра-соревнование по теме «Кто больше назовёт насекомых (птиц, зверей…)»; </w:t>
            </w:r>
            <w:r w:rsidRPr="00BB7CB0">
              <w:rPr>
                <w:bCs/>
                <w:sz w:val="20"/>
                <w:szCs w:val="20"/>
              </w:rPr>
              <w:br/>
            </w:r>
            <w:r w:rsidRPr="00BB7CB0">
              <w:rPr>
                <w:bCs/>
                <w:color w:val="000000"/>
                <w:w w:val="97"/>
                <w:sz w:val="20"/>
                <w:szCs w:val="20"/>
              </w:rPr>
              <w:t xml:space="preserve">Наблюдения за поведением животных в естественных условиях: повадки птиц, движения зверей, условия обитаний </w:t>
            </w:r>
            <w:r w:rsidRPr="00BB7CB0">
              <w:rPr>
                <w:bCs/>
                <w:sz w:val="20"/>
                <w:szCs w:val="20"/>
              </w:rPr>
              <w:br/>
            </w:r>
            <w:r w:rsidRPr="00BB7CB0">
              <w:rPr>
                <w:bCs/>
                <w:color w:val="000000"/>
                <w:w w:val="97"/>
                <w:sz w:val="20"/>
                <w:szCs w:val="20"/>
              </w:rPr>
              <w:t xml:space="preserve">насекомых (во время экскурсий, целевых прогулок, просмотра видеоматериалов); Логическая задача: найди ошибку в </w:t>
            </w:r>
            <w:r w:rsidRPr="00BB7CB0">
              <w:rPr>
                <w:bCs/>
                <w:sz w:val="20"/>
                <w:szCs w:val="20"/>
              </w:rPr>
              <w:br/>
            </w:r>
            <w:r w:rsidRPr="00BB7CB0">
              <w:rPr>
                <w:bCs/>
                <w:color w:val="000000"/>
                <w:w w:val="97"/>
                <w:sz w:val="20"/>
                <w:szCs w:val="20"/>
              </w:rPr>
              <w:t>иллюстрациях — какое животное попало в эту группу неправильно;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7CB0" w:rsidRPr="00BB7CB0" w:rsidRDefault="00BB7CB0" w:rsidP="00BB7CB0">
            <w:pPr>
              <w:spacing w:before="78" w:line="245" w:lineRule="auto"/>
              <w:ind w:left="72" w:right="432"/>
              <w:rPr>
                <w:bCs/>
                <w:sz w:val="20"/>
                <w:szCs w:val="20"/>
              </w:rPr>
            </w:pPr>
            <w:r w:rsidRPr="00BB7CB0">
              <w:rPr>
                <w:bCs/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BB7CB0">
              <w:rPr>
                <w:bCs/>
                <w:sz w:val="20"/>
                <w:szCs w:val="20"/>
              </w:rPr>
              <w:br/>
            </w:r>
            <w:r w:rsidRPr="00BB7CB0">
              <w:rPr>
                <w:bCs/>
                <w:color w:val="000000"/>
                <w:w w:val="97"/>
                <w:sz w:val="20"/>
                <w:szCs w:val="20"/>
              </w:rPr>
              <w:t>опрос;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7CB0" w:rsidRPr="00251192" w:rsidRDefault="00BB7CB0" w:rsidP="00BB7CB0">
            <w:pPr>
              <w:spacing w:before="20" w:line="250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http://teremoc.ru/index.php - На сайте можно учиться, играть и веселиться, смотреть мультфильмы, разгадывать загадки и ребусы. В Теремке каждый ребенок найдет для себя что-то интересное и полезное.</w:t>
            </w:r>
          </w:p>
          <w:p w:rsidR="00BB7CB0" w:rsidRPr="00251192" w:rsidRDefault="00BB7CB0" w:rsidP="00BB7CB0">
            <w:pPr>
              <w:spacing w:before="18" w:line="250" w:lineRule="auto"/>
              <w:ind w:left="72" w:right="144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http://potomy.ru - Сайт, на котором можно найти множество ответов на разные детские вопросы:</w:t>
            </w:r>
            <w:r>
              <w:rPr>
                <w:color w:val="000000"/>
                <w:w w:val="97"/>
                <w:sz w:val="20"/>
                <w:szCs w:val="20"/>
              </w:rPr>
              <w:t xml:space="preserve"> «</w:t>
            </w:r>
            <w:r w:rsidRPr="00251192">
              <w:rPr>
                <w:color w:val="000000"/>
                <w:w w:val="97"/>
                <w:sz w:val="20"/>
                <w:szCs w:val="20"/>
              </w:rPr>
              <w:t>Где находится Луна днем? Что такое Северный полюс?</w:t>
            </w:r>
          </w:p>
          <w:p w:rsidR="00BB7CB0" w:rsidRDefault="00BB7CB0" w:rsidP="00BB7CB0">
            <w:pPr>
              <w:spacing w:before="18" w:line="252" w:lineRule="auto"/>
              <w:ind w:left="72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Может ли вода течь в гору? Кто придумал свечку?</w:t>
            </w:r>
            <w:r>
              <w:rPr>
                <w:color w:val="000000"/>
                <w:w w:val="97"/>
                <w:sz w:val="20"/>
                <w:szCs w:val="20"/>
              </w:rPr>
              <w:t>»</w:t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 </w:t>
            </w:r>
          </w:p>
          <w:p w:rsidR="00BB7CB0" w:rsidRPr="00251192" w:rsidRDefault="00BB7CB0" w:rsidP="00BB7CB0">
            <w:pPr>
              <w:spacing w:before="18" w:line="252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http://elementy.ru/email - Еще один интересный сайт, на котором любой ребенок, родитель и учитель сможет найти ответ на интересующий его вопрос.</w:t>
            </w:r>
          </w:p>
          <w:p w:rsidR="00BB7CB0" w:rsidRPr="00251192" w:rsidRDefault="00BB7CB0" w:rsidP="00BB7CB0">
            <w:pPr>
              <w:spacing w:before="20" w:line="230" w:lineRule="auto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http://clow.ru - Познавательный портал: сайт про все и обо всем!</w:t>
            </w:r>
          </w:p>
          <w:p w:rsidR="00BB7CB0" w:rsidRPr="00251192" w:rsidRDefault="00BB7CB0" w:rsidP="00BB7CB0">
            <w:pPr>
              <w:spacing w:before="20" w:line="250" w:lineRule="auto"/>
              <w:ind w:left="72" w:right="144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 xml:space="preserve">Энциклопедические материалы для ребят и учителей </w:t>
            </w:r>
          </w:p>
          <w:p w:rsidR="00BB7CB0" w:rsidRPr="00251192" w:rsidRDefault="00BB7CB0" w:rsidP="00BB7CB0">
            <w:pPr>
              <w:spacing w:before="18" w:line="245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http://www.bigpi.biysk.ru/encicl - Электронная энциклопедия "Мир вокруг нас".</w:t>
            </w:r>
          </w:p>
          <w:p w:rsidR="00BB7CB0" w:rsidRPr="003049E9" w:rsidRDefault="00BB7CB0" w:rsidP="00BB7CB0">
            <w:pPr>
              <w:spacing w:before="20" w:line="254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http://www.n-shkola.ru Журнал «Начальная школа». Журнал</w:t>
            </w:r>
            <w:r>
              <w:rPr>
                <w:color w:val="000000"/>
                <w:w w:val="97"/>
                <w:sz w:val="20"/>
                <w:szCs w:val="20"/>
              </w:rPr>
              <w:t xml:space="preserve"> </w:t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«Начальная школа» является уникальным методическим пособием, универсальным по своему характеру: в нем публикуются материалы по всем предметам и курсам для каждого класса начальной школы, официальные документы Министерства образования и науки РФ </w:t>
            </w:r>
            <w:r w:rsidRPr="00251192">
              <w:rPr>
                <w:sz w:val="20"/>
                <w:szCs w:val="20"/>
              </w:rPr>
              <w:br/>
            </w:r>
            <w:r w:rsidRPr="00251192">
              <w:rPr>
                <w:color w:val="000000"/>
                <w:w w:val="97"/>
                <w:sz w:val="20"/>
                <w:szCs w:val="20"/>
              </w:rPr>
              <w:t>http://school-collection.edu.ru Единая коллекция</w:t>
            </w:r>
          </w:p>
        </w:tc>
      </w:tr>
    </w:tbl>
    <w:p w:rsidR="007729BE" w:rsidRPr="0007732C" w:rsidRDefault="007729BE" w:rsidP="007729BE">
      <w:pPr>
        <w:spacing w:line="14" w:lineRule="exact"/>
      </w:pPr>
    </w:p>
    <w:p w:rsidR="007729BE" w:rsidRPr="0007732C" w:rsidRDefault="007729BE" w:rsidP="007729BE">
      <w:pPr>
        <w:sectPr w:rsidR="007729BE" w:rsidRPr="0007732C">
          <w:pgSz w:w="16840" w:h="11900"/>
          <w:pgMar w:top="284" w:right="640" w:bottom="137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729BE" w:rsidRPr="0007732C" w:rsidRDefault="007729BE" w:rsidP="007729BE">
      <w:pPr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802"/>
        <w:gridCol w:w="528"/>
        <w:gridCol w:w="1104"/>
        <w:gridCol w:w="1142"/>
        <w:gridCol w:w="864"/>
        <w:gridCol w:w="4682"/>
        <w:gridCol w:w="1174"/>
        <w:gridCol w:w="3832"/>
      </w:tblGrid>
      <w:tr w:rsidR="00F46720" w:rsidRPr="003049E9" w:rsidTr="001C0790">
        <w:trPr>
          <w:trHeight w:hRule="exact" w:val="85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46720" w:rsidRPr="003049E9" w:rsidRDefault="00F46720" w:rsidP="00F46720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2.10</w:t>
            </w:r>
            <w:r w:rsidRPr="003049E9">
              <w:rPr>
                <w:color w:val="000000"/>
                <w:w w:val="97"/>
                <w:sz w:val="20"/>
                <w:szCs w:val="20"/>
              </w:rPr>
              <w:t>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46720" w:rsidRPr="00F46720" w:rsidRDefault="00F46720" w:rsidP="00F46720">
            <w:pPr>
              <w:spacing w:before="78" w:line="245" w:lineRule="auto"/>
              <w:ind w:left="72" w:right="576"/>
              <w:rPr>
                <w:bCs/>
                <w:sz w:val="20"/>
                <w:szCs w:val="20"/>
              </w:rPr>
            </w:pPr>
            <w:r w:rsidRPr="00F46720">
              <w:rPr>
                <w:bCs/>
                <w:color w:val="000000"/>
                <w:w w:val="97"/>
                <w:sz w:val="20"/>
                <w:szCs w:val="20"/>
              </w:rPr>
              <w:t>Домашние и дикие животные (различия в условиях жизни).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46720" w:rsidRPr="00F46720" w:rsidRDefault="00F46720" w:rsidP="00F46720">
            <w:pPr>
              <w:spacing w:before="78" w:line="230" w:lineRule="auto"/>
              <w:ind w:left="72"/>
              <w:rPr>
                <w:bCs/>
                <w:sz w:val="20"/>
                <w:szCs w:val="20"/>
              </w:rPr>
            </w:pPr>
            <w:r w:rsidRPr="00F46720">
              <w:rPr>
                <w:bCs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46720" w:rsidRPr="00F46720" w:rsidRDefault="00F46720" w:rsidP="00F4672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46720" w:rsidRPr="00F46720" w:rsidRDefault="00F46720" w:rsidP="00F46720">
            <w:pPr>
              <w:rPr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46720" w:rsidRPr="00F46720" w:rsidRDefault="00F46720" w:rsidP="00F46720">
            <w:pPr>
              <w:rPr>
                <w:bCs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46720" w:rsidRPr="00F46720" w:rsidRDefault="00F46720" w:rsidP="00F46720">
            <w:pPr>
              <w:spacing w:before="78" w:line="254" w:lineRule="auto"/>
              <w:ind w:left="72"/>
              <w:rPr>
                <w:bCs/>
                <w:sz w:val="20"/>
                <w:szCs w:val="20"/>
              </w:rPr>
            </w:pPr>
            <w:r w:rsidRPr="00F46720">
              <w:rPr>
                <w:bCs/>
                <w:color w:val="000000"/>
                <w:w w:val="97"/>
                <w:sz w:val="20"/>
                <w:szCs w:val="20"/>
              </w:rPr>
              <w:t xml:space="preserve">Игра-соревнование по теме «Кто больше назовёт насекомых (птиц, зверей…)»; </w:t>
            </w:r>
            <w:r w:rsidRPr="00F46720">
              <w:rPr>
                <w:bCs/>
                <w:sz w:val="20"/>
                <w:szCs w:val="20"/>
              </w:rPr>
              <w:br/>
            </w:r>
            <w:r w:rsidRPr="00F46720">
              <w:rPr>
                <w:bCs/>
                <w:color w:val="000000"/>
                <w:w w:val="97"/>
                <w:sz w:val="20"/>
                <w:szCs w:val="20"/>
              </w:rPr>
              <w:t xml:space="preserve">Наблюдения за поведением животных в естественных условиях: повадки птиц, движения зверей, условия обитаний </w:t>
            </w:r>
            <w:r w:rsidRPr="00F46720">
              <w:rPr>
                <w:bCs/>
                <w:sz w:val="20"/>
                <w:szCs w:val="20"/>
              </w:rPr>
              <w:br/>
            </w:r>
            <w:r w:rsidRPr="00F46720">
              <w:rPr>
                <w:bCs/>
                <w:color w:val="000000"/>
                <w:w w:val="97"/>
                <w:sz w:val="20"/>
                <w:szCs w:val="20"/>
              </w:rPr>
              <w:t xml:space="preserve">насекомых (во время экскурсий, целевых прогулок, просмотра видеоматериалов); Логическая задача: найди ошибку в </w:t>
            </w:r>
            <w:r w:rsidRPr="00F46720">
              <w:rPr>
                <w:bCs/>
                <w:sz w:val="20"/>
                <w:szCs w:val="20"/>
              </w:rPr>
              <w:br/>
            </w:r>
            <w:r w:rsidRPr="00F46720">
              <w:rPr>
                <w:bCs/>
                <w:color w:val="000000"/>
                <w:w w:val="97"/>
                <w:sz w:val="20"/>
                <w:szCs w:val="20"/>
              </w:rPr>
              <w:t>иллюстрациях — какое животное попало в эту группу неправильно;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46720" w:rsidRDefault="001C0790" w:rsidP="00E430CD">
            <w:pPr>
              <w:spacing w:before="78" w:line="245" w:lineRule="auto"/>
              <w:ind w:left="72" w:right="432"/>
              <w:rPr>
                <w:bCs/>
                <w:color w:val="000000"/>
                <w:w w:val="97"/>
                <w:sz w:val="20"/>
                <w:szCs w:val="20"/>
              </w:rPr>
            </w:pPr>
            <w:r>
              <w:rPr>
                <w:bCs/>
                <w:color w:val="000000"/>
                <w:w w:val="97"/>
                <w:sz w:val="20"/>
                <w:szCs w:val="20"/>
              </w:rPr>
              <w:t>У</w:t>
            </w:r>
            <w:r w:rsidR="00E430CD">
              <w:rPr>
                <w:bCs/>
                <w:color w:val="000000"/>
                <w:w w:val="97"/>
                <w:sz w:val="20"/>
                <w:szCs w:val="20"/>
              </w:rPr>
              <w:t>стный</w:t>
            </w:r>
          </w:p>
          <w:p w:rsidR="001C0790" w:rsidRPr="00F46720" w:rsidRDefault="001C0790" w:rsidP="00E430CD">
            <w:pPr>
              <w:spacing w:before="78" w:line="245" w:lineRule="auto"/>
              <w:ind w:left="72" w:right="432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w w:val="97"/>
                <w:sz w:val="20"/>
                <w:szCs w:val="20"/>
              </w:rPr>
              <w:t>опрос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46720" w:rsidRPr="00251192" w:rsidRDefault="00F46720" w:rsidP="00F46720">
            <w:pPr>
              <w:spacing w:before="20" w:line="250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http://teremoc.ru/index.php - На сайте можно учиться, играть и веселиться, смотреть мультфильмы, разгадывать загадки и ребусы. В Теремке каждый ребенок найдет для себя что-то интересное и полезное.</w:t>
            </w:r>
          </w:p>
          <w:p w:rsidR="00F46720" w:rsidRPr="00251192" w:rsidRDefault="00F46720" w:rsidP="00F46720">
            <w:pPr>
              <w:spacing w:before="18" w:line="250" w:lineRule="auto"/>
              <w:ind w:left="72" w:right="144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http://potomy.ru - Сайт, на котором можно найти множество ответов на разные детские вопросы:</w:t>
            </w:r>
            <w:r>
              <w:rPr>
                <w:color w:val="000000"/>
                <w:w w:val="97"/>
                <w:sz w:val="20"/>
                <w:szCs w:val="20"/>
              </w:rPr>
              <w:t xml:space="preserve"> «</w:t>
            </w:r>
            <w:r w:rsidRPr="00251192">
              <w:rPr>
                <w:color w:val="000000"/>
                <w:w w:val="97"/>
                <w:sz w:val="20"/>
                <w:szCs w:val="20"/>
              </w:rPr>
              <w:t>Где находится Луна днем? Что такое Северный полюс?</w:t>
            </w:r>
          </w:p>
          <w:p w:rsidR="00F46720" w:rsidRDefault="00F46720" w:rsidP="00F46720">
            <w:pPr>
              <w:spacing w:before="18" w:line="252" w:lineRule="auto"/>
              <w:ind w:left="72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Может ли вода течь в гору? Кто придумал свечку?</w:t>
            </w:r>
            <w:r>
              <w:rPr>
                <w:color w:val="000000"/>
                <w:w w:val="97"/>
                <w:sz w:val="20"/>
                <w:szCs w:val="20"/>
              </w:rPr>
              <w:t>»</w:t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 </w:t>
            </w:r>
          </w:p>
          <w:p w:rsidR="00F46720" w:rsidRPr="00251192" w:rsidRDefault="00F46720" w:rsidP="00F46720">
            <w:pPr>
              <w:spacing w:before="18" w:line="252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http://elementy.ru/email - Еще один интересный сайт, на котором любой ребенок, родитель и учитель сможет найти ответ на интересующий его вопрос.</w:t>
            </w:r>
          </w:p>
          <w:p w:rsidR="00F46720" w:rsidRPr="00251192" w:rsidRDefault="00F46720" w:rsidP="00F46720">
            <w:pPr>
              <w:spacing w:before="20" w:line="230" w:lineRule="auto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http://clow.ru - Познавательный портал: сайт про все и обо всем!</w:t>
            </w:r>
          </w:p>
          <w:p w:rsidR="00F46720" w:rsidRPr="00251192" w:rsidRDefault="00F46720" w:rsidP="00F46720">
            <w:pPr>
              <w:spacing w:before="20" w:line="250" w:lineRule="auto"/>
              <w:ind w:left="72" w:right="144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 xml:space="preserve">Энциклопедические материалы для ребят и учителей </w:t>
            </w:r>
          </w:p>
          <w:p w:rsidR="00F46720" w:rsidRPr="00251192" w:rsidRDefault="00F46720" w:rsidP="00F46720">
            <w:pPr>
              <w:spacing w:before="18" w:line="245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http://www.bigpi.biysk.ru/encicl - Электронная энциклопедия "Мир вокруг нас".</w:t>
            </w:r>
          </w:p>
          <w:p w:rsidR="00F46720" w:rsidRPr="003049E9" w:rsidRDefault="00F46720" w:rsidP="00F46720">
            <w:pPr>
              <w:spacing w:before="20" w:line="254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http://www.n-shkola.ru Журнал «Начальная школа». Журнал</w:t>
            </w:r>
            <w:r>
              <w:rPr>
                <w:color w:val="000000"/>
                <w:w w:val="97"/>
                <w:sz w:val="20"/>
                <w:szCs w:val="20"/>
              </w:rPr>
              <w:t xml:space="preserve"> </w:t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«Начальная школа» является уникальным методическим пособием, универсальным по своему характеру: в нем публикуются материалы по всем предметам и курсам для каждого класса начальной школы, официальные документы Министерства образования и науки РФ </w:t>
            </w:r>
            <w:r w:rsidRPr="00251192">
              <w:rPr>
                <w:sz w:val="20"/>
                <w:szCs w:val="20"/>
              </w:rPr>
              <w:br/>
            </w:r>
            <w:r w:rsidRPr="00251192">
              <w:rPr>
                <w:color w:val="000000"/>
                <w:w w:val="97"/>
                <w:sz w:val="20"/>
                <w:szCs w:val="20"/>
              </w:rPr>
              <w:t>http://school-collection.edu.ru Единая коллекция</w:t>
            </w:r>
          </w:p>
        </w:tc>
      </w:tr>
      <w:tr w:rsidR="00E430CD" w:rsidRPr="003049E9" w:rsidTr="001C0790">
        <w:trPr>
          <w:trHeight w:hRule="exact" w:val="85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30CD" w:rsidRPr="00E430CD" w:rsidRDefault="00E430CD" w:rsidP="00E430CD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 w:rsidRPr="00E430CD">
              <w:rPr>
                <w:color w:val="000000"/>
                <w:w w:val="97"/>
                <w:sz w:val="20"/>
                <w:szCs w:val="20"/>
              </w:rPr>
              <w:lastRenderedPageBreak/>
              <w:t>2.11.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30CD" w:rsidRPr="00E430CD" w:rsidRDefault="00E430CD" w:rsidP="00E430CD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E430CD">
              <w:rPr>
                <w:color w:val="000000"/>
                <w:w w:val="97"/>
                <w:sz w:val="20"/>
                <w:szCs w:val="20"/>
              </w:rPr>
              <w:t>Забота о домашних питомцах.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30CD" w:rsidRPr="00E430CD" w:rsidRDefault="00E430CD" w:rsidP="00E430CD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E430CD">
              <w:rPr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30CD" w:rsidRPr="00E430CD" w:rsidRDefault="00E430CD" w:rsidP="00E430CD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430CD" w:rsidRPr="00E430CD" w:rsidRDefault="00E430CD" w:rsidP="00E430CD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30CD" w:rsidRPr="00E430CD" w:rsidRDefault="00E430CD" w:rsidP="00E430CD">
            <w:pPr>
              <w:rPr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30CD" w:rsidRPr="00E430CD" w:rsidRDefault="00E430CD" w:rsidP="00E430CD">
            <w:pPr>
              <w:spacing w:before="78" w:line="252" w:lineRule="auto"/>
              <w:ind w:left="72"/>
              <w:rPr>
                <w:sz w:val="20"/>
                <w:szCs w:val="20"/>
              </w:rPr>
            </w:pPr>
            <w:r w:rsidRPr="00E430CD">
              <w:rPr>
                <w:color w:val="000000"/>
                <w:w w:val="97"/>
                <w:sz w:val="20"/>
                <w:szCs w:val="20"/>
              </w:rPr>
              <w:t xml:space="preserve">Логическая задача: найди ошибку в </w:t>
            </w:r>
            <w:r w:rsidRPr="00E430CD">
              <w:rPr>
                <w:sz w:val="20"/>
                <w:szCs w:val="20"/>
              </w:rPr>
              <w:br/>
            </w:r>
            <w:r w:rsidRPr="00E430CD">
              <w:rPr>
                <w:color w:val="000000"/>
                <w:w w:val="97"/>
                <w:sz w:val="20"/>
                <w:szCs w:val="20"/>
              </w:rPr>
              <w:t xml:space="preserve">иллюстрациях — какое животное попало в эту группу неправильно; </w:t>
            </w:r>
            <w:r w:rsidRPr="00E430CD">
              <w:rPr>
                <w:sz w:val="20"/>
                <w:szCs w:val="20"/>
              </w:rPr>
              <w:br/>
            </w:r>
            <w:r w:rsidRPr="00E430CD">
              <w:rPr>
                <w:color w:val="000000"/>
                <w:w w:val="97"/>
                <w:sz w:val="20"/>
                <w:szCs w:val="20"/>
              </w:rPr>
              <w:t>Рассказы детей по теме «Мой домашний питомец»;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30CD" w:rsidRPr="00E430CD" w:rsidRDefault="00E430CD" w:rsidP="00E430CD">
            <w:pPr>
              <w:spacing w:before="78" w:line="245" w:lineRule="auto"/>
              <w:ind w:left="72" w:right="432"/>
              <w:rPr>
                <w:sz w:val="20"/>
                <w:szCs w:val="20"/>
              </w:rPr>
            </w:pPr>
            <w:r w:rsidRPr="00E430CD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E430CD">
              <w:rPr>
                <w:sz w:val="20"/>
                <w:szCs w:val="20"/>
              </w:rPr>
              <w:br/>
            </w:r>
            <w:r w:rsidRPr="00E430CD">
              <w:rPr>
                <w:color w:val="000000"/>
                <w:w w:val="97"/>
                <w:sz w:val="20"/>
                <w:szCs w:val="20"/>
              </w:rPr>
              <w:t>опрос;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30CD" w:rsidRPr="00E430CD" w:rsidRDefault="00E430CD" w:rsidP="00E430CD">
            <w:pPr>
              <w:spacing w:before="78" w:line="245" w:lineRule="auto"/>
              <w:ind w:left="72" w:right="144"/>
              <w:rPr>
                <w:sz w:val="20"/>
                <w:szCs w:val="20"/>
              </w:rPr>
            </w:pPr>
            <w:r w:rsidRPr="00E430CD">
              <w:rPr>
                <w:color w:val="000000"/>
                <w:w w:val="97"/>
                <w:sz w:val="20"/>
                <w:szCs w:val="20"/>
              </w:rPr>
              <w:t>http://cat-gallery.narod.ru/kids - Ребятам о котятах. Для детей и родителей, которые очень любят кошек.</w:t>
            </w:r>
          </w:p>
          <w:p w:rsidR="00E430CD" w:rsidRPr="00E430CD" w:rsidRDefault="00E430CD" w:rsidP="00E430CD">
            <w:pPr>
              <w:spacing w:before="20" w:line="252" w:lineRule="auto"/>
              <w:ind w:left="72" w:right="144"/>
              <w:rPr>
                <w:sz w:val="20"/>
                <w:szCs w:val="20"/>
              </w:rPr>
            </w:pPr>
            <w:r w:rsidRPr="00E430CD">
              <w:rPr>
                <w:color w:val="000000"/>
                <w:w w:val="97"/>
                <w:sz w:val="20"/>
                <w:szCs w:val="20"/>
              </w:rPr>
              <w:t xml:space="preserve">https://laste.arvutikaitse.ee/rus/html/etusivu.htm - Сайт о </w:t>
            </w:r>
            <w:r w:rsidRPr="00E430CD">
              <w:rPr>
                <w:sz w:val="20"/>
                <w:szCs w:val="20"/>
              </w:rPr>
              <w:br/>
            </w:r>
            <w:r w:rsidRPr="00E430CD">
              <w:rPr>
                <w:color w:val="000000"/>
                <w:w w:val="97"/>
                <w:sz w:val="20"/>
                <w:szCs w:val="20"/>
              </w:rPr>
              <w:t xml:space="preserve">безопасности в интернете </w:t>
            </w:r>
            <w:r w:rsidRPr="00E430CD">
              <w:rPr>
                <w:sz w:val="20"/>
                <w:szCs w:val="20"/>
              </w:rPr>
              <w:br/>
            </w:r>
            <w:r w:rsidRPr="00E430CD">
              <w:rPr>
                <w:color w:val="000000"/>
                <w:w w:val="97"/>
                <w:sz w:val="20"/>
                <w:szCs w:val="20"/>
              </w:rPr>
              <w:t xml:space="preserve">http://www.maciki.com - На сайте Вы найдете смешные детские песенки, старые добрые сказки, потешки и прибаутки, загадки, скороговорки, колыбельные песенки и еще много-много </w:t>
            </w:r>
            <w:r w:rsidRPr="00E430CD">
              <w:rPr>
                <w:sz w:val="20"/>
                <w:szCs w:val="20"/>
              </w:rPr>
              <w:br/>
            </w:r>
            <w:r w:rsidRPr="00E430CD">
              <w:rPr>
                <w:color w:val="000000"/>
                <w:w w:val="97"/>
                <w:sz w:val="20"/>
                <w:szCs w:val="20"/>
              </w:rPr>
              <w:t>интересного.</w:t>
            </w:r>
          </w:p>
          <w:p w:rsidR="00E430CD" w:rsidRPr="00E430CD" w:rsidRDefault="00E430CD" w:rsidP="00E430CD">
            <w:pPr>
              <w:spacing w:before="18" w:line="250" w:lineRule="auto"/>
              <w:ind w:left="72" w:right="288"/>
              <w:rPr>
                <w:sz w:val="20"/>
                <w:szCs w:val="20"/>
              </w:rPr>
            </w:pPr>
            <w:r w:rsidRPr="00E430CD">
              <w:rPr>
                <w:color w:val="000000"/>
                <w:w w:val="97"/>
                <w:sz w:val="20"/>
                <w:szCs w:val="20"/>
              </w:rPr>
              <w:t>http://teremoc.ru/index.php - На сайте можно учиться, играть и веселиться, смотреть мультфильмы, разгадывать загадки и ребусы. В Теремке каждый ребенок найдет для себя что-то интересное и полезное.</w:t>
            </w:r>
          </w:p>
          <w:p w:rsidR="00E430CD" w:rsidRPr="00E430CD" w:rsidRDefault="00E430CD" w:rsidP="00E430CD">
            <w:pPr>
              <w:spacing w:before="20" w:line="230" w:lineRule="auto"/>
              <w:ind w:left="72"/>
              <w:rPr>
                <w:sz w:val="20"/>
                <w:szCs w:val="20"/>
              </w:rPr>
            </w:pPr>
            <w:r w:rsidRPr="00E430CD">
              <w:rPr>
                <w:color w:val="000000"/>
                <w:w w:val="97"/>
                <w:sz w:val="20"/>
                <w:szCs w:val="20"/>
              </w:rPr>
              <w:t>http://potomy.ru - Сайт, на котором можно найти множество</w:t>
            </w:r>
          </w:p>
        </w:tc>
      </w:tr>
      <w:tr w:rsidR="00E430CD" w:rsidTr="001C0790">
        <w:trPr>
          <w:trHeight w:hRule="exact" w:val="350"/>
        </w:trPr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30CD" w:rsidRPr="003049E9" w:rsidRDefault="00E430CD" w:rsidP="00E430CD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3049E9">
              <w:rPr>
                <w:color w:val="000000"/>
                <w:w w:val="97"/>
                <w:sz w:val="20"/>
                <w:szCs w:val="20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30CD" w:rsidRPr="003049E9" w:rsidRDefault="00FD3E76" w:rsidP="00E430CD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37</w:t>
            </w:r>
          </w:p>
        </w:tc>
        <w:tc>
          <w:tcPr>
            <w:tcW w:w="1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30CD" w:rsidRPr="003049E9" w:rsidRDefault="00E430CD" w:rsidP="00E430CD">
            <w:pPr>
              <w:rPr>
                <w:sz w:val="20"/>
                <w:szCs w:val="20"/>
              </w:rPr>
            </w:pPr>
          </w:p>
        </w:tc>
      </w:tr>
      <w:tr w:rsidR="00E430CD" w:rsidTr="001C0790">
        <w:trPr>
          <w:trHeight w:hRule="exact" w:val="328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30CD" w:rsidRPr="00FD3E76" w:rsidRDefault="00FD3E76" w:rsidP="00E430CD">
            <w:pPr>
              <w:spacing w:before="74" w:line="230" w:lineRule="auto"/>
              <w:ind w:left="72"/>
              <w:rPr>
                <w:sz w:val="20"/>
                <w:szCs w:val="20"/>
              </w:rPr>
            </w:pPr>
            <w:r w:rsidRPr="00FD3E76">
              <w:rPr>
                <w:color w:val="000000"/>
                <w:w w:val="97"/>
                <w:sz w:val="20"/>
                <w:szCs w:val="20"/>
              </w:rPr>
              <w:t>Раздел 3.</w:t>
            </w:r>
            <w:r w:rsidRPr="00FD3E76">
              <w:rPr>
                <w:b/>
                <w:color w:val="000000"/>
                <w:w w:val="97"/>
                <w:sz w:val="20"/>
                <w:szCs w:val="20"/>
              </w:rPr>
              <w:t xml:space="preserve"> Правила безопасной жизни.</w:t>
            </w:r>
          </w:p>
        </w:tc>
      </w:tr>
    </w:tbl>
    <w:p w:rsidR="007729BE" w:rsidRDefault="007729BE" w:rsidP="007729BE">
      <w:pPr>
        <w:spacing w:line="14" w:lineRule="exact"/>
      </w:pPr>
    </w:p>
    <w:p w:rsidR="007729BE" w:rsidRDefault="007729BE" w:rsidP="007729BE">
      <w:pPr>
        <w:sectPr w:rsidR="007729BE">
          <w:pgSz w:w="16840" w:h="11900"/>
          <w:pgMar w:top="284" w:right="640" w:bottom="104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729BE" w:rsidRDefault="007729BE" w:rsidP="007729BE">
      <w:pPr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941"/>
        <w:gridCol w:w="567"/>
        <w:gridCol w:w="926"/>
        <w:gridCol w:w="1142"/>
        <w:gridCol w:w="864"/>
        <w:gridCol w:w="4682"/>
        <w:gridCol w:w="1175"/>
        <w:gridCol w:w="3737"/>
      </w:tblGrid>
      <w:tr w:rsidR="00EE4280" w:rsidRPr="003049E9" w:rsidTr="00F36E87">
        <w:trPr>
          <w:trHeight w:hRule="exact" w:val="102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280" w:rsidRPr="00EE4280" w:rsidRDefault="00EE4280" w:rsidP="00EE4280">
            <w:pPr>
              <w:spacing w:before="76" w:line="233" w:lineRule="auto"/>
              <w:jc w:val="center"/>
              <w:rPr>
                <w:sz w:val="20"/>
                <w:szCs w:val="20"/>
              </w:rPr>
            </w:pPr>
            <w:r w:rsidRPr="00EE4280">
              <w:rPr>
                <w:color w:val="000000"/>
                <w:w w:val="97"/>
                <w:sz w:val="20"/>
                <w:szCs w:val="20"/>
              </w:rPr>
              <w:t>3.1.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280" w:rsidRPr="00EE4280" w:rsidRDefault="00EE4280" w:rsidP="00EE4280">
            <w:pPr>
              <w:spacing w:before="76" w:line="250" w:lineRule="auto"/>
              <w:ind w:left="72" w:right="144"/>
              <w:rPr>
                <w:sz w:val="20"/>
                <w:szCs w:val="20"/>
              </w:rPr>
            </w:pPr>
            <w:r w:rsidRPr="00EE4280">
              <w:rPr>
                <w:color w:val="000000"/>
                <w:w w:val="97"/>
                <w:sz w:val="20"/>
                <w:szCs w:val="20"/>
              </w:rPr>
              <w:t>Необходимость соблюдения режима дня, правил здорового питания и личной гигиены.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280" w:rsidRPr="00EE4280" w:rsidRDefault="00EE4280" w:rsidP="00EE4280">
            <w:pPr>
              <w:spacing w:before="76" w:line="233" w:lineRule="auto"/>
              <w:ind w:left="72"/>
              <w:rPr>
                <w:sz w:val="20"/>
                <w:szCs w:val="20"/>
              </w:rPr>
            </w:pPr>
            <w:r w:rsidRPr="00EE4280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280" w:rsidRPr="00EE4280" w:rsidRDefault="00EE4280" w:rsidP="00EE42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E4280" w:rsidRPr="00EE4280" w:rsidRDefault="00EE4280" w:rsidP="00EE4280">
            <w:pPr>
              <w:spacing w:before="76" w:line="233" w:lineRule="auto"/>
              <w:ind w:left="72"/>
              <w:rPr>
                <w:sz w:val="20"/>
                <w:szCs w:val="20"/>
              </w:rPr>
            </w:pPr>
            <w:r w:rsidRPr="00EE4280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280" w:rsidRPr="00EE4280" w:rsidRDefault="00EE4280" w:rsidP="00EE4280">
            <w:pPr>
              <w:rPr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280" w:rsidRPr="00EE4280" w:rsidRDefault="00EE4280" w:rsidP="00EE4280">
            <w:pPr>
              <w:spacing w:before="76" w:line="252" w:lineRule="auto"/>
              <w:ind w:left="72" w:right="144"/>
              <w:rPr>
                <w:sz w:val="20"/>
                <w:szCs w:val="20"/>
              </w:rPr>
            </w:pPr>
            <w:r w:rsidRPr="00EE4280">
              <w:rPr>
                <w:color w:val="000000"/>
                <w:w w:val="97"/>
                <w:sz w:val="20"/>
                <w:szCs w:val="20"/>
              </w:rPr>
              <w:t xml:space="preserve">Беседа по теме «Что такое режим дня»: обсуждение режима дня первоклассника; Рассказ учителя: «Что такое правильное питание»; </w:t>
            </w:r>
            <w:r w:rsidRPr="00EE4280">
              <w:rPr>
                <w:sz w:val="20"/>
                <w:szCs w:val="20"/>
              </w:rPr>
              <w:br/>
            </w:r>
            <w:r w:rsidRPr="00EE4280">
              <w:rPr>
                <w:color w:val="000000"/>
                <w:w w:val="97"/>
                <w:sz w:val="20"/>
                <w:szCs w:val="20"/>
              </w:rPr>
              <w:t>Практическое занятие в кабинете;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280" w:rsidRPr="00EE4280" w:rsidRDefault="00EE4280" w:rsidP="00EE4280">
            <w:pPr>
              <w:spacing w:before="76" w:line="250" w:lineRule="auto"/>
              <w:ind w:left="72"/>
              <w:rPr>
                <w:sz w:val="20"/>
                <w:szCs w:val="20"/>
              </w:rPr>
            </w:pPr>
            <w:r w:rsidRPr="00EE4280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EE4280">
              <w:rPr>
                <w:sz w:val="20"/>
                <w:szCs w:val="20"/>
              </w:rPr>
              <w:br/>
            </w:r>
            <w:r w:rsidRPr="00EE4280">
              <w:rPr>
                <w:color w:val="000000"/>
                <w:w w:val="97"/>
                <w:sz w:val="20"/>
                <w:szCs w:val="20"/>
              </w:rPr>
              <w:t xml:space="preserve">опрос; </w:t>
            </w:r>
            <w:r w:rsidRPr="00EE4280">
              <w:rPr>
                <w:sz w:val="20"/>
                <w:szCs w:val="20"/>
              </w:rPr>
              <w:br/>
            </w:r>
            <w:r w:rsidRPr="00EE4280">
              <w:rPr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280" w:rsidRPr="00251192" w:rsidRDefault="00EE4280" w:rsidP="00EE4280">
            <w:pPr>
              <w:spacing w:before="20" w:line="250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http://teremoc.ru/index.php - На сайте можно учиться, играть и веселиться, смотреть мультфильмы, разгадывать загадки и ребусы. В Теремке каждый ребенок найдет для себя что-то интересное и полезное.</w:t>
            </w:r>
          </w:p>
          <w:p w:rsidR="00EE4280" w:rsidRPr="00251192" w:rsidRDefault="00EE4280" w:rsidP="00EE4280">
            <w:pPr>
              <w:spacing w:before="18" w:line="250" w:lineRule="auto"/>
              <w:ind w:left="72" w:right="144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http://potomy.ru - Сайт, на котором можно найти множество ответов на разные детские вопросы:</w:t>
            </w:r>
            <w:r>
              <w:rPr>
                <w:color w:val="000000"/>
                <w:w w:val="97"/>
                <w:sz w:val="20"/>
                <w:szCs w:val="20"/>
              </w:rPr>
              <w:t xml:space="preserve"> «</w:t>
            </w:r>
            <w:r w:rsidRPr="00251192">
              <w:rPr>
                <w:color w:val="000000"/>
                <w:w w:val="97"/>
                <w:sz w:val="20"/>
                <w:szCs w:val="20"/>
              </w:rPr>
              <w:t>Где находится Луна днем? Что такое Северный полюс?</w:t>
            </w:r>
          </w:p>
          <w:p w:rsidR="00EE4280" w:rsidRDefault="00EE4280" w:rsidP="00EE4280">
            <w:pPr>
              <w:spacing w:before="18" w:line="252" w:lineRule="auto"/>
              <w:ind w:left="72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Может ли вода течь в гору? Кто придумал свечку?</w:t>
            </w:r>
            <w:r>
              <w:rPr>
                <w:color w:val="000000"/>
                <w:w w:val="97"/>
                <w:sz w:val="20"/>
                <w:szCs w:val="20"/>
              </w:rPr>
              <w:t>»</w:t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 </w:t>
            </w:r>
          </w:p>
          <w:p w:rsidR="00EE4280" w:rsidRPr="00251192" w:rsidRDefault="00EE4280" w:rsidP="00EE4280">
            <w:pPr>
              <w:spacing w:before="18" w:line="252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http://elementy.ru/email - Еще один интересный сайт, на котором любой ребенок, родитель и учитель сможет найти ответ на интересующий его вопрос.</w:t>
            </w:r>
          </w:p>
          <w:p w:rsidR="00EE4280" w:rsidRPr="00251192" w:rsidRDefault="00EE4280" w:rsidP="00EE4280">
            <w:pPr>
              <w:spacing w:before="20" w:line="230" w:lineRule="auto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http://clow.ru - Познавательный портал: сайт про все и обо всем!</w:t>
            </w:r>
          </w:p>
          <w:p w:rsidR="00EE4280" w:rsidRPr="00251192" w:rsidRDefault="00EE4280" w:rsidP="00EE4280">
            <w:pPr>
              <w:spacing w:before="20" w:line="250" w:lineRule="auto"/>
              <w:ind w:left="72" w:right="144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 xml:space="preserve">Энциклопедические материалы для ребят и учителей </w:t>
            </w:r>
          </w:p>
          <w:p w:rsidR="00EE4280" w:rsidRPr="00251192" w:rsidRDefault="00EE4280" w:rsidP="00EE4280">
            <w:pPr>
              <w:spacing w:before="18" w:line="245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http://www.bigpi.biysk.ru/encicl - Электронная энциклопедия "Мир вокруг нас".</w:t>
            </w:r>
          </w:p>
          <w:p w:rsidR="00EE4280" w:rsidRPr="003049E9" w:rsidRDefault="00EE4280" w:rsidP="00EE4280">
            <w:pPr>
              <w:spacing w:before="20" w:line="254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http://www.n-shkola.ru Журнал «Начальная школа». Журнал</w:t>
            </w:r>
            <w:r>
              <w:rPr>
                <w:color w:val="000000"/>
                <w:w w:val="97"/>
                <w:sz w:val="20"/>
                <w:szCs w:val="20"/>
              </w:rPr>
              <w:t xml:space="preserve"> </w:t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«Начальная школа» является уникальным методическим пособием, универсальным по своему характеру: в нем публикуются материалы по всем предметам и курсам для каждого класса начальной школы, официальные документы Министерства образования и науки РФ </w:t>
            </w:r>
            <w:r w:rsidRPr="00251192">
              <w:rPr>
                <w:sz w:val="20"/>
                <w:szCs w:val="20"/>
              </w:rPr>
              <w:br/>
            </w:r>
            <w:r w:rsidRPr="00251192">
              <w:rPr>
                <w:color w:val="000000"/>
                <w:w w:val="97"/>
                <w:sz w:val="20"/>
                <w:szCs w:val="20"/>
              </w:rPr>
              <w:t>http://school-collection.edu.ru Единая коллекция</w:t>
            </w:r>
          </w:p>
        </w:tc>
      </w:tr>
    </w:tbl>
    <w:p w:rsidR="007729BE" w:rsidRPr="0007732C" w:rsidRDefault="007729BE" w:rsidP="007729BE">
      <w:pPr>
        <w:spacing w:line="14" w:lineRule="exact"/>
      </w:pPr>
    </w:p>
    <w:p w:rsidR="007729BE" w:rsidRPr="0007732C" w:rsidRDefault="007729BE" w:rsidP="007729BE">
      <w:pPr>
        <w:sectPr w:rsidR="007729BE" w:rsidRPr="0007732C">
          <w:pgSz w:w="16840" w:h="11900"/>
          <w:pgMar w:top="284" w:right="640" w:bottom="105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729BE" w:rsidRPr="0007732C" w:rsidRDefault="007729BE" w:rsidP="007729BE">
      <w:pPr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802"/>
        <w:gridCol w:w="528"/>
        <w:gridCol w:w="1104"/>
        <w:gridCol w:w="1142"/>
        <w:gridCol w:w="864"/>
        <w:gridCol w:w="4682"/>
        <w:gridCol w:w="1175"/>
        <w:gridCol w:w="3737"/>
      </w:tblGrid>
      <w:tr w:rsidR="002669FE" w:rsidRPr="003049E9" w:rsidTr="00F36E87">
        <w:trPr>
          <w:trHeight w:hRule="exact" w:val="879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69FE" w:rsidRPr="002669FE" w:rsidRDefault="002669FE" w:rsidP="002669FE">
            <w:pPr>
              <w:spacing w:before="76" w:line="233" w:lineRule="auto"/>
              <w:jc w:val="center"/>
              <w:rPr>
                <w:sz w:val="20"/>
                <w:szCs w:val="20"/>
              </w:rPr>
            </w:pPr>
            <w:r w:rsidRPr="002669FE">
              <w:rPr>
                <w:color w:val="000000"/>
                <w:w w:val="97"/>
                <w:sz w:val="20"/>
                <w:szCs w:val="20"/>
              </w:rPr>
              <w:t>3.2.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69FE" w:rsidRPr="002669FE" w:rsidRDefault="002669FE" w:rsidP="002669FE">
            <w:pPr>
              <w:spacing w:before="76" w:line="250" w:lineRule="auto"/>
              <w:ind w:left="72" w:right="576"/>
              <w:rPr>
                <w:sz w:val="20"/>
                <w:szCs w:val="20"/>
              </w:rPr>
            </w:pPr>
            <w:r w:rsidRPr="002669FE">
              <w:rPr>
                <w:color w:val="000000"/>
                <w:w w:val="97"/>
                <w:sz w:val="20"/>
                <w:szCs w:val="20"/>
              </w:rPr>
              <w:t xml:space="preserve">Правила безопасности в </w:t>
            </w:r>
            <w:r w:rsidRPr="002669FE">
              <w:rPr>
                <w:sz w:val="20"/>
                <w:szCs w:val="20"/>
              </w:rPr>
              <w:br/>
            </w:r>
            <w:r w:rsidRPr="002669FE">
              <w:rPr>
                <w:color w:val="000000"/>
                <w:w w:val="97"/>
                <w:sz w:val="20"/>
                <w:szCs w:val="20"/>
              </w:rPr>
              <w:t>быту: пользование бытовыми электро приборами, газовыми плитами.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69FE" w:rsidRPr="002669FE" w:rsidRDefault="002669FE" w:rsidP="002669FE">
            <w:pPr>
              <w:spacing w:before="76" w:line="233" w:lineRule="auto"/>
              <w:ind w:left="72"/>
              <w:rPr>
                <w:sz w:val="20"/>
                <w:szCs w:val="20"/>
              </w:rPr>
            </w:pPr>
            <w:r w:rsidRPr="002669FE">
              <w:rPr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69FE" w:rsidRPr="002669FE" w:rsidRDefault="002669FE" w:rsidP="002669FE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669FE" w:rsidRPr="002669FE" w:rsidRDefault="002669FE" w:rsidP="002669FE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69FE" w:rsidRPr="002669FE" w:rsidRDefault="002669FE" w:rsidP="002669FE">
            <w:pPr>
              <w:rPr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69FE" w:rsidRPr="002669FE" w:rsidRDefault="002669FE" w:rsidP="002669FE">
            <w:pPr>
              <w:spacing w:before="76" w:line="252" w:lineRule="auto"/>
              <w:ind w:left="72"/>
              <w:rPr>
                <w:sz w:val="20"/>
                <w:szCs w:val="20"/>
              </w:rPr>
            </w:pPr>
            <w:r w:rsidRPr="002669FE">
              <w:rPr>
                <w:color w:val="000000"/>
                <w:w w:val="97"/>
                <w:sz w:val="20"/>
                <w:szCs w:val="20"/>
              </w:rPr>
              <w:t xml:space="preserve">Беседа по теме «Что такое режим дня»: обсуждение режима дня первоклассника; Беседа о правилах использования бытовых приборов. Правила безопасности при </w:t>
            </w:r>
            <w:r w:rsidRPr="002669FE">
              <w:rPr>
                <w:sz w:val="20"/>
                <w:szCs w:val="20"/>
              </w:rPr>
              <w:br/>
            </w:r>
            <w:r w:rsidRPr="002669FE">
              <w:rPr>
                <w:color w:val="000000"/>
                <w:w w:val="97"/>
                <w:sz w:val="20"/>
                <w:szCs w:val="20"/>
              </w:rPr>
              <w:t xml:space="preserve">использовании электроприборов и </w:t>
            </w:r>
            <w:r w:rsidRPr="002669FE">
              <w:rPr>
                <w:sz w:val="20"/>
                <w:szCs w:val="20"/>
              </w:rPr>
              <w:br/>
            </w:r>
            <w:r w:rsidRPr="002669FE">
              <w:rPr>
                <w:color w:val="000000"/>
                <w:w w:val="97"/>
                <w:sz w:val="20"/>
                <w:szCs w:val="20"/>
              </w:rPr>
              <w:t>газовыми плитами.;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69FE" w:rsidRPr="002669FE" w:rsidRDefault="002669FE" w:rsidP="002669FE">
            <w:pPr>
              <w:spacing w:before="76" w:line="245" w:lineRule="auto"/>
              <w:ind w:left="72" w:right="432"/>
              <w:rPr>
                <w:sz w:val="20"/>
                <w:szCs w:val="20"/>
              </w:rPr>
            </w:pPr>
            <w:r w:rsidRPr="002669FE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2669FE">
              <w:rPr>
                <w:sz w:val="20"/>
                <w:szCs w:val="20"/>
              </w:rPr>
              <w:br/>
            </w:r>
            <w:r w:rsidRPr="002669FE">
              <w:rPr>
                <w:color w:val="000000"/>
                <w:w w:val="97"/>
                <w:sz w:val="20"/>
                <w:szCs w:val="20"/>
              </w:rPr>
              <w:t>опрос;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69FE" w:rsidRPr="00251192" w:rsidRDefault="002669FE" w:rsidP="002669FE">
            <w:pPr>
              <w:spacing w:before="20" w:line="250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http://teremoc.ru/index.php - На сайте можно учиться, играть и веселиться, смотреть мультфильмы, разгадывать загадки и ребусы. В Теремке каждый ребенок найдет для себя что-то интересное и полезное.</w:t>
            </w:r>
          </w:p>
          <w:p w:rsidR="002669FE" w:rsidRPr="00251192" w:rsidRDefault="002669FE" w:rsidP="002669FE">
            <w:pPr>
              <w:spacing w:before="18" w:line="250" w:lineRule="auto"/>
              <w:ind w:left="72" w:right="144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http://potomy.ru - Сайт, на котором можно найти множество ответов на разные детские вопросы:</w:t>
            </w:r>
            <w:r>
              <w:rPr>
                <w:color w:val="000000"/>
                <w:w w:val="97"/>
                <w:sz w:val="20"/>
                <w:szCs w:val="20"/>
              </w:rPr>
              <w:t xml:space="preserve"> «</w:t>
            </w:r>
            <w:r w:rsidRPr="00251192">
              <w:rPr>
                <w:color w:val="000000"/>
                <w:w w:val="97"/>
                <w:sz w:val="20"/>
                <w:szCs w:val="20"/>
              </w:rPr>
              <w:t>Где находится Луна днем? Что такое Северный полюс?</w:t>
            </w:r>
          </w:p>
          <w:p w:rsidR="002669FE" w:rsidRDefault="002669FE" w:rsidP="002669FE">
            <w:pPr>
              <w:spacing w:before="18" w:line="252" w:lineRule="auto"/>
              <w:ind w:left="72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Может ли вода течь в гору? Кто придумал свечку?</w:t>
            </w:r>
            <w:r>
              <w:rPr>
                <w:color w:val="000000"/>
                <w:w w:val="97"/>
                <w:sz w:val="20"/>
                <w:szCs w:val="20"/>
              </w:rPr>
              <w:t>»</w:t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 </w:t>
            </w:r>
          </w:p>
          <w:p w:rsidR="002669FE" w:rsidRPr="00251192" w:rsidRDefault="002669FE" w:rsidP="002669FE">
            <w:pPr>
              <w:spacing w:before="18" w:line="252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http://elementy.ru/email - Еще один интересный сайт, на котором любой ребенок, родитель и учитель сможет найти ответ на интересующий его вопрос.</w:t>
            </w:r>
          </w:p>
          <w:p w:rsidR="002669FE" w:rsidRPr="00251192" w:rsidRDefault="002669FE" w:rsidP="002669FE">
            <w:pPr>
              <w:spacing w:before="20" w:line="230" w:lineRule="auto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http://clow.ru - Познавательный портал: сайт про все и обо всем!</w:t>
            </w:r>
          </w:p>
          <w:p w:rsidR="002669FE" w:rsidRPr="00251192" w:rsidRDefault="002669FE" w:rsidP="002669FE">
            <w:pPr>
              <w:spacing w:before="20" w:line="250" w:lineRule="auto"/>
              <w:ind w:left="72" w:right="144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 xml:space="preserve">Энциклопедические материалы для ребят и учителей </w:t>
            </w:r>
          </w:p>
          <w:p w:rsidR="002669FE" w:rsidRPr="00251192" w:rsidRDefault="002669FE" w:rsidP="002669FE">
            <w:pPr>
              <w:spacing w:before="18" w:line="245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http://www.bigpi.biysk.ru/encicl - Электронная энциклопедия "Мир вокруг нас".</w:t>
            </w:r>
          </w:p>
          <w:p w:rsidR="002669FE" w:rsidRPr="003049E9" w:rsidRDefault="002669FE" w:rsidP="002669FE">
            <w:pPr>
              <w:spacing w:before="20" w:line="254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http://www.n-shkola.ru Журнал «Начальная школа». Журнал</w:t>
            </w:r>
            <w:r>
              <w:rPr>
                <w:color w:val="000000"/>
                <w:w w:val="97"/>
                <w:sz w:val="20"/>
                <w:szCs w:val="20"/>
              </w:rPr>
              <w:t xml:space="preserve"> </w:t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«Начальная школа» является уникальным методическим пособием, универсальным по своему характеру: в нем публикуются материалы по всем предметам и курсам для каждого класса начальной школы, официальные документы Министерства образования и науки РФ </w:t>
            </w:r>
            <w:r w:rsidRPr="00251192">
              <w:rPr>
                <w:sz w:val="20"/>
                <w:szCs w:val="20"/>
              </w:rPr>
              <w:br/>
            </w:r>
            <w:r w:rsidRPr="00251192">
              <w:rPr>
                <w:color w:val="000000"/>
                <w:w w:val="97"/>
                <w:sz w:val="20"/>
                <w:szCs w:val="20"/>
              </w:rPr>
              <w:t>http://school-collection.edu.ru Единая коллекция</w:t>
            </w:r>
          </w:p>
        </w:tc>
      </w:tr>
    </w:tbl>
    <w:p w:rsidR="007729BE" w:rsidRPr="0007732C" w:rsidRDefault="007729BE" w:rsidP="007729BE">
      <w:pPr>
        <w:spacing w:line="14" w:lineRule="exact"/>
      </w:pPr>
    </w:p>
    <w:p w:rsidR="007729BE" w:rsidRPr="0007732C" w:rsidRDefault="007729BE" w:rsidP="007729BE">
      <w:pPr>
        <w:sectPr w:rsidR="007729BE" w:rsidRPr="0007732C">
          <w:pgSz w:w="16840" w:h="11900"/>
          <w:pgMar w:top="284" w:right="640" w:bottom="135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729BE" w:rsidRPr="0007732C" w:rsidRDefault="007729BE" w:rsidP="007729BE">
      <w:pPr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802"/>
        <w:gridCol w:w="528"/>
        <w:gridCol w:w="1104"/>
        <w:gridCol w:w="1142"/>
        <w:gridCol w:w="864"/>
        <w:gridCol w:w="4682"/>
        <w:gridCol w:w="1175"/>
        <w:gridCol w:w="3737"/>
      </w:tblGrid>
      <w:tr w:rsidR="002669FE" w:rsidRPr="003049E9" w:rsidTr="00F36E87">
        <w:trPr>
          <w:trHeight w:hRule="exact" w:val="92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69FE" w:rsidRPr="002669FE" w:rsidRDefault="002669FE" w:rsidP="002669FE">
            <w:pPr>
              <w:spacing w:before="76" w:line="233" w:lineRule="auto"/>
              <w:jc w:val="center"/>
              <w:rPr>
                <w:sz w:val="20"/>
                <w:szCs w:val="20"/>
              </w:rPr>
            </w:pPr>
            <w:r w:rsidRPr="002669FE">
              <w:rPr>
                <w:color w:val="000000"/>
                <w:w w:val="97"/>
                <w:sz w:val="20"/>
                <w:szCs w:val="20"/>
              </w:rPr>
              <w:t>3.3.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69FE" w:rsidRPr="002669FE" w:rsidRDefault="002669FE" w:rsidP="002669FE">
            <w:pPr>
              <w:spacing w:before="76" w:line="250" w:lineRule="auto"/>
              <w:ind w:left="72" w:right="144"/>
              <w:rPr>
                <w:sz w:val="20"/>
                <w:szCs w:val="20"/>
              </w:rPr>
            </w:pPr>
            <w:r w:rsidRPr="002669FE">
              <w:rPr>
                <w:color w:val="000000"/>
                <w:w w:val="97"/>
                <w:sz w:val="20"/>
                <w:szCs w:val="20"/>
              </w:rPr>
              <w:t xml:space="preserve">Дорога от дома до школы. Правила безопасного поведения пешехода (дорожные знаки, дорожная </w:t>
            </w:r>
            <w:r w:rsidRPr="002669FE">
              <w:rPr>
                <w:sz w:val="20"/>
                <w:szCs w:val="20"/>
              </w:rPr>
              <w:br/>
            </w:r>
            <w:r w:rsidRPr="002669FE">
              <w:rPr>
                <w:color w:val="000000"/>
                <w:w w:val="97"/>
                <w:sz w:val="20"/>
                <w:szCs w:val="20"/>
              </w:rPr>
              <w:t>разметка, дорожные сигналы).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69FE" w:rsidRPr="002669FE" w:rsidRDefault="002669FE" w:rsidP="002669FE">
            <w:pPr>
              <w:spacing w:before="76" w:line="233" w:lineRule="auto"/>
              <w:ind w:left="72"/>
              <w:rPr>
                <w:sz w:val="20"/>
                <w:szCs w:val="20"/>
              </w:rPr>
            </w:pPr>
            <w:r w:rsidRPr="002669FE">
              <w:rPr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69FE" w:rsidRPr="002669FE" w:rsidRDefault="002669FE" w:rsidP="002669FE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669FE" w:rsidRPr="002669FE" w:rsidRDefault="002669FE" w:rsidP="002669FE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69FE" w:rsidRPr="002669FE" w:rsidRDefault="002669FE" w:rsidP="002669FE">
            <w:pPr>
              <w:rPr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69FE" w:rsidRPr="002669FE" w:rsidRDefault="002669FE" w:rsidP="002669FE">
            <w:pPr>
              <w:spacing w:before="76" w:line="250" w:lineRule="auto"/>
              <w:ind w:left="72" w:right="144"/>
              <w:rPr>
                <w:sz w:val="20"/>
                <w:szCs w:val="20"/>
              </w:rPr>
            </w:pPr>
            <w:r w:rsidRPr="002669FE">
              <w:rPr>
                <w:color w:val="000000"/>
                <w:w w:val="97"/>
                <w:sz w:val="20"/>
                <w:szCs w:val="20"/>
              </w:rPr>
              <w:t>Беседа о правилах дорожного движения. Дорога безопасности от дома до школы; что необходимо соблюдать и что нельзя делать.;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69FE" w:rsidRPr="002669FE" w:rsidRDefault="002669FE" w:rsidP="002669FE">
            <w:pPr>
              <w:spacing w:before="76" w:line="245" w:lineRule="auto"/>
              <w:ind w:left="72" w:right="432"/>
              <w:rPr>
                <w:sz w:val="20"/>
                <w:szCs w:val="20"/>
              </w:rPr>
            </w:pPr>
            <w:r w:rsidRPr="002669FE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2669FE">
              <w:rPr>
                <w:sz w:val="20"/>
                <w:szCs w:val="20"/>
              </w:rPr>
              <w:br/>
            </w:r>
            <w:r w:rsidRPr="002669FE">
              <w:rPr>
                <w:color w:val="000000"/>
                <w:w w:val="97"/>
                <w:sz w:val="20"/>
                <w:szCs w:val="20"/>
              </w:rPr>
              <w:t>опрос;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69FE" w:rsidRPr="00251192" w:rsidRDefault="002669FE" w:rsidP="002669FE">
            <w:pPr>
              <w:spacing w:before="20" w:line="250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http://teremoc.ru/index.php - На сайте можно учиться, играть и веселиться, смотреть мультфильмы, разгадывать загадки и ребусы. В Теремке каждый ребенок найдет для себя что-то интересное и полезное.</w:t>
            </w:r>
          </w:p>
          <w:p w:rsidR="002669FE" w:rsidRPr="00251192" w:rsidRDefault="002669FE" w:rsidP="002669FE">
            <w:pPr>
              <w:spacing w:before="18" w:line="250" w:lineRule="auto"/>
              <w:ind w:left="72" w:right="144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http://potomy.ru - Сайт, на котором можно найти множество ответов на разные детские вопросы:</w:t>
            </w:r>
            <w:r>
              <w:rPr>
                <w:color w:val="000000"/>
                <w:w w:val="97"/>
                <w:sz w:val="20"/>
                <w:szCs w:val="20"/>
              </w:rPr>
              <w:t xml:space="preserve"> «</w:t>
            </w:r>
            <w:r w:rsidRPr="00251192">
              <w:rPr>
                <w:color w:val="000000"/>
                <w:w w:val="97"/>
                <w:sz w:val="20"/>
                <w:szCs w:val="20"/>
              </w:rPr>
              <w:t>Где находится Луна днем? Что такое Северный полюс?</w:t>
            </w:r>
          </w:p>
          <w:p w:rsidR="002669FE" w:rsidRDefault="002669FE" w:rsidP="002669FE">
            <w:pPr>
              <w:spacing w:before="18" w:line="252" w:lineRule="auto"/>
              <w:ind w:left="72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Может ли вода течь в гору? Кто придумал свечку?</w:t>
            </w:r>
            <w:r>
              <w:rPr>
                <w:color w:val="000000"/>
                <w:w w:val="97"/>
                <w:sz w:val="20"/>
                <w:szCs w:val="20"/>
              </w:rPr>
              <w:t>»</w:t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 </w:t>
            </w:r>
          </w:p>
          <w:p w:rsidR="002669FE" w:rsidRPr="00251192" w:rsidRDefault="002669FE" w:rsidP="002669FE">
            <w:pPr>
              <w:spacing w:before="18" w:line="252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http://elementy.ru/email - Еще один интересный сайт, на котором любой ребенок, родитель и учитель сможет найти ответ на интересующий его вопрос.</w:t>
            </w:r>
          </w:p>
          <w:p w:rsidR="002669FE" w:rsidRPr="00251192" w:rsidRDefault="002669FE" w:rsidP="002669FE">
            <w:pPr>
              <w:spacing w:before="20" w:line="230" w:lineRule="auto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http://clow.ru - Познавательный портал: сайт про все и обо всем!</w:t>
            </w:r>
          </w:p>
          <w:p w:rsidR="002669FE" w:rsidRPr="00251192" w:rsidRDefault="002669FE" w:rsidP="002669FE">
            <w:pPr>
              <w:spacing w:before="20" w:line="250" w:lineRule="auto"/>
              <w:ind w:left="72" w:right="144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 xml:space="preserve">Энциклопедические материалы для ребят и учителей </w:t>
            </w:r>
          </w:p>
          <w:p w:rsidR="002669FE" w:rsidRPr="00251192" w:rsidRDefault="002669FE" w:rsidP="002669FE">
            <w:pPr>
              <w:spacing w:before="18" w:line="245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http://www.bigpi.biysk.ru/encicl - Электронная энциклопедия "Мир вокруг нас".</w:t>
            </w:r>
          </w:p>
          <w:p w:rsidR="002669FE" w:rsidRPr="003049E9" w:rsidRDefault="002669FE" w:rsidP="002669FE">
            <w:pPr>
              <w:spacing w:before="20" w:line="254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http://www.n-shkola.ru Журнал «Начальная школа». Журнал</w:t>
            </w:r>
            <w:r>
              <w:rPr>
                <w:color w:val="000000"/>
                <w:w w:val="97"/>
                <w:sz w:val="20"/>
                <w:szCs w:val="20"/>
              </w:rPr>
              <w:t xml:space="preserve"> </w:t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«Начальная школа» является уникальным методическим пособием, универсальным по своему характеру: в нем публикуются материалы по всем предметам и курсам для каждого класса начальной школы, официальные документы Министерства образования и науки РФ </w:t>
            </w:r>
            <w:r w:rsidRPr="00251192">
              <w:rPr>
                <w:sz w:val="20"/>
                <w:szCs w:val="20"/>
              </w:rPr>
              <w:br/>
            </w:r>
            <w:r w:rsidRPr="00251192">
              <w:rPr>
                <w:color w:val="000000"/>
                <w:w w:val="97"/>
                <w:sz w:val="20"/>
                <w:szCs w:val="20"/>
              </w:rPr>
              <w:t>http://school-collection.edu.ru Единая коллекция</w:t>
            </w:r>
          </w:p>
        </w:tc>
      </w:tr>
    </w:tbl>
    <w:p w:rsidR="007729BE" w:rsidRPr="0007732C" w:rsidRDefault="007729BE" w:rsidP="007729BE">
      <w:pPr>
        <w:spacing w:line="14" w:lineRule="exact"/>
      </w:pPr>
    </w:p>
    <w:p w:rsidR="007729BE" w:rsidRPr="0007732C" w:rsidRDefault="007729BE" w:rsidP="007729BE">
      <w:pPr>
        <w:sectPr w:rsidR="007729BE" w:rsidRPr="0007732C">
          <w:pgSz w:w="16840" w:h="11900"/>
          <w:pgMar w:top="284" w:right="640" w:bottom="130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729BE" w:rsidRPr="0007732C" w:rsidRDefault="007729BE" w:rsidP="007729BE">
      <w:pPr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802"/>
        <w:gridCol w:w="528"/>
        <w:gridCol w:w="1104"/>
        <w:gridCol w:w="1142"/>
        <w:gridCol w:w="864"/>
        <w:gridCol w:w="4682"/>
        <w:gridCol w:w="1175"/>
        <w:gridCol w:w="3737"/>
      </w:tblGrid>
      <w:tr w:rsidR="0067297A" w:rsidRPr="003049E9" w:rsidTr="00F73C31">
        <w:trPr>
          <w:trHeight w:hRule="exact" w:val="86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297A" w:rsidRPr="0067297A" w:rsidRDefault="0067297A" w:rsidP="0067297A">
            <w:pPr>
              <w:spacing w:before="76" w:line="233" w:lineRule="auto"/>
              <w:jc w:val="center"/>
              <w:rPr>
                <w:sz w:val="20"/>
                <w:szCs w:val="20"/>
              </w:rPr>
            </w:pPr>
            <w:r w:rsidRPr="0067297A">
              <w:rPr>
                <w:color w:val="000000"/>
                <w:w w:val="97"/>
                <w:sz w:val="20"/>
                <w:szCs w:val="20"/>
              </w:rPr>
              <w:t>3.4.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297A" w:rsidRPr="0067297A" w:rsidRDefault="0067297A" w:rsidP="0067297A">
            <w:pPr>
              <w:spacing w:before="76" w:line="252" w:lineRule="auto"/>
              <w:ind w:left="72"/>
              <w:rPr>
                <w:sz w:val="20"/>
                <w:szCs w:val="20"/>
              </w:rPr>
            </w:pPr>
            <w:r w:rsidRPr="0067297A">
              <w:rPr>
                <w:color w:val="000000"/>
                <w:w w:val="97"/>
                <w:sz w:val="20"/>
                <w:szCs w:val="20"/>
              </w:rPr>
              <w:t xml:space="preserve">Безопасность в сети Интернет </w:t>
            </w:r>
            <w:r w:rsidRPr="0067297A">
              <w:rPr>
                <w:sz w:val="20"/>
                <w:szCs w:val="20"/>
              </w:rPr>
              <w:br/>
            </w:r>
            <w:r w:rsidRPr="0067297A">
              <w:rPr>
                <w:color w:val="000000"/>
                <w:w w:val="97"/>
                <w:sz w:val="20"/>
                <w:szCs w:val="20"/>
              </w:rPr>
              <w:t xml:space="preserve">(электронный дневник и </w:t>
            </w:r>
            <w:r w:rsidRPr="0067297A">
              <w:rPr>
                <w:sz w:val="20"/>
                <w:szCs w:val="20"/>
              </w:rPr>
              <w:br/>
            </w:r>
            <w:r w:rsidRPr="0067297A">
              <w:rPr>
                <w:color w:val="000000"/>
                <w:w w:val="97"/>
                <w:sz w:val="20"/>
                <w:szCs w:val="20"/>
              </w:rPr>
              <w:t xml:space="preserve">электронные ресурсы школы) в </w:t>
            </w:r>
            <w:r w:rsidRPr="0067297A">
              <w:rPr>
                <w:sz w:val="20"/>
                <w:szCs w:val="20"/>
              </w:rPr>
              <w:br/>
            </w:r>
            <w:r w:rsidRPr="0067297A">
              <w:rPr>
                <w:color w:val="000000"/>
                <w:w w:val="97"/>
                <w:sz w:val="20"/>
                <w:szCs w:val="20"/>
              </w:rPr>
              <w:t>условиях контролируемого доступа в Интернет.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297A" w:rsidRPr="0067297A" w:rsidRDefault="0067297A" w:rsidP="0067297A">
            <w:pPr>
              <w:spacing w:before="76" w:line="233" w:lineRule="auto"/>
              <w:ind w:left="72"/>
              <w:rPr>
                <w:sz w:val="20"/>
                <w:szCs w:val="20"/>
              </w:rPr>
            </w:pPr>
            <w:r w:rsidRPr="0067297A">
              <w:rPr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297A" w:rsidRPr="0067297A" w:rsidRDefault="0067297A" w:rsidP="0067297A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7297A" w:rsidRPr="0067297A" w:rsidRDefault="0067297A" w:rsidP="0067297A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297A" w:rsidRPr="0067297A" w:rsidRDefault="0067297A" w:rsidP="0067297A">
            <w:pPr>
              <w:rPr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297A" w:rsidRPr="0067297A" w:rsidRDefault="0067297A" w:rsidP="0067297A">
            <w:pPr>
              <w:spacing w:before="76" w:line="245" w:lineRule="auto"/>
              <w:ind w:left="72" w:right="432"/>
              <w:rPr>
                <w:sz w:val="20"/>
                <w:szCs w:val="20"/>
              </w:rPr>
            </w:pPr>
            <w:r w:rsidRPr="0067297A">
              <w:rPr>
                <w:color w:val="000000"/>
                <w:w w:val="97"/>
                <w:sz w:val="20"/>
                <w:szCs w:val="20"/>
              </w:rPr>
              <w:t>Какие опасности скрывает в себе сеть Интернет?;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297A" w:rsidRPr="0067297A" w:rsidRDefault="0067297A" w:rsidP="0067297A">
            <w:pPr>
              <w:spacing w:before="76" w:line="245" w:lineRule="auto"/>
              <w:ind w:left="72" w:right="432"/>
              <w:rPr>
                <w:sz w:val="20"/>
                <w:szCs w:val="20"/>
              </w:rPr>
            </w:pPr>
            <w:r w:rsidRPr="0067297A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67297A">
              <w:rPr>
                <w:sz w:val="20"/>
                <w:szCs w:val="20"/>
              </w:rPr>
              <w:br/>
            </w:r>
            <w:r w:rsidRPr="0067297A">
              <w:rPr>
                <w:color w:val="000000"/>
                <w:w w:val="97"/>
                <w:sz w:val="20"/>
                <w:szCs w:val="20"/>
              </w:rPr>
              <w:t>опрос;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297A" w:rsidRPr="00251192" w:rsidRDefault="0067297A" w:rsidP="0067297A">
            <w:pPr>
              <w:spacing w:before="20" w:line="250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http://teremoc.ru/index.php - На сайте можно учиться, играть и веселиться, смотреть мультфильмы, разгадывать загадки и ребусы. В Теремке каждый ребенок найдет для себя что-то интересное и полезное.</w:t>
            </w:r>
          </w:p>
          <w:p w:rsidR="0067297A" w:rsidRPr="00251192" w:rsidRDefault="0067297A" w:rsidP="0067297A">
            <w:pPr>
              <w:spacing w:before="18" w:line="250" w:lineRule="auto"/>
              <w:ind w:left="72" w:right="144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http://potomy.ru - Сайт, на котором можно найти множество ответов на разные детские вопросы:</w:t>
            </w:r>
            <w:r>
              <w:rPr>
                <w:color w:val="000000"/>
                <w:w w:val="97"/>
                <w:sz w:val="20"/>
                <w:szCs w:val="20"/>
              </w:rPr>
              <w:t xml:space="preserve"> «</w:t>
            </w:r>
            <w:r w:rsidRPr="00251192">
              <w:rPr>
                <w:color w:val="000000"/>
                <w:w w:val="97"/>
                <w:sz w:val="20"/>
                <w:szCs w:val="20"/>
              </w:rPr>
              <w:t>Где находится Луна днем? Что такое Северный полюс?</w:t>
            </w:r>
          </w:p>
          <w:p w:rsidR="0067297A" w:rsidRDefault="0067297A" w:rsidP="0067297A">
            <w:pPr>
              <w:spacing w:before="18" w:line="252" w:lineRule="auto"/>
              <w:ind w:left="72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Может ли вода течь в гору? Кто придумал свечку?</w:t>
            </w:r>
            <w:r>
              <w:rPr>
                <w:color w:val="000000"/>
                <w:w w:val="97"/>
                <w:sz w:val="20"/>
                <w:szCs w:val="20"/>
              </w:rPr>
              <w:t>»</w:t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 </w:t>
            </w:r>
          </w:p>
          <w:p w:rsidR="0067297A" w:rsidRPr="00251192" w:rsidRDefault="0067297A" w:rsidP="0067297A">
            <w:pPr>
              <w:spacing w:before="18" w:line="252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http://elementy.ru/email - Еще один интересный сайт, на котором любой ребенок, родитель и учитель сможет найти ответ на интересующий его вопрос.</w:t>
            </w:r>
          </w:p>
          <w:p w:rsidR="0067297A" w:rsidRPr="00251192" w:rsidRDefault="0067297A" w:rsidP="0067297A">
            <w:pPr>
              <w:spacing w:before="20" w:line="230" w:lineRule="auto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http://clow.ru - Познавательный портал: сайт про все и обо всем!</w:t>
            </w:r>
          </w:p>
          <w:p w:rsidR="0067297A" w:rsidRPr="00251192" w:rsidRDefault="0067297A" w:rsidP="0067297A">
            <w:pPr>
              <w:spacing w:before="20" w:line="250" w:lineRule="auto"/>
              <w:ind w:left="72" w:right="144"/>
              <w:rPr>
                <w:color w:val="000000"/>
                <w:w w:val="97"/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 xml:space="preserve">Энциклопедические материалы для ребят и учителей </w:t>
            </w:r>
          </w:p>
          <w:p w:rsidR="0067297A" w:rsidRPr="00251192" w:rsidRDefault="0067297A" w:rsidP="0067297A">
            <w:pPr>
              <w:spacing w:before="18" w:line="245" w:lineRule="auto"/>
              <w:ind w:left="72" w:right="288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http://www.bigpi.biysk.ru/encicl - Электронная энциклопедия "Мир вокруг нас".</w:t>
            </w:r>
          </w:p>
          <w:p w:rsidR="0067297A" w:rsidRPr="003049E9" w:rsidRDefault="0067297A" w:rsidP="0067297A">
            <w:pPr>
              <w:spacing w:before="20" w:line="254" w:lineRule="auto"/>
              <w:ind w:left="72"/>
              <w:rPr>
                <w:sz w:val="20"/>
                <w:szCs w:val="20"/>
              </w:rPr>
            </w:pPr>
            <w:r w:rsidRPr="00251192">
              <w:rPr>
                <w:color w:val="000000"/>
                <w:w w:val="97"/>
                <w:sz w:val="20"/>
                <w:szCs w:val="20"/>
              </w:rPr>
              <w:t>http://www.n-shkola.ru Журнал «Начальная школа». Журнал</w:t>
            </w:r>
            <w:r>
              <w:rPr>
                <w:color w:val="000000"/>
                <w:w w:val="97"/>
                <w:sz w:val="20"/>
                <w:szCs w:val="20"/>
              </w:rPr>
              <w:t xml:space="preserve"> </w:t>
            </w:r>
            <w:r w:rsidRPr="00251192">
              <w:rPr>
                <w:color w:val="000000"/>
                <w:w w:val="97"/>
                <w:sz w:val="20"/>
                <w:szCs w:val="20"/>
              </w:rPr>
              <w:t xml:space="preserve">«Начальная школа» является уникальным методическим пособием, универсальным по своему характеру: в нем публикуются материалы по всем предметам и курсам для каждого класса начальной школы, официальные документы Министерства образования и науки РФ </w:t>
            </w:r>
            <w:r w:rsidRPr="00251192">
              <w:rPr>
                <w:sz w:val="20"/>
                <w:szCs w:val="20"/>
              </w:rPr>
              <w:br/>
            </w:r>
            <w:r w:rsidRPr="00251192">
              <w:rPr>
                <w:color w:val="000000"/>
                <w:w w:val="97"/>
                <w:sz w:val="20"/>
                <w:szCs w:val="20"/>
              </w:rPr>
              <w:t>http://school-collection.edu.ru Единая коллекция</w:t>
            </w:r>
          </w:p>
        </w:tc>
      </w:tr>
    </w:tbl>
    <w:p w:rsidR="007729BE" w:rsidRPr="0007732C" w:rsidRDefault="007729BE" w:rsidP="007729BE">
      <w:pPr>
        <w:spacing w:after="66" w:line="220" w:lineRule="exact"/>
      </w:pPr>
    </w:p>
    <w:p w:rsidR="007729BE" w:rsidRPr="0007732C" w:rsidRDefault="007729BE" w:rsidP="007729BE">
      <w:pPr>
        <w:sectPr w:rsidR="007729BE" w:rsidRPr="0007732C">
          <w:pgSz w:w="16840" w:h="11900"/>
          <w:pgMar w:top="284" w:right="640" w:bottom="139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729BE" w:rsidRPr="0007732C" w:rsidRDefault="007729BE" w:rsidP="007729BE">
      <w:pPr>
        <w:spacing w:after="66" w:line="220" w:lineRule="exact"/>
      </w:pPr>
    </w:p>
    <w:tbl>
      <w:tblPr>
        <w:tblW w:w="15502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2270"/>
        <w:gridCol w:w="528"/>
        <w:gridCol w:w="1104"/>
        <w:gridCol w:w="1142"/>
        <w:gridCol w:w="10458"/>
      </w:tblGrid>
      <w:tr w:rsidR="007729BE" w:rsidRPr="003049E9" w:rsidTr="00E40597">
        <w:trPr>
          <w:trHeight w:hRule="exact" w:val="350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7729BE" w:rsidP="00F73C31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3049E9">
              <w:rPr>
                <w:color w:val="000000"/>
                <w:w w:val="97"/>
                <w:sz w:val="20"/>
                <w:szCs w:val="20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E40597" w:rsidP="00F73C31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7</w:t>
            </w:r>
          </w:p>
        </w:tc>
        <w:tc>
          <w:tcPr>
            <w:tcW w:w="12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7729BE" w:rsidP="00F73C31">
            <w:pPr>
              <w:rPr>
                <w:sz w:val="20"/>
                <w:szCs w:val="20"/>
              </w:rPr>
            </w:pPr>
          </w:p>
        </w:tc>
      </w:tr>
      <w:tr w:rsidR="007729BE" w:rsidRPr="003049E9" w:rsidTr="00E40597">
        <w:trPr>
          <w:trHeight w:hRule="exact" w:val="348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7729BE" w:rsidP="00F73C31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3049E9">
              <w:rPr>
                <w:color w:val="000000"/>
                <w:w w:val="97"/>
                <w:sz w:val="20"/>
                <w:szCs w:val="20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E40597" w:rsidP="00F73C31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6</w:t>
            </w:r>
          </w:p>
        </w:tc>
        <w:tc>
          <w:tcPr>
            <w:tcW w:w="12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7729BE" w:rsidP="00F73C31">
            <w:pPr>
              <w:rPr>
                <w:sz w:val="20"/>
                <w:szCs w:val="20"/>
              </w:rPr>
            </w:pPr>
          </w:p>
        </w:tc>
      </w:tr>
      <w:tr w:rsidR="007729BE" w:rsidRPr="003049E9" w:rsidTr="00E40597">
        <w:trPr>
          <w:trHeight w:hRule="exact" w:val="520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7729BE" w:rsidP="00F73C31">
            <w:pPr>
              <w:spacing w:before="76" w:line="245" w:lineRule="auto"/>
              <w:ind w:left="72" w:right="288"/>
              <w:rPr>
                <w:sz w:val="20"/>
                <w:szCs w:val="20"/>
              </w:rPr>
            </w:pPr>
            <w:r w:rsidRPr="003049E9">
              <w:rPr>
                <w:color w:val="000000"/>
                <w:w w:val="97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E40597" w:rsidP="00F73C31">
            <w:pPr>
              <w:spacing w:before="76" w:line="233" w:lineRule="auto"/>
              <w:ind w:left="72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66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E40597" w:rsidP="00F73C31">
            <w:pPr>
              <w:spacing w:before="76" w:line="233" w:lineRule="auto"/>
              <w:ind w:left="72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E40597" w:rsidP="00F73C31">
            <w:pPr>
              <w:spacing w:before="76" w:line="233" w:lineRule="auto"/>
              <w:ind w:left="72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4</w:t>
            </w:r>
          </w:p>
        </w:tc>
        <w:tc>
          <w:tcPr>
            <w:tcW w:w="1045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29BE" w:rsidRPr="003049E9" w:rsidRDefault="007729BE" w:rsidP="00F73C31">
            <w:pPr>
              <w:rPr>
                <w:sz w:val="20"/>
                <w:szCs w:val="20"/>
              </w:rPr>
            </w:pPr>
          </w:p>
        </w:tc>
      </w:tr>
    </w:tbl>
    <w:p w:rsidR="007729BE" w:rsidRDefault="007729BE" w:rsidP="007729BE">
      <w:pPr>
        <w:spacing w:line="14" w:lineRule="exact"/>
      </w:pPr>
    </w:p>
    <w:p w:rsidR="00DB3F8A" w:rsidRDefault="00DB3F8A" w:rsidP="008575BD">
      <w:pPr>
        <w:pStyle w:val="a5"/>
        <w:spacing w:before="153"/>
        <w:ind w:right="1441"/>
        <w:jc w:val="center"/>
        <w:rPr>
          <w:rFonts w:asciiTheme="majorBidi" w:hAnsiTheme="majorBidi" w:cstheme="majorBidi"/>
          <w:spacing w:val="-4"/>
        </w:rPr>
        <w:sectPr w:rsidR="00DB3F8A" w:rsidSect="007729BE">
          <w:pgSz w:w="16840" w:h="11900" w:orient="landscape"/>
          <w:pgMar w:top="1701" w:right="1134" w:bottom="851" w:left="1134" w:header="720" w:footer="720" w:gutter="0"/>
          <w:cols w:space="708"/>
          <w:docGrid w:linePitch="360"/>
        </w:sectPr>
      </w:pPr>
    </w:p>
    <w:p w:rsidR="003274EA" w:rsidRDefault="003274EA" w:rsidP="003274EA">
      <w:pPr>
        <w:spacing w:after="320" w:line="230" w:lineRule="auto"/>
      </w:pPr>
      <w:r>
        <w:rPr>
          <w:b/>
          <w:color w:val="000000"/>
          <w:sz w:val="24"/>
        </w:rPr>
        <w:lastRenderedPageBreak/>
        <w:t xml:space="preserve">ПОУРОЧНОЕ ПЛАНИРОВАНИЕ </w:t>
      </w:r>
    </w:p>
    <w:tbl>
      <w:tblPr>
        <w:tblW w:w="10747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41"/>
        <w:gridCol w:w="708"/>
        <w:gridCol w:w="1549"/>
        <w:gridCol w:w="1668"/>
        <w:gridCol w:w="1304"/>
        <w:gridCol w:w="1701"/>
      </w:tblGrid>
      <w:tr w:rsidR="003274EA" w:rsidTr="00354541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74EA" w:rsidRDefault="003274EA" w:rsidP="00F73C31">
            <w:pPr>
              <w:spacing w:before="98" w:line="262" w:lineRule="auto"/>
              <w:ind w:left="72" w:right="144"/>
            </w:pPr>
            <w:r>
              <w:rPr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b/>
                <w:color w:val="000000"/>
                <w:sz w:val="24"/>
              </w:rPr>
              <w:t>п/п</w:t>
            </w:r>
          </w:p>
        </w:tc>
        <w:tc>
          <w:tcPr>
            <w:tcW w:w="3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74EA" w:rsidRDefault="003274EA" w:rsidP="00F73C31">
            <w:pPr>
              <w:spacing w:before="98" w:line="230" w:lineRule="auto"/>
              <w:ind w:left="72"/>
            </w:pPr>
            <w:r>
              <w:rPr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74EA" w:rsidRDefault="003274EA" w:rsidP="00F73C31">
            <w:pPr>
              <w:spacing w:before="98" w:line="230" w:lineRule="auto"/>
              <w:ind w:left="74"/>
            </w:pPr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74EA" w:rsidRDefault="003274EA" w:rsidP="00F73C31">
            <w:pPr>
              <w:spacing w:before="98" w:line="262" w:lineRule="auto"/>
              <w:ind w:left="72" w:right="144"/>
            </w:pPr>
            <w:r>
              <w:rPr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b/>
                <w:color w:val="000000"/>
                <w:sz w:val="24"/>
              </w:rPr>
              <w:t>изучения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74EA" w:rsidRDefault="003274EA" w:rsidP="00F73C31">
            <w:pPr>
              <w:spacing w:before="98" w:line="271" w:lineRule="auto"/>
              <w:ind w:left="72" w:right="432"/>
            </w:pPr>
            <w:r>
              <w:rPr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b/>
                <w:color w:val="000000"/>
                <w:sz w:val="24"/>
              </w:rPr>
              <w:t>контроля</w:t>
            </w:r>
          </w:p>
        </w:tc>
      </w:tr>
      <w:tr w:rsidR="003274EA" w:rsidTr="00354541">
        <w:trPr>
          <w:trHeight w:hRule="exact" w:val="828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EA" w:rsidRDefault="003274EA" w:rsidP="00F73C31"/>
        </w:tc>
        <w:tc>
          <w:tcPr>
            <w:tcW w:w="3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EA" w:rsidRDefault="003274EA" w:rsidP="00F73C31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74EA" w:rsidRDefault="003274EA" w:rsidP="00F73C31">
            <w:pPr>
              <w:spacing w:before="98" w:line="230" w:lineRule="auto"/>
              <w:ind w:left="74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74EA" w:rsidRDefault="003274EA" w:rsidP="00F73C31">
            <w:pPr>
              <w:spacing w:before="98" w:line="262" w:lineRule="auto"/>
              <w:ind w:left="72"/>
            </w:pPr>
            <w:r>
              <w:rPr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74EA" w:rsidRDefault="003274EA" w:rsidP="00F73C31">
            <w:pPr>
              <w:spacing w:before="98" w:line="262" w:lineRule="auto"/>
              <w:ind w:left="72"/>
            </w:pPr>
            <w:r>
              <w:rPr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EA" w:rsidRDefault="003274EA" w:rsidP="00F73C31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EA" w:rsidRDefault="003274EA" w:rsidP="00F73C31"/>
        </w:tc>
      </w:tr>
      <w:tr w:rsidR="00B44B2C" w:rsidTr="00354541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Default="00B44B2C" w:rsidP="00B44B2C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Default="00B44B2C" w:rsidP="00B44B2C">
            <w:pPr>
              <w:spacing w:before="98" w:line="262" w:lineRule="auto"/>
              <w:ind w:left="72" w:right="576"/>
            </w:pPr>
            <w:r>
              <w:rPr>
                <w:color w:val="000000"/>
                <w:sz w:val="24"/>
              </w:rPr>
              <w:t>Вводный урок. Задавайте вопросы!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Default="00B44B2C" w:rsidP="00B44B2C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Default="00B44B2C" w:rsidP="00B44B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Default="00B44B2C" w:rsidP="00B44B2C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Default="00B44B2C" w:rsidP="00B44B2C">
            <w:pPr>
              <w:spacing w:before="98" w:line="23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Default="00B44B2C" w:rsidP="00B44B2C">
            <w:pPr>
              <w:spacing w:before="98" w:line="262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44B2C" w:rsidTr="00354541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Default="00B44B2C" w:rsidP="00B44B2C">
            <w:pPr>
              <w:spacing w:before="100" w:line="230" w:lineRule="auto"/>
              <w:ind w:left="72"/>
            </w:pPr>
            <w:r>
              <w:rPr>
                <w:color w:val="000000"/>
                <w:sz w:val="24"/>
              </w:rPr>
              <w:t>2.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Default="00B44B2C" w:rsidP="00B44B2C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Экскурсия «Наша школа»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Default="00B44B2C" w:rsidP="00B44B2C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Default="00B44B2C" w:rsidP="00B44B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Default="00B44B2C" w:rsidP="00B44B2C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Default="00B44B2C" w:rsidP="00B44B2C">
            <w:pPr>
              <w:spacing w:before="100" w:line="23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Default="00B44B2C" w:rsidP="00B44B2C">
            <w:pPr>
              <w:spacing w:before="100"/>
              <w:ind w:left="72" w:right="144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44B2C" w:rsidTr="00354541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Default="00B44B2C" w:rsidP="00B44B2C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3.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Default="00B44B2C" w:rsidP="00B44B2C">
            <w:pPr>
              <w:spacing w:before="100" w:line="262" w:lineRule="auto"/>
              <w:ind w:left="72" w:right="432"/>
            </w:pPr>
            <w:r>
              <w:rPr>
                <w:color w:val="000000"/>
                <w:sz w:val="24"/>
              </w:rPr>
              <w:t>Экскурсия «Наша школа». Продолжение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Default="00B44B2C" w:rsidP="00B44B2C">
            <w:pPr>
              <w:spacing w:before="100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Default="00B44B2C" w:rsidP="00B44B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Default="00B44B2C" w:rsidP="00B44B2C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Default="00B44B2C" w:rsidP="00B44B2C">
            <w:pPr>
              <w:spacing w:before="98" w:line="23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Default="00B44B2C" w:rsidP="00B44B2C">
            <w:pPr>
              <w:spacing w:before="98"/>
              <w:ind w:left="72" w:right="144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44B2C" w:rsidTr="00354541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Default="00B44B2C" w:rsidP="00B44B2C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4.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Pr="009A2A37" w:rsidRDefault="00B44B2C" w:rsidP="00B44B2C">
            <w:pPr>
              <w:spacing w:before="98" w:line="262" w:lineRule="auto"/>
              <w:ind w:left="72" w:right="576"/>
            </w:pPr>
            <w:r w:rsidRPr="009A2A37">
              <w:rPr>
                <w:color w:val="000000"/>
                <w:sz w:val="24"/>
              </w:rPr>
              <w:t>Экскурсия «Что у нас на школьном дворе?»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Default="00B44B2C" w:rsidP="00B44B2C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Default="00B44B2C" w:rsidP="00B44B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Default="00B44B2C" w:rsidP="00B44B2C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Default="00B44B2C" w:rsidP="00B44B2C">
            <w:pPr>
              <w:spacing w:before="98" w:line="23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Default="00B44B2C" w:rsidP="00B44B2C">
            <w:pPr>
              <w:spacing w:before="98"/>
              <w:ind w:left="72" w:right="144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44B2C" w:rsidTr="00354541">
        <w:trPr>
          <w:trHeight w:hRule="exact" w:val="13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Default="00B44B2C" w:rsidP="00B44B2C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5.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Pr="009A2A37" w:rsidRDefault="00B44B2C" w:rsidP="00B44B2C">
            <w:pPr>
              <w:spacing w:before="98" w:line="271" w:lineRule="auto"/>
              <w:ind w:left="72" w:right="288"/>
            </w:pPr>
            <w:r w:rsidRPr="009A2A37">
              <w:rPr>
                <w:color w:val="000000"/>
                <w:sz w:val="24"/>
              </w:rPr>
              <w:t xml:space="preserve">Экскурсия «Что мы знаем о правилах дорожного </w:t>
            </w:r>
            <w:r w:rsidRPr="009A2A37">
              <w:br/>
            </w:r>
            <w:r w:rsidRPr="009A2A37">
              <w:rPr>
                <w:color w:val="000000"/>
                <w:sz w:val="24"/>
              </w:rPr>
              <w:t>движения?»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Default="00B44B2C" w:rsidP="00B44B2C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Default="00B44B2C" w:rsidP="00B44B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Default="00B44B2C" w:rsidP="00B44B2C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Default="00B44B2C" w:rsidP="00B44B2C">
            <w:pPr>
              <w:spacing w:before="98" w:line="23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Default="00B44B2C" w:rsidP="00B44B2C">
            <w:pPr>
              <w:spacing w:before="98"/>
              <w:ind w:left="72" w:right="144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44B2C" w:rsidTr="00354541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Default="00B44B2C" w:rsidP="00B44B2C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6.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Default="00B44B2C" w:rsidP="00B44B2C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Что такое Родина?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Default="00B44B2C" w:rsidP="00B44B2C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Default="00B44B2C" w:rsidP="00B44B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Default="00B44B2C" w:rsidP="00B44B2C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Default="00B44B2C" w:rsidP="00B44B2C">
            <w:pPr>
              <w:spacing w:before="98" w:line="23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Default="00B44B2C" w:rsidP="00B44B2C">
            <w:pPr>
              <w:spacing w:before="98"/>
              <w:ind w:left="72" w:right="144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44B2C" w:rsidTr="00354541">
        <w:trPr>
          <w:trHeight w:hRule="exact" w:val="13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Default="00B44B2C" w:rsidP="00B44B2C">
            <w:pPr>
              <w:spacing w:before="100" w:line="230" w:lineRule="auto"/>
              <w:ind w:left="72"/>
            </w:pPr>
            <w:r>
              <w:rPr>
                <w:color w:val="000000"/>
                <w:sz w:val="24"/>
              </w:rPr>
              <w:t>7.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Pr="009A2A37" w:rsidRDefault="00B44B2C" w:rsidP="00B44B2C">
            <w:pPr>
              <w:spacing w:before="98" w:line="271" w:lineRule="auto"/>
              <w:ind w:left="72" w:right="730"/>
              <w:jc w:val="both"/>
            </w:pPr>
            <w:r w:rsidRPr="009A2A37">
              <w:rPr>
                <w:color w:val="000000"/>
                <w:sz w:val="24"/>
              </w:rPr>
              <w:t>Что мы знаем о народах России? Что мы знаем о Москве?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Default="00B44B2C" w:rsidP="00B44B2C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Default="00B44B2C" w:rsidP="00B44B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Default="00B44B2C" w:rsidP="00B44B2C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Default="00B44B2C" w:rsidP="00B44B2C">
            <w:pPr>
              <w:spacing w:before="100" w:line="23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4B2C" w:rsidRDefault="00B44B2C" w:rsidP="00B44B2C">
            <w:pPr>
              <w:spacing w:before="100"/>
              <w:ind w:left="72" w:right="144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562240" w:rsidTr="00354541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2240" w:rsidRDefault="00562240" w:rsidP="00562240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8.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2240" w:rsidRDefault="00562240" w:rsidP="00562240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Проект «Моя малая Родина»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2240" w:rsidRDefault="00562240" w:rsidP="00562240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2240" w:rsidRDefault="00562240" w:rsidP="0056224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2240" w:rsidRDefault="00562240" w:rsidP="00562240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2240" w:rsidRDefault="00562240" w:rsidP="00562240">
            <w:pPr>
              <w:spacing w:before="98" w:line="23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2240" w:rsidRDefault="00562240" w:rsidP="00562240">
            <w:pPr>
              <w:spacing w:before="98"/>
              <w:ind w:left="72" w:right="144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color w:val="000000"/>
                <w:sz w:val="24"/>
              </w:rPr>
              <w:t>Практическая работа;</w:t>
            </w:r>
          </w:p>
        </w:tc>
      </w:tr>
      <w:tr w:rsidR="00562240" w:rsidTr="00354541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2240" w:rsidRDefault="00562240" w:rsidP="00562240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9.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2240" w:rsidRPr="009A2A37" w:rsidRDefault="00562240" w:rsidP="00562240">
            <w:pPr>
              <w:spacing w:before="98" w:line="230" w:lineRule="auto"/>
              <w:ind w:left="72"/>
            </w:pPr>
            <w:r w:rsidRPr="009A2A37">
              <w:rPr>
                <w:color w:val="000000"/>
                <w:sz w:val="24"/>
              </w:rPr>
              <w:t>Что у нас над головой?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2240" w:rsidRDefault="00562240" w:rsidP="00562240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2240" w:rsidRDefault="00562240" w:rsidP="0056224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2240" w:rsidRDefault="00562240" w:rsidP="00562240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2240" w:rsidRDefault="00562240" w:rsidP="00562240">
            <w:pPr>
              <w:spacing w:before="98" w:line="23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2240" w:rsidRDefault="00562240" w:rsidP="00562240">
            <w:pPr>
              <w:spacing w:before="98" w:line="262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354541" w:rsidTr="00354541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4541" w:rsidRDefault="00354541" w:rsidP="00354541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10.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4541" w:rsidRPr="009A2A37" w:rsidRDefault="00354541" w:rsidP="00354541">
            <w:pPr>
              <w:spacing w:before="100" w:line="230" w:lineRule="auto"/>
              <w:ind w:left="72"/>
            </w:pPr>
            <w:r w:rsidRPr="009A2A37">
              <w:rPr>
                <w:color w:val="000000"/>
                <w:sz w:val="24"/>
              </w:rPr>
              <w:t>Что у нас над ногами?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4541" w:rsidRDefault="00354541" w:rsidP="00354541">
            <w:pPr>
              <w:spacing w:before="100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4541" w:rsidRDefault="00354541" w:rsidP="0035454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4541" w:rsidRDefault="00354541" w:rsidP="00354541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4541" w:rsidRDefault="00354541" w:rsidP="00354541">
            <w:pPr>
              <w:spacing w:before="98" w:line="23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4541" w:rsidRDefault="00354541" w:rsidP="00354541">
            <w:pPr>
              <w:spacing w:before="98"/>
              <w:ind w:left="72" w:right="144"/>
            </w:pPr>
            <w:r>
              <w:t xml:space="preserve">Устный </w:t>
            </w:r>
          </w:p>
          <w:p w:rsidR="00354541" w:rsidRDefault="00354541" w:rsidP="00354541">
            <w:pPr>
              <w:spacing w:before="98"/>
              <w:ind w:left="72" w:right="144"/>
            </w:pPr>
            <w:r>
              <w:t>опрос;</w:t>
            </w:r>
          </w:p>
        </w:tc>
      </w:tr>
      <w:tr w:rsidR="00354541" w:rsidTr="00354541">
        <w:trPr>
          <w:trHeight w:hRule="exact" w:val="226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4541" w:rsidRDefault="00354541" w:rsidP="00354541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11.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4541" w:rsidRPr="009A2A37" w:rsidRDefault="00354541" w:rsidP="00354541">
            <w:pPr>
              <w:spacing w:before="98" w:line="262" w:lineRule="auto"/>
              <w:ind w:left="72" w:right="1008"/>
            </w:pPr>
            <w:r w:rsidRPr="009A2A37">
              <w:rPr>
                <w:color w:val="000000"/>
                <w:sz w:val="24"/>
              </w:rPr>
              <w:t>Что общего у разных растений?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4541" w:rsidRDefault="00354541" w:rsidP="00354541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4541" w:rsidRDefault="00354541" w:rsidP="0035454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4541" w:rsidRDefault="00354541" w:rsidP="00354541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4541" w:rsidRDefault="00354541" w:rsidP="00354541">
            <w:pPr>
              <w:spacing w:before="98" w:line="23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4541" w:rsidRPr="009A2A37" w:rsidRDefault="00354541" w:rsidP="00354541">
            <w:pPr>
              <w:spacing w:before="98" w:line="281" w:lineRule="auto"/>
              <w:ind w:left="72"/>
            </w:pPr>
            <w:r w:rsidRPr="009A2A37">
              <w:rPr>
                <w:color w:val="000000"/>
                <w:sz w:val="24"/>
              </w:rPr>
              <w:t xml:space="preserve">Устный </w:t>
            </w:r>
            <w:r w:rsidRPr="009A2A37">
              <w:br/>
            </w:r>
            <w:r w:rsidRPr="009A2A37">
              <w:rPr>
                <w:color w:val="000000"/>
                <w:sz w:val="24"/>
              </w:rPr>
              <w:t xml:space="preserve">опрос; </w:t>
            </w:r>
            <w:r w:rsidRPr="009A2A37">
              <w:br/>
            </w:r>
            <w:r w:rsidRPr="009A2A37">
              <w:rPr>
                <w:color w:val="000000"/>
                <w:sz w:val="24"/>
              </w:rPr>
              <w:t xml:space="preserve">Письменный контроль; </w:t>
            </w:r>
            <w:r w:rsidRPr="009A2A37">
              <w:br/>
            </w:r>
            <w:r w:rsidRPr="009A2A37">
              <w:rPr>
                <w:color w:val="000000"/>
                <w:sz w:val="24"/>
              </w:rPr>
              <w:t>Практическая работа;</w:t>
            </w:r>
          </w:p>
        </w:tc>
      </w:tr>
    </w:tbl>
    <w:p w:rsidR="003274EA" w:rsidRDefault="003274EA" w:rsidP="003274EA">
      <w:pPr>
        <w:spacing w:line="14" w:lineRule="exact"/>
      </w:pPr>
    </w:p>
    <w:p w:rsidR="003274EA" w:rsidRDefault="003274EA" w:rsidP="003274EA">
      <w:pPr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562240" w:rsidTr="00562240">
        <w:trPr>
          <w:trHeight w:hRule="exact" w:val="226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2240" w:rsidRDefault="00562240" w:rsidP="00562240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lastRenderedPageBreak/>
              <w:t>12.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2240" w:rsidRDefault="00562240" w:rsidP="00562240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Что растёт на подоконнике?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2240" w:rsidRDefault="00562240" w:rsidP="00562240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2240" w:rsidRDefault="00562240" w:rsidP="0056224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2240" w:rsidRDefault="00562240" w:rsidP="00562240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2240" w:rsidRDefault="00562240" w:rsidP="00562240">
            <w:pPr>
              <w:spacing w:before="98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2240" w:rsidRPr="009A2A37" w:rsidRDefault="00562240" w:rsidP="00562240">
            <w:pPr>
              <w:spacing w:before="98" w:line="281" w:lineRule="auto"/>
              <w:ind w:left="72"/>
            </w:pPr>
            <w:r w:rsidRPr="009A2A37">
              <w:rPr>
                <w:color w:val="000000"/>
                <w:sz w:val="24"/>
              </w:rPr>
              <w:t xml:space="preserve">Устный </w:t>
            </w:r>
            <w:r w:rsidRPr="009A2A37">
              <w:br/>
            </w:r>
            <w:r w:rsidRPr="009A2A37">
              <w:rPr>
                <w:color w:val="000000"/>
                <w:sz w:val="24"/>
              </w:rPr>
              <w:t xml:space="preserve">опрос; </w:t>
            </w:r>
            <w:r w:rsidRPr="009A2A37">
              <w:br/>
            </w:r>
            <w:r w:rsidRPr="009A2A37">
              <w:rPr>
                <w:color w:val="000000"/>
                <w:sz w:val="24"/>
              </w:rPr>
              <w:t xml:space="preserve">Письменный контроль; </w:t>
            </w:r>
            <w:r w:rsidRPr="009A2A37">
              <w:br/>
            </w:r>
            <w:r w:rsidRPr="009A2A37">
              <w:rPr>
                <w:color w:val="000000"/>
                <w:sz w:val="24"/>
              </w:rPr>
              <w:t>Практическая работа;</w:t>
            </w:r>
          </w:p>
        </w:tc>
      </w:tr>
      <w:tr w:rsidR="007005CC" w:rsidTr="00722F07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Что растёт на клумбе?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>
            <w:pPr>
              <w:spacing w:before="98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>
            <w:pPr>
              <w:spacing w:before="98"/>
              <w:ind w:left="72" w:right="144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</w:p>
        </w:tc>
      </w:tr>
      <w:tr w:rsidR="007005CC" w:rsidTr="00722F07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Что это за листья?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>
            <w:pPr>
              <w:spacing w:before="98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>
            <w:pPr>
              <w:spacing w:before="98"/>
              <w:ind w:left="72" w:right="144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</w:p>
        </w:tc>
      </w:tr>
      <w:tr w:rsidR="007005CC" w:rsidTr="00722F07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Что такое хвоинки?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>
            <w:pPr>
              <w:spacing w:before="98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>
            <w:pPr>
              <w:spacing w:before="98"/>
              <w:ind w:left="72" w:right="144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</w:p>
        </w:tc>
      </w:tr>
      <w:tr w:rsidR="007005CC" w:rsidTr="00722F07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Кто такие насекомые?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>
            <w:pPr>
              <w:spacing w:before="98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>
            <w:pPr>
              <w:spacing w:before="98"/>
              <w:ind w:left="72" w:right="144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</w:p>
        </w:tc>
      </w:tr>
      <w:tr w:rsidR="007005CC" w:rsidTr="00722F07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>
            <w:pPr>
              <w:spacing w:before="100" w:line="230" w:lineRule="auto"/>
              <w:ind w:left="72"/>
            </w:pPr>
            <w:r>
              <w:rPr>
                <w:color w:val="000000"/>
                <w:sz w:val="24"/>
              </w:rPr>
              <w:t>17.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Кто такие рыбы?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>
            <w:pPr>
              <w:spacing w:before="10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>
            <w:pPr>
              <w:spacing w:before="100"/>
              <w:ind w:left="72" w:right="144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</w:p>
        </w:tc>
      </w:tr>
      <w:tr w:rsidR="007005CC" w:rsidTr="00722F07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Кто такие птицы?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>
            <w:pPr>
              <w:spacing w:before="98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>
            <w:pPr>
              <w:spacing w:before="98"/>
              <w:ind w:left="72" w:right="144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</w:p>
        </w:tc>
      </w:tr>
      <w:tr w:rsidR="007005CC" w:rsidTr="00366D72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Кто такие звери?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>
            <w:pPr>
              <w:spacing w:before="98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05CC" w:rsidRDefault="007005CC" w:rsidP="007005CC">
            <w:pPr>
              <w:spacing w:before="98"/>
              <w:ind w:left="72" w:right="144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</w:p>
        </w:tc>
      </w:tr>
      <w:tr w:rsidR="00D565C5" w:rsidTr="00366D72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65C5" w:rsidRDefault="00D565C5" w:rsidP="00D565C5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20.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65C5" w:rsidRDefault="00D565C5" w:rsidP="00D565C5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Что окружает нас дома?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65C5" w:rsidRDefault="00D565C5" w:rsidP="00D565C5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65C5" w:rsidRDefault="00D565C5" w:rsidP="00D565C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65C5" w:rsidRDefault="00D565C5" w:rsidP="00D565C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65C5" w:rsidRDefault="00D565C5" w:rsidP="00D565C5">
            <w:pPr>
              <w:spacing w:before="98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65C5" w:rsidRDefault="00D565C5" w:rsidP="00D565C5">
            <w:pPr>
              <w:spacing w:before="98"/>
              <w:ind w:left="72" w:right="144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</w:p>
        </w:tc>
      </w:tr>
      <w:tr w:rsidR="00D565C5" w:rsidTr="00366D72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65C5" w:rsidRDefault="00D565C5" w:rsidP="00D565C5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21.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65C5" w:rsidRDefault="00D565C5" w:rsidP="00D565C5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Что такое компьютер?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65C5" w:rsidRDefault="00D565C5" w:rsidP="00D565C5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65C5" w:rsidRDefault="00D565C5" w:rsidP="00D565C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65C5" w:rsidRDefault="00D565C5" w:rsidP="00D565C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65C5" w:rsidRDefault="00D565C5" w:rsidP="00D565C5">
            <w:pPr>
              <w:spacing w:before="98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65C5" w:rsidRDefault="00D565C5" w:rsidP="00D565C5">
            <w:pPr>
              <w:spacing w:before="98"/>
              <w:ind w:left="72" w:right="144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</w:p>
        </w:tc>
      </w:tr>
      <w:tr w:rsidR="00D565C5" w:rsidTr="00366D72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65C5" w:rsidRDefault="00D565C5" w:rsidP="00D565C5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22.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65C5" w:rsidRPr="009A2A37" w:rsidRDefault="00D565C5" w:rsidP="00D565C5">
            <w:pPr>
              <w:spacing w:before="98" w:line="262" w:lineRule="auto"/>
              <w:ind w:left="72" w:right="288"/>
            </w:pPr>
            <w:r w:rsidRPr="009A2A37">
              <w:rPr>
                <w:color w:val="000000"/>
                <w:sz w:val="24"/>
              </w:rPr>
              <w:t>Что вокруг нас может быть опасным?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65C5" w:rsidRDefault="00D565C5" w:rsidP="00D565C5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65C5" w:rsidRDefault="00D565C5" w:rsidP="00D565C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65C5" w:rsidRDefault="00D565C5" w:rsidP="00D565C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65C5" w:rsidRDefault="00D565C5" w:rsidP="00D565C5">
            <w:pPr>
              <w:spacing w:before="98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65C5" w:rsidRDefault="00D565C5" w:rsidP="00D565C5">
            <w:pPr>
              <w:spacing w:before="98" w:line="278" w:lineRule="auto"/>
              <w:ind w:left="72" w:right="144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</w:p>
        </w:tc>
      </w:tr>
      <w:tr w:rsidR="00D565C5" w:rsidTr="00366D72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65C5" w:rsidRDefault="00D565C5" w:rsidP="00D565C5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23.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65C5" w:rsidRPr="009A2A37" w:rsidRDefault="00D565C5" w:rsidP="00D565C5">
            <w:pPr>
              <w:spacing w:before="98" w:line="230" w:lineRule="auto"/>
              <w:jc w:val="center"/>
            </w:pPr>
            <w:r w:rsidRPr="009A2A37">
              <w:rPr>
                <w:color w:val="000000"/>
                <w:sz w:val="24"/>
              </w:rPr>
              <w:t>На что похожа наша планета?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65C5" w:rsidRDefault="00D565C5" w:rsidP="00D565C5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65C5" w:rsidRDefault="00D565C5" w:rsidP="00D565C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65C5" w:rsidRDefault="00D565C5" w:rsidP="00D565C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65C5" w:rsidRDefault="00D565C5" w:rsidP="00D565C5">
            <w:pPr>
              <w:spacing w:before="98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65C5" w:rsidRDefault="00D565C5" w:rsidP="00D565C5">
            <w:pPr>
              <w:spacing w:before="98"/>
              <w:ind w:left="72" w:right="144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</w:p>
        </w:tc>
      </w:tr>
      <w:tr w:rsidR="00D565C5" w:rsidTr="00D565C5">
        <w:trPr>
          <w:trHeight w:hRule="exact" w:val="102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65C5" w:rsidRDefault="00D565C5" w:rsidP="00D565C5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24.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65C5" w:rsidRPr="009A2A37" w:rsidRDefault="00D565C5" w:rsidP="00D565C5">
            <w:pPr>
              <w:spacing w:before="98" w:line="262" w:lineRule="auto"/>
              <w:ind w:left="72" w:right="720"/>
            </w:pPr>
            <w:r w:rsidRPr="009A2A37">
              <w:rPr>
                <w:color w:val="000000"/>
                <w:sz w:val="24"/>
              </w:rPr>
              <w:t>Проверочная работа по разделу: «Что и кто?»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65C5" w:rsidRDefault="00D565C5" w:rsidP="00D565C5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65C5" w:rsidRDefault="00D565C5" w:rsidP="00D565C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65C5" w:rsidRDefault="00D565C5" w:rsidP="00D565C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65C5" w:rsidRDefault="00D565C5" w:rsidP="00D565C5">
            <w:pPr>
              <w:spacing w:before="98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65C5" w:rsidRDefault="00D565C5" w:rsidP="00D565C5">
            <w:pPr>
              <w:spacing w:before="98"/>
              <w:ind w:left="72" w:right="144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</w:p>
        </w:tc>
      </w:tr>
    </w:tbl>
    <w:p w:rsidR="003274EA" w:rsidRDefault="003274EA" w:rsidP="003274EA">
      <w:pPr>
        <w:spacing w:line="14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42780F" w:rsidTr="00366D72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80F" w:rsidRDefault="0042780F" w:rsidP="0042780F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25.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80F" w:rsidRPr="009A2A37" w:rsidRDefault="0042780F" w:rsidP="0042780F">
            <w:pPr>
              <w:spacing w:before="98" w:line="262" w:lineRule="auto"/>
              <w:ind w:left="72" w:right="576"/>
            </w:pPr>
            <w:r w:rsidRPr="009A2A37">
              <w:rPr>
                <w:color w:val="000000"/>
                <w:sz w:val="24"/>
              </w:rPr>
              <w:t>Как живёт семья? Проект</w:t>
            </w:r>
            <w:r>
              <w:rPr>
                <w:color w:val="000000"/>
                <w:sz w:val="24"/>
              </w:rPr>
              <w:t xml:space="preserve"> </w:t>
            </w:r>
            <w:r w:rsidRPr="009A2A37">
              <w:rPr>
                <w:color w:val="000000"/>
                <w:sz w:val="24"/>
              </w:rPr>
              <w:t>«Моя семья»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80F" w:rsidRDefault="0042780F" w:rsidP="0042780F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80F" w:rsidRDefault="0042780F" w:rsidP="0042780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80F" w:rsidRDefault="0042780F" w:rsidP="0042780F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80F" w:rsidRDefault="0042780F" w:rsidP="0042780F">
            <w:pPr>
              <w:spacing w:before="98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80F" w:rsidRDefault="0042780F" w:rsidP="0042780F">
            <w:pPr>
              <w:spacing w:before="98"/>
              <w:ind w:left="72" w:right="144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</w:p>
        </w:tc>
      </w:tr>
      <w:tr w:rsidR="0042780F" w:rsidTr="00366D72">
        <w:trPr>
          <w:trHeight w:hRule="exact" w:val="102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80F" w:rsidRDefault="0042780F" w:rsidP="0042780F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26.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80F" w:rsidRPr="009A2A37" w:rsidRDefault="0042780F" w:rsidP="0042780F">
            <w:pPr>
              <w:spacing w:before="98" w:line="262" w:lineRule="auto"/>
              <w:ind w:left="72" w:right="288"/>
            </w:pPr>
            <w:r w:rsidRPr="009A2A37">
              <w:rPr>
                <w:color w:val="000000"/>
                <w:sz w:val="24"/>
              </w:rPr>
              <w:t>Откуда в наш дом приходит вода и куда она уходит?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80F" w:rsidRDefault="0042780F" w:rsidP="0042780F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80F" w:rsidRDefault="0042780F" w:rsidP="0042780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80F" w:rsidRDefault="0042780F" w:rsidP="0042780F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80F" w:rsidRDefault="0042780F" w:rsidP="0042780F">
            <w:pPr>
              <w:spacing w:before="98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80F" w:rsidRDefault="0042780F" w:rsidP="0042780F">
            <w:pPr>
              <w:spacing w:before="98"/>
              <w:ind w:left="72" w:right="144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</w:p>
        </w:tc>
      </w:tr>
      <w:tr w:rsidR="00374CC8" w:rsidTr="00366D72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4CC8" w:rsidRDefault="00374CC8" w:rsidP="00374CC8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lastRenderedPageBreak/>
              <w:t>27.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4CC8" w:rsidRPr="009A2A37" w:rsidRDefault="00374CC8" w:rsidP="00374CC8">
            <w:pPr>
              <w:spacing w:before="98" w:line="262" w:lineRule="auto"/>
              <w:ind w:left="72" w:right="288"/>
            </w:pPr>
            <w:r w:rsidRPr="009A2A37">
              <w:rPr>
                <w:color w:val="000000"/>
                <w:sz w:val="24"/>
              </w:rPr>
              <w:t>Откуда в наш дом приходит электричество?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4CC8" w:rsidRDefault="00374CC8" w:rsidP="00374CC8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4CC8" w:rsidRDefault="00374CC8" w:rsidP="00374CC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4CC8" w:rsidRDefault="00374CC8" w:rsidP="00374CC8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4CC8" w:rsidRDefault="00374CC8" w:rsidP="00374CC8">
            <w:pPr>
              <w:spacing w:before="98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4CC8" w:rsidRDefault="00374CC8" w:rsidP="00374CC8">
            <w:pPr>
              <w:spacing w:before="98"/>
              <w:ind w:left="72" w:right="144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</w:p>
        </w:tc>
      </w:tr>
      <w:tr w:rsidR="00DE7DEE" w:rsidTr="00366D72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28.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Как путешествует письмо?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>
            <w:pPr>
              <w:spacing w:before="98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>
            <w:pPr>
              <w:spacing w:before="98"/>
              <w:ind w:left="72" w:right="144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</w:p>
        </w:tc>
      </w:tr>
      <w:tr w:rsidR="00DE7DEE" w:rsidTr="00366D72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29.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Куда текут реки?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>
            <w:pPr>
              <w:spacing w:before="98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>
            <w:pPr>
              <w:spacing w:before="98"/>
              <w:ind w:left="72" w:right="144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</w:p>
        </w:tc>
      </w:tr>
      <w:tr w:rsidR="00DE7DEE" w:rsidTr="00366D72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30.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Pr="009A2A37" w:rsidRDefault="00DE7DEE" w:rsidP="00DE7DEE">
            <w:pPr>
              <w:spacing w:before="98" w:line="230" w:lineRule="auto"/>
              <w:ind w:left="72"/>
            </w:pPr>
            <w:r w:rsidRPr="009A2A37">
              <w:rPr>
                <w:color w:val="000000"/>
                <w:sz w:val="24"/>
              </w:rPr>
              <w:t>Откуда берутся снег и лёд?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>
            <w:pPr>
              <w:spacing w:before="98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>
            <w:pPr>
              <w:spacing w:before="98"/>
              <w:ind w:left="72" w:right="144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</w:p>
        </w:tc>
      </w:tr>
      <w:tr w:rsidR="00DE7DEE" w:rsidTr="00366D72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31.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Как живут растения?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>
            <w:pPr>
              <w:spacing w:before="98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>
            <w:pPr>
              <w:spacing w:before="98"/>
              <w:ind w:left="72" w:right="144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>опрос;</w:t>
            </w:r>
          </w:p>
        </w:tc>
      </w:tr>
      <w:tr w:rsidR="00DE7DEE" w:rsidTr="00366D72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32.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Как живут животные?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>
            <w:pPr>
              <w:spacing w:before="98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>
            <w:pPr>
              <w:spacing w:before="98"/>
              <w:ind w:left="72" w:right="144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>опрос;</w:t>
            </w:r>
          </w:p>
        </w:tc>
      </w:tr>
      <w:tr w:rsidR="00DE7DEE" w:rsidTr="00366D72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33.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Как зимой помочь птицам?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>
            <w:pPr>
              <w:spacing w:before="98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>
            <w:pPr>
              <w:spacing w:before="98"/>
              <w:ind w:left="72" w:right="144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>опрос;</w:t>
            </w:r>
          </w:p>
        </w:tc>
      </w:tr>
      <w:tr w:rsidR="00DE7DEE" w:rsidTr="00366D72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34.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Pr="009A2A37" w:rsidRDefault="00DE7DEE" w:rsidP="00DE7DEE">
            <w:pPr>
              <w:spacing w:before="98" w:line="262" w:lineRule="auto"/>
              <w:ind w:left="72" w:right="864"/>
            </w:pPr>
            <w:r w:rsidRPr="009A2A37">
              <w:rPr>
                <w:color w:val="000000"/>
                <w:sz w:val="24"/>
              </w:rPr>
              <w:t>Откуда берётся и куда девается мусор?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>
            <w:pPr>
              <w:spacing w:before="98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>
            <w:pPr>
              <w:spacing w:before="98"/>
              <w:ind w:left="72" w:right="144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>опрос;</w:t>
            </w:r>
          </w:p>
        </w:tc>
      </w:tr>
      <w:tr w:rsidR="00DE7DEE" w:rsidTr="00366D72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35.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Откуда в снежках грязь?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>
            <w:pPr>
              <w:spacing w:before="98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7DEE" w:rsidRDefault="00DE7DEE" w:rsidP="00DE7DEE">
            <w:pPr>
              <w:spacing w:before="98"/>
              <w:ind w:left="72" w:right="144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>опрос;</w:t>
            </w:r>
          </w:p>
        </w:tc>
      </w:tr>
      <w:tr w:rsidR="006742F9" w:rsidTr="00F73C31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42F9" w:rsidRDefault="006742F9" w:rsidP="006742F9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36.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42F9" w:rsidRPr="009A2A37" w:rsidRDefault="006742F9" w:rsidP="006742F9">
            <w:pPr>
              <w:spacing w:before="98" w:line="271" w:lineRule="auto"/>
              <w:ind w:left="72" w:right="432"/>
            </w:pPr>
            <w:r w:rsidRPr="009A2A37">
              <w:rPr>
                <w:color w:val="000000"/>
                <w:sz w:val="24"/>
              </w:rPr>
              <w:t>Когда учиться интересно? Проект «Мой класс и моя школа»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42F9" w:rsidRDefault="006742F9" w:rsidP="006742F9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42F9" w:rsidRDefault="006742F9" w:rsidP="006742F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42F9" w:rsidRDefault="006742F9" w:rsidP="006742F9">
            <w:pPr>
              <w:spacing w:before="98" w:line="230" w:lineRule="auto"/>
              <w:ind w:left="72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42F9" w:rsidRDefault="006742F9" w:rsidP="006742F9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42F9" w:rsidRPr="009A2A37" w:rsidRDefault="006742F9" w:rsidP="006742F9">
            <w:pPr>
              <w:spacing w:before="98" w:line="281" w:lineRule="auto"/>
              <w:ind w:left="72"/>
            </w:pPr>
            <w:r w:rsidRPr="009A2A37">
              <w:rPr>
                <w:color w:val="000000"/>
                <w:sz w:val="24"/>
              </w:rPr>
              <w:t xml:space="preserve">Устный </w:t>
            </w:r>
            <w:r w:rsidRPr="009A2A37">
              <w:br/>
            </w:r>
            <w:r w:rsidRPr="009A2A37">
              <w:rPr>
                <w:color w:val="000000"/>
                <w:sz w:val="24"/>
              </w:rPr>
              <w:t xml:space="preserve">опрос; </w:t>
            </w:r>
            <w:r w:rsidRPr="009A2A37">
              <w:br/>
            </w:r>
          </w:p>
        </w:tc>
      </w:tr>
      <w:tr w:rsidR="006742F9" w:rsidTr="006742F9">
        <w:trPr>
          <w:trHeight w:hRule="exact" w:val="226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42F9" w:rsidRDefault="006742F9" w:rsidP="006742F9">
            <w:pPr>
              <w:spacing w:before="98" w:line="23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37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42F9" w:rsidRPr="009A2A37" w:rsidRDefault="006742F9" w:rsidP="006742F9">
            <w:pPr>
              <w:spacing w:before="98" w:line="271" w:lineRule="auto"/>
              <w:ind w:left="72" w:right="720"/>
            </w:pPr>
            <w:r w:rsidRPr="009A2A37">
              <w:rPr>
                <w:color w:val="000000"/>
                <w:sz w:val="24"/>
              </w:rPr>
              <w:t>Проверочная работа по разделу: «Как, куда и откуда?»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42F9" w:rsidRDefault="006742F9" w:rsidP="006742F9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42F9" w:rsidRDefault="006742F9" w:rsidP="006742F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42F9" w:rsidRDefault="006742F9" w:rsidP="006742F9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42F9" w:rsidRDefault="006742F9" w:rsidP="006742F9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42F9" w:rsidRPr="009A2A37" w:rsidRDefault="006742F9" w:rsidP="006742F9">
            <w:pPr>
              <w:spacing w:before="98" w:line="281" w:lineRule="auto"/>
              <w:ind w:left="72"/>
            </w:pPr>
            <w:r w:rsidRPr="009A2A37">
              <w:rPr>
                <w:color w:val="000000"/>
                <w:sz w:val="24"/>
              </w:rPr>
              <w:t xml:space="preserve">Устный </w:t>
            </w:r>
            <w:r w:rsidRPr="009A2A37">
              <w:br/>
            </w:r>
            <w:r w:rsidRPr="009A2A37">
              <w:rPr>
                <w:color w:val="000000"/>
                <w:sz w:val="24"/>
              </w:rPr>
              <w:t xml:space="preserve">опрос; </w:t>
            </w:r>
            <w:r w:rsidRPr="009A2A37">
              <w:br/>
            </w:r>
            <w:r w:rsidRPr="009A2A37">
              <w:rPr>
                <w:color w:val="000000"/>
                <w:sz w:val="24"/>
              </w:rPr>
              <w:t xml:space="preserve">Письменный контроль; </w:t>
            </w:r>
            <w:r w:rsidRPr="009A2A37">
              <w:br/>
            </w:r>
            <w:r w:rsidRPr="009A2A37">
              <w:rPr>
                <w:color w:val="000000"/>
                <w:sz w:val="24"/>
              </w:rPr>
              <w:t>Практическая работа;</w:t>
            </w:r>
          </w:p>
        </w:tc>
      </w:tr>
      <w:tr w:rsidR="00863D20" w:rsidTr="00366D72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3D20" w:rsidRDefault="00863D20" w:rsidP="00863D20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38.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3D20" w:rsidRDefault="00863D20" w:rsidP="00863D20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Когда придёт суббота?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3D20" w:rsidRDefault="00863D20" w:rsidP="00863D20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3D20" w:rsidRDefault="00863D20" w:rsidP="00863D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3D20" w:rsidRDefault="00863D20" w:rsidP="00863D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3D20" w:rsidRDefault="00863D20" w:rsidP="00863D20">
            <w:pPr>
              <w:spacing w:before="98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3D20" w:rsidRDefault="00863D20" w:rsidP="00863D20">
            <w:pPr>
              <w:spacing w:before="98"/>
              <w:ind w:left="72" w:right="144"/>
              <w:rPr>
                <w:color w:val="000000"/>
                <w:sz w:val="24"/>
              </w:rPr>
            </w:pPr>
            <w:r w:rsidRPr="009A2A37">
              <w:rPr>
                <w:color w:val="000000"/>
                <w:sz w:val="24"/>
              </w:rPr>
              <w:t xml:space="preserve">Устный </w:t>
            </w:r>
            <w:r w:rsidRPr="009A2A37">
              <w:br/>
            </w:r>
            <w:r w:rsidRPr="009A2A37">
              <w:rPr>
                <w:color w:val="000000"/>
                <w:sz w:val="24"/>
              </w:rPr>
              <w:t xml:space="preserve">опрос; </w:t>
            </w:r>
            <w:r w:rsidRPr="009A2A37">
              <w:br/>
            </w:r>
          </w:p>
        </w:tc>
      </w:tr>
      <w:tr w:rsidR="00863D20" w:rsidTr="00366D72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3D20" w:rsidRDefault="00863D20" w:rsidP="00863D20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39.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3D20" w:rsidRDefault="00863D20" w:rsidP="00863D20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Когда наступит лето?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3D20" w:rsidRDefault="00863D20" w:rsidP="00863D20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3D20" w:rsidRDefault="00863D20" w:rsidP="00863D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3D20" w:rsidRDefault="00863D20" w:rsidP="00863D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3D20" w:rsidRDefault="00863D20" w:rsidP="00863D20">
            <w:pPr>
              <w:spacing w:before="98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3D20" w:rsidRDefault="00863D20" w:rsidP="00863D20">
            <w:pPr>
              <w:spacing w:before="98"/>
              <w:ind w:left="72" w:right="144"/>
              <w:rPr>
                <w:color w:val="000000"/>
                <w:sz w:val="24"/>
              </w:rPr>
            </w:pPr>
            <w:r w:rsidRPr="009A2A37">
              <w:rPr>
                <w:color w:val="000000"/>
                <w:sz w:val="24"/>
              </w:rPr>
              <w:t xml:space="preserve">Устный </w:t>
            </w:r>
            <w:r w:rsidRPr="009A2A37">
              <w:br/>
            </w:r>
            <w:r w:rsidRPr="009A2A37">
              <w:rPr>
                <w:color w:val="000000"/>
                <w:sz w:val="24"/>
              </w:rPr>
              <w:t xml:space="preserve">опрос; </w:t>
            </w:r>
            <w:r w:rsidRPr="009A2A37">
              <w:br/>
            </w:r>
          </w:p>
        </w:tc>
      </w:tr>
      <w:tr w:rsidR="00863D20" w:rsidTr="00366D72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3D20" w:rsidRDefault="00863D20" w:rsidP="00863D20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40.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3D20" w:rsidRDefault="00863D20" w:rsidP="00863D20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Где живут белые медведи?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3D20" w:rsidRDefault="00863D20" w:rsidP="00863D20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3D20" w:rsidRDefault="00863D20" w:rsidP="00863D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3D20" w:rsidRDefault="00863D20" w:rsidP="00863D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3D20" w:rsidRDefault="00863D20" w:rsidP="00863D20">
            <w:pPr>
              <w:spacing w:before="98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3D20" w:rsidRDefault="00863D20" w:rsidP="00863D20">
            <w:pPr>
              <w:spacing w:before="98"/>
              <w:ind w:left="72" w:right="144"/>
              <w:rPr>
                <w:color w:val="000000"/>
                <w:sz w:val="24"/>
              </w:rPr>
            </w:pPr>
            <w:r w:rsidRPr="009A2A37">
              <w:rPr>
                <w:color w:val="000000"/>
                <w:sz w:val="24"/>
              </w:rPr>
              <w:t xml:space="preserve">Устный </w:t>
            </w:r>
            <w:r w:rsidRPr="009A2A37">
              <w:br/>
            </w:r>
            <w:r w:rsidRPr="009A2A37">
              <w:rPr>
                <w:color w:val="000000"/>
                <w:sz w:val="24"/>
              </w:rPr>
              <w:t xml:space="preserve">опрос; </w:t>
            </w:r>
            <w:r w:rsidRPr="009A2A37">
              <w:br/>
            </w:r>
          </w:p>
        </w:tc>
      </w:tr>
      <w:tr w:rsidR="00E77765" w:rsidTr="00366D72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7765" w:rsidRDefault="00E77765" w:rsidP="00E77765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41.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7765" w:rsidRDefault="00E77765" w:rsidP="00E77765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Где живут слоны?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7765" w:rsidRDefault="00E77765" w:rsidP="00E77765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7765" w:rsidRDefault="00E77765" w:rsidP="00E7776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7765" w:rsidRDefault="00E77765" w:rsidP="00E7776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7765" w:rsidRDefault="00E77765" w:rsidP="00E77765">
            <w:pPr>
              <w:spacing w:before="98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7765" w:rsidRPr="009A2A37" w:rsidRDefault="00E77765" w:rsidP="00E77765">
            <w:pPr>
              <w:spacing w:before="98"/>
              <w:ind w:left="72" w:right="144"/>
              <w:rPr>
                <w:color w:val="000000"/>
                <w:sz w:val="24"/>
              </w:rPr>
            </w:pPr>
            <w:r w:rsidRPr="009A2A37">
              <w:rPr>
                <w:color w:val="000000"/>
                <w:sz w:val="24"/>
              </w:rPr>
              <w:t xml:space="preserve">Устный </w:t>
            </w:r>
            <w:r w:rsidRPr="009A2A37">
              <w:br/>
            </w:r>
            <w:r w:rsidRPr="009A2A37">
              <w:rPr>
                <w:color w:val="000000"/>
                <w:sz w:val="24"/>
              </w:rPr>
              <w:t xml:space="preserve">опрос; </w:t>
            </w:r>
            <w:r w:rsidRPr="009A2A37">
              <w:br/>
            </w:r>
          </w:p>
        </w:tc>
      </w:tr>
      <w:tr w:rsidR="00E77765" w:rsidTr="00366D72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7765" w:rsidRDefault="00E77765" w:rsidP="00E77765">
            <w:pPr>
              <w:spacing w:before="100" w:line="230" w:lineRule="auto"/>
              <w:jc w:val="center"/>
            </w:pPr>
            <w:r>
              <w:rPr>
                <w:color w:val="000000"/>
                <w:sz w:val="24"/>
              </w:rPr>
              <w:lastRenderedPageBreak/>
              <w:t>42.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7765" w:rsidRDefault="00E77765" w:rsidP="00E77765">
            <w:pPr>
              <w:spacing w:before="100" w:line="230" w:lineRule="auto"/>
              <w:ind w:left="72"/>
            </w:pPr>
            <w:r>
              <w:rPr>
                <w:color w:val="000000"/>
                <w:sz w:val="24"/>
              </w:rPr>
              <w:t>Где зимуют птицы?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7765" w:rsidRDefault="00E77765" w:rsidP="00E77765">
            <w:pPr>
              <w:spacing w:before="100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7765" w:rsidRDefault="00E77765" w:rsidP="00E7776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7765" w:rsidRDefault="00E77765" w:rsidP="00E7776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7765" w:rsidRDefault="00E77765" w:rsidP="00E77765">
            <w:pPr>
              <w:spacing w:before="98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7765" w:rsidRPr="009A2A37" w:rsidRDefault="00E77765" w:rsidP="00E77765">
            <w:pPr>
              <w:spacing w:before="98"/>
              <w:ind w:left="72" w:right="144"/>
              <w:rPr>
                <w:color w:val="000000"/>
                <w:sz w:val="24"/>
              </w:rPr>
            </w:pPr>
            <w:r w:rsidRPr="009A2A37">
              <w:rPr>
                <w:color w:val="000000"/>
                <w:sz w:val="24"/>
              </w:rPr>
              <w:t xml:space="preserve">Устный </w:t>
            </w:r>
            <w:r w:rsidRPr="009A2A37">
              <w:br/>
            </w:r>
            <w:r w:rsidRPr="009A2A37">
              <w:rPr>
                <w:color w:val="000000"/>
                <w:sz w:val="24"/>
              </w:rPr>
              <w:t xml:space="preserve">опрос; </w:t>
            </w:r>
            <w:r w:rsidRPr="009A2A37">
              <w:br/>
            </w:r>
          </w:p>
        </w:tc>
      </w:tr>
      <w:tr w:rsidR="00E77765" w:rsidTr="00366D72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7765" w:rsidRDefault="00E77765" w:rsidP="00E77765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43.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7765" w:rsidRDefault="00E77765" w:rsidP="00E77765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Когда появилась одежда?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7765" w:rsidRDefault="00E77765" w:rsidP="00E77765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7765" w:rsidRDefault="00E77765" w:rsidP="00E7776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7765" w:rsidRDefault="00E77765" w:rsidP="00E7776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7765" w:rsidRDefault="00E77765" w:rsidP="00E77765">
            <w:pPr>
              <w:spacing w:before="98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7765" w:rsidRPr="009A2A37" w:rsidRDefault="00E77765" w:rsidP="00E77765">
            <w:pPr>
              <w:spacing w:before="98"/>
              <w:ind w:left="72" w:right="144"/>
              <w:rPr>
                <w:color w:val="000000"/>
                <w:sz w:val="24"/>
              </w:rPr>
            </w:pPr>
            <w:r w:rsidRPr="009A2A37">
              <w:rPr>
                <w:color w:val="000000"/>
                <w:sz w:val="24"/>
              </w:rPr>
              <w:t xml:space="preserve">Устный </w:t>
            </w:r>
            <w:r w:rsidRPr="009A2A37">
              <w:br/>
            </w:r>
            <w:r w:rsidRPr="009A2A37">
              <w:rPr>
                <w:color w:val="000000"/>
                <w:sz w:val="24"/>
              </w:rPr>
              <w:t xml:space="preserve">опрос; </w:t>
            </w:r>
            <w:r w:rsidRPr="009A2A37">
              <w:br/>
            </w:r>
          </w:p>
        </w:tc>
      </w:tr>
      <w:tr w:rsidR="00E77765" w:rsidTr="00366D72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7765" w:rsidRDefault="00E77765" w:rsidP="00E77765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44.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7765" w:rsidRDefault="00E77765" w:rsidP="00E77765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Когда изобрели велосипед?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7765" w:rsidRDefault="00E77765" w:rsidP="00E77765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7765" w:rsidRDefault="00E77765" w:rsidP="00E7776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7765" w:rsidRDefault="00E77765" w:rsidP="00E7776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7765" w:rsidRDefault="00E77765" w:rsidP="00E77765">
            <w:pPr>
              <w:spacing w:before="98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7765" w:rsidRPr="009A2A37" w:rsidRDefault="00E77765" w:rsidP="00E77765">
            <w:pPr>
              <w:spacing w:before="98"/>
              <w:ind w:left="72" w:right="144"/>
              <w:rPr>
                <w:color w:val="000000"/>
                <w:sz w:val="24"/>
              </w:rPr>
            </w:pPr>
            <w:r w:rsidRPr="009A2A37">
              <w:rPr>
                <w:color w:val="000000"/>
                <w:sz w:val="24"/>
              </w:rPr>
              <w:t xml:space="preserve">Устный </w:t>
            </w:r>
            <w:r w:rsidRPr="009A2A37">
              <w:br/>
            </w:r>
            <w:r w:rsidRPr="009A2A37">
              <w:rPr>
                <w:color w:val="000000"/>
                <w:sz w:val="24"/>
              </w:rPr>
              <w:t xml:space="preserve">опрос; </w:t>
            </w:r>
            <w:r w:rsidRPr="009A2A37">
              <w:br/>
            </w:r>
          </w:p>
        </w:tc>
      </w:tr>
      <w:tr w:rsidR="00E77765" w:rsidTr="00366D72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7765" w:rsidRDefault="00E77765" w:rsidP="00E77765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45.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7765" w:rsidRDefault="00E77765" w:rsidP="00E77765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Когда мы станем взрослыми?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7765" w:rsidRDefault="00E77765" w:rsidP="00E77765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7765" w:rsidRDefault="00E77765" w:rsidP="00E7776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7765" w:rsidRDefault="00E77765" w:rsidP="00E7776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7765" w:rsidRDefault="00E77765" w:rsidP="00E77765">
            <w:pPr>
              <w:spacing w:before="98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7765" w:rsidRPr="009A2A37" w:rsidRDefault="00E77765" w:rsidP="00E77765">
            <w:pPr>
              <w:spacing w:before="98"/>
              <w:ind w:left="72" w:right="144"/>
              <w:rPr>
                <w:color w:val="000000"/>
                <w:sz w:val="24"/>
              </w:rPr>
            </w:pPr>
            <w:r w:rsidRPr="009A2A37">
              <w:rPr>
                <w:color w:val="000000"/>
                <w:sz w:val="24"/>
              </w:rPr>
              <w:t xml:space="preserve">Устный </w:t>
            </w:r>
            <w:r w:rsidRPr="009A2A37">
              <w:br/>
            </w:r>
            <w:r w:rsidRPr="009A2A37">
              <w:rPr>
                <w:color w:val="000000"/>
                <w:sz w:val="24"/>
              </w:rPr>
              <w:t xml:space="preserve">опрос; </w:t>
            </w:r>
            <w:r w:rsidRPr="009A2A37">
              <w:br/>
            </w:r>
          </w:p>
        </w:tc>
      </w:tr>
      <w:tr w:rsidR="00040C51" w:rsidTr="00040C51">
        <w:trPr>
          <w:trHeight w:hRule="exact" w:val="226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Default="00040C51" w:rsidP="00040C51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46.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Pr="009A2A37" w:rsidRDefault="00040C51" w:rsidP="00366D72">
            <w:pPr>
              <w:spacing w:before="98" w:line="262" w:lineRule="auto"/>
              <w:ind w:right="720"/>
              <w:jc w:val="both"/>
            </w:pPr>
            <w:r w:rsidRPr="009A2A37">
              <w:rPr>
                <w:color w:val="000000"/>
                <w:sz w:val="24"/>
              </w:rPr>
              <w:t>Проверочная работа по разделу: «Где и когда?»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Default="00040C51" w:rsidP="00040C51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Default="00040C51" w:rsidP="00040C5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Default="00040C51" w:rsidP="00040C51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Default="00040C51" w:rsidP="00040C51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Pr="009A2A37" w:rsidRDefault="00040C51" w:rsidP="00040C51">
            <w:pPr>
              <w:spacing w:before="98" w:line="281" w:lineRule="auto"/>
              <w:ind w:left="72"/>
            </w:pPr>
            <w:r w:rsidRPr="009A2A37">
              <w:rPr>
                <w:color w:val="000000"/>
                <w:sz w:val="24"/>
              </w:rPr>
              <w:t xml:space="preserve">Устный </w:t>
            </w:r>
            <w:r w:rsidRPr="009A2A37">
              <w:br/>
            </w:r>
            <w:r w:rsidRPr="009A2A37">
              <w:rPr>
                <w:color w:val="000000"/>
                <w:sz w:val="24"/>
              </w:rPr>
              <w:t xml:space="preserve">опрос; </w:t>
            </w:r>
            <w:r w:rsidRPr="009A2A37">
              <w:br/>
            </w:r>
            <w:r w:rsidRPr="009A2A37">
              <w:rPr>
                <w:color w:val="000000"/>
                <w:sz w:val="24"/>
              </w:rPr>
              <w:t xml:space="preserve">Письменный контроль; </w:t>
            </w:r>
            <w:r w:rsidRPr="009A2A37">
              <w:br/>
            </w:r>
            <w:r w:rsidRPr="009A2A37">
              <w:rPr>
                <w:color w:val="000000"/>
                <w:sz w:val="24"/>
              </w:rPr>
              <w:t>Практическая работа;</w:t>
            </w:r>
          </w:p>
        </w:tc>
      </w:tr>
      <w:tr w:rsidR="00040C51" w:rsidTr="00366D72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Default="00040C51" w:rsidP="00040C51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47.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Pr="009A2A37" w:rsidRDefault="00040C51" w:rsidP="00040C51">
            <w:pPr>
              <w:spacing w:before="98" w:line="262" w:lineRule="auto"/>
              <w:ind w:left="72"/>
            </w:pPr>
            <w:r w:rsidRPr="009A2A37">
              <w:rPr>
                <w:color w:val="000000"/>
                <w:sz w:val="24"/>
              </w:rPr>
              <w:t>Почему Солнце светит днём, а звёзды – ночью?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Default="00040C51" w:rsidP="00040C51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Default="00040C51" w:rsidP="00040C5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Default="00040C51" w:rsidP="00040C51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Default="00040C51" w:rsidP="00040C51">
            <w:pPr>
              <w:spacing w:before="98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Pr="009A2A37" w:rsidRDefault="00040C51" w:rsidP="00040C51">
            <w:pPr>
              <w:spacing w:before="98"/>
              <w:ind w:left="72" w:right="144"/>
              <w:rPr>
                <w:color w:val="000000"/>
                <w:sz w:val="24"/>
              </w:rPr>
            </w:pPr>
            <w:r w:rsidRPr="009A2A37">
              <w:rPr>
                <w:color w:val="000000"/>
                <w:sz w:val="24"/>
              </w:rPr>
              <w:t xml:space="preserve">Устный </w:t>
            </w:r>
            <w:r w:rsidRPr="009A2A37">
              <w:br/>
            </w:r>
            <w:r w:rsidRPr="009A2A37">
              <w:rPr>
                <w:color w:val="000000"/>
                <w:sz w:val="24"/>
              </w:rPr>
              <w:t xml:space="preserve">опрос; </w:t>
            </w:r>
            <w:r w:rsidRPr="009A2A37">
              <w:br/>
            </w:r>
          </w:p>
        </w:tc>
      </w:tr>
      <w:tr w:rsidR="00040C51" w:rsidTr="00366D72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Default="00040C51" w:rsidP="00040C51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48.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Default="00040C51" w:rsidP="00040C51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Почему Луна бывает разной?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Default="00040C51" w:rsidP="00040C51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Default="00040C51" w:rsidP="00040C5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Default="00040C51" w:rsidP="00040C51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Default="00040C51" w:rsidP="00040C51">
            <w:pPr>
              <w:spacing w:before="98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Pr="009A2A37" w:rsidRDefault="00040C51" w:rsidP="00040C51">
            <w:pPr>
              <w:spacing w:before="98"/>
              <w:ind w:left="72" w:right="144"/>
              <w:rPr>
                <w:color w:val="000000"/>
                <w:sz w:val="24"/>
              </w:rPr>
            </w:pPr>
            <w:r w:rsidRPr="009A2A37">
              <w:rPr>
                <w:color w:val="000000"/>
                <w:sz w:val="24"/>
              </w:rPr>
              <w:t xml:space="preserve">Устный </w:t>
            </w:r>
            <w:r w:rsidRPr="009A2A37">
              <w:br/>
            </w:r>
            <w:r w:rsidRPr="009A2A37">
              <w:rPr>
                <w:color w:val="000000"/>
                <w:sz w:val="24"/>
              </w:rPr>
              <w:t xml:space="preserve">опрос; </w:t>
            </w:r>
            <w:r w:rsidRPr="009A2A37">
              <w:br/>
            </w:r>
            <w:r w:rsidRPr="009A2A37">
              <w:br/>
            </w:r>
          </w:p>
        </w:tc>
      </w:tr>
      <w:tr w:rsidR="00040C51" w:rsidTr="00366D72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Default="00040C51" w:rsidP="00040C51">
            <w:pPr>
              <w:spacing w:before="100" w:line="230" w:lineRule="auto"/>
              <w:jc w:val="center"/>
            </w:pPr>
            <w:r>
              <w:rPr>
                <w:color w:val="000000"/>
                <w:sz w:val="24"/>
              </w:rPr>
              <w:t>49.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Pr="009A2A37" w:rsidRDefault="00040C51" w:rsidP="00040C51">
            <w:pPr>
              <w:spacing w:before="100" w:line="262" w:lineRule="auto"/>
              <w:ind w:left="72" w:right="432"/>
            </w:pPr>
            <w:r w:rsidRPr="009A2A37">
              <w:rPr>
                <w:color w:val="000000"/>
                <w:sz w:val="24"/>
              </w:rPr>
              <w:t>Почему идёт дождь и дует ветер?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Default="00040C51" w:rsidP="00040C51">
            <w:pPr>
              <w:spacing w:before="100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Default="00040C51" w:rsidP="00040C5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Default="00040C51" w:rsidP="00040C51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Default="00040C51" w:rsidP="00040C51">
            <w:pPr>
              <w:spacing w:before="98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Pr="009A2A37" w:rsidRDefault="00040C51" w:rsidP="00040C51">
            <w:pPr>
              <w:spacing w:before="98"/>
              <w:ind w:left="72" w:right="144"/>
              <w:rPr>
                <w:color w:val="000000"/>
                <w:sz w:val="24"/>
              </w:rPr>
            </w:pPr>
            <w:r w:rsidRPr="009A2A37">
              <w:rPr>
                <w:color w:val="000000"/>
                <w:sz w:val="24"/>
              </w:rPr>
              <w:t xml:space="preserve">Устный </w:t>
            </w:r>
            <w:r w:rsidRPr="009A2A37">
              <w:br/>
            </w:r>
            <w:r w:rsidRPr="009A2A37">
              <w:rPr>
                <w:color w:val="000000"/>
                <w:sz w:val="24"/>
              </w:rPr>
              <w:t xml:space="preserve">опрос; </w:t>
            </w:r>
            <w:r w:rsidRPr="009A2A37">
              <w:br/>
            </w:r>
            <w:r w:rsidRPr="009A2A37">
              <w:br/>
            </w:r>
          </w:p>
        </w:tc>
      </w:tr>
      <w:tr w:rsidR="00040C51" w:rsidTr="00366D72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Default="00040C51" w:rsidP="00040C51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50.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Default="00040C51" w:rsidP="00040C51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Почему звенит звонок?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Default="00040C51" w:rsidP="00040C51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Default="00040C51" w:rsidP="00040C5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Default="00040C51" w:rsidP="00040C51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Default="00040C51" w:rsidP="00040C51">
            <w:pPr>
              <w:spacing w:before="98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Pr="009A2A37" w:rsidRDefault="00040C51" w:rsidP="00040C51">
            <w:pPr>
              <w:spacing w:before="98"/>
              <w:ind w:left="72" w:right="144"/>
              <w:rPr>
                <w:color w:val="000000"/>
                <w:sz w:val="24"/>
              </w:rPr>
            </w:pPr>
            <w:r w:rsidRPr="009A2A37">
              <w:rPr>
                <w:color w:val="000000"/>
                <w:sz w:val="24"/>
              </w:rPr>
              <w:t xml:space="preserve">Устный </w:t>
            </w:r>
            <w:r w:rsidRPr="009A2A37">
              <w:br/>
            </w:r>
            <w:r w:rsidRPr="009A2A37">
              <w:rPr>
                <w:color w:val="000000"/>
                <w:sz w:val="24"/>
              </w:rPr>
              <w:t xml:space="preserve">опрос; </w:t>
            </w:r>
            <w:r w:rsidRPr="009A2A37">
              <w:br/>
            </w:r>
          </w:p>
        </w:tc>
      </w:tr>
      <w:tr w:rsidR="00040C51" w:rsidTr="00366D72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Default="00040C51" w:rsidP="00040C51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51.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Default="00040C51" w:rsidP="00040C51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Почему радуга разноцветная?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Default="00040C51" w:rsidP="00040C51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Default="00040C51" w:rsidP="00040C5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Default="00040C51" w:rsidP="00040C51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Default="00040C51" w:rsidP="00040C51">
            <w:pPr>
              <w:spacing w:before="98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Pr="009A2A37" w:rsidRDefault="00040C51" w:rsidP="00040C51">
            <w:pPr>
              <w:spacing w:before="98"/>
              <w:ind w:left="72" w:right="144"/>
              <w:rPr>
                <w:color w:val="000000"/>
                <w:sz w:val="24"/>
              </w:rPr>
            </w:pPr>
            <w:r w:rsidRPr="009A2A37">
              <w:rPr>
                <w:color w:val="000000"/>
                <w:sz w:val="24"/>
              </w:rPr>
              <w:t xml:space="preserve">Устный </w:t>
            </w:r>
            <w:r w:rsidRPr="009A2A37">
              <w:br/>
            </w:r>
            <w:r w:rsidRPr="009A2A37">
              <w:rPr>
                <w:color w:val="000000"/>
                <w:sz w:val="24"/>
              </w:rPr>
              <w:t xml:space="preserve">опрос; </w:t>
            </w:r>
            <w:r w:rsidRPr="009A2A37">
              <w:br/>
            </w:r>
          </w:p>
        </w:tc>
      </w:tr>
      <w:tr w:rsidR="00040C51" w:rsidTr="00A32749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Default="00040C51" w:rsidP="00040C51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52.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Pr="009A2A37" w:rsidRDefault="00040C51" w:rsidP="00040C51">
            <w:pPr>
              <w:spacing w:before="98" w:line="262" w:lineRule="auto"/>
              <w:ind w:left="72" w:right="288"/>
            </w:pPr>
            <w:r w:rsidRPr="009A2A37">
              <w:rPr>
                <w:color w:val="000000"/>
                <w:sz w:val="24"/>
              </w:rPr>
              <w:t>Почему мы любим кошек и собак?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Default="00040C51" w:rsidP="00040C51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Default="00040C51" w:rsidP="00040C5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Default="00040C51" w:rsidP="00040C51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Default="00040C51" w:rsidP="00040C51">
            <w:pPr>
              <w:spacing w:before="98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Pr="009A2A37" w:rsidRDefault="00040C51" w:rsidP="00040C51">
            <w:pPr>
              <w:spacing w:before="98"/>
              <w:ind w:left="72" w:right="144"/>
              <w:rPr>
                <w:color w:val="000000"/>
                <w:sz w:val="24"/>
              </w:rPr>
            </w:pPr>
            <w:r w:rsidRPr="009A2A37">
              <w:rPr>
                <w:color w:val="000000"/>
                <w:sz w:val="24"/>
              </w:rPr>
              <w:t xml:space="preserve">Устный </w:t>
            </w:r>
            <w:r w:rsidRPr="009A2A37">
              <w:br/>
            </w:r>
            <w:r w:rsidRPr="009A2A37">
              <w:rPr>
                <w:color w:val="000000"/>
                <w:sz w:val="24"/>
              </w:rPr>
              <w:t xml:space="preserve">опрос; </w:t>
            </w:r>
            <w:r w:rsidRPr="009A2A37">
              <w:br/>
            </w:r>
          </w:p>
        </w:tc>
      </w:tr>
      <w:tr w:rsidR="00040C51" w:rsidTr="007F2ED6">
        <w:trPr>
          <w:trHeight w:hRule="exact" w:val="226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Default="00040C51" w:rsidP="00040C51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53.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Default="00040C51" w:rsidP="00040C51">
            <w:pPr>
              <w:spacing w:before="98" w:line="262" w:lineRule="auto"/>
              <w:ind w:left="72" w:right="576"/>
            </w:pPr>
            <w:r>
              <w:rPr>
                <w:color w:val="000000"/>
                <w:sz w:val="24"/>
              </w:rPr>
              <w:t>Проект «Мои домашние питомцы»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Default="00040C51" w:rsidP="00040C51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Default="00040C51" w:rsidP="00040C5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Default="00040C51" w:rsidP="00040C51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Default="00040C51" w:rsidP="00040C51">
            <w:pPr>
              <w:spacing w:before="98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0C51" w:rsidRPr="009A2A37" w:rsidRDefault="00040C51" w:rsidP="00040C51">
            <w:pPr>
              <w:spacing w:before="98"/>
              <w:ind w:left="72" w:right="144"/>
              <w:rPr>
                <w:color w:val="000000"/>
                <w:sz w:val="24"/>
              </w:rPr>
            </w:pPr>
            <w:r w:rsidRPr="009A2A37">
              <w:rPr>
                <w:color w:val="000000"/>
                <w:sz w:val="24"/>
              </w:rPr>
              <w:t xml:space="preserve">Устный </w:t>
            </w:r>
            <w:r w:rsidRPr="009A2A37">
              <w:br/>
            </w:r>
            <w:r w:rsidRPr="009A2A37">
              <w:rPr>
                <w:color w:val="000000"/>
                <w:sz w:val="24"/>
              </w:rPr>
              <w:t xml:space="preserve">опрос; </w:t>
            </w:r>
            <w:r w:rsidRPr="009A2A37">
              <w:br/>
            </w:r>
            <w:r w:rsidRPr="009A2A37">
              <w:rPr>
                <w:color w:val="000000"/>
                <w:sz w:val="24"/>
              </w:rPr>
              <w:t xml:space="preserve">Письменный контроль; </w:t>
            </w:r>
            <w:r w:rsidRPr="009A2A37">
              <w:br/>
            </w:r>
            <w:r w:rsidRPr="009A2A37">
              <w:rPr>
                <w:color w:val="000000"/>
                <w:sz w:val="24"/>
              </w:rPr>
              <w:t>Практическая работа;</w:t>
            </w:r>
          </w:p>
        </w:tc>
      </w:tr>
      <w:tr w:rsidR="007F2ED6" w:rsidTr="00F73C31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Default="007F2ED6" w:rsidP="007F2ED6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54.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Pr="009A2A37" w:rsidRDefault="007F2ED6" w:rsidP="007F2ED6">
            <w:pPr>
              <w:spacing w:before="98"/>
              <w:ind w:left="72" w:right="432"/>
            </w:pPr>
            <w:r w:rsidRPr="009A2A37">
              <w:rPr>
                <w:color w:val="000000"/>
                <w:sz w:val="24"/>
              </w:rPr>
              <w:t>Почему мы не будем рвать цветы и ловить бабочек? Почему в лесу мы будем соблюдать тишину?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Default="007F2ED6" w:rsidP="007F2ED6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Default="007F2ED6" w:rsidP="007F2ED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Default="007F2ED6" w:rsidP="007F2ED6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Default="007F2ED6" w:rsidP="007F2ED6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Default="007F2ED6" w:rsidP="007F2ED6">
            <w:pPr>
              <w:spacing w:before="98" w:line="262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</w:tbl>
    <w:p w:rsidR="003274EA" w:rsidRDefault="003274EA" w:rsidP="003274EA">
      <w:pPr>
        <w:spacing w:line="14" w:lineRule="exact"/>
      </w:pPr>
    </w:p>
    <w:p w:rsidR="003274EA" w:rsidRDefault="003274EA" w:rsidP="003274EA">
      <w:pPr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7F2ED6" w:rsidTr="00A32749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Default="007F2ED6" w:rsidP="007F2ED6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lastRenderedPageBreak/>
              <w:t>55.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Default="007F2ED6" w:rsidP="007F2ED6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Зачем мы спим ночью?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Default="007F2ED6" w:rsidP="007F2ED6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Default="007F2ED6" w:rsidP="007F2ED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Default="007F2ED6" w:rsidP="007F2ED6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Default="007F2ED6" w:rsidP="007F2ED6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Default="007F2ED6" w:rsidP="007F2ED6">
            <w:pPr>
              <w:spacing w:before="98"/>
              <w:ind w:left="72" w:right="144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7F2ED6" w:rsidTr="00F73C3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Default="007F2ED6" w:rsidP="007F2ED6">
            <w:pPr>
              <w:spacing w:before="100" w:line="230" w:lineRule="auto"/>
              <w:jc w:val="center"/>
            </w:pPr>
            <w:r>
              <w:rPr>
                <w:color w:val="000000"/>
                <w:sz w:val="24"/>
              </w:rPr>
              <w:t>56.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Pr="009A2A37" w:rsidRDefault="007F2ED6" w:rsidP="007F2ED6">
            <w:pPr>
              <w:spacing w:before="100" w:line="262" w:lineRule="auto"/>
              <w:ind w:left="72" w:right="432"/>
            </w:pPr>
            <w:r w:rsidRPr="009A2A37">
              <w:rPr>
                <w:color w:val="000000"/>
                <w:sz w:val="24"/>
              </w:rPr>
              <w:t>Почему нужно есть много овощей и фруктов?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Default="007F2ED6" w:rsidP="007F2ED6">
            <w:pPr>
              <w:spacing w:before="100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Default="007F2ED6" w:rsidP="007F2ED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Default="007F2ED6" w:rsidP="007F2ED6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Default="007F2ED6" w:rsidP="007F2ED6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Default="007F2ED6" w:rsidP="007F2ED6">
            <w:pPr>
              <w:spacing w:before="98" w:line="262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7F2ED6" w:rsidTr="00A32749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Default="007F2ED6" w:rsidP="007F2ED6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57.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Pr="009A2A37" w:rsidRDefault="007F2ED6" w:rsidP="007F2ED6">
            <w:pPr>
              <w:spacing w:before="98" w:line="262" w:lineRule="auto"/>
              <w:ind w:left="72"/>
            </w:pPr>
            <w:r w:rsidRPr="009A2A37">
              <w:rPr>
                <w:color w:val="000000"/>
                <w:sz w:val="24"/>
              </w:rPr>
              <w:t>Почему нужно чистить зубы и мыть руки?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Default="007F2ED6" w:rsidP="007F2ED6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Default="007F2ED6" w:rsidP="007F2ED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Default="007F2ED6" w:rsidP="007F2ED6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Default="007F2ED6" w:rsidP="007F2ED6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Default="007F2ED6" w:rsidP="007F2ED6">
            <w:pPr>
              <w:spacing w:before="98" w:line="278" w:lineRule="auto"/>
              <w:ind w:left="72" w:right="144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7F2ED6" w:rsidTr="00A32749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Default="007F2ED6" w:rsidP="007F2ED6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58.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Pr="009A2A37" w:rsidRDefault="007F2ED6" w:rsidP="007F2ED6">
            <w:pPr>
              <w:spacing w:before="98" w:line="262" w:lineRule="auto"/>
              <w:ind w:left="72" w:right="1008"/>
            </w:pPr>
            <w:r w:rsidRPr="009A2A37">
              <w:rPr>
                <w:color w:val="000000"/>
                <w:sz w:val="24"/>
              </w:rPr>
              <w:t>Зачем нам телефон и телевизор?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Default="007F2ED6" w:rsidP="007F2ED6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Default="007F2ED6" w:rsidP="007F2ED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Default="007F2ED6" w:rsidP="007F2ED6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Default="007F2ED6" w:rsidP="007F2ED6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Default="007F2ED6" w:rsidP="007F2ED6">
            <w:pPr>
              <w:spacing w:before="98"/>
              <w:ind w:left="72" w:right="144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7F2ED6" w:rsidTr="00A32749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Default="007F2ED6" w:rsidP="007F2ED6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59.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Default="007F2ED6" w:rsidP="007F2ED6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Зачем нужны автомобили?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Default="007F2ED6" w:rsidP="007F2ED6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Default="007F2ED6" w:rsidP="007F2ED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Default="007F2ED6" w:rsidP="007F2ED6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Default="007F2ED6" w:rsidP="007F2ED6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Default="007F2ED6" w:rsidP="007F2ED6">
            <w:pPr>
              <w:spacing w:before="98"/>
              <w:ind w:left="72" w:right="144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7F2ED6" w:rsidTr="00A32749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Default="007F2ED6" w:rsidP="007F2ED6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60.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Default="007F2ED6" w:rsidP="007F2ED6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Зачем нужны поезда?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Default="007F2ED6" w:rsidP="007F2ED6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Default="007F2ED6" w:rsidP="007F2ED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Default="007F2ED6" w:rsidP="007F2ED6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Default="007F2ED6" w:rsidP="007F2ED6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2ED6" w:rsidRDefault="007F2ED6" w:rsidP="007F2ED6">
            <w:pPr>
              <w:spacing w:before="98"/>
              <w:ind w:left="72" w:right="144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A03A5C" w:rsidTr="00A32749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3A5C" w:rsidRDefault="00A03A5C" w:rsidP="00A03A5C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61.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3A5C" w:rsidRDefault="00A03A5C" w:rsidP="00A03A5C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Зачем строят корабли?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3A5C" w:rsidRDefault="00A03A5C" w:rsidP="00A03A5C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3A5C" w:rsidRDefault="00A03A5C" w:rsidP="00A03A5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3A5C" w:rsidRDefault="00A03A5C" w:rsidP="00A03A5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3A5C" w:rsidRDefault="00A03A5C" w:rsidP="00A03A5C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3A5C" w:rsidRDefault="00A03A5C" w:rsidP="00A03A5C">
            <w:pPr>
              <w:spacing w:before="98"/>
              <w:ind w:left="72" w:right="144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A03A5C" w:rsidTr="00A32749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3A5C" w:rsidRDefault="00A03A5C" w:rsidP="00A03A5C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62.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3A5C" w:rsidRDefault="00A03A5C" w:rsidP="00A03A5C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Зачем строят самолёты?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3A5C" w:rsidRDefault="00A03A5C" w:rsidP="00A03A5C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3A5C" w:rsidRDefault="00A03A5C" w:rsidP="00A03A5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3A5C" w:rsidRDefault="00A03A5C" w:rsidP="00A03A5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3A5C" w:rsidRDefault="00A03A5C" w:rsidP="00A03A5C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3A5C" w:rsidRDefault="00A03A5C" w:rsidP="00A03A5C">
            <w:pPr>
              <w:spacing w:before="100"/>
              <w:ind w:left="72" w:right="144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A03A5C" w:rsidTr="00F73C31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3A5C" w:rsidRDefault="00A03A5C" w:rsidP="00A03A5C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63.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3A5C" w:rsidRPr="009A2A37" w:rsidRDefault="00A03A5C" w:rsidP="00A03A5C">
            <w:pPr>
              <w:spacing w:before="98"/>
              <w:ind w:left="72"/>
            </w:pPr>
            <w:r w:rsidRPr="009A2A37">
              <w:rPr>
                <w:color w:val="000000"/>
                <w:sz w:val="24"/>
              </w:rPr>
              <w:t xml:space="preserve">Почему в автомобиле, поезде, самолёте и на корабле нужно соблюдать правила </w:t>
            </w:r>
            <w:r w:rsidRPr="009A2A37">
              <w:br/>
            </w:r>
            <w:r w:rsidRPr="009A2A37">
              <w:rPr>
                <w:color w:val="000000"/>
                <w:sz w:val="24"/>
              </w:rPr>
              <w:t>безопасности?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3A5C" w:rsidRDefault="00A03A5C" w:rsidP="00A03A5C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3A5C" w:rsidRDefault="00A03A5C" w:rsidP="00A03A5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3A5C" w:rsidRDefault="00A03A5C" w:rsidP="00A03A5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3A5C" w:rsidRDefault="00A03A5C" w:rsidP="00A03A5C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3A5C" w:rsidRDefault="00A03A5C" w:rsidP="00A03A5C">
            <w:pPr>
              <w:spacing w:before="98"/>
              <w:ind w:left="72" w:right="144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A03A5C" w:rsidTr="00A32749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3A5C" w:rsidRDefault="00A03A5C" w:rsidP="00A03A5C">
            <w:pPr>
              <w:spacing w:before="100" w:line="230" w:lineRule="auto"/>
              <w:jc w:val="center"/>
            </w:pPr>
            <w:r>
              <w:rPr>
                <w:color w:val="000000"/>
                <w:sz w:val="24"/>
              </w:rPr>
              <w:t>64.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3A5C" w:rsidRDefault="00A03A5C" w:rsidP="00A03A5C">
            <w:pPr>
              <w:spacing w:before="100" w:line="262" w:lineRule="auto"/>
              <w:ind w:left="72" w:right="720"/>
            </w:pPr>
            <w:r>
              <w:rPr>
                <w:color w:val="000000"/>
                <w:sz w:val="24"/>
              </w:rPr>
              <w:t>Зачем люди осваивают космос?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3A5C" w:rsidRDefault="00A03A5C" w:rsidP="00A03A5C">
            <w:pPr>
              <w:spacing w:before="100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3A5C" w:rsidRDefault="00A03A5C" w:rsidP="00A03A5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3A5C" w:rsidRDefault="00A03A5C" w:rsidP="00A03A5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3A5C" w:rsidRDefault="00A03A5C" w:rsidP="00A03A5C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3A5C" w:rsidRDefault="00A03A5C" w:rsidP="00A03A5C">
            <w:pPr>
              <w:spacing w:before="98"/>
              <w:ind w:left="72" w:right="144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A03A5C" w:rsidTr="003B01A3">
        <w:trPr>
          <w:trHeight w:hRule="exact" w:val="102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3A5C" w:rsidRDefault="00A03A5C" w:rsidP="00A03A5C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65.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3A5C" w:rsidRPr="009A2A37" w:rsidRDefault="00A03A5C" w:rsidP="00A03A5C">
            <w:pPr>
              <w:spacing w:before="98" w:line="262" w:lineRule="auto"/>
              <w:ind w:left="72" w:right="432"/>
            </w:pPr>
            <w:r w:rsidRPr="009A2A37">
              <w:rPr>
                <w:color w:val="000000"/>
                <w:sz w:val="24"/>
              </w:rPr>
              <w:t>Почему мы часто слышим слово «экология»?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3A5C" w:rsidRDefault="00A03A5C" w:rsidP="00A03A5C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3A5C" w:rsidRDefault="00A03A5C" w:rsidP="00A03A5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3A5C" w:rsidRDefault="00A03A5C" w:rsidP="00A03A5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3A5C" w:rsidRDefault="00A03A5C" w:rsidP="00A03A5C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3A5C" w:rsidRDefault="00A03A5C" w:rsidP="00A03A5C">
            <w:pPr>
              <w:spacing w:before="98"/>
              <w:ind w:left="72" w:right="144"/>
              <w:rPr>
                <w:color w:val="000000"/>
                <w:sz w:val="24"/>
              </w:rPr>
            </w:pPr>
          </w:p>
        </w:tc>
      </w:tr>
      <w:tr w:rsidR="00A03A5C" w:rsidTr="003B01A3">
        <w:trPr>
          <w:trHeight w:hRule="exact" w:val="8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3A5C" w:rsidRDefault="00A03A5C" w:rsidP="00A03A5C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66.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3A5C" w:rsidRPr="009A2A37" w:rsidRDefault="00A03A5C" w:rsidP="00A03A5C">
            <w:pPr>
              <w:spacing w:before="98" w:line="262" w:lineRule="auto"/>
              <w:ind w:left="72" w:right="144"/>
            </w:pPr>
            <w:r w:rsidRPr="009A2A37">
              <w:rPr>
                <w:color w:val="000000"/>
                <w:sz w:val="24"/>
              </w:rPr>
              <w:t>Урок – повторения. «Почему и зачем?»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3A5C" w:rsidRDefault="00A03A5C" w:rsidP="00A03A5C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3A5C" w:rsidRDefault="00A03A5C" w:rsidP="00A03A5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3A5C" w:rsidRDefault="00A03A5C" w:rsidP="00A03A5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3A5C" w:rsidRDefault="00A03A5C" w:rsidP="00A03A5C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3A5C" w:rsidRDefault="00A03A5C" w:rsidP="00A03A5C">
            <w:pPr>
              <w:spacing w:before="98" w:line="262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3B01A3" w:rsidTr="003B01A3">
        <w:trPr>
          <w:trHeight w:hRule="exact" w:val="851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1A3" w:rsidRPr="009A2A37" w:rsidRDefault="003B01A3" w:rsidP="003B01A3">
            <w:pPr>
              <w:spacing w:before="98" w:line="262" w:lineRule="auto"/>
              <w:ind w:left="72" w:right="288"/>
            </w:pPr>
            <w:r w:rsidRPr="009A2A37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1A3" w:rsidRDefault="003B01A3" w:rsidP="003B01A3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66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1A3" w:rsidRDefault="003B01A3" w:rsidP="003B01A3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4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1A3" w:rsidRDefault="003B01A3" w:rsidP="003B01A3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6</w:t>
            </w:r>
          </w:p>
        </w:tc>
      </w:tr>
    </w:tbl>
    <w:p w:rsidR="003274EA" w:rsidRDefault="003274EA" w:rsidP="003274EA">
      <w:pPr>
        <w:spacing w:line="14" w:lineRule="exact"/>
      </w:pPr>
    </w:p>
    <w:p w:rsidR="003274EA" w:rsidRDefault="003274EA" w:rsidP="003274EA">
      <w:pPr>
        <w:spacing w:line="14" w:lineRule="exact"/>
      </w:pPr>
    </w:p>
    <w:p w:rsidR="003274EA" w:rsidRDefault="003274EA" w:rsidP="003274EA">
      <w:pPr>
        <w:spacing w:after="66" w:line="220" w:lineRule="exact"/>
      </w:pPr>
    </w:p>
    <w:p w:rsidR="003274EA" w:rsidRDefault="003274EA" w:rsidP="003274EA">
      <w:pPr>
        <w:spacing w:line="14" w:lineRule="exact"/>
      </w:pPr>
    </w:p>
    <w:p w:rsidR="003274EA" w:rsidRDefault="003274EA" w:rsidP="003274EA">
      <w:pPr>
        <w:spacing w:line="14" w:lineRule="exact"/>
      </w:pPr>
    </w:p>
    <w:p w:rsidR="003274EA" w:rsidRDefault="003274EA" w:rsidP="003274EA">
      <w:pPr>
        <w:spacing w:after="66" w:line="220" w:lineRule="exact"/>
      </w:pPr>
    </w:p>
    <w:p w:rsidR="003274EA" w:rsidRDefault="003274EA" w:rsidP="003274EA">
      <w:pPr>
        <w:spacing w:after="66" w:line="220" w:lineRule="exact"/>
      </w:pPr>
    </w:p>
    <w:p w:rsidR="003274EA" w:rsidRDefault="003274EA" w:rsidP="003274EA">
      <w:pPr>
        <w:spacing w:line="14" w:lineRule="exact"/>
      </w:pPr>
    </w:p>
    <w:p w:rsidR="003274EA" w:rsidRDefault="003274EA" w:rsidP="003274EA">
      <w:pPr>
        <w:spacing w:after="66" w:line="220" w:lineRule="exact"/>
      </w:pPr>
    </w:p>
    <w:p w:rsidR="003274EA" w:rsidRDefault="003274EA" w:rsidP="003274EA">
      <w:pPr>
        <w:spacing w:line="14" w:lineRule="exact"/>
      </w:pPr>
    </w:p>
    <w:p w:rsidR="003274EA" w:rsidRDefault="003274EA" w:rsidP="003274EA">
      <w:pPr>
        <w:spacing w:after="66" w:line="220" w:lineRule="exact"/>
      </w:pPr>
    </w:p>
    <w:p w:rsidR="003274EA" w:rsidRDefault="003274EA" w:rsidP="003274EA">
      <w:pPr>
        <w:spacing w:after="66" w:line="220" w:lineRule="exact"/>
      </w:pPr>
    </w:p>
    <w:p w:rsidR="003274EA" w:rsidRDefault="003274EA" w:rsidP="003274EA">
      <w:pPr>
        <w:spacing w:line="14" w:lineRule="exact"/>
      </w:pPr>
    </w:p>
    <w:p w:rsidR="003274EA" w:rsidRDefault="003274EA" w:rsidP="003274EA">
      <w:pPr>
        <w:sectPr w:rsidR="003274EA">
          <w:pgSz w:w="11900" w:h="16840"/>
          <w:pgMar w:top="284" w:right="650" w:bottom="12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274EA" w:rsidRDefault="003274EA" w:rsidP="003274EA">
      <w:pPr>
        <w:spacing w:after="78" w:line="220" w:lineRule="exact"/>
      </w:pPr>
    </w:p>
    <w:p w:rsidR="008C57F4" w:rsidRDefault="008C57F4" w:rsidP="008C57F4">
      <w:pPr>
        <w:ind w:firstLine="709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8C57F4" w:rsidRDefault="008C57F4" w:rsidP="008C57F4">
      <w:pPr>
        <w:ind w:firstLine="709"/>
      </w:pPr>
    </w:p>
    <w:p w:rsidR="008C57F4" w:rsidRDefault="008C57F4" w:rsidP="008C57F4">
      <w:pPr>
        <w:ind w:firstLine="709"/>
      </w:pPr>
      <w:r>
        <w:rPr>
          <w:b/>
          <w:color w:val="000000"/>
          <w:sz w:val="24"/>
        </w:rPr>
        <w:t>ОБЯЗАТЕЛЬНЫЕ УЧЕБНЫЕ МАТЕРИАЛЫ ДЛЯ УЧЕНИКА</w:t>
      </w:r>
    </w:p>
    <w:p w:rsidR="008C57F4" w:rsidRPr="009A2A37" w:rsidRDefault="008C57F4" w:rsidP="008C57F4">
      <w:pPr>
        <w:ind w:firstLine="709"/>
      </w:pPr>
      <w:r w:rsidRPr="009A2A37">
        <w:rPr>
          <w:color w:val="000000"/>
          <w:sz w:val="24"/>
        </w:rPr>
        <w:t>Окружающий мир (в 2 частях), 1 класс /Плешаков А.А., Новицкая М.Ю., Акционерное общество</w:t>
      </w:r>
      <w:r>
        <w:rPr>
          <w:color w:val="000000"/>
          <w:sz w:val="24"/>
        </w:rPr>
        <w:t xml:space="preserve"> </w:t>
      </w:r>
      <w:r w:rsidRPr="009A2A37">
        <w:rPr>
          <w:color w:val="000000"/>
          <w:sz w:val="24"/>
        </w:rPr>
        <w:t xml:space="preserve">«Издательство «Просвещение»; </w:t>
      </w:r>
      <w:r w:rsidRPr="009A2A37">
        <w:br/>
      </w:r>
      <w:r w:rsidRPr="009A2A37">
        <w:rPr>
          <w:color w:val="000000"/>
          <w:sz w:val="24"/>
        </w:rPr>
        <w:t>Введите свой вариант:</w:t>
      </w:r>
    </w:p>
    <w:p w:rsidR="008C57F4" w:rsidRPr="009A2A37" w:rsidRDefault="008C57F4" w:rsidP="008C57F4">
      <w:pPr>
        <w:ind w:firstLine="709"/>
      </w:pPr>
      <w:r w:rsidRPr="009A2A37">
        <w:rPr>
          <w:b/>
          <w:color w:val="000000"/>
          <w:sz w:val="24"/>
        </w:rPr>
        <w:t>МЕТОДИЧЕСКИЕ МАТЕРИАЛЫ ДЛЯ УЧИТЕЛЯ</w:t>
      </w:r>
    </w:p>
    <w:p w:rsidR="008C57F4" w:rsidRDefault="008C57F4" w:rsidP="008C57F4">
      <w:pPr>
        <w:pStyle w:val="a8"/>
        <w:rPr>
          <w:color w:val="000000"/>
          <w:sz w:val="24"/>
        </w:rPr>
      </w:pPr>
      <w:r>
        <w:rPr>
          <w:color w:val="000000"/>
          <w:sz w:val="24"/>
        </w:rPr>
        <w:t>1.</w:t>
      </w:r>
      <w:r w:rsidRPr="008C57F4">
        <w:rPr>
          <w:color w:val="000000"/>
          <w:sz w:val="24"/>
        </w:rPr>
        <w:t xml:space="preserve">«Единое окно доступа к образовательным ресурсам»- http://windows.edu/ru </w:t>
      </w:r>
      <w:r w:rsidRPr="009A2A37">
        <w:br/>
      </w:r>
      <w:r w:rsidRPr="008C57F4">
        <w:rPr>
          <w:color w:val="000000"/>
          <w:sz w:val="24"/>
        </w:rPr>
        <w:t xml:space="preserve">2. «Единая коллекция цифровых образовательных ресурсов» - </w:t>
      </w:r>
      <w:hyperlink r:id="rId9" w:history="1">
        <w:r w:rsidRPr="00BA3F4B">
          <w:rPr>
            <w:rStyle w:val="aff9"/>
            <w:sz w:val="24"/>
          </w:rPr>
          <w:t>http://school-collektion.edu/ru</w:t>
        </w:r>
      </w:hyperlink>
      <w:r w:rsidRPr="008C57F4">
        <w:rPr>
          <w:color w:val="000000"/>
          <w:sz w:val="24"/>
        </w:rPr>
        <w:t xml:space="preserve"> </w:t>
      </w:r>
    </w:p>
    <w:p w:rsidR="008C57F4" w:rsidRDefault="008C57F4" w:rsidP="008C57F4">
      <w:pPr>
        <w:pStyle w:val="a8"/>
        <w:rPr>
          <w:color w:val="000000"/>
          <w:sz w:val="24"/>
        </w:rPr>
      </w:pPr>
      <w:r w:rsidRPr="008C57F4">
        <w:rPr>
          <w:color w:val="000000"/>
          <w:sz w:val="24"/>
        </w:rPr>
        <w:t xml:space="preserve">3. «Федеральный центр информационных образовательных ресурсов» -http://fcior.edu.ru, http://eor.edu.ru </w:t>
      </w:r>
      <w:r w:rsidRPr="009A2A37">
        <w:br/>
      </w:r>
      <w:r>
        <w:rPr>
          <w:color w:val="000000"/>
          <w:sz w:val="24"/>
        </w:rPr>
        <w:t>4</w:t>
      </w:r>
      <w:r w:rsidRPr="008C57F4">
        <w:rPr>
          <w:color w:val="000000"/>
          <w:sz w:val="24"/>
        </w:rPr>
        <w:t xml:space="preserve">. Каталог образовательных ресурсов сети Интернет для школыhttp://katalog.iot.ru/ </w:t>
      </w:r>
    </w:p>
    <w:p w:rsidR="008C57F4" w:rsidRDefault="008C57F4" w:rsidP="008C57F4">
      <w:pPr>
        <w:pStyle w:val="a8"/>
        <w:rPr>
          <w:color w:val="000000"/>
          <w:sz w:val="24"/>
        </w:rPr>
      </w:pPr>
      <w:r w:rsidRPr="008C57F4">
        <w:rPr>
          <w:color w:val="000000"/>
          <w:sz w:val="24"/>
        </w:rPr>
        <w:t xml:space="preserve">5. Библиотека материалов для начальной школыhttp://www.nachalka.com/biblioteka </w:t>
      </w:r>
    </w:p>
    <w:p w:rsidR="008C57F4" w:rsidRDefault="008C57F4" w:rsidP="008C57F4">
      <w:pPr>
        <w:pStyle w:val="a8"/>
        <w:rPr>
          <w:color w:val="000000"/>
          <w:sz w:val="24"/>
        </w:rPr>
      </w:pPr>
      <w:r w:rsidRPr="008C57F4">
        <w:rPr>
          <w:color w:val="000000"/>
          <w:sz w:val="24"/>
        </w:rPr>
        <w:t xml:space="preserve">6. Mеtodkabinet.eu: информационно-методический кабинетhttp://www.metodkabinet.eu/ </w:t>
      </w:r>
    </w:p>
    <w:p w:rsidR="008C57F4" w:rsidRPr="008C57F4" w:rsidRDefault="008C57F4" w:rsidP="008C57F4">
      <w:pPr>
        <w:pStyle w:val="a8"/>
        <w:rPr>
          <w:color w:val="000000"/>
          <w:sz w:val="24"/>
        </w:rPr>
      </w:pPr>
      <w:r w:rsidRPr="008C57F4">
        <w:rPr>
          <w:color w:val="000000"/>
          <w:sz w:val="24"/>
        </w:rPr>
        <w:t xml:space="preserve">7. Каталог образовательных ресурсов сети «Интернет» http://catalog.iot.ru </w:t>
      </w:r>
      <w:r w:rsidRPr="009A2A37">
        <w:br/>
      </w:r>
      <w:r w:rsidRPr="008C57F4">
        <w:rPr>
          <w:color w:val="000000"/>
          <w:sz w:val="24"/>
        </w:rPr>
        <w:t xml:space="preserve">8. Российский образовательный портал http://www.school.edu.ru </w:t>
      </w:r>
      <w:r w:rsidRPr="009A2A37">
        <w:br/>
      </w:r>
      <w:r w:rsidRPr="008C57F4">
        <w:rPr>
          <w:color w:val="000000"/>
          <w:sz w:val="24"/>
        </w:rPr>
        <w:t xml:space="preserve">9. Портал «Российское образование </w:t>
      </w:r>
      <w:hyperlink r:id="rId10" w:history="1">
        <w:r w:rsidRPr="008C57F4">
          <w:rPr>
            <w:rStyle w:val="aff9"/>
            <w:sz w:val="24"/>
          </w:rPr>
          <w:t>http://www.edu.ru</w:t>
        </w:r>
      </w:hyperlink>
    </w:p>
    <w:p w:rsidR="008C57F4" w:rsidRDefault="008C57F4" w:rsidP="008C57F4">
      <w:pPr>
        <w:pStyle w:val="a8"/>
      </w:pPr>
    </w:p>
    <w:p w:rsidR="008C57F4" w:rsidRPr="009A2A37" w:rsidRDefault="008C57F4" w:rsidP="008C57F4">
      <w:pPr>
        <w:ind w:firstLine="709"/>
      </w:pPr>
      <w:r w:rsidRPr="009A2A37">
        <w:rPr>
          <w:b/>
          <w:color w:val="000000"/>
          <w:sz w:val="24"/>
        </w:rPr>
        <w:t>ЦИФРОВЫЕ ОБРАЗОВАТЕЛЬНЫЕ РЕСУРСЫ И РЕСУРСЫ СЕТИ ИНТЕРНЕТ</w:t>
      </w:r>
    </w:p>
    <w:p w:rsidR="008C57F4" w:rsidRPr="009A2A37" w:rsidRDefault="008C57F4" w:rsidP="008C57F4">
      <w:pPr>
        <w:ind w:firstLine="709"/>
      </w:pPr>
      <w:r>
        <w:rPr>
          <w:color w:val="000000"/>
          <w:sz w:val="24"/>
        </w:rPr>
        <w:t>http</w:t>
      </w:r>
      <w:r w:rsidRPr="009A2A37">
        <w:rPr>
          <w:color w:val="000000"/>
          <w:sz w:val="24"/>
        </w:rPr>
        <w:t>://</w:t>
      </w:r>
      <w:r>
        <w:rPr>
          <w:color w:val="000000"/>
          <w:sz w:val="24"/>
        </w:rPr>
        <w:t>cat</w:t>
      </w:r>
      <w:r w:rsidRPr="009A2A37">
        <w:rPr>
          <w:color w:val="000000"/>
          <w:sz w:val="24"/>
        </w:rPr>
        <w:t>-</w:t>
      </w:r>
      <w:r>
        <w:rPr>
          <w:color w:val="000000"/>
          <w:sz w:val="24"/>
        </w:rPr>
        <w:t>gallery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narod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9A2A37">
        <w:rPr>
          <w:color w:val="000000"/>
          <w:sz w:val="24"/>
        </w:rPr>
        <w:t>/</w:t>
      </w:r>
      <w:r>
        <w:rPr>
          <w:color w:val="000000"/>
          <w:sz w:val="24"/>
        </w:rPr>
        <w:t>kids</w:t>
      </w:r>
      <w:r w:rsidRPr="009A2A37">
        <w:rPr>
          <w:color w:val="000000"/>
          <w:sz w:val="24"/>
        </w:rPr>
        <w:t xml:space="preserve"> - Ребятам о котятах. Для детей и родителей, которые очень любят кошек.</w:t>
      </w:r>
    </w:p>
    <w:p w:rsidR="008C57F4" w:rsidRPr="009A2A37" w:rsidRDefault="008C57F4" w:rsidP="008C57F4">
      <w:pPr>
        <w:ind w:firstLine="709"/>
      </w:pPr>
      <w:r>
        <w:rPr>
          <w:color w:val="000000"/>
          <w:sz w:val="24"/>
        </w:rPr>
        <w:t>https</w:t>
      </w:r>
      <w:r w:rsidRPr="009A2A37">
        <w:rPr>
          <w:color w:val="000000"/>
          <w:sz w:val="24"/>
        </w:rPr>
        <w:t>://</w:t>
      </w:r>
      <w:r>
        <w:rPr>
          <w:color w:val="000000"/>
          <w:sz w:val="24"/>
        </w:rPr>
        <w:t>laste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arvutikaitse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ee</w:t>
      </w:r>
      <w:r w:rsidRPr="009A2A37">
        <w:rPr>
          <w:color w:val="000000"/>
          <w:sz w:val="24"/>
        </w:rPr>
        <w:t>/</w:t>
      </w:r>
      <w:r>
        <w:rPr>
          <w:color w:val="000000"/>
          <w:sz w:val="24"/>
        </w:rPr>
        <w:t>rus</w:t>
      </w:r>
      <w:r w:rsidRPr="009A2A37">
        <w:rPr>
          <w:color w:val="000000"/>
          <w:sz w:val="24"/>
        </w:rPr>
        <w:t>/</w:t>
      </w:r>
      <w:r>
        <w:rPr>
          <w:color w:val="000000"/>
          <w:sz w:val="24"/>
        </w:rPr>
        <w:t>html</w:t>
      </w:r>
      <w:r w:rsidRPr="009A2A37">
        <w:rPr>
          <w:color w:val="000000"/>
          <w:sz w:val="24"/>
        </w:rPr>
        <w:t>/</w:t>
      </w:r>
      <w:r>
        <w:rPr>
          <w:color w:val="000000"/>
          <w:sz w:val="24"/>
        </w:rPr>
        <w:t>etusivu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htm</w:t>
      </w:r>
      <w:r w:rsidRPr="009A2A37">
        <w:rPr>
          <w:color w:val="000000"/>
          <w:sz w:val="24"/>
        </w:rPr>
        <w:t xml:space="preserve"> - Сайт о безопасности в интернете </w:t>
      </w:r>
      <w:r w:rsidRPr="009A2A37">
        <w:br/>
      </w:r>
      <w:r>
        <w:rPr>
          <w:color w:val="000000"/>
          <w:sz w:val="24"/>
        </w:rPr>
        <w:t>http</w:t>
      </w:r>
      <w:r w:rsidRPr="009A2A37">
        <w:rPr>
          <w:color w:val="000000"/>
          <w:sz w:val="24"/>
        </w:rPr>
        <w:t>://</w:t>
      </w:r>
      <w:r>
        <w:rPr>
          <w:color w:val="000000"/>
          <w:sz w:val="24"/>
        </w:rPr>
        <w:t>www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maciki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com</w:t>
      </w:r>
      <w:r w:rsidRPr="009A2A37">
        <w:rPr>
          <w:color w:val="000000"/>
          <w:sz w:val="24"/>
        </w:rPr>
        <w:t xml:space="preserve"> - На сайте Вы найдете смешные детские песенки, старые добрые сказки, потешки и прибаутки, загадки, скороговорки, колыбельные песенки и еще много-много интересного.</w:t>
      </w:r>
    </w:p>
    <w:p w:rsidR="008C57F4" w:rsidRPr="009A2A37" w:rsidRDefault="008C57F4" w:rsidP="008C57F4">
      <w:pPr>
        <w:ind w:firstLine="709"/>
      </w:pPr>
      <w:r>
        <w:rPr>
          <w:color w:val="000000"/>
          <w:sz w:val="24"/>
        </w:rPr>
        <w:t>http</w:t>
      </w:r>
      <w:r w:rsidRPr="009A2A37">
        <w:rPr>
          <w:color w:val="000000"/>
          <w:sz w:val="24"/>
        </w:rPr>
        <w:t>://</w:t>
      </w:r>
      <w:r>
        <w:rPr>
          <w:color w:val="000000"/>
          <w:sz w:val="24"/>
        </w:rPr>
        <w:t>teremoc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9A2A37">
        <w:rPr>
          <w:color w:val="000000"/>
          <w:sz w:val="24"/>
        </w:rPr>
        <w:t>/</w:t>
      </w:r>
      <w:r>
        <w:rPr>
          <w:color w:val="000000"/>
          <w:sz w:val="24"/>
        </w:rPr>
        <w:t>index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php</w:t>
      </w:r>
      <w:r w:rsidRPr="009A2A37">
        <w:rPr>
          <w:color w:val="000000"/>
          <w:sz w:val="24"/>
        </w:rPr>
        <w:t xml:space="preserve"> - На сайте можно учиться, играть и веселиться, смотреть мультфильмы, разгадывать загадки и ребусы. В Теремке каждый ребенок найдет для себя что-то интересное и полезное. </w:t>
      </w:r>
      <w:r>
        <w:rPr>
          <w:color w:val="000000"/>
          <w:sz w:val="24"/>
        </w:rPr>
        <w:t>http</w:t>
      </w:r>
      <w:r w:rsidRPr="009A2A37">
        <w:rPr>
          <w:color w:val="000000"/>
          <w:sz w:val="24"/>
        </w:rPr>
        <w:t>://</w:t>
      </w:r>
      <w:r>
        <w:rPr>
          <w:color w:val="000000"/>
          <w:sz w:val="24"/>
        </w:rPr>
        <w:t>potomy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9A2A37">
        <w:rPr>
          <w:color w:val="000000"/>
          <w:sz w:val="24"/>
        </w:rPr>
        <w:t xml:space="preserve"> - Сайт, на котором можно найти множество ответов на разные детские вопросы: </w:t>
      </w:r>
      <w:r>
        <w:rPr>
          <w:color w:val="000000"/>
          <w:sz w:val="24"/>
        </w:rPr>
        <w:t>«</w:t>
      </w:r>
      <w:r w:rsidRPr="009A2A37">
        <w:rPr>
          <w:color w:val="000000"/>
          <w:sz w:val="24"/>
        </w:rPr>
        <w:t>Где находится Луна днем? Что такое Северный полюс? Может ли вода течь в гору? Кто придумал свечку?</w:t>
      </w:r>
      <w:r>
        <w:rPr>
          <w:color w:val="000000"/>
          <w:sz w:val="24"/>
        </w:rPr>
        <w:t>»</w:t>
      </w:r>
      <w:r w:rsidRPr="009A2A37">
        <w:rPr>
          <w:color w:val="000000"/>
          <w:sz w:val="24"/>
        </w:rPr>
        <w:t xml:space="preserve"> На эти и другие вопросы ответ сайт для интересующихся Потому.ру.</w:t>
      </w:r>
    </w:p>
    <w:p w:rsidR="008C57F4" w:rsidRPr="009A2A37" w:rsidRDefault="008C57F4" w:rsidP="008C57F4">
      <w:pPr>
        <w:ind w:firstLine="709"/>
      </w:pPr>
      <w:r>
        <w:rPr>
          <w:color w:val="000000"/>
          <w:sz w:val="24"/>
        </w:rPr>
        <w:t>http</w:t>
      </w:r>
      <w:r w:rsidRPr="009A2A37">
        <w:rPr>
          <w:color w:val="000000"/>
          <w:sz w:val="24"/>
        </w:rPr>
        <w:t>://</w:t>
      </w:r>
      <w:r>
        <w:rPr>
          <w:color w:val="000000"/>
          <w:sz w:val="24"/>
        </w:rPr>
        <w:t>elementy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9A2A37">
        <w:rPr>
          <w:color w:val="000000"/>
          <w:sz w:val="24"/>
        </w:rPr>
        <w:t>/</w:t>
      </w:r>
      <w:r>
        <w:rPr>
          <w:color w:val="000000"/>
          <w:sz w:val="24"/>
        </w:rPr>
        <w:t>email</w:t>
      </w:r>
      <w:r w:rsidRPr="009A2A37">
        <w:rPr>
          <w:color w:val="000000"/>
          <w:sz w:val="24"/>
        </w:rPr>
        <w:t xml:space="preserve"> - Еще один интересный сайт, на котором любой ребенок, родитель и учитель сможет найти ответ на интересующий его вопрос. </w:t>
      </w:r>
      <w:r>
        <w:rPr>
          <w:color w:val="000000"/>
          <w:sz w:val="24"/>
        </w:rPr>
        <w:t>http</w:t>
      </w:r>
      <w:r w:rsidRPr="009A2A37">
        <w:rPr>
          <w:color w:val="000000"/>
          <w:sz w:val="24"/>
        </w:rPr>
        <w:t>://</w:t>
      </w:r>
      <w:r>
        <w:rPr>
          <w:color w:val="000000"/>
          <w:sz w:val="24"/>
        </w:rPr>
        <w:t>clow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9A2A37">
        <w:rPr>
          <w:color w:val="000000"/>
          <w:sz w:val="24"/>
        </w:rPr>
        <w:t xml:space="preserve"> - Познавательный портал: сайт про все и обо всем!</w:t>
      </w:r>
    </w:p>
    <w:p w:rsidR="008C57F4" w:rsidRPr="009A2A37" w:rsidRDefault="008C57F4" w:rsidP="008C57F4">
      <w:pPr>
        <w:ind w:firstLine="709"/>
      </w:pPr>
      <w:r w:rsidRPr="009A2A37">
        <w:rPr>
          <w:color w:val="000000"/>
          <w:sz w:val="24"/>
        </w:rPr>
        <w:t xml:space="preserve">Энциклопедические материалы для ребят и учителей </w:t>
      </w:r>
      <w:r w:rsidRPr="009A2A37">
        <w:br/>
      </w:r>
      <w:r>
        <w:rPr>
          <w:color w:val="000000"/>
          <w:sz w:val="24"/>
        </w:rPr>
        <w:t>http</w:t>
      </w:r>
      <w:r w:rsidRPr="009A2A37">
        <w:rPr>
          <w:color w:val="000000"/>
          <w:sz w:val="24"/>
        </w:rPr>
        <w:t>://</w:t>
      </w:r>
      <w:r>
        <w:rPr>
          <w:color w:val="000000"/>
          <w:sz w:val="24"/>
        </w:rPr>
        <w:t>GeoMan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9A2A37">
        <w:rPr>
          <w:color w:val="000000"/>
          <w:sz w:val="24"/>
        </w:rPr>
        <w:t xml:space="preserve"> – Географическая энциклопедия для школьников и их родителей.</w:t>
      </w:r>
    </w:p>
    <w:p w:rsidR="008C57F4" w:rsidRPr="009A2A37" w:rsidRDefault="008C57F4" w:rsidP="008C57F4">
      <w:pPr>
        <w:ind w:firstLine="709"/>
      </w:pPr>
      <w:r>
        <w:rPr>
          <w:color w:val="000000"/>
          <w:sz w:val="24"/>
        </w:rPr>
        <w:t>http</w:t>
      </w:r>
      <w:r w:rsidRPr="009A2A37">
        <w:rPr>
          <w:color w:val="000000"/>
          <w:sz w:val="24"/>
        </w:rPr>
        <w:t>://</w:t>
      </w:r>
      <w:r>
        <w:rPr>
          <w:color w:val="000000"/>
          <w:sz w:val="24"/>
        </w:rPr>
        <w:t>nation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geoman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9A2A37">
        <w:rPr>
          <w:color w:val="000000"/>
          <w:sz w:val="24"/>
        </w:rPr>
        <w:t xml:space="preserve"> – Страны и народы мира.</w:t>
      </w:r>
    </w:p>
    <w:p w:rsidR="008C57F4" w:rsidRPr="009A2A37" w:rsidRDefault="008C57F4" w:rsidP="008C57F4">
      <w:pPr>
        <w:ind w:firstLine="709"/>
      </w:pPr>
      <w:r>
        <w:rPr>
          <w:color w:val="000000"/>
          <w:sz w:val="24"/>
        </w:rPr>
        <w:t>http</w:t>
      </w:r>
      <w:r w:rsidRPr="009A2A37">
        <w:rPr>
          <w:color w:val="000000"/>
          <w:sz w:val="24"/>
        </w:rPr>
        <w:t>://</w:t>
      </w:r>
      <w:r>
        <w:rPr>
          <w:color w:val="000000"/>
          <w:sz w:val="24"/>
        </w:rPr>
        <w:t>animal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geoman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9A2A37">
        <w:rPr>
          <w:color w:val="000000"/>
          <w:sz w:val="24"/>
        </w:rPr>
        <w:t xml:space="preserve"> – Многообразный животный мир. </w:t>
      </w:r>
      <w:r>
        <w:rPr>
          <w:color w:val="000000"/>
          <w:sz w:val="24"/>
        </w:rPr>
        <w:t>http</w:t>
      </w:r>
      <w:r w:rsidRPr="009A2A37">
        <w:rPr>
          <w:color w:val="000000"/>
          <w:sz w:val="24"/>
        </w:rPr>
        <w:t>://</w:t>
      </w:r>
      <w:r>
        <w:rPr>
          <w:color w:val="000000"/>
          <w:sz w:val="24"/>
        </w:rPr>
        <w:t>www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apus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9A2A37">
        <w:rPr>
          <w:color w:val="000000"/>
          <w:sz w:val="24"/>
        </w:rPr>
        <w:t>/</w:t>
      </w:r>
      <w:r>
        <w:rPr>
          <w:color w:val="000000"/>
          <w:sz w:val="24"/>
        </w:rPr>
        <w:t>site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xp</w:t>
      </w:r>
      <w:r w:rsidRPr="009A2A37">
        <w:rPr>
          <w:color w:val="000000"/>
          <w:sz w:val="24"/>
        </w:rPr>
        <w:t xml:space="preserve"> - Еще один полезный сайт-энциклопедия о животных. </w:t>
      </w:r>
      <w:r>
        <w:rPr>
          <w:color w:val="000000"/>
          <w:sz w:val="24"/>
        </w:rPr>
        <w:t>http</w:t>
      </w:r>
      <w:r w:rsidRPr="009A2A37">
        <w:rPr>
          <w:color w:val="000000"/>
          <w:sz w:val="24"/>
        </w:rPr>
        <w:t>://</w:t>
      </w:r>
      <w:r>
        <w:rPr>
          <w:color w:val="000000"/>
          <w:sz w:val="24"/>
        </w:rPr>
        <w:t>bird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geoman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9A2A37">
        <w:rPr>
          <w:color w:val="000000"/>
          <w:sz w:val="24"/>
        </w:rPr>
        <w:t xml:space="preserve"> – Все о птицах.</w:t>
      </w:r>
    </w:p>
    <w:p w:rsidR="008C57F4" w:rsidRPr="009A2A37" w:rsidRDefault="008C57F4" w:rsidP="008C57F4">
      <w:pPr>
        <w:ind w:firstLine="709"/>
      </w:pPr>
      <w:r>
        <w:rPr>
          <w:color w:val="000000"/>
          <w:sz w:val="24"/>
        </w:rPr>
        <w:t>http</w:t>
      </w:r>
      <w:r w:rsidRPr="009A2A37">
        <w:rPr>
          <w:color w:val="000000"/>
          <w:sz w:val="24"/>
        </w:rPr>
        <w:t>://</w:t>
      </w:r>
      <w:r>
        <w:rPr>
          <w:color w:val="000000"/>
          <w:sz w:val="24"/>
        </w:rPr>
        <w:t>invertebrates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geoman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9A2A37">
        <w:rPr>
          <w:color w:val="000000"/>
          <w:sz w:val="24"/>
        </w:rPr>
        <w:t xml:space="preserve"> – Насекомые планеты Земля. </w:t>
      </w:r>
      <w:r>
        <w:rPr>
          <w:color w:val="000000"/>
          <w:sz w:val="24"/>
        </w:rPr>
        <w:t>http</w:t>
      </w:r>
      <w:r w:rsidRPr="009A2A37">
        <w:rPr>
          <w:color w:val="000000"/>
          <w:sz w:val="24"/>
        </w:rPr>
        <w:t>://</w:t>
      </w:r>
      <w:r>
        <w:rPr>
          <w:color w:val="000000"/>
          <w:sz w:val="24"/>
        </w:rPr>
        <w:t>www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laddition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com</w:t>
      </w:r>
      <w:r w:rsidRPr="009A2A37">
        <w:rPr>
          <w:color w:val="000000"/>
          <w:sz w:val="24"/>
        </w:rPr>
        <w:t xml:space="preserve"> – Все тайны подводного мира. </w:t>
      </w:r>
      <w:r>
        <w:rPr>
          <w:color w:val="000000"/>
          <w:sz w:val="24"/>
        </w:rPr>
        <w:t>http</w:t>
      </w:r>
      <w:r w:rsidRPr="009A2A37">
        <w:rPr>
          <w:color w:val="000000"/>
          <w:sz w:val="24"/>
        </w:rPr>
        <w:t>://</w:t>
      </w:r>
      <w:r>
        <w:rPr>
          <w:color w:val="000000"/>
          <w:sz w:val="24"/>
        </w:rPr>
        <w:t>fish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geoman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9A2A37">
        <w:rPr>
          <w:color w:val="000000"/>
          <w:sz w:val="24"/>
        </w:rPr>
        <w:t xml:space="preserve"> - Рыбы.</w:t>
      </w:r>
    </w:p>
    <w:p w:rsidR="008C57F4" w:rsidRPr="009A2A37" w:rsidRDefault="008C57F4" w:rsidP="008C57F4">
      <w:pPr>
        <w:ind w:firstLine="709"/>
      </w:pPr>
      <w:r>
        <w:rPr>
          <w:color w:val="000000"/>
          <w:sz w:val="24"/>
        </w:rPr>
        <w:t>http</w:t>
      </w:r>
      <w:r w:rsidRPr="009A2A37">
        <w:rPr>
          <w:color w:val="000000"/>
          <w:sz w:val="24"/>
        </w:rPr>
        <w:t>://</w:t>
      </w:r>
      <w:r>
        <w:rPr>
          <w:color w:val="000000"/>
          <w:sz w:val="24"/>
        </w:rPr>
        <w:t>plant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geoman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9A2A37">
        <w:rPr>
          <w:color w:val="000000"/>
          <w:sz w:val="24"/>
        </w:rPr>
        <w:t xml:space="preserve"> – Все о растениях. </w:t>
      </w:r>
      <w:r>
        <w:rPr>
          <w:color w:val="000000"/>
          <w:sz w:val="24"/>
        </w:rPr>
        <w:t>http</w:t>
      </w:r>
      <w:r w:rsidRPr="009A2A37">
        <w:rPr>
          <w:color w:val="000000"/>
          <w:sz w:val="24"/>
        </w:rPr>
        <w:t>://</w:t>
      </w:r>
      <w:r>
        <w:rPr>
          <w:color w:val="000000"/>
          <w:sz w:val="24"/>
        </w:rPr>
        <w:t>forest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geoman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9A2A37">
        <w:rPr>
          <w:color w:val="000000"/>
          <w:sz w:val="24"/>
        </w:rPr>
        <w:t xml:space="preserve"> – Лесная энциклопедия.</w:t>
      </w:r>
    </w:p>
    <w:p w:rsidR="008C57F4" w:rsidRPr="009A2A37" w:rsidRDefault="008C57F4" w:rsidP="008C57F4">
      <w:pPr>
        <w:ind w:firstLine="709"/>
      </w:pPr>
      <w:r>
        <w:rPr>
          <w:color w:val="000000"/>
          <w:sz w:val="24"/>
        </w:rPr>
        <w:t>http</w:t>
      </w:r>
      <w:r w:rsidRPr="009A2A37">
        <w:rPr>
          <w:color w:val="000000"/>
          <w:sz w:val="24"/>
        </w:rPr>
        <w:t>://</w:t>
      </w:r>
      <w:r>
        <w:rPr>
          <w:color w:val="000000"/>
          <w:sz w:val="24"/>
        </w:rPr>
        <w:t>Historic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9A2A37">
        <w:rPr>
          <w:color w:val="000000"/>
          <w:sz w:val="24"/>
        </w:rPr>
        <w:t xml:space="preserve"> – Всемирная история.</w:t>
      </w:r>
    </w:p>
    <w:p w:rsidR="008C57F4" w:rsidRPr="009A2A37" w:rsidRDefault="008C57F4" w:rsidP="008C57F4">
      <w:pPr>
        <w:ind w:firstLine="709"/>
      </w:pPr>
      <w:r>
        <w:rPr>
          <w:color w:val="000000"/>
          <w:sz w:val="24"/>
        </w:rPr>
        <w:t>http</w:t>
      </w:r>
      <w:r w:rsidRPr="009A2A37">
        <w:rPr>
          <w:color w:val="000000"/>
          <w:sz w:val="24"/>
        </w:rPr>
        <w:t>://</w:t>
      </w:r>
      <w:r>
        <w:rPr>
          <w:color w:val="000000"/>
          <w:sz w:val="24"/>
        </w:rPr>
        <w:t>www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bigpi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biysk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9A2A37">
        <w:rPr>
          <w:color w:val="000000"/>
          <w:sz w:val="24"/>
        </w:rPr>
        <w:t>/</w:t>
      </w:r>
      <w:r>
        <w:rPr>
          <w:color w:val="000000"/>
          <w:sz w:val="24"/>
        </w:rPr>
        <w:t>encicl</w:t>
      </w:r>
      <w:r w:rsidRPr="009A2A37">
        <w:rPr>
          <w:color w:val="000000"/>
          <w:sz w:val="24"/>
        </w:rPr>
        <w:t xml:space="preserve"> - Электронная энциклопедия "Мир вокруг нас". </w:t>
      </w:r>
      <w:r>
        <w:rPr>
          <w:color w:val="000000"/>
          <w:sz w:val="24"/>
        </w:rPr>
        <w:t>http</w:t>
      </w:r>
      <w:r w:rsidRPr="009A2A37">
        <w:rPr>
          <w:color w:val="000000"/>
          <w:sz w:val="24"/>
        </w:rPr>
        <w:t>://</w:t>
      </w:r>
      <w:r>
        <w:rPr>
          <w:color w:val="000000"/>
          <w:sz w:val="24"/>
        </w:rPr>
        <w:t>sad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zeleno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9A2A37">
        <w:rPr>
          <w:color w:val="000000"/>
          <w:sz w:val="24"/>
        </w:rPr>
        <w:t>/?</w:t>
      </w:r>
    </w:p>
    <w:p w:rsidR="008C57F4" w:rsidRPr="009A2A37" w:rsidRDefault="008C57F4" w:rsidP="008C57F4">
      <w:pPr>
        <w:ind w:firstLine="709"/>
      </w:pPr>
      <w:r>
        <w:rPr>
          <w:color w:val="000000"/>
          <w:sz w:val="24"/>
        </w:rPr>
        <w:t>out</w:t>
      </w:r>
      <w:r w:rsidRPr="009A2A37">
        <w:rPr>
          <w:color w:val="000000"/>
          <w:sz w:val="24"/>
        </w:rPr>
        <w:t>=</w:t>
      </w:r>
      <w:r>
        <w:rPr>
          <w:color w:val="000000"/>
          <w:sz w:val="24"/>
        </w:rPr>
        <w:t>submit</w:t>
      </w:r>
      <w:r w:rsidRPr="009A2A37">
        <w:rPr>
          <w:color w:val="000000"/>
          <w:sz w:val="24"/>
        </w:rPr>
        <w:t>&amp;</w:t>
      </w:r>
      <w:r>
        <w:rPr>
          <w:color w:val="000000"/>
          <w:sz w:val="24"/>
        </w:rPr>
        <w:t>first</w:t>
      </w:r>
      <w:r w:rsidRPr="009A2A37">
        <w:rPr>
          <w:color w:val="000000"/>
          <w:sz w:val="24"/>
        </w:rPr>
        <w:t xml:space="preserve"> - Энциклопедия комнатных и садовых растений. </w:t>
      </w:r>
      <w:r>
        <w:rPr>
          <w:color w:val="000000"/>
          <w:sz w:val="24"/>
        </w:rPr>
        <w:t>http</w:t>
      </w:r>
      <w:r w:rsidRPr="009A2A37">
        <w:rPr>
          <w:color w:val="000000"/>
          <w:sz w:val="24"/>
        </w:rPr>
        <w:t>://</w:t>
      </w:r>
      <w:r>
        <w:rPr>
          <w:color w:val="000000"/>
          <w:sz w:val="24"/>
        </w:rPr>
        <w:t>ru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wikipedia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org</w:t>
      </w:r>
      <w:r w:rsidRPr="009A2A37">
        <w:rPr>
          <w:color w:val="000000"/>
          <w:sz w:val="24"/>
        </w:rPr>
        <w:t xml:space="preserve"> - Википедия (свободная энциклопедия).</w:t>
      </w:r>
    </w:p>
    <w:p w:rsidR="008C57F4" w:rsidRPr="009A2A37" w:rsidRDefault="008C57F4" w:rsidP="008C57F4">
      <w:pPr>
        <w:ind w:firstLine="709"/>
      </w:pPr>
      <w:r>
        <w:rPr>
          <w:color w:val="000000"/>
          <w:sz w:val="24"/>
        </w:rPr>
        <w:t>http</w:t>
      </w:r>
      <w:r w:rsidRPr="009A2A37">
        <w:rPr>
          <w:color w:val="000000"/>
          <w:sz w:val="24"/>
        </w:rPr>
        <w:t>://</w:t>
      </w:r>
      <w:r>
        <w:rPr>
          <w:color w:val="000000"/>
          <w:sz w:val="24"/>
        </w:rPr>
        <w:t>www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n</w:t>
      </w:r>
      <w:r w:rsidRPr="009A2A37">
        <w:rPr>
          <w:color w:val="000000"/>
          <w:sz w:val="24"/>
        </w:rPr>
        <w:t>-</w:t>
      </w:r>
      <w:r>
        <w:rPr>
          <w:color w:val="000000"/>
          <w:sz w:val="24"/>
        </w:rPr>
        <w:t>shkola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9A2A37">
        <w:rPr>
          <w:color w:val="000000"/>
          <w:sz w:val="24"/>
        </w:rPr>
        <w:t xml:space="preserve"> Журнал «Начальная школа». Журнал «Начальная школа» является уникальным</w:t>
      </w:r>
    </w:p>
    <w:p w:rsidR="008C57F4" w:rsidRPr="009A2A37" w:rsidRDefault="008C57F4" w:rsidP="008C57F4">
      <w:pPr>
        <w:ind w:firstLine="709"/>
        <w:sectPr w:rsidR="008C57F4" w:rsidRPr="009A2A37">
          <w:pgSz w:w="11900" w:h="16840"/>
          <w:pgMar w:top="298" w:right="650" w:bottom="29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C57F4" w:rsidRPr="009A2A37" w:rsidRDefault="008C57F4" w:rsidP="008C57F4">
      <w:pPr>
        <w:ind w:firstLine="709"/>
      </w:pPr>
    </w:p>
    <w:p w:rsidR="008C57F4" w:rsidRPr="009A2A37" w:rsidRDefault="008C57F4" w:rsidP="008C57F4">
      <w:pPr>
        <w:ind w:firstLine="709"/>
      </w:pPr>
      <w:r w:rsidRPr="009A2A37">
        <w:rPr>
          <w:color w:val="000000"/>
          <w:sz w:val="24"/>
        </w:rPr>
        <w:t xml:space="preserve">методическим пособием, универсальным по своему характеру: в нем публикуются материалы по всем предметам и курсам для каждого класса начальной школы, официальные документы Министерства образования и науки РФ </w:t>
      </w:r>
      <w:r w:rsidRPr="009A2A37">
        <w:br/>
      </w:r>
      <w:r>
        <w:rPr>
          <w:color w:val="000000"/>
          <w:sz w:val="24"/>
        </w:rPr>
        <w:t>http</w:t>
      </w:r>
      <w:r w:rsidRPr="009A2A37">
        <w:rPr>
          <w:color w:val="000000"/>
          <w:sz w:val="24"/>
        </w:rPr>
        <w:t>://</w:t>
      </w:r>
      <w:r>
        <w:rPr>
          <w:color w:val="000000"/>
          <w:sz w:val="24"/>
        </w:rPr>
        <w:t>school</w:t>
      </w:r>
      <w:r w:rsidRPr="009A2A37">
        <w:rPr>
          <w:color w:val="000000"/>
          <w:sz w:val="24"/>
        </w:rPr>
        <w:t>-</w:t>
      </w:r>
      <w:r>
        <w:rPr>
          <w:color w:val="000000"/>
          <w:sz w:val="24"/>
        </w:rPr>
        <w:t>collection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edu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9A2A37">
        <w:rPr>
          <w:color w:val="000000"/>
          <w:sz w:val="24"/>
        </w:rPr>
        <w:t xml:space="preserve"> Единая коллекция Цифровых образовательных Ресурсов </w:t>
      </w:r>
      <w:r w:rsidRPr="009A2A37">
        <w:br/>
      </w:r>
      <w:r>
        <w:rPr>
          <w:color w:val="000000"/>
          <w:sz w:val="24"/>
        </w:rPr>
        <w:t>http</w:t>
      </w:r>
      <w:r w:rsidRPr="009A2A37">
        <w:rPr>
          <w:color w:val="000000"/>
          <w:sz w:val="24"/>
        </w:rPr>
        <w:t>://</w:t>
      </w:r>
      <w:r>
        <w:rPr>
          <w:color w:val="000000"/>
          <w:sz w:val="24"/>
        </w:rPr>
        <w:t>www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uchportal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9A2A37">
        <w:rPr>
          <w:color w:val="000000"/>
          <w:sz w:val="24"/>
        </w:rPr>
        <w:t xml:space="preserve"> Все для учителя начальных классов на «Учительском портале»: уроки, презентации, контроль, тесты, планирование, программы </w:t>
      </w:r>
      <w:r w:rsidRPr="009A2A37">
        <w:br/>
      </w:r>
      <w:r>
        <w:rPr>
          <w:color w:val="000000"/>
          <w:sz w:val="24"/>
        </w:rPr>
        <w:t>http</w:t>
      </w:r>
      <w:r w:rsidRPr="009A2A37">
        <w:rPr>
          <w:color w:val="000000"/>
          <w:sz w:val="24"/>
        </w:rPr>
        <w:t>://</w:t>
      </w:r>
      <w:r>
        <w:rPr>
          <w:color w:val="000000"/>
          <w:sz w:val="24"/>
        </w:rPr>
        <w:t>school</w:t>
      </w:r>
      <w:r w:rsidRPr="009A2A37">
        <w:rPr>
          <w:color w:val="000000"/>
          <w:sz w:val="24"/>
        </w:rPr>
        <w:t>-</w:t>
      </w:r>
      <w:r>
        <w:rPr>
          <w:color w:val="000000"/>
          <w:sz w:val="24"/>
        </w:rPr>
        <w:t>collection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edu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9A2A37">
        <w:rPr>
          <w:color w:val="000000"/>
          <w:sz w:val="24"/>
        </w:rPr>
        <w:t xml:space="preserve"> Единая коллекция цифровых образовательных ресурсов. Отличная подборка для 1-11 классов. Особенно много интересного для себя найдут сторонники </w:t>
      </w:r>
      <w:r w:rsidRPr="009A2A37">
        <w:br/>
      </w:r>
      <w:r w:rsidRPr="009A2A37">
        <w:rPr>
          <w:color w:val="000000"/>
          <w:sz w:val="24"/>
        </w:rPr>
        <w:t xml:space="preserve">образовательной программы школа 2100 </w:t>
      </w:r>
      <w:r w:rsidRPr="009A2A37">
        <w:br/>
      </w:r>
      <w:r>
        <w:rPr>
          <w:color w:val="000000"/>
          <w:sz w:val="24"/>
        </w:rPr>
        <w:t>http</w:t>
      </w:r>
      <w:r w:rsidRPr="009A2A37">
        <w:rPr>
          <w:color w:val="000000"/>
          <w:sz w:val="24"/>
        </w:rPr>
        <w:t>://</w:t>
      </w:r>
      <w:r>
        <w:rPr>
          <w:color w:val="000000"/>
          <w:sz w:val="24"/>
        </w:rPr>
        <w:t>nachalka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info</w:t>
      </w:r>
      <w:r w:rsidRPr="009A2A37">
        <w:rPr>
          <w:color w:val="000000"/>
          <w:sz w:val="24"/>
        </w:rPr>
        <w:t xml:space="preserve"> Начальная школа. Очень красочные ЦОР по различным предметам начальной школы. </w:t>
      </w:r>
      <w:r>
        <w:rPr>
          <w:color w:val="000000"/>
          <w:sz w:val="24"/>
        </w:rPr>
        <w:t>http</w:t>
      </w:r>
      <w:r w:rsidRPr="009A2A37">
        <w:rPr>
          <w:color w:val="000000"/>
          <w:sz w:val="24"/>
        </w:rPr>
        <w:t>://</w:t>
      </w:r>
      <w:r>
        <w:rPr>
          <w:color w:val="000000"/>
          <w:sz w:val="24"/>
        </w:rPr>
        <w:t>www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openclass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9A2A37">
        <w:rPr>
          <w:color w:val="000000"/>
          <w:sz w:val="24"/>
        </w:rPr>
        <w:t xml:space="preserve"> Открытый класс. Все ресурсы размещены по предметным областям.</w:t>
      </w:r>
    </w:p>
    <w:p w:rsidR="008C57F4" w:rsidRPr="009A2A37" w:rsidRDefault="008C57F4" w:rsidP="008C57F4">
      <w:pPr>
        <w:ind w:firstLine="709"/>
      </w:pPr>
      <w:r>
        <w:rPr>
          <w:color w:val="000000"/>
          <w:sz w:val="24"/>
        </w:rPr>
        <w:t>http</w:t>
      </w:r>
      <w:r w:rsidRPr="009A2A37">
        <w:rPr>
          <w:color w:val="000000"/>
          <w:sz w:val="24"/>
        </w:rPr>
        <w:t>://</w:t>
      </w:r>
      <w:r>
        <w:rPr>
          <w:color w:val="000000"/>
          <w:sz w:val="24"/>
        </w:rPr>
        <w:t>www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classmag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9A2A37">
        <w:rPr>
          <w:color w:val="000000"/>
          <w:sz w:val="24"/>
        </w:rPr>
        <w:t xml:space="preserve"> Классный журнал. Сайт для учащихся при подготовки написания докладов и сообщений по окружающему миру. </w:t>
      </w:r>
      <w:r>
        <w:rPr>
          <w:color w:val="000000"/>
          <w:sz w:val="24"/>
        </w:rPr>
        <w:t>http</w:t>
      </w:r>
      <w:r w:rsidRPr="009A2A37">
        <w:rPr>
          <w:color w:val="000000"/>
          <w:sz w:val="24"/>
        </w:rPr>
        <w:t>://</w:t>
      </w:r>
      <w:r>
        <w:rPr>
          <w:color w:val="000000"/>
          <w:sz w:val="24"/>
        </w:rPr>
        <w:t>www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zavuch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info</w:t>
      </w:r>
      <w:r w:rsidRPr="009A2A37">
        <w:rPr>
          <w:color w:val="000000"/>
          <w:sz w:val="24"/>
        </w:rPr>
        <w:t xml:space="preserve"> Завуч инфо. Проект включает </w:t>
      </w:r>
      <w:r w:rsidRPr="009A2A37">
        <w:br/>
      </w:r>
      <w:r w:rsidRPr="009A2A37">
        <w:rPr>
          <w:color w:val="000000"/>
          <w:sz w:val="24"/>
        </w:rPr>
        <w:t>разнообразные материалы по всем предметам.</w:t>
      </w:r>
    </w:p>
    <w:p w:rsidR="008C57F4" w:rsidRPr="009A2A37" w:rsidRDefault="008C57F4" w:rsidP="008C57F4">
      <w:pPr>
        <w:ind w:firstLine="709"/>
      </w:pPr>
      <w:r>
        <w:rPr>
          <w:color w:val="000000"/>
          <w:sz w:val="24"/>
        </w:rPr>
        <w:t>http</w:t>
      </w:r>
      <w:r w:rsidRPr="009A2A37">
        <w:rPr>
          <w:color w:val="000000"/>
          <w:sz w:val="24"/>
        </w:rPr>
        <w:t>://</w:t>
      </w:r>
      <w:r>
        <w:rPr>
          <w:color w:val="000000"/>
          <w:sz w:val="24"/>
        </w:rPr>
        <w:t>www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mat</w:t>
      </w:r>
      <w:r w:rsidRPr="009A2A37">
        <w:rPr>
          <w:color w:val="000000"/>
          <w:sz w:val="24"/>
        </w:rPr>
        <w:t>-</w:t>
      </w:r>
      <w:r>
        <w:rPr>
          <w:color w:val="000000"/>
          <w:sz w:val="24"/>
        </w:rPr>
        <w:t>reshka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com</w:t>
      </w:r>
      <w:r w:rsidRPr="009A2A37">
        <w:rPr>
          <w:color w:val="000000"/>
          <w:sz w:val="24"/>
        </w:rPr>
        <w:t xml:space="preserve"> Мат-Решка предлагает ученику индивидуальную траекторию занятий, которая учитывает интересы ребёнка, его сильные и слабые стороны. Тренажёр будет полезен как сильным учащимся, так и детям с особыми образовательными потребностями.</w:t>
      </w:r>
    </w:p>
    <w:p w:rsidR="008C57F4" w:rsidRPr="009A2A37" w:rsidRDefault="008C57F4" w:rsidP="008C57F4">
      <w:pPr>
        <w:ind w:firstLine="709"/>
      </w:pPr>
      <w:r>
        <w:rPr>
          <w:color w:val="000000"/>
          <w:sz w:val="24"/>
        </w:rPr>
        <w:t>http</w:t>
      </w:r>
      <w:r w:rsidRPr="009A2A37">
        <w:rPr>
          <w:color w:val="000000"/>
          <w:sz w:val="24"/>
        </w:rPr>
        <w:t>://</w:t>
      </w:r>
      <w:r>
        <w:rPr>
          <w:color w:val="000000"/>
          <w:sz w:val="24"/>
        </w:rPr>
        <w:t>www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solnet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ee</w:t>
      </w:r>
      <w:r w:rsidRPr="009A2A37">
        <w:rPr>
          <w:color w:val="000000"/>
          <w:sz w:val="24"/>
        </w:rPr>
        <w:t xml:space="preserve"> Солнышко. Для учителей будут интересны материалы по подготовке предметных и тематических праздников, а также по организации внеклассной работы. </w:t>
      </w:r>
      <w:r>
        <w:rPr>
          <w:color w:val="000000"/>
          <w:sz w:val="24"/>
        </w:rPr>
        <w:t>http</w:t>
      </w:r>
      <w:r w:rsidRPr="009A2A37">
        <w:rPr>
          <w:color w:val="000000"/>
          <w:sz w:val="24"/>
        </w:rPr>
        <w:t>://</w:t>
      </w:r>
      <w:r>
        <w:rPr>
          <w:color w:val="000000"/>
          <w:sz w:val="24"/>
        </w:rPr>
        <w:t>nsc</w:t>
      </w:r>
      <w:r w:rsidRPr="009A2A37">
        <w:rPr>
          <w:color w:val="000000"/>
          <w:sz w:val="24"/>
        </w:rPr>
        <w:t>.1</w:t>
      </w:r>
      <w:r>
        <w:rPr>
          <w:color w:val="000000"/>
          <w:sz w:val="24"/>
        </w:rPr>
        <w:t>september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9A2A37">
        <w:rPr>
          <w:color w:val="000000"/>
          <w:sz w:val="24"/>
        </w:rPr>
        <w:t xml:space="preserve"> Материалы газеты «Начальная школа» издательства «Первое сентября»</w:t>
      </w:r>
      <w:r w:rsidRPr="009A2A37">
        <w:br/>
      </w:r>
      <w:r>
        <w:rPr>
          <w:color w:val="000000"/>
          <w:sz w:val="24"/>
        </w:rPr>
        <w:t>http</w:t>
      </w:r>
      <w:r w:rsidRPr="009A2A37">
        <w:rPr>
          <w:color w:val="000000"/>
          <w:sz w:val="24"/>
        </w:rPr>
        <w:t>://</w:t>
      </w:r>
      <w:r>
        <w:rPr>
          <w:color w:val="000000"/>
          <w:sz w:val="24"/>
        </w:rPr>
        <w:t>viki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rdf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9A2A37">
        <w:rPr>
          <w:color w:val="000000"/>
          <w:sz w:val="24"/>
        </w:rPr>
        <w:t xml:space="preserve"> Вики. Детские электронные книги и презентации. Здесь можно найти адреса сайтов с презентациями к урокам </w:t>
      </w:r>
      <w:r w:rsidRPr="009A2A37">
        <w:br/>
      </w:r>
      <w:r>
        <w:rPr>
          <w:color w:val="000000"/>
          <w:sz w:val="24"/>
        </w:rPr>
        <w:t>http</w:t>
      </w:r>
      <w:r w:rsidRPr="009A2A37">
        <w:rPr>
          <w:color w:val="000000"/>
          <w:sz w:val="24"/>
        </w:rPr>
        <w:t>://</w:t>
      </w:r>
      <w:r>
        <w:rPr>
          <w:color w:val="000000"/>
          <w:sz w:val="24"/>
        </w:rPr>
        <w:t>www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nachalka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com</w:t>
      </w:r>
      <w:r w:rsidRPr="009A2A37">
        <w:rPr>
          <w:color w:val="000000"/>
          <w:sz w:val="24"/>
        </w:rPr>
        <w:t>/</w:t>
      </w:r>
      <w:r>
        <w:rPr>
          <w:color w:val="000000"/>
          <w:sz w:val="24"/>
        </w:rPr>
        <w:t>photo</w:t>
      </w:r>
      <w:r w:rsidRPr="009A2A37">
        <w:rPr>
          <w:color w:val="000000"/>
          <w:sz w:val="24"/>
        </w:rPr>
        <w:t xml:space="preserve"> Началка. В фотогалерее лежат иллюстрации к урокам для начальной школы, в кинозале – коллекция образовательных мультиков и слайд-шоу, в библиотеке собрано более 500 ссылок на разработки уроков для начальной школы, статьи, полезные сайты </w:t>
      </w:r>
      <w:r w:rsidRPr="009A2A37">
        <w:br/>
      </w:r>
      <w:r>
        <w:rPr>
          <w:color w:val="000000"/>
          <w:sz w:val="24"/>
        </w:rPr>
        <w:t>http</w:t>
      </w:r>
      <w:r w:rsidRPr="009A2A37">
        <w:rPr>
          <w:color w:val="000000"/>
          <w:sz w:val="24"/>
        </w:rPr>
        <w:t>://</w:t>
      </w:r>
      <w:r>
        <w:rPr>
          <w:color w:val="000000"/>
          <w:sz w:val="24"/>
        </w:rPr>
        <w:t>bomoonlight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9A2A37">
        <w:rPr>
          <w:color w:val="000000"/>
          <w:sz w:val="24"/>
        </w:rPr>
        <w:t>/</w:t>
      </w:r>
      <w:r>
        <w:rPr>
          <w:color w:val="000000"/>
          <w:sz w:val="24"/>
        </w:rPr>
        <w:t>azbuka</w:t>
      </w:r>
      <w:r w:rsidRPr="009A2A37">
        <w:rPr>
          <w:color w:val="000000"/>
          <w:sz w:val="24"/>
        </w:rPr>
        <w:t xml:space="preserve"> Азбука в картинках и стихах для учеников 1-го класса.</w:t>
      </w:r>
    </w:p>
    <w:p w:rsidR="008C57F4" w:rsidRPr="009A2A37" w:rsidRDefault="008C57F4" w:rsidP="008C57F4">
      <w:pPr>
        <w:ind w:firstLine="709"/>
      </w:pPr>
      <w:r>
        <w:rPr>
          <w:color w:val="000000"/>
          <w:sz w:val="24"/>
        </w:rPr>
        <w:t>http</w:t>
      </w:r>
      <w:r w:rsidRPr="009A2A37">
        <w:rPr>
          <w:color w:val="000000"/>
          <w:sz w:val="24"/>
        </w:rPr>
        <w:t>://</w:t>
      </w:r>
      <w:r>
        <w:rPr>
          <w:color w:val="000000"/>
          <w:sz w:val="24"/>
        </w:rPr>
        <w:t>stranamasterov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9A2A37">
        <w:rPr>
          <w:color w:val="000000"/>
          <w:sz w:val="24"/>
        </w:rPr>
        <w:t xml:space="preserve"> «Страна Мастеров» Тематика сайта: прикладное творчество, мастерство во всех его проявлениях и окружающая среда. Материалы к урокам технологии.</w:t>
      </w:r>
    </w:p>
    <w:p w:rsidR="00D86F97" w:rsidRDefault="008C57F4" w:rsidP="008C57F4">
      <w:pPr>
        <w:ind w:firstLine="709"/>
        <w:rPr>
          <w:color w:val="000000"/>
          <w:sz w:val="24"/>
        </w:rPr>
        <w:sectPr w:rsidR="00D86F97" w:rsidSect="00721531">
          <w:pgSz w:w="11900" w:h="16840"/>
          <w:pgMar w:top="1134" w:right="851" w:bottom="1134" w:left="1701" w:header="720" w:footer="720" w:gutter="0"/>
          <w:cols w:space="708"/>
          <w:docGrid w:linePitch="360"/>
        </w:sectPr>
      </w:pPr>
      <w:r>
        <w:rPr>
          <w:color w:val="000000"/>
          <w:sz w:val="24"/>
        </w:rPr>
        <w:t>http</w:t>
      </w:r>
      <w:r w:rsidRPr="009A2A37">
        <w:rPr>
          <w:color w:val="000000"/>
          <w:sz w:val="24"/>
        </w:rPr>
        <w:t>://</w:t>
      </w:r>
      <w:r>
        <w:rPr>
          <w:color w:val="000000"/>
          <w:sz w:val="24"/>
        </w:rPr>
        <w:t>www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it</w:t>
      </w:r>
      <w:r w:rsidRPr="009A2A37">
        <w:rPr>
          <w:color w:val="000000"/>
          <w:sz w:val="24"/>
        </w:rPr>
        <w:t>-</w:t>
      </w:r>
      <w:r>
        <w:rPr>
          <w:color w:val="000000"/>
          <w:sz w:val="24"/>
        </w:rPr>
        <w:t>n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9A2A37">
        <w:rPr>
          <w:color w:val="000000"/>
          <w:sz w:val="24"/>
        </w:rPr>
        <w:t xml:space="preserve"> Здесь Вы найдете всевозможные материалы и ресурсы, касающиеся использования ИКТ в учебном процессе. Сообщество учителей начальной школы - «ИКТ в начальной школе»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http</w:t>
      </w:r>
      <w:r w:rsidRPr="009A2A37">
        <w:rPr>
          <w:color w:val="000000"/>
          <w:sz w:val="24"/>
        </w:rPr>
        <w:t>://</w:t>
      </w:r>
      <w:r>
        <w:rPr>
          <w:color w:val="000000"/>
          <w:sz w:val="24"/>
        </w:rPr>
        <w:t>interneturok</w:t>
      </w:r>
      <w:r w:rsidRPr="009A2A37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9A2A37">
        <w:rPr>
          <w:color w:val="000000"/>
          <w:sz w:val="24"/>
        </w:rPr>
        <w:t xml:space="preserve"> Видеоуроки по основным предметам школьной программы</w:t>
      </w:r>
      <w:r>
        <w:rPr>
          <w:color w:val="000000"/>
          <w:sz w:val="24"/>
        </w:rPr>
        <w:t>.</w:t>
      </w:r>
    </w:p>
    <w:p w:rsidR="00D86F97" w:rsidRDefault="00D86F97" w:rsidP="00BB34FC">
      <w:pPr>
        <w:rPr>
          <w:color w:val="000000"/>
          <w:sz w:val="24"/>
        </w:rPr>
      </w:pPr>
    </w:p>
    <w:p w:rsidR="00BB34FC" w:rsidRPr="0004064D" w:rsidRDefault="00BB34FC" w:rsidP="00BB34FC">
      <w:r w:rsidRPr="0004064D">
        <w:rPr>
          <w:b/>
          <w:color w:val="000000"/>
          <w:sz w:val="24"/>
        </w:rPr>
        <w:t>МАТЕРИАЛЬНО-ТЕХНИЧЕСКОЕ ОБЕСПЕЧЕНИЕ ОБРАЗОВАТЕЛЬНОГО ПРОЦЕССА</w:t>
      </w:r>
    </w:p>
    <w:p w:rsidR="00BB34FC" w:rsidRPr="0004064D" w:rsidRDefault="00BB34FC" w:rsidP="00BB34FC">
      <w:pPr>
        <w:spacing w:before="346"/>
      </w:pPr>
      <w:r w:rsidRPr="0004064D">
        <w:rPr>
          <w:b/>
          <w:color w:val="000000"/>
          <w:sz w:val="24"/>
        </w:rPr>
        <w:t>УЧЕБНОЕ ОБОРУДОВАНИЕ</w:t>
      </w:r>
    </w:p>
    <w:p w:rsidR="00BB34FC" w:rsidRPr="0004064D" w:rsidRDefault="00BB34FC" w:rsidP="00BB34FC">
      <w:pPr>
        <w:spacing w:before="166"/>
        <w:jc w:val="both"/>
      </w:pPr>
      <w:r w:rsidRPr="0004064D">
        <w:rPr>
          <w:color w:val="000000"/>
          <w:sz w:val="24"/>
        </w:rPr>
        <w:t>Таблицы к основным разделам грамматического материала, содержащегося в программе по русскому языку. Наборы сюжетных (предметных) картинок в соответствии с тематикой</w:t>
      </w:r>
    </w:p>
    <w:p w:rsidR="00BB34FC" w:rsidRPr="0004064D" w:rsidRDefault="00BB34FC" w:rsidP="00BB34FC">
      <w:pPr>
        <w:spacing w:before="262"/>
        <w:ind w:right="720"/>
      </w:pPr>
      <w:r w:rsidRPr="0004064D">
        <w:rPr>
          <w:b/>
          <w:color w:val="000000"/>
          <w:sz w:val="24"/>
        </w:rPr>
        <w:t>ОБОРУДОВАНИЕ ДЛЯ ПРОВЕДЕНИЯ ЛАБОРАТОРНЫХ, ПРАКТИЧЕСКИХ РАБОТ, ДЕМОНСТРАЦИЙ</w:t>
      </w:r>
    </w:p>
    <w:p w:rsidR="00BB34FC" w:rsidRPr="0004064D" w:rsidRDefault="00BB34FC" w:rsidP="00BB34FC">
      <w:pPr>
        <w:spacing w:before="166"/>
      </w:pPr>
      <w:r w:rsidRPr="0004064D">
        <w:rPr>
          <w:color w:val="000000"/>
          <w:sz w:val="24"/>
        </w:rPr>
        <w:t>1.Классная магнитная доска.</w:t>
      </w:r>
    </w:p>
    <w:p w:rsidR="00BB34FC" w:rsidRDefault="00BB34FC" w:rsidP="00BB34FC">
      <w:pPr>
        <w:spacing w:before="70"/>
        <w:ind w:right="4032"/>
        <w:rPr>
          <w:color w:val="000000"/>
          <w:sz w:val="24"/>
        </w:rPr>
      </w:pPr>
      <w:r w:rsidRPr="0004064D">
        <w:rPr>
          <w:color w:val="000000"/>
          <w:sz w:val="24"/>
        </w:rPr>
        <w:t xml:space="preserve">2.Настенная доска с приспособлением для крепления картинок. </w:t>
      </w:r>
    </w:p>
    <w:p w:rsidR="00BB34FC" w:rsidRDefault="00BB34FC" w:rsidP="00BB34FC">
      <w:pPr>
        <w:spacing w:before="70"/>
        <w:ind w:right="4032"/>
      </w:pPr>
      <w:r>
        <w:rPr>
          <w:color w:val="000000"/>
          <w:sz w:val="24"/>
        </w:rPr>
        <w:t>3. Колонки.</w:t>
      </w:r>
    </w:p>
    <w:p w:rsidR="00BB34FC" w:rsidRDefault="00BB34FC" w:rsidP="00BB34FC">
      <w:pPr>
        <w:spacing w:before="72"/>
      </w:pPr>
      <w:r>
        <w:rPr>
          <w:color w:val="000000"/>
          <w:sz w:val="24"/>
        </w:rPr>
        <w:t>4. Компьютер.</w:t>
      </w:r>
    </w:p>
    <w:p w:rsidR="002035BE" w:rsidRPr="002035BE" w:rsidRDefault="002035BE" w:rsidP="003274EA">
      <w:pPr>
        <w:pStyle w:val="a5"/>
        <w:spacing w:before="153"/>
        <w:ind w:right="1441"/>
        <w:rPr>
          <w:rFonts w:asciiTheme="majorBidi" w:hAnsiTheme="majorBidi" w:cstheme="majorBidi"/>
          <w:spacing w:val="-4"/>
        </w:rPr>
      </w:pPr>
    </w:p>
    <w:sectPr w:rsidR="002035BE" w:rsidRPr="002035BE" w:rsidSect="00721531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3747A" w:rsidRDefault="0093747A" w:rsidP="00E81800">
      <w:r>
        <w:separator/>
      </w:r>
    </w:p>
  </w:endnote>
  <w:endnote w:type="continuationSeparator" w:id="0">
    <w:p w:rsidR="0093747A" w:rsidRDefault="0093747A" w:rsidP="00E8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f8"/>
      </w:rPr>
      <w:id w:val="176615969"/>
      <w:docPartObj>
        <w:docPartGallery w:val="Page Numbers (Bottom of Page)"/>
        <w:docPartUnique/>
      </w:docPartObj>
    </w:sdtPr>
    <w:sdtContent>
      <w:p w:rsidR="00C23B85" w:rsidRDefault="00C23B85" w:rsidP="00750023">
        <w:pPr>
          <w:pStyle w:val="ab"/>
          <w:framePr w:wrap="none" w:vAnchor="text" w:hAnchor="margin" w:xAlign="right" w:y="1"/>
          <w:rPr>
            <w:rStyle w:val="aff8"/>
          </w:rPr>
        </w:pPr>
        <w:r>
          <w:rPr>
            <w:rStyle w:val="aff8"/>
          </w:rPr>
          <w:fldChar w:fldCharType="begin"/>
        </w:r>
        <w:r>
          <w:rPr>
            <w:rStyle w:val="aff8"/>
          </w:rPr>
          <w:instrText xml:space="preserve"> PAGE </w:instrText>
        </w:r>
        <w:r>
          <w:rPr>
            <w:rStyle w:val="aff8"/>
          </w:rPr>
          <w:fldChar w:fldCharType="end"/>
        </w:r>
      </w:p>
    </w:sdtContent>
  </w:sdt>
  <w:p w:rsidR="00C23B85" w:rsidRDefault="00C23B85" w:rsidP="00E81800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f8"/>
      </w:rPr>
      <w:id w:val="1287086858"/>
      <w:docPartObj>
        <w:docPartGallery w:val="Page Numbers (Bottom of Page)"/>
        <w:docPartUnique/>
      </w:docPartObj>
    </w:sdtPr>
    <w:sdtContent>
      <w:p w:rsidR="00C23B85" w:rsidRDefault="00C23B85" w:rsidP="00750023">
        <w:pPr>
          <w:pStyle w:val="ab"/>
          <w:framePr w:wrap="none" w:vAnchor="text" w:hAnchor="margin" w:xAlign="right" w:y="1"/>
          <w:rPr>
            <w:rStyle w:val="aff8"/>
          </w:rPr>
        </w:pPr>
        <w:r>
          <w:rPr>
            <w:rStyle w:val="aff8"/>
          </w:rPr>
          <w:fldChar w:fldCharType="begin"/>
        </w:r>
        <w:r>
          <w:rPr>
            <w:rStyle w:val="aff8"/>
          </w:rPr>
          <w:instrText xml:space="preserve"> PAGE </w:instrText>
        </w:r>
        <w:r>
          <w:rPr>
            <w:rStyle w:val="aff8"/>
          </w:rPr>
          <w:fldChar w:fldCharType="separate"/>
        </w:r>
        <w:r>
          <w:rPr>
            <w:rStyle w:val="aff8"/>
            <w:noProof/>
          </w:rPr>
          <w:t>1</w:t>
        </w:r>
        <w:r>
          <w:rPr>
            <w:rStyle w:val="aff8"/>
          </w:rPr>
          <w:fldChar w:fldCharType="end"/>
        </w:r>
      </w:p>
    </w:sdtContent>
  </w:sdt>
  <w:p w:rsidR="00C23B85" w:rsidRDefault="00C23B85" w:rsidP="00E81800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3747A" w:rsidRDefault="0093747A" w:rsidP="00E81800">
      <w:r>
        <w:separator/>
      </w:r>
    </w:p>
  </w:footnote>
  <w:footnote w:type="continuationSeparator" w:id="0">
    <w:p w:rsidR="0093747A" w:rsidRDefault="0093747A" w:rsidP="00E81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D55EDA"/>
    <w:multiLevelType w:val="hybridMultilevel"/>
    <w:tmpl w:val="42263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F4FE7"/>
    <w:multiLevelType w:val="hybridMultilevel"/>
    <w:tmpl w:val="4B789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F5"/>
    <w:rsid w:val="00005570"/>
    <w:rsid w:val="00015881"/>
    <w:rsid w:val="000361D9"/>
    <w:rsid w:val="00040C51"/>
    <w:rsid w:val="000B7843"/>
    <w:rsid w:val="000C417D"/>
    <w:rsid w:val="000D4A5D"/>
    <w:rsid w:val="000E074E"/>
    <w:rsid w:val="000E3D6F"/>
    <w:rsid w:val="000E6B75"/>
    <w:rsid w:val="000E770B"/>
    <w:rsid w:val="000F3A82"/>
    <w:rsid w:val="00110603"/>
    <w:rsid w:val="001204F4"/>
    <w:rsid w:val="00196DD3"/>
    <w:rsid w:val="001C0790"/>
    <w:rsid w:val="001C3915"/>
    <w:rsid w:val="002035BE"/>
    <w:rsid w:val="00250EBA"/>
    <w:rsid w:val="00251192"/>
    <w:rsid w:val="002565D8"/>
    <w:rsid w:val="002669FE"/>
    <w:rsid w:val="002760D9"/>
    <w:rsid w:val="00276DED"/>
    <w:rsid w:val="002C0679"/>
    <w:rsid w:val="003232FC"/>
    <w:rsid w:val="003274EA"/>
    <w:rsid w:val="00354541"/>
    <w:rsid w:val="00366D72"/>
    <w:rsid w:val="00374CC8"/>
    <w:rsid w:val="00390DC0"/>
    <w:rsid w:val="003933FA"/>
    <w:rsid w:val="00395B31"/>
    <w:rsid w:val="003B01A3"/>
    <w:rsid w:val="003C50E2"/>
    <w:rsid w:val="003E4F8C"/>
    <w:rsid w:val="0041013A"/>
    <w:rsid w:val="0042780F"/>
    <w:rsid w:val="00452EB0"/>
    <w:rsid w:val="004A0D59"/>
    <w:rsid w:val="00524FE7"/>
    <w:rsid w:val="0052556F"/>
    <w:rsid w:val="00561619"/>
    <w:rsid w:val="00562240"/>
    <w:rsid w:val="00657E2A"/>
    <w:rsid w:val="00667ED2"/>
    <w:rsid w:val="0067297A"/>
    <w:rsid w:val="006742F9"/>
    <w:rsid w:val="00691EC2"/>
    <w:rsid w:val="006937C2"/>
    <w:rsid w:val="007005CC"/>
    <w:rsid w:val="00721531"/>
    <w:rsid w:val="00722F07"/>
    <w:rsid w:val="00750023"/>
    <w:rsid w:val="00764FCA"/>
    <w:rsid w:val="00767909"/>
    <w:rsid w:val="007729BE"/>
    <w:rsid w:val="007D05BB"/>
    <w:rsid w:val="007F2ED6"/>
    <w:rsid w:val="00810A68"/>
    <w:rsid w:val="00831384"/>
    <w:rsid w:val="008575BD"/>
    <w:rsid w:val="00863D20"/>
    <w:rsid w:val="00863FB7"/>
    <w:rsid w:val="00875B01"/>
    <w:rsid w:val="00887377"/>
    <w:rsid w:val="008A5C25"/>
    <w:rsid w:val="008A690E"/>
    <w:rsid w:val="008B16C2"/>
    <w:rsid w:val="008C4998"/>
    <w:rsid w:val="008C57F4"/>
    <w:rsid w:val="008E0238"/>
    <w:rsid w:val="008E2C7C"/>
    <w:rsid w:val="0093747A"/>
    <w:rsid w:val="009703A7"/>
    <w:rsid w:val="009A4265"/>
    <w:rsid w:val="009C0B7B"/>
    <w:rsid w:val="00A03A5C"/>
    <w:rsid w:val="00A065B7"/>
    <w:rsid w:val="00A32749"/>
    <w:rsid w:val="00A8493E"/>
    <w:rsid w:val="00AE6A85"/>
    <w:rsid w:val="00B30568"/>
    <w:rsid w:val="00B36D77"/>
    <w:rsid w:val="00B44B2C"/>
    <w:rsid w:val="00B5180B"/>
    <w:rsid w:val="00B542BA"/>
    <w:rsid w:val="00B6092E"/>
    <w:rsid w:val="00B93210"/>
    <w:rsid w:val="00BA4889"/>
    <w:rsid w:val="00BB34FC"/>
    <w:rsid w:val="00BB7CB0"/>
    <w:rsid w:val="00C23B85"/>
    <w:rsid w:val="00C4134A"/>
    <w:rsid w:val="00C51A1B"/>
    <w:rsid w:val="00C66434"/>
    <w:rsid w:val="00C86A92"/>
    <w:rsid w:val="00CC1198"/>
    <w:rsid w:val="00CC32DA"/>
    <w:rsid w:val="00D115FE"/>
    <w:rsid w:val="00D478BB"/>
    <w:rsid w:val="00D53BDB"/>
    <w:rsid w:val="00D55A5A"/>
    <w:rsid w:val="00D565C5"/>
    <w:rsid w:val="00D61EBD"/>
    <w:rsid w:val="00D86F97"/>
    <w:rsid w:val="00DB3F8A"/>
    <w:rsid w:val="00DD17E7"/>
    <w:rsid w:val="00DD408D"/>
    <w:rsid w:val="00DE7DEE"/>
    <w:rsid w:val="00E02339"/>
    <w:rsid w:val="00E1733B"/>
    <w:rsid w:val="00E25566"/>
    <w:rsid w:val="00E323B0"/>
    <w:rsid w:val="00E40597"/>
    <w:rsid w:val="00E430CD"/>
    <w:rsid w:val="00E77765"/>
    <w:rsid w:val="00E81800"/>
    <w:rsid w:val="00E922D5"/>
    <w:rsid w:val="00EA1DAC"/>
    <w:rsid w:val="00EB709E"/>
    <w:rsid w:val="00EE4280"/>
    <w:rsid w:val="00F146F5"/>
    <w:rsid w:val="00F36E87"/>
    <w:rsid w:val="00F46720"/>
    <w:rsid w:val="00F73C31"/>
    <w:rsid w:val="00F816ED"/>
    <w:rsid w:val="00F95949"/>
    <w:rsid w:val="00FD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06BE9"/>
  <w15:chartTrackingRefBased/>
  <w15:docId w15:val="{2D669E03-2ED0-F04A-9342-FC68E4FD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146F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styleId="1">
    <w:name w:val="heading 1"/>
    <w:basedOn w:val="a1"/>
    <w:link w:val="10"/>
    <w:uiPriority w:val="9"/>
    <w:qFormat/>
    <w:rsid w:val="00F146F5"/>
    <w:pPr>
      <w:ind w:left="107"/>
      <w:outlineLvl w:val="0"/>
    </w:pPr>
    <w:rPr>
      <w:b/>
      <w:bCs/>
      <w:sz w:val="24"/>
      <w:szCs w:val="24"/>
    </w:rPr>
  </w:style>
  <w:style w:type="paragraph" w:styleId="21">
    <w:name w:val="heading 2"/>
    <w:basedOn w:val="a1"/>
    <w:next w:val="a1"/>
    <w:link w:val="22"/>
    <w:uiPriority w:val="9"/>
    <w:unhideWhenUsed/>
    <w:qFormat/>
    <w:rsid w:val="007729BE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31">
    <w:name w:val="heading 3"/>
    <w:basedOn w:val="a1"/>
    <w:next w:val="a1"/>
    <w:link w:val="32"/>
    <w:uiPriority w:val="9"/>
    <w:unhideWhenUsed/>
    <w:qFormat/>
    <w:rsid w:val="007729BE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7729BE"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7729BE"/>
    <w:pPr>
      <w:keepNext/>
      <w:keepLines/>
      <w:widowControl/>
      <w:autoSpaceDE/>
      <w:autoSpaceDN/>
      <w:spacing w:before="20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7729BE"/>
    <w:pPr>
      <w:keepNext/>
      <w:keepLines/>
      <w:widowControl/>
      <w:autoSpaceDE/>
      <w:autoSpaceDN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7729BE"/>
    <w:pPr>
      <w:keepNext/>
      <w:keepLines/>
      <w:widowControl/>
      <w:autoSpaceDE/>
      <w:autoSpaceDN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729BE"/>
    <w:pPr>
      <w:keepNext/>
      <w:keepLines/>
      <w:widowControl/>
      <w:autoSpaceDE/>
      <w:autoSpaceDN/>
      <w:spacing w:before="200" w:line="276" w:lineRule="auto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  <w:lang w:val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729BE"/>
    <w:pPr>
      <w:keepNext/>
      <w:keepLines/>
      <w:widowControl/>
      <w:autoSpaceDE/>
      <w:autoSpaceDN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F146F5"/>
    <w:rPr>
      <w:rFonts w:ascii="Times New Roman" w:eastAsia="Times New Roman" w:hAnsi="Times New Roman" w:cs="Times New Roman"/>
      <w:b/>
      <w:bCs/>
      <w:lang w:bidi="ar-SA"/>
    </w:rPr>
  </w:style>
  <w:style w:type="table" w:customStyle="1" w:styleId="TableNormal">
    <w:name w:val="Table Normal"/>
    <w:uiPriority w:val="2"/>
    <w:semiHidden/>
    <w:unhideWhenUsed/>
    <w:qFormat/>
    <w:rsid w:val="00F146F5"/>
    <w:pPr>
      <w:widowControl w:val="0"/>
      <w:autoSpaceDE w:val="0"/>
      <w:autoSpaceDN w:val="0"/>
    </w:pPr>
    <w:rPr>
      <w:sz w:val="22"/>
      <w:szCs w:val="22"/>
      <w:lang w:val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1"/>
    <w:link w:val="a6"/>
    <w:uiPriority w:val="99"/>
    <w:qFormat/>
    <w:rsid w:val="00F146F5"/>
    <w:rPr>
      <w:sz w:val="24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F146F5"/>
    <w:rPr>
      <w:rFonts w:ascii="Times New Roman" w:eastAsia="Times New Roman" w:hAnsi="Times New Roman" w:cs="Times New Roman"/>
      <w:lang w:bidi="ar-SA"/>
    </w:rPr>
  </w:style>
  <w:style w:type="paragraph" w:customStyle="1" w:styleId="TableParagraph">
    <w:name w:val="Table Paragraph"/>
    <w:basedOn w:val="a1"/>
    <w:uiPriority w:val="1"/>
    <w:qFormat/>
    <w:rsid w:val="00F146F5"/>
  </w:style>
  <w:style w:type="table" w:styleId="a7">
    <w:name w:val="Table Grid"/>
    <w:basedOn w:val="a3"/>
    <w:uiPriority w:val="39"/>
    <w:rsid w:val="00F146F5"/>
    <w:rPr>
      <w:rFonts w:eastAsiaTheme="minorEastAsia"/>
      <w:sz w:val="22"/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1"/>
    <w:uiPriority w:val="34"/>
    <w:qFormat/>
    <w:rsid w:val="00B6092E"/>
    <w:pPr>
      <w:ind w:left="720"/>
      <w:contextualSpacing/>
    </w:pPr>
  </w:style>
  <w:style w:type="character" w:customStyle="1" w:styleId="22">
    <w:name w:val="Заголовок 2 Знак"/>
    <w:basedOn w:val="a2"/>
    <w:link w:val="21"/>
    <w:uiPriority w:val="9"/>
    <w:rsid w:val="007729B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bidi="ar-SA"/>
    </w:rPr>
  </w:style>
  <w:style w:type="character" w:customStyle="1" w:styleId="32">
    <w:name w:val="Заголовок 3 Знак"/>
    <w:basedOn w:val="a2"/>
    <w:link w:val="31"/>
    <w:uiPriority w:val="9"/>
    <w:rsid w:val="007729B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bidi="ar-SA"/>
    </w:rPr>
  </w:style>
  <w:style w:type="character" w:customStyle="1" w:styleId="40">
    <w:name w:val="Заголовок 4 Знак"/>
    <w:basedOn w:val="a2"/>
    <w:link w:val="4"/>
    <w:uiPriority w:val="9"/>
    <w:semiHidden/>
    <w:rsid w:val="007729BE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val="en-US" w:bidi="ar-SA"/>
    </w:rPr>
  </w:style>
  <w:style w:type="character" w:customStyle="1" w:styleId="50">
    <w:name w:val="Заголовок 5 Знак"/>
    <w:basedOn w:val="a2"/>
    <w:link w:val="5"/>
    <w:uiPriority w:val="9"/>
    <w:semiHidden/>
    <w:rsid w:val="007729BE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n-US" w:bidi="ar-SA"/>
    </w:rPr>
  </w:style>
  <w:style w:type="character" w:customStyle="1" w:styleId="60">
    <w:name w:val="Заголовок 6 Знак"/>
    <w:basedOn w:val="a2"/>
    <w:link w:val="6"/>
    <w:uiPriority w:val="9"/>
    <w:semiHidden/>
    <w:rsid w:val="007729BE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en-US" w:bidi="ar-SA"/>
    </w:rPr>
  </w:style>
  <w:style w:type="character" w:customStyle="1" w:styleId="70">
    <w:name w:val="Заголовок 7 Знак"/>
    <w:basedOn w:val="a2"/>
    <w:link w:val="7"/>
    <w:uiPriority w:val="9"/>
    <w:semiHidden/>
    <w:rsid w:val="007729B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bidi="ar-SA"/>
    </w:rPr>
  </w:style>
  <w:style w:type="character" w:customStyle="1" w:styleId="80">
    <w:name w:val="Заголовок 8 Знак"/>
    <w:basedOn w:val="a2"/>
    <w:link w:val="8"/>
    <w:uiPriority w:val="9"/>
    <w:semiHidden/>
    <w:rsid w:val="007729BE"/>
    <w:rPr>
      <w:rFonts w:asciiTheme="majorHAnsi" w:eastAsiaTheme="majorEastAsia" w:hAnsiTheme="majorHAnsi" w:cstheme="majorBidi"/>
      <w:color w:val="4472C4" w:themeColor="accent1"/>
      <w:sz w:val="20"/>
      <w:szCs w:val="20"/>
      <w:lang w:val="en-US" w:bidi="ar-SA"/>
    </w:rPr>
  </w:style>
  <w:style w:type="character" w:customStyle="1" w:styleId="90">
    <w:name w:val="Заголовок 9 Знак"/>
    <w:basedOn w:val="a2"/>
    <w:link w:val="9"/>
    <w:uiPriority w:val="9"/>
    <w:semiHidden/>
    <w:rsid w:val="007729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ar-SA"/>
    </w:rPr>
  </w:style>
  <w:style w:type="paragraph" w:styleId="a9">
    <w:name w:val="header"/>
    <w:basedOn w:val="a1"/>
    <w:link w:val="aa"/>
    <w:uiPriority w:val="99"/>
    <w:unhideWhenUsed/>
    <w:rsid w:val="007729BE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  <w:lang w:val="en-US"/>
    </w:rPr>
  </w:style>
  <w:style w:type="character" w:customStyle="1" w:styleId="aa">
    <w:name w:val="Верхний колонтитул Знак"/>
    <w:basedOn w:val="a2"/>
    <w:link w:val="a9"/>
    <w:uiPriority w:val="99"/>
    <w:rsid w:val="007729BE"/>
    <w:rPr>
      <w:rFonts w:eastAsiaTheme="minorEastAsia"/>
      <w:sz w:val="22"/>
      <w:szCs w:val="22"/>
      <w:lang w:val="en-US" w:bidi="ar-SA"/>
    </w:rPr>
  </w:style>
  <w:style w:type="paragraph" w:styleId="ab">
    <w:name w:val="footer"/>
    <w:basedOn w:val="a1"/>
    <w:link w:val="ac"/>
    <w:uiPriority w:val="99"/>
    <w:unhideWhenUsed/>
    <w:rsid w:val="007729BE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  <w:lang w:val="en-US"/>
    </w:rPr>
  </w:style>
  <w:style w:type="character" w:customStyle="1" w:styleId="ac">
    <w:name w:val="Нижний колонтитул Знак"/>
    <w:basedOn w:val="a2"/>
    <w:link w:val="ab"/>
    <w:uiPriority w:val="99"/>
    <w:rsid w:val="007729BE"/>
    <w:rPr>
      <w:rFonts w:eastAsiaTheme="minorEastAsia"/>
      <w:sz w:val="22"/>
      <w:szCs w:val="22"/>
      <w:lang w:val="en-US" w:bidi="ar-SA"/>
    </w:rPr>
  </w:style>
  <w:style w:type="paragraph" w:styleId="ad">
    <w:name w:val="No Spacing"/>
    <w:uiPriority w:val="1"/>
    <w:qFormat/>
    <w:rsid w:val="007729BE"/>
    <w:rPr>
      <w:rFonts w:eastAsiaTheme="minorEastAsia"/>
      <w:sz w:val="22"/>
      <w:szCs w:val="22"/>
      <w:lang w:val="en-US" w:bidi="ar-SA"/>
    </w:rPr>
  </w:style>
  <w:style w:type="paragraph" w:styleId="ae">
    <w:name w:val="Title"/>
    <w:basedOn w:val="a1"/>
    <w:next w:val="a1"/>
    <w:link w:val="af"/>
    <w:uiPriority w:val="10"/>
    <w:qFormat/>
    <w:rsid w:val="007729BE"/>
    <w:pPr>
      <w:widowControl/>
      <w:pBdr>
        <w:bottom w:val="single" w:sz="8" w:space="4" w:color="4472C4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f">
    <w:name w:val="Заголовок Знак"/>
    <w:basedOn w:val="a2"/>
    <w:link w:val="ae"/>
    <w:uiPriority w:val="10"/>
    <w:rsid w:val="007729B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bidi="ar-SA"/>
    </w:rPr>
  </w:style>
  <w:style w:type="paragraph" w:styleId="af0">
    <w:name w:val="Subtitle"/>
    <w:basedOn w:val="a1"/>
    <w:next w:val="a1"/>
    <w:link w:val="af1"/>
    <w:uiPriority w:val="11"/>
    <w:qFormat/>
    <w:rsid w:val="007729BE"/>
    <w:pPr>
      <w:widowControl/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customStyle="1" w:styleId="af1">
    <w:name w:val="Подзаголовок Знак"/>
    <w:basedOn w:val="a2"/>
    <w:link w:val="af0"/>
    <w:uiPriority w:val="11"/>
    <w:rsid w:val="007729BE"/>
    <w:rPr>
      <w:rFonts w:asciiTheme="majorHAnsi" w:eastAsiaTheme="majorEastAsia" w:hAnsiTheme="majorHAnsi" w:cstheme="majorBidi"/>
      <w:i/>
      <w:iCs/>
      <w:color w:val="4472C4" w:themeColor="accent1"/>
      <w:spacing w:val="15"/>
      <w:lang w:val="en-US" w:bidi="ar-SA"/>
    </w:rPr>
  </w:style>
  <w:style w:type="paragraph" w:styleId="23">
    <w:name w:val="Body Text 2"/>
    <w:basedOn w:val="a1"/>
    <w:link w:val="24"/>
    <w:uiPriority w:val="99"/>
    <w:unhideWhenUsed/>
    <w:rsid w:val="007729BE"/>
    <w:pPr>
      <w:widowControl/>
      <w:autoSpaceDE/>
      <w:autoSpaceDN/>
      <w:spacing w:after="120" w:line="480" w:lineRule="auto"/>
    </w:pPr>
    <w:rPr>
      <w:rFonts w:asciiTheme="minorHAnsi" w:eastAsiaTheme="minorEastAsia" w:hAnsiTheme="minorHAnsi" w:cstheme="minorBidi"/>
      <w:lang w:val="en-US"/>
    </w:rPr>
  </w:style>
  <w:style w:type="character" w:customStyle="1" w:styleId="24">
    <w:name w:val="Основной текст 2 Знак"/>
    <w:basedOn w:val="a2"/>
    <w:link w:val="23"/>
    <w:uiPriority w:val="99"/>
    <w:rsid w:val="007729BE"/>
    <w:rPr>
      <w:rFonts w:eastAsiaTheme="minorEastAsia"/>
      <w:sz w:val="22"/>
      <w:szCs w:val="22"/>
      <w:lang w:val="en-US" w:bidi="ar-SA"/>
    </w:rPr>
  </w:style>
  <w:style w:type="paragraph" w:styleId="33">
    <w:name w:val="Body Text 3"/>
    <w:basedOn w:val="a1"/>
    <w:link w:val="34"/>
    <w:uiPriority w:val="99"/>
    <w:unhideWhenUsed/>
    <w:rsid w:val="007729BE"/>
    <w:pPr>
      <w:widowControl/>
      <w:autoSpaceDE/>
      <w:autoSpaceDN/>
      <w:spacing w:after="120" w:line="276" w:lineRule="auto"/>
    </w:pPr>
    <w:rPr>
      <w:rFonts w:asciiTheme="minorHAnsi" w:eastAsiaTheme="minorEastAsia" w:hAnsiTheme="minorHAnsi" w:cstheme="minorBidi"/>
      <w:sz w:val="16"/>
      <w:szCs w:val="16"/>
      <w:lang w:val="en-US"/>
    </w:rPr>
  </w:style>
  <w:style w:type="character" w:customStyle="1" w:styleId="34">
    <w:name w:val="Основной текст 3 Знак"/>
    <w:basedOn w:val="a2"/>
    <w:link w:val="33"/>
    <w:uiPriority w:val="99"/>
    <w:rsid w:val="007729BE"/>
    <w:rPr>
      <w:rFonts w:eastAsiaTheme="minorEastAsia"/>
      <w:sz w:val="16"/>
      <w:szCs w:val="16"/>
      <w:lang w:val="en-US" w:bidi="ar-SA"/>
    </w:rPr>
  </w:style>
  <w:style w:type="paragraph" w:styleId="af2">
    <w:name w:val="List"/>
    <w:basedOn w:val="a1"/>
    <w:uiPriority w:val="99"/>
    <w:unhideWhenUsed/>
    <w:rsid w:val="007729BE"/>
    <w:pPr>
      <w:widowControl/>
      <w:autoSpaceDE/>
      <w:autoSpaceDN/>
      <w:spacing w:after="200" w:line="276" w:lineRule="auto"/>
      <w:ind w:left="36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25">
    <w:name w:val="List 2"/>
    <w:basedOn w:val="a1"/>
    <w:uiPriority w:val="99"/>
    <w:unhideWhenUsed/>
    <w:rsid w:val="007729BE"/>
    <w:pPr>
      <w:widowControl/>
      <w:autoSpaceDE/>
      <w:autoSpaceDN/>
      <w:spacing w:after="200" w:line="276" w:lineRule="auto"/>
      <w:ind w:left="72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35">
    <w:name w:val="List 3"/>
    <w:basedOn w:val="a1"/>
    <w:uiPriority w:val="99"/>
    <w:unhideWhenUsed/>
    <w:rsid w:val="007729BE"/>
    <w:pPr>
      <w:widowControl/>
      <w:autoSpaceDE/>
      <w:autoSpaceDN/>
      <w:spacing w:after="200" w:line="276" w:lineRule="auto"/>
      <w:ind w:left="108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a0">
    <w:name w:val="List Bullet"/>
    <w:basedOn w:val="a1"/>
    <w:uiPriority w:val="99"/>
    <w:unhideWhenUsed/>
    <w:rsid w:val="007729BE"/>
    <w:pPr>
      <w:widowControl/>
      <w:numPr>
        <w:numId w:val="1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20">
    <w:name w:val="List Bullet 2"/>
    <w:basedOn w:val="a1"/>
    <w:uiPriority w:val="99"/>
    <w:unhideWhenUsed/>
    <w:rsid w:val="007729BE"/>
    <w:pPr>
      <w:widowControl/>
      <w:numPr>
        <w:numId w:val="2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30">
    <w:name w:val="List Bullet 3"/>
    <w:basedOn w:val="a1"/>
    <w:uiPriority w:val="99"/>
    <w:unhideWhenUsed/>
    <w:rsid w:val="007729BE"/>
    <w:pPr>
      <w:widowControl/>
      <w:numPr>
        <w:numId w:val="3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a">
    <w:name w:val="List Number"/>
    <w:basedOn w:val="a1"/>
    <w:uiPriority w:val="99"/>
    <w:unhideWhenUsed/>
    <w:rsid w:val="007729BE"/>
    <w:pPr>
      <w:widowControl/>
      <w:numPr>
        <w:numId w:val="5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2">
    <w:name w:val="List Number 2"/>
    <w:basedOn w:val="a1"/>
    <w:uiPriority w:val="99"/>
    <w:unhideWhenUsed/>
    <w:rsid w:val="007729BE"/>
    <w:pPr>
      <w:widowControl/>
      <w:numPr>
        <w:numId w:val="6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3">
    <w:name w:val="List Number 3"/>
    <w:basedOn w:val="a1"/>
    <w:uiPriority w:val="99"/>
    <w:unhideWhenUsed/>
    <w:rsid w:val="007729BE"/>
    <w:pPr>
      <w:widowControl/>
      <w:numPr>
        <w:numId w:val="7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af3">
    <w:name w:val="List Continue"/>
    <w:basedOn w:val="a1"/>
    <w:uiPriority w:val="99"/>
    <w:unhideWhenUsed/>
    <w:rsid w:val="007729BE"/>
    <w:pPr>
      <w:widowControl/>
      <w:autoSpaceDE/>
      <w:autoSpaceDN/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26">
    <w:name w:val="List Continue 2"/>
    <w:basedOn w:val="a1"/>
    <w:uiPriority w:val="99"/>
    <w:unhideWhenUsed/>
    <w:rsid w:val="007729BE"/>
    <w:pPr>
      <w:widowControl/>
      <w:autoSpaceDE/>
      <w:autoSpaceDN/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36">
    <w:name w:val="List Continue 3"/>
    <w:basedOn w:val="a1"/>
    <w:uiPriority w:val="99"/>
    <w:unhideWhenUsed/>
    <w:rsid w:val="007729BE"/>
    <w:pPr>
      <w:widowControl/>
      <w:autoSpaceDE/>
      <w:autoSpaceDN/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af4">
    <w:name w:val="macro"/>
    <w:link w:val="af5"/>
    <w:uiPriority w:val="99"/>
    <w:unhideWhenUsed/>
    <w:rsid w:val="007729BE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sz w:val="20"/>
      <w:szCs w:val="20"/>
      <w:lang w:val="en-US" w:bidi="ar-SA"/>
    </w:rPr>
  </w:style>
  <w:style w:type="character" w:customStyle="1" w:styleId="af5">
    <w:name w:val="Текст макроса Знак"/>
    <w:basedOn w:val="a2"/>
    <w:link w:val="af4"/>
    <w:uiPriority w:val="99"/>
    <w:rsid w:val="007729BE"/>
    <w:rPr>
      <w:rFonts w:ascii="Courier" w:eastAsiaTheme="minorEastAsia" w:hAnsi="Courier"/>
      <w:sz w:val="20"/>
      <w:szCs w:val="20"/>
      <w:lang w:val="en-US" w:bidi="ar-SA"/>
    </w:rPr>
  </w:style>
  <w:style w:type="paragraph" w:styleId="27">
    <w:name w:val="Quote"/>
    <w:basedOn w:val="a1"/>
    <w:next w:val="a1"/>
    <w:link w:val="28"/>
    <w:uiPriority w:val="29"/>
    <w:qFormat/>
    <w:rsid w:val="007729BE"/>
    <w:pPr>
      <w:widowControl/>
      <w:autoSpaceDE/>
      <w:autoSpaceDN/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lang w:val="en-US"/>
    </w:rPr>
  </w:style>
  <w:style w:type="character" w:customStyle="1" w:styleId="28">
    <w:name w:val="Цитата 2 Знак"/>
    <w:basedOn w:val="a2"/>
    <w:link w:val="27"/>
    <w:uiPriority w:val="29"/>
    <w:rsid w:val="007729BE"/>
    <w:rPr>
      <w:rFonts w:eastAsiaTheme="minorEastAsia"/>
      <w:i/>
      <w:iCs/>
      <w:color w:val="000000" w:themeColor="text1"/>
      <w:sz w:val="22"/>
      <w:szCs w:val="22"/>
      <w:lang w:val="en-US" w:bidi="ar-SA"/>
    </w:rPr>
  </w:style>
  <w:style w:type="paragraph" w:styleId="af6">
    <w:name w:val="caption"/>
    <w:basedOn w:val="a1"/>
    <w:next w:val="a1"/>
    <w:uiPriority w:val="35"/>
    <w:semiHidden/>
    <w:unhideWhenUsed/>
    <w:qFormat/>
    <w:rsid w:val="007729BE"/>
    <w:pPr>
      <w:widowControl/>
      <w:autoSpaceDE/>
      <w:autoSpaceDN/>
      <w:spacing w:after="200"/>
    </w:pPr>
    <w:rPr>
      <w:rFonts w:asciiTheme="minorHAnsi" w:eastAsiaTheme="minorEastAsia" w:hAnsiTheme="minorHAnsi" w:cstheme="minorBidi"/>
      <w:b/>
      <w:bCs/>
      <w:color w:val="4472C4" w:themeColor="accent1"/>
      <w:sz w:val="18"/>
      <w:szCs w:val="18"/>
      <w:lang w:val="en-US"/>
    </w:rPr>
  </w:style>
  <w:style w:type="character" w:styleId="af7">
    <w:name w:val="Strong"/>
    <w:basedOn w:val="a2"/>
    <w:uiPriority w:val="22"/>
    <w:qFormat/>
    <w:rsid w:val="007729BE"/>
    <w:rPr>
      <w:b/>
      <w:bCs/>
    </w:rPr>
  </w:style>
  <w:style w:type="character" w:styleId="af8">
    <w:name w:val="Emphasis"/>
    <w:basedOn w:val="a2"/>
    <w:uiPriority w:val="20"/>
    <w:qFormat/>
    <w:rsid w:val="007729BE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7729BE"/>
    <w:pPr>
      <w:widowControl/>
      <w:pBdr>
        <w:bottom w:val="single" w:sz="4" w:space="4" w:color="4472C4" w:themeColor="accent1"/>
      </w:pBdr>
      <w:autoSpaceDE/>
      <w:autoSpaceDN/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472C4" w:themeColor="accent1"/>
      <w:lang w:val="en-US"/>
    </w:rPr>
  </w:style>
  <w:style w:type="character" w:customStyle="1" w:styleId="afa">
    <w:name w:val="Выделенная цитата Знак"/>
    <w:basedOn w:val="a2"/>
    <w:link w:val="af9"/>
    <w:uiPriority w:val="30"/>
    <w:rsid w:val="007729BE"/>
    <w:rPr>
      <w:rFonts w:eastAsiaTheme="minorEastAsia"/>
      <w:b/>
      <w:bCs/>
      <w:i/>
      <w:iCs/>
      <w:color w:val="4472C4" w:themeColor="accent1"/>
      <w:sz w:val="22"/>
      <w:szCs w:val="22"/>
      <w:lang w:val="en-US" w:bidi="ar-SA"/>
    </w:rPr>
  </w:style>
  <w:style w:type="character" w:styleId="afb">
    <w:name w:val="Subtle Emphasis"/>
    <w:basedOn w:val="a2"/>
    <w:uiPriority w:val="19"/>
    <w:qFormat/>
    <w:rsid w:val="007729BE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7729BE"/>
    <w:rPr>
      <w:b/>
      <w:bCs/>
      <w:i/>
      <w:iCs/>
      <w:color w:val="4472C4" w:themeColor="accent1"/>
    </w:rPr>
  </w:style>
  <w:style w:type="character" w:styleId="afd">
    <w:name w:val="Subtle Reference"/>
    <w:basedOn w:val="a2"/>
    <w:uiPriority w:val="31"/>
    <w:qFormat/>
    <w:rsid w:val="007729BE"/>
    <w:rPr>
      <w:smallCaps/>
      <w:color w:val="ED7D31" w:themeColor="accent2"/>
      <w:u w:val="single"/>
    </w:rPr>
  </w:style>
  <w:style w:type="character" w:styleId="afe">
    <w:name w:val="Intense Reference"/>
    <w:basedOn w:val="a2"/>
    <w:uiPriority w:val="32"/>
    <w:qFormat/>
    <w:rsid w:val="007729BE"/>
    <w:rPr>
      <w:b/>
      <w:bCs/>
      <w:smallCaps/>
      <w:color w:val="ED7D31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7729BE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7729BE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val="en-US"/>
    </w:rPr>
  </w:style>
  <w:style w:type="table" w:styleId="aff1">
    <w:name w:val="Light Shading"/>
    <w:basedOn w:val="a3"/>
    <w:uiPriority w:val="60"/>
    <w:rsid w:val="007729BE"/>
    <w:rPr>
      <w:rFonts w:eastAsiaTheme="minorEastAsia"/>
      <w:color w:val="000000" w:themeColor="text1" w:themeShade="BF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7729BE"/>
    <w:rPr>
      <w:rFonts w:eastAsiaTheme="minorEastAsia"/>
      <w:color w:val="2F5496" w:themeColor="accent1" w:themeShade="BF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-2">
    <w:name w:val="Light Shading Accent 2"/>
    <w:basedOn w:val="a3"/>
    <w:uiPriority w:val="60"/>
    <w:rsid w:val="007729BE"/>
    <w:rPr>
      <w:rFonts w:eastAsiaTheme="minorEastAsia"/>
      <w:color w:val="C45911" w:themeColor="accent2" w:themeShade="BF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Shading Accent 3"/>
    <w:basedOn w:val="a3"/>
    <w:uiPriority w:val="60"/>
    <w:rsid w:val="007729BE"/>
    <w:rPr>
      <w:rFonts w:eastAsiaTheme="minorEastAsia"/>
      <w:color w:val="7B7B7B" w:themeColor="accent3" w:themeShade="BF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3"/>
    <w:uiPriority w:val="60"/>
    <w:rsid w:val="007729BE"/>
    <w:rPr>
      <w:rFonts w:eastAsiaTheme="minorEastAsia"/>
      <w:color w:val="BF8F00" w:themeColor="accent4" w:themeShade="BF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3"/>
    <w:uiPriority w:val="60"/>
    <w:rsid w:val="007729BE"/>
    <w:rPr>
      <w:rFonts w:eastAsiaTheme="minorEastAsia"/>
      <w:color w:val="2E74B5" w:themeColor="accent5" w:themeShade="BF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-6">
    <w:name w:val="Light Shading Accent 6"/>
    <w:basedOn w:val="a3"/>
    <w:uiPriority w:val="60"/>
    <w:rsid w:val="007729BE"/>
    <w:rPr>
      <w:rFonts w:eastAsiaTheme="minorEastAsia"/>
      <w:color w:val="538135" w:themeColor="accent6" w:themeShade="BF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2">
    <w:name w:val="Light List"/>
    <w:basedOn w:val="a3"/>
    <w:uiPriority w:val="61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-20">
    <w:name w:val="Light List Accent 2"/>
    <w:basedOn w:val="a3"/>
    <w:uiPriority w:val="61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0">
    <w:name w:val="Light List Accent 3"/>
    <w:basedOn w:val="a3"/>
    <w:uiPriority w:val="61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0">
    <w:name w:val="Light List Accent 4"/>
    <w:basedOn w:val="a3"/>
    <w:uiPriority w:val="61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0">
    <w:name w:val="Light List Accent 5"/>
    <w:basedOn w:val="a3"/>
    <w:uiPriority w:val="61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-60">
    <w:name w:val="Light List Accent 6"/>
    <w:basedOn w:val="a3"/>
    <w:uiPriority w:val="61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3">
    <w:name w:val="Light Grid"/>
    <w:basedOn w:val="a3"/>
    <w:uiPriority w:val="62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-21">
    <w:name w:val="Light Grid Accent 2"/>
    <w:basedOn w:val="a3"/>
    <w:uiPriority w:val="62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1">
    <w:name w:val="Light Grid Accent 3"/>
    <w:basedOn w:val="a3"/>
    <w:uiPriority w:val="62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1">
    <w:name w:val="Light Grid Accent 4"/>
    <w:basedOn w:val="a3"/>
    <w:uiPriority w:val="62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1">
    <w:name w:val="Light Grid Accent 5"/>
    <w:basedOn w:val="a3"/>
    <w:uiPriority w:val="62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-61">
    <w:name w:val="Light Grid Accent 6"/>
    <w:basedOn w:val="a3"/>
    <w:uiPriority w:val="62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">
    <w:name w:val="Medium Shading 1"/>
    <w:basedOn w:val="a3"/>
    <w:uiPriority w:val="63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1-20">
    <w:name w:val="Medium List 1 Accent 2"/>
    <w:basedOn w:val="a3"/>
    <w:uiPriority w:val="65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3"/>
    <w:uiPriority w:val="65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3"/>
    <w:uiPriority w:val="65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3"/>
    <w:uiPriority w:val="65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1-60">
    <w:name w:val="Medium List 1 Accent 6"/>
    <w:basedOn w:val="a3"/>
    <w:uiPriority w:val="65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a">
    <w:name w:val="Medium List 2"/>
    <w:basedOn w:val="a3"/>
    <w:uiPriority w:val="66"/>
    <w:rsid w:val="007729BE"/>
    <w:rPr>
      <w:rFonts w:asciiTheme="majorHAnsi" w:eastAsiaTheme="majorEastAsia" w:hAnsiTheme="majorHAnsi" w:cstheme="majorBidi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7729BE"/>
    <w:rPr>
      <w:rFonts w:asciiTheme="majorHAnsi" w:eastAsiaTheme="majorEastAsia" w:hAnsiTheme="majorHAnsi" w:cstheme="majorBidi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7729BE"/>
    <w:rPr>
      <w:rFonts w:asciiTheme="majorHAnsi" w:eastAsiaTheme="majorEastAsia" w:hAnsiTheme="majorHAnsi" w:cstheme="majorBidi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7729BE"/>
    <w:rPr>
      <w:rFonts w:asciiTheme="majorHAnsi" w:eastAsiaTheme="majorEastAsia" w:hAnsiTheme="majorHAnsi" w:cstheme="majorBidi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7729BE"/>
    <w:rPr>
      <w:rFonts w:asciiTheme="majorHAnsi" w:eastAsiaTheme="majorEastAsia" w:hAnsiTheme="majorHAnsi" w:cstheme="majorBidi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7729BE"/>
    <w:rPr>
      <w:rFonts w:asciiTheme="majorHAnsi" w:eastAsiaTheme="majorEastAsia" w:hAnsiTheme="majorHAnsi" w:cstheme="majorBidi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7729BE"/>
    <w:rPr>
      <w:rFonts w:asciiTheme="majorHAnsi" w:eastAsiaTheme="majorEastAsia" w:hAnsiTheme="majorHAnsi" w:cstheme="majorBidi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-21">
    <w:name w:val="Medium Grid 1 Accent 2"/>
    <w:basedOn w:val="a3"/>
    <w:uiPriority w:val="67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3"/>
    <w:uiPriority w:val="67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3"/>
    <w:uiPriority w:val="67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3"/>
    <w:uiPriority w:val="67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-61">
    <w:name w:val="Medium Grid 1 Accent 6"/>
    <w:basedOn w:val="a3"/>
    <w:uiPriority w:val="67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b">
    <w:name w:val="Medium Grid 2"/>
    <w:basedOn w:val="a3"/>
    <w:uiPriority w:val="68"/>
    <w:rsid w:val="007729BE"/>
    <w:rPr>
      <w:rFonts w:asciiTheme="majorHAnsi" w:eastAsiaTheme="majorEastAsia" w:hAnsiTheme="majorHAnsi" w:cstheme="majorBidi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7729BE"/>
    <w:rPr>
      <w:rFonts w:asciiTheme="majorHAnsi" w:eastAsiaTheme="majorEastAsia" w:hAnsiTheme="majorHAnsi" w:cstheme="majorBidi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7729BE"/>
    <w:rPr>
      <w:rFonts w:asciiTheme="majorHAnsi" w:eastAsiaTheme="majorEastAsia" w:hAnsiTheme="majorHAnsi" w:cstheme="majorBidi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7729BE"/>
    <w:rPr>
      <w:rFonts w:asciiTheme="majorHAnsi" w:eastAsiaTheme="majorEastAsia" w:hAnsiTheme="majorHAnsi" w:cstheme="majorBidi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7729BE"/>
    <w:rPr>
      <w:rFonts w:asciiTheme="majorHAnsi" w:eastAsiaTheme="majorEastAsia" w:hAnsiTheme="majorHAnsi" w:cstheme="majorBidi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7729BE"/>
    <w:rPr>
      <w:rFonts w:asciiTheme="majorHAnsi" w:eastAsiaTheme="majorEastAsia" w:hAnsiTheme="majorHAnsi" w:cstheme="majorBidi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7729BE"/>
    <w:rPr>
      <w:rFonts w:asciiTheme="majorHAnsi" w:eastAsiaTheme="majorEastAsia" w:hAnsiTheme="majorHAnsi" w:cstheme="majorBidi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3-2">
    <w:name w:val="Medium Grid 3 Accent 2"/>
    <w:basedOn w:val="a3"/>
    <w:uiPriority w:val="69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3"/>
    <w:uiPriority w:val="69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uiPriority w:val="69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uiPriority w:val="69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3-6">
    <w:name w:val="Medium Grid 3 Accent 6"/>
    <w:basedOn w:val="a3"/>
    <w:uiPriority w:val="69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4">
    <w:name w:val="Dark List"/>
    <w:basedOn w:val="a3"/>
    <w:uiPriority w:val="70"/>
    <w:rsid w:val="007729BE"/>
    <w:rPr>
      <w:rFonts w:eastAsiaTheme="minorEastAsia"/>
      <w:color w:val="FFFFFF" w:themeColor="background1"/>
      <w:sz w:val="22"/>
      <w:szCs w:val="22"/>
      <w:lang w:val="en-US" w:bidi="ar-SA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7729BE"/>
    <w:rPr>
      <w:rFonts w:eastAsiaTheme="minorEastAsia"/>
      <w:color w:val="FFFFFF" w:themeColor="background1"/>
      <w:sz w:val="22"/>
      <w:szCs w:val="22"/>
      <w:lang w:val="en-US" w:bidi="ar-SA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-22">
    <w:name w:val="Dark List Accent 2"/>
    <w:basedOn w:val="a3"/>
    <w:uiPriority w:val="70"/>
    <w:rsid w:val="007729BE"/>
    <w:rPr>
      <w:rFonts w:eastAsiaTheme="minorEastAsia"/>
      <w:color w:val="FFFFFF" w:themeColor="background1"/>
      <w:sz w:val="22"/>
      <w:szCs w:val="22"/>
      <w:lang w:val="en-US" w:bidi="ar-SA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2">
    <w:name w:val="Dark List Accent 3"/>
    <w:basedOn w:val="a3"/>
    <w:uiPriority w:val="70"/>
    <w:rsid w:val="007729BE"/>
    <w:rPr>
      <w:rFonts w:eastAsiaTheme="minorEastAsia"/>
      <w:color w:val="FFFFFF" w:themeColor="background1"/>
      <w:sz w:val="22"/>
      <w:szCs w:val="22"/>
      <w:lang w:val="en-US" w:bidi="ar-SA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3"/>
    <w:uiPriority w:val="70"/>
    <w:rsid w:val="007729BE"/>
    <w:rPr>
      <w:rFonts w:eastAsiaTheme="minorEastAsia"/>
      <w:color w:val="FFFFFF" w:themeColor="background1"/>
      <w:sz w:val="22"/>
      <w:szCs w:val="22"/>
      <w:lang w:val="en-US" w:bidi="ar-SA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3"/>
    <w:uiPriority w:val="70"/>
    <w:rsid w:val="007729BE"/>
    <w:rPr>
      <w:rFonts w:eastAsiaTheme="minorEastAsia"/>
      <w:color w:val="FFFFFF" w:themeColor="background1"/>
      <w:sz w:val="22"/>
      <w:szCs w:val="22"/>
      <w:lang w:val="en-US" w:bidi="ar-SA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-62">
    <w:name w:val="Dark List Accent 6"/>
    <w:basedOn w:val="a3"/>
    <w:uiPriority w:val="70"/>
    <w:rsid w:val="007729BE"/>
    <w:rPr>
      <w:rFonts w:eastAsiaTheme="minorEastAsia"/>
      <w:color w:val="FFFFFF" w:themeColor="background1"/>
      <w:sz w:val="22"/>
      <w:szCs w:val="22"/>
      <w:lang w:val="en-US" w:bidi="ar-SA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aff5">
    <w:name w:val="Colorful Shading"/>
    <w:basedOn w:val="a3"/>
    <w:uiPriority w:val="71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3">
    <w:name w:val="Colorful Shading Accent 4"/>
    <w:basedOn w:val="a3"/>
    <w:uiPriority w:val="71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4">
    <w:name w:val="Colorful List Accent 2"/>
    <w:basedOn w:val="a3"/>
    <w:uiPriority w:val="72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4">
    <w:name w:val="Colorful List Accent 3"/>
    <w:basedOn w:val="a3"/>
    <w:uiPriority w:val="72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Colorful List Accent 4"/>
    <w:basedOn w:val="a3"/>
    <w:uiPriority w:val="72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4">
    <w:name w:val="Colorful List Accent 5"/>
    <w:basedOn w:val="a3"/>
    <w:uiPriority w:val="72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4">
    <w:name w:val="Colorful List Accent 6"/>
    <w:basedOn w:val="a3"/>
    <w:uiPriority w:val="72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7">
    <w:name w:val="Colorful Grid"/>
    <w:basedOn w:val="a3"/>
    <w:uiPriority w:val="73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-25">
    <w:name w:val="Colorful Grid Accent 2"/>
    <w:basedOn w:val="a3"/>
    <w:uiPriority w:val="73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5">
    <w:name w:val="Colorful Grid Accent 3"/>
    <w:basedOn w:val="a3"/>
    <w:uiPriority w:val="73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5">
    <w:name w:val="Colorful Grid Accent 4"/>
    <w:basedOn w:val="a3"/>
    <w:uiPriority w:val="73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5">
    <w:name w:val="Colorful Grid Accent 5"/>
    <w:basedOn w:val="a3"/>
    <w:uiPriority w:val="73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-65">
    <w:name w:val="Colorful Grid Accent 6"/>
    <w:basedOn w:val="a3"/>
    <w:uiPriority w:val="73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character" w:styleId="aff8">
    <w:name w:val="page number"/>
    <w:basedOn w:val="a2"/>
    <w:uiPriority w:val="99"/>
    <w:semiHidden/>
    <w:unhideWhenUsed/>
    <w:rsid w:val="00E81800"/>
  </w:style>
  <w:style w:type="character" w:styleId="aff9">
    <w:name w:val="Hyperlink"/>
    <w:basedOn w:val="a2"/>
    <w:uiPriority w:val="99"/>
    <w:unhideWhenUsed/>
    <w:rsid w:val="002760D9"/>
    <w:rPr>
      <w:color w:val="0563C1" w:themeColor="hyperlink"/>
      <w:u w:val="single"/>
    </w:rPr>
  </w:style>
  <w:style w:type="character" w:styleId="affa">
    <w:name w:val="Unresolved Mention"/>
    <w:basedOn w:val="a2"/>
    <w:uiPriority w:val="99"/>
    <w:semiHidden/>
    <w:unhideWhenUsed/>
    <w:rsid w:val="00276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ktion.edu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42</Pages>
  <Words>9876</Words>
  <Characters>56295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Пуганова</dc:creator>
  <cp:keywords/>
  <dc:description/>
  <cp:lastModifiedBy>Алёна Игоревна</cp:lastModifiedBy>
  <cp:revision>73</cp:revision>
  <cp:lastPrinted>2022-11-04T10:41:00Z</cp:lastPrinted>
  <dcterms:created xsi:type="dcterms:W3CDTF">2022-11-11T09:32:00Z</dcterms:created>
  <dcterms:modified xsi:type="dcterms:W3CDTF">2022-11-11T12:02:00Z</dcterms:modified>
</cp:coreProperties>
</file>