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270FC" w14:textId="77777777" w:rsidR="00E91989" w:rsidRPr="003E0019" w:rsidRDefault="00E91989" w:rsidP="00E91989">
      <w:pPr>
        <w:widowControl w:val="0"/>
        <w:autoSpaceDE w:val="0"/>
        <w:autoSpaceDN w:val="0"/>
        <w:adjustRightInd w:val="0"/>
        <w:snapToGrid w:val="0"/>
        <w:spacing w:after="0" w:line="240" w:lineRule="auto"/>
        <w:ind w:right="22"/>
        <w:jc w:val="center"/>
        <w:outlineLvl w:val="0"/>
        <w:rPr>
          <w:rFonts w:ascii="Times New Roman" w:eastAsia="Times New Roman" w:hAnsi="Times New Roman" w:cs="Times New Roman"/>
          <w:b/>
          <w:bCs/>
          <w:sz w:val="24"/>
          <w:szCs w:val="24"/>
          <w:lang w:val="ru-RU"/>
        </w:rPr>
      </w:pPr>
      <w:r w:rsidRPr="003E0019">
        <w:rPr>
          <w:rFonts w:ascii="Times New Roman" w:eastAsia="Times New Roman" w:hAnsi="Times New Roman" w:cs="Times New Roman"/>
          <w:b/>
          <w:bCs/>
          <w:sz w:val="24"/>
          <w:szCs w:val="24"/>
          <w:lang w:val="ru-RU"/>
        </w:rPr>
        <w:t xml:space="preserve">МИНИСТЕРСТВО ПРОСВЕЩЕНИЯ РОССИЙСКОЙ </w:t>
      </w:r>
      <w:r w:rsidRPr="003E0019">
        <w:rPr>
          <w:rFonts w:ascii="Times New Roman" w:eastAsia="Times New Roman" w:hAnsi="Times New Roman" w:cs="Times New Roman"/>
          <w:b/>
          <w:bCs/>
          <w:spacing w:val="-2"/>
          <w:sz w:val="24"/>
          <w:szCs w:val="24"/>
          <w:lang w:val="ru-RU"/>
        </w:rPr>
        <w:t>ФЕДЕРАЦИИ</w:t>
      </w:r>
    </w:p>
    <w:p w14:paraId="26351FAE" w14:textId="77777777" w:rsidR="00E91989" w:rsidRPr="003E0019" w:rsidRDefault="00E91989" w:rsidP="00E91989">
      <w:pPr>
        <w:widowControl w:val="0"/>
        <w:autoSpaceDE w:val="0"/>
        <w:autoSpaceDN w:val="0"/>
        <w:adjustRightInd w:val="0"/>
        <w:snapToGrid w:val="0"/>
        <w:spacing w:after="0" w:line="240" w:lineRule="auto"/>
        <w:jc w:val="center"/>
        <w:rPr>
          <w:rFonts w:ascii="Times New Roman" w:eastAsia="Times New Roman" w:hAnsi="Times New Roman" w:cs="Times New Roman"/>
          <w:sz w:val="24"/>
          <w:szCs w:val="24"/>
          <w:lang w:val="ru-RU"/>
        </w:rPr>
      </w:pPr>
      <w:r w:rsidRPr="003E0019">
        <w:rPr>
          <w:rFonts w:ascii="Times New Roman" w:eastAsia="Times New Roman" w:hAnsi="Times New Roman" w:cs="Times New Roman"/>
          <w:sz w:val="24"/>
          <w:szCs w:val="24"/>
          <w:lang w:val="ru-RU"/>
        </w:rPr>
        <w:t>Министерство образования Московской области</w:t>
      </w:r>
    </w:p>
    <w:p w14:paraId="5F0D2F86" w14:textId="77777777" w:rsidR="00E91989" w:rsidRPr="003E0019" w:rsidRDefault="00E91989" w:rsidP="00E91989">
      <w:pPr>
        <w:widowControl w:val="0"/>
        <w:autoSpaceDE w:val="0"/>
        <w:autoSpaceDN w:val="0"/>
        <w:adjustRightInd w:val="0"/>
        <w:snapToGrid w:val="0"/>
        <w:spacing w:after="0" w:line="240" w:lineRule="auto"/>
        <w:jc w:val="center"/>
        <w:rPr>
          <w:rFonts w:ascii="Times New Roman" w:eastAsia="Times New Roman" w:hAnsi="Times New Roman" w:cs="Times New Roman"/>
          <w:sz w:val="24"/>
          <w:szCs w:val="24"/>
          <w:lang w:val="ru-RU"/>
        </w:rPr>
      </w:pPr>
      <w:r w:rsidRPr="003E0019">
        <w:rPr>
          <w:rFonts w:ascii="Times New Roman" w:eastAsia="Times New Roman" w:hAnsi="Times New Roman" w:cs="Times New Roman"/>
          <w:sz w:val="24"/>
          <w:szCs w:val="24"/>
          <w:lang w:val="ru-RU"/>
        </w:rPr>
        <w:t>Автономная некоммерческая общеобразовательная организация «Православная Классическая Гимназия имени Апостола и Евангелиста Иоанна Богослова»</w:t>
      </w:r>
    </w:p>
    <w:p w14:paraId="17E5154D" w14:textId="77777777" w:rsidR="00E91989" w:rsidRDefault="00E91989" w:rsidP="00E91989">
      <w:pPr>
        <w:autoSpaceDE w:val="0"/>
        <w:autoSpaceDN w:val="0"/>
        <w:adjustRightInd w:val="0"/>
        <w:snapToGrid w:val="0"/>
        <w:spacing w:after="0" w:line="240" w:lineRule="auto"/>
        <w:ind w:left="3168" w:right="3600"/>
        <w:jc w:val="center"/>
        <w:rPr>
          <w:rFonts w:ascii="Times New Roman" w:eastAsia="Times New Roman" w:hAnsi="Times New Roman"/>
          <w:color w:val="000000"/>
          <w:w w:val="102"/>
          <w:sz w:val="20"/>
          <w:lang w:val="ru-RU"/>
        </w:rPr>
      </w:pPr>
    </w:p>
    <w:p w14:paraId="4A6EFAD9" w14:textId="77777777" w:rsidR="00E91989" w:rsidRDefault="00E91989" w:rsidP="00E91989">
      <w:pPr>
        <w:autoSpaceDE w:val="0"/>
        <w:autoSpaceDN w:val="0"/>
        <w:adjustRightInd w:val="0"/>
        <w:snapToGrid w:val="0"/>
        <w:spacing w:after="0" w:line="240" w:lineRule="auto"/>
        <w:ind w:left="3168" w:right="3600"/>
        <w:jc w:val="center"/>
        <w:rPr>
          <w:rFonts w:ascii="Times New Roman" w:eastAsia="Times New Roman" w:hAnsi="Times New Roman"/>
          <w:color w:val="000000"/>
          <w:w w:val="102"/>
          <w:sz w:val="20"/>
          <w:lang w:val="ru-RU"/>
        </w:rPr>
      </w:pPr>
    </w:p>
    <w:tbl>
      <w:tblPr>
        <w:tblStyle w:val="18"/>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5"/>
        <w:gridCol w:w="5611"/>
      </w:tblGrid>
      <w:tr w:rsidR="00E91989" w:rsidRPr="002B5D4A" w14:paraId="217459DE" w14:textId="77777777" w:rsidTr="0002512C">
        <w:trPr>
          <w:trHeight w:val="2038"/>
        </w:trPr>
        <w:tc>
          <w:tcPr>
            <w:tcW w:w="3995" w:type="dxa"/>
          </w:tcPr>
          <w:p w14:paraId="1E9A2270" w14:textId="77777777" w:rsidR="00E91989" w:rsidRPr="004310B7" w:rsidRDefault="00E91989" w:rsidP="00E91989">
            <w:pPr>
              <w:widowControl w:val="0"/>
              <w:autoSpaceDE w:val="0"/>
              <w:autoSpaceDN w:val="0"/>
              <w:adjustRightInd w:val="0"/>
              <w:snapToGrid w:val="0"/>
              <w:rPr>
                <w:rFonts w:ascii="Times New Roman" w:eastAsia="Times New Roman" w:hAnsi="Times New Roman" w:cs="Times New Roman"/>
                <w:sz w:val="20"/>
                <w:szCs w:val="24"/>
                <w:lang w:val="ru-RU"/>
              </w:rPr>
            </w:pPr>
            <w:r w:rsidRPr="004310B7">
              <w:rPr>
                <w:rFonts w:ascii="Times New Roman" w:eastAsia="Times New Roman" w:hAnsi="Times New Roman" w:cs="Times New Roman"/>
                <w:spacing w:val="-2"/>
                <w:sz w:val="20"/>
                <w:szCs w:val="24"/>
                <w:lang w:val="ru-RU"/>
              </w:rPr>
              <w:t>СОГЛАСОВАНО</w:t>
            </w:r>
          </w:p>
          <w:p w14:paraId="1A27E0BB" w14:textId="77777777" w:rsidR="00E91989" w:rsidRPr="004310B7" w:rsidRDefault="00E91989" w:rsidP="00E91989">
            <w:pPr>
              <w:widowControl w:val="0"/>
              <w:tabs>
                <w:tab w:val="left" w:pos="1477"/>
              </w:tabs>
              <w:autoSpaceDE w:val="0"/>
              <w:autoSpaceDN w:val="0"/>
              <w:adjustRightInd w:val="0"/>
              <w:snapToGrid w:val="0"/>
              <w:ind w:left="50"/>
              <w:rPr>
                <w:rFonts w:ascii="Times New Roman" w:eastAsia="Times New Roman" w:hAnsi="Times New Roman" w:cs="Times New Roman"/>
                <w:sz w:val="20"/>
                <w:szCs w:val="24"/>
                <w:u w:val="single"/>
                <w:lang w:val="ru-RU"/>
              </w:rPr>
            </w:pPr>
          </w:p>
          <w:p w14:paraId="06E528B3" w14:textId="77777777" w:rsidR="00E91989" w:rsidRPr="004310B7" w:rsidRDefault="00E91989" w:rsidP="00E91989">
            <w:pPr>
              <w:widowControl w:val="0"/>
              <w:tabs>
                <w:tab w:val="left" w:pos="1477"/>
              </w:tabs>
              <w:autoSpaceDE w:val="0"/>
              <w:autoSpaceDN w:val="0"/>
              <w:adjustRightInd w:val="0"/>
              <w:snapToGrid w:val="0"/>
              <w:ind w:left="50"/>
              <w:rPr>
                <w:rFonts w:ascii="Times New Roman" w:eastAsia="Times New Roman" w:hAnsi="Times New Roman" w:cs="Times New Roman"/>
                <w:sz w:val="20"/>
                <w:szCs w:val="24"/>
                <w:lang w:val="ru-RU"/>
              </w:rPr>
            </w:pPr>
            <w:r w:rsidRPr="004310B7">
              <w:rPr>
                <w:rFonts w:ascii="Times New Roman" w:eastAsia="Times New Roman" w:hAnsi="Times New Roman" w:cs="Times New Roman"/>
                <w:sz w:val="20"/>
                <w:szCs w:val="24"/>
                <w:u w:val="single"/>
                <w:lang w:val="ru-RU"/>
              </w:rPr>
              <w:tab/>
            </w:r>
            <w:r w:rsidRPr="004310B7">
              <w:rPr>
                <w:rFonts w:ascii="Times New Roman" w:eastAsia="Times New Roman" w:hAnsi="Times New Roman" w:cs="Times New Roman"/>
                <w:sz w:val="20"/>
                <w:szCs w:val="24"/>
                <w:lang w:val="ru-RU"/>
              </w:rPr>
              <w:t>Ференчук</w:t>
            </w:r>
            <w:r>
              <w:rPr>
                <w:rFonts w:ascii="Times New Roman" w:eastAsia="Times New Roman" w:hAnsi="Times New Roman" w:cs="Times New Roman"/>
                <w:sz w:val="20"/>
                <w:szCs w:val="24"/>
                <w:lang w:val="ru-RU"/>
              </w:rPr>
              <w:t xml:space="preserve"> </w:t>
            </w:r>
            <w:r w:rsidRPr="004310B7">
              <w:rPr>
                <w:rFonts w:ascii="Times New Roman" w:eastAsia="Times New Roman" w:hAnsi="Times New Roman" w:cs="Times New Roman"/>
                <w:spacing w:val="-4"/>
                <w:sz w:val="20"/>
                <w:szCs w:val="24"/>
                <w:lang w:val="ru-RU"/>
              </w:rPr>
              <w:t>О.И</w:t>
            </w:r>
            <w:r>
              <w:rPr>
                <w:rFonts w:ascii="Times New Roman" w:eastAsia="Times New Roman" w:hAnsi="Times New Roman" w:cs="Times New Roman"/>
                <w:spacing w:val="-4"/>
                <w:sz w:val="20"/>
                <w:szCs w:val="24"/>
                <w:lang w:val="ru-RU"/>
              </w:rPr>
              <w:t>.</w:t>
            </w:r>
          </w:p>
          <w:p w14:paraId="20570870" w14:textId="77777777" w:rsidR="00E91989" w:rsidRPr="004310B7" w:rsidRDefault="00E91989" w:rsidP="00E91989">
            <w:pPr>
              <w:widowControl w:val="0"/>
              <w:autoSpaceDE w:val="0"/>
              <w:autoSpaceDN w:val="0"/>
              <w:adjustRightInd w:val="0"/>
              <w:snapToGrid w:val="0"/>
              <w:rPr>
                <w:rFonts w:ascii="Times New Roman" w:eastAsia="Times New Roman" w:hAnsi="Times New Roman" w:cs="Times New Roman"/>
                <w:sz w:val="20"/>
                <w:szCs w:val="24"/>
                <w:lang w:val="ru-RU"/>
              </w:rPr>
            </w:pPr>
          </w:p>
          <w:p w14:paraId="45EB6703" w14:textId="77777777" w:rsidR="00E91989" w:rsidRPr="004310B7" w:rsidRDefault="00E91989" w:rsidP="00E91989">
            <w:pPr>
              <w:widowControl w:val="0"/>
              <w:autoSpaceDE w:val="0"/>
              <w:autoSpaceDN w:val="0"/>
              <w:adjustRightInd w:val="0"/>
              <w:snapToGrid w:val="0"/>
              <w:rPr>
                <w:rFonts w:ascii="Times New Roman" w:eastAsia="Times New Roman" w:hAnsi="Times New Roman" w:cs="Times New Roman"/>
                <w:sz w:val="20"/>
                <w:szCs w:val="24"/>
                <w:lang w:val="ru-RU"/>
              </w:rPr>
            </w:pPr>
            <w:r w:rsidRPr="004310B7">
              <w:rPr>
                <w:rFonts w:ascii="Times New Roman" w:eastAsia="Times New Roman" w:hAnsi="Times New Roman" w:cs="Times New Roman"/>
                <w:sz w:val="20"/>
                <w:szCs w:val="24"/>
                <w:lang w:val="ru-RU"/>
              </w:rPr>
              <w:t xml:space="preserve">Протокол № </w:t>
            </w:r>
            <w:r w:rsidR="005B136C">
              <w:rPr>
                <w:rFonts w:ascii="Times New Roman" w:eastAsia="Times New Roman" w:hAnsi="Times New Roman" w:cs="Times New Roman"/>
                <w:sz w:val="20"/>
                <w:szCs w:val="24"/>
                <w:lang w:val="ru-RU"/>
              </w:rPr>
              <w:t>1</w:t>
            </w:r>
            <w:r w:rsidRPr="004310B7">
              <w:rPr>
                <w:rFonts w:ascii="Times New Roman" w:eastAsia="Times New Roman" w:hAnsi="Times New Roman" w:cs="Times New Roman"/>
                <w:sz w:val="20"/>
                <w:szCs w:val="24"/>
                <w:lang w:val="ru-RU"/>
              </w:rPr>
              <w:t xml:space="preserve"> </w:t>
            </w:r>
          </w:p>
          <w:p w14:paraId="72DBAC03" w14:textId="77777777" w:rsidR="00E91989" w:rsidRPr="004310B7" w:rsidRDefault="00E91989" w:rsidP="00E91989">
            <w:pPr>
              <w:widowControl w:val="0"/>
              <w:autoSpaceDE w:val="0"/>
              <w:autoSpaceDN w:val="0"/>
              <w:adjustRightInd w:val="0"/>
              <w:snapToGrid w:val="0"/>
              <w:rPr>
                <w:rFonts w:ascii="Times New Roman" w:eastAsia="Times New Roman" w:hAnsi="Times New Roman" w:cs="Times New Roman"/>
                <w:sz w:val="20"/>
                <w:szCs w:val="24"/>
                <w:lang w:val="ru-RU"/>
              </w:rPr>
            </w:pPr>
            <w:r w:rsidRPr="004310B7">
              <w:rPr>
                <w:rFonts w:ascii="Times New Roman" w:eastAsia="Times New Roman" w:hAnsi="Times New Roman" w:cs="Times New Roman"/>
                <w:sz w:val="20"/>
                <w:szCs w:val="24"/>
                <w:lang w:val="ru-RU"/>
              </w:rPr>
              <w:t xml:space="preserve">от </w:t>
            </w:r>
            <w:r w:rsidR="005B136C">
              <w:rPr>
                <w:rFonts w:ascii="Times New Roman" w:eastAsia="Times New Roman" w:hAnsi="Times New Roman" w:cs="Times New Roman"/>
                <w:sz w:val="20"/>
                <w:szCs w:val="24"/>
                <w:lang w:val="ru-RU"/>
              </w:rPr>
              <w:t>29.08.</w:t>
            </w:r>
            <w:r w:rsidRPr="004310B7">
              <w:rPr>
                <w:rFonts w:ascii="Times New Roman" w:eastAsia="Times New Roman" w:hAnsi="Times New Roman" w:cs="Times New Roman"/>
                <w:sz w:val="20"/>
                <w:szCs w:val="24"/>
                <w:lang w:val="ru-RU"/>
              </w:rPr>
              <w:t xml:space="preserve">2022 года </w:t>
            </w:r>
          </w:p>
          <w:p w14:paraId="7062EBB1" w14:textId="77777777" w:rsidR="00E91989" w:rsidRPr="004310B7" w:rsidRDefault="00E91989" w:rsidP="00E91989">
            <w:pPr>
              <w:widowControl w:val="0"/>
              <w:autoSpaceDE w:val="0"/>
              <w:autoSpaceDN w:val="0"/>
              <w:adjustRightInd w:val="0"/>
              <w:snapToGrid w:val="0"/>
              <w:rPr>
                <w:rFonts w:ascii="Times New Roman" w:eastAsia="Times New Roman" w:hAnsi="Times New Roman" w:cs="Times New Roman"/>
                <w:sz w:val="20"/>
                <w:szCs w:val="24"/>
                <w:lang w:val="ru-RU"/>
              </w:rPr>
            </w:pPr>
          </w:p>
          <w:p w14:paraId="1DF8E834" w14:textId="77777777" w:rsidR="00E91989" w:rsidRPr="004310B7" w:rsidRDefault="00E91989" w:rsidP="00E91989">
            <w:pPr>
              <w:widowControl w:val="0"/>
              <w:autoSpaceDE w:val="0"/>
              <w:autoSpaceDN w:val="0"/>
              <w:adjustRightInd w:val="0"/>
              <w:snapToGrid w:val="0"/>
              <w:rPr>
                <w:rFonts w:ascii="Times New Roman" w:eastAsia="Times New Roman" w:hAnsi="Times New Roman" w:cs="Times New Roman"/>
                <w:sz w:val="20"/>
                <w:szCs w:val="24"/>
                <w:lang w:val="ru-RU"/>
              </w:rPr>
            </w:pPr>
          </w:p>
        </w:tc>
        <w:tc>
          <w:tcPr>
            <w:tcW w:w="5611" w:type="dxa"/>
          </w:tcPr>
          <w:p w14:paraId="70F0D2F4" w14:textId="77777777" w:rsidR="00E91989" w:rsidRPr="004310B7" w:rsidRDefault="00E91989" w:rsidP="00E91989">
            <w:pPr>
              <w:widowControl w:val="0"/>
              <w:autoSpaceDE w:val="0"/>
              <w:autoSpaceDN w:val="0"/>
              <w:adjustRightInd w:val="0"/>
              <w:snapToGrid w:val="0"/>
              <w:jc w:val="right"/>
              <w:rPr>
                <w:rFonts w:ascii="Times New Roman" w:eastAsia="Times New Roman" w:hAnsi="Times New Roman" w:cs="Times New Roman"/>
                <w:sz w:val="20"/>
                <w:szCs w:val="24"/>
                <w:lang w:val="ru-RU"/>
              </w:rPr>
            </w:pPr>
            <w:r w:rsidRPr="004310B7">
              <w:rPr>
                <w:rFonts w:ascii="Times New Roman" w:eastAsia="Times New Roman" w:hAnsi="Times New Roman" w:cs="Times New Roman"/>
                <w:sz w:val="20"/>
                <w:szCs w:val="24"/>
                <w:lang w:val="ru-RU"/>
              </w:rPr>
              <w:t>УТВЕРЖДЕНО</w:t>
            </w:r>
          </w:p>
          <w:p w14:paraId="61D9C018" w14:textId="77777777" w:rsidR="00E91989" w:rsidRPr="004310B7" w:rsidRDefault="00E91989" w:rsidP="00E91989">
            <w:pPr>
              <w:widowControl w:val="0"/>
              <w:autoSpaceDE w:val="0"/>
              <w:autoSpaceDN w:val="0"/>
              <w:adjustRightInd w:val="0"/>
              <w:snapToGrid w:val="0"/>
              <w:jc w:val="right"/>
              <w:rPr>
                <w:rFonts w:ascii="Times New Roman" w:eastAsia="Times New Roman" w:hAnsi="Times New Roman" w:cs="Times New Roman"/>
                <w:sz w:val="20"/>
                <w:szCs w:val="24"/>
                <w:lang w:val="ru-RU"/>
              </w:rPr>
            </w:pPr>
            <w:r w:rsidRPr="004310B7">
              <w:rPr>
                <w:rFonts w:ascii="Times New Roman" w:eastAsia="Times New Roman" w:hAnsi="Times New Roman" w:cs="Times New Roman"/>
                <w:sz w:val="20"/>
                <w:szCs w:val="24"/>
                <w:lang w:val="ru-RU"/>
              </w:rPr>
              <w:t>Директор</w:t>
            </w:r>
          </w:p>
          <w:p w14:paraId="79AB3075" w14:textId="77777777" w:rsidR="00E91989" w:rsidRPr="004310B7" w:rsidRDefault="00E91989" w:rsidP="00E91989">
            <w:pPr>
              <w:widowControl w:val="0"/>
              <w:autoSpaceDE w:val="0"/>
              <w:autoSpaceDN w:val="0"/>
              <w:adjustRightInd w:val="0"/>
              <w:snapToGrid w:val="0"/>
              <w:jc w:val="right"/>
              <w:rPr>
                <w:rFonts w:ascii="Times New Roman" w:eastAsia="Times New Roman" w:hAnsi="Times New Roman" w:cs="Times New Roman"/>
                <w:sz w:val="20"/>
                <w:szCs w:val="24"/>
                <w:lang w:val="ru-RU"/>
              </w:rPr>
            </w:pPr>
            <w:r w:rsidRPr="004310B7">
              <w:rPr>
                <w:rFonts w:ascii="Times New Roman" w:eastAsia="Times New Roman" w:hAnsi="Times New Roman" w:cs="Times New Roman"/>
                <w:sz w:val="20"/>
                <w:szCs w:val="24"/>
                <w:lang w:val="ru-RU"/>
              </w:rPr>
              <w:t>АНОО «Иоаннобогословская Гимназия»</w:t>
            </w:r>
          </w:p>
          <w:p w14:paraId="376EED3E" w14:textId="77777777" w:rsidR="00E91989" w:rsidRPr="004310B7" w:rsidRDefault="00E91989" w:rsidP="00E91989">
            <w:pPr>
              <w:widowControl w:val="0"/>
              <w:autoSpaceDE w:val="0"/>
              <w:autoSpaceDN w:val="0"/>
              <w:adjustRightInd w:val="0"/>
              <w:snapToGrid w:val="0"/>
              <w:jc w:val="right"/>
              <w:rPr>
                <w:rFonts w:ascii="Times New Roman" w:eastAsia="Times New Roman" w:hAnsi="Times New Roman" w:cs="Times New Roman"/>
                <w:sz w:val="20"/>
                <w:szCs w:val="24"/>
                <w:lang w:val="ru-RU"/>
              </w:rPr>
            </w:pPr>
          </w:p>
          <w:p w14:paraId="35903D5D" w14:textId="77777777" w:rsidR="00E91989" w:rsidRPr="004310B7" w:rsidRDefault="00E91989" w:rsidP="00E91989">
            <w:pPr>
              <w:widowControl w:val="0"/>
              <w:autoSpaceDE w:val="0"/>
              <w:autoSpaceDN w:val="0"/>
              <w:adjustRightInd w:val="0"/>
              <w:snapToGrid w:val="0"/>
              <w:jc w:val="right"/>
              <w:rPr>
                <w:rFonts w:ascii="Times New Roman" w:eastAsia="Times New Roman" w:hAnsi="Times New Roman" w:cs="Times New Roman"/>
                <w:sz w:val="20"/>
                <w:szCs w:val="24"/>
                <w:lang w:val="ru-RU"/>
              </w:rPr>
            </w:pPr>
            <w:r w:rsidRPr="004310B7">
              <w:rPr>
                <w:rFonts w:ascii="Times New Roman" w:eastAsia="Times New Roman" w:hAnsi="Times New Roman" w:cs="Times New Roman"/>
                <w:sz w:val="20"/>
                <w:szCs w:val="24"/>
                <w:lang w:val="ru-RU"/>
              </w:rPr>
              <w:t>________________Казаков И.С.</w:t>
            </w:r>
          </w:p>
          <w:p w14:paraId="798EEA74" w14:textId="77777777" w:rsidR="00E91989" w:rsidRPr="004310B7" w:rsidRDefault="00E91989" w:rsidP="00E91989">
            <w:pPr>
              <w:widowControl w:val="0"/>
              <w:autoSpaceDE w:val="0"/>
              <w:autoSpaceDN w:val="0"/>
              <w:adjustRightInd w:val="0"/>
              <w:snapToGrid w:val="0"/>
              <w:jc w:val="right"/>
              <w:rPr>
                <w:rFonts w:ascii="Times New Roman" w:eastAsia="Times New Roman" w:hAnsi="Times New Roman" w:cs="Times New Roman"/>
                <w:sz w:val="20"/>
                <w:szCs w:val="24"/>
                <w:lang w:val="ru-RU"/>
              </w:rPr>
            </w:pPr>
          </w:p>
          <w:p w14:paraId="7AC563E4" w14:textId="77777777" w:rsidR="00E91989" w:rsidRPr="004310B7" w:rsidRDefault="00E91989" w:rsidP="00E91989">
            <w:pPr>
              <w:widowControl w:val="0"/>
              <w:autoSpaceDE w:val="0"/>
              <w:autoSpaceDN w:val="0"/>
              <w:adjustRightInd w:val="0"/>
              <w:snapToGrid w:val="0"/>
              <w:jc w:val="right"/>
              <w:rPr>
                <w:rFonts w:ascii="Times New Roman" w:eastAsia="Times New Roman" w:hAnsi="Times New Roman" w:cs="Times New Roman"/>
                <w:sz w:val="20"/>
                <w:szCs w:val="24"/>
                <w:lang w:val="ru-RU"/>
              </w:rPr>
            </w:pPr>
            <w:r w:rsidRPr="004310B7">
              <w:rPr>
                <w:rFonts w:ascii="Times New Roman" w:eastAsia="Times New Roman" w:hAnsi="Times New Roman" w:cs="Times New Roman"/>
                <w:sz w:val="20"/>
                <w:szCs w:val="24"/>
                <w:lang w:val="ru-RU"/>
              </w:rPr>
              <w:t xml:space="preserve"> Приказ № </w:t>
            </w:r>
            <w:r w:rsidR="005B136C">
              <w:rPr>
                <w:rFonts w:ascii="Times New Roman" w:eastAsia="Times New Roman" w:hAnsi="Times New Roman" w:cs="Times New Roman"/>
                <w:sz w:val="20"/>
                <w:szCs w:val="24"/>
                <w:lang w:val="ru-RU"/>
              </w:rPr>
              <w:t>1</w:t>
            </w:r>
            <w:r w:rsidRPr="004310B7">
              <w:rPr>
                <w:rFonts w:ascii="Times New Roman" w:eastAsia="Times New Roman" w:hAnsi="Times New Roman" w:cs="Times New Roman"/>
                <w:sz w:val="20"/>
                <w:szCs w:val="24"/>
                <w:lang w:val="ru-RU"/>
              </w:rPr>
              <w:t xml:space="preserve"> </w:t>
            </w:r>
          </w:p>
          <w:p w14:paraId="0196167F" w14:textId="0238332B" w:rsidR="00E91989" w:rsidRPr="004310B7" w:rsidRDefault="00E91989" w:rsidP="00E91989">
            <w:pPr>
              <w:widowControl w:val="0"/>
              <w:autoSpaceDE w:val="0"/>
              <w:autoSpaceDN w:val="0"/>
              <w:adjustRightInd w:val="0"/>
              <w:snapToGrid w:val="0"/>
              <w:jc w:val="right"/>
              <w:rPr>
                <w:rFonts w:ascii="Times New Roman" w:eastAsia="Times New Roman" w:hAnsi="Times New Roman" w:cs="Times New Roman"/>
                <w:sz w:val="20"/>
                <w:szCs w:val="24"/>
                <w:lang w:val="ru-RU"/>
              </w:rPr>
            </w:pPr>
            <w:r w:rsidRPr="004310B7">
              <w:rPr>
                <w:rFonts w:ascii="Times New Roman" w:eastAsia="Times New Roman" w:hAnsi="Times New Roman" w:cs="Times New Roman"/>
                <w:sz w:val="20"/>
                <w:szCs w:val="24"/>
                <w:lang w:val="ru-RU"/>
              </w:rPr>
              <w:t xml:space="preserve">от </w:t>
            </w:r>
            <w:r w:rsidR="00055018">
              <w:rPr>
                <w:rFonts w:ascii="Times New Roman" w:eastAsia="Times New Roman" w:hAnsi="Times New Roman" w:cs="Times New Roman"/>
                <w:sz w:val="20"/>
                <w:szCs w:val="24"/>
                <w:lang w:val="ru-RU"/>
              </w:rPr>
              <w:t>30</w:t>
            </w:r>
            <w:r w:rsidR="005B136C">
              <w:rPr>
                <w:rFonts w:ascii="Times New Roman" w:eastAsia="Times New Roman" w:hAnsi="Times New Roman" w:cs="Times New Roman"/>
                <w:sz w:val="20"/>
                <w:szCs w:val="24"/>
                <w:lang w:val="ru-RU"/>
              </w:rPr>
              <w:t>.08.</w:t>
            </w:r>
            <w:r w:rsidRPr="004310B7">
              <w:rPr>
                <w:rFonts w:ascii="Times New Roman" w:eastAsia="Times New Roman" w:hAnsi="Times New Roman" w:cs="Times New Roman"/>
                <w:sz w:val="20"/>
                <w:szCs w:val="24"/>
                <w:lang w:val="ru-RU"/>
              </w:rPr>
              <w:t>2022 года</w:t>
            </w:r>
          </w:p>
          <w:p w14:paraId="75E9B291" w14:textId="77777777" w:rsidR="00E91989" w:rsidRPr="004310B7" w:rsidRDefault="00E91989" w:rsidP="00E91989">
            <w:pPr>
              <w:widowControl w:val="0"/>
              <w:autoSpaceDE w:val="0"/>
              <w:autoSpaceDN w:val="0"/>
              <w:adjustRightInd w:val="0"/>
              <w:snapToGrid w:val="0"/>
              <w:jc w:val="right"/>
              <w:rPr>
                <w:rFonts w:ascii="Times New Roman" w:eastAsia="Times New Roman" w:hAnsi="Times New Roman" w:cs="Times New Roman"/>
                <w:sz w:val="20"/>
                <w:szCs w:val="24"/>
                <w:lang w:val="ru-RU"/>
              </w:rPr>
            </w:pPr>
          </w:p>
        </w:tc>
      </w:tr>
    </w:tbl>
    <w:p w14:paraId="07A85BF7" w14:textId="77777777" w:rsidR="00E91989" w:rsidRDefault="00E91989" w:rsidP="00E91989">
      <w:pPr>
        <w:widowControl w:val="0"/>
        <w:autoSpaceDE w:val="0"/>
        <w:autoSpaceDN w:val="0"/>
        <w:adjustRightInd w:val="0"/>
        <w:snapToGrid w:val="0"/>
        <w:spacing w:after="0" w:line="240" w:lineRule="auto"/>
        <w:ind w:right="22"/>
        <w:jc w:val="center"/>
        <w:outlineLvl w:val="0"/>
        <w:rPr>
          <w:rFonts w:ascii="Times New Roman" w:eastAsia="Times New Roman" w:hAnsi="Times New Roman" w:cs="Times New Roman"/>
          <w:b/>
          <w:bCs/>
          <w:sz w:val="24"/>
          <w:szCs w:val="24"/>
          <w:lang w:val="ru-RU"/>
        </w:rPr>
      </w:pPr>
    </w:p>
    <w:p w14:paraId="60DCBCB0" w14:textId="77777777" w:rsidR="00E91989" w:rsidRDefault="00E91989" w:rsidP="00E91989">
      <w:pPr>
        <w:widowControl w:val="0"/>
        <w:autoSpaceDE w:val="0"/>
        <w:autoSpaceDN w:val="0"/>
        <w:adjustRightInd w:val="0"/>
        <w:snapToGrid w:val="0"/>
        <w:spacing w:after="0" w:line="240" w:lineRule="auto"/>
        <w:ind w:right="22"/>
        <w:jc w:val="center"/>
        <w:outlineLvl w:val="0"/>
        <w:rPr>
          <w:rFonts w:ascii="Times New Roman" w:eastAsia="Times New Roman" w:hAnsi="Times New Roman" w:cs="Times New Roman"/>
          <w:b/>
          <w:bCs/>
          <w:sz w:val="24"/>
          <w:szCs w:val="24"/>
          <w:lang w:val="ru-RU"/>
        </w:rPr>
      </w:pPr>
    </w:p>
    <w:p w14:paraId="0F3FA15A" w14:textId="77777777" w:rsidR="00E91989" w:rsidRPr="003E0019" w:rsidRDefault="00E91989" w:rsidP="00E91989">
      <w:pPr>
        <w:widowControl w:val="0"/>
        <w:autoSpaceDE w:val="0"/>
        <w:autoSpaceDN w:val="0"/>
        <w:adjustRightInd w:val="0"/>
        <w:snapToGrid w:val="0"/>
        <w:spacing w:after="0" w:line="240" w:lineRule="auto"/>
        <w:ind w:right="22"/>
        <w:jc w:val="center"/>
        <w:outlineLvl w:val="0"/>
        <w:rPr>
          <w:rFonts w:ascii="Times New Roman" w:eastAsia="Times New Roman" w:hAnsi="Times New Roman" w:cs="Times New Roman"/>
          <w:b/>
          <w:bCs/>
          <w:sz w:val="24"/>
          <w:szCs w:val="24"/>
          <w:lang w:val="ru-RU"/>
        </w:rPr>
      </w:pPr>
      <w:r w:rsidRPr="003E0019">
        <w:rPr>
          <w:rFonts w:ascii="Times New Roman" w:eastAsia="Times New Roman" w:hAnsi="Times New Roman" w:cs="Times New Roman"/>
          <w:b/>
          <w:bCs/>
          <w:sz w:val="24"/>
          <w:szCs w:val="24"/>
          <w:lang w:val="ru-RU"/>
        </w:rPr>
        <w:t xml:space="preserve">РАБОЧАЯ ПРОГРАММА </w:t>
      </w:r>
    </w:p>
    <w:p w14:paraId="171DC560" w14:textId="77777777" w:rsidR="004A2E64" w:rsidRPr="00CD1BAF" w:rsidRDefault="00E91989" w:rsidP="00E91989">
      <w:pPr>
        <w:autoSpaceDE w:val="0"/>
        <w:autoSpaceDN w:val="0"/>
        <w:adjustRightInd w:val="0"/>
        <w:snapToGrid w:val="0"/>
        <w:spacing w:after="0" w:line="240" w:lineRule="auto"/>
        <w:ind w:left="3168" w:right="3600"/>
        <w:jc w:val="center"/>
        <w:rPr>
          <w:lang w:val="ru-RU"/>
        </w:rPr>
      </w:pPr>
      <w:r w:rsidRPr="00CD1BAF">
        <w:rPr>
          <w:rFonts w:ascii="Times New Roman" w:eastAsia="Times New Roman" w:hAnsi="Times New Roman"/>
          <w:b/>
          <w:color w:val="000000"/>
          <w:sz w:val="24"/>
          <w:lang w:val="ru-RU"/>
        </w:rPr>
        <w:t xml:space="preserve"> </w:t>
      </w:r>
      <w:r w:rsidR="002164A3" w:rsidRPr="00CD1BAF">
        <w:rPr>
          <w:rFonts w:ascii="Times New Roman" w:eastAsia="Times New Roman" w:hAnsi="Times New Roman"/>
          <w:b/>
          <w:color w:val="000000"/>
          <w:sz w:val="24"/>
          <w:lang w:val="ru-RU"/>
        </w:rPr>
        <w:t>(</w:t>
      </w:r>
      <w:r w:rsidR="002164A3">
        <w:rPr>
          <w:rFonts w:ascii="Times New Roman" w:eastAsia="Times New Roman" w:hAnsi="Times New Roman"/>
          <w:b/>
          <w:color w:val="000000"/>
          <w:sz w:val="24"/>
        </w:rPr>
        <w:t>ID</w:t>
      </w:r>
      <w:r w:rsidR="002164A3" w:rsidRPr="00CD1BAF">
        <w:rPr>
          <w:rFonts w:ascii="Times New Roman" w:eastAsia="Times New Roman" w:hAnsi="Times New Roman"/>
          <w:b/>
          <w:color w:val="000000"/>
          <w:sz w:val="24"/>
          <w:lang w:val="ru-RU"/>
        </w:rPr>
        <w:t xml:space="preserve"> </w:t>
      </w:r>
      <w:r w:rsidRPr="00377BE9">
        <w:rPr>
          <w:rFonts w:ascii="Times New Roman" w:eastAsia="Times New Roman" w:hAnsi="Times New Roman"/>
          <w:b/>
          <w:color w:val="000000"/>
          <w:sz w:val="24"/>
          <w:lang w:val="ru-RU"/>
        </w:rPr>
        <w:t>5004715</w:t>
      </w:r>
      <w:r w:rsidR="002164A3" w:rsidRPr="00CD1BAF">
        <w:rPr>
          <w:rFonts w:ascii="Times New Roman" w:eastAsia="Times New Roman" w:hAnsi="Times New Roman"/>
          <w:b/>
          <w:color w:val="000000"/>
          <w:sz w:val="24"/>
          <w:lang w:val="ru-RU"/>
        </w:rPr>
        <w:t>)</w:t>
      </w:r>
    </w:p>
    <w:p w14:paraId="6C29B8E2" w14:textId="77777777" w:rsidR="00E91989" w:rsidRDefault="002164A3" w:rsidP="00E91989">
      <w:pPr>
        <w:autoSpaceDE w:val="0"/>
        <w:autoSpaceDN w:val="0"/>
        <w:adjustRightInd w:val="0"/>
        <w:snapToGrid w:val="0"/>
        <w:spacing w:after="0" w:line="240" w:lineRule="auto"/>
        <w:jc w:val="center"/>
        <w:rPr>
          <w:rFonts w:ascii="Times New Roman" w:eastAsia="Times New Roman" w:hAnsi="Times New Roman"/>
          <w:color w:val="000000"/>
          <w:sz w:val="24"/>
          <w:lang w:val="ru-RU"/>
        </w:rPr>
      </w:pPr>
      <w:r w:rsidRPr="00CD1BAF">
        <w:rPr>
          <w:rFonts w:ascii="Times New Roman" w:eastAsia="Times New Roman" w:hAnsi="Times New Roman"/>
          <w:color w:val="000000"/>
          <w:sz w:val="24"/>
          <w:lang w:val="ru-RU"/>
        </w:rPr>
        <w:t>учебного предмета</w:t>
      </w:r>
    </w:p>
    <w:p w14:paraId="17A69B1C" w14:textId="77777777" w:rsidR="004A2E64" w:rsidRDefault="002164A3" w:rsidP="00E91989">
      <w:pPr>
        <w:autoSpaceDE w:val="0"/>
        <w:autoSpaceDN w:val="0"/>
        <w:adjustRightInd w:val="0"/>
        <w:snapToGrid w:val="0"/>
        <w:spacing w:after="0" w:line="240" w:lineRule="auto"/>
        <w:jc w:val="center"/>
        <w:rPr>
          <w:rFonts w:ascii="Times New Roman" w:eastAsia="Times New Roman" w:hAnsi="Times New Roman"/>
          <w:color w:val="000000"/>
          <w:sz w:val="24"/>
          <w:lang w:val="ru-RU"/>
        </w:rPr>
      </w:pPr>
      <w:r w:rsidRPr="00CD1BAF">
        <w:rPr>
          <w:rFonts w:ascii="Times New Roman" w:eastAsia="Times New Roman" w:hAnsi="Times New Roman"/>
          <w:color w:val="000000"/>
          <w:sz w:val="24"/>
          <w:lang w:val="ru-RU"/>
        </w:rPr>
        <w:t>«Литература»</w:t>
      </w:r>
    </w:p>
    <w:p w14:paraId="6D992EF3" w14:textId="77777777" w:rsidR="00E91989" w:rsidRDefault="00E91989" w:rsidP="00E91989">
      <w:pPr>
        <w:autoSpaceDE w:val="0"/>
        <w:autoSpaceDN w:val="0"/>
        <w:adjustRightInd w:val="0"/>
        <w:snapToGrid w:val="0"/>
        <w:spacing w:after="0" w:line="240" w:lineRule="auto"/>
        <w:jc w:val="center"/>
        <w:rPr>
          <w:rFonts w:ascii="Times New Roman" w:eastAsia="Times New Roman" w:hAnsi="Times New Roman"/>
          <w:color w:val="000000"/>
          <w:sz w:val="24"/>
          <w:lang w:val="ru-RU"/>
        </w:rPr>
      </w:pPr>
    </w:p>
    <w:p w14:paraId="28AB1FCF" w14:textId="77777777" w:rsidR="00E91989" w:rsidRPr="00CD1BAF" w:rsidRDefault="00E91989" w:rsidP="00E91989">
      <w:pPr>
        <w:autoSpaceDE w:val="0"/>
        <w:autoSpaceDN w:val="0"/>
        <w:adjustRightInd w:val="0"/>
        <w:snapToGrid w:val="0"/>
        <w:spacing w:after="0" w:line="240" w:lineRule="auto"/>
        <w:jc w:val="center"/>
        <w:rPr>
          <w:lang w:val="ru-RU"/>
        </w:rPr>
      </w:pPr>
    </w:p>
    <w:p w14:paraId="47F001AB" w14:textId="77777777" w:rsidR="00E91989" w:rsidRDefault="00E91989" w:rsidP="00E91989">
      <w:pPr>
        <w:autoSpaceDE w:val="0"/>
        <w:autoSpaceDN w:val="0"/>
        <w:adjustRightInd w:val="0"/>
        <w:snapToGrid w:val="0"/>
        <w:spacing w:after="0" w:line="240" w:lineRule="auto"/>
        <w:jc w:val="center"/>
        <w:rPr>
          <w:rFonts w:ascii="Times New Roman" w:eastAsia="Times New Roman" w:hAnsi="Times New Roman"/>
          <w:color w:val="000000"/>
          <w:sz w:val="24"/>
          <w:lang w:val="ru-RU"/>
        </w:rPr>
      </w:pPr>
      <w:r>
        <w:rPr>
          <w:rFonts w:ascii="Times New Roman" w:eastAsia="Times New Roman" w:hAnsi="Times New Roman"/>
          <w:color w:val="000000"/>
          <w:sz w:val="24"/>
          <w:lang w:val="ru-RU"/>
        </w:rPr>
        <w:t>для 5 класса</w:t>
      </w:r>
    </w:p>
    <w:p w14:paraId="5D7CE32C" w14:textId="77777777" w:rsidR="00E91989" w:rsidRDefault="00E91989" w:rsidP="00E91989">
      <w:pPr>
        <w:autoSpaceDE w:val="0"/>
        <w:autoSpaceDN w:val="0"/>
        <w:adjustRightInd w:val="0"/>
        <w:snapToGrid w:val="0"/>
        <w:spacing w:after="0" w:line="240" w:lineRule="auto"/>
        <w:jc w:val="center"/>
        <w:rPr>
          <w:rFonts w:ascii="Times New Roman" w:eastAsia="Times New Roman" w:hAnsi="Times New Roman"/>
          <w:color w:val="000000"/>
          <w:sz w:val="24"/>
          <w:lang w:val="ru-RU"/>
        </w:rPr>
      </w:pPr>
      <w:r>
        <w:rPr>
          <w:rFonts w:ascii="Times New Roman" w:eastAsia="Times New Roman" w:hAnsi="Times New Roman"/>
          <w:color w:val="000000"/>
          <w:sz w:val="24"/>
          <w:lang w:val="ru-RU"/>
        </w:rPr>
        <w:t>основного общего образования</w:t>
      </w:r>
    </w:p>
    <w:p w14:paraId="1B23F7F6" w14:textId="77777777" w:rsidR="004A2E64" w:rsidRPr="00CD1BAF" w:rsidRDefault="002164A3" w:rsidP="00E91989">
      <w:pPr>
        <w:autoSpaceDE w:val="0"/>
        <w:autoSpaceDN w:val="0"/>
        <w:adjustRightInd w:val="0"/>
        <w:snapToGrid w:val="0"/>
        <w:spacing w:after="0" w:line="240" w:lineRule="auto"/>
        <w:jc w:val="center"/>
        <w:rPr>
          <w:lang w:val="ru-RU"/>
        </w:rPr>
      </w:pPr>
      <w:r w:rsidRPr="00CD1BAF">
        <w:rPr>
          <w:rFonts w:ascii="Times New Roman" w:eastAsia="Times New Roman" w:hAnsi="Times New Roman"/>
          <w:color w:val="000000"/>
          <w:sz w:val="24"/>
          <w:lang w:val="ru-RU"/>
        </w:rPr>
        <w:t xml:space="preserve">на 2022-2023 учебный </w:t>
      </w:r>
      <w:r w:rsidR="00E91989">
        <w:rPr>
          <w:rFonts w:ascii="Times New Roman" w:eastAsia="Times New Roman" w:hAnsi="Times New Roman"/>
          <w:color w:val="000000"/>
          <w:sz w:val="24"/>
          <w:lang w:val="ru-RU"/>
        </w:rPr>
        <w:t>г</w:t>
      </w:r>
      <w:r w:rsidRPr="00CD1BAF">
        <w:rPr>
          <w:rFonts w:ascii="Times New Roman" w:eastAsia="Times New Roman" w:hAnsi="Times New Roman"/>
          <w:color w:val="000000"/>
          <w:sz w:val="24"/>
          <w:lang w:val="ru-RU"/>
        </w:rPr>
        <w:t>од</w:t>
      </w:r>
    </w:p>
    <w:p w14:paraId="4DEC5E33" w14:textId="77777777" w:rsidR="00E91989" w:rsidRDefault="00E91989" w:rsidP="00E91989">
      <w:pPr>
        <w:autoSpaceDE w:val="0"/>
        <w:autoSpaceDN w:val="0"/>
        <w:adjustRightInd w:val="0"/>
        <w:snapToGrid w:val="0"/>
        <w:spacing w:after="0" w:line="240" w:lineRule="auto"/>
        <w:ind w:left="5918" w:hanging="372"/>
        <w:rPr>
          <w:rFonts w:ascii="Times New Roman" w:eastAsia="Times New Roman" w:hAnsi="Times New Roman"/>
          <w:color w:val="000000"/>
          <w:sz w:val="24"/>
          <w:lang w:val="ru-RU"/>
        </w:rPr>
      </w:pPr>
    </w:p>
    <w:p w14:paraId="7FE6AF74" w14:textId="77777777" w:rsidR="00E91989" w:rsidRDefault="00E91989" w:rsidP="00E91989">
      <w:pPr>
        <w:autoSpaceDE w:val="0"/>
        <w:autoSpaceDN w:val="0"/>
        <w:adjustRightInd w:val="0"/>
        <w:snapToGrid w:val="0"/>
        <w:spacing w:after="0" w:line="240" w:lineRule="auto"/>
        <w:ind w:left="5918" w:hanging="372"/>
        <w:rPr>
          <w:rFonts w:ascii="Times New Roman" w:eastAsia="Times New Roman" w:hAnsi="Times New Roman"/>
          <w:color w:val="000000"/>
          <w:sz w:val="24"/>
          <w:lang w:val="ru-RU"/>
        </w:rPr>
      </w:pPr>
    </w:p>
    <w:p w14:paraId="4FE5E8AE" w14:textId="77777777" w:rsidR="00E91989" w:rsidRDefault="00E91989" w:rsidP="00E91989">
      <w:pPr>
        <w:autoSpaceDE w:val="0"/>
        <w:autoSpaceDN w:val="0"/>
        <w:adjustRightInd w:val="0"/>
        <w:snapToGrid w:val="0"/>
        <w:spacing w:after="0" w:line="240" w:lineRule="auto"/>
        <w:ind w:left="5918" w:hanging="372"/>
        <w:rPr>
          <w:rFonts w:ascii="Times New Roman" w:eastAsia="Times New Roman" w:hAnsi="Times New Roman"/>
          <w:color w:val="000000"/>
          <w:sz w:val="24"/>
          <w:lang w:val="ru-RU"/>
        </w:rPr>
      </w:pPr>
    </w:p>
    <w:p w14:paraId="421C38A6" w14:textId="77777777" w:rsidR="00E91989" w:rsidRDefault="00E91989" w:rsidP="00E91989">
      <w:pPr>
        <w:autoSpaceDE w:val="0"/>
        <w:autoSpaceDN w:val="0"/>
        <w:adjustRightInd w:val="0"/>
        <w:snapToGrid w:val="0"/>
        <w:spacing w:after="0" w:line="240" w:lineRule="auto"/>
        <w:ind w:left="5918" w:hanging="372"/>
        <w:rPr>
          <w:rFonts w:ascii="Times New Roman" w:eastAsia="Times New Roman" w:hAnsi="Times New Roman"/>
          <w:color w:val="000000"/>
          <w:sz w:val="24"/>
          <w:lang w:val="ru-RU"/>
        </w:rPr>
      </w:pPr>
    </w:p>
    <w:p w14:paraId="4FB5FF30" w14:textId="77777777" w:rsidR="00E91989" w:rsidRDefault="00E91989" w:rsidP="00E91989">
      <w:pPr>
        <w:autoSpaceDE w:val="0"/>
        <w:autoSpaceDN w:val="0"/>
        <w:adjustRightInd w:val="0"/>
        <w:snapToGrid w:val="0"/>
        <w:spacing w:after="0" w:line="240" w:lineRule="auto"/>
        <w:ind w:left="5918" w:hanging="372"/>
        <w:rPr>
          <w:rFonts w:ascii="Times New Roman" w:eastAsia="Times New Roman" w:hAnsi="Times New Roman"/>
          <w:color w:val="000000"/>
          <w:sz w:val="24"/>
          <w:lang w:val="ru-RU"/>
        </w:rPr>
      </w:pPr>
    </w:p>
    <w:p w14:paraId="140BA7D6" w14:textId="77777777" w:rsidR="00E91989" w:rsidRDefault="00E91989" w:rsidP="00E91989">
      <w:pPr>
        <w:autoSpaceDE w:val="0"/>
        <w:autoSpaceDN w:val="0"/>
        <w:adjustRightInd w:val="0"/>
        <w:snapToGrid w:val="0"/>
        <w:spacing w:after="0" w:line="240" w:lineRule="auto"/>
        <w:ind w:left="5918" w:hanging="372"/>
        <w:rPr>
          <w:rFonts w:ascii="Times New Roman" w:eastAsia="Times New Roman" w:hAnsi="Times New Roman"/>
          <w:color w:val="000000"/>
          <w:sz w:val="24"/>
          <w:lang w:val="ru-RU"/>
        </w:rPr>
      </w:pPr>
    </w:p>
    <w:p w14:paraId="1E327697" w14:textId="77777777" w:rsidR="00E91989" w:rsidRDefault="00E91989" w:rsidP="00E91989">
      <w:pPr>
        <w:autoSpaceDE w:val="0"/>
        <w:autoSpaceDN w:val="0"/>
        <w:adjustRightInd w:val="0"/>
        <w:snapToGrid w:val="0"/>
        <w:spacing w:after="0" w:line="240" w:lineRule="auto"/>
        <w:ind w:left="5918" w:hanging="372"/>
        <w:rPr>
          <w:rFonts w:ascii="Times New Roman" w:eastAsia="Times New Roman" w:hAnsi="Times New Roman"/>
          <w:color w:val="000000"/>
          <w:sz w:val="24"/>
          <w:lang w:val="ru-RU"/>
        </w:rPr>
      </w:pPr>
    </w:p>
    <w:p w14:paraId="10FC3B07" w14:textId="77777777" w:rsidR="00E91989" w:rsidRDefault="00E91989" w:rsidP="00E91989">
      <w:pPr>
        <w:autoSpaceDE w:val="0"/>
        <w:autoSpaceDN w:val="0"/>
        <w:adjustRightInd w:val="0"/>
        <w:snapToGrid w:val="0"/>
        <w:spacing w:after="0" w:line="240" w:lineRule="auto"/>
        <w:ind w:left="5918" w:hanging="372"/>
        <w:rPr>
          <w:rFonts w:ascii="Times New Roman" w:eastAsia="Times New Roman" w:hAnsi="Times New Roman"/>
          <w:color w:val="000000"/>
          <w:sz w:val="24"/>
          <w:lang w:val="ru-RU"/>
        </w:rPr>
      </w:pPr>
    </w:p>
    <w:p w14:paraId="3771298D" w14:textId="77777777" w:rsidR="00E91989" w:rsidRDefault="00E91989" w:rsidP="00E91989">
      <w:pPr>
        <w:autoSpaceDE w:val="0"/>
        <w:autoSpaceDN w:val="0"/>
        <w:adjustRightInd w:val="0"/>
        <w:snapToGrid w:val="0"/>
        <w:spacing w:after="0" w:line="240" w:lineRule="auto"/>
        <w:ind w:left="5918" w:hanging="372"/>
        <w:rPr>
          <w:rFonts w:ascii="Times New Roman" w:eastAsia="Times New Roman" w:hAnsi="Times New Roman"/>
          <w:color w:val="000000"/>
          <w:sz w:val="24"/>
          <w:lang w:val="ru-RU"/>
        </w:rPr>
      </w:pPr>
    </w:p>
    <w:p w14:paraId="0B53CDEF" w14:textId="77777777" w:rsidR="004A2E64" w:rsidRPr="00CD1BAF" w:rsidRDefault="002164A3" w:rsidP="00E91989">
      <w:pPr>
        <w:autoSpaceDE w:val="0"/>
        <w:autoSpaceDN w:val="0"/>
        <w:adjustRightInd w:val="0"/>
        <w:snapToGrid w:val="0"/>
        <w:spacing w:after="0" w:line="240" w:lineRule="auto"/>
        <w:ind w:left="5918" w:hanging="372"/>
        <w:rPr>
          <w:lang w:val="ru-RU"/>
        </w:rPr>
      </w:pPr>
      <w:r w:rsidRPr="00CD1BAF">
        <w:rPr>
          <w:rFonts w:ascii="Times New Roman" w:eastAsia="Times New Roman" w:hAnsi="Times New Roman"/>
          <w:color w:val="000000"/>
          <w:sz w:val="24"/>
          <w:lang w:val="ru-RU"/>
        </w:rPr>
        <w:t>Сост</w:t>
      </w:r>
      <w:r w:rsidR="00E91989">
        <w:rPr>
          <w:rFonts w:ascii="Times New Roman" w:eastAsia="Times New Roman" w:hAnsi="Times New Roman"/>
          <w:color w:val="000000"/>
          <w:sz w:val="24"/>
          <w:lang w:val="ru-RU"/>
        </w:rPr>
        <w:t>а</w:t>
      </w:r>
      <w:r w:rsidRPr="00CD1BAF">
        <w:rPr>
          <w:rFonts w:ascii="Times New Roman" w:eastAsia="Times New Roman" w:hAnsi="Times New Roman"/>
          <w:color w:val="000000"/>
          <w:sz w:val="24"/>
          <w:lang w:val="ru-RU"/>
        </w:rPr>
        <w:t>витель: Соловьева Юлия Сергеевна учитель русского языка и литературы</w:t>
      </w:r>
    </w:p>
    <w:p w14:paraId="290FF6C8" w14:textId="77777777" w:rsidR="004A2E64" w:rsidRDefault="004A2E64" w:rsidP="00E91989">
      <w:pPr>
        <w:autoSpaceDE w:val="0"/>
        <w:autoSpaceDN w:val="0"/>
        <w:adjustRightInd w:val="0"/>
        <w:snapToGrid w:val="0"/>
        <w:spacing w:after="0" w:line="240" w:lineRule="auto"/>
        <w:rPr>
          <w:lang w:val="ru-RU"/>
        </w:rPr>
      </w:pPr>
    </w:p>
    <w:p w14:paraId="647B2FE5" w14:textId="77777777" w:rsidR="00E91989" w:rsidRDefault="00E91989" w:rsidP="00E91989">
      <w:pPr>
        <w:autoSpaceDE w:val="0"/>
        <w:autoSpaceDN w:val="0"/>
        <w:adjustRightInd w:val="0"/>
        <w:snapToGrid w:val="0"/>
        <w:spacing w:after="0" w:line="240" w:lineRule="auto"/>
        <w:rPr>
          <w:lang w:val="ru-RU"/>
        </w:rPr>
      </w:pPr>
    </w:p>
    <w:p w14:paraId="64E94AD7" w14:textId="77777777" w:rsidR="00E91989" w:rsidRDefault="00E91989" w:rsidP="00E91989">
      <w:pPr>
        <w:autoSpaceDE w:val="0"/>
        <w:autoSpaceDN w:val="0"/>
        <w:adjustRightInd w:val="0"/>
        <w:snapToGrid w:val="0"/>
        <w:spacing w:after="0" w:line="240" w:lineRule="auto"/>
        <w:rPr>
          <w:lang w:val="ru-RU"/>
        </w:rPr>
      </w:pPr>
    </w:p>
    <w:p w14:paraId="64E91476" w14:textId="77777777" w:rsidR="00E91989" w:rsidRDefault="00E91989" w:rsidP="00E91989">
      <w:pPr>
        <w:autoSpaceDE w:val="0"/>
        <w:autoSpaceDN w:val="0"/>
        <w:adjustRightInd w:val="0"/>
        <w:snapToGrid w:val="0"/>
        <w:spacing w:after="0" w:line="240" w:lineRule="auto"/>
        <w:rPr>
          <w:lang w:val="ru-RU"/>
        </w:rPr>
      </w:pPr>
    </w:p>
    <w:p w14:paraId="5CC2E475" w14:textId="77777777" w:rsidR="00E91989" w:rsidRDefault="00E91989" w:rsidP="00E91989">
      <w:pPr>
        <w:autoSpaceDE w:val="0"/>
        <w:autoSpaceDN w:val="0"/>
        <w:adjustRightInd w:val="0"/>
        <w:snapToGrid w:val="0"/>
        <w:spacing w:after="0" w:line="240" w:lineRule="auto"/>
        <w:rPr>
          <w:lang w:val="ru-RU"/>
        </w:rPr>
      </w:pPr>
    </w:p>
    <w:p w14:paraId="3BC3446E" w14:textId="77777777" w:rsidR="00E91989" w:rsidRDefault="00E91989" w:rsidP="00E91989">
      <w:pPr>
        <w:autoSpaceDE w:val="0"/>
        <w:autoSpaceDN w:val="0"/>
        <w:adjustRightInd w:val="0"/>
        <w:snapToGrid w:val="0"/>
        <w:spacing w:after="0" w:line="240" w:lineRule="auto"/>
        <w:rPr>
          <w:lang w:val="ru-RU"/>
        </w:rPr>
      </w:pPr>
    </w:p>
    <w:p w14:paraId="4D250754" w14:textId="77777777" w:rsidR="00E91989" w:rsidRDefault="00E91989" w:rsidP="00E91989">
      <w:pPr>
        <w:autoSpaceDE w:val="0"/>
        <w:autoSpaceDN w:val="0"/>
        <w:adjustRightInd w:val="0"/>
        <w:snapToGrid w:val="0"/>
        <w:spacing w:after="0" w:line="240" w:lineRule="auto"/>
        <w:rPr>
          <w:lang w:val="ru-RU"/>
        </w:rPr>
      </w:pPr>
    </w:p>
    <w:p w14:paraId="2096F36A" w14:textId="77777777" w:rsidR="00E91989" w:rsidRDefault="00E91989" w:rsidP="00E91989">
      <w:pPr>
        <w:autoSpaceDE w:val="0"/>
        <w:autoSpaceDN w:val="0"/>
        <w:adjustRightInd w:val="0"/>
        <w:snapToGrid w:val="0"/>
        <w:spacing w:after="0" w:line="240" w:lineRule="auto"/>
        <w:rPr>
          <w:lang w:val="ru-RU"/>
        </w:rPr>
      </w:pPr>
    </w:p>
    <w:p w14:paraId="5A04F170" w14:textId="77777777" w:rsidR="00E91989" w:rsidRDefault="00E91989" w:rsidP="00E91989">
      <w:pPr>
        <w:autoSpaceDE w:val="0"/>
        <w:autoSpaceDN w:val="0"/>
        <w:adjustRightInd w:val="0"/>
        <w:snapToGrid w:val="0"/>
        <w:spacing w:after="0" w:line="240" w:lineRule="auto"/>
        <w:rPr>
          <w:lang w:val="ru-RU"/>
        </w:rPr>
      </w:pPr>
    </w:p>
    <w:p w14:paraId="0AAF3DEB" w14:textId="77777777" w:rsidR="00E91989" w:rsidRPr="00CD1BAF" w:rsidRDefault="00E91989" w:rsidP="00E91989">
      <w:pPr>
        <w:autoSpaceDE w:val="0"/>
        <w:autoSpaceDN w:val="0"/>
        <w:adjustRightInd w:val="0"/>
        <w:snapToGrid w:val="0"/>
        <w:spacing w:after="0" w:line="240" w:lineRule="auto"/>
        <w:rPr>
          <w:lang w:val="ru-RU"/>
        </w:rPr>
      </w:pPr>
    </w:p>
    <w:p w14:paraId="7FE706E1" w14:textId="77777777" w:rsidR="004A2E64" w:rsidRDefault="004A2E64" w:rsidP="00E91989">
      <w:pPr>
        <w:autoSpaceDE w:val="0"/>
        <w:autoSpaceDN w:val="0"/>
        <w:adjustRightInd w:val="0"/>
        <w:snapToGrid w:val="0"/>
        <w:spacing w:after="0" w:line="240" w:lineRule="auto"/>
        <w:rPr>
          <w:rFonts w:ascii="Times New Roman" w:eastAsia="Times New Roman" w:hAnsi="Times New Roman"/>
          <w:color w:val="000000"/>
          <w:sz w:val="24"/>
          <w:lang w:val="ru-RU"/>
        </w:rPr>
      </w:pPr>
    </w:p>
    <w:p w14:paraId="5CFFF3E0" w14:textId="77777777" w:rsidR="00E91989" w:rsidRDefault="00E91989" w:rsidP="00E91989">
      <w:pPr>
        <w:autoSpaceDE w:val="0"/>
        <w:autoSpaceDN w:val="0"/>
        <w:adjustRightInd w:val="0"/>
        <w:snapToGrid w:val="0"/>
        <w:spacing w:after="0" w:line="240" w:lineRule="auto"/>
        <w:rPr>
          <w:rFonts w:ascii="Times New Roman" w:eastAsia="Times New Roman" w:hAnsi="Times New Roman"/>
          <w:color w:val="000000"/>
          <w:sz w:val="24"/>
          <w:lang w:val="ru-RU"/>
        </w:rPr>
      </w:pPr>
    </w:p>
    <w:p w14:paraId="623BC83E" w14:textId="77777777" w:rsidR="00E91989" w:rsidRDefault="00E91989" w:rsidP="00E91989">
      <w:pPr>
        <w:autoSpaceDE w:val="0"/>
        <w:autoSpaceDN w:val="0"/>
        <w:adjustRightInd w:val="0"/>
        <w:snapToGrid w:val="0"/>
        <w:spacing w:after="0" w:line="240" w:lineRule="auto"/>
        <w:rPr>
          <w:rFonts w:ascii="Times New Roman" w:eastAsia="Times New Roman" w:hAnsi="Times New Roman"/>
          <w:color w:val="000000"/>
          <w:sz w:val="24"/>
          <w:lang w:val="ru-RU"/>
        </w:rPr>
      </w:pPr>
    </w:p>
    <w:p w14:paraId="2A7DD3A2" w14:textId="77777777" w:rsidR="00E91989" w:rsidRPr="003E0019" w:rsidRDefault="00E91989" w:rsidP="00E91989">
      <w:pPr>
        <w:widowControl w:val="0"/>
        <w:autoSpaceDE w:val="0"/>
        <w:autoSpaceDN w:val="0"/>
        <w:adjustRightInd w:val="0"/>
        <w:snapToGrid w:val="0"/>
        <w:spacing w:after="0" w:line="240" w:lineRule="auto"/>
        <w:jc w:val="center"/>
        <w:rPr>
          <w:rFonts w:ascii="Times New Roman" w:eastAsia="Times New Roman" w:hAnsi="Times New Roman" w:cs="Times New Roman"/>
          <w:sz w:val="24"/>
          <w:szCs w:val="24"/>
          <w:lang w:val="ru-RU"/>
        </w:rPr>
      </w:pPr>
      <w:r w:rsidRPr="003E0019">
        <w:rPr>
          <w:rFonts w:ascii="Times New Roman" w:eastAsia="Times New Roman" w:hAnsi="Times New Roman" w:cs="Times New Roman"/>
          <w:sz w:val="24"/>
          <w:szCs w:val="24"/>
          <w:lang w:val="ru-RU"/>
        </w:rPr>
        <w:t xml:space="preserve">Московская область, г.о. Лосино-Петровский, </w:t>
      </w:r>
    </w:p>
    <w:p w14:paraId="382CB0EA" w14:textId="77777777" w:rsidR="00E91989" w:rsidRPr="003E0019" w:rsidRDefault="00E91989" w:rsidP="00E91989">
      <w:pPr>
        <w:widowControl w:val="0"/>
        <w:autoSpaceDE w:val="0"/>
        <w:autoSpaceDN w:val="0"/>
        <w:adjustRightInd w:val="0"/>
        <w:snapToGrid w:val="0"/>
        <w:spacing w:after="0" w:line="240" w:lineRule="auto"/>
        <w:jc w:val="center"/>
        <w:rPr>
          <w:rFonts w:ascii="Times New Roman" w:eastAsia="Times New Roman" w:hAnsi="Times New Roman" w:cs="Times New Roman"/>
          <w:sz w:val="24"/>
          <w:szCs w:val="24"/>
          <w:lang w:val="ru-RU"/>
        </w:rPr>
      </w:pPr>
      <w:r w:rsidRPr="003E0019">
        <w:rPr>
          <w:rFonts w:ascii="Times New Roman" w:eastAsia="Times New Roman" w:hAnsi="Times New Roman" w:cs="Times New Roman"/>
          <w:sz w:val="24"/>
          <w:szCs w:val="24"/>
          <w:lang w:val="ru-RU"/>
        </w:rPr>
        <w:t>с. Анискино</w:t>
      </w:r>
    </w:p>
    <w:p w14:paraId="258BCA4A" w14:textId="77777777" w:rsidR="00E91989" w:rsidRPr="003E0019" w:rsidRDefault="00E91989" w:rsidP="00E91989">
      <w:pPr>
        <w:widowControl w:val="0"/>
        <w:autoSpaceDE w:val="0"/>
        <w:autoSpaceDN w:val="0"/>
        <w:adjustRightInd w:val="0"/>
        <w:snapToGrid w:val="0"/>
        <w:spacing w:after="0" w:line="240" w:lineRule="auto"/>
        <w:ind w:right="1441"/>
        <w:jc w:val="center"/>
        <w:rPr>
          <w:rFonts w:ascii="Times New Roman" w:eastAsia="Times New Roman" w:hAnsi="Times New Roman" w:cs="Times New Roman"/>
          <w:sz w:val="24"/>
          <w:szCs w:val="24"/>
          <w:lang w:val="ru-RU"/>
        </w:rPr>
      </w:pPr>
      <w:r w:rsidRPr="003E0019">
        <w:rPr>
          <w:rFonts w:ascii="Times New Roman" w:eastAsia="Times New Roman" w:hAnsi="Times New Roman" w:cs="Times New Roman"/>
          <w:spacing w:val="-4"/>
          <w:sz w:val="24"/>
          <w:szCs w:val="24"/>
          <w:lang w:val="ru-RU"/>
        </w:rPr>
        <w:t xml:space="preserve">                           2022</w:t>
      </w:r>
    </w:p>
    <w:p w14:paraId="7EDC4515" w14:textId="77777777" w:rsidR="00E91989" w:rsidRPr="003E0019" w:rsidRDefault="00E91989" w:rsidP="00E91989">
      <w:pPr>
        <w:adjustRightInd w:val="0"/>
        <w:snapToGrid w:val="0"/>
        <w:spacing w:after="0" w:line="240" w:lineRule="auto"/>
        <w:rPr>
          <w:rFonts w:ascii="Times New Roman" w:eastAsia="Times New Roman" w:hAnsi="Times New Roman" w:cs="Times New Roman"/>
          <w:b/>
          <w:color w:val="000000"/>
          <w:sz w:val="24"/>
          <w:szCs w:val="24"/>
          <w:lang w:val="ru-RU"/>
        </w:rPr>
        <w:sectPr w:rsidR="00E91989" w:rsidRPr="003E0019" w:rsidSect="00E91989">
          <w:pgSz w:w="11900" w:h="16840"/>
          <w:pgMar w:top="1134" w:right="843" w:bottom="1135" w:left="1701" w:header="720" w:footer="720" w:gutter="0"/>
          <w:cols w:space="720"/>
        </w:sectPr>
      </w:pPr>
    </w:p>
    <w:p w14:paraId="63532C6A" w14:textId="77777777" w:rsidR="004A2E64" w:rsidRPr="00CD1BAF" w:rsidRDefault="002164A3" w:rsidP="00E91989">
      <w:pPr>
        <w:autoSpaceDE w:val="0"/>
        <w:autoSpaceDN w:val="0"/>
        <w:adjustRightInd w:val="0"/>
        <w:snapToGrid w:val="0"/>
        <w:spacing w:after="0" w:line="240" w:lineRule="auto"/>
        <w:jc w:val="center"/>
        <w:rPr>
          <w:lang w:val="ru-RU"/>
        </w:rPr>
      </w:pPr>
      <w:r w:rsidRPr="00CD1BAF">
        <w:rPr>
          <w:rFonts w:ascii="Times New Roman" w:eastAsia="Times New Roman" w:hAnsi="Times New Roman"/>
          <w:b/>
          <w:color w:val="000000"/>
          <w:sz w:val="24"/>
          <w:lang w:val="ru-RU"/>
        </w:rPr>
        <w:lastRenderedPageBreak/>
        <w:t>ПОЯСНИТЕЛЬНАЯ ЗАПИСКА</w:t>
      </w:r>
    </w:p>
    <w:p w14:paraId="08DBCD08" w14:textId="77777777" w:rsidR="004A2E64" w:rsidRDefault="002164A3" w:rsidP="009762D0">
      <w:pPr>
        <w:autoSpaceDE w:val="0"/>
        <w:autoSpaceDN w:val="0"/>
        <w:adjustRightInd w:val="0"/>
        <w:snapToGrid w:val="0"/>
        <w:spacing w:after="0" w:line="240" w:lineRule="auto"/>
        <w:ind w:firstLine="709"/>
        <w:jc w:val="both"/>
        <w:rPr>
          <w:rFonts w:ascii="Times New Roman" w:eastAsia="Times New Roman" w:hAnsi="Times New Roman"/>
          <w:color w:val="000000"/>
          <w:sz w:val="24"/>
          <w:lang w:val="ru-RU"/>
        </w:rPr>
      </w:pPr>
      <w:r w:rsidRPr="00CD1BAF">
        <w:rPr>
          <w:rFonts w:ascii="Times New Roman" w:eastAsia="Times New Roman" w:hAnsi="Times New Roman"/>
          <w:color w:val="000000"/>
          <w:sz w:val="24"/>
          <w:lang w:val="ru-RU"/>
        </w:rPr>
        <w:t>Рабочая программа по литературе для обучающихся 5 классов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w:t>
      </w:r>
      <w:r w:rsidR="00E91989">
        <w:rPr>
          <w:rFonts w:ascii="Times New Roman" w:eastAsia="Times New Roman" w:hAnsi="Times New Roman"/>
          <w:color w:val="000000"/>
          <w:sz w:val="24"/>
          <w:lang w:val="ru-RU"/>
        </w:rPr>
        <w:t xml:space="preserve">вещения России от 31.05.2021 г.. </w:t>
      </w:r>
      <w:r w:rsidRPr="00CD1BAF">
        <w:rPr>
          <w:rFonts w:ascii="Times New Roman" w:eastAsia="Times New Roman" w:hAnsi="Times New Roman"/>
          <w:color w:val="000000"/>
          <w:sz w:val="24"/>
          <w:lang w:val="ru-RU"/>
        </w:rPr>
        <w:t xml:space="preserve">№ 287, зарегистрирован Министерством юстиции Российской Федерации 05.07.2021 г., рег. номер — 64101) (далее — ФГОС ООО), а также Примерной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14:paraId="73555C4F" w14:textId="77777777" w:rsidR="009762D0" w:rsidRPr="00CD1BAF" w:rsidRDefault="009762D0" w:rsidP="009762D0">
      <w:pPr>
        <w:autoSpaceDE w:val="0"/>
        <w:autoSpaceDN w:val="0"/>
        <w:adjustRightInd w:val="0"/>
        <w:snapToGrid w:val="0"/>
        <w:spacing w:after="0" w:line="240" w:lineRule="auto"/>
        <w:ind w:firstLine="709"/>
        <w:jc w:val="both"/>
        <w:rPr>
          <w:lang w:val="ru-RU"/>
        </w:rPr>
      </w:pPr>
    </w:p>
    <w:p w14:paraId="2CC32994"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b/>
          <w:color w:val="000000"/>
          <w:sz w:val="24"/>
          <w:lang w:val="ru-RU"/>
        </w:rPr>
        <w:t>ОБЩАЯ ХАРАКТЕРИСТИКА УЧЕБНОГО ПРЕДМЕТА «ЛИТЕРАТУРА»</w:t>
      </w:r>
    </w:p>
    <w:p w14:paraId="561ED560"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w:t>
      </w:r>
    </w:p>
    <w:p w14:paraId="77ECB012"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4E2B8778"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w:t>
      </w:r>
    </w:p>
    <w:p w14:paraId="76F8D3D7"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14:paraId="42E3E9B9"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xml:space="preserve">Полноценное литературное образование в основной школе невозможно без учёта преемственности с курсом литературного чтения в начальной школе, межпредметных связей с курсом русского языка, истории и предметов художественного цикла,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14:paraId="3C8A398C"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литератур народов России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14:paraId="1DCE7372"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b/>
          <w:color w:val="000000"/>
          <w:sz w:val="24"/>
          <w:lang w:val="ru-RU"/>
        </w:rPr>
        <w:t>ЦЕЛИ ИЗУЧЕНИЯ УЧЕБНОГО ПРЕДМЕТА «ЛИТЕРАТУРА»</w:t>
      </w:r>
    </w:p>
    <w:p w14:paraId="142FB01D"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14:paraId="0483F7E5"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w:t>
      </w:r>
      <w:r w:rsidRPr="00CD1BAF">
        <w:rPr>
          <w:rFonts w:ascii="Times New Roman" w:eastAsia="Times New Roman" w:hAnsi="Times New Roman"/>
          <w:color w:val="000000"/>
          <w:sz w:val="24"/>
          <w:lang w:val="ru-RU"/>
        </w:rPr>
        <w:lastRenderedPageBreak/>
        <w:t xml:space="preserve">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14:paraId="55C9B7E0"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14:paraId="369FE23E"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w:t>
      </w:r>
      <w:r w:rsidRPr="00CD1BAF">
        <w:rPr>
          <w:lang w:val="ru-RU"/>
        </w:rPr>
        <w:br/>
      </w:r>
      <w:r w:rsidRPr="00CD1BAF">
        <w:rPr>
          <w:rFonts w:ascii="Times New Roman" w:eastAsia="Times New Roman" w:hAnsi="Times New Roman"/>
          <w:color w:val="000000"/>
          <w:sz w:val="24"/>
          <w:lang w:val="ru-RU"/>
        </w:rPr>
        <w:t xml:space="preserve">критической оценки. </w:t>
      </w:r>
    </w:p>
    <w:p w14:paraId="2EB74482"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14:paraId="47CBFCDA"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b/>
          <w:color w:val="000000"/>
          <w:sz w:val="24"/>
          <w:lang w:val="ru-RU"/>
        </w:rPr>
        <w:t>МЕСТО УЧЕБНОГО ПРЕДМЕТА «ЛИТЕРАТУРА» В УЧЕБНОМ ПЛАНЕ</w:t>
      </w:r>
    </w:p>
    <w:p w14:paraId="77B017ED" w14:textId="6850726B"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Предмет «Литература» входит в предметную область «Русский язык и литература» и является обязательным для изучения. Предмет «Литература» преемственен по</w:t>
      </w:r>
      <w:r w:rsidR="0002512C">
        <w:rPr>
          <w:rFonts w:ascii="Times New Roman" w:eastAsia="Times New Roman" w:hAnsi="Times New Roman"/>
          <w:color w:val="000000"/>
          <w:sz w:val="24"/>
          <w:lang w:val="ru-RU"/>
        </w:rPr>
        <w:t> </w:t>
      </w:r>
      <w:r w:rsidRPr="00CD1BAF">
        <w:rPr>
          <w:rFonts w:ascii="Times New Roman" w:eastAsia="Times New Roman" w:hAnsi="Times New Roman"/>
          <w:color w:val="000000"/>
          <w:sz w:val="24"/>
          <w:lang w:val="ru-RU"/>
        </w:rPr>
        <w:t>отношению к предмету</w:t>
      </w:r>
      <w:r w:rsidR="0002512C">
        <w:rPr>
          <w:rFonts w:ascii="Times New Roman" w:eastAsia="Times New Roman" w:hAnsi="Times New Roman"/>
          <w:color w:val="000000"/>
          <w:sz w:val="24"/>
          <w:lang w:val="ru-RU"/>
        </w:rPr>
        <w:t xml:space="preserve"> </w:t>
      </w:r>
      <w:r w:rsidRPr="00CD1BAF">
        <w:rPr>
          <w:rFonts w:ascii="Times New Roman" w:eastAsia="Times New Roman" w:hAnsi="Times New Roman"/>
          <w:color w:val="000000"/>
          <w:sz w:val="24"/>
          <w:lang w:val="ru-RU"/>
        </w:rPr>
        <w:t xml:space="preserve">«Литературное чтение». </w:t>
      </w:r>
    </w:p>
    <w:p w14:paraId="3992CC0B"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xml:space="preserve">В 5 классе на изучение предмета отводится 3 часа в неделю, суммарно изучение литературы в 5классе по программе основного общего образования рассчитано на 102 часа. </w:t>
      </w:r>
    </w:p>
    <w:p w14:paraId="4FAAA008" w14:textId="77777777" w:rsidR="004A2E64" w:rsidRPr="00CD1BAF" w:rsidRDefault="004A2E64" w:rsidP="009762D0">
      <w:pPr>
        <w:autoSpaceDE w:val="0"/>
        <w:autoSpaceDN w:val="0"/>
        <w:adjustRightInd w:val="0"/>
        <w:snapToGrid w:val="0"/>
        <w:spacing w:after="0" w:line="240" w:lineRule="auto"/>
        <w:ind w:firstLine="709"/>
        <w:jc w:val="both"/>
        <w:rPr>
          <w:lang w:val="ru-RU"/>
        </w:rPr>
      </w:pPr>
    </w:p>
    <w:p w14:paraId="5FCA2B2C"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b/>
          <w:color w:val="000000"/>
          <w:sz w:val="24"/>
          <w:lang w:val="ru-RU"/>
        </w:rPr>
        <w:t xml:space="preserve">СОДЕРЖАНИЕ УЧЕБНОГО ПРЕДМЕТА </w:t>
      </w:r>
    </w:p>
    <w:p w14:paraId="69E70FC6" w14:textId="77777777" w:rsidR="009762D0" w:rsidRDefault="002164A3" w:rsidP="009762D0">
      <w:pPr>
        <w:autoSpaceDE w:val="0"/>
        <w:autoSpaceDN w:val="0"/>
        <w:adjustRightInd w:val="0"/>
        <w:snapToGrid w:val="0"/>
        <w:spacing w:after="0" w:line="240" w:lineRule="auto"/>
        <w:ind w:firstLine="709"/>
        <w:jc w:val="both"/>
        <w:rPr>
          <w:rFonts w:ascii="Times New Roman" w:eastAsia="Times New Roman" w:hAnsi="Times New Roman"/>
          <w:b/>
          <w:color w:val="000000"/>
          <w:sz w:val="24"/>
          <w:lang w:val="ru-RU"/>
        </w:rPr>
      </w:pPr>
      <w:r w:rsidRPr="00CD1BAF">
        <w:rPr>
          <w:rFonts w:ascii="Times New Roman" w:eastAsia="Times New Roman" w:hAnsi="Times New Roman"/>
          <w:b/>
          <w:color w:val="000000"/>
          <w:sz w:val="24"/>
          <w:lang w:val="ru-RU"/>
        </w:rPr>
        <w:t>Мифология</w:t>
      </w:r>
    </w:p>
    <w:p w14:paraId="60550222"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lastRenderedPageBreak/>
        <w:t>Мифы народов России и мира.</w:t>
      </w:r>
    </w:p>
    <w:p w14:paraId="383FBF13" w14:textId="77777777" w:rsidR="009762D0" w:rsidRDefault="002164A3" w:rsidP="009762D0">
      <w:pPr>
        <w:autoSpaceDE w:val="0"/>
        <w:autoSpaceDN w:val="0"/>
        <w:adjustRightInd w:val="0"/>
        <w:snapToGrid w:val="0"/>
        <w:spacing w:after="0" w:line="240" w:lineRule="auto"/>
        <w:ind w:firstLine="709"/>
        <w:jc w:val="both"/>
        <w:rPr>
          <w:rFonts w:ascii="Times New Roman" w:eastAsia="Times New Roman" w:hAnsi="Times New Roman"/>
          <w:b/>
          <w:color w:val="000000"/>
          <w:sz w:val="24"/>
          <w:lang w:val="ru-RU"/>
        </w:rPr>
      </w:pPr>
      <w:r w:rsidRPr="00CD1BAF">
        <w:rPr>
          <w:rFonts w:ascii="Times New Roman" w:eastAsia="Times New Roman" w:hAnsi="Times New Roman"/>
          <w:b/>
          <w:color w:val="000000"/>
          <w:sz w:val="24"/>
          <w:lang w:val="ru-RU"/>
        </w:rPr>
        <w:t xml:space="preserve">Фольклор </w:t>
      </w:r>
    </w:p>
    <w:p w14:paraId="009204E3"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Малые жанры: пословицы, поговорки, загадки. Сказки народов России и народов мира (не менее трёх).</w:t>
      </w:r>
    </w:p>
    <w:p w14:paraId="7CD228CA" w14:textId="77777777" w:rsidR="009762D0" w:rsidRDefault="002164A3" w:rsidP="009762D0">
      <w:pPr>
        <w:autoSpaceDE w:val="0"/>
        <w:autoSpaceDN w:val="0"/>
        <w:adjustRightInd w:val="0"/>
        <w:snapToGrid w:val="0"/>
        <w:spacing w:after="0" w:line="240" w:lineRule="auto"/>
        <w:ind w:firstLine="709"/>
        <w:jc w:val="both"/>
        <w:rPr>
          <w:rFonts w:ascii="Times New Roman" w:eastAsia="Times New Roman" w:hAnsi="Times New Roman"/>
          <w:b/>
          <w:color w:val="000000"/>
          <w:sz w:val="24"/>
          <w:lang w:val="ru-RU"/>
        </w:rPr>
      </w:pPr>
      <w:r w:rsidRPr="00CD1BAF">
        <w:rPr>
          <w:rFonts w:ascii="Times New Roman" w:eastAsia="Times New Roman" w:hAnsi="Times New Roman"/>
          <w:b/>
          <w:color w:val="000000"/>
          <w:sz w:val="24"/>
          <w:lang w:val="ru-RU"/>
        </w:rPr>
        <w:t xml:space="preserve">Литература первой половины </w:t>
      </w:r>
      <w:r>
        <w:rPr>
          <w:rFonts w:ascii="Times New Roman" w:eastAsia="Times New Roman" w:hAnsi="Times New Roman"/>
          <w:b/>
          <w:color w:val="000000"/>
          <w:sz w:val="24"/>
        </w:rPr>
        <w:t>XIX</w:t>
      </w:r>
      <w:r w:rsidRPr="00CD1BAF">
        <w:rPr>
          <w:rFonts w:ascii="Times New Roman" w:eastAsia="Times New Roman" w:hAnsi="Times New Roman"/>
          <w:b/>
          <w:color w:val="000000"/>
          <w:sz w:val="24"/>
          <w:lang w:val="ru-RU"/>
        </w:rPr>
        <w:t xml:space="preserve"> века</w:t>
      </w:r>
    </w:p>
    <w:p w14:paraId="2573D3A8"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b/>
          <w:color w:val="000000"/>
          <w:sz w:val="24"/>
          <w:lang w:val="ru-RU"/>
        </w:rPr>
        <w:t xml:space="preserve">И. А. Крылов. </w:t>
      </w:r>
      <w:r w:rsidRPr="00CD1BAF">
        <w:rPr>
          <w:rFonts w:ascii="Times New Roman" w:eastAsia="Times New Roman" w:hAnsi="Times New Roman"/>
          <w:color w:val="000000"/>
          <w:sz w:val="24"/>
          <w:lang w:val="ru-RU"/>
        </w:rPr>
        <w:t>Басни (три по выбору). Например, «Волк на псарне», «Листы и Корни», «Свинья под Дубом», «Квартет»,</w:t>
      </w:r>
      <w:r w:rsidR="00E91989">
        <w:rPr>
          <w:rFonts w:ascii="Times New Roman" w:eastAsia="Times New Roman" w:hAnsi="Times New Roman"/>
          <w:color w:val="000000"/>
          <w:sz w:val="24"/>
          <w:lang w:val="ru-RU"/>
        </w:rPr>
        <w:t xml:space="preserve"> </w:t>
      </w:r>
      <w:r w:rsidRPr="00CD1BAF">
        <w:rPr>
          <w:rFonts w:ascii="Times New Roman" w:eastAsia="Times New Roman" w:hAnsi="Times New Roman"/>
          <w:color w:val="000000"/>
          <w:sz w:val="24"/>
          <w:lang w:val="ru-RU"/>
        </w:rPr>
        <w:t>«Осёл и Соловей», «Ворона и Лисица».</w:t>
      </w:r>
    </w:p>
    <w:p w14:paraId="678BA63A"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b/>
          <w:color w:val="000000"/>
          <w:sz w:val="24"/>
          <w:lang w:val="ru-RU"/>
        </w:rPr>
        <w:t xml:space="preserve">А. С. Пушкин. </w:t>
      </w:r>
      <w:r w:rsidRPr="00CD1BAF">
        <w:rPr>
          <w:rFonts w:ascii="Times New Roman" w:eastAsia="Times New Roman" w:hAnsi="Times New Roman"/>
          <w:color w:val="000000"/>
          <w:sz w:val="24"/>
          <w:lang w:val="ru-RU"/>
        </w:rPr>
        <w:t>Стихотворения (не менее трёх). «Зимнее утро»,</w:t>
      </w:r>
      <w:r w:rsidR="00E91989">
        <w:rPr>
          <w:rFonts w:ascii="Times New Roman" w:eastAsia="Times New Roman" w:hAnsi="Times New Roman"/>
          <w:color w:val="000000"/>
          <w:sz w:val="24"/>
          <w:lang w:val="ru-RU"/>
        </w:rPr>
        <w:t xml:space="preserve"> </w:t>
      </w:r>
      <w:r w:rsidRPr="00CD1BAF">
        <w:rPr>
          <w:rFonts w:ascii="Times New Roman" w:eastAsia="Times New Roman" w:hAnsi="Times New Roman"/>
          <w:color w:val="000000"/>
          <w:sz w:val="24"/>
          <w:lang w:val="ru-RU"/>
        </w:rPr>
        <w:t>«Зимний вечер», «Няне» и др. «Сказка о мёртвой царевне и о семи богатырях».</w:t>
      </w:r>
    </w:p>
    <w:p w14:paraId="7374E2DF"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b/>
          <w:color w:val="000000"/>
          <w:sz w:val="24"/>
          <w:lang w:val="ru-RU"/>
        </w:rPr>
        <w:t>М. Ю. Лермонтов.</w:t>
      </w:r>
      <w:r w:rsidRPr="00CD1BAF">
        <w:rPr>
          <w:rFonts w:ascii="Times New Roman" w:eastAsia="Times New Roman" w:hAnsi="Times New Roman"/>
          <w:color w:val="000000"/>
          <w:sz w:val="24"/>
          <w:lang w:val="ru-RU"/>
        </w:rPr>
        <w:t xml:space="preserve"> Стихотворение «Бородино».</w:t>
      </w:r>
    </w:p>
    <w:p w14:paraId="6630831D"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b/>
          <w:color w:val="000000"/>
          <w:sz w:val="24"/>
          <w:lang w:val="ru-RU"/>
        </w:rPr>
        <w:t>Н. В. Гоголь.</w:t>
      </w:r>
      <w:r w:rsidRPr="00CD1BAF">
        <w:rPr>
          <w:rFonts w:ascii="Times New Roman" w:eastAsia="Times New Roman" w:hAnsi="Times New Roman"/>
          <w:color w:val="000000"/>
          <w:sz w:val="24"/>
          <w:lang w:val="ru-RU"/>
        </w:rPr>
        <w:t xml:space="preserve"> Повесть «Ночь перед Рождеством» из сборника</w:t>
      </w:r>
      <w:r w:rsidR="009762D0">
        <w:rPr>
          <w:rFonts w:ascii="Times New Roman" w:eastAsia="Times New Roman" w:hAnsi="Times New Roman"/>
          <w:color w:val="000000"/>
          <w:sz w:val="24"/>
          <w:lang w:val="ru-RU"/>
        </w:rPr>
        <w:t xml:space="preserve"> </w:t>
      </w:r>
      <w:r w:rsidRPr="00CD1BAF">
        <w:rPr>
          <w:rFonts w:ascii="Times New Roman" w:eastAsia="Times New Roman" w:hAnsi="Times New Roman"/>
          <w:color w:val="000000"/>
          <w:sz w:val="24"/>
          <w:lang w:val="ru-RU"/>
        </w:rPr>
        <w:t>«Вечера на хуторе близ Диканьки».</w:t>
      </w:r>
    </w:p>
    <w:p w14:paraId="6E22E459"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b/>
          <w:color w:val="000000"/>
          <w:sz w:val="24"/>
          <w:lang w:val="ru-RU"/>
        </w:rPr>
        <w:t xml:space="preserve">Литература второй половины </w:t>
      </w:r>
      <w:r>
        <w:rPr>
          <w:rFonts w:ascii="Times New Roman" w:eastAsia="Times New Roman" w:hAnsi="Times New Roman"/>
          <w:b/>
          <w:color w:val="000000"/>
          <w:sz w:val="24"/>
        </w:rPr>
        <w:t>XIX</w:t>
      </w:r>
      <w:r w:rsidRPr="00CD1BAF">
        <w:rPr>
          <w:rFonts w:ascii="Times New Roman" w:eastAsia="Times New Roman" w:hAnsi="Times New Roman"/>
          <w:b/>
          <w:color w:val="000000"/>
          <w:sz w:val="24"/>
          <w:lang w:val="ru-RU"/>
        </w:rPr>
        <w:t xml:space="preserve"> века И. С. Тургенев.</w:t>
      </w:r>
      <w:r w:rsidRPr="00CD1BAF">
        <w:rPr>
          <w:rFonts w:ascii="Times New Roman" w:eastAsia="Times New Roman" w:hAnsi="Times New Roman"/>
          <w:color w:val="000000"/>
          <w:sz w:val="24"/>
          <w:lang w:val="ru-RU"/>
        </w:rPr>
        <w:t xml:space="preserve"> Рассказ «Муму».</w:t>
      </w:r>
    </w:p>
    <w:p w14:paraId="4B9F0AFD"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b/>
          <w:color w:val="000000"/>
          <w:sz w:val="24"/>
          <w:lang w:val="ru-RU"/>
        </w:rPr>
        <w:t>Н. А. Некрасов.</w:t>
      </w:r>
      <w:r w:rsidRPr="00CD1BAF">
        <w:rPr>
          <w:rFonts w:ascii="Times New Roman" w:eastAsia="Times New Roman" w:hAnsi="Times New Roman"/>
          <w:color w:val="000000"/>
          <w:sz w:val="24"/>
          <w:lang w:val="ru-RU"/>
        </w:rPr>
        <w:t xml:space="preserve"> Стихотворения (не менее двух). «Крестьянские дети». «Школьник». Поэма «Мороз, Красный нос» (фрагмент).</w:t>
      </w:r>
    </w:p>
    <w:p w14:paraId="2F75720A"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b/>
          <w:color w:val="000000"/>
          <w:sz w:val="24"/>
          <w:lang w:val="ru-RU"/>
        </w:rPr>
        <w:t>Л. Н. Толстой.</w:t>
      </w:r>
      <w:r w:rsidRPr="00CD1BAF">
        <w:rPr>
          <w:rFonts w:ascii="Times New Roman" w:eastAsia="Times New Roman" w:hAnsi="Times New Roman"/>
          <w:color w:val="000000"/>
          <w:sz w:val="24"/>
          <w:lang w:val="ru-RU"/>
        </w:rPr>
        <w:t xml:space="preserve"> Рассказ «Кавказский пленник».</w:t>
      </w:r>
    </w:p>
    <w:p w14:paraId="47A4B336" w14:textId="77777777" w:rsidR="009762D0" w:rsidRDefault="002164A3" w:rsidP="009762D0">
      <w:pPr>
        <w:autoSpaceDE w:val="0"/>
        <w:autoSpaceDN w:val="0"/>
        <w:adjustRightInd w:val="0"/>
        <w:snapToGrid w:val="0"/>
        <w:spacing w:after="0" w:line="240" w:lineRule="auto"/>
        <w:ind w:firstLine="709"/>
        <w:jc w:val="both"/>
        <w:rPr>
          <w:rFonts w:ascii="Times New Roman" w:eastAsia="Times New Roman" w:hAnsi="Times New Roman"/>
          <w:b/>
          <w:color w:val="000000"/>
          <w:sz w:val="24"/>
          <w:lang w:val="ru-RU"/>
        </w:rPr>
      </w:pPr>
      <w:r w:rsidRPr="00CD1BAF">
        <w:rPr>
          <w:rFonts w:ascii="Times New Roman" w:eastAsia="Times New Roman" w:hAnsi="Times New Roman"/>
          <w:b/>
          <w:color w:val="000000"/>
          <w:sz w:val="24"/>
          <w:lang w:val="ru-RU"/>
        </w:rPr>
        <w:t xml:space="preserve">Литература </w:t>
      </w:r>
      <w:r>
        <w:rPr>
          <w:rFonts w:ascii="Times New Roman" w:eastAsia="Times New Roman" w:hAnsi="Times New Roman"/>
          <w:b/>
          <w:color w:val="000000"/>
          <w:sz w:val="24"/>
        </w:rPr>
        <w:t>XIX</w:t>
      </w:r>
      <w:r w:rsidRPr="00CD1BAF">
        <w:rPr>
          <w:rFonts w:ascii="Times New Roman" w:eastAsia="Times New Roman" w:hAnsi="Times New Roman"/>
          <w:b/>
          <w:color w:val="000000"/>
          <w:sz w:val="24"/>
          <w:lang w:val="ru-RU"/>
        </w:rPr>
        <w:t xml:space="preserve">—ХХ веков </w:t>
      </w:r>
    </w:p>
    <w:p w14:paraId="147C06B2"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b/>
          <w:color w:val="000000"/>
          <w:sz w:val="24"/>
          <w:lang w:val="ru-RU"/>
        </w:rPr>
        <w:t xml:space="preserve">Стихотворения отечественных поэтов </w:t>
      </w:r>
      <w:r>
        <w:rPr>
          <w:rFonts w:ascii="Times New Roman" w:eastAsia="Times New Roman" w:hAnsi="Times New Roman"/>
          <w:b/>
          <w:color w:val="000000"/>
          <w:sz w:val="24"/>
        </w:rPr>
        <w:t>XIX</w:t>
      </w:r>
      <w:r w:rsidRPr="00CD1BAF">
        <w:rPr>
          <w:rFonts w:ascii="Times New Roman" w:eastAsia="Times New Roman" w:hAnsi="Times New Roman"/>
          <w:b/>
          <w:color w:val="000000"/>
          <w:sz w:val="24"/>
          <w:lang w:val="ru-RU"/>
        </w:rPr>
        <w:t xml:space="preserve">—ХХ веков о родной природе и о связи человека с Родиной </w:t>
      </w:r>
      <w:r w:rsidRPr="00CD1BAF">
        <w:rPr>
          <w:rFonts w:ascii="Times New Roman" w:eastAsia="Times New Roman" w:hAnsi="Times New Roman"/>
          <w:color w:val="000000"/>
          <w:sz w:val="24"/>
          <w:lang w:val="ru-RU"/>
        </w:rPr>
        <w:t>(не менее пяти стихотворений трёх поэтов). Например, стихотворения А. К. Толстого, Ф. И. Тютчева,  А.  А.  Фета,  И.  А.  Бунина,  А.  А.  Блока, С. А. Есенина, Н. М. Рубцова, Ю. П. Кузнецова.</w:t>
      </w:r>
    </w:p>
    <w:p w14:paraId="7519999A" w14:textId="77777777" w:rsidR="009762D0" w:rsidRDefault="002164A3" w:rsidP="009762D0">
      <w:pPr>
        <w:autoSpaceDE w:val="0"/>
        <w:autoSpaceDN w:val="0"/>
        <w:adjustRightInd w:val="0"/>
        <w:snapToGrid w:val="0"/>
        <w:spacing w:after="0" w:line="240" w:lineRule="auto"/>
        <w:ind w:firstLine="709"/>
        <w:jc w:val="both"/>
        <w:rPr>
          <w:rFonts w:ascii="Times New Roman" w:eastAsia="Times New Roman" w:hAnsi="Times New Roman"/>
          <w:b/>
          <w:color w:val="000000"/>
          <w:sz w:val="24"/>
          <w:lang w:val="ru-RU"/>
        </w:rPr>
      </w:pPr>
      <w:r w:rsidRPr="00CD1BAF">
        <w:rPr>
          <w:rFonts w:ascii="Times New Roman" w:eastAsia="Times New Roman" w:hAnsi="Times New Roman"/>
          <w:b/>
          <w:color w:val="000000"/>
          <w:sz w:val="24"/>
          <w:lang w:val="ru-RU"/>
        </w:rPr>
        <w:t xml:space="preserve">Юмористические рассказы отечественных писателей </w:t>
      </w:r>
      <w:r>
        <w:rPr>
          <w:rFonts w:ascii="Times New Roman" w:eastAsia="Times New Roman" w:hAnsi="Times New Roman"/>
          <w:b/>
          <w:color w:val="000000"/>
          <w:sz w:val="24"/>
        </w:rPr>
        <w:t>XIX</w:t>
      </w:r>
      <w:r w:rsidRPr="00CD1BAF">
        <w:rPr>
          <w:rFonts w:ascii="Times New Roman" w:eastAsia="Times New Roman" w:hAnsi="Times New Roman"/>
          <w:b/>
          <w:color w:val="000000"/>
          <w:sz w:val="24"/>
          <w:lang w:val="ru-RU"/>
        </w:rPr>
        <w:t xml:space="preserve">— </w:t>
      </w:r>
      <w:r>
        <w:rPr>
          <w:rFonts w:ascii="Times New Roman" w:eastAsia="Times New Roman" w:hAnsi="Times New Roman"/>
          <w:b/>
          <w:color w:val="000000"/>
          <w:sz w:val="24"/>
        </w:rPr>
        <w:t>XX</w:t>
      </w:r>
      <w:r w:rsidRPr="00CD1BAF">
        <w:rPr>
          <w:rFonts w:ascii="Times New Roman" w:eastAsia="Times New Roman" w:hAnsi="Times New Roman"/>
          <w:b/>
          <w:color w:val="000000"/>
          <w:sz w:val="24"/>
          <w:lang w:val="ru-RU"/>
        </w:rPr>
        <w:t xml:space="preserve"> веков </w:t>
      </w:r>
    </w:p>
    <w:p w14:paraId="722698F6"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b/>
          <w:color w:val="000000"/>
          <w:sz w:val="24"/>
          <w:lang w:val="ru-RU"/>
        </w:rPr>
        <w:t xml:space="preserve">А. П. Чехов </w:t>
      </w:r>
      <w:r w:rsidRPr="00CD1BAF">
        <w:rPr>
          <w:rFonts w:ascii="Times New Roman" w:eastAsia="Times New Roman" w:hAnsi="Times New Roman"/>
          <w:color w:val="000000"/>
          <w:sz w:val="24"/>
          <w:lang w:val="ru-RU"/>
        </w:rPr>
        <w:t xml:space="preserve">(два рассказа по выбору). Например, «Лошадиная фамилия», «Мальчики», «Хирургия» и др. </w:t>
      </w:r>
    </w:p>
    <w:p w14:paraId="4DC7047C"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b/>
          <w:color w:val="000000"/>
          <w:sz w:val="24"/>
          <w:lang w:val="ru-RU"/>
        </w:rPr>
        <w:t xml:space="preserve">М. М. Зощенко </w:t>
      </w:r>
      <w:r w:rsidRPr="00CD1BAF">
        <w:rPr>
          <w:rFonts w:ascii="Times New Roman" w:eastAsia="Times New Roman" w:hAnsi="Times New Roman"/>
          <w:color w:val="000000"/>
          <w:sz w:val="24"/>
          <w:lang w:val="ru-RU"/>
        </w:rPr>
        <w:t>(два рассказа по выбору). Например, «Галоша», «Лёля и Минька»,  «Ёлка», «Золотые  слова»,  «Встреча» и др.</w:t>
      </w:r>
    </w:p>
    <w:p w14:paraId="6703F145"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b/>
          <w:color w:val="000000"/>
          <w:sz w:val="24"/>
          <w:lang w:val="ru-RU"/>
        </w:rPr>
        <w:t>Произведения отечественной литературы о природе и животных</w:t>
      </w:r>
      <w:r w:rsidRPr="00CD1BAF">
        <w:rPr>
          <w:rFonts w:ascii="Times New Roman" w:eastAsia="Times New Roman" w:hAnsi="Times New Roman"/>
          <w:color w:val="000000"/>
          <w:sz w:val="24"/>
          <w:lang w:val="ru-RU"/>
        </w:rPr>
        <w:t xml:space="preserve"> (не менее двух). Например, А. И. Куприна, М. М. Пришвина, К. Г. Паустовского.</w:t>
      </w:r>
    </w:p>
    <w:p w14:paraId="1D4BD74F"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b/>
          <w:color w:val="000000"/>
          <w:sz w:val="24"/>
          <w:lang w:val="ru-RU"/>
        </w:rPr>
        <w:t>А. П. Платонов.</w:t>
      </w:r>
      <w:r w:rsidRPr="00CD1BAF">
        <w:rPr>
          <w:rFonts w:ascii="Times New Roman" w:eastAsia="Times New Roman" w:hAnsi="Times New Roman"/>
          <w:color w:val="000000"/>
          <w:sz w:val="24"/>
          <w:lang w:val="ru-RU"/>
        </w:rPr>
        <w:t xml:space="preserve"> Рассказы (один по выбору). Например, «Корова», «Никита» и др.</w:t>
      </w:r>
    </w:p>
    <w:p w14:paraId="018FB31E"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b/>
          <w:color w:val="000000"/>
          <w:sz w:val="24"/>
          <w:lang w:val="ru-RU"/>
        </w:rPr>
        <w:t>В. П. Астафьев.</w:t>
      </w:r>
      <w:r w:rsidRPr="00CD1BAF">
        <w:rPr>
          <w:rFonts w:ascii="Times New Roman" w:eastAsia="Times New Roman" w:hAnsi="Times New Roman"/>
          <w:color w:val="000000"/>
          <w:sz w:val="24"/>
          <w:lang w:val="ru-RU"/>
        </w:rPr>
        <w:t xml:space="preserve"> Рассказ «Васюткино озеро».</w:t>
      </w:r>
    </w:p>
    <w:p w14:paraId="00D728F8" w14:textId="77777777" w:rsidR="009762D0" w:rsidRDefault="002164A3" w:rsidP="009762D0">
      <w:pPr>
        <w:autoSpaceDE w:val="0"/>
        <w:autoSpaceDN w:val="0"/>
        <w:adjustRightInd w:val="0"/>
        <w:snapToGrid w:val="0"/>
        <w:spacing w:after="0" w:line="240" w:lineRule="auto"/>
        <w:ind w:firstLine="709"/>
        <w:jc w:val="both"/>
        <w:rPr>
          <w:rFonts w:ascii="Times New Roman" w:eastAsia="Times New Roman" w:hAnsi="Times New Roman"/>
          <w:b/>
          <w:color w:val="000000"/>
          <w:sz w:val="24"/>
          <w:lang w:val="ru-RU"/>
        </w:rPr>
      </w:pPr>
      <w:r w:rsidRPr="00CD1BAF">
        <w:rPr>
          <w:rFonts w:ascii="Times New Roman" w:eastAsia="Times New Roman" w:hAnsi="Times New Roman"/>
          <w:b/>
          <w:color w:val="000000"/>
          <w:sz w:val="24"/>
          <w:lang w:val="ru-RU"/>
        </w:rPr>
        <w:t xml:space="preserve">Литература </w:t>
      </w:r>
      <w:r>
        <w:rPr>
          <w:rFonts w:ascii="Times New Roman" w:eastAsia="Times New Roman" w:hAnsi="Times New Roman"/>
          <w:b/>
          <w:color w:val="000000"/>
          <w:sz w:val="24"/>
        </w:rPr>
        <w:t>XX</w:t>
      </w:r>
      <w:r w:rsidRPr="00CD1BAF">
        <w:rPr>
          <w:rFonts w:ascii="Times New Roman" w:eastAsia="Times New Roman" w:hAnsi="Times New Roman"/>
          <w:b/>
          <w:color w:val="000000"/>
          <w:sz w:val="24"/>
          <w:lang w:val="ru-RU"/>
        </w:rPr>
        <w:t>—</w:t>
      </w:r>
      <w:r>
        <w:rPr>
          <w:rFonts w:ascii="Times New Roman" w:eastAsia="Times New Roman" w:hAnsi="Times New Roman"/>
          <w:b/>
          <w:color w:val="000000"/>
          <w:sz w:val="24"/>
        </w:rPr>
        <w:t>XXI</w:t>
      </w:r>
      <w:r w:rsidRPr="00CD1BAF">
        <w:rPr>
          <w:rFonts w:ascii="Times New Roman" w:eastAsia="Times New Roman" w:hAnsi="Times New Roman"/>
          <w:b/>
          <w:color w:val="000000"/>
          <w:sz w:val="24"/>
          <w:lang w:val="ru-RU"/>
        </w:rPr>
        <w:t xml:space="preserve"> веков </w:t>
      </w:r>
    </w:p>
    <w:p w14:paraId="594B65DF"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b/>
          <w:color w:val="000000"/>
          <w:sz w:val="24"/>
          <w:lang w:val="ru-RU"/>
        </w:rPr>
        <w:t>Произведения отечественной прозы на тему «Человек на войне»</w:t>
      </w:r>
      <w:r w:rsidRPr="00CD1BAF">
        <w:rPr>
          <w:rFonts w:ascii="Times New Roman" w:eastAsia="Times New Roman" w:hAnsi="Times New Roman"/>
          <w:color w:val="000000"/>
          <w:sz w:val="24"/>
          <w:lang w:val="ru-RU"/>
        </w:rPr>
        <w:t xml:space="preserve"> (не менее двух). Например, Л. А.</w:t>
      </w:r>
    </w:p>
    <w:p w14:paraId="3C8FEEB1"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Кассиль. «Дорогие мои мальчишки»; Ю. Я. Яковлев. «Девочки с  Васильевского  острова»; В. П. Катаев. «Сын полка» и др.</w:t>
      </w:r>
    </w:p>
    <w:p w14:paraId="78C4E340"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b/>
          <w:color w:val="000000"/>
          <w:sz w:val="24"/>
          <w:lang w:val="ru-RU"/>
        </w:rPr>
        <w:t xml:space="preserve">Произведения отечественных писателей </w:t>
      </w:r>
      <w:r>
        <w:rPr>
          <w:rFonts w:ascii="Times New Roman" w:eastAsia="Times New Roman" w:hAnsi="Times New Roman"/>
          <w:b/>
          <w:color w:val="000000"/>
          <w:sz w:val="24"/>
        </w:rPr>
        <w:t>XIX</w:t>
      </w:r>
      <w:r w:rsidRPr="00CD1BAF">
        <w:rPr>
          <w:rFonts w:ascii="Times New Roman" w:eastAsia="Times New Roman" w:hAnsi="Times New Roman"/>
          <w:b/>
          <w:color w:val="000000"/>
          <w:sz w:val="24"/>
          <w:lang w:val="ru-RU"/>
        </w:rPr>
        <w:t>—</w:t>
      </w:r>
      <w:r>
        <w:rPr>
          <w:rFonts w:ascii="Times New Roman" w:eastAsia="Times New Roman" w:hAnsi="Times New Roman"/>
          <w:b/>
          <w:color w:val="000000"/>
          <w:sz w:val="24"/>
        </w:rPr>
        <w:t>XXI</w:t>
      </w:r>
      <w:r w:rsidRPr="00CD1BAF">
        <w:rPr>
          <w:rFonts w:ascii="Times New Roman" w:eastAsia="Times New Roman" w:hAnsi="Times New Roman"/>
          <w:b/>
          <w:color w:val="000000"/>
          <w:sz w:val="24"/>
          <w:lang w:val="ru-RU"/>
        </w:rPr>
        <w:t xml:space="preserve"> веков на тему детства</w:t>
      </w:r>
      <w:r w:rsidRPr="00CD1BAF">
        <w:rPr>
          <w:rFonts w:ascii="Times New Roman" w:eastAsia="Times New Roman" w:hAnsi="Times New Roman"/>
          <w:color w:val="000000"/>
          <w:sz w:val="24"/>
          <w:lang w:val="ru-RU"/>
        </w:rPr>
        <w:t xml:space="preserve"> (не менее двух).</w:t>
      </w:r>
    </w:p>
    <w:p w14:paraId="344EFE1E"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w:t>
      </w:r>
      <w:r w:rsidR="009762D0">
        <w:rPr>
          <w:rFonts w:ascii="Times New Roman" w:eastAsia="Times New Roman" w:hAnsi="Times New Roman"/>
          <w:color w:val="000000"/>
          <w:sz w:val="24"/>
          <w:lang w:val="ru-RU"/>
        </w:rPr>
        <w:t xml:space="preserve"> </w:t>
      </w:r>
      <w:r w:rsidRPr="00CD1BAF">
        <w:rPr>
          <w:rFonts w:ascii="Times New Roman" w:eastAsia="Times New Roman" w:hAnsi="Times New Roman"/>
          <w:color w:val="000000"/>
          <w:sz w:val="24"/>
          <w:lang w:val="ru-RU"/>
        </w:rPr>
        <w:t>С. Аромштам, Н. Ю. Абгарян.</w:t>
      </w:r>
    </w:p>
    <w:p w14:paraId="5577A614"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b/>
          <w:color w:val="000000"/>
          <w:sz w:val="24"/>
          <w:lang w:val="ru-RU"/>
        </w:rPr>
        <w:t>Произведения приключенческого жанра отечественных писателей</w:t>
      </w:r>
      <w:r w:rsidRPr="00CD1BAF">
        <w:rPr>
          <w:rFonts w:ascii="Times New Roman" w:eastAsia="Times New Roman" w:hAnsi="Times New Roman"/>
          <w:color w:val="000000"/>
          <w:sz w:val="24"/>
          <w:lang w:val="ru-RU"/>
        </w:rPr>
        <w:t xml:space="preserve">  (одно  по  выбору). Например,  К.  Булычёв.  «Девочка, с которой ничего не случится», «Миллион приключений» и др. (главы по выбору).</w:t>
      </w:r>
    </w:p>
    <w:p w14:paraId="6A2B3DA8" w14:textId="77777777" w:rsidR="009762D0" w:rsidRDefault="002164A3" w:rsidP="009762D0">
      <w:pPr>
        <w:autoSpaceDE w:val="0"/>
        <w:autoSpaceDN w:val="0"/>
        <w:adjustRightInd w:val="0"/>
        <w:snapToGrid w:val="0"/>
        <w:spacing w:after="0" w:line="240" w:lineRule="auto"/>
        <w:ind w:firstLine="709"/>
        <w:jc w:val="both"/>
        <w:rPr>
          <w:rFonts w:ascii="Times New Roman" w:eastAsia="Times New Roman" w:hAnsi="Times New Roman"/>
          <w:b/>
          <w:color w:val="000000"/>
          <w:sz w:val="24"/>
          <w:lang w:val="ru-RU"/>
        </w:rPr>
      </w:pPr>
      <w:r w:rsidRPr="00CD1BAF">
        <w:rPr>
          <w:rFonts w:ascii="Times New Roman" w:eastAsia="Times New Roman" w:hAnsi="Times New Roman"/>
          <w:b/>
          <w:color w:val="000000"/>
          <w:sz w:val="24"/>
          <w:lang w:val="ru-RU"/>
        </w:rPr>
        <w:t xml:space="preserve">Литература народов Российской Федерации </w:t>
      </w:r>
    </w:p>
    <w:p w14:paraId="17E9418E"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b/>
          <w:color w:val="000000"/>
          <w:sz w:val="24"/>
          <w:lang w:val="ru-RU"/>
        </w:rPr>
        <w:t xml:space="preserve">Стихотворения </w:t>
      </w:r>
      <w:r w:rsidRPr="00CD1BAF">
        <w:rPr>
          <w:rFonts w:ascii="Times New Roman" w:eastAsia="Times New Roman" w:hAnsi="Times New Roman"/>
          <w:color w:val="000000"/>
          <w:sz w:val="24"/>
          <w:lang w:val="ru-RU"/>
        </w:rPr>
        <w:t>(одно по выбору). Например, Р. Г. Гамзатов.</w:t>
      </w:r>
    </w:p>
    <w:p w14:paraId="6A84B129"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«Песня соловья»; М. Карим. «Эту песню мать мне пела».</w:t>
      </w:r>
    </w:p>
    <w:p w14:paraId="7F8D6428" w14:textId="77777777" w:rsidR="009762D0" w:rsidRDefault="002164A3" w:rsidP="009762D0">
      <w:pPr>
        <w:autoSpaceDE w:val="0"/>
        <w:autoSpaceDN w:val="0"/>
        <w:adjustRightInd w:val="0"/>
        <w:snapToGrid w:val="0"/>
        <w:spacing w:after="0" w:line="240" w:lineRule="auto"/>
        <w:ind w:firstLine="709"/>
        <w:jc w:val="both"/>
        <w:rPr>
          <w:rFonts w:ascii="Times New Roman" w:eastAsia="Times New Roman" w:hAnsi="Times New Roman"/>
          <w:b/>
          <w:color w:val="000000"/>
          <w:sz w:val="24"/>
          <w:lang w:val="ru-RU"/>
        </w:rPr>
      </w:pPr>
      <w:r w:rsidRPr="00CD1BAF">
        <w:rPr>
          <w:rFonts w:ascii="Times New Roman" w:eastAsia="Times New Roman" w:hAnsi="Times New Roman"/>
          <w:b/>
          <w:color w:val="000000"/>
          <w:sz w:val="24"/>
          <w:lang w:val="ru-RU"/>
        </w:rPr>
        <w:t xml:space="preserve">Зарубежная литература </w:t>
      </w:r>
    </w:p>
    <w:p w14:paraId="6E4852CE"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b/>
          <w:color w:val="000000"/>
          <w:sz w:val="24"/>
          <w:lang w:val="ru-RU"/>
        </w:rPr>
        <w:t xml:space="preserve">Х. К. Андерсен. </w:t>
      </w:r>
      <w:r w:rsidRPr="00CD1BAF">
        <w:rPr>
          <w:rFonts w:ascii="Times New Roman" w:eastAsia="Times New Roman" w:hAnsi="Times New Roman"/>
          <w:color w:val="000000"/>
          <w:sz w:val="24"/>
          <w:lang w:val="ru-RU"/>
        </w:rPr>
        <w:t>Сказки (одна по выбору). Например, «Снежная королева», «Соловей» и др.</w:t>
      </w:r>
    </w:p>
    <w:p w14:paraId="679DA7D6"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b/>
          <w:color w:val="000000"/>
          <w:sz w:val="24"/>
          <w:lang w:val="ru-RU"/>
        </w:rPr>
        <w:t>Зарубежная сказочная проза</w:t>
      </w:r>
      <w:r w:rsidRPr="00CD1BAF">
        <w:rPr>
          <w:rFonts w:ascii="Times New Roman" w:eastAsia="Times New Roman" w:hAnsi="Times New Roman"/>
          <w:color w:val="000000"/>
          <w:sz w:val="24"/>
          <w:lang w:val="ru-RU"/>
        </w:rPr>
        <w:t xml:space="preserve"> (одно произведение по выбору). Например, Л. Кэрролл. «Алиса в Стране Чудес» (главы по выбору), Дж. Р. Р. Толкин. «Хоббит, или Туда и обратно» (главы по выбору).</w:t>
      </w:r>
    </w:p>
    <w:p w14:paraId="263CB873" w14:textId="242CC1A1"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b/>
          <w:color w:val="000000"/>
          <w:sz w:val="24"/>
          <w:lang w:val="ru-RU"/>
        </w:rPr>
        <w:lastRenderedPageBreak/>
        <w:t xml:space="preserve">Зарубежная проза о детях и подростках </w:t>
      </w:r>
      <w:r w:rsidRPr="00CD1BAF">
        <w:rPr>
          <w:rFonts w:ascii="Times New Roman" w:eastAsia="Times New Roman" w:hAnsi="Times New Roman"/>
          <w:color w:val="000000"/>
          <w:sz w:val="24"/>
          <w:lang w:val="ru-RU"/>
        </w:rPr>
        <w:t xml:space="preserve">(два произведения по выбору).   Например, М.   Твен. </w:t>
      </w:r>
    </w:p>
    <w:p w14:paraId="027CE959" w14:textId="714262BD"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xml:space="preserve">«Приключения </w:t>
      </w:r>
      <w:r w:rsidR="009762D0">
        <w:rPr>
          <w:rFonts w:ascii="Times New Roman" w:eastAsia="Times New Roman" w:hAnsi="Times New Roman"/>
          <w:color w:val="000000"/>
          <w:sz w:val="24"/>
          <w:lang w:val="ru-RU"/>
        </w:rPr>
        <w:t>Тома</w:t>
      </w:r>
      <w:r w:rsidRPr="00CD1BAF">
        <w:rPr>
          <w:rFonts w:ascii="Times New Roman" w:eastAsia="Times New Roman" w:hAnsi="Times New Roman"/>
          <w:color w:val="000000"/>
          <w:sz w:val="24"/>
          <w:lang w:val="ru-RU"/>
        </w:rPr>
        <w:t xml:space="preserve"> Сойера»</w:t>
      </w:r>
      <w:r w:rsidR="009762D0">
        <w:rPr>
          <w:rFonts w:ascii="Times New Roman" w:eastAsia="Times New Roman" w:hAnsi="Times New Roman"/>
          <w:color w:val="000000"/>
          <w:sz w:val="24"/>
          <w:lang w:val="ru-RU"/>
        </w:rPr>
        <w:t xml:space="preserve"> </w:t>
      </w:r>
      <w:r w:rsidRPr="00CD1BAF">
        <w:rPr>
          <w:rFonts w:ascii="Times New Roman" w:eastAsia="Times New Roman" w:hAnsi="Times New Roman"/>
          <w:color w:val="000000"/>
          <w:sz w:val="24"/>
          <w:lang w:val="ru-RU"/>
        </w:rPr>
        <w:t>(главы по выбору); Дж. Лондон. «Сказание о Кише»; Р. Брэдбери. Рассказы. Например, «Каникулы»,</w:t>
      </w:r>
      <w:r w:rsidR="0002512C">
        <w:rPr>
          <w:rFonts w:ascii="Times New Roman" w:eastAsia="Times New Roman" w:hAnsi="Times New Roman"/>
          <w:color w:val="000000"/>
          <w:sz w:val="24"/>
          <w:lang w:val="ru-RU"/>
        </w:rPr>
        <w:t xml:space="preserve"> </w:t>
      </w:r>
      <w:r w:rsidRPr="00CD1BAF">
        <w:rPr>
          <w:rFonts w:ascii="Times New Roman" w:eastAsia="Times New Roman" w:hAnsi="Times New Roman"/>
          <w:color w:val="000000"/>
          <w:sz w:val="24"/>
          <w:lang w:val="ru-RU"/>
        </w:rPr>
        <w:t>«Звук бегущих ног»,</w:t>
      </w:r>
      <w:r w:rsidR="009762D0">
        <w:rPr>
          <w:rFonts w:ascii="Times New Roman" w:eastAsia="Times New Roman" w:hAnsi="Times New Roman"/>
          <w:color w:val="000000"/>
          <w:sz w:val="24"/>
          <w:lang w:val="ru-RU"/>
        </w:rPr>
        <w:t xml:space="preserve"> </w:t>
      </w:r>
      <w:r w:rsidRPr="00CD1BAF">
        <w:rPr>
          <w:rFonts w:ascii="Times New Roman" w:eastAsia="Times New Roman" w:hAnsi="Times New Roman"/>
          <w:color w:val="000000"/>
          <w:sz w:val="24"/>
          <w:lang w:val="ru-RU"/>
        </w:rPr>
        <w:t>«Зелёное утро» и др.</w:t>
      </w:r>
    </w:p>
    <w:p w14:paraId="0D10BF72"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b/>
          <w:color w:val="000000"/>
          <w:sz w:val="24"/>
          <w:lang w:val="ru-RU"/>
        </w:rPr>
        <w:t xml:space="preserve">Зарубежная приключенческая проза </w:t>
      </w:r>
      <w:r w:rsidRPr="00CD1BAF">
        <w:rPr>
          <w:rFonts w:ascii="Times New Roman" w:eastAsia="Times New Roman" w:hAnsi="Times New Roman"/>
          <w:color w:val="000000"/>
          <w:sz w:val="24"/>
          <w:lang w:val="ru-RU"/>
        </w:rPr>
        <w:t>(два произведения по выбору).</w:t>
      </w:r>
    </w:p>
    <w:p w14:paraId="568D3029"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Например, Р. Л. Стивенсон. «Остров сокровищ», «Чёрная стрела» и др.</w:t>
      </w:r>
    </w:p>
    <w:p w14:paraId="017D8B20"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b/>
          <w:color w:val="000000"/>
          <w:sz w:val="24"/>
          <w:lang w:val="ru-RU"/>
        </w:rPr>
        <w:t xml:space="preserve">Зарубежная проза о животных </w:t>
      </w:r>
      <w:r w:rsidRPr="00CD1BAF">
        <w:rPr>
          <w:rFonts w:ascii="Times New Roman" w:eastAsia="Times New Roman" w:hAnsi="Times New Roman"/>
          <w:color w:val="000000"/>
          <w:sz w:val="24"/>
          <w:lang w:val="ru-RU"/>
        </w:rPr>
        <w:t>(одно-два произведения по выбору).</w:t>
      </w:r>
    </w:p>
    <w:p w14:paraId="484F06F1"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Э. Сетон-Томпсон. «Королевская аналостанка»; Дж. Даррелл. «Говорящий свёрток»; Дж. Лондон. «Белый  клык»; Дж. Р. Киплинг. «Маугли», «Рикки-Тикки-Тави» и др.</w:t>
      </w:r>
    </w:p>
    <w:p w14:paraId="1ACA2DDC" w14:textId="77777777" w:rsidR="004A2E64" w:rsidRPr="00CD1BAF" w:rsidRDefault="004A2E64" w:rsidP="009762D0">
      <w:pPr>
        <w:autoSpaceDE w:val="0"/>
        <w:autoSpaceDN w:val="0"/>
        <w:adjustRightInd w:val="0"/>
        <w:snapToGrid w:val="0"/>
        <w:spacing w:after="0" w:line="240" w:lineRule="auto"/>
        <w:ind w:firstLine="709"/>
        <w:jc w:val="both"/>
        <w:rPr>
          <w:lang w:val="ru-RU"/>
        </w:rPr>
      </w:pPr>
    </w:p>
    <w:p w14:paraId="594E1BD9"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b/>
          <w:color w:val="000000"/>
          <w:sz w:val="24"/>
          <w:lang w:val="ru-RU"/>
        </w:rPr>
        <w:t>ПЛАНИРУЕМЫЕ ОБРАЗОВАТЕЛЬНЫЕ РЕЗУЛЬТАТЫ</w:t>
      </w:r>
    </w:p>
    <w:p w14:paraId="248F4640" w14:textId="77777777" w:rsidR="004A2E64" w:rsidRPr="00CD1BAF" w:rsidRDefault="002164A3" w:rsidP="009762D0">
      <w:pPr>
        <w:tabs>
          <w:tab w:val="left" w:pos="180"/>
        </w:tabs>
        <w:autoSpaceDE w:val="0"/>
        <w:autoSpaceDN w:val="0"/>
        <w:adjustRightInd w:val="0"/>
        <w:snapToGrid w:val="0"/>
        <w:spacing w:after="0" w:line="240" w:lineRule="auto"/>
        <w:ind w:firstLine="709"/>
        <w:jc w:val="both"/>
        <w:rPr>
          <w:lang w:val="ru-RU"/>
        </w:rPr>
      </w:pPr>
      <w:r w:rsidRPr="00CD1BAF">
        <w:rPr>
          <w:lang w:val="ru-RU"/>
        </w:rPr>
        <w:tab/>
      </w:r>
      <w:r w:rsidRPr="00CD1BAF">
        <w:rPr>
          <w:rFonts w:ascii="Times New Roman" w:eastAsia="Times New Roman" w:hAnsi="Times New Roman"/>
          <w:color w:val="000000"/>
          <w:sz w:val="24"/>
          <w:lang w:val="ru-RU"/>
        </w:rPr>
        <w:t>Изучение литературы в 5 классе направлено на достижение обучающимися следующих личностных, метапредметных и предметных результатов освоения учебного предмета.</w:t>
      </w:r>
    </w:p>
    <w:p w14:paraId="2786C6BD"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b/>
          <w:color w:val="000000"/>
          <w:sz w:val="24"/>
          <w:lang w:val="ru-RU"/>
        </w:rPr>
        <w:t>ЛИЧНОСТНЫЕ РЕЗУЛЬТАТЫ</w:t>
      </w:r>
    </w:p>
    <w:p w14:paraId="7883110E"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xml:space="preserve">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w:t>
      </w:r>
      <w:r w:rsidRPr="00CD1BAF">
        <w:rPr>
          <w:lang w:val="ru-RU"/>
        </w:rPr>
        <w:br/>
      </w:r>
      <w:r w:rsidRPr="00CD1BAF">
        <w:rPr>
          <w:rFonts w:ascii="Times New Roman" w:eastAsia="Times New Roman" w:hAnsi="Times New Roman"/>
          <w:color w:val="000000"/>
          <w:sz w:val="24"/>
          <w:lang w:val="ru-RU"/>
        </w:rPr>
        <w:t>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57324277"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3E2CBD27"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b/>
          <w:color w:val="000000"/>
          <w:sz w:val="24"/>
          <w:lang w:val="ru-RU"/>
        </w:rPr>
        <w:t>Гражданского воспитания:</w:t>
      </w:r>
    </w:p>
    <w:p w14:paraId="5561468D"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xml:space="preserve">—  готовность к выполнению обязанностей гражданина и реализации его прав, уважение прав, свобод и законных интересов других людей; </w:t>
      </w:r>
    </w:p>
    <w:p w14:paraId="0FDC70B5"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14:paraId="16DC8F4C"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неприятие любых форм экстремизма, дискриминации;</w:t>
      </w:r>
    </w:p>
    <w:p w14:paraId="26720B49"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понимание роли различных социальных институтов в жизни человека;</w:t>
      </w:r>
    </w:p>
    <w:p w14:paraId="0027BD99"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0FA15467"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представление о способах противодействия коррупции;</w:t>
      </w:r>
    </w:p>
    <w:p w14:paraId="3B2FA147"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готовность к разнообразной совместной деятельности, стремление к взаимопониманию и взаимопомощи, в том числе с опорой на примеры из литературы;</w:t>
      </w:r>
    </w:p>
    <w:p w14:paraId="2D4AE8EF"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активное участие в школьном самоуправлении;</w:t>
      </w:r>
    </w:p>
    <w:p w14:paraId="2DD6D119"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готовность к участию в гуманитарной деятельности (волонтерство; помощь людям, нуждающимся в ней).</w:t>
      </w:r>
    </w:p>
    <w:p w14:paraId="25206F5F"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b/>
          <w:color w:val="000000"/>
          <w:sz w:val="24"/>
          <w:lang w:val="ru-RU"/>
        </w:rPr>
        <w:t>Патриотического воспитания:</w:t>
      </w:r>
    </w:p>
    <w:p w14:paraId="685D4755"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xml:space="preserve">—  осознание российской гражданской идентичности в поликультурном и </w:t>
      </w:r>
      <w:r w:rsidRPr="00CD1BAF">
        <w:rPr>
          <w:lang w:val="ru-RU"/>
        </w:rPr>
        <w:br/>
      </w:r>
      <w:r w:rsidRPr="00CD1BAF">
        <w:rPr>
          <w:rFonts w:ascii="Times New Roman" w:eastAsia="Times New Roman" w:hAnsi="Times New Roman"/>
          <w:color w:val="000000"/>
          <w:sz w:val="24"/>
          <w:lang w:val="ru-RU"/>
        </w:rPr>
        <w:t xml:space="preserve">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w:t>
      </w:r>
      <w:r w:rsidRPr="00CD1BAF">
        <w:rPr>
          <w:lang w:val="ru-RU"/>
        </w:rPr>
        <w:br/>
      </w:r>
      <w:r w:rsidRPr="00CD1BAF">
        <w:rPr>
          <w:rFonts w:ascii="Times New Roman" w:eastAsia="Times New Roman" w:hAnsi="Times New Roman"/>
          <w:color w:val="000000"/>
          <w:sz w:val="24"/>
          <w:lang w:val="ru-RU"/>
        </w:rPr>
        <w:t>произведений русской и зарубежной литературы, а также литератур народов РФ;</w:t>
      </w:r>
    </w:p>
    <w:p w14:paraId="5D866E14"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lastRenderedPageBreak/>
        <w:t>—  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14:paraId="0939EC2E"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0E265E4E"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b/>
          <w:color w:val="000000"/>
          <w:sz w:val="24"/>
          <w:lang w:val="ru-RU"/>
        </w:rPr>
        <w:t>Духовно-нравственного воспитания:</w:t>
      </w:r>
    </w:p>
    <w:p w14:paraId="70FC95A6"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14:paraId="2505EDCE"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6F80ABE9"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активное неприятие асоциальных поступков, свобода и ответственность личности в условиях индивидуального и общественного пространства.</w:t>
      </w:r>
    </w:p>
    <w:p w14:paraId="364FECB3"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b/>
          <w:color w:val="000000"/>
          <w:sz w:val="24"/>
          <w:lang w:val="ru-RU"/>
        </w:rPr>
        <w:t>Эстетического воспитания:</w:t>
      </w:r>
    </w:p>
    <w:p w14:paraId="33386DF6"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16DF5587"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осознание важности художественной литературы и культуры как средства коммуникации и самовыражения;</w:t>
      </w:r>
    </w:p>
    <w:p w14:paraId="10E0E9BF"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xml:space="preserve">—  понимание ценности отечественного и мирового искусства, роли этнических культурных традиций и народного творчества; </w:t>
      </w:r>
    </w:p>
    <w:p w14:paraId="1F7405BA"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стремление к самовыражению в разных видах искусства.</w:t>
      </w:r>
    </w:p>
    <w:p w14:paraId="410C7308"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b/>
          <w:color w:val="000000"/>
          <w:sz w:val="24"/>
          <w:lang w:val="ru-RU"/>
        </w:rPr>
        <w:t>Физического воспитания, формирования культуры здоровья и эмоционального благополучия:</w:t>
      </w:r>
    </w:p>
    <w:p w14:paraId="15A5D82B"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xml:space="preserve">—  осознание ценности жизни с опорой на собственный жизненный и читательский опыт; </w:t>
      </w:r>
    </w:p>
    <w:p w14:paraId="1662B06E"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xml:space="preserve">—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63173863"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xml:space="preserve">—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14:paraId="0CDB124C"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xml:space="preserve">—  способность адаптироваться к стрессовым ситуациям и меняющимся социальным, </w:t>
      </w:r>
      <w:r w:rsidRPr="00CD1BAF">
        <w:rPr>
          <w:lang w:val="ru-RU"/>
        </w:rPr>
        <w:br/>
      </w:r>
      <w:r w:rsidRPr="00CD1BAF">
        <w:rPr>
          <w:rFonts w:ascii="Times New Roman" w:eastAsia="Times New Roman" w:hAnsi="Times New Roman"/>
          <w:color w:val="000000"/>
          <w:sz w:val="24"/>
          <w:lang w:val="ru-RU"/>
        </w:rPr>
        <w:t>информационным и природным условиям, в том числе осмысляя собственный опыт и выстраивая дальнейшие цели;</w:t>
      </w:r>
    </w:p>
    <w:p w14:paraId="4B59A967"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умение принимать себя и других, не осуждая;</w:t>
      </w:r>
    </w:p>
    <w:p w14:paraId="49C4AC4F"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умение осознавать эмоциональное состояние себя и других, опираясь на примеры из литературных произведений;</w:t>
      </w:r>
    </w:p>
    <w:p w14:paraId="19132F03"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уметь управлять собственным эмоциональным состоянием;</w:t>
      </w:r>
    </w:p>
    <w:p w14:paraId="0FFF578A"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51CE0D9E"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b/>
          <w:color w:val="000000"/>
          <w:sz w:val="24"/>
          <w:lang w:val="ru-RU"/>
        </w:rPr>
        <w:t>Трудового воспитания:</w:t>
      </w:r>
    </w:p>
    <w:p w14:paraId="68ED40FC"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xml:space="preserve">—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14:paraId="70E2F489"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xml:space="preserve">—  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14:paraId="4DCC28AD"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lastRenderedPageBreak/>
        <w:t xml:space="preserve">—  осознание важности обучения на протяжении всей жизни для успешной профессиональной деятельности и развитие необходимых умений для этого; </w:t>
      </w:r>
    </w:p>
    <w:p w14:paraId="2C4146E5"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xml:space="preserve">—  готовность адаптироваться в профессиональной среде; </w:t>
      </w:r>
    </w:p>
    <w:p w14:paraId="5F49950F"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xml:space="preserve">—  уважение к труду и результатам трудовой деятельности, в том числе при изучении произведений русского фольклора и литературы; </w:t>
      </w:r>
    </w:p>
    <w:p w14:paraId="24E8406F"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7CFCAFF2"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b/>
          <w:color w:val="000000"/>
          <w:sz w:val="24"/>
          <w:lang w:val="ru-RU"/>
        </w:rPr>
        <w:t>Экологического воспитания:</w:t>
      </w:r>
    </w:p>
    <w:p w14:paraId="04F6DE04"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xml:space="preserve">—  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14:paraId="0DAFDFC0"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xml:space="preserve">—  повышение уровня экологической культуры, осознание глобального характера экологических проблем и путей их решения; </w:t>
      </w:r>
    </w:p>
    <w:p w14:paraId="2F27873E"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xml:space="preserve">—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14:paraId="1A7C1BBC"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xml:space="preserve">—  осознание своей роли как гражданина и потребителя в условиях взаимосвязи природной, технологической и социальной сред; </w:t>
      </w:r>
    </w:p>
    <w:p w14:paraId="2640B658"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готовность к участию в практической деятельности экологической направленности.</w:t>
      </w:r>
    </w:p>
    <w:p w14:paraId="1BA0068B"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b/>
          <w:color w:val="000000"/>
          <w:sz w:val="24"/>
          <w:lang w:val="ru-RU"/>
        </w:rPr>
        <w:t>Ценности научного познания:</w:t>
      </w:r>
    </w:p>
    <w:p w14:paraId="6527BB4A"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xml:space="preserve">—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14:paraId="4048F9F2"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xml:space="preserve">—  овладение языковой и читательской культурой как средством познания мира; </w:t>
      </w:r>
    </w:p>
    <w:p w14:paraId="4AA9A09D"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xml:space="preserve">—  овладение основными навыками исследовательской деятельности с учётом специфики школьного литературного образования; </w:t>
      </w:r>
    </w:p>
    <w:p w14:paraId="68838FDC"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1A32C92F" w14:textId="77777777" w:rsidR="004A2E64" w:rsidRPr="00CD1BAF" w:rsidRDefault="002164A3" w:rsidP="009762D0">
      <w:pPr>
        <w:tabs>
          <w:tab w:val="left" w:pos="180"/>
        </w:tabs>
        <w:autoSpaceDE w:val="0"/>
        <w:autoSpaceDN w:val="0"/>
        <w:adjustRightInd w:val="0"/>
        <w:snapToGrid w:val="0"/>
        <w:spacing w:after="0" w:line="240" w:lineRule="auto"/>
        <w:ind w:firstLine="709"/>
        <w:jc w:val="both"/>
        <w:rPr>
          <w:lang w:val="ru-RU"/>
        </w:rPr>
      </w:pPr>
      <w:r w:rsidRPr="00CD1BAF">
        <w:rPr>
          <w:lang w:val="ru-RU"/>
        </w:rPr>
        <w:tab/>
      </w:r>
      <w:r w:rsidRPr="00CD1BAF">
        <w:rPr>
          <w:rFonts w:ascii="Times New Roman" w:eastAsia="Times New Roman" w:hAnsi="Times New Roman"/>
          <w:color w:val="000000"/>
          <w:sz w:val="24"/>
          <w:lang w:val="ru-RU"/>
        </w:rPr>
        <w:t>Личностные результаты, обеспечивающие адаптацию обучающегося к изменяющимся условиям социальной и природной среды:</w:t>
      </w:r>
    </w:p>
    <w:p w14:paraId="295CD6E2"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w:t>
      </w:r>
    </w:p>
    <w:p w14:paraId="69AC6887"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xml:space="preserve">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14:paraId="1632E760"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изучение и оценка социальных ролей персонажей литературных произведений;</w:t>
      </w:r>
    </w:p>
    <w:p w14:paraId="39E309AB"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xml:space="preserve">—  потребность во взаимодействии в условиях неопределённости, открытость опыту и знаниям других; </w:t>
      </w:r>
    </w:p>
    <w:p w14:paraId="55F6BD03"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xml:space="preserve">—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14:paraId="75BDF866"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xml:space="preserve">—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13EF58DE"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xml:space="preserve">—  умение оперировать основными понятиями, терминами и представлениями в области концепции устойчивого развития; </w:t>
      </w:r>
    </w:p>
    <w:p w14:paraId="60310135"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xml:space="preserve">—  анализировать и выявлять взаимосвязи природы, общества и экономики; </w:t>
      </w:r>
    </w:p>
    <w:p w14:paraId="53082FCF"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lastRenderedPageBreak/>
        <w:t>—  оценивать свои действия с учётом влияния на окружающую среду, достижений целей и преодоления вызовов, возможных глобальных последствий;</w:t>
      </w:r>
    </w:p>
    <w:p w14:paraId="7C1F0511"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xml:space="preserve">—  способность осознавать стрессовую ситуацию, оценивать происходящие изменения и их последствия, опираясь на жизненный и читательский опыт; </w:t>
      </w:r>
    </w:p>
    <w:p w14:paraId="4D125A75"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xml:space="preserve">—  воспринимать стрессовую ситуацию как вызов, требующий контрмер; </w:t>
      </w:r>
    </w:p>
    <w:p w14:paraId="542508F4"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xml:space="preserve">—  оценивать ситуацию стресса, корректировать принимаемые решения и действия; </w:t>
      </w:r>
    </w:p>
    <w:p w14:paraId="2BD5594D"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xml:space="preserve">—  формулировать и оценивать риски и последствия, формировать опыт, уметь находить позитивное в произошедшей ситуации; </w:t>
      </w:r>
    </w:p>
    <w:p w14:paraId="32CF9E97"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быть готовым действовать в отсутствии гарантий успеха.</w:t>
      </w:r>
    </w:p>
    <w:p w14:paraId="6203C27F"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b/>
          <w:color w:val="000000"/>
          <w:sz w:val="24"/>
          <w:lang w:val="ru-RU"/>
        </w:rPr>
        <w:t>МЕТАПРЕДМЕТНЫЕ РЕЗУЛЬТАТЫ</w:t>
      </w:r>
    </w:p>
    <w:p w14:paraId="45497274"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К концу обучения у обучающегося формируются следующие универсальные учебные действия.</w:t>
      </w:r>
    </w:p>
    <w:p w14:paraId="2DB8B0B2"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b/>
          <w:i/>
          <w:color w:val="000000"/>
          <w:sz w:val="24"/>
          <w:lang w:val="ru-RU"/>
        </w:rPr>
        <w:t>Универсальные учебные познавательные действия:</w:t>
      </w:r>
    </w:p>
    <w:p w14:paraId="215F6D5D"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b/>
          <w:color w:val="000000"/>
          <w:sz w:val="24"/>
          <w:lang w:val="ru-RU"/>
        </w:rPr>
        <w:t>1) Базовые логические действия:</w:t>
      </w:r>
    </w:p>
    <w:p w14:paraId="64F35450"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65F65E7F"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37941B62"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с учётом предложенной задачи выявлять закономерности и противоречия в рассматриваемых литературных фактах и наблюдениях над текстом;</w:t>
      </w:r>
    </w:p>
    <w:p w14:paraId="47EB51FF"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предлагать критерии для выявления закономерностей и противоречий с учётом учебной задачи;</w:t>
      </w:r>
    </w:p>
    <w:p w14:paraId="29B583D9"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выявлять дефициты информации, данных, необходимых для решения поставленной учебной задачи;</w:t>
      </w:r>
    </w:p>
    <w:p w14:paraId="338FD800"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выявлять причинно-следственные связи при изучении литературных явлений и процессов;</w:t>
      </w:r>
    </w:p>
    <w:p w14:paraId="305E4C5F"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делать выводы с использованием дедуктивных и индуктивных умозаключений, умозаключений по аналогии;</w:t>
      </w:r>
    </w:p>
    <w:p w14:paraId="2CA4A038"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формулировать гипотезы об их взаимосвязях;</w:t>
      </w:r>
    </w:p>
    <w:p w14:paraId="42A357AA"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0F66EE00"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b/>
          <w:color w:val="000000"/>
          <w:sz w:val="24"/>
          <w:lang w:val="ru-RU"/>
        </w:rPr>
        <w:t>2) Базовые исследовательские действия:</w:t>
      </w:r>
    </w:p>
    <w:p w14:paraId="7AC53649"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7AC088E0"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использовать вопросы как исследовательский инструмент познания в литературном образовании;</w:t>
      </w:r>
    </w:p>
    <w:p w14:paraId="474FEB0B"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формировать гипотезу об истинности собственных суждений и суждений других, аргументировать свою позицию, мнение</w:t>
      </w:r>
    </w:p>
    <w:p w14:paraId="5FF8CD9A"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xml:space="preserve">—  проводить по самостоятельно составленному плану небольшое исследование по </w:t>
      </w:r>
      <w:r w:rsidRPr="00CD1BAF">
        <w:rPr>
          <w:lang w:val="ru-RU"/>
        </w:rPr>
        <w:br/>
      </w:r>
      <w:r w:rsidRPr="00CD1BAF">
        <w:rPr>
          <w:rFonts w:ascii="Times New Roman" w:eastAsia="Times New Roman" w:hAnsi="Times New Roman"/>
          <w:color w:val="000000"/>
          <w:sz w:val="24"/>
          <w:lang w:val="ru-RU"/>
        </w:rPr>
        <w:t>установлению особенностей литературного объекта изучения, причинно-следственных связей и зависимостей объектов между собой;</w:t>
      </w:r>
    </w:p>
    <w:p w14:paraId="66F46728"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оценивать на применимость и достоверность информацию, полученную в ходе исследования (эксперимента);</w:t>
      </w:r>
    </w:p>
    <w:p w14:paraId="49265E0B"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самостоятельно формулировать обобщения и выводы по результатам проведённого наблюдения, опыта, исследования;</w:t>
      </w:r>
    </w:p>
    <w:p w14:paraId="5FF2B724"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владеть инструментами оценки достоверности полученных выводов и обобщений;</w:t>
      </w:r>
    </w:p>
    <w:p w14:paraId="7D68D689"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lastRenderedPageBreak/>
        <w:t>—  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39FB4CA4"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b/>
          <w:color w:val="000000"/>
          <w:sz w:val="24"/>
          <w:lang w:val="ru-RU"/>
        </w:rPr>
        <w:t>3) Работа с информацией:</w:t>
      </w:r>
    </w:p>
    <w:p w14:paraId="78B8079E"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470922A6"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выбирать, анализировать, систематизировать и интерпретировать литературную и другую информацию различных видов и форм представления;</w:t>
      </w:r>
    </w:p>
    <w:p w14:paraId="448303A9"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находить сходные аргументы (подтверждающие или опровергающие одну и ту же идею, версию) в различных информационных источниках;</w:t>
      </w:r>
    </w:p>
    <w:p w14:paraId="71303D90"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62B6AEFA"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оценивать надёжность литературной и другой информации по критериям, предложенным учителем или сформулированным самостоятельно;</w:t>
      </w:r>
    </w:p>
    <w:p w14:paraId="15639BCB"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эффективно запоминать и систематизировать эту информацию.</w:t>
      </w:r>
    </w:p>
    <w:p w14:paraId="295C6E99"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b/>
          <w:i/>
          <w:color w:val="000000"/>
          <w:sz w:val="24"/>
          <w:lang w:val="ru-RU"/>
        </w:rPr>
        <w:t>Универсальные учебные коммуникативные действия:</w:t>
      </w:r>
    </w:p>
    <w:p w14:paraId="5A0BB1BB"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1)</w:t>
      </w:r>
      <w:r w:rsidRPr="00CD1BAF">
        <w:rPr>
          <w:rFonts w:ascii="Times New Roman" w:eastAsia="Times New Roman" w:hAnsi="Times New Roman"/>
          <w:i/>
          <w:color w:val="000000"/>
          <w:sz w:val="24"/>
          <w:lang w:val="ru-RU"/>
        </w:rPr>
        <w:t xml:space="preserve"> Общение</w:t>
      </w:r>
      <w:r w:rsidRPr="00CD1BAF">
        <w:rPr>
          <w:rFonts w:ascii="Times New Roman" w:eastAsia="Times New Roman" w:hAnsi="Times New Roman"/>
          <w:color w:val="000000"/>
          <w:sz w:val="24"/>
          <w:lang w:val="ru-RU"/>
        </w:rPr>
        <w:t>:</w:t>
      </w:r>
    </w:p>
    <w:p w14:paraId="0DAE3E16"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воспринимать и формулировать суждения, выражать эмоции в соответствии с условиями и целями общения;</w:t>
      </w:r>
    </w:p>
    <w:p w14:paraId="70907BBA"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xml:space="preserve">—  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w:t>
      </w:r>
      <w:r w:rsidRPr="00CD1BAF">
        <w:rPr>
          <w:lang w:val="ru-RU"/>
        </w:rPr>
        <w:br/>
      </w:r>
      <w:r w:rsidRPr="00CD1BAF">
        <w:rPr>
          <w:rFonts w:ascii="Times New Roman" w:eastAsia="Times New Roman" w:hAnsi="Times New Roman"/>
          <w:color w:val="000000"/>
          <w:sz w:val="24"/>
          <w:lang w:val="ru-RU"/>
        </w:rPr>
        <w:t>произведениях, и смягчать конфликты, вести переговоры;</w:t>
      </w:r>
    </w:p>
    <w:p w14:paraId="71E76F13"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выражать себя (свою точку зрения) в устных и письменных текстах;</w:t>
      </w:r>
    </w:p>
    <w:p w14:paraId="569D2A4E"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понимать намерения других, проявлять уважительное отношение к собеседнику и корректно формулировать свои возражения;</w:t>
      </w:r>
    </w:p>
    <w:p w14:paraId="666CDCA8"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795A0F91"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сопоставлять свои суждения с суждениями других участников диалога, обнаруживать различие и сходство позиций;</w:t>
      </w:r>
    </w:p>
    <w:p w14:paraId="0F141528"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публично представлять результаты выполненного опыта (литературоведческого эксперимента, исследования, проекта);</w:t>
      </w:r>
    </w:p>
    <w:p w14:paraId="107C4D2A"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0BA90F7D"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2) С</w:t>
      </w:r>
      <w:r w:rsidRPr="00CD1BAF">
        <w:rPr>
          <w:rFonts w:ascii="Times New Roman" w:eastAsia="Times New Roman" w:hAnsi="Times New Roman"/>
          <w:i/>
          <w:color w:val="000000"/>
          <w:sz w:val="24"/>
          <w:lang w:val="ru-RU"/>
        </w:rPr>
        <w:t>овместная деятельность</w:t>
      </w:r>
      <w:r w:rsidRPr="00CD1BAF">
        <w:rPr>
          <w:rFonts w:ascii="Times New Roman" w:eastAsia="Times New Roman" w:hAnsi="Times New Roman"/>
          <w:color w:val="000000"/>
          <w:sz w:val="24"/>
          <w:lang w:val="ru-RU"/>
        </w:rPr>
        <w:t>:</w:t>
      </w:r>
    </w:p>
    <w:p w14:paraId="6FC3EFF8"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4AD9FAD3"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277842B3"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уметь обобщать мнения нескольких людей;</w:t>
      </w:r>
    </w:p>
    <w:p w14:paraId="4BA3A2E5"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xml:space="preserve">—  проявлять готовность руководить, выполнять поручения, подчиняться; планировать </w:t>
      </w:r>
      <w:r w:rsidRPr="00CD1BAF">
        <w:rPr>
          <w:lang w:val="ru-RU"/>
        </w:rPr>
        <w:br/>
      </w:r>
      <w:r w:rsidRPr="00CD1BAF">
        <w:rPr>
          <w:rFonts w:ascii="Times New Roman" w:eastAsia="Times New Roman" w:hAnsi="Times New Roman"/>
          <w:color w:val="000000"/>
          <w:sz w:val="24"/>
          <w:lang w:val="ru-RU"/>
        </w:rPr>
        <w:t xml:space="preserve">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w:t>
      </w:r>
      <w:r w:rsidRPr="00CD1BAF">
        <w:rPr>
          <w:rFonts w:ascii="Times New Roman" w:eastAsia="Times New Roman" w:hAnsi="Times New Roman"/>
          <w:color w:val="000000"/>
          <w:sz w:val="24"/>
          <w:lang w:val="ru-RU"/>
        </w:rPr>
        <w:lastRenderedPageBreak/>
        <w:t>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5FAD0B2C"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0C928AFA"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6CEA5330"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74864561"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сопоставлять свои суждения с суждениями других участников диалога, обнаруживать различие и сходство позиций;</w:t>
      </w:r>
    </w:p>
    <w:p w14:paraId="5E209EA3"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xml:space="preserve">—  публично представлять результаты выполненного опыта (литературоведческого эксперимента, исследования, проекта); </w:t>
      </w:r>
    </w:p>
    <w:p w14:paraId="2472AB8F"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5E2C4658"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участниками взаимодействия на литературных занятиях;</w:t>
      </w:r>
    </w:p>
    <w:p w14:paraId="63937D0D"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2C3148D2"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b/>
          <w:i/>
          <w:color w:val="000000"/>
          <w:sz w:val="24"/>
          <w:lang w:val="ru-RU"/>
        </w:rPr>
        <w:t>Универсальные учебные регулятивные действия:</w:t>
      </w:r>
    </w:p>
    <w:p w14:paraId="79C365BF"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1)</w:t>
      </w:r>
      <w:r w:rsidRPr="00CD1BAF">
        <w:rPr>
          <w:rFonts w:ascii="Times New Roman" w:eastAsia="Times New Roman" w:hAnsi="Times New Roman"/>
          <w:i/>
          <w:color w:val="000000"/>
          <w:sz w:val="24"/>
          <w:lang w:val="ru-RU"/>
        </w:rPr>
        <w:t xml:space="preserve"> Самоорганизация</w:t>
      </w:r>
      <w:r w:rsidRPr="00CD1BAF">
        <w:rPr>
          <w:rFonts w:ascii="Times New Roman" w:eastAsia="Times New Roman" w:hAnsi="Times New Roman"/>
          <w:color w:val="000000"/>
          <w:sz w:val="24"/>
          <w:lang w:val="ru-RU"/>
        </w:rPr>
        <w:t>:</w:t>
      </w:r>
    </w:p>
    <w:p w14:paraId="582338D6"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выявлять проблемы для решения в учебных и жизненных ситуациях, анализируя ситуации, изображённые в художественной литературе;</w:t>
      </w:r>
    </w:p>
    <w:p w14:paraId="5A484BAC"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ориентироваться в различных подходах принятия решений (индивидуальное, принятие решения в группе, принятие решений группой);</w:t>
      </w:r>
    </w:p>
    <w:p w14:paraId="228BEED6"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6D564A0D"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14:paraId="2263CB69"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делать выбор и брать ответственность за решение.</w:t>
      </w:r>
    </w:p>
    <w:p w14:paraId="697F4A31"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2) С</w:t>
      </w:r>
      <w:r w:rsidRPr="00CD1BAF">
        <w:rPr>
          <w:rFonts w:ascii="Times New Roman" w:eastAsia="Times New Roman" w:hAnsi="Times New Roman"/>
          <w:i/>
          <w:color w:val="000000"/>
          <w:sz w:val="24"/>
          <w:lang w:val="ru-RU"/>
        </w:rPr>
        <w:t>амоконтроль</w:t>
      </w:r>
      <w:r w:rsidRPr="00CD1BAF">
        <w:rPr>
          <w:rFonts w:ascii="Times New Roman" w:eastAsia="Times New Roman" w:hAnsi="Times New Roman"/>
          <w:color w:val="000000"/>
          <w:sz w:val="24"/>
          <w:lang w:val="ru-RU"/>
        </w:rPr>
        <w:t>:</w:t>
      </w:r>
    </w:p>
    <w:p w14:paraId="534E2BD7"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14:paraId="78F4C279"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60D5A752"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7F80EF4B"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10690FC7"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xml:space="preserve">3) </w:t>
      </w:r>
      <w:r w:rsidRPr="00CD1BAF">
        <w:rPr>
          <w:rFonts w:ascii="Times New Roman" w:eastAsia="Times New Roman" w:hAnsi="Times New Roman"/>
          <w:i/>
          <w:color w:val="000000"/>
          <w:sz w:val="24"/>
          <w:lang w:val="ru-RU"/>
        </w:rPr>
        <w:t>Эмоциональный интеллект</w:t>
      </w:r>
      <w:r w:rsidRPr="00CD1BAF">
        <w:rPr>
          <w:rFonts w:ascii="Times New Roman" w:eastAsia="Times New Roman" w:hAnsi="Times New Roman"/>
          <w:color w:val="000000"/>
          <w:sz w:val="24"/>
          <w:lang w:val="ru-RU"/>
        </w:rPr>
        <w:t>:</w:t>
      </w:r>
    </w:p>
    <w:p w14:paraId="298EFEC4"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развивать способность различать и называть собственные эмоции, управлять ими и эмоциями других;</w:t>
      </w:r>
    </w:p>
    <w:p w14:paraId="6DD064E4"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выявлять и анализировать причины эмоций;</w:t>
      </w:r>
    </w:p>
    <w:p w14:paraId="6EBB67CD"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ставить себя на место другого человека, понимать мотивы и намерения другого, анализируя примеры из художественной литературы;</w:t>
      </w:r>
    </w:p>
    <w:p w14:paraId="268A0FBF"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lastRenderedPageBreak/>
        <w:t>—  регулировать способ выражения своих эмоций;</w:t>
      </w:r>
    </w:p>
    <w:p w14:paraId="198AD7FF"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4)</w:t>
      </w:r>
      <w:r w:rsidRPr="00CD1BAF">
        <w:rPr>
          <w:rFonts w:ascii="Times New Roman" w:eastAsia="Times New Roman" w:hAnsi="Times New Roman"/>
          <w:i/>
          <w:color w:val="000000"/>
          <w:sz w:val="24"/>
          <w:lang w:val="ru-RU"/>
        </w:rPr>
        <w:t xml:space="preserve"> Принятие себя и других</w:t>
      </w:r>
      <w:r w:rsidRPr="00CD1BAF">
        <w:rPr>
          <w:rFonts w:ascii="Times New Roman" w:eastAsia="Times New Roman" w:hAnsi="Times New Roman"/>
          <w:color w:val="000000"/>
          <w:sz w:val="24"/>
          <w:lang w:val="ru-RU"/>
        </w:rPr>
        <w:t>:</w:t>
      </w:r>
    </w:p>
    <w:p w14:paraId="7E8D21A8"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осознанно относиться к другому человеку, его мнению, размышляя над взаимоотношениями литературных героев;</w:t>
      </w:r>
    </w:p>
    <w:p w14:paraId="075129F0"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признавать своё право на ошибку и такое же право другого; принимать себя и других, не осуждая;</w:t>
      </w:r>
    </w:p>
    <w:p w14:paraId="4FC2920F"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проявлять открытость себе и другим;</w:t>
      </w:r>
    </w:p>
    <w:p w14:paraId="766A3A4A"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осознавать невозможность контролировать всё вокруг.</w:t>
      </w:r>
    </w:p>
    <w:p w14:paraId="644B17DA"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b/>
          <w:color w:val="000000"/>
          <w:sz w:val="24"/>
          <w:lang w:val="ru-RU"/>
        </w:rPr>
        <w:t>ПРЕДМЕТНЫЕ РЕЗУЛЬТАТЫ</w:t>
      </w:r>
    </w:p>
    <w:p w14:paraId="2FDEE07C" w14:textId="77777777" w:rsidR="004A2E64" w:rsidRPr="00CD1BAF" w:rsidRDefault="002164A3" w:rsidP="009762D0">
      <w:pPr>
        <w:tabs>
          <w:tab w:val="left" w:pos="180"/>
        </w:tabs>
        <w:autoSpaceDE w:val="0"/>
        <w:autoSpaceDN w:val="0"/>
        <w:adjustRightInd w:val="0"/>
        <w:snapToGrid w:val="0"/>
        <w:spacing w:after="0" w:line="240" w:lineRule="auto"/>
        <w:ind w:firstLine="709"/>
        <w:jc w:val="both"/>
        <w:rPr>
          <w:lang w:val="ru-RU"/>
        </w:rPr>
      </w:pPr>
      <w:r w:rsidRPr="00CD1BAF">
        <w:rPr>
          <w:lang w:val="ru-RU"/>
        </w:rPr>
        <w:tab/>
      </w:r>
      <w:r w:rsidRPr="00CD1BAF">
        <w:rPr>
          <w:rFonts w:ascii="Times New Roman" w:eastAsia="Times New Roman" w:hAnsi="Times New Roman"/>
          <w:color w:val="000000"/>
          <w:sz w:val="24"/>
          <w:lang w:val="ru-RU"/>
        </w:rPr>
        <w:t xml:space="preserve">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 </w:t>
      </w:r>
      <w:r w:rsidRPr="00CD1BAF">
        <w:rPr>
          <w:lang w:val="ru-RU"/>
        </w:rPr>
        <w:tab/>
      </w:r>
      <w:r w:rsidRPr="00CD1BAF">
        <w:rPr>
          <w:rFonts w:ascii="Times New Roman" w:eastAsia="Times New Roman" w:hAnsi="Times New Roman"/>
          <w:color w:val="000000"/>
          <w:sz w:val="24"/>
          <w:lang w:val="ru-RU"/>
        </w:rPr>
        <w:t xml:space="preserve">2) понимать, что литература — это вид искусства и что художественный текст отличается от текста научного, делового, публицистического; </w:t>
      </w:r>
      <w:r w:rsidRPr="00CD1BAF">
        <w:rPr>
          <w:lang w:val="ru-RU"/>
        </w:rPr>
        <w:tab/>
      </w:r>
      <w:r w:rsidRPr="00CD1BAF">
        <w:rPr>
          <w:rFonts w:ascii="Times New Roman" w:eastAsia="Times New Roman" w:hAnsi="Times New Roman"/>
          <w:color w:val="000000"/>
          <w:sz w:val="24"/>
          <w:lang w:val="ru-RU"/>
        </w:rPr>
        <w:t>3) владеть элементарными умениями воспринимать, анализировать, интерпретировать и оценивать прочитанные произведения:</w:t>
      </w:r>
    </w:p>
    <w:p w14:paraId="1456CA2B"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60969448"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0BC384FF"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сопоставлять темы и сюжеты произведений, образы персонажей;</w:t>
      </w:r>
    </w:p>
    <w:p w14:paraId="66D1E142" w14:textId="77777777" w:rsidR="004A2E64" w:rsidRPr="00CD1BAF" w:rsidRDefault="002164A3" w:rsidP="009762D0">
      <w:pPr>
        <w:autoSpaceDE w:val="0"/>
        <w:autoSpaceDN w:val="0"/>
        <w:adjustRightInd w:val="0"/>
        <w:snapToGrid w:val="0"/>
        <w:spacing w:after="0" w:line="240" w:lineRule="auto"/>
        <w:ind w:firstLine="709"/>
        <w:jc w:val="both"/>
        <w:rPr>
          <w:lang w:val="ru-RU"/>
        </w:rPr>
      </w:pPr>
      <w:r w:rsidRPr="00CD1BAF">
        <w:rPr>
          <w:rFonts w:ascii="Times New Roman" w:eastAsia="Times New Roman" w:hAnsi="Times New Roman"/>
          <w:color w:val="000000"/>
          <w:sz w:val="24"/>
          <w:lang w:val="ru-RU"/>
        </w:rPr>
        <w:t>—  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14:paraId="1CBB8AC7" w14:textId="77777777" w:rsidR="009762D0" w:rsidRDefault="002164A3" w:rsidP="009762D0">
      <w:pPr>
        <w:tabs>
          <w:tab w:val="left" w:pos="180"/>
        </w:tabs>
        <w:autoSpaceDE w:val="0"/>
        <w:autoSpaceDN w:val="0"/>
        <w:adjustRightInd w:val="0"/>
        <w:snapToGrid w:val="0"/>
        <w:spacing w:after="0" w:line="240" w:lineRule="auto"/>
        <w:ind w:firstLine="709"/>
        <w:jc w:val="both"/>
        <w:rPr>
          <w:rFonts w:ascii="Times New Roman" w:eastAsia="Times New Roman" w:hAnsi="Times New Roman"/>
          <w:color w:val="000000"/>
          <w:sz w:val="24"/>
          <w:lang w:val="ru-RU"/>
        </w:rPr>
      </w:pPr>
      <w:r w:rsidRPr="00CD1BAF">
        <w:rPr>
          <w:lang w:val="ru-RU"/>
        </w:rPr>
        <w:tab/>
      </w:r>
      <w:r w:rsidRPr="00CD1BAF">
        <w:rPr>
          <w:rFonts w:ascii="Times New Roman" w:eastAsia="Times New Roman" w:hAnsi="Times New Roman"/>
          <w:color w:val="000000"/>
          <w:sz w:val="24"/>
          <w:lang w:val="ru-RU"/>
        </w:rPr>
        <w:t xml:space="preserve">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w:t>
      </w:r>
    </w:p>
    <w:p w14:paraId="61C7BA0D" w14:textId="77777777" w:rsidR="009762D0" w:rsidRDefault="002164A3" w:rsidP="009762D0">
      <w:pPr>
        <w:tabs>
          <w:tab w:val="left" w:pos="180"/>
        </w:tabs>
        <w:autoSpaceDE w:val="0"/>
        <w:autoSpaceDN w:val="0"/>
        <w:adjustRightInd w:val="0"/>
        <w:snapToGrid w:val="0"/>
        <w:spacing w:after="0" w:line="240" w:lineRule="auto"/>
        <w:ind w:firstLine="709"/>
        <w:jc w:val="both"/>
        <w:rPr>
          <w:rFonts w:ascii="Times New Roman" w:eastAsia="Times New Roman" w:hAnsi="Times New Roman"/>
          <w:color w:val="000000"/>
          <w:sz w:val="24"/>
          <w:lang w:val="ru-RU"/>
        </w:rPr>
      </w:pPr>
      <w:r w:rsidRPr="00CD1BAF">
        <w:rPr>
          <w:rFonts w:ascii="Times New Roman" w:eastAsia="Times New Roman" w:hAnsi="Times New Roman"/>
          <w:color w:val="000000"/>
          <w:sz w:val="24"/>
          <w:lang w:val="ru-RU"/>
        </w:rPr>
        <w:t xml:space="preserve">индивидуальных особенностей обучающихся); </w:t>
      </w:r>
    </w:p>
    <w:p w14:paraId="463962AF" w14:textId="77777777" w:rsidR="009762D0" w:rsidRDefault="002164A3" w:rsidP="009762D0">
      <w:pPr>
        <w:tabs>
          <w:tab w:val="left" w:pos="180"/>
        </w:tabs>
        <w:autoSpaceDE w:val="0"/>
        <w:autoSpaceDN w:val="0"/>
        <w:adjustRightInd w:val="0"/>
        <w:snapToGrid w:val="0"/>
        <w:spacing w:after="0" w:line="240" w:lineRule="auto"/>
        <w:ind w:firstLine="709"/>
        <w:jc w:val="both"/>
        <w:rPr>
          <w:rFonts w:ascii="Times New Roman" w:eastAsia="Times New Roman" w:hAnsi="Times New Roman"/>
          <w:color w:val="000000"/>
          <w:sz w:val="24"/>
          <w:lang w:val="ru-RU"/>
        </w:rPr>
      </w:pPr>
      <w:r w:rsidRPr="00CD1BAF">
        <w:rPr>
          <w:lang w:val="ru-RU"/>
        </w:rPr>
        <w:tab/>
      </w:r>
      <w:r w:rsidRPr="00CD1BAF">
        <w:rPr>
          <w:rFonts w:ascii="Times New Roman" w:eastAsia="Times New Roman" w:hAnsi="Times New Roman"/>
          <w:color w:val="000000"/>
          <w:sz w:val="24"/>
          <w:lang w:val="ru-RU"/>
        </w:rPr>
        <w:t xml:space="preserve">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 </w:t>
      </w:r>
    </w:p>
    <w:p w14:paraId="228BA4E0" w14:textId="77777777" w:rsidR="004A2E64" w:rsidRPr="00CD1BAF" w:rsidRDefault="002164A3" w:rsidP="009762D0">
      <w:pPr>
        <w:tabs>
          <w:tab w:val="left" w:pos="180"/>
        </w:tabs>
        <w:autoSpaceDE w:val="0"/>
        <w:autoSpaceDN w:val="0"/>
        <w:adjustRightInd w:val="0"/>
        <w:snapToGrid w:val="0"/>
        <w:spacing w:after="0" w:line="240" w:lineRule="auto"/>
        <w:ind w:firstLine="709"/>
        <w:jc w:val="both"/>
        <w:rPr>
          <w:lang w:val="ru-RU"/>
        </w:rPr>
      </w:pPr>
      <w:r w:rsidRPr="00CD1BAF">
        <w:rPr>
          <w:lang w:val="ru-RU"/>
        </w:rPr>
        <w:tab/>
      </w:r>
      <w:r w:rsidRPr="00CD1BAF">
        <w:rPr>
          <w:rFonts w:ascii="Times New Roman" w:eastAsia="Times New Roman" w:hAnsi="Times New Roman"/>
          <w:color w:val="000000"/>
          <w:sz w:val="24"/>
          <w:lang w:val="ru-RU"/>
        </w:rPr>
        <w:t>6) участвовать в беседе и диалоге о прочитанном произведении, подбирать аргументы для оценки</w:t>
      </w:r>
    </w:p>
    <w:p w14:paraId="6240DBEC" w14:textId="77777777" w:rsidR="009762D0" w:rsidRDefault="002164A3" w:rsidP="009762D0">
      <w:pPr>
        <w:tabs>
          <w:tab w:val="left" w:pos="180"/>
        </w:tabs>
        <w:autoSpaceDE w:val="0"/>
        <w:autoSpaceDN w:val="0"/>
        <w:adjustRightInd w:val="0"/>
        <w:snapToGrid w:val="0"/>
        <w:spacing w:after="0" w:line="240" w:lineRule="auto"/>
        <w:ind w:firstLine="709"/>
        <w:jc w:val="both"/>
        <w:rPr>
          <w:rFonts w:ascii="Times New Roman" w:eastAsia="Times New Roman" w:hAnsi="Times New Roman"/>
          <w:color w:val="000000"/>
          <w:sz w:val="24"/>
          <w:lang w:val="ru-RU"/>
        </w:rPr>
      </w:pPr>
      <w:r w:rsidRPr="00CD1BAF">
        <w:rPr>
          <w:rFonts w:ascii="Times New Roman" w:eastAsia="Times New Roman" w:hAnsi="Times New Roman"/>
          <w:color w:val="000000"/>
          <w:sz w:val="24"/>
          <w:lang w:val="ru-RU"/>
        </w:rPr>
        <w:t xml:space="preserve">прочитанного (с учётом литературного развития обучающихся); </w:t>
      </w:r>
    </w:p>
    <w:p w14:paraId="6D41CF90" w14:textId="77777777" w:rsidR="009762D0" w:rsidRDefault="002164A3" w:rsidP="009762D0">
      <w:pPr>
        <w:tabs>
          <w:tab w:val="left" w:pos="180"/>
        </w:tabs>
        <w:autoSpaceDE w:val="0"/>
        <w:autoSpaceDN w:val="0"/>
        <w:adjustRightInd w:val="0"/>
        <w:snapToGrid w:val="0"/>
        <w:spacing w:after="0" w:line="240" w:lineRule="auto"/>
        <w:ind w:firstLine="709"/>
        <w:jc w:val="both"/>
        <w:rPr>
          <w:rFonts w:ascii="Times New Roman" w:eastAsia="Times New Roman" w:hAnsi="Times New Roman"/>
          <w:color w:val="000000"/>
          <w:sz w:val="24"/>
          <w:lang w:val="ru-RU"/>
        </w:rPr>
      </w:pPr>
      <w:r w:rsidRPr="00CD1BAF">
        <w:rPr>
          <w:lang w:val="ru-RU"/>
        </w:rPr>
        <w:tab/>
      </w:r>
      <w:r w:rsidRPr="00CD1BAF">
        <w:rPr>
          <w:rFonts w:ascii="Times New Roman" w:eastAsia="Times New Roman" w:hAnsi="Times New Roman"/>
          <w:color w:val="000000"/>
          <w:sz w:val="24"/>
          <w:lang w:val="ru-RU"/>
        </w:rPr>
        <w:t xml:space="preserve">7) создавать устные и письменные высказывания разных жанров объемом не менее 70 слов (с учётом литературного развития обучающихся); </w:t>
      </w:r>
    </w:p>
    <w:p w14:paraId="10C4B78F" w14:textId="77777777" w:rsidR="009762D0" w:rsidRDefault="002164A3" w:rsidP="009762D0">
      <w:pPr>
        <w:tabs>
          <w:tab w:val="left" w:pos="180"/>
        </w:tabs>
        <w:autoSpaceDE w:val="0"/>
        <w:autoSpaceDN w:val="0"/>
        <w:adjustRightInd w:val="0"/>
        <w:snapToGrid w:val="0"/>
        <w:spacing w:after="0" w:line="240" w:lineRule="auto"/>
        <w:ind w:firstLine="709"/>
        <w:jc w:val="both"/>
        <w:rPr>
          <w:rFonts w:ascii="Times New Roman" w:eastAsia="Times New Roman" w:hAnsi="Times New Roman"/>
          <w:color w:val="000000"/>
          <w:sz w:val="24"/>
          <w:lang w:val="ru-RU"/>
        </w:rPr>
      </w:pPr>
      <w:r w:rsidRPr="00CD1BAF">
        <w:rPr>
          <w:lang w:val="ru-RU"/>
        </w:rPr>
        <w:tab/>
      </w:r>
      <w:r w:rsidRPr="00CD1BAF">
        <w:rPr>
          <w:rFonts w:ascii="Times New Roman" w:eastAsia="Times New Roman" w:hAnsi="Times New Roman"/>
          <w:color w:val="000000"/>
          <w:sz w:val="24"/>
          <w:lang w:val="ru-RU"/>
        </w:rPr>
        <w:t xml:space="preserve">8) владеть начальными умениями интерпретации и оценки текстуально изученных произведений фольклора и литературы; </w:t>
      </w:r>
    </w:p>
    <w:p w14:paraId="65C2A052" w14:textId="77777777" w:rsidR="009762D0" w:rsidRDefault="002164A3" w:rsidP="009762D0">
      <w:pPr>
        <w:tabs>
          <w:tab w:val="left" w:pos="180"/>
        </w:tabs>
        <w:autoSpaceDE w:val="0"/>
        <w:autoSpaceDN w:val="0"/>
        <w:adjustRightInd w:val="0"/>
        <w:snapToGrid w:val="0"/>
        <w:spacing w:after="0" w:line="240" w:lineRule="auto"/>
        <w:ind w:firstLine="709"/>
        <w:jc w:val="both"/>
        <w:rPr>
          <w:rFonts w:ascii="Times New Roman" w:eastAsia="Times New Roman" w:hAnsi="Times New Roman"/>
          <w:color w:val="000000"/>
          <w:sz w:val="24"/>
          <w:lang w:val="ru-RU"/>
        </w:rPr>
      </w:pPr>
      <w:r w:rsidRPr="00CD1BAF">
        <w:rPr>
          <w:lang w:val="ru-RU"/>
        </w:rPr>
        <w:tab/>
      </w:r>
      <w:r w:rsidRPr="00CD1BAF">
        <w:rPr>
          <w:rFonts w:ascii="Times New Roman" w:eastAsia="Times New Roman" w:hAnsi="Times New Roman"/>
          <w:color w:val="000000"/>
          <w:sz w:val="24"/>
          <w:lang w:val="ru-RU"/>
        </w:rPr>
        <w:t xml:space="preserve">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 </w:t>
      </w:r>
    </w:p>
    <w:p w14:paraId="768D4C8B" w14:textId="77777777" w:rsidR="009762D0" w:rsidRDefault="002164A3" w:rsidP="009762D0">
      <w:pPr>
        <w:tabs>
          <w:tab w:val="left" w:pos="180"/>
        </w:tabs>
        <w:autoSpaceDE w:val="0"/>
        <w:autoSpaceDN w:val="0"/>
        <w:adjustRightInd w:val="0"/>
        <w:snapToGrid w:val="0"/>
        <w:spacing w:after="0" w:line="240" w:lineRule="auto"/>
        <w:ind w:firstLine="709"/>
        <w:jc w:val="both"/>
        <w:rPr>
          <w:rFonts w:ascii="Times New Roman" w:eastAsia="Times New Roman" w:hAnsi="Times New Roman"/>
          <w:color w:val="000000"/>
          <w:sz w:val="24"/>
          <w:lang w:val="ru-RU"/>
        </w:rPr>
      </w:pPr>
      <w:r w:rsidRPr="00CD1BAF">
        <w:rPr>
          <w:lang w:val="ru-RU"/>
        </w:rPr>
        <w:tab/>
      </w:r>
      <w:r w:rsidRPr="00CD1BAF">
        <w:rPr>
          <w:rFonts w:ascii="Times New Roman" w:eastAsia="Times New Roman" w:hAnsi="Times New Roman"/>
          <w:color w:val="000000"/>
          <w:sz w:val="24"/>
          <w:lang w:val="ru-RU"/>
        </w:rPr>
        <w:t xml:space="preserve">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 </w:t>
      </w:r>
    </w:p>
    <w:p w14:paraId="25BE59C6" w14:textId="77777777" w:rsidR="009762D0" w:rsidRDefault="002164A3" w:rsidP="009762D0">
      <w:pPr>
        <w:tabs>
          <w:tab w:val="left" w:pos="180"/>
        </w:tabs>
        <w:autoSpaceDE w:val="0"/>
        <w:autoSpaceDN w:val="0"/>
        <w:adjustRightInd w:val="0"/>
        <w:snapToGrid w:val="0"/>
        <w:spacing w:after="0" w:line="240" w:lineRule="auto"/>
        <w:ind w:firstLine="709"/>
        <w:jc w:val="both"/>
        <w:rPr>
          <w:rFonts w:ascii="Times New Roman" w:eastAsia="Times New Roman" w:hAnsi="Times New Roman"/>
          <w:color w:val="000000"/>
          <w:sz w:val="24"/>
          <w:lang w:val="ru-RU"/>
        </w:rPr>
      </w:pPr>
      <w:r w:rsidRPr="00CD1BAF">
        <w:rPr>
          <w:rFonts w:ascii="Times New Roman" w:eastAsia="Times New Roman" w:hAnsi="Times New Roman"/>
          <w:color w:val="000000"/>
          <w:sz w:val="24"/>
          <w:lang w:val="ru-RU"/>
        </w:rPr>
        <w:lastRenderedPageBreak/>
        <w:t xml:space="preserve">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 </w:t>
      </w:r>
    </w:p>
    <w:p w14:paraId="1286BC5A" w14:textId="77777777" w:rsidR="004A2E64" w:rsidRPr="00CD1BAF" w:rsidRDefault="002164A3" w:rsidP="009762D0">
      <w:pPr>
        <w:tabs>
          <w:tab w:val="left" w:pos="180"/>
        </w:tabs>
        <w:autoSpaceDE w:val="0"/>
        <w:autoSpaceDN w:val="0"/>
        <w:adjustRightInd w:val="0"/>
        <w:snapToGrid w:val="0"/>
        <w:spacing w:after="0" w:line="240" w:lineRule="auto"/>
        <w:ind w:firstLine="709"/>
        <w:jc w:val="both"/>
        <w:rPr>
          <w:lang w:val="ru-RU"/>
        </w:rPr>
      </w:pPr>
      <w:r w:rsidRPr="00CD1BAF">
        <w:rPr>
          <w:lang w:val="ru-RU"/>
        </w:rPr>
        <w:tab/>
      </w:r>
      <w:r w:rsidRPr="00CD1BAF">
        <w:rPr>
          <w:rFonts w:ascii="Times New Roman" w:eastAsia="Times New Roman" w:hAnsi="Times New Roman"/>
          <w:color w:val="000000"/>
          <w:sz w:val="24"/>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55F47DBE" w14:textId="77777777" w:rsidR="004A2E64" w:rsidRPr="00CD1BAF" w:rsidRDefault="004A2E64" w:rsidP="00E91989">
      <w:pPr>
        <w:adjustRightInd w:val="0"/>
        <w:snapToGrid w:val="0"/>
        <w:spacing w:after="0" w:line="240" w:lineRule="auto"/>
        <w:rPr>
          <w:lang w:val="ru-RU"/>
        </w:rPr>
        <w:sectPr w:rsidR="004A2E64" w:rsidRPr="00CD1BAF" w:rsidSect="009762D0">
          <w:headerReference w:type="even" r:id="rId8"/>
          <w:headerReference w:type="default" r:id="rId9"/>
          <w:footerReference w:type="even" r:id="rId10"/>
          <w:footerReference w:type="default" r:id="rId11"/>
          <w:headerReference w:type="first" r:id="rId12"/>
          <w:footerReference w:type="first" r:id="rId13"/>
          <w:pgSz w:w="11900" w:h="16840"/>
          <w:pgMar w:top="286" w:right="985" w:bottom="1440" w:left="1701" w:header="720" w:footer="720" w:gutter="0"/>
          <w:cols w:space="720" w:equalWidth="0">
            <w:col w:w="9429" w:space="0"/>
          </w:cols>
          <w:docGrid w:linePitch="360"/>
        </w:sectPr>
      </w:pPr>
    </w:p>
    <w:p w14:paraId="1F88D2F1" w14:textId="77777777" w:rsidR="00A867BD" w:rsidRPr="0048484A" w:rsidRDefault="00A867BD" w:rsidP="00A867BD">
      <w:pPr>
        <w:widowControl w:val="0"/>
        <w:autoSpaceDE w:val="0"/>
        <w:autoSpaceDN w:val="0"/>
        <w:spacing w:after="0" w:line="240" w:lineRule="auto"/>
        <w:jc w:val="center"/>
        <w:rPr>
          <w:rFonts w:ascii="Times New Roman" w:hAnsi="Times New Roman" w:cs="Times New Roman"/>
          <w:sz w:val="24"/>
        </w:rPr>
      </w:pPr>
      <w:r w:rsidRPr="0048484A">
        <w:rPr>
          <w:rFonts w:ascii="Times New Roman" w:eastAsia="Times New Roman" w:hAnsi="Times New Roman" w:cs="Times New Roman"/>
          <w:b/>
          <w:color w:val="000000"/>
          <w:w w:val="101"/>
          <w:sz w:val="20"/>
        </w:rPr>
        <w:lastRenderedPageBreak/>
        <w:t>ТЕМАТИЧЕСКОЕ ПЛАНИРОВАНИЕ</w:t>
      </w:r>
    </w:p>
    <w:tbl>
      <w:tblPr>
        <w:tblW w:w="0" w:type="auto"/>
        <w:tblLook w:val="04A0" w:firstRow="1" w:lastRow="0" w:firstColumn="1" w:lastColumn="0" w:noHBand="0" w:noVBand="1"/>
      </w:tblPr>
      <w:tblGrid>
        <w:gridCol w:w="301"/>
        <w:gridCol w:w="2995"/>
        <w:gridCol w:w="472"/>
        <w:gridCol w:w="787"/>
        <w:gridCol w:w="985"/>
        <w:gridCol w:w="1061"/>
        <w:gridCol w:w="3781"/>
        <w:gridCol w:w="2504"/>
        <w:gridCol w:w="1583"/>
      </w:tblGrid>
      <w:tr w:rsidR="00A867BD" w:rsidRPr="00313E59" w14:paraId="1F0B7196" w14:textId="77777777" w:rsidTr="00EA69BF">
        <w:trPr>
          <w:trHeight w:hRule="exact" w:val="537"/>
        </w:trPr>
        <w:tc>
          <w:tcPr>
            <w:tcW w:w="0" w:type="auto"/>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5F113720"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b/>
                <w:color w:val="000000"/>
                <w:w w:val="97"/>
                <w:sz w:val="20"/>
                <w:szCs w:val="20"/>
              </w:rPr>
              <w:t>№</w:t>
            </w:r>
            <w:r w:rsidRPr="00313E59">
              <w:rPr>
                <w:rFonts w:ascii="Times New Roman" w:hAnsi="Times New Roman" w:cs="Times New Roman"/>
                <w:sz w:val="20"/>
                <w:szCs w:val="20"/>
              </w:rPr>
              <w:br/>
            </w:r>
            <w:r w:rsidRPr="00313E59">
              <w:rPr>
                <w:rFonts w:ascii="Times New Roman" w:eastAsia="Times New Roman" w:hAnsi="Times New Roman" w:cs="Times New Roman"/>
                <w:b/>
                <w:color w:val="000000"/>
                <w:w w:val="97"/>
                <w:sz w:val="20"/>
                <w:szCs w:val="20"/>
              </w:rPr>
              <w:t>п/п</w:t>
            </w:r>
          </w:p>
        </w:tc>
        <w:tc>
          <w:tcPr>
            <w:tcW w:w="0" w:type="auto"/>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327C9CB8" w14:textId="77777777" w:rsidR="00A867BD" w:rsidRPr="00313E59" w:rsidRDefault="00A867BD" w:rsidP="00EA69BF">
            <w:pPr>
              <w:widowControl w:val="0"/>
              <w:autoSpaceDE w:val="0"/>
              <w:autoSpaceDN w:val="0"/>
              <w:spacing w:after="0" w:line="240" w:lineRule="auto"/>
              <w:ind w:firstLine="47"/>
              <w:jc w:val="center"/>
              <w:rPr>
                <w:rFonts w:ascii="Times New Roman" w:hAnsi="Times New Roman" w:cs="Times New Roman"/>
                <w:b/>
                <w:sz w:val="20"/>
                <w:szCs w:val="20"/>
                <w:lang w:val="ru-RU"/>
              </w:rPr>
            </w:pPr>
            <w:r w:rsidRPr="00313E59">
              <w:rPr>
                <w:rFonts w:ascii="Times New Roman" w:eastAsia="Times New Roman" w:hAnsi="Times New Roman" w:cs="Times New Roman"/>
                <w:b/>
                <w:color w:val="000000"/>
                <w:w w:val="97"/>
                <w:sz w:val="20"/>
                <w:szCs w:val="20"/>
                <w:lang w:val="ru-RU"/>
              </w:rPr>
              <w:t>Наименование разделов и тем программы</w:t>
            </w:r>
          </w:p>
        </w:tc>
        <w:tc>
          <w:tcPr>
            <w:tcW w:w="0" w:type="auto"/>
            <w:gridSpan w:val="3"/>
            <w:tcBorders>
              <w:top w:val="single" w:sz="4" w:space="0" w:color="000000"/>
              <w:left w:val="single" w:sz="4" w:space="0" w:color="000000"/>
              <w:bottom w:val="single" w:sz="4" w:space="0" w:color="000000"/>
              <w:right w:val="single" w:sz="4" w:space="0" w:color="000000"/>
            </w:tcBorders>
            <w:tcMar>
              <w:left w:w="0" w:type="dxa"/>
              <w:right w:w="0" w:type="dxa"/>
            </w:tcMar>
          </w:tcPr>
          <w:p w14:paraId="71950D5E"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b/>
                <w:color w:val="000000"/>
                <w:w w:val="97"/>
                <w:sz w:val="20"/>
                <w:szCs w:val="20"/>
              </w:rPr>
              <w:t>Количество часов</w:t>
            </w:r>
          </w:p>
        </w:tc>
        <w:tc>
          <w:tcPr>
            <w:tcW w:w="0" w:type="auto"/>
            <w:vMerge w:val="restart"/>
            <w:tcBorders>
              <w:top w:val="single" w:sz="4" w:space="0" w:color="000000"/>
              <w:left w:val="single" w:sz="4" w:space="0" w:color="000000"/>
              <w:right w:val="single" w:sz="4" w:space="0" w:color="000000"/>
            </w:tcBorders>
          </w:tcPr>
          <w:p w14:paraId="7E2EB6C5" w14:textId="77777777" w:rsidR="00A867BD" w:rsidRPr="00313E59" w:rsidRDefault="00A867BD" w:rsidP="00EA69BF">
            <w:pPr>
              <w:widowControl w:val="0"/>
              <w:tabs>
                <w:tab w:val="left" w:pos="1557"/>
              </w:tabs>
              <w:autoSpaceDE w:val="0"/>
              <w:autoSpaceDN w:val="0"/>
              <w:spacing w:after="0" w:line="240" w:lineRule="auto"/>
              <w:jc w:val="center"/>
              <w:rPr>
                <w:rFonts w:ascii="Times New Roman" w:eastAsia="Times New Roman" w:hAnsi="Times New Roman" w:cs="Times New Roman"/>
                <w:b/>
                <w:color w:val="000000"/>
                <w:w w:val="97"/>
                <w:sz w:val="20"/>
                <w:szCs w:val="20"/>
              </w:rPr>
            </w:pPr>
            <w:r w:rsidRPr="00313E59">
              <w:rPr>
                <w:rFonts w:ascii="Times New Roman" w:eastAsia="Times New Roman" w:hAnsi="Times New Roman" w:cs="Times New Roman"/>
                <w:b/>
                <w:color w:val="000000"/>
                <w:w w:val="97"/>
                <w:sz w:val="20"/>
                <w:szCs w:val="20"/>
              </w:rPr>
              <w:t>Дата изучения</w:t>
            </w:r>
          </w:p>
        </w:tc>
        <w:tc>
          <w:tcPr>
            <w:tcW w:w="0" w:type="auto"/>
            <w:vMerge w:val="restart"/>
            <w:tcBorders>
              <w:top w:val="single" w:sz="4" w:space="0" w:color="000000"/>
              <w:left w:val="single" w:sz="4" w:space="0" w:color="000000"/>
              <w:right w:val="single" w:sz="4" w:space="0" w:color="000000"/>
            </w:tcBorders>
          </w:tcPr>
          <w:p w14:paraId="6126ABDC" w14:textId="77777777" w:rsidR="00A867BD" w:rsidRPr="00313E59" w:rsidRDefault="00A867BD" w:rsidP="00EA69BF">
            <w:pPr>
              <w:widowControl w:val="0"/>
              <w:tabs>
                <w:tab w:val="left" w:pos="1557"/>
              </w:tabs>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b/>
                <w:color w:val="000000"/>
                <w:w w:val="97"/>
                <w:sz w:val="20"/>
                <w:szCs w:val="20"/>
              </w:rPr>
              <w:t>Виды деятельности</w:t>
            </w:r>
          </w:p>
        </w:tc>
        <w:tc>
          <w:tcPr>
            <w:tcW w:w="0" w:type="auto"/>
            <w:vMerge w:val="restart"/>
            <w:tcBorders>
              <w:top w:val="single" w:sz="4" w:space="0" w:color="000000"/>
              <w:left w:val="single" w:sz="4" w:space="0" w:color="000000"/>
              <w:right w:val="single" w:sz="4" w:space="0" w:color="000000"/>
            </w:tcBorders>
          </w:tcPr>
          <w:p w14:paraId="239C0059" w14:textId="77777777" w:rsidR="00A867BD" w:rsidRPr="00313E59" w:rsidRDefault="00A867BD" w:rsidP="00EA69BF">
            <w:pPr>
              <w:widowControl w:val="0"/>
              <w:tabs>
                <w:tab w:val="left" w:pos="1557"/>
              </w:tabs>
              <w:spacing w:after="0" w:line="240" w:lineRule="auto"/>
              <w:jc w:val="both"/>
              <w:rPr>
                <w:rFonts w:ascii="Times New Roman" w:eastAsia="Times New Roman" w:hAnsi="Times New Roman" w:cs="Times New Roman"/>
                <w:b/>
                <w:color w:val="000000"/>
                <w:w w:val="97"/>
                <w:sz w:val="20"/>
                <w:szCs w:val="20"/>
              </w:rPr>
            </w:pPr>
            <w:r w:rsidRPr="00313E59">
              <w:rPr>
                <w:rFonts w:ascii="Times New Roman" w:eastAsia="Times New Roman" w:hAnsi="Times New Roman" w:cs="Times New Roman"/>
                <w:b/>
                <w:color w:val="000000"/>
                <w:w w:val="97"/>
                <w:sz w:val="20"/>
                <w:szCs w:val="20"/>
              </w:rPr>
              <w:t xml:space="preserve">Виды, формы </w:t>
            </w:r>
          </w:p>
          <w:p w14:paraId="32C61F9D" w14:textId="77777777" w:rsidR="00A867BD" w:rsidRPr="00313E59" w:rsidRDefault="00A867BD" w:rsidP="00EA69BF">
            <w:pPr>
              <w:widowControl w:val="0"/>
              <w:tabs>
                <w:tab w:val="left" w:pos="1557"/>
              </w:tabs>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b/>
                <w:color w:val="000000"/>
                <w:w w:val="97"/>
                <w:sz w:val="20"/>
                <w:szCs w:val="20"/>
              </w:rPr>
              <w:t>контроля</w:t>
            </w:r>
          </w:p>
        </w:tc>
        <w:tc>
          <w:tcPr>
            <w:tcW w:w="0" w:type="auto"/>
            <w:vMerge w:val="restart"/>
            <w:tcBorders>
              <w:top w:val="single" w:sz="4" w:space="0" w:color="000000"/>
              <w:left w:val="single" w:sz="4" w:space="0" w:color="000000"/>
              <w:right w:val="single" w:sz="4" w:space="0" w:color="000000"/>
            </w:tcBorders>
            <w:tcMar>
              <w:left w:w="0" w:type="dxa"/>
              <w:right w:w="0" w:type="dxa"/>
            </w:tcMar>
          </w:tcPr>
          <w:p w14:paraId="75B7963C" w14:textId="77777777" w:rsidR="00A867BD" w:rsidRPr="00313E59" w:rsidRDefault="00A867BD" w:rsidP="00EA69BF">
            <w:pPr>
              <w:widowControl w:val="0"/>
              <w:tabs>
                <w:tab w:val="left" w:pos="2400"/>
              </w:tabs>
              <w:autoSpaceDE w:val="0"/>
              <w:autoSpaceDN w:val="0"/>
              <w:spacing w:after="0" w:line="240" w:lineRule="auto"/>
              <w:ind w:firstLine="148"/>
              <w:jc w:val="center"/>
              <w:rPr>
                <w:rFonts w:ascii="Times New Roman" w:hAnsi="Times New Roman" w:cs="Times New Roman"/>
                <w:sz w:val="20"/>
                <w:szCs w:val="20"/>
              </w:rPr>
            </w:pPr>
            <w:r w:rsidRPr="00313E59">
              <w:rPr>
                <w:rFonts w:ascii="Times New Roman" w:eastAsia="Times New Roman" w:hAnsi="Times New Roman" w:cs="Times New Roman"/>
                <w:b/>
                <w:color w:val="000000"/>
                <w:w w:val="97"/>
                <w:sz w:val="20"/>
                <w:szCs w:val="20"/>
              </w:rPr>
              <w:t xml:space="preserve">Электронные </w:t>
            </w:r>
            <w:r w:rsidRPr="00313E59">
              <w:rPr>
                <w:rFonts w:ascii="Times New Roman" w:hAnsi="Times New Roman" w:cs="Times New Roman"/>
                <w:sz w:val="20"/>
                <w:szCs w:val="20"/>
              </w:rPr>
              <w:br/>
            </w:r>
            <w:r w:rsidRPr="00313E59">
              <w:rPr>
                <w:rFonts w:ascii="Times New Roman" w:eastAsia="Times New Roman" w:hAnsi="Times New Roman" w:cs="Times New Roman"/>
                <w:b/>
                <w:color w:val="000000"/>
                <w:w w:val="97"/>
                <w:sz w:val="20"/>
                <w:szCs w:val="20"/>
              </w:rPr>
              <w:t xml:space="preserve">(цифровые) </w:t>
            </w:r>
            <w:r w:rsidRPr="00313E59">
              <w:rPr>
                <w:rFonts w:ascii="Times New Roman" w:hAnsi="Times New Roman" w:cs="Times New Roman"/>
                <w:sz w:val="20"/>
                <w:szCs w:val="20"/>
              </w:rPr>
              <w:br/>
            </w:r>
            <w:r w:rsidRPr="00313E59">
              <w:rPr>
                <w:rFonts w:ascii="Times New Roman" w:eastAsia="Times New Roman" w:hAnsi="Times New Roman" w:cs="Times New Roman"/>
                <w:b/>
                <w:color w:val="000000"/>
                <w:w w:val="97"/>
                <w:sz w:val="20"/>
                <w:szCs w:val="20"/>
              </w:rPr>
              <w:t>образовательные ресурсы</w:t>
            </w:r>
          </w:p>
        </w:tc>
      </w:tr>
      <w:tr w:rsidR="00A867BD" w:rsidRPr="00313E59" w14:paraId="1B3DA6DD" w14:textId="77777777" w:rsidTr="00EA69BF">
        <w:trPr>
          <w:trHeight w:hRule="exact" w:val="842"/>
        </w:trPr>
        <w:tc>
          <w:tcPr>
            <w:tcW w:w="0" w:type="auto"/>
            <w:vMerge/>
            <w:tcBorders>
              <w:top w:val="single" w:sz="4" w:space="0" w:color="000000"/>
              <w:left w:val="single" w:sz="4" w:space="0" w:color="000000"/>
              <w:bottom w:val="single" w:sz="4" w:space="0" w:color="000000"/>
              <w:right w:val="single" w:sz="4" w:space="0" w:color="000000"/>
            </w:tcBorders>
          </w:tcPr>
          <w:p w14:paraId="15114FA7" w14:textId="77777777" w:rsidR="00A867BD" w:rsidRPr="00313E59" w:rsidRDefault="00A867BD" w:rsidP="00EA69BF">
            <w:pPr>
              <w:widowControl w:val="0"/>
              <w:spacing w:after="0" w:line="240" w:lineRule="auto"/>
              <w:rPr>
                <w:rFonts w:ascii="Times New Roman" w:hAnsi="Times New Roman" w:cs="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tcPr>
          <w:p w14:paraId="54296A12" w14:textId="77777777" w:rsidR="00A867BD" w:rsidRPr="00313E59" w:rsidRDefault="00A867BD" w:rsidP="00EA69BF">
            <w:pPr>
              <w:widowControl w:val="0"/>
              <w:spacing w:after="0" w:line="240" w:lineRule="auto"/>
              <w:ind w:firstLine="47"/>
              <w:rPr>
                <w:rFonts w:ascii="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53D71B6A"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b/>
                <w:color w:val="000000"/>
                <w:w w:val="97"/>
                <w:sz w:val="20"/>
                <w:szCs w:val="20"/>
              </w:rPr>
              <w:t>всего</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7E439A67" w14:textId="77777777" w:rsidR="00A867BD" w:rsidRPr="00313E59" w:rsidRDefault="00A867BD" w:rsidP="00EA69BF">
            <w:pPr>
              <w:widowControl w:val="0"/>
              <w:autoSpaceDE w:val="0"/>
              <w:autoSpaceDN w:val="0"/>
              <w:spacing w:after="0" w:line="240" w:lineRule="auto"/>
              <w:ind w:firstLine="11"/>
              <w:jc w:val="center"/>
              <w:rPr>
                <w:rFonts w:ascii="Times New Roman" w:hAnsi="Times New Roman" w:cs="Times New Roman"/>
                <w:sz w:val="20"/>
                <w:szCs w:val="20"/>
              </w:rPr>
            </w:pPr>
            <w:r>
              <w:rPr>
                <w:rFonts w:ascii="Times New Roman" w:eastAsia="Times New Roman" w:hAnsi="Times New Roman" w:cs="Times New Roman"/>
                <w:b/>
                <w:color w:val="000000"/>
                <w:w w:val="97"/>
                <w:sz w:val="20"/>
                <w:szCs w:val="20"/>
                <w:lang w:val="ru-RU"/>
              </w:rPr>
              <w:t>к</w:t>
            </w:r>
            <w:r w:rsidRPr="00313E59">
              <w:rPr>
                <w:rFonts w:ascii="Times New Roman" w:eastAsia="Times New Roman" w:hAnsi="Times New Roman" w:cs="Times New Roman"/>
                <w:b/>
                <w:color w:val="000000"/>
                <w:w w:val="97"/>
                <w:sz w:val="20"/>
                <w:szCs w:val="20"/>
              </w:rPr>
              <w:t>онтро</w:t>
            </w:r>
            <w:r>
              <w:rPr>
                <w:rFonts w:ascii="Times New Roman" w:eastAsia="Times New Roman" w:hAnsi="Times New Roman" w:cs="Times New Roman"/>
                <w:b/>
                <w:color w:val="000000"/>
                <w:w w:val="97"/>
                <w:sz w:val="20"/>
                <w:szCs w:val="20"/>
                <w:lang w:val="ru-RU"/>
              </w:rPr>
              <w:t>-</w:t>
            </w:r>
            <w:r w:rsidRPr="00313E59">
              <w:rPr>
                <w:rFonts w:ascii="Times New Roman" w:eastAsia="Times New Roman" w:hAnsi="Times New Roman" w:cs="Times New Roman"/>
                <w:b/>
                <w:color w:val="000000"/>
                <w:w w:val="97"/>
                <w:sz w:val="20"/>
                <w:szCs w:val="20"/>
              </w:rPr>
              <w:t>льные работы</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02876D03"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Pr>
                <w:rFonts w:ascii="Times New Roman" w:eastAsia="Times New Roman" w:hAnsi="Times New Roman" w:cs="Times New Roman"/>
                <w:b/>
                <w:color w:val="000000"/>
                <w:w w:val="97"/>
                <w:sz w:val="20"/>
                <w:szCs w:val="20"/>
                <w:lang w:val="ru-RU"/>
              </w:rPr>
              <w:t>п</w:t>
            </w:r>
            <w:r w:rsidRPr="00313E59">
              <w:rPr>
                <w:rFonts w:ascii="Times New Roman" w:eastAsia="Times New Roman" w:hAnsi="Times New Roman" w:cs="Times New Roman"/>
                <w:b/>
                <w:color w:val="000000"/>
                <w:w w:val="97"/>
                <w:sz w:val="20"/>
                <w:szCs w:val="20"/>
              </w:rPr>
              <w:t>рактиче</w:t>
            </w:r>
            <w:r>
              <w:rPr>
                <w:rFonts w:ascii="Times New Roman" w:eastAsia="Times New Roman" w:hAnsi="Times New Roman" w:cs="Times New Roman"/>
                <w:b/>
                <w:color w:val="000000"/>
                <w:w w:val="97"/>
                <w:sz w:val="20"/>
                <w:szCs w:val="20"/>
                <w:lang w:val="ru-RU"/>
              </w:rPr>
              <w:t>-</w:t>
            </w:r>
            <w:r w:rsidRPr="00313E59">
              <w:rPr>
                <w:rFonts w:ascii="Times New Roman" w:eastAsia="Times New Roman" w:hAnsi="Times New Roman" w:cs="Times New Roman"/>
                <w:b/>
                <w:color w:val="000000"/>
                <w:w w:val="97"/>
                <w:sz w:val="20"/>
                <w:szCs w:val="20"/>
              </w:rPr>
              <w:t>ские работы</w:t>
            </w:r>
          </w:p>
        </w:tc>
        <w:tc>
          <w:tcPr>
            <w:tcW w:w="0" w:type="auto"/>
            <w:vMerge/>
            <w:tcBorders>
              <w:left w:val="single" w:sz="4" w:space="0" w:color="000000"/>
              <w:bottom w:val="single" w:sz="4" w:space="0" w:color="000000"/>
              <w:right w:val="single" w:sz="4" w:space="0" w:color="000000"/>
            </w:tcBorders>
          </w:tcPr>
          <w:p w14:paraId="206DCEDA" w14:textId="77777777" w:rsidR="00A867BD" w:rsidRPr="00313E59" w:rsidRDefault="00A867BD" w:rsidP="00EA69BF">
            <w:pPr>
              <w:widowControl w:val="0"/>
              <w:tabs>
                <w:tab w:val="left" w:pos="1557"/>
              </w:tabs>
              <w:spacing w:after="0" w:line="240" w:lineRule="auto"/>
              <w:jc w:val="both"/>
              <w:rPr>
                <w:rFonts w:ascii="Times New Roman" w:hAnsi="Times New Roman" w:cs="Times New Roman"/>
                <w:sz w:val="20"/>
                <w:szCs w:val="20"/>
              </w:rPr>
            </w:pPr>
          </w:p>
        </w:tc>
        <w:tc>
          <w:tcPr>
            <w:tcW w:w="0" w:type="auto"/>
            <w:vMerge/>
            <w:tcBorders>
              <w:left w:val="single" w:sz="4" w:space="0" w:color="000000"/>
              <w:bottom w:val="single" w:sz="4" w:space="0" w:color="000000"/>
              <w:right w:val="single" w:sz="4" w:space="0" w:color="000000"/>
            </w:tcBorders>
          </w:tcPr>
          <w:p w14:paraId="2FA554F8" w14:textId="77777777" w:rsidR="00A867BD" w:rsidRPr="00313E59" w:rsidRDefault="00A867BD" w:rsidP="00EA69BF">
            <w:pPr>
              <w:widowControl w:val="0"/>
              <w:tabs>
                <w:tab w:val="left" w:pos="1557"/>
              </w:tabs>
              <w:spacing w:after="0" w:line="240" w:lineRule="auto"/>
              <w:rPr>
                <w:rFonts w:ascii="Times New Roman" w:hAnsi="Times New Roman" w:cs="Times New Roman"/>
                <w:sz w:val="20"/>
                <w:szCs w:val="20"/>
              </w:rPr>
            </w:pPr>
          </w:p>
        </w:tc>
        <w:tc>
          <w:tcPr>
            <w:tcW w:w="0" w:type="auto"/>
            <w:vMerge/>
            <w:tcBorders>
              <w:left w:val="single" w:sz="4" w:space="0" w:color="000000"/>
              <w:bottom w:val="single" w:sz="4" w:space="0" w:color="000000"/>
              <w:right w:val="single" w:sz="4" w:space="0" w:color="000000"/>
            </w:tcBorders>
          </w:tcPr>
          <w:p w14:paraId="74B97B6B" w14:textId="77777777" w:rsidR="00A867BD" w:rsidRPr="00313E59" w:rsidRDefault="00A867BD" w:rsidP="00EA69BF">
            <w:pPr>
              <w:widowControl w:val="0"/>
              <w:tabs>
                <w:tab w:val="left" w:pos="1557"/>
              </w:tabs>
              <w:spacing w:after="0" w:line="240" w:lineRule="auto"/>
              <w:jc w:val="both"/>
              <w:rPr>
                <w:rFonts w:ascii="Times New Roman" w:hAnsi="Times New Roman" w:cs="Times New Roman"/>
                <w:sz w:val="20"/>
                <w:szCs w:val="20"/>
              </w:rPr>
            </w:pPr>
          </w:p>
        </w:tc>
        <w:tc>
          <w:tcPr>
            <w:tcW w:w="0" w:type="auto"/>
            <w:vMerge/>
            <w:tcBorders>
              <w:left w:val="single" w:sz="4" w:space="0" w:color="000000"/>
              <w:bottom w:val="single" w:sz="4" w:space="0" w:color="000000"/>
              <w:right w:val="single" w:sz="4" w:space="0" w:color="000000"/>
            </w:tcBorders>
          </w:tcPr>
          <w:p w14:paraId="0AC0A319" w14:textId="77777777" w:rsidR="00A867BD" w:rsidRPr="00313E59" w:rsidRDefault="00A867BD" w:rsidP="00EA69BF">
            <w:pPr>
              <w:widowControl w:val="0"/>
              <w:tabs>
                <w:tab w:val="left" w:pos="2400"/>
              </w:tabs>
              <w:spacing w:after="0" w:line="240" w:lineRule="auto"/>
              <w:ind w:firstLine="148"/>
              <w:jc w:val="both"/>
              <w:rPr>
                <w:rFonts w:ascii="Times New Roman" w:hAnsi="Times New Roman" w:cs="Times New Roman"/>
                <w:sz w:val="20"/>
                <w:szCs w:val="20"/>
              </w:rPr>
            </w:pPr>
          </w:p>
        </w:tc>
      </w:tr>
      <w:tr w:rsidR="00A867BD" w:rsidRPr="00313E59" w14:paraId="0A375D17" w14:textId="77777777" w:rsidTr="00EA69BF">
        <w:trPr>
          <w:trHeight w:hRule="exact" w:val="348"/>
        </w:trPr>
        <w:tc>
          <w:tcPr>
            <w:tcW w:w="0" w:type="auto"/>
            <w:gridSpan w:val="9"/>
            <w:tcBorders>
              <w:top w:val="single" w:sz="4" w:space="0" w:color="000000"/>
              <w:left w:val="single" w:sz="4" w:space="0" w:color="000000"/>
              <w:bottom w:val="single" w:sz="5" w:space="0" w:color="000000"/>
              <w:right w:val="single" w:sz="4" w:space="0" w:color="000000"/>
            </w:tcBorders>
            <w:tcMar>
              <w:left w:w="0" w:type="dxa"/>
              <w:right w:w="0" w:type="dxa"/>
            </w:tcMar>
          </w:tcPr>
          <w:p w14:paraId="27372947" w14:textId="77777777" w:rsidR="00A867BD" w:rsidRPr="00313E59" w:rsidRDefault="00A867BD" w:rsidP="00EA69BF">
            <w:pPr>
              <w:widowControl w:val="0"/>
              <w:tabs>
                <w:tab w:val="left" w:pos="1557"/>
              </w:tabs>
              <w:autoSpaceDE w:val="0"/>
              <w:autoSpaceDN w:val="0"/>
              <w:spacing w:after="0" w:line="240" w:lineRule="auto"/>
              <w:ind w:firstLine="148"/>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Раздел 1. Мифология</w:t>
            </w:r>
          </w:p>
        </w:tc>
      </w:tr>
      <w:tr w:rsidR="00A867BD" w:rsidRPr="00313E59" w14:paraId="05DF9EC3" w14:textId="77777777" w:rsidTr="00EA69BF">
        <w:trPr>
          <w:trHeight w:hRule="exact" w:val="753"/>
        </w:trPr>
        <w:tc>
          <w:tcPr>
            <w:tcW w:w="0" w:type="auto"/>
            <w:tcBorders>
              <w:top w:val="single" w:sz="5" w:space="0" w:color="000000"/>
              <w:left w:val="single" w:sz="4" w:space="0" w:color="000000"/>
              <w:bottom w:val="single" w:sz="4" w:space="0" w:color="000000"/>
              <w:right w:val="single" w:sz="4" w:space="0" w:color="000000"/>
            </w:tcBorders>
            <w:tcMar>
              <w:left w:w="0" w:type="dxa"/>
              <w:right w:w="0" w:type="dxa"/>
            </w:tcMar>
          </w:tcPr>
          <w:p w14:paraId="08FAFC19"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1.1.</w:t>
            </w:r>
          </w:p>
        </w:tc>
        <w:tc>
          <w:tcPr>
            <w:tcW w:w="0" w:type="auto"/>
            <w:tcBorders>
              <w:top w:val="single" w:sz="5" w:space="0" w:color="000000"/>
              <w:left w:val="single" w:sz="4" w:space="0" w:color="000000"/>
              <w:bottom w:val="single" w:sz="4" w:space="0" w:color="000000"/>
              <w:right w:val="single" w:sz="4" w:space="0" w:color="000000"/>
            </w:tcBorders>
            <w:tcMar>
              <w:left w:w="0" w:type="dxa"/>
              <w:right w:w="0" w:type="dxa"/>
            </w:tcMar>
          </w:tcPr>
          <w:p w14:paraId="1FA5FC2A" w14:textId="77777777" w:rsidR="00A867BD" w:rsidRPr="00313E59" w:rsidRDefault="00A867BD" w:rsidP="00EA69BF">
            <w:pPr>
              <w:widowControl w:val="0"/>
              <w:autoSpaceDE w:val="0"/>
              <w:autoSpaceDN w:val="0"/>
              <w:spacing w:after="0" w:line="240" w:lineRule="auto"/>
              <w:ind w:firstLine="47"/>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Мифы народов России и мира</w:t>
            </w:r>
          </w:p>
        </w:tc>
        <w:tc>
          <w:tcPr>
            <w:tcW w:w="0" w:type="auto"/>
            <w:tcBorders>
              <w:top w:val="single" w:sz="5" w:space="0" w:color="000000"/>
              <w:left w:val="single" w:sz="4" w:space="0" w:color="000000"/>
              <w:bottom w:val="single" w:sz="4" w:space="0" w:color="000000"/>
              <w:right w:val="single" w:sz="4" w:space="0" w:color="000000"/>
            </w:tcBorders>
            <w:tcMar>
              <w:left w:w="0" w:type="dxa"/>
              <w:right w:w="0" w:type="dxa"/>
            </w:tcMar>
          </w:tcPr>
          <w:p w14:paraId="3DC789C3" w14:textId="4AAC603B" w:rsidR="00A867BD" w:rsidRPr="001D170A" w:rsidRDefault="001D170A" w:rsidP="00EA69BF">
            <w:pPr>
              <w:widowControl w:val="0"/>
              <w:autoSpaceDE w:val="0"/>
              <w:autoSpaceDN w:val="0"/>
              <w:spacing w:after="0" w:line="240" w:lineRule="auto"/>
              <w:jc w:val="center"/>
              <w:rPr>
                <w:rFonts w:ascii="Times New Roman" w:hAnsi="Times New Roman" w:cs="Times New Roman"/>
                <w:sz w:val="20"/>
                <w:szCs w:val="20"/>
                <w:lang w:val="ru-RU"/>
              </w:rPr>
            </w:pPr>
            <w:r>
              <w:rPr>
                <w:rFonts w:ascii="Times New Roman" w:eastAsia="Times New Roman" w:hAnsi="Times New Roman" w:cs="Times New Roman"/>
                <w:color w:val="000000"/>
                <w:w w:val="97"/>
                <w:sz w:val="20"/>
                <w:szCs w:val="20"/>
                <w:lang w:val="ru-RU"/>
              </w:rPr>
              <w:t>4</w:t>
            </w:r>
          </w:p>
        </w:tc>
        <w:tc>
          <w:tcPr>
            <w:tcW w:w="0" w:type="auto"/>
            <w:tcBorders>
              <w:top w:val="single" w:sz="5" w:space="0" w:color="000000"/>
              <w:left w:val="single" w:sz="4" w:space="0" w:color="000000"/>
              <w:bottom w:val="single" w:sz="4" w:space="0" w:color="000000"/>
              <w:right w:val="single" w:sz="4" w:space="0" w:color="000000"/>
            </w:tcBorders>
            <w:tcMar>
              <w:left w:w="0" w:type="dxa"/>
              <w:right w:w="0" w:type="dxa"/>
            </w:tcMar>
          </w:tcPr>
          <w:p w14:paraId="2AFCC1A7" w14:textId="77777777" w:rsidR="00A867BD" w:rsidRPr="00313E59" w:rsidRDefault="00A867BD" w:rsidP="00EA69BF">
            <w:pPr>
              <w:widowControl w:val="0"/>
              <w:autoSpaceDE w:val="0"/>
              <w:autoSpaceDN w:val="0"/>
              <w:spacing w:after="0" w:line="240" w:lineRule="auto"/>
              <w:ind w:firstLine="11"/>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w:t>
            </w:r>
          </w:p>
        </w:tc>
        <w:tc>
          <w:tcPr>
            <w:tcW w:w="0" w:type="auto"/>
            <w:tcBorders>
              <w:top w:val="single" w:sz="5" w:space="0" w:color="000000"/>
              <w:left w:val="single" w:sz="4" w:space="0" w:color="000000"/>
              <w:bottom w:val="single" w:sz="4" w:space="0" w:color="000000"/>
              <w:right w:val="single" w:sz="4" w:space="0" w:color="000000"/>
            </w:tcBorders>
            <w:tcMar>
              <w:left w:w="0" w:type="dxa"/>
              <w:right w:w="0" w:type="dxa"/>
            </w:tcMar>
          </w:tcPr>
          <w:p w14:paraId="3D9DE5E8"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0.25</w:t>
            </w:r>
          </w:p>
        </w:tc>
        <w:tc>
          <w:tcPr>
            <w:tcW w:w="0" w:type="auto"/>
            <w:tcBorders>
              <w:top w:val="single" w:sz="5" w:space="0" w:color="000000"/>
              <w:left w:val="single" w:sz="4" w:space="0" w:color="000000"/>
              <w:bottom w:val="single" w:sz="4" w:space="0" w:color="000000"/>
              <w:right w:val="single" w:sz="4" w:space="0" w:color="000000"/>
            </w:tcBorders>
            <w:tcMar>
              <w:left w:w="0" w:type="dxa"/>
              <w:right w:w="0" w:type="dxa"/>
            </w:tcMar>
          </w:tcPr>
          <w:p w14:paraId="6D89BEA2" w14:textId="77777777" w:rsidR="00A867BD" w:rsidRPr="00313E59" w:rsidRDefault="00A867BD" w:rsidP="00EA69BF">
            <w:pPr>
              <w:widowControl w:val="0"/>
              <w:tabs>
                <w:tab w:val="left" w:pos="1557"/>
              </w:tabs>
              <w:autoSpaceDE w:val="0"/>
              <w:autoSpaceDN w:val="0"/>
              <w:spacing w:after="0" w:line="240" w:lineRule="auto"/>
              <w:jc w:val="both"/>
              <w:rPr>
                <w:rFonts w:ascii="Times New Roman" w:eastAsia="Times New Roman" w:hAnsi="Times New Roman" w:cs="Times New Roman"/>
                <w:color w:val="000000"/>
                <w:w w:val="97"/>
                <w:sz w:val="20"/>
                <w:szCs w:val="20"/>
                <w:lang w:val="ru-RU"/>
              </w:rPr>
            </w:pPr>
          </w:p>
        </w:tc>
        <w:tc>
          <w:tcPr>
            <w:tcW w:w="0" w:type="auto"/>
            <w:tcBorders>
              <w:top w:val="single" w:sz="5" w:space="0" w:color="000000"/>
              <w:left w:val="single" w:sz="4" w:space="0" w:color="000000"/>
              <w:bottom w:val="single" w:sz="4" w:space="0" w:color="000000"/>
              <w:right w:val="single" w:sz="4" w:space="0" w:color="000000"/>
            </w:tcBorders>
            <w:tcMar>
              <w:left w:w="0" w:type="dxa"/>
              <w:right w:w="0" w:type="dxa"/>
            </w:tcMar>
          </w:tcPr>
          <w:p w14:paraId="58634662" w14:textId="77777777" w:rsidR="00A867BD" w:rsidRPr="00313E59" w:rsidRDefault="00A867BD" w:rsidP="00EA69BF">
            <w:pPr>
              <w:widowControl w:val="0"/>
              <w:tabs>
                <w:tab w:val="left" w:pos="1557"/>
              </w:tabs>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Выразительно читать мифы и другие эпические произведения, отвечать на вопросы, пересказывать</w:t>
            </w:r>
          </w:p>
        </w:tc>
        <w:tc>
          <w:tcPr>
            <w:tcW w:w="0" w:type="auto"/>
            <w:tcBorders>
              <w:top w:val="single" w:sz="5" w:space="0" w:color="000000"/>
              <w:left w:val="single" w:sz="4" w:space="0" w:color="000000"/>
              <w:bottom w:val="single" w:sz="4" w:space="0" w:color="000000"/>
              <w:right w:val="single" w:sz="4" w:space="0" w:color="000000"/>
            </w:tcBorders>
            <w:tcMar>
              <w:left w:w="0" w:type="dxa"/>
              <w:right w:w="0" w:type="dxa"/>
            </w:tcMar>
          </w:tcPr>
          <w:p w14:paraId="73900F6A" w14:textId="77777777" w:rsidR="00A867BD" w:rsidRPr="00313E59" w:rsidRDefault="00A867BD" w:rsidP="00EA69BF">
            <w:pPr>
              <w:widowControl w:val="0"/>
              <w:tabs>
                <w:tab w:val="left" w:pos="1557"/>
              </w:tabs>
              <w:autoSpaceDE w:val="0"/>
              <w:autoSpaceDN w:val="0"/>
              <w:spacing w:after="0" w:line="240" w:lineRule="auto"/>
              <w:jc w:val="both"/>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Тестирование</w:t>
            </w:r>
          </w:p>
        </w:tc>
        <w:tc>
          <w:tcPr>
            <w:tcW w:w="0" w:type="auto"/>
            <w:tcBorders>
              <w:top w:val="single" w:sz="5" w:space="0" w:color="000000"/>
              <w:left w:val="single" w:sz="4" w:space="0" w:color="000000"/>
              <w:bottom w:val="single" w:sz="4" w:space="0" w:color="000000"/>
              <w:right w:val="single" w:sz="4" w:space="0" w:color="000000"/>
            </w:tcBorders>
            <w:tcMar>
              <w:left w:w="0" w:type="dxa"/>
              <w:right w:w="0" w:type="dxa"/>
            </w:tcMar>
          </w:tcPr>
          <w:p w14:paraId="78AC5256" w14:textId="77777777" w:rsidR="00A867BD" w:rsidRPr="00313E59" w:rsidRDefault="00A867BD" w:rsidP="00EA69BF">
            <w:pPr>
              <w:widowControl w:val="0"/>
              <w:tabs>
                <w:tab w:val="left" w:pos="2156"/>
              </w:tabs>
              <w:autoSpaceDE w:val="0"/>
              <w:autoSpaceDN w:val="0"/>
              <w:spacing w:after="0" w:line="240" w:lineRule="auto"/>
              <w:ind w:firstLine="148"/>
              <w:jc w:val="both"/>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resh.edu.ru</w:t>
            </w:r>
          </w:p>
        </w:tc>
      </w:tr>
      <w:tr w:rsidR="00A867BD" w:rsidRPr="00313E59" w14:paraId="5172F561" w14:textId="77777777" w:rsidTr="00EA69BF">
        <w:trPr>
          <w:trHeight w:hRule="exact" w:val="549"/>
        </w:trPr>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6EDA5982"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1.2.</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49A8B2AF" w14:textId="77777777" w:rsidR="00A867BD" w:rsidRPr="00313E59" w:rsidRDefault="00A867BD" w:rsidP="00EA69BF">
            <w:pPr>
              <w:widowControl w:val="0"/>
              <w:autoSpaceDE w:val="0"/>
              <w:autoSpaceDN w:val="0"/>
              <w:spacing w:after="0" w:line="240" w:lineRule="auto"/>
              <w:ind w:firstLine="47"/>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Внеклассное чтение</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67DBB11F"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1</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7226F263" w14:textId="77777777" w:rsidR="00A867BD" w:rsidRPr="00313E59" w:rsidRDefault="00A867BD" w:rsidP="00EA69BF">
            <w:pPr>
              <w:widowControl w:val="0"/>
              <w:autoSpaceDE w:val="0"/>
              <w:autoSpaceDN w:val="0"/>
              <w:spacing w:after="0" w:line="240" w:lineRule="auto"/>
              <w:ind w:firstLine="11"/>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5B2DB108"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02ED5D7F" w14:textId="77777777" w:rsidR="00A867BD" w:rsidRPr="00313E59" w:rsidRDefault="00A867BD" w:rsidP="00EA69BF">
            <w:pPr>
              <w:widowControl w:val="0"/>
              <w:tabs>
                <w:tab w:val="left" w:pos="1557"/>
              </w:tabs>
              <w:autoSpaceDE w:val="0"/>
              <w:autoSpaceDN w:val="0"/>
              <w:spacing w:after="0" w:line="240" w:lineRule="auto"/>
              <w:jc w:val="both"/>
              <w:rPr>
                <w:rFonts w:ascii="Times New Roman" w:eastAsia="Times New Roman" w:hAnsi="Times New Roman" w:cs="Times New Roman"/>
                <w:color w:val="000000"/>
                <w:w w:val="97"/>
                <w:sz w:val="20"/>
                <w:szCs w:val="20"/>
                <w:lang w:val="ru-RU"/>
              </w:rPr>
            </w:pP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67287F97" w14:textId="77777777" w:rsidR="00A867BD" w:rsidRPr="00313E59" w:rsidRDefault="00A867BD" w:rsidP="00EA69BF">
            <w:pPr>
              <w:widowControl w:val="0"/>
              <w:tabs>
                <w:tab w:val="left" w:pos="1557"/>
              </w:tabs>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Анализировать сюжет, определять тему и основную мысль</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17B3B561" w14:textId="77777777" w:rsidR="00A867BD" w:rsidRPr="00313E59" w:rsidRDefault="00A867BD" w:rsidP="00EA69BF">
            <w:pPr>
              <w:widowControl w:val="0"/>
              <w:tabs>
                <w:tab w:val="left" w:pos="1557"/>
              </w:tabs>
              <w:autoSpaceDE w:val="0"/>
              <w:autoSpaceDN w:val="0"/>
              <w:spacing w:after="0" w:line="240" w:lineRule="auto"/>
              <w:jc w:val="both"/>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Устный опрос</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6441F578" w14:textId="77777777" w:rsidR="00A867BD" w:rsidRPr="00313E59" w:rsidRDefault="00A867BD" w:rsidP="00EA69BF">
            <w:pPr>
              <w:widowControl w:val="0"/>
              <w:tabs>
                <w:tab w:val="left" w:pos="2400"/>
              </w:tabs>
              <w:autoSpaceDE w:val="0"/>
              <w:autoSpaceDN w:val="0"/>
              <w:spacing w:after="0" w:line="240" w:lineRule="auto"/>
              <w:ind w:firstLine="148"/>
              <w:jc w:val="both"/>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interneturok.ru</w:t>
            </w:r>
          </w:p>
        </w:tc>
      </w:tr>
      <w:tr w:rsidR="00A867BD" w:rsidRPr="00313E59" w14:paraId="20B8B1DF" w14:textId="77777777" w:rsidTr="00EA69BF">
        <w:trPr>
          <w:trHeight w:hRule="exact" w:val="348"/>
        </w:trPr>
        <w:tc>
          <w:tcPr>
            <w:tcW w:w="0" w:type="auto"/>
            <w:gridSpan w:val="9"/>
            <w:tcBorders>
              <w:top w:val="single" w:sz="4" w:space="0" w:color="000000"/>
              <w:left w:val="single" w:sz="4" w:space="0" w:color="000000"/>
              <w:bottom w:val="single" w:sz="4" w:space="0" w:color="000000"/>
              <w:right w:val="single" w:sz="4" w:space="0" w:color="000000"/>
            </w:tcBorders>
          </w:tcPr>
          <w:p w14:paraId="423C5C96" w14:textId="77777777" w:rsidR="00A867BD" w:rsidRPr="00313E59" w:rsidRDefault="00A867BD" w:rsidP="00EA69BF">
            <w:pPr>
              <w:widowControl w:val="0"/>
              <w:tabs>
                <w:tab w:val="left" w:pos="1557"/>
              </w:tabs>
              <w:autoSpaceDE w:val="0"/>
              <w:autoSpaceDN w:val="0"/>
              <w:spacing w:after="0" w:line="240" w:lineRule="auto"/>
              <w:ind w:firstLine="148"/>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rPr>
              <w:t>Итого по разделу4</w:t>
            </w:r>
            <w:r w:rsidRPr="00313E59">
              <w:rPr>
                <w:rFonts w:ascii="Times New Roman" w:eastAsia="Times New Roman" w:hAnsi="Times New Roman" w:cs="Times New Roman"/>
                <w:color w:val="000000"/>
                <w:w w:val="97"/>
                <w:sz w:val="20"/>
                <w:szCs w:val="20"/>
                <w:lang w:val="ru-RU"/>
              </w:rPr>
              <w:t>.</w:t>
            </w:r>
          </w:p>
        </w:tc>
      </w:tr>
      <w:tr w:rsidR="00A867BD" w:rsidRPr="00313E59" w14:paraId="72377BB6" w14:textId="77777777" w:rsidTr="00EA69BF">
        <w:trPr>
          <w:trHeight w:hRule="exact" w:val="348"/>
        </w:trPr>
        <w:tc>
          <w:tcPr>
            <w:tcW w:w="0" w:type="auto"/>
            <w:gridSpan w:val="9"/>
            <w:tcBorders>
              <w:top w:val="single" w:sz="4" w:space="0" w:color="000000"/>
              <w:left w:val="single" w:sz="4" w:space="0" w:color="000000"/>
              <w:bottom w:val="single" w:sz="4" w:space="0" w:color="000000"/>
              <w:right w:val="single" w:sz="4" w:space="0" w:color="000000"/>
            </w:tcBorders>
          </w:tcPr>
          <w:p w14:paraId="688C8782" w14:textId="77777777" w:rsidR="00A867BD" w:rsidRPr="00313E59" w:rsidRDefault="00A867BD" w:rsidP="00EA69BF">
            <w:pPr>
              <w:widowControl w:val="0"/>
              <w:tabs>
                <w:tab w:val="left" w:pos="1557"/>
              </w:tabs>
              <w:autoSpaceDE w:val="0"/>
              <w:autoSpaceDN w:val="0"/>
              <w:spacing w:after="0" w:line="240" w:lineRule="auto"/>
              <w:ind w:firstLine="148"/>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Раздел 2. Фольклор</w:t>
            </w:r>
          </w:p>
        </w:tc>
      </w:tr>
      <w:tr w:rsidR="00A867BD" w:rsidRPr="00313E59" w14:paraId="100205E0" w14:textId="77777777" w:rsidTr="00EA69BF">
        <w:trPr>
          <w:trHeight w:hRule="exact" w:val="730"/>
        </w:trPr>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5591EE20"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2.1.</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5A6928F3" w14:textId="77777777" w:rsidR="00A867BD" w:rsidRPr="00313E59" w:rsidRDefault="00A867BD" w:rsidP="00EA69BF">
            <w:pPr>
              <w:widowControl w:val="0"/>
              <w:autoSpaceDE w:val="0"/>
              <w:autoSpaceDN w:val="0"/>
              <w:spacing w:after="0" w:line="240" w:lineRule="auto"/>
              <w:ind w:firstLine="47"/>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Малые жанры: пословицы, поговорки, загадки</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0F54DEA0"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2</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45ED6CA0" w14:textId="77777777" w:rsidR="00A867BD" w:rsidRPr="00313E59" w:rsidRDefault="00A867BD" w:rsidP="00EA69BF">
            <w:pPr>
              <w:widowControl w:val="0"/>
              <w:autoSpaceDE w:val="0"/>
              <w:autoSpaceDN w:val="0"/>
              <w:spacing w:after="0" w:line="240" w:lineRule="auto"/>
              <w:ind w:firstLine="11"/>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406D216C"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35A80A45" w14:textId="77777777" w:rsidR="00A867BD" w:rsidRPr="00313E59" w:rsidRDefault="00A867BD" w:rsidP="00EA69BF">
            <w:pPr>
              <w:widowControl w:val="0"/>
              <w:tabs>
                <w:tab w:val="left" w:pos="1557"/>
              </w:tabs>
              <w:autoSpaceDE w:val="0"/>
              <w:autoSpaceDN w:val="0"/>
              <w:spacing w:after="0" w:line="240" w:lineRule="auto"/>
              <w:jc w:val="both"/>
              <w:rPr>
                <w:rFonts w:ascii="Times New Roman" w:eastAsia="Times New Roman" w:hAnsi="Times New Roman" w:cs="Times New Roman"/>
                <w:color w:val="000000"/>
                <w:w w:val="97"/>
                <w:sz w:val="20"/>
                <w:szCs w:val="20"/>
                <w:lang w:val="ru-RU"/>
              </w:rPr>
            </w:pP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0A9ED156" w14:textId="77777777" w:rsidR="00A867BD" w:rsidRPr="00313E59" w:rsidRDefault="00A867BD" w:rsidP="00EA69BF">
            <w:pPr>
              <w:widowControl w:val="0"/>
              <w:tabs>
                <w:tab w:val="left" w:pos="1557"/>
              </w:tabs>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Выразительно читать фольклорные произведения малых жанров, отвечать на вопросы</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09D182AC" w14:textId="77777777" w:rsidR="00A867BD" w:rsidRPr="00313E59" w:rsidRDefault="00A867BD" w:rsidP="00EA69BF">
            <w:pPr>
              <w:widowControl w:val="0"/>
              <w:tabs>
                <w:tab w:val="left" w:pos="1557"/>
              </w:tabs>
              <w:autoSpaceDE w:val="0"/>
              <w:autoSpaceDN w:val="0"/>
              <w:spacing w:after="0" w:line="240" w:lineRule="auto"/>
              <w:jc w:val="both"/>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 xml:space="preserve">Устный </w:t>
            </w:r>
            <w:r w:rsidRPr="00313E59">
              <w:rPr>
                <w:rFonts w:ascii="Times New Roman" w:eastAsia="Times New Roman" w:hAnsi="Times New Roman" w:cs="Times New Roman"/>
                <w:color w:val="000000"/>
                <w:w w:val="97"/>
                <w:sz w:val="20"/>
                <w:szCs w:val="20"/>
                <w:lang w:val="ru-RU"/>
              </w:rPr>
              <w:t>о</w:t>
            </w:r>
            <w:r w:rsidRPr="00313E59">
              <w:rPr>
                <w:rFonts w:ascii="Times New Roman" w:eastAsia="Times New Roman" w:hAnsi="Times New Roman" w:cs="Times New Roman"/>
                <w:color w:val="000000"/>
                <w:w w:val="97"/>
                <w:sz w:val="20"/>
                <w:szCs w:val="20"/>
              </w:rPr>
              <w:t>прос</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458EBD53" w14:textId="77777777" w:rsidR="00A867BD" w:rsidRPr="00313E59" w:rsidRDefault="00A867BD" w:rsidP="00EA69BF">
            <w:pPr>
              <w:widowControl w:val="0"/>
              <w:tabs>
                <w:tab w:val="left" w:pos="2400"/>
              </w:tabs>
              <w:autoSpaceDE w:val="0"/>
              <w:autoSpaceDN w:val="0"/>
              <w:spacing w:after="0" w:line="240" w:lineRule="auto"/>
              <w:ind w:firstLine="148"/>
              <w:jc w:val="both"/>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interneturok.ru</w:t>
            </w:r>
          </w:p>
        </w:tc>
      </w:tr>
      <w:tr w:rsidR="00A867BD" w:rsidRPr="00313E59" w14:paraId="3672AC91" w14:textId="77777777" w:rsidTr="00EA69BF">
        <w:trPr>
          <w:trHeight w:hRule="exact" w:val="831"/>
        </w:trPr>
        <w:tc>
          <w:tcPr>
            <w:tcW w:w="0" w:type="auto"/>
            <w:tcBorders>
              <w:top w:val="single" w:sz="4" w:space="0" w:color="000000"/>
              <w:left w:val="single" w:sz="4" w:space="0" w:color="000000"/>
              <w:bottom w:val="single" w:sz="5" w:space="0" w:color="000000"/>
              <w:right w:val="single" w:sz="4" w:space="0" w:color="000000"/>
            </w:tcBorders>
            <w:tcMar>
              <w:left w:w="0" w:type="dxa"/>
              <w:right w:w="0" w:type="dxa"/>
            </w:tcMar>
          </w:tcPr>
          <w:p w14:paraId="38A82B5B"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2.2.</w:t>
            </w:r>
          </w:p>
        </w:tc>
        <w:tc>
          <w:tcPr>
            <w:tcW w:w="0" w:type="auto"/>
            <w:tcBorders>
              <w:top w:val="single" w:sz="4" w:space="0" w:color="000000"/>
              <w:left w:val="single" w:sz="4" w:space="0" w:color="000000"/>
              <w:bottom w:val="single" w:sz="5" w:space="0" w:color="000000"/>
              <w:right w:val="single" w:sz="4" w:space="0" w:color="000000"/>
            </w:tcBorders>
            <w:tcMar>
              <w:left w:w="0" w:type="dxa"/>
              <w:right w:w="0" w:type="dxa"/>
            </w:tcMar>
          </w:tcPr>
          <w:p w14:paraId="269418C1" w14:textId="77777777" w:rsidR="00A867BD" w:rsidRPr="00313E59" w:rsidRDefault="00A867BD" w:rsidP="00EA69BF">
            <w:pPr>
              <w:widowControl w:val="0"/>
              <w:autoSpaceDE w:val="0"/>
              <w:autoSpaceDN w:val="0"/>
              <w:spacing w:after="0" w:line="240" w:lineRule="auto"/>
              <w:ind w:firstLine="47"/>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Развитие речи</w:t>
            </w:r>
          </w:p>
        </w:tc>
        <w:tc>
          <w:tcPr>
            <w:tcW w:w="0" w:type="auto"/>
            <w:tcBorders>
              <w:top w:val="single" w:sz="4" w:space="0" w:color="000000"/>
              <w:left w:val="single" w:sz="4" w:space="0" w:color="000000"/>
              <w:bottom w:val="single" w:sz="5" w:space="0" w:color="000000"/>
              <w:right w:val="single" w:sz="4" w:space="0" w:color="000000"/>
            </w:tcBorders>
            <w:tcMar>
              <w:left w:w="0" w:type="dxa"/>
              <w:right w:w="0" w:type="dxa"/>
            </w:tcMar>
          </w:tcPr>
          <w:p w14:paraId="1A865DA9"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1</w:t>
            </w:r>
          </w:p>
        </w:tc>
        <w:tc>
          <w:tcPr>
            <w:tcW w:w="0" w:type="auto"/>
            <w:tcBorders>
              <w:top w:val="single" w:sz="4" w:space="0" w:color="000000"/>
              <w:left w:val="single" w:sz="4" w:space="0" w:color="000000"/>
              <w:bottom w:val="single" w:sz="5" w:space="0" w:color="000000"/>
              <w:right w:val="single" w:sz="4" w:space="0" w:color="000000"/>
            </w:tcBorders>
            <w:tcMar>
              <w:left w:w="0" w:type="dxa"/>
              <w:right w:w="0" w:type="dxa"/>
            </w:tcMar>
          </w:tcPr>
          <w:p w14:paraId="2FC3E30E" w14:textId="77777777" w:rsidR="00A867BD" w:rsidRPr="00313E59" w:rsidRDefault="00A867BD" w:rsidP="00EA69BF">
            <w:pPr>
              <w:widowControl w:val="0"/>
              <w:autoSpaceDE w:val="0"/>
              <w:autoSpaceDN w:val="0"/>
              <w:spacing w:after="0" w:line="240" w:lineRule="auto"/>
              <w:ind w:firstLine="11"/>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w:t>
            </w:r>
          </w:p>
        </w:tc>
        <w:tc>
          <w:tcPr>
            <w:tcW w:w="0" w:type="auto"/>
            <w:tcBorders>
              <w:top w:val="single" w:sz="4" w:space="0" w:color="000000"/>
              <w:left w:val="single" w:sz="4" w:space="0" w:color="000000"/>
              <w:bottom w:val="single" w:sz="5" w:space="0" w:color="000000"/>
              <w:right w:val="single" w:sz="4" w:space="0" w:color="000000"/>
            </w:tcBorders>
            <w:tcMar>
              <w:left w:w="0" w:type="dxa"/>
              <w:right w:w="0" w:type="dxa"/>
            </w:tcMar>
          </w:tcPr>
          <w:p w14:paraId="08EA4E94"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1</w:t>
            </w:r>
          </w:p>
        </w:tc>
        <w:tc>
          <w:tcPr>
            <w:tcW w:w="0" w:type="auto"/>
            <w:tcBorders>
              <w:top w:val="single" w:sz="4" w:space="0" w:color="000000"/>
              <w:left w:val="single" w:sz="4" w:space="0" w:color="000000"/>
              <w:bottom w:val="single" w:sz="5" w:space="0" w:color="000000"/>
              <w:right w:val="single" w:sz="4" w:space="0" w:color="000000"/>
            </w:tcBorders>
            <w:tcMar>
              <w:left w:w="0" w:type="dxa"/>
              <w:right w:w="0" w:type="dxa"/>
            </w:tcMar>
          </w:tcPr>
          <w:p w14:paraId="1FD549FA" w14:textId="77777777" w:rsidR="00A867BD" w:rsidRPr="00313E59" w:rsidRDefault="00A867BD" w:rsidP="00EA69BF">
            <w:pPr>
              <w:widowControl w:val="0"/>
              <w:tabs>
                <w:tab w:val="left" w:pos="1557"/>
              </w:tabs>
              <w:autoSpaceDE w:val="0"/>
              <w:autoSpaceDN w:val="0"/>
              <w:spacing w:after="0" w:line="240" w:lineRule="auto"/>
              <w:jc w:val="both"/>
              <w:rPr>
                <w:rFonts w:ascii="Times New Roman" w:eastAsia="Times New Roman" w:hAnsi="Times New Roman" w:cs="Times New Roman"/>
                <w:color w:val="000000"/>
                <w:w w:val="97"/>
                <w:sz w:val="20"/>
                <w:szCs w:val="20"/>
                <w:lang w:val="ru-RU"/>
              </w:rPr>
            </w:pPr>
          </w:p>
        </w:tc>
        <w:tc>
          <w:tcPr>
            <w:tcW w:w="0" w:type="auto"/>
            <w:tcBorders>
              <w:top w:val="single" w:sz="4" w:space="0" w:color="000000"/>
              <w:left w:val="single" w:sz="4" w:space="0" w:color="000000"/>
              <w:bottom w:val="single" w:sz="5" w:space="0" w:color="000000"/>
              <w:right w:val="single" w:sz="4" w:space="0" w:color="000000"/>
            </w:tcBorders>
            <w:tcMar>
              <w:left w:w="0" w:type="dxa"/>
              <w:right w:w="0" w:type="dxa"/>
            </w:tcMar>
          </w:tcPr>
          <w:p w14:paraId="5483B6DD" w14:textId="77777777" w:rsidR="00A867BD" w:rsidRPr="00313E59" w:rsidRDefault="00A867BD" w:rsidP="00EA69BF">
            <w:pPr>
              <w:widowControl w:val="0"/>
              <w:tabs>
                <w:tab w:val="left" w:pos="1557"/>
              </w:tabs>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Сопоставлять русские и иностранные пословицы и поговорки. Уметь сочинять и разгадывать загадки.</w:t>
            </w:r>
          </w:p>
        </w:tc>
        <w:tc>
          <w:tcPr>
            <w:tcW w:w="0" w:type="auto"/>
            <w:tcBorders>
              <w:top w:val="single" w:sz="4" w:space="0" w:color="000000"/>
              <w:left w:val="single" w:sz="4" w:space="0" w:color="000000"/>
              <w:bottom w:val="single" w:sz="5" w:space="0" w:color="000000"/>
              <w:right w:val="single" w:sz="4" w:space="0" w:color="000000"/>
            </w:tcBorders>
            <w:tcMar>
              <w:left w:w="0" w:type="dxa"/>
              <w:right w:w="0" w:type="dxa"/>
            </w:tcMar>
          </w:tcPr>
          <w:p w14:paraId="5C0B1B38" w14:textId="77777777" w:rsidR="00A867BD" w:rsidRPr="00313E59" w:rsidRDefault="00A867BD" w:rsidP="00EA69BF">
            <w:pPr>
              <w:widowControl w:val="0"/>
              <w:tabs>
                <w:tab w:val="left" w:pos="1557"/>
              </w:tabs>
              <w:autoSpaceDE w:val="0"/>
              <w:autoSpaceDN w:val="0"/>
              <w:spacing w:after="0" w:line="240" w:lineRule="auto"/>
              <w:jc w:val="both"/>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Практическая работа</w:t>
            </w:r>
          </w:p>
        </w:tc>
        <w:tc>
          <w:tcPr>
            <w:tcW w:w="0" w:type="auto"/>
            <w:tcBorders>
              <w:top w:val="single" w:sz="4" w:space="0" w:color="000000"/>
              <w:left w:val="single" w:sz="4" w:space="0" w:color="000000"/>
              <w:bottom w:val="single" w:sz="5" w:space="0" w:color="000000"/>
              <w:right w:val="single" w:sz="4" w:space="0" w:color="000000"/>
            </w:tcBorders>
            <w:tcMar>
              <w:left w:w="0" w:type="dxa"/>
              <w:right w:w="0" w:type="dxa"/>
            </w:tcMar>
          </w:tcPr>
          <w:p w14:paraId="31201281" w14:textId="77777777" w:rsidR="00A867BD" w:rsidRPr="00313E59" w:rsidRDefault="00A867BD" w:rsidP="00EA69BF">
            <w:pPr>
              <w:widowControl w:val="0"/>
              <w:tabs>
                <w:tab w:val="left" w:pos="2400"/>
              </w:tabs>
              <w:autoSpaceDE w:val="0"/>
              <w:autoSpaceDN w:val="0"/>
              <w:spacing w:after="0" w:line="240" w:lineRule="auto"/>
              <w:ind w:firstLine="148"/>
              <w:jc w:val="both"/>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interneturok.ru</w:t>
            </w:r>
          </w:p>
        </w:tc>
      </w:tr>
      <w:tr w:rsidR="00A867BD" w:rsidRPr="00313E59" w14:paraId="22B1E5E0" w14:textId="77777777" w:rsidTr="00EA69BF">
        <w:trPr>
          <w:trHeight w:hRule="exact" w:val="992"/>
        </w:trPr>
        <w:tc>
          <w:tcPr>
            <w:tcW w:w="0" w:type="auto"/>
            <w:tcBorders>
              <w:top w:val="single" w:sz="5" w:space="0" w:color="000000"/>
              <w:left w:val="single" w:sz="4" w:space="0" w:color="000000"/>
              <w:bottom w:val="single" w:sz="4" w:space="0" w:color="000000"/>
              <w:right w:val="single" w:sz="4" w:space="0" w:color="000000"/>
            </w:tcBorders>
            <w:tcMar>
              <w:left w:w="0" w:type="dxa"/>
              <w:right w:w="0" w:type="dxa"/>
            </w:tcMar>
          </w:tcPr>
          <w:p w14:paraId="6852F803"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2.3.</w:t>
            </w:r>
          </w:p>
        </w:tc>
        <w:tc>
          <w:tcPr>
            <w:tcW w:w="0" w:type="auto"/>
            <w:tcBorders>
              <w:top w:val="single" w:sz="5" w:space="0" w:color="000000"/>
              <w:left w:val="single" w:sz="4" w:space="0" w:color="000000"/>
              <w:bottom w:val="single" w:sz="4" w:space="0" w:color="000000"/>
              <w:right w:val="single" w:sz="4" w:space="0" w:color="000000"/>
            </w:tcBorders>
            <w:tcMar>
              <w:left w:w="0" w:type="dxa"/>
              <w:right w:w="0" w:type="dxa"/>
            </w:tcMar>
          </w:tcPr>
          <w:p w14:paraId="520173EA" w14:textId="77777777" w:rsidR="00A867BD" w:rsidRPr="00313E59" w:rsidRDefault="00A867BD" w:rsidP="00EA69BF">
            <w:pPr>
              <w:widowControl w:val="0"/>
              <w:autoSpaceDE w:val="0"/>
              <w:autoSpaceDN w:val="0"/>
              <w:spacing w:after="0" w:line="240" w:lineRule="auto"/>
              <w:ind w:firstLine="47"/>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Сказки народов России и народов мира</w:t>
            </w:r>
          </w:p>
        </w:tc>
        <w:tc>
          <w:tcPr>
            <w:tcW w:w="0" w:type="auto"/>
            <w:tcBorders>
              <w:top w:val="single" w:sz="5" w:space="0" w:color="000000"/>
              <w:left w:val="single" w:sz="4" w:space="0" w:color="000000"/>
              <w:bottom w:val="single" w:sz="4" w:space="0" w:color="000000"/>
              <w:right w:val="single" w:sz="4" w:space="0" w:color="000000"/>
            </w:tcBorders>
            <w:tcMar>
              <w:left w:w="0" w:type="dxa"/>
              <w:right w:w="0" w:type="dxa"/>
            </w:tcMar>
          </w:tcPr>
          <w:p w14:paraId="1CC8B645"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5</w:t>
            </w:r>
          </w:p>
        </w:tc>
        <w:tc>
          <w:tcPr>
            <w:tcW w:w="0" w:type="auto"/>
            <w:tcBorders>
              <w:top w:val="single" w:sz="5" w:space="0" w:color="000000"/>
              <w:left w:val="single" w:sz="4" w:space="0" w:color="000000"/>
              <w:bottom w:val="single" w:sz="4" w:space="0" w:color="000000"/>
              <w:right w:val="single" w:sz="4" w:space="0" w:color="000000"/>
            </w:tcBorders>
            <w:tcMar>
              <w:left w:w="0" w:type="dxa"/>
              <w:right w:w="0" w:type="dxa"/>
            </w:tcMar>
          </w:tcPr>
          <w:p w14:paraId="5B053BDF" w14:textId="77777777" w:rsidR="00A867BD" w:rsidRPr="00313E59" w:rsidRDefault="00A867BD" w:rsidP="00EA69BF">
            <w:pPr>
              <w:widowControl w:val="0"/>
              <w:autoSpaceDE w:val="0"/>
              <w:autoSpaceDN w:val="0"/>
              <w:spacing w:after="0" w:line="240" w:lineRule="auto"/>
              <w:ind w:firstLine="11"/>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0.25</w:t>
            </w:r>
          </w:p>
        </w:tc>
        <w:tc>
          <w:tcPr>
            <w:tcW w:w="0" w:type="auto"/>
            <w:tcBorders>
              <w:top w:val="single" w:sz="5" w:space="0" w:color="000000"/>
              <w:left w:val="single" w:sz="4" w:space="0" w:color="000000"/>
              <w:bottom w:val="single" w:sz="4" w:space="0" w:color="000000"/>
              <w:right w:val="single" w:sz="4" w:space="0" w:color="000000"/>
            </w:tcBorders>
            <w:tcMar>
              <w:left w:w="0" w:type="dxa"/>
              <w:right w:w="0" w:type="dxa"/>
            </w:tcMar>
          </w:tcPr>
          <w:p w14:paraId="72D6CCCD"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w:t>
            </w:r>
          </w:p>
        </w:tc>
        <w:tc>
          <w:tcPr>
            <w:tcW w:w="0" w:type="auto"/>
            <w:tcBorders>
              <w:top w:val="single" w:sz="5" w:space="0" w:color="000000"/>
              <w:left w:val="single" w:sz="4" w:space="0" w:color="000000"/>
              <w:bottom w:val="single" w:sz="4" w:space="0" w:color="000000"/>
              <w:right w:val="single" w:sz="4" w:space="0" w:color="000000"/>
            </w:tcBorders>
            <w:tcMar>
              <w:left w:w="0" w:type="dxa"/>
              <w:right w:w="0" w:type="dxa"/>
            </w:tcMar>
          </w:tcPr>
          <w:p w14:paraId="357BB8CD" w14:textId="77777777" w:rsidR="00A867BD" w:rsidRPr="00313E59" w:rsidRDefault="00A867BD" w:rsidP="00EA69BF">
            <w:pPr>
              <w:widowControl w:val="0"/>
              <w:tabs>
                <w:tab w:val="left" w:pos="1557"/>
              </w:tabs>
              <w:autoSpaceDE w:val="0"/>
              <w:autoSpaceDN w:val="0"/>
              <w:spacing w:after="0" w:line="240" w:lineRule="auto"/>
              <w:jc w:val="both"/>
              <w:rPr>
                <w:rFonts w:ascii="Times New Roman" w:eastAsia="Times New Roman" w:hAnsi="Times New Roman" w:cs="Times New Roman"/>
                <w:color w:val="000000"/>
                <w:w w:val="97"/>
                <w:sz w:val="20"/>
                <w:szCs w:val="20"/>
                <w:lang w:val="ru-RU"/>
              </w:rPr>
            </w:pPr>
          </w:p>
        </w:tc>
        <w:tc>
          <w:tcPr>
            <w:tcW w:w="0" w:type="auto"/>
            <w:tcBorders>
              <w:top w:val="single" w:sz="5" w:space="0" w:color="000000"/>
              <w:left w:val="single" w:sz="4" w:space="0" w:color="000000"/>
              <w:bottom w:val="single" w:sz="4" w:space="0" w:color="000000"/>
              <w:right w:val="single" w:sz="4" w:space="0" w:color="000000"/>
            </w:tcBorders>
            <w:tcMar>
              <w:left w:w="0" w:type="dxa"/>
              <w:right w:w="0" w:type="dxa"/>
            </w:tcMar>
          </w:tcPr>
          <w:p w14:paraId="666D72B4" w14:textId="77777777" w:rsidR="00A867BD" w:rsidRPr="00313E59" w:rsidRDefault="00A867BD" w:rsidP="00EA69BF">
            <w:pPr>
              <w:widowControl w:val="0"/>
              <w:tabs>
                <w:tab w:val="left" w:pos="1557"/>
              </w:tabs>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Выразительно читать, пересказывать (кратко, подробно, выборочно) сказки, отвечать на вопросы, определять виды сказок (волшебные, бытовые, о животных)</w:t>
            </w:r>
          </w:p>
        </w:tc>
        <w:tc>
          <w:tcPr>
            <w:tcW w:w="0" w:type="auto"/>
            <w:tcBorders>
              <w:top w:val="single" w:sz="5" w:space="0" w:color="000000"/>
              <w:left w:val="single" w:sz="4" w:space="0" w:color="000000"/>
              <w:bottom w:val="single" w:sz="4" w:space="0" w:color="000000"/>
              <w:right w:val="single" w:sz="4" w:space="0" w:color="000000"/>
            </w:tcBorders>
            <w:tcMar>
              <w:left w:w="0" w:type="dxa"/>
              <w:right w:w="0" w:type="dxa"/>
            </w:tcMar>
          </w:tcPr>
          <w:p w14:paraId="0FD64241" w14:textId="77777777" w:rsidR="00A867BD" w:rsidRPr="00313E59" w:rsidRDefault="00A867BD" w:rsidP="00EA69BF">
            <w:pPr>
              <w:widowControl w:val="0"/>
              <w:tabs>
                <w:tab w:val="left" w:pos="1557"/>
              </w:tabs>
              <w:autoSpaceDE w:val="0"/>
              <w:autoSpaceDN w:val="0"/>
              <w:spacing w:after="0" w:line="240" w:lineRule="auto"/>
              <w:jc w:val="both"/>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Устный опрос</w:t>
            </w:r>
          </w:p>
        </w:tc>
        <w:tc>
          <w:tcPr>
            <w:tcW w:w="0" w:type="auto"/>
            <w:tcBorders>
              <w:top w:val="single" w:sz="5" w:space="0" w:color="000000"/>
              <w:left w:val="single" w:sz="4" w:space="0" w:color="000000"/>
              <w:bottom w:val="single" w:sz="4" w:space="0" w:color="000000"/>
              <w:right w:val="single" w:sz="4" w:space="0" w:color="000000"/>
            </w:tcBorders>
            <w:tcMar>
              <w:left w:w="0" w:type="dxa"/>
              <w:right w:w="0" w:type="dxa"/>
            </w:tcMar>
          </w:tcPr>
          <w:p w14:paraId="29B86971" w14:textId="77777777" w:rsidR="00A867BD" w:rsidRPr="00313E59" w:rsidRDefault="00A867BD" w:rsidP="00EA69BF">
            <w:pPr>
              <w:widowControl w:val="0"/>
              <w:tabs>
                <w:tab w:val="left" w:pos="2400"/>
              </w:tabs>
              <w:autoSpaceDE w:val="0"/>
              <w:autoSpaceDN w:val="0"/>
              <w:spacing w:after="0" w:line="240" w:lineRule="auto"/>
              <w:ind w:firstLine="148"/>
              <w:jc w:val="both"/>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interneturok.ru</w:t>
            </w:r>
          </w:p>
        </w:tc>
      </w:tr>
      <w:tr w:rsidR="00A867BD" w:rsidRPr="00313E59" w14:paraId="4A361FFE" w14:textId="77777777" w:rsidTr="00EA69BF">
        <w:trPr>
          <w:trHeight w:hRule="exact" w:val="557"/>
        </w:trPr>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1DCC8357"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2.4.</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49D76697" w14:textId="77777777" w:rsidR="00A867BD" w:rsidRPr="00313E59" w:rsidRDefault="00A867BD" w:rsidP="00EA69BF">
            <w:pPr>
              <w:widowControl w:val="0"/>
              <w:autoSpaceDE w:val="0"/>
              <w:autoSpaceDN w:val="0"/>
              <w:spacing w:after="0" w:line="240" w:lineRule="auto"/>
              <w:ind w:firstLine="47"/>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Внеклассное чтение</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67877B5B"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1</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53943D5B" w14:textId="77777777" w:rsidR="00A867BD" w:rsidRPr="00313E59" w:rsidRDefault="00A867BD" w:rsidP="00EA69BF">
            <w:pPr>
              <w:widowControl w:val="0"/>
              <w:autoSpaceDE w:val="0"/>
              <w:autoSpaceDN w:val="0"/>
              <w:spacing w:after="0" w:line="240" w:lineRule="auto"/>
              <w:ind w:firstLine="11"/>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7902AA17"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764432FB" w14:textId="77777777" w:rsidR="00A867BD" w:rsidRPr="00313E59" w:rsidRDefault="00A867BD" w:rsidP="00EA69BF">
            <w:pPr>
              <w:widowControl w:val="0"/>
              <w:tabs>
                <w:tab w:val="left" w:pos="1557"/>
              </w:tabs>
              <w:autoSpaceDE w:val="0"/>
              <w:autoSpaceDN w:val="0"/>
              <w:spacing w:after="0" w:line="240" w:lineRule="auto"/>
              <w:jc w:val="both"/>
              <w:rPr>
                <w:rFonts w:ascii="Times New Roman" w:eastAsia="Times New Roman" w:hAnsi="Times New Roman" w:cs="Times New Roman"/>
                <w:color w:val="000000"/>
                <w:w w:val="97"/>
                <w:sz w:val="20"/>
                <w:szCs w:val="20"/>
                <w:lang w:val="ru-RU"/>
              </w:rPr>
            </w:pP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3164C67D" w14:textId="77777777" w:rsidR="00A867BD" w:rsidRPr="00313E59" w:rsidRDefault="00A867BD" w:rsidP="00EA69BF">
            <w:pPr>
              <w:widowControl w:val="0"/>
              <w:tabs>
                <w:tab w:val="left" w:pos="1557"/>
              </w:tabs>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Характеризовать героев и их поступки</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021F7445" w14:textId="77777777" w:rsidR="00A867BD" w:rsidRPr="00313E59" w:rsidRDefault="00A867BD" w:rsidP="00EA69BF">
            <w:pPr>
              <w:widowControl w:val="0"/>
              <w:tabs>
                <w:tab w:val="left" w:pos="1557"/>
              </w:tabs>
              <w:autoSpaceDE w:val="0"/>
              <w:autoSpaceDN w:val="0"/>
              <w:spacing w:after="0" w:line="240" w:lineRule="auto"/>
              <w:jc w:val="both"/>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Практическая работа</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0BBC19CA" w14:textId="77777777" w:rsidR="00A867BD" w:rsidRPr="00313E59" w:rsidRDefault="00A867BD" w:rsidP="00EA69BF">
            <w:pPr>
              <w:widowControl w:val="0"/>
              <w:tabs>
                <w:tab w:val="left" w:pos="2400"/>
              </w:tabs>
              <w:autoSpaceDE w:val="0"/>
              <w:autoSpaceDN w:val="0"/>
              <w:spacing w:after="0" w:line="240" w:lineRule="auto"/>
              <w:ind w:firstLine="148"/>
              <w:jc w:val="both"/>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interneturok.ru</w:t>
            </w:r>
          </w:p>
        </w:tc>
      </w:tr>
      <w:tr w:rsidR="00A867BD" w:rsidRPr="00313E59" w14:paraId="67A7106E" w14:textId="77777777" w:rsidTr="00EA69BF">
        <w:trPr>
          <w:trHeight w:hRule="exact" w:val="279"/>
        </w:trPr>
        <w:tc>
          <w:tcPr>
            <w:tcW w:w="0" w:type="auto"/>
            <w:gridSpan w:val="9"/>
            <w:tcBorders>
              <w:top w:val="single" w:sz="4" w:space="0" w:color="000000"/>
              <w:left w:val="single" w:sz="4" w:space="0" w:color="000000"/>
              <w:bottom w:val="single" w:sz="4" w:space="0" w:color="000000"/>
              <w:right w:val="single" w:sz="4" w:space="0" w:color="000000"/>
            </w:tcBorders>
          </w:tcPr>
          <w:p w14:paraId="19763A4B" w14:textId="77777777" w:rsidR="00A867BD" w:rsidRPr="0048484A" w:rsidRDefault="00A867BD" w:rsidP="00EA69BF">
            <w:pPr>
              <w:widowControl w:val="0"/>
              <w:tabs>
                <w:tab w:val="left" w:pos="1557"/>
              </w:tabs>
              <w:autoSpaceDE w:val="0"/>
              <w:autoSpaceDN w:val="0"/>
              <w:spacing w:after="0" w:line="240" w:lineRule="auto"/>
              <w:ind w:firstLine="148"/>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rPr>
              <w:t>Итого по разделу</w:t>
            </w:r>
            <w:r>
              <w:rPr>
                <w:rFonts w:ascii="Times New Roman" w:eastAsia="Times New Roman" w:hAnsi="Times New Roman" w:cs="Times New Roman"/>
                <w:color w:val="000000"/>
                <w:w w:val="97"/>
                <w:sz w:val="20"/>
                <w:szCs w:val="20"/>
                <w:lang w:val="ru-RU"/>
              </w:rPr>
              <w:t xml:space="preserve"> </w:t>
            </w:r>
            <w:r w:rsidRPr="00313E59">
              <w:rPr>
                <w:rFonts w:ascii="Times New Roman" w:eastAsia="Times New Roman" w:hAnsi="Times New Roman" w:cs="Times New Roman"/>
                <w:color w:val="000000"/>
                <w:w w:val="97"/>
                <w:sz w:val="20"/>
                <w:szCs w:val="20"/>
              </w:rPr>
              <w:t>9</w:t>
            </w:r>
          </w:p>
        </w:tc>
      </w:tr>
      <w:tr w:rsidR="00A867BD" w:rsidRPr="002B5D4A" w14:paraId="7E54F71E" w14:textId="77777777" w:rsidTr="00EA69BF">
        <w:trPr>
          <w:trHeight w:hRule="exact" w:val="348"/>
        </w:trPr>
        <w:tc>
          <w:tcPr>
            <w:tcW w:w="0" w:type="auto"/>
            <w:gridSpan w:val="9"/>
            <w:tcBorders>
              <w:top w:val="single" w:sz="4" w:space="0" w:color="000000"/>
              <w:left w:val="single" w:sz="4" w:space="0" w:color="000000"/>
              <w:bottom w:val="single" w:sz="4" w:space="0" w:color="000000"/>
              <w:right w:val="single" w:sz="4" w:space="0" w:color="000000"/>
            </w:tcBorders>
          </w:tcPr>
          <w:p w14:paraId="0F2E4D37" w14:textId="77777777" w:rsidR="00A867BD" w:rsidRPr="00313E59" w:rsidRDefault="00A867BD" w:rsidP="00EA69BF">
            <w:pPr>
              <w:widowControl w:val="0"/>
              <w:tabs>
                <w:tab w:val="left" w:pos="1557"/>
              </w:tabs>
              <w:autoSpaceDE w:val="0"/>
              <w:autoSpaceDN w:val="0"/>
              <w:spacing w:after="0" w:line="240" w:lineRule="auto"/>
              <w:ind w:firstLine="148"/>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Раздел 3.</w:t>
            </w:r>
            <w:r w:rsidRPr="00313E59">
              <w:rPr>
                <w:rFonts w:ascii="Times New Roman" w:eastAsia="Times New Roman" w:hAnsi="Times New Roman" w:cs="Times New Roman"/>
                <w:b/>
                <w:color w:val="000000"/>
                <w:w w:val="97"/>
                <w:sz w:val="20"/>
                <w:szCs w:val="20"/>
                <w:lang w:val="ru-RU"/>
              </w:rPr>
              <w:t xml:space="preserve"> Литература первой половины </w:t>
            </w:r>
            <w:r w:rsidRPr="00313E59">
              <w:rPr>
                <w:rFonts w:ascii="Times New Roman" w:eastAsia="Times New Roman" w:hAnsi="Times New Roman" w:cs="Times New Roman"/>
                <w:b/>
                <w:color w:val="000000"/>
                <w:w w:val="97"/>
                <w:sz w:val="20"/>
                <w:szCs w:val="20"/>
              </w:rPr>
              <w:t>XIX</w:t>
            </w:r>
            <w:r w:rsidRPr="00313E59">
              <w:rPr>
                <w:rFonts w:ascii="Times New Roman" w:eastAsia="Times New Roman" w:hAnsi="Times New Roman" w:cs="Times New Roman"/>
                <w:b/>
                <w:color w:val="000000"/>
                <w:w w:val="97"/>
                <w:sz w:val="20"/>
                <w:szCs w:val="20"/>
                <w:lang w:val="ru-RU"/>
              </w:rPr>
              <w:t xml:space="preserve"> века</w:t>
            </w:r>
          </w:p>
        </w:tc>
      </w:tr>
      <w:tr w:rsidR="00A867BD" w:rsidRPr="00313E59" w14:paraId="19BF2BAA" w14:textId="77777777" w:rsidTr="00EA69BF">
        <w:trPr>
          <w:trHeight w:hRule="exact" w:val="1277"/>
        </w:trPr>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1C992652"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3.1.</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3A5FEB56" w14:textId="77777777" w:rsidR="00A867BD" w:rsidRPr="00313E59" w:rsidRDefault="00A867BD" w:rsidP="00EA69BF">
            <w:pPr>
              <w:widowControl w:val="0"/>
              <w:autoSpaceDE w:val="0"/>
              <w:autoSpaceDN w:val="0"/>
              <w:spacing w:after="0" w:line="240" w:lineRule="auto"/>
              <w:ind w:firstLine="47"/>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И. А. Крылов. Басни (три по выбору). «Волк на псарне», «Листы и Корни», «Свинья под Дубом», «Квартет», «Осёл и Соловей», «Ворона и Лисица»</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0CD40A07"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4</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3D916278" w14:textId="77777777" w:rsidR="00A867BD" w:rsidRPr="00313E59" w:rsidRDefault="00A867BD" w:rsidP="00EA69BF">
            <w:pPr>
              <w:widowControl w:val="0"/>
              <w:autoSpaceDE w:val="0"/>
              <w:autoSpaceDN w:val="0"/>
              <w:spacing w:after="0" w:line="240" w:lineRule="auto"/>
              <w:ind w:firstLine="11"/>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0D7B6AB7"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0.25</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52B9AF25" w14:textId="77777777" w:rsidR="00A867BD" w:rsidRPr="00313E59" w:rsidRDefault="00A867BD" w:rsidP="00EA69BF">
            <w:pPr>
              <w:widowControl w:val="0"/>
              <w:tabs>
                <w:tab w:val="left" w:pos="1557"/>
              </w:tabs>
              <w:autoSpaceDE w:val="0"/>
              <w:autoSpaceDN w:val="0"/>
              <w:spacing w:after="0" w:line="240" w:lineRule="auto"/>
              <w:jc w:val="both"/>
              <w:rPr>
                <w:rFonts w:ascii="Times New Roman" w:eastAsia="Times New Roman" w:hAnsi="Times New Roman" w:cs="Times New Roman"/>
                <w:color w:val="000000"/>
                <w:w w:val="97"/>
                <w:sz w:val="20"/>
                <w:szCs w:val="20"/>
                <w:lang w:val="ru-RU"/>
              </w:rPr>
            </w:pP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3880EEEA" w14:textId="77777777" w:rsidR="00A867BD" w:rsidRPr="00313E59" w:rsidRDefault="00A867BD" w:rsidP="00EA69BF">
            <w:pPr>
              <w:widowControl w:val="0"/>
              <w:tabs>
                <w:tab w:val="left" w:pos="1557"/>
              </w:tabs>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Выразительно читать басню, в том числе по ролям; определять и формулировать тему и основную мысль прочитанной басни; находить значение незнакомого слова в словаре</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455A63FE" w14:textId="77777777" w:rsidR="00A867BD" w:rsidRPr="00313E59" w:rsidRDefault="00A867BD" w:rsidP="0002512C">
            <w:pPr>
              <w:widowControl w:val="0"/>
              <w:tabs>
                <w:tab w:val="left" w:pos="1557"/>
              </w:tabs>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 xml:space="preserve">Самооценка с </w:t>
            </w:r>
            <w:r w:rsidRPr="00313E59">
              <w:rPr>
                <w:rFonts w:ascii="Times New Roman" w:hAnsi="Times New Roman" w:cs="Times New Roman"/>
                <w:sz w:val="20"/>
                <w:szCs w:val="20"/>
                <w:lang w:val="ru-RU"/>
              </w:rPr>
              <w:br/>
            </w:r>
            <w:r w:rsidRPr="00313E59">
              <w:rPr>
                <w:rFonts w:ascii="Times New Roman" w:eastAsia="Times New Roman" w:hAnsi="Times New Roman" w:cs="Times New Roman"/>
                <w:color w:val="000000"/>
                <w:w w:val="97"/>
                <w:sz w:val="20"/>
                <w:szCs w:val="20"/>
                <w:lang w:val="ru-RU"/>
              </w:rPr>
              <w:t>использованием «Оценочного листа»</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37BAF113" w14:textId="77777777" w:rsidR="00A867BD" w:rsidRPr="00313E59" w:rsidRDefault="00A867BD" w:rsidP="00EA69BF">
            <w:pPr>
              <w:widowControl w:val="0"/>
              <w:tabs>
                <w:tab w:val="left" w:pos="2400"/>
              </w:tabs>
              <w:autoSpaceDE w:val="0"/>
              <w:autoSpaceDN w:val="0"/>
              <w:spacing w:after="0" w:line="240" w:lineRule="auto"/>
              <w:ind w:firstLine="148"/>
              <w:jc w:val="both"/>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interneturok.ru</w:t>
            </w:r>
          </w:p>
        </w:tc>
      </w:tr>
      <w:tr w:rsidR="00A867BD" w:rsidRPr="00313E59" w14:paraId="19F0EC53" w14:textId="77777777" w:rsidTr="00EA69BF">
        <w:trPr>
          <w:trHeight w:hRule="exact" w:val="304"/>
        </w:trPr>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55FAD05B"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lastRenderedPageBreak/>
              <w:t>3.2.</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1218045C" w14:textId="77777777" w:rsidR="00A867BD" w:rsidRPr="00313E59" w:rsidRDefault="00A867BD" w:rsidP="00EA69BF">
            <w:pPr>
              <w:widowControl w:val="0"/>
              <w:autoSpaceDE w:val="0"/>
              <w:autoSpaceDN w:val="0"/>
              <w:spacing w:after="0" w:line="240" w:lineRule="auto"/>
              <w:ind w:firstLine="47"/>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Развитие речи</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3E6BF3F8"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1</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4E7B53EC" w14:textId="77777777" w:rsidR="00A867BD" w:rsidRPr="00313E59" w:rsidRDefault="00A867BD" w:rsidP="00EA69BF">
            <w:pPr>
              <w:widowControl w:val="0"/>
              <w:autoSpaceDE w:val="0"/>
              <w:autoSpaceDN w:val="0"/>
              <w:spacing w:after="0" w:line="240" w:lineRule="auto"/>
              <w:ind w:firstLine="11"/>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6C4F74F9"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3F477868" w14:textId="77777777" w:rsidR="00A867BD" w:rsidRPr="00313E59" w:rsidRDefault="00A867BD" w:rsidP="00EA69BF">
            <w:pPr>
              <w:widowControl w:val="0"/>
              <w:tabs>
                <w:tab w:val="left" w:pos="1557"/>
              </w:tabs>
              <w:autoSpaceDE w:val="0"/>
              <w:autoSpaceDN w:val="0"/>
              <w:spacing w:after="0" w:line="240" w:lineRule="auto"/>
              <w:jc w:val="both"/>
              <w:rPr>
                <w:rFonts w:ascii="Times New Roman" w:eastAsia="Times New Roman" w:hAnsi="Times New Roman" w:cs="Times New Roman"/>
                <w:color w:val="000000"/>
                <w:w w:val="97"/>
                <w:sz w:val="20"/>
                <w:szCs w:val="20"/>
              </w:rPr>
            </w:pP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33E302AD" w14:textId="77777777" w:rsidR="00A867BD" w:rsidRPr="00313E59" w:rsidRDefault="00A867BD" w:rsidP="00EA69BF">
            <w:pPr>
              <w:widowControl w:val="0"/>
              <w:tabs>
                <w:tab w:val="left" w:pos="1557"/>
              </w:tabs>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Инсценировать басню, читать наиузусть</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26EA78F9" w14:textId="77777777" w:rsidR="00A867BD" w:rsidRPr="00313E59" w:rsidRDefault="00A867BD" w:rsidP="00EA69BF">
            <w:pPr>
              <w:widowControl w:val="0"/>
              <w:tabs>
                <w:tab w:val="left" w:pos="1557"/>
              </w:tabs>
              <w:autoSpaceDE w:val="0"/>
              <w:autoSpaceDN w:val="0"/>
              <w:spacing w:after="0" w:line="240" w:lineRule="auto"/>
              <w:jc w:val="both"/>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Устный опрос</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0C2F9EEF" w14:textId="77777777" w:rsidR="00A867BD" w:rsidRPr="00313E59" w:rsidRDefault="00A867BD" w:rsidP="00EA69BF">
            <w:pPr>
              <w:widowControl w:val="0"/>
              <w:tabs>
                <w:tab w:val="left" w:pos="2400"/>
              </w:tabs>
              <w:autoSpaceDE w:val="0"/>
              <w:autoSpaceDN w:val="0"/>
              <w:spacing w:after="0" w:line="240" w:lineRule="auto"/>
              <w:ind w:firstLine="148"/>
              <w:jc w:val="both"/>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interneturok.ru</w:t>
            </w:r>
          </w:p>
        </w:tc>
      </w:tr>
      <w:tr w:rsidR="00A867BD" w:rsidRPr="00313E59" w14:paraId="4CA1FABB" w14:textId="77777777" w:rsidTr="00EA69BF">
        <w:trPr>
          <w:trHeight w:hRule="exact" w:val="2098"/>
        </w:trPr>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4AA6FA27"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lang w:val="ru-RU"/>
              </w:rPr>
              <w:t>3</w:t>
            </w:r>
            <w:r w:rsidRPr="00313E59">
              <w:rPr>
                <w:rFonts w:ascii="Times New Roman" w:eastAsia="Times New Roman" w:hAnsi="Times New Roman" w:cs="Times New Roman"/>
                <w:color w:val="000000"/>
                <w:w w:val="97"/>
                <w:sz w:val="20"/>
                <w:szCs w:val="20"/>
              </w:rPr>
              <w:t>.3.</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02D78762" w14:textId="77777777" w:rsidR="00A867BD" w:rsidRPr="00313E59" w:rsidRDefault="00A867BD" w:rsidP="00EA69BF">
            <w:pPr>
              <w:widowControl w:val="0"/>
              <w:autoSpaceDE w:val="0"/>
              <w:autoSpaceDN w:val="0"/>
              <w:spacing w:after="0" w:line="240" w:lineRule="auto"/>
              <w:ind w:firstLine="47"/>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lang w:val="ru-RU"/>
              </w:rPr>
              <w:t xml:space="preserve">А. С. Пушкин. Стихотворения (не менее трёх). «Зимнее утро», «Зимний вечер», «Няне» и др. </w:t>
            </w:r>
            <w:r w:rsidRPr="00313E59">
              <w:rPr>
                <w:rFonts w:ascii="Times New Roman" w:eastAsia="Times New Roman" w:hAnsi="Times New Roman" w:cs="Times New Roman"/>
                <w:color w:val="000000"/>
                <w:w w:val="97"/>
                <w:sz w:val="20"/>
                <w:szCs w:val="20"/>
              </w:rPr>
              <w:t xml:space="preserve">«Сказка о мёртвой царевне и о семи богатырях» </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21716C95"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6</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175F4987" w14:textId="77777777" w:rsidR="00A867BD" w:rsidRPr="00313E59" w:rsidRDefault="00A867BD" w:rsidP="00EA69BF">
            <w:pPr>
              <w:widowControl w:val="0"/>
              <w:autoSpaceDE w:val="0"/>
              <w:autoSpaceDN w:val="0"/>
              <w:spacing w:after="0" w:line="240" w:lineRule="auto"/>
              <w:ind w:firstLine="11"/>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0.5</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3D948FC4"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0.5</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075C363C" w14:textId="77777777" w:rsidR="00A867BD" w:rsidRPr="00313E59" w:rsidRDefault="00A867BD" w:rsidP="00EA69BF">
            <w:pPr>
              <w:widowControl w:val="0"/>
              <w:tabs>
                <w:tab w:val="left" w:pos="1557"/>
              </w:tabs>
              <w:autoSpaceDE w:val="0"/>
              <w:autoSpaceDN w:val="0"/>
              <w:spacing w:after="0" w:line="240" w:lineRule="auto"/>
              <w:jc w:val="both"/>
              <w:rPr>
                <w:rFonts w:ascii="Times New Roman" w:eastAsia="Times New Roman" w:hAnsi="Times New Roman" w:cs="Times New Roman"/>
                <w:color w:val="000000"/>
                <w:w w:val="97"/>
                <w:sz w:val="20"/>
                <w:szCs w:val="20"/>
                <w:lang w:val="ru-RU"/>
              </w:rPr>
            </w:pP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77996214" w14:textId="77777777" w:rsidR="00A867BD" w:rsidRPr="00313E59" w:rsidRDefault="00A867BD" w:rsidP="00EA69BF">
            <w:pPr>
              <w:widowControl w:val="0"/>
              <w:tabs>
                <w:tab w:val="left" w:pos="1557"/>
              </w:tabs>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 xml:space="preserve">Выразительно читать стихотворения; </w:t>
            </w:r>
            <w:r>
              <w:rPr>
                <w:rFonts w:ascii="Times New Roman" w:eastAsia="Times New Roman" w:hAnsi="Times New Roman" w:cs="Times New Roman"/>
                <w:color w:val="000000"/>
                <w:w w:val="97"/>
                <w:sz w:val="20"/>
                <w:szCs w:val="20"/>
                <w:lang w:val="ru-RU"/>
              </w:rPr>
              <w:t>о</w:t>
            </w:r>
            <w:r w:rsidRPr="00313E59">
              <w:rPr>
                <w:rFonts w:ascii="Times New Roman" w:eastAsia="Times New Roman" w:hAnsi="Times New Roman" w:cs="Times New Roman"/>
                <w:color w:val="000000"/>
                <w:w w:val="97"/>
                <w:sz w:val="20"/>
                <w:szCs w:val="20"/>
                <w:lang w:val="ru-RU"/>
              </w:rPr>
              <w:t xml:space="preserve">пределять тематическое единство подобранных произведений; Выявлять средства художественной </w:t>
            </w:r>
            <w:r>
              <w:rPr>
                <w:rFonts w:ascii="Times New Roman" w:eastAsia="Times New Roman" w:hAnsi="Times New Roman" w:cs="Times New Roman"/>
                <w:color w:val="000000"/>
                <w:w w:val="97"/>
                <w:sz w:val="20"/>
                <w:szCs w:val="20"/>
                <w:lang w:val="ru-RU"/>
              </w:rPr>
              <w:t>и</w:t>
            </w:r>
            <w:r w:rsidRPr="00313E59">
              <w:rPr>
                <w:rFonts w:ascii="Times New Roman" w:eastAsia="Times New Roman" w:hAnsi="Times New Roman" w:cs="Times New Roman"/>
                <w:color w:val="000000"/>
                <w:w w:val="97"/>
                <w:sz w:val="20"/>
                <w:szCs w:val="20"/>
                <w:lang w:val="ru-RU"/>
              </w:rPr>
              <w:t xml:space="preserve">зобразительности в лирических произведениях (эпитет, метафору, олицетворение, сравнение); </w:t>
            </w:r>
            <w:r>
              <w:rPr>
                <w:rFonts w:ascii="Times New Roman" w:eastAsia="Times New Roman" w:hAnsi="Times New Roman" w:cs="Times New Roman"/>
                <w:color w:val="000000"/>
                <w:w w:val="97"/>
                <w:sz w:val="20"/>
                <w:szCs w:val="20"/>
                <w:lang w:val="ru-RU"/>
              </w:rPr>
              <w:t>з</w:t>
            </w:r>
            <w:r w:rsidRPr="00313E59">
              <w:rPr>
                <w:rFonts w:ascii="Times New Roman" w:eastAsia="Times New Roman" w:hAnsi="Times New Roman" w:cs="Times New Roman"/>
                <w:color w:val="000000"/>
                <w:w w:val="97"/>
                <w:sz w:val="20"/>
                <w:szCs w:val="20"/>
                <w:lang w:val="ru-RU"/>
              </w:rPr>
              <w:t xml:space="preserve">аучивать стихотворения наизусть; </w:t>
            </w:r>
            <w:r>
              <w:rPr>
                <w:rFonts w:ascii="Times New Roman" w:eastAsia="Times New Roman" w:hAnsi="Times New Roman" w:cs="Times New Roman"/>
                <w:color w:val="000000"/>
                <w:w w:val="97"/>
                <w:sz w:val="20"/>
                <w:szCs w:val="20"/>
                <w:lang w:val="ru-RU"/>
              </w:rPr>
              <w:t>о</w:t>
            </w:r>
            <w:r w:rsidRPr="00313E59">
              <w:rPr>
                <w:rFonts w:ascii="Times New Roman" w:eastAsia="Times New Roman" w:hAnsi="Times New Roman" w:cs="Times New Roman"/>
                <w:color w:val="000000"/>
                <w:w w:val="97"/>
                <w:sz w:val="20"/>
                <w:szCs w:val="20"/>
                <w:lang w:val="ru-RU"/>
              </w:rPr>
              <w:t>пределять идейно-тематическое содержание сказки А. С. Пушкина</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525481A4" w14:textId="77777777" w:rsidR="00A867BD" w:rsidRPr="00313E59" w:rsidRDefault="00A867BD" w:rsidP="00EA69BF">
            <w:pPr>
              <w:widowControl w:val="0"/>
              <w:tabs>
                <w:tab w:val="left" w:pos="1557"/>
              </w:tabs>
              <w:autoSpaceDE w:val="0"/>
              <w:autoSpaceDN w:val="0"/>
              <w:spacing w:after="0" w:line="240" w:lineRule="auto"/>
              <w:jc w:val="both"/>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Письменный контроль</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0EFE4B78" w14:textId="77777777" w:rsidR="00A867BD" w:rsidRPr="00313E59" w:rsidRDefault="00A867BD" w:rsidP="00EA69BF">
            <w:pPr>
              <w:widowControl w:val="0"/>
              <w:tabs>
                <w:tab w:val="left" w:pos="2400"/>
              </w:tabs>
              <w:autoSpaceDE w:val="0"/>
              <w:autoSpaceDN w:val="0"/>
              <w:spacing w:after="0" w:line="240" w:lineRule="auto"/>
              <w:ind w:firstLine="148"/>
              <w:jc w:val="both"/>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interneturok.ru</w:t>
            </w:r>
          </w:p>
        </w:tc>
      </w:tr>
      <w:tr w:rsidR="00A867BD" w:rsidRPr="00313E59" w14:paraId="2FBE221B" w14:textId="77777777" w:rsidTr="00EA69BF">
        <w:trPr>
          <w:trHeight w:hRule="exact" w:val="2558"/>
        </w:trPr>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7D1CC45A"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3.4.</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53A5AA87" w14:textId="77777777" w:rsidR="00A867BD" w:rsidRPr="00313E59" w:rsidRDefault="00A867BD" w:rsidP="00EA69BF">
            <w:pPr>
              <w:widowControl w:val="0"/>
              <w:autoSpaceDE w:val="0"/>
              <w:autoSpaceDN w:val="0"/>
              <w:spacing w:after="0" w:line="240" w:lineRule="auto"/>
              <w:ind w:firstLine="47"/>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М. Ю. Лермонтов. Стихотворение «Бородино»</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158BE45F"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3</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32C4D67F" w14:textId="77777777" w:rsidR="00A867BD" w:rsidRPr="00313E59" w:rsidRDefault="00A867BD" w:rsidP="00EA69BF">
            <w:pPr>
              <w:widowControl w:val="0"/>
              <w:autoSpaceDE w:val="0"/>
              <w:autoSpaceDN w:val="0"/>
              <w:spacing w:after="0" w:line="240" w:lineRule="auto"/>
              <w:ind w:firstLine="11"/>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0.25</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446592A3"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0.25</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07B76284" w14:textId="77777777" w:rsidR="00A867BD" w:rsidRPr="00313E59" w:rsidRDefault="00A867BD" w:rsidP="00EA69BF">
            <w:pPr>
              <w:widowControl w:val="0"/>
              <w:tabs>
                <w:tab w:val="left" w:pos="1557"/>
              </w:tabs>
              <w:autoSpaceDE w:val="0"/>
              <w:autoSpaceDN w:val="0"/>
              <w:spacing w:after="0" w:line="240" w:lineRule="auto"/>
              <w:jc w:val="both"/>
              <w:rPr>
                <w:rFonts w:ascii="Times New Roman" w:eastAsia="Times New Roman" w:hAnsi="Times New Roman" w:cs="Times New Roman"/>
                <w:color w:val="000000"/>
                <w:w w:val="97"/>
                <w:sz w:val="20"/>
                <w:szCs w:val="20"/>
                <w:lang w:val="ru-RU"/>
              </w:rPr>
            </w:pP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214B19A1" w14:textId="77777777" w:rsidR="00A867BD" w:rsidRPr="00313E59" w:rsidRDefault="00A867BD" w:rsidP="00EA69BF">
            <w:pPr>
              <w:widowControl w:val="0"/>
              <w:tabs>
                <w:tab w:val="left" w:pos="1557"/>
              </w:tabs>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 xml:space="preserve">Выразительно читать стихотворение; Отвечать на вопросы по прочитанному тексту, задавать вопросы с целью понимания содержания стихотворения; </w:t>
            </w:r>
            <w:r>
              <w:rPr>
                <w:rFonts w:ascii="Times New Roman" w:eastAsia="Times New Roman" w:hAnsi="Times New Roman" w:cs="Times New Roman"/>
                <w:color w:val="000000"/>
                <w:w w:val="97"/>
                <w:sz w:val="20"/>
                <w:szCs w:val="20"/>
                <w:lang w:val="ru-RU"/>
              </w:rPr>
              <w:t>о</w:t>
            </w:r>
            <w:r w:rsidRPr="00313E59">
              <w:rPr>
                <w:rFonts w:ascii="Times New Roman" w:eastAsia="Times New Roman" w:hAnsi="Times New Roman" w:cs="Times New Roman"/>
                <w:color w:val="000000"/>
                <w:w w:val="97"/>
                <w:sz w:val="20"/>
                <w:szCs w:val="20"/>
                <w:lang w:val="ru-RU"/>
              </w:rPr>
              <w:t xml:space="preserve">пределять его историческую основу, идейно-тематическое содержание; Определять позицию автора; </w:t>
            </w:r>
            <w:r>
              <w:rPr>
                <w:rFonts w:ascii="Times New Roman" w:eastAsia="Times New Roman" w:hAnsi="Times New Roman" w:cs="Times New Roman"/>
                <w:color w:val="000000"/>
                <w:w w:val="97"/>
                <w:sz w:val="20"/>
                <w:szCs w:val="20"/>
                <w:lang w:val="ru-RU"/>
              </w:rPr>
              <w:t>в</w:t>
            </w:r>
            <w:r w:rsidRPr="00313E59">
              <w:rPr>
                <w:rFonts w:ascii="Times New Roman" w:eastAsia="Times New Roman" w:hAnsi="Times New Roman" w:cs="Times New Roman"/>
                <w:color w:val="000000"/>
                <w:w w:val="97"/>
                <w:sz w:val="20"/>
                <w:szCs w:val="20"/>
                <w:lang w:val="ru-RU"/>
              </w:rPr>
              <w:t>ыявлять жанровые признаки и средства художественной изобразительности в произведении (эпитет, олицетворение, сравнение, метафора); заучивать стихотворение наизусть</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5922E764" w14:textId="77777777" w:rsidR="00A867BD" w:rsidRPr="00313E59" w:rsidRDefault="00A867BD" w:rsidP="00EA69BF">
            <w:pPr>
              <w:widowControl w:val="0"/>
              <w:tabs>
                <w:tab w:val="left" w:pos="1557"/>
              </w:tabs>
              <w:autoSpaceDE w:val="0"/>
              <w:autoSpaceDN w:val="0"/>
              <w:spacing w:after="0" w:line="240" w:lineRule="auto"/>
              <w:jc w:val="both"/>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Практическая работа</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2B13C01F" w14:textId="77777777" w:rsidR="00A867BD" w:rsidRPr="00313E59" w:rsidRDefault="00A867BD" w:rsidP="00EA69BF">
            <w:pPr>
              <w:widowControl w:val="0"/>
              <w:tabs>
                <w:tab w:val="left" w:pos="2400"/>
              </w:tabs>
              <w:autoSpaceDE w:val="0"/>
              <w:autoSpaceDN w:val="0"/>
              <w:spacing w:after="0" w:line="240" w:lineRule="auto"/>
              <w:ind w:firstLine="148"/>
              <w:jc w:val="both"/>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interneturok.ru</w:t>
            </w:r>
          </w:p>
        </w:tc>
      </w:tr>
      <w:tr w:rsidR="00A867BD" w:rsidRPr="00313E59" w14:paraId="4AFD3C26" w14:textId="77777777" w:rsidTr="00EA69BF">
        <w:trPr>
          <w:trHeight w:hRule="exact" w:val="1403"/>
        </w:trPr>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2C2F2C2B"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3.5.</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28BE369A" w14:textId="77777777" w:rsidR="00A867BD" w:rsidRPr="00313E59" w:rsidRDefault="00A867BD" w:rsidP="00EA69BF">
            <w:pPr>
              <w:widowControl w:val="0"/>
              <w:autoSpaceDE w:val="0"/>
              <w:autoSpaceDN w:val="0"/>
              <w:spacing w:after="0" w:line="240" w:lineRule="auto"/>
              <w:ind w:firstLine="47"/>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Н. В. Гоголь. Повесть «Ночь перед Рождеством»</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244188A4"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1</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0123B521" w14:textId="77777777" w:rsidR="00A867BD" w:rsidRPr="00313E59" w:rsidRDefault="00A867BD" w:rsidP="00EA69BF">
            <w:pPr>
              <w:widowControl w:val="0"/>
              <w:autoSpaceDE w:val="0"/>
              <w:autoSpaceDN w:val="0"/>
              <w:spacing w:after="0" w:line="240" w:lineRule="auto"/>
              <w:ind w:firstLine="11"/>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51E85348"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58CFD602" w14:textId="77777777" w:rsidR="00A867BD" w:rsidRPr="00313E59" w:rsidRDefault="00A867BD" w:rsidP="00EA69BF">
            <w:pPr>
              <w:widowControl w:val="0"/>
              <w:tabs>
                <w:tab w:val="left" w:pos="1557"/>
              </w:tabs>
              <w:autoSpaceDE w:val="0"/>
              <w:autoSpaceDN w:val="0"/>
              <w:spacing w:after="0" w:line="240" w:lineRule="auto"/>
              <w:jc w:val="both"/>
              <w:rPr>
                <w:rFonts w:ascii="Times New Roman" w:eastAsia="Times New Roman" w:hAnsi="Times New Roman" w:cs="Times New Roman"/>
                <w:color w:val="000000"/>
                <w:w w:val="97"/>
                <w:sz w:val="20"/>
                <w:szCs w:val="20"/>
                <w:lang w:val="ru-RU"/>
              </w:rPr>
            </w:pP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385202C3" w14:textId="77777777" w:rsidR="00A867BD" w:rsidRPr="00313E59" w:rsidRDefault="00A867BD" w:rsidP="00EA69BF">
            <w:pPr>
              <w:widowControl w:val="0"/>
              <w:tabs>
                <w:tab w:val="left" w:pos="1557"/>
              </w:tabs>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 xml:space="preserve">Читать выразительно прозаический текст, отвечать на вопросы; </w:t>
            </w:r>
            <w:r>
              <w:rPr>
                <w:rFonts w:ascii="Times New Roman" w:eastAsia="Times New Roman" w:hAnsi="Times New Roman" w:cs="Times New Roman"/>
                <w:color w:val="000000"/>
                <w:w w:val="97"/>
                <w:sz w:val="20"/>
                <w:szCs w:val="20"/>
                <w:lang w:val="ru-RU"/>
              </w:rPr>
              <w:t>у</w:t>
            </w:r>
            <w:r w:rsidRPr="00313E59">
              <w:rPr>
                <w:rFonts w:ascii="Times New Roman" w:eastAsia="Times New Roman" w:hAnsi="Times New Roman" w:cs="Times New Roman"/>
                <w:color w:val="000000"/>
                <w:w w:val="97"/>
                <w:sz w:val="20"/>
                <w:szCs w:val="20"/>
                <w:lang w:val="ru-RU"/>
              </w:rPr>
              <w:t xml:space="preserve">читься самостоятельно формулировать вопросы; </w:t>
            </w:r>
            <w:r>
              <w:rPr>
                <w:rFonts w:ascii="Times New Roman" w:eastAsia="Times New Roman" w:hAnsi="Times New Roman" w:cs="Times New Roman"/>
                <w:color w:val="000000"/>
                <w:w w:val="97"/>
                <w:sz w:val="20"/>
                <w:szCs w:val="20"/>
                <w:lang w:val="ru-RU"/>
              </w:rPr>
              <w:t>п</w:t>
            </w:r>
            <w:r w:rsidRPr="00313E59">
              <w:rPr>
                <w:rFonts w:ascii="Times New Roman" w:eastAsia="Times New Roman" w:hAnsi="Times New Roman" w:cs="Times New Roman"/>
                <w:color w:val="000000"/>
                <w:w w:val="97"/>
                <w:sz w:val="20"/>
                <w:szCs w:val="20"/>
                <w:lang w:val="ru-RU"/>
              </w:rPr>
              <w:t>ересказывать (кратко, подробно, выборочно) текст повести; выделять ключевые эпизоды в тексте произведения</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3D40CC3B" w14:textId="77777777" w:rsidR="00A867BD" w:rsidRPr="00313E59" w:rsidRDefault="00A867BD" w:rsidP="00EA69BF">
            <w:pPr>
              <w:widowControl w:val="0"/>
              <w:tabs>
                <w:tab w:val="left" w:pos="1557"/>
              </w:tabs>
              <w:autoSpaceDE w:val="0"/>
              <w:autoSpaceDN w:val="0"/>
              <w:spacing w:after="0" w:line="240" w:lineRule="auto"/>
              <w:jc w:val="both"/>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Устный опрос</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79E7C1A8" w14:textId="77777777" w:rsidR="00A867BD" w:rsidRPr="00313E59" w:rsidRDefault="00A867BD" w:rsidP="00EA69BF">
            <w:pPr>
              <w:widowControl w:val="0"/>
              <w:tabs>
                <w:tab w:val="left" w:pos="2400"/>
              </w:tabs>
              <w:autoSpaceDE w:val="0"/>
              <w:autoSpaceDN w:val="0"/>
              <w:spacing w:after="0" w:line="240" w:lineRule="auto"/>
              <w:ind w:firstLine="148"/>
              <w:jc w:val="both"/>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interneturok.ru</w:t>
            </w:r>
          </w:p>
        </w:tc>
      </w:tr>
      <w:tr w:rsidR="00A867BD" w:rsidRPr="00313E59" w14:paraId="7A8451FB" w14:textId="77777777" w:rsidTr="00EA69BF">
        <w:trPr>
          <w:trHeight w:hRule="exact" w:val="348"/>
        </w:trPr>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6FF949DB"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3.6.</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49933E69" w14:textId="77777777" w:rsidR="00A867BD" w:rsidRPr="00313E59" w:rsidRDefault="00A867BD" w:rsidP="00EA69BF">
            <w:pPr>
              <w:widowControl w:val="0"/>
              <w:autoSpaceDE w:val="0"/>
              <w:autoSpaceDN w:val="0"/>
              <w:spacing w:after="0" w:line="240" w:lineRule="auto"/>
              <w:ind w:firstLine="47"/>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Внеклассное чтение</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30CE12B2"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1</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6CAFF441" w14:textId="77777777" w:rsidR="00A867BD" w:rsidRPr="00313E59" w:rsidRDefault="00A867BD" w:rsidP="00EA69BF">
            <w:pPr>
              <w:widowControl w:val="0"/>
              <w:autoSpaceDE w:val="0"/>
              <w:autoSpaceDN w:val="0"/>
              <w:spacing w:after="0" w:line="240" w:lineRule="auto"/>
              <w:ind w:firstLine="11"/>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353A474B"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17CDCE75" w14:textId="77777777" w:rsidR="00A867BD" w:rsidRPr="00313E59" w:rsidRDefault="00A867BD" w:rsidP="00EA69BF">
            <w:pPr>
              <w:widowControl w:val="0"/>
              <w:tabs>
                <w:tab w:val="left" w:pos="1557"/>
              </w:tabs>
              <w:autoSpaceDE w:val="0"/>
              <w:autoSpaceDN w:val="0"/>
              <w:spacing w:after="0" w:line="240" w:lineRule="auto"/>
              <w:jc w:val="both"/>
              <w:rPr>
                <w:rFonts w:ascii="Times New Roman" w:eastAsia="Times New Roman" w:hAnsi="Times New Roman" w:cs="Times New Roman"/>
                <w:color w:val="000000"/>
                <w:w w:val="97"/>
                <w:sz w:val="20"/>
                <w:szCs w:val="20"/>
              </w:rPr>
            </w:pP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4D76198C" w14:textId="77777777" w:rsidR="00A867BD" w:rsidRPr="00313E59" w:rsidRDefault="00A867BD" w:rsidP="00EA69BF">
            <w:pPr>
              <w:widowControl w:val="0"/>
              <w:tabs>
                <w:tab w:val="left" w:pos="1557"/>
              </w:tabs>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lang w:val="ru-RU"/>
              </w:rPr>
              <w:t>В</w:t>
            </w:r>
            <w:r w:rsidRPr="00313E59">
              <w:rPr>
                <w:rFonts w:ascii="Times New Roman" w:eastAsia="Times New Roman" w:hAnsi="Times New Roman" w:cs="Times New Roman"/>
                <w:color w:val="000000"/>
                <w:w w:val="97"/>
                <w:sz w:val="20"/>
                <w:szCs w:val="20"/>
              </w:rPr>
              <w:t>ыразительное чтение</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46BEEECB" w14:textId="77777777" w:rsidR="00A867BD" w:rsidRPr="00313E59" w:rsidRDefault="00A867BD" w:rsidP="00EA69BF">
            <w:pPr>
              <w:widowControl w:val="0"/>
              <w:tabs>
                <w:tab w:val="left" w:pos="1557"/>
              </w:tabs>
              <w:autoSpaceDE w:val="0"/>
              <w:autoSpaceDN w:val="0"/>
              <w:spacing w:after="0" w:line="240" w:lineRule="auto"/>
              <w:jc w:val="both"/>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Устный опрос</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25DBC0E8" w14:textId="77777777" w:rsidR="00A867BD" w:rsidRPr="00313E59" w:rsidRDefault="00A867BD" w:rsidP="00EA69BF">
            <w:pPr>
              <w:widowControl w:val="0"/>
              <w:tabs>
                <w:tab w:val="left" w:pos="2400"/>
              </w:tabs>
              <w:autoSpaceDE w:val="0"/>
              <w:autoSpaceDN w:val="0"/>
              <w:spacing w:after="0" w:line="240" w:lineRule="auto"/>
              <w:ind w:firstLine="148"/>
              <w:jc w:val="both"/>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interneturok.ru</w:t>
            </w:r>
          </w:p>
        </w:tc>
      </w:tr>
      <w:tr w:rsidR="00A867BD" w:rsidRPr="00313E59" w14:paraId="4CD153ED" w14:textId="77777777" w:rsidTr="00EA69BF">
        <w:trPr>
          <w:trHeight w:hRule="exact" w:val="335"/>
        </w:trPr>
        <w:tc>
          <w:tcPr>
            <w:tcW w:w="0" w:type="auto"/>
            <w:gridSpan w:val="9"/>
            <w:tcBorders>
              <w:top w:val="single" w:sz="4" w:space="0" w:color="000000"/>
              <w:left w:val="single" w:sz="4" w:space="0" w:color="000000"/>
              <w:bottom w:val="single" w:sz="4" w:space="0" w:color="000000"/>
              <w:right w:val="single" w:sz="4" w:space="0" w:color="000000"/>
            </w:tcBorders>
            <w:tcMar>
              <w:left w:w="0" w:type="dxa"/>
              <w:right w:w="0" w:type="dxa"/>
            </w:tcMar>
          </w:tcPr>
          <w:p w14:paraId="4149F1E2" w14:textId="77777777" w:rsidR="00A867BD" w:rsidRPr="00313E59" w:rsidRDefault="00A867BD" w:rsidP="00EA69BF">
            <w:pPr>
              <w:widowControl w:val="0"/>
              <w:tabs>
                <w:tab w:val="left" w:pos="1557"/>
              </w:tabs>
              <w:autoSpaceDE w:val="0"/>
              <w:autoSpaceDN w:val="0"/>
              <w:spacing w:after="0" w:line="240" w:lineRule="auto"/>
              <w:ind w:firstLine="148"/>
              <w:rPr>
                <w:rFonts w:ascii="Times New Roman" w:eastAsia="Times New Roman" w:hAnsi="Times New Roman" w:cs="Times New Roman"/>
                <w:color w:val="000000"/>
                <w:w w:val="97"/>
                <w:sz w:val="20"/>
                <w:szCs w:val="20"/>
              </w:rPr>
            </w:pPr>
            <w:r w:rsidRPr="00313E59">
              <w:rPr>
                <w:rFonts w:ascii="Times New Roman" w:eastAsia="Times New Roman" w:hAnsi="Times New Roman" w:cs="Times New Roman"/>
                <w:color w:val="000000"/>
                <w:w w:val="97"/>
                <w:sz w:val="20"/>
                <w:szCs w:val="20"/>
              </w:rPr>
              <w:t>Итого по разделу</w:t>
            </w:r>
          </w:p>
        </w:tc>
      </w:tr>
      <w:tr w:rsidR="00A867BD" w:rsidRPr="002B5D4A" w14:paraId="71DB553A" w14:textId="77777777" w:rsidTr="00EA69BF">
        <w:trPr>
          <w:trHeight w:hRule="exact" w:val="304"/>
        </w:trPr>
        <w:tc>
          <w:tcPr>
            <w:tcW w:w="0" w:type="auto"/>
            <w:gridSpan w:val="9"/>
            <w:tcBorders>
              <w:top w:val="single" w:sz="4" w:space="0" w:color="000000"/>
              <w:left w:val="single" w:sz="4" w:space="0" w:color="000000"/>
              <w:bottom w:val="single" w:sz="4" w:space="0" w:color="000000"/>
              <w:right w:val="single" w:sz="4" w:space="0" w:color="000000"/>
            </w:tcBorders>
            <w:tcMar>
              <w:left w:w="0" w:type="dxa"/>
              <w:right w:w="0" w:type="dxa"/>
            </w:tcMar>
          </w:tcPr>
          <w:p w14:paraId="158D895C" w14:textId="77777777" w:rsidR="00A867BD" w:rsidRPr="00313E59" w:rsidRDefault="00A867BD" w:rsidP="00EA69BF">
            <w:pPr>
              <w:widowControl w:val="0"/>
              <w:autoSpaceDE w:val="0"/>
              <w:autoSpaceDN w:val="0"/>
              <w:spacing w:after="0" w:line="240" w:lineRule="auto"/>
              <w:ind w:firstLine="142"/>
              <w:rPr>
                <w:rFonts w:ascii="Times New Roman" w:eastAsia="Times New Roman" w:hAnsi="Times New Roman" w:cs="Times New Roman"/>
                <w:color w:val="000000"/>
                <w:w w:val="97"/>
                <w:sz w:val="20"/>
                <w:szCs w:val="20"/>
                <w:lang w:val="ru-RU"/>
              </w:rPr>
            </w:pPr>
            <w:r w:rsidRPr="00313E59">
              <w:rPr>
                <w:rFonts w:ascii="Times New Roman" w:eastAsia="Times New Roman" w:hAnsi="Times New Roman" w:cs="Times New Roman"/>
                <w:color w:val="000000"/>
                <w:w w:val="97"/>
                <w:sz w:val="20"/>
                <w:szCs w:val="20"/>
                <w:lang w:val="ru-RU"/>
              </w:rPr>
              <w:t xml:space="preserve">Раздел 4. Литература второй половины </w:t>
            </w:r>
            <w:r w:rsidRPr="00313E59">
              <w:rPr>
                <w:rFonts w:ascii="Times New Roman" w:eastAsia="Times New Roman" w:hAnsi="Times New Roman" w:cs="Times New Roman"/>
                <w:color w:val="000000"/>
                <w:w w:val="97"/>
                <w:sz w:val="20"/>
                <w:szCs w:val="20"/>
              </w:rPr>
              <w:t>XIX</w:t>
            </w:r>
            <w:r w:rsidRPr="00313E59">
              <w:rPr>
                <w:rFonts w:ascii="Times New Roman" w:eastAsia="Times New Roman" w:hAnsi="Times New Roman" w:cs="Times New Roman"/>
                <w:color w:val="000000"/>
                <w:w w:val="97"/>
                <w:sz w:val="20"/>
                <w:szCs w:val="20"/>
                <w:lang w:val="ru-RU"/>
              </w:rPr>
              <w:t xml:space="preserve"> века</w:t>
            </w:r>
          </w:p>
        </w:tc>
      </w:tr>
      <w:tr w:rsidR="00A867BD" w:rsidRPr="00313E59" w14:paraId="2D0111DA" w14:textId="77777777" w:rsidTr="00EA69BF">
        <w:trPr>
          <w:trHeight w:hRule="exact" w:val="1438"/>
        </w:trPr>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066184DD"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4.1.</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6632D040" w14:textId="77777777" w:rsidR="00A867BD" w:rsidRPr="00313E59" w:rsidRDefault="00A867BD" w:rsidP="00EA69BF">
            <w:pPr>
              <w:widowControl w:val="0"/>
              <w:autoSpaceDE w:val="0"/>
              <w:autoSpaceDN w:val="0"/>
              <w:spacing w:after="0" w:line="240" w:lineRule="auto"/>
              <w:ind w:firstLine="47"/>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И. С. Тургенев. Рассказ «Муму»</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466C0968"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5</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39B1B2AC" w14:textId="77777777" w:rsidR="00A867BD" w:rsidRPr="00313E59" w:rsidRDefault="00A867BD" w:rsidP="00EA69BF">
            <w:pPr>
              <w:widowControl w:val="0"/>
              <w:autoSpaceDE w:val="0"/>
              <w:autoSpaceDN w:val="0"/>
              <w:spacing w:after="0" w:line="240" w:lineRule="auto"/>
              <w:ind w:firstLine="11"/>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0.5</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71204CCB"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7F2EFF8E" w14:textId="77777777" w:rsidR="00A867BD" w:rsidRPr="00313E59" w:rsidRDefault="00A867BD" w:rsidP="00EA69BF">
            <w:pPr>
              <w:widowControl w:val="0"/>
              <w:tabs>
                <w:tab w:val="left" w:pos="1557"/>
              </w:tabs>
              <w:autoSpaceDE w:val="0"/>
              <w:autoSpaceDN w:val="0"/>
              <w:spacing w:after="0" w:line="240" w:lineRule="auto"/>
              <w:jc w:val="both"/>
              <w:rPr>
                <w:rFonts w:ascii="Times New Roman" w:eastAsia="Times New Roman" w:hAnsi="Times New Roman" w:cs="Times New Roman"/>
                <w:color w:val="000000"/>
                <w:w w:val="97"/>
                <w:sz w:val="20"/>
                <w:szCs w:val="20"/>
                <w:lang w:val="ru-RU"/>
              </w:rPr>
            </w:pP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490ED582" w14:textId="77777777" w:rsidR="00A867BD" w:rsidRPr="00313E59" w:rsidRDefault="00A867BD" w:rsidP="00EA69BF">
            <w:pPr>
              <w:widowControl w:val="0"/>
              <w:tabs>
                <w:tab w:val="left" w:pos="1557"/>
              </w:tabs>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Выразительно читать рассказ, отвечать на вопросы, пересказывать (подробно и сжато); Выделять наиболее яркие эпизоды произведения; Составлять простой план рассказа; определять тему, идею произведения; характеризовать главных героев рассказа</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5921BDDB" w14:textId="77777777" w:rsidR="00A867BD" w:rsidRPr="00313E59" w:rsidRDefault="00A867BD" w:rsidP="00EA69BF">
            <w:pPr>
              <w:widowControl w:val="0"/>
              <w:tabs>
                <w:tab w:val="left" w:pos="1557"/>
              </w:tabs>
              <w:autoSpaceDE w:val="0"/>
              <w:autoSpaceDN w:val="0"/>
              <w:spacing w:after="0" w:line="240" w:lineRule="auto"/>
              <w:jc w:val="both"/>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Письменный контроль</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7E7D6E65" w14:textId="77777777" w:rsidR="00A867BD" w:rsidRPr="00313E59" w:rsidRDefault="00A867BD" w:rsidP="00EA69BF">
            <w:pPr>
              <w:widowControl w:val="0"/>
              <w:tabs>
                <w:tab w:val="left" w:pos="2400"/>
              </w:tabs>
              <w:autoSpaceDE w:val="0"/>
              <w:autoSpaceDN w:val="0"/>
              <w:spacing w:after="0" w:line="240" w:lineRule="auto"/>
              <w:ind w:firstLine="148"/>
              <w:jc w:val="both"/>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rPr>
              <w:t>interneturok</w:t>
            </w:r>
            <w:r w:rsidRPr="00313E59">
              <w:rPr>
                <w:rFonts w:ascii="Times New Roman" w:eastAsia="Times New Roman" w:hAnsi="Times New Roman" w:cs="Times New Roman"/>
                <w:color w:val="000000"/>
                <w:w w:val="97"/>
                <w:sz w:val="20"/>
                <w:szCs w:val="20"/>
                <w:lang w:val="ru-RU"/>
              </w:rPr>
              <w:t>.</w:t>
            </w:r>
            <w:r w:rsidRPr="00313E59">
              <w:rPr>
                <w:rFonts w:ascii="Times New Roman" w:eastAsia="Times New Roman" w:hAnsi="Times New Roman" w:cs="Times New Roman"/>
                <w:color w:val="000000"/>
                <w:w w:val="97"/>
                <w:sz w:val="20"/>
                <w:szCs w:val="20"/>
              </w:rPr>
              <w:t>ru</w:t>
            </w:r>
          </w:p>
        </w:tc>
      </w:tr>
      <w:tr w:rsidR="00A867BD" w:rsidRPr="00313E59" w14:paraId="04FA476D" w14:textId="77777777" w:rsidTr="00EA69BF">
        <w:trPr>
          <w:trHeight w:hRule="exact" w:val="328"/>
        </w:trPr>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1D16A719"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lastRenderedPageBreak/>
              <w:t>4.2.</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091527D4" w14:textId="77777777" w:rsidR="00A867BD" w:rsidRPr="00313E59" w:rsidRDefault="00A867BD" w:rsidP="00EA69BF">
            <w:pPr>
              <w:widowControl w:val="0"/>
              <w:autoSpaceDE w:val="0"/>
              <w:autoSpaceDN w:val="0"/>
              <w:spacing w:after="0" w:line="240" w:lineRule="auto"/>
              <w:ind w:firstLine="47"/>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Развитие речи</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0BA596E8"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1</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6A9B002B" w14:textId="77777777" w:rsidR="00A867BD" w:rsidRPr="00313E59" w:rsidRDefault="00A867BD" w:rsidP="00EA69BF">
            <w:pPr>
              <w:widowControl w:val="0"/>
              <w:autoSpaceDE w:val="0"/>
              <w:autoSpaceDN w:val="0"/>
              <w:spacing w:after="0" w:line="240" w:lineRule="auto"/>
              <w:ind w:firstLine="11"/>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0</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5762732C"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0.25</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76E93AFE" w14:textId="77777777" w:rsidR="00A867BD" w:rsidRPr="00313E59" w:rsidRDefault="00A867BD" w:rsidP="00EA69BF">
            <w:pPr>
              <w:widowControl w:val="0"/>
              <w:tabs>
                <w:tab w:val="left" w:pos="1557"/>
              </w:tabs>
              <w:autoSpaceDE w:val="0"/>
              <w:autoSpaceDN w:val="0"/>
              <w:spacing w:after="0" w:line="240" w:lineRule="auto"/>
              <w:jc w:val="both"/>
              <w:rPr>
                <w:rFonts w:ascii="Times New Roman" w:eastAsia="Times New Roman" w:hAnsi="Times New Roman" w:cs="Times New Roman"/>
                <w:color w:val="000000"/>
                <w:w w:val="97"/>
                <w:sz w:val="20"/>
                <w:szCs w:val="20"/>
                <w:lang w:val="ru-RU"/>
              </w:rPr>
            </w:pP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6C892492" w14:textId="77777777" w:rsidR="00A867BD" w:rsidRPr="00313E59" w:rsidRDefault="00A867BD" w:rsidP="00EA69BF">
            <w:pPr>
              <w:widowControl w:val="0"/>
              <w:tabs>
                <w:tab w:val="left" w:pos="1557"/>
              </w:tabs>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Составлять устный портрет героя</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644CF072" w14:textId="77777777" w:rsidR="00A867BD" w:rsidRPr="00313E59" w:rsidRDefault="00A867BD" w:rsidP="00EA69BF">
            <w:pPr>
              <w:widowControl w:val="0"/>
              <w:tabs>
                <w:tab w:val="left" w:pos="1557"/>
              </w:tabs>
              <w:autoSpaceDE w:val="0"/>
              <w:autoSpaceDN w:val="0"/>
              <w:spacing w:after="0" w:line="240" w:lineRule="auto"/>
              <w:jc w:val="both"/>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Устный опрос</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76B1258B" w14:textId="77777777" w:rsidR="00A867BD" w:rsidRPr="00313E59" w:rsidRDefault="00A867BD" w:rsidP="00EA69BF">
            <w:pPr>
              <w:widowControl w:val="0"/>
              <w:tabs>
                <w:tab w:val="left" w:pos="2400"/>
              </w:tabs>
              <w:autoSpaceDE w:val="0"/>
              <w:autoSpaceDN w:val="0"/>
              <w:spacing w:after="0" w:line="240" w:lineRule="auto"/>
              <w:ind w:firstLine="148"/>
              <w:jc w:val="both"/>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rPr>
              <w:t>interneturok</w:t>
            </w:r>
            <w:r w:rsidRPr="00313E59">
              <w:rPr>
                <w:rFonts w:ascii="Times New Roman" w:eastAsia="Times New Roman" w:hAnsi="Times New Roman" w:cs="Times New Roman"/>
                <w:color w:val="000000"/>
                <w:w w:val="97"/>
                <w:sz w:val="20"/>
                <w:szCs w:val="20"/>
                <w:lang w:val="ru-RU"/>
              </w:rPr>
              <w:t>.</w:t>
            </w:r>
            <w:r w:rsidRPr="00313E59">
              <w:rPr>
                <w:rFonts w:ascii="Times New Roman" w:eastAsia="Times New Roman" w:hAnsi="Times New Roman" w:cs="Times New Roman"/>
                <w:color w:val="000000"/>
                <w:w w:val="97"/>
                <w:sz w:val="20"/>
                <w:szCs w:val="20"/>
              </w:rPr>
              <w:t>ru</w:t>
            </w:r>
          </w:p>
        </w:tc>
      </w:tr>
      <w:tr w:rsidR="00A867BD" w:rsidRPr="00313E59" w14:paraId="5F8A657B" w14:textId="77777777" w:rsidTr="00EA69BF">
        <w:trPr>
          <w:trHeight w:hRule="exact" w:val="1694"/>
        </w:trPr>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1092D2E1"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lang w:val="ru-RU"/>
              </w:rPr>
              <w:t>4</w:t>
            </w:r>
            <w:r w:rsidRPr="00313E59">
              <w:rPr>
                <w:rFonts w:ascii="Times New Roman" w:eastAsia="Times New Roman" w:hAnsi="Times New Roman" w:cs="Times New Roman"/>
                <w:color w:val="000000"/>
                <w:w w:val="97"/>
                <w:sz w:val="20"/>
                <w:szCs w:val="20"/>
              </w:rPr>
              <w:t>.3.</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6BB0B0A4" w14:textId="77777777" w:rsidR="00A867BD" w:rsidRPr="00313E59" w:rsidRDefault="00A867BD" w:rsidP="00EA69BF">
            <w:pPr>
              <w:widowControl w:val="0"/>
              <w:autoSpaceDE w:val="0"/>
              <w:autoSpaceDN w:val="0"/>
              <w:spacing w:after="0" w:line="240" w:lineRule="auto"/>
              <w:ind w:firstLine="47"/>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Н. А. Некрасов. Стихотворения (не менее двух). «Крестьянские дети». «Школьник». Поэма «Мороз, Красный нос» (фрагмент)</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7475788A"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3</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599E34CD" w14:textId="77777777" w:rsidR="00A867BD" w:rsidRPr="00313E59" w:rsidRDefault="00A867BD" w:rsidP="00EA69BF">
            <w:pPr>
              <w:widowControl w:val="0"/>
              <w:autoSpaceDE w:val="0"/>
              <w:autoSpaceDN w:val="0"/>
              <w:spacing w:after="0" w:line="240" w:lineRule="auto"/>
              <w:ind w:firstLine="11"/>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255C8141"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0.25</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68D759DA" w14:textId="77777777" w:rsidR="00A867BD" w:rsidRPr="00313E59" w:rsidRDefault="00A867BD" w:rsidP="00EA69BF">
            <w:pPr>
              <w:widowControl w:val="0"/>
              <w:tabs>
                <w:tab w:val="left" w:pos="1557"/>
              </w:tabs>
              <w:autoSpaceDE w:val="0"/>
              <w:autoSpaceDN w:val="0"/>
              <w:spacing w:after="0" w:line="240" w:lineRule="auto"/>
              <w:jc w:val="both"/>
              <w:rPr>
                <w:rFonts w:ascii="Times New Roman" w:eastAsia="Times New Roman" w:hAnsi="Times New Roman" w:cs="Times New Roman"/>
                <w:color w:val="000000"/>
                <w:w w:val="97"/>
                <w:sz w:val="20"/>
                <w:szCs w:val="20"/>
                <w:lang w:val="ru-RU"/>
              </w:rPr>
            </w:pP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289EE5BA" w14:textId="77777777" w:rsidR="00A867BD" w:rsidRPr="00313E59" w:rsidRDefault="00A867BD" w:rsidP="00EA69BF">
            <w:pPr>
              <w:widowControl w:val="0"/>
              <w:tabs>
                <w:tab w:val="left" w:pos="1557"/>
              </w:tabs>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Выразительно читать поэтический текст, в том числе по ролям; определять тематическое содержание стихотворения; характеризовать главных героев, лирического героя (автора); определять отношение автора к детям заучивать стихотворение наизусть</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72DFC8C4" w14:textId="77777777" w:rsidR="00A867BD" w:rsidRPr="00313E59" w:rsidRDefault="00A867BD" w:rsidP="00EA69BF">
            <w:pPr>
              <w:widowControl w:val="0"/>
              <w:tabs>
                <w:tab w:val="left" w:pos="1557"/>
              </w:tabs>
              <w:autoSpaceDE w:val="0"/>
              <w:autoSpaceDN w:val="0"/>
              <w:spacing w:after="0" w:line="240" w:lineRule="auto"/>
              <w:jc w:val="both"/>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Устный опрос</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0E25E9E3" w14:textId="77777777" w:rsidR="00A867BD" w:rsidRPr="00313E59" w:rsidRDefault="00A867BD" w:rsidP="00EA69BF">
            <w:pPr>
              <w:widowControl w:val="0"/>
              <w:tabs>
                <w:tab w:val="left" w:pos="2400"/>
              </w:tabs>
              <w:autoSpaceDE w:val="0"/>
              <w:autoSpaceDN w:val="0"/>
              <w:spacing w:after="0" w:line="240" w:lineRule="auto"/>
              <w:ind w:firstLine="148"/>
              <w:jc w:val="both"/>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rPr>
              <w:t>interneturok</w:t>
            </w:r>
            <w:r w:rsidRPr="00313E59">
              <w:rPr>
                <w:rFonts w:ascii="Times New Roman" w:eastAsia="Times New Roman" w:hAnsi="Times New Roman" w:cs="Times New Roman"/>
                <w:color w:val="000000"/>
                <w:w w:val="97"/>
                <w:sz w:val="20"/>
                <w:szCs w:val="20"/>
                <w:lang w:val="ru-RU"/>
              </w:rPr>
              <w:t>.</w:t>
            </w:r>
            <w:r w:rsidRPr="00313E59">
              <w:rPr>
                <w:rFonts w:ascii="Times New Roman" w:eastAsia="Times New Roman" w:hAnsi="Times New Roman" w:cs="Times New Roman"/>
                <w:color w:val="000000"/>
                <w:w w:val="97"/>
                <w:sz w:val="20"/>
                <w:szCs w:val="20"/>
              </w:rPr>
              <w:t>ru</w:t>
            </w:r>
          </w:p>
        </w:tc>
      </w:tr>
      <w:tr w:rsidR="00A867BD" w:rsidRPr="00313E59" w14:paraId="4D91CF62" w14:textId="77777777" w:rsidTr="00EA69BF">
        <w:trPr>
          <w:trHeight w:hRule="exact" w:val="2084"/>
        </w:trPr>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5B640C7A"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4.4.</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283F9AA2" w14:textId="77777777" w:rsidR="00A867BD" w:rsidRPr="00313E59" w:rsidRDefault="00A867BD" w:rsidP="00EA69BF">
            <w:pPr>
              <w:widowControl w:val="0"/>
              <w:autoSpaceDE w:val="0"/>
              <w:autoSpaceDN w:val="0"/>
              <w:spacing w:after="0" w:line="240" w:lineRule="auto"/>
              <w:ind w:firstLine="47"/>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Л. Н. Толстой.</w:t>
            </w:r>
            <w:r>
              <w:rPr>
                <w:rFonts w:ascii="Times New Roman" w:eastAsia="Times New Roman" w:hAnsi="Times New Roman" w:cs="Times New Roman"/>
                <w:color w:val="000000"/>
                <w:w w:val="97"/>
                <w:sz w:val="20"/>
                <w:szCs w:val="20"/>
                <w:lang w:val="ru-RU"/>
              </w:rPr>
              <w:t xml:space="preserve"> </w:t>
            </w:r>
            <w:r w:rsidRPr="00313E59">
              <w:rPr>
                <w:rFonts w:ascii="Times New Roman" w:eastAsia="Times New Roman" w:hAnsi="Times New Roman" w:cs="Times New Roman"/>
                <w:color w:val="000000"/>
                <w:w w:val="97"/>
                <w:sz w:val="20"/>
                <w:szCs w:val="20"/>
                <w:lang w:val="ru-RU"/>
              </w:rPr>
              <w:t xml:space="preserve">Рассказ «Кавказский пленник» </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2B1C0B6D"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5</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6DEF0E84" w14:textId="77777777" w:rsidR="00A867BD" w:rsidRPr="00313E59" w:rsidRDefault="00A867BD" w:rsidP="00EA69BF">
            <w:pPr>
              <w:widowControl w:val="0"/>
              <w:autoSpaceDE w:val="0"/>
              <w:autoSpaceDN w:val="0"/>
              <w:spacing w:after="0" w:line="240" w:lineRule="auto"/>
              <w:ind w:firstLine="11"/>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0.5</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070CC775"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0.5</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104C7D64" w14:textId="77777777" w:rsidR="00A867BD" w:rsidRPr="00313E59" w:rsidRDefault="00A867BD" w:rsidP="00EA69BF">
            <w:pPr>
              <w:widowControl w:val="0"/>
              <w:tabs>
                <w:tab w:val="left" w:pos="1557"/>
              </w:tabs>
              <w:autoSpaceDE w:val="0"/>
              <w:autoSpaceDN w:val="0"/>
              <w:spacing w:after="0" w:line="240" w:lineRule="auto"/>
              <w:jc w:val="both"/>
              <w:rPr>
                <w:rFonts w:ascii="Times New Roman" w:eastAsia="Times New Roman" w:hAnsi="Times New Roman" w:cs="Times New Roman"/>
                <w:color w:val="000000"/>
                <w:w w:val="97"/>
                <w:sz w:val="20"/>
                <w:szCs w:val="20"/>
                <w:lang w:val="ru-RU"/>
              </w:rPr>
            </w:pP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61732D68" w14:textId="77777777" w:rsidR="00A867BD" w:rsidRPr="00313E59" w:rsidRDefault="00A867BD" w:rsidP="00EA69BF">
            <w:pPr>
              <w:widowControl w:val="0"/>
              <w:tabs>
                <w:tab w:val="left" w:pos="1557"/>
              </w:tabs>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Выразительно читать текст рассказа, отвечать на вопросы, пересказывать (подробно</w:t>
            </w:r>
            <w:r>
              <w:rPr>
                <w:rFonts w:ascii="Times New Roman" w:eastAsia="Times New Roman" w:hAnsi="Times New Roman" w:cs="Times New Roman"/>
                <w:color w:val="000000"/>
                <w:w w:val="97"/>
                <w:sz w:val="20"/>
                <w:szCs w:val="20"/>
                <w:lang w:val="ru-RU"/>
              </w:rPr>
              <w:t xml:space="preserve"> </w:t>
            </w:r>
            <w:r w:rsidRPr="00313E59">
              <w:rPr>
                <w:rFonts w:ascii="Times New Roman" w:eastAsia="Times New Roman" w:hAnsi="Times New Roman" w:cs="Times New Roman"/>
                <w:color w:val="000000"/>
                <w:w w:val="97"/>
                <w:sz w:val="20"/>
                <w:szCs w:val="20"/>
                <w:lang w:val="ru-RU"/>
              </w:rPr>
              <w:t>и</w:t>
            </w:r>
            <w:r>
              <w:rPr>
                <w:rFonts w:ascii="Times New Roman" w:eastAsia="Times New Roman" w:hAnsi="Times New Roman" w:cs="Times New Roman"/>
                <w:color w:val="000000"/>
                <w:w w:val="97"/>
                <w:sz w:val="20"/>
                <w:szCs w:val="20"/>
                <w:lang w:val="ru-RU"/>
              </w:rPr>
              <w:t xml:space="preserve"> </w:t>
            </w:r>
            <w:r w:rsidRPr="00313E59">
              <w:rPr>
                <w:rFonts w:ascii="Times New Roman" w:eastAsia="Times New Roman" w:hAnsi="Times New Roman" w:cs="Times New Roman"/>
                <w:color w:val="000000"/>
                <w:w w:val="97"/>
                <w:sz w:val="20"/>
                <w:szCs w:val="20"/>
                <w:lang w:val="ru-RU"/>
              </w:rPr>
              <w:t>сжато); выявлять основную мысль рассказа,</w:t>
            </w:r>
            <w:r>
              <w:rPr>
                <w:rFonts w:ascii="Times New Roman" w:eastAsia="Times New Roman" w:hAnsi="Times New Roman" w:cs="Times New Roman"/>
                <w:color w:val="000000"/>
                <w:w w:val="97"/>
                <w:sz w:val="20"/>
                <w:szCs w:val="20"/>
                <w:lang w:val="ru-RU"/>
              </w:rPr>
              <w:t xml:space="preserve"> </w:t>
            </w:r>
            <w:r w:rsidRPr="00313E59">
              <w:rPr>
                <w:rFonts w:ascii="Times New Roman" w:eastAsia="Times New Roman" w:hAnsi="Times New Roman" w:cs="Times New Roman"/>
                <w:color w:val="000000"/>
                <w:w w:val="97"/>
                <w:sz w:val="20"/>
                <w:szCs w:val="20"/>
                <w:lang w:val="ru-RU"/>
              </w:rPr>
              <w:t>определять его композиционные особенности; выделять ключевые эпизоды в тексте произведения</w:t>
            </w:r>
            <w:r>
              <w:rPr>
                <w:rFonts w:ascii="Times New Roman" w:eastAsia="Times New Roman" w:hAnsi="Times New Roman" w:cs="Times New Roman"/>
                <w:color w:val="000000"/>
                <w:w w:val="97"/>
                <w:sz w:val="20"/>
                <w:szCs w:val="20"/>
                <w:lang w:val="ru-RU"/>
              </w:rPr>
              <w:t xml:space="preserve"> с</w:t>
            </w:r>
            <w:r w:rsidRPr="00313E59">
              <w:rPr>
                <w:rFonts w:ascii="Times New Roman" w:eastAsia="Times New Roman" w:hAnsi="Times New Roman" w:cs="Times New Roman"/>
                <w:color w:val="000000"/>
                <w:w w:val="97"/>
                <w:sz w:val="20"/>
                <w:szCs w:val="20"/>
                <w:lang w:val="ru-RU"/>
              </w:rPr>
              <w:t xml:space="preserve">оставлять план сообщения о главных героях произведения; </w:t>
            </w:r>
            <w:r>
              <w:rPr>
                <w:rFonts w:ascii="Times New Roman" w:eastAsia="Times New Roman" w:hAnsi="Times New Roman" w:cs="Times New Roman"/>
                <w:color w:val="000000"/>
                <w:w w:val="97"/>
                <w:sz w:val="20"/>
                <w:szCs w:val="20"/>
                <w:lang w:val="ru-RU"/>
              </w:rPr>
              <w:t>с</w:t>
            </w:r>
            <w:r w:rsidRPr="00313E59">
              <w:rPr>
                <w:rFonts w:ascii="Times New Roman" w:eastAsia="Times New Roman" w:hAnsi="Times New Roman" w:cs="Times New Roman"/>
                <w:color w:val="000000"/>
                <w:w w:val="97"/>
                <w:sz w:val="20"/>
                <w:szCs w:val="20"/>
                <w:lang w:val="ru-RU"/>
              </w:rPr>
              <w:t>оставлять сравнительную характеристику Жилина и Костылина</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1AA1E4F2" w14:textId="77777777" w:rsidR="00A867BD" w:rsidRPr="00313E59" w:rsidRDefault="00A867BD" w:rsidP="00EA69BF">
            <w:pPr>
              <w:widowControl w:val="0"/>
              <w:tabs>
                <w:tab w:val="left" w:pos="1557"/>
              </w:tabs>
              <w:autoSpaceDE w:val="0"/>
              <w:autoSpaceDN w:val="0"/>
              <w:spacing w:after="0" w:line="240" w:lineRule="auto"/>
              <w:jc w:val="both"/>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Письменный контроль</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4FD8DC8C" w14:textId="77777777" w:rsidR="00A867BD" w:rsidRPr="00313E59" w:rsidRDefault="00A867BD" w:rsidP="00EA69BF">
            <w:pPr>
              <w:widowControl w:val="0"/>
              <w:tabs>
                <w:tab w:val="left" w:pos="2400"/>
              </w:tabs>
              <w:autoSpaceDE w:val="0"/>
              <w:autoSpaceDN w:val="0"/>
              <w:spacing w:after="0" w:line="240" w:lineRule="auto"/>
              <w:ind w:firstLine="148"/>
              <w:jc w:val="both"/>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interneturok.ru</w:t>
            </w:r>
          </w:p>
        </w:tc>
      </w:tr>
      <w:tr w:rsidR="00A867BD" w:rsidRPr="00313E59" w14:paraId="1B0C577C" w14:textId="77777777" w:rsidTr="00EA69BF">
        <w:trPr>
          <w:trHeight w:hRule="exact" w:val="555"/>
        </w:trPr>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6DCDCB59"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4.5.</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0AFF12FE" w14:textId="77777777" w:rsidR="00A867BD" w:rsidRPr="00313E59" w:rsidRDefault="00A867BD" w:rsidP="00EA69BF">
            <w:pPr>
              <w:widowControl w:val="0"/>
              <w:autoSpaceDE w:val="0"/>
              <w:autoSpaceDN w:val="0"/>
              <w:spacing w:after="0" w:line="240" w:lineRule="auto"/>
              <w:ind w:firstLine="47"/>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Внеклассное чтение</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76883EE9"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1</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63E26A07" w14:textId="77777777" w:rsidR="00A867BD" w:rsidRPr="00313E59" w:rsidRDefault="00A867BD" w:rsidP="00EA69BF">
            <w:pPr>
              <w:widowControl w:val="0"/>
              <w:autoSpaceDE w:val="0"/>
              <w:autoSpaceDN w:val="0"/>
              <w:spacing w:after="0" w:line="240" w:lineRule="auto"/>
              <w:ind w:firstLine="11"/>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000A7247"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2BCEB834" w14:textId="77777777" w:rsidR="00A867BD" w:rsidRPr="00313E59" w:rsidRDefault="00A867BD" w:rsidP="00EA69BF">
            <w:pPr>
              <w:widowControl w:val="0"/>
              <w:tabs>
                <w:tab w:val="left" w:pos="1557"/>
              </w:tabs>
              <w:autoSpaceDE w:val="0"/>
              <w:autoSpaceDN w:val="0"/>
              <w:spacing w:after="0" w:line="240" w:lineRule="auto"/>
              <w:jc w:val="both"/>
              <w:rPr>
                <w:rFonts w:ascii="Times New Roman" w:eastAsia="Times New Roman" w:hAnsi="Times New Roman" w:cs="Times New Roman"/>
                <w:color w:val="000000"/>
                <w:w w:val="97"/>
                <w:sz w:val="20"/>
                <w:szCs w:val="20"/>
              </w:rPr>
            </w:pP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347D7564" w14:textId="77777777" w:rsidR="00A867BD" w:rsidRPr="00313E59" w:rsidRDefault="00A867BD" w:rsidP="00EA69BF">
            <w:pPr>
              <w:widowControl w:val="0"/>
              <w:tabs>
                <w:tab w:val="left" w:pos="1557"/>
              </w:tabs>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Выявлять средства художественной выразительности</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4C0D3DEA" w14:textId="77777777" w:rsidR="00A867BD" w:rsidRPr="00313E59" w:rsidRDefault="00A867BD" w:rsidP="00EA69BF">
            <w:pPr>
              <w:widowControl w:val="0"/>
              <w:tabs>
                <w:tab w:val="left" w:pos="1557"/>
              </w:tabs>
              <w:autoSpaceDE w:val="0"/>
              <w:autoSpaceDN w:val="0"/>
              <w:spacing w:after="0" w:line="240" w:lineRule="auto"/>
              <w:jc w:val="both"/>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Устный опрос</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330D29E0" w14:textId="77777777" w:rsidR="00A867BD" w:rsidRPr="00313E59" w:rsidRDefault="00A867BD" w:rsidP="00EA69BF">
            <w:pPr>
              <w:widowControl w:val="0"/>
              <w:tabs>
                <w:tab w:val="left" w:pos="2400"/>
              </w:tabs>
              <w:autoSpaceDE w:val="0"/>
              <w:autoSpaceDN w:val="0"/>
              <w:spacing w:after="0" w:line="240" w:lineRule="auto"/>
              <w:ind w:firstLine="148"/>
              <w:jc w:val="both"/>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interneturok.ru</w:t>
            </w:r>
          </w:p>
        </w:tc>
      </w:tr>
      <w:tr w:rsidR="00A867BD" w:rsidRPr="00313E59" w14:paraId="5E6F4273" w14:textId="77777777" w:rsidTr="00EA69BF">
        <w:trPr>
          <w:trHeight w:hRule="exact" w:val="280"/>
        </w:trPr>
        <w:tc>
          <w:tcPr>
            <w:tcW w:w="0" w:type="auto"/>
            <w:gridSpan w:val="9"/>
            <w:tcBorders>
              <w:top w:val="single" w:sz="4" w:space="0" w:color="000000"/>
              <w:left w:val="single" w:sz="4" w:space="0" w:color="000000"/>
              <w:bottom w:val="single" w:sz="4" w:space="0" w:color="000000"/>
              <w:right w:val="single" w:sz="4" w:space="0" w:color="000000"/>
            </w:tcBorders>
          </w:tcPr>
          <w:p w14:paraId="4384F31C" w14:textId="77777777" w:rsidR="00A867BD" w:rsidRPr="00313E59" w:rsidRDefault="00A867BD" w:rsidP="00EA69BF">
            <w:pPr>
              <w:widowControl w:val="0"/>
              <w:tabs>
                <w:tab w:val="left" w:pos="1557"/>
              </w:tabs>
              <w:autoSpaceDE w:val="0"/>
              <w:autoSpaceDN w:val="0"/>
              <w:spacing w:after="0" w:line="240" w:lineRule="auto"/>
              <w:ind w:firstLine="148"/>
              <w:rPr>
                <w:rFonts w:ascii="Times New Roman" w:eastAsia="Times New Roman" w:hAnsi="Times New Roman" w:cs="Times New Roman"/>
                <w:color w:val="000000"/>
                <w:w w:val="97"/>
                <w:sz w:val="20"/>
                <w:szCs w:val="20"/>
              </w:rPr>
            </w:pPr>
            <w:r w:rsidRPr="00313E59">
              <w:rPr>
                <w:rFonts w:ascii="Times New Roman" w:eastAsia="Times New Roman" w:hAnsi="Times New Roman" w:cs="Times New Roman"/>
                <w:color w:val="000000"/>
                <w:w w:val="97"/>
                <w:sz w:val="20"/>
                <w:szCs w:val="20"/>
              </w:rPr>
              <w:t>Итого по разделу</w:t>
            </w:r>
            <w:r w:rsidRPr="00313E59">
              <w:rPr>
                <w:rFonts w:ascii="Times New Roman" w:eastAsia="Times New Roman" w:hAnsi="Times New Roman" w:cs="Times New Roman"/>
                <w:color w:val="000000"/>
                <w:w w:val="97"/>
                <w:sz w:val="20"/>
                <w:szCs w:val="20"/>
                <w:lang w:val="ru-RU"/>
              </w:rPr>
              <w:t xml:space="preserve"> 15</w:t>
            </w:r>
          </w:p>
        </w:tc>
      </w:tr>
      <w:tr w:rsidR="00A867BD" w:rsidRPr="00055018" w14:paraId="76F98764" w14:textId="77777777" w:rsidTr="00EA69BF">
        <w:trPr>
          <w:trHeight w:hRule="exact" w:val="419"/>
        </w:trPr>
        <w:tc>
          <w:tcPr>
            <w:tcW w:w="0" w:type="auto"/>
            <w:gridSpan w:val="9"/>
            <w:tcBorders>
              <w:top w:val="single" w:sz="4" w:space="0" w:color="000000"/>
              <w:left w:val="single" w:sz="4" w:space="0" w:color="000000"/>
              <w:bottom w:val="single" w:sz="4" w:space="0" w:color="000000"/>
              <w:right w:val="single" w:sz="4" w:space="0" w:color="000000"/>
            </w:tcBorders>
          </w:tcPr>
          <w:p w14:paraId="6D552857" w14:textId="77777777" w:rsidR="00A867BD" w:rsidRPr="00313E59" w:rsidRDefault="00A867BD" w:rsidP="00EA69BF">
            <w:pPr>
              <w:widowControl w:val="0"/>
              <w:tabs>
                <w:tab w:val="left" w:pos="1557"/>
              </w:tabs>
              <w:autoSpaceDE w:val="0"/>
              <w:autoSpaceDN w:val="0"/>
              <w:spacing w:after="0" w:line="240" w:lineRule="auto"/>
              <w:ind w:firstLine="148"/>
              <w:rPr>
                <w:rFonts w:ascii="Times New Roman" w:eastAsia="Times New Roman" w:hAnsi="Times New Roman" w:cs="Times New Roman"/>
                <w:color w:val="000000"/>
                <w:w w:val="97"/>
                <w:sz w:val="20"/>
                <w:szCs w:val="20"/>
                <w:lang w:val="ru-RU"/>
              </w:rPr>
            </w:pPr>
            <w:r w:rsidRPr="00313E59">
              <w:rPr>
                <w:rFonts w:ascii="Times New Roman" w:eastAsia="Times New Roman" w:hAnsi="Times New Roman" w:cs="Times New Roman"/>
                <w:color w:val="000000"/>
                <w:w w:val="97"/>
                <w:sz w:val="20"/>
                <w:szCs w:val="20"/>
                <w:lang w:val="ru-RU"/>
              </w:rPr>
              <w:t xml:space="preserve">Раздел 5.Литература </w:t>
            </w:r>
            <w:r w:rsidRPr="00313E59">
              <w:rPr>
                <w:rFonts w:ascii="Times New Roman" w:eastAsia="Times New Roman" w:hAnsi="Times New Roman" w:cs="Times New Roman"/>
                <w:color w:val="000000"/>
                <w:w w:val="97"/>
                <w:sz w:val="20"/>
                <w:szCs w:val="20"/>
              </w:rPr>
              <w:t>XIX</w:t>
            </w:r>
            <w:r w:rsidRPr="00313E59">
              <w:rPr>
                <w:rFonts w:ascii="Times New Roman" w:eastAsia="Times New Roman" w:hAnsi="Times New Roman" w:cs="Times New Roman"/>
                <w:color w:val="000000"/>
                <w:w w:val="97"/>
                <w:sz w:val="20"/>
                <w:szCs w:val="20"/>
                <w:lang w:val="ru-RU"/>
              </w:rPr>
              <w:t>—ХХ веко</w:t>
            </w:r>
          </w:p>
        </w:tc>
      </w:tr>
      <w:tr w:rsidR="00A867BD" w:rsidRPr="00243F84" w14:paraId="5FF4A7FE" w14:textId="77777777" w:rsidTr="00EA69BF">
        <w:trPr>
          <w:trHeight w:hRule="exact" w:val="1851"/>
        </w:trPr>
        <w:tc>
          <w:tcPr>
            <w:tcW w:w="0" w:type="auto"/>
            <w:tcBorders>
              <w:top w:val="single" w:sz="5" w:space="0" w:color="000000"/>
              <w:left w:val="single" w:sz="4" w:space="0" w:color="000000"/>
              <w:bottom w:val="single" w:sz="4" w:space="0" w:color="000000"/>
              <w:right w:val="single" w:sz="4" w:space="0" w:color="000000"/>
            </w:tcBorders>
            <w:tcMar>
              <w:left w:w="0" w:type="dxa"/>
              <w:right w:w="0" w:type="dxa"/>
            </w:tcMar>
          </w:tcPr>
          <w:p w14:paraId="5DCBF5D9"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5.1.</w:t>
            </w:r>
          </w:p>
        </w:tc>
        <w:tc>
          <w:tcPr>
            <w:tcW w:w="0" w:type="auto"/>
            <w:tcBorders>
              <w:top w:val="single" w:sz="5" w:space="0" w:color="000000"/>
              <w:left w:val="single" w:sz="4" w:space="0" w:color="000000"/>
              <w:bottom w:val="single" w:sz="4" w:space="0" w:color="000000"/>
              <w:right w:val="single" w:sz="4" w:space="0" w:color="000000"/>
            </w:tcBorders>
            <w:tcMar>
              <w:left w:w="0" w:type="dxa"/>
              <w:right w:w="0" w:type="dxa"/>
            </w:tcMar>
          </w:tcPr>
          <w:p w14:paraId="74A35CAC" w14:textId="77777777" w:rsidR="00A867BD" w:rsidRPr="00313E59" w:rsidRDefault="00A867BD" w:rsidP="00EA69BF">
            <w:pPr>
              <w:widowControl w:val="0"/>
              <w:autoSpaceDE w:val="0"/>
              <w:autoSpaceDN w:val="0"/>
              <w:spacing w:after="0" w:line="240" w:lineRule="auto"/>
              <w:ind w:firstLine="47"/>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 xml:space="preserve">Стихотворения отечественных поэтов </w:t>
            </w:r>
            <w:r w:rsidRPr="00313E59">
              <w:rPr>
                <w:rFonts w:ascii="Times New Roman" w:eastAsia="Times New Roman" w:hAnsi="Times New Roman" w:cs="Times New Roman"/>
                <w:color w:val="000000"/>
                <w:w w:val="97"/>
                <w:sz w:val="20"/>
                <w:szCs w:val="20"/>
              </w:rPr>
              <w:t>XIX</w:t>
            </w:r>
            <w:r w:rsidRPr="00313E59">
              <w:rPr>
                <w:rFonts w:ascii="Times New Roman" w:eastAsia="Times New Roman" w:hAnsi="Times New Roman" w:cs="Times New Roman"/>
                <w:color w:val="000000"/>
                <w:w w:val="97"/>
                <w:sz w:val="20"/>
                <w:szCs w:val="20"/>
                <w:lang w:val="ru-RU"/>
              </w:rPr>
              <w:t xml:space="preserve">—ХХ веков о родной природе и о связи человека с Родиной (не менее пяти). </w:t>
            </w:r>
            <w:r>
              <w:rPr>
                <w:rFonts w:ascii="Times New Roman" w:eastAsia="Times New Roman" w:hAnsi="Times New Roman" w:cs="Times New Roman"/>
                <w:color w:val="000000"/>
                <w:w w:val="97"/>
                <w:sz w:val="20"/>
                <w:szCs w:val="20"/>
                <w:lang w:val="ru-RU"/>
              </w:rPr>
              <w:t>С</w:t>
            </w:r>
            <w:r w:rsidRPr="00313E59">
              <w:rPr>
                <w:rFonts w:ascii="Times New Roman" w:eastAsia="Times New Roman" w:hAnsi="Times New Roman" w:cs="Times New Roman"/>
                <w:color w:val="000000"/>
                <w:w w:val="97"/>
                <w:sz w:val="20"/>
                <w:szCs w:val="20"/>
                <w:lang w:val="ru-RU"/>
              </w:rPr>
              <w:t xml:space="preserve">тихотворения А. К. Толстого, Ф. И. Тютчева, А. А. Фета, И. А. Бунина, А. А. Блока, С. А. Есенина, Н.М. Рубцова, Ю. П. Кузнецова </w:t>
            </w:r>
          </w:p>
        </w:tc>
        <w:tc>
          <w:tcPr>
            <w:tcW w:w="0" w:type="auto"/>
            <w:tcBorders>
              <w:top w:val="single" w:sz="5" w:space="0" w:color="000000"/>
              <w:left w:val="single" w:sz="4" w:space="0" w:color="000000"/>
              <w:bottom w:val="single" w:sz="4" w:space="0" w:color="000000"/>
              <w:right w:val="single" w:sz="4" w:space="0" w:color="000000"/>
            </w:tcBorders>
            <w:tcMar>
              <w:left w:w="0" w:type="dxa"/>
              <w:right w:w="0" w:type="dxa"/>
            </w:tcMar>
          </w:tcPr>
          <w:p w14:paraId="3A272054" w14:textId="77777777" w:rsidR="00A867BD" w:rsidRPr="00F87D36" w:rsidRDefault="00A867BD" w:rsidP="00EA69BF">
            <w:pPr>
              <w:widowControl w:val="0"/>
              <w:autoSpaceDE w:val="0"/>
              <w:autoSpaceDN w:val="0"/>
              <w:spacing w:after="0" w:line="240" w:lineRule="auto"/>
              <w:jc w:val="center"/>
              <w:rPr>
                <w:rFonts w:ascii="Times New Roman" w:hAnsi="Times New Roman" w:cs="Times New Roman"/>
                <w:sz w:val="20"/>
                <w:szCs w:val="20"/>
                <w:lang w:val="ru-RU"/>
              </w:rPr>
            </w:pPr>
            <w:r w:rsidRPr="00F87D36">
              <w:rPr>
                <w:rFonts w:ascii="Times New Roman" w:eastAsia="Times New Roman" w:hAnsi="Times New Roman" w:cs="Times New Roman"/>
                <w:color w:val="000000"/>
                <w:w w:val="97"/>
                <w:sz w:val="20"/>
                <w:szCs w:val="20"/>
                <w:lang w:val="ru-RU"/>
              </w:rPr>
              <w:t>4</w:t>
            </w:r>
          </w:p>
        </w:tc>
        <w:tc>
          <w:tcPr>
            <w:tcW w:w="0" w:type="auto"/>
            <w:tcBorders>
              <w:top w:val="single" w:sz="5" w:space="0" w:color="000000"/>
              <w:left w:val="single" w:sz="4" w:space="0" w:color="000000"/>
              <w:bottom w:val="single" w:sz="4" w:space="0" w:color="000000"/>
              <w:right w:val="single" w:sz="4" w:space="0" w:color="000000"/>
            </w:tcBorders>
            <w:tcMar>
              <w:left w:w="0" w:type="dxa"/>
              <w:right w:w="0" w:type="dxa"/>
            </w:tcMar>
          </w:tcPr>
          <w:p w14:paraId="0A101B73" w14:textId="77777777" w:rsidR="00A867BD" w:rsidRPr="00F87D36" w:rsidRDefault="00A867BD" w:rsidP="00EA69BF">
            <w:pPr>
              <w:widowControl w:val="0"/>
              <w:autoSpaceDE w:val="0"/>
              <w:autoSpaceDN w:val="0"/>
              <w:spacing w:after="0" w:line="240" w:lineRule="auto"/>
              <w:ind w:firstLine="11"/>
              <w:jc w:val="center"/>
              <w:rPr>
                <w:rFonts w:ascii="Times New Roman" w:hAnsi="Times New Roman" w:cs="Times New Roman"/>
                <w:sz w:val="20"/>
                <w:szCs w:val="20"/>
                <w:lang w:val="ru-RU"/>
              </w:rPr>
            </w:pPr>
            <w:r w:rsidRPr="00F87D36">
              <w:rPr>
                <w:rFonts w:ascii="Times New Roman" w:eastAsia="Times New Roman" w:hAnsi="Times New Roman" w:cs="Times New Roman"/>
                <w:color w:val="000000"/>
                <w:w w:val="97"/>
                <w:sz w:val="20"/>
                <w:szCs w:val="20"/>
                <w:lang w:val="ru-RU"/>
              </w:rPr>
              <w:t>0</w:t>
            </w:r>
          </w:p>
        </w:tc>
        <w:tc>
          <w:tcPr>
            <w:tcW w:w="0" w:type="auto"/>
            <w:tcBorders>
              <w:top w:val="single" w:sz="5" w:space="0" w:color="000000"/>
              <w:left w:val="single" w:sz="4" w:space="0" w:color="000000"/>
              <w:bottom w:val="single" w:sz="4" w:space="0" w:color="000000"/>
              <w:right w:val="single" w:sz="4" w:space="0" w:color="000000"/>
            </w:tcBorders>
            <w:tcMar>
              <w:left w:w="0" w:type="dxa"/>
              <w:right w:w="0" w:type="dxa"/>
            </w:tcMar>
          </w:tcPr>
          <w:p w14:paraId="26F9B198" w14:textId="77777777" w:rsidR="00A867BD" w:rsidRPr="00F87D36" w:rsidRDefault="00A867BD" w:rsidP="00EA69BF">
            <w:pPr>
              <w:widowControl w:val="0"/>
              <w:autoSpaceDE w:val="0"/>
              <w:autoSpaceDN w:val="0"/>
              <w:spacing w:after="0" w:line="240" w:lineRule="auto"/>
              <w:jc w:val="center"/>
              <w:rPr>
                <w:rFonts w:ascii="Times New Roman" w:hAnsi="Times New Roman" w:cs="Times New Roman"/>
                <w:sz w:val="20"/>
                <w:szCs w:val="20"/>
                <w:lang w:val="ru-RU"/>
              </w:rPr>
            </w:pPr>
            <w:r w:rsidRPr="00F87D36">
              <w:rPr>
                <w:rFonts w:ascii="Times New Roman" w:eastAsia="Times New Roman" w:hAnsi="Times New Roman" w:cs="Times New Roman"/>
                <w:color w:val="000000"/>
                <w:w w:val="97"/>
                <w:sz w:val="20"/>
                <w:szCs w:val="20"/>
                <w:lang w:val="ru-RU"/>
              </w:rPr>
              <w:t>0.25</w:t>
            </w:r>
          </w:p>
        </w:tc>
        <w:tc>
          <w:tcPr>
            <w:tcW w:w="0" w:type="auto"/>
            <w:tcBorders>
              <w:top w:val="single" w:sz="5" w:space="0" w:color="000000"/>
              <w:left w:val="single" w:sz="4" w:space="0" w:color="000000"/>
              <w:bottom w:val="single" w:sz="4" w:space="0" w:color="000000"/>
              <w:right w:val="single" w:sz="4" w:space="0" w:color="000000"/>
            </w:tcBorders>
            <w:tcMar>
              <w:left w:w="0" w:type="dxa"/>
              <w:right w:w="0" w:type="dxa"/>
            </w:tcMar>
          </w:tcPr>
          <w:p w14:paraId="541ECB24" w14:textId="77777777" w:rsidR="00A867BD" w:rsidRPr="00313E59" w:rsidRDefault="00A867BD" w:rsidP="00EA69BF">
            <w:pPr>
              <w:widowControl w:val="0"/>
              <w:tabs>
                <w:tab w:val="left" w:pos="1557"/>
              </w:tabs>
              <w:autoSpaceDE w:val="0"/>
              <w:autoSpaceDN w:val="0"/>
              <w:spacing w:after="0" w:line="240" w:lineRule="auto"/>
              <w:jc w:val="both"/>
              <w:rPr>
                <w:rFonts w:ascii="Times New Roman" w:eastAsia="Times New Roman" w:hAnsi="Times New Roman" w:cs="Times New Roman"/>
                <w:color w:val="000000"/>
                <w:w w:val="97"/>
                <w:sz w:val="20"/>
                <w:szCs w:val="20"/>
                <w:lang w:val="ru-RU"/>
              </w:rPr>
            </w:pPr>
          </w:p>
        </w:tc>
        <w:tc>
          <w:tcPr>
            <w:tcW w:w="0" w:type="auto"/>
            <w:tcBorders>
              <w:top w:val="single" w:sz="5" w:space="0" w:color="000000"/>
              <w:left w:val="single" w:sz="4" w:space="0" w:color="000000"/>
              <w:bottom w:val="single" w:sz="4" w:space="0" w:color="000000"/>
              <w:right w:val="single" w:sz="4" w:space="0" w:color="000000"/>
            </w:tcBorders>
            <w:tcMar>
              <w:left w:w="0" w:type="dxa"/>
              <w:right w:w="0" w:type="dxa"/>
            </w:tcMar>
          </w:tcPr>
          <w:p w14:paraId="3C640363" w14:textId="77777777" w:rsidR="00A867BD" w:rsidRPr="00313E59" w:rsidRDefault="00A867BD" w:rsidP="00EA69BF">
            <w:pPr>
              <w:widowControl w:val="0"/>
              <w:tabs>
                <w:tab w:val="left" w:pos="1557"/>
              </w:tabs>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 xml:space="preserve">Выразительно читать стихотворение, определять его тематическое содержание, средства художественной выразительности (эпитет, метафора, сравнение, олицетворение); </w:t>
            </w:r>
            <w:r>
              <w:rPr>
                <w:rFonts w:ascii="Times New Roman" w:eastAsia="Times New Roman" w:hAnsi="Times New Roman" w:cs="Times New Roman"/>
                <w:color w:val="000000"/>
                <w:w w:val="97"/>
                <w:sz w:val="20"/>
                <w:szCs w:val="20"/>
                <w:lang w:val="ru-RU"/>
              </w:rPr>
              <w:t>в</w:t>
            </w:r>
            <w:r w:rsidRPr="00313E59">
              <w:rPr>
                <w:rFonts w:ascii="Times New Roman" w:eastAsia="Times New Roman" w:hAnsi="Times New Roman" w:cs="Times New Roman"/>
                <w:color w:val="000000"/>
                <w:w w:val="97"/>
                <w:sz w:val="20"/>
                <w:szCs w:val="20"/>
                <w:lang w:val="ru-RU"/>
              </w:rPr>
              <w:t xml:space="preserve">ыявлять музыкальность поэтического текста; </w:t>
            </w:r>
            <w:r>
              <w:rPr>
                <w:rFonts w:ascii="Times New Roman" w:eastAsia="Times New Roman" w:hAnsi="Times New Roman" w:cs="Times New Roman"/>
                <w:color w:val="000000"/>
                <w:w w:val="97"/>
                <w:sz w:val="20"/>
                <w:szCs w:val="20"/>
                <w:lang w:val="ru-RU"/>
              </w:rPr>
              <w:t>з</w:t>
            </w:r>
            <w:r w:rsidRPr="00313E59">
              <w:rPr>
                <w:rFonts w:ascii="Times New Roman" w:eastAsia="Times New Roman" w:hAnsi="Times New Roman" w:cs="Times New Roman"/>
                <w:color w:val="000000"/>
                <w:w w:val="97"/>
                <w:sz w:val="20"/>
                <w:szCs w:val="20"/>
                <w:lang w:val="ru-RU"/>
              </w:rPr>
              <w:t>аучивать одно из стихотворений наизусть</w:t>
            </w:r>
          </w:p>
        </w:tc>
        <w:tc>
          <w:tcPr>
            <w:tcW w:w="0" w:type="auto"/>
            <w:tcBorders>
              <w:top w:val="single" w:sz="5" w:space="0" w:color="000000"/>
              <w:left w:val="single" w:sz="4" w:space="0" w:color="000000"/>
              <w:bottom w:val="single" w:sz="4" w:space="0" w:color="000000"/>
              <w:right w:val="single" w:sz="4" w:space="0" w:color="000000"/>
            </w:tcBorders>
            <w:tcMar>
              <w:left w:w="0" w:type="dxa"/>
              <w:right w:w="0" w:type="dxa"/>
            </w:tcMar>
          </w:tcPr>
          <w:p w14:paraId="63E2C89A" w14:textId="77777777" w:rsidR="00A867BD" w:rsidRPr="00243F84" w:rsidRDefault="00A867BD" w:rsidP="00EA69BF">
            <w:pPr>
              <w:widowControl w:val="0"/>
              <w:tabs>
                <w:tab w:val="left" w:pos="1557"/>
              </w:tabs>
              <w:autoSpaceDE w:val="0"/>
              <w:autoSpaceDN w:val="0"/>
              <w:spacing w:after="0" w:line="240" w:lineRule="auto"/>
              <w:jc w:val="both"/>
              <w:rPr>
                <w:rFonts w:ascii="Times New Roman" w:hAnsi="Times New Roman" w:cs="Times New Roman"/>
                <w:sz w:val="20"/>
                <w:szCs w:val="20"/>
                <w:lang w:val="ru-RU"/>
              </w:rPr>
            </w:pPr>
            <w:r w:rsidRPr="00243F84">
              <w:rPr>
                <w:rFonts w:ascii="Times New Roman" w:eastAsia="Times New Roman" w:hAnsi="Times New Roman" w:cs="Times New Roman"/>
                <w:color w:val="000000"/>
                <w:w w:val="97"/>
                <w:sz w:val="20"/>
                <w:szCs w:val="20"/>
                <w:lang w:val="ru-RU"/>
              </w:rPr>
              <w:t>Устный опрос</w:t>
            </w:r>
          </w:p>
        </w:tc>
        <w:tc>
          <w:tcPr>
            <w:tcW w:w="0" w:type="auto"/>
            <w:tcBorders>
              <w:top w:val="single" w:sz="5" w:space="0" w:color="000000"/>
              <w:left w:val="single" w:sz="4" w:space="0" w:color="000000"/>
              <w:bottom w:val="single" w:sz="4" w:space="0" w:color="000000"/>
              <w:right w:val="single" w:sz="4" w:space="0" w:color="000000"/>
            </w:tcBorders>
            <w:tcMar>
              <w:left w:w="0" w:type="dxa"/>
              <w:right w:w="0" w:type="dxa"/>
            </w:tcMar>
          </w:tcPr>
          <w:p w14:paraId="0E369B68" w14:textId="77777777" w:rsidR="00A867BD" w:rsidRPr="00243F84" w:rsidRDefault="00A867BD" w:rsidP="00EA69BF">
            <w:pPr>
              <w:widowControl w:val="0"/>
              <w:tabs>
                <w:tab w:val="left" w:pos="2400"/>
              </w:tabs>
              <w:autoSpaceDE w:val="0"/>
              <w:autoSpaceDN w:val="0"/>
              <w:spacing w:after="0" w:line="240" w:lineRule="auto"/>
              <w:ind w:firstLine="148"/>
              <w:jc w:val="both"/>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rPr>
              <w:t>interneturok</w:t>
            </w:r>
            <w:r w:rsidRPr="00243F84">
              <w:rPr>
                <w:rFonts w:ascii="Times New Roman" w:eastAsia="Times New Roman" w:hAnsi="Times New Roman" w:cs="Times New Roman"/>
                <w:color w:val="000000"/>
                <w:w w:val="97"/>
                <w:sz w:val="20"/>
                <w:szCs w:val="20"/>
                <w:lang w:val="ru-RU"/>
              </w:rPr>
              <w:t>.</w:t>
            </w:r>
            <w:r w:rsidRPr="00313E59">
              <w:rPr>
                <w:rFonts w:ascii="Times New Roman" w:eastAsia="Times New Roman" w:hAnsi="Times New Roman" w:cs="Times New Roman"/>
                <w:color w:val="000000"/>
                <w:w w:val="97"/>
                <w:sz w:val="20"/>
                <w:szCs w:val="20"/>
              </w:rPr>
              <w:t>ru</w:t>
            </w:r>
          </w:p>
        </w:tc>
      </w:tr>
      <w:tr w:rsidR="00A867BD" w:rsidRPr="00243F84" w14:paraId="1361012A" w14:textId="77777777" w:rsidTr="00EA69BF">
        <w:trPr>
          <w:trHeight w:hRule="exact" w:val="575"/>
        </w:trPr>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47DD927D" w14:textId="77777777" w:rsidR="00A867BD" w:rsidRPr="00243F84" w:rsidRDefault="00A867BD" w:rsidP="00EA69BF">
            <w:pPr>
              <w:widowControl w:val="0"/>
              <w:autoSpaceDE w:val="0"/>
              <w:autoSpaceDN w:val="0"/>
              <w:spacing w:after="0" w:line="240" w:lineRule="auto"/>
              <w:jc w:val="center"/>
              <w:rPr>
                <w:rFonts w:ascii="Times New Roman" w:hAnsi="Times New Roman" w:cs="Times New Roman"/>
                <w:sz w:val="20"/>
                <w:szCs w:val="20"/>
                <w:lang w:val="ru-RU"/>
              </w:rPr>
            </w:pPr>
            <w:r w:rsidRPr="00243F84">
              <w:rPr>
                <w:rFonts w:ascii="Times New Roman" w:eastAsia="Times New Roman" w:hAnsi="Times New Roman" w:cs="Times New Roman"/>
                <w:color w:val="000000"/>
                <w:w w:val="97"/>
                <w:sz w:val="20"/>
                <w:szCs w:val="20"/>
                <w:lang w:val="ru-RU"/>
              </w:rPr>
              <w:t>5.2.</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1A49AFBC" w14:textId="77777777" w:rsidR="00A867BD" w:rsidRPr="00243F84" w:rsidRDefault="00A867BD" w:rsidP="00EA69BF">
            <w:pPr>
              <w:widowControl w:val="0"/>
              <w:autoSpaceDE w:val="0"/>
              <w:autoSpaceDN w:val="0"/>
              <w:spacing w:after="0" w:line="240" w:lineRule="auto"/>
              <w:ind w:firstLine="47"/>
              <w:rPr>
                <w:rFonts w:ascii="Times New Roman" w:hAnsi="Times New Roman" w:cs="Times New Roman"/>
                <w:sz w:val="20"/>
                <w:szCs w:val="20"/>
                <w:lang w:val="ru-RU"/>
              </w:rPr>
            </w:pPr>
            <w:r w:rsidRPr="00243F84">
              <w:rPr>
                <w:rFonts w:ascii="Times New Roman" w:eastAsia="Times New Roman" w:hAnsi="Times New Roman" w:cs="Times New Roman"/>
                <w:color w:val="000000"/>
                <w:w w:val="97"/>
                <w:sz w:val="20"/>
                <w:szCs w:val="20"/>
                <w:lang w:val="ru-RU"/>
              </w:rPr>
              <w:t>Развитие речи</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17E78F79" w14:textId="77777777" w:rsidR="00A867BD" w:rsidRPr="00243F84" w:rsidRDefault="00A867BD" w:rsidP="00EA69BF">
            <w:pPr>
              <w:widowControl w:val="0"/>
              <w:autoSpaceDE w:val="0"/>
              <w:autoSpaceDN w:val="0"/>
              <w:spacing w:after="0" w:line="240" w:lineRule="auto"/>
              <w:jc w:val="center"/>
              <w:rPr>
                <w:rFonts w:ascii="Times New Roman" w:hAnsi="Times New Roman" w:cs="Times New Roman"/>
                <w:sz w:val="20"/>
                <w:szCs w:val="20"/>
                <w:lang w:val="ru-RU"/>
              </w:rPr>
            </w:pPr>
            <w:r w:rsidRPr="00243F84">
              <w:rPr>
                <w:rFonts w:ascii="Times New Roman" w:eastAsia="Times New Roman" w:hAnsi="Times New Roman" w:cs="Times New Roman"/>
                <w:color w:val="000000"/>
                <w:w w:val="97"/>
                <w:sz w:val="20"/>
                <w:szCs w:val="20"/>
                <w:lang w:val="ru-RU"/>
              </w:rPr>
              <w:t>1</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2977D612" w14:textId="77777777" w:rsidR="00A867BD" w:rsidRPr="00243F84" w:rsidRDefault="00A867BD" w:rsidP="00EA69BF">
            <w:pPr>
              <w:widowControl w:val="0"/>
              <w:autoSpaceDE w:val="0"/>
              <w:autoSpaceDN w:val="0"/>
              <w:spacing w:after="0" w:line="240" w:lineRule="auto"/>
              <w:ind w:firstLine="11"/>
              <w:jc w:val="center"/>
              <w:rPr>
                <w:rFonts w:ascii="Times New Roman" w:hAnsi="Times New Roman" w:cs="Times New Roman"/>
                <w:sz w:val="20"/>
                <w:szCs w:val="20"/>
                <w:lang w:val="ru-RU"/>
              </w:rPr>
            </w:pPr>
            <w:r w:rsidRPr="00243F84">
              <w:rPr>
                <w:rFonts w:ascii="Times New Roman" w:eastAsia="Times New Roman" w:hAnsi="Times New Roman" w:cs="Times New Roman"/>
                <w:color w:val="000000"/>
                <w:w w:val="97"/>
                <w:sz w:val="20"/>
                <w:szCs w:val="20"/>
                <w:lang w:val="ru-RU"/>
              </w:rPr>
              <w:t>0</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755C4475" w14:textId="77777777" w:rsidR="00A867BD" w:rsidRPr="00243F84" w:rsidRDefault="00A867BD" w:rsidP="00EA69BF">
            <w:pPr>
              <w:widowControl w:val="0"/>
              <w:autoSpaceDE w:val="0"/>
              <w:autoSpaceDN w:val="0"/>
              <w:spacing w:after="0" w:line="240" w:lineRule="auto"/>
              <w:jc w:val="center"/>
              <w:rPr>
                <w:rFonts w:ascii="Times New Roman" w:hAnsi="Times New Roman" w:cs="Times New Roman"/>
                <w:sz w:val="20"/>
                <w:szCs w:val="20"/>
                <w:lang w:val="ru-RU"/>
              </w:rPr>
            </w:pPr>
            <w:r w:rsidRPr="00243F84">
              <w:rPr>
                <w:rFonts w:ascii="Times New Roman" w:eastAsia="Times New Roman" w:hAnsi="Times New Roman" w:cs="Times New Roman"/>
                <w:color w:val="000000"/>
                <w:w w:val="97"/>
                <w:sz w:val="20"/>
                <w:szCs w:val="20"/>
                <w:lang w:val="ru-RU"/>
              </w:rPr>
              <w:t>0</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6FBB2720" w14:textId="77777777" w:rsidR="00A867BD" w:rsidRPr="00313E59" w:rsidRDefault="00A867BD" w:rsidP="00EA69BF">
            <w:pPr>
              <w:widowControl w:val="0"/>
              <w:tabs>
                <w:tab w:val="left" w:pos="1557"/>
              </w:tabs>
              <w:autoSpaceDE w:val="0"/>
              <w:autoSpaceDN w:val="0"/>
              <w:spacing w:after="0" w:line="240" w:lineRule="auto"/>
              <w:jc w:val="both"/>
              <w:rPr>
                <w:rFonts w:ascii="Times New Roman" w:eastAsia="Times New Roman" w:hAnsi="Times New Roman" w:cs="Times New Roman"/>
                <w:color w:val="000000"/>
                <w:w w:val="97"/>
                <w:sz w:val="20"/>
                <w:szCs w:val="20"/>
                <w:lang w:val="ru-RU"/>
              </w:rPr>
            </w:pP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79D8E2BE" w14:textId="77777777" w:rsidR="00A867BD" w:rsidRPr="00313E59" w:rsidRDefault="00A867BD" w:rsidP="00EA69BF">
            <w:pPr>
              <w:widowControl w:val="0"/>
              <w:tabs>
                <w:tab w:val="left" w:pos="1557"/>
              </w:tabs>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Выражать личное отношение к прочита</w:t>
            </w:r>
            <w:r>
              <w:rPr>
                <w:rFonts w:ascii="Times New Roman" w:eastAsia="Times New Roman" w:hAnsi="Times New Roman" w:cs="Times New Roman"/>
                <w:color w:val="000000"/>
                <w:w w:val="97"/>
                <w:sz w:val="20"/>
                <w:szCs w:val="20"/>
                <w:lang w:val="ru-RU"/>
              </w:rPr>
              <w:t>н</w:t>
            </w:r>
            <w:r w:rsidRPr="00313E59">
              <w:rPr>
                <w:rFonts w:ascii="Times New Roman" w:eastAsia="Times New Roman" w:hAnsi="Times New Roman" w:cs="Times New Roman"/>
                <w:color w:val="000000"/>
                <w:w w:val="97"/>
                <w:sz w:val="20"/>
                <w:szCs w:val="20"/>
                <w:lang w:val="ru-RU"/>
              </w:rPr>
              <w:t>ному</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107F976D" w14:textId="77777777" w:rsidR="00A867BD" w:rsidRPr="00243F84" w:rsidRDefault="00A867BD" w:rsidP="00EA69BF">
            <w:pPr>
              <w:widowControl w:val="0"/>
              <w:tabs>
                <w:tab w:val="left" w:pos="1557"/>
              </w:tabs>
              <w:autoSpaceDE w:val="0"/>
              <w:autoSpaceDN w:val="0"/>
              <w:spacing w:after="0" w:line="240" w:lineRule="auto"/>
              <w:jc w:val="both"/>
              <w:rPr>
                <w:rFonts w:ascii="Times New Roman" w:hAnsi="Times New Roman" w:cs="Times New Roman"/>
                <w:sz w:val="20"/>
                <w:szCs w:val="20"/>
                <w:lang w:val="ru-RU"/>
              </w:rPr>
            </w:pPr>
            <w:r w:rsidRPr="00243F84">
              <w:rPr>
                <w:rFonts w:ascii="Times New Roman" w:eastAsia="Times New Roman" w:hAnsi="Times New Roman" w:cs="Times New Roman"/>
                <w:color w:val="000000"/>
                <w:w w:val="97"/>
                <w:sz w:val="20"/>
                <w:szCs w:val="20"/>
                <w:lang w:val="ru-RU"/>
              </w:rPr>
              <w:t>Устный опрос</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09E0E294" w14:textId="77777777" w:rsidR="00A867BD" w:rsidRPr="00243F84" w:rsidRDefault="00A867BD" w:rsidP="00EA69BF">
            <w:pPr>
              <w:widowControl w:val="0"/>
              <w:tabs>
                <w:tab w:val="left" w:pos="2400"/>
              </w:tabs>
              <w:autoSpaceDE w:val="0"/>
              <w:autoSpaceDN w:val="0"/>
              <w:spacing w:after="0" w:line="240" w:lineRule="auto"/>
              <w:ind w:firstLine="148"/>
              <w:jc w:val="both"/>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rPr>
              <w:t>interneturok</w:t>
            </w:r>
            <w:r w:rsidRPr="00243F84">
              <w:rPr>
                <w:rFonts w:ascii="Times New Roman" w:eastAsia="Times New Roman" w:hAnsi="Times New Roman" w:cs="Times New Roman"/>
                <w:color w:val="000000"/>
                <w:w w:val="97"/>
                <w:sz w:val="20"/>
                <w:szCs w:val="20"/>
                <w:lang w:val="ru-RU"/>
              </w:rPr>
              <w:t>.</w:t>
            </w:r>
            <w:r w:rsidRPr="00313E59">
              <w:rPr>
                <w:rFonts w:ascii="Times New Roman" w:eastAsia="Times New Roman" w:hAnsi="Times New Roman" w:cs="Times New Roman"/>
                <w:color w:val="000000"/>
                <w:w w:val="97"/>
                <w:sz w:val="20"/>
                <w:szCs w:val="20"/>
              </w:rPr>
              <w:t>ru</w:t>
            </w:r>
          </w:p>
        </w:tc>
      </w:tr>
      <w:tr w:rsidR="00A867BD" w:rsidRPr="00313E59" w14:paraId="065B2E91" w14:textId="77777777" w:rsidTr="00EA69BF">
        <w:trPr>
          <w:trHeight w:hRule="exact" w:val="2128"/>
        </w:trPr>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0B7660FB"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243F84">
              <w:rPr>
                <w:rFonts w:ascii="Times New Roman" w:eastAsia="Times New Roman" w:hAnsi="Times New Roman" w:cs="Times New Roman"/>
                <w:color w:val="000000"/>
                <w:w w:val="97"/>
                <w:sz w:val="20"/>
                <w:szCs w:val="20"/>
                <w:lang w:val="ru-RU"/>
              </w:rPr>
              <w:lastRenderedPageBreak/>
              <w:t>5.</w:t>
            </w:r>
            <w:r w:rsidRPr="00313E59">
              <w:rPr>
                <w:rFonts w:ascii="Times New Roman" w:eastAsia="Times New Roman" w:hAnsi="Times New Roman" w:cs="Times New Roman"/>
                <w:color w:val="000000"/>
                <w:w w:val="97"/>
                <w:sz w:val="20"/>
                <w:szCs w:val="20"/>
              </w:rPr>
              <w:t>3.</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577343EA" w14:textId="77777777" w:rsidR="00A867BD" w:rsidRPr="00243F84" w:rsidRDefault="00A867BD" w:rsidP="00EA69BF">
            <w:pPr>
              <w:widowControl w:val="0"/>
              <w:autoSpaceDE w:val="0"/>
              <w:autoSpaceDN w:val="0"/>
              <w:spacing w:after="0" w:line="240" w:lineRule="auto"/>
              <w:ind w:firstLine="47"/>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 xml:space="preserve">Юмористические рассказы отечественных писателей </w:t>
            </w:r>
            <w:r w:rsidRPr="00313E59">
              <w:rPr>
                <w:rFonts w:ascii="Times New Roman" w:eastAsia="Times New Roman" w:hAnsi="Times New Roman" w:cs="Times New Roman"/>
                <w:color w:val="000000"/>
                <w:w w:val="97"/>
                <w:sz w:val="20"/>
                <w:szCs w:val="20"/>
              </w:rPr>
              <w:t>XIX</w:t>
            </w:r>
            <w:r w:rsidRPr="00313E59">
              <w:rPr>
                <w:rFonts w:ascii="Times New Roman" w:eastAsia="Times New Roman" w:hAnsi="Times New Roman" w:cs="Times New Roman"/>
                <w:color w:val="000000"/>
                <w:w w:val="97"/>
                <w:sz w:val="20"/>
                <w:szCs w:val="20"/>
                <w:lang w:val="ru-RU"/>
              </w:rPr>
              <w:t>—</w:t>
            </w:r>
            <w:r w:rsidRPr="00313E59">
              <w:rPr>
                <w:rFonts w:ascii="Times New Roman" w:eastAsia="Times New Roman" w:hAnsi="Times New Roman" w:cs="Times New Roman"/>
                <w:color w:val="000000"/>
                <w:w w:val="97"/>
                <w:sz w:val="20"/>
                <w:szCs w:val="20"/>
              </w:rPr>
              <w:t>XX</w:t>
            </w:r>
            <w:r w:rsidRPr="00313E59">
              <w:rPr>
                <w:rFonts w:ascii="Times New Roman" w:eastAsia="Times New Roman" w:hAnsi="Times New Roman" w:cs="Times New Roman"/>
                <w:color w:val="000000"/>
                <w:w w:val="97"/>
                <w:sz w:val="20"/>
                <w:szCs w:val="20"/>
                <w:lang w:val="ru-RU"/>
              </w:rPr>
              <w:t xml:space="preserve"> веков.А. П. Чехов (два рассказа по выбору). </w:t>
            </w:r>
            <w:r w:rsidRPr="00243F84">
              <w:rPr>
                <w:rFonts w:ascii="Times New Roman" w:eastAsia="Times New Roman" w:hAnsi="Times New Roman" w:cs="Times New Roman"/>
                <w:color w:val="000000"/>
                <w:w w:val="97"/>
                <w:sz w:val="20"/>
                <w:szCs w:val="20"/>
                <w:lang w:val="ru-RU"/>
              </w:rPr>
              <w:t>«Лошадиная фамилия»,</w:t>
            </w:r>
            <w:r>
              <w:rPr>
                <w:rFonts w:ascii="Times New Roman" w:eastAsia="Times New Roman" w:hAnsi="Times New Roman" w:cs="Times New Roman"/>
                <w:color w:val="000000"/>
                <w:w w:val="97"/>
                <w:sz w:val="20"/>
                <w:szCs w:val="20"/>
                <w:lang w:val="ru-RU"/>
              </w:rPr>
              <w:t xml:space="preserve"> «</w:t>
            </w:r>
            <w:r w:rsidRPr="00243F84">
              <w:rPr>
                <w:rFonts w:ascii="Times New Roman" w:eastAsia="Times New Roman" w:hAnsi="Times New Roman" w:cs="Times New Roman"/>
                <w:color w:val="000000"/>
                <w:w w:val="97"/>
                <w:sz w:val="20"/>
                <w:szCs w:val="20"/>
                <w:lang w:val="ru-RU"/>
              </w:rPr>
              <w:t>Мальчики»,</w:t>
            </w:r>
            <w:r>
              <w:rPr>
                <w:rFonts w:ascii="Times New Roman" w:eastAsia="Times New Roman" w:hAnsi="Times New Roman" w:cs="Times New Roman"/>
                <w:color w:val="000000"/>
                <w:w w:val="97"/>
                <w:sz w:val="20"/>
                <w:szCs w:val="20"/>
                <w:lang w:val="ru-RU"/>
              </w:rPr>
              <w:t xml:space="preserve"> </w:t>
            </w:r>
            <w:r w:rsidRPr="00243F84">
              <w:rPr>
                <w:rFonts w:ascii="Times New Roman" w:eastAsia="Times New Roman" w:hAnsi="Times New Roman" w:cs="Times New Roman"/>
                <w:color w:val="000000"/>
                <w:w w:val="97"/>
                <w:sz w:val="20"/>
                <w:szCs w:val="20"/>
                <w:lang w:val="ru-RU"/>
              </w:rPr>
              <w:t xml:space="preserve">«Хирургия» и др. </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7C0153D4"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2</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59F9D477" w14:textId="77777777" w:rsidR="00A867BD" w:rsidRPr="00313E59" w:rsidRDefault="00A867BD" w:rsidP="00EA69BF">
            <w:pPr>
              <w:widowControl w:val="0"/>
              <w:autoSpaceDE w:val="0"/>
              <w:autoSpaceDN w:val="0"/>
              <w:spacing w:after="0" w:line="240" w:lineRule="auto"/>
              <w:ind w:firstLine="11"/>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6058BB29"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4710FD3E" w14:textId="77777777" w:rsidR="00A867BD" w:rsidRPr="00313E59" w:rsidRDefault="00A867BD" w:rsidP="00EA69BF">
            <w:pPr>
              <w:widowControl w:val="0"/>
              <w:tabs>
                <w:tab w:val="left" w:pos="1557"/>
              </w:tabs>
              <w:autoSpaceDE w:val="0"/>
              <w:autoSpaceDN w:val="0"/>
              <w:spacing w:after="0" w:line="240" w:lineRule="auto"/>
              <w:jc w:val="both"/>
              <w:rPr>
                <w:rFonts w:ascii="Times New Roman" w:eastAsia="Times New Roman" w:hAnsi="Times New Roman" w:cs="Times New Roman"/>
                <w:color w:val="000000"/>
                <w:w w:val="97"/>
                <w:sz w:val="20"/>
                <w:szCs w:val="20"/>
                <w:lang w:val="ru-RU"/>
              </w:rPr>
            </w:pP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71D01C32" w14:textId="77777777" w:rsidR="00A867BD" w:rsidRPr="00313E59" w:rsidRDefault="00A867BD" w:rsidP="00EA69BF">
            <w:pPr>
              <w:widowControl w:val="0"/>
              <w:tabs>
                <w:tab w:val="left" w:pos="1557"/>
              </w:tabs>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Определять роль названия в литературном произведении; анализировать произведение с учётом его жанровых особенностей, с использованием методов смыслового чтения и эстетического анализа, давать собственную интерпретацию и оценку произведениям; характеризовать героев рассказа; сопоставлять произведения авторов по заданным основаниям</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57D6A0D9" w14:textId="77777777" w:rsidR="00A867BD" w:rsidRPr="00313E59" w:rsidRDefault="00A867BD" w:rsidP="00EA69BF">
            <w:pPr>
              <w:widowControl w:val="0"/>
              <w:tabs>
                <w:tab w:val="left" w:pos="1557"/>
              </w:tabs>
              <w:autoSpaceDE w:val="0"/>
              <w:autoSpaceDN w:val="0"/>
              <w:spacing w:after="0" w:line="240" w:lineRule="auto"/>
              <w:jc w:val="both"/>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Устный опрос</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5FE59A3E" w14:textId="77777777" w:rsidR="00A867BD" w:rsidRPr="00313E59" w:rsidRDefault="00A867BD" w:rsidP="00EA69BF">
            <w:pPr>
              <w:widowControl w:val="0"/>
              <w:tabs>
                <w:tab w:val="left" w:pos="2400"/>
              </w:tabs>
              <w:autoSpaceDE w:val="0"/>
              <w:autoSpaceDN w:val="0"/>
              <w:spacing w:after="0" w:line="240" w:lineRule="auto"/>
              <w:ind w:firstLine="148"/>
              <w:jc w:val="both"/>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rPr>
              <w:t>interneturok</w:t>
            </w:r>
            <w:r w:rsidRPr="00313E59">
              <w:rPr>
                <w:rFonts w:ascii="Times New Roman" w:eastAsia="Times New Roman" w:hAnsi="Times New Roman" w:cs="Times New Roman"/>
                <w:color w:val="000000"/>
                <w:w w:val="97"/>
                <w:sz w:val="20"/>
                <w:szCs w:val="20"/>
                <w:lang w:val="ru-RU"/>
              </w:rPr>
              <w:t>.</w:t>
            </w:r>
            <w:r w:rsidRPr="00313E59">
              <w:rPr>
                <w:rFonts w:ascii="Times New Roman" w:eastAsia="Times New Roman" w:hAnsi="Times New Roman" w:cs="Times New Roman"/>
                <w:color w:val="000000"/>
                <w:w w:val="97"/>
                <w:sz w:val="20"/>
                <w:szCs w:val="20"/>
              </w:rPr>
              <w:t>ru</w:t>
            </w:r>
          </w:p>
        </w:tc>
      </w:tr>
      <w:tr w:rsidR="00A867BD" w:rsidRPr="00313E59" w14:paraId="263B0AF7" w14:textId="77777777" w:rsidTr="00EA69BF">
        <w:trPr>
          <w:trHeight w:hRule="exact" w:val="1830"/>
        </w:trPr>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731635AF"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5.4.</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36165F94" w14:textId="77777777" w:rsidR="00A867BD" w:rsidRPr="00313E59" w:rsidRDefault="00A867BD" w:rsidP="00EA69BF">
            <w:pPr>
              <w:widowControl w:val="0"/>
              <w:autoSpaceDE w:val="0"/>
              <w:autoSpaceDN w:val="0"/>
              <w:spacing w:after="0" w:line="240" w:lineRule="auto"/>
              <w:ind w:firstLine="47"/>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М. М. Зощенко (два рассказа по выбору). Галоша», «Лёля и Минька»,</w:t>
            </w:r>
            <w:r>
              <w:rPr>
                <w:rFonts w:ascii="Times New Roman" w:eastAsia="Times New Roman" w:hAnsi="Times New Roman" w:cs="Times New Roman"/>
                <w:color w:val="000000"/>
                <w:w w:val="97"/>
                <w:sz w:val="20"/>
                <w:szCs w:val="20"/>
                <w:lang w:val="ru-RU"/>
              </w:rPr>
              <w:t xml:space="preserve"> </w:t>
            </w:r>
            <w:r w:rsidRPr="00313E59">
              <w:rPr>
                <w:rFonts w:ascii="Times New Roman" w:eastAsia="Times New Roman" w:hAnsi="Times New Roman" w:cs="Times New Roman"/>
                <w:color w:val="000000"/>
                <w:w w:val="97"/>
                <w:sz w:val="20"/>
                <w:szCs w:val="20"/>
                <w:lang w:val="ru-RU"/>
              </w:rPr>
              <w:t>«Ёлка», «Золотые слова», «Встреча» и др.</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135D84EA"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2</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05C0B7D0" w14:textId="77777777" w:rsidR="00A867BD" w:rsidRPr="00313E59" w:rsidRDefault="00A867BD" w:rsidP="00EA69BF">
            <w:pPr>
              <w:widowControl w:val="0"/>
              <w:autoSpaceDE w:val="0"/>
              <w:autoSpaceDN w:val="0"/>
              <w:spacing w:after="0" w:line="240" w:lineRule="auto"/>
              <w:ind w:firstLine="11"/>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4D585FE2"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52633937" w14:textId="77777777" w:rsidR="00A867BD" w:rsidRPr="00313E59" w:rsidRDefault="00A867BD" w:rsidP="00EA69BF">
            <w:pPr>
              <w:widowControl w:val="0"/>
              <w:tabs>
                <w:tab w:val="left" w:pos="1557"/>
              </w:tabs>
              <w:autoSpaceDE w:val="0"/>
              <w:autoSpaceDN w:val="0"/>
              <w:spacing w:after="0" w:line="240" w:lineRule="auto"/>
              <w:jc w:val="both"/>
              <w:rPr>
                <w:rFonts w:ascii="Times New Roman" w:eastAsia="Times New Roman" w:hAnsi="Times New Roman" w:cs="Times New Roman"/>
                <w:color w:val="000000"/>
                <w:w w:val="97"/>
                <w:sz w:val="20"/>
                <w:szCs w:val="20"/>
                <w:lang w:val="ru-RU"/>
              </w:rPr>
            </w:pP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4396E432" w14:textId="77777777" w:rsidR="00A867BD" w:rsidRPr="00313E59" w:rsidRDefault="00A867BD" w:rsidP="00EA69BF">
            <w:pPr>
              <w:widowControl w:val="0"/>
              <w:tabs>
                <w:tab w:val="left" w:pos="1557"/>
              </w:tabs>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 xml:space="preserve">Определять роль названия в литературном произведении; </w:t>
            </w:r>
            <w:r>
              <w:rPr>
                <w:rFonts w:ascii="Times New Roman" w:eastAsia="Times New Roman" w:hAnsi="Times New Roman" w:cs="Times New Roman"/>
                <w:color w:val="000000"/>
                <w:w w:val="97"/>
                <w:sz w:val="20"/>
                <w:szCs w:val="20"/>
                <w:lang w:val="ru-RU"/>
              </w:rPr>
              <w:t>а</w:t>
            </w:r>
            <w:r w:rsidRPr="00313E59">
              <w:rPr>
                <w:rFonts w:ascii="Times New Roman" w:eastAsia="Times New Roman" w:hAnsi="Times New Roman" w:cs="Times New Roman"/>
                <w:color w:val="000000"/>
                <w:w w:val="97"/>
                <w:sz w:val="20"/>
                <w:szCs w:val="20"/>
                <w:lang w:val="ru-RU"/>
              </w:rPr>
              <w:t>нализировать произведение с учётом его жанровых особенностей, с использованием методов смыслового чтения и эстетического анализа, давать собственную интерпретацию и оценку произведениям; характеризовать героев рассказа</w:t>
            </w:r>
            <w:r>
              <w:rPr>
                <w:rFonts w:ascii="Times New Roman" w:eastAsia="Times New Roman" w:hAnsi="Times New Roman" w:cs="Times New Roman"/>
                <w:color w:val="000000"/>
                <w:w w:val="97"/>
                <w:sz w:val="20"/>
                <w:szCs w:val="20"/>
                <w:lang w:val="ru-RU"/>
              </w:rPr>
              <w:t xml:space="preserve"> в</w:t>
            </w:r>
            <w:r w:rsidRPr="00313E59">
              <w:rPr>
                <w:rFonts w:ascii="Times New Roman" w:eastAsia="Times New Roman" w:hAnsi="Times New Roman" w:cs="Times New Roman"/>
                <w:color w:val="000000"/>
                <w:w w:val="97"/>
                <w:sz w:val="20"/>
                <w:szCs w:val="20"/>
                <w:lang w:val="ru-RU"/>
              </w:rPr>
              <w:t>ыявлять дета</w:t>
            </w:r>
            <w:r>
              <w:rPr>
                <w:rFonts w:ascii="Times New Roman" w:eastAsia="Times New Roman" w:hAnsi="Times New Roman" w:cs="Times New Roman"/>
                <w:color w:val="000000"/>
                <w:w w:val="97"/>
                <w:sz w:val="20"/>
                <w:szCs w:val="20"/>
                <w:lang w:val="ru-RU"/>
              </w:rPr>
              <w:t>ли, создающие комический эффект</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0EBD3D9D" w14:textId="77777777" w:rsidR="00A867BD" w:rsidRPr="00313E59" w:rsidRDefault="00A867BD" w:rsidP="00EA69BF">
            <w:pPr>
              <w:widowControl w:val="0"/>
              <w:tabs>
                <w:tab w:val="left" w:pos="1557"/>
              </w:tabs>
              <w:autoSpaceDE w:val="0"/>
              <w:autoSpaceDN w:val="0"/>
              <w:spacing w:after="0" w:line="240" w:lineRule="auto"/>
              <w:jc w:val="both"/>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Устный опрос</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0CF175A6" w14:textId="77777777" w:rsidR="00A867BD" w:rsidRPr="00313E59" w:rsidRDefault="00A867BD" w:rsidP="00EA69BF">
            <w:pPr>
              <w:widowControl w:val="0"/>
              <w:tabs>
                <w:tab w:val="left" w:pos="2400"/>
              </w:tabs>
              <w:autoSpaceDE w:val="0"/>
              <w:autoSpaceDN w:val="0"/>
              <w:spacing w:after="0" w:line="240" w:lineRule="auto"/>
              <w:ind w:firstLine="148"/>
              <w:jc w:val="both"/>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rPr>
              <w:t>interneturok</w:t>
            </w:r>
            <w:r w:rsidRPr="00313E59">
              <w:rPr>
                <w:rFonts w:ascii="Times New Roman" w:eastAsia="Times New Roman" w:hAnsi="Times New Roman" w:cs="Times New Roman"/>
                <w:color w:val="000000"/>
                <w:w w:val="97"/>
                <w:sz w:val="20"/>
                <w:szCs w:val="20"/>
                <w:lang w:val="ru-RU"/>
              </w:rPr>
              <w:t>.</w:t>
            </w:r>
            <w:r w:rsidRPr="00313E59">
              <w:rPr>
                <w:rFonts w:ascii="Times New Roman" w:eastAsia="Times New Roman" w:hAnsi="Times New Roman" w:cs="Times New Roman"/>
                <w:color w:val="000000"/>
                <w:w w:val="97"/>
                <w:sz w:val="20"/>
                <w:szCs w:val="20"/>
              </w:rPr>
              <w:t>ru</w:t>
            </w:r>
          </w:p>
        </w:tc>
      </w:tr>
      <w:tr w:rsidR="00A867BD" w:rsidRPr="00313E59" w14:paraId="7960CB5E" w14:textId="77777777" w:rsidTr="00EA69BF">
        <w:trPr>
          <w:trHeight w:hRule="exact" w:val="2140"/>
        </w:trPr>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42207F45"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5.5.</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73BF563A" w14:textId="77777777" w:rsidR="00A867BD" w:rsidRPr="00313E59" w:rsidRDefault="00A867BD" w:rsidP="00EA69BF">
            <w:pPr>
              <w:widowControl w:val="0"/>
              <w:autoSpaceDE w:val="0"/>
              <w:autoSpaceDN w:val="0"/>
              <w:spacing w:after="0" w:line="240" w:lineRule="auto"/>
              <w:ind w:firstLine="47"/>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 xml:space="preserve">Произведения отечественной литературы о природе и животных (не менее трёх). </w:t>
            </w:r>
            <w:r>
              <w:rPr>
                <w:rFonts w:ascii="Times New Roman" w:eastAsia="Times New Roman" w:hAnsi="Times New Roman" w:cs="Times New Roman"/>
                <w:color w:val="000000"/>
                <w:w w:val="97"/>
                <w:sz w:val="20"/>
                <w:szCs w:val="20"/>
                <w:lang w:val="ru-RU"/>
              </w:rPr>
              <w:t>П</w:t>
            </w:r>
            <w:r w:rsidRPr="00313E59">
              <w:rPr>
                <w:rFonts w:ascii="Times New Roman" w:eastAsia="Times New Roman" w:hAnsi="Times New Roman" w:cs="Times New Roman"/>
                <w:color w:val="000000"/>
                <w:w w:val="97"/>
                <w:sz w:val="20"/>
                <w:szCs w:val="20"/>
                <w:lang w:val="ru-RU"/>
              </w:rPr>
              <w:t>роизведения А. И. Куприна, М. М. Пришвина, К. Г. Паустовского</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0E5BD8F3"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4</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749E88B6" w14:textId="77777777" w:rsidR="00A867BD" w:rsidRPr="00313E59" w:rsidRDefault="00A867BD" w:rsidP="00EA69BF">
            <w:pPr>
              <w:widowControl w:val="0"/>
              <w:autoSpaceDE w:val="0"/>
              <w:autoSpaceDN w:val="0"/>
              <w:spacing w:after="0" w:line="240" w:lineRule="auto"/>
              <w:ind w:firstLine="11"/>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00EFB54B"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0.25</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070AA570" w14:textId="77777777" w:rsidR="00A867BD" w:rsidRPr="00313E59" w:rsidRDefault="00A867BD" w:rsidP="00EA69BF">
            <w:pPr>
              <w:widowControl w:val="0"/>
              <w:tabs>
                <w:tab w:val="left" w:pos="1557"/>
              </w:tabs>
              <w:autoSpaceDE w:val="0"/>
              <w:autoSpaceDN w:val="0"/>
              <w:spacing w:after="0" w:line="240" w:lineRule="auto"/>
              <w:jc w:val="both"/>
              <w:rPr>
                <w:rFonts w:ascii="Times New Roman" w:eastAsia="Times New Roman" w:hAnsi="Times New Roman" w:cs="Times New Roman"/>
                <w:color w:val="000000"/>
                <w:w w:val="97"/>
                <w:sz w:val="20"/>
                <w:szCs w:val="20"/>
                <w:lang w:val="ru-RU"/>
              </w:rPr>
            </w:pP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3E796D17" w14:textId="77777777" w:rsidR="00A867BD" w:rsidRPr="00313E59" w:rsidRDefault="00A867BD" w:rsidP="00EA69BF">
            <w:pPr>
              <w:widowControl w:val="0"/>
              <w:tabs>
                <w:tab w:val="left" w:pos="1557"/>
              </w:tabs>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 xml:space="preserve">Составлять план; </w:t>
            </w:r>
            <w:r>
              <w:rPr>
                <w:rFonts w:ascii="Times New Roman" w:eastAsia="Times New Roman" w:hAnsi="Times New Roman" w:cs="Times New Roman"/>
                <w:color w:val="000000"/>
                <w:w w:val="97"/>
                <w:sz w:val="20"/>
                <w:szCs w:val="20"/>
                <w:lang w:val="ru-RU"/>
              </w:rPr>
              <w:t>о</w:t>
            </w:r>
            <w:r w:rsidRPr="00313E59">
              <w:rPr>
                <w:rFonts w:ascii="Times New Roman" w:eastAsia="Times New Roman" w:hAnsi="Times New Roman" w:cs="Times New Roman"/>
                <w:color w:val="000000"/>
                <w:w w:val="97"/>
                <w:sz w:val="20"/>
                <w:szCs w:val="20"/>
                <w:lang w:val="ru-RU"/>
              </w:rPr>
              <w:t xml:space="preserve">пределять сюжет и тематическое своеобразие произведения; Находить и характеризовать образ рассказчика, его роль в повествовании; </w:t>
            </w:r>
            <w:r>
              <w:rPr>
                <w:rFonts w:ascii="Times New Roman" w:eastAsia="Times New Roman" w:hAnsi="Times New Roman" w:cs="Times New Roman"/>
                <w:color w:val="000000"/>
                <w:w w:val="97"/>
                <w:sz w:val="20"/>
                <w:szCs w:val="20"/>
                <w:lang w:val="ru-RU"/>
              </w:rPr>
              <w:t>о</w:t>
            </w:r>
            <w:r w:rsidRPr="00313E59">
              <w:rPr>
                <w:rFonts w:ascii="Times New Roman" w:eastAsia="Times New Roman" w:hAnsi="Times New Roman" w:cs="Times New Roman"/>
                <w:color w:val="000000"/>
                <w:w w:val="97"/>
                <w:sz w:val="20"/>
                <w:szCs w:val="20"/>
                <w:lang w:val="ru-RU"/>
              </w:rPr>
              <w:t xml:space="preserve">пределять средства художественной выразительности прозаического текста; </w:t>
            </w:r>
            <w:r>
              <w:rPr>
                <w:rFonts w:ascii="Times New Roman" w:eastAsia="Times New Roman" w:hAnsi="Times New Roman" w:cs="Times New Roman"/>
                <w:color w:val="000000"/>
                <w:w w:val="97"/>
                <w:sz w:val="20"/>
                <w:szCs w:val="20"/>
                <w:lang w:val="ru-RU"/>
              </w:rPr>
              <w:t>п</w:t>
            </w:r>
            <w:r w:rsidRPr="00313E59">
              <w:rPr>
                <w:rFonts w:ascii="Times New Roman" w:eastAsia="Times New Roman" w:hAnsi="Times New Roman" w:cs="Times New Roman"/>
                <w:color w:val="000000"/>
                <w:w w:val="97"/>
                <w:sz w:val="20"/>
                <w:szCs w:val="20"/>
                <w:lang w:val="ru-RU"/>
              </w:rPr>
              <w:t xml:space="preserve">исать отзыв на прочитанное произведение; </w:t>
            </w:r>
            <w:r>
              <w:rPr>
                <w:rFonts w:ascii="Times New Roman" w:eastAsia="Times New Roman" w:hAnsi="Times New Roman" w:cs="Times New Roman"/>
                <w:color w:val="000000"/>
                <w:w w:val="97"/>
                <w:sz w:val="20"/>
                <w:szCs w:val="20"/>
                <w:lang w:val="ru-RU"/>
              </w:rPr>
              <w:t>п</w:t>
            </w:r>
            <w:r w:rsidRPr="00313E59">
              <w:rPr>
                <w:rFonts w:ascii="Times New Roman" w:eastAsia="Times New Roman" w:hAnsi="Times New Roman" w:cs="Times New Roman"/>
                <w:color w:val="000000"/>
                <w:w w:val="97"/>
                <w:sz w:val="20"/>
                <w:szCs w:val="20"/>
                <w:lang w:val="ru-RU"/>
              </w:rPr>
              <w:t>ользоваться библиоте</w:t>
            </w:r>
            <w:r>
              <w:rPr>
                <w:rFonts w:ascii="Times New Roman" w:eastAsia="Times New Roman" w:hAnsi="Times New Roman" w:cs="Times New Roman"/>
                <w:color w:val="000000"/>
                <w:w w:val="97"/>
                <w:sz w:val="20"/>
                <w:szCs w:val="20"/>
                <w:lang w:val="ru-RU"/>
              </w:rPr>
              <w:t>чным каталогом для поиска книги</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535AE18F" w14:textId="77777777" w:rsidR="00A867BD" w:rsidRPr="00313E59" w:rsidRDefault="00A867BD" w:rsidP="00EA69BF">
            <w:pPr>
              <w:widowControl w:val="0"/>
              <w:tabs>
                <w:tab w:val="left" w:pos="1557"/>
              </w:tabs>
              <w:autoSpaceDE w:val="0"/>
              <w:autoSpaceDN w:val="0"/>
              <w:spacing w:after="0" w:line="240" w:lineRule="auto"/>
              <w:jc w:val="both"/>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Письменный контроль</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608C1725" w14:textId="77777777" w:rsidR="00A867BD" w:rsidRPr="00313E59" w:rsidRDefault="00A867BD" w:rsidP="00EA69BF">
            <w:pPr>
              <w:widowControl w:val="0"/>
              <w:tabs>
                <w:tab w:val="left" w:pos="2400"/>
              </w:tabs>
              <w:autoSpaceDE w:val="0"/>
              <w:autoSpaceDN w:val="0"/>
              <w:spacing w:after="0" w:line="240" w:lineRule="auto"/>
              <w:ind w:firstLine="148"/>
              <w:jc w:val="both"/>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interneturok.ru</w:t>
            </w:r>
          </w:p>
        </w:tc>
      </w:tr>
      <w:tr w:rsidR="00A867BD" w:rsidRPr="00313E59" w14:paraId="78FFC0DF" w14:textId="77777777" w:rsidTr="00EA69BF">
        <w:trPr>
          <w:trHeight w:hRule="exact" w:val="2137"/>
        </w:trPr>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1166C8B1"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5.6.</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2F2DE560" w14:textId="77777777" w:rsidR="00A867BD" w:rsidRPr="00313E59" w:rsidRDefault="00A867BD" w:rsidP="00EA69BF">
            <w:pPr>
              <w:widowControl w:val="0"/>
              <w:autoSpaceDE w:val="0"/>
              <w:autoSpaceDN w:val="0"/>
              <w:spacing w:after="0" w:line="240" w:lineRule="auto"/>
              <w:ind w:firstLine="47"/>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А. П. Платонов. Рассказы (один по выбору). «Корова», «Никита» и др.</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0EC55AC3"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2</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443797DF" w14:textId="77777777" w:rsidR="00A867BD" w:rsidRPr="00313E59" w:rsidRDefault="00A867BD" w:rsidP="00EA69BF">
            <w:pPr>
              <w:widowControl w:val="0"/>
              <w:autoSpaceDE w:val="0"/>
              <w:autoSpaceDN w:val="0"/>
              <w:spacing w:after="0" w:line="240" w:lineRule="auto"/>
              <w:ind w:firstLine="11"/>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23CA2639"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1D2914E0" w14:textId="77777777" w:rsidR="00A867BD" w:rsidRPr="00313E59" w:rsidRDefault="00A867BD" w:rsidP="00EA69BF">
            <w:pPr>
              <w:widowControl w:val="0"/>
              <w:tabs>
                <w:tab w:val="left" w:pos="1557"/>
              </w:tabs>
              <w:autoSpaceDE w:val="0"/>
              <w:autoSpaceDN w:val="0"/>
              <w:spacing w:after="0" w:line="240" w:lineRule="auto"/>
              <w:jc w:val="both"/>
              <w:rPr>
                <w:rFonts w:ascii="Times New Roman" w:eastAsia="Times New Roman" w:hAnsi="Times New Roman" w:cs="Times New Roman"/>
                <w:color w:val="000000"/>
                <w:w w:val="97"/>
                <w:sz w:val="20"/>
                <w:szCs w:val="20"/>
                <w:lang w:val="ru-RU"/>
              </w:rPr>
            </w:pP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4C12A9BE" w14:textId="77777777" w:rsidR="00A867BD" w:rsidRPr="00313E59" w:rsidRDefault="00A867BD" w:rsidP="00EA69BF">
            <w:pPr>
              <w:widowControl w:val="0"/>
              <w:tabs>
                <w:tab w:val="left" w:pos="1557"/>
              </w:tabs>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 xml:space="preserve">Выразительно читать прозаический текст, отвечать на вопросы по прочитанному произведению, задавать вопросы с целью понимания содержания произведения, владеть разными видами пересказа; определять средства выразительности прозаического текста; давать развёрнутый ответ на вопрос, связанный со знанием и пониманием </w:t>
            </w:r>
            <w:r>
              <w:rPr>
                <w:rFonts w:ascii="Times New Roman" w:eastAsia="Times New Roman" w:hAnsi="Times New Roman" w:cs="Times New Roman"/>
                <w:color w:val="000000"/>
                <w:w w:val="97"/>
                <w:sz w:val="20"/>
                <w:szCs w:val="20"/>
                <w:lang w:val="ru-RU"/>
              </w:rPr>
              <w:t>литературного произведения</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0306CC19" w14:textId="77777777" w:rsidR="00A867BD" w:rsidRPr="00313E59" w:rsidRDefault="00A867BD" w:rsidP="00EA69BF">
            <w:pPr>
              <w:widowControl w:val="0"/>
              <w:tabs>
                <w:tab w:val="left" w:pos="1557"/>
              </w:tabs>
              <w:autoSpaceDE w:val="0"/>
              <w:autoSpaceDN w:val="0"/>
              <w:spacing w:after="0" w:line="240" w:lineRule="auto"/>
              <w:jc w:val="both"/>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Устный опрос</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36D0880A" w14:textId="77777777" w:rsidR="00A867BD" w:rsidRPr="00313E59" w:rsidRDefault="00A867BD" w:rsidP="00EA69BF">
            <w:pPr>
              <w:widowControl w:val="0"/>
              <w:tabs>
                <w:tab w:val="left" w:pos="2400"/>
              </w:tabs>
              <w:autoSpaceDE w:val="0"/>
              <w:autoSpaceDN w:val="0"/>
              <w:spacing w:after="0" w:line="240" w:lineRule="auto"/>
              <w:ind w:firstLine="148"/>
              <w:jc w:val="both"/>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interneturok.ru</w:t>
            </w:r>
          </w:p>
        </w:tc>
      </w:tr>
      <w:tr w:rsidR="00A867BD" w:rsidRPr="00313E59" w14:paraId="005FD452" w14:textId="77777777" w:rsidTr="00EA69BF">
        <w:trPr>
          <w:trHeight w:hRule="exact" w:val="348"/>
        </w:trPr>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069728AC"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5.7.</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6FFFF31F" w14:textId="77777777" w:rsidR="00A867BD" w:rsidRPr="00313E59" w:rsidRDefault="00A867BD" w:rsidP="00EA69BF">
            <w:pPr>
              <w:widowControl w:val="0"/>
              <w:autoSpaceDE w:val="0"/>
              <w:autoSpaceDN w:val="0"/>
              <w:spacing w:after="0" w:line="240" w:lineRule="auto"/>
              <w:ind w:firstLine="47"/>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Развитие речи</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491EE5A5"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1</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415CCEAC" w14:textId="77777777" w:rsidR="00A867BD" w:rsidRPr="00313E59" w:rsidRDefault="00A867BD" w:rsidP="00EA69BF">
            <w:pPr>
              <w:widowControl w:val="0"/>
              <w:autoSpaceDE w:val="0"/>
              <w:autoSpaceDN w:val="0"/>
              <w:spacing w:after="0" w:line="240" w:lineRule="auto"/>
              <w:ind w:firstLine="11"/>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20716D42"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3A794F79" w14:textId="77777777" w:rsidR="00A867BD" w:rsidRPr="00313E59" w:rsidRDefault="00A867BD" w:rsidP="00EA69BF">
            <w:pPr>
              <w:widowControl w:val="0"/>
              <w:tabs>
                <w:tab w:val="left" w:pos="1557"/>
              </w:tabs>
              <w:autoSpaceDE w:val="0"/>
              <w:autoSpaceDN w:val="0"/>
              <w:spacing w:after="0" w:line="240" w:lineRule="auto"/>
              <w:jc w:val="both"/>
              <w:rPr>
                <w:rFonts w:ascii="Times New Roman" w:eastAsia="Times New Roman" w:hAnsi="Times New Roman" w:cs="Times New Roman"/>
                <w:color w:val="000000"/>
                <w:w w:val="97"/>
                <w:sz w:val="20"/>
                <w:szCs w:val="20"/>
              </w:rPr>
            </w:pP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5AEAAE45" w14:textId="77777777" w:rsidR="00A867BD" w:rsidRPr="00313E59" w:rsidRDefault="00A867BD" w:rsidP="00EA69BF">
            <w:pPr>
              <w:widowControl w:val="0"/>
              <w:tabs>
                <w:tab w:val="left" w:pos="1557"/>
              </w:tabs>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Составлять план</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782C7AAF" w14:textId="77777777" w:rsidR="00A867BD" w:rsidRPr="00313E59" w:rsidRDefault="00A867BD" w:rsidP="00EA69BF">
            <w:pPr>
              <w:widowControl w:val="0"/>
              <w:tabs>
                <w:tab w:val="left" w:pos="1557"/>
              </w:tabs>
              <w:autoSpaceDE w:val="0"/>
              <w:autoSpaceDN w:val="0"/>
              <w:spacing w:after="0" w:line="240" w:lineRule="auto"/>
              <w:jc w:val="both"/>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Устный опрос</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5D6B81CF" w14:textId="77777777" w:rsidR="00A867BD" w:rsidRPr="00313E59" w:rsidRDefault="00A867BD" w:rsidP="00EA69BF">
            <w:pPr>
              <w:widowControl w:val="0"/>
              <w:tabs>
                <w:tab w:val="left" w:pos="2400"/>
              </w:tabs>
              <w:autoSpaceDE w:val="0"/>
              <w:autoSpaceDN w:val="0"/>
              <w:spacing w:after="0" w:line="240" w:lineRule="auto"/>
              <w:ind w:firstLine="148"/>
              <w:jc w:val="both"/>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interneturok.ru</w:t>
            </w:r>
          </w:p>
        </w:tc>
      </w:tr>
      <w:tr w:rsidR="00A867BD" w:rsidRPr="00313E59" w14:paraId="6322ED29" w14:textId="77777777" w:rsidTr="00EA69BF">
        <w:trPr>
          <w:trHeight w:hRule="exact" w:val="1767"/>
        </w:trPr>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7760F366"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lastRenderedPageBreak/>
              <w:t>5.8.</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5D66974D" w14:textId="77777777" w:rsidR="00A867BD" w:rsidRPr="00313E59" w:rsidRDefault="00A867BD" w:rsidP="00EA69BF">
            <w:pPr>
              <w:widowControl w:val="0"/>
              <w:autoSpaceDE w:val="0"/>
              <w:autoSpaceDN w:val="0"/>
              <w:spacing w:after="0" w:line="240" w:lineRule="auto"/>
              <w:ind w:firstLine="47"/>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В. П. Астафьев. Рассказ «Васюткино озеро»</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43C747F4"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2</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4F203375" w14:textId="77777777" w:rsidR="00A867BD" w:rsidRPr="00313E59" w:rsidRDefault="00A867BD" w:rsidP="00EA69BF">
            <w:pPr>
              <w:widowControl w:val="0"/>
              <w:autoSpaceDE w:val="0"/>
              <w:autoSpaceDN w:val="0"/>
              <w:spacing w:after="0" w:line="240" w:lineRule="auto"/>
              <w:ind w:firstLine="11"/>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2162E4D9"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69F22E66" w14:textId="77777777" w:rsidR="00A867BD" w:rsidRPr="00313E59" w:rsidRDefault="00A867BD" w:rsidP="00EA69BF">
            <w:pPr>
              <w:widowControl w:val="0"/>
              <w:tabs>
                <w:tab w:val="left" w:pos="1557"/>
              </w:tabs>
              <w:autoSpaceDE w:val="0"/>
              <w:autoSpaceDN w:val="0"/>
              <w:spacing w:after="0" w:line="240" w:lineRule="auto"/>
              <w:jc w:val="both"/>
              <w:rPr>
                <w:rFonts w:ascii="Times New Roman" w:eastAsia="Times New Roman" w:hAnsi="Times New Roman" w:cs="Times New Roman"/>
                <w:color w:val="000000"/>
                <w:w w:val="97"/>
                <w:sz w:val="20"/>
                <w:szCs w:val="20"/>
                <w:lang w:val="ru-RU"/>
              </w:rPr>
            </w:pP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0AEAE988" w14:textId="77777777" w:rsidR="00A867BD" w:rsidRPr="00313E59" w:rsidRDefault="00A867BD" w:rsidP="00EA69BF">
            <w:pPr>
              <w:widowControl w:val="0"/>
              <w:tabs>
                <w:tab w:val="left" w:pos="1557"/>
              </w:tabs>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Находить детали, языковые средства художественной выразительности, определять их роль в произведении; находить значение незнакомого слова в словаре; определять характер главного героя, его взаимоотношение с природой; выявлять роль пейзажа в рассказе</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710DBE26" w14:textId="77777777" w:rsidR="00A867BD" w:rsidRPr="00313E59" w:rsidRDefault="00A867BD" w:rsidP="00EA69BF">
            <w:pPr>
              <w:widowControl w:val="0"/>
              <w:tabs>
                <w:tab w:val="left" w:pos="1557"/>
              </w:tabs>
              <w:autoSpaceDE w:val="0"/>
              <w:autoSpaceDN w:val="0"/>
              <w:spacing w:after="0" w:line="240" w:lineRule="auto"/>
              <w:jc w:val="both"/>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Письменный контроль</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3744BD67" w14:textId="77777777" w:rsidR="00A867BD" w:rsidRPr="00313E59" w:rsidRDefault="00A867BD" w:rsidP="00EA69BF">
            <w:pPr>
              <w:widowControl w:val="0"/>
              <w:tabs>
                <w:tab w:val="left" w:pos="2400"/>
              </w:tabs>
              <w:autoSpaceDE w:val="0"/>
              <w:autoSpaceDN w:val="0"/>
              <w:spacing w:after="0" w:line="240" w:lineRule="auto"/>
              <w:ind w:firstLine="148"/>
              <w:jc w:val="both"/>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interneturok.ru</w:t>
            </w:r>
          </w:p>
        </w:tc>
      </w:tr>
      <w:tr w:rsidR="00A867BD" w:rsidRPr="00313E59" w14:paraId="23426C36" w14:textId="77777777" w:rsidTr="00EA69BF">
        <w:trPr>
          <w:trHeight w:hRule="exact" w:val="409"/>
        </w:trPr>
        <w:tc>
          <w:tcPr>
            <w:tcW w:w="0" w:type="auto"/>
            <w:tcBorders>
              <w:top w:val="single" w:sz="4" w:space="0" w:color="000000"/>
              <w:left w:val="single" w:sz="4" w:space="0" w:color="000000"/>
              <w:bottom w:val="single" w:sz="5" w:space="0" w:color="000000"/>
              <w:right w:val="single" w:sz="4" w:space="0" w:color="000000"/>
            </w:tcBorders>
            <w:tcMar>
              <w:left w:w="0" w:type="dxa"/>
              <w:right w:w="0" w:type="dxa"/>
            </w:tcMar>
          </w:tcPr>
          <w:p w14:paraId="4DF12871"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5.9.</w:t>
            </w:r>
          </w:p>
        </w:tc>
        <w:tc>
          <w:tcPr>
            <w:tcW w:w="0" w:type="auto"/>
            <w:tcBorders>
              <w:top w:val="single" w:sz="4" w:space="0" w:color="000000"/>
              <w:left w:val="single" w:sz="4" w:space="0" w:color="000000"/>
              <w:bottom w:val="single" w:sz="5" w:space="0" w:color="000000"/>
              <w:right w:val="single" w:sz="4" w:space="0" w:color="000000"/>
            </w:tcBorders>
            <w:tcMar>
              <w:left w:w="0" w:type="dxa"/>
              <w:right w:w="0" w:type="dxa"/>
            </w:tcMar>
          </w:tcPr>
          <w:p w14:paraId="37A95C21" w14:textId="77777777" w:rsidR="00A867BD" w:rsidRPr="00313E59" w:rsidRDefault="00A867BD" w:rsidP="00EA69BF">
            <w:pPr>
              <w:widowControl w:val="0"/>
              <w:autoSpaceDE w:val="0"/>
              <w:autoSpaceDN w:val="0"/>
              <w:spacing w:after="0" w:line="240" w:lineRule="auto"/>
              <w:ind w:firstLine="47"/>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Развитие речи</w:t>
            </w:r>
          </w:p>
        </w:tc>
        <w:tc>
          <w:tcPr>
            <w:tcW w:w="0" w:type="auto"/>
            <w:tcBorders>
              <w:top w:val="single" w:sz="4" w:space="0" w:color="000000"/>
              <w:left w:val="single" w:sz="4" w:space="0" w:color="000000"/>
              <w:bottom w:val="single" w:sz="5" w:space="0" w:color="000000"/>
              <w:right w:val="single" w:sz="4" w:space="0" w:color="000000"/>
            </w:tcBorders>
            <w:tcMar>
              <w:left w:w="0" w:type="dxa"/>
              <w:right w:w="0" w:type="dxa"/>
            </w:tcMar>
          </w:tcPr>
          <w:p w14:paraId="77403919"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1</w:t>
            </w:r>
          </w:p>
        </w:tc>
        <w:tc>
          <w:tcPr>
            <w:tcW w:w="0" w:type="auto"/>
            <w:tcBorders>
              <w:top w:val="single" w:sz="4" w:space="0" w:color="000000"/>
              <w:left w:val="single" w:sz="4" w:space="0" w:color="000000"/>
              <w:bottom w:val="single" w:sz="5" w:space="0" w:color="000000"/>
              <w:right w:val="single" w:sz="4" w:space="0" w:color="000000"/>
            </w:tcBorders>
            <w:tcMar>
              <w:left w:w="0" w:type="dxa"/>
              <w:right w:w="0" w:type="dxa"/>
            </w:tcMar>
          </w:tcPr>
          <w:p w14:paraId="75DB6F7C" w14:textId="77777777" w:rsidR="00A867BD" w:rsidRPr="00313E59" w:rsidRDefault="00A867BD" w:rsidP="00EA69BF">
            <w:pPr>
              <w:widowControl w:val="0"/>
              <w:autoSpaceDE w:val="0"/>
              <w:autoSpaceDN w:val="0"/>
              <w:spacing w:after="0" w:line="240" w:lineRule="auto"/>
              <w:ind w:firstLine="11"/>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w:t>
            </w:r>
          </w:p>
        </w:tc>
        <w:tc>
          <w:tcPr>
            <w:tcW w:w="0" w:type="auto"/>
            <w:tcBorders>
              <w:top w:val="single" w:sz="4" w:space="0" w:color="000000"/>
              <w:left w:val="single" w:sz="4" w:space="0" w:color="000000"/>
              <w:bottom w:val="single" w:sz="5" w:space="0" w:color="000000"/>
              <w:right w:val="single" w:sz="4" w:space="0" w:color="000000"/>
            </w:tcBorders>
            <w:tcMar>
              <w:left w:w="0" w:type="dxa"/>
              <w:right w:w="0" w:type="dxa"/>
            </w:tcMar>
          </w:tcPr>
          <w:p w14:paraId="7E50EE8A"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w:t>
            </w:r>
          </w:p>
        </w:tc>
        <w:tc>
          <w:tcPr>
            <w:tcW w:w="0" w:type="auto"/>
            <w:tcBorders>
              <w:top w:val="single" w:sz="4" w:space="0" w:color="000000"/>
              <w:left w:val="single" w:sz="4" w:space="0" w:color="000000"/>
              <w:bottom w:val="single" w:sz="5" w:space="0" w:color="000000"/>
              <w:right w:val="single" w:sz="4" w:space="0" w:color="000000"/>
            </w:tcBorders>
            <w:tcMar>
              <w:left w:w="0" w:type="dxa"/>
              <w:right w:w="0" w:type="dxa"/>
            </w:tcMar>
          </w:tcPr>
          <w:p w14:paraId="01DC2623" w14:textId="77777777" w:rsidR="00A867BD" w:rsidRPr="00313E59" w:rsidRDefault="00A867BD" w:rsidP="00EA69BF">
            <w:pPr>
              <w:widowControl w:val="0"/>
              <w:tabs>
                <w:tab w:val="left" w:pos="1557"/>
              </w:tabs>
              <w:autoSpaceDE w:val="0"/>
              <w:autoSpaceDN w:val="0"/>
              <w:spacing w:after="0" w:line="240" w:lineRule="auto"/>
              <w:jc w:val="both"/>
              <w:rPr>
                <w:rFonts w:ascii="Times New Roman" w:eastAsia="Times New Roman" w:hAnsi="Times New Roman" w:cs="Times New Roman"/>
                <w:color w:val="000000"/>
                <w:w w:val="97"/>
                <w:sz w:val="20"/>
                <w:szCs w:val="20"/>
                <w:lang w:val="ru-RU"/>
              </w:rPr>
            </w:pPr>
          </w:p>
        </w:tc>
        <w:tc>
          <w:tcPr>
            <w:tcW w:w="0" w:type="auto"/>
            <w:tcBorders>
              <w:top w:val="single" w:sz="4" w:space="0" w:color="000000"/>
              <w:left w:val="single" w:sz="4" w:space="0" w:color="000000"/>
              <w:bottom w:val="single" w:sz="5" w:space="0" w:color="000000"/>
              <w:right w:val="single" w:sz="4" w:space="0" w:color="000000"/>
            </w:tcBorders>
            <w:tcMar>
              <w:left w:w="0" w:type="dxa"/>
              <w:right w:w="0" w:type="dxa"/>
            </w:tcMar>
          </w:tcPr>
          <w:p w14:paraId="75AFC5E2" w14:textId="77777777" w:rsidR="00A867BD" w:rsidRPr="00313E59" w:rsidRDefault="00A867BD" w:rsidP="00EA69BF">
            <w:pPr>
              <w:widowControl w:val="0"/>
              <w:tabs>
                <w:tab w:val="left" w:pos="1557"/>
              </w:tabs>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Писать сочинение по составленному плану</w:t>
            </w:r>
          </w:p>
        </w:tc>
        <w:tc>
          <w:tcPr>
            <w:tcW w:w="0" w:type="auto"/>
            <w:tcBorders>
              <w:top w:val="single" w:sz="4" w:space="0" w:color="000000"/>
              <w:left w:val="single" w:sz="4" w:space="0" w:color="000000"/>
              <w:bottom w:val="single" w:sz="5" w:space="0" w:color="000000"/>
              <w:right w:val="single" w:sz="4" w:space="0" w:color="000000"/>
            </w:tcBorders>
            <w:tcMar>
              <w:left w:w="0" w:type="dxa"/>
              <w:right w:w="0" w:type="dxa"/>
            </w:tcMar>
          </w:tcPr>
          <w:p w14:paraId="73475FA5" w14:textId="77777777" w:rsidR="00A867BD" w:rsidRPr="00313E59" w:rsidRDefault="00A867BD" w:rsidP="00EA69BF">
            <w:pPr>
              <w:widowControl w:val="0"/>
              <w:tabs>
                <w:tab w:val="left" w:pos="1557"/>
              </w:tabs>
              <w:autoSpaceDE w:val="0"/>
              <w:autoSpaceDN w:val="0"/>
              <w:spacing w:after="0" w:line="240" w:lineRule="auto"/>
              <w:jc w:val="both"/>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Устный опрос</w:t>
            </w:r>
          </w:p>
        </w:tc>
        <w:tc>
          <w:tcPr>
            <w:tcW w:w="0" w:type="auto"/>
            <w:tcBorders>
              <w:top w:val="single" w:sz="4" w:space="0" w:color="000000"/>
              <w:left w:val="single" w:sz="4" w:space="0" w:color="000000"/>
              <w:bottom w:val="single" w:sz="5" w:space="0" w:color="000000"/>
              <w:right w:val="single" w:sz="4" w:space="0" w:color="000000"/>
            </w:tcBorders>
            <w:tcMar>
              <w:left w:w="0" w:type="dxa"/>
              <w:right w:w="0" w:type="dxa"/>
            </w:tcMar>
          </w:tcPr>
          <w:p w14:paraId="142D271E" w14:textId="77777777" w:rsidR="00A867BD" w:rsidRPr="00313E59" w:rsidRDefault="00A867BD" w:rsidP="00EA69BF">
            <w:pPr>
              <w:widowControl w:val="0"/>
              <w:tabs>
                <w:tab w:val="left" w:pos="2400"/>
              </w:tabs>
              <w:autoSpaceDE w:val="0"/>
              <w:autoSpaceDN w:val="0"/>
              <w:spacing w:after="0" w:line="240" w:lineRule="auto"/>
              <w:ind w:firstLine="148"/>
              <w:jc w:val="both"/>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interneturok.ru</w:t>
            </w:r>
          </w:p>
        </w:tc>
      </w:tr>
      <w:tr w:rsidR="00A867BD" w:rsidRPr="00313E59" w14:paraId="58F5A399" w14:textId="77777777" w:rsidTr="00EA69BF">
        <w:trPr>
          <w:trHeight w:hRule="exact" w:val="348"/>
        </w:trPr>
        <w:tc>
          <w:tcPr>
            <w:tcW w:w="0" w:type="auto"/>
            <w:gridSpan w:val="9"/>
            <w:tcBorders>
              <w:top w:val="single" w:sz="4" w:space="0" w:color="000000"/>
              <w:left w:val="single" w:sz="4" w:space="0" w:color="000000"/>
              <w:bottom w:val="single" w:sz="5" w:space="0" w:color="000000"/>
              <w:right w:val="single" w:sz="4" w:space="0" w:color="000000"/>
            </w:tcBorders>
          </w:tcPr>
          <w:p w14:paraId="463E23F1" w14:textId="77777777" w:rsidR="00A867BD" w:rsidRPr="00313E59" w:rsidRDefault="00A867BD" w:rsidP="00EA69BF">
            <w:pPr>
              <w:widowControl w:val="0"/>
              <w:tabs>
                <w:tab w:val="left" w:pos="1557"/>
              </w:tabs>
              <w:autoSpaceDE w:val="0"/>
              <w:autoSpaceDN w:val="0"/>
              <w:spacing w:after="0" w:line="240" w:lineRule="auto"/>
              <w:ind w:firstLine="148"/>
              <w:rPr>
                <w:rFonts w:ascii="Times New Roman" w:eastAsia="Times New Roman" w:hAnsi="Times New Roman" w:cs="Times New Roman"/>
                <w:color w:val="000000"/>
                <w:w w:val="97"/>
                <w:sz w:val="20"/>
                <w:szCs w:val="20"/>
              </w:rPr>
            </w:pPr>
            <w:r w:rsidRPr="00313E59">
              <w:rPr>
                <w:rFonts w:ascii="Times New Roman" w:eastAsia="Times New Roman" w:hAnsi="Times New Roman" w:cs="Times New Roman"/>
                <w:color w:val="000000"/>
                <w:w w:val="97"/>
                <w:sz w:val="20"/>
                <w:szCs w:val="20"/>
              </w:rPr>
              <w:t>Итого по разделу</w:t>
            </w:r>
            <w:r w:rsidRPr="00313E59">
              <w:rPr>
                <w:rFonts w:ascii="Times New Roman" w:eastAsia="Times New Roman" w:hAnsi="Times New Roman" w:cs="Times New Roman"/>
                <w:color w:val="000000"/>
                <w:w w:val="97"/>
                <w:sz w:val="20"/>
                <w:szCs w:val="20"/>
                <w:lang w:val="ru-RU"/>
              </w:rPr>
              <w:t xml:space="preserve"> 19</w:t>
            </w:r>
          </w:p>
        </w:tc>
      </w:tr>
      <w:tr w:rsidR="00A867BD" w:rsidRPr="002B5D4A" w14:paraId="197ABD23" w14:textId="77777777" w:rsidTr="00EA69BF">
        <w:trPr>
          <w:trHeight w:hRule="exact" w:val="348"/>
        </w:trPr>
        <w:tc>
          <w:tcPr>
            <w:tcW w:w="0" w:type="auto"/>
            <w:gridSpan w:val="9"/>
            <w:tcBorders>
              <w:top w:val="single" w:sz="4" w:space="0" w:color="000000"/>
              <w:left w:val="single" w:sz="4" w:space="0" w:color="000000"/>
              <w:bottom w:val="single" w:sz="5" w:space="0" w:color="000000"/>
              <w:right w:val="single" w:sz="4" w:space="0" w:color="000000"/>
            </w:tcBorders>
          </w:tcPr>
          <w:p w14:paraId="6292169F" w14:textId="77777777" w:rsidR="00A867BD" w:rsidRPr="00313E59" w:rsidRDefault="00A867BD" w:rsidP="00EA69BF">
            <w:pPr>
              <w:widowControl w:val="0"/>
              <w:tabs>
                <w:tab w:val="left" w:pos="1557"/>
              </w:tabs>
              <w:autoSpaceDE w:val="0"/>
              <w:autoSpaceDN w:val="0"/>
              <w:spacing w:after="0" w:line="240" w:lineRule="auto"/>
              <w:ind w:firstLine="148"/>
              <w:rPr>
                <w:rFonts w:ascii="Times New Roman" w:eastAsia="Times New Roman" w:hAnsi="Times New Roman" w:cs="Times New Roman"/>
                <w:color w:val="000000"/>
                <w:w w:val="97"/>
                <w:sz w:val="20"/>
                <w:szCs w:val="20"/>
                <w:lang w:val="ru-RU"/>
              </w:rPr>
            </w:pPr>
            <w:r w:rsidRPr="00313E59">
              <w:rPr>
                <w:rFonts w:ascii="Times New Roman" w:eastAsia="Times New Roman" w:hAnsi="Times New Roman" w:cs="Times New Roman"/>
                <w:color w:val="000000"/>
                <w:w w:val="97"/>
                <w:sz w:val="20"/>
                <w:szCs w:val="20"/>
                <w:lang w:val="ru-RU"/>
              </w:rPr>
              <w:t xml:space="preserve">Раздел 6. Литература </w:t>
            </w:r>
            <w:r w:rsidRPr="00313E59">
              <w:rPr>
                <w:rFonts w:ascii="Times New Roman" w:eastAsia="Times New Roman" w:hAnsi="Times New Roman" w:cs="Times New Roman"/>
                <w:color w:val="000000"/>
                <w:w w:val="97"/>
                <w:sz w:val="20"/>
                <w:szCs w:val="20"/>
              </w:rPr>
              <w:t>XX</w:t>
            </w:r>
            <w:r w:rsidRPr="00313E59">
              <w:rPr>
                <w:rFonts w:ascii="Times New Roman" w:eastAsia="Times New Roman" w:hAnsi="Times New Roman" w:cs="Times New Roman"/>
                <w:color w:val="000000"/>
                <w:w w:val="97"/>
                <w:sz w:val="20"/>
                <w:szCs w:val="20"/>
                <w:lang w:val="ru-RU"/>
              </w:rPr>
              <w:t>—</w:t>
            </w:r>
            <w:r w:rsidRPr="00313E59">
              <w:rPr>
                <w:rFonts w:ascii="Times New Roman" w:eastAsia="Times New Roman" w:hAnsi="Times New Roman" w:cs="Times New Roman"/>
                <w:color w:val="000000"/>
                <w:w w:val="97"/>
                <w:sz w:val="20"/>
                <w:szCs w:val="20"/>
              </w:rPr>
              <w:t>XXI</w:t>
            </w:r>
            <w:r w:rsidRPr="00313E59">
              <w:rPr>
                <w:rFonts w:ascii="Times New Roman" w:eastAsia="Times New Roman" w:hAnsi="Times New Roman" w:cs="Times New Roman"/>
                <w:color w:val="000000"/>
                <w:w w:val="97"/>
                <w:sz w:val="20"/>
                <w:szCs w:val="20"/>
                <w:lang w:val="ru-RU"/>
              </w:rPr>
              <w:t xml:space="preserve"> веков</w:t>
            </w:r>
          </w:p>
        </w:tc>
      </w:tr>
      <w:tr w:rsidR="00A867BD" w:rsidRPr="00313E59" w14:paraId="128286A5" w14:textId="77777777" w:rsidTr="00EA69BF">
        <w:trPr>
          <w:trHeight w:hRule="exact" w:val="1705"/>
        </w:trPr>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14B6A65C"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6.1.</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3E18C534" w14:textId="77777777" w:rsidR="00A867BD" w:rsidRPr="00313E59" w:rsidRDefault="00A867BD" w:rsidP="00EA69BF">
            <w:pPr>
              <w:widowControl w:val="0"/>
              <w:autoSpaceDE w:val="0"/>
              <w:autoSpaceDN w:val="0"/>
              <w:spacing w:after="0" w:line="240" w:lineRule="auto"/>
              <w:ind w:firstLine="47"/>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Произведения отечественной прозы на тему «Человек на войне» (не менее двух). Л. А. Кассиль. «Дорогие мои мальчишки»; Ю. Я. Яковлев. «Девочки с Васильевского острова»; В. П. Катаев. «Сын полка» и др.</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5752350E"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3</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07CA39C6" w14:textId="77777777" w:rsidR="00A867BD" w:rsidRPr="00313E59" w:rsidRDefault="00A867BD" w:rsidP="00EA69BF">
            <w:pPr>
              <w:widowControl w:val="0"/>
              <w:autoSpaceDE w:val="0"/>
              <w:autoSpaceDN w:val="0"/>
              <w:spacing w:after="0" w:line="240" w:lineRule="auto"/>
              <w:ind w:firstLine="11"/>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741712AE"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34348E6E" w14:textId="77777777" w:rsidR="00A867BD" w:rsidRPr="00313E59" w:rsidRDefault="00A867BD" w:rsidP="00EA69BF">
            <w:pPr>
              <w:widowControl w:val="0"/>
              <w:tabs>
                <w:tab w:val="left" w:pos="1557"/>
              </w:tabs>
              <w:autoSpaceDE w:val="0"/>
              <w:autoSpaceDN w:val="0"/>
              <w:spacing w:after="0" w:line="240" w:lineRule="auto"/>
              <w:jc w:val="both"/>
              <w:rPr>
                <w:rFonts w:ascii="Times New Roman" w:eastAsia="Times New Roman" w:hAnsi="Times New Roman" w:cs="Times New Roman"/>
                <w:color w:val="000000"/>
                <w:w w:val="97"/>
                <w:sz w:val="20"/>
                <w:szCs w:val="20"/>
                <w:lang w:val="ru-RU"/>
              </w:rPr>
            </w:pP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5F48D71E" w14:textId="77777777" w:rsidR="00A867BD" w:rsidRPr="00313E59" w:rsidRDefault="00A867BD" w:rsidP="00EA69BF">
            <w:pPr>
              <w:widowControl w:val="0"/>
              <w:tabs>
                <w:tab w:val="left" w:pos="1557"/>
              </w:tabs>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Воспринимать и выразительно читать литературное произведение; отвечать на вопросы (с использованием цитирования) и самостоятельно формулировать вопросы к тексту; участвовать в коллективном диалоге</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08718CD8" w14:textId="77777777" w:rsidR="00A867BD" w:rsidRPr="00313E59" w:rsidRDefault="00A867BD" w:rsidP="00EA69BF">
            <w:pPr>
              <w:widowControl w:val="0"/>
              <w:tabs>
                <w:tab w:val="left" w:pos="1557"/>
              </w:tabs>
              <w:autoSpaceDE w:val="0"/>
              <w:autoSpaceDN w:val="0"/>
              <w:spacing w:after="0" w:line="240" w:lineRule="auto"/>
              <w:jc w:val="both"/>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Устный опрос</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0734E003" w14:textId="77777777" w:rsidR="00A867BD" w:rsidRPr="00313E59" w:rsidRDefault="00A867BD" w:rsidP="00EA69BF">
            <w:pPr>
              <w:widowControl w:val="0"/>
              <w:tabs>
                <w:tab w:val="left" w:pos="2400"/>
              </w:tabs>
              <w:autoSpaceDE w:val="0"/>
              <w:autoSpaceDN w:val="0"/>
              <w:spacing w:after="0" w:line="240" w:lineRule="auto"/>
              <w:ind w:firstLine="148"/>
              <w:jc w:val="both"/>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interneturok.ru</w:t>
            </w:r>
          </w:p>
        </w:tc>
      </w:tr>
      <w:tr w:rsidR="00A867BD" w:rsidRPr="00313E59" w14:paraId="0669E9A7" w14:textId="77777777" w:rsidTr="00EA69BF">
        <w:trPr>
          <w:trHeight w:hRule="exact" w:val="540"/>
        </w:trPr>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34741A38"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lang w:val="ru-RU"/>
              </w:rPr>
              <w:t>6</w:t>
            </w:r>
            <w:r w:rsidRPr="00313E59">
              <w:rPr>
                <w:rFonts w:ascii="Times New Roman" w:eastAsia="Times New Roman" w:hAnsi="Times New Roman" w:cs="Times New Roman"/>
                <w:color w:val="000000"/>
                <w:w w:val="97"/>
                <w:sz w:val="20"/>
                <w:szCs w:val="20"/>
              </w:rPr>
              <w:t>.2.</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651EAB9C" w14:textId="77777777" w:rsidR="00A867BD" w:rsidRPr="00313E59" w:rsidRDefault="00A867BD" w:rsidP="00EA69BF">
            <w:pPr>
              <w:widowControl w:val="0"/>
              <w:autoSpaceDE w:val="0"/>
              <w:autoSpaceDN w:val="0"/>
              <w:spacing w:after="0" w:line="240" w:lineRule="auto"/>
              <w:ind w:firstLine="47"/>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Внеклассное чтение</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64AA74A2"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1</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7A495971" w14:textId="77777777" w:rsidR="00A867BD" w:rsidRPr="00313E59" w:rsidRDefault="00A867BD" w:rsidP="00EA69BF">
            <w:pPr>
              <w:widowControl w:val="0"/>
              <w:autoSpaceDE w:val="0"/>
              <w:autoSpaceDN w:val="0"/>
              <w:spacing w:after="0" w:line="240" w:lineRule="auto"/>
              <w:ind w:firstLine="11"/>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6AF94826"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7851BCA2" w14:textId="77777777" w:rsidR="00A867BD" w:rsidRPr="00313E59" w:rsidRDefault="00A867BD" w:rsidP="00EA69BF">
            <w:pPr>
              <w:widowControl w:val="0"/>
              <w:tabs>
                <w:tab w:val="left" w:pos="1557"/>
              </w:tabs>
              <w:autoSpaceDE w:val="0"/>
              <w:autoSpaceDN w:val="0"/>
              <w:spacing w:after="0" w:line="240" w:lineRule="auto"/>
              <w:jc w:val="both"/>
              <w:rPr>
                <w:rFonts w:ascii="Times New Roman" w:eastAsia="Times New Roman" w:hAnsi="Times New Roman" w:cs="Times New Roman"/>
                <w:color w:val="000000"/>
                <w:w w:val="97"/>
                <w:sz w:val="20"/>
                <w:szCs w:val="20"/>
                <w:lang w:val="ru-RU"/>
              </w:rPr>
            </w:pP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72BE832B" w14:textId="77777777" w:rsidR="00A867BD" w:rsidRPr="00313E59" w:rsidRDefault="00A867BD" w:rsidP="00EA69BF">
            <w:pPr>
              <w:widowControl w:val="0"/>
              <w:tabs>
                <w:tab w:val="left" w:pos="1557"/>
              </w:tabs>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Характеризовать и сопоставлять героев произведения.</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11BAED41" w14:textId="77777777" w:rsidR="00A867BD" w:rsidRPr="00313E59" w:rsidRDefault="00A867BD" w:rsidP="00EA69BF">
            <w:pPr>
              <w:widowControl w:val="0"/>
              <w:tabs>
                <w:tab w:val="left" w:pos="1557"/>
              </w:tabs>
              <w:autoSpaceDE w:val="0"/>
              <w:autoSpaceDN w:val="0"/>
              <w:spacing w:after="0" w:line="240" w:lineRule="auto"/>
              <w:jc w:val="both"/>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Устный опрос</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4B2C87FE" w14:textId="77777777" w:rsidR="00A867BD" w:rsidRPr="00313E59" w:rsidRDefault="00A867BD" w:rsidP="00EA69BF">
            <w:pPr>
              <w:widowControl w:val="0"/>
              <w:tabs>
                <w:tab w:val="left" w:pos="2400"/>
              </w:tabs>
              <w:autoSpaceDE w:val="0"/>
              <w:autoSpaceDN w:val="0"/>
              <w:spacing w:after="0" w:line="240" w:lineRule="auto"/>
              <w:ind w:firstLine="148"/>
              <w:jc w:val="both"/>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interneturok.ru</w:t>
            </w:r>
          </w:p>
        </w:tc>
      </w:tr>
      <w:tr w:rsidR="00A867BD" w:rsidRPr="00313E59" w14:paraId="6EEC004F" w14:textId="77777777" w:rsidTr="00EA69BF">
        <w:trPr>
          <w:trHeight w:hRule="exact" w:val="1675"/>
        </w:trPr>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28355EFF"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6.3.</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228A2060" w14:textId="77777777" w:rsidR="00A867BD" w:rsidRPr="00313E59" w:rsidRDefault="00A867BD" w:rsidP="00EA69BF">
            <w:pPr>
              <w:widowControl w:val="0"/>
              <w:autoSpaceDE w:val="0"/>
              <w:autoSpaceDN w:val="0"/>
              <w:spacing w:after="0" w:line="240" w:lineRule="auto"/>
              <w:ind w:firstLine="47"/>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 xml:space="preserve">Произведения отечественных писателей </w:t>
            </w:r>
            <w:r w:rsidRPr="00313E59">
              <w:rPr>
                <w:rFonts w:ascii="Times New Roman" w:eastAsia="Times New Roman" w:hAnsi="Times New Roman" w:cs="Times New Roman"/>
                <w:color w:val="000000"/>
                <w:w w:val="97"/>
                <w:sz w:val="20"/>
                <w:szCs w:val="20"/>
              </w:rPr>
              <w:t>XIX</w:t>
            </w:r>
            <w:r w:rsidRPr="00313E59">
              <w:rPr>
                <w:rFonts w:ascii="Times New Roman" w:eastAsia="Times New Roman" w:hAnsi="Times New Roman" w:cs="Times New Roman"/>
                <w:color w:val="000000"/>
                <w:w w:val="97"/>
                <w:sz w:val="20"/>
                <w:szCs w:val="20"/>
                <w:lang w:val="ru-RU"/>
              </w:rPr>
              <w:t>–</w:t>
            </w:r>
            <w:r w:rsidRPr="00313E59">
              <w:rPr>
                <w:rFonts w:ascii="Times New Roman" w:eastAsia="Times New Roman" w:hAnsi="Times New Roman" w:cs="Times New Roman"/>
                <w:color w:val="000000"/>
                <w:w w:val="97"/>
                <w:sz w:val="20"/>
                <w:szCs w:val="20"/>
              </w:rPr>
              <w:t>XXI</w:t>
            </w:r>
            <w:r w:rsidRPr="00313E59">
              <w:rPr>
                <w:rFonts w:ascii="Times New Roman" w:eastAsia="Times New Roman" w:hAnsi="Times New Roman" w:cs="Times New Roman"/>
                <w:color w:val="000000"/>
                <w:w w:val="97"/>
                <w:sz w:val="20"/>
                <w:szCs w:val="20"/>
                <w:lang w:val="ru-RU"/>
              </w:rPr>
              <w:t xml:space="preserve"> веков на тему детства (не менее двух).</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2808BE25"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3</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72735EEA" w14:textId="77777777" w:rsidR="00A867BD" w:rsidRPr="00313E59" w:rsidRDefault="00A867BD" w:rsidP="00EA69BF">
            <w:pPr>
              <w:widowControl w:val="0"/>
              <w:autoSpaceDE w:val="0"/>
              <w:autoSpaceDN w:val="0"/>
              <w:spacing w:after="0" w:line="240" w:lineRule="auto"/>
              <w:ind w:firstLine="11"/>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4F0D302B"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47FDB085" w14:textId="77777777" w:rsidR="00A867BD" w:rsidRPr="00313E59" w:rsidRDefault="00A867BD" w:rsidP="00EA69BF">
            <w:pPr>
              <w:widowControl w:val="0"/>
              <w:tabs>
                <w:tab w:val="left" w:pos="1557"/>
              </w:tabs>
              <w:autoSpaceDE w:val="0"/>
              <w:autoSpaceDN w:val="0"/>
              <w:spacing w:after="0" w:line="240" w:lineRule="auto"/>
              <w:jc w:val="both"/>
              <w:rPr>
                <w:rFonts w:ascii="Times New Roman" w:eastAsia="Times New Roman" w:hAnsi="Times New Roman" w:cs="Times New Roman"/>
                <w:color w:val="000000"/>
                <w:w w:val="97"/>
                <w:sz w:val="20"/>
                <w:szCs w:val="20"/>
                <w:lang w:val="ru-RU"/>
              </w:rPr>
            </w:pP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6A69C26B" w14:textId="77777777" w:rsidR="00A867BD" w:rsidRPr="00313E59" w:rsidRDefault="00A867BD" w:rsidP="00EA69BF">
            <w:pPr>
              <w:widowControl w:val="0"/>
              <w:tabs>
                <w:tab w:val="left" w:pos="1557"/>
              </w:tabs>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Воспринимать и выразительно читать литературное произведение; характеризовать главных героев, составлять их словесный портрет; сопоставлять героев и их поступки с другими персонажами прочитанного произведения и персонажами других произведений</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7654767C" w14:textId="77777777" w:rsidR="00A867BD" w:rsidRPr="00313E59" w:rsidRDefault="00A867BD" w:rsidP="00EA69BF">
            <w:pPr>
              <w:widowControl w:val="0"/>
              <w:tabs>
                <w:tab w:val="left" w:pos="1557"/>
              </w:tabs>
              <w:autoSpaceDE w:val="0"/>
              <w:autoSpaceDN w:val="0"/>
              <w:spacing w:after="0" w:line="240" w:lineRule="auto"/>
              <w:jc w:val="both"/>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Письменный контроль</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2152574E" w14:textId="77777777" w:rsidR="00A867BD" w:rsidRPr="00313E59" w:rsidRDefault="00A867BD" w:rsidP="00EA69BF">
            <w:pPr>
              <w:widowControl w:val="0"/>
              <w:tabs>
                <w:tab w:val="left" w:pos="2400"/>
              </w:tabs>
              <w:autoSpaceDE w:val="0"/>
              <w:autoSpaceDN w:val="0"/>
              <w:spacing w:after="0" w:line="240" w:lineRule="auto"/>
              <w:ind w:firstLine="148"/>
              <w:jc w:val="both"/>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rPr>
              <w:t>interneturok</w:t>
            </w:r>
            <w:r w:rsidRPr="00313E59">
              <w:rPr>
                <w:rFonts w:ascii="Times New Roman" w:eastAsia="Times New Roman" w:hAnsi="Times New Roman" w:cs="Times New Roman"/>
                <w:color w:val="000000"/>
                <w:w w:val="97"/>
                <w:sz w:val="20"/>
                <w:szCs w:val="20"/>
                <w:lang w:val="ru-RU"/>
              </w:rPr>
              <w:t>.</w:t>
            </w:r>
            <w:r w:rsidRPr="00313E59">
              <w:rPr>
                <w:rFonts w:ascii="Times New Roman" w:eastAsia="Times New Roman" w:hAnsi="Times New Roman" w:cs="Times New Roman"/>
                <w:color w:val="000000"/>
                <w:w w:val="97"/>
                <w:sz w:val="20"/>
                <w:szCs w:val="20"/>
              </w:rPr>
              <w:t>ru</w:t>
            </w:r>
          </w:p>
        </w:tc>
      </w:tr>
      <w:tr w:rsidR="00A867BD" w:rsidRPr="00313E59" w14:paraId="524504E9" w14:textId="77777777" w:rsidTr="00EA69BF">
        <w:trPr>
          <w:trHeight w:hRule="exact" w:val="540"/>
        </w:trPr>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6ED4C0A5"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6.4.</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72EF7426" w14:textId="77777777" w:rsidR="00A867BD" w:rsidRPr="00313E59" w:rsidRDefault="00A867BD" w:rsidP="00EA69BF">
            <w:pPr>
              <w:widowControl w:val="0"/>
              <w:autoSpaceDE w:val="0"/>
              <w:autoSpaceDN w:val="0"/>
              <w:spacing w:after="0" w:line="240" w:lineRule="auto"/>
              <w:ind w:firstLine="47"/>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Развитие речи</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6747B988"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1</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45A58D9E" w14:textId="77777777" w:rsidR="00A867BD" w:rsidRPr="00313E59" w:rsidRDefault="00A867BD" w:rsidP="00EA69BF">
            <w:pPr>
              <w:widowControl w:val="0"/>
              <w:autoSpaceDE w:val="0"/>
              <w:autoSpaceDN w:val="0"/>
              <w:spacing w:after="0" w:line="240" w:lineRule="auto"/>
              <w:ind w:firstLine="11"/>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0</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7B36BFDC"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0</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7E6B567A" w14:textId="77777777" w:rsidR="00A867BD" w:rsidRPr="00313E59" w:rsidRDefault="00A867BD" w:rsidP="00EA69BF">
            <w:pPr>
              <w:widowControl w:val="0"/>
              <w:tabs>
                <w:tab w:val="left" w:pos="1557"/>
              </w:tabs>
              <w:autoSpaceDE w:val="0"/>
              <w:autoSpaceDN w:val="0"/>
              <w:spacing w:after="0" w:line="240" w:lineRule="auto"/>
              <w:jc w:val="both"/>
              <w:rPr>
                <w:rFonts w:ascii="Times New Roman" w:eastAsia="Times New Roman" w:hAnsi="Times New Roman" w:cs="Times New Roman"/>
                <w:color w:val="000000"/>
                <w:w w:val="97"/>
                <w:sz w:val="20"/>
                <w:szCs w:val="20"/>
                <w:lang w:val="ru-RU"/>
              </w:rPr>
            </w:pP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76E17463" w14:textId="77777777" w:rsidR="00A867BD" w:rsidRPr="00313E59" w:rsidRDefault="00A867BD" w:rsidP="00EA69BF">
            <w:pPr>
              <w:widowControl w:val="0"/>
              <w:tabs>
                <w:tab w:val="left" w:pos="1557"/>
              </w:tabs>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Формулировать, высказывать свое отношение к изображаемому в тексте.</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423AF3B9" w14:textId="77777777" w:rsidR="00A867BD" w:rsidRPr="00313E59" w:rsidRDefault="00A867BD" w:rsidP="00EA69BF">
            <w:pPr>
              <w:widowControl w:val="0"/>
              <w:tabs>
                <w:tab w:val="left" w:pos="1557"/>
              </w:tabs>
              <w:autoSpaceDE w:val="0"/>
              <w:autoSpaceDN w:val="0"/>
              <w:spacing w:after="0" w:line="240" w:lineRule="auto"/>
              <w:jc w:val="both"/>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Устный опрос</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6AA4E07D" w14:textId="77777777" w:rsidR="00A867BD" w:rsidRPr="00313E59" w:rsidRDefault="00A867BD" w:rsidP="00EA69BF">
            <w:pPr>
              <w:widowControl w:val="0"/>
              <w:tabs>
                <w:tab w:val="left" w:pos="2400"/>
              </w:tabs>
              <w:autoSpaceDE w:val="0"/>
              <w:autoSpaceDN w:val="0"/>
              <w:spacing w:after="0" w:line="240" w:lineRule="auto"/>
              <w:ind w:firstLine="148"/>
              <w:jc w:val="both"/>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interneturok.ru</w:t>
            </w:r>
          </w:p>
        </w:tc>
      </w:tr>
      <w:tr w:rsidR="00A867BD" w:rsidRPr="00313E59" w14:paraId="6EA34C5E" w14:textId="77777777" w:rsidTr="00EA69BF">
        <w:trPr>
          <w:trHeight w:hRule="exact" w:val="1715"/>
        </w:trPr>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3CDA2EE5"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lastRenderedPageBreak/>
              <w:t>6.5.</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1945CF46" w14:textId="77777777" w:rsidR="00A867BD" w:rsidRPr="00313E59" w:rsidRDefault="00A867BD" w:rsidP="00EA69BF">
            <w:pPr>
              <w:widowControl w:val="0"/>
              <w:autoSpaceDE w:val="0"/>
              <w:autoSpaceDN w:val="0"/>
              <w:spacing w:after="0" w:line="240" w:lineRule="auto"/>
              <w:ind w:firstLine="47"/>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Произведения приключенческого жанра отечественных писателей (одно по выбору). Например, К. Булычёв «Девочка, с которой</w:t>
            </w:r>
            <w:r>
              <w:rPr>
                <w:rFonts w:ascii="Times New Roman" w:eastAsia="Times New Roman" w:hAnsi="Times New Roman" w:cs="Times New Roman"/>
                <w:color w:val="000000"/>
                <w:w w:val="97"/>
                <w:sz w:val="20"/>
                <w:szCs w:val="20"/>
                <w:lang w:val="ru-RU"/>
              </w:rPr>
              <w:t xml:space="preserve"> </w:t>
            </w:r>
            <w:r w:rsidRPr="00313E59">
              <w:rPr>
                <w:rFonts w:ascii="Times New Roman" w:eastAsia="Times New Roman" w:hAnsi="Times New Roman" w:cs="Times New Roman"/>
                <w:color w:val="000000"/>
                <w:w w:val="97"/>
                <w:sz w:val="20"/>
                <w:szCs w:val="20"/>
                <w:lang w:val="ru-RU"/>
              </w:rPr>
              <w:t>ничего</w:t>
            </w:r>
            <w:r>
              <w:rPr>
                <w:rFonts w:ascii="Times New Roman" w:eastAsia="Times New Roman" w:hAnsi="Times New Roman" w:cs="Times New Roman"/>
                <w:color w:val="000000"/>
                <w:w w:val="97"/>
                <w:sz w:val="20"/>
                <w:szCs w:val="20"/>
                <w:lang w:val="ru-RU"/>
              </w:rPr>
              <w:t xml:space="preserve"> </w:t>
            </w:r>
            <w:r w:rsidRPr="00313E59">
              <w:rPr>
                <w:rFonts w:ascii="Times New Roman" w:eastAsia="Times New Roman" w:hAnsi="Times New Roman" w:cs="Times New Roman"/>
                <w:color w:val="000000"/>
                <w:w w:val="97"/>
                <w:sz w:val="20"/>
                <w:szCs w:val="20"/>
                <w:lang w:val="ru-RU"/>
              </w:rPr>
              <w:t>не случится»,</w:t>
            </w:r>
            <w:r>
              <w:rPr>
                <w:rFonts w:ascii="Times New Roman" w:eastAsia="Times New Roman" w:hAnsi="Times New Roman" w:cs="Times New Roman"/>
                <w:color w:val="000000"/>
                <w:w w:val="97"/>
                <w:sz w:val="20"/>
                <w:szCs w:val="20"/>
                <w:lang w:val="ru-RU"/>
              </w:rPr>
              <w:t xml:space="preserve"> </w:t>
            </w:r>
            <w:r w:rsidRPr="00313E59">
              <w:rPr>
                <w:rFonts w:ascii="Times New Roman" w:eastAsia="Times New Roman" w:hAnsi="Times New Roman" w:cs="Times New Roman"/>
                <w:color w:val="000000"/>
                <w:w w:val="97"/>
                <w:sz w:val="20"/>
                <w:szCs w:val="20"/>
                <w:lang w:val="ru-RU"/>
              </w:rPr>
              <w:t>«Миллион приключений» (главы по выбору) и др.</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262D803B"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2</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3A9D1C12" w14:textId="77777777" w:rsidR="00A867BD" w:rsidRPr="00313E59" w:rsidRDefault="00A867BD" w:rsidP="00EA69BF">
            <w:pPr>
              <w:widowControl w:val="0"/>
              <w:autoSpaceDE w:val="0"/>
              <w:autoSpaceDN w:val="0"/>
              <w:spacing w:after="0" w:line="240" w:lineRule="auto"/>
              <w:ind w:firstLine="11"/>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384AA0B4"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2203DBC7" w14:textId="77777777" w:rsidR="00A867BD" w:rsidRPr="00313E59" w:rsidRDefault="00A867BD" w:rsidP="00EA69BF">
            <w:pPr>
              <w:widowControl w:val="0"/>
              <w:tabs>
                <w:tab w:val="left" w:pos="1557"/>
              </w:tabs>
              <w:autoSpaceDE w:val="0"/>
              <w:autoSpaceDN w:val="0"/>
              <w:spacing w:after="0" w:line="240" w:lineRule="auto"/>
              <w:jc w:val="both"/>
              <w:rPr>
                <w:rFonts w:ascii="Times New Roman" w:eastAsia="Times New Roman" w:hAnsi="Times New Roman" w:cs="Times New Roman"/>
                <w:color w:val="000000"/>
                <w:w w:val="97"/>
                <w:sz w:val="20"/>
                <w:szCs w:val="20"/>
                <w:lang w:val="ru-RU"/>
              </w:rPr>
            </w:pP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09133897" w14:textId="77777777" w:rsidR="00A867BD" w:rsidRPr="00313E59" w:rsidRDefault="00A867BD" w:rsidP="00EA69BF">
            <w:pPr>
              <w:widowControl w:val="0"/>
              <w:tabs>
                <w:tab w:val="left" w:pos="1557"/>
              </w:tabs>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Воспринимать и выразительно читать прозаический текст, отвечать на вопросы, пересказывать текст, используя авторские средства художественной выразительности; выстраивать с помощью учителя траекторию самостоятельного чтения</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416E9D6C" w14:textId="77777777" w:rsidR="00A867BD" w:rsidRPr="00313E59" w:rsidRDefault="00A867BD" w:rsidP="00EA69BF">
            <w:pPr>
              <w:widowControl w:val="0"/>
              <w:tabs>
                <w:tab w:val="left" w:pos="1557"/>
              </w:tabs>
              <w:autoSpaceDE w:val="0"/>
              <w:autoSpaceDN w:val="0"/>
              <w:spacing w:after="0" w:line="240" w:lineRule="auto"/>
              <w:jc w:val="both"/>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 xml:space="preserve">Самооценка с </w:t>
            </w:r>
            <w:r w:rsidRPr="00313E59">
              <w:rPr>
                <w:rFonts w:ascii="Times New Roman" w:hAnsi="Times New Roman" w:cs="Times New Roman"/>
                <w:sz w:val="20"/>
                <w:szCs w:val="20"/>
                <w:lang w:val="ru-RU"/>
              </w:rPr>
              <w:br/>
            </w:r>
            <w:r w:rsidRPr="00313E59">
              <w:rPr>
                <w:rFonts w:ascii="Times New Roman" w:eastAsia="Times New Roman" w:hAnsi="Times New Roman" w:cs="Times New Roman"/>
                <w:color w:val="000000"/>
                <w:w w:val="97"/>
                <w:sz w:val="20"/>
                <w:szCs w:val="20"/>
                <w:lang w:val="ru-RU"/>
              </w:rPr>
              <w:t xml:space="preserve">использованием«Оценочного </w:t>
            </w:r>
            <w:r w:rsidRPr="00313E59">
              <w:rPr>
                <w:rFonts w:ascii="Times New Roman" w:hAnsi="Times New Roman" w:cs="Times New Roman"/>
                <w:sz w:val="20"/>
                <w:szCs w:val="20"/>
                <w:lang w:val="ru-RU"/>
              </w:rPr>
              <w:br/>
            </w:r>
            <w:r w:rsidRPr="00313E59">
              <w:rPr>
                <w:rFonts w:ascii="Times New Roman" w:eastAsia="Times New Roman" w:hAnsi="Times New Roman" w:cs="Times New Roman"/>
                <w:color w:val="000000"/>
                <w:w w:val="97"/>
                <w:sz w:val="20"/>
                <w:szCs w:val="20"/>
                <w:lang w:val="ru-RU"/>
              </w:rPr>
              <w:t>листа»</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4B9A0449" w14:textId="77777777" w:rsidR="00A867BD" w:rsidRPr="00313E59" w:rsidRDefault="00A867BD" w:rsidP="00EA69BF">
            <w:pPr>
              <w:widowControl w:val="0"/>
              <w:tabs>
                <w:tab w:val="left" w:pos="2400"/>
              </w:tabs>
              <w:autoSpaceDE w:val="0"/>
              <w:autoSpaceDN w:val="0"/>
              <w:spacing w:after="0" w:line="240" w:lineRule="auto"/>
              <w:ind w:firstLine="148"/>
              <w:jc w:val="both"/>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interneturok.ru</w:t>
            </w:r>
          </w:p>
        </w:tc>
      </w:tr>
      <w:tr w:rsidR="00A867BD" w:rsidRPr="00313E59" w14:paraId="2FE40B8B" w14:textId="77777777" w:rsidTr="00EA69BF">
        <w:trPr>
          <w:trHeight w:hRule="exact" w:val="424"/>
        </w:trPr>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09B5A8EA"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6.6.</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191DC8BD" w14:textId="77777777" w:rsidR="00A867BD" w:rsidRPr="00313E59" w:rsidRDefault="00A867BD" w:rsidP="00EA69BF">
            <w:pPr>
              <w:widowControl w:val="0"/>
              <w:autoSpaceDE w:val="0"/>
              <w:autoSpaceDN w:val="0"/>
              <w:spacing w:after="0" w:line="240" w:lineRule="auto"/>
              <w:ind w:firstLine="47"/>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Внеклассное чтение</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26AAC930"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1</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00F4F7B4" w14:textId="77777777" w:rsidR="00A867BD" w:rsidRPr="00313E59" w:rsidRDefault="00A867BD" w:rsidP="00EA69BF">
            <w:pPr>
              <w:widowControl w:val="0"/>
              <w:autoSpaceDE w:val="0"/>
              <w:autoSpaceDN w:val="0"/>
              <w:spacing w:after="0" w:line="240" w:lineRule="auto"/>
              <w:ind w:firstLine="11"/>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50CF6FE2"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4104137C" w14:textId="77777777" w:rsidR="00A867BD" w:rsidRPr="00313E59" w:rsidRDefault="00A867BD" w:rsidP="00EA69BF">
            <w:pPr>
              <w:widowControl w:val="0"/>
              <w:tabs>
                <w:tab w:val="left" w:pos="1557"/>
              </w:tabs>
              <w:autoSpaceDE w:val="0"/>
              <w:autoSpaceDN w:val="0"/>
              <w:spacing w:after="0" w:line="240" w:lineRule="auto"/>
              <w:jc w:val="both"/>
              <w:rPr>
                <w:rFonts w:ascii="Times New Roman" w:eastAsia="Times New Roman" w:hAnsi="Times New Roman" w:cs="Times New Roman"/>
                <w:color w:val="000000"/>
                <w:w w:val="97"/>
                <w:sz w:val="20"/>
                <w:szCs w:val="20"/>
              </w:rPr>
            </w:pP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546C4DF1" w14:textId="77777777" w:rsidR="00A867BD" w:rsidRPr="00313E59" w:rsidRDefault="00A867BD" w:rsidP="00EA69BF">
            <w:pPr>
              <w:widowControl w:val="0"/>
              <w:tabs>
                <w:tab w:val="left" w:pos="1557"/>
              </w:tabs>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Составлять отзыв на произведение</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59F704D8" w14:textId="77777777" w:rsidR="00A867BD" w:rsidRPr="00313E59" w:rsidRDefault="00A867BD" w:rsidP="00EA69BF">
            <w:pPr>
              <w:widowControl w:val="0"/>
              <w:tabs>
                <w:tab w:val="left" w:pos="1557"/>
              </w:tabs>
              <w:autoSpaceDE w:val="0"/>
              <w:autoSpaceDN w:val="0"/>
              <w:spacing w:after="0" w:line="240" w:lineRule="auto"/>
              <w:jc w:val="both"/>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Устный опрос</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7481BAB1" w14:textId="77777777" w:rsidR="00A867BD" w:rsidRPr="00313E59" w:rsidRDefault="00A867BD" w:rsidP="00EA69BF">
            <w:pPr>
              <w:widowControl w:val="0"/>
              <w:tabs>
                <w:tab w:val="left" w:pos="2400"/>
              </w:tabs>
              <w:autoSpaceDE w:val="0"/>
              <w:autoSpaceDN w:val="0"/>
              <w:spacing w:after="0" w:line="240" w:lineRule="auto"/>
              <w:ind w:firstLine="148"/>
              <w:jc w:val="both"/>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interneturok.ru</w:t>
            </w:r>
          </w:p>
        </w:tc>
      </w:tr>
      <w:tr w:rsidR="00A867BD" w:rsidRPr="00313E59" w14:paraId="5C7FA206" w14:textId="77777777" w:rsidTr="00EA69BF">
        <w:trPr>
          <w:trHeight w:hRule="exact" w:val="995"/>
        </w:trPr>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5A9B950F"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7.1.</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1DB237D1" w14:textId="77777777" w:rsidR="00A867BD" w:rsidRPr="00313E59" w:rsidRDefault="00A867BD" w:rsidP="00EA69BF">
            <w:pPr>
              <w:widowControl w:val="0"/>
              <w:autoSpaceDE w:val="0"/>
              <w:autoSpaceDN w:val="0"/>
              <w:spacing w:after="0" w:line="240" w:lineRule="auto"/>
              <w:ind w:firstLine="47"/>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Стихотворения (одно по выбору).</w:t>
            </w:r>
          </w:p>
          <w:p w14:paraId="59141ED2" w14:textId="77777777" w:rsidR="00A867BD" w:rsidRPr="00313E59" w:rsidRDefault="00A867BD" w:rsidP="00EA69BF">
            <w:pPr>
              <w:widowControl w:val="0"/>
              <w:autoSpaceDE w:val="0"/>
              <w:autoSpaceDN w:val="0"/>
              <w:spacing w:after="0" w:line="240" w:lineRule="auto"/>
              <w:ind w:firstLine="47"/>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 xml:space="preserve">Например, Р. Г. Гамзатов. «Песня соловья»; М. Карим. «Эту песню мать мне пела» </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73EF4C95"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1</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3E59D85B" w14:textId="77777777" w:rsidR="00A867BD" w:rsidRPr="00313E59" w:rsidRDefault="00A867BD" w:rsidP="00EA69BF">
            <w:pPr>
              <w:widowControl w:val="0"/>
              <w:autoSpaceDE w:val="0"/>
              <w:autoSpaceDN w:val="0"/>
              <w:spacing w:after="0" w:line="240" w:lineRule="auto"/>
              <w:ind w:firstLine="11"/>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17CDE803"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514A8378" w14:textId="77777777" w:rsidR="00A867BD" w:rsidRPr="00313E59" w:rsidRDefault="00A867BD" w:rsidP="00EA69BF">
            <w:pPr>
              <w:widowControl w:val="0"/>
              <w:tabs>
                <w:tab w:val="left" w:pos="1557"/>
              </w:tabs>
              <w:autoSpaceDE w:val="0"/>
              <w:autoSpaceDN w:val="0"/>
              <w:spacing w:after="0" w:line="240" w:lineRule="auto"/>
              <w:jc w:val="both"/>
              <w:rPr>
                <w:rFonts w:ascii="Times New Roman" w:eastAsia="Times New Roman" w:hAnsi="Times New Roman" w:cs="Times New Roman"/>
                <w:color w:val="000000"/>
                <w:w w:val="97"/>
                <w:sz w:val="20"/>
                <w:szCs w:val="20"/>
                <w:lang w:val="ru-RU"/>
              </w:rPr>
            </w:pP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32A27E44" w14:textId="77777777" w:rsidR="00A867BD" w:rsidRPr="00313E59" w:rsidRDefault="00A867BD" w:rsidP="00EA69BF">
            <w:pPr>
              <w:widowControl w:val="0"/>
              <w:tabs>
                <w:tab w:val="left" w:pos="1557"/>
              </w:tabs>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Выразительно читать и анализировать поэтический текст; характеризовать лирического героя</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1ED2D138" w14:textId="77777777" w:rsidR="00A867BD" w:rsidRPr="00313E59" w:rsidRDefault="00A867BD" w:rsidP="00EA69BF">
            <w:pPr>
              <w:widowControl w:val="0"/>
              <w:tabs>
                <w:tab w:val="left" w:pos="1557"/>
              </w:tabs>
              <w:autoSpaceDE w:val="0"/>
              <w:autoSpaceDN w:val="0"/>
              <w:spacing w:after="0" w:line="240" w:lineRule="auto"/>
              <w:jc w:val="both"/>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Устный опрос</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18B11502" w14:textId="77777777" w:rsidR="00A867BD" w:rsidRPr="00313E59" w:rsidRDefault="00A867BD" w:rsidP="00EA69BF">
            <w:pPr>
              <w:widowControl w:val="0"/>
              <w:tabs>
                <w:tab w:val="left" w:pos="2400"/>
              </w:tabs>
              <w:autoSpaceDE w:val="0"/>
              <w:autoSpaceDN w:val="0"/>
              <w:spacing w:after="0" w:line="240" w:lineRule="auto"/>
              <w:ind w:firstLine="148"/>
              <w:jc w:val="both"/>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interneturok.ru</w:t>
            </w:r>
          </w:p>
        </w:tc>
      </w:tr>
      <w:tr w:rsidR="00A867BD" w:rsidRPr="00313E59" w14:paraId="051B57FA" w14:textId="77777777" w:rsidTr="00EA69BF">
        <w:trPr>
          <w:trHeight w:hRule="exact" w:val="441"/>
        </w:trPr>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2777B824"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7.2.</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36E00F80" w14:textId="77777777" w:rsidR="00A867BD" w:rsidRPr="00313E59" w:rsidRDefault="00A867BD" w:rsidP="00EA69BF">
            <w:pPr>
              <w:widowControl w:val="0"/>
              <w:autoSpaceDE w:val="0"/>
              <w:autoSpaceDN w:val="0"/>
              <w:spacing w:after="0" w:line="240" w:lineRule="auto"/>
              <w:ind w:firstLine="47"/>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Развитие речи</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4CBF73D9"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1</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67CC1735" w14:textId="77777777" w:rsidR="00A867BD" w:rsidRPr="00313E59" w:rsidRDefault="00A867BD" w:rsidP="00EA69BF">
            <w:pPr>
              <w:widowControl w:val="0"/>
              <w:autoSpaceDE w:val="0"/>
              <w:autoSpaceDN w:val="0"/>
              <w:spacing w:after="0" w:line="240" w:lineRule="auto"/>
              <w:ind w:firstLine="11"/>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1BA3421E"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612C4805" w14:textId="77777777" w:rsidR="00A867BD" w:rsidRPr="00313E59" w:rsidRDefault="00A867BD" w:rsidP="00EA69BF">
            <w:pPr>
              <w:widowControl w:val="0"/>
              <w:tabs>
                <w:tab w:val="left" w:pos="1557"/>
              </w:tabs>
              <w:autoSpaceDE w:val="0"/>
              <w:autoSpaceDN w:val="0"/>
              <w:spacing w:after="0" w:line="240" w:lineRule="auto"/>
              <w:jc w:val="both"/>
              <w:rPr>
                <w:rFonts w:ascii="Times New Roman" w:eastAsia="Times New Roman" w:hAnsi="Times New Roman" w:cs="Times New Roman"/>
                <w:color w:val="000000"/>
                <w:w w:val="97"/>
                <w:sz w:val="20"/>
                <w:szCs w:val="20"/>
              </w:rPr>
            </w:pP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7AD3E0D3" w14:textId="77777777" w:rsidR="00A867BD" w:rsidRPr="0048484A" w:rsidRDefault="00A867BD" w:rsidP="00EA69BF">
            <w:pPr>
              <w:widowControl w:val="0"/>
              <w:tabs>
                <w:tab w:val="left" w:pos="1557"/>
              </w:tabs>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rPr>
              <w:t>Выявлять поэтические средства выразительности</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2D64E5E8" w14:textId="77777777" w:rsidR="00A867BD" w:rsidRPr="00313E59" w:rsidRDefault="00A867BD" w:rsidP="00EA69BF">
            <w:pPr>
              <w:widowControl w:val="0"/>
              <w:tabs>
                <w:tab w:val="left" w:pos="1557"/>
              </w:tabs>
              <w:autoSpaceDE w:val="0"/>
              <w:autoSpaceDN w:val="0"/>
              <w:spacing w:after="0" w:line="240" w:lineRule="auto"/>
              <w:jc w:val="both"/>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Устный опрос</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12D4B473" w14:textId="77777777" w:rsidR="00A867BD" w:rsidRPr="00313E59" w:rsidRDefault="00A867BD" w:rsidP="00EA69BF">
            <w:pPr>
              <w:widowControl w:val="0"/>
              <w:tabs>
                <w:tab w:val="left" w:pos="2400"/>
              </w:tabs>
              <w:autoSpaceDE w:val="0"/>
              <w:autoSpaceDN w:val="0"/>
              <w:spacing w:after="0" w:line="240" w:lineRule="auto"/>
              <w:ind w:firstLine="148"/>
              <w:jc w:val="both"/>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interneturok.ru</w:t>
            </w:r>
          </w:p>
        </w:tc>
      </w:tr>
      <w:tr w:rsidR="00A867BD" w:rsidRPr="00313E59" w14:paraId="0A92F706" w14:textId="77777777" w:rsidTr="00EA69BF">
        <w:trPr>
          <w:trHeight w:hRule="exact" w:val="543"/>
        </w:trPr>
        <w:tc>
          <w:tcPr>
            <w:tcW w:w="0" w:type="auto"/>
            <w:gridSpan w:val="9"/>
            <w:tcBorders>
              <w:top w:val="single" w:sz="4" w:space="0" w:color="000000"/>
              <w:left w:val="single" w:sz="4" w:space="0" w:color="000000"/>
              <w:bottom w:val="single" w:sz="4" w:space="0" w:color="000000"/>
              <w:right w:val="single" w:sz="4" w:space="0" w:color="000000"/>
            </w:tcBorders>
          </w:tcPr>
          <w:p w14:paraId="050ACE24" w14:textId="77777777" w:rsidR="00A867BD" w:rsidRPr="00313E59" w:rsidRDefault="00A867BD" w:rsidP="00EA69BF">
            <w:pPr>
              <w:widowControl w:val="0"/>
              <w:tabs>
                <w:tab w:val="left" w:pos="1557"/>
              </w:tabs>
              <w:autoSpaceDE w:val="0"/>
              <w:autoSpaceDN w:val="0"/>
              <w:spacing w:after="0" w:line="240" w:lineRule="auto"/>
              <w:ind w:firstLine="148"/>
              <w:rPr>
                <w:rFonts w:ascii="Times New Roman" w:eastAsia="Times New Roman" w:hAnsi="Times New Roman" w:cs="Times New Roman"/>
                <w:color w:val="000000"/>
                <w:w w:val="97"/>
                <w:sz w:val="20"/>
                <w:szCs w:val="20"/>
              </w:rPr>
            </w:pPr>
            <w:r w:rsidRPr="00313E59">
              <w:rPr>
                <w:rFonts w:ascii="Times New Roman" w:eastAsia="Times New Roman" w:hAnsi="Times New Roman" w:cs="Times New Roman"/>
                <w:color w:val="000000"/>
                <w:w w:val="97"/>
                <w:sz w:val="20"/>
                <w:szCs w:val="20"/>
              </w:rPr>
              <w:t>Итого по разделу</w:t>
            </w:r>
            <w:r w:rsidRPr="00313E59">
              <w:rPr>
                <w:rFonts w:ascii="Times New Roman" w:eastAsia="Times New Roman" w:hAnsi="Times New Roman" w:cs="Times New Roman"/>
                <w:color w:val="000000"/>
                <w:w w:val="97"/>
                <w:sz w:val="20"/>
                <w:szCs w:val="20"/>
                <w:lang w:val="ru-RU"/>
              </w:rPr>
              <w:t xml:space="preserve"> 13</w:t>
            </w:r>
          </w:p>
        </w:tc>
      </w:tr>
      <w:tr w:rsidR="00A867BD" w:rsidRPr="00313E59" w14:paraId="0C576E04" w14:textId="77777777" w:rsidTr="00EA69BF">
        <w:trPr>
          <w:trHeight w:hRule="exact" w:val="282"/>
        </w:trPr>
        <w:tc>
          <w:tcPr>
            <w:tcW w:w="0" w:type="auto"/>
            <w:gridSpan w:val="9"/>
            <w:tcBorders>
              <w:top w:val="single" w:sz="4" w:space="0" w:color="000000"/>
              <w:left w:val="single" w:sz="4" w:space="0" w:color="000000"/>
              <w:bottom w:val="single" w:sz="4" w:space="0" w:color="000000"/>
              <w:right w:val="single" w:sz="4" w:space="0" w:color="000000"/>
            </w:tcBorders>
          </w:tcPr>
          <w:p w14:paraId="431B60A5" w14:textId="77777777" w:rsidR="00A867BD" w:rsidRPr="00313E59" w:rsidRDefault="00A867BD" w:rsidP="00EA69BF">
            <w:pPr>
              <w:widowControl w:val="0"/>
              <w:tabs>
                <w:tab w:val="left" w:pos="1557"/>
              </w:tabs>
              <w:autoSpaceDE w:val="0"/>
              <w:autoSpaceDN w:val="0"/>
              <w:spacing w:after="0" w:line="240" w:lineRule="auto"/>
              <w:ind w:firstLine="148"/>
              <w:rPr>
                <w:rFonts w:ascii="Times New Roman" w:eastAsia="Times New Roman" w:hAnsi="Times New Roman" w:cs="Times New Roman"/>
                <w:color w:val="000000"/>
                <w:w w:val="97"/>
                <w:sz w:val="20"/>
                <w:szCs w:val="20"/>
                <w:lang w:val="ru-RU"/>
              </w:rPr>
            </w:pPr>
            <w:r w:rsidRPr="00313E59">
              <w:rPr>
                <w:rFonts w:ascii="Times New Roman" w:eastAsia="Times New Roman" w:hAnsi="Times New Roman" w:cs="Times New Roman"/>
                <w:color w:val="000000"/>
                <w:w w:val="97"/>
                <w:sz w:val="20"/>
                <w:szCs w:val="20"/>
              </w:rPr>
              <w:t>Раздел 8. Зарубежная литература</w:t>
            </w:r>
          </w:p>
        </w:tc>
      </w:tr>
      <w:tr w:rsidR="00A867BD" w:rsidRPr="00313E59" w14:paraId="2CC7DC6D" w14:textId="77777777" w:rsidTr="00EA69BF">
        <w:trPr>
          <w:trHeight w:hRule="exact" w:val="970"/>
        </w:trPr>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11243B4A"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8.1.</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36034353" w14:textId="77777777" w:rsidR="00A867BD" w:rsidRPr="00313E59" w:rsidRDefault="00A867BD" w:rsidP="00EA69BF">
            <w:pPr>
              <w:widowControl w:val="0"/>
              <w:autoSpaceDE w:val="0"/>
              <w:autoSpaceDN w:val="0"/>
              <w:spacing w:after="0" w:line="240" w:lineRule="auto"/>
              <w:ind w:firstLine="47"/>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lang w:val="ru-RU"/>
              </w:rPr>
              <w:t xml:space="preserve">Х. К. Андерсен. Сказки (одна по выбору). </w:t>
            </w:r>
            <w:r w:rsidRPr="00313E59">
              <w:rPr>
                <w:rFonts w:ascii="Times New Roman" w:eastAsia="Times New Roman" w:hAnsi="Times New Roman" w:cs="Times New Roman"/>
                <w:color w:val="000000"/>
                <w:w w:val="97"/>
                <w:sz w:val="20"/>
                <w:szCs w:val="20"/>
              </w:rPr>
              <w:t>Например, «Снежная королева»,</w:t>
            </w:r>
            <w:r>
              <w:rPr>
                <w:rFonts w:ascii="Times New Roman" w:eastAsia="Times New Roman" w:hAnsi="Times New Roman" w:cs="Times New Roman"/>
                <w:color w:val="000000"/>
                <w:w w:val="97"/>
                <w:sz w:val="20"/>
                <w:szCs w:val="20"/>
                <w:lang w:val="ru-RU"/>
              </w:rPr>
              <w:t xml:space="preserve"> </w:t>
            </w:r>
            <w:r w:rsidRPr="00313E59">
              <w:rPr>
                <w:rFonts w:ascii="Times New Roman" w:eastAsia="Times New Roman" w:hAnsi="Times New Roman" w:cs="Times New Roman"/>
                <w:color w:val="000000"/>
                <w:w w:val="97"/>
                <w:sz w:val="20"/>
                <w:szCs w:val="20"/>
              </w:rPr>
              <w:t>«Соловей»</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363A9EE5"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2</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01EE8592" w14:textId="77777777" w:rsidR="00A867BD" w:rsidRPr="00313E59" w:rsidRDefault="00A867BD" w:rsidP="00EA69BF">
            <w:pPr>
              <w:widowControl w:val="0"/>
              <w:autoSpaceDE w:val="0"/>
              <w:autoSpaceDN w:val="0"/>
              <w:spacing w:after="0" w:line="240" w:lineRule="auto"/>
              <w:ind w:firstLine="11"/>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3686E55E"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0.25</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701A0AE2" w14:textId="77777777" w:rsidR="00A867BD" w:rsidRPr="00313E59" w:rsidRDefault="00A867BD" w:rsidP="00EA69BF">
            <w:pPr>
              <w:widowControl w:val="0"/>
              <w:tabs>
                <w:tab w:val="left" w:pos="1557"/>
              </w:tabs>
              <w:autoSpaceDE w:val="0"/>
              <w:autoSpaceDN w:val="0"/>
              <w:spacing w:after="0" w:line="240" w:lineRule="auto"/>
              <w:jc w:val="both"/>
              <w:rPr>
                <w:rFonts w:ascii="Times New Roman" w:eastAsia="Times New Roman" w:hAnsi="Times New Roman" w:cs="Times New Roman"/>
                <w:color w:val="000000"/>
                <w:w w:val="97"/>
                <w:sz w:val="20"/>
                <w:szCs w:val="20"/>
                <w:lang w:val="ru-RU"/>
              </w:rPr>
            </w:pP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322078BD" w14:textId="77777777" w:rsidR="00A867BD" w:rsidRPr="00313E59" w:rsidRDefault="00A867BD" w:rsidP="00EA69BF">
            <w:pPr>
              <w:widowControl w:val="0"/>
              <w:tabs>
                <w:tab w:val="left" w:pos="1557"/>
              </w:tabs>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 xml:space="preserve">Определять сюжет, композиционные и художественные особенности произведения; </w:t>
            </w:r>
            <w:r>
              <w:rPr>
                <w:rFonts w:ascii="Times New Roman" w:eastAsia="Times New Roman" w:hAnsi="Times New Roman" w:cs="Times New Roman"/>
                <w:color w:val="000000"/>
                <w:w w:val="97"/>
                <w:sz w:val="20"/>
                <w:szCs w:val="20"/>
                <w:lang w:val="ru-RU"/>
              </w:rPr>
              <w:t>ф</w:t>
            </w:r>
            <w:r w:rsidRPr="00313E59">
              <w:rPr>
                <w:rFonts w:ascii="Times New Roman" w:eastAsia="Times New Roman" w:hAnsi="Times New Roman" w:cs="Times New Roman"/>
                <w:color w:val="000000"/>
                <w:w w:val="97"/>
                <w:sz w:val="20"/>
                <w:szCs w:val="20"/>
                <w:lang w:val="ru-RU"/>
              </w:rPr>
              <w:t>ормулировать вопросы к отдельным фрагментам сказки</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22C4AF39" w14:textId="77777777" w:rsidR="00A867BD" w:rsidRPr="00313E59" w:rsidRDefault="00A867BD" w:rsidP="00EA69BF">
            <w:pPr>
              <w:widowControl w:val="0"/>
              <w:tabs>
                <w:tab w:val="left" w:pos="1557"/>
              </w:tabs>
              <w:autoSpaceDE w:val="0"/>
              <w:autoSpaceDN w:val="0"/>
              <w:spacing w:after="0" w:line="240" w:lineRule="auto"/>
              <w:jc w:val="both"/>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Устный опрос</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6E82D8E6" w14:textId="77777777" w:rsidR="00A867BD" w:rsidRPr="00313E59" w:rsidRDefault="00A867BD" w:rsidP="00EA69BF">
            <w:pPr>
              <w:widowControl w:val="0"/>
              <w:tabs>
                <w:tab w:val="left" w:pos="2400"/>
              </w:tabs>
              <w:autoSpaceDE w:val="0"/>
              <w:autoSpaceDN w:val="0"/>
              <w:spacing w:after="0" w:line="240" w:lineRule="auto"/>
              <w:ind w:firstLine="148"/>
              <w:jc w:val="both"/>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interneturok.ru</w:t>
            </w:r>
          </w:p>
        </w:tc>
      </w:tr>
      <w:tr w:rsidR="00A867BD" w:rsidRPr="00313E59" w14:paraId="38731356" w14:textId="77777777" w:rsidTr="00EA69BF">
        <w:trPr>
          <w:trHeight w:hRule="exact" w:val="1409"/>
        </w:trPr>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0A601898"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8.2.</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239C2E47" w14:textId="77777777" w:rsidR="00A867BD" w:rsidRPr="00313E59" w:rsidRDefault="00A867BD" w:rsidP="00EA69BF">
            <w:pPr>
              <w:widowControl w:val="0"/>
              <w:autoSpaceDE w:val="0"/>
              <w:autoSpaceDN w:val="0"/>
              <w:spacing w:after="0" w:line="240" w:lineRule="auto"/>
              <w:ind w:firstLine="47"/>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lang w:val="ru-RU"/>
              </w:rPr>
              <w:t xml:space="preserve">Зарубежная сказочная проза (одно произведение по выбору). Л. Кэрролл. «Алиса в Стране Чудес» (главы); Дж. Р. Р. Толкин. </w:t>
            </w:r>
            <w:r w:rsidRPr="00313E59">
              <w:rPr>
                <w:rFonts w:ascii="Times New Roman" w:eastAsia="Times New Roman" w:hAnsi="Times New Roman" w:cs="Times New Roman"/>
                <w:color w:val="000000"/>
                <w:w w:val="97"/>
                <w:sz w:val="20"/>
                <w:szCs w:val="20"/>
              </w:rPr>
              <w:t xml:space="preserve">«Хоббит, или Туда и обратно» (главы) и др. </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39A80FF8"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2</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7F795D14" w14:textId="77777777" w:rsidR="00A867BD" w:rsidRPr="00313E59" w:rsidRDefault="00A867BD" w:rsidP="00EA69BF">
            <w:pPr>
              <w:widowControl w:val="0"/>
              <w:autoSpaceDE w:val="0"/>
              <w:autoSpaceDN w:val="0"/>
              <w:spacing w:after="0" w:line="240" w:lineRule="auto"/>
              <w:ind w:firstLine="11"/>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6DF4CD1C"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636DAD52" w14:textId="77777777" w:rsidR="00A867BD" w:rsidRPr="00313E59" w:rsidRDefault="00A867BD" w:rsidP="00EA69BF">
            <w:pPr>
              <w:widowControl w:val="0"/>
              <w:tabs>
                <w:tab w:val="left" w:pos="1557"/>
              </w:tabs>
              <w:autoSpaceDE w:val="0"/>
              <w:autoSpaceDN w:val="0"/>
              <w:spacing w:after="0" w:line="240" w:lineRule="auto"/>
              <w:jc w:val="both"/>
              <w:rPr>
                <w:rFonts w:ascii="Times New Roman" w:eastAsia="Times New Roman" w:hAnsi="Times New Roman" w:cs="Times New Roman"/>
                <w:color w:val="000000"/>
                <w:w w:val="97"/>
                <w:sz w:val="20"/>
                <w:szCs w:val="20"/>
                <w:lang w:val="ru-RU"/>
              </w:rPr>
            </w:pP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019F1043" w14:textId="77777777" w:rsidR="00A867BD" w:rsidRPr="00313E59" w:rsidRDefault="00A867BD" w:rsidP="00EA69BF">
            <w:pPr>
              <w:widowControl w:val="0"/>
              <w:tabs>
                <w:tab w:val="left" w:pos="1557"/>
              </w:tabs>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Выразительно читать произведение, задавать вопросы к отдельным фрагментам, формулировать тему и основную идею прочитанных глав; рассуждать о героях и проблематике произведения, обосновывать свои суждения с опорой на текст</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4E3F9C47" w14:textId="77777777" w:rsidR="00A867BD" w:rsidRPr="00313E59" w:rsidRDefault="00A867BD" w:rsidP="00EA69BF">
            <w:pPr>
              <w:widowControl w:val="0"/>
              <w:tabs>
                <w:tab w:val="left" w:pos="1557"/>
              </w:tabs>
              <w:spacing w:after="0" w:line="240" w:lineRule="auto"/>
              <w:jc w:val="both"/>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rPr>
              <w:t>Устный опрос</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795B23A3" w14:textId="77777777" w:rsidR="00A867BD" w:rsidRPr="00313E59" w:rsidRDefault="00A867BD" w:rsidP="00EA69BF">
            <w:pPr>
              <w:widowControl w:val="0"/>
              <w:tabs>
                <w:tab w:val="left" w:pos="2400"/>
              </w:tabs>
              <w:autoSpaceDE w:val="0"/>
              <w:autoSpaceDN w:val="0"/>
              <w:spacing w:after="0" w:line="240" w:lineRule="auto"/>
              <w:ind w:firstLine="148"/>
              <w:jc w:val="both"/>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interneturok.ru</w:t>
            </w:r>
          </w:p>
        </w:tc>
      </w:tr>
      <w:tr w:rsidR="00A867BD" w:rsidRPr="00313E59" w14:paraId="2CBB0A0A" w14:textId="77777777" w:rsidTr="00EA69BF">
        <w:trPr>
          <w:trHeight w:hRule="exact" w:val="1841"/>
        </w:trPr>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31B98C1B"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8.3.</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3640B4B0" w14:textId="77777777" w:rsidR="00A867BD" w:rsidRPr="00313E59" w:rsidRDefault="00A867BD" w:rsidP="00EA69BF">
            <w:pPr>
              <w:widowControl w:val="0"/>
              <w:autoSpaceDE w:val="0"/>
              <w:autoSpaceDN w:val="0"/>
              <w:spacing w:after="0" w:line="240" w:lineRule="auto"/>
              <w:ind w:firstLine="47"/>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Зарубежная проза о детях и подростках (два произведения по выбору). М. Твен. «Приключения Тома Сойера» (главы); Дж. Лондон«Сказание о Кише»; Р.Брэдбери. Рассказы. Каникулы»,«Звук бегущих ног», «Зелёное утро» и др.</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6B608559"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1</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70E8971F" w14:textId="77777777" w:rsidR="00A867BD" w:rsidRPr="00313E59" w:rsidRDefault="00A867BD" w:rsidP="00EA69BF">
            <w:pPr>
              <w:widowControl w:val="0"/>
              <w:autoSpaceDE w:val="0"/>
              <w:autoSpaceDN w:val="0"/>
              <w:spacing w:after="0" w:line="240" w:lineRule="auto"/>
              <w:ind w:firstLine="11"/>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25FA80C4"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162AA676" w14:textId="77777777" w:rsidR="00A867BD" w:rsidRPr="00313E59" w:rsidRDefault="00A867BD" w:rsidP="00EA69BF">
            <w:pPr>
              <w:widowControl w:val="0"/>
              <w:tabs>
                <w:tab w:val="left" w:pos="1557"/>
              </w:tabs>
              <w:autoSpaceDE w:val="0"/>
              <w:autoSpaceDN w:val="0"/>
              <w:spacing w:after="0" w:line="240" w:lineRule="auto"/>
              <w:jc w:val="both"/>
              <w:rPr>
                <w:rFonts w:ascii="Times New Roman" w:eastAsia="Times New Roman" w:hAnsi="Times New Roman" w:cs="Times New Roman"/>
                <w:color w:val="000000"/>
                <w:w w:val="97"/>
                <w:sz w:val="20"/>
                <w:szCs w:val="20"/>
                <w:lang w:val="ru-RU"/>
              </w:rPr>
            </w:pP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7D40CCBD" w14:textId="77777777" w:rsidR="00A867BD" w:rsidRPr="00313E59" w:rsidRDefault="00A867BD" w:rsidP="00EA69BF">
            <w:pPr>
              <w:widowControl w:val="0"/>
              <w:tabs>
                <w:tab w:val="left" w:pos="1557"/>
              </w:tabs>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 xml:space="preserve">Воспринимать и выразительно читать литературное произведение; </w:t>
            </w:r>
            <w:r>
              <w:rPr>
                <w:rFonts w:ascii="Times New Roman" w:eastAsia="Times New Roman" w:hAnsi="Times New Roman" w:cs="Times New Roman"/>
                <w:color w:val="000000"/>
                <w:w w:val="97"/>
                <w:sz w:val="20"/>
                <w:szCs w:val="20"/>
                <w:lang w:val="ru-RU"/>
              </w:rPr>
              <w:t>о</w:t>
            </w:r>
            <w:r w:rsidRPr="00313E59">
              <w:rPr>
                <w:rFonts w:ascii="Times New Roman" w:eastAsia="Times New Roman" w:hAnsi="Times New Roman" w:cs="Times New Roman"/>
                <w:color w:val="000000"/>
                <w:w w:val="97"/>
                <w:sz w:val="20"/>
                <w:szCs w:val="20"/>
                <w:lang w:val="ru-RU"/>
              </w:rPr>
              <w:t>твечать на вопросы, самостоятельно формулировать вопросы, пересказывать содержание отдельных глав</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39FB60A0" w14:textId="77777777" w:rsidR="00A867BD" w:rsidRPr="00313E59" w:rsidRDefault="00A867BD" w:rsidP="00EA69BF">
            <w:pPr>
              <w:widowControl w:val="0"/>
              <w:tabs>
                <w:tab w:val="left" w:pos="1557"/>
              </w:tabs>
              <w:autoSpaceDE w:val="0"/>
              <w:autoSpaceDN w:val="0"/>
              <w:spacing w:after="0" w:line="240" w:lineRule="auto"/>
              <w:jc w:val="both"/>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Устный опрос</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7BB6BE9A" w14:textId="77777777" w:rsidR="00A867BD" w:rsidRPr="00313E59" w:rsidRDefault="00A867BD" w:rsidP="00EA69BF">
            <w:pPr>
              <w:widowControl w:val="0"/>
              <w:tabs>
                <w:tab w:val="left" w:pos="2400"/>
              </w:tabs>
              <w:autoSpaceDE w:val="0"/>
              <w:autoSpaceDN w:val="0"/>
              <w:spacing w:after="0" w:line="240" w:lineRule="auto"/>
              <w:ind w:firstLine="148"/>
              <w:jc w:val="both"/>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interneturok.ru</w:t>
            </w:r>
          </w:p>
        </w:tc>
      </w:tr>
      <w:tr w:rsidR="00A867BD" w:rsidRPr="00313E59" w14:paraId="13A3561B" w14:textId="77777777" w:rsidTr="00EA69BF">
        <w:trPr>
          <w:trHeight w:hRule="exact" w:val="1272"/>
        </w:trPr>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1E7CF149" w14:textId="77777777" w:rsidR="00A867BD" w:rsidRPr="00313E59" w:rsidRDefault="00A867BD" w:rsidP="00EA69BF">
            <w:pPr>
              <w:widowControl w:val="0"/>
              <w:autoSpaceDE w:val="0"/>
              <w:autoSpaceDN w:val="0"/>
              <w:spacing w:after="0" w:line="240" w:lineRule="auto"/>
              <w:jc w:val="center"/>
              <w:rPr>
                <w:rFonts w:ascii="Times New Roman" w:eastAsia="Times New Roman" w:hAnsi="Times New Roman" w:cs="Times New Roman"/>
                <w:color w:val="000000"/>
                <w:w w:val="97"/>
                <w:sz w:val="20"/>
                <w:szCs w:val="20"/>
              </w:rPr>
            </w:pPr>
            <w:r w:rsidRPr="00313E59">
              <w:rPr>
                <w:rFonts w:ascii="Times New Roman" w:eastAsia="Times New Roman" w:hAnsi="Times New Roman" w:cs="Times New Roman"/>
                <w:color w:val="000000"/>
                <w:w w:val="97"/>
                <w:sz w:val="20"/>
                <w:szCs w:val="20"/>
              </w:rPr>
              <w:lastRenderedPageBreak/>
              <w:t>8.4.</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3A413438" w14:textId="77777777" w:rsidR="00A867BD" w:rsidRPr="00313E59" w:rsidRDefault="00A867BD" w:rsidP="00EA69BF">
            <w:pPr>
              <w:widowControl w:val="0"/>
              <w:autoSpaceDE w:val="0"/>
              <w:autoSpaceDN w:val="0"/>
              <w:spacing w:after="0" w:line="240" w:lineRule="auto"/>
              <w:ind w:firstLine="47"/>
              <w:rPr>
                <w:rFonts w:ascii="Times New Roman" w:eastAsia="Times New Roman" w:hAnsi="Times New Roman" w:cs="Times New Roman"/>
                <w:color w:val="000000"/>
                <w:w w:val="97"/>
                <w:sz w:val="20"/>
                <w:szCs w:val="20"/>
                <w:lang w:val="ru-RU"/>
              </w:rPr>
            </w:pPr>
            <w:r w:rsidRPr="00313E59">
              <w:rPr>
                <w:rFonts w:ascii="Times New Roman" w:eastAsia="Times New Roman" w:hAnsi="Times New Roman" w:cs="Times New Roman"/>
                <w:color w:val="000000"/>
                <w:w w:val="97"/>
                <w:sz w:val="20"/>
                <w:szCs w:val="20"/>
                <w:lang w:val="ru-RU"/>
              </w:rPr>
              <w:t>Зарубежная приключенческая проза (два произведения по выбору). Р. Л. Стивенсон. «Остров сокровищ», «Чёрная стрела» (главы по выбору) и др.</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727D12BF" w14:textId="77777777" w:rsidR="00A867BD" w:rsidRPr="00313E59" w:rsidRDefault="00A867BD" w:rsidP="00EA69BF">
            <w:pPr>
              <w:widowControl w:val="0"/>
              <w:autoSpaceDE w:val="0"/>
              <w:autoSpaceDN w:val="0"/>
              <w:spacing w:after="0" w:line="240" w:lineRule="auto"/>
              <w:jc w:val="center"/>
              <w:rPr>
                <w:rFonts w:ascii="Times New Roman" w:eastAsia="Times New Roman" w:hAnsi="Times New Roman" w:cs="Times New Roman"/>
                <w:color w:val="000000"/>
                <w:w w:val="97"/>
                <w:sz w:val="20"/>
                <w:szCs w:val="20"/>
              </w:rPr>
            </w:pPr>
            <w:r w:rsidRPr="00313E59">
              <w:rPr>
                <w:rFonts w:ascii="Times New Roman" w:eastAsia="Times New Roman" w:hAnsi="Times New Roman" w:cs="Times New Roman"/>
                <w:color w:val="000000"/>
                <w:w w:val="97"/>
                <w:sz w:val="20"/>
                <w:szCs w:val="20"/>
              </w:rPr>
              <w:t>1</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43451163" w14:textId="77777777" w:rsidR="00A867BD" w:rsidRPr="00313E59" w:rsidRDefault="00A867BD" w:rsidP="00EA69BF">
            <w:pPr>
              <w:widowControl w:val="0"/>
              <w:autoSpaceDE w:val="0"/>
              <w:autoSpaceDN w:val="0"/>
              <w:spacing w:after="0" w:line="240" w:lineRule="auto"/>
              <w:ind w:firstLine="11"/>
              <w:jc w:val="center"/>
              <w:rPr>
                <w:rFonts w:ascii="Times New Roman" w:eastAsia="Times New Roman" w:hAnsi="Times New Roman" w:cs="Times New Roman"/>
                <w:color w:val="000000"/>
                <w:w w:val="97"/>
                <w:sz w:val="20"/>
                <w:szCs w:val="20"/>
              </w:rPr>
            </w:pPr>
            <w:r w:rsidRPr="00313E59">
              <w:rPr>
                <w:rFonts w:ascii="Times New Roman" w:eastAsia="Times New Roman" w:hAnsi="Times New Roman" w:cs="Times New Roman"/>
                <w:color w:val="000000"/>
                <w:w w:val="97"/>
                <w:sz w:val="20"/>
                <w:szCs w:val="20"/>
              </w:rPr>
              <w:t>0</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4BB8E14D" w14:textId="77777777" w:rsidR="00A867BD" w:rsidRPr="00313E59" w:rsidRDefault="00A867BD" w:rsidP="00EA69BF">
            <w:pPr>
              <w:widowControl w:val="0"/>
              <w:autoSpaceDE w:val="0"/>
              <w:autoSpaceDN w:val="0"/>
              <w:spacing w:after="0" w:line="240" w:lineRule="auto"/>
              <w:jc w:val="center"/>
              <w:rPr>
                <w:rFonts w:ascii="Times New Roman" w:eastAsia="Times New Roman" w:hAnsi="Times New Roman" w:cs="Times New Roman"/>
                <w:color w:val="000000"/>
                <w:w w:val="97"/>
                <w:sz w:val="20"/>
                <w:szCs w:val="20"/>
              </w:rPr>
            </w:pPr>
            <w:r w:rsidRPr="00313E59">
              <w:rPr>
                <w:rFonts w:ascii="Times New Roman" w:eastAsia="Times New Roman" w:hAnsi="Times New Roman" w:cs="Times New Roman"/>
                <w:color w:val="000000"/>
                <w:w w:val="97"/>
                <w:sz w:val="20"/>
                <w:szCs w:val="20"/>
              </w:rPr>
              <w:t>0</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0EA814C0" w14:textId="77777777" w:rsidR="00A867BD" w:rsidRPr="00313E59" w:rsidRDefault="00A867BD" w:rsidP="00EA69BF">
            <w:pPr>
              <w:widowControl w:val="0"/>
              <w:tabs>
                <w:tab w:val="left" w:pos="1557"/>
              </w:tabs>
              <w:autoSpaceDE w:val="0"/>
              <w:autoSpaceDN w:val="0"/>
              <w:spacing w:after="0" w:line="240" w:lineRule="auto"/>
              <w:jc w:val="both"/>
              <w:rPr>
                <w:rFonts w:ascii="Times New Roman" w:eastAsia="Times New Roman" w:hAnsi="Times New Roman" w:cs="Times New Roman"/>
                <w:color w:val="000000"/>
                <w:w w:val="97"/>
                <w:sz w:val="20"/>
                <w:szCs w:val="20"/>
                <w:lang w:val="ru-RU"/>
              </w:rPr>
            </w:pP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6130D20E" w14:textId="77777777" w:rsidR="00A867BD" w:rsidRPr="00313E59" w:rsidRDefault="00A867BD" w:rsidP="00EA69BF">
            <w:pPr>
              <w:widowControl w:val="0"/>
              <w:tabs>
                <w:tab w:val="left" w:pos="1557"/>
              </w:tabs>
              <w:autoSpaceDE w:val="0"/>
              <w:autoSpaceDN w:val="0"/>
              <w:spacing w:after="0" w:line="240" w:lineRule="auto"/>
              <w:rPr>
                <w:rFonts w:ascii="Times New Roman" w:eastAsia="Times New Roman" w:hAnsi="Times New Roman" w:cs="Times New Roman"/>
                <w:color w:val="000000"/>
                <w:w w:val="97"/>
                <w:sz w:val="20"/>
                <w:szCs w:val="20"/>
                <w:lang w:val="ru-RU"/>
              </w:rPr>
            </w:pPr>
            <w:r w:rsidRPr="00313E59">
              <w:rPr>
                <w:rFonts w:ascii="Times New Roman" w:eastAsia="Times New Roman" w:hAnsi="Times New Roman" w:cs="Times New Roman"/>
                <w:color w:val="000000"/>
                <w:w w:val="97"/>
                <w:sz w:val="20"/>
                <w:szCs w:val="20"/>
                <w:lang w:val="ru-RU"/>
              </w:rPr>
              <w:t xml:space="preserve">Самостоятельно формулировать вопросы к произведению в процессе его анализа; </w:t>
            </w:r>
            <w:r>
              <w:rPr>
                <w:rFonts w:ascii="Times New Roman" w:eastAsia="Times New Roman" w:hAnsi="Times New Roman" w:cs="Times New Roman"/>
                <w:color w:val="000000"/>
                <w:w w:val="97"/>
                <w:sz w:val="20"/>
                <w:szCs w:val="20"/>
                <w:lang w:val="ru-RU"/>
              </w:rPr>
              <w:t>с</w:t>
            </w:r>
            <w:r w:rsidRPr="00313E59">
              <w:rPr>
                <w:rFonts w:ascii="Times New Roman" w:eastAsia="Times New Roman" w:hAnsi="Times New Roman" w:cs="Times New Roman"/>
                <w:color w:val="000000"/>
                <w:w w:val="97"/>
                <w:sz w:val="20"/>
                <w:szCs w:val="20"/>
                <w:lang w:val="ru-RU"/>
              </w:rPr>
              <w:t>опоставлять произведения по жанровым особенностям</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28F747CB" w14:textId="77777777" w:rsidR="00A867BD" w:rsidRPr="00313E59" w:rsidRDefault="00A867BD" w:rsidP="00EA69BF">
            <w:pPr>
              <w:widowControl w:val="0"/>
              <w:tabs>
                <w:tab w:val="left" w:pos="1557"/>
              </w:tabs>
              <w:autoSpaceDE w:val="0"/>
              <w:autoSpaceDN w:val="0"/>
              <w:spacing w:after="0" w:line="240" w:lineRule="auto"/>
              <w:jc w:val="both"/>
              <w:rPr>
                <w:rFonts w:ascii="Times New Roman" w:eastAsia="Times New Roman" w:hAnsi="Times New Roman" w:cs="Times New Roman"/>
                <w:color w:val="000000"/>
                <w:w w:val="97"/>
                <w:sz w:val="20"/>
                <w:szCs w:val="20"/>
              </w:rPr>
            </w:pPr>
            <w:r w:rsidRPr="00313E59">
              <w:rPr>
                <w:rFonts w:ascii="Times New Roman" w:eastAsia="Times New Roman" w:hAnsi="Times New Roman" w:cs="Times New Roman"/>
                <w:color w:val="000000"/>
                <w:w w:val="97"/>
                <w:sz w:val="20"/>
                <w:szCs w:val="20"/>
              </w:rPr>
              <w:t>У</w:t>
            </w:r>
            <w:r w:rsidRPr="00313E59">
              <w:rPr>
                <w:rFonts w:ascii="Times New Roman" w:eastAsia="Times New Roman" w:hAnsi="Times New Roman" w:cs="Times New Roman"/>
                <w:color w:val="000000"/>
                <w:w w:val="97"/>
                <w:sz w:val="20"/>
                <w:szCs w:val="20"/>
                <w:lang w:val="ru-RU"/>
              </w:rPr>
              <w:t>с</w:t>
            </w:r>
            <w:r w:rsidRPr="00313E59">
              <w:rPr>
                <w:rFonts w:ascii="Times New Roman" w:eastAsia="Times New Roman" w:hAnsi="Times New Roman" w:cs="Times New Roman"/>
                <w:color w:val="000000"/>
                <w:w w:val="97"/>
                <w:sz w:val="20"/>
                <w:szCs w:val="20"/>
              </w:rPr>
              <w:t>тный опрос</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3189EF05" w14:textId="77777777" w:rsidR="00A867BD" w:rsidRPr="00313E59" w:rsidRDefault="00A867BD" w:rsidP="00EA69BF">
            <w:pPr>
              <w:widowControl w:val="0"/>
              <w:tabs>
                <w:tab w:val="left" w:pos="2400"/>
              </w:tabs>
              <w:autoSpaceDE w:val="0"/>
              <w:autoSpaceDN w:val="0"/>
              <w:spacing w:after="0" w:line="240" w:lineRule="auto"/>
              <w:ind w:firstLine="148"/>
              <w:jc w:val="both"/>
              <w:rPr>
                <w:rFonts w:ascii="Times New Roman" w:eastAsia="Times New Roman" w:hAnsi="Times New Roman" w:cs="Times New Roman"/>
                <w:color w:val="000000"/>
                <w:w w:val="97"/>
                <w:sz w:val="20"/>
                <w:szCs w:val="20"/>
              </w:rPr>
            </w:pPr>
            <w:r w:rsidRPr="00313E59">
              <w:rPr>
                <w:rFonts w:ascii="Times New Roman" w:eastAsia="Times New Roman" w:hAnsi="Times New Roman" w:cs="Times New Roman"/>
                <w:color w:val="000000"/>
                <w:w w:val="97"/>
                <w:sz w:val="20"/>
                <w:szCs w:val="20"/>
              </w:rPr>
              <w:t>interneturok.ru</w:t>
            </w:r>
          </w:p>
        </w:tc>
      </w:tr>
      <w:tr w:rsidR="00A867BD" w:rsidRPr="00313E59" w14:paraId="14DA3D02" w14:textId="77777777" w:rsidTr="00EA69BF">
        <w:trPr>
          <w:trHeight w:hRule="exact" w:val="1984"/>
        </w:trPr>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7C2B01A0" w14:textId="77777777" w:rsidR="00A867BD" w:rsidRPr="00313E59" w:rsidRDefault="00A867BD" w:rsidP="00EA69BF">
            <w:pPr>
              <w:widowControl w:val="0"/>
              <w:autoSpaceDE w:val="0"/>
              <w:autoSpaceDN w:val="0"/>
              <w:spacing w:after="0" w:line="240" w:lineRule="auto"/>
              <w:jc w:val="center"/>
              <w:rPr>
                <w:rFonts w:ascii="Times New Roman" w:eastAsia="Times New Roman" w:hAnsi="Times New Roman" w:cs="Times New Roman"/>
                <w:color w:val="000000"/>
                <w:w w:val="97"/>
                <w:sz w:val="20"/>
                <w:szCs w:val="20"/>
              </w:rPr>
            </w:pPr>
            <w:r w:rsidRPr="00313E59">
              <w:rPr>
                <w:rFonts w:ascii="Times New Roman" w:eastAsia="Times New Roman" w:hAnsi="Times New Roman" w:cs="Times New Roman"/>
                <w:color w:val="000000"/>
                <w:w w:val="97"/>
                <w:sz w:val="20"/>
                <w:szCs w:val="20"/>
              </w:rPr>
              <w:t>8.5.</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18EA63B1" w14:textId="77777777" w:rsidR="00A867BD" w:rsidRPr="00313E59" w:rsidRDefault="00A867BD" w:rsidP="00EA69BF">
            <w:pPr>
              <w:widowControl w:val="0"/>
              <w:autoSpaceDE w:val="0"/>
              <w:autoSpaceDN w:val="0"/>
              <w:spacing w:after="0" w:line="240" w:lineRule="auto"/>
              <w:ind w:firstLine="47"/>
              <w:rPr>
                <w:rFonts w:ascii="Times New Roman" w:eastAsia="Times New Roman" w:hAnsi="Times New Roman" w:cs="Times New Roman"/>
                <w:color w:val="000000"/>
                <w:w w:val="97"/>
                <w:sz w:val="20"/>
                <w:szCs w:val="20"/>
                <w:lang w:val="ru-RU"/>
              </w:rPr>
            </w:pPr>
            <w:r w:rsidRPr="00313E59">
              <w:rPr>
                <w:rFonts w:ascii="Times New Roman" w:eastAsia="Times New Roman" w:hAnsi="Times New Roman" w:cs="Times New Roman"/>
                <w:color w:val="000000"/>
                <w:w w:val="97"/>
                <w:sz w:val="20"/>
                <w:szCs w:val="20"/>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«Маугли», «Рикки-Тикки-Тави» </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72FF4DD9" w14:textId="77777777" w:rsidR="00A867BD" w:rsidRPr="00313E59" w:rsidRDefault="00A867BD" w:rsidP="00EA69BF">
            <w:pPr>
              <w:widowControl w:val="0"/>
              <w:autoSpaceDE w:val="0"/>
              <w:autoSpaceDN w:val="0"/>
              <w:spacing w:after="0" w:line="240" w:lineRule="auto"/>
              <w:jc w:val="center"/>
              <w:rPr>
                <w:rFonts w:ascii="Times New Roman" w:eastAsia="Times New Roman" w:hAnsi="Times New Roman" w:cs="Times New Roman"/>
                <w:color w:val="000000"/>
                <w:w w:val="97"/>
                <w:sz w:val="20"/>
                <w:szCs w:val="20"/>
              </w:rPr>
            </w:pPr>
            <w:r w:rsidRPr="00313E59">
              <w:rPr>
                <w:rFonts w:ascii="Times New Roman" w:eastAsia="Times New Roman" w:hAnsi="Times New Roman" w:cs="Times New Roman"/>
                <w:color w:val="000000"/>
                <w:w w:val="97"/>
                <w:sz w:val="20"/>
                <w:szCs w:val="20"/>
              </w:rPr>
              <w:t>2</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475A61C9" w14:textId="77777777" w:rsidR="00A867BD" w:rsidRPr="00313E59" w:rsidRDefault="00A867BD" w:rsidP="00EA69BF">
            <w:pPr>
              <w:widowControl w:val="0"/>
              <w:autoSpaceDE w:val="0"/>
              <w:autoSpaceDN w:val="0"/>
              <w:spacing w:after="0" w:line="240" w:lineRule="auto"/>
              <w:ind w:firstLine="11"/>
              <w:jc w:val="center"/>
              <w:rPr>
                <w:rFonts w:ascii="Times New Roman" w:eastAsia="Times New Roman" w:hAnsi="Times New Roman" w:cs="Times New Roman"/>
                <w:color w:val="000000"/>
                <w:w w:val="97"/>
                <w:sz w:val="20"/>
                <w:szCs w:val="20"/>
              </w:rPr>
            </w:pPr>
            <w:r w:rsidRPr="00313E59">
              <w:rPr>
                <w:rFonts w:ascii="Times New Roman" w:eastAsia="Times New Roman" w:hAnsi="Times New Roman" w:cs="Times New Roman"/>
                <w:color w:val="000000"/>
                <w:w w:val="97"/>
                <w:sz w:val="20"/>
                <w:szCs w:val="20"/>
              </w:rPr>
              <w:t>0</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716641D8" w14:textId="77777777" w:rsidR="00A867BD" w:rsidRPr="00313E59" w:rsidRDefault="00A867BD" w:rsidP="00EA69BF">
            <w:pPr>
              <w:widowControl w:val="0"/>
              <w:autoSpaceDE w:val="0"/>
              <w:autoSpaceDN w:val="0"/>
              <w:spacing w:after="0" w:line="240" w:lineRule="auto"/>
              <w:jc w:val="center"/>
              <w:rPr>
                <w:rFonts w:ascii="Times New Roman" w:eastAsia="Times New Roman" w:hAnsi="Times New Roman" w:cs="Times New Roman"/>
                <w:color w:val="000000"/>
                <w:w w:val="97"/>
                <w:sz w:val="20"/>
                <w:szCs w:val="20"/>
              </w:rPr>
            </w:pPr>
            <w:r w:rsidRPr="00313E59">
              <w:rPr>
                <w:rFonts w:ascii="Times New Roman" w:eastAsia="Times New Roman" w:hAnsi="Times New Roman" w:cs="Times New Roman"/>
                <w:color w:val="000000"/>
                <w:w w:val="97"/>
                <w:sz w:val="20"/>
                <w:szCs w:val="20"/>
              </w:rPr>
              <w:t>0</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7AF8F5E6" w14:textId="77777777" w:rsidR="00A867BD" w:rsidRPr="00313E59" w:rsidRDefault="00A867BD" w:rsidP="00EA69BF">
            <w:pPr>
              <w:widowControl w:val="0"/>
              <w:tabs>
                <w:tab w:val="left" w:pos="1557"/>
              </w:tabs>
              <w:autoSpaceDE w:val="0"/>
              <w:autoSpaceDN w:val="0"/>
              <w:spacing w:after="0" w:line="240" w:lineRule="auto"/>
              <w:jc w:val="both"/>
              <w:rPr>
                <w:rFonts w:ascii="Times New Roman" w:eastAsia="Times New Roman" w:hAnsi="Times New Roman" w:cs="Times New Roman"/>
                <w:color w:val="000000"/>
                <w:w w:val="97"/>
                <w:sz w:val="20"/>
                <w:szCs w:val="20"/>
                <w:lang w:val="ru-RU"/>
              </w:rPr>
            </w:pP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3BFE7144" w14:textId="77777777" w:rsidR="00A867BD" w:rsidRPr="00313E59" w:rsidRDefault="00A867BD" w:rsidP="00EA69BF">
            <w:pPr>
              <w:widowControl w:val="0"/>
              <w:tabs>
                <w:tab w:val="left" w:pos="1557"/>
              </w:tabs>
              <w:autoSpaceDE w:val="0"/>
              <w:autoSpaceDN w:val="0"/>
              <w:spacing w:after="0" w:line="240" w:lineRule="auto"/>
              <w:rPr>
                <w:rFonts w:ascii="Times New Roman" w:eastAsia="Times New Roman" w:hAnsi="Times New Roman" w:cs="Times New Roman"/>
                <w:color w:val="000000"/>
                <w:w w:val="97"/>
                <w:sz w:val="20"/>
                <w:szCs w:val="20"/>
                <w:lang w:val="ru-RU"/>
              </w:rPr>
            </w:pPr>
            <w:r w:rsidRPr="00313E59">
              <w:rPr>
                <w:rFonts w:ascii="Times New Roman" w:eastAsia="Times New Roman" w:hAnsi="Times New Roman" w:cs="Times New Roman"/>
                <w:color w:val="000000"/>
                <w:w w:val="97"/>
                <w:sz w:val="20"/>
                <w:szCs w:val="20"/>
                <w:lang w:val="ru-RU"/>
              </w:rPr>
              <w:t xml:space="preserve">Воспринимать и выразительно читать литературное произведение; </w:t>
            </w:r>
            <w:r>
              <w:rPr>
                <w:rFonts w:ascii="Times New Roman" w:eastAsia="Times New Roman" w:hAnsi="Times New Roman" w:cs="Times New Roman"/>
                <w:color w:val="000000"/>
                <w:w w:val="97"/>
                <w:sz w:val="20"/>
                <w:szCs w:val="20"/>
                <w:lang w:val="ru-RU"/>
              </w:rPr>
              <w:t>с</w:t>
            </w:r>
            <w:r w:rsidRPr="00313E59">
              <w:rPr>
                <w:rFonts w:ascii="Times New Roman" w:eastAsia="Times New Roman" w:hAnsi="Times New Roman" w:cs="Times New Roman"/>
                <w:color w:val="000000"/>
                <w:w w:val="97"/>
                <w:sz w:val="20"/>
                <w:szCs w:val="20"/>
                <w:lang w:val="ru-RU"/>
              </w:rPr>
              <w:t>опоставлять произведения по жанровым особенностям</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2B4C0928" w14:textId="77777777" w:rsidR="00A867BD" w:rsidRPr="00313E59" w:rsidRDefault="00A867BD" w:rsidP="00EA69BF">
            <w:pPr>
              <w:widowControl w:val="0"/>
              <w:tabs>
                <w:tab w:val="left" w:pos="1557"/>
              </w:tabs>
              <w:autoSpaceDE w:val="0"/>
              <w:autoSpaceDN w:val="0"/>
              <w:spacing w:after="0" w:line="240" w:lineRule="auto"/>
              <w:jc w:val="both"/>
              <w:rPr>
                <w:rFonts w:ascii="Times New Roman" w:eastAsia="Times New Roman" w:hAnsi="Times New Roman" w:cs="Times New Roman"/>
                <w:color w:val="000000"/>
                <w:w w:val="97"/>
                <w:sz w:val="20"/>
                <w:szCs w:val="20"/>
              </w:rPr>
            </w:pPr>
            <w:r w:rsidRPr="00313E59">
              <w:rPr>
                <w:rFonts w:ascii="Times New Roman" w:eastAsia="Times New Roman" w:hAnsi="Times New Roman" w:cs="Times New Roman"/>
                <w:color w:val="000000"/>
                <w:w w:val="97"/>
                <w:sz w:val="20"/>
                <w:szCs w:val="20"/>
              </w:rPr>
              <w:t>Устный опрос</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1F081A00" w14:textId="77777777" w:rsidR="00A867BD" w:rsidRPr="00313E59" w:rsidRDefault="00A867BD" w:rsidP="00EA69BF">
            <w:pPr>
              <w:widowControl w:val="0"/>
              <w:tabs>
                <w:tab w:val="left" w:pos="2400"/>
              </w:tabs>
              <w:autoSpaceDE w:val="0"/>
              <w:autoSpaceDN w:val="0"/>
              <w:spacing w:after="0" w:line="240" w:lineRule="auto"/>
              <w:ind w:firstLine="148"/>
              <w:jc w:val="both"/>
              <w:rPr>
                <w:rFonts w:ascii="Times New Roman" w:eastAsia="Times New Roman" w:hAnsi="Times New Roman" w:cs="Times New Roman"/>
                <w:color w:val="000000"/>
                <w:w w:val="97"/>
                <w:sz w:val="20"/>
                <w:szCs w:val="20"/>
              </w:rPr>
            </w:pPr>
            <w:r w:rsidRPr="00313E59">
              <w:rPr>
                <w:rFonts w:ascii="Times New Roman" w:eastAsia="Times New Roman" w:hAnsi="Times New Roman" w:cs="Times New Roman"/>
                <w:color w:val="000000"/>
                <w:w w:val="97"/>
                <w:sz w:val="20"/>
                <w:szCs w:val="20"/>
              </w:rPr>
              <w:t>interneturok.ru</w:t>
            </w:r>
          </w:p>
        </w:tc>
      </w:tr>
      <w:tr w:rsidR="00A867BD" w:rsidRPr="00313E59" w14:paraId="071AA3CF" w14:textId="77777777" w:rsidTr="00EA69BF">
        <w:trPr>
          <w:trHeight w:hRule="exact" w:val="556"/>
        </w:trPr>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13632263" w14:textId="77777777" w:rsidR="00A867BD" w:rsidRPr="00313E59" w:rsidRDefault="00A867BD" w:rsidP="00EA69BF">
            <w:pPr>
              <w:widowControl w:val="0"/>
              <w:autoSpaceDE w:val="0"/>
              <w:autoSpaceDN w:val="0"/>
              <w:spacing w:after="0" w:line="240" w:lineRule="auto"/>
              <w:jc w:val="center"/>
              <w:rPr>
                <w:rFonts w:ascii="Times New Roman" w:eastAsia="Times New Roman" w:hAnsi="Times New Roman" w:cs="Times New Roman"/>
                <w:color w:val="000000"/>
                <w:w w:val="97"/>
                <w:sz w:val="20"/>
                <w:szCs w:val="20"/>
              </w:rPr>
            </w:pPr>
            <w:r w:rsidRPr="00313E59">
              <w:rPr>
                <w:rFonts w:ascii="Times New Roman" w:eastAsia="Times New Roman" w:hAnsi="Times New Roman" w:cs="Times New Roman"/>
                <w:color w:val="000000"/>
                <w:w w:val="97"/>
                <w:sz w:val="20"/>
                <w:szCs w:val="20"/>
              </w:rPr>
              <w:t>8.6.</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5D2AED54" w14:textId="77777777" w:rsidR="00A867BD" w:rsidRPr="00313E59" w:rsidRDefault="00A867BD" w:rsidP="00EA69BF">
            <w:pPr>
              <w:widowControl w:val="0"/>
              <w:autoSpaceDE w:val="0"/>
              <w:autoSpaceDN w:val="0"/>
              <w:spacing w:after="0" w:line="240" w:lineRule="auto"/>
              <w:ind w:firstLine="47"/>
              <w:rPr>
                <w:rFonts w:ascii="Times New Roman" w:eastAsia="Times New Roman" w:hAnsi="Times New Roman" w:cs="Times New Roman"/>
                <w:color w:val="000000"/>
                <w:w w:val="97"/>
                <w:sz w:val="20"/>
                <w:szCs w:val="20"/>
                <w:lang w:val="ru-RU"/>
              </w:rPr>
            </w:pPr>
            <w:r w:rsidRPr="00313E59">
              <w:rPr>
                <w:rFonts w:ascii="Times New Roman" w:eastAsia="Times New Roman" w:hAnsi="Times New Roman" w:cs="Times New Roman"/>
                <w:color w:val="000000"/>
                <w:w w:val="97"/>
                <w:sz w:val="20"/>
                <w:szCs w:val="20"/>
              </w:rPr>
              <w:t>Внеклассное чтение</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52DFA6A7" w14:textId="77777777" w:rsidR="00A867BD" w:rsidRPr="00313E59" w:rsidRDefault="00A867BD" w:rsidP="00EA69BF">
            <w:pPr>
              <w:widowControl w:val="0"/>
              <w:autoSpaceDE w:val="0"/>
              <w:autoSpaceDN w:val="0"/>
              <w:spacing w:after="0" w:line="240" w:lineRule="auto"/>
              <w:jc w:val="center"/>
              <w:rPr>
                <w:rFonts w:ascii="Times New Roman" w:eastAsia="Times New Roman" w:hAnsi="Times New Roman" w:cs="Times New Roman"/>
                <w:color w:val="000000"/>
                <w:w w:val="97"/>
                <w:sz w:val="20"/>
                <w:szCs w:val="20"/>
              </w:rPr>
            </w:pPr>
            <w:r w:rsidRPr="00313E59">
              <w:rPr>
                <w:rFonts w:ascii="Times New Roman" w:eastAsia="Times New Roman" w:hAnsi="Times New Roman" w:cs="Times New Roman"/>
                <w:color w:val="000000"/>
                <w:w w:val="97"/>
                <w:sz w:val="20"/>
                <w:szCs w:val="20"/>
              </w:rPr>
              <w:t>1</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69092729" w14:textId="77777777" w:rsidR="00A867BD" w:rsidRPr="00313E59" w:rsidRDefault="00A867BD" w:rsidP="00EA69BF">
            <w:pPr>
              <w:widowControl w:val="0"/>
              <w:autoSpaceDE w:val="0"/>
              <w:autoSpaceDN w:val="0"/>
              <w:spacing w:after="0" w:line="240" w:lineRule="auto"/>
              <w:ind w:firstLine="11"/>
              <w:jc w:val="center"/>
              <w:rPr>
                <w:rFonts w:ascii="Times New Roman" w:eastAsia="Times New Roman" w:hAnsi="Times New Roman" w:cs="Times New Roman"/>
                <w:color w:val="000000"/>
                <w:w w:val="97"/>
                <w:sz w:val="20"/>
                <w:szCs w:val="20"/>
              </w:rPr>
            </w:pPr>
            <w:r w:rsidRPr="00313E59">
              <w:rPr>
                <w:rFonts w:ascii="Times New Roman" w:eastAsia="Times New Roman" w:hAnsi="Times New Roman" w:cs="Times New Roman"/>
                <w:color w:val="000000"/>
                <w:w w:val="97"/>
                <w:sz w:val="20"/>
                <w:szCs w:val="20"/>
              </w:rPr>
              <w:t>0</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1F304F93" w14:textId="77777777" w:rsidR="00A867BD" w:rsidRPr="00313E59" w:rsidRDefault="00A867BD" w:rsidP="00EA69BF">
            <w:pPr>
              <w:widowControl w:val="0"/>
              <w:autoSpaceDE w:val="0"/>
              <w:autoSpaceDN w:val="0"/>
              <w:spacing w:after="0" w:line="240" w:lineRule="auto"/>
              <w:jc w:val="center"/>
              <w:rPr>
                <w:rFonts w:ascii="Times New Roman" w:eastAsia="Times New Roman" w:hAnsi="Times New Roman" w:cs="Times New Roman"/>
                <w:color w:val="000000"/>
                <w:w w:val="97"/>
                <w:sz w:val="20"/>
                <w:szCs w:val="20"/>
              </w:rPr>
            </w:pPr>
            <w:r w:rsidRPr="00313E59">
              <w:rPr>
                <w:rFonts w:ascii="Times New Roman" w:eastAsia="Times New Roman" w:hAnsi="Times New Roman" w:cs="Times New Roman"/>
                <w:color w:val="000000"/>
                <w:w w:val="97"/>
                <w:sz w:val="20"/>
                <w:szCs w:val="20"/>
              </w:rPr>
              <w:t>0</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1B6981A9" w14:textId="77777777" w:rsidR="00A867BD" w:rsidRPr="00313E59" w:rsidRDefault="00A867BD" w:rsidP="00EA69BF">
            <w:pPr>
              <w:widowControl w:val="0"/>
              <w:tabs>
                <w:tab w:val="left" w:pos="1557"/>
              </w:tabs>
              <w:autoSpaceDE w:val="0"/>
              <w:autoSpaceDN w:val="0"/>
              <w:spacing w:after="0" w:line="240" w:lineRule="auto"/>
              <w:jc w:val="both"/>
              <w:rPr>
                <w:rFonts w:ascii="Times New Roman" w:eastAsia="Times New Roman" w:hAnsi="Times New Roman" w:cs="Times New Roman"/>
                <w:color w:val="000000"/>
                <w:w w:val="97"/>
                <w:sz w:val="20"/>
                <w:szCs w:val="20"/>
                <w:lang w:val="ru-RU"/>
              </w:rPr>
            </w:pP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39A00045" w14:textId="77777777" w:rsidR="00A867BD" w:rsidRPr="00313E59" w:rsidRDefault="00A867BD" w:rsidP="00EA69BF">
            <w:pPr>
              <w:widowControl w:val="0"/>
              <w:tabs>
                <w:tab w:val="left" w:pos="1557"/>
              </w:tabs>
              <w:autoSpaceDE w:val="0"/>
              <w:autoSpaceDN w:val="0"/>
              <w:spacing w:after="0" w:line="240" w:lineRule="auto"/>
              <w:rPr>
                <w:rFonts w:ascii="Times New Roman" w:eastAsia="Times New Roman" w:hAnsi="Times New Roman" w:cs="Times New Roman"/>
                <w:color w:val="000000"/>
                <w:w w:val="97"/>
                <w:sz w:val="20"/>
                <w:szCs w:val="20"/>
                <w:lang w:val="ru-RU"/>
              </w:rPr>
            </w:pPr>
            <w:r w:rsidRPr="00313E59">
              <w:rPr>
                <w:rFonts w:ascii="Times New Roman" w:eastAsia="Times New Roman" w:hAnsi="Times New Roman" w:cs="Times New Roman"/>
                <w:color w:val="000000"/>
                <w:w w:val="97"/>
                <w:sz w:val="20"/>
                <w:szCs w:val="20"/>
                <w:lang w:val="ru-RU"/>
              </w:rPr>
              <w:t>Отвечать на вопросы, самостоятельно формулировать вопросы к произведению.</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4A3722AB" w14:textId="77777777" w:rsidR="00A867BD" w:rsidRPr="00313E59" w:rsidRDefault="00A867BD" w:rsidP="00EA69BF">
            <w:pPr>
              <w:widowControl w:val="0"/>
              <w:tabs>
                <w:tab w:val="left" w:pos="1557"/>
              </w:tabs>
              <w:autoSpaceDE w:val="0"/>
              <w:autoSpaceDN w:val="0"/>
              <w:spacing w:after="0" w:line="240" w:lineRule="auto"/>
              <w:jc w:val="both"/>
              <w:rPr>
                <w:rFonts w:ascii="Times New Roman" w:eastAsia="Times New Roman" w:hAnsi="Times New Roman" w:cs="Times New Roman"/>
                <w:color w:val="000000"/>
                <w:w w:val="97"/>
                <w:sz w:val="20"/>
                <w:szCs w:val="20"/>
              </w:rPr>
            </w:pPr>
            <w:r w:rsidRPr="00313E59">
              <w:rPr>
                <w:rFonts w:ascii="Times New Roman" w:eastAsia="Times New Roman" w:hAnsi="Times New Roman" w:cs="Times New Roman"/>
                <w:color w:val="000000"/>
                <w:w w:val="97"/>
                <w:sz w:val="20"/>
                <w:szCs w:val="20"/>
              </w:rPr>
              <w:t>Устный опрос</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4039DE86" w14:textId="77777777" w:rsidR="00A867BD" w:rsidRPr="00313E59" w:rsidRDefault="00A867BD" w:rsidP="00EA69BF">
            <w:pPr>
              <w:widowControl w:val="0"/>
              <w:tabs>
                <w:tab w:val="left" w:pos="2400"/>
              </w:tabs>
              <w:autoSpaceDE w:val="0"/>
              <w:autoSpaceDN w:val="0"/>
              <w:spacing w:after="0" w:line="240" w:lineRule="auto"/>
              <w:ind w:firstLine="148"/>
              <w:jc w:val="both"/>
              <w:rPr>
                <w:rFonts w:ascii="Times New Roman" w:eastAsia="Times New Roman" w:hAnsi="Times New Roman" w:cs="Times New Roman"/>
                <w:color w:val="000000"/>
                <w:w w:val="97"/>
                <w:sz w:val="20"/>
                <w:szCs w:val="20"/>
              </w:rPr>
            </w:pPr>
            <w:r w:rsidRPr="00313E59">
              <w:rPr>
                <w:rFonts w:ascii="Times New Roman" w:eastAsia="Times New Roman" w:hAnsi="Times New Roman" w:cs="Times New Roman"/>
                <w:color w:val="000000"/>
                <w:w w:val="97"/>
                <w:sz w:val="20"/>
                <w:szCs w:val="20"/>
              </w:rPr>
              <w:t>interneturok.ru</w:t>
            </w:r>
          </w:p>
        </w:tc>
      </w:tr>
      <w:tr w:rsidR="00A867BD" w:rsidRPr="00313E59" w14:paraId="51B0BBFE" w14:textId="77777777" w:rsidTr="00EA69BF">
        <w:trPr>
          <w:trHeight w:hRule="exact" w:val="411"/>
        </w:trPr>
        <w:tc>
          <w:tcPr>
            <w:tcW w:w="0" w:type="auto"/>
            <w:gridSpan w:val="9"/>
            <w:tcBorders>
              <w:top w:val="single" w:sz="4" w:space="0" w:color="000000"/>
              <w:left w:val="single" w:sz="4" w:space="0" w:color="000000"/>
              <w:bottom w:val="single" w:sz="4" w:space="0" w:color="000000"/>
              <w:right w:val="single" w:sz="4" w:space="0" w:color="000000"/>
            </w:tcBorders>
            <w:tcMar>
              <w:left w:w="0" w:type="dxa"/>
              <w:right w:w="0" w:type="dxa"/>
            </w:tcMar>
          </w:tcPr>
          <w:p w14:paraId="240AE99C" w14:textId="77777777" w:rsidR="00A867BD" w:rsidRPr="00313E59" w:rsidRDefault="00A867BD" w:rsidP="00EA69BF">
            <w:pPr>
              <w:widowControl w:val="0"/>
              <w:tabs>
                <w:tab w:val="left" w:pos="1557"/>
              </w:tabs>
              <w:autoSpaceDE w:val="0"/>
              <w:autoSpaceDN w:val="0"/>
              <w:spacing w:after="0" w:line="240" w:lineRule="auto"/>
              <w:ind w:firstLine="148"/>
              <w:rPr>
                <w:rFonts w:ascii="Times New Roman" w:eastAsia="Times New Roman" w:hAnsi="Times New Roman" w:cs="Times New Roman"/>
                <w:color w:val="000000"/>
                <w:w w:val="97"/>
                <w:sz w:val="20"/>
                <w:szCs w:val="20"/>
              </w:rPr>
            </w:pPr>
            <w:r w:rsidRPr="00313E59">
              <w:rPr>
                <w:rFonts w:ascii="Times New Roman" w:eastAsia="Times New Roman" w:hAnsi="Times New Roman" w:cs="Times New Roman"/>
                <w:color w:val="000000"/>
                <w:w w:val="97"/>
                <w:sz w:val="20"/>
                <w:szCs w:val="20"/>
              </w:rPr>
              <w:t>Итого по разделу</w:t>
            </w:r>
            <w:r w:rsidRPr="00313E59">
              <w:rPr>
                <w:rFonts w:ascii="Times New Roman" w:eastAsia="Times New Roman" w:hAnsi="Times New Roman" w:cs="Times New Roman"/>
                <w:color w:val="000000"/>
                <w:w w:val="97"/>
                <w:sz w:val="20"/>
                <w:szCs w:val="20"/>
                <w:lang w:val="ru-RU"/>
              </w:rPr>
              <w:t xml:space="preserve"> 9</w:t>
            </w:r>
          </w:p>
        </w:tc>
      </w:tr>
      <w:tr w:rsidR="00A867BD" w:rsidRPr="00313E59" w14:paraId="3214B18E" w14:textId="77777777" w:rsidTr="00EA69BF">
        <w:trPr>
          <w:trHeight w:hRule="exact" w:val="430"/>
        </w:trPr>
        <w:tc>
          <w:tcPr>
            <w:tcW w:w="0" w:type="auto"/>
            <w:gridSpan w:val="9"/>
            <w:tcBorders>
              <w:top w:val="single" w:sz="4" w:space="0" w:color="000000"/>
              <w:left w:val="single" w:sz="4" w:space="0" w:color="000000"/>
              <w:bottom w:val="single" w:sz="4" w:space="0" w:color="000000"/>
              <w:right w:val="single" w:sz="4" w:space="0" w:color="000000"/>
            </w:tcBorders>
          </w:tcPr>
          <w:p w14:paraId="0428F391" w14:textId="77777777" w:rsidR="00A867BD" w:rsidRPr="00313E59" w:rsidRDefault="00A867BD" w:rsidP="00EA69BF">
            <w:pPr>
              <w:widowControl w:val="0"/>
              <w:tabs>
                <w:tab w:val="left" w:pos="1557"/>
              </w:tabs>
              <w:autoSpaceDE w:val="0"/>
              <w:autoSpaceDN w:val="0"/>
              <w:spacing w:after="0" w:line="240" w:lineRule="auto"/>
              <w:ind w:firstLine="148"/>
              <w:rPr>
                <w:rFonts w:ascii="Times New Roman" w:eastAsia="Times New Roman" w:hAnsi="Times New Roman" w:cs="Times New Roman"/>
                <w:color w:val="000000"/>
                <w:w w:val="97"/>
                <w:sz w:val="20"/>
                <w:szCs w:val="20"/>
              </w:rPr>
            </w:pPr>
            <w:r w:rsidRPr="00313E59">
              <w:rPr>
                <w:rFonts w:ascii="Times New Roman" w:eastAsia="Times New Roman" w:hAnsi="Times New Roman" w:cs="Times New Roman"/>
                <w:color w:val="000000"/>
                <w:w w:val="97"/>
                <w:sz w:val="20"/>
                <w:szCs w:val="20"/>
              </w:rPr>
              <w:t>Раздел 9. Итоговый контроль</w:t>
            </w:r>
          </w:p>
        </w:tc>
      </w:tr>
      <w:tr w:rsidR="00A867BD" w:rsidRPr="00313E59" w14:paraId="2147F15C" w14:textId="77777777" w:rsidTr="00EA69BF">
        <w:trPr>
          <w:trHeight w:hRule="exact" w:val="864"/>
        </w:trPr>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5EEC710C"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9.1.</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2FB9B8BF" w14:textId="77777777" w:rsidR="00A867BD" w:rsidRPr="00313E59" w:rsidRDefault="00A867BD" w:rsidP="00EA69BF">
            <w:pPr>
              <w:widowControl w:val="0"/>
              <w:autoSpaceDE w:val="0"/>
              <w:autoSpaceDN w:val="0"/>
              <w:spacing w:after="0" w:line="240" w:lineRule="auto"/>
              <w:ind w:firstLine="47"/>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 xml:space="preserve">Итоговые </w:t>
            </w:r>
            <w:r>
              <w:rPr>
                <w:rFonts w:ascii="Times New Roman" w:eastAsia="Times New Roman" w:hAnsi="Times New Roman" w:cs="Times New Roman"/>
                <w:color w:val="000000"/>
                <w:w w:val="97"/>
                <w:sz w:val="20"/>
                <w:szCs w:val="20"/>
                <w:lang w:val="ru-RU"/>
              </w:rPr>
              <w:t>к</w:t>
            </w:r>
            <w:r w:rsidRPr="00313E59">
              <w:rPr>
                <w:rFonts w:ascii="Times New Roman" w:eastAsia="Times New Roman" w:hAnsi="Times New Roman" w:cs="Times New Roman"/>
                <w:color w:val="000000"/>
                <w:w w:val="97"/>
                <w:sz w:val="20"/>
                <w:szCs w:val="20"/>
              </w:rPr>
              <w:t>онтрольные работы</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02F133A2" w14:textId="51F4A0C8" w:rsidR="00A867BD" w:rsidRPr="00313E59" w:rsidRDefault="001D170A" w:rsidP="00EA69BF">
            <w:pPr>
              <w:widowControl w:val="0"/>
              <w:autoSpaceDE w:val="0"/>
              <w:autoSpaceDN w:val="0"/>
              <w:spacing w:after="0" w:line="240" w:lineRule="auto"/>
              <w:ind w:firstLine="567"/>
              <w:jc w:val="center"/>
              <w:rPr>
                <w:rFonts w:ascii="Times New Roman" w:hAnsi="Times New Roman" w:cs="Times New Roman"/>
                <w:sz w:val="20"/>
                <w:szCs w:val="20"/>
              </w:rPr>
            </w:pPr>
            <w:r>
              <w:rPr>
                <w:rFonts w:ascii="Times New Roman" w:eastAsia="Times New Roman" w:hAnsi="Times New Roman" w:cs="Times New Roman"/>
                <w:color w:val="000000"/>
                <w:w w:val="97"/>
                <w:sz w:val="20"/>
                <w:szCs w:val="20"/>
                <w:lang w:val="ru-RU"/>
              </w:rPr>
              <w:t>2</w:t>
            </w:r>
            <w:r w:rsidR="00A867BD" w:rsidRPr="00313E59">
              <w:rPr>
                <w:rFonts w:ascii="Times New Roman" w:eastAsia="Times New Roman" w:hAnsi="Times New Roman" w:cs="Times New Roman"/>
                <w:color w:val="000000"/>
                <w:w w:val="97"/>
                <w:sz w:val="20"/>
                <w:szCs w:val="20"/>
              </w:rPr>
              <w:t>2</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7A5682D3" w14:textId="77777777" w:rsidR="00A867BD" w:rsidRPr="00313E59" w:rsidRDefault="00A867BD" w:rsidP="00EA69BF">
            <w:pPr>
              <w:widowControl w:val="0"/>
              <w:autoSpaceDE w:val="0"/>
              <w:autoSpaceDN w:val="0"/>
              <w:spacing w:after="0" w:line="240" w:lineRule="auto"/>
              <w:ind w:firstLine="11"/>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2</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63E5C29A" w14:textId="77777777" w:rsidR="00A867BD" w:rsidRPr="00313E59" w:rsidRDefault="00A867BD" w:rsidP="00EA69BF">
            <w:pPr>
              <w:widowControl w:val="0"/>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14:paraId="006778B9" w14:textId="77777777" w:rsidR="00A867BD" w:rsidRPr="00313E59" w:rsidRDefault="00A867BD" w:rsidP="00EA69BF">
            <w:pPr>
              <w:widowControl w:val="0"/>
              <w:tabs>
                <w:tab w:val="left" w:pos="1557"/>
              </w:tabs>
              <w:autoSpaceDE w:val="0"/>
              <w:autoSpaceDN w:val="0"/>
              <w:spacing w:after="0" w:line="240" w:lineRule="auto"/>
              <w:jc w:val="both"/>
              <w:rPr>
                <w:rFonts w:ascii="Times New Roman" w:eastAsia="Times New Roman" w:hAnsi="Times New Roman" w:cs="Times New Roman"/>
                <w:color w:val="000000"/>
                <w:w w:val="97"/>
                <w:sz w:val="20"/>
                <w:szCs w:val="20"/>
                <w:lang w:val="ru-RU"/>
              </w:rPr>
            </w:pP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1C8EFE77" w14:textId="77777777" w:rsidR="00A867BD" w:rsidRPr="00313E59" w:rsidRDefault="00A867BD" w:rsidP="00EA69BF">
            <w:pPr>
              <w:widowControl w:val="0"/>
              <w:tabs>
                <w:tab w:val="left" w:pos="1557"/>
              </w:tabs>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w w:val="97"/>
                <w:sz w:val="20"/>
                <w:szCs w:val="20"/>
                <w:lang w:val="ru-RU"/>
              </w:rPr>
              <w:t>Выполнять анализ текста, составлять целостное оценочное высказывание по отношению к прочитанному</w:t>
            </w:r>
          </w:p>
        </w:tc>
        <w:tc>
          <w:tcPr>
            <w:tcW w:w="0" w:type="auto"/>
            <w:tcBorders>
              <w:top w:val="single" w:sz="4" w:space="0" w:color="000000"/>
              <w:left w:val="single" w:sz="4" w:space="0" w:color="000000"/>
              <w:bottom w:val="single" w:sz="4" w:space="0" w:color="000000"/>
              <w:right w:val="single" w:sz="4" w:space="0" w:color="000000"/>
            </w:tcBorders>
          </w:tcPr>
          <w:p w14:paraId="34C4E9FC" w14:textId="77777777" w:rsidR="00A867BD" w:rsidRPr="00313E59" w:rsidRDefault="00A867BD" w:rsidP="00EA69BF">
            <w:pPr>
              <w:widowControl w:val="0"/>
              <w:tabs>
                <w:tab w:val="left" w:pos="1"/>
                <w:tab w:val="left" w:pos="2400"/>
              </w:tabs>
              <w:autoSpaceDE w:val="0"/>
              <w:autoSpaceDN w:val="0"/>
              <w:spacing w:after="0" w:line="240" w:lineRule="auto"/>
              <w:jc w:val="both"/>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Письменный контроль</w:t>
            </w:r>
          </w:p>
        </w:tc>
        <w:tc>
          <w:tcPr>
            <w:tcW w:w="0" w:type="auto"/>
            <w:tcBorders>
              <w:top w:val="single" w:sz="4" w:space="0" w:color="000000"/>
              <w:left w:val="single" w:sz="4" w:space="0" w:color="000000"/>
              <w:bottom w:val="single" w:sz="4" w:space="0" w:color="000000"/>
              <w:right w:val="single" w:sz="4" w:space="0" w:color="000000"/>
            </w:tcBorders>
            <w:tcMar>
              <w:left w:w="0" w:type="dxa"/>
              <w:right w:w="0" w:type="dxa"/>
            </w:tcMar>
          </w:tcPr>
          <w:p w14:paraId="015126BE" w14:textId="77777777" w:rsidR="00A867BD" w:rsidRPr="00313E59" w:rsidRDefault="00A867BD" w:rsidP="00EA69BF">
            <w:pPr>
              <w:widowControl w:val="0"/>
              <w:tabs>
                <w:tab w:val="left" w:pos="2400"/>
              </w:tabs>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w w:val="97"/>
                <w:sz w:val="20"/>
                <w:szCs w:val="20"/>
              </w:rPr>
              <w:t>interneturok.ru</w:t>
            </w:r>
          </w:p>
        </w:tc>
      </w:tr>
      <w:tr w:rsidR="00A867BD" w:rsidRPr="00313E59" w14:paraId="733A5036" w14:textId="77777777" w:rsidTr="00EA69BF">
        <w:trPr>
          <w:trHeight w:hRule="exact" w:val="291"/>
        </w:trPr>
        <w:tc>
          <w:tcPr>
            <w:tcW w:w="0" w:type="auto"/>
            <w:gridSpan w:val="9"/>
            <w:tcBorders>
              <w:top w:val="single" w:sz="4" w:space="0" w:color="000000"/>
              <w:left w:val="single" w:sz="4" w:space="0" w:color="000000"/>
              <w:bottom w:val="single" w:sz="4" w:space="0" w:color="000000"/>
              <w:right w:val="single" w:sz="4" w:space="0" w:color="000000"/>
            </w:tcBorders>
          </w:tcPr>
          <w:p w14:paraId="600321F3" w14:textId="77777777" w:rsidR="00A867BD" w:rsidRPr="00313E59" w:rsidRDefault="00A867BD" w:rsidP="00EA69BF">
            <w:pPr>
              <w:widowControl w:val="0"/>
              <w:tabs>
                <w:tab w:val="left" w:pos="1557"/>
              </w:tabs>
              <w:autoSpaceDE w:val="0"/>
              <w:autoSpaceDN w:val="0"/>
              <w:spacing w:after="0" w:line="240" w:lineRule="auto"/>
              <w:ind w:firstLine="148"/>
              <w:rPr>
                <w:rFonts w:ascii="Times New Roman" w:eastAsia="Times New Roman" w:hAnsi="Times New Roman" w:cs="Times New Roman"/>
                <w:color w:val="000000"/>
                <w:w w:val="97"/>
                <w:sz w:val="20"/>
                <w:szCs w:val="20"/>
              </w:rPr>
            </w:pPr>
            <w:r w:rsidRPr="00313E59">
              <w:rPr>
                <w:rFonts w:ascii="Times New Roman" w:eastAsia="Times New Roman" w:hAnsi="Times New Roman" w:cs="Times New Roman"/>
                <w:color w:val="000000"/>
                <w:w w:val="97"/>
                <w:sz w:val="20"/>
                <w:szCs w:val="20"/>
              </w:rPr>
              <w:t>Итого по разделу</w:t>
            </w:r>
            <w:r w:rsidRPr="00313E59">
              <w:rPr>
                <w:rFonts w:ascii="Times New Roman" w:eastAsia="Times New Roman" w:hAnsi="Times New Roman" w:cs="Times New Roman"/>
                <w:color w:val="000000"/>
                <w:w w:val="97"/>
                <w:sz w:val="20"/>
                <w:szCs w:val="20"/>
                <w:lang w:val="ru-RU"/>
              </w:rPr>
              <w:t xml:space="preserve"> 2</w:t>
            </w:r>
          </w:p>
        </w:tc>
      </w:tr>
      <w:tr w:rsidR="00A867BD" w:rsidRPr="00313E59" w14:paraId="48749C7B" w14:textId="77777777" w:rsidTr="00EA69BF">
        <w:trPr>
          <w:trHeight w:hRule="exact" w:val="287"/>
        </w:trPr>
        <w:tc>
          <w:tcPr>
            <w:tcW w:w="0" w:type="auto"/>
            <w:gridSpan w:val="9"/>
            <w:tcBorders>
              <w:top w:val="single" w:sz="4" w:space="0" w:color="000000"/>
              <w:left w:val="single" w:sz="4" w:space="0" w:color="000000"/>
              <w:bottom w:val="single" w:sz="4" w:space="0" w:color="000000"/>
              <w:right w:val="single" w:sz="4" w:space="0" w:color="000000"/>
            </w:tcBorders>
          </w:tcPr>
          <w:p w14:paraId="1F24238D" w14:textId="77777777" w:rsidR="00A867BD" w:rsidRPr="00313E59" w:rsidRDefault="00A867BD" w:rsidP="00EA69BF">
            <w:pPr>
              <w:widowControl w:val="0"/>
              <w:tabs>
                <w:tab w:val="left" w:pos="1557"/>
              </w:tabs>
              <w:autoSpaceDE w:val="0"/>
              <w:autoSpaceDN w:val="0"/>
              <w:spacing w:after="0" w:line="240" w:lineRule="auto"/>
              <w:ind w:firstLine="148"/>
              <w:rPr>
                <w:rFonts w:ascii="Times New Roman" w:eastAsia="Times New Roman" w:hAnsi="Times New Roman" w:cs="Times New Roman"/>
                <w:color w:val="000000"/>
                <w:w w:val="97"/>
                <w:sz w:val="20"/>
                <w:szCs w:val="20"/>
              </w:rPr>
            </w:pPr>
            <w:r w:rsidRPr="00313E59">
              <w:rPr>
                <w:rFonts w:ascii="Times New Roman" w:eastAsia="Times New Roman" w:hAnsi="Times New Roman" w:cs="Times New Roman"/>
                <w:color w:val="000000"/>
                <w:w w:val="97"/>
                <w:sz w:val="20"/>
                <w:szCs w:val="20"/>
              </w:rPr>
              <w:t>Резервное время</w:t>
            </w:r>
            <w:r w:rsidRPr="00313E59">
              <w:rPr>
                <w:rFonts w:ascii="Times New Roman" w:eastAsia="Times New Roman" w:hAnsi="Times New Roman" w:cs="Times New Roman"/>
                <w:color w:val="000000"/>
                <w:w w:val="97"/>
                <w:sz w:val="20"/>
                <w:szCs w:val="20"/>
                <w:lang w:val="ru-RU"/>
              </w:rPr>
              <w:t xml:space="preserve"> 15</w:t>
            </w:r>
          </w:p>
        </w:tc>
      </w:tr>
      <w:tr w:rsidR="00A867BD" w:rsidRPr="002B5D4A" w14:paraId="7BA30AEC" w14:textId="77777777" w:rsidTr="00EA69BF">
        <w:trPr>
          <w:trHeight w:hRule="exact" w:val="299"/>
        </w:trPr>
        <w:tc>
          <w:tcPr>
            <w:tcW w:w="0" w:type="auto"/>
            <w:gridSpan w:val="9"/>
            <w:tcBorders>
              <w:top w:val="single" w:sz="4" w:space="0" w:color="000000"/>
              <w:left w:val="single" w:sz="4" w:space="0" w:color="000000"/>
              <w:bottom w:val="single" w:sz="4" w:space="0" w:color="000000"/>
              <w:right w:val="single" w:sz="4" w:space="0" w:color="000000"/>
            </w:tcBorders>
          </w:tcPr>
          <w:p w14:paraId="3CA406BB" w14:textId="77777777" w:rsidR="00A867BD" w:rsidRPr="00313E59" w:rsidRDefault="00A867BD" w:rsidP="00EA69BF">
            <w:pPr>
              <w:widowControl w:val="0"/>
              <w:tabs>
                <w:tab w:val="left" w:pos="1557"/>
              </w:tabs>
              <w:autoSpaceDE w:val="0"/>
              <w:autoSpaceDN w:val="0"/>
              <w:spacing w:after="0" w:line="240" w:lineRule="auto"/>
              <w:ind w:firstLine="148"/>
              <w:rPr>
                <w:rFonts w:ascii="Times New Roman" w:eastAsia="Times New Roman" w:hAnsi="Times New Roman" w:cs="Times New Roman"/>
                <w:color w:val="000000"/>
                <w:w w:val="97"/>
                <w:sz w:val="20"/>
                <w:szCs w:val="20"/>
                <w:lang w:val="ru-RU"/>
              </w:rPr>
            </w:pPr>
            <w:r w:rsidRPr="00313E59">
              <w:rPr>
                <w:rFonts w:ascii="Times New Roman" w:eastAsia="Times New Roman" w:hAnsi="Times New Roman" w:cs="Times New Roman"/>
                <w:color w:val="000000"/>
                <w:w w:val="97"/>
                <w:sz w:val="20"/>
                <w:szCs w:val="20"/>
                <w:lang w:val="ru-RU"/>
              </w:rPr>
              <w:t>ОБЩЕЕ КОЛИЧЕСТВО ЧАСОВ ПО ПРОГРАММЕ 1</w:t>
            </w:r>
            <w:r>
              <w:rPr>
                <w:rFonts w:ascii="Times New Roman" w:eastAsia="Times New Roman" w:hAnsi="Times New Roman" w:cs="Times New Roman"/>
                <w:color w:val="000000"/>
                <w:w w:val="97"/>
                <w:sz w:val="20"/>
                <w:szCs w:val="20"/>
                <w:lang w:val="ru-RU"/>
              </w:rPr>
              <w:t>02</w:t>
            </w:r>
            <w:r w:rsidRPr="00313E59">
              <w:rPr>
                <w:rFonts w:ascii="Times New Roman" w:eastAsia="Times New Roman" w:hAnsi="Times New Roman" w:cs="Times New Roman"/>
                <w:color w:val="000000"/>
                <w:w w:val="97"/>
                <w:sz w:val="20"/>
                <w:szCs w:val="20"/>
                <w:lang w:val="ru-RU"/>
              </w:rPr>
              <w:t>.</w:t>
            </w:r>
          </w:p>
        </w:tc>
      </w:tr>
    </w:tbl>
    <w:p w14:paraId="38E6FB84" w14:textId="77777777" w:rsidR="00A867BD" w:rsidRPr="00313E59" w:rsidRDefault="00A867BD" w:rsidP="00A867BD">
      <w:pPr>
        <w:widowControl w:val="0"/>
        <w:autoSpaceDE w:val="0"/>
        <w:autoSpaceDN w:val="0"/>
        <w:spacing w:after="0" w:line="240" w:lineRule="auto"/>
        <w:ind w:firstLine="567"/>
        <w:rPr>
          <w:rFonts w:ascii="Times New Roman" w:hAnsi="Times New Roman" w:cs="Times New Roman"/>
          <w:lang w:val="ru-RU"/>
        </w:rPr>
      </w:pPr>
    </w:p>
    <w:p w14:paraId="104BD37E" w14:textId="77777777" w:rsidR="00A867BD" w:rsidRPr="00313E59" w:rsidRDefault="00A867BD" w:rsidP="00A867BD">
      <w:pPr>
        <w:widowControl w:val="0"/>
        <w:spacing w:after="0" w:line="240" w:lineRule="auto"/>
        <w:ind w:firstLine="567"/>
        <w:rPr>
          <w:rFonts w:ascii="Times New Roman" w:hAnsi="Times New Roman" w:cs="Times New Roman"/>
          <w:lang w:val="ru-RU"/>
        </w:rPr>
        <w:sectPr w:rsidR="00A867BD" w:rsidRPr="00313E59" w:rsidSect="0048484A">
          <w:pgSz w:w="16840" w:h="11900" w:orient="landscape"/>
          <w:pgMar w:top="1701" w:right="1247" w:bottom="993" w:left="1134" w:header="720" w:footer="720" w:gutter="0"/>
          <w:cols w:space="720" w:equalWidth="0">
            <w:col w:w="14459" w:space="0"/>
          </w:cols>
          <w:titlePg/>
          <w:docGrid w:linePitch="360"/>
        </w:sectPr>
      </w:pPr>
    </w:p>
    <w:p w14:paraId="47FD48C3" w14:textId="77777777" w:rsidR="00A867BD" w:rsidRPr="00313E59" w:rsidRDefault="00A867BD" w:rsidP="00A867BD">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b/>
          <w:color w:val="000000"/>
          <w:sz w:val="20"/>
          <w:szCs w:val="20"/>
        </w:rPr>
        <w:lastRenderedPageBreak/>
        <w:t>ПОУРОЧНОЕ ПЛАНИРОВАНИЕ</w:t>
      </w:r>
    </w:p>
    <w:tbl>
      <w:tblPr>
        <w:tblW w:w="16857" w:type="pct"/>
        <w:tblLook w:val="04A0" w:firstRow="1" w:lastRow="0" w:firstColumn="1" w:lastColumn="0" w:noHBand="0" w:noVBand="1"/>
      </w:tblPr>
      <w:tblGrid>
        <w:gridCol w:w="435"/>
        <w:gridCol w:w="3208"/>
        <w:gridCol w:w="726"/>
        <w:gridCol w:w="1017"/>
        <w:gridCol w:w="1023"/>
        <w:gridCol w:w="1162"/>
        <w:gridCol w:w="1794"/>
        <w:gridCol w:w="4440"/>
        <w:gridCol w:w="4440"/>
        <w:gridCol w:w="4440"/>
        <w:gridCol w:w="4440"/>
        <w:gridCol w:w="4452"/>
      </w:tblGrid>
      <w:tr w:rsidR="00A867BD" w:rsidRPr="00313E59" w14:paraId="7A91AE2D" w14:textId="77777777" w:rsidTr="00EA69BF">
        <w:trPr>
          <w:gridAfter w:val="5"/>
          <w:wAfter w:w="3517" w:type="pct"/>
          <w:trHeight w:hRule="exact" w:val="412"/>
        </w:trPr>
        <w:tc>
          <w:tcPr>
            <w:tcW w:w="69" w:type="pct"/>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5ADD3F53"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b/>
                <w:color w:val="000000"/>
                <w:sz w:val="20"/>
                <w:szCs w:val="20"/>
              </w:rPr>
              <w:t>№</w:t>
            </w:r>
            <w:r w:rsidRPr="00313E59">
              <w:rPr>
                <w:rFonts w:ascii="Times New Roman" w:hAnsi="Times New Roman" w:cs="Times New Roman"/>
                <w:sz w:val="20"/>
                <w:szCs w:val="20"/>
              </w:rPr>
              <w:br/>
            </w:r>
            <w:r w:rsidRPr="00313E59">
              <w:rPr>
                <w:rFonts w:ascii="Times New Roman" w:eastAsia="Times New Roman" w:hAnsi="Times New Roman" w:cs="Times New Roman"/>
                <w:b/>
                <w:color w:val="000000"/>
                <w:sz w:val="20"/>
                <w:szCs w:val="20"/>
              </w:rPr>
              <w:t>п/п</w:t>
            </w:r>
          </w:p>
        </w:tc>
        <w:tc>
          <w:tcPr>
            <w:tcW w:w="508" w:type="pct"/>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74D32EDD"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b/>
                <w:color w:val="000000"/>
                <w:sz w:val="20"/>
                <w:szCs w:val="20"/>
              </w:rPr>
              <w:t>Тема урока</w:t>
            </w:r>
          </w:p>
        </w:tc>
        <w:tc>
          <w:tcPr>
            <w:tcW w:w="438" w:type="pct"/>
            <w:gridSpan w:val="3"/>
            <w:tcBorders>
              <w:top w:val="single" w:sz="4" w:space="0" w:color="000000"/>
              <w:left w:val="single" w:sz="4" w:space="0" w:color="000000"/>
              <w:bottom w:val="single" w:sz="4" w:space="0" w:color="000000"/>
              <w:right w:val="single" w:sz="4" w:space="0" w:color="000000"/>
            </w:tcBorders>
            <w:tcMar>
              <w:left w:w="0" w:type="dxa"/>
              <w:right w:w="0" w:type="dxa"/>
            </w:tcMar>
          </w:tcPr>
          <w:p w14:paraId="64B9BAB6"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b/>
                <w:color w:val="000000"/>
                <w:sz w:val="20"/>
                <w:szCs w:val="20"/>
              </w:rPr>
              <w:t>Количество часов</w:t>
            </w:r>
          </w:p>
        </w:tc>
        <w:tc>
          <w:tcPr>
            <w:tcW w:w="184" w:type="pct"/>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443CBDA5"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b/>
                <w:color w:val="000000"/>
                <w:sz w:val="20"/>
                <w:szCs w:val="20"/>
              </w:rPr>
              <w:t>Дата изучения</w:t>
            </w:r>
          </w:p>
        </w:tc>
        <w:tc>
          <w:tcPr>
            <w:tcW w:w="283" w:type="pct"/>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69444180"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b/>
                <w:color w:val="000000"/>
                <w:sz w:val="20"/>
                <w:szCs w:val="20"/>
              </w:rPr>
              <w:t>Виды, формы контроля</w:t>
            </w:r>
          </w:p>
        </w:tc>
      </w:tr>
      <w:tr w:rsidR="00A867BD" w:rsidRPr="00313E59" w14:paraId="3377C306" w14:textId="77777777" w:rsidTr="00EA69BF">
        <w:trPr>
          <w:gridAfter w:val="5"/>
          <w:wAfter w:w="3517" w:type="pct"/>
          <w:trHeight w:hRule="exact" w:val="843"/>
        </w:trPr>
        <w:tc>
          <w:tcPr>
            <w:tcW w:w="69" w:type="pct"/>
            <w:vMerge/>
            <w:tcBorders>
              <w:top w:val="single" w:sz="4" w:space="0" w:color="000000"/>
              <w:left w:val="single" w:sz="4" w:space="0" w:color="000000"/>
              <w:bottom w:val="single" w:sz="4" w:space="0" w:color="000000"/>
              <w:right w:val="single" w:sz="4" w:space="0" w:color="000000"/>
            </w:tcBorders>
          </w:tcPr>
          <w:p w14:paraId="41D3FD04" w14:textId="77777777" w:rsidR="00A867BD" w:rsidRPr="00313E59" w:rsidRDefault="00A867BD" w:rsidP="00EA69BF">
            <w:pPr>
              <w:spacing w:after="0" w:line="240" w:lineRule="auto"/>
              <w:jc w:val="center"/>
              <w:rPr>
                <w:rFonts w:ascii="Times New Roman" w:hAnsi="Times New Roman" w:cs="Times New Roman"/>
                <w:sz w:val="20"/>
                <w:szCs w:val="20"/>
              </w:rPr>
            </w:pPr>
          </w:p>
        </w:tc>
        <w:tc>
          <w:tcPr>
            <w:tcW w:w="508" w:type="pct"/>
            <w:vMerge/>
            <w:tcBorders>
              <w:top w:val="single" w:sz="4" w:space="0" w:color="000000"/>
              <w:left w:val="single" w:sz="4" w:space="0" w:color="000000"/>
              <w:bottom w:val="single" w:sz="4" w:space="0" w:color="000000"/>
              <w:right w:val="single" w:sz="4" w:space="0" w:color="000000"/>
            </w:tcBorders>
          </w:tcPr>
          <w:p w14:paraId="7C9E6847" w14:textId="77777777" w:rsidR="00A867BD" w:rsidRPr="00313E59" w:rsidRDefault="00A867BD" w:rsidP="00EA69BF">
            <w:pPr>
              <w:spacing w:after="0" w:line="240" w:lineRule="auto"/>
              <w:rPr>
                <w:rFonts w:ascii="Times New Roman" w:hAnsi="Times New Roman" w:cs="Times New Roman"/>
                <w:sz w:val="20"/>
                <w:szCs w:val="20"/>
              </w:rPr>
            </w:pP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64136639"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b/>
                <w:color w:val="000000"/>
                <w:sz w:val="20"/>
                <w:szCs w:val="20"/>
              </w:rPr>
              <w:t>всего</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5745916A"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b/>
                <w:color w:val="000000"/>
                <w:sz w:val="20"/>
                <w:szCs w:val="20"/>
              </w:rPr>
              <w:t>контро</w:t>
            </w:r>
            <w:r>
              <w:rPr>
                <w:rFonts w:ascii="Times New Roman" w:eastAsia="Times New Roman" w:hAnsi="Times New Roman" w:cs="Times New Roman"/>
                <w:b/>
                <w:color w:val="000000"/>
                <w:sz w:val="20"/>
                <w:szCs w:val="20"/>
                <w:lang w:val="ru-RU"/>
              </w:rPr>
              <w:t>-</w:t>
            </w:r>
            <w:r w:rsidRPr="00313E59">
              <w:rPr>
                <w:rFonts w:ascii="Times New Roman" w:eastAsia="Times New Roman" w:hAnsi="Times New Roman" w:cs="Times New Roman"/>
                <w:b/>
                <w:color w:val="000000"/>
                <w:sz w:val="20"/>
                <w:szCs w:val="20"/>
              </w:rPr>
              <w:t>льные работы</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22E88140"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b/>
                <w:color w:val="000000"/>
                <w:sz w:val="20"/>
                <w:szCs w:val="20"/>
              </w:rPr>
              <w:t>практиче</w:t>
            </w:r>
            <w:r>
              <w:rPr>
                <w:rFonts w:ascii="Times New Roman" w:eastAsia="Times New Roman" w:hAnsi="Times New Roman" w:cs="Times New Roman"/>
                <w:b/>
                <w:color w:val="000000"/>
                <w:sz w:val="20"/>
                <w:szCs w:val="20"/>
                <w:lang w:val="ru-RU"/>
              </w:rPr>
              <w:t>-</w:t>
            </w:r>
            <w:r w:rsidRPr="00313E59">
              <w:rPr>
                <w:rFonts w:ascii="Times New Roman" w:eastAsia="Times New Roman" w:hAnsi="Times New Roman" w:cs="Times New Roman"/>
                <w:b/>
                <w:color w:val="000000"/>
                <w:sz w:val="20"/>
                <w:szCs w:val="20"/>
              </w:rPr>
              <w:t>ские работы</w:t>
            </w:r>
          </w:p>
        </w:tc>
        <w:tc>
          <w:tcPr>
            <w:tcW w:w="184" w:type="pct"/>
            <w:vMerge/>
            <w:tcBorders>
              <w:top w:val="single" w:sz="4" w:space="0" w:color="000000"/>
              <w:left w:val="single" w:sz="4" w:space="0" w:color="000000"/>
              <w:bottom w:val="single" w:sz="4" w:space="0" w:color="000000"/>
              <w:right w:val="single" w:sz="4" w:space="0" w:color="000000"/>
            </w:tcBorders>
          </w:tcPr>
          <w:p w14:paraId="4CB343C0" w14:textId="77777777" w:rsidR="00A867BD" w:rsidRPr="00313E59" w:rsidRDefault="00A867BD" w:rsidP="00EA69BF">
            <w:pPr>
              <w:spacing w:after="0" w:line="240" w:lineRule="auto"/>
              <w:jc w:val="center"/>
              <w:rPr>
                <w:rFonts w:ascii="Times New Roman" w:hAnsi="Times New Roman" w:cs="Times New Roman"/>
                <w:sz w:val="20"/>
                <w:szCs w:val="20"/>
              </w:rPr>
            </w:pPr>
          </w:p>
        </w:tc>
        <w:tc>
          <w:tcPr>
            <w:tcW w:w="283" w:type="pct"/>
            <w:vMerge/>
            <w:tcBorders>
              <w:top w:val="single" w:sz="4" w:space="0" w:color="000000"/>
              <w:left w:val="single" w:sz="4" w:space="0" w:color="000000"/>
              <w:bottom w:val="single" w:sz="4" w:space="0" w:color="000000"/>
              <w:right w:val="single" w:sz="4" w:space="0" w:color="000000"/>
            </w:tcBorders>
          </w:tcPr>
          <w:p w14:paraId="143AEBE1" w14:textId="77777777" w:rsidR="00A867BD" w:rsidRPr="00313E59" w:rsidRDefault="00A867BD" w:rsidP="00EA69BF">
            <w:pPr>
              <w:spacing w:after="0" w:line="240" w:lineRule="auto"/>
              <w:rPr>
                <w:rFonts w:ascii="Times New Roman" w:hAnsi="Times New Roman" w:cs="Times New Roman"/>
                <w:sz w:val="20"/>
                <w:szCs w:val="20"/>
              </w:rPr>
            </w:pPr>
          </w:p>
        </w:tc>
      </w:tr>
      <w:tr w:rsidR="00A867BD" w:rsidRPr="008D7CDB" w14:paraId="46CE378E" w14:textId="77777777" w:rsidTr="00EA69BF">
        <w:trPr>
          <w:gridAfter w:val="5"/>
          <w:wAfter w:w="3517" w:type="pct"/>
          <w:trHeight w:hRule="exact" w:val="368"/>
        </w:trPr>
        <w:tc>
          <w:tcPr>
            <w:tcW w:w="1483" w:type="pct"/>
            <w:gridSpan w:val="7"/>
            <w:tcBorders>
              <w:top w:val="single" w:sz="4" w:space="0" w:color="000000"/>
              <w:left w:val="single" w:sz="4" w:space="0" w:color="000000"/>
              <w:bottom w:val="single" w:sz="4" w:space="0" w:color="000000"/>
              <w:right w:val="single" w:sz="4" w:space="0" w:color="000000"/>
            </w:tcBorders>
          </w:tcPr>
          <w:p w14:paraId="14817E12" w14:textId="77777777" w:rsidR="00A867BD" w:rsidRPr="008D7CDB" w:rsidRDefault="00A867BD" w:rsidP="00EA69BF">
            <w:pPr>
              <w:spacing w:after="0" w:line="240" w:lineRule="auto"/>
              <w:rPr>
                <w:rFonts w:ascii="Times New Roman" w:hAnsi="Times New Roman" w:cs="Times New Roman"/>
                <w:b/>
                <w:sz w:val="20"/>
                <w:szCs w:val="20"/>
                <w:lang w:val="ru-RU" w:eastAsia="zh-CN"/>
              </w:rPr>
            </w:pPr>
            <w:r w:rsidRPr="008D7CDB">
              <w:rPr>
                <w:rFonts w:ascii="Times New Roman" w:hAnsi="Times New Roman" w:cs="Times New Roman"/>
                <w:b/>
                <w:sz w:val="20"/>
                <w:szCs w:val="20"/>
              </w:rPr>
              <w:t xml:space="preserve">I </w:t>
            </w:r>
            <w:r w:rsidRPr="008D7CDB">
              <w:rPr>
                <w:rFonts w:ascii="Times New Roman" w:hAnsi="Times New Roman" w:cs="Times New Roman"/>
                <w:b/>
                <w:sz w:val="20"/>
                <w:szCs w:val="20"/>
                <w:lang w:val="ru-RU"/>
              </w:rPr>
              <w:t>триместр. 30 ч.</w:t>
            </w:r>
          </w:p>
        </w:tc>
      </w:tr>
      <w:tr w:rsidR="00A867BD" w:rsidRPr="00313E59" w14:paraId="0365F400" w14:textId="77777777" w:rsidTr="00EA69BF">
        <w:trPr>
          <w:gridAfter w:val="5"/>
          <w:wAfter w:w="3517" w:type="pct"/>
          <w:trHeight w:hRule="exact" w:val="508"/>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70361335"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658BC32D"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Книга в жизни человека. Урок развития речи</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3DCB76FB"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41A048A9"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3D104E31"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84" w:type="pct"/>
            <w:vMerge w:val="restart"/>
            <w:tcBorders>
              <w:top w:val="single" w:sz="4" w:space="0" w:color="000000"/>
              <w:left w:val="single" w:sz="4" w:space="0" w:color="000000"/>
              <w:right w:val="single" w:sz="4" w:space="0" w:color="000000"/>
            </w:tcBorders>
            <w:tcMar>
              <w:left w:w="0" w:type="dxa"/>
              <w:right w:w="0" w:type="dxa"/>
            </w:tcMar>
          </w:tcPr>
          <w:p w14:paraId="35947CA0" w14:textId="77777777" w:rsidR="00A867BD" w:rsidRPr="00A5410E" w:rsidRDefault="00A867BD" w:rsidP="00EA69BF">
            <w:pPr>
              <w:adjustRightInd w:val="0"/>
              <w:snapToGrid w:val="0"/>
              <w:spacing w:after="0" w:line="240" w:lineRule="auto"/>
              <w:rPr>
                <w:rFonts w:ascii="Times New Roman" w:hAnsi="Times New Roman" w:cs="Times New Roman"/>
                <w:sz w:val="18"/>
                <w:szCs w:val="20"/>
              </w:rPr>
            </w:pPr>
            <w:r w:rsidRPr="00A5410E">
              <w:rPr>
                <w:rFonts w:ascii="Times New Roman" w:hAnsi="Times New Roman" w:cs="Times New Roman"/>
                <w:sz w:val="18"/>
                <w:szCs w:val="20"/>
              </w:rPr>
              <w:t>05.09.2022-</w:t>
            </w:r>
          </w:p>
          <w:p w14:paraId="1C7DE343" w14:textId="77777777" w:rsidR="00A867BD" w:rsidRPr="00227C08" w:rsidRDefault="00A867BD" w:rsidP="00EA69BF">
            <w:pPr>
              <w:adjustRightInd w:val="0"/>
              <w:snapToGrid w:val="0"/>
              <w:spacing w:after="0" w:line="240" w:lineRule="auto"/>
              <w:rPr>
                <w:rFonts w:ascii="Times New Roman" w:hAnsi="Times New Roman" w:cs="Times New Roman"/>
                <w:sz w:val="18"/>
                <w:szCs w:val="20"/>
              </w:rPr>
            </w:pPr>
            <w:r w:rsidRPr="00A5410E">
              <w:rPr>
                <w:rFonts w:ascii="Times New Roman" w:hAnsi="Times New Roman" w:cs="Times New Roman"/>
                <w:sz w:val="18"/>
                <w:szCs w:val="20"/>
              </w:rPr>
              <w:t>09.09.2022</w:t>
            </w: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248452B7"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Pr>
                <w:rFonts w:ascii="Times New Roman" w:eastAsia="Times New Roman" w:hAnsi="Times New Roman" w:cs="Times New Roman"/>
                <w:color w:val="000000"/>
                <w:sz w:val="20"/>
                <w:szCs w:val="20"/>
              </w:rPr>
              <w:t>Устный опрос</w:t>
            </w:r>
          </w:p>
        </w:tc>
      </w:tr>
      <w:tr w:rsidR="00A867BD" w:rsidRPr="00313E59" w14:paraId="18BD2B53" w14:textId="77777777" w:rsidTr="00EA69BF">
        <w:trPr>
          <w:gridAfter w:val="5"/>
          <w:wAfter w:w="3517" w:type="pct"/>
          <w:trHeight w:hRule="exact" w:val="775"/>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794E5C58"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2.</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4E398C96" w14:textId="77777777" w:rsidR="00A867BD" w:rsidRPr="008A739C"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 xml:space="preserve">Мифы народов России и мира. Легенды и мифы Древней Греции. </w:t>
            </w:r>
            <w:r w:rsidRPr="008A739C">
              <w:rPr>
                <w:rFonts w:ascii="Times New Roman" w:eastAsia="Times New Roman" w:hAnsi="Times New Roman" w:cs="Times New Roman"/>
                <w:color w:val="000000"/>
                <w:sz w:val="20"/>
                <w:szCs w:val="20"/>
                <w:lang w:val="ru-RU"/>
              </w:rPr>
              <w:t>Понятие о мифе</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10D330A2"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10FD7E09"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67D8E82C"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84" w:type="pct"/>
            <w:vMerge/>
            <w:tcBorders>
              <w:left w:val="single" w:sz="4" w:space="0" w:color="000000"/>
              <w:right w:val="single" w:sz="4" w:space="0" w:color="000000"/>
            </w:tcBorders>
            <w:tcMar>
              <w:left w:w="0" w:type="dxa"/>
              <w:right w:w="0" w:type="dxa"/>
            </w:tcMar>
          </w:tcPr>
          <w:p w14:paraId="074FD613" w14:textId="77777777" w:rsidR="00A867BD" w:rsidRPr="00313E59" w:rsidRDefault="00A867BD" w:rsidP="00EA69BF">
            <w:pPr>
              <w:spacing w:after="0" w:line="240" w:lineRule="auto"/>
              <w:jc w:val="center"/>
              <w:rPr>
                <w:rFonts w:ascii="Times New Roman" w:hAnsi="Times New Roman" w:cs="Times New Roman"/>
                <w:sz w:val="20"/>
                <w:szCs w:val="20"/>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1CD45492"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Pr>
                <w:rFonts w:ascii="Times New Roman" w:eastAsia="Times New Roman" w:hAnsi="Times New Roman" w:cs="Times New Roman"/>
                <w:color w:val="000000"/>
                <w:sz w:val="20"/>
                <w:szCs w:val="20"/>
              </w:rPr>
              <w:t>Устный опрос</w:t>
            </w:r>
          </w:p>
        </w:tc>
      </w:tr>
      <w:tr w:rsidR="00A867BD" w:rsidRPr="00313E59" w14:paraId="6E9FDEB1" w14:textId="77777777" w:rsidTr="00EA69BF">
        <w:trPr>
          <w:gridAfter w:val="5"/>
          <w:wAfter w:w="3517" w:type="pct"/>
          <w:trHeight w:hRule="exact" w:val="702"/>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2C33D12A"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3.</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5AEC1312"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Мифы народов России и мира. Подвиги Геракла:</w:t>
            </w:r>
            <w:r>
              <w:rPr>
                <w:rFonts w:ascii="Times New Roman" w:eastAsia="Times New Roman" w:hAnsi="Times New Roman" w:cs="Times New Roman"/>
                <w:color w:val="000000"/>
                <w:sz w:val="20"/>
                <w:szCs w:val="20"/>
                <w:lang w:val="ru-RU"/>
              </w:rPr>
              <w:t xml:space="preserve"> </w:t>
            </w:r>
            <w:r w:rsidRPr="00313E59">
              <w:rPr>
                <w:rFonts w:ascii="Times New Roman" w:eastAsia="Times New Roman" w:hAnsi="Times New Roman" w:cs="Times New Roman"/>
                <w:color w:val="000000"/>
                <w:sz w:val="20"/>
                <w:szCs w:val="20"/>
                <w:lang w:val="ru-RU"/>
              </w:rPr>
              <w:t>«Скотный двор царя Авгия»</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2DA47913"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19C59816"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4C6830B9"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84" w:type="pct"/>
            <w:vMerge/>
            <w:tcBorders>
              <w:left w:val="single" w:sz="4" w:space="0" w:color="000000"/>
              <w:bottom w:val="single" w:sz="4" w:space="0" w:color="000000"/>
              <w:right w:val="single" w:sz="4" w:space="0" w:color="000000"/>
            </w:tcBorders>
            <w:tcMar>
              <w:left w:w="0" w:type="dxa"/>
              <w:right w:w="0" w:type="dxa"/>
            </w:tcMar>
          </w:tcPr>
          <w:p w14:paraId="542213E7" w14:textId="77777777" w:rsidR="00A867BD" w:rsidRPr="00313E59" w:rsidRDefault="00A867BD" w:rsidP="00EA69BF">
            <w:pPr>
              <w:spacing w:after="0" w:line="240" w:lineRule="auto"/>
              <w:jc w:val="center"/>
              <w:rPr>
                <w:rFonts w:ascii="Times New Roman" w:hAnsi="Times New Roman" w:cs="Times New Roman"/>
                <w:sz w:val="20"/>
                <w:szCs w:val="20"/>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3A6277EF"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Pr>
                <w:rFonts w:ascii="Times New Roman" w:eastAsia="Times New Roman" w:hAnsi="Times New Roman" w:cs="Times New Roman"/>
                <w:color w:val="000000"/>
                <w:sz w:val="20"/>
                <w:szCs w:val="20"/>
              </w:rPr>
              <w:t>Устный опрос</w:t>
            </w:r>
          </w:p>
        </w:tc>
      </w:tr>
      <w:tr w:rsidR="00A867BD" w:rsidRPr="00313E59" w14:paraId="778B1895" w14:textId="77777777" w:rsidTr="00EA69BF">
        <w:trPr>
          <w:gridAfter w:val="5"/>
          <w:wAfter w:w="3517" w:type="pct"/>
          <w:trHeight w:hRule="exact" w:val="780"/>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062F2876"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4.</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5A2FE998"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Мифы народов России и мира. «Яблоки Гесперид»</w:t>
            </w:r>
            <w:r>
              <w:rPr>
                <w:rFonts w:ascii="Times New Roman" w:eastAsia="Times New Roman" w:hAnsi="Times New Roman" w:cs="Times New Roman"/>
                <w:color w:val="000000"/>
                <w:sz w:val="20"/>
                <w:szCs w:val="20"/>
                <w:lang w:val="ru-RU"/>
              </w:rPr>
              <w:t xml:space="preserve"> </w:t>
            </w:r>
            <w:r w:rsidRPr="00313E59">
              <w:rPr>
                <w:rFonts w:ascii="Times New Roman" w:eastAsia="Times New Roman" w:hAnsi="Times New Roman" w:cs="Times New Roman"/>
                <w:color w:val="000000"/>
                <w:sz w:val="20"/>
                <w:szCs w:val="20"/>
                <w:lang w:val="ru-RU"/>
              </w:rPr>
              <w:t>и другие подвиги Геракла</w:t>
            </w:r>
            <w:r>
              <w:rPr>
                <w:rFonts w:ascii="Times New Roman" w:eastAsia="Times New Roman" w:hAnsi="Times New Roman" w:cs="Times New Roman"/>
                <w:color w:val="000000"/>
                <w:sz w:val="20"/>
                <w:szCs w:val="20"/>
                <w:lang w:val="ru-RU"/>
              </w:rPr>
              <w:t>. Входной контроль</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7B2144EE"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465E6110" w14:textId="77777777" w:rsidR="00A867BD" w:rsidRPr="002D67C1"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lang w:val="ru-RU"/>
              </w:rPr>
              <w:t>,25</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2DBE6D5E"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84" w:type="pct"/>
            <w:vMerge w:val="restart"/>
            <w:tcBorders>
              <w:top w:val="single" w:sz="4" w:space="0" w:color="000000"/>
              <w:left w:val="single" w:sz="4" w:space="0" w:color="000000"/>
              <w:right w:val="single" w:sz="4" w:space="0" w:color="000000"/>
            </w:tcBorders>
            <w:tcMar>
              <w:left w:w="0" w:type="dxa"/>
              <w:right w:w="0" w:type="dxa"/>
            </w:tcMar>
          </w:tcPr>
          <w:p w14:paraId="7D767EB8" w14:textId="77777777" w:rsidR="00A867BD" w:rsidRPr="00E546C8" w:rsidRDefault="00A867BD" w:rsidP="00EA69BF">
            <w:pPr>
              <w:pStyle w:val="TableParagraph"/>
              <w:tabs>
                <w:tab w:val="left" w:pos="1124"/>
              </w:tabs>
              <w:rPr>
                <w:sz w:val="18"/>
                <w:szCs w:val="18"/>
              </w:rPr>
            </w:pPr>
            <w:r w:rsidRPr="00E546C8">
              <w:rPr>
                <w:sz w:val="18"/>
                <w:szCs w:val="18"/>
              </w:rPr>
              <w:t>12.09.2022-</w:t>
            </w:r>
          </w:p>
          <w:p w14:paraId="45E8554D" w14:textId="77777777" w:rsidR="00A867BD" w:rsidRPr="00E546C8" w:rsidRDefault="00A867BD" w:rsidP="00EA69BF">
            <w:pPr>
              <w:tabs>
                <w:tab w:val="left" w:pos="1124"/>
              </w:tabs>
              <w:rPr>
                <w:rFonts w:ascii="Times New Roman" w:hAnsi="Times New Roman" w:cs="Times New Roman"/>
                <w:sz w:val="18"/>
                <w:szCs w:val="18"/>
              </w:rPr>
            </w:pPr>
            <w:r w:rsidRPr="00E546C8">
              <w:rPr>
                <w:rFonts w:ascii="Times New Roman" w:hAnsi="Times New Roman" w:cs="Times New Roman"/>
                <w:sz w:val="18"/>
                <w:szCs w:val="18"/>
              </w:rPr>
              <w:t>16.09.2022</w:t>
            </w:r>
          </w:p>
          <w:p w14:paraId="7D1D3992" w14:textId="77777777" w:rsidR="00A867BD" w:rsidRPr="00E546C8" w:rsidRDefault="00A867BD" w:rsidP="00EA69BF">
            <w:pPr>
              <w:tabs>
                <w:tab w:val="left" w:pos="1124"/>
              </w:tabs>
              <w:rPr>
                <w:rFonts w:ascii="Times New Roman" w:hAnsi="Times New Roman" w:cs="Times New Roman"/>
                <w:sz w:val="18"/>
                <w:szCs w:val="18"/>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653684A2"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Pr>
                <w:rFonts w:ascii="Times New Roman" w:eastAsia="Times New Roman" w:hAnsi="Times New Roman" w:cs="Times New Roman"/>
                <w:color w:val="000000"/>
                <w:sz w:val="20"/>
                <w:szCs w:val="20"/>
              </w:rPr>
              <w:t>Тестирование</w:t>
            </w:r>
          </w:p>
        </w:tc>
      </w:tr>
      <w:tr w:rsidR="00A867BD" w:rsidRPr="002B5D4A" w14:paraId="7F894D88" w14:textId="77777777" w:rsidTr="00EA69BF">
        <w:trPr>
          <w:gridAfter w:val="5"/>
          <w:wAfter w:w="3517" w:type="pct"/>
          <w:trHeight w:hRule="exact" w:val="1052"/>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2E3B1540"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5.</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2BAAFB50"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Мифы народов России и мира. Переложение мифов разными авторами.</w:t>
            </w:r>
            <w:r>
              <w:rPr>
                <w:rFonts w:ascii="Times New Roman" w:eastAsia="Times New Roman" w:hAnsi="Times New Roman" w:cs="Times New Roman"/>
                <w:color w:val="000000"/>
                <w:sz w:val="20"/>
                <w:szCs w:val="20"/>
                <w:lang w:val="ru-RU"/>
              </w:rPr>
              <w:t xml:space="preserve"> </w:t>
            </w:r>
            <w:r w:rsidRPr="00313E59">
              <w:rPr>
                <w:rFonts w:ascii="Times New Roman" w:eastAsia="Times New Roman" w:hAnsi="Times New Roman" w:cs="Times New Roman"/>
                <w:color w:val="000000"/>
                <w:sz w:val="20"/>
                <w:szCs w:val="20"/>
                <w:lang w:val="ru-RU"/>
              </w:rPr>
              <w:t>Геродот. «Легенда об Арионе». Урок внеклассного чтения</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5977F557"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6A0BFD2B"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68FC5068"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0.25</w:t>
            </w:r>
          </w:p>
        </w:tc>
        <w:tc>
          <w:tcPr>
            <w:tcW w:w="184" w:type="pct"/>
            <w:vMerge/>
            <w:tcBorders>
              <w:left w:val="single" w:sz="4" w:space="0" w:color="000000"/>
              <w:right w:val="single" w:sz="4" w:space="0" w:color="000000"/>
            </w:tcBorders>
            <w:tcMar>
              <w:left w:w="0" w:type="dxa"/>
              <w:right w:w="0" w:type="dxa"/>
            </w:tcMar>
          </w:tcPr>
          <w:p w14:paraId="32A5944D" w14:textId="77777777" w:rsidR="00A867BD" w:rsidRPr="00313E59" w:rsidRDefault="00A867BD" w:rsidP="00EA69BF">
            <w:pPr>
              <w:spacing w:after="0" w:line="240" w:lineRule="auto"/>
              <w:jc w:val="center"/>
              <w:rPr>
                <w:rFonts w:ascii="Times New Roman" w:hAnsi="Times New Roman" w:cs="Times New Roman"/>
                <w:sz w:val="20"/>
                <w:szCs w:val="20"/>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153724BE"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Самооценка с использованием</w:t>
            </w:r>
            <w:r>
              <w:rPr>
                <w:rFonts w:ascii="Times New Roman" w:eastAsia="Times New Roman" w:hAnsi="Times New Roman" w:cs="Times New Roman"/>
                <w:color w:val="000000"/>
                <w:sz w:val="20"/>
                <w:szCs w:val="20"/>
                <w:lang w:val="ru-RU"/>
              </w:rPr>
              <w:t xml:space="preserve"> </w:t>
            </w:r>
            <w:r w:rsidRPr="00313E59">
              <w:rPr>
                <w:rFonts w:ascii="Times New Roman" w:eastAsia="Times New Roman" w:hAnsi="Times New Roman" w:cs="Times New Roman"/>
                <w:color w:val="000000"/>
                <w:sz w:val="20"/>
                <w:szCs w:val="20"/>
                <w:lang w:val="ru-RU"/>
              </w:rPr>
              <w:t xml:space="preserve">«Оценочного </w:t>
            </w:r>
            <w:r>
              <w:rPr>
                <w:rFonts w:ascii="Times New Roman" w:eastAsia="Times New Roman" w:hAnsi="Times New Roman" w:cs="Times New Roman"/>
                <w:color w:val="000000"/>
                <w:sz w:val="20"/>
                <w:szCs w:val="20"/>
                <w:lang w:val="ru-RU"/>
              </w:rPr>
              <w:t>листа»</w:t>
            </w:r>
          </w:p>
        </w:tc>
      </w:tr>
      <w:tr w:rsidR="00A867BD" w:rsidRPr="00313E59" w14:paraId="70B8D5F2" w14:textId="77777777" w:rsidTr="00EA69BF">
        <w:trPr>
          <w:gridAfter w:val="5"/>
          <w:wAfter w:w="3517" w:type="pct"/>
          <w:trHeight w:hRule="exact" w:val="1421"/>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517069AB"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6.</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6092AA59"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Фольклор. Малые жанры: пословицы, поговорки, загадки. Устное народное творчество.</w:t>
            </w:r>
            <w:r>
              <w:rPr>
                <w:rFonts w:ascii="Times New Roman" w:eastAsia="Times New Roman" w:hAnsi="Times New Roman" w:cs="Times New Roman"/>
                <w:color w:val="000000"/>
                <w:sz w:val="20"/>
                <w:szCs w:val="20"/>
                <w:lang w:val="ru-RU"/>
              </w:rPr>
              <w:t xml:space="preserve"> </w:t>
            </w:r>
            <w:r w:rsidRPr="00313E59">
              <w:rPr>
                <w:rFonts w:ascii="Times New Roman" w:eastAsia="Times New Roman" w:hAnsi="Times New Roman" w:cs="Times New Roman"/>
                <w:color w:val="000000"/>
                <w:sz w:val="20"/>
                <w:szCs w:val="20"/>
                <w:lang w:val="ru-RU"/>
              </w:rPr>
              <w:t>Коллективное и индивидуальное в фольклоре. Исполнители фольклорных произведений</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759E0161"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49A7D967"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474C254D"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84" w:type="pct"/>
            <w:vMerge/>
            <w:tcBorders>
              <w:left w:val="single" w:sz="4" w:space="0" w:color="000000"/>
              <w:bottom w:val="single" w:sz="4" w:space="0" w:color="000000"/>
              <w:right w:val="single" w:sz="4" w:space="0" w:color="000000"/>
            </w:tcBorders>
            <w:tcMar>
              <w:left w:w="0" w:type="dxa"/>
              <w:right w:w="0" w:type="dxa"/>
            </w:tcMar>
          </w:tcPr>
          <w:p w14:paraId="4F3FCF7E" w14:textId="77777777" w:rsidR="00A867BD" w:rsidRPr="00313E59" w:rsidRDefault="00A867BD" w:rsidP="00EA69BF">
            <w:pPr>
              <w:spacing w:after="0" w:line="240" w:lineRule="auto"/>
              <w:jc w:val="center"/>
              <w:rPr>
                <w:rFonts w:ascii="Times New Roman" w:hAnsi="Times New Roman" w:cs="Times New Roman"/>
                <w:sz w:val="20"/>
                <w:szCs w:val="20"/>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5E07EA6A"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Pr>
                <w:rFonts w:ascii="Times New Roman" w:eastAsia="Times New Roman" w:hAnsi="Times New Roman" w:cs="Times New Roman"/>
                <w:color w:val="000000"/>
                <w:sz w:val="20"/>
                <w:szCs w:val="20"/>
              </w:rPr>
              <w:t>Практическая работа</w:t>
            </w:r>
          </w:p>
        </w:tc>
      </w:tr>
      <w:tr w:rsidR="00A867BD" w:rsidRPr="00313E59" w14:paraId="649057C6" w14:textId="77777777" w:rsidTr="00EA69BF">
        <w:trPr>
          <w:gridAfter w:val="5"/>
          <w:wAfter w:w="3517" w:type="pct"/>
          <w:trHeight w:hRule="exact" w:val="704"/>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7DF4A543"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7.</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2D750163"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Малые жанры фольклора: колыбельные песни, пестушки, приговорки, скороговорки</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7CC30B27"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618FCF5A"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65129705"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84" w:type="pct"/>
            <w:vMerge w:val="restart"/>
            <w:tcBorders>
              <w:top w:val="single" w:sz="4" w:space="0" w:color="000000"/>
              <w:left w:val="single" w:sz="4" w:space="0" w:color="000000"/>
              <w:right w:val="single" w:sz="4" w:space="0" w:color="000000"/>
            </w:tcBorders>
            <w:tcMar>
              <w:left w:w="0" w:type="dxa"/>
              <w:right w:w="0" w:type="dxa"/>
            </w:tcMar>
          </w:tcPr>
          <w:p w14:paraId="1538872A" w14:textId="77777777" w:rsidR="00A867BD" w:rsidRPr="00E546C8" w:rsidRDefault="00A867BD" w:rsidP="00EA69BF">
            <w:pPr>
              <w:tabs>
                <w:tab w:val="left" w:pos="1124"/>
              </w:tabs>
              <w:rPr>
                <w:rFonts w:ascii="Times New Roman" w:hAnsi="Times New Roman" w:cs="Times New Roman"/>
                <w:sz w:val="18"/>
                <w:szCs w:val="18"/>
              </w:rPr>
            </w:pPr>
            <w:r w:rsidRPr="00E546C8">
              <w:rPr>
                <w:rFonts w:ascii="Times New Roman" w:hAnsi="Times New Roman" w:cs="Times New Roman"/>
                <w:sz w:val="18"/>
                <w:szCs w:val="18"/>
              </w:rPr>
              <w:t>19.09.2022-23.09.2022</w:t>
            </w: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34A622C3"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Pr>
                <w:rFonts w:ascii="Times New Roman" w:eastAsia="Times New Roman" w:hAnsi="Times New Roman" w:cs="Times New Roman"/>
                <w:color w:val="000000"/>
                <w:sz w:val="20"/>
                <w:szCs w:val="20"/>
              </w:rPr>
              <w:t>Устный опрос</w:t>
            </w:r>
          </w:p>
        </w:tc>
      </w:tr>
      <w:tr w:rsidR="00A867BD" w:rsidRPr="008A739C" w14:paraId="55D17C42" w14:textId="77777777" w:rsidTr="00EA69BF">
        <w:trPr>
          <w:gridAfter w:val="5"/>
          <w:wAfter w:w="3517" w:type="pct"/>
          <w:trHeight w:hRule="exact" w:val="713"/>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108424F8"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8.</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388AEFFF" w14:textId="77777777" w:rsidR="00A867BD" w:rsidRPr="008A739C"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 xml:space="preserve">Малые жанры фольклора: пословицы, поговорки, </w:t>
            </w:r>
            <w:r>
              <w:rPr>
                <w:rFonts w:ascii="Times New Roman" w:eastAsia="Times New Roman" w:hAnsi="Times New Roman" w:cs="Times New Roman"/>
                <w:color w:val="000000"/>
                <w:sz w:val="20"/>
                <w:szCs w:val="20"/>
                <w:lang w:val="ru-RU"/>
              </w:rPr>
              <w:t xml:space="preserve">загадки. </w:t>
            </w:r>
            <w:r w:rsidRPr="008A739C">
              <w:rPr>
                <w:rFonts w:ascii="Times New Roman" w:eastAsia="Times New Roman" w:hAnsi="Times New Roman" w:cs="Times New Roman"/>
                <w:color w:val="000000"/>
                <w:sz w:val="20"/>
                <w:szCs w:val="20"/>
                <w:lang w:val="ru-RU"/>
              </w:rPr>
              <w:t>Урок развития речи</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4525E26D" w14:textId="77777777" w:rsidR="00A867BD" w:rsidRPr="008A739C" w:rsidRDefault="00A867BD" w:rsidP="00EA69BF">
            <w:pPr>
              <w:autoSpaceDE w:val="0"/>
              <w:autoSpaceDN w:val="0"/>
              <w:spacing w:after="0" w:line="240" w:lineRule="auto"/>
              <w:jc w:val="center"/>
              <w:rPr>
                <w:rFonts w:ascii="Times New Roman" w:hAnsi="Times New Roman" w:cs="Times New Roman"/>
                <w:sz w:val="20"/>
                <w:szCs w:val="20"/>
                <w:lang w:val="ru-RU"/>
              </w:rPr>
            </w:pPr>
            <w:r w:rsidRPr="008A739C">
              <w:rPr>
                <w:rFonts w:ascii="Times New Roman" w:eastAsia="Times New Roman" w:hAnsi="Times New Roman" w:cs="Times New Roman"/>
                <w:color w:val="000000"/>
                <w:sz w:val="20"/>
                <w:szCs w:val="20"/>
                <w:lang w:val="ru-RU"/>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596C52CD" w14:textId="77777777" w:rsidR="00A867BD" w:rsidRPr="008A739C" w:rsidRDefault="00A867BD" w:rsidP="00EA69BF">
            <w:pPr>
              <w:autoSpaceDE w:val="0"/>
              <w:autoSpaceDN w:val="0"/>
              <w:spacing w:after="0" w:line="240" w:lineRule="auto"/>
              <w:jc w:val="center"/>
              <w:rPr>
                <w:rFonts w:ascii="Times New Roman" w:hAnsi="Times New Roman" w:cs="Times New Roman"/>
                <w:sz w:val="20"/>
                <w:szCs w:val="20"/>
                <w:lang w:val="ru-RU"/>
              </w:rPr>
            </w:pPr>
            <w:r w:rsidRPr="008A739C">
              <w:rPr>
                <w:rFonts w:ascii="Times New Roman" w:eastAsia="Times New Roman" w:hAnsi="Times New Roman" w:cs="Times New Roman"/>
                <w:color w:val="000000"/>
                <w:sz w:val="20"/>
                <w:szCs w:val="20"/>
                <w:lang w:val="ru-RU"/>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2BB16F32" w14:textId="77777777" w:rsidR="00A867BD" w:rsidRPr="008A739C" w:rsidRDefault="00A867BD" w:rsidP="00EA69BF">
            <w:pPr>
              <w:autoSpaceDE w:val="0"/>
              <w:autoSpaceDN w:val="0"/>
              <w:spacing w:after="0" w:line="240" w:lineRule="auto"/>
              <w:jc w:val="center"/>
              <w:rPr>
                <w:rFonts w:ascii="Times New Roman" w:hAnsi="Times New Roman" w:cs="Times New Roman"/>
                <w:sz w:val="20"/>
                <w:szCs w:val="20"/>
                <w:lang w:val="ru-RU"/>
              </w:rPr>
            </w:pPr>
            <w:r w:rsidRPr="008A739C">
              <w:rPr>
                <w:rFonts w:ascii="Times New Roman" w:eastAsia="Times New Roman" w:hAnsi="Times New Roman" w:cs="Times New Roman"/>
                <w:color w:val="000000"/>
                <w:sz w:val="20"/>
                <w:szCs w:val="20"/>
                <w:lang w:val="ru-RU"/>
              </w:rPr>
              <w:t>0.5</w:t>
            </w:r>
          </w:p>
        </w:tc>
        <w:tc>
          <w:tcPr>
            <w:tcW w:w="184" w:type="pct"/>
            <w:vMerge/>
            <w:tcBorders>
              <w:left w:val="single" w:sz="4" w:space="0" w:color="000000"/>
              <w:right w:val="single" w:sz="4" w:space="0" w:color="000000"/>
            </w:tcBorders>
            <w:tcMar>
              <w:left w:w="0" w:type="dxa"/>
              <w:right w:w="0" w:type="dxa"/>
            </w:tcMar>
          </w:tcPr>
          <w:p w14:paraId="51039A25" w14:textId="77777777" w:rsidR="00A867BD" w:rsidRPr="008A739C" w:rsidRDefault="00A867BD" w:rsidP="00EA69BF">
            <w:pPr>
              <w:spacing w:after="0" w:line="240" w:lineRule="auto"/>
              <w:jc w:val="center"/>
              <w:rPr>
                <w:rFonts w:ascii="Times New Roman" w:hAnsi="Times New Roman" w:cs="Times New Roman"/>
                <w:sz w:val="20"/>
                <w:szCs w:val="20"/>
                <w:lang w:val="ru-RU"/>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123D5423" w14:textId="77777777" w:rsidR="00A867BD" w:rsidRPr="008A739C" w:rsidRDefault="00A867BD" w:rsidP="00EA69BF">
            <w:pPr>
              <w:autoSpaceDE w:val="0"/>
              <w:autoSpaceDN w:val="0"/>
              <w:spacing w:after="0" w:line="240" w:lineRule="auto"/>
              <w:rPr>
                <w:rFonts w:ascii="Times New Roman" w:hAnsi="Times New Roman" w:cs="Times New Roman"/>
                <w:sz w:val="20"/>
                <w:szCs w:val="20"/>
                <w:lang w:val="ru-RU"/>
              </w:rPr>
            </w:pPr>
            <w:r w:rsidRPr="008A739C">
              <w:rPr>
                <w:rFonts w:ascii="Times New Roman" w:eastAsia="Times New Roman" w:hAnsi="Times New Roman" w:cs="Times New Roman"/>
                <w:color w:val="000000"/>
                <w:sz w:val="20"/>
                <w:szCs w:val="20"/>
                <w:lang w:val="ru-RU"/>
              </w:rPr>
              <w:t>Практическая работа</w:t>
            </w:r>
          </w:p>
        </w:tc>
      </w:tr>
      <w:tr w:rsidR="00A867BD" w:rsidRPr="002B5D4A" w14:paraId="6DF8D51B" w14:textId="77777777" w:rsidTr="00EA69BF">
        <w:trPr>
          <w:gridAfter w:val="5"/>
          <w:wAfter w:w="3517" w:type="pct"/>
          <w:trHeight w:hRule="exact" w:val="1413"/>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6098DCFF" w14:textId="77777777" w:rsidR="00A867BD" w:rsidRPr="008A739C" w:rsidRDefault="00A867BD" w:rsidP="00EA69BF">
            <w:pPr>
              <w:autoSpaceDE w:val="0"/>
              <w:autoSpaceDN w:val="0"/>
              <w:spacing w:after="0" w:line="240" w:lineRule="auto"/>
              <w:jc w:val="center"/>
              <w:rPr>
                <w:rFonts w:ascii="Times New Roman" w:hAnsi="Times New Roman" w:cs="Times New Roman"/>
                <w:sz w:val="20"/>
                <w:szCs w:val="20"/>
                <w:lang w:val="ru-RU"/>
              </w:rPr>
            </w:pPr>
            <w:r w:rsidRPr="008A739C">
              <w:rPr>
                <w:rFonts w:ascii="Times New Roman" w:eastAsia="Times New Roman" w:hAnsi="Times New Roman" w:cs="Times New Roman"/>
                <w:color w:val="000000"/>
                <w:sz w:val="20"/>
                <w:szCs w:val="20"/>
                <w:lang w:val="ru-RU"/>
              </w:rPr>
              <w:t>9.</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6363077D"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Фольклор. Сказки народов России и народов мира. Нравственное и эстетическое содержание сказок. Сказка как вид народной прозы. Сказки о животных, волшебные, бытовые</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692332FB"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0667A898"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51BB87CA"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0.25</w:t>
            </w:r>
          </w:p>
        </w:tc>
        <w:tc>
          <w:tcPr>
            <w:tcW w:w="184" w:type="pct"/>
            <w:vMerge/>
            <w:tcBorders>
              <w:left w:val="single" w:sz="4" w:space="0" w:color="000000"/>
              <w:bottom w:val="single" w:sz="4" w:space="0" w:color="000000"/>
              <w:right w:val="single" w:sz="4" w:space="0" w:color="000000"/>
            </w:tcBorders>
            <w:tcMar>
              <w:left w:w="0" w:type="dxa"/>
              <w:right w:w="0" w:type="dxa"/>
            </w:tcMar>
          </w:tcPr>
          <w:p w14:paraId="22552F8B" w14:textId="77777777" w:rsidR="00A867BD" w:rsidRPr="00313E59" w:rsidRDefault="00A867BD" w:rsidP="00EA69BF">
            <w:pPr>
              <w:spacing w:after="0" w:line="240" w:lineRule="auto"/>
              <w:jc w:val="center"/>
              <w:rPr>
                <w:rFonts w:ascii="Times New Roman" w:hAnsi="Times New Roman" w:cs="Times New Roman"/>
                <w:sz w:val="20"/>
                <w:szCs w:val="20"/>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390DB533" w14:textId="77777777" w:rsidR="00A867BD" w:rsidRPr="00313E59" w:rsidRDefault="00A867BD" w:rsidP="00EA69BF">
            <w:pPr>
              <w:autoSpaceDE w:val="0"/>
              <w:autoSpaceDN w:val="0"/>
              <w:spacing w:after="0" w:line="240" w:lineRule="auto"/>
              <w:rPr>
                <w:rFonts w:ascii="Times New Roman" w:eastAsia="Times New Roman" w:hAnsi="Times New Roman" w:cs="Times New Roman"/>
                <w:color w:val="000000"/>
                <w:sz w:val="20"/>
                <w:szCs w:val="20"/>
                <w:lang w:val="ru-RU"/>
              </w:rPr>
            </w:pPr>
            <w:r w:rsidRPr="00313E59">
              <w:rPr>
                <w:rFonts w:ascii="Times New Roman" w:eastAsia="Times New Roman" w:hAnsi="Times New Roman" w:cs="Times New Roman"/>
                <w:color w:val="000000"/>
                <w:sz w:val="20"/>
                <w:szCs w:val="20"/>
                <w:lang w:val="ru-RU"/>
              </w:rPr>
              <w:t>Самооценка с использованием</w:t>
            </w:r>
          </w:p>
          <w:p w14:paraId="5DED26DD"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 xml:space="preserve">«Оценочного </w:t>
            </w:r>
            <w:r>
              <w:rPr>
                <w:rFonts w:ascii="Times New Roman" w:eastAsia="Times New Roman" w:hAnsi="Times New Roman" w:cs="Times New Roman"/>
                <w:color w:val="000000"/>
                <w:sz w:val="20"/>
                <w:szCs w:val="20"/>
                <w:lang w:val="ru-RU"/>
              </w:rPr>
              <w:t>листа»</w:t>
            </w:r>
          </w:p>
        </w:tc>
      </w:tr>
      <w:tr w:rsidR="00A867BD" w:rsidRPr="00313E59" w14:paraId="35B8AFDD" w14:textId="77777777" w:rsidTr="00EA69BF">
        <w:trPr>
          <w:gridAfter w:val="5"/>
          <w:wAfter w:w="3517" w:type="pct"/>
          <w:trHeight w:hRule="exact" w:val="993"/>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7E14716E"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10.</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71507647"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Русские народные сказки.</w:t>
            </w:r>
          </w:p>
          <w:p w14:paraId="36D68298" w14:textId="77777777" w:rsidR="00A867BD" w:rsidRPr="00D03D0C"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«Царевна-лягушка» как волшебная сказка.</w:t>
            </w:r>
            <w:r>
              <w:rPr>
                <w:rFonts w:ascii="Times New Roman" w:eastAsia="Times New Roman" w:hAnsi="Times New Roman" w:cs="Times New Roman"/>
                <w:color w:val="000000"/>
                <w:sz w:val="20"/>
                <w:szCs w:val="20"/>
                <w:lang w:val="ru-RU"/>
              </w:rPr>
              <w:t xml:space="preserve"> </w:t>
            </w:r>
            <w:r w:rsidRPr="00D03D0C">
              <w:rPr>
                <w:rFonts w:ascii="Times New Roman" w:eastAsia="Times New Roman" w:hAnsi="Times New Roman" w:cs="Times New Roman"/>
                <w:color w:val="000000"/>
                <w:sz w:val="20"/>
                <w:szCs w:val="20"/>
                <w:lang w:val="ru-RU"/>
              </w:rPr>
              <w:t>Животные-помощники. Чудесные противники</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5E5CE459"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2CB11016"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1FC2E918"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84" w:type="pct"/>
            <w:vMerge w:val="restart"/>
            <w:tcBorders>
              <w:top w:val="single" w:sz="4" w:space="0" w:color="000000"/>
              <w:left w:val="single" w:sz="4" w:space="0" w:color="000000"/>
              <w:right w:val="single" w:sz="4" w:space="0" w:color="000000"/>
            </w:tcBorders>
            <w:tcMar>
              <w:left w:w="0" w:type="dxa"/>
              <w:right w:w="0" w:type="dxa"/>
            </w:tcMar>
          </w:tcPr>
          <w:p w14:paraId="1375140A" w14:textId="77777777" w:rsidR="00A867BD" w:rsidRPr="00A5410E" w:rsidRDefault="00A867BD" w:rsidP="00EA69BF">
            <w:pPr>
              <w:adjustRightInd w:val="0"/>
              <w:snapToGrid w:val="0"/>
              <w:spacing w:after="0" w:line="240" w:lineRule="auto"/>
              <w:rPr>
                <w:rFonts w:ascii="Times New Roman" w:hAnsi="Times New Roman" w:cs="Times New Roman"/>
                <w:sz w:val="18"/>
                <w:szCs w:val="20"/>
                <w:lang w:val="ru-RU"/>
              </w:rPr>
            </w:pPr>
            <w:r w:rsidRPr="00A5410E">
              <w:rPr>
                <w:rFonts w:ascii="Times New Roman" w:hAnsi="Times New Roman" w:cs="Times New Roman"/>
                <w:sz w:val="18"/>
                <w:szCs w:val="20"/>
                <w:lang w:val="ru-RU"/>
              </w:rPr>
              <w:t>26.09.2022-</w:t>
            </w:r>
          </w:p>
          <w:p w14:paraId="0D8E80B4" w14:textId="77777777" w:rsidR="00A867BD" w:rsidRPr="00227C08" w:rsidRDefault="00A867BD" w:rsidP="00EA69BF">
            <w:pPr>
              <w:adjustRightInd w:val="0"/>
              <w:snapToGrid w:val="0"/>
              <w:spacing w:after="0" w:line="240" w:lineRule="auto"/>
              <w:rPr>
                <w:rFonts w:ascii="Times New Roman" w:hAnsi="Times New Roman" w:cs="Times New Roman"/>
                <w:sz w:val="18"/>
                <w:szCs w:val="20"/>
                <w:lang w:val="ru-RU"/>
              </w:rPr>
            </w:pPr>
            <w:r w:rsidRPr="00A5410E">
              <w:rPr>
                <w:rFonts w:ascii="Times New Roman" w:hAnsi="Times New Roman" w:cs="Times New Roman"/>
                <w:sz w:val="18"/>
                <w:szCs w:val="20"/>
                <w:lang w:val="ru-RU"/>
              </w:rPr>
              <w:t>30.09.2022</w:t>
            </w: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2EEC2E4B"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Pr>
                <w:rFonts w:ascii="Times New Roman" w:eastAsia="Times New Roman" w:hAnsi="Times New Roman" w:cs="Times New Roman"/>
                <w:color w:val="000000"/>
                <w:sz w:val="20"/>
                <w:szCs w:val="20"/>
              </w:rPr>
              <w:t>Устный опрос</w:t>
            </w:r>
          </w:p>
        </w:tc>
      </w:tr>
      <w:tr w:rsidR="00A867BD" w:rsidRPr="00313E59" w14:paraId="76FE70E6" w14:textId="77777777" w:rsidTr="00EA69BF">
        <w:trPr>
          <w:gridAfter w:val="5"/>
          <w:wAfter w:w="3517" w:type="pct"/>
          <w:trHeight w:hRule="exact" w:val="710"/>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093F891B"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11.</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657B7FC9"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Фольклор. «Царевна-лягушка».</w:t>
            </w:r>
          </w:p>
          <w:p w14:paraId="4DE23DF3" w14:textId="77777777" w:rsidR="00A867BD" w:rsidRPr="00313E59" w:rsidRDefault="00A867BD" w:rsidP="00EA69BF">
            <w:pPr>
              <w:autoSpaceDE w:val="0"/>
              <w:autoSpaceDN w:val="0"/>
              <w:spacing w:after="0" w:line="240" w:lineRule="auto"/>
              <w:ind w:right="96"/>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Василиса Премудрая и Иван-царевич</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7B6F7DBF"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7F380CDB"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24523328"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84" w:type="pct"/>
            <w:vMerge/>
            <w:tcBorders>
              <w:left w:val="single" w:sz="4" w:space="0" w:color="000000"/>
              <w:right w:val="single" w:sz="4" w:space="0" w:color="000000"/>
            </w:tcBorders>
            <w:tcMar>
              <w:left w:w="0" w:type="dxa"/>
              <w:right w:w="0" w:type="dxa"/>
            </w:tcMar>
          </w:tcPr>
          <w:p w14:paraId="00815A48" w14:textId="77777777" w:rsidR="00A867BD" w:rsidRPr="00313E59" w:rsidRDefault="00A867BD" w:rsidP="00EA69BF">
            <w:pPr>
              <w:spacing w:after="0" w:line="240" w:lineRule="auto"/>
              <w:jc w:val="center"/>
              <w:rPr>
                <w:rFonts w:ascii="Times New Roman" w:hAnsi="Times New Roman" w:cs="Times New Roman"/>
                <w:sz w:val="20"/>
                <w:szCs w:val="20"/>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7D7119F9"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Устный опрос</w:t>
            </w:r>
          </w:p>
        </w:tc>
      </w:tr>
      <w:tr w:rsidR="00A867BD" w:rsidRPr="00313E59" w14:paraId="20D3AED6" w14:textId="77777777" w:rsidTr="00EA69BF">
        <w:trPr>
          <w:gridAfter w:val="5"/>
          <w:wAfter w:w="3517" w:type="pct"/>
          <w:trHeight w:hRule="exact" w:val="698"/>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1A3E0E49"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12.</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59B6BB31"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Фольклор. Сказки народов России и народов мира.</w:t>
            </w:r>
            <w:r>
              <w:rPr>
                <w:rFonts w:ascii="Times New Roman" w:eastAsia="Times New Roman" w:hAnsi="Times New Roman" w:cs="Times New Roman"/>
                <w:color w:val="000000"/>
                <w:sz w:val="20"/>
                <w:szCs w:val="20"/>
                <w:lang w:val="ru-RU"/>
              </w:rPr>
              <w:t xml:space="preserve"> </w:t>
            </w:r>
            <w:r w:rsidRPr="00313E59">
              <w:rPr>
                <w:rFonts w:ascii="Times New Roman" w:eastAsia="Times New Roman" w:hAnsi="Times New Roman" w:cs="Times New Roman"/>
                <w:color w:val="000000"/>
                <w:sz w:val="20"/>
                <w:szCs w:val="20"/>
                <w:lang w:val="ru-RU"/>
              </w:rPr>
              <w:t>«Царевна-лягушка».</w:t>
            </w:r>
          </w:p>
          <w:p w14:paraId="52383B3D"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Поэзия волшебной сказки</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52457757"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4E0018D3"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74C536C8"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0.25</w:t>
            </w:r>
          </w:p>
        </w:tc>
        <w:tc>
          <w:tcPr>
            <w:tcW w:w="184" w:type="pct"/>
            <w:vMerge/>
            <w:tcBorders>
              <w:left w:val="single" w:sz="4" w:space="0" w:color="000000"/>
              <w:bottom w:val="single" w:sz="4" w:space="0" w:color="000000"/>
              <w:right w:val="single" w:sz="4" w:space="0" w:color="000000"/>
            </w:tcBorders>
            <w:tcMar>
              <w:left w:w="0" w:type="dxa"/>
              <w:right w:w="0" w:type="dxa"/>
            </w:tcMar>
          </w:tcPr>
          <w:p w14:paraId="4CD39895" w14:textId="77777777" w:rsidR="00A867BD" w:rsidRPr="00313E59" w:rsidRDefault="00A867BD" w:rsidP="00EA69BF">
            <w:pPr>
              <w:spacing w:after="0" w:line="240" w:lineRule="auto"/>
              <w:jc w:val="center"/>
              <w:rPr>
                <w:rFonts w:ascii="Times New Roman" w:hAnsi="Times New Roman" w:cs="Times New Roman"/>
                <w:sz w:val="20"/>
                <w:szCs w:val="20"/>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6C9164C4"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Письменный контроль</w:t>
            </w:r>
          </w:p>
        </w:tc>
      </w:tr>
      <w:tr w:rsidR="00A867BD" w:rsidRPr="00313E59" w14:paraId="724A9190" w14:textId="77777777" w:rsidTr="00EA69BF">
        <w:trPr>
          <w:gridAfter w:val="5"/>
          <w:wAfter w:w="3517" w:type="pct"/>
          <w:trHeight w:hRule="exact" w:val="991"/>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73E7167D"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13.</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0356B5F2" w14:textId="77777777" w:rsidR="00A867BD" w:rsidRPr="00D03D0C"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Фольклор. Сказки народов России и народов мира. Сказки о животных.</w:t>
            </w:r>
            <w:r>
              <w:rPr>
                <w:rFonts w:ascii="Times New Roman" w:eastAsia="Times New Roman" w:hAnsi="Times New Roman" w:cs="Times New Roman"/>
                <w:color w:val="000000"/>
                <w:sz w:val="20"/>
                <w:szCs w:val="20"/>
                <w:lang w:val="ru-RU"/>
              </w:rPr>
              <w:t xml:space="preserve"> </w:t>
            </w:r>
            <w:r w:rsidRPr="00313E59">
              <w:rPr>
                <w:rFonts w:ascii="Times New Roman" w:eastAsia="Times New Roman" w:hAnsi="Times New Roman" w:cs="Times New Roman"/>
                <w:color w:val="000000"/>
                <w:sz w:val="20"/>
                <w:szCs w:val="20"/>
                <w:lang w:val="ru-RU"/>
              </w:rPr>
              <w:t>«Журавль и цапля».</w:t>
            </w:r>
            <w:r>
              <w:rPr>
                <w:rFonts w:ascii="Times New Roman" w:eastAsia="Times New Roman" w:hAnsi="Times New Roman" w:cs="Times New Roman"/>
                <w:color w:val="000000"/>
                <w:sz w:val="20"/>
                <w:szCs w:val="20"/>
                <w:lang w:val="ru-RU"/>
              </w:rPr>
              <w:t xml:space="preserve"> </w:t>
            </w:r>
            <w:r w:rsidRPr="00313E59">
              <w:rPr>
                <w:rFonts w:ascii="Times New Roman" w:eastAsia="Times New Roman" w:hAnsi="Times New Roman" w:cs="Times New Roman"/>
                <w:color w:val="000000"/>
                <w:sz w:val="20"/>
                <w:szCs w:val="20"/>
                <w:lang w:val="ru-RU"/>
              </w:rPr>
              <w:t>Бытовые сказки.</w:t>
            </w:r>
            <w:r>
              <w:rPr>
                <w:rFonts w:ascii="Times New Roman" w:eastAsia="Times New Roman" w:hAnsi="Times New Roman" w:cs="Times New Roman"/>
                <w:color w:val="000000"/>
                <w:sz w:val="20"/>
                <w:szCs w:val="20"/>
                <w:lang w:val="ru-RU"/>
              </w:rPr>
              <w:t xml:space="preserve"> </w:t>
            </w:r>
            <w:r w:rsidRPr="00D03D0C">
              <w:rPr>
                <w:rFonts w:ascii="Times New Roman" w:eastAsia="Times New Roman" w:hAnsi="Times New Roman" w:cs="Times New Roman"/>
                <w:color w:val="000000"/>
                <w:sz w:val="20"/>
                <w:szCs w:val="20"/>
                <w:lang w:val="ru-RU"/>
              </w:rPr>
              <w:t>«Солдатская шинель»</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308EB432"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6DA3AD3D"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3B39FD83"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84" w:type="pct"/>
            <w:vMerge w:val="restart"/>
            <w:tcBorders>
              <w:top w:val="single" w:sz="4" w:space="0" w:color="000000"/>
              <w:left w:val="single" w:sz="4" w:space="0" w:color="000000"/>
              <w:right w:val="single" w:sz="4" w:space="0" w:color="000000"/>
            </w:tcBorders>
            <w:tcMar>
              <w:left w:w="0" w:type="dxa"/>
              <w:right w:w="0" w:type="dxa"/>
            </w:tcMar>
          </w:tcPr>
          <w:p w14:paraId="3ABF6A46" w14:textId="77777777" w:rsidR="00A867BD" w:rsidRPr="00A5410E" w:rsidRDefault="00A867BD" w:rsidP="00EA69BF">
            <w:pPr>
              <w:adjustRightInd w:val="0"/>
              <w:snapToGrid w:val="0"/>
              <w:spacing w:after="0" w:line="240" w:lineRule="auto"/>
              <w:rPr>
                <w:rFonts w:ascii="Times New Roman" w:hAnsi="Times New Roman" w:cs="Times New Roman"/>
                <w:sz w:val="18"/>
                <w:szCs w:val="20"/>
                <w:lang w:val="ru-RU"/>
              </w:rPr>
            </w:pPr>
            <w:r w:rsidRPr="00A5410E">
              <w:rPr>
                <w:rFonts w:ascii="Times New Roman" w:hAnsi="Times New Roman" w:cs="Times New Roman"/>
                <w:sz w:val="18"/>
                <w:szCs w:val="20"/>
                <w:lang w:val="ru-RU"/>
              </w:rPr>
              <w:t>03.10.2022-</w:t>
            </w:r>
          </w:p>
          <w:p w14:paraId="5C5CD78B" w14:textId="77777777" w:rsidR="00A867BD" w:rsidRPr="00227C08" w:rsidRDefault="00A867BD" w:rsidP="00EA69BF">
            <w:pPr>
              <w:adjustRightInd w:val="0"/>
              <w:snapToGrid w:val="0"/>
              <w:spacing w:after="0" w:line="240" w:lineRule="auto"/>
              <w:rPr>
                <w:rFonts w:ascii="Times New Roman" w:hAnsi="Times New Roman" w:cs="Times New Roman"/>
                <w:sz w:val="18"/>
                <w:szCs w:val="20"/>
              </w:rPr>
            </w:pPr>
            <w:r w:rsidRPr="00A5410E">
              <w:rPr>
                <w:rFonts w:ascii="Times New Roman" w:hAnsi="Times New Roman" w:cs="Times New Roman"/>
                <w:sz w:val="18"/>
                <w:szCs w:val="20"/>
                <w:lang w:val="ru-RU"/>
              </w:rPr>
              <w:t>07.10.2022</w:t>
            </w: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70C5E0B6"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Устный опрос</w:t>
            </w:r>
          </w:p>
        </w:tc>
      </w:tr>
      <w:tr w:rsidR="00A867BD" w:rsidRPr="00313E59" w14:paraId="408401FF" w14:textId="77777777" w:rsidTr="00EA69BF">
        <w:trPr>
          <w:gridAfter w:val="5"/>
          <w:wAfter w:w="3517" w:type="pct"/>
          <w:trHeight w:hRule="exact" w:val="717"/>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31BF2D6F"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14.</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0E3ED95D"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 xml:space="preserve">Фольклор. Сказки народов России и народов мира. Светлый и тёмный миры сказки. Итоговый урок. </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1C2576B1"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644716BA"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0.25</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163FC0C7"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84" w:type="pct"/>
            <w:vMerge/>
            <w:tcBorders>
              <w:left w:val="single" w:sz="4" w:space="0" w:color="000000"/>
              <w:right w:val="single" w:sz="4" w:space="0" w:color="000000"/>
            </w:tcBorders>
            <w:tcMar>
              <w:left w:w="0" w:type="dxa"/>
              <w:right w:w="0" w:type="dxa"/>
            </w:tcMar>
          </w:tcPr>
          <w:p w14:paraId="26D358A7" w14:textId="77777777" w:rsidR="00A867BD" w:rsidRPr="00313E59" w:rsidRDefault="00A867BD" w:rsidP="00EA69BF">
            <w:pPr>
              <w:spacing w:after="0" w:line="240" w:lineRule="auto"/>
              <w:jc w:val="center"/>
              <w:rPr>
                <w:rFonts w:ascii="Times New Roman" w:hAnsi="Times New Roman" w:cs="Times New Roman"/>
                <w:sz w:val="20"/>
                <w:szCs w:val="20"/>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14FCC7A7"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Письменный контроль</w:t>
            </w:r>
          </w:p>
        </w:tc>
      </w:tr>
      <w:tr w:rsidR="00A867BD" w:rsidRPr="00313E59" w14:paraId="3BBCAC38" w14:textId="77777777" w:rsidTr="00EA69BF">
        <w:trPr>
          <w:gridAfter w:val="5"/>
          <w:wAfter w:w="3517" w:type="pct"/>
          <w:trHeight w:hRule="exact" w:val="567"/>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234D738C"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lastRenderedPageBreak/>
              <w:t>15.</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6D568884"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 xml:space="preserve">Роды и жанры литературы и их основные признаки. </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2BC014CF"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02EB0F90"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0EC0A9EF"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84" w:type="pct"/>
            <w:vMerge/>
            <w:tcBorders>
              <w:left w:val="single" w:sz="4" w:space="0" w:color="000000"/>
              <w:bottom w:val="single" w:sz="4" w:space="0" w:color="000000"/>
              <w:right w:val="single" w:sz="4" w:space="0" w:color="000000"/>
            </w:tcBorders>
            <w:tcMar>
              <w:left w:w="0" w:type="dxa"/>
              <w:right w:w="0" w:type="dxa"/>
            </w:tcMar>
          </w:tcPr>
          <w:p w14:paraId="1043E629" w14:textId="77777777" w:rsidR="00A867BD" w:rsidRPr="00313E59" w:rsidRDefault="00A867BD" w:rsidP="00EA69BF">
            <w:pPr>
              <w:spacing w:after="0" w:line="240" w:lineRule="auto"/>
              <w:jc w:val="center"/>
              <w:rPr>
                <w:rFonts w:ascii="Times New Roman" w:hAnsi="Times New Roman" w:cs="Times New Roman"/>
                <w:sz w:val="20"/>
                <w:szCs w:val="20"/>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17E15D15"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Устный опрос</w:t>
            </w:r>
          </w:p>
        </w:tc>
      </w:tr>
      <w:tr w:rsidR="00A867BD" w:rsidRPr="00313E59" w14:paraId="5E0D06C7" w14:textId="77777777" w:rsidTr="00EA69BF">
        <w:trPr>
          <w:gridAfter w:val="5"/>
          <w:wAfter w:w="3517" w:type="pct"/>
          <w:trHeight w:hRule="exact" w:val="706"/>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5027C605"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16.</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20E49A51"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Жанр басни в мировой литературе. Эзоп, Лафонтен. Урок внеклассного чтения</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7D00C97F"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223F168F"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69512485"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84" w:type="pct"/>
            <w:vMerge w:val="restart"/>
            <w:tcBorders>
              <w:top w:val="single" w:sz="4" w:space="0" w:color="000000"/>
              <w:left w:val="single" w:sz="4" w:space="0" w:color="000000"/>
              <w:right w:val="single" w:sz="4" w:space="0" w:color="000000"/>
            </w:tcBorders>
            <w:tcMar>
              <w:left w:w="0" w:type="dxa"/>
              <w:right w:w="0" w:type="dxa"/>
            </w:tcMar>
          </w:tcPr>
          <w:p w14:paraId="68F2E179" w14:textId="77777777" w:rsidR="00A867BD" w:rsidRPr="00A5410E" w:rsidRDefault="00A867BD" w:rsidP="00EA69BF">
            <w:pPr>
              <w:adjustRightInd w:val="0"/>
              <w:snapToGrid w:val="0"/>
              <w:spacing w:after="0" w:line="240" w:lineRule="auto"/>
              <w:rPr>
                <w:rFonts w:ascii="Times New Roman" w:hAnsi="Times New Roman" w:cs="Times New Roman"/>
                <w:sz w:val="18"/>
                <w:szCs w:val="20"/>
              </w:rPr>
            </w:pPr>
            <w:r w:rsidRPr="00A5410E">
              <w:rPr>
                <w:rFonts w:ascii="Times New Roman" w:hAnsi="Times New Roman" w:cs="Times New Roman"/>
                <w:sz w:val="18"/>
                <w:szCs w:val="20"/>
              </w:rPr>
              <w:t>17.10.2022-</w:t>
            </w:r>
          </w:p>
          <w:p w14:paraId="48C0D305" w14:textId="77777777" w:rsidR="00A867BD" w:rsidRPr="00227C08" w:rsidRDefault="00A867BD" w:rsidP="00EA69BF">
            <w:pPr>
              <w:adjustRightInd w:val="0"/>
              <w:snapToGrid w:val="0"/>
              <w:spacing w:after="0" w:line="240" w:lineRule="auto"/>
              <w:rPr>
                <w:rFonts w:ascii="Times New Roman" w:hAnsi="Times New Roman" w:cs="Times New Roman"/>
                <w:sz w:val="18"/>
                <w:szCs w:val="20"/>
              </w:rPr>
            </w:pPr>
            <w:r w:rsidRPr="00A5410E">
              <w:rPr>
                <w:rFonts w:ascii="Times New Roman" w:hAnsi="Times New Roman" w:cs="Times New Roman"/>
                <w:sz w:val="18"/>
                <w:szCs w:val="20"/>
              </w:rPr>
              <w:t>21.10.2022</w:t>
            </w: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286C4E85"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Устный опрос</w:t>
            </w:r>
          </w:p>
        </w:tc>
      </w:tr>
      <w:tr w:rsidR="00A867BD" w:rsidRPr="00313E59" w14:paraId="486F4A87" w14:textId="77777777" w:rsidTr="00EA69BF">
        <w:trPr>
          <w:gridAfter w:val="5"/>
          <w:wAfter w:w="3517" w:type="pct"/>
          <w:trHeight w:hRule="exact" w:val="985"/>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34C9DE8E"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17.</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3F6BB465"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 xml:space="preserve">Русские баснописцы </w:t>
            </w:r>
            <w:r w:rsidRPr="00313E59">
              <w:rPr>
                <w:rFonts w:ascii="Times New Roman" w:eastAsia="Times New Roman" w:hAnsi="Times New Roman" w:cs="Times New Roman"/>
                <w:color w:val="000000"/>
                <w:sz w:val="20"/>
                <w:szCs w:val="20"/>
              </w:rPr>
              <w:t>XVIII</w:t>
            </w:r>
            <w:r w:rsidRPr="00313E59">
              <w:rPr>
                <w:rFonts w:ascii="Times New Roman" w:eastAsia="Times New Roman" w:hAnsi="Times New Roman" w:cs="Times New Roman"/>
                <w:color w:val="000000"/>
                <w:sz w:val="20"/>
                <w:szCs w:val="20"/>
                <w:lang w:val="ru-RU"/>
              </w:rPr>
              <w:t xml:space="preserve"> века А. П. Сумароков</w:t>
            </w:r>
            <w:r>
              <w:rPr>
                <w:rFonts w:ascii="Times New Roman" w:eastAsia="Times New Roman" w:hAnsi="Times New Roman" w:cs="Times New Roman"/>
                <w:color w:val="000000"/>
                <w:sz w:val="20"/>
                <w:szCs w:val="20"/>
                <w:lang w:val="ru-RU"/>
              </w:rPr>
              <w:t xml:space="preserve"> </w:t>
            </w:r>
            <w:r w:rsidRPr="00313E59">
              <w:rPr>
                <w:rFonts w:ascii="Times New Roman" w:eastAsia="Times New Roman" w:hAnsi="Times New Roman" w:cs="Times New Roman"/>
                <w:color w:val="000000"/>
                <w:sz w:val="20"/>
                <w:szCs w:val="20"/>
                <w:lang w:val="ru-RU"/>
              </w:rPr>
              <w:t>«Кокушка». И. И.Дмитриев «Муха». Урок внеклассного чтения</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21F4531F"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35258A3A"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7C34B539"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84" w:type="pct"/>
            <w:vMerge/>
            <w:tcBorders>
              <w:left w:val="single" w:sz="4" w:space="0" w:color="000000"/>
              <w:right w:val="single" w:sz="4" w:space="0" w:color="000000"/>
            </w:tcBorders>
            <w:tcMar>
              <w:left w:w="0" w:type="dxa"/>
              <w:right w:w="0" w:type="dxa"/>
            </w:tcMar>
          </w:tcPr>
          <w:p w14:paraId="0D1949F7" w14:textId="77777777" w:rsidR="00A867BD" w:rsidRPr="00313E59" w:rsidRDefault="00A867BD" w:rsidP="00EA69BF">
            <w:pPr>
              <w:spacing w:after="0" w:line="240" w:lineRule="auto"/>
              <w:jc w:val="center"/>
              <w:rPr>
                <w:rFonts w:ascii="Times New Roman" w:hAnsi="Times New Roman" w:cs="Times New Roman"/>
                <w:sz w:val="20"/>
                <w:szCs w:val="20"/>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1E373EC2"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Практическая работа</w:t>
            </w:r>
          </w:p>
        </w:tc>
      </w:tr>
      <w:tr w:rsidR="00A867BD" w:rsidRPr="00313E59" w14:paraId="20738104" w14:textId="77777777" w:rsidTr="00EA69BF">
        <w:trPr>
          <w:gridAfter w:val="5"/>
          <w:wAfter w:w="3517" w:type="pct"/>
          <w:trHeight w:hRule="exact" w:val="579"/>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708B03C4"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18.</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201C7788"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Pr>
                <w:rFonts w:ascii="Times New Roman" w:eastAsia="Times New Roman" w:hAnsi="Times New Roman" w:cs="Times New Roman"/>
                <w:color w:val="000000"/>
                <w:sz w:val="20"/>
                <w:szCs w:val="20"/>
                <w:lang w:val="ru-RU"/>
              </w:rPr>
              <w:t xml:space="preserve">И. А. Крылов. Басни. «Волк на </w:t>
            </w:r>
            <w:r w:rsidRPr="00313E59">
              <w:rPr>
                <w:rFonts w:ascii="Times New Roman" w:eastAsia="Times New Roman" w:hAnsi="Times New Roman" w:cs="Times New Roman"/>
                <w:color w:val="000000"/>
                <w:sz w:val="20"/>
                <w:szCs w:val="20"/>
                <w:lang w:val="ru-RU"/>
              </w:rPr>
              <w:t>псарне»</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7F2263A9"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655640A1"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38FA529B"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84" w:type="pct"/>
            <w:vMerge/>
            <w:tcBorders>
              <w:left w:val="single" w:sz="4" w:space="0" w:color="000000"/>
              <w:bottom w:val="single" w:sz="4" w:space="0" w:color="000000"/>
              <w:right w:val="single" w:sz="4" w:space="0" w:color="000000"/>
            </w:tcBorders>
            <w:tcMar>
              <w:left w:w="0" w:type="dxa"/>
              <w:right w:w="0" w:type="dxa"/>
            </w:tcMar>
          </w:tcPr>
          <w:p w14:paraId="763FD048" w14:textId="77777777" w:rsidR="00A867BD" w:rsidRPr="00313E59" w:rsidRDefault="00A867BD" w:rsidP="00EA69BF">
            <w:pPr>
              <w:spacing w:after="0" w:line="240" w:lineRule="auto"/>
              <w:jc w:val="center"/>
              <w:rPr>
                <w:rFonts w:ascii="Times New Roman" w:hAnsi="Times New Roman" w:cs="Times New Roman"/>
                <w:sz w:val="20"/>
                <w:szCs w:val="20"/>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09266168"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Устный опрос</w:t>
            </w:r>
          </w:p>
        </w:tc>
      </w:tr>
      <w:tr w:rsidR="00A867BD" w:rsidRPr="00313E59" w14:paraId="5187EDF4" w14:textId="77777777" w:rsidTr="00EA69BF">
        <w:trPr>
          <w:gridAfter w:val="5"/>
          <w:wAfter w:w="3517" w:type="pct"/>
          <w:trHeight w:hRule="exact" w:val="554"/>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0A292CB4"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19.</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68A4BC58"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sz w:val="20"/>
                <w:szCs w:val="20"/>
                <w:lang w:val="ru-RU"/>
              </w:rPr>
              <w:t xml:space="preserve">И. А. Крылов. Басни (три по выбору). </w:t>
            </w:r>
            <w:r w:rsidRPr="00313E59">
              <w:rPr>
                <w:rFonts w:ascii="Times New Roman" w:eastAsia="Times New Roman" w:hAnsi="Times New Roman" w:cs="Times New Roman"/>
                <w:color w:val="000000"/>
                <w:sz w:val="20"/>
                <w:szCs w:val="20"/>
              </w:rPr>
              <w:t>«Ворона и Лисица»</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12DA7CB3"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62EE94C0"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75CD6CA7"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84" w:type="pct"/>
            <w:vMerge w:val="restart"/>
            <w:tcBorders>
              <w:top w:val="single" w:sz="4" w:space="0" w:color="000000"/>
              <w:left w:val="single" w:sz="4" w:space="0" w:color="000000"/>
              <w:right w:val="single" w:sz="4" w:space="0" w:color="000000"/>
            </w:tcBorders>
            <w:tcMar>
              <w:left w:w="0" w:type="dxa"/>
              <w:right w:w="0" w:type="dxa"/>
            </w:tcMar>
          </w:tcPr>
          <w:p w14:paraId="64CE39E1" w14:textId="77777777" w:rsidR="00A867BD" w:rsidRPr="00E546C8" w:rsidRDefault="00A867BD" w:rsidP="00EA69BF">
            <w:pPr>
              <w:tabs>
                <w:tab w:val="left" w:pos="1124"/>
              </w:tabs>
              <w:adjustRightInd w:val="0"/>
              <w:snapToGrid w:val="0"/>
              <w:rPr>
                <w:rFonts w:ascii="Times New Roman" w:hAnsi="Times New Roman" w:cs="Times New Roman"/>
                <w:sz w:val="18"/>
                <w:szCs w:val="18"/>
              </w:rPr>
            </w:pPr>
            <w:r w:rsidRPr="00A5410E">
              <w:rPr>
                <w:rFonts w:ascii="Times New Roman" w:hAnsi="Times New Roman" w:cs="Times New Roman"/>
                <w:sz w:val="18"/>
                <w:szCs w:val="20"/>
              </w:rPr>
              <w:t>24.10.2022-28.10.2022</w:t>
            </w: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568F4647"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Устный опрос</w:t>
            </w:r>
          </w:p>
        </w:tc>
      </w:tr>
      <w:tr w:rsidR="00A867BD" w:rsidRPr="00313E59" w14:paraId="5FE8791D" w14:textId="77777777" w:rsidTr="00EA69BF">
        <w:trPr>
          <w:gridAfter w:val="5"/>
          <w:wAfter w:w="3517" w:type="pct"/>
          <w:trHeight w:hRule="exact" w:val="576"/>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66C09383"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20.</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04E7FBAF"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И. А. Крылов. «Листы и корни». «Свинья под дубом»</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52AF1C0D"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22D3F066"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37BA2C15"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84" w:type="pct"/>
            <w:vMerge/>
            <w:tcBorders>
              <w:left w:val="single" w:sz="4" w:space="0" w:color="000000"/>
              <w:right w:val="single" w:sz="4" w:space="0" w:color="000000"/>
            </w:tcBorders>
            <w:tcMar>
              <w:left w:w="0" w:type="dxa"/>
              <w:right w:w="0" w:type="dxa"/>
            </w:tcMar>
          </w:tcPr>
          <w:p w14:paraId="7C39EFDA" w14:textId="77777777" w:rsidR="00A867BD" w:rsidRPr="00313E59" w:rsidRDefault="00A867BD" w:rsidP="00EA69BF">
            <w:pPr>
              <w:spacing w:after="0" w:line="240" w:lineRule="auto"/>
              <w:jc w:val="center"/>
              <w:rPr>
                <w:rFonts w:ascii="Times New Roman" w:hAnsi="Times New Roman" w:cs="Times New Roman"/>
                <w:sz w:val="20"/>
                <w:szCs w:val="20"/>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55B3704F"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Устный опрос</w:t>
            </w:r>
          </w:p>
        </w:tc>
      </w:tr>
      <w:tr w:rsidR="00A867BD" w:rsidRPr="00313E59" w14:paraId="30082426" w14:textId="77777777" w:rsidTr="00EA69BF">
        <w:trPr>
          <w:gridAfter w:val="5"/>
          <w:wAfter w:w="3517" w:type="pct"/>
          <w:trHeight w:hRule="exact" w:val="863"/>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747B3562"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21.</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35BBE75D"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sz w:val="20"/>
                <w:szCs w:val="20"/>
                <w:lang w:val="ru-RU"/>
              </w:rPr>
              <w:t xml:space="preserve">И. А. Крылов. Басни (три по выбору). </w:t>
            </w:r>
            <w:r w:rsidRPr="00313E59">
              <w:rPr>
                <w:rFonts w:ascii="Times New Roman" w:eastAsia="Times New Roman" w:hAnsi="Times New Roman" w:cs="Times New Roman"/>
                <w:color w:val="000000"/>
                <w:sz w:val="20"/>
                <w:szCs w:val="20"/>
              </w:rPr>
              <w:t>«Квартет».</w:t>
            </w:r>
          </w:p>
          <w:p w14:paraId="04A7B0E2"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«Осёл и Соловей»</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30397644"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277ACFF8"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2D891897"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0.25</w:t>
            </w:r>
          </w:p>
        </w:tc>
        <w:tc>
          <w:tcPr>
            <w:tcW w:w="184" w:type="pct"/>
            <w:vMerge/>
            <w:tcBorders>
              <w:left w:val="single" w:sz="4" w:space="0" w:color="000000"/>
              <w:bottom w:val="single" w:sz="4" w:space="0" w:color="000000"/>
              <w:right w:val="single" w:sz="4" w:space="0" w:color="000000"/>
            </w:tcBorders>
            <w:tcMar>
              <w:left w:w="0" w:type="dxa"/>
              <w:right w:w="0" w:type="dxa"/>
            </w:tcMar>
          </w:tcPr>
          <w:p w14:paraId="7F8114DF" w14:textId="77777777" w:rsidR="00A867BD" w:rsidRPr="00313E59" w:rsidRDefault="00A867BD" w:rsidP="00EA69BF">
            <w:pPr>
              <w:spacing w:after="0" w:line="240" w:lineRule="auto"/>
              <w:jc w:val="center"/>
              <w:rPr>
                <w:rFonts w:ascii="Times New Roman" w:hAnsi="Times New Roman" w:cs="Times New Roman"/>
                <w:sz w:val="20"/>
                <w:szCs w:val="20"/>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160A9BCF"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Устный опрос</w:t>
            </w:r>
          </w:p>
        </w:tc>
      </w:tr>
      <w:tr w:rsidR="00A867BD" w:rsidRPr="00313E59" w14:paraId="0E287F56" w14:textId="77777777" w:rsidTr="00EA69BF">
        <w:trPr>
          <w:gridAfter w:val="5"/>
          <w:wAfter w:w="3517" w:type="pct"/>
          <w:trHeight w:hRule="exact" w:val="554"/>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435F9860"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22.</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45657B28"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А. С. Пушкин.</w:t>
            </w:r>
            <w:r>
              <w:rPr>
                <w:rFonts w:ascii="Times New Roman" w:eastAsia="Times New Roman" w:hAnsi="Times New Roman" w:cs="Times New Roman"/>
                <w:color w:val="000000"/>
                <w:sz w:val="20"/>
                <w:szCs w:val="20"/>
                <w:lang w:val="ru-RU"/>
              </w:rPr>
              <w:t xml:space="preserve"> </w:t>
            </w:r>
            <w:r w:rsidRPr="00313E59">
              <w:rPr>
                <w:rFonts w:ascii="Times New Roman" w:eastAsia="Times New Roman" w:hAnsi="Times New Roman" w:cs="Times New Roman"/>
                <w:color w:val="000000"/>
                <w:sz w:val="20"/>
                <w:szCs w:val="20"/>
                <w:lang w:val="ru-RU"/>
              </w:rPr>
              <w:t>Стихотворения «Зимнее утро», «Зимний вечер»</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61329707"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6CD8DE27"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56CF6C9C"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0</w:t>
            </w:r>
          </w:p>
        </w:tc>
        <w:tc>
          <w:tcPr>
            <w:tcW w:w="184" w:type="pct"/>
            <w:vMerge w:val="restart"/>
            <w:tcBorders>
              <w:top w:val="single" w:sz="4" w:space="0" w:color="000000"/>
              <w:left w:val="single" w:sz="4" w:space="0" w:color="000000"/>
              <w:right w:val="single" w:sz="4" w:space="0" w:color="000000"/>
            </w:tcBorders>
            <w:tcMar>
              <w:left w:w="0" w:type="dxa"/>
              <w:right w:w="0" w:type="dxa"/>
            </w:tcMar>
          </w:tcPr>
          <w:p w14:paraId="6E8692FB" w14:textId="77777777" w:rsidR="00A867BD" w:rsidRPr="00227C08" w:rsidRDefault="00A867BD" w:rsidP="00EA69BF">
            <w:pPr>
              <w:adjustRightInd w:val="0"/>
              <w:snapToGrid w:val="0"/>
              <w:spacing w:after="0" w:line="240" w:lineRule="auto"/>
              <w:rPr>
                <w:rFonts w:ascii="Times New Roman" w:hAnsi="Times New Roman" w:cs="Times New Roman"/>
                <w:sz w:val="18"/>
                <w:szCs w:val="20"/>
              </w:rPr>
            </w:pPr>
            <w:r w:rsidRPr="00A5410E">
              <w:rPr>
                <w:rFonts w:ascii="Times New Roman" w:hAnsi="Times New Roman" w:cs="Times New Roman"/>
                <w:sz w:val="18"/>
                <w:szCs w:val="20"/>
              </w:rPr>
              <w:t>31.10.2022-03.11.2022</w:t>
            </w: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3BC1A01E"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Устный опрос</w:t>
            </w:r>
          </w:p>
        </w:tc>
      </w:tr>
      <w:tr w:rsidR="00A867BD" w:rsidRPr="00313E59" w14:paraId="1ACCC1A4" w14:textId="77777777" w:rsidTr="00EA69BF">
        <w:trPr>
          <w:gridAfter w:val="5"/>
          <w:wAfter w:w="3517" w:type="pct"/>
          <w:trHeight w:hRule="exact" w:val="795"/>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42A9B0F4"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23.</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02F648A7"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А. С. Пушкин.</w:t>
            </w:r>
            <w:r>
              <w:rPr>
                <w:rFonts w:ascii="Times New Roman" w:eastAsia="Times New Roman" w:hAnsi="Times New Roman" w:cs="Times New Roman"/>
                <w:color w:val="000000"/>
                <w:sz w:val="20"/>
                <w:szCs w:val="20"/>
                <w:lang w:val="ru-RU"/>
              </w:rPr>
              <w:t xml:space="preserve"> </w:t>
            </w:r>
            <w:r w:rsidRPr="00313E59">
              <w:rPr>
                <w:rFonts w:ascii="Times New Roman" w:eastAsia="Times New Roman" w:hAnsi="Times New Roman" w:cs="Times New Roman"/>
                <w:color w:val="000000"/>
                <w:sz w:val="20"/>
                <w:szCs w:val="20"/>
                <w:lang w:val="ru-RU"/>
              </w:rPr>
              <w:t>Стихотворения. «Няне»,</w:t>
            </w:r>
            <w:r>
              <w:rPr>
                <w:rFonts w:ascii="Times New Roman" w:eastAsia="Times New Roman" w:hAnsi="Times New Roman" w:cs="Times New Roman"/>
                <w:color w:val="000000"/>
                <w:sz w:val="20"/>
                <w:szCs w:val="20"/>
                <w:lang w:val="ru-RU"/>
              </w:rPr>
              <w:t xml:space="preserve"> </w:t>
            </w:r>
            <w:r w:rsidRPr="00313E59">
              <w:rPr>
                <w:rFonts w:ascii="Times New Roman" w:eastAsia="Times New Roman" w:hAnsi="Times New Roman" w:cs="Times New Roman"/>
                <w:color w:val="000000"/>
                <w:sz w:val="20"/>
                <w:szCs w:val="20"/>
                <w:lang w:val="ru-RU"/>
              </w:rPr>
              <w:t>«У лукоморья дуб зелёный…»</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3D4DD123"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6D5CF478"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0.25</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221B9EC0"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0</w:t>
            </w:r>
          </w:p>
        </w:tc>
        <w:tc>
          <w:tcPr>
            <w:tcW w:w="184" w:type="pct"/>
            <w:vMerge/>
            <w:tcBorders>
              <w:left w:val="single" w:sz="4" w:space="0" w:color="000000"/>
              <w:right w:val="single" w:sz="4" w:space="0" w:color="000000"/>
            </w:tcBorders>
            <w:tcMar>
              <w:left w:w="0" w:type="dxa"/>
              <w:right w:w="0" w:type="dxa"/>
            </w:tcMar>
          </w:tcPr>
          <w:p w14:paraId="18A5E8AB" w14:textId="77777777" w:rsidR="00A867BD" w:rsidRPr="00313E59" w:rsidRDefault="00A867BD" w:rsidP="00EA69BF">
            <w:pPr>
              <w:spacing w:after="0" w:line="240" w:lineRule="auto"/>
              <w:jc w:val="center"/>
              <w:rPr>
                <w:rFonts w:ascii="Times New Roman" w:hAnsi="Times New Roman" w:cs="Times New Roman"/>
                <w:sz w:val="20"/>
                <w:szCs w:val="20"/>
                <w:lang w:val="ru-RU"/>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2FDBB573"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Тестирование</w:t>
            </w:r>
          </w:p>
        </w:tc>
      </w:tr>
      <w:tr w:rsidR="00A867BD" w:rsidRPr="00313E59" w14:paraId="3745B667" w14:textId="77777777" w:rsidTr="00EA69BF">
        <w:trPr>
          <w:gridAfter w:val="5"/>
          <w:wAfter w:w="3517" w:type="pct"/>
          <w:trHeight w:hRule="exact" w:val="743"/>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3C2D6148"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24.</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33F9E38B"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А. С. Пушкин. «Сказка о мёртвой царевне и о семи богатырях». Сюжет сказки</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149B23EA"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1EBD8860"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68257F79"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0</w:t>
            </w:r>
          </w:p>
        </w:tc>
        <w:tc>
          <w:tcPr>
            <w:tcW w:w="184" w:type="pct"/>
            <w:vMerge/>
            <w:tcBorders>
              <w:left w:val="single" w:sz="4" w:space="0" w:color="000000"/>
              <w:bottom w:val="single" w:sz="4" w:space="0" w:color="000000"/>
              <w:right w:val="single" w:sz="4" w:space="0" w:color="000000"/>
            </w:tcBorders>
            <w:tcMar>
              <w:left w:w="0" w:type="dxa"/>
              <w:right w:w="0" w:type="dxa"/>
            </w:tcMar>
          </w:tcPr>
          <w:p w14:paraId="0198326E" w14:textId="77777777" w:rsidR="00A867BD" w:rsidRPr="00313E59" w:rsidRDefault="00A867BD" w:rsidP="00EA69BF">
            <w:pPr>
              <w:spacing w:after="0" w:line="240" w:lineRule="auto"/>
              <w:jc w:val="center"/>
              <w:rPr>
                <w:rFonts w:ascii="Times New Roman" w:hAnsi="Times New Roman" w:cs="Times New Roman"/>
                <w:sz w:val="20"/>
                <w:szCs w:val="20"/>
                <w:lang w:val="ru-RU"/>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46D367E6"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Устный опрос</w:t>
            </w:r>
          </w:p>
        </w:tc>
      </w:tr>
      <w:tr w:rsidR="00A867BD" w:rsidRPr="00313E59" w14:paraId="6F956B3E" w14:textId="77777777" w:rsidTr="00EA69BF">
        <w:trPr>
          <w:gridAfter w:val="5"/>
          <w:wAfter w:w="3517" w:type="pct"/>
          <w:trHeight w:hRule="exact" w:val="726"/>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0873562D"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lang w:val="ru-RU"/>
              </w:rPr>
              <w:t>25</w:t>
            </w:r>
            <w:r w:rsidRPr="00313E59">
              <w:rPr>
                <w:rFonts w:ascii="Times New Roman" w:eastAsia="Times New Roman" w:hAnsi="Times New Roman" w:cs="Times New Roman"/>
                <w:color w:val="000000"/>
                <w:sz w:val="20"/>
                <w:szCs w:val="20"/>
              </w:rPr>
              <w:t>.</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4BBDBE22"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sz w:val="20"/>
                <w:szCs w:val="20"/>
                <w:lang w:val="ru-RU"/>
              </w:rPr>
              <w:t xml:space="preserve">А. С. Пушкин. «Сказка о мёртвой царевне и о семи богатырях». </w:t>
            </w:r>
            <w:r w:rsidRPr="00313E59">
              <w:rPr>
                <w:rFonts w:ascii="Times New Roman" w:eastAsia="Times New Roman" w:hAnsi="Times New Roman" w:cs="Times New Roman"/>
                <w:color w:val="000000"/>
                <w:sz w:val="20"/>
                <w:szCs w:val="20"/>
              </w:rPr>
              <w:t>Главные и второстепенные герои</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49340A9F"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6C8861A8"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47175973"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84" w:type="pct"/>
            <w:vMerge w:val="restart"/>
            <w:tcBorders>
              <w:top w:val="single" w:sz="4" w:space="0" w:color="000000"/>
              <w:left w:val="single" w:sz="4" w:space="0" w:color="000000"/>
              <w:right w:val="single" w:sz="4" w:space="0" w:color="000000"/>
            </w:tcBorders>
            <w:tcMar>
              <w:left w:w="0" w:type="dxa"/>
              <w:right w:w="0" w:type="dxa"/>
            </w:tcMar>
          </w:tcPr>
          <w:p w14:paraId="65CF6E83" w14:textId="77777777" w:rsidR="00A867BD" w:rsidRPr="00227C08" w:rsidRDefault="00A867BD" w:rsidP="00EA69BF">
            <w:pPr>
              <w:adjustRightInd w:val="0"/>
              <w:snapToGrid w:val="0"/>
              <w:spacing w:after="0" w:line="240" w:lineRule="auto"/>
              <w:rPr>
                <w:rFonts w:ascii="Times New Roman" w:hAnsi="Times New Roman" w:cs="Times New Roman"/>
                <w:sz w:val="18"/>
                <w:szCs w:val="20"/>
              </w:rPr>
            </w:pPr>
            <w:r w:rsidRPr="00A5410E">
              <w:rPr>
                <w:rFonts w:ascii="Times New Roman" w:hAnsi="Times New Roman" w:cs="Times New Roman"/>
                <w:sz w:val="18"/>
                <w:szCs w:val="20"/>
              </w:rPr>
              <w:t>07.11.2022-11.11.2022</w:t>
            </w: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61CF7A58"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Устный опрос</w:t>
            </w:r>
          </w:p>
        </w:tc>
      </w:tr>
      <w:tr w:rsidR="00A867BD" w:rsidRPr="00313E59" w14:paraId="20F696A2" w14:textId="77777777" w:rsidTr="00EA69BF">
        <w:trPr>
          <w:gridAfter w:val="5"/>
          <w:wAfter w:w="3517" w:type="pct"/>
          <w:trHeight w:hRule="exact" w:val="991"/>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52400B3B"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26.</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7DFBAAE0"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А. С. Пушкин. «Сказка о мёртвой царевне и о семи богатырях». Красота поэтического языка пушкинской сказки</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3AD7486A"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7001D9DB"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120F8E1D"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0.25</w:t>
            </w:r>
          </w:p>
        </w:tc>
        <w:tc>
          <w:tcPr>
            <w:tcW w:w="184" w:type="pct"/>
            <w:vMerge/>
            <w:tcBorders>
              <w:left w:val="single" w:sz="4" w:space="0" w:color="000000"/>
              <w:right w:val="single" w:sz="4" w:space="0" w:color="000000"/>
            </w:tcBorders>
            <w:tcMar>
              <w:left w:w="0" w:type="dxa"/>
              <w:right w:w="0" w:type="dxa"/>
            </w:tcMar>
          </w:tcPr>
          <w:p w14:paraId="79CBA335" w14:textId="77777777" w:rsidR="00A867BD" w:rsidRPr="00313E59" w:rsidRDefault="00A867BD" w:rsidP="00EA69BF">
            <w:pPr>
              <w:spacing w:after="0" w:line="240" w:lineRule="auto"/>
              <w:jc w:val="center"/>
              <w:rPr>
                <w:rFonts w:ascii="Times New Roman" w:hAnsi="Times New Roman" w:cs="Times New Roman"/>
                <w:sz w:val="20"/>
                <w:szCs w:val="20"/>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14411CB2"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Практическая работа</w:t>
            </w:r>
          </w:p>
        </w:tc>
      </w:tr>
      <w:tr w:rsidR="00A867BD" w:rsidRPr="00313E59" w14:paraId="16ABD2A2" w14:textId="77777777" w:rsidTr="00EA69BF">
        <w:trPr>
          <w:gridAfter w:val="5"/>
          <w:wAfter w:w="3517" w:type="pct"/>
          <w:trHeight w:hRule="exact" w:val="963"/>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2EFD80A5"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27.</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4E3D11D5"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А. С. Пушкин. «Сказка о мёртвой царевне и о семи богатырях». Стихотворная и прозаическая речь.</w:t>
            </w:r>
            <w:r>
              <w:rPr>
                <w:rFonts w:ascii="Times New Roman" w:eastAsia="Times New Roman" w:hAnsi="Times New Roman" w:cs="Times New Roman"/>
                <w:color w:val="000000"/>
                <w:sz w:val="20"/>
                <w:szCs w:val="20"/>
                <w:lang w:val="ru-RU"/>
              </w:rPr>
              <w:t xml:space="preserve"> </w:t>
            </w:r>
            <w:r w:rsidRPr="00313E59">
              <w:rPr>
                <w:rFonts w:ascii="Times New Roman" w:eastAsia="Times New Roman" w:hAnsi="Times New Roman" w:cs="Times New Roman"/>
                <w:color w:val="000000"/>
                <w:sz w:val="20"/>
                <w:szCs w:val="20"/>
                <w:lang w:val="ru-RU"/>
              </w:rPr>
              <w:t>Рифма, ритм, способы рифмовки</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17E1F4B1"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5274FBBF"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6CEAB93B"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0.25</w:t>
            </w:r>
          </w:p>
        </w:tc>
        <w:tc>
          <w:tcPr>
            <w:tcW w:w="184" w:type="pct"/>
            <w:vMerge/>
            <w:tcBorders>
              <w:left w:val="single" w:sz="4" w:space="0" w:color="000000"/>
              <w:bottom w:val="single" w:sz="4" w:space="0" w:color="000000"/>
              <w:right w:val="single" w:sz="4" w:space="0" w:color="000000"/>
            </w:tcBorders>
            <w:tcMar>
              <w:left w:w="0" w:type="dxa"/>
              <w:right w:w="0" w:type="dxa"/>
            </w:tcMar>
          </w:tcPr>
          <w:p w14:paraId="03D10D64" w14:textId="77777777" w:rsidR="00A867BD" w:rsidRPr="00313E59" w:rsidRDefault="00A867BD" w:rsidP="00EA69BF">
            <w:pPr>
              <w:spacing w:after="0" w:line="240" w:lineRule="auto"/>
              <w:jc w:val="center"/>
              <w:rPr>
                <w:rFonts w:ascii="Times New Roman" w:hAnsi="Times New Roman" w:cs="Times New Roman"/>
                <w:sz w:val="20"/>
                <w:szCs w:val="20"/>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05FB59AC"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Устный опрос</w:t>
            </w:r>
          </w:p>
        </w:tc>
      </w:tr>
      <w:tr w:rsidR="00A867BD" w:rsidRPr="00313E59" w14:paraId="09C75E97" w14:textId="77777777" w:rsidTr="00EA69BF">
        <w:trPr>
          <w:gridAfter w:val="5"/>
          <w:wAfter w:w="3517" w:type="pct"/>
          <w:trHeight w:hRule="exact" w:val="600"/>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58BC5EB3"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28.</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4D89EEAA"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Особенности жанра литературной сказки</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3F95D057"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7166789D"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0.25</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032E052B"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84" w:type="pct"/>
            <w:vMerge w:val="restart"/>
            <w:tcBorders>
              <w:top w:val="single" w:sz="4" w:space="0" w:color="000000"/>
              <w:left w:val="single" w:sz="4" w:space="0" w:color="000000"/>
              <w:right w:val="single" w:sz="4" w:space="0" w:color="000000"/>
            </w:tcBorders>
            <w:tcMar>
              <w:left w:w="0" w:type="dxa"/>
              <w:right w:w="0" w:type="dxa"/>
            </w:tcMar>
          </w:tcPr>
          <w:p w14:paraId="1788E5EA" w14:textId="77777777" w:rsidR="00A867BD" w:rsidRPr="00A5410E" w:rsidRDefault="00A867BD" w:rsidP="00EA69BF">
            <w:pPr>
              <w:adjustRightInd w:val="0"/>
              <w:snapToGrid w:val="0"/>
              <w:spacing w:after="0" w:line="240" w:lineRule="auto"/>
              <w:rPr>
                <w:rFonts w:ascii="Times New Roman" w:hAnsi="Times New Roman" w:cs="Times New Roman"/>
                <w:sz w:val="18"/>
                <w:szCs w:val="20"/>
                <w:lang w:val="ru-RU"/>
              </w:rPr>
            </w:pPr>
            <w:r w:rsidRPr="00A5410E">
              <w:rPr>
                <w:rFonts w:ascii="Times New Roman" w:hAnsi="Times New Roman" w:cs="Times New Roman"/>
                <w:sz w:val="18"/>
                <w:szCs w:val="20"/>
                <w:lang w:val="ru-RU"/>
              </w:rPr>
              <w:t>14.11.2022-</w:t>
            </w:r>
          </w:p>
          <w:p w14:paraId="79E90AB0" w14:textId="77777777" w:rsidR="00A867BD" w:rsidRPr="00227C08" w:rsidRDefault="00A867BD" w:rsidP="00EA69BF">
            <w:pPr>
              <w:adjustRightInd w:val="0"/>
              <w:snapToGrid w:val="0"/>
              <w:spacing w:after="0" w:line="240" w:lineRule="auto"/>
              <w:rPr>
                <w:rFonts w:ascii="Times New Roman" w:hAnsi="Times New Roman" w:cs="Times New Roman"/>
                <w:sz w:val="18"/>
                <w:szCs w:val="20"/>
                <w:lang w:val="ru-RU"/>
              </w:rPr>
            </w:pPr>
            <w:r w:rsidRPr="00A5410E">
              <w:rPr>
                <w:rFonts w:ascii="Times New Roman" w:hAnsi="Times New Roman" w:cs="Times New Roman"/>
                <w:sz w:val="18"/>
                <w:szCs w:val="20"/>
                <w:lang w:val="ru-RU"/>
              </w:rPr>
              <w:t>18.11.2022</w:t>
            </w: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7C4BFA1E"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Письменный контроль</w:t>
            </w:r>
          </w:p>
        </w:tc>
      </w:tr>
      <w:tr w:rsidR="00A867BD" w:rsidRPr="00313E59" w14:paraId="0543B60E" w14:textId="77777777" w:rsidTr="00EA69BF">
        <w:trPr>
          <w:gridAfter w:val="5"/>
          <w:wAfter w:w="3517" w:type="pct"/>
          <w:trHeight w:hRule="exact" w:val="706"/>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40848CEA"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29.</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381EC07B"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М. Ю. Лермонтов.</w:t>
            </w:r>
            <w:r>
              <w:rPr>
                <w:rFonts w:ascii="Times New Roman" w:eastAsia="Times New Roman" w:hAnsi="Times New Roman" w:cs="Times New Roman"/>
                <w:color w:val="000000"/>
                <w:sz w:val="20"/>
                <w:szCs w:val="20"/>
                <w:lang w:val="ru-RU"/>
              </w:rPr>
              <w:t xml:space="preserve"> </w:t>
            </w:r>
            <w:r w:rsidRPr="00313E59">
              <w:rPr>
                <w:rFonts w:ascii="Times New Roman" w:eastAsia="Times New Roman" w:hAnsi="Times New Roman" w:cs="Times New Roman"/>
                <w:color w:val="000000"/>
                <w:sz w:val="20"/>
                <w:szCs w:val="20"/>
                <w:lang w:val="ru-RU"/>
              </w:rPr>
              <w:t xml:space="preserve">«Бородино»: история создания, тема, идея, композиция стихотворения </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0ECAEF80"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1A52B98D"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72A5049A"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84" w:type="pct"/>
            <w:vMerge/>
            <w:tcBorders>
              <w:left w:val="single" w:sz="4" w:space="0" w:color="000000"/>
              <w:right w:val="single" w:sz="4" w:space="0" w:color="000000"/>
            </w:tcBorders>
            <w:tcMar>
              <w:left w:w="0" w:type="dxa"/>
              <w:right w:w="0" w:type="dxa"/>
            </w:tcMar>
          </w:tcPr>
          <w:p w14:paraId="3FAE727E" w14:textId="77777777" w:rsidR="00A867BD" w:rsidRPr="00313E59" w:rsidRDefault="00A867BD" w:rsidP="00EA69BF">
            <w:pPr>
              <w:spacing w:after="0" w:line="240" w:lineRule="auto"/>
              <w:jc w:val="center"/>
              <w:rPr>
                <w:rFonts w:ascii="Times New Roman" w:hAnsi="Times New Roman" w:cs="Times New Roman"/>
                <w:sz w:val="20"/>
                <w:szCs w:val="20"/>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226B3101"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Устный опрос</w:t>
            </w:r>
          </w:p>
        </w:tc>
      </w:tr>
      <w:tr w:rsidR="00A867BD" w:rsidRPr="00313E59" w14:paraId="345DF301" w14:textId="77777777" w:rsidTr="00EA69BF">
        <w:trPr>
          <w:gridAfter w:val="5"/>
          <w:wAfter w:w="3517" w:type="pct"/>
          <w:trHeight w:hRule="exact" w:val="560"/>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11ABDD87"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30.</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095E3E7E"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М. Ю. Лермонтов.</w:t>
            </w:r>
            <w:r>
              <w:rPr>
                <w:rFonts w:ascii="Times New Roman" w:eastAsia="Times New Roman" w:hAnsi="Times New Roman" w:cs="Times New Roman"/>
                <w:color w:val="000000"/>
                <w:sz w:val="20"/>
                <w:szCs w:val="20"/>
                <w:lang w:val="ru-RU"/>
              </w:rPr>
              <w:t xml:space="preserve"> </w:t>
            </w:r>
            <w:r w:rsidRPr="00313E59">
              <w:rPr>
                <w:rFonts w:ascii="Times New Roman" w:eastAsia="Times New Roman" w:hAnsi="Times New Roman" w:cs="Times New Roman"/>
                <w:color w:val="000000"/>
                <w:sz w:val="20"/>
                <w:szCs w:val="20"/>
                <w:lang w:val="ru-RU"/>
              </w:rPr>
              <w:t>«Бородино». Образ рассказчика</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7F900EF5"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549ACD21"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51BC5C34"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84" w:type="pct"/>
            <w:vMerge/>
            <w:tcBorders>
              <w:left w:val="single" w:sz="4" w:space="0" w:color="000000"/>
              <w:bottom w:val="single" w:sz="4" w:space="0" w:color="000000"/>
              <w:right w:val="single" w:sz="4" w:space="0" w:color="000000"/>
            </w:tcBorders>
            <w:tcMar>
              <w:left w:w="0" w:type="dxa"/>
              <w:right w:w="0" w:type="dxa"/>
            </w:tcMar>
          </w:tcPr>
          <w:p w14:paraId="422A2257" w14:textId="77777777" w:rsidR="00A867BD" w:rsidRPr="00313E59" w:rsidRDefault="00A867BD" w:rsidP="00EA69BF">
            <w:pPr>
              <w:spacing w:after="0" w:line="240" w:lineRule="auto"/>
              <w:jc w:val="center"/>
              <w:rPr>
                <w:rFonts w:ascii="Times New Roman" w:hAnsi="Times New Roman" w:cs="Times New Roman"/>
                <w:sz w:val="20"/>
                <w:szCs w:val="20"/>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65742936"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Устный опрос</w:t>
            </w:r>
          </w:p>
        </w:tc>
      </w:tr>
      <w:tr w:rsidR="00A867BD" w:rsidRPr="00313E59" w14:paraId="23ECE815" w14:textId="77777777" w:rsidTr="00EA69BF">
        <w:trPr>
          <w:gridAfter w:val="5"/>
          <w:wAfter w:w="3517" w:type="pct"/>
          <w:trHeight w:hRule="exact" w:val="285"/>
        </w:trPr>
        <w:tc>
          <w:tcPr>
            <w:tcW w:w="1483" w:type="pct"/>
            <w:gridSpan w:val="7"/>
            <w:tcBorders>
              <w:top w:val="single" w:sz="4" w:space="0" w:color="000000"/>
              <w:left w:val="single" w:sz="4" w:space="0" w:color="000000"/>
              <w:bottom w:val="single" w:sz="4" w:space="0" w:color="000000"/>
              <w:right w:val="single" w:sz="4" w:space="0" w:color="000000"/>
            </w:tcBorders>
            <w:tcMar>
              <w:left w:w="0" w:type="dxa"/>
              <w:right w:w="0" w:type="dxa"/>
            </w:tcMar>
          </w:tcPr>
          <w:p w14:paraId="134046E8" w14:textId="77777777" w:rsidR="00A867BD" w:rsidRPr="002D67C1" w:rsidRDefault="00A867BD" w:rsidP="00EA69BF">
            <w:pPr>
              <w:autoSpaceDE w:val="0"/>
              <w:autoSpaceDN w:val="0"/>
              <w:spacing w:after="0" w:line="240" w:lineRule="auto"/>
              <w:rPr>
                <w:rFonts w:ascii="Times New Roman" w:hAnsi="Times New Roman" w:cs="Times New Roman"/>
                <w:b/>
                <w:color w:val="000000"/>
                <w:sz w:val="20"/>
                <w:szCs w:val="20"/>
                <w:lang w:val="ru-RU" w:eastAsia="zh-CN"/>
              </w:rPr>
            </w:pPr>
            <w:r w:rsidRPr="002D67C1">
              <w:rPr>
                <w:rFonts w:ascii="Times New Roman" w:eastAsia="Times New Roman" w:hAnsi="Times New Roman" w:cs="Times New Roman"/>
                <w:b/>
                <w:color w:val="000000"/>
                <w:sz w:val="20"/>
                <w:szCs w:val="20"/>
              </w:rPr>
              <w:t>II</w:t>
            </w:r>
            <w:r w:rsidRPr="002D67C1">
              <w:rPr>
                <w:rFonts w:ascii="Times New Roman" w:hAnsi="Times New Roman" w:cs="Times New Roman" w:hint="eastAsia"/>
                <w:b/>
                <w:color w:val="000000"/>
                <w:sz w:val="20"/>
                <w:szCs w:val="20"/>
                <w:lang w:eastAsia="zh-CN"/>
              </w:rPr>
              <w:t xml:space="preserve"> </w:t>
            </w:r>
            <w:r w:rsidRPr="002D67C1">
              <w:rPr>
                <w:rFonts w:ascii="Times New Roman" w:hAnsi="Times New Roman" w:cs="Times New Roman"/>
                <w:b/>
                <w:color w:val="000000"/>
                <w:sz w:val="20"/>
                <w:szCs w:val="20"/>
                <w:lang w:val="ru-RU" w:eastAsia="zh-CN"/>
              </w:rPr>
              <w:t>триместр. 33 ч.</w:t>
            </w:r>
          </w:p>
        </w:tc>
      </w:tr>
      <w:tr w:rsidR="00A867BD" w:rsidRPr="00313E59" w14:paraId="186B05F8" w14:textId="77777777" w:rsidTr="00EA69BF">
        <w:trPr>
          <w:gridAfter w:val="5"/>
          <w:wAfter w:w="3517" w:type="pct"/>
          <w:trHeight w:hRule="exact" w:val="568"/>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52903123"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31.</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00B9FECF"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М.Ю.Лермонтов. Образ народного героя в поэме «Бородино»</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7A70FEAC"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5BE70485"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48A5473F"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84" w:type="pct"/>
            <w:vMerge w:val="restart"/>
            <w:tcBorders>
              <w:top w:val="single" w:sz="4" w:space="0" w:color="000000"/>
              <w:left w:val="single" w:sz="4" w:space="0" w:color="000000"/>
              <w:right w:val="single" w:sz="4" w:space="0" w:color="000000"/>
            </w:tcBorders>
            <w:tcMar>
              <w:left w:w="0" w:type="dxa"/>
              <w:right w:w="0" w:type="dxa"/>
            </w:tcMar>
          </w:tcPr>
          <w:p w14:paraId="07AB0911" w14:textId="77777777" w:rsidR="00A867BD" w:rsidRPr="00A01572" w:rsidRDefault="00A867BD" w:rsidP="00EA69BF">
            <w:pPr>
              <w:adjustRightInd w:val="0"/>
              <w:snapToGrid w:val="0"/>
              <w:spacing w:after="0" w:line="240" w:lineRule="auto"/>
              <w:rPr>
                <w:rFonts w:ascii="Times New Roman" w:hAnsi="Times New Roman" w:cs="Times New Roman"/>
                <w:sz w:val="18"/>
                <w:szCs w:val="20"/>
              </w:rPr>
            </w:pPr>
            <w:r w:rsidRPr="00A01572">
              <w:rPr>
                <w:rFonts w:ascii="Times New Roman" w:hAnsi="Times New Roman" w:cs="Times New Roman"/>
                <w:sz w:val="18"/>
                <w:szCs w:val="20"/>
              </w:rPr>
              <w:t>28.11.2022-02.12.2022</w:t>
            </w:r>
          </w:p>
          <w:p w14:paraId="47878819" w14:textId="77777777" w:rsidR="00A867BD" w:rsidRPr="00227C08" w:rsidRDefault="00A867BD" w:rsidP="00EA69BF">
            <w:pPr>
              <w:adjustRightInd w:val="0"/>
              <w:snapToGrid w:val="0"/>
              <w:spacing w:after="0" w:line="240" w:lineRule="auto"/>
              <w:rPr>
                <w:rFonts w:ascii="Times New Roman" w:hAnsi="Times New Roman" w:cs="Times New Roman"/>
                <w:sz w:val="18"/>
                <w:szCs w:val="20"/>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357D0664"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Устный опрос</w:t>
            </w:r>
          </w:p>
        </w:tc>
      </w:tr>
      <w:tr w:rsidR="00A867BD" w:rsidRPr="00313E59" w14:paraId="0585369E" w14:textId="77777777" w:rsidTr="00EA69BF">
        <w:trPr>
          <w:gridAfter w:val="5"/>
          <w:wAfter w:w="3517" w:type="pct"/>
          <w:trHeight w:hRule="exact" w:val="1696"/>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5CD0B430"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32.</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4D9D7F03"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Классная проектная работа «Поэтическая иллюстрация» по мотивам поэмы М.Ю.Лермонтова «Бородино» (музыкально-литературная композиция и/или презентация на тему Отечественной войны 1812 года)</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2E1E6D4F"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605433A8"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194EAA92"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84" w:type="pct"/>
            <w:vMerge/>
            <w:tcBorders>
              <w:left w:val="single" w:sz="4" w:space="0" w:color="000000"/>
              <w:right w:val="single" w:sz="4" w:space="0" w:color="000000"/>
            </w:tcBorders>
            <w:tcMar>
              <w:left w:w="0" w:type="dxa"/>
              <w:right w:w="0" w:type="dxa"/>
            </w:tcMar>
          </w:tcPr>
          <w:p w14:paraId="79F26426" w14:textId="77777777" w:rsidR="00A867BD" w:rsidRPr="00313E59" w:rsidRDefault="00A867BD" w:rsidP="00EA69BF">
            <w:pPr>
              <w:spacing w:after="0" w:line="240" w:lineRule="auto"/>
              <w:jc w:val="center"/>
              <w:rPr>
                <w:rFonts w:ascii="Times New Roman" w:hAnsi="Times New Roman" w:cs="Times New Roman"/>
                <w:sz w:val="20"/>
                <w:szCs w:val="20"/>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62F90016"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Устный опрос</w:t>
            </w:r>
          </w:p>
        </w:tc>
      </w:tr>
      <w:tr w:rsidR="00A867BD" w:rsidRPr="00313E59" w14:paraId="02095A19" w14:textId="77777777" w:rsidTr="00EA69BF">
        <w:trPr>
          <w:gridAfter w:val="5"/>
          <w:wAfter w:w="3517" w:type="pct"/>
          <w:trHeight w:hRule="exact" w:val="1001"/>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628D1114"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lastRenderedPageBreak/>
              <w:t>33.</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58D5299F" w14:textId="77777777" w:rsidR="00A867BD" w:rsidRPr="00313E59" w:rsidRDefault="00A867BD" w:rsidP="00A867BD">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Н. В. Гоголь. Повесть</w:t>
            </w:r>
            <w:r>
              <w:rPr>
                <w:rFonts w:ascii="Times New Roman" w:eastAsia="Times New Roman" w:hAnsi="Times New Roman" w:cs="Times New Roman"/>
                <w:color w:val="000000"/>
                <w:sz w:val="20"/>
                <w:szCs w:val="20"/>
                <w:lang w:val="ru-RU"/>
              </w:rPr>
              <w:t xml:space="preserve"> </w:t>
            </w:r>
            <w:r w:rsidRPr="00313E59">
              <w:rPr>
                <w:rFonts w:ascii="Times New Roman" w:eastAsia="Times New Roman" w:hAnsi="Times New Roman" w:cs="Times New Roman"/>
                <w:color w:val="000000"/>
                <w:sz w:val="20"/>
                <w:szCs w:val="20"/>
                <w:lang w:val="ru-RU"/>
              </w:rPr>
              <w:t xml:space="preserve">«Ночь перед Рождеством». Анализ текста.  Сочетание комического и лирического. </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04AA8E2F"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1E1D5740"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0.25</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66A8F23D"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0.25</w:t>
            </w:r>
          </w:p>
        </w:tc>
        <w:tc>
          <w:tcPr>
            <w:tcW w:w="184" w:type="pct"/>
            <w:vMerge/>
            <w:tcBorders>
              <w:left w:val="single" w:sz="4" w:space="0" w:color="000000"/>
              <w:bottom w:val="single" w:sz="4" w:space="0" w:color="000000"/>
              <w:right w:val="single" w:sz="4" w:space="0" w:color="000000"/>
            </w:tcBorders>
            <w:tcMar>
              <w:left w:w="0" w:type="dxa"/>
              <w:right w:w="0" w:type="dxa"/>
            </w:tcMar>
          </w:tcPr>
          <w:p w14:paraId="7A61ECA4" w14:textId="77777777" w:rsidR="00A867BD" w:rsidRPr="00313E59" w:rsidRDefault="00A867BD" w:rsidP="00EA69BF">
            <w:pPr>
              <w:spacing w:after="0" w:line="240" w:lineRule="auto"/>
              <w:jc w:val="center"/>
              <w:rPr>
                <w:rFonts w:ascii="Times New Roman" w:hAnsi="Times New Roman" w:cs="Times New Roman"/>
                <w:sz w:val="20"/>
                <w:szCs w:val="20"/>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19C051A8"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Практическая работа</w:t>
            </w:r>
          </w:p>
        </w:tc>
      </w:tr>
      <w:tr w:rsidR="00A867BD" w:rsidRPr="00313E59" w14:paraId="3CE4FC71" w14:textId="77777777" w:rsidTr="00EA69BF">
        <w:trPr>
          <w:gridAfter w:val="5"/>
          <w:wAfter w:w="3517" w:type="pct"/>
          <w:trHeight w:hRule="exact" w:val="716"/>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3BD2302C"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34.</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098EDF95"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Н. В. Гоголь. «Заколдованное место». Реальность и</w:t>
            </w:r>
            <w:r>
              <w:rPr>
                <w:rFonts w:ascii="Times New Roman" w:eastAsia="Times New Roman" w:hAnsi="Times New Roman" w:cs="Times New Roman"/>
                <w:color w:val="000000"/>
                <w:sz w:val="20"/>
                <w:szCs w:val="20"/>
                <w:lang w:val="ru-RU"/>
              </w:rPr>
              <w:t xml:space="preserve"> </w:t>
            </w:r>
            <w:r w:rsidRPr="00313E59">
              <w:rPr>
                <w:rFonts w:ascii="Times New Roman" w:eastAsia="Times New Roman" w:hAnsi="Times New Roman" w:cs="Times New Roman"/>
                <w:color w:val="000000"/>
                <w:sz w:val="20"/>
                <w:szCs w:val="20"/>
                <w:lang w:val="ru-RU"/>
              </w:rPr>
              <w:t>фантастика.</w:t>
            </w:r>
            <w:r>
              <w:rPr>
                <w:rFonts w:ascii="Times New Roman" w:eastAsia="Times New Roman" w:hAnsi="Times New Roman" w:cs="Times New Roman"/>
                <w:color w:val="000000"/>
                <w:sz w:val="20"/>
                <w:szCs w:val="20"/>
                <w:lang w:val="ru-RU"/>
              </w:rPr>
              <w:t xml:space="preserve"> </w:t>
            </w:r>
            <w:r w:rsidRPr="00313E59">
              <w:rPr>
                <w:rFonts w:ascii="Times New Roman" w:eastAsia="Times New Roman" w:hAnsi="Times New Roman" w:cs="Times New Roman"/>
                <w:color w:val="000000"/>
                <w:sz w:val="20"/>
                <w:szCs w:val="20"/>
                <w:lang w:val="ru-RU"/>
              </w:rPr>
              <w:t>Юмор в литературе</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49240835"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065BB21F"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06CD1313"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84" w:type="pct"/>
            <w:vMerge w:val="restart"/>
            <w:tcBorders>
              <w:top w:val="single" w:sz="4" w:space="0" w:color="000000"/>
              <w:left w:val="single" w:sz="4" w:space="0" w:color="000000"/>
              <w:right w:val="single" w:sz="4" w:space="0" w:color="000000"/>
            </w:tcBorders>
            <w:tcMar>
              <w:left w:w="0" w:type="dxa"/>
              <w:right w:w="0" w:type="dxa"/>
            </w:tcMar>
          </w:tcPr>
          <w:p w14:paraId="04618225" w14:textId="77777777" w:rsidR="00A867BD" w:rsidRPr="00A01572" w:rsidRDefault="00A867BD" w:rsidP="00EA69BF">
            <w:pPr>
              <w:adjustRightInd w:val="0"/>
              <w:snapToGrid w:val="0"/>
              <w:spacing w:after="0" w:line="240" w:lineRule="auto"/>
              <w:rPr>
                <w:rFonts w:ascii="Times New Roman" w:hAnsi="Times New Roman" w:cs="Times New Roman"/>
                <w:sz w:val="18"/>
                <w:szCs w:val="20"/>
              </w:rPr>
            </w:pPr>
            <w:r w:rsidRPr="00A01572">
              <w:rPr>
                <w:rFonts w:ascii="Times New Roman" w:hAnsi="Times New Roman" w:cs="Times New Roman"/>
                <w:sz w:val="18"/>
                <w:szCs w:val="20"/>
              </w:rPr>
              <w:t>05.12.2022-10.12.2022</w:t>
            </w:r>
          </w:p>
          <w:p w14:paraId="2BCA686F" w14:textId="77777777" w:rsidR="00A867BD" w:rsidRPr="00227C08" w:rsidRDefault="00A867BD" w:rsidP="00EA69BF">
            <w:pPr>
              <w:adjustRightInd w:val="0"/>
              <w:snapToGrid w:val="0"/>
              <w:spacing w:after="0" w:line="240" w:lineRule="auto"/>
              <w:rPr>
                <w:rFonts w:ascii="Times New Roman" w:hAnsi="Times New Roman" w:cs="Times New Roman"/>
                <w:sz w:val="18"/>
                <w:szCs w:val="20"/>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0F153D7F"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Устный опрос</w:t>
            </w:r>
          </w:p>
        </w:tc>
      </w:tr>
      <w:tr w:rsidR="00A867BD" w:rsidRPr="00313E59" w14:paraId="1BDD76E0" w14:textId="77777777" w:rsidTr="00EA69BF">
        <w:trPr>
          <w:gridAfter w:val="5"/>
          <w:wAfter w:w="3517" w:type="pct"/>
          <w:trHeight w:hRule="exact" w:val="557"/>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37B54395"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35.</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3FEE7E60" w14:textId="77777777" w:rsidR="00A867BD" w:rsidRPr="00D03D0C"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Лирика Н. А. Некрасова: детские образы.</w:t>
            </w:r>
            <w:r>
              <w:rPr>
                <w:rFonts w:ascii="Times New Roman" w:eastAsia="Times New Roman" w:hAnsi="Times New Roman" w:cs="Times New Roman"/>
                <w:color w:val="000000"/>
                <w:sz w:val="20"/>
                <w:szCs w:val="20"/>
                <w:lang w:val="ru-RU"/>
              </w:rPr>
              <w:t xml:space="preserve"> </w:t>
            </w:r>
            <w:r w:rsidRPr="00D03D0C">
              <w:rPr>
                <w:rFonts w:ascii="Times New Roman" w:eastAsia="Times New Roman" w:hAnsi="Times New Roman" w:cs="Times New Roman"/>
                <w:color w:val="000000"/>
                <w:sz w:val="20"/>
                <w:szCs w:val="20"/>
                <w:lang w:val="ru-RU"/>
              </w:rPr>
              <w:t>"Школьник"</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3B72FB26"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4519A537"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03E4029B"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84" w:type="pct"/>
            <w:vMerge/>
            <w:tcBorders>
              <w:left w:val="single" w:sz="4" w:space="0" w:color="000000"/>
              <w:right w:val="single" w:sz="4" w:space="0" w:color="000000"/>
            </w:tcBorders>
            <w:tcMar>
              <w:left w:w="0" w:type="dxa"/>
              <w:right w:w="0" w:type="dxa"/>
            </w:tcMar>
          </w:tcPr>
          <w:p w14:paraId="5D449CB2" w14:textId="77777777" w:rsidR="00A867BD" w:rsidRPr="00313E59" w:rsidRDefault="00A867BD" w:rsidP="00EA69BF">
            <w:pPr>
              <w:spacing w:after="0" w:line="240" w:lineRule="auto"/>
              <w:jc w:val="center"/>
              <w:rPr>
                <w:rFonts w:ascii="Times New Roman" w:hAnsi="Times New Roman" w:cs="Times New Roman"/>
                <w:sz w:val="20"/>
                <w:szCs w:val="20"/>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2C3C2ED5"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Устный опрос</w:t>
            </w:r>
          </w:p>
        </w:tc>
      </w:tr>
      <w:tr w:rsidR="00A867BD" w:rsidRPr="00313E59" w14:paraId="6DB8725E" w14:textId="77777777" w:rsidTr="00EA69BF">
        <w:trPr>
          <w:gridAfter w:val="5"/>
          <w:wAfter w:w="3517" w:type="pct"/>
          <w:trHeight w:hRule="exact" w:val="579"/>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1A262C85"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36.</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4586A62F"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Анализ произведений Н.А. Некрасова</w:t>
            </w:r>
            <w:r>
              <w:rPr>
                <w:rFonts w:ascii="Times New Roman" w:eastAsia="Times New Roman" w:hAnsi="Times New Roman" w:cs="Times New Roman"/>
                <w:color w:val="000000"/>
                <w:sz w:val="20"/>
                <w:szCs w:val="20"/>
                <w:lang w:val="ru-RU"/>
              </w:rPr>
              <w:t>.</w:t>
            </w:r>
            <w:r w:rsidRPr="00313E59">
              <w:rPr>
                <w:rFonts w:ascii="Times New Roman" w:eastAsia="Times New Roman" w:hAnsi="Times New Roman" w:cs="Times New Roman"/>
                <w:color w:val="000000"/>
                <w:sz w:val="20"/>
                <w:szCs w:val="20"/>
                <w:lang w:val="ru-RU"/>
              </w:rPr>
              <w:t xml:space="preserve"> «Крестьянские дети»</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59A237EF"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3F48A404"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60C8FF46"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84" w:type="pct"/>
            <w:vMerge/>
            <w:tcBorders>
              <w:left w:val="single" w:sz="4" w:space="0" w:color="000000"/>
              <w:bottom w:val="single" w:sz="4" w:space="0" w:color="000000"/>
              <w:right w:val="single" w:sz="4" w:space="0" w:color="000000"/>
            </w:tcBorders>
            <w:tcMar>
              <w:left w:w="0" w:type="dxa"/>
              <w:right w:w="0" w:type="dxa"/>
            </w:tcMar>
          </w:tcPr>
          <w:p w14:paraId="19F607C2" w14:textId="77777777" w:rsidR="00A867BD" w:rsidRPr="00313E59" w:rsidRDefault="00A867BD" w:rsidP="00EA69BF">
            <w:pPr>
              <w:spacing w:after="0" w:line="240" w:lineRule="auto"/>
              <w:jc w:val="center"/>
              <w:rPr>
                <w:rFonts w:ascii="Times New Roman" w:hAnsi="Times New Roman" w:cs="Times New Roman"/>
                <w:sz w:val="20"/>
                <w:szCs w:val="20"/>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0E946377"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Устный опрос</w:t>
            </w:r>
          </w:p>
        </w:tc>
      </w:tr>
      <w:tr w:rsidR="00A867BD" w:rsidRPr="00313E59" w14:paraId="7B29053D" w14:textId="77777777" w:rsidTr="00EA69BF">
        <w:trPr>
          <w:gridAfter w:val="5"/>
          <w:wAfter w:w="3517" w:type="pct"/>
          <w:trHeight w:hRule="exact" w:val="700"/>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58086B72"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37.</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560ED273"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Поэма «Мороз, Красный нос» (фрагмент). Анализ произведений Н. А.Некрасова: "Мороз, Красный нос"</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11AC5E0C"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1CA0A4CA"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59DE9639"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84" w:type="pct"/>
            <w:vMerge w:val="restart"/>
            <w:tcBorders>
              <w:top w:val="single" w:sz="4" w:space="0" w:color="000000"/>
              <w:left w:val="single" w:sz="4" w:space="0" w:color="000000"/>
              <w:right w:val="single" w:sz="4" w:space="0" w:color="000000"/>
            </w:tcBorders>
            <w:tcMar>
              <w:left w:w="0" w:type="dxa"/>
              <w:right w:w="0" w:type="dxa"/>
            </w:tcMar>
          </w:tcPr>
          <w:p w14:paraId="4B35F56D" w14:textId="77777777" w:rsidR="00A867BD" w:rsidRPr="00227C08" w:rsidRDefault="00A867BD" w:rsidP="00EA69BF">
            <w:pPr>
              <w:adjustRightInd w:val="0"/>
              <w:snapToGrid w:val="0"/>
              <w:spacing w:after="0" w:line="240" w:lineRule="auto"/>
              <w:rPr>
                <w:rFonts w:ascii="Times New Roman" w:hAnsi="Times New Roman" w:cs="Times New Roman"/>
                <w:sz w:val="18"/>
                <w:szCs w:val="20"/>
              </w:rPr>
            </w:pPr>
            <w:r w:rsidRPr="00A01572">
              <w:rPr>
                <w:rFonts w:ascii="Times New Roman" w:hAnsi="Times New Roman" w:cs="Times New Roman"/>
                <w:sz w:val="18"/>
                <w:szCs w:val="20"/>
              </w:rPr>
              <w:t>12.12.2022-17.12.2022</w:t>
            </w: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701545F0"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Устный опрос</w:t>
            </w:r>
          </w:p>
        </w:tc>
      </w:tr>
      <w:tr w:rsidR="00A867BD" w:rsidRPr="00313E59" w14:paraId="1E9F3F29" w14:textId="77777777" w:rsidTr="00EA69BF">
        <w:trPr>
          <w:gridAfter w:val="5"/>
          <w:wAfter w:w="3517" w:type="pct"/>
          <w:trHeight w:hRule="exact" w:val="950"/>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6FBAFB81"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38.</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734F77ED"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И. С. Тургенев. Рассказ</w:t>
            </w:r>
            <w:r>
              <w:rPr>
                <w:rFonts w:ascii="Times New Roman" w:eastAsia="Times New Roman" w:hAnsi="Times New Roman" w:cs="Times New Roman"/>
                <w:color w:val="000000"/>
                <w:sz w:val="20"/>
                <w:szCs w:val="20"/>
                <w:lang w:val="ru-RU"/>
              </w:rPr>
              <w:t xml:space="preserve"> </w:t>
            </w:r>
            <w:r w:rsidRPr="00313E59">
              <w:rPr>
                <w:rFonts w:ascii="Times New Roman" w:eastAsia="Times New Roman" w:hAnsi="Times New Roman" w:cs="Times New Roman"/>
                <w:color w:val="000000"/>
                <w:sz w:val="20"/>
                <w:szCs w:val="20"/>
                <w:lang w:val="ru-RU"/>
              </w:rPr>
              <w:t>«Муму». И. С. Тургенев. Жизнь и творчество.</w:t>
            </w:r>
            <w:r>
              <w:rPr>
                <w:rFonts w:ascii="Times New Roman" w:eastAsia="Times New Roman" w:hAnsi="Times New Roman" w:cs="Times New Roman"/>
                <w:color w:val="000000"/>
                <w:sz w:val="20"/>
                <w:szCs w:val="20"/>
                <w:lang w:val="ru-RU"/>
              </w:rPr>
              <w:t xml:space="preserve"> </w:t>
            </w:r>
            <w:r w:rsidRPr="00313E59">
              <w:rPr>
                <w:rFonts w:ascii="Times New Roman" w:eastAsia="Times New Roman" w:hAnsi="Times New Roman" w:cs="Times New Roman"/>
                <w:color w:val="000000"/>
                <w:sz w:val="20"/>
                <w:szCs w:val="20"/>
                <w:lang w:val="ru-RU"/>
              </w:rPr>
              <w:t>«Муму» как повесть о крепостном праве</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4AB8A6DF"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28E6A8E2"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33E9A0D9"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0.25</w:t>
            </w:r>
          </w:p>
        </w:tc>
        <w:tc>
          <w:tcPr>
            <w:tcW w:w="184" w:type="pct"/>
            <w:vMerge/>
            <w:tcBorders>
              <w:left w:val="single" w:sz="4" w:space="0" w:color="000000"/>
              <w:right w:val="single" w:sz="4" w:space="0" w:color="000000"/>
            </w:tcBorders>
            <w:tcMar>
              <w:left w:w="0" w:type="dxa"/>
              <w:right w:w="0" w:type="dxa"/>
            </w:tcMar>
          </w:tcPr>
          <w:p w14:paraId="24CC67E5" w14:textId="77777777" w:rsidR="00A867BD" w:rsidRPr="00313E59" w:rsidRDefault="00A867BD" w:rsidP="00EA69BF">
            <w:pPr>
              <w:spacing w:after="0" w:line="240" w:lineRule="auto"/>
              <w:jc w:val="center"/>
              <w:rPr>
                <w:rFonts w:ascii="Times New Roman" w:hAnsi="Times New Roman" w:cs="Times New Roman"/>
                <w:sz w:val="20"/>
                <w:szCs w:val="20"/>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50BA8578"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Письменный контроль</w:t>
            </w:r>
          </w:p>
        </w:tc>
      </w:tr>
      <w:tr w:rsidR="00A867BD" w:rsidRPr="00313E59" w14:paraId="2DE6D185" w14:textId="77777777" w:rsidTr="00384DEE">
        <w:trPr>
          <w:gridAfter w:val="5"/>
          <w:wAfter w:w="3517" w:type="pct"/>
          <w:trHeight w:hRule="exact" w:val="490"/>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5E46D751"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39.</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5EBF2CF2"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И. С. Тургенев. Рассказ</w:t>
            </w:r>
            <w:r>
              <w:rPr>
                <w:rFonts w:ascii="Times New Roman" w:eastAsia="Times New Roman" w:hAnsi="Times New Roman" w:cs="Times New Roman"/>
                <w:color w:val="000000"/>
                <w:sz w:val="20"/>
                <w:szCs w:val="20"/>
                <w:lang w:val="ru-RU"/>
              </w:rPr>
              <w:t xml:space="preserve"> </w:t>
            </w:r>
            <w:r w:rsidRPr="00313E59">
              <w:rPr>
                <w:rFonts w:ascii="Times New Roman" w:eastAsia="Times New Roman" w:hAnsi="Times New Roman" w:cs="Times New Roman"/>
                <w:color w:val="000000"/>
                <w:sz w:val="20"/>
                <w:szCs w:val="20"/>
                <w:lang w:val="ru-RU"/>
              </w:rPr>
              <w:t>«Муму»: сюжет и композиция</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672C16AE"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216EF817"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39304CE4"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84" w:type="pct"/>
            <w:vMerge/>
            <w:tcBorders>
              <w:left w:val="single" w:sz="4" w:space="0" w:color="000000"/>
              <w:bottom w:val="single" w:sz="4" w:space="0" w:color="000000"/>
              <w:right w:val="single" w:sz="4" w:space="0" w:color="000000"/>
            </w:tcBorders>
            <w:tcMar>
              <w:left w:w="0" w:type="dxa"/>
              <w:right w:w="0" w:type="dxa"/>
            </w:tcMar>
          </w:tcPr>
          <w:p w14:paraId="0D02AC0F" w14:textId="77777777" w:rsidR="00A867BD" w:rsidRPr="00313E59" w:rsidRDefault="00A867BD" w:rsidP="00EA69BF">
            <w:pPr>
              <w:spacing w:after="0" w:line="240" w:lineRule="auto"/>
              <w:jc w:val="center"/>
              <w:rPr>
                <w:rFonts w:ascii="Times New Roman" w:hAnsi="Times New Roman" w:cs="Times New Roman"/>
                <w:sz w:val="20"/>
                <w:szCs w:val="20"/>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3A8F7E23"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Устный опрос</w:t>
            </w:r>
          </w:p>
        </w:tc>
      </w:tr>
      <w:tr w:rsidR="00A867BD" w:rsidRPr="00313E59" w14:paraId="6BD32CA8" w14:textId="77777777" w:rsidTr="00A867BD">
        <w:trPr>
          <w:gridAfter w:val="5"/>
          <w:wAfter w:w="3517" w:type="pct"/>
          <w:trHeight w:hRule="exact" w:val="584"/>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0B0095C4"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40.</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307E2764" w14:textId="77777777" w:rsidR="00A867BD" w:rsidRPr="00A867BD" w:rsidRDefault="00A867BD" w:rsidP="00A867BD">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И. С. Тургенев. Рассказ</w:t>
            </w:r>
            <w:r>
              <w:rPr>
                <w:rFonts w:ascii="Times New Roman" w:eastAsia="Times New Roman" w:hAnsi="Times New Roman" w:cs="Times New Roman"/>
                <w:color w:val="000000"/>
                <w:sz w:val="20"/>
                <w:szCs w:val="20"/>
                <w:lang w:val="ru-RU"/>
              </w:rPr>
              <w:t xml:space="preserve"> </w:t>
            </w:r>
            <w:r w:rsidRPr="00313E59">
              <w:rPr>
                <w:rFonts w:ascii="Times New Roman" w:eastAsia="Times New Roman" w:hAnsi="Times New Roman" w:cs="Times New Roman"/>
                <w:color w:val="000000"/>
                <w:sz w:val="20"/>
                <w:szCs w:val="20"/>
                <w:lang w:val="ru-RU"/>
              </w:rPr>
              <w:t>«Муму»: система образов.</w:t>
            </w:r>
            <w:r>
              <w:rPr>
                <w:rFonts w:ascii="Times New Roman" w:eastAsia="Times New Roman" w:hAnsi="Times New Roman" w:cs="Times New Roman"/>
                <w:color w:val="000000"/>
                <w:sz w:val="20"/>
                <w:szCs w:val="20"/>
                <w:lang w:val="ru-RU"/>
              </w:rPr>
              <w:t xml:space="preserve"> </w:t>
            </w:r>
            <w:r w:rsidRPr="00A867BD">
              <w:rPr>
                <w:rFonts w:ascii="Times New Roman" w:eastAsia="Times New Roman" w:hAnsi="Times New Roman" w:cs="Times New Roman"/>
                <w:color w:val="000000"/>
                <w:sz w:val="20"/>
                <w:szCs w:val="20"/>
                <w:lang w:val="ru-RU"/>
              </w:rPr>
              <w:t>Портрет и пейзаж</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72BA0117"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64C8C06C"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048ACCD3"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84" w:type="pct"/>
            <w:vMerge w:val="restart"/>
            <w:tcBorders>
              <w:top w:val="single" w:sz="4" w:space="0" w:color="000000"/>
              <w:left w:val="single" w:sz="4" w:space="0" w:color="000000"/>
              <w:right w:val="single" w:sz="4" w:space="0" w:color="000000"/>
            </w:tcBorders>
            <w:tcMar>
              <w:left w:w="0" w:type="dxa"/>
              <w:right w:w="0" w:type="dxa"/>
            </w:tcMar>
          </w:tcPr>
          <w:p w14:paraId="5BE0691B" w14:textId="77777777" w:rsidR="00A867BD" w:rsidRPr="00E546C8" w:rsidRDefault="00A867BD" w:rsidP="00EA69BF">
            <w:pPr>
              <w:rPr>
                <w:rFonts w:ascii="Times New Roman" w:hAnsi="Times New Roman" w:cs="Times New Roman"/>
                <w:bCs/>
                <w:sz w:val="18"/>
                <w:szCs w:val="18"/>
              </w:rPr>
            </w:pPr>
            <w:r w:rsidRPr="00E546C8">
              <w:rPr>
                <w:rFonts w:ascii="Times New Roman" w:hAnsi="Times New Roman" w:cs="Times New Roman"/>
                <w:bCs/>
                <w:sz w:val="18"/>
                <w:szCs w:val="18"/>
              </w:rPr>
              <w:t>19.12.2022-24.12.2022</w:t>
            </w:r>
          </w:p>
          <w:p w14:paraId="4B2D2253" w14:textId="77777777" w:rsidR="00A867BD" w:rsidRPr="00227C08" w:rsidRDefault="00A867BD" w:rsidP="00EA69BF">
            <w:pPr>
              <w:adjustRightInd w:val="0"/>
              <w:snapToGrid w:val="0"/>
              <w:spacing w:after="0" w:line="240" w:lineRule="auto"/>
              <w:rPr>
                <w:rFonts w:ascii="Times New Roman" w:hAnsi="Times New Roman" w:cs="Times New Roman"/>
                <w:sz w:val="18"/>
                <w:szCs w:val="20"/>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1D8AAB1D"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Устный опрос</w:t>
            </w:r>
          </w:p>
        </w:tc>
      </w:tr>
      <w:tr w:rsidR="00A867BD" w:rsidRPr="00313E59" w14:paraId="532CF8BC" w14:textId="77777777" w:rsidTr="00EA69BF">
        <w:trPr>
          <w:gridAfter w:val="5"/>
          <w:wAfter w:w="3517" w:type="pct"/>
          <w:trHeight w:hRule="exact" w:val="558"/>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1F6520EB"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41.</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05ACA2D4"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И. С. Тургенев. Рассказ «Муму»: символический образ немого</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4AEF4F1F"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59BB2344"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7B44BAB8"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0.25</w:t>
            </w:r>
          </w:p>
        </w:tc>
        <w:tc>
          <w:tcPr>
            <w:tcW w:w="184" w:type="pct"/>
            <w:vMerge/>
            <w:tcBorders>
              <w:left w:val="single" w:sz="4" w:space="0" w:color="000000"/>
              <w:right w:val="single" w:sz="4" w:space="0" w:color="000000"/>
            </w:tcBorders>
            <w:tcMar>
              <w:left w:w="0" w:type="dxa"/>
              <w:right w:w="0" w:type="dxa"/>
            </w:tcMar>
          </w:tcPr>
          <w:p w14:paraId="16BC2EF0" w14:textId="77777777" w:rsidR="00A867BD" w:rsidRPr="00313E59" w:rsidRDefault="00A867BD" w:rsidP="00EA69BF">
            <w:pPr>
              <w:spacing w:after="0" w:line="240" w:lineRule="auto"/>
              <w:jc w:val="center"/>
              <w:rPr>
                <w:rFonts w:ascii="Times New Roman" w:hAnsi="Times New Roman" w:cs="Times New Roman"/>
                <w:sz w:val="20"/>
                <w:szCs w:val="20"/>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4C617E09"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Практическая работа</w:t>
            </w:r>
          </w:p>
        </w:tc>
      </w:tr>
      <w:tr w:rsidR="00A867BD" w:rsidRPr="0048484A" w14:paraId="346E920C" w14:textId="77777777" w:rsidTr="00EA69BF">
        <w:trPr>
          <w:gridAfter w:val="5"/>
          <w:wAfter w:w="3517" w:type="pct"/>
          <w:trHeight w:hRule="exact" w:val="569"/>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7F4F197D"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42.</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1891BE68" w14:textId="77777777" w:rsidR="00A867BD" w:rsidRPr="002D67C1" w:rsidRDefault="00A867BD" w:rsidP="00EA69BF">
            <w:pPr>
              <w:autoSpaceDE w:val="0"/>
              <w:autoSpaceDN w:val="0"/>
              <w:spacing w:after="0" w:line="240" w:lineRule="auto"/>
              <w:rPr>
                <w:rFonts w:ascii="Times New Roman" w:hAnsi="Times New Roman" w:cs="Times New Roman"/>
                <w:sz w:val="20"/>
                <w:szCs w:val="20"/>
                <w:lang w:val="ru-RU" w:eastAsia="zh-CN"/>
              </w:rPr>
            </w:pPr>
            <w:r w:rsidRPr="00313E59">
              <w:rPr>
                <w:rFonts w:ascii="Times New Roman" w:eastAsia="Times New Roman" w:hAnsi="Times New Roman" w:cs="Times New Roman"/>
                <w:color w:val="000000"/>
                <w:sz w:val="20"/>
                <w:szCs w:val="20"/>
                <w:lang w:val="ru-RU"/>
              </w:rPr>
              <w:t xml:space="preserve">Литература и жизнь. </w:t>
            </w:r>
            <w:r>
              <w:rPr>
                <w:rFonts w:ascii="Times New Roman" w:eastAsia="Times New Roman" w:hAnsi="Times New Roman" w:cs="Times New Roman"/>
                <w:color w:val="000000"/>
                <w:sz w:val="20"/>
                <w:szCs w:val="20"/>
                <w:lang w:val="ru-RU"/>
              </w:rPr>
              <w:t>К</w:t>
            </w:r>
            <w:r w:rsidRPr="00313E59">
              <w:rPr>
                <w:rFonts w:ascii="Times New Roman" w:eastAsia="Times New Roman" w:hAnsi="Times New Roman" w:cs="Times New Roman"/>
                <w:color w:val="000000"/>
                <w:sz w:val="20"/>
                <w:szCs w:val="20"/>
                <w:lang w:val="ru-RU"/>
              </w:rPr>
              <w:t>онтрольная работа</w:t>
            </w:r>
            <w:r>
              <w:rPr>
                <w:rFonts w:ascii="Times New Roman" w:eastAsia="Times New Roman" w:hAnsi="Times New Roman" w:cs="Times New Roman"/>
                <w:color w:val="000000"/>
                <w:sz w:val="20"/>
                <w:szCs w:val="20"/>
                <w:lang w:val="ru-RU"/>
              </w:rPr>
              <w:t xml:space="preserve"> за </w:t>
            </w:r>
            <w:r>
              <w:rPr>
                <w:rFonts w:ascii="Times New Roman" w:eastAsia="Times New Roman" w:hAnsi="Times New Roman" w:cs="Times New Roman"/>
                <w:color w:val="000000"/>
                <w:sz w:val="20"/>
                <w:szCs w:val="20"/>
              </w:rPr>
              <w:t>I</w:t>
            </w:r>
            <w:r>
              <w:rPr>
                <w:rFonts w:ascii="Times New Roman" w:hAnsi="Times New Roman" w:cs="Times New Roman"/>
                <w:color w:val="000000"/>
                <w:sz w:val="20"/>
                <w:szCs w:val="20"/>
                <w:lang w:val="ru-RU" w:eastAsia="zh-CN"/>
              </w:rPr>
              <w:t xml:space="preserve"> полугодие</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2A426823"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50A1BDB6"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0.75</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67F7D564"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84" w:type="pct"/>
            <w:vMerge/>
            <w:tcBorders>
              <w:left w:val="single" w:sz="4" w:space="0" w:color="000000"/>
              <w:bottom w:val="single" w:sz="4" w:space="0" w:color="000000"/>
              <w:right w:val="single" w:sz="4" w:space="0" w:color="000000"/>
            </w:tcBorders>
            <w:tcMar>
              <w:left w:w="0" w:type="dxa"/>
              <w:right w:w="0" w:type="dxa"/>
            </w:tcMar>
          </w:tcPr>
          <w:p w14:paraId="29C25B36" w14:textId="77777777" w:rsidR="00A867BD" w:rsidRPr="00313E59" w:rsidRDefault="00A867BD" w:rsidP="00EA69BF">
            <w:pPr>
              <w:spacing w:after="0" w:line="240" w:lineRule="auto"/>
              <w:jc w:val="center"/>
              <w:rPr>
                <w:rFonts w:ascii="Times New Roman" w:hAnsi="Times New Roman" w:cs="Times New Roman"/>
                <w:sz w:val="20"/>
                <w:szCs w:val="20"/>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2031E017"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rPr>
              <w:t>Письменный контроль</w:t>
            </w:r>
          </w:p>
        </w:tc>
      </w:tr>
      <w:tr w:rsidR="00A867BD" w:rsidRPr="00313E59" w14:paraId="4966572C" w14:textId="77777777" w:rsidTr="00EA69BF">
        <w:trPr>
          <w:gridAfter w:val="5"/>
          <w:wAfter w:w="3517" w:type="pct"/>
          <w:trHeight w:hRule="exact" w:val="562"/>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10E598F9"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43.</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532A4E4A" w14:textId="77777777" w:rsidR="00A867BD" w:rsidRPr="00313E59" w:rsidRDefault="00A867BD" w:rsidP="00A867BD">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Жанр святочного рассказа в русской и мировой литературе</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190A51D0"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3BF165BD" w14:textId="77777777" w:rsidR="00A867BD" w:rsidRPr="008D7CDB" w:rsidRDefault="00A867BD" w:rsidP="00EA69BF">
            <w:pPr>
              <w:autoSpaceDE w:val="0"/>
              <w:autoSpaceDN w:val="0"/>
              <w:spacing w:after="0" w:line="240"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36D8E0F2" w14:textId="77777777" w:rsidR="00A867BD" w:rsidRPr="008D7CDB" w:rsidRDefault="00A867BD" w:rsidP="00EA69BF">
            <w:pPr>
              <w:autoSpaceDE w:val="0"/>
              <w:autoSpaceDN w:val="0"/>
              <w:spacing w:after="0" w:line="240"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0</w:t>
            </w:r>
          </w:p>
        </w:tc>
        <w:tc>
          <w:tcPr>
            <w:tcW w:w="184" w:type="pct"/>
            <w:vMerge w:val="restart"/>
            <w:tcBorders>
              <w:top w:val="single" w:sz="4" w:space="0" w:color="000000"/>
              <w:left w:val="single" w:sz="4" w:space="0" w:color="000000"/>
              <w:right w:val="single" w:sz="4" w:space="0" w:color="000000"/>
            </w:tcBorders>
            <w:tcMar>
              <w:left w:w="0" w:type="dxa"/>
              <w:right w:w="0" w:type="dxa"/>
            </w:tcMar>
          </w:tcPr>
          <w:p w14:paraId="393A8339" w14:textId="77777777" w:rsidR="00A867BD" w:rsidRPr="00A01572" w:rsidRDefault="00A867BD" w:rsidP="00EA69BF">
            <w:pPr>
              <w:rPr>
                <w:rFonts w:ascii="Times New Roman" w:hAnsi="Times New Roman" w:cs="Times New Roman"/>
                <w:bCs/>
                <w:sz w:val="18"/>
                <w:szCs w:val="18"/>
                <w:lang w:val="ru-RU"/>
              </w:rPr>
            </w:pPr>
            <w:r>
              <w:rPr>
                <w:rFonts w:ascii="Times New Roman" w:hAnsi="Times New Roman" w:cs="Times New Roman"/>
                <w:bCs/>
                <w:sz w:val="18"/>
                <w:szCs w:val="18"/>
                <w:lang w:val="ru-RU"/>
              </w:rPr>
              <w:t>26</w:t>
            </w:r>
            <w:r w:rsidRPr="00A01572">
              <w:rPr>
                <w:rFonts w:ascii="Times New Roman" w:hAnsi="Times New Roman" w:cs="Times New Roman"/>
                <w:bCs/>
                <w:sz w:val="18"/>
                <w:szCs w:val="18"/>
              </w:rPr>
              <w:t>.</w:t>
            </w:r>
            <w:r>
              <w:rPr>
                <w:rFonts w:ascii="Times New Roman" w:hAnsi="Times New Roman" w:cs="Times New Roman"/>
                <w:bCs/>
                <w:sz w:val="18"/>
                <w:szCs w:val="18"/>
                <w:lang w:val="ru-RU"/>
              </w:rPr>
              <w:t>12</w:t>
            </w:r>
            <w:r w:rsidRPr="00A01572">
              <w:rPr>
                <w:rFonts w:ascii="Times New Roman" w:hAnsi="Times New Roman" w:cs="Times New Roman"/>
                <w:bCs/>
                <w:sz w:val="18"/>
                <w:szCs w:val="18"/>
              </w:rPr>
              <w:t>.202</w:t>
            </w:r>
            <w:r>
              <w:rPr>
                <w:rFonts w:ascii="Times New Roman" w:hAnsi="Times New Roman" w:cs="Times New Roman"/>
                <w:bCs/>
                <w:sz w:val="18"/>
                <w:szCs w:val="18"/>
                <w:lang w:val="ru-RU"/>
              </w:rPr>
              <w:t>2</w:t>
            </w:r>
            <w:r w:rsidRPr="00A01572">
              <w:rPr>
                <w:rFonts w:ascii="Times New Roman" w:hAnsi="Times New Roman" w:cs="Times New Roman"/>
                <w:bCs/>
                <w:sz w:val="18"/>
                <w:szCs w:val="18"/>
              </w:rPr>
              <w:t>-</w:t>
            </w:r>
            <w:r>
              <w:rPr>
                <w:rFonts w:ascii="Times New Roman" w:hAnsi="Times New Roman" w:cs="Times New Roman"/>
                <w:bCs/>
                <w:sz w:val="18"/>
                <w:szCs w:val="18"/>
                <w:lang w:val="ru-RU"/>
              </w:rPr>
              <w:t>30</w:t>
            </w:r>
            <w:r w:rsidRPr="00A01572">
              <w:rPr>
                <w:rFonts w:ascii="Times New Roman" w:hAnsi="Times New Roman" w:cs="Times New Roman"/>
                <w:bCs/>
                <w:sz w:val="18"/>
                <w:szCs w:val="18"/>
              </w:rPr>
              <w:t>.</w:t>
            </w:r>
            <w:r>
              <w:rPr>
                <w:rFonts w:ascii="Times New Roman" w:hAnsi="Times New Roman" w:cs="Times New Roman"/>
                <w:bCs/>
                <w:sz w:val="18"/>
                <w:szCs w:val="18"/>
                <w:lang w:val="ru-RU"/>
              </w:rPr>
              <w:t>12</w:t>
            </w:r>
            <w:r w:rsidRPr="00A01572">
              <w:rPr>
                <w:rFonts w:ascii="Times New Roman" w:hAnsi="Times New Roman" w:cs="Times New Roman"/>
                <w:bCs/>
                <w:sz w:val="18"/>
                <w:szCs w:val="18"/>
              </w:rPr>
              <w:t>.202</w:t>
            </w:r>
            <w:r>
              <w:rPr>
                <w:rFonts w:ascii="Times New Roman" w:hAnsi="Times New Roman" w:cs="Times New Roman"/>
                <w:bCs/>
                <w:sz w:val="18"/>
                <w:szCs w:val="18"/>
                <w:lang w:val="ru-RU"/>
              </w:rPr>
              <w:t>2</w:t>
            </w: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14C8FD59"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 xml:space="preserve">Самооценка </w:t>
            </w:r>
          </w:p>
          <w:p w14:paraId="7DABF86D"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p>
        </w:tc>
      </w:tr>
      <w:tr w:rsidR="00A867BD" w:rsidRPr="00313E59" w14:paraId="1AC587FA" w14:textId="77777777" w:rsidTr="00EA69BF">
        <w:trPr>
          <w:gridAfter w:val="5"/>
          <w:wAfter w:w="3517" w:type="pct"/>
          <w:trHeight w:hRule="exact" w:val="568"/>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762B0A46"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44.</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6C3610B8" w14:textId="77777777" w:rsidR="00A867BD" w:rsidRPr="008D7CDB"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 xml:space="preserve">Н.С.Лесков. "Неразменный рубль". </w:t>
            </w:r>
            <w:r w:rsidRPr="008D7CDB">
              <w:rPr>
                <w:rFonts w:ascii="Times New Roman" w:eastAsia="Times New Roman" w:hAnsi="Times New Roman" w:cs="Times New Roman"/>
                <w:color w:val="000000"/>
                <w:sz w:val="20"/>
                <w:szCs w:val="20"/>
                <w:lang w:val="ru-RU"/>
              </w:rPr>
              <w:t>Черты святочного рассказа</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712C5542"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4CCFACE7"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5628F15C"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84" w:type="pct"/>
            <w:vMerge/>
            <w:tcBorders>
              <w:left w:val="single" w:sz="4" w:space="0" w:color="000000"/>
              <w:right w:val="single" w:sz="4" w:space="0" w:color="000000"/>
            </w:tcBorders>
            <w:tcMar>
              <w:left w:w="0" w:type="dxa"/>
              <w:right w:w="0" w:type="dxa"/>
            </w:tcMar>
          </w:tcPr>
          <w:p w14:paraId="7BC02F49" w14:textId="77777777" w:rsidR="00A867BD" w:rsidRPr="00313E59" w:rsidRDefault="00A867BD" w:rsidP="00EA69BF">
            <w:pPr>
              <w:spacing w:after="0" w:line="240" w:lineRule="auto"/>
              <w:jc w:val="center"/>
              <w:rPr>
                <w:rFonts w:ascii="Times New Roman" w:hAnsi="Times New Roman" w:cs="Times New Roman"/>
                <w:sz w:val="20"/>
                <w:szCs w:val="20"/>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16E2EDB2"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Устный опрос</w:t>
            </w:r>
          </w:p>
        </w:tc>
      </w:tr>
      <w:tr w:rsidR="00A867BD" w:rsidRPr="00313E59" w14:paraId="33D01009" w14:textId="77777777" w:rsidTr="00384DEE">
        <w:trPr>
          <w:gridAfter w:val="5"/>
          <w:wAfter w:w="3517" w:type="pct"/>
          <w:trHeight w:hRule="exact" w:val="708"/>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26FE5225"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45.</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05A2247F"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Л. Н. Толстой. Рассказ</w:t>
            </w:r>
            <w:r>
              <w:rPr>
                <w:rFonts w:ascii="Times New Roman" w:eastAsia="Times New Roman" w:hAnsi="Times New Roman" w:cs="Times New Roman"/>
                <w:color w:val="000000"/>
                <w:sz w:val="20"/>
                <w:szCs w:val="20"/>
                <w:lang w:val="ru-RU"/>
              </w:rPr>
              <w:t xml:space="preserve"> </w:t>
            </w:r>
            <w:r w:rsidRPr="00313E59">
              <w:rPr>
                <w:rFonts w:ascii="Times New Roman" w:eastAsia="Times New Roman" w:hAnsi="Times New Roman" w:cs="Times New Roman"/>
                <w:color w:val="000000"/>
                <w:sz w:val="20"/>
                <w:szCs w:val="20"/>
                <w:lang w:val="ru-RU"/>
              </w:rPr>
              <w:t>«Кавказский пленник»: историческая основа, рассказ-быль тема, идея</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385EC174"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26304427"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24B34ACF"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84" w:type="pct"/>
            <w:vMerge/>
            <w:tcBorders>
              <w:left w:val="single" w:sz="4" w:space="0" w:color="000000"/>
              <w:bottom w:val="single" w:sz="4" w:space="0" w:color="000000"/>
              <w:right w:val="single" w:sz="4" w:space="0" w:color="000000"/>
            </w:tcBorders>
            <w:tcMar>
              <w:left w:w="0" w:type="dxa"/>
              <w:right w:w="0" w:type="dxa"/>
            </w:tcMar>
          </w:tcPr>
          <w:p w14:paraId="0D49BB59" w14:textId="77777777" w:rsidR="00A867BD" w:rsidRPr="00313E59" w:rsidRDefault="00A867BD" w:rsidP="00EA69BF">
            <w:pPr>
              <w:spacing w:after="0" w:line="240" w:lineRule="auto"/>
              <w:jc w:val="center"/>
              <w:rPr>
                <w:rFonts w:ascii="Times New Roman" w:hAnsi="Times New Roman" w:cs="Times New Roman"/>
                <w:sz w:val="20"/>
                <w:szCs w:val="20"/>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60A4F822"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Устный опрос</w:t>
            </w:r>
          </w:p>
        </w:tc>
      </w:tr>
      <w:tr w:rsidR="00A867BD" w:rsidRPr="00313E59" w14:paraId="72D18978" w14:textId="77777777" w:rsidTr="00EA69BF">
        <w:trPr>
          <w:gridAfter w:val="5"/>
          <w:wAfter w:w="3517" w:type="pct"/>
          <w:trHeight w:hRule="exact" w:val="985"/>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50040162"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46.</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44B5FDD1"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Л. Н. Толстой. Рассказ</w:t>
            </w:r>
            <w:r>
              <w:rPr>
                <w:rFonts w:ascii="Times New Roman" w:eastAsia="Times New Roman" w:hAnsi="Times New Roman" w:cs="Times New Roman"/>
                <w:color w:val="000000"/>
                <w:sz w:val="20"/>
                <w:szCs w:val="20"/>
                <w:lang w:val="ru-RU"/>
              </w:rPr>
              <w:t xml:space="preserve"> </w:t>
            </w:r>
            <w:r w:rsidRPr="00313E59">
              <w:rPr>
                <w:rFonts w:ascii="Times New Roman" w:eastAsia="Times New Roman" w:hAnsi="Times New Roman" w:cs="Times New Roman"/>
                <w:color w:val="000000"/>
                <w:sz w:val="20"/>
                <w:szCs w:val="20"/>
                <w:lang w:val="ru-RU"/>
              </w:rPr>
              <w:t>«Кавказский пленник». Жилин и татары. Жилин и Дина. Мысль писателя о дружбе разных народов как о естественном законе</w:t>
            </w:r>
            <w:r>
              <w:rPr>
                <w:rFonts w:ascii="Times New Roman" w:eastAsia="Times New Roman" w:hAnsi="Times New Roman" w:cs="Times New Roman"/>
                <w:color w:val="000000"/>
                <w:sz w:val="20"/>
                <w:szCs w:val="20"/>
                <w:lang w:val="ru-RU"/>
              </w:rPr>
              <w:t xml:space="preserve"> </w:t>
            </w:r>
            <w:r w:rsidRPr="00313E59">
              <w:rPr>
                <w:rFonts w:ascii="Times New Roman" w:eastAsia="Times New Roman" w:hAnsi="Times New Roman" w:cs="Times New Roman"/>
                <w:color w:val="000000"/>
                <w:sz w:val="20"/>
                <w:szCs w:val="20"/>
                <w:lang w:val="ru-RU"/>
              </w:rPr>
              <w:t>человеческой жизни.</w:t>
            </w:r>
            <w:r>
              <w:rPr>
                <w:rFonts w:ascii="Times New Roman" w:eastAsia="Times New Roman" w:hAnsi="Times New Roman" w:cs="Times New Roman"/>
                <w:color w:val="000000"/>
                <w:sz w:val="20"/>
                <w:szCs w:val="20"/>
                <w:lang w:val="ru-RU"/>
              </w:rPr>
              <w:t xml:space="preserve"> </w:t>
            </w:r>
            <w:r w:rsidRPr="00313E59">
              <w:rPr>
                <w:rFonts w:ascii="Times New Roman" w:eastAsia="Times New Roman" w:hAnsi="Times New Roman" w:cs="Times New Roman"/>
                <w:color w:val="000000"/>
                <w:sz w:val="20"/>
                <w:szCs w:val="20"/>
                <w:lang w:val="ru-RU"/>
              </w:rPr>
              <w:t>Картины природы в рассказе</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14D72660"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1CE7F67C"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09E7C313"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84" w:type="pct"/>
            <w:vMerge w:val="restart"/>
            <w:tcBorders>
              <w:top w:val="single" w:sz="4" w:space="0" w:color="000000"/>
              <w:left w:val="single" w:sz="4" w:space="0" w:color="000000"/>
              <w:right w:val="single" w:sz="4" w:space="0" w:color="000000"/>
            </w:tcBorders>
            <w:tcMar>
              <w:left w:w="0" w:type="dxa"/>
              <w:right w:w="0" w:type="dxa"/>
            </w:tcMar>
          </w:tcPr>
          <w:p w14:paraId="1B336315" w14:textId="77777777" w:rsidR="00A867BD" w:rsidRPr="00E546C8" w:rsidRDefault="00A867BD" w:rsidP="00EA69BF">
            <w:pPr>
              <w:rPr>
                <w:rFonts w:ascii="Times New Roman" w:hAnsi="Times New Roman" w:cs="Times New Roman"/>
                <w:bCs/>
                <w:sz w:val="18"/>
                <w:szCs w:val="18"/>
              </w:rPr>
            </w:pPr>
            <w:r w:rsidRPr="00A01572">
              <w:rPr>
                <w:rFonts w:ascii="Times New Roman" w:hAnsi="Times New Roman" w:cs="Times New Roman"/>
                <w:bCs/>
                <w:sz w:val="18"/>
                <w:szCs w:val="18"/>
              </w:rPr>
              <w:t>09.01.2023-13.01.2023</w:t>
            </w: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1D6CD26E"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Устный опрос</w:t>
            </w:r>
          </w:p>
        </w:tc>
      </w:tr>
      <w:tr w:rsidR="00A867BD" w:rsidRPr="00313E59" w14:paraId="4F22CE41" w14:textId="77777777" w:rsidTr="00EA69BF">
        <w:trPr>
          <w:gridAfter w:val="5"/>
          <w:wAfter w:w="3517" w:type="pct"/>
          <w:trHeight w:hRule="exact" w:val="1136"/>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6B93B3AE"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47.</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1C611A6A"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Л. Н. Толстой. Рассказ</w:t>
            </w:r>
            <w:r>
              <w:rPr>
                <w:rFonts w:ascii="Times New Roman" w:eastAsia="Times New Roman" w:hAnsi="Times New Roman" w:cs="Times New Roman"/>
                <w:color w:val="000000"/>
                <w:sz w:val="20"/>
                <w:szCs w:val="20"/>
                <w:lang w:val="ru-RU"/>
              </w:rPr>
              <w:t xml:space="preserve"> </w:t>
            </w:r>
            <w:r w:rsidRPr="00313E59">
              <w:rPr>
                <w:rFonts w:ascii="Times New Roman" w:eastAsia="Times New Roman" w:hAnsi="Times New Roman" w:cs="Times New Roman"/>
                <w:color w:val="000000"/>
                <w:sz w:val="20"/>
                <w:szCs w:val="20"/>
                <w:lang w:val="ru-RU"/>
              </w:rPr>
              <w:t>«Кавказский пленник». Л.</w:t>
            </w:r>
            <w:r>
              <w:rPr>
                <w:rFonts w:ascii="Times New Roman" w:eastAsia="Times New Roman" w:hAnsi="Times New Roman" w:cs="Times New Roman"/>
                <w:color w:val="000000"/>
                <w:sz w:val="20"/>
                <w:szCs w:val="20"/>
                <w:lang w:val="ru-RU"/>
              </w:rPr>
              <w:t xml:space="preserve"> </w:t>
            </w:r>
            <w:r w:rsidRPr="00313E59">
              <w:rPr>
                <w:rFonts w:ascii="Times New Roman" w:eastAsia="Times New Roman" w:hAnsi="Times New Roman" w:cs="Times New Roman"/>
                <w:color w:val="000000"/>
                <w:sz w:val="20"/>
                <w:szCs w:val="20"/>
                <w:lang w:val="ru-RU"/>
              </w:rPr>
              <w:t>Н. Толстой. Рассказ</w:t>
            </w:r>
            <w:r>
              <w:rPr>
                <w:rFonts w:ascii="Times New Roman" w:eastAsia="Times New Roman" w:hAnsi="Times New Roman" w:cs="Times New Roman"/>
                <w:color w:val="000000"/>
                <w:sz w:val="20"/>
                <w:szCs w:val="20"/>
                <w:lang w:val="ru-RU"/>
              </w:rPr>
              <w:t xml:space="preserve"> </w:t>
            </w:r>
            <w:r w:rsidRPr="00313E59">
              <w:rPr>
                <w:rFonts w:ascii="Times New Roman" w:eastAsia="Times New Roman" w:hAnsi="Times New Roman" w:cs="Times New Roman"/>
                <w:color w:val="000000"/>
                <w:sz w:val="20"/>
                <w:szCs w:val="20"/>
                <w:lang w:val="ru-RU"/>
              </w:rPr>
              <w:t>«Кавказский пленник».</w:t>
            </w:r>
          </w:p>
          <w:p w14:paraId="543F2641"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Жилин и Костылин сюжет и композиция рассказа</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15AB6BF9"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6C59F98F"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52C7D570"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0</w:t>
            </w:r>
          </w:p>
        </w:tc>
        <w:tc>
          <w:tcPr>
            <w:tcW w:w="184" w:type="pct"/>
            <w:vMerge/>
            <w:tcBorders>
              <w:left w:val="single" w:sz="4" w:space="0" w:color="000000"/>
              <w:right w:val="single" w:sz="4" w:space="0" w:color="000000"/>
            </w:tcBorders>
            <w:tcMar>
              <w:left w:w="0" w:type="dxa"/>
              <w:right w:w="0" w:type="dxa"/>
            </w:tcMar>
          </w:tcPr>
          <w:p w14:paraId="57541881" w14:textId="77777777" w:rsidR="00A867BD" w:rsidRPr="00313E59" w:rsidRDefault="00A867BD" w:rsidP="00EA69BF">
            <w:pPr>
              <w:spacing w:after="0" w:line="240" w:lineRule="auto"/>
              <w:jc w:val="center"/>
              <w:rPr>
                <w:rFonts w:ascii="Times New Roman" w:hAnsi="Times New Roman" w:cs="Times New Roman"/>
                <w:sz w:val="20"/>
                <w:szCs w:val="20"/>
                <w:lang w:val="ru-RU"/>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503CFF81"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Устный опрос</w:t>
            </w:r>
          </w:p>
        </w:tc>
      </w:tr>
      <w:tr w:rsidR="00A867BD" w:rsidRPr="00313E59" w14:paraId="66C61BDF" w14:textId="77777777" w:rsidTr="00EA69BF">
        <w:trPr>
          <w:gridAfter w:val="5"/>
          <w:wAfter w:w="3517" w:type="pct"/>
          <w:trHeight w:hRule="exact" w:val="708"/>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054F7E04"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48.</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55A2103B"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Литература и жизнь (по рассказу "Кавказский пленник"). Итоговая контрольная работа</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45558ACA"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7DBA3BAC"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0.5</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6C9042F2"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0.5</w:t>
            </w:r>
          </w:p>
        </w:tc>
        <w:tc>
          <w:tcPr>
            <w:tcW w:w="184" w:type="pct"/>
            <w:vMerge/>
            <w:tcBorders>
              <w:left w:val="single" w:sz="4" w:space="0" w:color="000000"/>
              <w:bottom w:val="single" w:sz="4" w:space="0" w:color="000000"/>
              <w:right w:val="single" w:sz="4" w:space="0" w:color="000000"/>
            </w:tcBorders>
            <w:tcMar>
              <w:left w:w="0" w:type="dxa"/>
              <w:right w:w="0" w:type="dxa"/>
            </w:tcMar>
          </w:tcPr>
          <w:p w14:paraId="75653BB7" w14:textId="77777777" w:rsidR="00A867BD" w:rsidRPr="00313E59" w:rsidRDefault="00A867BD" w:rsidP="00EA69BF">
            <w:pPr>
              <w:spacing w:after="0" w:line="240" w:lineRule="auto"/>
              <w:jc w:val="center"/>
              <w:rPr>
                <w:rFonts w:ascii="Times New Roman" w:hAnsi="Times New Roman" w:cs="Times New Roman"/>
                <w:sz w:val="20"/>
                <w:szCs w:val="20"/>
                <w:lang w:val="ru-RU"/>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47B0DAC9"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Письменный контроль</w:t>
            </w:r>
          </w:p>
        </w:tc>
      </w:tr>
      <w:tr w:rsidR="00A867BD" w:rsidRPr="00313E59" w14:paraId="234D84DF" w14:textId="77777777" w:rsidTr="00EA69BF">
        <w:trPr>
          <w:gridAfter w:val="5"/>
          <w:wAfter w:w="3517" w:type="pct"/>
          <w:trHeight w:hRule="exact" w:val="2124"/>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59282575"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Pr>
                <w:rFonts w:ascii="Times New Roman" w:eastAsia="Times New Roman" w:hAnsi="Times New Roman" w:cs="Times New Roman"/>
                <w:color w:val="000000"/>
                <w:sz w:val="20"/>
                <w:szCs w:val="20"/>
                <w:lang w:val="ru-RU"/>
              </w:rPr>
              <w:t>49</w:t>
            </w:r>
            <w:r w:rsidRPr="00313E59">
              <w:rPr>
                <w:rFonts w:ascii="Times New Roman" w:eastAsia="Times New Roman" w:hAnsi="Times New Roman" w:cs="Times New Roman"/>
                <w:color w:val="000000"/>
                <w:sz w:val="20"/>
                <w:szCs w:val="20"/>
                <w:lang w:val="ru-RU"/>
              </w:rPr>
              <w:t>.</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7431E579"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 xml:space="preserve">Стихотворения отечественных поэтов </w:t>
            </w:r>
            <w:r w:rsidRPr="00313E59">
              <w:rPr>
                <w:rFonts w:ascii="Times New Roman" w:eastAsia="Times New Roman" w:hAnsi="Times New Roman" w:cs="Times New Roman"/>
                <w:color w:val="000000"/>
                <w:sz w:val="20"/>
                <w:szCs w:val="20"/>
              </w:rPr>
              <w:t>XIX</w:t>
            </w:r>
            <w:r w:rsidRPr="00313E59">
              <w:rPr>
                <w:rFonts w:ascii="Times New Roman" w:eastAsia="Times New Roman" w:hAnsi="Times New Roman" w:cs="Times New Roman"/>
                <w:color w:val="000000"/>
                <w:sz w:val="20"/>
                <w:szCs w:val="20"/>
                <w:lang w:val="ru-RU"/>
              </w:rPr>
              <w:t>—ХХ веков о родной природе и о связи человека с Родиной. А. К. Толстой, Ф. И.Тютчев, А. А. Фет, И. А. Бунин. «Как весел грохот летних бурь…», «Есть в осени первоначальной…», «Весенняя гроза»,</w:t>
            </w:r>
            <w:r>
              <w:rPr>
                <w:rFonts w:ascii="Times New Roman" w:eastAsia="Times New Roman" w:hAnsi="Times New Roman" w:cs="Times New Roman"/>
                <w:color w:val="000000"/>
                <w:sz w:val="20"/>
                <w:szCs w:val="20"/>
                <w:lang w:val="ru-RU"/>
              </w:rPr>
              <w:t xml:space="preserve"> </w:t>
            </w:r>
            <w:r w:rsidRPr="00313E59">
              <w:rPr>
                <w:rFonts w:ascii="Times New Roman" w:eastAsia="Times New Roman" w:hAnsi="Times New Roman" w:cs="Times New Roman"/>
                <w:color w:val="000000"/>
                <w:sz w:val="20"/>
                <w:szCs w:val="20"/>
                <w:lang w:val="ru-RU"/>
              </w:rPr>
              <w:t>«Чародейкою-зимою...»</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393D4958"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7F338E81"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77EEED63"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84" w:type="pct"/>
            <w:vMerge w:val="restart"/>
            <w:tcBorders>
              <w:top w:val="single" w:sz="4" w:space="0" w:color="000000"/>
              <w:left w:val="single" w:sz="4" w:space="0" w:color="000000"/>
              <w:right w:val="single" w:sz="4" w:space="0" w:color="000000"/>
            </w:tcBorders>
            <w:tcMar>
              <w:left w:w="0" w:type="dxa"/>
              <w:right w:w="0" w:type="dxa"/>
            </w:tcMar>
          </w:tcPr>
          <w:p w14:paraId="2415D8FE" w14:textId="77777777" w:rsidR="00A867BD" w:rsidRPr="00227C08" w:rsidRDefault="00A867BD" w:rsidP="00EA69BF">
            <w:pPr>
              <w:adjustRightInd w:val="0"/>
              <w:snapToGrid w:val="0"/>
              <w:spacing w:after="0" w:line="240" w:lineRule="auto"/>
              <w:rPr>
                <w:rFonts w:ascii="Times New Roman" w:hAnsi="Times New Roman" w:cs="Times New Roman"/>
                <w:sz w:val="18"/>
                <w:szCs w:val="20"/>
              </w:rPr>
            </w:pPr>
            <w:r w:rsidRPr="00D8274B">
              <w:rPr>
                <w:rFonts w:ascii="Times New Roman" w:hAnsi="Times New Roman" w:cs="Times New Roman"/>
                <w:sz w:val="18"/>
                <w:szCs w:val="20"/>
              </w:rPr>
              <w:t>16.01.2023-20.01.2023</w:t>
            </w: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75323CA5"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Устный опрос</w:t>
            </w:r>
          </w:p>
        </w:tc>
      </w:tr>
      <w:tr w:rsidR="00A867BD" w:rsidRPr="00313E59" w14:paraId="3198F6CB" w14:textId="77777777" w:rsidTr="00EA69BF">
        <w:trPr>
          <w:gridAfter w:val="5"/>
          <w:wAfter w:w="3517" w:type="pct"/>
          <w:trHeight w:hRule="exact" w:val="1855"/>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6FEF2D76"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lastRenderedPageBreak/>
              <w:t>5</w:t>
            </w:r>
            <w:r>
              <w:rPr>
                <w:rFonts w:ascii="Times New Roman" w:eastAsia="Times New Roman" w:hAnsi="Times New Roman" w:cs="Times New Roman"/>
                <w:color w:val="000000"/>
                <w:sz w:val="20"/>
                <w:szCs w:val="20"/>
                <w:lang w:val="ru-RU"/>
              </w:rPr>
              <w:t>0</w:t>
            </w:r>
            <w:r w:rsidRPr="00313E59">
              <w:rPr>
                <w:rFonts w:ascii="Times New Roman" w:eastAsia="Times New Roman" w:hAnsi="Times New Roman" w:cs="Times New Roman"/>
                <w:color w:val="000000"/>
                <w:sz w:val="20"/>
                <w:szCs w:val="20"/>
              </w:rPr>
              <w:t>.</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45AFE886" w14:textId="049F4943" w:rsidR="00A867BD" w:rsidRPr="00313E59" w:rsidRDefault="00A867BD" w:rsidP="00EA69BF">
            <w:pPr>
              <w:autoSpaceDE w:val="0"/>
              <w:autoSpaceDN w:val="0"/>
              <w:spacing w:after="0" w:line="240" w:lineRule="auto"/>
              <w:rPr>
                <w:rFonts w:ascii="Times New Roman" w:eastAsia="Times New Roman" w:hAnsi="Times New Roman" w:cs="Times New Roman"/>
                <w:color w:val="000000"/>
                <w:sz w:val="20"/>
                <w:szCs w:val="20"/>
                <w:lang w:val="ru-RU"/>
              </w:rPr>
            </w:pPr>
            <w:r w:rsidRPr="00313E59">
              <w:rPr>
                <w:rFonts w:ascii="Times New Roman" w:eastAsia="Times New Roman" w:hAnsi="Times New Roman" w:cs="Times New Roman"/>
                <w:color w:val="000000"/>
                <w:sz w:val="20"/>
                <w:szCs w:val="20"/>
                <w:lang w:val="ru-RU"/>
              </w:rPr>
              <w:t xml:space="preserve">Стихотворения отечественных поэтов </w:t>
            </w:r>
            <w:r w:rsidRPr="00313E59">
              <w:rPr>
                <w:rFonts w:ascii="Times New Roman" w:eastAsia="Times New Roman" w:hAnsi="Times New Roman" w:cs="Times New Roman"/>
                <w:color w:val="000000"/>
                <w:sz w:val="20"/>
                <w:szCs w:val="20"/>
              </w:rPr>
              <w:t>XIX</w:t>
            </w:r>
            <w:r w:rsidRPr="00313E59">
              <w:rPr>
                <w:rFonts w:ascii="Times New Roman" w:eastAsia="Times New Roman" w:hAnsi="Times New Roman" w:cs="Times New Roman"/>
                <w:color w:val="000000"/>
                <w:sz w:val="20"/>
                <w:szCs w:val="20"/>
                <w:lang w:val="ru-RU"/>
              </w:rPr>
              <w:t>—ХХ веков о родной природе и о связи человека с Родиной. А. А. Блок, С. А. Есенин, Н. М.Рубцов, Ю. П. Кузнецов.</w:t>
            </w:r>
            <w:r w:rsidR="00384DEE">
              <w:rPr>
                <w:rFonts w:ascii="Times New Roman" w:eastAsia="Times New Roman" w:hAnsi="Times New Roman" w:cs="Times New Roman"/>
                <w:color w:val="000000"/>
                <w:sz w:val="20"/>
                <w:szCs w:val="20"/>
                <w:lang w:val="ru-RU"/>
              </w:rPr>
              <w:t xml:space="preserve"> </w:t>
            </w:r>
            <w:r w:rsidRPr="00313E59">
              <w:rPr>
                <w:rFonts w:ascii="Times New Roman" w:eastAsia="Times New Roman" w:hAnsi="Times New Roman" w:cs="Times New Roman"/>
                <w:color w:val="000000"/>
                <w:sz w:val="20"/>
                <w:szCs w:val="20"/>
                <w:lang w:val="ru-RU"/>
              </w:rPr>
              <w:t>«Чудная картина…»,</w:t>
            </w:r>
            <w:r w:rsidR="00384DEE">
              <w:rPr>
                <w:rFonts w:ascii="Times New Roman" w:eastAsia="Times New Roman" w:hAnsi="Times New Roman" w:cs="Times New Roman"/>
                <w:color w:val="000000"/>
                <w:sz w:val="20"/>
                <w:szCs w:val="20"/>
                <w:lang w:val="ru-RU"/>
              </w:rPr>
              <w:t xml:space="preserve"> </w:t>
            </w:r>
            <w:r w:rsidRPr="00313E59">
              <w:rPr>
                <w:rFonts w:ascii="Times New Roman" w:eastAsia="Times New Roman" w:hAnsi="Times New Roman" w:cs="Times New Roman"/>
                <w:color w:val="000000"/>
                <w:sz w:val="20"/>
                <w:szCs w:val="20"/>
                <w:lang w:val="ru-RU"/>
              </w:rPr>
              <w:t>«Весенний дождь»,</w:t>
            </w:r>
            <w:r w:rsidR="00384DEE">
              <w:rPr>
                <w:rFonts w:ascii="Times New Roman" w:eastAsia="Times New Roman" w:hAnsi="Times New Roman" w:cs="Times New Roman"/>
                <w:color w:val="000000"/>
                <w:sz w:val="20"/>
                <w:szCs w:val="20"/>
                <w:lang w:val="ru-RU"/>
              </w:rPr>
              <w:t xml:space="preserve"> </w:t>
            </w:r>
            <w:r w:rsidRPr="00313E59">
              <w:rPr>
                <w:rFonts w:ascii="Times New Roman" w:eastAsia="Times New Roman" w:hAnsi="Times New Roman" w:cs="Times New Roman"/>
                <w:color w:val="000000"/>
                <w:sz w:val="20"/>
                <w:szCs w:val="20"/>
                <w:lang w:val="ru-RU"/>
              </w:rPr>
              <w:t>«Вечер», «Ещё весны душистой нега…»</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087842D0"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08A7C8C8"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27CE625F"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0</w:t>
            </w:r>
          </w:p>
        </w:tc>
        <w:tc>
          <w:tcPr>
            <w:tcW w:w="184" w:type="pct"/>
            <w:vMerge/>
            <w:tcBorders>
              <w:left w:val="single" w:sz="4" w:space="0" w:color="000000"/>
              <w:right w:val="single" w:sz="4" w:space="0" w:color="000000"/>
            </w:tcBorders>
            <w:tcMar>
              <w:left w:w="0" w:type="dxa"/>
              <w:right w:w="0" w:type="dxa"/>
            </w:tcMar>
          </w:tcPr>
          <w:p w14:paraId="33A09574" w14:textId="77777777" w:rsidR="00A867BD" w:rsidRPr="00313E59" w:rsidRDefault="00A867BD" w:rsidP="00EA69BF">
            <w:pPr>
              <w:spacing w:after="0" w:line="240" w:lineRule="auto"/>
              <w:jc w:val="center"/>
              <w:rPr>
                <w:rFonts w:ascii="Times New Roman" w:hAnsi="Times New Roman" w:cs="Times New Roman"/>
                <w:sz w:val="20"/>
                <w:szCs w:val="20"/>
                <w:lang w:val="ru-RU"/>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32924CCC"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Устный опрос</w:t>
            </w:r>
          </w:p>
        </w:tc>
      </w:tr>
      <w:tr w:rsidR="00A867BD" w:rsidRPr="00313E59" w14:paraId="26D17B5B" w14:textId="77777777" w:rsidTr="00EA69BF">
        <w:trPr>
          <w:gridAfter w:val="5"/>
          <w:wAfter w:w="3517" w:type="pct"/>
          <w:trHeight w:hRule="exact" w:val="990"/>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54408490"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5</w:t>
            </w:r>
            <w:r>
              <w:rPr>
                <w:rFonts w:ascii="Times New Roman" w:eastAsia="Times New Roman" w:hAnsi="Times New Roman" w:cs="Times New Roman"/>
                <w:color w:val="000000"/>
                <w:sz w:val="20"/>
                <w:szCs w:val="20"/>
                <w:lang w:val="ru-RU"/>
              </w:rPr>
              <w:t>1</w:t>
            </w:r>
            <w:r w:rsidRPr="00313E59">
              <w:rPr>
                <w:rFonts w:ascii="Times New Roman" w:eastAsia="Times New Roman" w:hAnsi="Times New Roman" w:cs="Times New Roman"/>
                <w:color w:val="000000"/>
                <w:sz w:val="20"/>
                <w:szCs w:val="20"/>
                <w:lang w:val="ru-RU"/>
              </w:rPr>
              <w:t>.</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4A2A78B4" w14:textId="6DCA40B7" w:rsidR="00A867BD" w:rsidRPr="00313E59" w:rsidRDefault="00A867BD" w:rsidP="00EA69BF">
            <w:pPr>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sz w:val="20"/>
                <w:szCs w:val="20"/>
                <w:lang w:val="ru-RU"/>
              </w:rPr>
              <w:t>А. К. Толстой, Ф. И.Тютчев, А. А. Фет, И. А.Бунин. «Помню - долгий зимний вечер…»,</w:t>
            </w:r>
            <w:r w:rsidR="00384DEE">
              <w:rPr>
                <w:rFonts w:ascii="Times New Roman" w:eastAsia="Times New Roman" w:hAnsi="Times New Roman" w:cs="Times New Roman"/>
                <w:color w:val="000000"/>
                <w:sz w:val="20"/>
                <w:szCs w:val="20"/>
                <w:lang w:val="ru-RU"/>
              </w:rPr>
              <w:t xml:space="preserve"> </w:t>
            </w:r>
            <w:r w:rsidRPr="00313E59">
              <w:rPr>
                <w:rFonts w:ascii="Times New Roman" w:hAnsi="Times New Roman" w:cs="Times New Roman"/>
                <w:sz w:val="20"/>
                <w:szCs w:val="20"/>
                <w:lang w:val="ru-RU"/>
              </w:rPr>
              <w:t>«</w:t>
            </w:r>
            <w:r w:rsidRPr="00313E59">
              <w:rPr>
                <w:rFonts w:ascii="Times New Roman" w:eastAsia="Times New Roman" w:hAnsi="Times New Roman" w:cs="Times New Roman"/>
                <w:color w:val="000000"/>
                <w:sz w:val="20"/>
                <w:szCs w:val="20"/>
                <w:lang w:val="ru-RU"/>
              </w:rPr>
              <w:t xml:space="preserve">Бледнеет ночь… </w:t>
            </w:r>
            <w:r w:rsidRPr="00313E59">
              <w:rPr>
                <w:rFonts w:ascii="Times New Roman" w:eastAsia="Times New Roman" w:hAnsi="Times New Roman" w:cs="Times New Roman"/>
                <w:color w:val="000000"/>
                <w:sz w:val="20"/>
                <w:szCs w:val="20"/>
              </w:rPr>
              <w:t>Туманов пелена...»</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5A657CE9"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0275E997"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008EEB66"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84" w:type="pct"/>
            <w:vMerge/>
            <w:tcBorders>
              <w:left w:val="single" w:sz="4" w:space="0" w:color="000000"/>
              <w:bottom w:val="single" w:sz="4" w:space="0" w:color="000000"/>
              <w:right w:val="single" w:sz="4" w:space="0" w:color="000000"/>
            </w:tcBorders>
            <w:tcMar>
              <w:left w:w="0" w:type="dxa"/>
              <w:right w:w="0" w:type="dxa"/>
            </w:tcMar>
          </w:tcPr>
          <w:p w14:paraId="05E95B9D" w14:textId="77777777" w:rsidR="00A867BD" w:rsidRPr="00313E59" w:rsidRDefault="00A867BD" w:rsidP="00EA69BF">
            <w:pPr>
              <w:spacing w:after="0" w:line="240" w:lineRule="auto"/>
              <w:jc w:val="center"/>
              <w:rPr>
                <w:rFonts w:ascii="Times New Roman" w:hAnsi="Times New Roman" w:cs="Times New Roman"/>
                <w:sz w:val="20"/>
                <w:szCs w:val="20"/>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646C38F2"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Устный опрос</w:t>
            </w:r>
          </w:p>
        </w:tc>
      </w:tr>
      <w:tr w:rsidR="00A867BD" w:rsidRPr="00313E59" w14:paraId="37DF99E7" w14:textId="77777777" w:rsidTr="00EA69BF">
        <w:trPr>
          <w:gridAfter w:val="5"/>
          <w:wAfter w:w="3517" w:type="pct"/>
          <w:trHeight w:hRule="exact" w:val="1856"/>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4D761D23"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lang w:val="ru-RU"/>
              </w:rPr>
              <w:t>2</w:t>
            </w:r>
            <w:r w:rsidRPr="00313E59">
              <w:rPr>
                <w:rFonts w:ascii="Times New Roman" w:eastAsia="Times New Roman" w:hAnsi="Times New Roman" w:cs="Times New Roman"/>
                <w:color w:val="000000"/>
                <w:sz w:val="20"/>
                <w:szCs w:val="20"/>
              </w:rPr>
              <w:t>.</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4748A1B4" w14:textId="77777777" w:rsidR="00A867BD" w:rsidRPr="00313E59" w:rsidRDefault="00A867BD" w:rsidP="00EA69BF">
            <w:pPr>
              <w:autoSpaceDE w:val="0"/>
              <w:autoSpaceDN w:val="0"/>
              <w:spacing w:after="0" w:line="240" w:lineRule="auto"/>
              <w:rPr>
                <w:rFonts w:ascii="Times New Roman" w:eastAsia="Times New Roman" w:hAnsi="Times New Roman" w:cs="Times New Roman"/>
                <w:color w:val="000000"/>
                <w:sz w:val="20"/>
                <w:szCs w:val="20"/>
                <w:lang w:val="ru-RU"/>
              </w:rPr>
            </w:pPr>
            <w:r w:rsidRPr="00313E59">
              <w:rPr>
                <w:rFonts w:ascii="Times New Roman" w:eastAsia="Times New Roman" w:hAnsi="Times New Roman" w:cs="Times New Roman"/>
                <w:color w:val="000000"/>
                <w:sz w:val="20"/>
                <w:szCs w:val="20"/>
                <w:lang w:val="ru-RU"/>
              </w:rPr>
              <w:t xml:space="preserve">Стихотворения отечественных поэтов </w:t>
            </w:r>
            <w:r w:rsidRPr="00313E59">
              <w:rPr>
                <w:rFonts w:ascii="Times New Roman" w:eastAsia="Times New Roman" w:hAnsi="Times New Roman" w:cs="Times New Roman"/>
                <w:color w:val="000000"/>
                <w:sz w:val="20"/>
                <w:szCs w:val="20"/>
              </w:rPr>
              <w:t>XIX</w:t>
            </w:r>
            <w:r w:rsidRPr="00313E59">
              <w:rPr>
                <w:rFonts w:ascii="Times New Roman" w:eastAsia="Times New Roman" w:hAnsi="Times New Roman" w:cs="Times New Roman"/>
                <w:color w:val="000000"/>
                <w:sz w:val="20"/>
                <w:szCs w:val="20"/>
                <w:lang w:val="ru-RU"/>
              </w:rPr>
              <w:t>—ХХ веков о родной природе и о связи человека с Родиной. С. А.Есенин, Н. М. Рубцов, Ю. П. Кузнецов. А. А.Блок. «Погружался я в море клевера…», «Белой ночью месяц красный…»,</w:t>
            </w:r>
            <w:r>
              <w:rPr>
                <w:rFonts w:ascii="Times New Roman" w:eastAsia="Times New Roman" w:hAnsi="Times New Roman" w:cs="Times New Roman"/>
                <w:color w:val="000000"/>
                <w:sz w:val="20"/>
                <w:szCs w:val="20"/>
                <w:lang w:val="ru-RU"/>
              </w:rPr>
              <w:t xml:space="preserve"> </w:t>
            </w:r>
            <w:r w:rsidRPr="00313E59">
              <w:rPr>
                <w:rFonts w:ascii="Times New Roman" w:eastAsia="Times New Roman" w:hAnsi="Times New Roman" w:cs="Times New Roman"/>
                <w:color w:val="000000"/>
                <w:sz w:val="20"/>
                <w:szCs w:val="20"/>
                <w:lang w:val="ru-RU"/>
              </w:rPr>
              <w:t>«Летний вечер»</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48705600"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18A00F26"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4F71F3C7"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84" w:type="pct"/>
            <w:vMerge w:val="restart"/>
            <w:tcBorders>
              <w:top w:val="single" w:sz="4" w:space="0" w:color="000000"/>
              <w:left w:val="single" w:sz="4" w:space="0" w:color="000000"/>
              <w:right w:val="single" w:sz="4" w:space="0" w:color="000000"/>
            </w:tcBorders>
            <w:tcMar>
              <w:left w:w="0" w:type="dxa"/>
              <w:right w:w="0" w:type="dxa"/>
            </w:tcMar>
          </w:tcPr>
          <w:p w14:paraId="61A2045D" w14:textId="77777777" w:rsidR="00A867BD" w:rsidRPr="00E546C8" w:rsidRDefault="00A867BD" w:rsidP="00EA69BF">
            <w:pPr>
              <w:rPr>
                <w:rFonts w:ascii="Times New Roman" w:hAnsi="Times New Roman" w:cs="Times New Roman"/>
              </w:rPr>
            </w:pPr>
            <w:r w:rsidRPr="00E546C8">
              <w:rPr>
                <w:rFonts w:ascii="Times New Roman" w:hAnsi="Times New Roman" w:cs="Times New Roman"/>
                <w:bCs/>
                <w:sz w:val="18"/>
                <w:szCs w:val="18"/>
              </w:rPr>
              <w:t>23.01.2023-27.01.2023</w:t>
            </w:r>
          </w:p>
          <w:p w14:paraId="1F8E5348" w14:textId="77777777" w:rsidR="00A867BD" w:rsidRPr="00E546C8" w:rsidRDefault="00A867BD" w:rsidP="00EA69BF">
            <w:pPr>
              <w:rPr>
                <w:rFonts w:ascii="Times New Roman" w:hAnsi="Times New Roman" w:cs="Times New Roman"/>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321DAF6C"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Устный опрос</w:t>
            </w:r>
          </w:p>
        </w:tc>
      </w:tr>
      <w:tr w:rsidR="00A867BD" w:rsidRPr="00313E59" w14:paraId="0A71033E" w14:textId="77777777" w:rsidTr="00EA69BF">
        <w:trPr>
          <w:gridAfter w:val="5"/>
          <w:wAfter w:w="3517" w:type="pct"/>
          <w:trHeight w:hRule="exact" w:val="2407"/>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181FFA54"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lang w:val="ru-RU"/>
              </w:rPr>
              <w:t>3</w:t>
            </w:r>
            <w:r w:rsidRPr="00313E59">
              <w:rPr>
                <w:rFonts w:ascii="Times New Roman" w:eastAsia="Times New Roman" w:hAnsi="Times New Roman" w:cs="Times New Roman"/>
                <w:color w:val="000000"/>
                <w:sz w:val="20"/>
                <w:szCs w:val="20"/>
              </w:rPr>
              <w:t>.</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1DD31FF7"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 xml:space="preserve">Стихотворения отечественных поэтов </w:t>
            </w:r>
            <w:r w:rsidRPr="00313E59">
              <w:rPr>
                <w:rFonts w:ascii="Times New Roman" w:eastAsia="Times New Roman" w:hAnsi="Times New Roman" w:cs="Times New Roman"/>
                <w:color w:val="000000"/>
                <w:sz w:val="20"/>
                <w:szCs w:val="20"/>
              </w:rPr>
              <w:t>XIX</w:t>
            </w:r>
            <w:r w:rsidRPr="00313E59">
              <w:rPr>
                <w:rFonts w:ascii="Times New Roman" w:eastAsia="Times New Roman" w:hAnsi="Times New Roman" w:cs="Times New Roman"/>
                <w:color w:val="000000"/>
                <w:sz w:val="20"/>
                <w:szCs w:val="20"/>
                <w:lang w:val="ru-RU"/>
              </w:rPr>
              <w:t>—ХХ веков о родной природе и о связи человека с Родиной. Н. М. Рубцов, Ю. П. Кузнецов. С. А.Есенин. «Берёза»,</w:t>
            </w:r>
            <w:r>
              <w:rPr>
                <w:rFonts w:ascii="Times New Roman" w:eastAsia="Times New Roman" w:hAnsi="Times New Roman" w:cs="Times New Roman"/>
                <w:color w:val="000000"/>
                <w:sz w:val="20"/>
                <w:szCs w:val="20"/>
                <w:lang w:val="ru-RU"/>
              </w:rPr>
              <w:t xml:space="preserve"> </w:t>
            </w:r>
            <w:r w:rsidRPr="00313E59">
              <w:rPr>
                <w:rFonts w:ascii="Times New Roman" w:eastAsia="Times New Roman" w:hAnsi="Times New Roman" w:cs="Times New Roman"/>
                <w:color w:val="000000"/>
                <w:sz w:val="20"/>
                <w:szCs w:val="20"/>
                <w:lang w:val="ru-RU"/>
              </w:rPr>
              <w:t>«Пороша», «Там, где капустные грядки...»,</w:t>
            </w:r>
            <w:r>
              <w:rPr>
                <w:rFonts w:ascii="Times New Roman" w:eastAsia="Times New Roman" w:hAnsi="Times New Roman" w:cs="Times New Roman"/>
                <w:color w:val="000000"/>
                <w:sz w:val="20"/>
                <w:szCs w:val="20"/>
                <w:lang w:val="ru-RU"/>
              </w:rPr>
              <w:t xml:space="preserve"> </w:t>
            </w:r>
            <w:r w:rsidRPr="00313E59">
              <w:rPr>
                <w:rFonts w:ascii="Times New Roman" w:eastAsia="Times New Roman" w:hAnsi="Times New Roman" w:cs="Times New Roman"/>
                <w:color w:val="000000"/>
                <w:sz w:val="20"/>
                <w:szCs w:val="20"/>
                <w:lang w:val="ru-RU"/>
              </w:rPr>
              <w:t>«Поёт зима - аукает...»,</w:t>
            </w:r>
            <w:r>
              <w:rPr>
                <w:rFonts w:ascii="Times New Roman" w:eastAsia="Times New Roman" w:hAnsi="Times New Roman" w:cs="Times New Roman"/>
                <w:color w:val="000000"/>
                <w:sz w:val="20"/>
                <w:szCs w:val="20"/>
                <w:lang w:val="ru-RU"/>
              </w:rPr>
              <w:t xml:space="preserve"> </w:t>
            </w:r>
            <w:r w:rsidRPr="00313E59">
              <w:rPr>
                <w:rFonts w:ascii="Times New Roman" w:eastAsia="Times New Roman" w:hAnsi="Times New Roman" w:cs="Times New Roman"/>
                <w:color w:val="000000"/>
                <w:sz w:val="20"/>
                <w:szCs w:val="20"/>
                <w:lang w:val="ru-RU"/>
              </w:rPr>
              <w:t xml:space="preserve">«Сыплет черёмуха снегом...», «Край </w:t>
            </w:r>
            <w:r w:rsidRPr="00313E59">
              <w:rPr>
                <w:rFonts w:ascii="Times New Roman" w:hAnsi="Times New Roman" w:cs="Times New Roman"/>
                <w:sz w:val="20"/>
                <w:szCs w:val="20"/>
                <w:lang w:val="ru-RU"/>
              </w:rPr>
              <w:t>л</w:t>
            </w:r>
            <w:r w:rsidRPr="00313E59">
              <w:rPr>
                <w:rFonts w:ascii="Times New Roman" w:eastAsia="Times New Roman" w:hAnsi="Times New Roman" w:cs="Times New Roman"/>
                <w:color w:val="000000"/>
                <w:sz w:val="20"/>
                <w:szCs w:val="20"/>
                <w:lang w:val="ru-RU"/>
              </w:rPr>
              <w:t>юбимый! Сердцу снятся...» Резервный урок</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477E0A17"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4955F982"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0251D250"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0</w:t>
            </w:r>
          </w:p>
        </w:tc>
        <w:tc>
          <w:tcPr>
            <w:tcW w:w="184" w:type="pct"/>
            <w:vMerge/>
            <w:tcBorders>
              <w:left w:val="single" w:sz="4" w:space="0" w:color="000000"/>
              <w:right w:val="single" w:sz="4" w:space="0" w:color="000000"/>
            </w:tcBorders>
            <w:tcMar>
              <w:left w:w="0" w:type="dxa"/>
              <w:right w:w="0" w:type="dxa"/>
            </w:tcMar>
          </w:tcPr>
          <w:p w14:paraId="17FDF1A0" w14:textId="77777777" w:rsidR="00A867BD" w:rsidRPr="00313E59" w:rsidRDefault="00A867BD" w:rsidP="00EA69BF">
            <w:pPr>
              <w:spacing w:after="0" w:line="240" w:lineRule="auto"/>
              <w:jc w:val="center"/>
              <w:rPr>
                <w:rFonts w:ascii="Times New Roman" w:hAnsi="Times New Roman" w:cs="Times New Roman"/>
                <w:sz w:val="20"/>
                <w:szCs w:val="20"/>
                <w:lang w:val="ru-RU"/>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042B4133"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Устный опрос</w:t>
            </w:r>
          </w:p>
        </w:tc>
      </w:tr>
      <w:tr w:rsidR="00A867BD" w:rsidRPr="00313E59" w14:paraId="2F1C1F83" w14:textId="77777777" w:rsidTr="00EA69BF">
        <w:trPr>
          <w:gridAfter w:val="5"/>
          <w:wAfter w:w="3517" w:type="pct"/>
          <w:trHeight w:hRule="exact" w:val="1420"/>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2C962077"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5</w:t>
            </w:r>
            <w:r>
              <w:rPr>
                <w:rFonts w:ascii="Times New Roman" w:eastAsia="Times New Roman" w:hAnsi="Times New Roman" w:cs="Times New Roman"/>
                <w:color w:val="000000"/>
                <w:sz w:val="20"/>
                <w:szCs w:val="20"/>
                <w:lang w:val="ru-RU"/>
              </w:rPr>
              <w:t>4</w:t>
            </w:r>
            <w:r w:rsidRPr="00313E59">
              <w:rPr>
                <w:rFonts w:ascii="Times New Roman" w:eastAsia="Times New Roman" w:hAnsi="Times New Roman" w:cs="Times New Roman"/>
                <w:color w:val="000000"/>
                <w:sz w:val="20"/>
                <w:szCs w:val="20"/>
                <w:lang w:val="ru-RU"/>
              </w:rPr>
              <w:t>.</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16683EE3"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 xml:space="preserve">Стихотворения отечественных поэтов </w:t>
            </w:r>
            <w:r w:rsidRPr="00313E59">
              <w:rPr>
                <w:rFonts w:ascii="Times New Roman" w:eastAsia="Times New Roman" w:hAnsi="Times New Roman" w:cs="Times New Roman"/>
                <w:color w:val="000000"/>
                <w:sz w:val="20"/>
                <w:szCs w:val="20"/>
              </w:rPr>
              <w:t>XIX</w:t>
            </w:r>
            <w:r w:rsidRPr="00313E59">
              <w:rPr>
                <w:rFonts w:ascii="Times New Roman" w:eastAsia="Times New Roman" w:hAnsi="Times New Roman" w:cs="Times New Roman"/>
                <w:color w:val="000000"/>
                <w:sz w:val="20"/>
                <w:szCs w:val="20"/>
                <w:lang w:val="ru-RU"/>
              </w:rPr>
              <w:t xml:space="preserve">—ХХ веков о родной </w:t>
            </w:r>
            <w:r w:rsidRPr="00313E59">
              <w:rPr>
                <w:rFonts w:ascii="Times New Roman" w:hAnsi="Times New Roman" w:cs="Times New Roman"/>
                <w:sz w:val="20"/>
                <w:szCs w:val="20"/>
                <w:lang w:val="ru-RU"/>
              </w:rPr>
              <w:br/>
            </w:r>
            <w:r w:rsidRPr="00313E59">
              <w:rPr>
                <w:rFonts w:ascii="Times New Roman" w:eastAsia="Times New Roman" w:hAnsi="Times New Roman" w:cs="Times New Roman"/>
                <w:color w:val="000000"/>
                <w:sz w:val="20"/>
                <w:szCs w:val="20"/>
                <w:lang w:val="ru-RU"/>
              </w:rPr>
              <w:t>природе и о связи человека с Родиной. Н. М.Рубцов. «Тихая моя родина», «Родная деревня». Резервный урок</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38415325"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3D1F93A0"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7F6F2B27"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0</w:t>
            </w:r>
          </w:p>
        </w:tc>
        <w:tc>
          <w:tcPr>
            <w:tcW w:w="184" w:type="pct"/>
            <w:vMerge/>
            <w:tcBorders>
              <w:left w:val="single" w:sz="4" w:space="0" w:color="000000"/>
              <w:bottom w:val="single" w:sz="4" w:space="0" w:color="000000"/>
              <w:right w:val="single" w:sz="4" w:space="0" w:color="000000"/>
            </w:tcBorders>
            <w:tcMar>
              <w:left w:w="0" w:type="dxa"/>
              <w:right w:w="0" w:type="dxa"/>
            </w:tcMar>
          </w:tcPr>
          <w:p w14:paraId="66D762B0" w14:textId="77777777" w:rsidR="00A867BD" w:rsidRPr="00313E59" w:rsidRDefault="00A867BD" w:rsidP="00EA69BF">
            <w:pPr>
              <w:spacing w:after="0" w:line="240" w:lineRule="auto"/>
              <w:jc w:val="center"/>
              <w:rPr>
                <w:rFonts w:ascii="Times New Roman" w:hAnsi="Times New Roman" w:cs="Times New Roman"/>
                <w:sz w:val="20"/>
                <w:szCs w:val="20"/>
                <w:lang w:val="ru-RU"/>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6FF1ECF3"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Устный опрос</w:t>
            </w:r>
          </w:p>
        </w:tc>
      </w:tr>
      <w:tr w:rsidR="00A867BD" w:rsidRPr="002B5D4A" w14:paraId="51599E6E" w14:textId="77777777" w:rsidTr="00EA69BF">
        <w:trPr>
          <w:gridAfter w:val="5"/>
          <w:wAfter w:w="3517" w:type="pct"/>
          <w:trHeight w:hRule="exact" w:val="832"/>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64F1BA88"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5</w:t>
            </w:r>
            <w:r>
              <w:rPr>
                <w:rFonts w:ascii="Times New Roman" w:eastAsia="Times New Roman" w:hAnsi="Times New Roman" w:cs="Times New Roman"/>
                <w:color w:val="000000"/>
                <w:sz w:val="20"/>
                <w:szCs w:val="20"/>
                <w:lang w:val="ru-RU"/>
              </w:rPr>
              <w:t>5</w:t>
            </w:r>
            <w:r w:rsidRPr="00313E59">
              <w:rPr>
                <w:rFonts w:ascii="Times New Roman" w:eastAsia="Times New Roman" w:hAnsi="Times New Roman" w:cs="Times New Roman"/>
                <w:color w:val="000000"/>
                <w:sz w:val="20"/>
                <w:szCs w:val="20"/>
                <w:lang w:val="ru-RU"/>
              </w:rPr>
              <w:t>.</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288DDA5C"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Поэтические образы, настроения и картины в стихах о природе.</w:t>
            </w:r>
            <w:r>
              <w:rPr>
                <w:rFonts w:ascii="Times New Roman" w:eastAsia="Times New Roman" w:hAnsi="Times New Roman" w:cs="Times New Roman"/>
                <w:color w:val="000000"/>
                <w:sz w:val="20"/>
                <w:szCs w:val="20"/>
                <w:lang w:val="ru-RU"/>
              </w:rPr>
              <w:t xml:space="preserve"> </w:t>
            </w:r>
            <w:r w:rsidRPr="00313E59">
              <w:rPr>
                <w:rFonts w:ascii="Times New Roman" w:eastAsia="Times New Roman" w:hAnsi="Times New Roman" w:cs="Times New Roman"/>
                <w:color w:val="000000"/>
                <w:sz w:val="20"/>
                <w:szCs w:val="20"/>
                <w:lang w:val="ru-RU"/>
              </w:rPr>
              <w:t>Итоговый урок. Резервный урок</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64FEC4ED"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1CD59935"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0.25</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49634951"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0.25</w:t>
            </w:r>
          </w:p>
        </w:tc>
        <w:tc>
          <w:tcPr>
            <w:tcW w:w="184" w:type="pct"/>
            <w:vMerge w:val="restart"/>
            <w:tcBorders>
              <w:top w:val="single" w:sz="4" w:space="0" w:color="000000"/>
              <w:left w:val="single" w:sz="4" w:space="0" w:color="000000"/>
              <w:right w:val="single" w:sz="4" w:space="0" w:color="000000"/>
            </w:tcBorders>
            <w:tcMar>
              <w:left w:w="0" w:type="dxa"/>
              <w:right w:w="0" w:type="dxa"/>
            </w:tcMar>
          </w:tcPr>
          <w:p w14:paraId="010071B6" w14:textId="77777777" w:rsidR="00A867BD" w:rsidRPr="00E546C8" w:rsidRDefault="00A867BD" w:rsidP="00EA69BF">
            <w:pPr>
              <w:tabs>
                <w:tab w:val="left" w:pos="1124"/>
              </w:tabs>
              <w:adjustRightInd w:val="0"/>
              <w:snapToGrid w:val="0"/>
              <w:rPr>
                <w:rFonts w:ascii="Times New Roman" w:hAnsi="Times New Roman" w:cs="Times New Roman"/>
                <w:sz w:val="18"/>
                <w:szCs w:val="18"/>
              </w:rPr>
            </w:pPr>
            <w:r w:rsidRPr="00D8274B">
              <w:rPr>
                <w:rFonts w:ascii="Times New Roman" w:hAnsi="Times New Roman" w:cs="Times New Roman"/>
                <w:sz w:val="18"/>
                <w:szCs w:val="18"/>
              </w:rPr>
              <w:t>30.01.2023-03.02.2023</w:t>
            </w: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0916F8F6"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Самооценка с использованием</w:t>
            </w:r>
            <w:r>
              <w:rPr>
                <w:rFonts w:ascii="Times New Roman" w:eastAsia="Times New Roman" w:hAnsi="Times New Roman" w:cs="Times New Roman"/>
                <w:color w:val="000000"/>
                <w:sz w:val="20"/>
                <w:szCs w:val="20"/>
                <w:lang w:val="ru-RU"/>
              </w:rPr>
              <w:t xml:space="preserve"> </w:t>
            </w:r>
            <w:r w:rsidRPr="00313E59">
              <w:rPr>
                <w:rFonts w:ascii="Times New Roman" w:eastAsia="Times New Roman" w:hAnsi="Times New Roman" w:cs="Times New Roman"/>
                <w:color w:val="000000"/>
                <w:sz w:val="20"/>
                <w:szCs w:val="20"/>
                <w:lang w:val="ru-RU"/>
              </w:rPr>
              <w:t>«Оценочного листа»</w:t>
            </w:r>
          </w:p>
        </w:tc>
      </w:tr>
      <w:tr w:rsidR="00A867BD" w:rsidRPr="00313E59" w14:paraId="6EC88407" w14:textId="77777777" w:rsidTr="00EA69BF">
        <w:trPr>
          <w:gridAfter w:val="5"/>
          <w:wAfter w:w="3517" w:type="pct"/>
          <w:trHeight w:hRule="exact" w:val="1426"/>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761FB59E"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5</w:t>
            </w:r>
            <w:r>
              <w:rPr>
                <w:rFonts w:ascii="Times New Roman" w:eastAsia="Times New Roman" w:hAnsi="Times New Roman" w:cs="Times New Roman"/>
                <w:color w:val="000000"/>
                <w:sz w:val="20"/>
                <w:szCs w:val="20"/>
                <w:lang w:val="ru-RU"/>
              </w:rPr>
              <w:t>6</w:t>
            </w:r>
            <w:r w:rsidRPr="00313E59">
              <w:rPr>
                <w:rFonts w:ascii="Times New Roman" w:eastAsia="Times New Roman" w:hAnsi="Times New Roman" w:cs="Times New Roman"/>
                <w:color w:val="000000"/>
                <w:sz w:val="20"/>
                <w:szCs w:val="20"/>
                <w:lang w:val="ru-RU"/>
              </w:rPr>
              <w:t>.</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398753DA"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 xml:space="preserve">Юмористические рассказы отечественных писателей </w:t>
            </w:r>
            <w:r w:rsidRPr="00313E59">
              <w:rPr>
                <w:rFonts w:ascii="Times New Roman" w:eastAsia="Times New Roman" w:hAnsi="Times New Roman" w:cs="Times New Roman"/>
                <w:color w:val="000000"/>
                <w:sz w:val="20"/>
                <w:szCs w:val="20"/>
              </w:rPr>
              <w:t>XIX</w:t>
            </w:r>
            <w:r w:rsidRPr="00313E59">
              <w:rPr>
                <w:rFonts w:ascii="Times New Roman" w:eastAsia="Times New Roman" w:hAnsi="Times New Roman" w:cs="Times New Roman"/>
                <w:color w:val="000000"/>
                <w:sz w:val="20"/>
                <w:szCs w:val="20"/>
                <w:lang w:val="ru-RU"/>
              </w:rPr>
              <w:t>—</w:t>
            </w:r>
            <w:r w:rsidRPr="00313E59">
              <w:rPr>
                <w:rFonts w:ascii="Times New Roman" w:eastAsia="Times New Roman" w:hAnsi="Times New Roman" w:cs="Times New Roman"/>
                <w:color w:val="000000"/>
                <w:sz w:val="20"/>
                <w:szCs w:val="20"/>
              </w:rPr>
              <w:t>XX</w:t>
            </w:r>
            <w:r w:rsidRPr="00313E59">
              <w:rPr>
                <w:rFonts w:ascii="Times New Roman" w:eastAsia="Times New Roman" w:hAnsi="Times New Roman" w:cs="Times New Roman"/>
                <w:color w:val="000000"/>
                <w:sz w:val="20"/>
                <w:szCs w:val="20"/>
                <w:lang w:val="ru-RU"/>
              </w:rPr>
              <w:t xml:space="preserve"> веков. Юмористические </w:t>
            </w:r>
            <w:r w:rsidRPr="00313E59">
              <w:rPr>
                <w:rFonts w:ascii="Times New Roman" w:hAnsi="Times New Roman" w:cs="Times New Roman"/>
                <w:sz w:val="20"/>
                <w:szCs w:val="20"/>
                <w:lang w:val="ru-RU"/>
              </w:rPr>
              <w:br/>
            </w:r>
            <w:r w:rsidRPr="00313E59">
              <w:rPr>
                <w:rFonts w:ascii="Times New Roman" w:eastAsia="Times New Roman" w:hAnsi="Times New Roman" w:cs="Times New Roman"/>
                <w:color w:val="000000"/>
                <w:sz w:val="20"/>
                <w:szCs w:val="20"/>
                <w:lang w:val="ru-RU"/>
              </w:rPr>
              <w:t>рассказы А. П. Чехова. «Лошадиная фамилия», «Мальчики», «Хирургия» и др.</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17A8A9F0"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3C8C2A90"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6849B000"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0</w:t>
            </w:r>
          </w:p>
        </w:tc>
        <w:tc>
          <w:tcPr>
            <w:tcW w:w="184" w:type="pct"/>
            <w:vMerge/>
            <w:tcBorders>
              <w:left w:val="single" w:sz="4" w:space="0" w:color="000000"/>
              <w:right w:val="single" w:sz="4" w:space="0" w:color="000000"/>
            </w:tcBorders>
            <w:tcMar>
              <w:left w:w="0" w:type="dxa"/>
              <w:right w:w="0" w:type="dxa"/>
            </w:tcMar>
          </w:tcPr>
          <w:p w14:paraId="6DF1DA19" w14:textId="77777777" w:rsidR="00A867BD" w:rsidRPr="00313E59" w:rsidRDefault="00A867BD" w:rsidP="00EA69BF">
            <w:pPr>
              <w:spacing w:after="0" w:line="240" w:lineRule="auto"/>
              <w:jc w:val="center"/>
              <w:rPr>
                <w:rFonts w:ascii="Times New Roman" w:hAnsi="Times New Roman" w:cs="Times New Roman"/>
                <w:sz w:val="20"/>
                <w:szCs w:val="20"/>
                <w:lang w:val="ru-RU"/>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7248D2B6"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Устный опрос</w:t>
            </w:r>
          </w:p>
        </w:tc>
      </w:tr>
      <w:tr w:rsidR="00A867BD" w:rsidRPr="00313E59" w14:paraId="1915EE3B" w14:textId="77777777" w:rsidTr="00EA69BF">
        <w:trPr>
          <w:gridAfter w:val="5"/>
          <w:wAfter w:w="3517" w:type="pct"/>
          <w:trHeight w:hRule="exact" w:val="708"/>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1D7E00BF"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5</w:t>
            </w:r>
            <w:r>
              <w:rPr>
                <w:rFonts w:ascii="Times New Roman" w:eastAsia="Times New Roman" w:hAnsi="Times New Roman" w:cs="Times New Roman"/>
                <w:color w:val="000000"/>
                <w:sz w:val="20"/>
                <w:szCs w:val="20"/>
                <w:lang w:val="ru-RU"/>
              </w:rPr>
              <w:t>7</w:t>
            </w:r>
            <w:r w:rsidRPr="00313E59">
              <w:rPr>
                <w:rFonts w:ascii="Times New Roman" w:eastAsia="Times New Roman" w:hAnsi="Times New Roman" w:cs="Times New Roman"/>
                <w:color w:val="000000"/>
                <w:sz w:val="20"/>
                <w:szCs w:val="20"/>
                <w:lang w:val="ru-RU"/>
              </w:rPr>
              <w:t>.</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05EF7123"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Юмористические рассказы А.П. Чехова: способы создания комического</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4DD405B5"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59EBE138"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492C13D5"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84" w:type="pct"/>
            <w:vMerge/>
            <w:tcBorders>
              <w:left w:val="single" w:sz="4" w:space="0" w:color="000000"/>
              <w:bottom w:val="single" w:sz="4" w:space="0" w:color="000000"/>
              <w:right w:val="single" w:sz="4" w:space="0" w:color="000000"/>
            </w:tcBorders>
            <w:tcMar>
              <w:left w:w="0" w:type="dxa"/>
              <w:right w:w="0" w:type="dxa"/>
            </w:tcMar>
          </w:tcPr>
          <w:p w14:paraId="3B01C133" w14:textId="77777777" w:rsidR="00A867BD" w:rsidRPr="00313E59" w:rsidRDefault="00A867BD" w:rsidP="00EA69BF">
            <w:pPr>
              <w:spacing w:after="0" w:line="240" w:lineRule="auto"/>
              <w:jc w:val="center"/>
              <w:rPr>
                <w:rFonts w:ascii="Times New Roman" w:hAnsi="Times New Roman" w:cs="Times New Roman"/>
                <w:sz w:val="20"/>
                <w:szCs w:val="20"/>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4D5D8DCE"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Устный опрос</w:t>
            </w:r>
          </w:p>
        </w:tc>
      </w:tr>
      <w:tr w:rsidR="00A867BD" w:rsidRPr="00313E59" w14:paraId="668A0CDE" w14:textId="77777777" w:rsidTr="00EA69BF">
        <w:trPr>
          <w:gridAfter w:val="5"/>
          <w:wAfter w:w="3517" w:type="pct"/>
          <w:trHeight w:hRule="exact" w:val="703"/>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79611177"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lang w:val="ru-RU"/>
              </w:rPr>
              <w:t>8</w:t>
            </w:r>
            <w:r w:rsidRPr="00313E59">
              <w:rPr>
                <w:rFonts w:ascii="Times New Roman" w:eastAsia="Times New Roman" w:hAnsi="Times New Roman" w:cs="Times New Roman"/>
                <w:color w:val="000000"/>
                <w:sz w:val="20"/>
                <w:szCs w:val="20"/>
              </w:rPr>
              <w:t>.</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1BE7FFBD" w14:textId="0C78CEB4"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Рассказы И. А. Бунина. «Косцы», «Танька»,</w:t>
            </w:r>
            <w:r>
              <w:rPr>
                <w:rFonts w:ascii="Times New Roman" w:eastAsia="Times New Roman" w:hAnsi="Times New Roman" w:cs="Times New Roman"/>
                <w:color w:val="000000"/>
                <w:sz w:val="20"/>
                <w:szCs w:val="20"/>
                <w:lang w:val="ru-RU"/>
              </w:rPr>
              <w:t xml:space="preserve"> </w:t>
            </w:r>
            <w:r w:rsidRPr="00313E59">
              <w:rPr>
                <w:rFonts w:ascii="Times New Roman" w:eastAsia="Times New Roman" w:hAnsi="Times New Roman" w:cs="Times New Roman"/>
                <w:color w:val="000000"/>
                <w:sz w:val="20"/>
                <w:szCs w:val="20"/>
                <w:lang w:val="ru-RU"/>
              </w:rPr>
              <w:t>«Лапти», «В деревне».</w:t>
            </w:r>
            <w:r w:rsidR="00E4001A">
              <w:rPr>
                <w:rFonts w:ascii="Times New Roman" w:eastAsia="Times New Roman" w:hAnsi="Times New Roman" w:cs="Times New Roman"/>
                <w:color w:val="000000"/>
                <w:sz w:val="20"/>
                <w:szCs w:val="20"/>
                <w:lang w:val="ru-RU"/>
              </w:rPr>
              <w:t xml:space="preserve"> </w:t>
            </w:r>
            <w:r w:rsidRPr="00313E59">
              <w:rPr>
                <w:rFonts w:ascii="Times New Roman" w:eastAsia="Times New Roman" w:hAnsi="Times New Roman" w:cs="Times New Roman"/>
                <w:color w:val="000000"/>
                <w:sz w:val="20"/>
                <w:szCs w:val="20"/>
                <w:lang w:val="ru-RU"/>
              </w:rPr>
              <w:t>Внеклассное чтение</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2E4AB2BA"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02B764D6"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50A4225C"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0</w:t>
            </w:r>
          </w:p>
        </w:tc>
        <w:tc>
          <w:tcPr>
            <w:tcW w:w="184" w:type="pct"/>
            <w:vMerge w:val="restart"/>
            <w:tcBorders>
              <w:top w:val="single" w:sz="4" w:space="0" w:color="000000"/>
              <w:left w:val="single" w:sz="4" w:space="0" w:color="000000"/>
              <w:right w:val="single" w:sz="4" w:space="0" w:color="000000"/>
            </w:tcBorders>
            <w:tcMar>
              <w:left w:w="0" w:type="dxa"/>
              <w:right w:w="0" w:type="dxa"/>
            </w:tcMar>
          </w:tcPr>
          <w:p w14:paraId="43C6FB3E" w14:textId="77777777" w:rsidR="00A867BD" w:rsidRPr="00D8274B" w:rsidRDefault="00A867BD" w:rsidP="00EA69BF">
            <w:pPr>
              <w:adjustRightInd w:val="0"/>
              <w:snapToGrid w:val="0"/>
              <w:spacing w:after="0" w:line="240" w:lineRule="auto"/>
              <w:rPr>
                <w:rFonts w:ascii="Times New Roman" w:hAnsi="Times New Roman" w:cs="Times New Roman"/>
                <w:sz w:val="18"/>
                <w:szCs w:val="20"/>
              </w:rPr>
            </w:pPr>
            <w:r w:rsidRPr="00D8274B">
              <w:rPr>
                <w:rFonts w:ascii="Times New Roman" w:hAnsi="Times New Roman" w:cs="Times New Roman"/>
                <w:sz w:val="18"/>
                <w:szCs w:val="20"/>
              </w:rPr>
              <w:t>13.02.2023-17.02.2023</w:t>
            </w:r>
          </w:p>
          <w:p w14:paraId="43A13F82" w14:textId="77777777" w:rsidR="00A867BD" w:rsidRPr="00227C08" w:rsidRDefault="00A867BD" w:rsidP="00EA69BF">
            <w:pPr>
              <w:adjustRightInd w:val="0"/>
              <w:snapToGrid w:val="0"/>
              <w:spacing w:after="0" w:line="240" w:lineRule="auto"/>
              <w:rPr>
                <w:rFonts w:ascii="Times New Roman" w:hAnsi="Times New Roman" w:cs="Times New Roman"/>
                <w:sz w:val="18"/>
                <w:szCs w:val="20"/>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1C0E2ABB"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Устный опрос</w:t>
            </w:r>
          </w:p>
        </w:tc>
      </w:tr>
      <w:tr w:rsidR="00A867BD" w:rsidRPr="00313E59" w14:paraId="2200A05B" w14:textId="77777777" w:rsidTr="00EA69BF">
        <w:trPr>
          <w:gridAfter w:val="5"/>
          <w:wAfter w:w="3517" w:type="pct"/>
          <w:trHeight w:hRule="exact" w:val="1409"/>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591C7EAF"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Pr>
                <w:rFonts w:ascii="Times New Roman" w:eastAsia="Times New Roman" w:hAnsi="Times New Roman" w:cs="Times New Roman"/>
                <w:color w:val="000000"/>
                <w:sz w:val="20"/>
                <w:szCs w:val="20"/>
                <w:lang w:val="ru-RU"/>
              </w:rPr>
              <w:t>59</w:t>
            </w:r>
            <w:r w:rsidRPr="00313E59">
              <w:rPr>
                <w:rFonts w:ascii="Times New Roman" w:eastAsia="Times New Roman" w:hAnsi="Times New Roman" w:cs="Times New Roman"/>
                <w:color w:val="000000"/>
                <w:sz w:val="20"/>
                <w:szCs w:val="20"/>
                <w:lang w:val="ru-RU"/>
              </w:rPr>
              <w:t>.</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3534D7D7"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Произведения</w:t>
            </w:r>
            <w:r>
              <w:rPr>
                <w:rFonts w:ascii="Times New Roman" w:eastAsia="Times New Roman" w:hAnsi="Times New Roman" w:cs="Times New Roman"/>
                <w:color w:val="000000"/>
                <w:sz w:val="20"/>
                <w:szCs w:val="20"/>
                <w:lang w:val="ru-RU"/>
              </w:rPr>
              <w:t xml:space="preserve"> </w:t>
            </w:r>
            <w:r w:rsidRPr="00313E59">
              <w:rPr>
                <w:rFonts w:ascii="Times New Roman" w:eastAsia="Times New Roman" w:hAnsi="Times New Roman" w:cs="Times New Roman"/>
                <w:color w:val="000000"/>
                <w:sz w:val="20"/>
                <w:szCs w:val="20"/>
                <w:lang w:val="ru-RU"/>
              </w:rPr>
              <w:t xml:space="preserve">приключенческого жанра отечественных писателей. К.Булычёв «Девочка, с которой ничего не случится», Миллион </w:t>
            </w:r>
            <w:r w:rsidRPr="00313E59">
              <w:rPr>
                <w:rFonts w:ascii="Times New Roman" w:hAnsi="Times New Roman" w:cs="Times New Roman"/>
                <w:sz w:val="20"/>
                <w:szCs w:val="20"/>
                <w:lang w:val="ru-RU"/>
              </w:rPr>
              <w:br/>
            </w:r>
            <w:r w:rsidRPr="00313E59">
              <w:rPr>
                <w:rFonts w:ascii="Times New Roman" w:eastAsia="Times New Roman" w:hAnsi="Times New Roman" w:cs="Times New Roman"/>
                <w:color w:val="000000"/>
                <w:sz w:val="20"/>
                <w:szCs w:val="20"/>
                <w:lang w:val="ru-RU"/>
              </w:rPr>
              <w:t xml:space="preserve">приключений» (главы по выбору) и др. </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47492BE5"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5D25D365"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0F2BB66A"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84" w:type="pct"/>
            <w:vMerge/>
            <w:tcBorders>
              <w:left w:val="single" w:sz="4" w:space="0" w:color="000000"/>
              <w:right w:val="single" w:sz="4" w:space="0" w:color="000000"/>
            </w:tcBorders>
            <w:tcMar>
              <w:left w:w="0" w:type="dxa"/>
              <w:right w:w="0" w:type="dxa"/>
            </w:tcMar>
          </w:tcPr>
          <w:p w14:paraId="1B01C97E" w14:textId="77777777" w:rsidR="00A867BD" w:rsidRPr="00313E59" w:rsidRDefault="00A867BD" w:rsidP="00EA69BF">
            <w:pPr>
              <w:spacing w:after="0" w:line="240" w:lineRule="auto"/>
              <w:jc w:val="center"/>
              <w:rPr>
                <w:rFonts w:ascii="Times New Roman" w:hAnsi="Times New Roman" w:cs="Times New Roman"/>
                <w:sz w:val="20"/>
                <w:szCs w:val="20"/>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2E9B971B"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Устный опрос</w:t>
            </w:r>
          </w:p>
        </w:tc>
      </w:tr>
      <w:tr w:rsidR="00A867BD" w:rsidRPr="008D7CDB" w14:paraId="70A583D9" w14:textId="77777777" w:rsidTr="00E4001A">
        <w:trPr>
          <w:gridAfter w:val="5"/>
          <w:wAfter w:w="3517" w:type="pct"/>
          <w:trHeight w:hRule="exact" w:val="1730"/>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0D1489B8" w14:textId="77777777" w:rsidR="00A867BD"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lastRenderedPageBreak/>
              <w:t>60.</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67F41655" w14:textId="119E8B30" w:rsidR="00A867BD" w:rsidRPr="00313E59" w:rsidRDefault="00A867BD" w:rsidP="00EA69BF">
            <w:pPr>
              <w:autoSpaceDE w:val="0"/>
              <w:autoSpaceDN w:val="0"/>
              <w:spacing w:after="0" w:line="240" w:lineRule="auto"/>
              <w:rPr>
                <w:rFonts w:ascii="Times New Roman" w:eastAsia="Times New Roman" w:hAnsi="Times New Roman" w:cs="Times New Roman"/>
                <w:color w:val="000000"/>
                <w:sz w:val="20"/>
                <w:szCs w:val="20"/>
                <w:lang w:val="ru-RU"/>
              </w:rPr>
            </w:pPr>
            <w:r w:rsidRPr="00313E59">
              <w:rPr>
                <w:rFonts w:ascii="Times New Roman" w:eastAsia="Times New Roman" w:hAnsi="Times New Roman" w:cs="Times New Roman"/>
                <w:color w:val="000000"/>
                <w:sz w:val="20"/>
                <w:szCs w:val="20"/>
                <w:lang w:val="ru-RU"/>
              </w:rPr>
              <w:t>Произведения приключенческого жанра отечественных писателей (одно по выбору). А. Р.Беляев. «Человек-амфибия» К. Булычёв.</w:t>
            </w:r>
            <w:r>
              <w:rPr>
                <w:rFonts w:ascii="Times New Roman" w:eastAsia="Times New Roman" w:hAnsi="Times New Roman" w:cs="Times New Roman"/>
                <w:color w:val="000000"/>
                <w:sz w:val="20"/>
                <w:szCs w:val="20"/>
                <w:lang w:val="ru-RU"/>
              </w:rPr>
              <w:t xml:space="preserve"> </w:t>
            </w:r>
            <w:r w:rsidRPr="00313E59">
              <w:rPr>
                <w:rFonts w:ascii="Times New Roman" w:eastAsia="Times New Roman" w:hAnsi="Times New Roman" w:cs="Times New Roman"/>
                <w:color w:val="000000"/>
                <w:sz w:val="20"/>
                <w:szCs w:val="20"/>
                <w:lang w:val="ru-RU"/>
              </w:rPr>
              <w:t>«Миллион риключений»,</w:t>
            </w:r>
            <w:r>
              <w:rPr>
                <w:rFonts w:ascii="Times New Roman" w:eastAsia="Times New Roman" w:hAnsi="Times New Roman" w:cs="Times New Roman"/>
                <w:color w:val="000000"/>
                <w:sz w:val="20"/>
                <w:szCs w:val="20"/>
                <w:lang w:val="ru-RU"/>
              </w:rPr>
              <w:t xml:space="preserve"> </w:t>
            </w:r>
            <w:r w:rsidRPr="00313E59">
              <w:rPr>
                <w:rFonts w:ascii="Times New Roman" w:eastAsia="Times New Roman" w:hAnsi="Times New Roman" w:cs="Times New Roman"/>
                <w:color w:val="000000"/>
                <w:sz w:val="20"/>
                <w:szCs w:val="20"/>
                <w:lang w:val="ru-RU"/>
              </w:rPr>
              <w:t>«Девочка с Земли»,</w:t>
            </w:r>
            <w:r>
              <w:rPr>
                <w:rFonts w:ascii="Times New Roman" w:eastAsia="Times New Roman" w:hAnsi="Times New Roman" w:cs="Times New Roman"/>
                <w:color w:val="000000"/>
                <w:sz w:val="20"/>
                <w:szCs w:val="20"/>
                <w:lang w:val="ru-RU"/>
              </w:rPr>
              <w:t xml:space="preserve"> </w:t>
            </w:r>
            <w:r w:rsidRPr="00313E59">
              <w:rPr>
                <w:rFonts w:ascii="Times New Roman" w:eastAsia="Times New Roman" w:hAnsi="Times New Roman" w:cs="Times New Roman"/>
                <w:color w:val="000000"/>
                <w:sz w:val="20"/>
                <w:szCs w:val="20"/>
                <w:lang w:val="ru-RU"/>
              </w:rPr>
              <w:t>«Приключения Алисы» и др</w:t>
            </w:r>
            <w:r w:rsidR="00E4001A">
              <w:rPr>
                <w:rFonts w:ascii="Times New Roman" w:eastAsia="Times New Roman" w:hAnsi="Times New Roman" w:cs="Times New Roman"/>
                <w:color w:val="000000"/>
                <w:sz w:val="20"/>
                <w:szCs w:val="20"/>
                <w:lang w:val="ru-RU"/>
              </w:rPr>
              <w:t>.</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1A09A774" w14:textId="77777777" w:rsidR="00A867BD" w:rsidRPr="008D7CDB"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7F69C82E" w14:textId="77777777" w:rsidR="00A867BD" w:rsidRPr="008D7CDB"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18319203" w14:textId="77777777" w:rsidR="00A867BD" w:rsidRPr="008D7CDB"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0</w:t>
            </w:r>
          </w:p>
        </w:tc>
        <w:tc>
          <w:tcPr>
            <w:tcW w:w="184" w:type="pct"/>
            <w:vMerge/>
            <w:tcBorders>
              <w:left w:val="single" w:sz="4" w:space="0" w:color="000000"/>
              <w:bottom w:val="single" w:sz="4" w:space="0" w:color="000000"/>
              <w:right w:val="single" w:sz="4" w:space="0" w:color="000000"/>
            </w:tcBorders>
            <w:tcMar>
              <w:left w:w="0" w:type="dxa"/>
              <w:right w:w="0" w:type="dxa"/>
            </w:tcMar>
          </w:tcPr>
          <w:p w14:paraId="40BB35F6" w14:textId="77777777" w:rsidR="00A867BD" w:rsidRPr="008D7CDB" w:rsidRDefault="00A867BD" w:rsidP="00EA69BF">
            <w:pPr>
              <w:spacing w:after="0" w:line="240" w:lineRule="auto"/>
              <w:jc w:val="center"/>
              <w:rPr>
                <w:rFonts w:ascii="Times New Roman" w:hAnsi="Times New Roman" w:cs="Times New Roman"/>
                <w:sz w:val="20"/>
                <w:szCs w:val="20"/>
                <w:lang w:val="ru-RU"/>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6911F309" w14:textId="77777777" w:rsidR="00A867BD" w:rsidRPr="008D7CDB" w:rsidRDefault="00A867BD" w:rsidP="00EA69BF">
            <w:pPr>
              <w:autoSpaceDE w:val="0"/>
              <w:autoSpaceDN w:val="0"/>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Письменная работа</w:t>
            </w:r>
          </w:p>
        </w:tc>
      </w:tr>
      <w:tr w:rsidR="00A867BD" w:rsidRPr="00313E59" w14:paraId="3F2A91B9" w14:textId="77777777" w:rsidTr="00EA69BF">
        <w:trPr>
          <w:gridAfter w:val="5"/>
          <w:wAfter w:w="3517" w:type="pct"/>
          <w:trHeight w:hRule="exact" w:val="991"/>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18C00509"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61.</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198DDEA6" w14:textId="77777777" w:rsidR="00A867BD" w:rsidRPr="00F46D06"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 xml:space="preserve">П. П. Бажов. «Медной горы Хозяйка». Образы Степана и Хозяйки Медной горы. </w:t>
            </w:r>
            <w:r w:rsidRPr="00F46D06">
              <w:rPr>
                <w:rFonts w:ascii="Times New Roman" w:eastAsia="Times New Roman" w:hAnsi="Times New Roman" w:cs="Times New Roman"/>
                <w:color w:val="000000"/>
                <w:sz w:val="20"/>
                <w:szCs w:val="20"/>
                <w:lang w:val="ru-RU"/>
              </w:rPr>
              <w:t>Внеклассное чтение</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72A33881"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7ABBA186"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0B308AD8"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84" w:type="pct"/>
            <w:vMerge w:val="restart"/>
            <w:tcBorders>
              <w:top w:val="single" w:sz="4" w:space="0" w:color="000000"/>
              <w:left w:val="single" w:sz="4" w:space="0" w:color="000000"/>
              <w:right w:val="single" w:sz="4" w:space="0" w:color="000000"/>
            </w:tcBorders>
            <w:tcMar>
              <w:left w:w="0" w:type="dxa"/>
              <w:right w:w="0" w:type="dxa"/>
            </w:tcMar>
          </w:tcPr>
          <w:p w14:paraId="604B2901" w14:textId="77777777" w:rsidR="00A867BD" w:rsidRPr="00D8274B" w:rsidRDefault="00A867BD" w:rsidP="00EA69BF">
            <w:pPr>
              <w:adjustRightInd w:val="0"/>
              <w:snapToGrid w:val="0"/>
              <w:spacing w:after="0" w:line="240" w:lineRule="auto"/>
              <w:rPr>
                <w:rFonts w:ascii="Times New Roman" w:hAnsi="Times New Roman" w:cs="Times New Roman"/>
                <w:sz w:val="18"/>
                <w:szCs w:val="20"/>
              </w:rPr>
            </w:pPr>
            <w:r w:rsidRPr="00D8274B">
              <w:rPr>
                <w:rFonts w:ascii="Times New Roman" w:hAnsi="Times New Roman" w:cs="Times New Roman"/>
                <w:sz w:val="18"/>
                <w:szCs w:val="20"/>
              </w:rPr>
              <w:t>20.02.2023-24.02.2023</w:t>
            </w:r>
          </w:p>
          <w:p w14:paraId="3E70EF78" w14:textId="77777777" w:rsidR="00A867BD" w:rsidRPr="00227C08" w:rsidRDefault="00A867BD" w:rsidP="00EA69BF">
            <w:pPr>
              <w:adjustRightInd w:val="0"/>
              <w:snapToGrid w:val="0"/>
              <w:spacing w:after="0" w:line="240" w:lineRule="auto"/>
              <w:rPr>
                <w:rFonts w:ascii="Times New Roman" w:hAnsi="Times New Roman" w:cs="Times New Roman"/>
                <w:sz w:val="18"/>
                <w:szCs w:val="20"/>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0D9F9BD9"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Устный опрос</w:t>
            </w:r>
          </w:p>
        </w:tc>
      </w:tr>
      <w:tr w:rsidR="00A867BD" w:rsidRPr="00313E59" w14:paraId="5FDC4B14" w14:textId="77777777" w:rsidTr="00EA69BF">
        <w:trPr>
          <w:gridAfter w:val="5"/>
          <w:wAfter w:w="3517" w:type="pct"/>
          <w:trHeight w:hRule="exact" w:val="991"/>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5F254165"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62.</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334A9BB4"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 xml:space="preserve">Произведения отечественной литературы о природе и животных. А.И.  Куприн. «Белый </w:t>
            </w:r>
            <w:r w:rsidRPr="00313E59">
              <w:rPr>
                <w:rFonts w:ascii="Times New Roman" w:hAnsi="Times New Roman" w:cs="Times New Roman"/>
                <w:sz w:val="20"/>
                <w:szCs w:val="20"/>
                <w:lang w:val="ru-RU"/>
              </w:rPr>
              <w:t>п</w:t>
            </w:r>
            <w:r w:rsidRPr="00313E59">
              <w:rPr>
                <w:rFonts w:ascii="Times New Roman" w:eastAsia="Times New Roman" w:hAnsi="Times New Roman" w:cs="Times New Roman"/>
                <w:color w:val="000000"/>
                <w:sz w:val="20"/>
                <w:szCs w:val="20"/>
                <w:lang w:val="ru-RU"/>
              </w:rPr>
              <w:t>удель» М. М. Пришвин.</w:t>
            </w:r>
            <w:r>
              <w:rPr>
                <w:rFonts w:ascii="Times New Roman" w:eastAsia="Times New Roman" w:hAnsi="Times New Roman" w:cs="Times New Roman"/>
                <w:color w:val="000000"/>
                <w:sz w:val="20"/>
                <w:szCs w:val="20"/>
                <w:lang w:val="ru-RU"/>
              </w:rPr>
              <w:t xml:space="preserve"> </w:t>
            </w:r>
            <w:r w:rsidRPr="00313E59">
              <w:rPr>
                <w:rFonts w:ascii="Times New Roman" w:eastAsia="Times New Roman" w:hAnsi="Times New Roman" w:cs="Times New Roman"/>
                <w:color w:val="000000"/>
                <w:sz w:val="20"/>
                <w:szCs w:val="20"/>
                <w:lang w:val="ru-RU"/>
              </w:rPr>
              <w:t xml:space="preserve">«Кладовая солнца» </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50442454"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61327F7C"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69519122"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84" w:type="pct"/>
            <w:vMerge/>
            <w:tcBorders>
              <w:left w:val="single" w:sz="4" w:space="0" w:color="000000"/>
              <w:right w:val="single" w:sz="4" w:space="0" w:color="000000"/>
            </w:tcBorders>
            <w:tcMar>
              <w:left w:w="0" w:type="dxa"/>
              <w:right w:w="0" w:type="dxa"/>
            </w:tcMar>
          </w:tcPr>
          <w:p w14:paraId="7939C46D" w14:textId="77777777" w:rsidR="00A867BD" w:rsidRPr="00313E59" w:rsidRDefault="00A867BD" w:rsidP="00EA69BF">
            <w:pPr>
              <w:spacing w:after="0" w:line="240" w:lineRule="auto"/>
              <w:jc w:val="center"/>
              <w:rPr>
                <w:rFonts w:ascii="Times New Roman" w:hAnsi="Times New Roman" w:cs="Times New Roman"/>
                <w:sz w:val="20"/>
                <w:szCs w:val="20"/>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38318C33"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Устный опрос</w:t>
            </w:r>
          </w:p>
        </w:tc>
      </w:tr>
      <w:tr w:rsidR="00A867BD" w:rsidRPr="00313E59" w14:paraId="0685CACA" w14:textId="77777777" w:rsidTr="00EA69BF">
        <w:trPr>
          <w:gridAfter w:val="5"/>
          <w:wAfter w:w="3517" w:type="pct"/>
          <w:trHeight w:hRule="exact" w:val="978"/>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21393434"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63.</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2A9484FC"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К. Г. Паустовский.</w:t>
            </w:r>
            <w:r>
              <w:rPr>
                <w:rFonts w:ascii="Times New Roman" w:eastAsia="Times New Roman" w:hAnsi="Times New Roman" w:cs="Times New Roman"/>
                <w:color w:val="000000"/>
                <w:sz w:val="20"/>
                <w:szCs w:val="20"/>
                <w:lang w:val="ru-RU"/>
              </w:rPr>
              <w:t xml:space="preserve"> </w:t>
            </w:r>
            <w:r w:rsidRPr="00313E59">
              <w:rPr>
                <w:rFonts w:ascii="Times New Roman" w:eastAsia="Times New Roman" w:hAnsi="Times New Roman" w:cs="Times New Roman"/>
                <w:color w:val="000000"/>
                <w:sz w:val="20"/>
                <w:szCs w:val="20"/>
                <w:lang w:val="ru-RU"/>
              </w:rPr>
              <w:t>«Заячьи лапы», «Кот-ворюга». Нравственные проблемы рассказов К. Г.Паустовского</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1EBE8613"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0E2A482B"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071F551E"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84" w:type="pct"/>
            <w:vMerge/>
            <w:tcBorders>
              <w:left w:val="single" w:sz="4" w:space="0" w:color="000000"/>
              <w:bottom w:val="single" w:sz="4" w:space="0" w:color="000000"/>
              <w:right w:val="single" w:sz="4" w:space="0" w:color="000000"/>
            </w:tcBorders>
            <w:tcMar>
              <w:left w:w="0" w:type="dxa"/>
              <w:right w:w="0" w:type="dxa"/>
            </w:tcMar>
          </w:tcPr>
          <w:p w14:paraId="58111BEA" w14:textId="77777777" w:rsidR="00A867BD" w:rsidRPr="00313E59" w:rsidRDefault="00A867BD" w:rsidP="00EA69BF">
            <w:pPr>
              <w:spacing w:after="0" w:line="240" w:lineRule="auto"/>
              <w:jc w:val="center"/>
              <w:rPr>
                <w:rFonts w:ascii="Times New Roman" w:hAnsi="Times New Roman" w:cs="Times New Roman"/>
                <w:sz w:val="20"/>
                <w:szCs w:val="20"/>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2368CCCE"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Устный опрос</w:t>
            </w:r>
          </w:p>
        </w:tc>
      </w:tr>
      <w:tr w:rsidR="00A867BD" w:rsidRPr="00313E59" w14:paraId="06F6D8C0" w14:textId="77777777" w:rsidTr="00EA69BF">
        <w:trPr>
          <w:trHeight w:hRule="exact" w:val="282"/>
        </w:trPr>
        <w:tc>
          <w:tcPr>
            <w:tcW w:w="1483" w:type="pct"/>
            <w:gridSpan w:val="7"/>
            <w:tcBorders>
              <w:top w:val="single" w:sz="4" w:space="0" w:color="000000"/>
              <w:left w:val="single" w:sz="4" w:space="0" w:color="000000"/>
              <w:bottom w:val="single" w:sz="4" w:space="0" w:color="000000"/>
              <w:right w:val="single" w:sz="4" w:space="0" w:color="000000"/>
            </w:tcBorders>
            <w:tcMar>
              <w:left w:w="0" w:type="dxa"/>
              <w:right w:w="0" w:type="dxa"/>
            </w:tcMar>
          </w:tcPr>
          <w:p w14:paraId="55C15397" w14:textId="77777777" w:rsidR="00A867BD" w:rsidRPr="0094695F" w:rsidRDefault="00A867BD" w:rsidP="00EA69BF">
            <w:pPr>
              <w:autoSpaceDE w:val="0"/>
              <w:autoSpaceDN w:val="0"/>
              <w:spacing w:after="0" w:line="240" w:lineRule="auto"/>
              <w:rPr>
                <w:rFonts w:ascii="Times New Roman" w:hAnsi="Times New Roman" w:cs="Times New Roman"/>
                <w:b/>
                <w:color w:val="000000"/>
                <w:sz w:val="20"/>
                <w:szCs w:val="20"/>
                <w:lang w:val="ru-RU" w:eastAsia="zh-CN"/>
              </w:rPr>
            </w:pPr>
            <w:r w:rsidRPr="0094695F">
              <w:rPr>
                <w:rFonts w:ascii="Times New Roman" w:eastAsia="Times New Roman" w:hAnsi="Times New Roman" w:cs="Times New Roman"/>
                <w:b/>
                <w:color w:val="000000"/>
                <w:sz w:val="20"/>
                <w:szCs w:val="20"/>
              </w:rPr>
              <w:t>III</w:t>
            </w:r>
            <w:r w:rsidRPr="0094695F">
              <w:rPr>
                <w:rFonts w:ascii="Times New Roman" w:hAnsi="Times New Roman" w:cs="Times New Roman" w:hint="eastAsia"/>
                <w:b/>
                <w:color w:val="000000"/>
                <w:sz w:val="20"/>
                <w:szCs w:val="20"/>
                <w:lang w:eastAsia="zh-CN"/>
              </w:rPr>
              <w:t xml:space="preserve"> </w:t>
            </w:r>
            <w:r w:rsidRPr="0094695F">
              <w:rPr>
                <w:rFonts w:ascii="Times New Roman" w:hAnsi="Times New Roman" w:cs="Times New Roman"/>
                <w:b/>
                <w:color w:val="000000"/>
                <w:sz w:val="20"/>
                <w:szCs w:val="20"/>
                <w:lang w:val="ru-RU" w:eastAsia="zh-CN"/>
              </w:rPr>
              <w:t>триместр. 39 ч.</w:t>
            </w:r>
          </w:p>
        </w:tc>
        <w:tc>
          <w:tcPr>
            <w:tcW w:w="703" w:type="pct"/>
          </w:tcPr>
          <w:p w14:paraId="74B0A823" w14:textId="77777777" w:rsidR="00A867BD" w:rsidRPr="00313E59" w:rsidRDefault="00A867BD" w:rsidP="00EA69BF"/>
        </w:tc>
        <w:tc>
          <w:tcPr>
            <w:tcW w:w="703" w:type="pct"/>
          </w:tcPr>
          <w:p w14:paraId="382F3037" w14:textId="77777777" w:rsidR="00A867BD" w:rsidRPr="00313E59" w:rsidRDefault="00A867BD" w:rsidP="00EA69BF"/>
        </w:tc>
        <w:tc>
          <w:tcPr>
            <w:tcW w:w="703" w:type="pct"/>
          </w:tcPr>
          <w:p w14:paraId="05597E3C" w14:textId="77777777" w:rsidR="00A867BD" w:rsidRPr="00313E59" w:rsidRDefault="00A867BD" w:rsidP="00EA69BF"/>
        </w:tc>
        <w:tc>
          <w:tcPr>
            <w:tcW w:w="703" w:type="pct"/>
          </w:tcPr>
          <w:p w14:paraId="554C6583" w14:textId="77777777" w:rsidR="00A867BD" w:rsidRPr="00313E59" w:rsidRDefault="00A867BD" w:rsidP="00EA69BF"/>
        </w:tc>
        <w:tc>
          <w:tcPr>
            <w:tcW w:w="703" w:type="pct"/>
          </w:tcPr>
          <w:p w14:paraId="6EDF48C0" w14:textId="77777777" w:rsidR="00A867BD" w:rsidRPr="00D8274B" w:rsidRDefault="00A867BD" w:rsidP="00EA69BF">
            <w:pPr>
              <w:autoSpaceDE w:val="0"/>
              <w:autoSpaceDN w:val="0"/>
              <w:adjustRightInd w:val="0"/>
              <w:snapToGrid w:val="0"/>
              <w:spacing w:after="0" w:line="240" w:lineRule="auto"/>
              <w:rPr>
                <w:rFonts w:ascii="Times New Roman" w:eastAsia="Times New Roman" w:hAnsi="Times New Roman" w:cs="Times New Roman"/>
                <w:color w:val="000000"/>
                <w:sz w:val="20"/>
                <w:szCs w:val="20"/>
                <w:lang w:val="ru-RU"/>
              </w:rPr>
            </w:pPr>
            <w:r w:rsidRPr="00D8274B">
              <w:rPr>
                <w:rFonts w:ascii="Times New Roman" w:hAnsi="Times New Roman" w:cs="Times New Roman"/>
                <w:b/>
                <w:sz w:val="20"/>
                <w:szCs w:val="20"/>
              </w:rPr>
              <w:t>III</w:t>
            </w:r>
            <w:r w:rsidRPr="00D8274B">
              <w:rPr>
                <w:rFonts w:ascii="Times New Roman" w:hAnsi="Times New Roman" w:cs="Times New Roman" w:hint="eastAsia"/>
                <w:b/>
                <w:sz w:val="20"/>
                <w:szCs w:val="20"/>
                <w:lang w:eastAsia="zh-CN"/>
              </w:rPr>
              <w:t xml:space="preserve"> </w:t>
            </w:r>
            <w:r w:rsidRPr="00D8274B">
              <w:rPr>
                <w:rFonts w:ascii="Times New Roman" w:hAnsi="Times New Roman" w:cs="Times New Roman"/>
                <w:b/>
                <w:sz w:val="20"/>
                <w:szCs w:val="20"/>
                <w:lang w:val="ru-RU" w:eastAsia="zh-CN"/>
              </w:rPr>
              <w:t>тримест. 39 ч.</w:t>
            </w:r>
          </w:p>
        </w:tc>
      </w:tr>
      <w:tr w:rsidR="00A867BD" w:rsidRPr="00313E59" w14:paraId="08A0D17A" w14:textId="77777777" w:rsidTr="00EA69BF">
        <w:trPr>
          <w:gridAfter w:val="5"/>
          <w:wAfter w:w="3517" w:type="pct"/>
          <w:trHeight w:hRule="exact" w:val="556"/>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46E5FFE9"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64.</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00977666"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К. Г. Паустовский.</w:t>
            </w:r>
            <w:r>
              <w:rPr>
                <w:rFonts w:ascii="Times New Roman" w:eastAsia="Times New Roman" w:hAnsi="Times New Roman" w:cs="Times New Roman"/>
                <w:color w:val="000000"/>
                <w:sz w:val="20"/>
                <w:szCs w:val="20"/>
                <w:lang w:val="ru-RU"/>
              </w:rPr>
              <w:t xml:space="preserve"> </w:t>
            </w:r>
            <w:r w:rsidRPr="00313E59">
              <w:rPr>
                <w:rFonts w:ascii="Times New Roman" w:eastAsia="Times New Roman" w:hAnsi="Times New Roman" w:cs="Times New Roman"/>
                <w:color w:val="000000"/>
                <w:sz w:val="20"/>
                <w:szCs w:val="20"/>
                <w:lang w:val="ru-RU"/>
              </w:rPr>
              <w:t>«Тёплый хлеб»: герои и их поступки</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4DA5D7FB"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6E5BA979"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4D8184D6"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84" w:type="pct"/>
            <w:vMerge w:val="restart"/>
            <w:tcBorders>
              <w:top w:val="single" w:sz="4" w:space="0" w:color="000000"/>
              <w:left w:val="single" w:sz="4" w:space="0" w:color="000000"/>
              <w:right w:val="single" w:sz="4" w:space="0" w:color="000000"/>
            </w:tcBorders>
            <w:tcMar>
              <w:left w:w="0" w:type="dxa"/>
              <w:right w:w="0" w:type="dxa"/>
            </w:tcMar>
          </w:tcPr>
          <w:p w14:paraId="7CD1E592" w14:textId="77777777" w:rsidR="00A867BD" w:rsidRPr="008916F3" w:rsidRDefault="00A867BD" w:rsidP="00EA69BF">
            <w:pPr>
              <w:adjustRightInd w:val="0"/>
              <w:snapToGrid w:val="0"/>
              <w:spacing w:after="0" w:line="240" w:lineRule="auto"/>
              <w:rPr>
                <w:rFonts w:ascii="Times New Roman" w:hAnsi="Times New Roman" w:cs="Times New Roman"/>
                <w:sz w:val="18"/>
                <w:szCs w:val="20"/>
              </w:rPr>
            </w:pPr>
            <w:r w:rsidRPr="008916F3">
              <w:rPr>
                <w:rFonts w:ascii="Times New Roman" w:hAnsi="Times New Roman" w:cs="Times New Roman"/>
                <w:sz w:val="18"/>
                <w:szCs w:val="20"/>
              </w:rPr>
              <w:t>06.03.2023-10.03.2023</w:t>
            </w:r>
          </w:p>
          <w:p w14:paraId="1B611E75" w14:textId="77777777" w:rsidR="00A867BD" w:rsidRPr="00E546C8" w:rsidRDefault="00A867BD" w:rsidP="00EA69BF">
            <w:pPr>
              <w:jc w:val="both"/>
              <w:rPr>
                <w:rFonts w:ascii="Times New Roman" w:hAnsi="Times New Roman" w:cs="Times New Roman"/>
                <w:sz w:val="18"/>
                <w:szCs w:val="20"/>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77DA3143"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Устный опрос</w:t>
            </w:r>
          </w:p>
        </w:tc>
      </w:tr>
      <w:tr w:rsidR="00A867BD" w:rsidRPr="00313E59" w14:paraId="3CBE1695" w14:textId="77777777" w:rsidTr="00EA69BF">
        <w:trPr>
          <w:gridAfter w:val="5"/>
          <w:wAfter w:w="3517" w:type="pct"/>
          <w:trHeight w:hRule="exact" w:val="720"/>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1C90EBCC"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65.</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7EB2A69B"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К. Г. Паустовский.</w:t>
            </w:r>
            <w:r>
              <w:rPr>
                <w:rFonts w:ascii="Times New Roman" w:eastAsia="Times New Roman" w:hAnsi="Times New Roman" w:cs="Times New Roman"/>
                <w:color w:val="000000"/>
                <w:sz w:val="20"/>
                <w:szCs w:val="20"/>
                <w:lang w:val="ru-RU"/>
              </w:rPr>
              <w:t xml:space="preserve"> </w:t>
            </w:r>
            <w:r w:rsidRPr="00313E59">
              <w:rPr>
                <w:rFonts w:ascii="Times New Roman" w:eastAsia="Times New Roman" w:hAnsi="Times New Roman" w:cs="Times New Roman"/>
                <w:color w:val="000000"/>
                <w:sz w:val="20"/>
                <w:szCs w:val="20"/>
                <w:lang w:val="ru-RU"/>
              </w:rPr>
              <w:t>«Тёплый хлеб»: пасхальный смысл названия литературной сказки</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26AE7CAD"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0EF1AFC6"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68F0F7DF"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0.25</w:t>
            </w:r>
          </w:p>
        </w:tc>
        <w:tc>
          <w:tcPr>
            <w:tcW w:w="184" w:type="pct"/>
            <w:vMerge/>
            <w:tcBorders>
              <w:left w:val="single" w:sz="4" w:space="0" w:color="000000"/>
              <w:right w:val="single" w:sz="4" w:space="0" w:color="000000"/>
            </w:tcBorders>
            <w:tcMar>
              <w:left w:w="0" w:type="dxa"/>
              <w:right w:w="0" w:type="dxa"/>
            </w:tcMar>
          </w:tcPr>
          <w:p w14:paraId="7F622802" w14:textId="77777777" w:rsidR="00A867BD" w:rsidRPr="00313E59" w:rsidRDefault="00A867BD" w:rsidP="00EA69BF">
            <w:pPr>
              <w:spacing w:after="0" w:line="240" w:lineRule="auto"/>
              <w:jc w:val="center"/>
              <w:rPr>
                <w:rFonts w:ascii="Times New Roman" w:hAnsi="Times New Roman" w:cs="Times New Roman"/>
                <w:sz w:val="20"/>
                <w:szCs w:val="20"/>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73A5DA8C"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Практическая работа</w:t>
            </w:r>
          </w:p>
        </w:tc>
      </w:tr>
      <w:tr w:rsidR="00A867BD" w:rsidRPr="00313E59" w14:paraId="706CFD0F" w14:textId="77777777" w:rsidTr="00EA69BF">
        <w:trPr>
          <w:gridAfter w:val="5"/>
          <w:wAfter w:w="3517" w:type="pct"/>
          <w:trHeight w:hRule="exact" w:val="1010"/>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6375375B"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66.</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22D9871C"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Зарубежная проза о животных. Дж. Р.Киплинг. «Маугли»,</w:t>
            </w:r>
            <w:r>
              <w:rPr>
                <w:rFonts w:ascii="Times New Roman" w:eastAsia="Times New Roman" w:hAnsi="Times New Roman" w:cs="Times New Roman"/>
                <w:color w:val="000000"/>
                <w:sz w:val="20"/>
                <w:szCs w:val="20"/>
                <w:lang w:val="ru-RU"/>
              </w:rPr>
              <w:t xml:space="preserve"> </w:t>
            </w:r>
            <w:r w:rsidRPr="00313E59">
              <w:rPr>
                <w:rFonts w:ascii="Times New Roman" w:eastAsia="Times New Roman" w:hAnsi="Times New Roman" w:cs="Times New Roman"/>
                <w:color w:val="000000"/>
                <w:sz w:val="20"/>
                <w:szCs w:val="20"/>
                <w:lang w:val="ru-RU"/>
              </w:rPr>
              <w:t>«Рикки-Тикки-Тави». Образы людей и образы животных: сюжет и герои</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0E2109FA"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24887644"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222DDC42"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0</w:t>
            </w:r>
          </w:p>
        </w:tc>
        <w:tc>
          <w:tcPr>
            <w:tcW w:w="184" w:type="pct"/>
            <w:vMerge/>
            <w:tcBorders>
              <w:left w:val="single" w:sz="4" w:space="0" w:color="000000"/>
              <w:bottom w:val="single" w:sz="4" w:space="0" w:color="000000"/>
              <w:right w:val="single" w:sz="4" w:space="0" w:color="000000"/>
            </w:tcBorders>
            <w:tcMar>
              <w:left w:w="0" w:type="dxa"/>
              <w:right w:w="0" w:type="dxa"/>
            </w:tcMar>
          </w:tcPr>
          <w:p w14:paraId="54678360" w14:textId="77777777" w:rsidR="00A867BD" w:rsidRPr="00313E59" w:rsidRDefault="00A867BD" w:rsidP="00EA69BF">
            <w:pPr>
              <w:spacing w:after="0" w:line="240" w:lineRule="auto"/>
              <w:jc w:val="center"/>
              <w:rPr>
                <w:rFonts w:ascii="Times New Roman" w:hAnsi="Times New Roman" w:cs="Times New Roman"/>
                <w:sz w:val="20"/>
                <w:szCs w:val="20"/>
                <w:lang w:val="ru-RU"/>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2227EAF2"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Устный опрос</w:t>
            </w:r>
          </w:p>
        </w:tc>
      </w:tr>
      <w:tr w:rsidR="00A867BD" w:rsidRPr="00C926A0" w14:paraId="75D54AB8" w14:textId="77777777" w:rsidTr="00EA69BF">
        <w:trPr>
          <w:gridAfter w:val="5"/>
          <w:wAfter w:w="3517" w:type="pct"/>
          <w:trHeight w:hRule="exact" w:val="1407"/>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20351CAA"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67.</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3099751C"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Зарубежная проза о животных. Дж.Даррелл. «Говорящий свёрток» Дж. Лондон.</w:t>
            </w:r>
            <w:r>
              <w:rPr>
                <w:rFonts w:ascii="Times New Roman" w:eastAsia="Times New Roman" w:hAnsi="Times New Roman" w:cs="Times New Roman"/>
                <w:color w:val="000000"/>
                <w:sz w:val="20"/>
                <w:szCs w:val="20"/>
                <w:lang w:val="ru-RU"/>
              </w:rPr>
              <w:t xml:space="preserve"> </w:t>
            </w:r>
            <w:r w:rsidRPr="00313E59">
              <w:rPr>
                <w:rFonts w:ascii="Times New Roman" w:eastAsia="Times New Roman" w:hAnsi="Times New Roman" w:cs="Times New Roman"/>
                <w:color w:val="000000"/>
                <w:sz w:val="20"/>
                <w:szCs w:val="20"/>
                <w:lang w:val="ru-RU"/>
              </w:rPr>
              <w:t>«Белый Клык». Образы людей и образы животных: взаимопомощь и выручка.</w:t>
            </w:r>
            <w:r>
              <w:rPr>
                <w:rFonts w:ascii="Times New Roman" w:eastAsia="Times New Roman" w:hAnsi="Times New Roman" w:cs="Times New Roman"/>
                <w:color w:val="000000"/>
                <w:sz w:val="20"/>
                <w:szCs w:val="20"/>
                <w:lang w:val="ru-RU"/>
              </w:rPr>
              <w:t xml:space="preserve"> </w:t>
            </w:r>
            <w:r w:rsidRPr="00313E59">
              <w:rPr>
                <w:rFonts w:ascii="Times New Roman" w:eastAsia="Times New Roman" w:hAnsi="Times New Roman" w:cs="Times New Roman"/>
                <w:color w:val="000000"/>
                <w:sz w:val="20"/>
                <w:szCs w:val="20"/>
                <w:lang w:val="ru-RU"/>
              </w:rPr>
              <w:t>Урок развития речи</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0A2E745D"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3332C850"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3E3B6534"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0</w:t>
            </w:r>
          </w:p>
        </w:tc>
        <w:tc>
          <w:tcPr>
            <w:tcW w:w="184" w:type="pct"/>
            <w:vMerge w:val="restart"/>
            <w:tcBorders>
              <w:top w:val="single" w:sz="4" w:space="0" w:color="000000"/>
              <w:left w:val="single" w:sz="4" w:space="0" w:color="000000"/>
              <w:right w:val="single" w:sz="4" w:space="0" w:color="000000"/>
            </w:tcBorders>
            <w:tcMar>
              <w:left w:w="0" w:type="dxa"/>
              <w:right w:w="0" w:type="dxa"/>
            </w:tcMar>
          </w:tcPr>
          <w:p w14:paraId="07A641F4" w14:textId="77777777" w:rsidR="00A867BD" w:rsidRPr="008916F3" w:rsidRDefault="00A867BD" w:rsidP="00EA69BF">
            <w:pPr>
              <w:adjustRightInd w:val="0"/>
              <w:snapToGrid w:val="0"/>
              <w:spacing w:after="0" w:line="240" w:lineRule="auto"/>
              <w:rPr>
                <w:rFonts w:ascii="Times New Roman" w:hAnsi="Times New Roman" w:cs="Times New Roman"/>
                <w:sz w:val="18"/>
                <w:szCs w:val="20"/>
              </w:rPr>
            </w:pPr>
            <w:r w:rsidRPr="008916F3">
              <w:rPr>
                <w:rFonts w:ascii="Times New Roman" w:hAnsi="Times New Roman" w:cs="Times New Roman"/>
                <w:sz w:val="18"/>
                <w:szCs w:val="20"/>
              </w:rPr>
              <w:t>13.03.2023-17.03.2023</w:t>
            </w:r>
          </w:p>
          <w:p w14:paraId="103CDAC0" w14:textId="77777777" w:rsidR="00A867BD" w:rsidRPr="00E546C8" w:rsidRDefault="00A867BD" w:rsidP="00EA69BF">
            <w:pPr>
              <w:rPr>
                <w:rFonts w:ascii="Times New Roman" w:hAnsi="Times New Roman" w:cs="Times New Roman"/>
                <w:bCs/>
                <w:sz w:val="18"/>
                <w:szCs w:val="20"/>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09A0B891"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Устный опрос</w:t>
            </w:r>
          </w:p>
        </w:tc>
      </w:tr>
      <w:tr w:rsidR="00A867BD" w:rsidRPr="00313E59" w14:paraId="62262CA4" w14:textId="77777777" w:rsidTr="00EA69BF">
        <w:trPr>
          <w:gridAfter w:val="5"/>
          <w:wAfter w:w="3517" w:type="pct"/>
          <w:trHeight w:hRule="exact" w:val="979"/>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12A06FF4"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68.</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2FF3A7E7"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 xml:space="preserve">Зарубежная проза о животных. Э. Сетон-Томпсон. «Арно»: героическая судьба </w:t>
            </w:r>
            <w:r w:rsidRPr="00313E59">
              <w:rPr>
                <w:rFonts w:ascii="Times New Roman" w:hAnsi="Times New Roman" w:cs="Times New Roman"/>
                <w:sz w:val="20"/>
                <w:szCs w:val="20"/>
                <w:lang w:val="ru-RU"/>
              </w:rPr>
              <w:t>п</w:t>
            </w:r>
            <w:r w:rsidRPr="00313E59">
              <w:rPr>
                <w:rFonts w:ascii="Times New Roman" w:eastAsia="Times New Roman" w:hAnsi="Times New Roman" w:cs="Times New Roman"/>
                <w:color w:val="000000"/>
                <w:sz w:val="20"/>
                <w:szCs w:val="20"/>
                <w:lang w:val="ru-RU"/>
              </w:rPr>
              <w:t>очтового голубя</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317D0E9A" w14:textId="77777777" w:rsidR="00A867BD" w:rsidRPr="00C926A0" w:rsidRDefault="00A867BD" w:rsidP="00EA69BF">
            <w:pPr>
              <w:autoSpaceDE w:val="0"/>
              <w:autoSpaceDN w:val="0"/>
              <w:spacing w:after="0" w:line="240" w:lineRule="auto"/>
              <w:jc w:val="center"/>
              <w:rPr>
                <w:rFonts w:ascii="Times New Roman" w:hAnsi="Times New Roman" w:cs="Times New Roman"/>
                <w:sz w:val="20"/>
                <w:szCs w:val="20"/>
                <w:lang w:val="ru-RU"/>
              </w:rPr>
            </w:pPr>
            <w:r w:rsidRPr="00C926A0">
              <w:rPr>
                <w:rFonts w:ascii="Times New Roman" w:eastAsia="Times New Roman" w:hAnsi="Times New Roman" w:cs="Times New Roman"/>
                <w:color w:val="000000"/>
                <w:sz w:val="20"/>
                <w:szCs w:val="20"/>
                <w:lang w:val="ru-RU"/>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25A600F0" w14:textId="77777777" w:rsidR="00A867BD" w:rsidRPr="00C926A0" w:rsidRDefault="00A867BD" w:rsidP="00EA69BF">
            <w:pPr>
              <w:autoSpaceDE w:val="0"/>
              <w:autoSpaceDN w:val="0"/>
              <w:spacing w:after="0" w:line="240" w:lineRule="auto"/>
              <w:jc w:val="center"/>
              <w:rPr>
                <w:rFonts w:ascii="Times New Roman" w:hAnsi="Times New Roman" w:cs="Times New Roman"/>
                <w:sz w:val="20"/>
                <w:szCs w:val="20"/>
                <w:lang w:val="ru-RU"/>
              </w:rPr>
            </w:pPr>
            <w:r w:rsidRPr="00C926A0">
              <w:rPr>
                <w:rFonts w:ascii="Times New Roman" w:eastAsia="Times New Roman" w:hAnsi="Times New Roman" w:cs="Times New Roman"/>
                <w:color w:val="000000"/>
                <w:sz w:val="20"/>
                <w:szCs w:val="20"/>
                <w:lang w:val="ru-RU"/>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6C7ECC9A" w14:textId="77777777" w:rsidR="00A867BD" w:rsidRPr="00C926A0" w:rsidRDefault="00A867BD" w:rsidP="00EA69BF">
            <w:pPr>
              <w:autoSpaceDE w:val="0"/>
              <w:autoSpaceDN w:val="0"/>
              <w:spacing w:after="0" w:line="240" w:lineRule="auto"/>
              <w:jc w:val="center"/>
              <w:rPr>
                <w:rFonts w:ascii="Times New Roman" w:hAnsi="Times New Roman" w:cs="Times New Roman"/>
                <w:sz w:val="20"/>
                <w:szCs w:val="20"/>
                <w:lang w:val="ru-RU"/>
              </w:rPr>
            </w:pPr>
            <w:r w:rsidRPr="00C926A0">
              <w:rPr>
                <w:rFonts w:ascii="Times New Roman" w:eastAsia="Times New Roman" w:hAnsi="Times New Roman" w:cs="Times New Roman"/>
                <w:color w:val="000000"/>
                <w:sz w:val="20"/>
                <w:szCs w:val="20"/>
                <w:lang w:val="ru-RU"/>
              </w:rPr>
              <w:t>0</w:t>
            </w:r>
          </w:p>
        </w:tc>
        <w:tc>
          <w:tcPr>
            <w:tcW w:w="184" w:type="pct"/>
            <w:vMerge/>
            <w:tcBorders>
              <w:left w:val="single" w:sz="4" w:space="0" w:color="000000"/>
              <w:right w:val="single" w:sz="4" w:space="0" w:color="000000"/>
            </w:tcBorders>
            <w:tcMar>
              <w:left w:w="0" w:type="dxa"/>
              <w:right w:w="0" w:type="dxa"/>
            </w:tcMar>
          </w:tcPr>
          <w:p w14:paraId="577C32D8" w14:textId="77777777" w:rsidR="00A867BD" w:rsidRPr="00C926A0" w:rsidRDefault="00A867BD" w:rsidP="00EA69BF">
            <w:pPr>
              <w:spacing w:after="0" w:line="240" w:lineRule="auto"/>
              <w:jc w:val="center"/>
              <w:rPr>
                <w:rFonts w:ascii="Times New Roman" w:hAnsi="Times New Roman" w:cs="Times New Roman"/>
                <w:sz w:val="20"/>
                <w:szCs w:val="20"/>
                <w:lang w:val="ru-RU"/>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52B76EE5"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sidRPr="00C926A0">
              <w:rPr>
                <w:rFonts w:ascii="Times New Roman" w:eastAsia="Times New Roman" w:hAnsi="Times New Roman" w:cs="Times New Roman"/>
                <w:color w:val="000000"/>
                <w:sz w:val="20"/>
                <w:szCs w:val="20"/>
                <w:lang w:val="ru-RU"/>
              </w:rPr>
              <w:t>Устн</w:t>
            </w:r>
            <w:r w:rsidRPr="00313E59">
              <w:rPr>
                <w:rFonts w:ascii="Times New Roman" w:eastAsia="Times New Roman" w:hAnsi="Times New Roman" w:cs="Times New Roman"/>
                <w:color w:val="000000"/>
                <w:sz w:val="20"/>
                <w:szCs w:val="20"/>
              </w:rPr>
              <w:t>ый опрос</w:t>
            </w:r>
          </w:p>
        </w:tc>
      </w:tr>
      <w:tr w:rsidR="00A867BD" w:rsidRPr="00313E59" w14:paraId="09A4A94F" w14:textId="77777777" w:rsidTr="00EA69BF">
        <w:trPr>
          <w:gridAfter w:val="5"/>
          <w:wAfter w:w="3517" w:type="pct"/>
          <w:trHeight w:hRule="exact" w:val="993"/>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6D8B8D88"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69.</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1DC18136"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Э. Сетон-Томпсон. «Арно».Смысл противопоставления Арно и Большого Сизого. Урок развития речи</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2386B030"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0121E46D"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0C44EBEA"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0</w:t>
            </w:r>
          </w:p>
        </w:tc>
        <w:tc>
          <w:tcPr>
            <w:tcW w:w="184" w:type="pct"/>
            <w:vMerge/>
            <w:tcBorders>
              <w:left w:val="single" w:sz="4" w:space="0" w:color="000000"/>
              <w:bottom w:val="single" w:sz="4" w:space="0" w:color="000000"/>
              <w:right w:val="single" w:sz="4" w:space="0" w:color="000000"/>
            </w:tcBorders>
            <w:tcMar>
              <w:left w:w="0" w:type="dxa"/>
              <w:right w:w="0" w:type="dxa"/>
            </w:tcMar>
          </w:tcPr>
          <w:p w14:paraId="4B1B19F8" w14:textId="77777777" w:rsidR="00A867BD" w:rsidRPr="00313E59" w:rsidRDefault="00A867BD" w:rsidP="00EA69BF">
            <w:pPr>
              <w:spacing w:after="0" w:line="240" w:lineRule="auto"/>
              <w:jc w:val="center"/>
              <w:rPr>
                <w:rFonts w:ascii="Times New Roman" w:hAnsi="Times New Roman" w:cs="Times New Roman"/>
                <w:sz w:val="20"/>
                <w:szCs w:val="20"/>
                <w:lang w:val="ru-RU"/>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69C019A4"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Устный опрос</w:t>
            </w:r>
          </w:p>
        </w:tc>
      </w:tr>
      <w:tr w:rsidR="00A867BD" w:rsidRPr="00313E59" w14:paraId="7D13F2C9" w14:textId="77777777" w:rsidTr="00EA69BF">
        <w:trPr>
          <w:gridAfter w:val="5"/>
          <w:wAfter w:w="3517" w:type="pct"/>
          <w:trHeight w:hRule="exact" w:val="1001"/>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0CFFF16D"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70.</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51DD9F24"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 xml:space="preserve">Произведения отечественных писателей </w:t>
            </w:r>
            <w:r w:rsidRPr="00313E59">
              <w:rPr>
                <w:rFonts w:ascii="Times New Roman" w:eastAsia="Times New Roman" w:hAnsi="Times New Roman" w:cs="Times New Roman"/>
                <w:color w:val="000000"/>
                <w:sz w:val="20"/>
                <w:szCs w:val="20"/>
              </w:rPr>
              <w:t>XX</w:t>
            </w:r>
            <w:r w:rsidRPr="00313E59">
              <w:rPr>
                <w:rFonts w:ascii="Times New Roman" w:eastAsia="Times New Roman" w:hAnsi="Times New Roman" w:cs="Times New Roman"/>
                <w:color w:val="000000"/>
                <w:sz w:val="20"/>
                <w:szCs w:val="20"/>
                <w:lang w:val="ru-RU"/>
              </w:rPr>
              <w:t>–</w:t>
            </w:r>
            <w:r w:rsidRPr="00313E59">
              <w:rPr>
                <w:rFonts w:ascii="Times New Roman" w:eastAsia="Times New Roman" w:hAnsi="Times New Roman" w:cs="Times New Roman"/>
                <w:color w:val="000000"/>
                <w:sz w:val="20"/>
                <w:szCs w:val="20"/>
              </w:rPr>
              <w:t>XXI</w:t>
            </w:r>
            <w:r w:rsidRPr="00313E59">
              <w:rPr>
                <w:rFonts w:ascii="Times New Roman" w:eastAsia="Times New Roman" w:hAnsi="Times New Roman" w:cs="Times New Roman"/>
                <w:color w:val="000000"/>
                <w:sz w:val="20"/>
                <w:szCs w:val="20"/>
                <w:lang w:val="ru-RU"/>
              </w:rPr>
              <w:t xml:space="preserve"> веков на тему детства. В. Г. Короленко. «В дурном обществе»: семья судьи</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3E2EF8ED"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2B107590"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317AEA82"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84" w:type="pct"/>
            <w:vMerge w:val="restart"/>
            <w:tcBorders>
              <w:top w:val="single" w:sz="4" w:space="0" w:color="000000"/>
              <w:left w:val="single" w:sz="4" w:space="0" w:color="000000"/>
              <w:right w:val="single" w:sz="4" w:space="0" w:color="000000"/>
            </w:tcBorders>
            <w:tcMar>
              <w:left w:w="0" w:type="dxa"/>
              <w:right w:w="0" w:type="dxa"/>
            </w:tcMar>
          </w:tcPr>
          <w:p w14:paraId="538344DB" w14:textId="77777777" w:rsidR="00A867BD" w:rsidRPr="00E546C8" w:rsidRDefault="00A867BD" w:rsidP="00EA69BF">
            <w:pPr>
              <w:rPr>
                <w:rFonts w:ascii="Times New Roman" w:hAnsi="Times New Roman" w:cs="Times New Roman"/>
                <w:bCs/>
                <w:sz w:val="18"/>
                <w:szCs w:val="18"/>
              </w:rPr>
            </w:pPr>
            <w:r w:rsidRPr="008916F3">
              <w:rPr>
                <w:rFonts w:ascii="Times New Roman" w:hAnsi="Times New Roman" w:cs="Times New Roman"/>
                <w:sz w:val="18"/>
                <w:szCs w:val="20"/>
              </w:rPr>
              <w:t>20.03.2023-24.03.2023</w:t>
            </w: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6DF57845"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Устный опрос</w:t>
            </w:r>
          </w:p>
        </w:tc>
      </w:tr>
      <w:tr w:rsidR="00A867BD" w:rsidRPr="00313E59" w14:paraId="621CE2AA" w14:textId="77777777" w:rsidTr="00EA69BF">
        <w:trPr>
          <w:gridAfter w:val="5"/>
          <w:wAfter w:w="3517" w:type="pct"/>
          <w:trHeight w:hRule="exact" w:val="576"/>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015615D0"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71.</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5E8F8BBA"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В. Г. Короленко. «В дурном обществе»: семья Тыбурция</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43F03D22"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72660921"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4F7937A4"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84" w:type="pct"/>
            <w:vMerge/>
            <w:tcBorders>
              <w:left w:val="single" w:sz="4" w:space="0" w:color="000000"/>
              <w:right w:val="single" w:sz="4" w:space="0" w:color="000000"/>
            </w:tcBorders>
            <w:tcMar>
              <w:left w:w="0" w:type="dxa"/>
              <w:right w:w="0" w:type="dxa"/>
            </w:tcMar>
          </w:tcPr>
          <w:p w14:paraId="785863C5" w14:textId="77777777" w:rsidR="00A867BD" w:rsidRPr="00313E59" w:rsidRDefault="00A867BD" w:rsidP="00EA69BF">
            <w:pPr>
              <w:spacing w:after="0" w:line="240" w:lineRule="auto"/>
              <w:jc w:val="center"/>
              <w:rPr>
                <w:rFonts w:ascii="Times New Roman" w:hAnsi="Times New Roman" w:cs="Times New Roman"/>
                <w:sz w:val="20"/>
                <w:szCs w:val="20"/>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71F86A8F"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Устный опрос</w:t>
            </w:r>
          </w:p>
        </w:tc>
      </w:tr>
      <w:tr w:rsidR="00A867BD" w:rsidRPr="00313E59" w14:paraId="5B723828" w14:textId="77777777" w:rsidTr="00EA69BF">
        <w:trPr>
          <w:gridAfter w:val="5"/>
          <w:wAfter w:w="3517" w:type="pct"/>
          <w:trHeight w:hRule="exact" w:val="570"/>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09307132"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72.</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2273520C"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В. Г. Короленко. «В</w:t>
            </w:r>
            <w:r>
              <w:rPr>
                <w:rFonts w:ascii="Times New Roman" w:eastAsia="Times New Roman" w:hAnsi="Times New Roman" w:cs="Times New Roman"/>
                <w:color w:val="000000"/>
                <w:sz w:val="20"/>
                <w:szCs w:val="20"/>
                <w:lang w:val="ru-RU"/>
              </w:rPr>
              <w:t xml:space="preserve"> </w:t>
            </w:r>
            <w:r w:rsidRPr="00313E59">
              <w:rPr>
                <w:rFonts w:ascii="Times New Roman" w:eastAsia="Times New Roman" w:hAnsi="Times New Roman" w:cs="Times New Roman"/>
                <w:color w:val="000000"/>
                <w:sz w:val="20"/>
                <w:szCs w:val="20"/>
                <w:lang w:val="ru-RU"/>
              </w:rPr>
              <w:t>дурном обществе»: образ города</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3D1F69C1"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7928F151"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32BEB952"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84" w:type="pct"/>
            <w:vMerge/>
            <w:tcBorders>
              <w:left w:val="single" w:sz="4" w:space="0" w:color="000000"/>
              <w:bottom w:val="single" w:sz="4" w:space="0" w:color="000000"/>
              <w:right w:val="single" w:sz="4" w:space="0" w:color="000000"/>
            </w:tcBorders>
            <w:tcMar>
              <w:left w:w="0" w:type="dxa"/>
              <w:right w:w="0" w:type="dxa"/>
            </w:tcMar>
          </w:tcPr>
          <w:p w14:paraId="59D8533B" w14:textId="77777777" w:rsidR="00A867BD" w:rsidRPr="00313E59" w:rsidRDefault="00A867BD" w:rsidP="00EA69BF">
            <w:pPr>
              <w:spacing w:after="0" w:line="240" w:lineRule="auto"/>
              <w:jc w:val="center"/>
              <w:rPr>
                <w:rFonts w:ascii="Times New Roman" w:hAnsi="Times New Roman" w:cs="Times New Roman"/>
                <w:sz w:val="20"/>
                <w:szCs w:val="20"/>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5AFDF378"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Устный опрос</w:t>
            </w:r>
          </w:p>
        </w:tc>
      </w:tr>
      <w:tr w:rsidR="00A867BD" w:rsidRPr="00313E59" w14:paraId="1AB3F08A" w14:textId="77777777" w:rsidTr="00EA69BF">
        <w:trPr>
          <w:gridAfter w:val="5"/>
          <w:wAfter w:w="3517" w:type="pct"/>
          <w:trHeight w:hRule="exact" w:val="711"/>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47E13025"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73.</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2500DE93"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Произведения русских и зарубежных писателей.</w:t>
            </w:r>
            <w:r>
              <w:rPr>
                <w:rFonts w:ascii="Times New Roman" w:eastAsia="Times New Roman" w:hAnsi="Times New Roman" w:cs="Times New Roman"/>
                <w:color w:val="000000"/>
                <w:sz w:val="20"/>
                <w:szCs w:val="20"/>
                <w:lang w:val="ru-RU"/>
              </w:rPr>
              <w:t xml:space="preserve"> </w:t>
            </w:r>
            <w:r w:rsidRPr="00313E59">
              <w:rPr>
                <w:rFonts w:ascii="Times New Roman" w:eastAsia="Times New Roman" w:hAnsi="Times New Roman" w:cs="Times New Roman"/>
                <w:color w:val="000000"/>
                <w:sz w:val="20"/>
                <w:szCs w:val="20"/>
                <w:lang w:val="ru-RU"/>
              </w:rPr>
              <w:t>Итоговый урок. Резервный урок</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2D676CCB"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73C574D8"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79207F25"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0</w:t>
            </w:r>
            <w:r>
              <w:rPr>
                <w:rFonts w:ascii="Times New Roman" w:eastAsia="Times New Roman" w:hAnsi="Times New Roman" w:cs="Times New Roman"/>
                <w:color w:val="000000"/>
                <w:sz w:val="20"/>
                <w:szCs w:val="20"/>
                <w:lang w:val="ru-RU"/>
              </w:rPr>
              <w:t>,5</w:t>
            </w:r>
          </w:p>
        </w:tc>
        <w:tc>
          <w:tcPr>
            <w:tcW w:w="184" w:type="pct"/>
            <w:vMerge w:val="restart"/>
            <w:tcBorders>
              <w:top w:val="single" w:sz="4" w:space="0" w:color="000000"/>
              <w:left w:val="single" w:sz="4" w:space="0" w:color="000000"/>
              <w:right w:val="single" w:sz="4" w:space="0" w:color="000000"/>
            </w:tcBorders>
            <w:tcMar>
              <w:left w:w="0" w:type="dxa"/>
              <w:right w:w="0" w:type="dxa"/>
            </w:tcMar>
          </w:tcPr>
          <w:p w14:paraId="6EBAB83B" w14:textId="77777777" w:rsidR="00A867BD" w:rsidRPr="008916F3" w:rsidRDefault="00A867BD" w:rsidP="00EA69BF">
            <w:pPr>
              <w:adjustRightInd w:val="0"/>
              <w:snapToGrid w:val="0"/>
              <w:spacing w:after="0" w:line="240" w:lineRule="auto"/>
              <w:rPr>
                <w:rFonts w:ascii="Times New Roman" w:hAnsi="Times New Roman" w:cs="Times New Roman"/>
                <w:sz w:val="18"/>
                <w:szCs w:val="20"/>
              </w:rPr>
            </w:pPr>
            <w:r w:rsidRPr="008916F3">
              <w:rPr>
                <w:rFonts w:ascii="Times New Roman" w:hAnsi="Times New Roman" w:cs="Times New Roman"/>
                <w:sz w:val="18"/>
                <w:szCs w:val="20"/>
              </w:rPr>
              <w:t>27.03.2023-31.03.2023</w:t>
            </w:r>
          </w:p>
          <w:p w14:paraId="0C3AB123" w14:textId="77777777" w:rsidR="00A867BD" w:rsidRPr="00E546C8" w:rsidRDefault="00A867BD" w:rsidP="00EA69BF">
            <w:pPr>
              <w:tabs>
                <w:tab w:val="left" w:pos="1124"/>
              </w:tabs>
              <w:adjustRightInd w:val="0"/>
              <w:snapToGrid w:val="0"/>
              <w:rPr>
                <w:rFonts w:ascii="Times New Roman" w:hAnsi="Times New Roman" w:cs="Times New Roman"/>
                <w:sz w:val="18"/>
                <w:szCs w:val="18"/>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42AA4F60"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Pr>
                <w:rFonts w:ascii="Times New Roman" w:eastAsia="Times New Roman" w:hAnsi="Times New Roman" w:cs="Times New Roman"/>
                <w:color w:val="000000"/>
                <w:sz w:val="20"/>
                <w:szCs w:val="20"/>
                <w:lang w:val="ru-RU"/>
              </w:rPr>
              <w:t>Творческая практическая работа</w:t>
            </w:r>
          </w:p>
        </w:tc>
      </w:tr>
      <w:tr w:rsidR="00A867BD" w:rsidRPr="00313E59" w14:paraId="1713CE4B" w14:textId="77777777" w:rsidTr="00EA69BF">
        <w:trPr>
          <w:gridAfter w:val="5"/>
          <w:wAfter w:w="3517" w:type="pct"/>
          <w:trHeight w:hRule="exact" w:val="702"/>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041FAFBC"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74.</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4EA56B5B"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А. П. Платонов. Рассказы</w:t>
            </w:r>
            <w:r>
              <w:rPr>
                <w:rFonts w:ascii="Times New Roman" w:eastAsia="Times New Roman" w:hAnsi="Times New Roman" w:cs="Times New Roman"/>
                <w:color w:val="000000"/>
                <w:sz w:val="20"/>
                <w:szCs w:val="20"/>
                <w:lang w:val="ru-RU"/>
              </w:rPr>
              <w:t xml:space="preserve"> </w:t>
            </w:r>
            <w:r w:rsidRPr="00313E59">
              <w:rPr>
                <w:rFonts w:ascii="Times New Roman" w:eastAsia="Times New Roman" w:hAnsi="Times New Roman" w:cs="Times New Roman"/>
                <w:color w:val="000000"/>
                <w:sz w:val="20"/>
                <w:szCs w:val="20"/>
                <w:lang w:val="ru-RU"/>
              </w:rPr>
              <w:t>«Корова», «Никита» и др. А. П. Платонов. «Никита»: человек и природа</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3B145468"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15F6E529"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3BC22565"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84" w:type="pct"/>
            <w:vMerge/>
            <w:tcBorders>
              <w:left w:val="single" w:sz="4" w:space="0" w:color="000000"/>
              <w:right w:val="single" w:sz="4" w:space="0" w:color="000000"/>
            </w:tcBorders>
            <w:tcMar>
              <w:left w:w="0" w:type="dxa"/>
              <w:right w:w="0" w:type="dxa"/>
            </w:tcMar>
          </w:tcPr>
          <w:p w14:paraId="222162D1" w14:textId="77777777" w:rsidR="00A867BD" w:rsidRPr="00313E59" w:rsidRDefault="00A867BD" w:rsidP="00EA69BF">
            <w:pPr>
              <w:spacing w:after="0" w:line="240" w:lineRule="auto"/>
              <w:jc w:val="center"/>
              <w:rPr>
                <w:rFonts w:ascii="Times New Roman" w:hAnsi="Times New Roman" w:cs="Times New Roman"/>
                <w:sz w:val="20"/>
                <w:szCs w:val="20"/>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75D8BE92"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Устный опрос</w:t>
            </w:r>
          </w:p>
        </w:tc>
      </w:tr>
      <w:tr w:rsidR="00A867BD" w:rsidRPr="00313E59" w14:paraId="1FF22EA4" w14:textId="77777777" w:rsidTr="00EA69BF">
        <w:trPr>
          <w:gridAfter w:val="5"/>
          <w:wAfter w:w="3517" w:type="pct"/>
          <w:trHeight w:hRule="exact" w:val="553"/>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6DDDD268"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lastRenderedPageBreak/>
              <w:t>75.</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71DDE4B4"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А. П. Платонов. «Никита»: быль и фантастика</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689BB038"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37C444A9"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7F8AEBF2"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84" w:type="pct"/>
            <w:vMerge/>
            <w:tcBorders>
              <w:left w:val="single" w:sz="4" w:space="0" w:color="000000"/>
              <w:bottom w:val="single" w:sz="4" w:space="0" w:color="000000"/>
              <w:right w:val="single" w:sz="4" w:space="0" w:color="000000"/>
            </w:tcBorders>
            <w:tcMar>
              <w:left w:w="0" w:type="dxa"/>
              <w:right w:w="0" w:type="dxa"/>
            </w:tcMar>
          </w:tcPr>
          <w:p w14:paraId="0F8A99FA" w14:textId="77777777" w:rsidR="00A867BD" w:rsidRPr="00313E59" w:rsidRDefault="00A867BD" w:rsidP="00EA69BF">
            <w:pPr>
              <w:spacing w:after="0" w:line="240" w:lineRule="auto"/>
              <w:jc w:val="center"/>
              <w:rPr>
                <w:rFonts w:ascii="Times New Roman" w:hAnsi="Times New Roman" w:cs="Times New Roman"/>
                <w:sz w:val="20"/>
                <w:szCs w:val="20"/>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5341D76C"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Устный опрос</w:t>
            </w:r>
          </w:p>
        </w:tc>
      </w:tr>
      <w:tr w:rsidR="00A867BD" w:rsidRPr="00313E59" w14:paraId="7F72ACC4" w14:textId="77777777" w:rsidTr="00EA69BF">
        <w:trPr>
          <w:gridAfter w:val="5"/>
          <w:wAfter w:w="3517" w:type="pct"/>
          <w:trHeight w:hRule="exact" w:val="556"/>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28F40C57"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76.</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358A3960"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А. Т. Твардовский. «Рассказ танкиста».</w:t>
            </w:r>
            <w:r>
              <w:rPr>
                <w:rFonts w:ascii="Times New Roman" w:eastAsia="Times New Roman" w:hAnsi="Times New Roman" w:cs="Times New Roman"/>
                <w:color w:val="000000"/>
                <w:sz w:val="20"/>
                <w:szCs w:val="20"/>
                <w:lang w:val="ru-RU"/>
              </w:rPr>
              <w:t xml:space="preserve"> </w:t>
            </w:r>
            <w:r w:rsidRPr="00313E59">
              <w:rPr>
                <w:rFonts w:ascii="Times New Roman" w:eastAsia="Times New Roman" w:hAnsi="Times New Roman" w:cs="Times New Roman"/>
                <w:color w:val="000000"/>
                <w:sz w:val="20"/>
                <w:szCs w:val="20"/>
                <w:lang w:val="ru-RU"/>
              </w:rPr>
              <w:t>Резервный урок</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12C7F490"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1BFE063E"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7B422866"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0</w:t>
            </w:r>
          </w:p>
        </w:tc>
        <w:tc>
          <w:tcPr>
            <w:tcW w:w="184" w:type="pct"/>
            <w:vMerge w:val="restart"/>
            <w:tcBorders>
              <w:top w:val="single" w:sz="4" w:space="0" w:color="000000"/>
              <w:left w:val="single" w:sz="4" w:space="0" w:color="000000"/>
              <w:right w:val="single" w:sz="4" w:space="0" w:color="000000"/>
            </w:tcBorders>
            <w:tcMar>
              <w:left w:w="0" w:type="dxa"/>
              <w:right w:w="0" w:type="dxa"/>
            </w:tcMar>
          </w:tcPr>
          <w:p w14:paraId="3414D3E1" w14:textId="77777777" w:rsidR="00A867BD" w:rsidRPr="008916F3" w:rsidRDefault="00A867BD" w:rsidP="00EA69BF">
            <w:pPr>
              <w:adjustRightInd w:val="0"/>
              <w:snapToGrid w:val="0"/>
              <w:spacing w:after="0" w:line="240" w:lineRule="auto"/>
              <w:rPr>
                <w:rFonts w:ascii="Times New Roman" w:hAnsi="Times New Roman" w:cs="Times New Roman"/>
                <w:sz w:val="18"/>
                <w:szCs w:val="20"/>
              </w:rPr>
            </w:pPr>
            <w:r w:rsidRPr="008916F3">
              <w:rPr>
                <w:rFonts w:ascii="Times New Roman" w:hAnsi="Times New Roman" w:cs="Times New Roman"/>
                <w:sz w:val="18"/>
                <w:szCs w:val="20"/>
              </w:rPr>
              <w:t>03.04.2023-07.04.2023</w:t>
            </w:r>
          </w:p>
          <w:p w14:paraId="1E113E46" w14:textId="77777777" w:rsidR="00A867BD" w:rsidRPr="00227C08" w:rsidRDefault="00A867BD" w:rsidP="00EA69BF">
            <w:pPr>
              <w:adjustRightInd w:val="0"/>
              <w:snapToGrid w:val="0"/>
              <w:spacing w:after="0" w:line="240" w:lineRule="auto"/>
              <w:rPr>
                <w:rFonts w:ascii="Times New Roman" w:hAnsi="Times New Roman" w:cs="Times New Roman"/>
                <w:sz w:val="18"/>
                <w:szCs w:val="20"/>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168ECD9D"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Устный опрос</w:t>
            </w:r>
          </w:p>
        </w:tc>
      </w:tr>
      <w:tr w:rsidR="00A867BD" w:rsidRPr="00313E59" w14:paraId="6AB1F135" w14:textId="77777777" w:rsidTr="00EA69BF">
        <w:trPr>
          <w:gridAfter w:val="5"/>
          <w:wAfter w:w="3517" w:type="pct"/>
          <w:trHeight w:hRule="exact" w:val="741"/>
        </w:trPr>
        <w:tc>
          <w:tcPr>
            <w:tcW w:w="69" w:type="pct"/>
            <w:tcBorders>
              <w:top w:val="single" w:sz="4" w:space="0" w:color="000000"/>
              <w:left w:val="single" w:sz="4" w:space="0" w:color="000000"/>
              <w:bottom w:val="single" w:sz="5" w:space="0" w:color="000000"/>
              <w:right w:val="single" w:sz="4" w:space="0" w:color="000000"/>
            </w:tcBorders>
            <w:tcMar>
              <w:left w:w="0" w:type="dxa"/>
              <w:right w:w="0" w:type="dxa"/>
            </w:tcMar>
          </w:tcPr>
          <w:p w14:paraId="6D5AC5E6"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77.</w:t>
            </w:r>
          </w:p>
        </w:tc>
        <w:tc>
          <w:tcPr>
            <w:tcW w:w="508" w:type="pct"/>
            <w:tcBorders>
              <w:top w:val="single" w:sz="4" w:space="0" w:color="000000"/>
              <w:left w:val="single" w:sz="4" w:space="0" w:color="000000"/>
              <w:bottom w:val="single" w:sz="5" w:space="0" w:color="000000"/>
              <w:right w:val="single" w:sz="4" w:space="0" w:color="000000"/>
            </w:tcBorders>
            <w:tcMar>
              <w:left w:w="0" w:type="dxa"/>
              <w:right w:w="0" w:type="dxa"/>
            </w:tcMar>
          </w:tcPr>
          <w:p w14:paraId="4E66FB92" w14:textId="77777777" w:rsidR="00A867BD" w:rsidRDefault="00A867BD" w:rsidP="00EA69BF">
            <w:pPr>
              <w:autoSpaceDE w:val="0"/>
              <w:autoSpaceDN w:val="0"/>
              <w:spacing w:after="0" w:line="240" w:lineRule="auto"/>
              <w:rPr>
                <w:rFonts w:ascii="Times New Roman" w:eastAsia="Times New Roman" w:hAnsi="Times New Roman" w:cs="Times New Roman"/>
                <w:color w:val="000000"/>
                <w:sz w:val="20"/>
                <w:szCs w:val="20"/>
                <w:lang w:val="ru-RU"/>
              </w:rPr>
            </w:pPr>
            <w:r w:rsidRPr="00313E59">
              <w:rPr>
                <w:rFonts w:ascii="Times New Roman" w:eastAsia="Times New Roman" w:hAnsi="Times New Roman" w:cs="Times New Roman"/>
                <w:color w:val="000000"/>
                <w:sz w:val="20"/>
                <w:szCs w:val="20"/>
                <w:lang w:val="ru-RU"/>
              </w:rPr>
              <w:t>М. Симонов. «Майор</w:t>
            </w:r>
            <w:r>
              <w:rPr>
                <w:rFonts w:ascii="Times New Roman" w:eastAsia="Times New Roman" w:hAnsi="Times New Roman" w:cs="Times New Roman"/>
                <w:color w:val="000000"/>
                <w:sz w:val="20"/>
                <w:szCs w:val="20"/>
                <w:lang w:val="ru-RU"/>
              </w:rPr>
              <w:t xml:space="preserve"> </w:t>
            </w:r>
            <w:r w:rsidRPr="00313E59">
              <w:rPr>
                <w:rFonts w:ascii="Times New Roman" w:eastAsia="Times New Roman" w:hAnsi="Times New Roman" w:cs="Times New Roman"/>
                <w:color w:val="000000"/>
                <w:sz w:val="20"/>
                <w:szCs w:val="20"/>
                <w:lang w:val="ru-RU"/>
              </w:rPr>
              <w:t xml:space="preserve">привёз мальчишку на лафете…» </w:t>
            </w:r>
          </w:p>
          <w:p w14:paraId="5FCDE2FC"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Резервный урок</w:t>
            </w:r>
          </w:p>
        </w:tc>
        <w:tc>
          <w:tcPr>
            <w:tcW w:w="115" w:type="pct"/>
            <w:tcBorders>
              <w:top w:val="single" w:sz="4" w:space="0" w:color="000000"/>
              <w:left w:val="single" w:sz="4" w:space="0" w:color="000000"/>
              <w:bottom w:val="single" w:sz="5" w:space="0" w:color="000000"/>
              <w:right w:val="single" w:sz="4" w:space="0" w:color="000000"/>
            </w:tcBorders>
            <w:tcMar>
              <w:left w:w="0" w:type="dxa"/>
              <w:right w:w="0" w:type="dxa"/>
            </w:tcMar>
          </w:tcPr>
          <w:p w14:paraId="7889BA4E"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1</w:t>
            </w:r>
          </w:p>
        </w:tc>
        <w:tc>
          <w:tcPr>
            <w:tcW w:w="161" w:type="pct"/>
            <w:tcBorders>
              <w:top w:val="single" w:sz="4" w:space="0" w:color="000000"/>
              <w:left w:val="single" w:sz="4" w:space="0" w:color="000000"/>
              <w:bottom w:val="single" w:sz="5" w:space="0" w:color="000000"/>
              <w:right w:val="single" w:sz="4" w:space="0" w:color="000000"/>
            </w:tcBorders>
            <w:tcMar>
              <w:left w:w="0" w:type="dxa"/>
              <w:right w:w="0" w:type="dxa"/>
            </w:tcMar>
          </w:tcPr>
          <w:p w14:paraId="56BD3D98"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0</w:t>
            </w:r>
          </w:p>
        </w:tc>
        <w:tc>
          <w:tcPr>
            <w:tcW w:w="162" w:type="pct"/>
            <w:tcBorders>
              <w:top w:val="single" w:sz="4" w:space="0" w:color="000000"/>
              <w:left w:val="single" w:sz="4" w:space="0" w:color="000000"/>
              <w:bottom w:val="single" w:sz="5" w:space="0" w:color="000000"/>
              <w:right w:val="single" w:sz="4" w:space="0" w:color="000000"/>
            </w:tcBorders>
            <w:tcMar>
              <w:left w:w="0" w:type="dxa"/>
              <w:right w:w="0" w:type="dxa"/>
            </w:tcMar>
          </w:tcPr>
          <w:p w14:paraId="34F0C26B"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0</w:t>
            </w:r>
          </w:p>
        </w:tc>
        <w:tc>
          <w:tcPr>
            <w:tcW w:w="184" w:type="pct"/>
            <w:vMerge/>
            <w:tcBorders>
              <w:left w:val="single" w:sz="4" w:space="0" w:color="000000"/>
              <w:right w:val="single" w:sz="4" w:space="0" w:color="000000"/>
            </w:tcBorders>
            <w:tcMar>
              <w:left w:w="0" w:type="dxa"/>
              <w:right w:w="0" w:type="dxa"/>
            </w:tcMar>
          </w:tcPr>
          <w:p w14:paraId="135F4051" w14:textId="77777777" w:rsidR="00A867BD" w:rsidRPr="00313E59" w:rsidRDefault="00A867BD" w:rsidP="00EA69BF">
            <w:pPr>
              <w:spacing w:after="0" w:line="240" w:lineRule="auto"/>
              <w:jc w:val="center"/>
              <w:rPr>
                <w:rFonts w:ascii="Times New Roman" w:hAnsi="Times New Roman" w:cs="Times New Roman"/>
                <w:sz w:val="20"/>
                <w:szCs w:val="20"/>
                <w:lang w:val="ru-RU"/>
              </w:rPr>
            </w:pPr>
          </w:p>
        </w:tc>
        <w:tc>
          <w:tcPr>
            <w:tcW w:w="283" w:type="pct"/>
            <w:tcBorders>
              <w:top w:val="single" w:sz="4" w:space="0" w:color="000000"/>
              <w:left w:val="single" w:sz="4" w:space="0" w:color="000000"/>
              <w:bottom w:val="single" w:sz="5" w:space="0" w:color="000000"/>
              <w:right w:val="single" w:sz="4" w:space="0" w:color="000000"/>
            </w:tcBorders>
            <w:tcMar>
              <w:left w:w="0" w:type="dxa"/>
              <w:right w:w="0" w:type="dxa"/>
            </w:tcMar>
          </w:tcPr>
          <w:p w14:paraId="483314CE"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Устный опрос</w:t>
            </w:r>
          </w:p>
        </w:tc>
      </w:tr>
      <w:tr w:rsidR="00A867BD" w:rsidRPr="00313E59" w14:paraId="69683D2E" w14:textId="77777777" w:rsidTr="00EA69BF">
        <w:trPr>
          <w:gridAfter w:val="5"/>
          <w:wAfter w:w="3517" w:type="pct"/>
          <w:trHeight w:hRule="exact" w:val="578"/>
        </w:trPr>
        <w:tc>
          <w:tcPr>
            <w:tcW w:w="69" w:type="pct"/>
            <w:tcBorders>
              <w:top w:val="single" w:sz="5" w:space="0" w:color="000000"/>
              <w:left w:val="single" w:sz="4" w:space="0" w:color="000000"/>
              <w:bottom w:val="single" w:sz="4" w:space="0" w:color="000000"/>
              <w:right w:val="single" w:sz="4" w:space="0" w:color="000000"/>
            </w:tcBorders>
            <w:tcMar>
              <w:left w:w="0" w:type="dxa"/>
              <w:right w:w="0" w:type="dxa"/>
            </w:tcMar>
          </w:tcPr>
          <w:p w14:paraId="477F7E4E"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78.</w:t>
            </w:r>
          </w:p>
        </w:tc>
        <w:tc>
          <w:tcPr>
            <w:tcW w:w="508" w:type="pct"/>
            <w:tcBorders>
              <w:top w:val="single" w:sz="5" w:space="0" w:color="000000"/>
              <w:left w:val="single" w:sz="4" w:space="0" w:color="000000"/>
              <w:bottom w:val="single" w:sz="4" w:space="0" w:color="000000"/>
              <w:right w:val="single" w:sz="4" w:space="0" w:color="000000"/>
            </w:tcBorders>
            <w:tcMar>
              <w:left w:w="0" w:type="dxa"/>
              <w:right w:w="0" w:type="dxa"/>
            </w:tcMar>
          </w:tcPr>
          <w:p w14:paraId="011D6070" w14:textId="77777777" w:rsidR="00A867BD" w:rsidRPr="00D03D0C" w:rsidRDefault="00A867BD" w:rsidP="00EA69BF">
            <w:pPr>
              <w:autoSpaceDE w:val="0"/>
              <w:autoSpaceDN w:val="0"/>
              <w:spacing w:after="0" w:line="240" w:lineRule="auto"/>
              <w:rPr>
                <w:rFonts w:ascii="Times New Roman" w:eastAsia="Times New Roman" w:hAnsi="Times New Roman" w:cs="Times New Roman"/>
                <w:color w:val="000000"/>
                <w:sz w:val="20"/>
                <w:szCs w:val="20"/>
                <w:lang w:val="ru-RU"/>
              </w:rPr>
            </w:pPr>
            <w:r w:rsidRPr="00313E59">
              <w:rPr>
                <w:rFonts w:ascii="Times New Roman" w:eastAsia="Times New Roman" w:hAnsi="Times New Roman" w:cs="Times New Roman"/>
                <w:color w:val="000000"/>
                <w:sz w:val="20"/>
                <w:szCs w:val="20"/>
                <w:lang w:val="ru-RU"/>
              </w:rPr>
              <w:t>В. П. Катаев. «Сын полка».</w:t>
            </w:r>
            <w:r>
              <w:rPr>
                <w:rFonts w:ascii="Times New Roman" w:eastAsia="Times New Roman" w:hAnsi="Times New Roman" w:cs="Times New Roman"/>
                <w:color w:val="000000"/>
                <w:sz w:val="20"/>
                <w:szCs w:val="20"/>
                <w:lang w:val="ru-RU"/>
              </w:rPr>
              <w:t xml:space="preserve"> </w:t>
            </w:r>
            <w:r w:rsidRPr="00D03D0C">
              <w:rPr>
                <w:rFonts w:ascii="Times New Roman" w:eastAsia="Times New Roman" w:hAnsi="Times New Roman" w:cs="Times New Roman"/>
                <w:color w:val="000000"/>
                <w:sz w:val="20"/>
                <w:szCs w:val="20"/>
                <w:lang w:val="ru-RU"/>
              </w:rPr>
              <w:t>Проблема героизма</w:t>
            </w:r>
          </w:p>
        </w:tc>
        <w:tc>
          <w:tcPr>
            <w:tcW w:w="115" w:type="pct"/>
            <w:tcBorders>
              <w:top w:val="single" w:sz="5" w:space="0" w:color="000000"/>
              <w:left w:val="single" w:sz="4" w:space="0" w:color="000000"/>
              <w:bottom w:val="single" w:sz="4" w:space="0" w:color="000000"/>
              <w:right w:val="single" w:sz="4" w:space="0" w:color="000000"/>
            </w:tcBorders>
            <w:tcMar>
              <w:left w:w="0" w:type="dxa"/>
              <w:right w:w="0" w:type="dxa"/>
            </w:tcMar>
          </w:tcPr>
          <w:p w14:paraId="5F0963F4"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5" w:space="0" w:color="000000"/>
              <w:left w:val="single" w:sz="4" w:space="0" w:color="000000"/>
              <w:bottom w:val="single" w:sz="4" w:space="0" w:color="000000"/>
              <w:right w:val="single" w:sz="4" w:space="0" w:color="000000"/>
            </w:tcBorders>
            <w:tcMar>
              <w:left w:w="0" w:type="dxa"/>
              <w:right w:w="0" w:type="dxa"/>
            </w:tcMar>
          </w:tcPr>
          <w:p w14:paraId="064C7B7C"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62" w:type="pct"/>
            <w:tcBorders>
              <w:top w:val="single" w:sz="5" w:space="0" w:color="000000"/>
              <w:left w:val="single" w:sz="4" w:space="0" w:color="000000"/>
              <w:bottom w:val="single" w:sz="4" w:space="0" w:color="000000"/>
              <w:right w:val="single" w:sz="4" w:space="0" w:color="000000"/>
            </w:tcBorders>
            <w:tcMar>
              <w:left w:w="0" w:type="dxa"/>
              <w:right w:w="0" w:type="dxa"/>
            </w:tcMar>
          </w:tcPr>
          <w:p w14:paraId="3F29FBF2"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84" w:type="pct"/>
            <w:vMerge/>
            <w:tcBorders>
              <w:left w:val="single" w:sz="4" w:space="0" w:color="000000"/>
              <w:bottom w:val="single" w:sz="4" w:space="0" w:color="000000"/>
              <w:right w:val="single" w:sz="4" w:space="0" w:color="000000"/>
            </w:tcBorders>
            <w:tcMar>
              <w:left w:w="0" w:type="dxa"/>
              <w:right w:w="0" w:type="dxa"/>
            </w:tcMar>
          </w:tcPr>
          <w:p w14:paraId="48B339B9" w14:textId="77777777" w:rsidR="00A867BD" w:rsidRPr="00313E59" w:rsidRDefault="00A867BD" w:rsidP="00EA69BF">
            <w:pPr>
              <w:spacing w:after="0" w:line="240" w:lineRule="auto"/>
              <w:jc w:val="center"/>
              <w:rPr>
                <w:rFonts w:ascii="Times New Roman" w:hAnsi="Times New Roman" w:cs="Times New Roman"/>
                <w:sz w:val="20"/>
                <w:szCs w:val="20"/>
              </w:rPr>
            </w:pPr>
          </w:p>
        </w:tc>
        <w:tc>
          <w:tcPr>
            <w:tcW w:w="283" w:type="pct"/>
            <w:tcBorders>
              <w:top w:val="single" w:sz="5" w:space="0" w:color="000000"/>
              <w:left w:val="single" w:sz="4" w:space="0" w:color="000000"/>
              <w:bottom w:val="single" w:sz="4" w:space="0" w:color="000000"/>
              <w:right w:val="single" w:sz="4" w:space="0" w:color="000000"/>
            </w:tcBorders>
            <w:tcMar>
              <w:left w:w="0" w:type="dxa"/>
              <w:right w:w="0" w:type="dxa"/>
            </w:tcMar>
          </w:tcPr>
          <w:p w14:paraId="1EBA3AA3"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Устный опрос</w:t>
            </w:r>
          </w:p>
        </w:tc>
      </w:tr>
      <w:tr w:rsidR="00A867BD" w:rsidRPr="00313E59" w14:paraId="066C3565" w14:textId="77777777" w:rsidTr="00EA69BF">
        <w:trPr>
          <w:gridAfter w:val="5"/>
          <w:wAfter w:w="3517" w:type="pct"/>
          <w:trHeight w:hRule="exact" w:val="693"/>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5EFFEFDE"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79.</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1BA1EF8B"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 xml:space="preserve"> В. П. Катаев. «Сын полка»: дети и взрослые в условиях военного времени</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2E6F5D72"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0160AFDE"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754775C4"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84" w:type="pct"/>
            <w:vMerge w:val="restart"/>
            <w:tcBorders>
              <w:top w:val="single" w:sz="4" w:space="0" w:color="000000"/>
              <w:left w:val="single" w:sz="4" w:space="0" w:color="000000"/>
              <w:right w:val="single" w:sz="4" w:space="0" w:color="000000"/>
            </w:tcBorders>
            <w:tcMar>
              <w:left w:w="0" w:type="dxa"/>
              <w:right w:w="0" w:type="dxa"/>
            </w:tcMar>
          </w:tcPr>
          <w:p w14:paraId="517DE128" w14:textId="77777777" w:rsidR="00A867BD" w:rsidRPr="00227C08" w:rsidRDefault="00A867BD" w:rsidP="00EA69BF">
            <w:pPr>
              <w:adjustRightInd w:val="0"/>
              <w:snapToGrid w:val="0"/>
              <w:spacing w:after="0" w:line="240" w:lineRule="auto"/>
              <w:rPr>
                <w:rFonts w:ascii="Times New Roman" w:hAnsi="Times New Roman" w:cs="Times New Roman"/>
                <w:sz w:val="18"/>
                <w:szCs w:val="20"/>
              </w:rPr>
            </w:pPr>
            <w:r w:rsidRPr="008916F3">
              <w:rPr>
                <w:rFonts w:ascii="Times New Roman" w:hAnsi="Times New Roman" w:cs="Times New Roman"/>
                <w:sz w:val="18"/>
                <w:szCs w:val="20"/>
              </w:rPr>
              <w:t>10.04.2023-14.04.2023</w:t>
            </w: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653391C6"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Устный опрос</w:t>
            </w:r>
          </w:p>
        </w:tc>
      </w:tr>
      <w:tr w:rsidR="00A867BD" w:rsidRPr="00313E59" w14:paraId="538866B0" w14:textId="77777777" w:rsidTr="00EA69BF">
        <w:trPr>
          <w:gridAfter w:val="5"/>
          <w:wAfter w:w="3517" w:type="pct"/>
          <w:trHeight w:hRule="exact" w:val="1410"/>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00491CB7"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80.</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0FDF54BA" w14:textId="77777777" w:rsidR="00A867BD" w:rsidRPr="00344E35"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Произведения отечественной прозы на тему «Человек на войне</w:t>
            </w:r>
            <w:r>
              <w:rPr>
                <w:rFonts w:ascii="Times New Roman" w:eastAsia="Times New Roman" w:hAnsi="Times New Roman" w:cs="Times New Roman"/>
                <w:color w:val="000000"/>
                <w:sz w:val="20"/>
                <w:szCs w:val="20"/>
                <w:lang w:val="ru-RU"/>
              </w:rPr>
              <w:t>»</w:t>
            </w:r>
            <w:r w:rsidRPr="00313E59">
              <w:rPr>
                <w:rFonts w:ascii="Times New Roman" w:eastAsia="Times New Roman" w:hAnsi="Times New Roman" w:cs="Times New Roman"/>
                <w:color w:val="000000"/>
                <w:sz w:val="20"/>
                <w:szCs w:val="20"/>
                <w:lang w:val="ru-RU"/>
              </w:rPr>
              <w:t>. Л. А.Кассиль</w:t>
            </w:r>
            <w:r>
              <w:rPr>
                <w:rFonts w:ascii="Times New Roman" w:eastAsia="Times New Roman" w:hAnsi="Times New Roman" w:cs="Times New Roman"/>
                <w:color w:val="000000"/>
                <w:sz w:val="20"/>
                <w:szCs w:val="20"/>
                <w:lang w:val="ru-RU"/>
              </w:rPr>
              <w:t xml:space="preserve">. </w:t>
            </w:r>
            <w:r w:rsidRPr="00313E59">
              <w:rPr>
                <w:rFonts w:ascii="Times New Roman" w:eastAsia="Times New Roman" w:hAnsi="Times New Roman" w:cs="Times New Roman"/>
                <w:color w:val="000000"/>
                <w:sz w:val="20"/>
                <w:szCs w:val="20"/>
                <w:lang w:val="ru-RU"/>
              </w:rPr>
              <w:t>«Дорогие мои мальчишки»</w:t>
            </w:r>
            <w:r>
              <w:rPr>
                <w:rFonts w:ascii="Times New Roman" w:eastAsia="Times New Roman" w:hAnsi="Times New Roman" w:cs="Times New Roman"/>
                <w:color w:val="000000"/>
                <w:sz w:val="20"/>
                <w:szCs w:val="20"/>
                <w:lang w:val="ru-RU"/>
              </w:rPr>
              <w:t>.</w:t>
            </w:r>
            <w:r w:rsidRPr="00313E59">
              <w:rPr>
                <w:rFonts w:ascii="Times New Roman" w:eastAsia="Times New Roman" w:hAnsi="Times New Roman" w:cs="Times New Roman"/>
                <w:color w:val="000000"/>
                <w:sz w:val="20"/>
                <w:szCs w:val="20"/>
                <w:lang w:val="ru-RU"/>
              </w:rPr>
              <w:t xml:space="preserve"> Ю. Я.Яковлев. «Девочки с Васильевского острова».</w:t>
            </w:r>
            <w:r>
              <w:rPr>
                <w:rFonts w:ascii="Times New Roman" w:eastAsia="Times New Roman" w:hAnsi="Times New Roman" w:cs="Times New Roman"/>
                <w:color w:val="000000"/>
                <w:sz w:val="20"/>
                <w:szCs w:val="20"/>
                <w:lang w:val="ru-RU"/>
              </w:rPr>
              <w:t xml:space="preserve"> </w:t>
            </w:r>
            <w:r w:rsidRPr="00344E35">
              <w:rPr>
                <w:rFonts w:ascii="Times New Roman" w:eastAsia="Times New Roman" w:hAnsi="Times New Roman" w:cs="Times New Roman"/>
                <w:color w:val="000000"/>
                <w:sz w:val="20"/>
                <w:szCs w:val="20"/>
                <w:lang w:val="ru-RU"/>
              </w:rPr>
              <w:t>Резервный урок</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05C2188D"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023484D1"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33D7F650"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84" w:type="pct"/>
            <w:vMerge/>
            <w:tcBorders>
              <w:left w:val="single" w:sz="4" w:space="0" w:color="000000"/>
              <w:right w:val="single" w:sz="4" w:space="0" w:color="000000"/>
            </w:tcBorders>
            <w:tcMar>
              <w:left w:w="0" w:type="dxa"/>
              <w:right w:w="0" w:type="dxa"/>
            </w:tcMar>
          </w:tcPr>
          <w:p w14:paraId="7F11236C" w14:textId="77777777" w:rsidR="00A867BD" w:rsidRPr="00313E59" w:rsidRDefault="00A867BD" w:rsidP="00EA69BF">
            <w:pPr>
              <w:spacing w:after="0" w:line="240" w:lineRule="auto"/>
              <w:jc w:val="center"/>
              <w:rPr>
                <w:rFonts w:ascii="Times New Roman" w:hAnsi="Times New Roman" w:cs="Times New Roman"/>
                <w:sz w:val="20"/>
                <w:szCs w:val="20"/>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4F88F0BD"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Устный опрос</w:t>
            </w:r>
          </w:p>
        </w:tc>
      </w:tr>
      <w:tr w:rsidR="00A867BD" w:rsidRPr="00313E59" w14:paraId="21FF55A2" w14:textId="77777777" w:rsidTr="00EA69BF">
        <w:trPr>
          <w:gridAfter w:val="5"/>
          <w:wAfter w:w="3517" w:type="pct"/>
          <w:trHeight w:hRule="exact" w:val="568"/>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32D85A96"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81.</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3117EE81"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В. П. Астафьев.</w:t>
            </w:r>
            <w:r>
              <w:rPr>
                <w:rFonts w:ascii="Times New Roman" w:eastAsia="Times New Roman" w:hAnsi="Times New Roman" w:cs="Times New Roman"/>
                <w:color w:val="000000"/>
                <w:sz w:val="20"/>
                <w:szCs w:val="20"/>
                <w:lang w:val="ru-RU"/>
              </w:rPr>
              <w:t xml:space="preserve"> </w:t>
            </w:r>
            <w:r w:rsidRPr="00313E59">
              <w:rPr>
                <w:rFonts w:ascii="Times New Roman" w:eastAsia="Times New Roman" w:hAnsi="Times New Roman" w:cs="Times New Roman"/>
                <w:color w:val="000000"/>
                <w:sz w:val="20"/>
                <w:szCs w:val="20"/>
                <w:lang w:val="ru-RU"/>
              </w:rPr>
              <w:t>«Васюткино озеро»: автобиографичность рассказа</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7E25A5AC"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0551BD63"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2BDB22DB"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84" w:type="pct"/>
            <w:vMerge/>
            <w:tcBorders>
              <w:left w:val="single" w:sz="4" w:space="0" w:color="000000"/>
              <w:bottom w:val="single" w:sz="4" w:space="0" w:color="000000"/>
              <w:right w:val="single" w:sz="4" w:space="0" w:color="000000"/>
            </w:tcBorders>
            <w:tcMar>
              <w:left w:w="0" w:type="dxa"/>
              <w:right w:w="0" w:type="dxa"/>
            </w:tcMar>
          </w:tcPr>
          <w:p w14:paraId="10D505A0" w14:textId="77777777" w:rsidR="00A867BD" w:rsidRPr="00313E59" w:rsidRDefault="00A867BD" w:rsidP="00EA69BF">
            <w:pPr>
              <w:spacing w:after="0" w:line="240" w:lineRule="auto"/>
              <w:jc w:val="center"/>
              <w:rPr>
                <w:rFonts w:ascii="Times New Roman" w:hAnsi="Times New Roman" w:cs="Times New Roman"/>
                <w:sz w:val="20"/>
                <w:szCs w:val="20"/>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57458B56"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Устный опрос</w:t>
            </w:r>
          </w:p>
        </w:tc>
      </w:tr>
      <w:tr w:rsidR="00A867BD" w:rsidRPr="00313E59" w14:paraId="6C25D13F" w14:textId="77777777" w:rsidTr="00EA69BF">
        <w:trPr>
          <w:gridAfter w:val="5"/>
          <w:wAfter w:w="3517" w:type="pct"/>
          <w:trHeight w:hRule="exact" w:val="719"/>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5B84F733"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82.</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170C4715"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В. П. Астафьев.</w:t>
            </w:r>
            <w:r>
              <w:rPr>
                <w:rFonts w:ascii="Times New Roman" w:eastAsia="Times New Roman" w:hAnsi="Times New Roman" w:cs="Times New Roman"/>
                <w:color w:val="000000"/>
                <w:sz w:val="20"/>
                <w:szCs w:val="20"/>
                <w:lang w:val="ru-RU"/>
              </w:rPr>
              <w:t xml:space="preserve"> </w:t>
            </w:r>
            <w:r w:rsidRPr="00313E59">
              <w:rPr>
                <w:rFonts w:ascii="Times New Roman" w:eastAsia="Times New Roman" w:hAnsi="Times New Roman" w:cs="Times New Roman"/>
                <w:color w:val="000000"/>
                <w:sz w:val="20"/>
                <w:szCs w:val="20"/>
                <w:lang w:val="ru-RU"/>
              </w:rPr>
              <w:t>«Васюткино озеро»: юный герой в экстремальной ситуации</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4D0FA527"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6C3FAFAB"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62431F8A"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84" w:type="pct"/>
            <w:vMerge w:val="restart"/>
            <w:tcBorders>
              <w:top w:val="single" w:sz="4" w:space="0" w:color="000000"/>
              <w:left w:val="single" w:sz="4" w:space="0" w:color="000000"/>
              <w:right w:val="single" w:sz="4" w:space="0" w:color="000000"/>
            </w:tcBorders>
            <w:tcMar>
              <w:left w:w="0" w:type="dxa"/>
              <w:right w:w="0" w:type="dxa"/>
            </w:tcMar>
          </w:tcPr>
          <w:p w14:paraId="441DEB0B" w14:textId="77777777" w:rsidR="00A867BD" w:rsidRPr="008916F3" w:rsidRDefault="00A867BD" w:rsidP="00EA69BF">
            <w:pPr>
              <w:adjustRightInd w:val="0"/>
              <w:snapToGrid w:val="0"/>
              <w:spacing w:after="0" w:line="240" w:lineRule="auto"/>
              <w:rPr>
                <w:rFonts w:ascii="Times New Roman" w:hAnsi="Times New Roman" w:cs="Times New Roman"/>
                <w:sz w:val="18"/>
                <w:szCs w:val="20"/>
              </w:rPr>
            </w:pPr>
            <w:r w:rsidRPr="008916F3">
              <w:rPr>
                <w:rFonts w:ascii="Times New Roman" w:hAnsi="Times New Roman" w:cs="Times New Roman"/>
                <w:sz w:val="18"/>
                <w:szCs w:val="20"/>
              </w:rPr>
              <w:t>17.04.2023-21.04.2023</w:t>
            </w:r>
          </w:p>
          <w:p w14:paraId="4ACECCC7" w14:textId="77777777" w:rsidR="00A867BD" w:rsidRPr="00227C08" w:rsidRDefault="00A867BD" w:rsidP="00EA69BF">
            <w:pPr>
              <w:adjustRightInd w:val="0"/>
              <w:snapToGrid w:val="0"/>
              <w:spacing w:after="0" w:line="240" w:lineRule="auto"/>
              <w:rPr>
                <w:rFonts w:ascii="Times New Roman" w:hAnsi="Times New Roman" w:cs="Times New Roman"/>
                <w:sz w:val="18"/>
                <w:szCs w:val="20"/>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7A92C894"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Устный опрос</w:t>
            </w:r>
          </w:p>
        </w:tc>
      </w:tr>
      <w:tr w:rsidR="00A867BD" w:rsidRPr="00313E59" w14:paraId="5F6AB29D" w14:textId="77777777" w:rsidTr="00EA69BF">
        <w:trPr>
          <w:gridAfter w:val="5"/>
          <w:wAfter w:w="3517" w:type="pct"/>
          <w:trHeight w:hRule="exact" w:val="572"/>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01D944EB"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83.</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0735958F" w14:textId="77777777" w:rsidR="00A867BD" w:rsidRPr="00313E59"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В. П. Крапивин. «Тень Каравеллы». Сюжет и герои. Резервный урок</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2DB74C8B"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6C0046CD"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61A92104"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84" w:type="pct"/>
            <w:vMerge/>
            <w:tcBorders>
              <w:left w:val="single" w:sz="4" w:space="0" w:color="000000"/>
              <w:right w:val="single" w:sz="4" w:space="0" w:color="000000"/>
            </w:tcBorders>
            <w:tcMar>
              <w:left w:w="0" w:type="dxa"/>
              <w:right w:w="0" w:type="dxa"/>
            </w:tcMar>
          </w:tcPr>
          <w:p w14:paraId="30648653" w14:textId="77777777" w:rsidR="00A867BD" w:rsidRPr="00313E59" w:rsidRDefault="00A867BD" w:rsidP="00EA69BF">
            <w:pPr>
              <w:spacing w:after="0" w:line="240" w:lineRule="auto"/>
              <w:jc w:val="center"/>
              <w:rPr>
                <w:rFonts w:ascii="Times New Roman" w:hAnsi="Times New Roman" w:cs="Times New Roman"/>
                <w:sz w:val="20"/>
                <w:szCs w:val="20"/>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1B81D8E6"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Устный опрос</w:t>
            </w:r>
          </w:p>
        </w:tc>
      </w:tr>
      <w:tr w:rsidR="00A867BD" w:rsidRPr="00313E59" w14:paraId="4C7F7C7F" w14:textId="77777777" w:rsidTr="00EA69BF">
        <w:trPr>
          <w:gridAfter w:val="5"/>
          <w:wAfter w:w="3517" w:type="pct"/>
          <w:trHeight w:hRule="exact" w:val="678"/>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1B5320AE"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84.</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5F197F69" w14:textId="77777777" w:rsidR="00A867BD" w:rsidRPr="00D03D0C" w:rsidRDefault="00A867BD" w:rsidP="00EA69BF">
            <w:pPr>
              <w:autoSpaceDE w:val="0"/>
              <w:autoSpaceDN w:val="0"/>
              <w:spacing w:after="0" w:line="240" w:lineRule="auto"/>
              <w:rPr>
                <w:rFonts w:ascii="Times New Roman" w:hAnsi="Times New Roman" w:cs="Times New Roman"/>
                <w:sz w:val="20"/>
                <w:szCs w:val="20"/>
                <w:lang w:val="ru-RU"/>
              </w:rPr>
            </w:pPr>
            <w:r w:rsidRPr="00313E59">
              <w:rPr>
                <w:rFonts w:ascii="Times New Roman" w:eastAsia="Times New Roman" w:hAnsi="Times New Roman" w:cs="Times New Roman"/>
                <w:color w:val="000000"/>
                <w:sz w:val="20"/>
                <w:szCs w:val="20"/>
                <w:lang w:val="ru-RU"/>
              </w:rPr>
              <w:t>В. П. Крапивин. «Тень Каравеллы»: что значит дружба для героев?</w:t>
            </w:r>
            <w:r>
              <w:rPr>
                <w:rFonts w:ascii="Times New Roman" w:eastAsia="Times New Roman" w:hAnsi="Times New Roman" w:cs="Times New Roman"/>
                <w:color w:val="000000"/>
                <w:sz w:val="20"/>
                <w:szCs w:val="20"/>
                <w:lang w:val="ru-RU"/>
              </w:rPr>
              <w:t xml:space="preserve"> </w:t>
            </w:r>
            <w:r w:rsidRPr="00D03D0C">
              <w:rPr>
                <w:rFonts w:ascii="Times New Roman" w:eastAsia="Times New Roman" w:hAnsi="Times New Roman" w:cs="Times New Roman"/>
                <w:color w:val="000000"/>
                <w:sz w:val="20"/>
                <w:szCs w:val="20"/>
                <w:lang w:val="ru-RU"/>
              </w:rPr>
              <w:t>Резервный урок</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7039D4EE"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75AA9CFA"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2D552007" w14:textId="77777777" w:rsidR="00A867BD" w:rsidRPr="00313E59" w:rsidRDefault="00A867BD" w:rsidP="00EA69BF">
            <w:pPr>
              <w:autoSpaceDE w:val="0"/>
              <w:autoSpaceDN w:val="0"/>
              <w:spacing w:after="0" w:line="240" w:lineRule="auto"/>
              <w:jc w:val="center"/>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0</w:t>
            </w:r>
          </w:p>
        </w:tc>
        <w:tc>
          <w:tcPr>
            <w:tcW w:w="184" w:type="pct"/>
            <w:vMerge/>
            <w:tcBorders>
              <w:left w:val="single" w:sz="4" w:space="0" w:color="000000"/>
              <w:bottom w:val="single" w:sz="4" w:space="0" w:color="000000"/>
              <w:right w:val="single" w:sz="4" w:space="0" w:color="000000"/>
            </w:tcBorders>
            <w:tcMar>
              <w:left w:w="0" w:type="dxa"/>
              <w:right w:w="0" w:type="dxa"/>
            </w:tcMar>
          </w:tcPr>
          <w:p w14:paraId="35BA741A" w14:textId="77777777" w:rsidR="00A867BD" w:rsidRPr="00313E59" w:rsidRDefault="00A867BD" w:rsidP="00EA69BF">
            <w:pPr>
              <w:spacing w:after="0" w:line="240" w:lineRule="auto"/>
              <w:jc w:val="center"/>
              <w:rPr>
                <w:rFonts w:ascii="Times New Roman" w:hAnsi="Times New Roman" w:cs="Times New Roman"/>
                <w:sz w:val="20"/>
                <w:szCs w:val="20"/>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4D04CED4" w14:textId="77777777" w:rsidR="00A867BD" w:rsidRPr="00313E59" w:rsidRDefault="00A867BD" w:rsidP="00EA69BF">
            <w:pPr>
              <w:autoSpaceDE w:val="0"/>
              <w:autoSpaceDN w:val="0"/>
              <w:spacing w:after="0" w:line="240" w:lineRule="auto"/>
              <w:rPr>
                <w:rFonts w:ascii="Times New Roman" w:hAnsi="Times New Roman" w:cs="Times New Roman"/>
                <w:sz w:val="20"/>
                <w:szCs w:val="20"/>
              </w:rPr>
            </w:pPr>
            <w:r w:rsidRPr="00313E59">
              <w:rPr>
                <w:rFonts w:ascii="Times New Roman" w:eastAsia="Times New Roman" w:hAnsi="Times New Roman" w:cs="Times New Roman"/>
                <w:color w:val="000000"/>
                <w:sz w:val="20"/>
                <w:szCs w:val="20"/>
              </w:rPr>
              <w:t>Устный опрос</w:t>
            </w:r>
          </w:p>
        </w:tc>
      </w:tr>
      <w:tr w:rsidR="00A867BD" w:rsidRPr="00313E59" w14:paraId="6BFEA3D7" w14:textId="77777777" w:rsidTr="00EA69BF">
        <w:trPr>
          <w:gridAfter w:val="5"/>
          <w:wAfter w:w="3517" w:type="pct"/>
          <w:trHeight w:hRule="exact" w:val="722"/>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51D7FA0A" w14:textId="77777777" w:rsidR="00A867BD" w:rsidRPr="00D03948"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85.</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65A02CAB" w14:textId="77777777" w:rsidR="00A867BD" w:rsidRPr="00313E59" w:rsidRDefault="00A867BD" w:rsidP="00EA69BF">
            <w:pPr>
              <w:autoSpaceDE w:val="0"/>
              <w:autoSpaceDN w:val="0"/>
              <w:spacing w:after="0" w:line="240" w:lineRule="auto"/>
              <w:rPr>
                <w:rFonts w:ascii="Times New Roman" w:eastAsia="Times New Roman" w:hAnsi="Times New Roman" w:cs="Times New Roman"/>
                <w:color w:val="000000"/>
                <w:sz w:val="20"/>
                <w:szCs w:val="20"/>
                <w:lang w:val="ru-RU"/>
              </w:rPr>
            </w:pPr>
            <w:r w:rsidRPr="00313E59">
              <w:rPr>
                <w:rFonts w:ascii="Times New Roman" w:hAnsi="Times New Roman" w:cs="Times New Roman"/>
                <w:color w:val="000000"/>
                <w:sz w:val="20"/>
                <w:szCs w:val="20"/>
                <w:shd w:val="clear" w:color="auto" w:fill="FFFFFF"/>
                <w:lang w:val="ru-RU"/>
              </w:rPr>
              <w:t xml:space="preserve">Дети в произведениях русской литературы. </w:t>
            </w:r>
            <w:r w:rsidRPr="00313E59">
              <w:rPr>
                <w:rFonts w:ascii="Times New Roman" w:hAnsi="Times New Roman" w:cs="Times New Roman"/>
                <w:color w:val="000000"/>
                <w:sz w:val="20"/>
                <w:szCs w:val="20"/>
                <w:shd w:val="clear" w:color="auto" w:fill="FFFFFF"/>
              </w:rPr>
              <w:t>Итоговый урок. Резервный урок</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4CDE908F"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115CA222" w14:textId="77777777" w:rsidR="00A867BD" w:rsidRPr="00324A8E"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sidRPr="00313E59">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lang w:val="ru-RU"/>
              </w:rPr>
              <w:t>,5</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29C4A036"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rPr>
            </w:pPr>
            <w:r w:rsidRPr="00313E59">
              <w:rPr>
                <w:rFonts w:ascii="Times New Roman" w:eastAsia="Times New Roman" w:hAnsi="Times New Roman" w:cs="Times New Roman"/>
                <w:color w:val="000000"/>
                <w:sz w:val="20"/>
                <w:szCs w:val="20"/>
              </w:rPr>
              <w:t>0</w:t>
            </w:r>
          </w:p>
        </w:tc>
        <w:tc>
          <w:tcPr>
            <w:tcW w:w="184" w:type="pct"/>
            <w:vMerge w:val="restart"/>
            <w:tcBorders>
              <w:top w:val="single" w:sz="4" w:space="0" w:color="000000"/>
              <w:left w:val="single" w:sz="4" w:space="0" w:color="000000"/>
              <w:right w:val="single" w:sz="4" w:space="0" w:color="000000"/>
            </w:tcBorders>
            <w:tcMar>
              <w:left w:w="0" w:type="dxa"/>
              <w:right w:w="0" w:type="dxa"/>
            </w:tcMar>
          </w:tcPr>
          <w:p w14:paraId="7742F162" w14:textId="77777777" w:rsidR="00A867BD" w:rsidRPr="008916F3" w:rsidRDefault="00A867BD" w:rsidP="00EA69BF">
            <w:pPr>
              <w:adjustRightInd w:val="0"/>
              <w:snapToGrid w:val="0"/>
              <w:spacing w:after="0" w:line="240" w:lineRule="auto"/>
              <w:rPr>
                <w:rFonts w:ascii="Times New Roman" w:hAnsi="Times New Roman" w:cs="Times New Roman"/>
                <w:sz w:val="18"/>
                <w:szCs w:val="20"/>
              </w:rPr>
            </w:pPr>
            <w:r w:rsidRPr="008916F3">
              <w:rPr>
                <w:rFonts w:ascii="Times New Roman" w:hAnsi="Times New Roman" w:cs="Times New Roman"/>
                <w:sz w:val="18"/>
                <w:szCs w:val="20"/>
              </w:rPr>
              <w:t>24.04.2023-28.04.2023</w:t>
            </w:r>
          </w:p>
          <w:p w14:paraId="5E333E87" w14:textId="77777777" w:rsidR="00A867BD" w:rsidRPr="00227C08" w:rsidRDefault="00A867BD" w:rsidP="00EA69BF">
            <w:pPr>
              <w:adjustRightInd w:val="0"/>
              <w:snapToGrid w:val="0"/>
              <w:spacing w:after="0" w:line="240" w:lineRule="auto"/>
              <w:rPr>
                <w:rFonts w:ascii="Times New Roman" w:hAnsi="Times New Roman" w:cs="Times New Roman"/>
                <w:sz w:val="18"/>
                <w:szCs w:val="20"/>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6EF299AE" w14:textId="77777777" w:rsidR="00A867BD" w:rsidRPr="00313E59" w:rsidRDefault="00A867BD" w:rsidP="00EA69BF">
            <w:pPr>
              <w:autoSpaceDE w:val="0"/>
              <w:autoSpaceDN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ru-RU"/>
              </w:rPr>
              <w:t>Тестирование</w:t>
            </w:r>
          </w:p>
        </w:tc>
      </w:tr>
      <w:tr w:rsidR="00A867BD" w:rsidRPr="00EE0201" w14:paraId="5D37776C" w14:textId="77777777" w:rsidTr="00EA69BF">
        <w:trPr>
          <w:gridAfter w:val="5"/>
          <w:wAfter w:w="3517" w:type="pct"/>
          <w:trHeight w:hRule="exact" w:val="988"/>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22E06438" w14:textId="77777777" w:rsidR="00A867BD" w:rsidRPr="00D03948"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86.</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15718E97" w14:textId="77777777" w:rsidR="00A867BD" w:rsidRPr="00313E59" w:rsidRDefault="00A867BD" w:rsidP="00EA69BF">
            <w:pPr>
              <w:autoSpaceDE w:val="0"/>
              <w:autoSpaceDN w:val="0"/>
              <w:spacing w:after="0" w:line="240" w:lineRule="auto"/>
              <w:rPr>
                <w:rFonts w:ascii="Times New Roman" w:eastAsia="Times New Roman" w:hAnsi="Times New Roman" w:cs="Times New Roman"/>
                <w:color w:val="000000"/>
                <w:sz w:val="20"/>
                <w:szCs w:val="20"/>
                <w:lang w:val="ru-RU"/>
              </w:rPr>
            </w:pPr>
            <w:r w:rsidRPr="00313E59">
              <w:rPr>
                <w:rFonts w:ascii="Times New Roman" w:hAnsi="Times New Roman" w:cs="Times New Roman"/>
                <w:color w:val="000000"/>
                <w:sz w:val="20"/>
                <w:szCs w:val="20"/>
                <w:shd w:val="clear" w:color="auto" w:fill="FFFFFF"/>
                <w:lang w:val="ru-RU"/>
              </w:rPr>
              <w:t>Литература народов Российской Федерации. Р. Гамзатов «Песня соловья»</w:t>
            </w:r>
            <w:r>
              <w:rPr>
                <w:rFonts w:ascii="Times New Roman" w:hAnsi="Times New Roman" w:cs="Times New Roman"/>
                <w:color w:val="000000"/>
                <w:sz w:val="20"/>
                <w:szCs w:val="20"/>
                <w:shd w:val="clear" w:color="auto" w:fill="FFFFFF"/>
                <w:lang w:val="ru-RU"/>
              </w:rPr>
              <w:t>.</w:t>
            </w:r>
            <w:r w:rsidRPr="00313E59">
              <w:rPr>
                <w:rFonts w:ascii="Times New Roman" w:hAnsi="Times New Roman" w:cs="Times New Roman"/>
                <w:color w:val="000000"/>
                <w:sz w:val="20"/>
                <w:szCs w:val="20"/>
                <w:shd w:val="clear" w:color="auto" w:fill="FFFFFF"/>
                <w:lang w:val="ru-RU"/>
              </w:rPr>
              <w:t xml:space="preserve"> М. Карим «Радость нашего дома»</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4077ECF4"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53CA2C06"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0E07C4CA"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sidRPr="00313E59">
              <w:rPr>
                <w:rFonts w:ascii="Times New Roman" w:eastAsia="Times New Roman" w:hAnsi="Times New Roman" w:cs="Times New Roman"/>
                <w:color w:val="000000"/>
                <w:sz w:val="20"/>
                <w:szCs w:val="20"/>
              </w:rPr>
              <w:t>0</w:t>
            </w:r>
          </w:p>
        </w:tc>
        <w:tc>
          <w:tcPr>
            <w:tcW w:w="184" w:type="pct"/>
            <w:vMerge/>
            <w:tcBorders>
              <w:left w:val="single" w:sz="4" w:space="0" w:color="000000"/>
              <w:right w:val="single" w:sz="4" w:space="0" w:color="000000"/>
            </w:tcBorders>
            <w:tcMar>
              <w:left w:w="0" w:type="dxa"/>
              <w:right w:w="0" w:type="dxa"/>
            </w:tcMar>
          </w:tcPr>
          <w:p w14:paraId="5B152E5B" w14:textId="77777777" w:rsidR="00A867BD" w:rsidRPr="00313E59" w:rsidRDefault="00A867BD" w:rsidP="00EA69BF">
            <w:pPr>
              <w:spacing w:after="0" w:line="240" w:lineRule="auto"/>
              <w:jc w:val="center"/>
              <w:rPr>
                <w:rFonts w:ascii="Times New Roman" w:hAnsi="Times New Roman" w:cs="Times New Roman"/>
                <w:sz w:val="20"/>
                <w:szCs w:val="20"/>
                <w:lang w:val="ru-RU"/>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56A04302" w14:textId="77777777" w:rsidR="00A867BD" w:rsidRPr="00313E59" w:rsidRDefault="00A867BD" w:rsidP="00EA69BF">
            <w:pPr>
              <w:autoSpaceDE w:val="0"/>
              <w:autoSpaceDN w:val="0"/>
              <w:spacing w:after="0" w:line="240" w:lineRule="auto"/>
              <w:rPr>
                <w:rFonts w:ascii="Times New Roman" w:eastAsia="Times New Roman" w:hAnsi="Times New Roman" w:cs="Times New Roman"/>
                <w:color w:val="000000"/>
                <w:sz w:val="20"/>
                <w:szCs w:val="20"/>
                <w:lang w:val="ru-RU"/>
              </w:rPr>
            </w:pPr>
            <w:r w:rsidRPr="00CF08AB">
              <w:rPr>
                <w:rFonts w:ascii="Times New Roman" w:eastAsia="Times New Roman" w:hAnsi="Times New Roman" w:cs="Times New Roman"/>
                <w:color w:val="000000"/>
                <w:sz w:val="20"/>
                <w:szCs w:val="20"/>
                <w:lang w:val="ru-RU"/>
              </w:rPr>
              <w:t>Устный опрос</w:t>
            </w:r>
          </w:p>
        </w:tc>
      </w:tr>
      <w:tr w:rsidR="00A867BD" w:rsidRPr="00E9280C" w14:paraId="4A424568" w14:textId="77777777" w:rsidTr="00EA69BF">
        <w:trPr>
          <w:gridAfter w:val="5"/>
          <w:wAfter w:w="3517" w:type="pct"/>
          <w:trHeight w:hRule="exact" w:val="697"/>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33ED3FF4"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87.</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2FBB45B0" w14:textId="77777777" w:rsidR="00A867BD" w:rsidRPr="00313E59" w:rsidRDefault="00A867BD" w:rsidP="00EA69BF">
            <w:pPr>
              <w:autoSpaceDE w:val="0"/>
              <w:autoSpaceDN w:val="0"/>
              <w:spacing w:after="0" w:line="240" w:lineRule="auto"/>
              <w:rPr>
                <w:rFonts w:ascii="Times New Roman" w:eastAsia="Times New Roman" w:hAnsi="Times New Roman" w:cs="Times New Roman"/>
                <w:color w:val="000000"/>
                <w:sz w:val="20"/>
                <w:szCs w:val="20"/>
                <w:lang w:val="ru-RU"/>
              </w:rPr>
            </w:pPr>
            <w:r w:rsidRPr="00313E59">
              <w:rPr>
                <w:rFonts w:ascii="Times New Roman" w:hAnsi="Times New Roman" w:cs="Times New Roman"/>
                <w:color w:val="000000"/>
                <w:sz w:val="20"/>
                <w:szCs w:val="20"/>
                <w:shd w:val="clear" w:color="auto" w:fill="FFFFFF"/>
                <w:lang w:val="ru-RU"/>
              </w:rPr>
              <w:t>С. Я. Маршак. «Двенадцать месяцев»: пье</w:t>
            </w:r>
            <w:r>
              <w:rPr>
                <w:rFonts w:ascii="Times New Roman" w:hAnsi="Times New Roman" w:cs="Times New Roman"/>
                <w:color w:val="000000"/>
                <w:sz w:val="20"/>
                <w:szCs w:val="20"/>
                <w:shd w:val="clear" w:color="auto" w:fill="FFFFFF"/>
                <w:lang w:val="ru-RU"/>
              </w:rPr>
              <w:t>са-сказка и её народная основа. В</w:t>
            </w:r>
            <w:r w:rsidRPr="00E9280C">
              <w:rPr>
                <w:rFonts w:ascii="Times New Roman" w:hAnsi="Times New Roman" w:cs="Times New Roman"/>
                <w:color w:val="000000"/>
                <w:sz w:val="20"/>
                <w:szCs w:val="20"/>
                <w:shd w:val="clear" w:color="auto" w:fill="FFFFFF"/>
                <w:lang w:val="ru-RU"/>
              </w:rPr>
              <w:t>неклассное чтение</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3E6D46CE"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01422CD3"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62BE41EA"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sidRPr="00313E59">
              <w:rPr>
                <w:rFonts w:ascii="Times New Roman" w:eastAsia="Times New Roman" w:hAnsi="Times New Roman" w:cs="Times New Roman"/>
                <w:color w:val="000000"/>
                <w:sz w:val="20"/>
                <w:szCs w:val="20"/>
              </w:rPr>
              <w:t>0</w:t>
            </w:r>
          </w:p>
        </w:tc>
        <w:tc>
          <w:tcPr>
            <w:tcW w:w="184" w:type="pct"/>
            <w:vMerge/>
            <w:tcBorders>
              <w:left w:val="single" w:sz="4" w:space="0" w:color="000000"/>
              <w:bottom w:val="single" w:sz="4" w:space="0" w:color="000000"/>
              <w:right w:val="single" w:sz="4" w:space="0" w:color="000000"/>
            </w:tcBorders>
            <w:tcMar>
              <w:left w:w="0" w:type="dxa"/>
              <w:right w:w="0" w:type="dxa"/>
            </w:tcMar>
          </w:tcPr>
          <w:p w14:paraId="37F38EBE" w14:textId="77777777" w:rsidR="00A867BD" w:rsidRPr="00313E59" w:rsidRDefault="00A867BD" w:rsidP="00EA69BF">
            <w:pPr>
              <w:spacing w:after="0" w:line="240" w:lineRule="auto"/>
              <w:jc w:val="center"/>
              <w:rPr>
                <w:rFonts w:ascii="Times New Roman" w:hAnsi="Times New Roman" w:cs="Times New Roman"/>
                <w:sz w:val="20"/>
                <w:szCs w:val="20"/>
                <w:lang w:val="ru-RU"/>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15B7E113" w14:textId="77777777" w:rsidR="00A867BD" w:rsidRPr="00313E59" w:rsidRDefault="00A867BD" w:rsidP="00EA69BF">
            <w:pPr>
              <w:autoSpaceDE w:val="0"/>
              <w:autoSpaceDN w:val="0"/>
              <w:spacing w:after="0" w:line="240" w:lineRule="auto"/>
              <w:rPr>
                <w:rFonts w:ascii="Times New Roman" w:eastAsia="Times New Roman" w:hAnsi="Times New Roman" w:cs="Times New Roman"/>
                <w:color w:val="000000"/>
                <w:sz w:val="20"/>
                <w:szCs w:val="20"/>
                <w:lang w:val="ru-RU"/>
              </w:rPr>
            </w:pPr>
            <w:r w:rsidRPr="00CF08AB">
              <w:rPr>
                <w:rFonts w:ascii="Times New Roman" w:eastAsia="Times New Roman" w:hAnsi="Times New Roman" w:cs="Times New Roman"/>
                <w:color w:val="000000"/>
                <w:sz w:val="20"/>
                <w:szCs w:val="20"/>
                <w:lang w:val="ru-RU"/>
              </w:rPr>
              <w:t>Устный опрос</w:t>
            </w:r>
          </w:p>
        </w:tc>
      </w:tr>
      <w:tr w:rsidR="00A867BD" w:rsidRPr="001C61A7" w14:paraId="4E729BC3" w14:textId="77777777" w:rsidTr="00EA69BF">
        <w:trPr>
          <w:gridAfter w:val="5"/>
          <w:wAfter w:w="3517" w:type="pct"/>
          <w:trHeight w:hRule="exact" w:val="710"/>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6B6D86C3"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88.</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63D7DAD4" w14:textId="77777777" w:rsidR="00A867BD" w:rsidRPr="00313E59" w:rsidRDefault="00A867BD" w:rsidP="00EA69BF">
            <w:pPr>
              <w:autoSpaceDE w:val="0"/>
              <w:autoSpaceDN w:val="0"/>
              <w:spacing w:after="0" w:line="240" w:lineRule="auto"/>
              <w:rPr>
                <w:rFonts w:ascii="Times New Roman" w:eastAsia="Times New Roman" w:hAnsi="Times New Roman" w:cs="Times New Roman"/>
                <w:color w:val="000000"/>
                <w:sz w:val="20"/>
                <w:szCs w:val="20"/>
                <w:lang w:val="ru-RU"/>
              </w:rPr>
            </w:pPr>
            <w:r w:rsidRPr="00313E59">
              <w:rPr>
                <w:rFonts w:ascii="Times New Roman" w:hAnsi="Times New Roman" w:cs="Times New Roman"/>
                <w:color w:val="000000"/>
                <w:sz w:val="20"/>
                <w:szCs w:val="20"/>
                <w:shd w:val="clear" w:color="auto" w:fill="FFFFFF"/>
                <w:lang w:val="ru-RU"/>
              </w:rPr>
              <w:t>Нравственный смысл пьесы-сказки С.Я.Маршака</w:t>
            </w:r>
            <w:r>
              <w:rPr>
                <w:rFonts w:ascii="Times New Roman" w:hAnsi="Times New Roman" w:cs="Times New Roman"/>
                <w:color w:val="000000"/>
                <w:sz w:val="20"/>
                <w:szCs w:val="20"/>
                <w:shd w:val="clear" w:color="auto" w:fill="FFFFFF"/>
                <w:lang w:val="ru-RU"/>
              </w:rPr>
              <w:t>. Итоговая контрольная работа</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6AF2D7BF"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014BA756" w14:textId="77777777" w:rsidR="00A867BD" w:rsidRPr="002D67C1"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sidRPr="00313E59">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lang w:val="ru-RU"/>
              </w:rPr>
              <w:t>,5</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4E5F45EA"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sidRPr="00313E59">
              <w:rPr>
                <w:rFonts w:ascii="Times New Roman" w:eastAsia="Times New Roman" w:hAnsi="Times New Roman" w:cs="Times New Roman"/>
                <w:color w:val="000000"/>
                <w:sz w:val="20"/>
                <w:szCs w:val="20"/>
              </w:rPr>
              <w:t>0</w:t>
            </w:r>
          </w:p>
        </w:tc>
        <w:tc>
          <w:tcPr>
            <w:tcW w:w="184" w:type="pct"/>
            <w:vMerge w:val="restart"/>
            <w:tcBorders>
              <w:top w:val="single" w:sz="4" w:space="0" w:color="000000"/>
              <w:left w:val="single" w:sz="4" w:space="0" w:color="000000"/>
              <w:right w:val="single" w:sz="4" w:space="0" w:color="000000"/>
            </w:tcBorders>
            <w:tcMar>
              <w:left w:w="0" w:type="dxa"/>
              <w:right w:w="0" w:type="dxa"/>
            </w:tcMar>
          </w:tcPr>
          <w:p w14:paraId="3809FA46" w14:textId="77777777" w:rsidR="00A867BD" w:rsidRPr="00227C08" w:rsidRDefault="00A867BD" w:rsidP="00EA69BF">
            <w:pPr>
              <w:adjustRightInd w:val="0"/>
              <w:snapToGrid w:val="0"/>
              <w:spacing w:after="0" w:line="240" w:lineRule="auto"/>
              <w:rPr>
                <w:rFonts w:ascii="Times New Roman" w:hAnsi="Times New Roman" w:cs="Times New Roman"/>
                <w:sz w:val="18"/>
                <w:szCs w:val="20"/>
              </w:rPr>
            </w:pPr>
            <w:r w:rsidRPr="008916F3">
              <w:rPr>
                <w:rFonts w:ascii="Times New Roman" w:hAnsi="Times New Roman" w:cs="Times New Roman"/>
                <w:sz w:val="18"/>
                <w:szCs w:val="20"/>
              </w:rPr>
              <w:t>02.05.2023-05.05.2023</w:t>
            </w: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71D333AE" w14:textId="77777777" w:rsidR="00A867BD" w:rsidRPr="00313E59" w:rsidRDefault="00A867BD" w:rsidP="00EA69BF">
            <w:pPr>
              <w:autoSpaceDE w:val="0"/>
              <w:autoSpaceDN w:val="0"/>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Тестирование</w:t>
            </w:r>
          </w:p>
        </w:tc>
      </w:tr>
      <w:tr w:rsidR="00A867BD" w:rsidRPr="001C61A7" w14:paraId="7CD9265E" w14:textId="77777777" w:rsidTr="00EA69BF">
        <w:trPr>
          <w:gridAfter w:val="5"/>
          <w:wAfter w:w="3517" w:type="pct"/>
          <w:trHeight w:hRule="exact" w:val="1001"/>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1DCE63EE"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89.</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11DC5E02" w14:textId="77777777" w:rsidR="00A867BD" w:rsidRPr="00313E59" w:rsidRDefault="00A867BD" w:rsidP="00EA69BF">
            <w:pPr>
              <w:autoSpaceDE w:val="0"/>
              <w:autoSpaceDN w:val="0"/>
              <w:spacing w:after="0" w:line="240" w:lineRule="auto"/>
              <w:rPr>
                <w:rFonts w:ascii="Times New Roman" w:eastAsia="Times New Roman" w:hAnsi="Times New Roman" w:cs="Times New Roman"/>
                <w:color w:val="000000"/>
                <w:sz w:val="20"/>
                <w:szCs w:val="20"/>
                <w:lang w:val="ru-RU"/>
              </w:rPr>
            </w:pPr>
            <w:r w:rsidRPr="00313E59">
              <w:rPr>
                <w:rFonts w:ascii="Times New Roman" w:hAnsi="Times New Roman" w:cs="Times New Roman"/>
                <w:color w:val="000000"/>
                <w:sz w:val="20"/>
                <w:szCs w:val="20"/>
                <w:shd w:val="clear" w:color="auto" w:fill="FFFFFF"/>
                <w:lang w:val="ru-RU"/>
              </w:rPr>
              <w:t>Х. К. Андерсен. «Снежная королева», «Соловей». Х. К. Андерсен. «Снежная королева»: сказка о победе любви и добра</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4E0F1D36"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34E07A15"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22B84CD3"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sidRPr="00313E59">
              <w:rPr>
                <w:rFonts w:ascii="Times New Roman" w:eastAsia="Times New Roman" w:hAnsi="Times New Roman" w:cs="Times New Roman"/>
                <w:color w:val="000000"/>
                <w:sz w:val="20"/>
                <w:szCs w:val="20"/>
              </w:rPr>
              <w:t>0</w:t>
            </w:r>
          </w:p>
        </w:tc>
        <w:tc>
          <w:tcPr>
            <w:tcW w:w="184" w:type="pct"/>
            <w:vMerge/>
            <w:tcBorders>
              <w:left w:val="single" w:sz="4" w:space="0" w:color="000000"/>
              <w:right w:val="single" w:sz="4" w:space="0" w:color="000000"/>
            </w:tcBorders>
            <w:tcMar>
              <w:left w:w="0" w:type="dxa"/>
              <w:right w:w="0" w:type="dxa"/>
            </w:tcMar>
          </w:tcPr>
          <w:p w14:paraId="13680249" w14:textId="77777777" w:rsidR="00A867BD" w:rsidRPr="00313E59" w:rsidRDefault="00A867BD" w:rsidP="00EA69BF">
            <w:pPr>
              <w:spacing w:after="0" w:line="240" w:lineRule="auto"/>
              <w:jc w:val="center"/>
              <w:rPr>
                <w:rFonts w:ascii="Times New Roman" w:hAnsi="Times New Roman" w:cs="Times New Roman"/>
                <w:sz w:val="20"/>
                <w:szCs w:val="20"/>
                <w:lang w:val="ru-RU"/>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182C76E0" w14:textId="77777777" w:rsidR="00A867BD" w:rsidRPr="00313E59" w:rsidRDefault="00A867BD" w:rsidP="00EA69BF">
            <w:pPr>
              <w:autoSpaceDE w:val="0"/>
              <w:autoSpaceDN w:val="0"/>
              <w:spacing w:after="0" w:line="240" w:lineRule="auto"/>
              <w:rPr>
                <w:rFonts w:ascii="Times New Roman" w:eastAsia="Times New Roman" w:hAnsi="Times New Roman" w:cs="Times New Roman"/>
                <w:color w:val="000000"/>
                <w:sz w:val="20"/>
                <w:szCs w:val="20"/>
                <w:lang w:val="ru-RU"/>
              </w:rPr>
            </w:pPr>
            <w:r w:rsidRPr="00CF08AB">
              <w:rPr>
                <w:rFonts w:ascii="Times New Roman" w:eastAsia="Times New Roman" w:hAnsi="Times New Roman" w:cs="Times New Roman"/>
                <w:color w:val="000000"/>
                <w:sz w:val="20"/>
                <w:szCs w:val="20"/>
                <w:lang w:val="ru-RU"/>
              </w:rPr>
              <w:t>Устный опрос</w:t>
            </w:r>
          </w:p>
        </w:tc>
      </w:tr>
      <w:tr w:rsidR="00A867BD" w:rsidRPr="00313E59" w14:paraId="233AE062" w14:textId="77777777" w:rsidTr="00EA69BF">
        <w:trPr>
          <w:gridAfter w:val="5"/>
          <w:wAfter w:w="3517" w:type="pct"/>
          <w:trHeight w:hRule="exact" w:val="986"/>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31A1F0CA"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90.</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2C9F4CFA" w14:textId="77777777" w:rsidR="00A867BD" w:rsidRPr="00313E59" w:rsidRDefault="00A867BD" w:rsidP="00EA69BF">
            <w:pPr>
              <w:autoSpaceDE w:val="0"/>
              <w:autoSpaceDN w:val="0"/>
              <w:spacing w:after="0" w:line="240" w:lineRule="auto"/>
              <w:rPr>
                <w:rFonts w:ascii="Times New Roman" w:eastAsia="Times New Roman" w:hAnsi="Times New Roman" w:cs="Times New Roman"/>
                <w:color w:val="000000"/>
                <w:sz w:val="20"/>
                <w:szCs w:val="20"/>
                <w:lang w:val="ru-RU"/>
              </w:rPr>
            </w:pPr>
            <w:r w:rsidRPr="00313E59">
              <w:rPr>
                <w:rFonts w:ascii="Times New Roman" w:hAnsi="Times New Roman" w:cs="Times New Roman"/>
                <w:color w:val="000000"/>
                <w:sz w:val="20"/>
                <w:szCs w:val="20"/>
                <w:shd w:val="clear" w:color="auto" w:fill="FFFFFF"/>
                <w:lang w:val="ru-RU"/>
              </w:rPr>
              <w:t xml:space="preserve">Х. К. Андерсен. «Снежная королева»: красота внутренняя и внешняя (образы Герды и Снежной королевы). </w:t>
            </w:r>
            <w:r w:rsidRPr="00313E59">
              <w:rPr>
                <w:rFonts w:ascii="Times New Roman" w:hAnsi="Times New Roman" w:cs="Times New Roman"/>
                <w:color w:val="000000"/>
                <w:sz w:val="20"/>
                <w:szCs w:val="20"/>
                <w:shd w:val="clear" w:color="auto" w:fill="FFFFFF"/>
              </w:rPr>
              <w:t>Урок развития речи</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7658D341"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48AD6CE8"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4037E9B5"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sidRPr="00313E59">
              <w:rPr>
                <w:rFonts w:ascii="Times New Roman" w:eastAsia="Times New Roman" w:hAnsi="Times New Roman" w:cs="Times New Roman"/>
                <w:color w:val="000000"/>
                <w:sz w:val="20"/>
                <w:szCs w:val="20"/>
              </w:rPr>
              <w:t>0</w:t>
            </w:r>
          </w:p>
        </w:tc>
        <w:tc>
          <w:tcPr>
            <w:tcW w:w="184" w:type="pct"/>
            <w:vMerge/>
            <w:tcBorders>
              <w:left w:val="single" w:sz="4" w:space="0" w:color="000000"/>
              <w:bottom w:val="single" w:sz="4" w:space="0" w:color="000000"/>
              <w:right w:val="single" w:sz="4" w:space="0" w:color="000000"/>
            </w:tcBorders>
            <w:tcMar>
              <w:left w:w="0" w:type="dxa"/>
              <w:right w:w="0" w:type="dxa"/>
            </w:tcMar>
          </w:tcPr>
          <w:p w14:paraId="3C0D8E09" w14:textId="77777777" w:rsidR="00A867BD" w:rsidRPr="00313E59" w:rsidRDefault="00A867BD" w:rsidP="00EA69BF">
            <w:pPr>
              <w:spacing w:after="0" w:line="240" w:lineRule="auto"/>
              <w:jc w:val="center"/>
              <w:rPr>
                <w:rFonts w:ascii="Times New Roman" w:hAnsi="Times New Roman" w:cs="Times New Roman"/>
                <w:sz w:val="20"/>
                <w:szCs w:val="20"/>
                <w:lang w:val="ru-RU"/>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6F0EBB78" w14:textId="77777777" w:rsidR="00A867BD" w:rsidRPr="00313E59" w:rsidRDefault="00A867BD" w:rsidP="00EA69BF">
            <w:pPr>
              <w:autoSpaceDE w:val="0"/>
              <w:autoSpaceDN w:val="0"/>
              <w:spacing w:after="0" w:line="240" w:lineRule="auto"/>
              <w:rPr>
                <w:rFonts w:ascii="Times New Roman" w:eastAsia="Times New Roman" w:hAnsi="Times New Roman" w:cs="Times New Roman"/>
                <w:color w:val="000000"/>
                <w:sz w:val="20"/>
                <w:szCs w:val="20"/>
                <w:lang w:val="ru-RU"/>
              </w:rPr>
            </w:pPr>
            <w:r w:rsidRPr="00CF08AB">
              <w:rPr>
                <w:rFonts w:ascii="Times New Roman" w:eastAsia="Times New Roman" w:hAnsi="Times New Roman" w:cs="Times New Roman"/>
                <w:color w:val="000000"/>
                <w:sz w:val="20"/>
                <w:szCs w:val="20"/>
                <w:lang w:val="ru-RU"/>
              </w:rPr>
              <w:t>Устный опрос</w:t>
            </w:r>
          </w:p>
        </w:tc>
      </w:tr>
      <w:tr w:rsidR="00A867BD" w:rsidRPr="001C61A7" w14:paraId="66AFC8D2" w14:textId="77777777" w:rsidTr="00EA69BF">
        <w:trPr>
          <w:gridAfter w:val="5"/>
          <w:wAfter w:w="3517" w:type="pct"/>
          <w:trHeight w:hRule="exact" w:val="1851"/>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24BED7C2"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91.</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4868043E" w14:textId="77777777" w:rsidR="00A867BD" w:rsidRPr="00313E59" w:rsidRDefault="00A867BD" w:rsidP="00EA69BF">
            <w:pPr>
              <w:autoSpaceDE w:val="0"/>
              <w:autoSpaceDN w:val="0"/>
              <w:spacing w:after="0" w:line="240" w:lineRule="auto"/>
              <w:rPr>
                <w:rFonts w:ascii="Times New Roman" w:eastAsia="Times New Roman" w:hAnsi="Times New Roman" w:cs="Times New Roman"/>
                <w:color w:val="000000"/>
                <w:sz w:val="20"/>
                <w:szCs w:val="20"/>
                <w:lang w:val="ru-RU"/>
              </w:rPr>
            </w:pPr>
            <w:r w:rsidRPr="00313E59">
              <w:rPr>
                <w:rFonts w:ascii="Times New Roman" w:hAnsi="Times New Roman" w:cs="Times New Roman"/>
                <w:color w:val="000000"/>
                <w:sz w:val="20"/>
                <w:szCs w:val="20"/>
                <w:shd w:val="clear" w:color="auto" w:fill="FFFFFF"/>
                <w:lang w:val="ru-RU"/>
              </w:rPr>
              <w:t>Зарубежная сказочная проза. Л. Кэрролл. «Алиса в Стране Чудес» (главы) Дж. Р. Р. Толкин. «Хоббит, или Туда и обратно» (главы) и др. Стиль и язык художественные приёмы (неологизмы, перевертыши, каламбур, оксюморон, пародия, эпитеты и сравнения)</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5977A566"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5E1122F4"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5276CFDE"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sidRPr="00313E59">
              <w:rPr>
                <w:rFonts w:ascii="Times New Roman" w:eastAsia="Times New Roman" w:hAnsi="Times New Roman" w:cs="Times New Roman"/>
                <w:color w:val="000000"/>
                <w:sz w:val="20"/>
                <w:szCs w:val="20"/>
              </w:rPr>
              <w:t>0</w:t>
            </w:r>
          </w:p>
        </w:tc>
        <w:tc>
          <w:tcPr>
            <w:tcW w:w="184" w:type="pct"/>
            <w:vMerge w:val="restart"/>
            <w:tcBorders>
              <w:top w:val="single" w:sz="4" w:space="0" w:color="000000"/>
              <w:left w:val="single" w:sz="4" w:space="0" w:color="000000"/>
              <w:right w:val="single" w:sz="4" w:space="0" w:color="000000"/>
            </w:tcBorders>
            <w:tcMar>
              <w:left w:w="0" w:type="dxa"/>
              <w:right w:w="0" w:type="dxa"/>
            </w:tcMar>
          </w:tcPr>
          <w:p w14:paraId="331160B3" w14:textId="77777777" w:rsidR="00A867BD" w:rsidRPr="00227C08" w:rsidRDefault="00A867BD" w:rsidP="00EA69BF">
            <w:pPr>
              <w:adjustRightInd w:val="0"/>
              <w:snapToGrid w:val="0"/>
              <w:spacing w:after="0" w:line="240" w:lineRule="auto"/>
              <w:rPr>
                <w:rFonts w:ascii="Times New Roman" w:hAnsi="Times New Roman" w:cs="Times New Roman"/>
                <w:sz w:val="18"/>
                <w:szCs w:val="20"/>
              </w:rPr>
            </w:pPr>
            <w:r w:rsidRPr="008916F3">
              <w:rPr>
                <w:rFonts w:ascii="Times New Roman" w:hAnsi="Times New Roman" w:cs="Times New Roman"/>
                <w:sz w:val="18"/>
                <w:szCs w:val="20"/>
              </w:rPr>
              <w:t>02.05.2023-05.05.2023</w:t>
            </w: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3CB77FD4" w14:textId="77777777" w:rsidR="00A867BD" w:rsidRPr="00313E59" w:rsidRDefault="00A867BD" w:rsidP="00EA69BF">
            <w:pPr>
              <w:autoSpaceDE w:val="0"/>
              <w:autoSpaceDN w:val="0"/>
              <w:spacing w:after="0" w:line="240" w:lineRule="auto"/>
              <w:rPr>
                <w:rFonts w:ascii="Times New Roman" w:eastAsia="Times New Roman" w:hAnsi="Times New Roman" w:cs="Times New Roman"/>
                <w:color w:val="000000"/>
                <w:sz w:val="20"/>
                <w:szCs w:val="20"/>
                <w:lang w:val="ru-RU"/>
              </w:rPr>
            </w:pPr>
            <w:r w:rsidRPr="00CF08AB">
              <w:rPr>
                <w:rFonts w:ascii="Times New Roman" w:eastAsia="Times New Roman" w:hAnsi="Times New Roman" w:cs="Times New Roman"/>
                <w:color w:val="000000"/>
                <w:sz w:val="20"/>
                <w:szCs w:val="20"/>
                <w:lang w:val="ru-RU"/>
              </w:rPr>
              <w:t>Устный опрос</w:t>
            </w:r>
          </w:p>
        </w:tc>
      </w:tr>
      <w:tr w:rsidR="00A867BD" w:rsidRPr="001C61A7" w14:paraId="49D1ED64" w14:textId="77777777" w:rsidTr="00EA69BF">
        <w:trPr>
          <w:gridAfter w:val="5"/>
          <w:wAfter w:w="3517" w:type="pct"/>
          <w:trHeight w:hRule="exact" w:val="985"/>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00B81435"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lastRenderedPageBreak/>
              <w:t>92.</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30EBE8A8" w14:textId="77777777" w:rsidR="00A867BD" w:rsidRPr="00E9280C" w:rsidRDefault="00A867BD" w:rsidP="00EA69BF">
            <w:pPr>
              <w:autoSpaceDE w:val="0"/>
              <w:autoSpaceDN w:val="0"/>
              <w:spacing w:after="0" w:line="240" w:lineRule="auto"/>
              <w:rPr>
                <w:rFonts w:ascii="Times New Roman" w:eastAsia="Times New Roman" w:hAnsi="Times New Roman" w:cs="Times New Roman"/>
                <w:color w:val="000000"/>
                <w:sz w:val="20"/>
                <w:szCs w:val="20"/>
                <w:lang w:val="ru-RU"/>
              </w:rPr>
            </w:pPr>
            <w:r w:rsidRPr="00313E59">
              <w:rPr>
                <w:rFonts w:ascii="Times New Roman" w:hAnsi="Times New Roman" w:cs="Times New Roman"/>
                <w:color w:val="000000"/>
                <w:sz w:val="20"/>
                <w:szCs w:val="20"/>
                <w:shd w:val="clear" w:color="auto" w:fill="FFFFFF"/>
                <w:lang w:val="ru-RU"/>
              </w:rPr>
              <w:t xml:space="preserve">Зарубежная сказочная проза. Дж. Р. Р. Толкин. «Хоббит, или Туда и обратно» (главы) и др. </w:t>
            </w:r>
            <w:r w:rsidRPr="00E9280C">
              <w:rPr>
                <w:rFonts w:ascii="Times New Roman" w:hAnsi="Times New Roman" w:cs="Times New Roman"/>
                <w:color w:val="000000"/>
                <w:sz w:val="20"/>
                <w:szCs w:val="20"/>
                <w:shd w:val="clear" w:color="auto" w:fill="FFFFFF"/>
                <w:lang w:val="ru-RU"/>
              </w:rPr>
              <w:t>Литературная сказка. Герои и мотивы</w:t>
            </w:r>
            <w:r>
              <w:rPr>
                <w:rFonts w:ascii="Times New Roman" w:hAnsi="Times New Roman" w:cs="Times New Roman"/>
                <w:color w:val="000000"/>
                <w:sz w:val="20"/>
                <w:szCs w:val="20"/>
                <w:shd w:val="clear" w:color="auto" w:fill="FFFFFF"/>
                <w:lang w:val="ru-RU"/>
              </w:rPr>
              <w:t>.</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65493FBC"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461EF84F"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2D28CB2A"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sidRPr="00313E59">
              <w:rPr>
                <w:rFonts w:ascii="Times New Roman" w:eastAsia="Times New Roman" w:hAnsi="Times New Roman" w:cs="Times New Roman"/>
                <w:color w:val="000000"/>
                <w:sz w:val="20"/>
                <w:szCs w:val="20"/>
              </w:rPr>
              <w:t>0</w:t>
            </w:r>
          </w:p>
        </w:tc>
        <w:tc>
          <w:tcPr>
            <w:tcW w:w="184" w:type="pct"/>
            <w:vMerge/>
            <w:tcBorders>
              <w:left w:val="single" w:sz="4" w:space="0" w:color="000000"/>
              <w:right w:val="single" w:sz="4" w:space="0" w:color="000000"/>
            </w:tcBorders>
            <w:tcMar>
              <w:left w:w="0" w:type="dxa"/>
              <w:right w:w="0" w:type="dxa"/>
            </w:tcMar>
          </w:tcPr>
          <w:p w14:paraId="1106C348" w14:textId="77777777" w:rsidR="00A867BD" w:rsidRPr="00313E59" w:rsidRDefault="00A867BD" w:rsidP="00EA69BF">
            <w:pPr>
              <w:spacing w:after="0" w:line="240" w:lineRule="auto"/>
              <w:jc w:val="center"/>
              <w:rPr>
                <w:rFonts w:ascii="Times New Roman" w:hAnsi="Times New Roman" w:cs="Times New Roman"/>
                <w:sz w:val="20"/>
                <w:szCs w:val="20"/>
                <w:lang w:val="ru-RU"/>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4B7E5D66" w14:textId="77777777" w:rsidR="00A867BD" w:rsidRPr="00313E59" w:rsidRDefault="00A867BD" w:rsidP="00EA69BF">
            <w:pPr>
              <w:autoSpaceDE w:val="0"/>
              <w:autoSpaceDN w:val="0"/>
              <w:spacing w:after="0" w:line="240" w:lineRule="auto"/>
              <w:rPr>
                <w:rFonts w:ascii="Times New Roman" w:eastAsia="Times New Roman" w:hAnsi="Times New Roman" w:cs="Times New Roman"/>
                <w:color w:val="000000"/>
                <w:sz w:val="20"/>
                <w:szCs w:val="20"/>
                <w:lang w:val="ru-RU"/>
              </w:rPr>
            </w:pPr>
            <w:r w:rsidRPr="00CF08AB">
              <w:rPr>
                <w:rFonts w:ascii="Times New Roman" w:eastAsia="Times New Roman" w:hAnsi="Times New Roman" w:cs="Times New Roman"/>
                <w:color w:val="000000"/>
                <w:sz w:val="20"/>
                <w:szCs w:val="20"/>
                <w:lang w:val="ru-RU"/>
              </w:rPr>
              <w:t>Устный опрос</w:t>
            </w:r>
          </w:p>
        </w:tc>
      </w:tr>
      <w:tr w:rsidR="00A867BD" w:rsidRPr="00E9280C" w14:paraId="1EF856E7" w14:textId="77777777" w:rsidTr="00EA69BF">
        <w:trPr>
          <w:gridAfter w:val="5"/>
          <w:wAfter w:w="3517" w:type="pct"/>
          <w:trHeight w:hRule="exact" w:val="790"/>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158CFF48"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93.</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5D2A1A7D" w14:textId="77777777" w:rsidR="00A867BD" w:rsidRPr="00313E59" w:rsidRDefault="00A867BD" w:rsidP="00EA69BF">
            <w:pPr>
              <w:autoSpaceDE w:val="0"/>
              <w:autoSpaceDN w:val="0"/>
              <w:spacing w:after="0" w:line="240" w:lineRule="auto"/>
              <w:rPr>
                <w:rFonts w:ascii="Times New Roman" w:eastAsia="Times New Roman" w:hAnsi="Times New Roman" w:cs="Times New Roman"/>
                <w:color w:val="000000"/>
                <w:sz w:val="20"/>
                <w:szCs w:val="20"/>
                <w:lang w:val="ru-RU"/>
              </w:rPr>
            </w:pPr>
            <w:r w:rsidRPr="00313E59">
              <w:rPr>
                <w:rFonts w:ascii="Times New Roman" w:hAnsi="Times New Roman" w:cs="Times New Roman"/>
                <w:color w:val="000000"/>
                <w:sz w:val="20"/>
                <w:szCs w:val="20"/>
                <w:shd w:val="clear" w:color="auto" w:fill="FFFFFF"/>
                <w:lang w:val="ru-RU"/>
              </w:rPr>
              <w:t xml:space="preserve">Художественный мир литературной сказки. Итоговый урок. </w:t>
            </w:r>
            <w:r w:rsidRPr="00E9280C">
              <w:rPr>
                <w:rFonts w:ascii="Times New Roman" w:hAnsi="Times New Roman" w:cs="Times New Roman"/>
                <w:color w:val="000000"/>
                <w:sz w:val="20"/>
                <w:szCs w:val="20"/>
                <w:shd w:val="clear" w:color="auto" w:fill="FFFFFF"/>
                <w:lang w:val="ru-RU"/>
              </w:rPr>
              <w:t>Резервный урок</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33470321"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464FDB09"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0092BE24"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sidRPr="00313E59">
              <w:rPr>
                <w:rFonts w:ascii="Times New Roman" w:eastAsia="Times New Roman" w:hAnsi="Times New Roman" w:cs="Times New Roman"/>
                <w:color w:val="000000"/>
                <w:sz w:val="20"/>
                <w:szCs w:val="20"/>
              </w:rPr>
              <w:t>0</w:t>
            </w:r>
          </w:p>
        </w:tc>
        <w:tc>
          <w:tcPr>
            <w:tcW w:w="184" w:type="pct"/>
            <w:vMerge/>
            <w:tcBorders>
              <w:left w:val="single" w:sz="4" w:space="0" w:color="000000"/>
              <w:bottom w:val="single" w:sz="4" w:space="0" w:color="000000"/>
              <w:right w:val="single" w:sz="4" w:space="0" w:color="000000"/>
            </w:tcBorders>
            <w:tcMar>
              <w:left w:w="0" w:type="dxa"/>
              <w:right w:w="0" w:type="dxa"/>
            </w:tcMar>
          </w:tcPr>
          <w:p w14:paraId="189524B3" w14:textId="77777777" w:rsidR="00A867BD" w:rsidRPr="00313E59" w:rsidRDefault="00A867BD" w:rsidP="00EA69BF">
            <w:pPr>
              <w:spacing w:after="0" w:line="240" w:lineRule="auto"/>
              <w:jc w:val="center"/>
              <w:rPr>
                <w:rFonts w:ascii="Times New Roman" w:hAnsi="Times New Roman" w:cs="Times New Roman"/>
                <w:sz w:val="20"/>
                <w:szCs w:val="20"/>
                <w:lang w:val="ru-RU"/>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2CADB4A8" w14:textId="77777777" w:rsidR="00A867BD" w:rsidRPr="00313E59" w:rsidRDefault="00A867BD" w:rsidP="00EA69BF">
            <w:pPr>
              <w:autoSpaceDE w:val="0"/>
              <w:autoSpaceDN w:val="0"/>
              <w:spacing w:after="0" w:line="240" w:lineRule="auto"/>
              <w:rPr>
                <w:rFonts w:ascii="Times New Roman" w:eastAsia="Times New Roman" w:hAnsi="Times New Roman" w:cs="Times New Roman"/>
                <w:color w:val="000000"/>
                <w:sz w:val="20"/>
                <w:szCs w:val="20"/>
                <w:lang w:val="ru-RU"/>
              </w:rPr>
            </w:pPr>
            <w:r w:rsidRPr="00CF08AB">
              <w:rPr>
                <w:rFonts w:ascii="Times New Roman" w:eastAsia="Times New Roman" w:hAnsi="Times New Roman" w:cs="Times New Roman"/>
                <w:color w:val="000000"/>
                <w:sz w:val="20"/>
                <w:szCs w:val="20"/>
                <w:lang w:val="ru-RU"/>
              </w:rPr>
              <w:t>Устный опрос</w:t>
            </w:r>
          </w:p>
        </w:tc>
      </w:tr>
      <w:tr w:rsidR="00A867BD" w:rsidRPr="001C61A7" w14:paraId="5BEDEEF1" w14:textId="77777777" w:rsidTr="00EA69BF">
        <w:trPr>
          <w:gridAfter w:val="5"/>
          <w:wAfter w:w="3517" w:type="pct"/>
          <w:trHeight w:hRule="exact" w:val="999"/>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382AB126"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94.</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58DADD1A" w14:textId="77777777" w:rsidR="00A867BD" w:rsidRPr="00313E59" w:rsidRDefault="00A867BD" w:rsidP="00EA69BF">
            <w:pPr>
              <w:autoSpaceDE w:val="0"/>
              <w:autoSpaceDN w:val="0"/>
              <w:spacing w:after="0" w:line="240" w:lineRule="auto"/>
              <w:rPr>
                <w:rFonts w:ascii="Times New Roman" w:eastAsia="Times New Roman" w:hAnsi="Times New Roman" w:cs="Times New Roman"/>
                <w:color w:val="000000"/>
                <w:sz w:val="20"/>
                <w:szCs w:val="20"/>
                <w:lang w:val="ru-RU"/>
              </w:rPr>
            </w:pPr>
            <w:r w:rsidRPr="00313E59">
              <w:rPr>
                <w:rFonts w:ascii="Times New Roman" w:hAnsi="Times New Roman" w:cs="Times New Roman"/>
                <w:color w:val="000000"/>
                <w:sz w:val="20"/>
                <w:szCs w:val="20"/>
                <w:shd w:val="clear" w:color="auto" w:fill="FFFFFF"/>
                <w:lang w:val="ru-RU"/>
              </w:rPr>
              <w:t xml:space="preserve">Юмористические рассказы отечественных писателей </w:t>
            </w:r>
            <w:r w:rsidRPr="00313E59">
              <w:rPr>
                <w:rFonts w:ascii="Times New Roman" w:hAnsi="Times New Roman" w:cs="Times New Roman"/>
                <w:color w:val="000000"/>
                <w:sz w:val="20"/>
                <w:szCs w:val="20"/>
                <w:shd w:val="clear" w:color="auto" w:fill="FFFFFF"/>
              </w:rPr>
              <w:t>XIX</w:t>
            </w:r>
            <w:r w:rsidRPr="00313E59">
              <w:rPr>
                <w:rFonts w:ascii="Times New Roman" w:hAnsi="Times New Roman" w:cs="Times New Roman"/>
                <w:color w:val="000000"/>
                <w:sz w:val="20"/>
                <w:szCs w:val="20"/>
                <w:shd w:val="clear" w:color="auto" w:fill="FFFFFF"/>
                <w:lang w:val="ru-RU"/>
              </w:rPr>
              <w:t>—</w:t>
            </w:r>
            <w:r w:rsidRPr="00313E59">
              <w:rPr>
                <w:rFonts w:ascii="Times New Roman" w:hAnsi="Times New Roman" w:cs="Times New Roman"/>
                <w:color w:val="000000"/>
                <w:sz w:val="20"/>
                <w:szCs w:val="20"/>
                <w:shd w:val="clear" w:color="auto" w:fill="FFFFFF"/>
              </w:rPr>
              <w:t>XX</w:t>
            </w:r>
            <w:r w:rsidRPr="00313E59">
              <w:rPr>
                <w:rFonts w:ascii="Times New Roman" w:hAnsi="Times New Roman" w:cs="Times New Roman"/>
                <w:color w:val="000000"/>
                <w:sz w:val="20"/>
                <w:szCs w:val="20"/>
                <w:shd w:val="clear" w:color="auto" w:fill="FFFFFF"/>
                <w:lang w:val="ru-RU"/>
              </w:rPr>
              <w:t xml:space="preserve"> веков. М. М. Зощенко. «Ёлка», «Золотые слова», «Встреча» и др.</w:t>
            </w:r>
            <w:r w:rsidRPr="00313E59">
              <w:rPr>
                <w:rFonts w:ascii="Times New Roman" w:hAnsi="Times New Roman" w:cs="Times New Roman"/>
                <w:color w:val="000000"/>
                <w:sz w:val="20"/>
                <w:szCs w:val="20"/>
                <w:shd w:val="clear" w:color="auto" w:fill="FFFFFF"/>
              </w:rPr>
              <w:t> </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5F610BF4"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291483DB"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131337D6"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sidRPr="00313E59">
              <w:rPr>
                <w:rFonts w:ascii="Times New Roman" w:eastAsia="Times New Roman" w:hAnsi="Times New Roman" w:cs="Times New Roman"/>
                <w:color w:val="000000"/>
                <w:sz w:val="20"/>
                <w:szCs w:val="20"/>
              </w:rPr>
              <w:t>0</w:t>
            </w:r>
          </w:p>
        </w:tc>
        <w:tc>
          <w:tcPr>
            <w:tcW w:w="184" w:type="pct"/>
            <w:vMerge w:val="restart"/>
            <w:tcBorders>
              <w:top w:val="single" w:sz="4" w:space="0" w:color="000000"/>
              <w:left w:val="single" w:sz="4" w:space="0" w:color="000000"/>
              <w:right w:val="single" w:sz="4" w:space="0" w:color="000000"/>
            </w:tcBorders>
            <w:tcMar>
              <w:left w:w="0" w:type="dxa"/>
              <w:right w:w="0" w:type="dxa"/>
            </w:tcMar>
          </w:tcPr>
          <w:p w14:paraId="6351C6F6" w14:textId="77777777" w:rsidR="00A867BD" w:rsidRPr="008916F3" w:rsidRDefault="00A867BD" w:rsidP="00EA69BF">
            <w:pPr>
              <w:adjustRightInd w:val="0"/>
              <w:snapToGrid w:val="0"/>
              <w:spacing w:after="0" w:line="240" w:lineRule="auto"/>
              <w:rPr>
                <w:rFonts w:ascii="Times New Roman" w:hAnsi="Times New Roman" w:cs="Times New Roman"/>
                <w:sz w:val="18"/>
                <w:szCs w:val="20"/>
                <w:lang w:val="ru-RU"/>
              </w:rPr>
            </w:pPr>
            <w:r w:rsidRPr="008916F3">
              <w:rPr>
                <w:rFonts w:ascii="Times New Roman" w:hAnsi="Times New Roman" w:cs="Times New Roman"/>
                <w:sz w:val="18"/>
                <w:szCs w:val="20"/>
                <w:lang w:val="ru-RU"/>
              </w:rPr>
              <w:t>10.05.2023-12.05.2023</w:t>
            </w:r>
          </w:p>
          <w:p w14:paraId="534AAA60" w14:textId="77777777" w:rsidR="00A867BD" w:rsidRPr="00227C08" w:rsidRDefault="00A867BD" w:rsidP="00EA69BF">
            <w:pPr>
              <w:adjustRightInd w:val="0"/>
              <w:snapToGrid w:val="0"/>
              <w:spacing w:after="0" w:line="240" w:lineRule="auto"/>
              <w:rPr>
                <w:rFonts w:ascii="Times New Roman" w:hAnsi="Times New Roman" w:cs="Times New Roman"/>
                <w:sz w:val="18"/>
                <w:szCs w:val="20"/>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72770B00" w14:textId="77777777" w:rsidR="00A867BD" w:rsidRPr="00313E59" w:rsidRDefault="00A867BD" w:rsidP="00EA69BF">
            <w:pPr>
              <w:autoSpaceDE w:val="0"/>
              <w:autoSpaceDN w:val="0"/>
              <w:spacing w:after="0" w:line="240" w:lineRule="auto"/>
              <w:rPr>
                <w:rFonts w:ascii="Times New Roman" w:eastAsia="Times New Roman" w:hAnsi="Times New Roman" w:cs="Times New Roman"/>
                <w:color w:val="000000"/>
                <w:sz w:val="20"/>
                <w:szCs w:val="20"/>
                <w:lang w:val="ru-RU"/>
              </w:rPr>
            </w:pPr>
            <w:r w:rsidRPr="00CF08AB">
              <w:rPr>
                <w:rFonts w:ascii="Times New Roman" w:eastAsia="Times New Roman" w:hAnsi="Times New Roman" w:cs="Times New Roman"/>
                <w:color w:val="000000"/>
                <w:sz w:val="20"/>
                <w:szCs w:val="20"/>
                <w:lang w:val="ru-RU"/>
              </w:rPr>
              <w:t>Устный опрос</w:t>
            </w:r>
          </w:p>
        </w:tc>
      </w:tr>
      <w:tr w:rsidR="00A867BD" w:rsidRPr="001C61A7" w14:paraId="0280B3D9" w14:textId="77777777" w:rsidTr="00EA69BF">
        <w:trPr>
          <w:gridAfter w:val="5"/>
          <w:wAfter w:w="3517" w:type="pct"/>
          <w:trHeight w:hRule="exact" w:val="985"/>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51F47BC6"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95.</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2B3D4E2C" w14:textId="77777777" w:rsidR="00A867BD" w:rsidRPr="00313E59" w:rsidRDefault="00A867BD" w:rsidP="00EA69BF">
            <w:pPr>
              <w:autoSpaceDE w:val="0"/>
              <w:autoSpaceDN w:val="0"/>
              <w:spacing w:after="0" w:line="240" w:lineRule="auto"/>
              <w:rPr>
                <w:rFonts w:ascii="Times New Roman" w:eastAsia="Times New Roman" w:hAnsi="Times New Roman" w:cs="Times New Roman"/>
                <w:color w:val="000000"/>
                <w:sz w:val="20"/>
                <w:szCs w:val="20"/>
                <w:lang w:val="ru-RU"/>
              </w:rPr>
            </w:pPr>
            <w:r w:rsidRPr="00313E59">
              <w:rPr>
                <w:rFonts w:ascii="Times New Roman" w:hAnsi="Times New Roman" w:cs="Times New Roman"/>
                <w:color w:val="000000"/>
                <w:sz w:val="20"/>
                <w:szCs w:val="20"/>
                <w:shd w:val="clear" w:color="auto" w:fill="FFFFFF"/>
                <w:lang w:val="ru-RU"/>
              </w:rPr>
              <w:t xml:space="preserve">Юмористические рассказы отечественных писателей </w:t>
            </w:r>
            <w:r w:rsidRPr="00313E59">
              <w:rPr>
                <w:rFonts w:ascii="Times New Roman" w:hAnsi="Times New Roman" w:cs="Times New Roman"/>
                <w:color w:val="000000"/>
                <w:sz w:val="20"/>
                <w:szCs w:val="20"/>
                <w:shd w:val="clear" w:color="auto" w:fill="FFFFFF"/>
              </w:rPr>
              <w:t>XIX</w:t>
            </w:r>
            <w:r w:rsidRPr="00313E59">
              <w:rPr>
                <w:rFonts w:ascii="Times New Roman" w:hAnsi="Times New Roman" w:cs="Times New Roman"/>
                <w:color w:val="000000"/>
                <w:sz w:val="20"/>
                <w:szCs w:val="20"/>
                <w:shd w:val="clear" w:color="auto" w:fill="FFFFFF"/>
                <w:lang w:val="ru-RU"/>
              </w:rPr>
              <w:t>—</w:t>
            </w:r>
            <w:r w:rsidRPr="00313E59">
              <w:rPr>
                <w:rFonts w:ascii="Times New Roman" w:hAnsi="Times New Roman" w:cs="Times New Roman"/>
                <w:color w:val="000000"/>
                <w:sz w:val="20"/>
                <w:szCs w:val="20"/>
                <w:shd w:val="clear" w:color="auto" w:fill="FFFFFF"/>
              </w:rPr>
              <w:t>XX</w:t>
            </w:r>
            <w:r w:rsidRPr="00313E59">
              <w:rPr>
                <w:rFonts w:ascii="Times New Roman" w:hAnsi="Times New Roman" w:cs="Times New Roman"/>
                <w:color w:val="000000"/>
                <w:sz w:val="20"/>
                <w:szCs w:val="20"/>
                <w:shd w:val="clear" w:color="auto" w:fill="FFFFFF"/>
                <w:lang w:val="ru-RU"/>
              </w:rPr>
              <w:t xml:space="preserve"> веков. М. М. Зощенко. «Лёля и Минька», «Галоша»</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69ECAF65"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3811A57C"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18066030"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sidRPr="00313E59">
              <w:rPr>
                <w:rFonts w:ascii="Times New Roman" w:eastAsia="Times New Roman" w:hAnsi="Times New Roman" w:cs="Times New Roman"/>
                <w:color w:val="000000"/>
                <w:sz w:val="20"/>
                <w:szCs w:val="20"/>
              </w:rPr>
              <w:t>0</w:t>
            </w:r>
          </w:p>
        </w:tc>
        <w:tc>
          <w:tcPr>
            <w:tcW w:w="184" w:type="pct"/>
            <w:vMerge/>
            <w:tcBorders>
              <w:left w:val="single" w:sz="4" w:space="0" w:color="000000"/>
              <w:right w:val="single" w:sz="4" w:space="0" w:color="000000"/>
            </w:tcBorders>
            <w:tcMar>
              <w:left w:w="0" w:type="dxa"/>
              <w:right w:w="0" w:type="dxa"/>
            </w:tcMar>
          </w:tcPr>
          <w:p w14:paraId="47A4D89F" w14:textId="77777777" w:rsidR="00A867BD" w:rsidRPr="00313E59" w:rsidRDefault="00A867BD" w:rsidP="00EA69BF">
            <w:pPr>
              <w:spacing w:after="0" w:line="240" w:lineRule="auto"/>
              <w:jc w:val="center"/>
              <w:rPr>
                <w:rFonts w:ascii="Times New Roman" w:hAnsi="Times New Roman" w:cs="Times New Roman"/>
                <w:sz w:val="20"/>
                <w:szCs w:val="20"/>
                <w:lang w:val="ru-RU"/>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1A1714AB" w14:textId="77777777" w:rsidR="00A867BD" w:rsidRPr="00313E59" w:rsidRDefault="00A867BD" w:rsidP="00EA69BF">
            <w:pPr>
              <w:autoSpaceDE w:val="0"/>
              <w:autoSpaceDN w:val="0"/>
              <w:spacing w:after="0" w:line="240" w:lineRule="auto"/>
              <w:rPr>
                <w:rFonts w:ascii="Times New Roman" w:eastAsia="Times New Roman" w:hAnsi="Times New Roman" w:cs="Times New Roman"/>
                <w:color w:val="000000"/>
                <w:sz w:val="20"/>
                <w:szCs w:val="20"/>
                <w:lang w:val="ru-RU"/>
              </w:rPr>
            </w:pPr>
            <w:r w:rsidRPr="00CF08AB">
              <w:rPr>
                <w:rFonts w:ascii="Times New Roman" w:eastAsia="Times New Roman" w:hAnsi="Times New Roman" w:cs="Times New Roman"/>
                <w:color w:val="000000"/>
                <w:sz w:val="20"/>
                <w:szCs w:val="20"/>
                <w:lang w:val="ru-RU"/>
              </w:rPr>
              <w:t>Устный опрос</w:t>
            </w:r>
          </w:p>
        </w:tc>
      </w:tr>
      <w:tr w:rsidR="00A867BD" w:rsidRPr="00313E59" w14:paraId="6F74D9B4" w14:textId="77777777" w:rsidTr="00EA69BF">
        <w:trPr>
          <w:gridAfter w:val="5"/>
          <w:wAfter w:w="3517" w:type="pct"/>
          <w:trHeight w:hRule="exact" w:val="1799"/>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1E804980"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96.</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3A9079C9" w14:textId="77777777" w:rsidR="00A867BD" w:rsidRPr="00313E59" w:rsidRDefault="00A867BD" w:rsidP="00EA69BF">
            <w:pPr>
              <w:autoSpaceDE w:val="0"/>
              <w:autoSpaceDN w:val="0"/>
              <w:spacing w:after="0" w:line="240" w:lineRule="auto"/>
              <w:rPr>
                <w:rFonts w:ascii="Times New Roman" w:eastAsia="Times New Roman" w:hAnsi="Times New Roman" w:cs="Times New Roman"/>
                <w:color w:val="000000"/>
                <w:sz w:val="20"/>
                <w:szCs w:val="20"/>
                <w:lang w:val="ru-RU"/>
              </w:rPr>
            </w:pPr>
            <w:r w:rsidRPr="00313E59">
              <w:rPr>
                <w:rFonts w:ascii="Times New Roman" w:hAnsi="Times New Roman" w:cs="Times New Roman"/>
                <w:color w:val="000000"/>
                <w:sz w:val="20"/>
                <w:szCs w:val="20"/>
                <w:shd w:val="clear" w:color="auto" w:fill="FFFFFF"/>
                <w:lang w:val="ru-RU"/>
              </w:rPr>
              <w:t>Зарубежная проза о детях и подростках. М. Твен. «Приключения Тома Сойера» (главы) Дж. Лондон. «Сказание о Кише»</w:t>
            </w:r>
            <w:r>
              <w:rPr>
                <w:rFonts w:ascii="Times New Roman" w:hAnsi="Times New Roman" w:cs="Times New Roman"/>
                <w:color w:val="000000"/>
                <w:sz w:val="20"/>
                <w:szCs w:val="20"/>
                <w:shd w:val="clear" w:color="auto" w:fill="FFFFFF"/>
                <w:lang w:val="ru-RU"/>
              </w:rPr>
              <w:t>.</w:t>
            </w:r>
            <w:r w:rsidRPr="00313E59">
              <w:rPr>
                <w:rFonts w:ascii="Times New Roman" w:hAnsi="Times New Roman" w:cs="Times New Roman"/>
                <w:color w:val="000000"/>
                <w:sz w:val="20"/>
                <w:szCs w:val="20"/>
                <w:shd w:val="clear" w:color="auto" w:fill="FFFFFF"/>
                <w:lang w:val="ru-RU"/>
              </w:rPr>
              <w:t xml:space="preserve"> Р.Брэдбери. Рассказы. «Каникулы», «Звук бегущих ног», «Зелёное утро» и др. М. Твен. </w:t>
            </w:r>
            <w:r w:rsidRPr="00313E59">
              <w:rPr>
                <w:rFonts w:ascii="Times New Roman" w:hAnsi="Times New Roman" w:cs="Times New Roman"/>
                <w:color w:val="000000"/>
                <w:sz w:val="20"/>
                <w:szCs w:val="20"/>
                <w:shd w:val="clear" w:color="auto" w:fill="FFFFFF"/>
              </w:rPr>
              <w:t>«Приключения Тома Сойера»</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539CED09"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463E4404"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5DC42DCF"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sidRPr="00313E59">
              <w:rPr>
                <w:rFonts w:ascii="Times New Roman" w:eastAsia="Times New Roman" w:hAnsi="Times New Roman" w:cs="Times New Roman"/>
                <w:color w:val="000000"/>
                <w:sz w:val="20"/>
                <w:szCs w:val="20"/>
              </w:rPr>
              <w:t>0</w:t>
            </w:r>
          </w:p>
        </w:tc>
        <w:tc>
          <w:tcPr>
            <w:tcW w:w="184" w:type="pct"/>
            <w:vMerge/>
            <w:tcBorders>
              <w:left w:val="single" w:sz="4" w:space="0" w:color="000000"/>
              <w:bottom w:val="single" w:sz="4" w:space="0" w:color="000000"/>
              <w:right w:val="single" w:sz="4" w:space="0" w:color="000000"/>
            </w:tcBorders>
            <w:tcMar>
              <w:left w:w="0" w:type="dxa"/>
              <w:right w:w="0" w:type="dxa"/>
            </w:tcMar>
          </w:tcPr>
          <w:p w14:paraId="4A1E4EAB" w14:textId="77777777" w:rsidR="00A867BD" w:rsidRPr="00313E59" w:rsidRDefault="00A867BD" w:rsidP="00EA69BF">
            <w:pPr>
              <w:spacing w:after="0" w:line="240" w:lineRule="auto"/>
              <w:jc w:val="center"/>
              <w:rPr>
                <w:rFonts w:ascii="Times New Roman" w:hAnsi="Times New Roman" w:cs="Times New Roman"/>
                <w:sz w:val="20"/>
                <w:szCs w:val="20"/>
                <w:lang w:val="ru-RU"/>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07BCC241" w14:textId="77777777" w:rsidR="00A867BD" w:rsidRPr="00313E59" w:rsidRDefault="00A867BD" w:rsidP="00EA69BF">
            <w:pPr>
              <w:autoSpaceDE w:val="0"/>
              <w:autoSpaceDN w:val="0"/>
              <w:spacing w:after="0" w:line="240" w:lineRule="auto"/>
              <w:rPr>
                <w:rFonts w:ascii="Times New Roman" w:eastAsia="Times New Roman" w:hAnsi="Times New Roman" w:cs="Times New Roman"/>
                <w:color w:val="000000"/>
                <w:sz w:val="20"/>
                <w:szCs w:val="20"/>
                <w:lang w:val="ru-RU"/>
              </w:rPr>
            </w:pPr>
            <w:r w:rsidRPr="00CF08AB">
              <w:rPr>
                <w:rFonts w:ascii="Times New Roman" w:eastAsia="Times New Roman" w:hAnsi="Times New Roman" w:cs="Times New Roman"/>
                <w:color w:val="000000"/>
                <w:sz w:val="20"/>
                <w:szCs w:val="20"/>
                <w:lang w:val="ru-RU"/>
              </w:rPr>
              <w:t>Устный опрос</w:t>
            </w:r>
          </w:p>
        </w:tc>
      </w:tr>
      <w:tr w:rsidR="00A867BD" w:rsidRPr="00313E59" w14:paraId="220A929D" w14:textId="77777777" w:rsidTr="00EA69BF">
        <w:trPr>
          <w:gridAfter w:val="5"/>
          <w:wAfter w:w="3517" w:type="pct"/>
          <w:trHeight w:hRule="exact" w:val="985"/>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70D0C107"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97.</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138A2674" w14:textId="77777777" w:rsidR="00A867BD" w:rsidRPr="00313E59" w:rsidRDefault="00A867BD" w:rsidP="00EA69BF">
            <w:pPr>
              <w:autoSpaceDE w:val="0"/>
              <w:autoSpaceDN w:val="0"/>
              <w:spacing w:after="0" w:line="240" w:lineRule="auto"/>
              <w:rPr>
                <w:rFonts w:ascii="Times New Roman" w:eastAsia="Times New Roman" w:hAnsi="Times New Roman" w:cs="Times New Roman"/>
                <w:color w:val="000000"/>
                <w:sz w:val="20"/>
                <w:szCs w:val="20"/>
                <w:lang w:val="ru-RU"/>
              </w:rPr>
            </w:pPr>
            <w:r w:rsidRPr="00313E59">
              <w:rPr>
                <w:rFonts w:ascii="Times New Roman" w:hAnsi="Times New Roman" w:cs="Times New Roman"/>
                <w:color w:val="000000"/>
                <w:sz w:val="20"/>
                <w:szCs w:val="20"/>
                <w:shd w:val="clear" w:color="auto" w:fill="FFFFFF"/>
                <w:lang w:val="ru-RU"/>
              </w:rPr>
              <w:t>Зарубежная проза о детях и подростках. М. Твен. «Приключения Тома Сойера»: дружба героев. Урок развития речи</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35F1DBD3"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1A8B0386"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6212E54C"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sidRPr="00313E59">
              <w:rPr>
                <w:rFonts w:ascii="Times New Roman" w:eastAsia="Times New Roman" w:hAnsi="Times New Roman" w:cs="Times New Roman"/>
                <w:color w:val="000000"/>
                <w:sz w:val="20"/>
                <w:szCs w:val="20"/>
              </w:rPr>
              <w:t>0</w:t>
            </w:r>
          </w:p>
        </w:tc>
        <w:tc>
          <w:tcPr>
            <w:tcW w:w="184" w:type="pct"/>
            <w:vMerge w:val="restart"/>
            <w:tcBorders>
              <w:top w:val="single" w:sz="4" w:space="0" w:color="000000"/>
              <w:left w:val="single" w:sz="4" w:space="0" w:color="000000"/>
              <w:right w:val="single" w:sz="4" w:space="0" w:color="000000"/>
            </w:tcBorders>
            <w:tcMar>
              <w:left w:w="0" w:type="dxa"/>
              <w:right w:w="0" w:type="dxa"/>
            </w:tcMar>
          </w:tcPr>
          <w:p w14:paraId="09F3889A" w14:textId="77777777" w:rsidR="00A867BD" w:rsidRPr="008916F3" w:rsidRDefault="00A867BD" w:rsidP="00EA69BF">
            <w:pPr>
              <w:adjustRightInd w:val="0"/>
              <w:snapToGrid w:val="0"/>
              <w:spacing w:after="0" w:line="240" w:lineRule="auto"/>
              <w:rPr>
                <w:rFonts w:ascii="Times New Roman" w:hAnsi="Times New Roman" w:cs="Times New Roman"/>
                <w:sz w:val="18"/>
                <w:szCs w:val="20"/>
                <w:lang w:val="ru-RU"/>
              </w:rPr>
            </w:pPr>
            <w:r w:rsidRPr="008916F3">
              <w:rPr>
                <w:rFonts w:ascii="Times New Roman" w:hAnsi="Times New Roman" w:cs="Times New Roman"/>
                <w:sz w:val="18"/>
                <w:szCs w:val="20"/>
                <w:lang w:val="ru-RU"/>
              </w:rPr>
              <w:t>15.05.2023-19.05.2023</w:t>
            </w:r>
          </w:p>
          <w:p w14:paraId="5ECC3650" w14:textId="77777777" w:rsidR="00A867BD" w:rsidRPr="00227C08" w:rsidRDefault="00A867BD" w:rsidP="00EA69BF">
            <w:pPr>
              <w:adjustRightInd w:val="0"/>
              <w:snapToGrid w:val="0"/>
              <w:spacing w:after="0" w:line="240" w:lineRule="auto"/>
              <w:rPr>
                <w:rFonts w:ascii="Times New Roman" w:hAnsi="Times New Roman" w:cs="Times New Roman"/>
                <w:sz w:val="18"/>
                <w:szCs w:val="20"/>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5B4C8802" w14:textId="77777777" w:rsidR="00A867BD" w:rsidRPr="00313E59" w:rsidRDefault="00A867BD" w:rsidP="00EA69BF">
            <w:pPr>
              <w:autoSpaceDE w:val="0"/>
              <w:autoSpaceDN w:val="0"/>
              <w:spacing w:after="0" w:line="240" w:lineRule="auto"/>
              <w:rPr>
                <w:rFonts w:ascii="Times New Roman" w:eastAsia="Times New Roman" w:hAnsi="Times New Roman" w:cs="Times New Roman"/>
                <w:color w:val="000000"/>
                <w:sz w:val="20"/>
                <w:szCs w:val="20"/>
                <w:lang w:val="ru-RU"/>
              </w:rPr>
            </w:pPr>
            <w:r w:rsidRPr="00CF08AB">
              <w:rPr>
                <w:rFonts w:ascii="Times New Roman" w:eastAsia="Times New Roman" w:hAnsi="Times New Roman" w:cs="Times New Roman"/>
                <w:color w:val="000000"/>
                <w:sz w:val="20"/>
                <w:szCs w:val="20"/>
                <w:lang w:val="ru-RU"/>
              </w:rPr>
              <w:t>Устный опрос</w:t>
            </w:r>
          </w:p>
        </w:tc>
      </w:tr>
      <w:tr w:rsidR="00A867BD" w:rsidRPr="00313E59" w14:paraId="01FA3EB4" w14:textId="77777777" w:rsidTr="00EA69BF">
        <w:trPr>
          <w:gridAfter w:val="5"/>
          <w:wAfter w:w="3517" w:type="pct"/>
          <w:trHeight w:hRule="exact" w:val="783"/>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0AA75B5E"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98.</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5168DFD1" w14:textId="77777777" w:rsidR="00A867BD" w:rsidRPr="00313E59" w:rsidRDefault="00A867BD" w:rsidP="00EA69BF">
            <w:pPr>
              <w:autoSpaceDE w:val="0"/>
              <w:autoSpaceDN w:val="0"/>
              <w:spacing w:after="0" w:line="240" w:lineRule="auto"/>
              <w:rPr>
                <w:rFonts w:ascii="Times New Roman" w:eastAsia="Times New Roman" w:hAnsi="Times New Roman" w:cs="Times New Roman"/>
                <w:color w:val="000000"/>
                <w:sz w:val="20"/>
                <w:szCs w:val="20"/>
                <w:lang w:val="ru-RU"/>
              </w:rPr>
            </w:pPr>
            <w:r w:rsidRPr="00313E59">
              <w:rPr>
                <w:rFonts w:ascii="Times New Roman" w:hAnsi="Times New Roman" w:cs="Times New Roman"/>
                <w:color w:val="000000"/>
                <w:sz w:val="20"/>
                <w:szCs w:val="20"/>
                <w:shd w:val="clear" w:color="auto" w:fill="FFFFFF"/>
                <w:lang w:val="ru-RU"/>
              </w:rPr>
              <w:t xml:space="preserve">Образы детства в литературных произведениях. </w:t>
            </w:r>
            <w:r w:rsidRPr="00313E59">
              <w:rPr>
                <w:rFonts w:ascii="Times New Roman" w:hAnsi="Times New Roman" w:cs="Times New Roman"/>
                <w:color w:val="000000"/>
                <w:sz w:val="20"/>
                <w:szCs w:val="20"/>
                <w:shd w:val="clear" w:color="auto" w:fill="FFFFFF"/>
              </w:rPr>
              <w:t>Итоговая контрольная работа</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3F5F3762"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42DC7801"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1EF48A31"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sidRPr="00313E59">
              <w:rPr>
                <w:rFonts w:ascii="Times New Roman" w:eastAsia="Times New Roman" w:hAnsi="Times New Roman" w:cs="Times New Roman"/>
                <w:color w:val="000000"/>
                <w:sz w:val="20"/>
                <w:szCs w:val="20"/>
              </w:rPr>
              <w:t>0</w:t>
            </w:r>
          </w:p>
        </w:tc>
        <w:tc>
          <w:tcPr>
            <w:tcW w:w="184" w:type="pct"/>
            <w:vMerge/>
            <w:tcBorders>
              <w:left w:val="single" w:sz="4" w:space="0" w:color="000000"/>
              <w:right w:val="single" w:sz="4" w:space="0" w:color="000000"/>
            </w:tcBorders>
            <w:tcMar>
              <w:left w:w="0" w:type="dxa"/>
              <w:right w:w="0" w:type="dxa"/>
            </w:tcMar>
          </w:tcPr>
          <w:p w14:paraId="26664CC0" w14:textId="77777777" w:rsidR="00A867BD" w:rsidRPr="00313E59" w:rsidRDefault="00A867BD" w:rsidP="00EA69BF">
            <w:pPr>
              <w:spacing w:after="0" w:line="240" w:lineRule="auto"/>
              <w:jc w:val="center"/>
              <w:rPr>
                <w:rFonts w:ascii="Times New Roman" w:hAnsi="Times New Roman" w:cs="Times New Roman"/>
                <w:sz w:val="20"/>
                <w:szCs w:val="20"/>
                <w:lang w:val="ru-RU"/>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3D9B1826" w14:textId="77777777" w:rsidR="00A867BD" w:rsidRPr="00313E59" w:rsidRDefault="00A867BD" w:rsidP="00EA69BF">
            <w:pPr>
              <w:autoSpaceDE w:val="0"/>
              <w:autoSpaceDN w:val="0"/>
              <w:spacing w:after="0" w:line="240" w:lineRule="auto"/>
              <w:rPr>
                <w:rFonts w:ascii="Times New Roman" w:eastAsia="Times New Roman" w:hAnsi="Times New Roman" w:cs="Times New Roman"/>
                <w:color w:val="000000"/>
                <w:sz w:val="20"/>
                <w:szCs w:val="20"/>
                <w:lang w:val="ru-RU"/>
              </w:rPr>
            </w:pPr>
            <w:r w:rsidRPr="00CF08AB">
              <w:rPr>
                <w:rFonts w:ascii="Times New Roman" w:eastAsia="Times New Roman" w:hAnsi="Times New Roman" w:cs="Times New Roman"/>
                <w:color w:val="000000"/>
                <w:sz w:val="20"/>
                <w:szCs w:val="20"/>
                <w:lang w:val="ru-RU"/>
              </w:rPr>
              <w:t>Устный опрос</w:t>
            </w:r>
          </w:p>
        </w:tc>
      </w:tr>
      <w:tr w:rsidR="00A867BD" w:rsidRPr="00313E59" w14:paraId="4DD7CE93" w14:textId="77777777" w:rsidTr="002B5D4A">
        <w:trPr>
          <w:gridAfter w:val="5"/>
          <w:wAfter w:w="3517" w:type="pct"/>
          <w:trHeight w:hRule="exact" w:val="786"/>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78442B25"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99.</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6A382DA4" w14:textId="77777777" w:rsidR="00A867BD" w:rsidRPr="00313E59" w:rsidRDefault="00A867BD" w:rsidP="00EA69BF">
            <w:pPr>
              <w:autoSpaceDE w:val="0"/>
              <w:autoSpaceDN w:val="0"/>
              <w:spacing w:after="0" w:line="240" w:lineRule="auto"/>
              <w:rPr>
                <w:rFonts w:ascii="Times New Roman" w:eastAsia="Times New Roman" w:hAnsi="Times New Roman" w:cs="Times New Roman"/>
                <w:color w:val="000000"/>
                <w:sz w:val="20"/>
                <w:szCs w:val="20"/>
                <w:lang w:val="ru-RU"/>
              </w:rPr>
            </w:pPr>
            <w:r w:rsidRPr="00313E59">
              <w:rPr>
                <w:rFonts w:ascii="Times New Roman" w:hAnsi="Times New Roman" w:cs="Times New Roman"/>
                <w:color w:val="000000"/>
                <w:sz w:val="20"/>
                <w:szCs w:val="20"/>
                <w:shd w:val="clear" w:color="auto" w:fill="FFFFFF"/>
                <w:lang w:val="ru-RU"/>
              </w:rPr>
              <w:t xml:space="preserve">Образы детства. Л.Кассиль. "Кондуит и Швамбрания". </w:t>
            </w:r>
            <w:r>
              <w:rPr>
                <w:rFonts w:ascii="Times New Roman" w:hAnsi="Times New Roman" w:cs="Times New Roman"/>
                <w:color w:val="000000"/>
                <w:sz w:val="20"/>
                <w:szCs w:val="20"/>
                <w:shd w:val="clear" w:color="auto" w:fill="FFFFFF"/>
                <w:lang w:val="ru-RU"/>
              </w:rPr>
              <w:t>В</w:t>
            </w:r>
            <w:r w:rsidRPr="00313E59">
              <w:rPr>
                <w:rFonts w:ascii="Times New Roman" w:hAnsi="Times New Roman" w:cs="Times New Roman"/>
                <w:color w:val="000000"/>
                <w:sz w:val="20"/>
                <w:szCs w:val="20"/>
                <w:shd w:val="clear" w:color="auto" w:fill="FFFFFF"/>
              </w:rPr>
              <w:t>неклассное чтение</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083BDF72"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7BF7DD58"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6EF37D5D"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sidRPr="00313E59">
              <w:rPr>
                <w:rFonts w:ascii="Times New Roman" w:eastAsia="Times New Roman" w:hAnsi="Times New Roman" w:cs="Times New Roman"/>
                <w:color w:val="000000"/>
                <w:sz w:val="20"/>
                <w:szCs w:val="20"/>
              </w:rPr>
              <w:t>0</w:t>
            </w:r>
          </w:p>
        </w:tc>
        <w:tc>
          <w:tcPr>
            <w:tcW w:w="184" w:type="pct"/>
            <w:vMerge/>
            <w:tcBorders>
              <w:left w:val="single" w:sz="4" w:space="0" w:color="000000"/>
              <w:bottom w:val="single" w:sz="4" w:space="0" w:color="000000"/>
              <w:right w:val="single" w:sz="4" w:space="0" w:color="000000"/>
            </w:tcBorders>
            <w:tcMar>
              <w:left w:w="0" w:type="dxa"/>
              <w:right w:w="0" w:type="dxa"/>
            </w:tcMar>
          </w:tcPr>
          <w:p w14:paraId="0E1D577E" w14:textId="77777777" w:rsidR="00A867BD" w:rsidRPr="00313E59" w:rsidRDefault="00A867BD" w:rsidP="00EA69BF">
            <w:pPr>
              <w:spacing w:after="0" w:line="240" w:lineRule="auto"/>
              <w:jc w:val="center"/>
              <w:rPr>
                <w:rFonts w:ascii="Times New Roman" w:hAnsi="Times New Roman" w:cs="Times New Roman"/>
                <w:sz w:val="20"/>
                <w:szCs w:val="20"/>
                <w:lang w:val="ru-RU"/>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16B2363F" w14:textId="77777777" w:rsidR="00A867BD" w:rsidRPr="00313E59" w:rsidRDefault="00A867BD" w:rsidP="00EA69BF">
            <w:pPr>
              <w:autoSpaceDE w:val="0"/>
              <w:autoSpaceDN w:val="0"/>
              <w:spacing w:after="0" w:line="240" w:lineRule="auto"/>
              <w:rPr>
                <w:rFonts w:ascii="Times New Roman" w:eastAsia="Times New Roman" w:hAnsi="Times New Roman" w:cs="Times New Roman"/>
                <w:color w:val="000000"/>
                <w:sz w:val="20"/>
                <w:szCs w:val="20"/>
                <w:lang w:val="ru-RU"/>
              </w:rPr>
            </w:pPr>
            <w:r w:rsidRPr="00CF08AB">
              <w:rPr>
                <w:rFonts w:ascii="Times New Roman" w:eastAsia="Times New Roman" w:hAnsi="Times New Roman" w:cs="Times New Roman"/>
                <w:color w:val="000000"/>
                <w:sz w:val="20"/>
                <w:szCs w:val="20"/>
                <w:lang w:val="ru-RU"/>
              </w:rPr>
              <w:t>Устный опрос</w:t>
            </w:r>
          </w:p>
        </w:tc>
      </w:tr>
      <w:tr w:rsidR="00A867BD" w:rsidRPr="008A739C" w14:paraId="4735C9F5" w14:textId="77777777" w:rsidTr="00EA69BF">
        <w:trPr>
          <w:gridAfter w:val="5"/>
          <w:wAfter w:w="3517" w:type="pct"/>
          <w:trHeight w:hRule="exact" w:val="993"/>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6B1CC660"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100.</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49F33D12" w14:textId="77777777" w:rsidR="00A867BD" w:rsidRPr="00313E59" w:rsidRDefault="00A867BD" w:rsidP="00EA69BF">
            <w:pPr>
              <w:autoSpaceDE w:val="0"/>
              <w:autoSpaceDN w:val="0"/>
              <w:spacing w:after="0" w:line="240" w:lineRule="auto"/>
              <w:rPr>
                <w:rFonts w:ascii="Times New Roman" w:eastAsia="Times New Roman" w:hAnsi="Times New Roman" w:cs="Times New Roman"/>
                <w:color w:val="000000"/>
                <w:sz w:val="20"/>
                <w:szCs w:val="20"/>
                <w:lang w:val="ru-RU"/>
              </w:rPr>
            </w:pPr>
            <w:r w:rsidRPr="00313E59">
              <w:rPr>
                <w:rFonts w:ascii="Times New Roman" w:hAnsi="Times New Roman" w:cs="Times New Roman"/>
                <w:color w:val="000000"/>
                <w:sz w:val="20"/>
                <w:szCs w:val="20"/>
                <w:shd w:val="clear" w:color="auto" w:fill="FFFFFF"/>
                <w:lang w:val="ru-RU"/>
              </w:rPr>
              <w:t>Зарубежная приключенческая проза. Р. Л. Стивенсон. «Остров сокровищ», «Чёрная стрела» (главы по выбору) и др.Р. Л. Стивенсон. «Остров сокровищ»</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137AC078"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673688C5"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3229CADA"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sidRPr="00313E59">
              <w:rPr>
                <w:rFonts w:ascii="Times New Roman" w:eastAsia="Times New Roman" w:hAnsi="Times New Roman" w:cs="Times New Roman"/>
                <w:color w:val="000000"/>
                <w:sz w:val="20"/>
                <w:szCs w:val="20"/>
              </w:rPr>
              <w:t>0</w:t>
            </w:r>
          </w:p>
        </w:tc>
        <w:tc>
          <w:tcPr>
            <w:tcW w:w="184" w:type="pct"/>
            <w:vMerge w:val="restart"/>
            <w:tcBorders>
              <w:top w:val="single" w:sz="4" w:space="0" w:color="000000"/>
              <w:left w:val="single" w:sz="4" w:space="0" w:color="000000"/>
              <w:right w:val="single" w:sz="4" w:space="0" w:color="000000"/>
            </w:tcBorders>
            <w:tcMar>
              <w:left w:w="0" w:type="dxa"/>
              <w:right w:w="0" w:type="dxa"/>
            </w:tcMar>
          </w:tcPr>
          <w:p w14:paraId="0857EC82" w14:textId="77777777" w:rsidR="00A867BD" w:rsidRPr="00227C08" w:rsidRDefault="00A867BD" w:rsidP="00EA69BF">
            <w:pPr>
              <w:adjustRightInd w:val="0"/>
              <w:snapToGrid w:val="0"/>
              <w:spacing w:after="0" w:line="240" w:lineRule="auto"/>
              <w:rPr>
                <w:rFonts w:ascii="Times New Roman" w:hAnsi="Times New Roman" w:cs="Times New Roman"/>
                <w:sz w:val="18"/>
                <w:szCs w:val="20"/>
              </w:rPr>
            </w:pPr>
            <w:r w:rsidRPr="008916F3">
              <w:rPr>
                <w:rFonts w:ascii="Times New Roman" w:hAnsi="Times New Roman" w:cs="Times New Roman"/>
                <w:sz w:val="18"/>
                <w:szCs w:val="20"/>
              </w:rPr>
              <w:t>22.05.2023-26.05.2023</w:t>
            </w: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3018EC80" w14:textId="77777777" w:rsidR="00A867BD" w:rsidRPr="00313E59" w:rsidRDefault="00A867BD" w:rsidP="00EA69BF">
            <w:pPr>
              <w:autoSpaceDE w:val="0"/>
              <w:autoSpaceDN w:val="0"/>
              <w:spacing w:after="0" w:line="240" w:lineRule="auto"/>
              <w:rPr>
                <w:rFonts w:ascii="Times New Roman" w:eastAsia="Times New Roman" w:hAnsi="Times New Roman" w:cs="Times New Roman"/>
                <w:color w:val="000000"/>
                <w:sz w:val="20"/>
                <w:szCs w:val="20"/>
                <w:lang w:val="ru-RU"/>
              </w:rPr>
            </w:pPr>
            <w:r w:rsidRPr="00CF08AB">
              <w:rPr>
                <w:rFonts w:ascii="Times New Roman" w:eastAsia="Times New Roman" w:hAnsi="Times New Roman" w:cs="Times New Roman"/>
                <w:color w:val="000000"/>
                <w:sz w:val="20"/>
                <w:szCs w:val="20"/>
                <w:lang w:val="ru-RU"/>
              </w:rPr>
              <w:t>Устный опрос</w:t>
            </w:r>
          </w:p>
        </w:tc>
      </w:tr>
      <w:tr w:rsidR="00A867BD" w:rsidRPr="001C61A7" w14:paraId="099BD159" w14:textId="77777777" w:rsidTr="00EA69BF">
        <w:trPr>
          <w:gridAfter w:val="5"/>
          <w:wAfter w:w="3517" w:type="pct"/>
          <w:trHeight w:hRule="exact" w:val="777"/>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7591A593"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101.</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6F89F5FB" w14:textId="77777777" w:rsidR="00A867BD" w:rsidRPr="00313E59" w:rsidRDefault="00A867BD" w:rsidP="00EA69BF">
            <w:pPr>
              <w:autoSpaceDE w:val="0"/>
              <w:autoSpaceDN w:val="0"/>
              <w:spacing w:after="0" w:line="240" w:lineRule="auto"/>
              <w:rPr>
                <w:rFonts w:ascii="Times New Roman" w:eastAsia="Times New Roman" w:hAnsi="Times New Roman" w:cs="Times New Roman"/>
                <w:color w:val="000000"/>
                <w:sz w:val="20"/>
                <w:szCs w:val="20"/>
                <w:lang w:val="ru-RU"/>
              </w:rPr>
            </w:pPr>
            <w:r w:rsidRPr="00313E59">
              <w:rPr>
                <w:rFonts w:ascii="Times New Roman" w:eastAsia="Times New Roman" w:hAnsi="Times New Roman" w:cs="Times New Roman"/>
                <w:color w:val="000000"/>
                <w:sz w:val="20"/>
                <w:szCs w:val="20"/>
                <w:lang w:val="ru-RU"/>
              </w:rPr>
              <w:t>Дж. Лондон. «Сказание о Кише»: что значит быть взрослым? Мастерство писателя. Урок развития речи</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1AAE8882"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34B7B37A"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066D1768" w14:textId="77777777" w:rsidR="00A867BD" w:rsidRPr="00324A8E"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sidRPr="00313E59">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lang w:val="ru-RU"/>
              </w:rPr>
              <w:t>,25</w:t>
            </w:r>
          </w:p>
        </w:tc>
        <w:tc>
          <w:tcPr>
            <w:tcW w:w="184" w:type="pct"/>
            <w:vMerge/>
            <w:tcBorders>
              <w:left w:val="single" w:sz="4" w:space="0" w:color="000000"/>
              <w:right w:val="single" w:sz="4" w:space="0" w:color="000000"/>
            </w:tcBorders>
            <w:tcMar>
              <w:left w:w="0" w:type="dxa"/>
              <w:right w:w="0" w:type="dxa"/>
            </w:tcMar>
          </w:tcPr>
          <w:p w14:paraId="22279A38" w14:textId="77777777" w:rsidR="00A867BD" w:rsidRPr="00313E59" w:rsidRDefault="00A867BD" w:rsidP="00EA69BF">
            <w:pPr>
              <w:spacing w:after="0" w:line="240" w:lineRule="auto"/>
              <w:jc w:val="center"/>
              <w:rPr>
                <w:rFonts w:ascii="Times New Roman" w:hAnsi="Times New Roman" w:cs="Times New Roman"/>
                <w:sz w:val="20"/>
                <w:szCs w:val="20"/>
                <w:lang w:val="ru-RU"/>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64541AFA" w14:textId="77777777" w:rsidR="00A867BD" w:rsidRPr="00313E59" w:rsidRDefault="00A867BD" w:rsidP="00EA69BF">
            <w:pPr>
              <w:autoSpaceDE w:val="0"/>
              <w:autoSpaceDN w:val="0"/>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Практическая работа</w:t>
            </w:r>
          </w:p>
        </w:tc>
      </w:tr>
      <w:tr w:rsidR="00A867BD" w:rsidRPr="00EE0201" w14:paraId="301FB916" w14:textId="77777777" w:rsidTr="00C56000">
        <w:trPr>
          <w:gridAfter w:val="5"/>
          <w:wAfter w:w="3517" w:type="pct"/>
          <w:trHeight w:hRule="exact" w:val="706"/>
        </w:trPr>
        <w:tc>
          <w:tcPr>
            <w:tcW w:w="69" w:type="pct"/>
            <w:tcBorders>
              <w:top w:val="single" w:sz="4" w:space="0" w:color="000000"/>
              <w:left w:val="single" w:sz="4" w:space="0" w:color="000000"/>
              <w:bottom w:val="single" w:sz="4" w:space="0" w:color="000000"/>
              <w:right w:val="single" w:sz="4" w:space="0" w:color="000000"/>
            </w:tcBorders>
            <w:tcMar>
              <w:left w:w="0" w:type="dxa"/>
              <w:right w:w="0" w:type="dxa"/>
            </w:tcMar>
          </w:tcPr>
          <w:p w14:paraId="39BB05B8"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102.</w:t>
            </w:r>
          </w:p>
        </w:tc>
        <w:tc>
          <w:tcPr>
            <w:tcW w:w="508" w:type="pct"/>
            <w:tcBorders>
              <w:top w:val="single" w:sz="4" w:space="0" w:color="000000"/>
              <w:left w:val="single" w:sz="4" w:space="0" w:color="000000"/>
              <w:bottom w:val="single" w:sz="4" w:space="0" w:color="000000"/>
              <w:right w:val="single" w:sz="4" w:space="0" w:color="000000"/>
            </w:tcBorders>
            <w:tcMar>
              <w:left w:w="0" w:type="dxa"/>
              <w:right w:w="0" w:type="dxa"/>
            </w:tcMar>
          </w:tcPr>
          <w:p w14:paraId="56D73B22" w14:textId="77777777" w:rsidR="00A867BD" w:rsidRPr="00E9280C" w:rsidRDefault="00A867BD" w:rsidP="00EA69BF">
            <w:pPr>
              <w:autoSpaceDE w:val="0"/>
              <w:autoSpaceDN w:val="0"/>
              <w:spacing w:after="0" w:line="240" w:lineRule="auto"/>
              <w:rPr>
                <w:rFonts w:ascii="Times New Roman" w:eastAsia="Times New Roman" w:hAnsi="Times New Roman" w:cs="Times New Roman"/>
                <w:color w:val="000000"/>
                <w:sz w:val="20"/>
                <w:szCs w:val="20"/>
                <w:lang w:val="ru-RU"/>
              </w:rPr>
            </w:pPr>
            <w:r w:rsidRPr="00313E59">
              <w:rPr>
                <w:rFonts w:ascii="Times New Roman" w:eastAsia="Times New Roman" w:hAnsi="Times New Roman" w:cs="Times New Roman"/>
                <w:color w:val="000000"/>
                <w:sz w:val="20"/>
                <w:szCs w:val="20"/>
                <w:lang w:val="ru-RU"/>
              </w:rPr>
              <w:t>Урок-путешествие "По стопам детей - героев произведений литературы"</w:t>
            </w:r>
            <w:r>
              <w:rPr>
                <w:rFonts w:ascii="Times New Roman" w:eastAsia="Times New Roman" w:hAnsi="Times New Roman" w:cs="Times New Roman"/>
                <w:color w:val="000000"/>
                <w:sz w:val="20"/>
                <w:szCs w:val="20"/>
                <w:lang w:val="ru-RU"/>
              </w:rPr>
              <w:t>. Итоговый урок</w:t>
            </w:r>
          </w:p>
        </w:tc>
        <w:tc>
          <w:tcPr>
            <w:tcW w:w="115" w:type="pct"/>
            <w:tcBorders>
              <w:top w:val="single" w:sz="4" w:space="0" w:color="000000"/>
              <w:left w:val="single" w:sz="4" w:space="0" w:color="000000"/>
              <w:bottom w:val="single" w:sz="4" w:space="0" w:color="000000"/>
              <w:right w:val="single" w:sz="4" w:space="0" w:color="000000"/>
            </w:tcBorders>
            <w:tcMar>
              <w:left w:w="0" w:type="dxa"/>
              <w:right w:w="0" w:type="dxa"/>
            </w:tcMar>
          </w:tcPr>
          <w:p w14:paraId="1A0478A5"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sidRPr="00313E59">
              <w:rPr>
                <w:rFonts w:ascii="Times New Roman" w:eastAsia="Times New Roman" w:hAnsi="Times New Roman" w:cs="Times New Roman"/>
                <w:color w:val="000000"/>
                <w:sz w:val="20"/>
                <w:szCs w:val="20"/>
              </w:rPr>
              <w:t>1</w:t>
            </w:r>
          </w:p>
        </w:tc>
        <w:tc>
          <w:tcPr>
            <w:tcW w:w="161" w:type="pct"/>
            <w:tcBorders>
              <w:top w:val="single" w:sz="4" w:space="0" w:color="000000"/>
              <w:left w:val="single" w:sz="4" w:space="0" w:color="000000"/>
              <w:bottom w:val="single" w:sz="4" w:space="0" w:color="000000"/>
              <w:right w:val="single" w:sz="4" w:space="0" w:color="000000"/>
            </w:tcBorders>
            <w:tcMar>
              <w:left w:w="0" w:type="dxa"/>
              <w:right w:w="0" w:type="dxa"/>
            </w:tcMar>
          </w:tcPr>
          <w:p w14:paraId="38951DFF"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sidRPr="00313E59">
              <w:rPr>
                <w:rFonts w:ascii="Times New Roman" w:eastAsia="Times New Roman" w:hAnsi="Times New Roman" w:cs="Times New Roman"/>
                <w:color w:val="000000"/>
                <w:sz w:val="20"/>
                <w:szCs w:val="20"/>
              </w:rPr>
              <w:t>0</w:t>
            </w:r>
          </w:p>
        </w:tc>
        <w:tc>
          <w:tcPr>
            <w:tcW w:w="162" w:type="pct"/>
            <w:tcBorders>
              <w:top w:val="single" w:sz="4" w:space="0" w:color="000000"/>
              <w:left w:val="single" w:sz="4" w:space="0" w:color="000000"/>
              <w:bottom w:val="single" w:sz="4" w:space="0" w:color="000000"/>
              <w:right w:val="single" w:sz="4" w:space="0" w:color="000000"/>
            </w:tcBorders>
            <w:tcMar>
              <w:left w:w="0" w:type="dxa"/>
              <w:right w:w="0" w:type="dxa"/>
            </w:tcMar>
          </w:tcPr>
          <w:p w14:paraId="4BAC8120" w14:textId="77777777" w:rsidR="00A867BD" w:rsidRPr="00313E59" w:rsidRDefault="00A867BD" w:rsidP="00EA69BF">
            <w:pPr>
              <w:autoSpaceDE w:val="0"/>
              <w:autoSpaceDN w:val="0"/>
              <w:spacing w:after="0" w:line="240" w:lineRule="auto"/>
              <w:jc w:val="center"/>
              <w:rPr>
                <w:rFonts w:ascii="Times New Roman" w:eastAsia="Times New Roman" w:hAnsi="Times New Roman" w:cs="Times New Roman"/>
                <w:color w:val="000000"/>
                <w:sz w:val="20"/>
                <w:szCs w:val="20"/>
                <w:lang w:val="ru-RU"/>
              </w:rPr>
            </w:pPr>
            <w:r w:rsidRPr="00313E59">
              <w:rPr>
                <w:rFonts w:ascii="Times New Roman" w:eastAsia="Times New Roman" w:hAnsi="Times New Roman" w:cs="Times New Roman"/>
                <w:color w:val="000000"/>
                <w:sz w:val="20"/>
                <w:szCs w:val="20"/>
              </w:rPr>
              <w:t>0</w:t>
            </w:r>
          </w:p>
        </w:tc>
        <w:tc>
          <w:tcPr>
            <w:tcW w:w="184" w:type="pct"/>
            <w:vMerge/>
            <w:tcBorders>
              <w:left w:val="single" w:sz="4" w:space="0" w:color="000000"/>
              <w:bottom w:val="single" w:sz="4" w:space="0" w:color="000000"/>
              <w:right w:val="single" w:sz="4" w:space="0" w:color="000000"/>
            </w:tcBorders>
            <w:tcMar>
              <w:left w:w="0" w:type="dxa"/>
              <w:right w:w="0" w:type="dxa"/>
            </w:tcMar>
          </w:tcPr>
          <w:p w14:paraId="33E27906" w14:textId="77777777" w:rsidR="00A867BD" w:rsidRPr="00313E59" w:rsidRDefault="00A867BD" w:rsidP="00EA69BF">
            <w:pPr>
              <w:spacing w:after="0" w:line="240" w:lineRule="auto"/>
              <w:jc w:val="center"/>
              <w:rPr>
                <w:rFonts w:ascii="Times New Roman" w:hAnsi="Times New Roman" w:cs="Times New Roman"/>
                <w:sz w:val="20"/>
                <w:szCs w:val="20"/>
                <w:lang w:val="ru-RU"/>
              </w:rPr>
            </w:pPr>
          </w:p>
        </w:tc>
        <w:tc>
          <w:tcPr>
            <w:tcW w:w="283" w:type="pct"/>
            <w:tcBorders>
              <w:top w:val="single" w:sz="4" w:space="0" w:color="000000"/>
              <w:left w:val="single" w:sz="4" w:space="0" w:color="000000"/>
              <w:bottom w:val="single" w:sz="4" w:space="0" w:color="000000"/>
              <w:right w:val="single" w:sz="4" w:space="0" w:color="000000"/>
            </w:tcBorders>
            <w:tcMar>
              <w:left w:w="0" w:type="dxa"/>
              <w:right w:w="0" w:type="dxa"/>
            </w:tcMar>
          </w:tcPr>
          <w:p w14:paraId="1249B133" w14:textId="77777777" w:rsidR="00A867BD" w:rsidRPr="00313E59" w:rsidRDefault="00A867BD" w:rsidP="00EA69BF">
            <w:pPr>
              <w:autoSpaceDE w:val="0"/>
              <w:autoSpaceDN w:val="0"/>
              <w:spacing w:after="0" w:line="240" w:lineRule="auto"/>
              <w:rPr>
                <w:rFonts w:ascii="Times New Roman" w:eastAsia="Times New Roman" w:hAnsi="Times New Roman" w:cs="Times New Roman"/>
                <w:color w:val="000000"/>
                <w:sz w:val="20"/>
                <w:szCs w:val="20"/>
                <w:lang w:val="ru-RU"/>
              </w:rPr>
            </w:pPr>
            <w:r w:rsidRPr="00CF08AB">
              <w:rPr>
                <w:rFonts w:ascii="Times New Roman" w:eastAsia="Times New Roman" w:hAnsi="Times New Roman" w:cs="Times New Roman"/>
                <w:color w:val="000000"/>
                <w:sz w:val="20"/>
                <w:szCs w:val="20"/>
                <w:lang w:val="ru-RU"/>
              </w:rPr>
              <w:t>Устный опрос</w:t>
            </w:r>
          </w:p>
        </w:tc>
      </w:tr>
      <w:tr w:rsidR="00A867BD" w:rsidRPr="002B5D4A" w14:paraId="0DF4B25C" w14:textId="77777777" w:rsidTr="00EA69BF">
        <w:trPr>
          <w:gridAfter w:val="5"/>
          <w:wAfter w:w="3517" w:type="pct"/>
          <w:trHeight w:hRule="exact" w:val="431"/>
        </w:trPr>
        <w:tc>
          <w:tcPr>
            <w:tcW w:w="1483" w:type="pct"/>
            <w:gridSpan w:val="7"/>
            <w:tcBorders>
              <w:top w:val="single" w:sz="4" w:space="0" w:color="000000"/>
              <w:left w:val="single" w:sz="4" w:space="0" w:color="000000"/>
              <w:bottom w:val="single" w:sz="4" w:space="0" w:color="000000"/>
              <w:right w:val="single" w:sz="4" w:space="0" w:color="000000"/>
            </w:tcBorders>
            <w:tcMar>
              <w:left w:w="0" w:type="dxa"/>
              <w:right w:w="0" w:type="dxa"/>
            </w:tcMar>
          </w:tcPr>
          <w:p w14:paraId="4C0C4660" w14:textId="77777777" w:rsidR="00A867BD" w:rsidRPr="00313E59" w:rsidRDefault="00A867BD" w:rsidP="00EA69BF">
            <w:pPr>
              <w:autoSpaceDE w:val="0"/>
              <w:autoSpaceDN w:val="0"/>
              <w:spacing w:after="0" w:line="240" w:lineRule="auto"/>
              <w:rPr>
                <w:rFonts w:ascii="Times New Roman" w:eastAsia="Times New Roman" w:hAnsi="Times New Roman" w:cs="Times New Roman"/>
                <w:color w:val="000000"/>
                <w:sz w:val="20"/>
                <w:szCs w:val="20"/>
                <w:lang w:val="ru-RU"/>
              </w:rPr>
            </w:pPr>
            <w:r w:rsidRPr="00313E59">
              <w:rPr>
                <w:rFonts w:ascii="Times New Roman" w:eastAsia="Times New Roman" w:hAnsi="Times New Roman" w:cs="Times New Roman"/>
                <w:color w:val="000000"/>
                <w:sz w:val="20"/>
                <w:szCs w:val="20"/>
                <w:lang w:val="ru-RU"/>
              </w:rPr>
              <w:t>ОБЩЕЕ КОЛИЧЕСТВО ЧАСОВ ПО ПРОГРАММЕ</w:t>
            </w:r>
            <w:r>
              <w:rPr>
                <w:rFonts w:ascii="Times New Roman" w:eastAsia="Times New Roman" w:hAnsi="Times New Roman" w:cs="Times New Roman"/>
                <w:color w:val="000000"/>
                <w:sz w:val="20"/>
                <w:szCs w:val="20"/>
                <w:lang w:val="ru-RU"/>
              </w:rPr>
              <w:t xml:space="preserve"> 102.</w:t>
            </w:r>
          </w:p>
        </w:tc>
      </w:tr>
    </w:tbl>
    <w:p w14:paraId="7F6B32F5" w14:textId="77777777" w:rsidR="00A867BD" w:rsidRPr="00E9280C" w:rsidRDefault="00A867BD" w:rsidP="00A867BD">
      <w:pPr>
        <w:autoSpaceDE w:val="0"/>
        <w:autoSpaceDN w:val="0"/>
        <w:spacing w:after="0" w:line="240" w:lineRule="auto"/>
        <w:rPr>
          <w:rFonts w:ascii="Times New Roman" w:hAnsi="Times New Roman" w:cs="Times New Roman"/>
          <w:sz w:val="20"/>
          <w:szCs w:val="20"/>
          <w:lang w:val="ru-RU"/>
        </w:rPr>
      </w:pPr>
    </w:p>
    <w:p w14:paraId="4E8EE268" w14:textId="77777777" w:rsidR="004A2E64" w:rsidRPr="00377BE9" w:rsidRDefault="004A2E64" w:rsidP="00E91989">
      <w:pPr>
        <w:adjustRightInd w:val="0"/>
        <w:snapToGrid w:val="0"/>
        <w:spacing w:after="0" w:line="240" w:lineRule="auto"/>
        <w:rPr>
          <w:lang w:val="ru-RU"/>
        </w:rPr>
        <w:sectPr w:rsidR="004A2E64" w:rsidRPr="00377BE9" w:rsidSect="005B136C">
          <w:pgSz w:w="11900" w:h="16840"/>
          <w:pgMar w:top="284" w:right="843" w:bottom="1440" w:left="1701" w:header="720" w:footer="720" w:gutter="0"/>
          <w:cols w:space="720" w:equalWidth="0">
            <w:col w:w="9356" w:space="0"/>
          </w:cols>
          <w:docGrid w:linePitch="360"/>
        </w:sectPr>
      </w:pPr>
    </w:p>
    <w:p w14:paraId="5A907DEE" w14:textId="77777777" w:rsidR="004A2E64" w:rsidRPr="00CD1BAF" w:rsidRDefault="002164A3" w:rsidP="005B136C">
      <w:pPr>
        <w:autoSpaceDE w:val="0"/>
        <w:autoSpaceDN w:val="0"/>
        <w:adjustRightInd w:val="0"/>
        <w:snapToGrid w:val="0"/>
        <w:spacing w:after="0" w:line="240" w:lineRule="auto"/>
        <w:ind w:right="850"/>
        <w:jc w:val="center"/>
        <w:rPr>
          <w:lang w:val="ru-RU"/>
        </w:rPr>
      </w:pPr>
      <w:r w:rsidRPr="00CD1BAF">
        <w:rPr>
          <w:rFonts w:ascii="Times New Roman" w:eastAsia="Times New Roman" w:hAnsi="Times New Roman"/>
          <w:b/>
          <w:color w:val="000000"/>
          <w:sz w:val="24"/>
          <w:lang w:val="ru-RU"/>
        </w:rPr>
        <w:lastRenderedPageBreak/>
        <w:t>УЧЕБНО-МЕТОДИЧЕСКОЕ ОБЕСПЕЧЕНИЕ ОБРАЗОВАТЕЛЬНОГО ПРОЦЕССА</w:t>
      </w:r>
    </w:p>
    <w:p w14:paraId="743BFE9B" w14:textId="77777777" w:rsidR="004A2E64" w:rsidRPr="008C764D" w:rsidRDefault="002164A3" w:rsidP="005B136C">
      <w:pPr>
        <w:autoSpaceDE w:val="0"/>
        <w:autoSpaceDN w:val="0"/>
        <w:adjustRightInd w:val="0"/>
        <w:snapToGrid w:val="0"/>
        <w:spacing w:after="0" w:line="240" w:lineRule="auto"/>
        <w:ind w:right="850"/>
        <w:jc w:val="center"/>
        <w:rPr>
          <w:lang w:val="ru-RU"/>
        </w:rPr>
      </w:pPr>
      <w:r w:rsidRPr="008C764D">
        <w:rPr>
          <w:rFonts w:ascii="Times New Roman" w:eastAsia="Times New Roman" w:hAnsi="Times New Roman"/>
          <w:b/>
          <w:color w:val="000000"/>
          <w:sz w:val="24"/>
          <w:lang w:val="ru-RU"/>
        </w:rPr>
        <w:t>ОБЯЗАТЕЛЬНЫЕ УЧЕБНЫЕ МАТЕРИАЛЫ ДЛЯ УЧЕНИКА</w:t>
      </w:r>
    </w:p>
    <w:p w14:paraId="3CA376C5" w14:textId="77777777" w:rsidR="008C764D" w:rsidRDefault="008C764D" w:rsidP="008C764D">
      <w:pPr>
        <w:autoSpaceDE w:val="0"/>
        <w:autoSpaceDN w:val="0"/>
        <w:adjustRightInd w:val="0"/>
        <w:snapToGrid w:val="0"/>
        <w:spacing w:after="0" w:line="240" w:lineRule="auto"/>
        <w:rPr>
          <w:rFonts w:ascii="Times New Roman" w:eastAsia="Times New Roman" w:hAnsi="Times New Roman"/>
          <w:color w:val="000000"/>
          <w:sz w:val="24"/>
          <w:lang w:val="ru-RU"/>
        </w:rPr>
      </w:pPr>
    </w:p>
    <w:p w14:paraId="66104426" w14:textId="77777777" w:rsidR="004A2E64" w:rsidRDefault="002164A3" w:rsidP="008C764D">
      <w:pPr>
        <w:autoSpaceDE w:val="0"/>
        <w:autoSpaceDN w:val="0"/>
        <w:adjustRightInd w:val="0"/>
        <w:snapToGrid w:val="0"/>
        <w:spacing w:after="0" w:line="240" w:lineRule="auto"/>
        <w:rPr>
          <w:rFonts w:ascii="Times New Roman" w:eastAsia="Times New Roman" w:hAnsi="Times New Roman"/>
          <w:color w:val="000000"/>
          <w:sz w:val="24"/>
          <w:lang w:val="ru-RU"/>
        </w:rPr>
      </w:pPr>
      <w:r w:rsidRPr="00CD1BAF">
        <w:rPr>
          <w:rFonts w:ascii="Times New Roman" w:eastAsia="Times New Roman" w:hAnsi="Times New Roman"/>
          <w:color w:val="000000"/>
          <w:sz w:val="24"/>
          <w:lang w:val="ru-RU"/>
        </w:rPr>
        <w:t xml:space="preserve">Литература (в 2 частях); </w:t>
      </w:r>
      <w:r w:rsidR="008C764D">
        <w:rPr>
          <w:rFonts w:ascii="Times New Roman" w:eastAsia="Times New Roman" w:hAnsi="Times New Roman"/>
          <w:color w:val="000000"/>
          <w:sz w:val="24"/>
          <w:lang w:val="ru-RU"/>
        </w:rPr>
        <w:t xml:space="preserve"> </w:t>
      </w:r>
      <w:r w:rsidRPr="00CD1BAF">
        <w:rPr>
          <w:rFonts w:ascii="Times New Roman" w:eastAsia="Times New Roman" w:hAnsi="Times New Roman"/>
          <w:color w:val="000000"/>
          <w:sz w:val="24"/>
          <w:lang w:val="ru-RU"/>
        </w:rPr>
        <w:t xml:space="preserve">5 класс / Меркин Г.С.; ООО "Русское слово".; </w:t>
      </w:r>
    </w:p>
    <w:p w14:paraId="191344D1" w14:textId="77777777" w:rsidR="00CD1BAF" w:rsidRPr="00CD1BAF" w:rsidRDefault="00CD1BAF" w:rsidP="00E91989">
      <w:pPr>
        <w:autoSpaceDE w:val="0"/>
        <w:autoSpaceDN w:val="0"/>
        <w:adjustRightInd w:val="0"/>
        <w:snapToGrid w:val="0"/>
        <w:spacing w:after="0" w:line="240" w:lineRule="auto"/>
        <w:ind w:right="8064"/>
        <w:rPr>
          <w:lang w:val="ru-RU"/>
        </w:rPr>
      </w:pPr>
    </w:p>
    <w:p w14:paraId="1343C5B1" w14:textId="77777777" w:rsidR="004A2E64" w:rsidRPr="00CD1BAF" w:rsidRDefault="002164A3" w:rsidP="00E91989">
      <w:pPr>
        <w:autoSpaceDE w:val="0"/>
        <w:autoSpaceDN w:val="0"/>
        <w:adjustRightInd w:val="0"/>
        <w:snapToGrid w:val="0"/>
        <w:spacing w:after="0" w:line="240" w:lineRule="auto"/>
        <w:rPr>
          <w:lang w:val="ru-RU"/>
        </w:rPr>
      </w:pPr>
      <w:r w:rsidRPr="00CD1BAF">
        <w:rPr>
          <w:rFonts w:ascii="Times New Roman" w:eastAsia="Times New Roman" w:hAnsi="Times New Roman"/>
          <w:b/>
          <w:color w:val="000000"/>
          <w:sz w:val="24"/>
          <w:lang w:val="ru-RU"/>
        </w:rPr>
        <w:t>МЕТОДИЧЕСКИЕ МАТЕРИАЛЫ ДЛЯ УЧИТЕЛЯ</w:t>
      </w:r>
    </w:p>
    <w:p w14:paraId="2A03E0E2" w14:textId="77777777" w:rsidR="00AF335D" w:rsidRDefault="002164A3" w:rsidP="00AF335D">
      <w:pPr>
        <w:widowControl w:val="0"/>
        <w:autoSpaceDE w:val="0"/>
        <w:autoSpaceDN w:val="0"/>
        <w:adjustRightInd w:val="0"/>
        <w:snapToGrid w:val="0"/>
        <w:spacing w:after="0" w:line="240" w:lineRule="auto"/>
        <w:ind w:right="1111"/>
        <w:jc w:val="both"/>
        <w:rPr>
          <w:rFonts w:ascii="Times New Roman" w:eastAsia="Times New Roman" w:hAnsi="Times New Roman"/>
          <w:color w:val="000000"/>
          <w:sz w:val="24"/>
          <w:lang w:val="ru-RU"/>
        </w:rPr>
      </w:pPr>
      <w:r w:rsidRPr="00CD1BAF">
        <w:rPr>
          <w:rFonts w:ascii="Times New Roman" w:eastAsia="Times New Roman" w:hAnsi="Times New Roman"/>
          <w:color w:val="000000"/>
          <w:sz w:val="24"/>
          <w:lang w:val="ru-RU"/>
        </w:rPr>
        <w:t xml:space="preserve">Для учащихся: </w:t>
      </w:r>
    </w:p>
    <w:p w14:paraId="71D6FFD0" w14:textId="77777777" w:rsidR="004A2E64" w:rsidRPr="00CD1BAF" w:rsidRDefault="002164A3" w:rsidP="00AF335D">
      <w:pPr>
        <w:widowControl w:val="0"/>
        <w:autoSpaceDE w:val="0"/>
        <w:autoSpaceDN w:val="0"/>
        <w:adjustRightInd w:val="0"/>
        <w:snapToGrid w:val="0"/>
        <w:spacing w:after="0" w:line="240" w:lineRule="auto"/>
        <w:ind w:right="1111"/>
        <w:jc w:val="both"/>
        <w:rPr>
          <w:lang w:val="ru-RU"/>
        </w:rPr>
      </w:pPr>
      <w:r w:rsidRPr="00CD1BAF">
        <w:rPr>
          <w:rFonts w:ascii="Times New Roman" w:eastAsia="Times New Roman" w:hAnsi="Times New Roman"/>
          <w:color w:val="000000"/>
          <w:sz w:val="24"/>
          <w:lang w:val="ru-RU"/>
        </w:rPr>
        <w:t>1. Альбеткова Р. И. Учимся читать лирическое произведение. – М.: Дрофа, 2007.</w:t>
      </w:r>
    </w:p>
    <w:p w14:paraId="6020B3DD" w14:textId="77777777" w:rsidR="004A2E64" w:rsidRPr="00CD1BAF" w:rsidRDefault="002164A3" w:rsidP="00AF335D">
      <w:pPr>
        <w:widowControl w:val="0"/>
        <w:autoSpaceDE w:val="0"/>
        <w:autoSpaceDN w:val="0"/>
        <w:adjustRightInd w:val="0"/>
        <w:snapToGrid w:val="0"/>
        <w:spacing w:after="0" w:line="240" w:lineRule="auto"/>
        <w:ind w:right="1111"/>
        <w:jc w:val="both"/>
        <w:rPr>
          <w:lang w:val="ru-RU"/>
        </w:rPr>
      </w:pPr>
      <w:r w:rsidRPr="00CD1BAF">
        <w:rPr>
          <w:rFonts w:ascii="Times New Roman" w:eastAsia="Times New Roman" w:hAnsi="Times New Roman"/>
          <w:color w:val="000000"/>
          <w:sz w:val="24"/>
          <w:lang w:val="ru-RU"/>
        </w:rPr>
        <w:t>2. Школьный словарь литературных терминов и понятий. 5-9 кл. / Под ред. М.Б.Ладыгина. – М.: Дрофа, 2015.</w:t>
      </w:r>
    </w:p>
    <w:p w14:paraId="61A1154D" w14:textId="77777777" w:rsidR="00AF335D" w:rsidRDefault="002164A3" w:rsidP="00AF335D">
      <w:pPr>
        <w:widowControl w:val="0"/>
        <w:autoSpaceDE w:val="0"/>
        <w:autoSpaceDN w:val="0"/>
        <w:adjustRightInd w:val="0"/>
        <w:snapToGrid w:val="0"/>
        <w:spacing w:after="0" w:line="240" w:lineRule="auto"/>
        <w:ind w:right="1111"/>
        <w:jc w:val="both"/>
        <w:rPr>
          <w:rFonts w:ascii="Times New Roman" w:eastAsia="Times New Roman" w:hAnsi="Times New Roman"/>
          <w:color w:val="000000"/>
          <w:sz w:val="24"/>
          <w:lang w:val="ru-RU"/>
        </w:rPr>
      </w:pPr>
      <w:r w:rsidRPr="00CD1BAF">
        <w:rPr>
          <w:rFonts w:ascii="Times New Roman" w:eastAsia="Times New Roman" w:hAnsi="Times New Roman"/>
          <w:color w:val="000000"/>
          <w:sz w:val="24"/>
          <w:lang w:val="ru-RU"/>
        </w:rPr>
        <w:t xml:space="preserve">Для учителя: </w:t>
      </w:r>
    </w:p>
    <w:p w14:paraId="7BBB1A03" w14:textId="77777777" w:rsidR="004A2E64" w:rsidRPr="00CD1BAF" w:rsidRDefault="002164A3" w:rsidP="00AF335D">
      <w:pPr>
        <w:widowControl w:val="0"/>
        <w:autoSpaceDE w:val="0"/>
        <w:autoSpaceDN w:val="0"/>
        <w:adjustRightInd w:val="0"/>
        <w:snapToGrid w:val="0"/>
        <w:spacing w:after="0" w:line="240" w:lineRule="auto"/>
        <w:ind w:right="1111"/>
        <w:jc w:val="both"/>
        <w:rPr>
          <w:lang w:val="ru-RU"/>
        </w:rPr>
      </w:pPr>
      <w:r w:rsidRPr="00CD1BAF">
        <w:rPr>
          <w:rFonts w:ascii="Times New Roman" w:eastAsia="Times New Roman" w:hAnsi="Times New Roman"/>
          <w:color w:val="000000"/>
          <w:sz w:val="24"/>
          <w:lang w:val="ru-RU"/>
        </w:rPr>
        <w:t>1. Аркин И.И. Уроки литературы в 5-6 классах: Практическая методика: Кн. Для учителя. – М. Просвещение, 2016.</w:t>
      </w:r>
    </w:p>
    <w:p w14:paraId="53E1ECA2" w14:textId="77777777" w:rsidR="004A2E64" w:rsidRPr="00CD1BAF" w:rsidRDefault="002164A3" w:rsidP="00AF335D">
      <w:pPr>
        <w:widowControl w:val="0"/>
        <w:autoSpaceDE w:val="0"/>
        <w:autoSpaceDN w:val="0"/>
        <w:adjustRightInd w:val="0"/>
        <w:snapToGrid w:val="0"/>
        <w:spacing w:after="0" w:line="240" w:lineRule="auto"/>
        <w:ind w:right="1111"/>
        <w:jc w:val="both"/>
        <w:rPr>
          <w:lang w:val="ru-RU"/>
        </w:rPr>
      </w:pPr>
      <w:r w:rsidRPr="00CD1BAF">
        <w:rPr>
          <w:rFonts w:ascii="Times New Roman" w:eastAsia="Times New Roman" w:hAnsi="Times New Roman"/>
          <w:color w:val="000000"/>
          <w:sz w:val="24"/>
          <w:lang w:val="ru-RU"/>
        </w:rPr>
        <w:t>2. Беломестных О.Б., Корнеева М.С., Золотарёва</w:t>
      </w:r>
      <w:r w:rsidR="005B136C">
        <w:rPr>
          <w:rFonts w:ascii="Times New Roman" w:eastAsia="Times New Roman" w:hAnsi="Times New Roman"/>
          <w:color w:val="000000"/>
          <w:sz w:val="24"/>
          <w:lang w:val="ru-RU"/>
        </w:rPr>
        <w:t xml:space="preserve"> И.В. Поурочное планирование по </w:t>
      </w:r>
      <w:r w:rsidRPr="00CD1BAF">
        <w:rPr>
          <w:rFonts w:ascii="Times New Roman" w:eastAsia="Times New Roman" w:hAnsi="Times New Roman"/>
          <w:color w:val="000000"/>
          <w:sz w:val="24"/>
          <w:lang w:val="ru-RU"/>
        </w:rPr>
        <w:t>литературе. 5 класс. – М.: ВАКО, 2012.</w:t>
      </w:r>
    </w:p>
    <w:p w14:paraId="1D3FF352" w14:textId="77777777" w:rsidR="004A2E64" w:rsidRPr="00CD1BAF" w:rsidRDefault="002164A3" w:rsidP="00AF335D">
      <w:pPr>
        <w:widowControl w:val="0"/>
        <w:autoSpaceDE w:val="0"/>
        <w:autoSpaceDN w:val="0"/>
        <w:adjustRightInd w:val="0"/>
        <w:snapToGrid w:val="0"/>
        <w:spacing w:after="0" w:line="240" w:lineRule="auto"/>
        <w:ind w:right="1111"/>
        <w:jc w:val="both"/>
        <w:rPr>
          <w:lang w:val="ru-RU"/>
        </w:rPr>
      </w:pPr>
      <w:r w:rsidRPr="00CD1BAF">
        <w:rPr>
          <w:rFonts w:ascii="Times New Roman" w:eastAsia="Times New Roman" w:hAnsi="Times New Roman"/>
          <w:color w:val="000000"/>
          <w:sz w:val="24"/>
          <w:lang w:val="ru-RU"/>
        </w:rPr>
        <w:t>3. Беляева Н.В. Уроки изучения лирики в школе: Теория и практика дифференцированного подхода к учащимся: Книга для учителя литературы / Н.В. Беляева. – М.: Вербум-М., 2004.</w:t>
      </w:r>
    </w:p>
    <w:p w14:paraId="39665CEB" w14:textId="77777777" w:rsidR="004A2E64" w:rsidRPr="00CD1BAF" w:rsidRDefault="002164A3" w:rsidP="00AF335D">
      <w:pPr>
        <w:widowControl w:val="0"/>
        <w:autoSpaceDE w:val="0"/>
        <w:autoSpaceDN w:val="0"/>
        <w:adjustRightInd w:val="0"/>
        <w:snapToGrid w:val="0"/>
        <w:spacing w:after="0" w:line="240" w:lineRule="auto"/>
        <w:ind w:right="1111"/>
        <w:jc w:val="both"/>
        <w:rPr>
          <w:lang w:val="ru-RU"/>
        </w:rPr>
      </w:pPr>
      <w:r w:rsidRPr="00CD1BAF">
        <w:rPr>
          <w:rFonts w:ascii="Times New Roman" w:eastAsia="Times New Roman" w:hAnsi="Times New Roman"/>
          <w:color w:val="000000"/>
          <w:sz w:val="24"/>
          <w:lang w:val="ru-RU"/>
        </w:rPr>
        <w:t xml:space="preserve">4. Демиденко Е.Л. Новые контрольные и проверочные работы по литературе. </w:t>
      </w:r>
    </w:p>
    <w:p w14:paraId="27076BD4" w14:textId="77777777" w:rsidR="004A2E64" w:rsidRPr="00CD1BAF" w:rsidRDefault="002164A3" w:rsidP="00AF335D">
      <w:pPr>
        <w:widowControl w:val="0"/>
        <w:autoSpaceDE w:val="0"/>
        <w:autoSpaceDN w:val="0"/>
        <w:adjustRightInd w:val="0"/>
        <w:snapToGrid w:val="0"/>
        <w:spacing w:after="0" w:line="240" w:lineRule="auto"/>
        <w:ind w:right="1111"/>
        <w:jc w:val="both"/>
        <w:rPr>
          <w:lang w:val="ru-RU"/>
        </w:rPr>
      </w:pPr>
      <w:r w:rsidRPr="00CD1BAF">
        <w:rPr>
          <w:rFonts w:ascii="Times New Roman" w:eastAsia="Times New Roman" w:hAnsi="Times New Roman"/>
          <w:color w:val="000000"/>
          <w:sz w:val="24"/>
          <w:lang w:val="ru-RU"/>
        </w:rPr>
        <w:t>5-9 классы. – М.: Дрофа, 2007.</w:t>
      </w:r>
    </w:p>
    <w:p w14:paraId="62C0704A" w14:textId="77777777" w:rsidR="004A2E64" w:rsidRPr="00CD1BAF" w:rsidRDefault="002164A3" w:rsidP="00AF335D">
      <w:pPr>
        <w:widowControl w:val="0"/>
        <w:autoSpaceDE w:val="0"/>
        <w:autoSpaceDN w:val="0"/>
        <w:adjustRightInd w:val="0"/>
        <w:snapToGrid w:val="0"/>
        <w:spacing w:after="0" w:line="240" w:lineRule="auto"/>
        <w:ind w:right="1111"/>
        <w:jc w:val="both"/>
        <w:rPr>
          <w:lang w:val="ru-RU"/>
        </w:rPr>
      </w:pPr>
      <w:r w:rsidRPr="00CD1BAF">
        <w:rPr>
          <w:rFonts w:ascii="Times New Roman" w:eastAsia="Times New Roman" w:hAnsi="Times New Roman"/>
          <w:color w:val="000000"/>
          <w:sz w:val="24"/>
          <w:lang w:val="ru-RU"/>
        </w:rPr>
        <w:t>5. Золотарёва И.В., Егорова Н.В. Универсальные поуроч</w:t>
      </w:r>
      <w:r w:rsidR="005B136C">
        <w:rPr>
          <w:rFonts w:ascii="Times New Roman" w:eastAsia="Times New Roman" w:hAnsi="Times New Roman"/>
          <w:color w:val="000000"/>
          <w:sz w:val="24"/>
          <w:lang w:val="ru-RU"/>
        </w:rPr>
        <w:t>ные разработки по литературе. 5 </w:t>
      </w:r>
      <w:r w:rsidRPr="00CD1BAF">
        <w:rPr>
          <w:rFonts w:ascii="Times New Roman" w:eastAsia="Times New Roman" w:hAnsi="Times New Roman"/>
          <w:color w:val="000000"/>
          <w:sz w:val="24"/>
          <w:lang w:val="ru-RU"/>
        </w:rPr>
        <w:t>класс. –Изд. 3-е, исправл. и дополн. – М.: ВАКО, 2015.</w:t>
      </w:r>
    </w:p>
    <w:p w14:paraId="0BA0C3A4" w14:textId="77777777" w:rsidR="004A2E64" w:rsidRPr="00CD1BAF" w:rsidRDefault="002164A3" w:rsidP="00AF335D">
      <w:pPr>
        <w:widowControl w:val="0"/>
        <w:autoSpaceDE w:val="0"/>
        <w:autoSpaceDN w:val="0"/>
        <w:adjustRightInd w:val="0"/>
        <w:snapToGrid w:val="0"/>
        <w:spacing w:after="0" w:line="240" w:lineRule="auto"/>
        <w:ind w:right="1111"/>
        <w:jc w:val="both"/>
        <w:rPr>
          <w:lang w:val="ru-RU"/>
        </w:rPr>
      </w:pPr>
      <w:r w:rsidRPr="00CD1BAF">
        <w:rPr>
          <w:rFonts w:ascii="Times New Roman" w:eastAsia="Times New Roman" w:hAnsi="Times New Roman"/>
          <w:color w:val="000000"/>
          <w:sz w:val="24"/>
          <w:lang w:val="ru-RU"/>
        </w:rPr>
        <w:t>6. Калганова Т.А. Литература: Сборник упражнений: 5 класс. – М.: Просвещение, 2006.</w:t>
      </w:r>
    </w:p>
    <w:p w14:paraId="317E2E9D" w14:textId="77777777" w:rsidR="004A2E64" w:rsidRPr="00CD1BAF" w:rsidRDefault="002164A3" w:rsidP="00AF335D">
      <w:pPr>
        <w:widowControl w:val="0"/>
        <w:autoSpaceDE w:val="0"/>
        <w:autoSpaceDN w:val="0"/>
        <w:adjustRightInd w:val="0"/>
        <w:snapToGrid w:val="0"/>
        <w:spacing w:after="0" w:line="240" w:lineRule="auto"/>
        <w:ind w:right="1111"/>
        <w:jc w:val="both"/>
        <w:rPr>
          <w:lang w:val="ru-RU"/>
        </w:rPr>
      </w:pPr>
      <w:r w:rsidRPr="00CD1BAF">
        <w:rPr>
          <w:rFonts w:ascii="Times New Roman" w:eastAsia="Times New Roman" w:hAnsi="Times New Roman"/>
          <w:color w:val="000000"/>
          <w:sz w:val="24"/>
          <w:lang w:val="ru-RU"/>
        </w:rPr>
        <w:t>7. Колокольцев Е.Н. Альбом иллюстраций: Литература: 5 класс. – М.: Просвещение, 2005.</w:t>
      </w:r>
    </w:p>
    <w:p w14:paraId="50CF142D" w14:textId="77777777" w:rsidR="00AF335D" w:rsidRDefault="00AF335D" w:rsidP="00E91989">
      <w:pPr>
        <w:widowControl w:val="0"/>
        <w:autoSpaceDE w:val="0"/>
        <w:autoSpaceDN w:val="0"/>
        <w:adjustRightInd w:val="0"/>
        <w:snapToGrid w:val="0"/>
        <w:spacing w:after="0" w:line="240" w:lineRule="auto"/>
        <w:ind w:right="1111"/>
        <w:rPr>
          <w:rFonts w:ascii="Times New Roman" w:eastAsia="Times New Roman" w:hAnsi="Times New Roman"/>
          <w:b/>
          <w:color w:val="000000"/>
          <w:sz w:val="24"/>
          <w:lang w:val="ru-RU"/>
        </w:rPr>
      </w:pPr>
    </w:p>
    <w:p w14:paraId="3345E5B4" w14:textId="77777777" w:rsidR="004A2E64" w:rsidRPr="00CD1BAF" w:rsidRDefault="002164A3" w:rsidP="00E91989">
      <w:pPr>
        <w:widowControl w:val="0"/>
        <w:autoSpaceDE w:val="0"/>
        <w:autoSpaceDN w:val="0"/>
        <w:adjustRightInd w:val="0"/>
        <w:snapToGrid w:val="0"/>
        <w:spacing w:after="0" w:line="240" w:lineRule="auto"/>
        <w:ind w:right="1111"/>
        <w:rPr>
          <w:lang w:val="ru-RU"/>
        </w:rPr>
      </w:pPr>
      <w:r w:rsidRPr="00CD1BAF">
        <w:rPr>
          <w:rFonts w:ascii="Times New Roman" w:eastAsia="Times New Roman" w:hAnsi="Times New Roman"/>
          <w:b/>
          <w:color w:val="000000"/>
          <w:sz w:val="24"/>
          <w:lang w:val="ru-RU"/>
        </w:rPr>
        <w:t>ЦИФРОВЫЕ ОБРАЗОВАТЕЛЬНЫЕ РЕСУРСЫ И РЕСУРСЫ СЕТИ ИНТЕРНЕТ</w:t>
      </w:r>
    </w:p>
    <w:p w14:paraId="1B89FEB0" w14:textId="77777777" w:rsidR="00AF335D" w:rsidRDefault="002164A3" w:rsidP="00AF335D">
      <w:pPr>
        <w:widowControl w:val="0"/>
        <w:autoSpaceDE w:val="0"/>
        <w:autoSpaceDN w:val="0"/>
        <w:adjustRightInd w:val="0"/>
        <w:snapToGrid w:val="0"/>
        <w:spacing w:after="0" w:line="240" w:lineRule="auto"/>
        <w:ind w:right="1111"/>
        <w:jc w:val="both"/>
        <w:rPr>
          <w:rFonts w:ascii="Times New Roman" w:eastAsia="Times New Roman" w:hAnsi="Times New Roman"/>
          <w:color w:val="000000"/>
          <w:sz w:val="24"/>
          <w:lang w:val="ru-RU"/>
        </w:rPr>
      </w:pPr>
      <w:r w:rsidRPr="00CD1BAF">
        <w:rPr>
          <w:rFonts w:ascii="Times New Roman" w:eastAsia="Times New Roman" w:hAnsi="Times New Roman"/>
          <w:color w:val="000000"/>
          <w:sz w:val="24"/>
          <w:lang w:val="ru-RU"/>
        </w:rPr>
        <w:t xml:space="preserve">• Музыкальная шкатулка. Хрестоматия для школьников 5-8-х классов на двух </w:t>
      </w:r>
      <w:r>
        <w:rPr>
          <w:rFonts w:ascii="Times New Roman" w:eastAsia="Times New Roman" w:hAnsi="Times New Roman"/>
          <w:color w:val="000000"/>
          <w:sz w:val="24"/>
        </w:rPr>
        <w:t>CD</w:t>
      </w:r>
      <w:r w:rsidRPr="00CD1BAF">
        <w:rPr>
          <w:rFonts w:ascii="Times New Roman" w:eastAsia="Times New Roman" w:hAnsi="Times New Roman"/>
          <w:color w:val="000000"/>
          <w:sz w:val="24"/>
          <w:lang w:val="ru-RU"/>
        </w:rPr>
        <w:t xml:space="preserve"> – </w:t>
      </w:r>
      <w:r>
        <w:rPr>
          <w:rFonts w:ascii="Times New Roman" w:eastAsia="Times New Roman" w:hAnsi="Times New Roman"/>
          <w:color w:val="000000"/>
          <w:sz w:val="24"/>
        </w:rPr>
        <w:t>ROM</w:t>
      </w:r>
      <w:r w:rsidRPr="00CD1BAF">
        <w:rPr>
          <w:rFonts w:ascii="Times New Roman" w:eastAsia="Times New Roman" w:hAnsi="Times New Roman"/>
          <w:color w:val="000000"/>
          <w:sz w:val="24"/>
          <w:lang w:val="ru-RU"/>
        </w:rPr>
        <w:t>. Коллекция музыкальных произведений русских и зарубежных композиторов;</w:t>
      </w:r>
    </w:p>
    <w:p w14:paraId="17FC66AE" w14:textId="77777777" w:rsidR="00AF335D" w:rsidRDefault="002164A3" w:rsidP="00AF335D">
      <w:pPr>
        <w:widowControl w:val="0"/>
        <w:autoSpaceDE w:val="0"/>
        <w:autoSpaceDN w:val="0"/>
        <w:adjustRightInd w:val="0"/>
        <w:snapToGrid w:val="0"/>
        <w:spacing w:after="0" w:line="240" w:lineRule="auto"/>
        <w:ind w:right="1111"/>
        <w:jc w:val="both"/>
        <w:rPr>
          <w:rFonts w:ascii="Times New Roman" w:eastAsia="Times New Roman" w:hAnsi="Times New Roman"/>
          <w:color w:val="000000"/>
          <w:sz w:val="24"/>
          <w:lang w:val="ru-RU"/>
        </w:rPr>
      </w:pPr>
      <w:r w:rsidRPr="00CD1BAF">
        <w:rPr>
          <w:rFonts w:ascii="Times New Roman" w:eastAsia="Times New Roman" w:hAnsi="Times New Roman"/>
          <w:color w:val="000000"/>
          <w:sz w:val="24"/>
          <w:lang w:val="ru-RU"/>
        </w:rPr>
        <w:t>• Библиотека электронных наглядных пособий. Литература 5-11-х классов. М.: ООО «Дрофа» 2004, ООО «Физикон» 2004;</w:t>
      </w:r>
    </w:p>
    <w:p w14:paraId="48FBD24A" w14:textId="77777777" w:rsidR="00AF335D" w:rsidRDefault="002164A3" w:rsidP="00AF335D">
      <w:pPr>
        <w:widowControl w:val="0"/>
        <w:autoSpaceDE w:val="0"/>
        <w:autoSpaceDN w:val="0"/>
        <w:adjustRightInd w:val="0"/>
        <w:snapToGrid w:val="0"/>
        <w:spacing w:after="0" w:line="240" w:lineRule="auto"/>
        <w:ind w:right="1111"/>
        <w:jc w:val="both"/>
        <w:rPr>
          <w:rFonts w:ascii="Times New Roman" w:eastAsia="Times New Roman" w:hAnsi="Times New Roman"/>
          <w:color w:val="000000"/>
          <w:sz w:val="24"/>
          <w:lang w:val="ru-RU"/>
        </w:rPr>
      </w:pPr>
      <w:r w:rsidRPr="00CD1BAF">
        <w:rPr>
          <w:rFonts w:ascii="Times New Roman" w:eastAsia="Times New Roman" w:hAnsi="Times New Roman"/>
          <w:color w:val="000000"/>
          <w:sz w:val="24"/>
          <w:lang w:val="ru-RU"/>
        </w:rPr>
        <w:t>• Алиева Л, Торкунова Т. Литература для поступающ</w:t>
      </w:r>
      <w:r w:rsidR="005B136C">
        <w:rPr>
          <w:rFonts w:ascii="Times New Roman" w:eastAsia="Times New Roman" w:hAnsi="Times New Roman"/>
          <w:color w:val="000000"/>
          <w:sz w:val="24"/>
          <w:lang w:val="ru-RU"/>
        </w:rPr>
        <w:t>их в вузы. Тестовый комплекс на </w:t>
      </w:r>
      <w:r>
        <w:rPr>
          <w:rFonts w:ascii="Times New Roman" w:eastAsia="Times New Roman" w:hAnsi="Times New Roman"/>
          <w:color w:val="000000"/>
          <w:sz w:val="24"/>
        </w:rPr>
        <w:t>CD</w:t>
      </w:r>
      <w:r w:rsidRPr="00CD1BAF">
        <w:rPr>
          <w:rFonts w:ascii="Times New Roman" w:eastAsia="Times New Roman" w:hAnsi="Times New Roman"/>
          <w:color w:val="000000"/>
          <w:sz w:val="24"/>
          <w:lang w:val="ru-RU"/>
        </w:rPr>
        <w:t xml:space="preserve"> – </w:t>
      </w:r>
      <w:r>
        <w:rPr>
          <w:rFonts w:ascii="Times New Roman" w:eastAsia="Times New Roman" w:hAnsi="Times New Roman"/>
          <w:color w:val="000000"/>
          <w:sz w:val="24"/>
        </w:rPr>
        <w:t>ROM</w:t>
      </w:r>
      <w:r w:rsidRPr="00CD1BAF">
        <w:rPr>
          <w:rFonts w:ascii="Times New Roman" w:eastAsia="Times New Roman" w:hAnsi="Times New Roman"/>
          <w:color w:val="000000"/>
          <w:sz w:val="24"/>
          <w:lang w:val="ru-RU"/>
        </w:rPr>
        <w:t xml:space="preserve">. М.:«Айрис-пресс» 2004, </w:t>
      </w:r>
      <w:r>
        <w:rPr>
          <w:rFonts w:ascii="Times New Roman" w:eastAsia="Times New Roman" w:hAnsi="Times New Roman"/>
          <w:color w:val="000000"/>
          <w:sz w:val="24"/>
        </w:rPr>
        <w:t>Magnamedia</w:t>
      </w:r>
      <w:r w:rsidRPr="00CD1BAF">
        <w:rPr>
          <w:rFonts w:ascii="Times New Roman" w:eastAsia="Times New Roman" w:hAnsi="Times New Roman"/>
          <w:color w:val="000000"/>
          <w:sz w:val="24"/>
          <w:lang w:val="ru-RU"/>
        </w:rPr>
        <w:t xml:space="preserve"> 2005;</w:t>
      </w:r>
    </w:p>
    <w:p w14:paraId="7FBF39BF" w14:textId="77777777" w:rsidR="00AF335D" w:rsidRDefault="002164A3" w:rsidP="00AF335D">
      <w:pPr>
        <w:widowControl w:val="0"/>
        <w:autoSpaceDE w:val="0"/>
        <w:autoSpaceDN w:val="0"/>
        <w:adjustRightInd w:val="0"/>
        <w:snapToGrid w:val="0"/>
        <w:spacing w:after="0" w:line="240" w:lineRule="auto"/>
        <w:ind w:right="1111"/>
        <w:jc w:val="both"/>
        <w:rPr>
          <w:rFonts w:ascii="Times New Roman" w:eastAsia="Times New Roman" w:hAnsi="Times New Roman"/>
          <w:color w:val="000000"/>
          <w:sz w:val="24"/>
          <w:lang w:val="ru-RU"/>
        </w:rPr>
      </w:pPr>
      <w:r w:rsidRPr="00CD1BAF">
        <w:rPr>
          <w:rFonts w:ascii="Times New Roman" w:eastAsia="Times New Roman" w:hAnsi="Times New Roman"/>
          <w:color w:val="000000"/>
          <w:sz w:val="24"/>
          <w:lang w:val="ru-RU"/>
        </w:rPr>
        <w:t>• Электронный сборник критических и литературоведческих работ «Русская литература 19 века в классических разборах «От Белинского до Лотмана»;</w:t>
      </w:r>
    </w:p>
    <w:p w14:paraId="66173E8F" w14:textId="77777777" w:rsidR="00AF335D" w:rsidRDefault="002164A3" w:rsidP="00AF335D">
      <w:pPr>
        <w:widowControl w:val="0"/>
        <w:autoSpaceDE w:val="0"/>
        <w:autoSpaceDN w:val="0"/>
        <w:adjustRightInd w:val="0"/>
        <w:snapToGrid w:val="0"/>
        <w:spacing w:after="0" w:line="240" w:lineRule="auto"/>
        <w:ind w:right="1111"/>
        <w:jc w:val="both"/>
        <w:rPr>
          <w:rFonts w:ascii="Times New Roman" w:eastAsia="Times New Roman" w:hAnsi="Times New Roman"/>
          <w:color w:val="000000"/>
          <w:sz w:val="24"/>
          <w:lang w:val="ru-RU"/>
        </w:rPr>
      </w:pPr>
      <w:r w:rsidRPr="00CD1BAF">
        <w:rPr>
          <w:rFonts w:ascii="Times New Roman" w:eastAsia="Times New Roman" w:hAnsi="Times New Roman"/>
          <w:color w:val="000000"/>
          <w:sz w:val="24"/>
          <w:lang w:val="ru-RU"/>
        </w:rPr>
        <w:t>• 1С Познавательная коллекция. А.С.Пушкин в зеркале двух столетий;</w:t>
      </w:r>
    </w:p>
    <w:p w14:paraId="24C7DCA0" w14:textId="77777777" w:rsidR="004A2E64" w:rsidRPr="00CD1BAF" w:rsidRDefault="002164A3" w:rsidP="00AF335D">
      <w:pPr>
        <w:widowControl w:val="0"/>
        <w:autoSpaceDE w:val="0"/>
        <w:autoSpaceDN w:val="0"/>
        <w:adjustRightInd w:val="0"/>
        <w:snapToGrid w:val="0"/>
        <w:spacing w:after="0" w:line="240" w:lineRule="auto"/>
        <w:ind w:right="1111"/>
        <w:jc w:val="both"/>
        <w:rPr>
          <w:lang w:val="ru-RU"/>
        </w:rPr>
      </w:pPr>
      <w:r w:rsidRPr="00CD1BAF">
        <w:rPr>
          <w:rFonts w:ascii="Times New Roman" w:eastAsia="Times New Roman" w:hAnsi="Times New Roman"/>
          <w:color w:val="000000"/>
          <w:sz w:val="24"/>
          <w:lang w:val="ru-RU"/>
        </w:rPr>
        <w:t>• Детская мультимедийная интерактивная энциклопедия Кирилла и Мефодия.</w:t>
      </w:r>
    </w:p>
    <w:p w14:paraId="2267B673" w14:textId="77777777" w:rsidR="005B136C" w:rsidRDefault="005B136C" w:rsidP="00AF335D">
      <w:pPr>
        <w:widowControl w:val="0"/>
        <w:autoSpaceDE w:val="0"/>
        <w:autoSpaceDN w:val="0"/>
        <w:adjustRightInd w:val="0"/>
        <w:snapToGrid w:val="0"/>
        <w:spacing w:after="0" w:line="240" w:lineRule="auto"/>
        <w:ind w:right="1111"/>
        <w:jc w:val="both"/>
        <w:rPr>
          <w:rFonts w:ascii="Times New Roman" w:eastAsia="Times New Roman" w:hAnsi="Times New Roman"/>
          <w:b/>
          <w:color w:val="000000"/>
          <w:sz w:val="24"/>
          <w:lang w:val="ru-RU"/>
        </w:rPr>
      </w:pPr>
    </w:p>
    <w:p w14:paraId="7FCF28D3" w14:textId="77777777" w:rsidR="00AF335D" w:rsidRDefault="002164A3" w:rsidP="00AF335D">
      <w:pPr>
        <w:widowControl w:val="0"/>
        <w:autoSpaceDE w:val="0"/>
        <w:autoSpaceDN w:val="0"/>
        <w:adjustRightInd w:val="0"/>
        <w:snapToGrid w:val="0"/>
        <w:spacing w:after="0" w:line="240" w:lineRule="auto"/>
        <w:ind w:right="1111"/>
        <w:jc w:val="both"/>
        <w:rPr>
          <w:rFonts w:ascii="Times New Roman" w:eastAsia="Times New Roman" w:hAnsi="Times New Roman"/>
          <w:color w:val="000000"/>
          <w:sz w:val="24"/>
          <w:lang w:val="ru-RU"/>
        </w:rPr>
      </w:pPr>
      <w:r w:rsidRPr="00AF335D">
        <w:rPr>
          <w:rFonts w:ascii="Times New Roman" w:eastAsia="Times New Roman" w:hAnsi="Times New Roman"/>
          <w:b/>
          <w:color w:val="000000"/>
          <w:sz w:val="24"/>
          <w:lang w:val="ru-RU"/>
        </w:rPr>
        <w:t xml:space="preserve">Интернет-ресурсы: </w:t>
      </w:r>
      <w:r w:rsidRPr="00AF335D">
        <w:rPr>
          <w:b/>
          <w:lang w:val="ru-RU"/>
        </w:rPr>
        <w:br/>
      </w:r>
      <w:r w:rsidRPr="00CD1BAF">
        <w:rPr>
          <w:rFonts w:ascii="Times New Roman" w:eastAsia="Times New Roman" w:hAnsi="Times New Roman"/>
          <w:color w:val="000000"/>
          <w:sz w:val="24"/>
          <w:lang w:val="ru-RU"/>
        </w:rPr>
        <w:t xml:space="preserve">Библиотеки: </w:t>
      </w:r>
      <w:r w:rsidRPr="00CD1BAF">
        <w:rPr>
          <w:lang w:val="ru-RU"/>
        </w:rPr>
        <w:br/>
      </w:r>
      <w:r w:rsidRPr="00CD1BAF">
        <w:rPr>
          <w:rFonts w:ascii="Times New Roman" w:eastAsia="Times New Roman" w:hAnsi="Times New Roman"/>
          <w:color w:val="000000"/>
          <w:sz w:val="24"/>
          <w:lang w:val="ru-RU"/>
        </w:rPr>
        <w:t xml:space="preserve">Электронная библиотека нехудожественной литературы по русской и мировой истории, искусству, культуре, прикладным наукам. Книги, периодика, графика, справочная и техническая литература для учащихся средних и высших учебных заведений. Статьи и книги по литературе, истории, мифологии, религии, искусству, прикладным наукам, художественные галереи и коллекции </w:t>
      </w:r>
      <w:r w:rsidR="00AF335D">
        <w:rPr>
          <w:rFonts w:ascii="Times New Roman" w:eastAsia="Times New Roman" w:hAnsi="Times New Roman"/>
          <w:color w:val="000000"/>
          <w:sz w:val="24"/>
          <w:lang w:val="ru-RU"/>
        </w:rPr>
        <w:t>–</w:t>
      </w:r>
    </w:p>
    <w:p w14:paraId="495E18B1" w14:textId="77777777" w:rsidR="004A2E64" w:rsidRPr="00CD1BAF" w:rsidRDefault="002164A3" w:rsidP="00AF335D">
      <w:pPr>
        <w:widowControl w:val="0"/>
        <w:autoSpaceDE w:val="0"/>
        <w:autoSpaceDN w:val="0"/>
        <w:adjustRightInd w:val="0"/>
        <w:snapToGrid w:val="0"/>
        <w:spacing w:after="0" w:line="240" w:lineRule="auto"/>
        <w:ind w:right="1111"/>
        <w:jc w:val="both"/>
        <w:rPr>
          <w:lang w:val="ru-RU"/>
        </w:rPr>
      </w:pPr>
      <w:r>
        <w:rPr>
          <w:rFonts w:ascii="Times New Roman" w:eastAsia="Times New Roman" w:hAnsi="Times New Roman"/>
          <w:color w:val="000000"/>
          <w:sz w:val="24"/>
        </w:rPr>
        <w:t>http</w:t>
      </w:r>
      <w:r w:rsidRPr="00CD1BAF">
        <w:rPr>
          <w:rFonts w:ascii="Times New Roman" w:eastAsia="Times New Roman" w:hAnsi="Times New Roman"/>
          <w:color w:val="000000"/>
          <w:sz w:val="24"/>
          <w:lang w:val="ru-RU"/>
        </w:rPr>
        <w:t>://</w:t>
      </w:r>
      <w:r>
        <w:rPr>
          <w:rFonts w:ascii="Times New Roman" w:eastAsia="Times New Roman" w:hAnsi="Times New Roman"/>
          <w:color w:val="000000"/>
          <w:sz w:val="24"/>
        </w:rPr>
        <w:t>www</w:t>
      </w:r>
      <w:r w:rsidRPr="00CD1BAF">
        <w:rPr>
          <w:rFonts w:ascii="Times New Roman" w:eastAsia="Times New Roman" w:hAnsi="Times New Roman"/>
          <w:color w:val="000000"/>
          <w:sz w:val="24"/>
          <w:lang w:val="ru-RU"/>
        </w:rPr>
        <w:t>.</w:t>
      </w:r>
      <w:r>
        <w:rPr>
          <w:rFonts w:ascii="Times New Roman" w:eastAsia="Times New Roman" w:hAnsi="Times New Roman"/>
          <w:color w:val="000000"/>
          <w:sz w:val="24"/>
        </w:rPr>
        <w:t>bibliotekar</w:t>
      </w:r>
      <w:r w:rsidRPr="00CD1BAF">
        <w:rPr>
          <w:rFonts w:ascii="Times New Roman" w:eastAsia="Times New Roman" w:hAnsi="Times New Roman"/>
          <w:color w:val="000000"/>
          <w:sz w:val="24"/>
          <w:lang w:val="ru-RU"/>
        </w:rPr>
        <w:t>.</w:t>
      </w:r>
      <w:r>
        <w:rPr>
          <w:rFonts w:ascii="Times New Roman" w:eastAsia="Times New Roman" w:hAnsi="Times New Roman"/>
          <w:color w:val="000000"/>
          <w:sz w:val="24"/>
        </w:rPr>
        <w:t>ru</w:t>
      </w:r>
    </w:p>
    <w:p w14:paraId="39E629D3" w14:textId="77777777" w:rsidR="008541E4" w:rsidRPr="00CD1BAF" w:rsidRDefault="002164A3" w:rsidP="00AF335D">
      <w:pPr>
        <w:widowControl w:val="0"/>
        <w:autoSpaceDE w:val="0"/>
        <w:autoSpaceDN w:val="0"/>
        <w:adjustRightInd w:val="0"/>
        <w:snapToGrid w:val="0"/>
        <w:spacing w:after="0" w:line="240" w:lineRule="auto"/>
        <w:jc w:val="both"/>
        <w:rPr>
          <w:lang w:val="ru-RU"/>
        </w:rPr>
      </w:pPr>
      <w:r w:rsidRPr="00CD1BAF">
        <w:rPr>
          <w:rFonts w:ascii="Times New Roman" w:eastAsia="Times New Roman" w:hAnsi="Times New Roman"/>
          <w:color w:val="000000"/>
          <w:sz w:val="24"/>
          <w:lang w:val="ru-RU"/>
        </w:rPr>
        <w:t xml:space="preserve">Образовательный портал «Древнерусская литература» - </w:t>
      </w:r>
      <w:r>
        <w:rPr>
          <w:rFonts w:ascii="Times New Roman" w:eastAsia="Times New Roman" w:hAnsi="Times New Roman"/>
          <w:color w:val="000000"/>
          <w:sz w:val="24"/>
        </w:rPr>
        <w:t>http</w:t>
      </w:r>
      <w:r w:rsidRPr="00CD1BAF">
        <w:rPr>
          <w:rFonts w:ascii="Times New Roman" w:eastAsia="Times New Roman" w:hAnsi="Times New Roman"/>
          <w:color w:val="000000"/>
          <w:sz w:val="24"/>
          <w:lang w:val="ru-RU"/>
        </w:rPr>
        <w:t>://</w:t>
      </w:r>
      <w:r>
        <w:rPr>
          <w:rFonts w:ascii="Times New Roman" w:eastAsia="Times New Roman" w:hAnsi="Times New Roman"/>
          <w:color w:val="000000"/>
          <w:sz w:val="24"/>
        </w:rPr>
        <w:t>www</w:t>
      </w:r>
      <w:r w:rsidRPr="00CD1BAF">
        <w:rPr>
          <w:rFonts w:ascii="Times New Roman" w:eastAsia="Times New Roman" w:hAnsi="Times New Roman"/>
          <w:color w:val="000000"/>
          <w:sz w:val="24"/>
          <w:lang w:val="ru-RU"/>
        </w:rPr>
        <w:t>.</w:t>
      </w:r>
      <w:r>
        <w:rPr>
          <w:rFonts w:ascii="Times New Roman" w:eastAsia="Times New Roman" w:hAnsi="Times New Roman"/>
          <w:color w:val="000000"/>
          <w:sz w:val="24"/>
        </w:rPr>
        <w:t>drevne</w:t>
      </w:r>
      <w:r w:rsidRPr="00CD1BAF">
        <w:rPr>
          <w:rFonts w:ascii="Times New Roman" w:eastAsia="Times New Roman" w:hAnsi="Times New Roman"/>
          <w:color w:val="000000"/>
          <w:sz w:val="24"/>
          <w:lang w:val="ru-RU"/>
        </w:rPr>
        <w:t>.</w:t>
      </w:r>
      <w:r>
        <w:rPr>
          <w:rFonts w:ascii="Times New Roman" w:eastAsia="Times New Roman" w:hAnsi="Times New Roman"/>
          <w:color w:val="000000"/>
          <w:sz w:val="24"/>
        </w:rPr>
        <w:t>ru</w:t>
      </w:r>
    </w:p>
    <w:sectPr w:rsidR="008541E4" w:rsidRPr="00CD1BAF" w:rsidSect="008C764D">
      <w:pgSz w:w="11900" w:h="16840"/>
      <w:pgMar w:top="1440" w:right="985" w:bottom="1440" w:left="1701" w:header="720" w:footer="720" w:gutter="0"/>
      <w:cols w:space="720" w:equalWidth="0">
        <w:col w:w="10323" w:space="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86C41" w14:textId="77777777" w:rsidR="009D6FFC" w:rsidRDefault="009D6FFC" w:rsidP="002164A3">
      <w:pPr>
        <w:spacing w:after="0" w:line="240" w:lineRule="auto"/>
      </w:pPr>
      <w:r>
        <w:separator/>
      </w:r>
    </w:p>
  </w:endnote>
  <w:endnote w:type="continuationSeparator" w:id="0">
    <w:p w14:paraId="23B6AE37" w14:textId="77777777" w:rsidR="009D6FFC" w:rsidRDefault="009D6FFC" w:rsidP="00216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3FF75" w14:textId="77777777" w:rsidR="008C764D" w:rsidRDefault="008C764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24002"/>
      <w:docPartObj>
        <w:docPartGallery w:val="Page Numbers (Bottom of Page)"/>
        <w:docPartUnique/>
      </w:docPartObj>
    </w:sdtPr>
    <w:sdtEndPr/>
    <w:sdtContent>
      <w:p w14:paraId="568DA501" w14:textId="77777777" w:rsidR="008C764D" w:rsidRDefault="00C56000">
        <w:pPr>
          <w:pStyle w:val="a7"/>
          <w:jc w:val="right"/>
        </w:pPr>
        <w:r>
          <w:fldChar w:fldCharType="begin"/>
        </w:r>
        <w:r>
          <w:instrText>PAGE   \* MERGEFORMAT</w:instrText>
        </w:r>
        <w:r>
          <w:fldChar w:fldCharType="separate"/>
        </w:r>
        <w:r w:rsidR="00A867BD" w:rsidRPr="00A867BD">
          <w:rPr>
            <w:noProof/>
            <w:lang w:val="ru-RU"/>
          </w:rPr>
          <w:t>16</w:t>
        </w:r>
        <w:r>
          <w:rPr>
            <w:noProof/>
            <w:lang w:val="ru-RU"/>
          </w:rPr>
          <w:fldChar w:fldCharType="end"/>
        </w:r>
      </w:p>
    </w:sdtContent>
  </w:sdt>
  <w:p w14:paraId="12FFFA7F" w14:textId="77777777" w:rsidR="008C764D" w:rsidRDefault="008C764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C8368" w14:textId="77777777" w:rsidR="008C764D" w:rsidRDefault="008C764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F503B" w14:textId="77777777" w:rsidR="009D6FFC" w:rsidRDefault="009D6FFC" w:rsidP="002164A3">
      <w:pPr>
        <w:spacing w:after="0" w:line="240" w:lineRule="auto"/>
      </w:pPr>
      <w:r>
        <w:separator/>
      </w:r>
    </w:p>
  </w:footnote>
  <w:footnote w:type="continuationSeparator" w:id="0">
    <w:p w14:paraId="5A8DC428" w14:textId="77777777" w:rsidR="009D6FFC" w:rsidRDefault="009D6FFC" w:rsidP="00216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9FE73" w14:textId="77777777" w:rsidR="008C764D" w:rsidRDefault="008C764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EB36E" w14:textId="77777777" w:rsidR="008C764D" w:rsidRPr="009762D0" w:rsidRDefault="008C764D" w:rsidP="009762D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39D26" w14:textId="77777777" w:rsidR="008C764D" w:rsidRDefault="008C764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47730"/>
    <w:rsid w:val="0002512C"/>
    <w:rsid w:val="00034616"/>
    <w:rsid w:val="00055018"/>
    <w:rsid w:val="0006063C"/>
    <w:rsid w:val="0015074B"/>
    <w:rsid w:val="001D170A"/>
    <w:rsid w:val="001E3451"/>
    <w:rsid w:val="001F7BDF"/>
    <w:rsid w:val="002078A2"/>
    <w:rsid w:val="002164A3"/>
    <w:rsid w:val="002666A8"/>
    <w:rsid w:val="0029639D"/>
    <w:rsid w:val="002B5D4A"/>
    <w:rsid w:val="002C73E0"/>
    <w:rsid w:val="00326F90"/>
    <w:rsid w:val="003270F9"/>
    <w:rsid w:val="00337142"/>
    <w:rsid w:val="00377BE9"/>
    <w:rsid w:val="00384DEE"/>
    <w:rsid w:val="00456EF5"/>
    <w:rsid w:val="004767D5"/>
    <w:rsid w:val="004A2E64"/>
    <w:rsid w:val="004B4F3C"/>
    <w:rsid w:val="00512E5A"/>
    <w:rsid w:val="005306A8"/>
    <w:rsid w:val="00540A7E"/>
    <w:rsid w:val="005B136C"/>
    <w:rsid w:val="005C098C"/>
    <w:rsid w:val="006B1E25"/>
    <w:rsid w:val="006C0360"/>
    <w:rsid w:val="00700E4B"/>
    <w:rsid w:val="00731A0B"/>
    <w:rsid w:val="00774B62"/>
    <w:rsid w:val="00796294"/>
    <w:rsid w:val="008541E4"/>
    <w:rsid w:val="00877BDC"/>
    <w:rsid w:val="008B44F8"/>
    <w:rsid w:val="008C764D"/>
    <w:rsid w:val="008D25CF"/>
    <w:rsid w:val="0096077A"/>
    <w:rsid w:val="009762D0"/>
    <w:rsid w:val="009D6FFC"/>
    <w:rsid w:val="00A1007B"/>
    <w:rsid w:val="00A867BD"/>
    <w:rsid w:val="00AA1D8D"/>
    <w:rsid w:val="00AF335D"/>
    <w:rsid w:val="00B47730"/>
    <w:rsid w:val="00B64E96"/>
    <w:rsid w:val="00C56000"/>
    <w:rsid w:val="00CA77AB"/>
    <w:rsid w:val="00CB0664"/>
    <w:rsid w:val="00CD1BAF"/>
    <w:rsid w:val="00CF412B"/>
    <w:rsid w:val="00D02C4B"/>
    <w:rsid w:val="00E01E4C"/>
    <w:rsid w:val="00E24ACF"/>
    <w:rsid w:val="00E4001A"/>
    <w:rsid w:val="00E91989"/>
    <w:rsid w:val="00E92E7F"/>
    <w:rsid w:val="00F61731"/>
    <w:rsid w:val="00F9760D"/>
    <w:rsid w:val="00FC693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88B04E"/>
  <w15:docId w15:val="{67486564-6E31-416D-99EB-FC6A51BB7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ветлая заливка1"/>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Светлая заливка - Акцент 1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12">
    <w:name w:val="Светлый список1"/>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10">
    <w:name w:val="Светлый список - Акцент 1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13">
    <w:name w:val="Светлая сетка1"/>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1">
    <w:name w:val="Светлая сетка - Акцент 1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110">
    <w:name w:val="Средняя заливка 1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1">
    <w:name w:val="Средняя заливка 1 - Акцент 1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0">
    <w:name w:val="Средняя заливка 2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1">
    <w:name w:val="Средняя заливка 2 - Акцент 1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11">
    <w:name w:val="Средний список 1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110">
    <w:name w:val="Средний список 1 - Акцент 1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211">
    <w:name w:val="Средний список 2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12">
    <w:name w:val="Средняя сетка 1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212">
    <w:name w:val="Средняя сетка 2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0">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310">
    <w:name w:val="Средняя сетка 3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14">
    <w:name w:val="Темный список1"/>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15">
    <w:name w:val="Цветная заливка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0">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16">
    <w:name w:val="Цветной список1"/>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2">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17">
    <w:name w:val="Цветная сетка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3">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18">
    <w:name w:val="Сетка таблицы1"/>
    <w:basedOn w:val="a3"/>
    <w:uiPriority w:val="39"/>
    <w:rsid w:val="00E91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5B136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4">
    <w:name w:val="Light Shading Accent 1"/>
    <w:basedOn w:val="a3"/>
    <w:uiPriority w:val="60"/>
    <w:rsid w:val="005B136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ff2">
    <w:name w:val="Light List"/>
    <w:basedOn w:val="a3"/>
    <w:uiPriority w:val="61"/>
    <w:rsid w:val="005B136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5">
    <w:name w:val="Light List Accent 1"/>
    <w:basedOn w:val="a3"/>
    <w:uiPriority w:val="61"/>
    <w:rsid w:val="005B136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ff3">
    <w:name w:val="Light Grid"/>
    <w:basedOn w:val="a3"/>
    <w:uiPriority w:val="62"/>
    <w:rsid w:val="005B136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6">
    <w:name w:val="Light Grid Accent 1"/>
    <w:basedOn w:val="a3"/>
    <w:uiPriority w:val="62"/>
    <w:rsid w:val="005B136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19">
    <w:name w:val="Medium Shading 1"/>
    <w:basedOn w:val="a3"/>
    <w:uiPriority w:val="63"/>
    <w:rsid w:val="005B136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3"/>
    <w:uiPriority w:val="63"/>
    <w:rsid w:val="005B136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29">
    <w:name w:val="Medium Shading 2"/>
    <w:basedOn w:val="a3"/>
    <w:uiPriority w:val="64"/>
    <w:rsid w:val="005B136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2">
    <w:name w:val="Medium Shading 2 Accent 1"/>
    <w:basedOn w:val="a3"/>
    <w:uiPriority w:val="64"/>
    <w:rsid w:val="005B136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a">
    <w:name w:val="Medium List 1"/>
    <w:basedOn w:val="a3"/>
    <w:uiPriority w:val="65"/>
    <w:rsid w:val="005B136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3"/>
    <w:uiPriority w:val="65"/>
    <w:rsid w:val="005B136C"/>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2a">
    <w:name w:val="Medium List 2"/>
    <w:basedOn w:val="a3"/>
    <w:uiPriority w:val="66"/>
    <w:rsid w:val="005B136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b">
    <w:name w:val="Medium Grid 1"/>
    <w:basedOn w:val="a3"/>
    <w:uiPriority w:val="67"/>
    <w:rsid w:val="005B136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2b">
    <w:name w:val="Medium Grid 2"/>
    <w:basedOn w:val="a3"/>
    <w:uiPriority w:val="68"/>
    <w:rsid w:val="005B136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37">
    <w:name w:val="Medium Grid 3"/>
    <w:basedOn w:val="a3"/>
    <w:uiPriority w:val="69"/>
    <w:rsid w:val="005B136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aff4">
    <w:name w:val="Dark List"/>
    <w:basedOn w:val="a3"/>
    <w:uiPriority w:val="70"/>
    <w:rsid w:val="005B136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aff5">
    <w:name w:val="Colorful Shading"/>
    <w:basedOn w:val="a3"/>
    <w:uiPriority w:val="71"/>
    <w:rsid w:val="005B136C"/>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5B136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aff7">
    <w:name w:val="Colorful Grid"/>
    <w:basedOn w:val="a3"/>
    <w:uiPriority w:val="73"/>
    <w:rsid w:val="005B136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c1">
    <w:name w:val="c1"/>
    <w:basedOn w:val="a1"/>
    <w:rsid w:val="005B136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2">
    <w:name w:val="c2"/>
    <w:basedOn w:val="a2"/>
    <w:rsid w:val="005B136C"/>
  </w:style>
  <w:style w:type="paragraph" w:customStyle="1" w:styleId="c44">
    <w:name w:val="c44"/>
    <w:basedOn w:val="a1"/>
    <w:rsid w:val="005B136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f8">
    <w:name w:val="Hyperlink"/>
    <w:basedOn w:val="a2"/>
    <w:uiPriority w:val="99"/>
    <w:unhideWhenUsed/>
    <w:rsid w:val="005B136C"/>
    <w:rPr>
      <w:color w:val="0000FF" w:themeColor="hyperlink"/>
      <w:u w:val="single"/>
    </w:rPr>
  </w:style>
  <w:style w:type="paragraph" w:customStyle="1" w:styleId="TableParagraph">
    <w:name w:val="Table Paragraph"/>
    <w:basedOn w:val="a1"/>
    <w:uiPriority w:val="1"/>
    <w:qFormat/>
    <w:rsid w:val="00A867BD"/>
    <w:pPr>
      <w:widowControl w:val="0"/>
      <w:autoSpaceDE w:val="0"/>
      <w:autoSpaceDN w:val="0"/>
      <w:spacing w:after="0" w:line="240" w:lineRule="auto"/>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9311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9ABCB-9B1C-4965-B6CD-3CCCE0168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27</Pages>
  <Words>9148</Words>
  <Characters>52148</Characters>
  <Application>Microsoft Office Word</Application>
  <DocSecurity>0</DocSecurity>
  <Lines>434</Lines>
  <Paragraphs>122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61174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Учитель</cp:lastModifiedBy>
  <cp:revision>28</cp:revision>
  <cp:lastPrinted>2022-11-27T11:40:00Z</cp:lastPrinted>
  <dcterms:created xsi:type="dcterms:W3CDTF">2013-12-23T23:15:00Z</dcterms:created>
  <dcterms:modified xsi:type="dcterms:W3CDTF">2022-11-27T12:32:00Z</dcterms:modified>
  <cp:category/>
</cp:coreProperties>
</file>