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8E" w:rsidRPr="00543267" w:rsidRDefault="00362754">
      <w:pPr>
        <w:rPr>
          <w:lang w:val="ru-RU"/>
        </w:rPr>
      </w:pPr>
      <w:r w:rsidRPr="00254B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9" o:spid="_x0000_s1056" type="#_x0000_t202" style="position:absolute;margin-left:-2.5pt;margin-top:100.5pt;width:92.95pt;height:51.2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" filled="f" stroked="f" strokeweight=".5pt">
            <v:textbox>
              <w:txbxContent>
                <w:p w:rsidR="00CB51B7" w:rsidRPr="00CB51B7" w:rsidRDefault="00CB51B7" w:rsidP="00B01BA4">
                  <w:pPr>
                    <w:jc w:val="center"/>
                    <w:rPr>
                      <w:sz w:val="14"/>
                      <w:szCs w:val="14"/>
                    </w:rPr>
                  </w:pPr>
                  <w:proofErr w:type="spellStart"/>
                  <w:r w:rsidRPr="00483F3C">
                    <w:rPr>
                      <w:b/>
                      <w:bCs/>
                      <w:sz w:val="14"/>
                      <w:szCs w:val="14"/>
                    </w:rPr>
                    <w:t>Представители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483F3C">
                    <w:rPr>
                      <w:b/>
                      <w:bCs/>
                      <w:sz w:val="14"/>
                      <w:szCs w:val="14"/>
                    </w:rPr>
                    <w:t>родителей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 </w:t>
                  </w:r>
                  <w:r w:rsidRPr="00CB51B7">
                    <w:rPr>
                      <w:sz w:val="14"/>
                      <w:szCs w:val="14"/>
                    </w:rPr>
                    <w:t xml:space="preserve"> (</w:t>
                  </w:r>
                  <w:proofErr w:type="spellStart"/>
                  <w:r w:rsidRPr="00CB51B7">
                    <w:rPr>
                      <w:sz w:val="14"/>
                      <w:szCs w:val="14"/>
                    </w:rPr>
                    <w:t>законных</w:t>
                  </w:r>
                  <w:proofErr w:type="spellEnd"/>
                  <w:r w:rsidR="00362754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CB51B7">
                    <w:rPr>
                      <w:sz w:val="14"/>
                      <w:szCs w:val="14"/>
                    </w:rPr>
                    <w:t>представителей</w:t>
                  </w:r>
                  <w:proofErr w:type="spellEnd"/>
                  <w:r w:rsidRPr="00CB51B7">
                    <w:rPr>
                      <w:sz w:val="14"/>
                      <w:szCs w:val="14"/>
                    </w:rPr>
                    <w:t xml:space="preserve">) </w:t>
                  </w:r>
                  <w:proofErr w:type="spellStart"/>
                  <w:r w:rsidRPr="00CB51B7">
                    <w:rPr>
                      <w:sz w:val="14"/>
                      <w:szCs w:val="14"/>
                    </w:rPr>
                    <w:t>обучающихся</w:t>
                  </w:r>
                  <w:proofErr w:type="spellEnd"/>
                </w:p>
              </w:txbxContent>
            </v:textbox>
          </v:shape>
        </w:pict>
      </w:r>
      <w:r w:rsidRPr="00254B5E">
        <w:rPr>
          <w:noProof/>
        </w:rPr>
        <w:pict>
          <v:shape id="_x0000_s1068" type="#_x0000_t202" style="position:absolute;margin-left:8.5pt;margin-top:305.5pt;width:146pt;height:27.5pt;z-index:25175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" filled="f" stroked="f" strokeweight=".5pt">
            <v:textbox>
              <w:txbxContent>
                <w:p w:rsidR="0098001F" w:rsidRPr="00CF3458" w:rsidRDefault="00CF3458" w:rsidP="0098001F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proofErr w:type="spellStart"/>
                  <w:r w:rsidRPr="00CF3458">
                    <w:rPr>
                      <w:sz w:val="14"/>
                      <w:szCs w:val="14"/>
                    </w:rPr>
                    <w:t>Организуют</w:t>
                  </w:r>
                  <w:proofErr w:type="spellEnd"/>
                  <w:r w:rsidR="00362754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CF3458">
                    <w:rPr>
                      <w:sz w:val="14"/>
                      <w:szCs w:val="14"/>
                    </w:rPr>
                    <w:t>деятельность</w:t>
                  </w:r>
                  <w:proofErr w:type="spellEnd"/>
                  <w:r w:rsidRPr="00CF3458">
                    <w:rPr>
                      <w:sz w:val="14"/>
                      <w:szCs w:val="14"/>
                    </w:rPr>
                    <w:t xml:space="preserve"> УС</w:t>
                  </w:r>
                </w:p>
              </w:txbxContent>
            </v:textbox>
          </v:shape>
        </w:pict>
      </w:r>
      <w:r w:rsidRPr="00254B5E">
        <w:rPr>
          <w:noProof/>
        </w:rPr>
        <w:pict>
          <v:shape id="_x0000_s1057" type="#_x0000_t202" style="position:absolute;margin-left:130pt;margin-top:25.15pt;width:92.5pt;height:52.2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" filled="f" stroked="f" strokeweight=".5pt">
            <v:textbox>
              <w:txbxContent>
                <w:p w:rsidR="002D4262" w:rsidRPr="002D4262" w:rsidRDefault="002D4262" w:rsidP="002D4262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r w:rsidRPr="002D4262">
                    <w:rPr>
                      <w:sz w:val="14"/>
                      <w:szCs w:val="14"/>
                      <w:lang w:val="ru-RU"/>
                    </w:rPr>
                    <w:t xml:space="preserve">Общее собрание </w:t>
                  </w:r>
                  <w:r w:rsidR="007F39AA" w:rsidRPr="007F39AA">
                    <w:rPr>
                      <w:sz w:val="14"/>
                      <w:szCs w:val="14"/>
                      <w:lang w:val="ru-RU"/>
                    </w:rPr>
                    <w:t>(конференция представителей) обучающихся от 14 лет</w:t>
                  </w:r>
                  <w:r w:rsidR="00362754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543.5pt;margin-top:4in;width:37.7pt;height:89pt;flip:y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" adj="10102" strokecolor="black [3200]" strokeweight="1.5pt">
            <v:stroke endarrow="open" joinstyle="round"/>
          </v:shape>
        </w:pict>
      </w:r>
      <w:r w:rsidR="00254B5E" w:rsidRPr="00254B5E">
        <w:rPr>
          <w:noProof/>
        </w:rPr>
        <w:pict>
          <v:group id="OrgChart" o:spid="_x0000_s1074" style="position:absolute;margin-left:-15pt;margin-top:-15.5pt;width:785.15pt;height:535.7pt;z-index:251562496" coordsize="105840,6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">
            <v:rect id="Прямоугольник 2024178968" o:spid="_x0000_s1027" style="position:absolute;left:10800;width:95040;height:39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" stroked="f" strokeweight="1pt"/>
            <v:roundrect id="Прямоугольник: скругленные углы 1202291850" o:spid="_x0000_s1028" style="position:absolute;left:857;top:4680;width:14400;height:684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" fillcolor="#e6e6e6" strokecolor="#999"/>
            <v:roundrect id="Прямоугольник: скругленные углы 2006777112" o:spid="_x0000_s1029" style="position:absolute;left:18520;top:4671;width:14400;height:684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" fillcolor="#e6e6e6" strokecolor="#999"/>
            <v:roundrect id="Прямоугольник: скругленные углы 729446802" o:spid="_x0000_s1030" style="position:absolute;left:71813;top:4671;width:14400;height:684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" fillcolor="#e6e6e6" strokecolor="#999"/>
            <v:roundrect id="Прямоугольник: скругленные углы 1075937833" o:spid="_x0000_s1031" style="position:absolute;left:90301;top:4887;width:14400;height:684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" fillcolor="#e6e6e6" strokecolor="#999"/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Шестиугольник 1185096903" o:spid="_x0000_s1032" type="#_x0000_t9" style="position:absolute;top:13320;width:16200;height:7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" adj="2400" fillcolor="#c6d9f1 [671]" strokeweight="1pt"/>
            <v:shape id="Шестиугольник 416714031" o:spid="_x0000_s1033" type="#_x0000_t9" style="position:absolute;left:17625;top:13260;width:16200;height:7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" adj="2400" fillcolor="#eaf1dd [662]" strokeweight="1pt"/>
            <v:shape id="Шестиугольник 1072942325" o:spid="_x0000_s1034" type="#_x0000_t9" style="position:absolute;left:53288;top:13260;width:16200;height:7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" adj="2400" fillcolor="#f2dbdb [661]" strokeweight="1pt"/>
            <v:shape id="Шестиугольник 1042361527" o:spid="_x0000_s1035" type="#_x0000_t9" style="position:absolute;left:71010;top:13246;width:16200;height:7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" adj="2400" fillcolor="#ddd8c2 [2894]" strokeweight="1pt"/>
            <v:shape id="Шестиугольник 648904135" o:spid="_x0000_s1036" type="#_x0000_t9" style="position:absolute;left:89627;top:13260;width:16200;height:7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" adj="2400" fillcolor="#fde9d9 [665]" strokeweight="1pt"/>
            <v:line id="Прямая соединительная линия 1637675986" o:spid="_x0000_s1037" style="position:absolute;visibility:visible" from="8098,11520" to="8099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" strokecolor="#4f81bd [3204]" strokeweight="1.5pt">
              <v:stroke endarrow="open"/>
            </v:line>
            <v:line id="Прямая соединительная линия 923342107" o:spid="_x0000_s1038" style="position:absolute;visibility:visible" from="25762,11520" to="25763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" strokecolor="#4f81bd [3204]" strokeweight="1.5pt">
              <v:stroke endarrow="open"/>
            </v:line>
            <v:line id="Прямая соединительная линия 304147524" o:spid="_x0000_s1039" style="position:absolute;visibility:visible" from="43127,11511" to="43128,1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" strokecolor="#4f81bd [3204]" strokeweight="1.5pt">
              <v:stroke endarrow="open"/>
            </v:line>
            <v:line id="Прямая соединительная линия 1492925086" o:spid="_x0000_s1040" style="position:absolute;visibility:visible" from="8100,20520" to="8101,2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" strokecolor="#4f81bd [3204]" strokeweight="1.5pt">
              <v:stroke endarrow="open"/>
            </v:line>
            <v:line id="Прямая соединительная линия 97363739" o:spid="_x0000_s1041" style="position:absolute;visibility:visible" from="25763,20460" to="25764,2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" strokecolor="#4f81bd [3204]" strokeweight="1.5pt">
              <v:stroke endarrow="open"/>
            </v:line>
            <v:line id="Прямая соединительная линия 326436363" o:spid="_x0000_s1042" style="position:absolute;visibility:visible" from="43126,20520" to="43127,2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" strokecolor="#4f81bd [3204]" strokeweight="1.5pt">
              <v:stroke endarrow="open"/>
            </v:line>
            <v:line id="Прямая соединительная линия 877067857" o:spid="_x0000_s1043" style="position:absolute;visibility:visible" from="61381,20520" to="61382,2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" strokecolor="#4f81bd [3204]" strokeweight="1.5pt">
              <v:stroke endarrow="open"/>
            </v:line>
            <v:line id="Прямая соединительная линия 86580048" o:spid="_x0000_s1044" style="position:absolute;visibility:visible" from="79159,20460" to="79160,2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" strokecolor="#4f81bd [3204]" strokeweight="1.5pt">
              <v:stroke endarrow="open"/>
            </v:line>
            <v:rect id="Прямоугольник 240098475" o:spid="_x0000_s1045" style="position:absolute;top:21959;width:105840;height:68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" fillcolor="#c0504d"/>
            <v:rect id="Прямоугольник 1547421851" o:spid="_x0000_s1046" style="position:absolute;top:30235;width:34557;height:131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" fillcolor="#c6e0b4" strokecolor="black [3213]" strokeweight="1.5pt"/>
            <v:rect id="Прямоугольник 743877107" o:spid="_x0000_s1047" style="position:absolute;left:41044;top:30235;width:34263;height:34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" fillcolor="#bdd7ee" strokecolor="black [3213]" strokeweight="1.5pt"/>
            <v:rect id="Прямоугольник 625583457" o:spid="_x0000_s1048" style="position:absolute;left:80371;top:30231;width:25456;height:12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" fillcolor="#548dd4 [1951]" strokecolor="black [3213]" strokeweight="1.5pt"/>
          </v:group>
        </w:pict>
      </w:r>
      <w:r w:rsidR="00254B5E" w:rsidRPr="00254B5E">
        <w:rPr>
          <w:noProof/>
        </w:rPr>
        <w:pict>
          <v:shape id="Надпись 30" o:spid="_x0000_s1073" type="#_x0000_t202" style="position:absolute;margin-left:617.8pt;margin-top:291.15pt;width:138.15pt;height:27.5pt;z-index:251835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" filled="f" stroked="f" strokeweight=".5pt">
            <v:textbox>
              <w:txbxContent>
                <w:p w:rsidR="0098001F" w:rsidRPr="004B7D79" w:rsidRDefault="004B7D79" w:rsidP="004B7D79">
                  <w:pPr>
                    <w:rPr>
                      <w:sz w:val="14"/>
                      <w:szCs w:val="14"/>
                      <w:lang w:val="ru-RU"/>
                    </w:rPr>
                  </w:pPr>
                  <w:r w:rsidRPr="004B7D79">
                    <w:rPr>
                      <w:sz w:val="14"/>
                      <w:szCs w:val="14"/>
                      <w:lang w:val="ru-RU"/>
                    </w:rPr>
                    <w:t>Создаются на определенное время для решения конкретной задачи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72" type="#_x0000_t202" style="position:absolute;margin-left:611pt;margin-top:260.5pt;width:93.5pt;height:27.5pt;z-index:251815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" filled="f" stroked="f" strokeweight=".5pt">
            <v:textbox>
              <w:txbxContent>
                <w:p w:rsidR="0098001F" w:rsidRPr="00483F3C" w:rsidRDefault="004B7D79" w:rsidP="0098001F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proofErr w:type="spellStart"/>
                  <w:r w:rsidRPr="004B7D79">
                    <w:rPr>
                      <w:b/>
                      <w:bCs/>
                      <w:sz w:val="14"/>
                      <w:szCs w:val="14"/>
                    </w:rPr>
                    <w:t>Рабочие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4B7D79">
                    <w:rPr>
                      <w:b/>
                      <w:bCs/>
                      <w:sz w:val="14"/>
                      <w:szCs w:val="14"/>
                    </w:rPr>
                    <w:t>группы</w:t>
                  </w:r>
                  <w:proofErr w:type="spellEnd"/>
                  <w:r w:rsidRPr="004B7D79">
                    <w:rPr>
                      <w:b/>
                      <w:bCs/>
                      <w:sz w:val="14"/>
                      <w:szCs w:val="14"/>
                    </w:rPr>
                    <w:t xml:space="preserve"> УС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Соединитель: уступ 26" o:spid="_x0000_s1071" type="#_x0000_t34" style="position:absolute;margin-left:241.5pt;margin-top:291pt;width:44.55pt;height:87pt;z-index:25162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" adj="10102" strokecolor="black [3200]" strokeweight="1.5pt">
            <v:stroke endarrow="open" joinstyle="round"/>
          </v:shape>
        </w:pict>
      </w:r>
      <w:r w:rsidR="00254B5E" w:rsidRPr="00254B5E">
        <w:rPr>
          <w:noProof/>
        </w:rPr>
        <w:pict>
          <v:shape id="_x0000_s1070" type="#_x0000_t202" style="position:absolute;margin-left:315.8pt;margin-top:260.5pt;width:208pt;height:27.5pt;z-index:251777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5uGQIAADMEAAAOAAAAZHJzL2Uyb0RvYy54bWysU01vGyEQvVfqf0Dc67Udx01WXkduIleV&#10;oiSSU+WMWfAiAUMBe9f99R1YfzXtqeoFBmaYj/ces7vOaLITPiiwFR0NhpQIy6FWdlPR76/LTz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" filled="f" stroked="f" strokeweight=".5pt">
            <v:textbox>
              <w:txbxContent>
                <w:p w:rsidR="0098001F" w:rsidRPr="00483F3C" w:rsidRDefault="00A76A76" w:rsidP="0098001F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proofErr w:type="spellStart"/>
                  <w:r w:rsidRPr="00A76A76">
                    <w:rPr>
                      <w:b/>
                      <w:bCs/>
                      <w:sz w:val="14"/>
                      <w:szCs w:val="14"/>
                    </w:rPr>
                    <w:t>Постоянно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A76A76">
                    <w:rPr>
                      <w:b/>
                      <w:bCs/>
                      <w:sz w:val="14"/>
                      <w:szCs w:val="14"/>
                    </w:rPr>
                    <w:t>действующие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A76A76">
                    <w:rPr>
                      <w:b/>
                      <w:bCs/>
                      <w:sz w:val="14"/>
                      <w:szCs w:val="14"/>
                    </w:rPr>
                    <w:t>комиссии</w:t>
                  </w:r>
                  <w:proofErr w:type="spellEnd"/>
                  <w:r w:rsidRPr="00A76A76">
                    <w:rPr>
                      <w:b/>
                      <w:bCs/>
                      <w:sz w:val="14"/>
                      <w:szCs w:val="14"/>
                    </w:rPr>
                    <w:t xml:space="preserve"> (</w:t>
                  </w:r>
                  <w:proofErr w:type="spellStart"/>
                  <w:r w:rsidRPr="00A76A76">
                    <w:rPr>
                      <w:b/>
                      <w:bCs/>
                      <w:sz w:val="14"/>
                      <w:szCs w:val="14"/>
                    </w:rPr>
                    <w:t>комитеты</w:t>
                  </w:r>
                  <w:proofErr w:type="spellEnd"/>
                  <w:r w:rsidRPr="00A76A76">
                    <w:rPr>
                      <w:b/>
                      <w:bCs/>
                      <w:sz w:val="14"/>
                      <w:szCs w:val="14"/>
                    </w:rPr>
                    <w:t>) УС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9" type="#_x0000_t202" style="position:absolute;margin-left:323pt;margin-top:280pt;width:188.75pt;height:169.5pt;z-index:251796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" filled="f" stroked="f" strokeweight=".5pt">
            <v:textbox>
              <w:txbxContent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Организационно-правовая комиссия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финансово-хозяйственной деятельности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образовательному процессу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вопросам образования детей с ОВЗ и инвалидностью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воспитанию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работе с родителями и местным сообществом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контролю за организацией и качеством питания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ремонту и благоустройству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безопасности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Комиссия по развитию молодежи</w:t>
                  </w:r>
                </w:p>
                <w:p w:rsidR="00D842DB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Конфликтная комиссия</w:t>
                  </w:r>
                </w:p>
                <w:p w:rsidR="0098001F" w:rsidRPr="00D842DB" w:rsidRDefault="00D842DB" w:rsidP="00D842DB">
                  <w:pPr>
                    <w:pStyle w:val="ae"/>
                    <w:numPr>
                      <w:ilvl w:val="0"/>
                      <w:numId w:val="11"/>
                    </w:numPr>
                    <w:rPr>
                      <w:sz w:val="14"/>
                      <w:szCs w:val="14"/>
                      <w:lang w:val="ru-RU"/>
                    </w:rPr>
                  </w:pPr>
                  <w:r w:rsidRPr="00D842DB">
                    <w:rPr>
                      <w:sz w:val="14"/>
                      <w:szCs w:val="14"/>
                      <w:lang w:val="ru-RU"/>
                    </w:rPr>
                    <w:t>Другие комиссии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7" type="#_x0000_t202" style="position:absolute;margin-left:13.5pt;margin-top:260.5pt;width:141pt;height:40pt;z-index:25174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" filled="f" stroked="f" strokeweight=".5pt">
            <v:textbox>
              <w:txbxContent>
                <w:p w:rsidR="001557C2" w:rsidRPr="001557C2" w:rsidRDefault="001557C2" w:rsidP="001557C2">
                  <w:pPr>
                    <w:pStyle w:val="ae"/>
                    <w:numPr>
                      <w:ilvl w:val="0"/>
                      <w:numId w:val="10"/>
                    </w:numPr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r w:rsidRPr="001557C2">
                    <w:rPr>
                      <w:b/>
                      <w:bCs/>
                      <w:sz w:val="14"/>
                      <w:szCs w:val="14"/>
                      <w:lang w:val="ru-RU"/>
                    </w:rPr>
                    <w:t>Председатель УС</w:t>
                  </w:r>
                </w:p>
                <w:p w:rsidR="001557C2" w:rsidRPr="001557C2" w:rsidRDefault="001557C2" w:rsidP="001557C2">
                  <w:pPr>
                    <w:pStyle w:val="ae"/>
                    <w:numPr>
                      <w:ilvl w:val="0"/>
                      <w:numId w:val="10"/>
                    </w:numPr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r w:rsidRPr="001557C2">
                    <w:rPr>
                      <w:b/>
                      <w:bCs/>
                      <w:sz w:val="14"/>
                      <w:szCs w:val="14"/>
                      <w:lang w:val="ru-RU"/>
                    </w:rPr>
                    <w:t>Заместитель председателя УС</w:t>
                  </w:r>
                </w:p>
                <w:p w:rsidR="0098001F" w:rsidRPr="001557C2" w:rsidRDefault="001557C2" w:rsidP="001557C2">
                  <w:pPr>
                    <w:pStyle w:val="ae"/>
                    <w:numPr>
                      <w:ilvl w:val="0"/>
                      <w:numId w:val="10"/>
                    </w:numPr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r w:rsidRPr="001557C2">
                    <w:rPr>
                      <w:b/>
                      <w:bCs/>
                      <w:sz w:val="14"/>
                      <w:szCs w:val="14"/>
                      <w:lang w:val="ru-RU"/>
                    </w:rPr>
                    <w:t>Секретарь УС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6" type="#_x0000_t202" style="position:absolute;margin-left:-2.5pt;margin-top:180.5pt;width:758.5pt;height:31.5pt;z-index:25172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" filled="f" stroked="f" strokeweight=".5pt">
            <v:textbox>
              <w:txbxContent>
                <w:p w:rsidR="00536045" w:rsidRPr="00362754" w:rsidRDefault="00536045" w:rsidP="00536045">
                  <w:pPr>
                    <w:jc w:val="center"/>
                    <w:rPr>
                      <w:b/>
                      <w:bCs/>
                      <w:spacing w:val="100"/>
                      <w:sz w:val="44"/>
                      <w:szCs w:val="44"/>
                      <w:lang w:val="ru-RU"/>
                    </w:rPr>
                  </w:pPr>
                  <w:r w:rsidRPr="00362754">
                    <w:rPr>
                      <w:b/>
                      <w:bCs/>
                      <w:spacing w:val="100"/>
                      <w:sz w:val="32"/>
                      <w:szCs w:val="32"/>
                      <w:lang w:val="ru-RU"/>
                    </w:rPr>
                    <w:t xml:space="preserve">УПРАВЛЯЮЩИЙ СОВЕТ </w:t>
                  </w:r>
                  <w:r w:rsidR="00362754">
                    <w:rPr>
                      <w:b/>
                      <w:bCs/>
                      <w:spacing w:val="100"/>
                      <w:sz w:val="32"/>
                      <w:szCs w:val="32"/>
                      <w:lang w:val="ru-RU"/>
                    </w:rPr>
                    <w:t>МБОУ СОШ№6 г. Конаково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5" type="#_x0000_t202" style="position:absolute;margin-left:662.5pt;margin-top:112.5pt;width:93.5pt;height:31.5pt;z-index:25171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" filled="f" stroked="f" strokeweight=".5pt">
            <v:textbox>
              <w:txbxContent>
                <w:p w:rsidR="00D34B49" w:rsidRPr="00C058E0" w:rsidRDefault="00C058E0" w:rsidP="00D34B49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proofErr w:type="spellStart"/>
                  <w:r w:rsidRPr="00C058E0">
                    <w:rPr>
                      <w:b/>
                      <w:bCs/>
                      <w:sz w:val="14"/>
                      <w:szCs w:val="14"/>
                    </w:rPr>
                    <w:t>Кооптированные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C058E0">
                    <w:rPr>
                      <w:b/>
                      <w:bCs/>
                      <w:sz w:val="14"/>
                      <w:szCs w:val="14"/>
                    </w:rPr>
                    <w:t>члены</w:t>
                  </w:r>
                  <w:proofErr w:type="spellEnd"/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4" type="#_x0000_t202" style="position:absolute;margin-left:662.5pt;margin-top:37.5pt;width:93.5pt;height:31.5pt;z-index:25171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" filled="f" stroked="f" strokeweight=".5pt">
            <v:textbox>
              <w:txbxContent>
                <w:p w:rsidR="00D34B49" w:rsidRPr="00C058E0" w:rsidRDefault="00C058E0" w:rsidP="00D34B49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proofErr w:type="spellStart"/>
                  <w:r w:rsidRPr="00C058E0">
                    <w:rPr>
                      <w:sz w:val="14"/>
                      <w:szCs w:val="14"/>
                    </w:rPr>
                    <w:t>Представители</w:t>
                  </w:r>
                  <w:proofErr w:type="spellEnd"/>
                  <w:r w:rsidR="00362754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C058E0">
                    <w:rPr>
                      <w:sz w:val="14"/>
                      <w:szCs w:val="14"/>
                    </w:rPr>
                    <w:t>общественности</w:t>
                  </w:r>
                  <w:proofErr w:type="spellEnd"/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3" type="#_x0000_t202" style="position:absolute;margin-left:526.5pt;margin-top:108.5pt;width:93.5pt;height:31.5pt;z-index:25170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" filled="f" stroked="f" strokeweight=".5pt">
            <v:textbox>
              <w:txbxContent>
                <w:p w:rsidR="00AA5EB8" w:rsidRPr="00D34B49" w:rsidRDefault="00D34B49" w:rsidP="00AA5EB8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proofErr w:type="spellStart"/>
                  <w:r w:rsidRPr="00D34B49">
                    <w:rPr>
                      <w:b/>
                      <w:bCs/>
                      <w:sz w:val="14"/>
                      <w:szCs w:val="14"/>
                    </w:rPr>
                    <w:t>Представитель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D34B49">
                    <w:rPr>
                      <w:b/>
                      <w:bCs/>
                      <w:sz w:val="14"/>
                      <w:szCs w:val="14"/>
                    </w:rPr>
                    <w:t>Учредителя</w:t>
                  </w:r>
                  <w:proofErr w:type="spellEnd"/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2" type="#_x0000_t202" style="position:absolute;margin-left:523.5pt;margin-top:33pt;width:93.5pt;height:35.5pt;z-index:25170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" filled="f" stroked="f" strokeweight=".5pt">
            <v:textbox>
              <w:txbxContent>
                <w:p w:rsidR="00670CF1" w:rsidRPr="00AA5EB8" w:rsidRDefault="00AA5EB8" w:rsidP="00670CF1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proofErr w:type="spellStart"/>
                  <w:r w:rsidRPr="00AA5EB8">
                    <w:rPr>
                      <w:sz w:val="14"/>
                      <w:szCs w:val="14"/>
                    </w:rPr>
                    <w:t>Учредитель</w:t>
                  </w:r>
                  <w:proofErr w:type="spellEnd"/>
                  <w:r w:rsidR="00362754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AA5EB8">
                    <w:rPr>
                      <w:sz w:val="14"/>
                      <w:szCs w:val="14"/>
                    </w:rPr>
                    <w:t>образовательного</w:t>
                  </w:r>
                  <w:proofErr w:type="spellEnd"/>
                  <w:r w:rsidR="00362754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AA5EB8">
                    <w:rPr>
                      <w:sz w:val="14"/>
                      <w:szCs w:val="14"/>
                    </w:rPr>
                    <w:t>учреждения</w:t>
                  </w:r>
                  <w:proofErr w:type="spellEnd"/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1" type="#_x0000_t202" style="position:absolute;margin-left:394pt;margin-top:108.5pt;width:93.5pt;height:27.5pt;z-index:25169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" filled="f" stroked="f" strokeweight=".5pt">
            <v:textbox>
              <w:txbxContent>
                <w:p w:rsidR="000D2789" w:rsidRPr="00483F3C" w:rsidRDefault="00483F3C" w:rsidP="000D2789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proofErr w:type="spellStart"/>
                  <w:proofErr w:type="gramStart"/>
                  <w:r w:rsidRPr="00483F3C">
                    <w:rPr>
                      <w:b/>
                      <w:bCs/>
                      <w:sz w:val="14"/>
                      <w:szCs w:val="14"/>
                    </w:rPr>
                    <w:t>Руководитель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 </w:t>
                  </w:r>
                  <w:proofErr w:type="spellStart"/>
                  <w:r w:rsidRPr="00483F3C">
                    <w:rPr>
                      <w:b/>
                      <w:bCs/>
                      <w:sz w:val="14"/>
                      <w:szCs w:val="14"/>
                    </w:rPr>
                    <w:t>Учреждения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60" type="#_x0000_t202" style="position:absolute;margin-left:258pt;margin-top:108.7pt;width:93.5pt;height:27.5pt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" filled="f" stroked="f" strokeweight=".5pt">
            <v:textbox>
              <w:txbxContent>
                <w:p w:rsidR="00F40F2E" w:rsidRPr="00670CF1" w:rsidRDefault="000D2789" w:rsidP="00F40F2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ru-RU"/>
                    </w:rPr>
                  </w:pPr>
                  <w:proofErr w:type="spellStart"/>
                  <w:r w:rsidRPr="00670CF1">
                    <w:rPr>
                      <w:b/>
                      <w:bCs/>
                      <w:sz w:val="14"/>
                      <w:szCs w:val="14"/>
                    </w:rPr>
                    <w:t>Представители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670CF1">
                    <w:rPr>
                      <w:b/>
                      <w:bCs/>
                      <w:sz w:val="14"/>
                      <w:szCs w:val="14"/>
                    </w:rPr>
                    <w:t>работников</w:t>
                  </w:r>
                  <w:proofErr w:type="spellEnd"/>
                  <w:r w:rsidRPr="00670CF1">
                    <w:rPr>
                      <w:b/>
                      <w:bCs/>
                      <w:sz w:val="14"/>
                      <w:szCs w:val="14"/>
                    </w:rPr>
                    <w:t xml:space="preserve"> ОО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59" type="#_x0000_t202" style="position:absolute;margin-left:258pt;margin-top:37.5pt;width:93.5pt;height:27.5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" filled="f" stroked="f" strokeweight=".5pt">
            <v:textbox>
              <w:txbxContent>
                <w:p w:rsidR="00F40F2E" w:rsidRPr="002D4262" w:rsidRDefault="00F40F2E" w:rsidP="00F40F2E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proofErr w:type="spellStart"/>
                  <w:r w:rsidRPr="00F40F2E">
                    <w:rPr>
                      <w:sz w:val="14"/>
                      <w:szCs w:val="14"/>
                    </w:rPr>
                    <w:t>Общее</w:t>
                  </w:r>
                  <w:proofErr w:type="spellEnd"/>
                  <w:r w:rsidR="00362754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40F2E">
                    <w:rPr>
                      <w:sz w:val="14"/>
                      <w:szCs w:val="14"/>
                    </w:rPr>
                    <w:t>собрание</w:t>
                  </w:r>
                  <w:proofErr w:type="spellEnd"/>
                  <w:r w:rsidR="00362754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40F2E">
                    <w:rPr>
                      <w:sz w:val="14"/>
                      <w:szCs w:val="14"/>
                    </w:rPr>
                    <w:t>работников</w:t>
                  </w:r>
                  <w:proofErr w:type="spellEnd"/>
                  <w:r w:rsidRPr="00F40F2E">
                    <w:rPr>
                      <w:sz w:val="14"/>
                      <w:szCs w:val="14"/>
                    </w:rPr>
                    <w:t xml:space="preserve"> ОО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_x0000_s1058" type="#_x0000_t202" style="position:absolute;margin-left:130pt;margin-top:111pt;width:92.5pt;height:25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" filled="f" stroked="f" strokeweight=".5pt">
            <v:textbox>
              <w:txbxContent>
                <w:p w:rsidR="007F39AA" w:rsidRPr="002D4262" w:rsidRDefault="00F40F2E" w:rsidP="007F39AA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proofErr w:type="spellStart"/>
                  <w:r w:rsidRPr="00483F3C">
                    <w:rPr>
                      <w:b/>
                      <w:bCs/>
                      <w:sz w:val="14"/>
                      <w:szCs w:val="14"/>
                    </w:rPr>
                    <w:t>Представители</w:t>
                  </w:r>
                  <w:proofErr w:type="spellEnd"/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r w:rsidRPr="00483F3C">
                    <w:rPr>
                      <w:b/>
                      <w:bCs/>
                      <w:sz w:val="14"/>
                      <w:szCs w:val="14"/>
                    </w:rPr>
                    <w:t>обучающихся</w:t>
                  </w:r>
                  <w:r w:rsidR="00362754">
                    <w:rPr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F40F2E">
                    <w:rPr>
                      <w:sz w:val="14"/>
                      <w:szCs w:val="14"/>
                    </w:rPr>
                    <w:t>от</w:t>
                  </w:r>
                  <w:proofErr w:type="spellEnd"/>
                  <w:r w:rsidRPr="00F40F2E">
                    <w:rPr>
                      <w:sz w:val="14"/>
                      <w:szCs w:val="14"/>
                    </w:rPr>
                    <w:t xml:space="preserve"> 14 </w:t>
                  </w:r>
                  <w:proofErr w:type="spellStart"/>
                  <w:r w:rsidRPr="00F40F2E">
                    <w:rPr>
                      <w:sz w:val="14"/>
                      <w:szCs w:val="14"/>
                    </w:rPr>
                    <w:t>лет</w:t>
                  </w:r>
                  <w:proofErr w:type="spellEnd"/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Надпись 28" o:spid="_x0000_s1055" type="#_x0000_t202" style="position:absolute;margin-left:-2.75pt;margin-top:25.15pt;width:96pt;height:52.2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qjGgIAADQ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" filled="f" stroked="f" strokeweight=".5pt">
            <v:textbox>
              <w:txbxContent>
                <w:p w:rsidR="00922310" w:rsidRPr="00922310" w:rsidRDefault="00922310" w:rsidP="00B01BA4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r w:rsidRPr="00922310">
                    <w:rPr>
                      <w:sz w:val="14"/>
                      <w:szCs w:val="14"/>
                      <w:lang w:val="ru-RU"/>
                    </w:rPr>
                    <w:t>Прямое тайное голосование среди всех родителей (законных представителей) обучающихся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shape id="Надпись 27" o:spid="_x0000_s1054" type="#_x0000_t202" style="position:absolute;margin-left:-8pt;margin-top:-13.25pt;width:769.95pt;height:22.3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" fillcolor="white [3201]" strokeweight=".5pt">
            <v:textbox>
              <w:txbxContent>
                <w:p w:rsidR="00A7672F" w:rsidRPr="00A7672F" w:rsidRDefault="00A7672F" w:rsidP="00A7672F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7672F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Управляющий совет </w:t>
                  </w:r>
                  <w:r w:rsidR="00362754">
                    <w:rPr>
                      <w:b/>
                      <w:bCs/>
                      <w:sz w:val="28"/>
                      <w:szCs w:val="28"/>
                      <w:lang w:val="ru-RU"/>
                    </w:rPr>
                    <w:t>МБОУ СОШ№6 г. Конаково</w:t>
                  </w:r>
                  <w:r w:rsidRPr="00A7672F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(УС </w:t>
                  </w:r>
                  <w:r w:rsidR="00362754">
                    <w:rPr>
                      <w:b/>
                      <w:bCs/>
                      <w:sz w:val="28"/>
                      <w:szCs w:val="28"/>
                      <w:lang w:val="ru-RU"/>
                    </w:rPr>
                    <w:t>МБОУ СОШ№6 г. Конаково</w:t>
                  </w:r>
                  <w:r w:rsidRPr="00A7672F">
                    <w:rPr>
                      <w:b/>
                      <w:bCs/>
                      <w:sz w:val="28"/>
                      <w:szCs w:val="28"/>
                      <w:lang w:val="ru-RU"/>
                    </w:rPr>
                    <w:t>)</w:t>
                  </w:r>
                </w:p>
              </w:txbxContent>
            </v:textbox>
          </v:shape>
        </w:pict>
      </w:r>
      <w:r w:rsidR="00254B5E" w:rsidRPr="00254B5E">
        <w:rPr>
          <w:noProof/>
        </w:rPr>
        <w:pict>
          <v:line id="_x0000_s1053" style="position:absolute;z-index:251654656;visibility:visible;mso-width-relative:margin;mso-height-relative:margin" from="710.55pt,154.7pt" to="710.55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" strokecolor="#4f81bd [3204]" strokeweight="1.5pt">
            <v:stroke endarrow="open"/>
          </v:line>
        </w:pict>
      </w:r>
      <w:r w:rsidR="00254B5E" w:rsidRPr="00254B5E">
        <w:rPr>
          <w:noProof/>
        </w:rPr>
        <w:pict>
          <v:line id="_x0000_s1052" style="position:absolute;z-index:251639296;visibility:visible;mso-width-relative:margin;mso-height-relative:margin" from="708.5pt,82.3pt" to="70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" strokecolor="#4f81bd [3204]" strokeweight="1.5pt">
            <v:stroke endarrow="open"/>
          </v:line>
        </w:pict>
      </w:r>
      <w:r w:rsidR="00254B5E" w:rsidRPr="00254B5E">
        <w:rPr>
          <w:noProof/>
        </w:rPr>
        <w:pict>
          <v:line id="Прямая соединительная линия 1" o:spid="_x0000_s1051" style="position:absolute;z-index:251496960;visibility:visible;mso-width-relative:margin;mso-height-relative:margin" from="572.3pt,82.15pt" to="572.3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" strokecolor="#4f81bd [3204]" strokeweight="1.5pt">
            <v:stroke endarrow="open"/>
          </v:line>
        </w:pict>
      </w:r>
      <w:r w:rsidR="00254B5E" w:rsidRPr="00254B5E">
        <w:rPr>
          <w:noProof/>
        </w:rPr>
        <w:pict>
          <v:roundrect id="Прямоугольник: скругленные углы 1" o:spid="_x0000_s1050" style="position:absolute;margin-left:251.6pt;margin-top:23.3pt;width:106.8pt;height:56.85pt;z-index:251599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" fillcolor="#e6e6e6" strokecolor="#999"/>
        </w:pict>
      </w:r>
      <w:r w:rsidR="00254B5E" w:rsidRPr="00254B5E">
        <w:rPr>
          <w:noProof/>
        </w:rPr>
        <w:pict>
          <v:shape id="Шестиугольник 1" o:spid="_x0000_s1049" type="#_x0000_t9" style="position:absolute;margin-left:245.1pt;margin-top:94.8pt;width:120.2pt;height:59.85pt;z-index:25158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" adj="2690" fillcolor="#ccc0d9 [1303]" strokeweight="1pt"/>
        </w:pict>
      </w:r>
    </w:p>
    <w:sectPr w:rsidR="005D758E" w:rsidRPr="00543267" w:rsidSect="00034616"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01E21A0"/>
    <w:multiLevelType w:val="hybridMultilevel"/>
    <w:tmpl w:val="6C6E3988"/>
    <w:lvl w:ilvl="0" w:tplc="802226B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44D8B"/>
    <w:multiLevelType w:val="hybridMultilevel"/>
    <w:tmpl w:val="C4DCC77E"/>
    <w:lvl w:ilvl="0" w:tplc="802226B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B47730"/>
    <w:rsid w:val="000003BC"/>
    <w:rsid w:val="00034616"/>
    <w:rsid w:val="0006063C"/>
    <w:rsid w:val="000C0AB6"/>
    <w:rsid w:val="000D2789"/>
    <w:rsid w:val="0015074B"/>
    <w:rsid w:val="001557C2"/>
    <w:rsid w:val="001D0195"/>
    <w:rsid w:val="001D4574"/>
    <w:rsid w:val="00254B5E"/>
    <w:rsid w:val="00272387"/>
    <w:rsid w:val="0029639D"/>
    <w:rsid w:val="002D4262"/>
    <w:rsid w:val="00313AAD"/>
    <w:rsid w:val="00326F90"/>
    <w:rsid w:val="00362754"/>
    <w:rsid w:val="0038353F"/>
    <w:rsid w:val="00483F3C"/>
    <w:rsid w:val="004B7D79"/>
    <w:rsid w:val="00536045"/>
    <w:rsid w:val="00543267"/>
    <w:rsid w:val="00582243"/>
    <w:rsid w:val="005D758E"/>
    <w:rsid w:val="00670CF1"/>
    <w:rsid w:val="007F39AA"/>
    <w:rsid w:val="00831C33"/>
    <w:rsid w:val="00852DA6"/>
    <w:rsid w:val="00922310"/>
    <w:rsid w:val="0098001F"/>
    <w:rsid w:val="00A43B7F"/>
    <w:rsid w:val="00A7672F"/>
    <w:rsid w:val="00A76A76"/>
    <w:rsid w:val="00A91F1F"/>
    <w:rsid w:val="00AA1D8D"/>
    <w:rsid w:val="00AA5EB8"/>
    <w:rsid w:val="00B01BA4"/>
    <w:rsid w:val="00B47730"/>
    <w:rsid w:val="00BD64AA"/>
    <w:rsid w:val="00C058E0"/>
    <w:rsid w:val="00CB0664"/>
    <w:rsid w:val="00CB51B7"/>
    <w:rsid w:val="00CF3458"/>
    <w:rsid w:val="00D34B49"/>
    <w:rsid w:val="00D842DB"/>
    <w:rsid w:val="00EE216A"/>
    <w:rsid w:val="00F40F2E"/>
    <w:rsid w:val="00F83561"/>
    <w:rsid w:val="00FA0BF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Соединитель: уступ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Наталья Проккоева</cp:lastModifiedBy>
  <cp:revision>36</cp:revision>
  <dcterms:created xsi:type="dcterms:W3CDTF">2013-12-23T23:15:00Z</dcterms:created>
  <dcterms:modified xsi:type="dcterms:W3CDTF">2026-03-18T07:07:00Z</dcterms:modified>
  <cp:category/>
</cp:coreProperties>
</file>