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5035">
      <w:pPr>
        <w:pStyle w:val="5"/>
        <w:spacing w:before="0"/>
        <w:ind w:left="114"/>
        <w:rPr>
          <w:sz w:val="20"/>
        </w:rPr>
      </w:pPr>
    </w:p>
    <w:p w14:paraId="02195F45">
      <w:pPr>
        <w:spacing w:after="0"/>
        <w:jc w:val="center"/>
        <w:rPr>
          <w:rFonts w:hint="default"/>
          <w:sz w:val="40"/>
          <w:szCs w:val="48"/>
          <w:lang w:val="ru-RU"/>
        </w:rPr>
      </w:pPr>
      <w:r>
        <w:rPr>
          <w:sz w:val="40"/>
          <w:szCs w:val="48"/>
          <w:lang w:val="ru-RU"/>
        </w:rPr>
        <w:t>Муниципальное</w:t>
      </w:r>
      <w:r>
        <w:rPr>
          <w:rFonts w:hint="default"/>
          <w:sz w:val="40"/>
          <w:szCs w:val="48"/>
          <w:lang w:val="ru-RU"/>
        </w:rPr>
        <w:t xml:space="preserve"> бюджетное общеобразовательное учреждение «Средняя общеобразовательная школа № 3 им. Д.Е.Нехая»</w:t>
      </w:r>
    </w:p>
    <w:p w14:paraId="55446DFA">
      <w:pPr>
        <w:spacing w:after="0"/>
        <w:jc w:val="center"/>
        <w:rPr>
          <w:rFonts w:hint="default"/>
          <w:sz w:val="40"/>
          <w:szCs w:val="48"/>
          <w:lang w:val="ru-RU"/>
        </w:rPr>
      </w:pPr>
      <w:r>
        <w:rPr>
          <w:rFonts w:hint="default"/>
          <w:sz w:val="40"/>
          <w:szCs w:val="48"/>
          <w:lang w:val="ru-RU"/>
        </w:rPr>
        <w:t xml:space="preserve"> а. Пчегатлукай</w:t>
      </w:r>
    </w:p>
    <w:p w14:paraId="33FF474E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60FE00FA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799A71D7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64C6F9E7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32C25B24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33C44B08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19B2A9F7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10D80B8C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59C62B88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236F7E96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610CD273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2ACE39B6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1DBEEC96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7FE728BA">
      <w:pPr>
        <w:spacing w:after="0"/>
        <w:jc w:val="center"/>
        <w:rPr>
          <w:rFonts w:hint="default"/>
          <w:sz w:val="40"/>
          <w:szCs w:val="48"/>
          <w:lang w:val="ru-RU"/>
        </w:rPr>
      </w:pPr>
      <w:r>
        <w:rPr>
          <w:rFonts w:hint="default"/>
          <w:sz w:val="40"/>
          <w:szCs w:val="48"/>
          <w:lang w:val="ru-RU"/>
        </w:rPr>
        <w:t>Календарный план</w:t>
      </w:r>
    </w:p>
    <w:p w14:paraId="1C6E2685">
      <w:pPr>
        <w:spacing w:after="0"/>
        <w:jc w:val="center"/>
        <w:rPr>
          <w:rFonts w:hint="default"/>
          <w:sz w:val="40"/>
          <w:szCs w:val="48"/>
          <w:lang w:val="ru-RU"/>
        </w:rPr>
      </w:pPr>
      <w:r>
        <w:rPr>
          <w:rFonts w:hint="default"/>
          <w:sz w:val="40"/>
          <w:szCs w:val="48"/>
          <w:lang w:val="ru-RU"/>
        </w:rPr>
        <w:t xml:space="preserve"> воспитательной работы для обучающихся с ограниченными возможностями здоровья </w:t>
      </w:r>
    </w:p>
    <w:p w14:paraId="624E7814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1D65822C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78948E57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4322E211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661571C0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2CA07DD6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5B0B7A2E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4AF74EC8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17983AE7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02A843C3">
      <w:pPr>
        <w:spacing w:after="0"/>
        <w:jc w:val="center"/>
        <w:rPr>
          <w:rFonts w:hint="default"/>
          <w:sz w:val="40"/>
          <w:szCs w:val="48"/>
          <w:lang w:val="ru-RU"/>
        </w:rPr>
      </w:pPr>
    </w:p>
    <w:p w14:paraId="0D157097">
      <w:pPr>
        <w:spacing w:after="0"/>
        <w:jc w:val="center"/>
        <w:rPr>
          <w:rFonts w:hint="default"/>
          <w:sz w:val="40"/>
          <w:szCs w:val="48"/>
          <w:lang w:val="ru-RU"/>
        </w:rPr>
      </w:pPr>
      <w:r>
        <w:rPr>
          <w:rFonts w:hint="default"/>
          <w:sz w:val="40"/>
          <w:szCs w:val="48"/>
          <w:lang w:val="ru-RU"/>
        </w:rPr>
        <w:t>2024г</w:t>
      </w:r>
    </w:p>
    <w:p w14:paraId="57B92E0F">
      <w:pPr>
        <w:spacing w:after="0"/>
        <w:jc w:val="center"/>
        <w:rPr>
          <w:rFonts w:hint="default"/>
          <w:sz w:val="40"/>
          <w:szCs w:val="48"/>
          <w:lang w:val="ru-RU"/>
        </w:rPr>
        <w:sectPr>
          <w:type w:val="continuous"/>
          <w:pgSz w:w="12240" w:h="15840"/>
          <w:pgMar w:top="60" w:right="500" w:bottom="0" w:left="460" w:header="720" w:footer="720" w:gutter="0"/>
          <w:cols w:space="720" w:num="1"/>
        </w:sectPr>
      </w:pPr>
      <w:r>
        <w:rPr>
          <w:rFonts w:hint="default"/>
          <w:sz w:val="40"/>
          <w:szCs w:val="48"/>
          <w:lang w:val="ru-RU"/>
        </w:rPr>
        <w:t>а. Пчегатлукай</w:t>
      </w:r>
      <w:bookmarkStart w:id="0" w:name="_GoBack"/>
      <w:bookmarkEnd w:id="0"/>
    </w:p>
    <w:p w14:paraId="6A1B65A3">
      <w:pPr>
        <w:pStyle w:val="2"/>
        <w:spacing w:before="64"/>
        <w:jc w:val="center"/>
      </w:pP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6A743BC5">
      <w:pPr>
        <w:pStyle w:val="5"/>
        <w:spacing w:before="271"/>
        <w:ind w:left="537" w:right="240" w:firstLine="568"/>
        <w:jc w:val="both"/>
      </w:pPr>
      <w:r>
        <w:t>Настоящий календарный план воспитательной работы для обучающихся с задержкой психического развития, получающих начальное общее образование и общее образование по ФАОП НОО и ФАОП ООО, составлен в соответствии с федеральными адаптированными образовательными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и 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 с ограниченными возможностями здоровья, утвержденными приказом Министерства просвещения Российской Федерации от 24 ноября 2022 г. N 1023 (зарегистрирован Министерством юстиции Российской Федерации 21 марта 2023 г., N 72654) и</w:t>
      </w:r>
      <w:r>
        <w:rPr>
          <w:spacing w:val="40"/>
        </w:rPr>
        <w:t xml:space="preserve"> </w:t>
      </w:r>
      <w:r>
        <w:t>приказом Министерства просвещения Российской Федерации от 24 ноября 2022 г. N 1025 (зарегистрирован Министерством юстиции Российской Федерации 21 марта 2023 г., N 72653).</w:t>
      </w:r>
    </w:p>
    <w:p w14:paraId="15E578F6">
      <w:pPr>
        <w:pStyle w:val="5"/>
        <w:spacing w:before="0"/>
        <w:ind w:left="537" w:right="243" w:firstLine="568"/>
        <w:jc w:val="both"/>
      </w:pPr>
      <w:r>
        <w:t>Календарный план воспитательной работы разрабатывается по модулям воспитательной деятельности с указанием: содержания дел, событий, мероприятий; участвующих классов и иных групп обучающихся; сроков, дат проведения мероприятий; ответственных лиц.</w:t>
      </w:r>
    </w:p>
    <w:p w14:paraId="5EF24CA4">
      <w:pPr>
        <w:pStyle w:val="5"/>
        <w:spacing w:before="1"/>
        <w:ind w:left="1106"/>
        <w:jc w:val="both"/>
      </w:pPr>
      <w:r>
        <w:t>План</w:t>
      </w:r>
      <w:r>
        <w:rPr>
          <w:spacing w:val="-2"/>
        </w:rPr>
        <w:t xml:space="preserve"> </w:t>
      </w:r>
      <w:r>
        <w:t>обновляется</w:t>
      </w:r>
      <w:r>
        <w:rPr>
          <w:spacing w:val="-2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началу</w:t>
      </w:r>
      <w:r>
        <w:rPr>
          <w:spacing w:val="-6"/>
        </w:rPr>
        <w:t xml:space="preserve"> </w:t>
      </w:r>
      <w:r>
        <w:t>очередного учебного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14:paraId="2152D6E4">
      <w:pPr>
        <w:pStyle w:val="5"/>
        <w:spacing w:before="0"/>
        <w:ind w:left="537" w:right="239" w:firstLine="568"/>
        <w:jc w:val="both"/>
      </w:pPr>
      <w:r>
        <w:t>При разработке плана учитываются: индивидуальные планы классных руководителей; рабочие программы учителей по изучаемым в школе учебным предметам; рабочие программы занятий внеурочной деятельности; планы органов управления школы-интерната, ученического самоуправления, взаимодействия с социальными партнерами согласно договорам, соглашениям с ними; планы работы психологической и социальной служб.</w:t>
      </w:r>
    </w:p>
    <w:p w14:paraId="4978AD35">
      <w:pPr>
        <w:pStyle w:val="5"/>
        <w:spacing w:before="0"/>
        <w:ind w:left="537" w:right="239" w:firstLine="568"/>
        <w:jc w:val="both"/>
      </w:pPr>
      <w:r>
        <w:t>План разрабатываться один для начального и основного уровней общего образования обучающихся с ЗПР. Календарный план воспитательной работы является единым для всех образовательных организаций.</w:t>
      </w:r>
    </w:p>
    <w:p w14:paraId="6B77EA64">
      <w:pPr>
        <w:pStyle w:val="5"/>
        <w:spacing w:before="0"/>
        <w:ind w:left="537" w:right="239" w:firstLine="568"/>
        <w:jc w:val="both"/>
      </w:pPr>
      <w:r>
        <w:rPr>
          <w:b/>
        </w:rPr>
        <w:t xml:space="preserve">Цель </w:t>
      </w:r>
      <w:r>
        <w:t xml:space="preserve">плана воспитательной работы заключаются в обеспечении динамики личностного развития обучающихся с ЗПР посредством вовлечения их в социально-значимую деятельность </w:t>
      </w:r>
      <w:r>
        <w:rPr>
          <w:spacing w:val="-2"/>
        </w:rPr>
        <w:t>школы.</w:t>
      </w:r>
    </w:p>
    <w:p w14:paraId="3507C329">
      <w:pPr>
        <w:pStyle w:val="2"/>
        <w:ind w:left="1106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075D8DAE">
      <w:pPr>
        <w:pStyle w:val="7"/>
        <w:numPr>
          <w:ilvl w:val="0"/>
          <w:numId w:val="1"/>
        </w:numPr>
        <w:tabs>
          <w:tab w:val="left" w:pos="1327"/>
        </w:tabs>
        <w:spacing w:before="0" w:after="0" w:line="240" w:lineRule="auto"/>
        <w:ind w:left="537" w:right="242" w:firstLine="568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ценностей, традиций, которые выработало российское общество (социально значимых знаний);</w:t>
      </w:r>
    </w:p>
    <w:p w14:paraId="6415D8D0">
      <w:pPr>
        <w:pStyle w:val="7"/>
        <w:numPr>
          <w:ilvl w:val="0"/>
          <w:numId w:val="1"/>
        </w:numPr>
        <w:tabs>
          <w:tab w:val="left" w:pos="1250"/>
        </w:tabs>
        <w:spacing w:before="1" w:after="0" w:line="240" w:lineRule="auto"/>
        <w:ind w:left="537" w:right="248" w:firstLine="568"/>
        <w:jc w:val="left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1E162D8D">
      <w:pPr>
        <w:pStyle w:val="7"/>
        <w:numPr>
          <w:ilvl w:val="0"/>
          <w:numId w:val="1"/>
        </w:numPr>
        <w:tabs>
          <w:tab w:val="left" w:pos="1252"/>
        </w:tabs>
        <w:spacing w:before="0" w:after="0" w:line="240" w:lineRule="auto"/>
        <w:ind w:left="537" w:right="250" w:firstLine="568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полученных </w:t>
      </w:r>
      <w:r>
        <w:rPr>
          <w:spacing w:val="-2"/>
          <w:sz w:val="24"/>
        </w:rPr>
        <w:t>знаний;</w:t>
      </w:r>
    </w:p>
    <w:p w14:paraId="20DC84DC">
      <w:pPr>
        <w:pStyle w:val="7"/>
        <w:numPr>
          <w:ilvl w:val="0"/>
          <w:numId w:val="1"/>
        </w:numPr>
        <w:tabs>
          <w:tab w:val="left" w:pos="1272"/>
        </w:tabs>
        <w:spacing w:before="0" w:after="0" w:line="240" w:lineRule="auto"/>
        <w:ind w:left="537" w:right="243" w:firstLine="568"/>
        <w:jc w:val="both"/>
        <w:rPr>
          <w:sz w:val="24"/>
        </w:rPr>
      </w:pPr>
      <w:r>
        <w:rPr>
          <w:sz w:val="24"/>
        </w:rPr>
        <w:t>достижение личностных результатов, включающих осознание российской гражданской идентичности, сформированность ценностей самостоятельности и инициативы,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3A6765BA">
      <w:pPr>
        <w:pStyle w:val="5"/>
        <w:spacing w:before="0"/>
        <w:ind w:left="537" w:right="242" w:firstLine="568"/>
        <w:jc w:val="both"/>
      </w:pPr>
      <w:r>
        <w:t>Календарный план воспитательной работы школы реализуется в рамках урочной и внеурочной деятельности. Школа наряду с федеральным календарным планом воспитательной работы проводит иные мероприятия по ключевым направлениям воспитания и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воспитания для обучающихся</w:t>
      </w:r>
      <w:r>
        <w:rPr>
          <w:spacing w:val="40"/>
        </w:rPr>
        <w:t xml:space="preserve"> </w:t>
      </w:r>
      <w:r>
        <w:t>с ЗПР</w:t>
      </w:r>
      <w:r>
        <w:rPr>
          <w:sz w:val="20"/>
        </w:rPr>
        <w:t xml:space="preserve">. </w:t>
      </w:r>
      <w:r>
        <w:t>Перечень основных государственных и народных праздников, памятных дат в календарном плане воспитательной работы ежегодно актуализируется в соответствии с памятными датами, юбилеями общероссийского, регионального, местного значения, памятными датами школы-интерната,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14:paraId="30E9DD35">
      <w:pPr>
        <w:pStyle w:val="5"/>
        <w:spacing w:before="0"/>
        <w:ind w:left="537" w:right="249" w:firstLine="568"/>
        <w:jc w:val="both"/>
      </w:pPr>
      <w:r>
        <w:t>Все мероприятия проводиться с учетом особенностей образовательной программы, а также возрастных, физиологических и психоэмоциональных особенностей обучающихся, с умственной отсталостью (интеллектуальными нарушениями).</w:t>
      </w:r>
    </w:p>
    <w:p w14:paraId="2F61257E">
      <w:pPr>
        <w:spacing w:after="0"/>
        <w:jc w:val="both"/>
        <w:sectPr>
          <w:pgSz w:w="11910" w:h="16850"/>
          <w:pgMar w:top="820" w:right="460" w:bottom="280" w:left="740" w:header="720" w:footer="720" w:gutter="0"/>
          <w:cols w:space="720" w:num="1"/>
        </w:sectPr>
      </w:pPr>
    </w:p>
    <w:p w14:paraId="38A7853D">
      <w:pPr>
        <w:pStyle w:val="5"/>
        <w:spacing w:before="3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62FFC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469" w:type="dxa"/>
            <w:gridSpan w:val="4"/>
            <w:shd w:val="clear" w:color="auto" w:fill="F1F1F1"/>
          </w:tcPr>
          <w:p w14:paraId="47BE70AD">
            <w:pPr>
              <w:pStyle w:val="8"/>
              <w:spacing w:before="272" w:line="240" w:lineRule="auto"/>
              <w:ind w:left="1109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  <w:p w14:paraId="38AF94E8">
            <w:pPr>
              <w:pStyle w:val="8"/>
              <w:spacing w:before="1" w:line="240" w:lineRule="auto"/>
              <w:ind w:left="110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(ЗПР) НА 202</w:t>
            </w:r>
            <w:r>
              <w:rPr>
                <w:rFonts w:hint="default"/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>-202</w:t>
            </w:r>
            <w:r>
              <w:rPr>
                <w:rFonts w:hint="default"/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 xml:space="preserve"> УЧЕБНЫЙ ГОД</w:t>
            </w:r>
          </w:p>
        </w:tc>
      </w:tr>
      <w:tr w14:paraId="7A5A9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469" w:type="dxa"/>
            <w:gridSpan w:val="4"/>
            <w:shd w:val="clear" w:color="auto" w:fill="D9D9D9"/>
          </w:tcPr>
          <w:p w14:paraId="5A6790B4">
            <w:pPr>
              <w:pStyle w:val="8"/>
              <w:spacing w:before="272" w:line="240" w:lineRule="auto"/>
              <w:ind w:left="37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14:paraId="7CDA3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1773311E">
            <w:pPr>
              <w:pStyle w:val="8"/>
              <w:spacing w:line="275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277" w:type="dxa"/>
            <w:shd w:val="clear" w:color="auto" w:fill="F1F1F1"/>
          </w:tcPr>
          <w:p w14:paraId="54B99530">
            <w:pPr>
              <w:pStyle w:val="8"/>
              <w:spacing w:line="275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6F243CA1">
            <w:pPr>
              <w:pStyle w:val="8"/>
              <w:spacing w:line="276" w:lineRule="exact"/>
              <w:ind w:left="216" w:right="114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160135C4">
            <w:pPr>
              <w:pStyle w:val="8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412AE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7F2530DA">
            <w:pPr>
              <w:pStyle w:val="8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14:paraId="19211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395" w:type="dxa"/>
          </w:tcPr>
          <w:p w14:paraId="658FB3B6">
            <w:pPr>
              <w:pStyle w:val="8"/>
              <w:tabs>
                <w:tab w:val="left" w:pos="1748"/>
                <w:tab w:val="left" w:pos="294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</w:p>
          <w:p w14:paraId="16D338E8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школа!».</w:t>
            </w:r>
          </w:p>
        </w:tc>
        <w:tc>
          <w:tcPr>
            <w:tcW w:w="1277" w:type="dxa"/>
          </w:tcPr>
          <w:p w14:paraId="27FEAFAC">
            <w:pPr>
              <w:pStyle w:val="8"/>
              <w:spacing w:line="270" w:lineRule="exact"/>
              <w:ind w:left="70" w:right="6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14:paraId="47C01B9C">
            <w:pPr>
              <w:pStyle w:val="8"/>
              <w:spacing w:line="270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6" w:type="dxa"/>
          </w:tcPr>
          <w:p w14:paraId="14A5A528">
            <w:pPr>
              <w:pStyle w:val="8"/>
              <w:spacing w:line="270" w:lineRule="exact"/>
              <w:ind w:left="4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  <w:lang w:val="ru-RU"/>
              </w:rPr>
              <w:t>У</w:t>
            </w:r>
            <w:r>
              <w:rPr>
                <w:spacing w:val="-5"/>
                <w:sz w:val="24"/>
              </w:rPr>
              <w:t>ВР,</w:t>
            </w:r>
          </w:p>
          <w:p w14:paraId="5D36AE6A">
            <w:pPr>
              <w:pStyle w:val="8"/>
              <w:spacing w:line="264" w:lineRule="exact"/>
              <w:ind w:left="430"/>
              <w:rPr>
                <w:sz w:val="24"/>
              </w:rPr>
            </w:pPr>
          </w:p>
        </w:tc>
      </w:tr>
      <w:tr w14:paraId="37C35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95" w:type="dxa"/>
          </w:tcPr>
          <w:p w14:paraId="41ADC5AE">
            <w:pPr>
              <w:pStyle w:val="8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  <w:p w14:paraId="1435E70C">
            <w:pPr>
              <w:pStyle w:val="8"/>
              <w:tabs>
                <w:tab w:val="left" w:pos="1803"/>
                <w:tab w:val="left" w:pos="3336"/>
              </w:tabs>
              <w:spacing w:line="240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</w:p>
          <w:p w14:paraId="546287C5">
            <w:pPr>
              <w:pStyle w:val="8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«Разноцветный мир»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поделок из природного материала «Чудеса </w:t>
            </w:r>
            <w:r>
              <w:rPr>
                <w:spacing w:val="-2"/>
                <w:sz w:val="24"/>
              </w:rPr>
              <w:t>природы».</w:t>
            </w:r>
          </w:p>
        </w:tc>
        <w:tc>
          <w:tcPr>
            <w:tcW w:w="1277" w:type="dxa"/>
          </w:tcPr>
          <w:p w14:paraId="248B0627">
            <w:pPr>
              <w:pStyle w:val="8"/>
              <w:ind w:left="70" w:right="6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14:paraId="1A1D0A9A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096" w:type="dxa"/>
          </w:tcPr>
          <w:p w14:paraId="16834FA7">
            <w:pPr>
              <w:pStyle w:val="8"/>
              <w:spacing w:line="240" w:lineRule="auto"/>
              <w:ind w:left="913" w:right="290" w:hanging="61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14:paraId="26108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0DF7038F">
            <w:pPr>
              <w:pStyle w:val="8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14:paraId="291B1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24DF46DC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D53A25F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уважения»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октября).</w:t>
            </w:r>
          </w:p>
        </w:tc>
        <w:tc>
          <w:tcPr>
            <w:tcW w:w="1277" w:type="dxa"/>
          </w:tcPr>
          <w:p w14:paraId="093228B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7E205E4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19801819">
            <w:pPr>
              <w:pStyle w:val="8"/>
              <w:spacing w:line="240" w:lineRule="auto"/>
              <w:ind w:left="464" w:right="319" w:hanging="3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0444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410BA86D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животных.</w:t>
            </w:r>
          </w:p>
        </w:tc>
        <w:tc>
          <w:tcPr>
            <w:tcW w:w="1277" w:type="dxa"/>
          </w:tcPr>
          <w:p w14:paraId="7770475E">
            <w:pPr>
              <w:pStyle w:val="8"/>
              <w:ind w:left="70" w:right="6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14:paraId="27170BF3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0E4DFEAC">
            <w:pPr>
              <w:pStyle w:val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  <w:p w14:paraId="2A7FE1F3">
            <w:pPr>
              <w:pStyle w:val="8"/>
              <w:spacing w:line="264" w:lineRule="exact"/>
              <w:ind w:left="8"/>
              <w:jc w:val="center"/>
              <w:rPr>
                <w:sz w:val="24"/>
              </w:rPr>
            </w:pPr>
          </w:p>
        </w:tc>
      </w:tr>
      <w:tr w14:paraId="39805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0277733">
            <w:pPr>
              <w:pStyle w:val="8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мероприятие,</w:t>
            </w:r>
          </w:p>
          <w:p w14:paraId="5D6F3B72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посвященное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учителя «Спасибо вам, учителя!».</w:t>
            </w:r>
          </w:p>
        </w:tc>
        <w:tc>
          <w:tcPr>
            <w:tcW w:w="1277" w:type="dxa"/>
          </w:tcPr>
          <w:p w14:paraId="14396DD8">
            <w:pPr>
              <w:pStyle w:val="8"/>
              <w:ind w:left="70" w:right="6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5-9</w:t>
            </w:r>
          </w:p>
        </w:tc>
        <w:tc>
          <w:tcPr>
            <w:tcW w:w="1701" w:type="dxa"/>
          </w:tcPr>
          <w:p w14:paraId="341ED33C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6C8916AB">
            <w:pPr>
              <w:pStyle w:val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  <w:p w14:paraId="01AE8CD2">
            <w:pPr>
              <w:pStyle w:val="8"/>
              <w:spacing w:line="264" w:lineRule="exact"/>
              <w:ind w:left="5"/>
              <w:jc w:val="center"/>
              <w:rPr>
                <w:sz w:val="24"/>
              </w:rPr>
            </w:pPr>
          </w:p>
        </w:tc>
      </w:tr>
      <w:tr w14:paraId="58FF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395" w:type="dxa"/>
          </w:tcPr>
          <w:p w14:paraId="755652FC">
            <w:pPr>
              <w:pStyle w:val="8"/>
              <w:tabs>
                <w:tab w:val="left" w:pos="1123"/>
                <w:tab w:val="left" w:pos="1810"/>
                <w:tab w:val="left" w:pos="2001"/>
                <w:tab w:val="left" w:pos="2373"/>
                <w:tab w:val="left" w:pos="3322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профилактические гриппа,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ОРВИ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сезонных</w:t>
            </w:r>
          </w:p>
          <w:p w14:paraId="7253B25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277" w:type="dxa"/>
          </w:tcPr>
          <w:p w14:paraId="7D00C364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21620E1">
            <w:pPr>
              <w:pStyle w:val="8"/>
              <w:spacing w:line="240" w:lineRule="auto"/>
              <w:ind w:left="492" w:right="327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096" w:type="dxa"/>
          </w:tcPr>
          <w:p w14:paraId="17A16226">
            <w:pPr>
              <w:pStyle w:val="8"/>
              <w:spacing w:line="240" w:lineRule="auto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работник, 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  <w:r>
              <w:rPr>
                <w:spacing w:val="-2"/>
                <w:sz w:val="24"/>
              </w:rPr>
              <w:t>,</w:t>
            </w:r>
          </w:p>
          <w:p w14:paraId="1ACCD1A3">
            <w:pPr>
              <w:pStyle w:val="8"/>
              <w:spacing w:line="264" w:lineRule="exact"/>
              <w:ind w:left="8"/>
              <w:jc w:val="center"/>
              <w:rPr>
                <w:sz w:val="24"/>
              </w:rPr>
            </w:pPr>
          </w:p>
        </w:tc>
      </w:tr>
      <w:tr w14:paraId="52660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4C4FD55A">
            <w:pPr>
              <w:pStyle w:val="8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14:paraId="00E3C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24779EED">
            <w:pPr>
              <w:pStyle w:val="8"/>
              <w:spacing w:line="240" w:lineRule="auto"/>
              <w:ind w:right="577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особому плану).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 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«Здесь</w:t>
            </w:r>
          </w:p>
          <w:p w14:paraId="35D05F23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начало».</w:t>
            </w:r>
          </w:p>
        </w:tc>
        <w:tc>
          <w:tcPr>
            <w:tcW w:w="1277" w:type="dxa"/>
          </w:tcPr>
          <w:p w14:paraId="6820A167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95254FF">
            <w:pPr>
              <w:pStyle w:val="8"/>
              <w:ind w:left="252"/>
              <w:rPr>
                <w:sz w:val="24"/>
              </w:rPr>
            </w:pPr>
            <w:r>
              <w:rPr>
                <w:sz w:val="24"/>
              </w:rPr>
              <w:t xml:space="preserve">13 ноября </w:t>
            </w:r>
            <w:r>
              <w:rPr>
                <w:spacing w:val="-10"/>
                <w:sz w:val="24"/>
              </w:rPr>
              <w:t>–</w:t>
            </w:r>
          </w:p>
          <w:p w14:paraId="2313F038">
            <w:pPr>
              <w:pStyle w:val="8"/>
              <w:spacing w:line="240" w:lineRule="auto"/>
              <w:ind w:left="355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  <w:vAlign w:val="top"/>
          </w:tcPr>
          <w:p w14:paraId="60C27934">
            <w:pPr>
              <w:pStyle w:val="8"/>
              <w:spacing w:line="240" w:lineRule="auto"/>
              <w:ind w:left="8" w:leftChars="0" w:right="0" w:right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</w:t>
            </w:r>
            <w:r>
              <w:rPr>
                <w:rFonts w:hint="default"/>
                <w:sz w:val="24"/>
                <w:lang w:val="ru-RU"/>
              </w:rPr>
              <w:t xml:space="preserve"> руководитель</w:t>
            </w:r>
          </w:p>
        </w:tc>
      </w:tr>
      <w:tr w14:paraId="7FF20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95" w:type="dxa"/>
          </w:tcPr>
          <w:p w14:paraId="2D36B01A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доброты.</w:t>
            </w:r>
          </w:p>
        </w:tc>
        <w:tc>
          <w:tcPr>
            <w:tcW w:w="1277" w:type="dxa"/>
          </w:tcPr>
          <w:p w14:paraId="39074721">
            <w:pPr>
              <w:pStyle w:val="8"/>
              <w:spacing w:line="258" w:lineRule="exact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4FA4D0C">
            <w:pPr>
              <w:pStyle w:val="8"/>
              <w:spacing w:line="258" w:lineRule="exact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6" w:type="dxa"/>
            <w:vAlign w:val="top"/>
          </w:tcPr>
          <w:p w14:paraId="6F5E7C96">
            <w:pPr>
              <w:pStyle w:val="8"/>
              <w:spacing w:line="258" w:lineRule="exact"/>
              <w:ind w:left="8" w:leftChars="0" w:right="0" w:right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</w:t>
            </w:r>
            <w:r>
              <w:rPr>
                <w:rFonts w:hint="default"/>
                <w:sz w:val="24"/>
                <w:lang w:val="ru-RU"/>
              </w:rPr>
              <w:t xml:space="preserve"> руководитель </w:t>
            </w:r>
          </w:p>
        </w:tc>
      </w:tr>
    </w:tbl>
    <w:p w14:paraId="2B28B526">
      <w:pPr>
        <w:spacing w:after="0" w:line="258" w:lineRule="exact"/>
        <w:jc w:val="center"/>
        <w:rPr>
          <w:sz w:val="24"/>
        </w:rPr>
        <w:sectPr>
          <w:pgSz w:w="11910" w:h="16850"/>
          <w:pgMar w:top="1000" w:right="460" w:bottom="280" w:left="740" w:header="720" w:footer="720" w:gutter="0"/>
          <w:cols w:space="720" w:num="1"/>
        </w:sectPr>
      </w:pPr>
    </w:p>
    <w:p w14:paraId="166165C1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38576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79857820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1277" w:type="dxa"/>
          </w:tcPr>
          <w:p w14:paraId="37C00246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1FEE57B3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6E67874E">
            <w:pPr>
              <w:pStyle w:val="8"/>
              <w:spacing w:line="256" w:lineRule="exact"/>
              <w:ind w:left="3"/>
              <w:jc w:val="center"/>
              <w:rPr>
                <w:sz w:val="24"/>
              </w:rPr>
            </w:pPr>
          </w:p>
        </w:tc>
      </w:tr>
      <w:tr w14:paraId="0A41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14B56F27">
            <w:pPr>
              <w:pStyle w:val="8"/>
              <w:spacing w:line="275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277" w:type="dxa"/>
            <w:shd w:val="clear" w:color="auto" w:fill="F1F1F1"/>
          </w:tcPr>
          <w:p w14:paraId="153D3879">
            <w:pPr>
              <w:pStyle w:val="8"/>
              <w:spacing w:line="275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174E6E3F">
            <w:pPr>
              <w:pStyle w:val="8"/>
              <w:spacing w:line="274" w:lineRule="exact"/>
              <w:ind w:left="216" w:right="114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387395D2">
            <w:pPr>
              <w:pStyle w:val="8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33DAB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46CE3253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ноября)</w:t>
            </w:r>
          </w:p>
          <w:p w14:paraId="0E2D6AAD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«Нашим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дорогим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спасибо </w:t>
            </w:r>
            <w:r>
              <w:rPr>
                <w:spacing w:val="-2"/>
                <w:sz w:val="24"/>
              </w:rPr>
              <w:t>говорим!»</w:t>
            </w:r>
          </w:p>
        </w:tc>
        <w:tc>
          <w:tcPr>
            <w:tcW w:w="1277" w:type="dxa"/>
          </w:tcPr>
          <w:p w14:paraId="754EA03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B9E53DC">
            <w:pPr>
              <w:pStyle w:val="8"/>
              <w:ind w:left="343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6" w:type="dxa"/>
          </w:tcPr>
          <w:p w14:paraId="5046E72F">
            <w:pPr>
              <w:pStyle w:val="8"/>
              <w:spacing w:line="240" w:lineRule="auto"/>
              <w:ind w:left="440" w:right="429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  <w:p w14:paraId="70D46C43">
            <w:pPr>
              <w:pStyle w:val="8"/>
              <w:spacing w:line="264" w:lineRule="exact"/>
              <w:ind w:left="8"/>
              <w:jc w:val="both"/>
              <w:rPr>
                <w:sz w:val="24"/>
              </w:rPr>
            </w:pPr>
          </w:p>
        </w:tc>
      </w:tr>
      <w:tr w14:paraId="5418F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74962E6D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</w:p>
          <w:p w14:paraId="78883098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слава Российского герба».</w:t>
            </w:r>
          </w:p>
        </w:tc>
        <w:tc>
          <w:tcPr>
            <w:tcW w:w="1277" w:type="dxa"/>
          </w:tcPr>
          <w:p w14:paraId="2C2276BC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ABD2BAE">
            <w:pPr>
              <w:pStyle w:val="8"/>
              <w:ind w:left="343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6" w:type="dxa"/>
          </w:tcPr>
          <w:p w14:paraId="2122F9E9">
            <w:pPr>
              <w:pStyle w:val="8"/>
              <w:spacing w:line="240" w:lineRule="auto"/>
              <w:ind w:left="440" w:right="429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14:paraId="2015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0ED07549">
            <w:pPr>
              <w:pStyle w:val="8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14:paraId="48D2C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95" w:type="dxa"/>
          </w:tcPr>
          <w:p w14:paraId="2C246C44">
            <w:pPr>
              <w:pStyle w:val="8"/>
              <w:spacing w:line="240" w:lineRule="auto"/>
              <w:ind w:right="1985"/>
              <w:rPr>
                <w:sz w:val="24"/>
              </w:rPr>
            </w:pPr>
            <w:r>
              <w:rPr>
                <w:sz w:val="24"/>
              </w:rPr>
              <w:t>Акция «От сердца к сердцу»,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14:paraId="46BA1B11">
            <w:pPr>
              <w:pStyle w:val="8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инвалидов (03 декабря).</w:t>
            </w:r>
          </w:p>
        </w:tc>
        <w:tc>
          <w:tcPr>
            <w:tcW w:w="1277" w:type="dxa"/>
          </w:tcPr>
          <w:p w14:paraId="1FC1C284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4A93D98">
            <w:pPr>
              <w:pStyle w:val="8"/>
              <w:ind w:left="35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081E1921">
            <w:pPr>
              <w:pStyle w:val="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родителей,</w:t>
            </w:r>
          </w:p>
          <w:p w14:paraId="2751C633">
            <w:pPr>
              <w:pStyle w:val="8"/>
              <w:spacing w:line="240" w:lineRule="auto"/>
              <w:ind w:left="692" w:right="686"/>
              <w:jc w:val="center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волонтеры»,</w:t>
            </w:r>
          </w:p>
          <w:p w14:paraId="6EAB373D">
            <w:pPr>
              <w:pStyle w:val="8"/>
              <w:spacing w:line="270" w:lineRule="atLeast"/>
              <w:ind w:left="238" w:right="2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14:paraId="09F07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04B74BA1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277" w:type="dxa"/>
          </w:tcPr>
          <w:p w14:paraId="4C81CD65">
            <w:pPr>
              <w:pStyle w:val="8"/>
              <w:spacing w:line="256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C61B7C8">
            <w:pPr>
              <w:pStyle w:val="8"/>
              <w:spacing w:line="256" w:lineRule="exact"/>
              <w:ind w:left="35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3A622624">
            <w:pPr>
              <w:pStyle w:val="8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14:paraId="1F6B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409C140F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4512FE7A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декабря).</w:t>
            </w:r>
          </w:p>
        </w:tc>
        <w:tc>
          <w:tcPr>
            <w:tcW w:w="1277" w:type="dxa"/>
          </w:tcPr>
          <w:p w14:paraId="706AA65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D14E7CD">
            <w:pPr>
              <w:pStyle w:val="8"/>
              <w:ind w:left="29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096" w:type="dxa"/>
          </w:tcPr>
          <w:p w14:paraId="79D4BA65">
            <w:pPr>
              <w:pStyle w:val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14:paraId="0542AA4F">
            <w:pPr>
              <w:pStyle w:val="8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14:paraId="48EEE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395" w:type="dxa"/>
          </w:tcPr>
          <w:p w14:paraId="2B39A310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«Серпантин новогодних идей»:</w:t>
            </w:r>
          </w:p>
          <w:p w14:paraId="406AEE95">
            <w:pPr>
              <w:pStyle w:val="8"/>
              <w:numPr>
                <w:ilvl w:val="0"/>
                <w:numId w:val="2"/>
              </w:numPr>
              <w:tabs>
                <w:tab w:val="left" w:pos="305"/>
              </w:tabs>
              <w:spacing w:before="0" w:after="0" w:line="240" w:lineRule="auto"/>
              <w:ind w:left="305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лучшее</w:t>
            </w:r>
          </w:p>
          <w:p w14:paraId="379C7AE9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году;</w:t>
            </w:r>
          </w:p>
          <w:p w14:paraId="670173A7">
            <w:pPr>
              <w:pStyle w:val="8"/>
              <w:numPr>
                <w:ilvl w:val="0"/>
                <w:numId w:val="2"/>
              </w:numPr>
              <w:tabs>
                <w:tab w:val="left" w:pos="305"/>
              </w:tabs>
              <w:spacing w:before="0" w:after="0" w:line="264" w:lineRule="exact"/>
              <w:ind w:left="305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1277" w:type="dxa"/>
          </w:tcPr>
          <w:p w14:paraId="57D3190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13CA02B">
            <w:pPr>
              <w:pStyle w:val="8"/>
              <w:ind w:left="165"/>
              <w:rPr>
                <w:sz w:val="24"/>
              </w:rPr>
            </w:pPr>
            <w:r>
              <w:rPr>
                <w:sz w:val="24"/>
              </w:rPr>
              <w:t>11-23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3BEB9F44">
            <w:pPr>
              <w:pStyle w:val="8"/>
              <w:spacing w:line="240" w:lineRule="auto"/>
              <w:ind w:left="0" w:leftChars="0" w:right="293" w:firstLine="0" w:firstLine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z w:val="24"/>
                <w:lang w:val="ru-RU"/>
              </w:rPr>
              <w:t>ель</w:t>
            </w:r>
          </w:p>
        </w:tc>
      </w:tr>
      <w:tr w14:paraId="3874E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36D56B61">
            <w:pPr>
              <w:pStyle w:val="8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праздники:</w:t>
            </w:r>
          </w:p>
          <w:p w14:paraId="3CC8A7F8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снежном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царстве,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морозном государстве» - 1-5 классы;</w:t>
            </w:r>
          </w:p>
          <w:p w14:paraId="4898FFB3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</w:tc>
        <w:tc>
          <w:tcPr>
            <w:tcW w:w="1277" w:type="dxa"/>
          </w:tcPr>
          <w:p w14:paraId="651105A1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5411E71">
            <w:pPr>
              <w:pStyle w:val="8"/>
              <w:ind w:left="29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096" w:type="dxa"/>
          </w:tcPr>
          <w:p w14:paraId="3C60A99B">
            <w:pPr>
              <w:pStyle w:val="8"/>
              <w:spacing w:line="240" w:lineRule="auto"/>
              <w:ind w:left="440" w:right="42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  <w:p w14:paraId="658F2882">
            <w:pPr>
              <w:pStyle w:val="8"/>
              <w:spacing w:line="240" w:lineRule="auto"/>
              <w:ind w:left="8"/>
              <w:jc w:val="center"/>
              <w:rPr>
                <w:sz w:val="24"/>
              </w:rPr>
            </w:pPr>
          </w:p>
        </w:tc>
      </w:tr>
      <w:tr w14:paraId="3AA5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48CB49E1">
            <w:pPr>
              <w:pStyle w:val="8"/>
              <w:rPr>
                <w:sz w:val="24"/>
              </w:rPr>
            </w:pPr>
            <w:r>
              <w:rPr>
                <w:sz w:val="24"/>
              </w:rPr>
              <w:t>«Каникулы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(неделя</w:t>
            </w:r>
          </w:p>
          <w:p w14:paraId="0D8FC6A5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безопасности).</w:t>
            </w:r>
          </w:p>
        </w:tc>
        <w:tc>
          <w:tcPr>
            <w:tcW w:w="1277" w:type="dxa"/>
          </w:tcPr>
          <w:p w14:paraId="3F9F9DA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9283C6A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25-29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5F30B4B1">
            <w:pPr>
              <w:pStyle w:val="8"/>
              <w:ind w:left="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  <w:p w14:paraId="36E3C329">
            <w:pPr>
              <w:pStyle w:val="8"/>
              <w:spacing w:line="264" w:lineRule="exact"/>
              <w:ind w:left="0" w:leftChars="0" w:firstLine="0" w:firstLineChars="0"/>
              <w:jc w:val="both"/>
              <w:rPr>
                <w:sz w:val="24"/>
              </w:rPr>
            </w:pPr>
          </w:p>
        </w:tc>
      </w:tr>
      <w:tr w14:paraId="66286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77F305F2">
            <w:pPr>
              <w:pStyle w:val="8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14:paraId="274A0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0BB471CC">
            <w:pPr>
              <w:pStyle w:val="8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потехам</w:t>
            </w:r>
            <w:r>
              <w:rPr>
                <w:spacing w:val="-5"/>
                <w:sz w:val="24"/>
              </w:rPr>
              <w:t xml:space="preserve"> не</w:t>
            </w:r>
          </w:p>
          <w:p w14:paraId="2545523F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помеха»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игры).</w:t>
            </w:r>
          </w:p>
        </w:tc>
        <w:tc>
          <w:tcPr>
            <w:tcW w:w="1277" w:type="dxa"/>
          </w:tcPr>
          <w:p w14:paraId="795E08D9">
            <w:pPr>
              <w:pStyle w:val="8"/>
              <w:ind w:left="70" w:right="6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14:paraId="5397990C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4E2760FE">
            <w:pPr>
              <w:pStyle w:val="8"/>
              <w:spacing w:line="264" w:lineRule="exact"/>
              <w:ind w:left="65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096" w:type="dxa"/>
            <w:shd w:val="clear" w:color="auto" w:fill="auto"/>
            <w:vAlign w:val="top"/>
          </w:tcPr>
          <w:p w14:paraId="146D0A90">
            <w:pPr>
              <w:pStyle w:val="8"/>
              <w:spacing w:line="240" w:lineRule="auto"/>
              <w:ind w:left="8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4"/>
                <w:szCs w:val="22"/>
                <w:lang w:val="ru-RU" w:eastAsia="en-US" w:bidi="ar-SA"/>
              </w:rPr>
              <w:t>Педагог</w:t>
            </w:r>
            <w:r>
              <w:rPr>
                <w:rFonts w:hint="default" w:cs="Times New Roman"/>
                <w:sz w:val="24"/>
                <w:szCs w:val="22"/>
                <w:lang w:val="ru-RU" w:eastAsia="en-US" w:bidi="ar-SA"/>
              </w:rPr>
              <w:t>- психолог</w:t>
            </w:r>
          </w:p>
        </w:tc>
      </w:tr>
      <w:tr w14:paraId="57D94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328544F2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психологии».</w:t>
            </w:r>
          </w:p>
        </w:tc>
        <w:tc>
          <w:tcPr>
            <w:tcW w:w="1277" w:type="dxa"/>
          </w:tcPr>
          <w:p w14:paraId="763310D0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CE2C6BE">
            <w:pPr>
              <w:pStyle w:val="8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22-26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96" w:type="dxa"/>
            <w:shd w:val="clear" w:color="auto" w:fill="auto"/>
            <w:vAlign w:val="top"/>
          </w:tcPr>
          <w:p w14:paraId="10C64F42">
            <w:pPr>
              <w:pStyle w:val="8"/>
              <w:spacing w:line="258" w:lineRule="exact"/>
              <w:ind w:left="8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4"/>
                <w:szCs w:val="22"/>
                <w:lang w:val="ru-RU" w:eastAsia="en-US" w:bidi="ar-SA"/>
              </w:rPr>
              <w:t>Педагог</w:t>
            </w:r>
            <w:r>
              <w:rPr>
                <w:rFonts w:hint="default" w:cs="Times New Roman"/>
                <w:sz w:val="24"/>
                <w:szCs w:val="22"/>
                <w:lang w:val="ru-RU" w:eastAsia="en-US" w:bidi="ar-SA"/>
              </w:rPr>
              <w:t>- психолог</w:t>
            </w:r>
          </w:p>
        </w:tc>
      </w:tr>
      <w:tr w14:paraId="61B24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0D940B10">
            <w:pPr>
              <w:pStyle w:val="8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</w:tbl>
    <w:p w14:paraId="11D94AEA">
      <w:pPr>
        <w:spacing w:after="0" w:line="264" w:lineRule="exact"/>
        <w:rPr>
          <w:sz w:val="24"/>
        </w:rPr>
        <w:sectPr>
          <w:pgSz w:w="11910" w:h="16850"/>
          <w:pgMar w:top="540" w:right="460" w:bottom="280" w:left="740" w:header="720" w:footer="720" w:gutter="0"/>
          <w:cols w:space="720" w:num="1"/>
        </w:sectPr>
      </w:pPr>
    </w:p>
    <w:p w14:paraId="175605B6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77BF0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06757BBD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14:paraId="150C2AE9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43D29F4A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14C8547F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</w:tr>
      <w:tr w14:paraId="50DD1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4DFF94E2">
            <w:pPr>
              <w:pStyle w:val="8"/>
              <w:spacing w:line="275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277" w:type="dxa"/>
            <w:shd w:val="clear" w:color="auto" w:fill="F1F1F1"/>
          </w:tcPr>
          <w:p w14:paraId="578CD84D">
            <w:pPr>
              <w:pStyle w:val="8"/>
              <w:spacing w:line="275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21263BBF">
            <w:pPr>
              <w:pStyle w:val="8"/>
              <w:spacing w:line="274" w:lineRule="exact"/>
              <w:ind w:left="216" w:right="114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6A2EC6FE">
            <w:pPr>
              <w:pStyle w:val="8"/>
              <w:spacing w:line="275" w:lineRule="exact"/>
              <w:ind w:left="7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536F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395" w:type="dxa"/>
          </w:tcPr>
          <w:p w14:paraId="78DF6CE2">
            <w:pPr>
              <w:pStyle w:val="8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57C0ADB8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«Творческая </w:t>
            </w:r>
            <w:r>
              <w:rPr>
                <w:spacing w:val="-2"/>
                <w:sz w:val="24"/>
              </w:rPr>
              <w:t>мастерская».</w:t>
            </w:r>
          </w:p>
        </w:tc>
        <w:tc>
          <w:tcPr>
            <w:tcW w:w="1277" w:type="dxa"/>
          </w:tcPr>
          <w:p w14:paraId="65124DE4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2A06C65">
            <w:pPr>
              <w:pStyle w:val="8"/>
              <w:spacing w:line="270" w:lineRule="exact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12-22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96" w:type="dxa"/>
          </w:tcPr>
          <w:p w14:paraId="0D372222">
            <w:pPr>
              <w:pStyle w:val="8"/>
              <w:spacing w:line="237" w:lineRule="auto"/>
              <w:ind w:left="911" w:right="269" w:hanging="635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14:paraId="6CD4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5E628F72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солдату».</w:t>
            </w:r>
          </w:p>
        </w:tc>
        <w:tc>
          <w:tcPr>
            <w:tcW w:w="1277" w:type="dxa"/>
          </w:tcPr>
          <w:p w14:paraId="153614E9">
            <w:pPr>
              <w:pStyle w:val="8"/>
              <w:spacing w:line="256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DE405AB">
            <w:pPr>
              <w:pStyle w:val="8"/>
              <w:spacing w:line="256" w:lineRule="exact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12-22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96" w:type="dxa"/>
          </w:tcPr>
          <w:p w14:paraId="0FDD4990">
            <w:pPr>
              <w:pStyle w:val="8"/>
              <w:spacing w:line="256" w:lineRule="exact"/>
              <w:ind w:left="0" w:right="437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z w:val="24"/>
                <w:lang w:val="ru-RU"/>
              </w:rPr>
              <w:t>оводитель</w:t>
            </w:r>
          </w:p>
        </w:tc>
      </w:tr>
      <w:tr w14:paraId="5CF40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4C7DE1CB">
            <w:pPr>
              <w:pStyle w:val="8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14:paraId="22776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45A56C86">
            <w:pPr>
              <w:pStyle w:val="8"/>
              <w:ind w:left="16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  <w:p w14:paraId="66AB0AF2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мастерская».</w:t>
            </w:r>
          </w:p>
        </w:tc>
        <w:tc>
          <w:tcPr>
            <w:tcW w:w="1277" w:type="dxa"/>
          </w:tcPr>
          <w:p w14:paraId="7E0617D6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4916FBB">
            <w:pPr>
              <w:pStyle w:val="8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CE8A14A">
            <w:pPr>
              <w:pStyle w:val="8"/>
              <w:spacing w:line="264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6" w:type="dxa"/>
          </w:tcPr>
          <w:p w14:paraId="51C907B0">
            <w:pPr>
              <w:pStyle w:val="8"/>
              <w:ind w:left="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4B834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6DEEFB26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международному женскому дню</w:t>
            </w:r>
          </w:p>
          <w:p w14:paraId="778FEFFE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«Самым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нежным,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любимым».</w:t>
            </w:r>
          </w:p>
        </w:tc>
        <w:tc>
          <w:tcPr>
            <w:tcW w:w="1277" w:type="dxa"/>
          </w:tcPr>
          <w:p w14:paraId="7117295D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7E56C5CF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6" w:type="dxa"/>
          </w:tcPr>
          <w:p w14:paraId="22F9ED91">
            <w:pPr>
              <w:pStyle w:val="8"/>
              <w:spacing w:line="240" w:lineRule="auto"/>
              <w:ind w:left="627" w:right="319" w:hanging="18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14:paraId="0D614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95" w:type="dxa"/>
          </w:tcPr>
          <w:p w14:paraId="7397E5B9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России.</w:t>
            </w:r>
          </w:p>
          <w:p w14:paraId="51C58755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1277" w:type="dxa"/>
          </w:tcPr>
          <w:p w14:paraId="0D4B7D06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7C3C401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6" w:type="dxa"/>
          </w:tcPr>
          <w:p w14:paraId="7709D332">
            <w:pPr>
              <w:pStyle w:val="8"/>
              <w:ind w:left="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  <w:p w14:paraId="4FA46FA5">
            <w:pPr>
              <w:pStyle w:val="8"/>
              <w:spacing w:line="264" w:lineRule="exact"/>
              <w:ind w:left="8"/>
              <w:jc w:val="both"/>
              <w:rPr>
                <w:sz w:val="24"/>
              </w:rPr>
            </w:pPr>
          </w:p>
        </w:tc>
      </w:tr>
      <w:tr w14:paraId="2097E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07C0E9B7">
            <w:pPr>
              <w:pStyle w:val="8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14:paraId="4C02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395" w:type="dxa"/>
          </w:tcPr>
          <w:p w14:paraId="31285B2C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A2AEAFC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25F2C416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D0B5A95">
            <w:pPr>
              <w:pStyle w:val="8"/>
              <w:spacing w:line="270" w:lineRule="exact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3-30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6" w:type="dxa"/>
          </w:tcPr>
          <w:p w14:paraId="2B8DC3C1">
            <w:pPr>
              <w:pStyle w:val="8"/>
              <w:spacing w:line="270" w:lineRule="exact"/>
              <w:ind w:left="0" w:right="490"/>
              <w:jc w:val="right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 w14:paraId="318F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47866693">
            <w:pPr>
              <w:pStyle w:val="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двор».</w:t>
            </w:r>
          </w:p>
        </w:tc>
        <w:tc>
          <w:tcPr>
            <w:tcW w:w="1277" w:type="dxa"/>
          </w:tcPr>
          <w:p w14:paraId="56E7443C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DA8BE5A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A13A130">
            <w:pPr>
              <w:pStyle w:val="8"/>
              <w:spacing w:line="264" w:lineRule="exact"/>
              <w:ind w:left="65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096" w:type="dxa"/>
          </w:tcPr>
          <w:p w14:paraId="7091EB51">
            <w:pPr>
              <w:pStyle w:val="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  <w:p w14:paraId="65317996">
            <w:pPr>
              <w:pStyle w:val="8"/>
              <w:spacing w:line="264" w:lineRule="exact"/>
              <w:ind w:left="0" w:leftChars="0" w:firstLine="0" w:firstLineChars="0"/>
              <w:jc w:val="both"/>
              <w:rPr>
                <w:sz w:val="24"/>
              </w:rPr>
            </w:pPr>
          </w:p>
        </w:tc>
      </w:tr>
      <w:tr w14:paraId="7EABF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153DA758">
            <w:pPr>
              <w:pStyle w:val="8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14:paraId="1B4CA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729370AC">
            <w:pPr>
              <w:pStyle w:val="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ленточка».</w:t>
            </w:r>
          </w:p>
        </w:tc>
        <w:tc>
          <w:tcPr>
            <w:tcW w:w="1277" w:type="dxa"/>
          </w:tcPr>
          <w:p w14:paraId="61DC827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C85FF44">
            <w:pPr>
              <w:pStyle w:val="8"/>
              <w:ind w:left="65" w:right="64"/>
              <w:jc w:val="center"/>
              <w:rPr>
                <w:sz w:val="24"/>
              </w:rPr>
            </w:pPr>
            <w:r>
              <w:rPr>
                <w:sz w:val="24"/>
              </w:rPr>
              <w:t>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3B331A10">
            <w:pPr>
              <w:pStyle w:val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10AD8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395" w:type="dxa"/>
          </w:tcPr>
          <w:p w14:paraId="1B85E5B5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 советского народа в Великой</w:t>
            </w:r>
          </w:p>
          <w:p w14:paraId="303BBC43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2"/>
                <w:sz w:val="24"/>
              </w:rPr>
              <w:t xml:space="preserve"> годов.</w:t>
            </w:r>
          </w:p>
          <w:p w14:paraId="28D47D5F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«Помнит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никогда…».</w:t>
            </w:r>
          </w:p>
        </w:tc>
        <w:tc>
          <w:tcPr>
            <w:tcW w:w="1277" w:type="dxa"/>
          </w:tcPr>
          <w:p w14:paraId="1B2F789D">
            <w:pPr>
              <w:pStyle w:val="8"/>
              <w:ind w:left="70" w:right="63"/>
              <w:jc w:val="both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21EFE6E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62119F91">
            <w:pPr>
              <w:spacing w:line="240" w:lineRule="auto"/>
              <w:ind w:left="0" w:leftChars="0" w:right="0" w:rightChars="0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4EB64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5B83D9C1">
            <w:pPr>
              <w:pStyle w:val="8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День детских общественных организаций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мая).</w:t>
            </w:r>
          </w:p>
        </w:tc>
        <w:tc>
          <w:tcPr>
            <w:tcW w:w="1277" w:type="dxa"/>
          </w:tcPr>
          <w:p w14:paraId="2647B70C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9A0A2F3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45251060">
            <w:pPr>
              <w:spacing w:line="270" w:lineRule="atLeast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3926F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395" w:type="dxa"/>
          </w:tcPr>
          <w:p w14:paraId="70FB6FF3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посвященный</w:t>
            </w:r>
          </w:p>
          <w:p w14:paraId="2D9F8899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277" w:type="dxa"/>
          </w:tcPr>
          <w:p w14:paraId="2D99C1B9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3610A1C">
            <w:pPr>
              <w:pStyle w:val="8"/>
              <w:spacing w:line="270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469F5B9A">
            <w:pPr>
              <w:pStyle w:val="8"/>
              <w:spacing w:line="240" w:lineRule="auto"/>
              <w:ind w:left="659" w:right="319" w:hanging="222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кл. 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</w:tbl>
    <w:p w14:paraId="3B61EAAD">
      <w:pPr>
        <w:spacing w:after="0" w:line="240" w:lineRule="auto"/>
        <w:rPr>
          <w:sz w:val="24"/>
        </w:rPr>
        <w:sectPr>
          <w:pgSz w:w="11910" w:h="16850"/>
          <w:pgMar w:top="540" w:right="460" w:bottom="280" w:left="740" w:header="720" w:footer="720" w:gutter="0"/>
          <w:cols w:space="720" w:num="1"/>
        </w:sectPr>
      </w:pPr>
    </w:p>
    <w:p w14:paraId="3ACF73F1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69294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237CA75D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14:paraId="52F9AC41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4D08379A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6D258C34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</w:tr>
      <w:tr w14:paraId="4054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2934A8A1">
            <w:pPr>
              <w:pStyle w:val="8"/>
              <w:spacing w:line="275" w:lineRule="exact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277" w:type="dxa"/>
            <w:shd w:val="clear" w:color="auto" w:fill="F1F1F1"/>
          </w:tcPr>
          <w:p w14:paraId="63A5E881">
            <w:pPr>
              <w:pStyle w:val="8"/>
              <w:spacing w:line="275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49949174">
            <w:pPr>
              <w:pStyle w:val="8"/>
              <w:spacing w:line="274" w:lineRule="exact"/>
              <w:ind w:left="216" w:right="114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370775DD">
            <w:pPr>
              <w:pStyle w:val="8"/>
              <w:spacing w:line="275" w:lineRule="exact"/>
              <w:ind w:left="7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384BF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395" w:type="dxa"/>
          </w:tcPr>
          <w:p w14:paraId="10CDC93F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14:paraId="474E6C8B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Последнему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«Уйдем,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оставив дверь открытой…».</w:t>
            </w:r>
          </w:p>
        </w:tc>
        <w:tc>
          <w:tcPr>
            <w:tcW w:w="1277" w:type="dxa"/>
          </w:tcPr>
          <w:p w14:paraId="4E93D4C9">
            <w:pPr>
              <w:pStyle w:val="8"/>
              <w:spacing w:line="270" w:lineRule="exact"/>
              <w:ind w:left="70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59C2B20">
            <w:pPr>
              <w:pStyle w:val="8"/>
              <w:spacing w:line="270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19784A52">
            <w:pPr>
              <w:pStyle w:val="8"/>
              <w:spacing w:line="270" w:lineRule="exact"/>
              <w:ind w:left="329" w:firstLine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</w:p>
          <w:p w14:paraId="65D3D7D9">
            <w:pPr>
              <w:pStyle w:val="8"/>
              <w:spacing w:line="274" w:lineRule="exact"/>
              <w:ind w:left="961" w:right="323" w:hanging="632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</w:rPr>
              <w:t xml:space="preserve"> 9 класс</w:t>
            </w:r>
            <w:r>
              <w:rPr>
                <w:sz w:val="24"/>
                <w:lang w:val="ru-RU"/>
              </w:rPr>
              <w:t>а</w:t>
            </w:r>
          </w:p>
        </w:tc>
      </w:tr>
      <w:tr w14:paraId="7DA7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46813D23">
            <w:pPr>
              <w:pStyle w:val="8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14:paraId="77D4A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5900E38F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14:paraId="7837C83B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2"/>
                <w:sz w:val="24"/>
              </w:rPr>
              <w:t xml:space="preserve"> планета!»</w:t>
            </w:r>
          </w:p>
        </w:tc>
        <w:tc>
          <w:tcPr>
            <w:tcW w:w="1277" w:type="dxa"/>
          </w:tcPr>
          <w:p w14:paraId="66C84A24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1" w:type="dxa"/>
          </w:tcPr>
          <w:p w14:paraId="58F17E71">
            <w:pPr>
              <w:pStyle w:val="8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096" w:type="dxa"/>
          </w:tcPr>
          <w:p w14:paraId="7D83CB48">
            <w:pPr>
              <w:pStyle w:val="8"/>
              <w:ind w:left="0" w:right="47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rFonts w:hint="default"/>
                <w:spacing w:val="-2"/>
                <w:sz w:val="24"/>
                <w:lang w:val="ru-RU"/>
              </w:rPr>
              <w:t>- психолог</w:t>
            </w:r>
          </w:p>
        </w:tc>
      </w:tr>
      <w:tr w14:paraId="48CDA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3F884A9F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июня)</w:t>
            </w:r>
          </w:p>
        </w:tc>
        <w:tc>
          <w:tcPr>
            <w:tcW w:w="1277" w:type="dxa"/>
          </w:tcPr>
          <w:p w14:paraId="7E6C6BD8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1" w:type="dxa"/>
          </w:tcPr>
          <w:p w14:paraId="032456B3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11июня</w:t>
            </w:r>
          </w:p>
        </w:tc>
        <w:tc>
          <w:tcPr>
            <w:tcW w:w="3096" w:type="dxa"/>
          </w:tcPr>
          <w:p w14:paraId="4F4A9F7E">
            <w:pPr>
              <w:pStyle w:val="8"/>
              <w:ind w:left="0" w:leftChars="0" w:firstLine="0" w:firstLineChars="0"/>
              <w:rPr>
                <w:sz w:val="24"/>
              </w:rPr>
            </w:pPr>
          </w:p>
          <w:p w14:paraId="746C732D">
            <w:pPr>
              <w:pStyle w:val="8"/>
              <w:spacing w:line="264" w:lineRule="exact"/>
              <w:ind w:left="55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14:paraId="1A08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95" w:type="dxa"/>
          </w:tcPr>
          <w:p w14:paraId="2184FC50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277" w:type="dxa"/>
          </w:tcPr>
          <w:p w14:paraId="26A10AE1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01" w:type="dxa"/>
          </w:tcPr>
          <w:p w14:paraId="6760A439">
            <w:pPr>
              <w:pStyle w:val="8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096" w:type="dxa"/>
          </w:tcPr>
          <w:p w14:paraId="479FBCE4">
            <w:pPr>
              <w:pStyle w:val="8"/>
              <w:ind w:left="0" w:leftChars="0" w:firstLine="0" w:firstLineChars="0"/>
              <w:rPr>
                <w:sz w:val="24"/>
              </w:rPr>
            </w:pPr>
          </w:p>
          <w:p w14:paraId="491D852E">
            <w:pPr>
              <w:pStyle w:val="8"/>
              <w:spacing w:line="264" w:lineRule="exact"/>
              <w:ind w:left="55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14:paraId="2DC8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469" w:type="dxa"/>
            <w:gridSpan w:val="4"/>
            <w:shd w:val="clear" w:color="auto" w:fill="D9D9D9"/>
          </w:tcPr>
          <w:p w14:paraId="62619CE9">
            <w:pPr>
              <w:pStyle w:val="8"/>
              <w:spacing w:before="272" w:line="240" w:lineRule="auto"/>
              <w:ind w:left="398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14:paraId="6E83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41657C4D">
            <w:pPr>
              <w:pStyle w:val="8"/>
              <w:spacing w:before="272" w:line="259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shd w:val="clear" w:color="auto" w:fill="F1F1F1"/>
          </w:tcPr>
          <w:p w14:paraId="75882A45">
            <w:pPr>
              <w:pStyle w:val="8"/>
              <w:spacing w:before="272"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1E3AC164">
            <w:pPr>
              <w:pStyle w:val="8"/>
              <w:spacing w:line="276" w:lineRule="exact"/>
              <w:ind w:left="216" w:right="114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485FB4E4">
            <w:pPr>
              <w:pStyle w:val="8"/>
              <w:spacing w:before="272" w:line="259" w:lineRule="exact"/>
              <w:ind w:left="0" w:right="4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457C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6D8B89AE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  <w:p w14:paraId="5E92A52B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возможностей».</w:t>
            </w:r>
          </w:p>
        </w:tc>
        <w:tc>
          <w:tcPr>
            <w:tcW w:w="1277" w:type="dxa"/>
          </w:tcPr>
          <w:p w14:paraId="6C740911">
            <w:pPr>
              <w:pStyle w:val="8"/>
              <w:spacing w:line="267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72D8BB77">
            <w:pPr>
              <w:pStyle w:val="8"/>
              <w:spacing w:line="267" w:lineRule="exact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6" w:type="dxa"/>
          </w:tcPr>
          <w:p w14:paraId="0F39BC22">
            <w:pPr>
              <w:pStyle w:val="8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z w:val="24"/>
              </w:rPr>
              <w:t>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14:paraId="55C48A8E">
            <w:pPr>
              <w:pStyle w:val="8"/>
              <w:spacing w:line="264" w:lineRule="exact"/>
              <w:ind w:left="3"/>
              <w:jc w:val="center"/>
              <w:rPr>
                <w:sz w:val="24"/>
              </w:rPr>
            </w:pPr>
          </w:p>
        </w:tc>
      </w:tr>
      <w:tr w14:paraId="7A477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395" w:type="dxa"/>
          </w:tcPr>
          <w:p w14:paraId="28EDFFFE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 (3 сентября).</w:t>
            </w:r>
          </w:p>
        </w:tc>
        <w:tc>
          <w:tcPr>
            <w:tcW w:w="1277" w:type="dxa"/>
          </w:tcPr>
          <w:p w14:paraId="2EA1BBB7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F3B184B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6" w:type="dxa"/>
          </w:tcPr>
          <w:p w14:paraId="3CDBBBDD">
            <w:pPr>
              <w:pStyle w:val="8"/>
              <w:spacing w:line="240" w:lineRule="auto"/>
              <w:ind w:left="709" w:hanging="138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14:paraId="2536C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395" w:type="dxa"/>
          </w:tcPr>
          <w:p w14:paraId="0C5B6749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</w:p>
          <w:p w14:paraId="315DFC88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грамотности.</w:t>
            </w:r>
          </w:p>
        </w:tc>
        <w:tc>
          <w:tcPr>
            <w:tcW w:w="1277" w:type="dxa"/>
          </w:tcPr>
          <w:p w14:paraId="1C9D365C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86B4F26">
            <w:pPr>
              <w:pStyle w:val="8"/>
              <w:spacing w:line="270" w:lineRule="exact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6" w:type="dxa"/>
          </w:tcPr>
          <w:p w14:paraId="665E7512">
            <w:pPr>
              <w:pStyle w:val="8"/>
              <w:spacing w:line="269" w:lineRule="exact"/>
              <w:rPr>
                <w:sz w:val="24"/>
              </w:rPr>
            </w:pPr>
          </w:p>
          <w:p w14:paraId="3AB73BFA">
            <w:pPr>
              <w:pStyle w:val="8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14:paraId="52C1C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F271C4C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хочу услышать музыку» (информационная</w:t>
            </w:r>
          </w:p>
          <w:p w14:paraId="0DFC193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музыки).</w:t>
            </w:r>
          </w:p>
        </w:tc>
        <w:tc>
          <w:tcPr>
            <w:tcW w:w="1277" w:type="dxa"/>
          </w:tcPr>
          <w:p w14:paraId="1AC8CAE0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1701" w:type="dxa"/>
          </w:tcPr>
          <w:p w14:paraId="2297A71F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096" w:type="dxa"/>
          </w:tcPr>
          <w:p w14:paraId="6359C98C">
            <w:pPr>
              <w:pStyle w:val="8"/>
              <w:ind w:left="6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14:paraId="012F7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D9CAE91">
            <w:pPr>
              <w:pStyle w:val="8"/>
              <w:tabs>
                <w:tab w:val="left" w:pos="1859"/>
                <w:tab w:val="left" w:pos="307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Предметная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математики</w:t>
            </w:r>
          </w:p>
          <w:p w14:paraId="2900191D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особому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444083B8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754A59C0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9-16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2FECE9A1">
            <w:pPr>
              <w:pStyle w:val="8"/>
              <w:ind w:left="0" w:right="474"/>
              <w:jc w:val="right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14:paraId="43BFC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395" w:type="dxa"/>
          </w:tcPr>
          <w:p w14:paraId="6904A402">
            <w:pPr>
              <w:pStyle w:val="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</w:p>
          <w:p w14:paraId="77560A5B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национальных </w:t>
            </w:r>
            <w:r>
              <w:rPr>
                <w:spacing w:val="-2"/>
                <w:sz w:val="24"/>
              </w:rPr>
              <w:t>сказок».</w:t>
            </w:r>
          </w:p>
        </w:tc>
        <w:tc>
          <w:tcPr>
            <w:tcW w:w="1277" w:type="dxa"/>
          </w:tcPr>
          <w:p w14:paraId="738FFCA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89A0B05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3139CCE3">
            <w:pPr>
              <w:pStyle w:val="8"/>
              <w:spacing w:line="240" w:lineRule="auto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литературы,</w:t>
            </w:r>
          </w:p>
          <w:p w14:paraId="4BD7E035">
            <w:pPr>
              <w:pStyle w:val="8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-библиотекарь</w:t>
            </w:r>
          </w:p>
        </w:tc>
      </w:tr>
      <w:tr w14:paraId="48A4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1DFB7D9D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 инвалидов и Международному дню</w:t>
            </w:r>
          </w:p>
          <w:p w14:paraId="10FDF707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добровольца)</w:t>
            </w:r>
          </w:p>
        </w:tc>
        <w:tc>
          <w:tcPr>
            <w:tcW w:w="1277" w:type="dxa"/>
          </w:tcPr>
          <w:p w14:paraId="73532448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E9B0A45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7D3FC047">
            <w:pPr>
              <w:pStyle w:val="8"/>
              <w:spacing w:line="240" w:lineRule="auto"/>
              <w:ind w:left="430" w:right="420" w:firstLine="40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14:paraId="04C5E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588C26E6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Солдата.</w:t>
            </w:r>
          </w:p>
          <w:p w14:paraId="15394CD9">
            <w:pPr>
              <w:pStyle w:val="8"/>
              <w:spacing w:line="270" w:lineRule="atLeast"/>
              <w:ind w:right="64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«Безымянные герои великой войны»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декабря)</w:t>
            </w:r>
          </w:p>
        </w:tc>
        <w:tc>
          <w:tcPr>
            <w:tcW w:w="1277" w:type="dxa"/>
          </w:tcPr>
          <w:p w14:paraId="45EE1BCE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3353A3A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42D0152E">
            <w:pPr>
              <w:pStyle w:val="8"/>
              <w:spacing w:line="240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14:paraId="7887D673">
      <w:pPr>
        <w:spacing w:after="0" w:line="265" w:lineRule="exact"/>
        <w:jc w:val="center"/>
        <w:rPr>
          <w:sz w:val="24"/>
        </w:rPr>
        <w:sectPr>
          <w:pgSz w:w="11910" w:h="16850"/>
          <w:pgMar w:top="540" w:right="460" w:bottom="280" w:left="740" w:header="720" w:footer="720" w:gutter="0"/>
          <w:cols w:space="720" w:num="1"/>
        </w:sectPr>
      </w:pPr>
    </w:p>
    <w:p w14:paraId="732F7EE1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6B806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03F2B855">
            <w:pPr>
              <w:pStyle w:val="8"/>
              <w:spacing w:line="256" w:lineRule="exact"/>
              <w:ind w:left="0" w:right="640"/>
              <w:jc w:val="right"/>
              <w:rPr>
                <w:sz w:val="24"/>
              </w:rPr>
            </w:pPr>
          </w:p>
        </w:tc>
        <w:tc>
          <w:tcPr>
            <w:tcW w:w="1277" w:type="dxa"/>
          </w:tcPr>
          <w:p w14:paraId="58ED3512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2A29469A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1380D29B">
            <w:pPr>
              <w:pStyle w:val="8"/>
              <w:spacing w:line="256" w:lineRule="exact"/>
              <w:ind w:left="709"/>
              <w:rPr>
                <w:sz w:val="24"/>
              </w:rPr>
            </w:pPr>
          </w:p>
        </w:tc>
      </w:tr>
      <w:tr w14:paraId="6768E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3591D7A8">
            <w:pPr>
              <w:pStyle w:val="8"/>
              <w:spacing w:before="272" w:line="259" w:lineRule="exact"/>
              <w:ind w:left="0" w:right="6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shd w:val="clear" w:color="auto" w:fill="F1F1F1"/>
          </w:tcPr>
          <w:p w14:paraId="068CF920">
            <w:pPr>
              <w:pStyle w:val="8"/>
              <w:spacing w:before="272"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1850F292">
            <w:pPr>
              <w:pStyle w:val="8"/>
              <w:spacing w:line="274" w:lineRule="exact"/>
              <w:ind w:left="216" w:right="114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17E9CC6F">
            <w:pPr>
              <w:pStyle w:val="8"/>
              <w:spacing w:before="272" w:line="259" w:lineRule="exact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21920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395" w:type="dxa"/>
          </w:tcPr>
          <w:p w14:paraId="7F4F3143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 конституционных законов о</w:t>
            </w:r>
          </w:p>
          <w:p w14:paraId="1D0A992C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(25 декабря).</w:t>
            </w:r>
          </w:p>
        </w:tc>
        <w:tc>
          <w:tcPr>
            <w:tcW w:w="1277" w:type="dxa"/>
          </w:tcPr>
          <w:p w14:paraId="6B519844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306AA79">
            <w:pPr>
              <w:pStyle w:val="8"/>
              <w:spacing w:line="270" w:lineRule="exact"/>
              <w:ind w:left="29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096" w:type="dxa"/>
          </w:tcPr>
          <w:p w14:paraId="562D51B5">
            <w:pPr>
              <w:pStyle w:val="8"/>
              <w:spacing w:line="240" w:lineRule="auto"/>
              <w:ind w:left="709" w:hanging="13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14:paraId="51CC3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1CC794E0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Уроки мужества, посвященные Дню полного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 «Выжить</w:t>
            </w:r>
          </w:p>
          <w:p w14:paraId="20E2FB3B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вопреки…»</w:t>
            </w:r>
          </w:p>
        </w:tc>
        <w:tc>
          <w:tcPr>
            <w:tcW w:w="1277" w:type="dxa"/>
          </w:tcPr>
          <w:p w14:paraId="78E47AC1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DD243D8">
            <w:pPr>
              <w:pStyle w:val="8"/>
              <w:ind w:left="0" w:right="186"/>
              <w:jc w:val="right"/>
              <w:rPr>
                <w:sz w:val="24"/>
              </w:rPr>
            </w:pPr>
            <w:r>
              <w:rPr>
                <w:sz w:val="24"/>
              </w:rPr>
              <w:t>25-26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96" w:type="dxa"/>
          </w:tcPr>
          <w:p w14:paraId="1F9DDD98">
            <w:pPr>
              <w:pStyle w:val="8"/>
              <w:spacing w:line="240" w:lineRule="auto"/>
              <w:ind w:left="709" w:hanging="13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14:paraId="4280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21AE3C1D">
            <w:pPr>
              <w:pStyle w:val="8"/>
              <w:spacing w:line="240" w:lineRule="auto"/>
              <w:ind w:right="51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войсками немецко-фашистских войск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9B0DE82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битве.</w:t>
            </w:r>
          </w:p>
        </w:tc>
        <w:tc>
          <w:tcPr>
            <w:tcW w:w="1277" w:type="dxa"/>
          </w:tcPr>
          <w:p w14:paraId="6CED2026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FC34112">
            <w:pPr>
              <w:pStyle w:val="8"/>
              <w:ind w:left="34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96" w:type="dxa"/>
          </w:tcPr>
          <w:p w14:paraId="1ABBE9C1">
            <w:pPr>
              <w:pStyle w:val="8"/>
              <w:spacing w:line="240" w:lineRule="auto"/>
              <w:ind w:left="709" w:hanging="13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14:paraId="1C9BC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95" w:type="dxa"/>
          </w:tcPr>
          <w:p w14:paraId="0F7E06E2">
            <w:pPr>
              <w:pStyle w:val="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книги</w:t>
            </w:r>
          </w:p>
          <w:p w14:paraId="6E30C7A2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(по особому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2C17161F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E754DAF">
            <w:pPr>
              <w:pStyle w:val="8"/>
              <w:ind w:left="242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6" w:type="dxa"/>
          </w:tcPr>
          <w:p w14:paraId="622A47D8">
            <w:pPr>
              <w:pStyle w:val="8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14:paraId="49467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56F2D414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Россией.</w:t>
            </w:r>
          </w:p>
          <w:p w14:paraId="0642C5B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уроки.</w:t>
            </w:r>
          </w:p>
        </w:tc>
        <w:tc>
          <w:tcPr>
            <w:tcW w:w="1277" w:type="dxa"/>
          </w:tcPr>
          <w:p w14:paraId="3DC74666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4E798B2">
            <w:pPr>
              <w:pStyle w:val="8"/>
              <w:ind w:left="403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6" w:type="dxa"/>
          </w:tcPr>
          <w:p w14:paraId="040DD1B0">
            <w:pPr>
              <w:pStyle w:val="8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rFonts w:hint="default"/>
                <w:sz w:val="24"/>
                <w:lang w:val="ru-RU"/>
              </w:rPr>
              <w:t xml:space="preserve"> истории</w:t>
            </w:r>
          </w:p>
        </w:tc>
      </w:tr>
      <w:tr w14:paraId="1A916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5607B49A">
            <w:pPr>
              <w:pStyle w:val="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7DEBBD2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«Разноцветная музыка» (по особому плану).</w:t>
            </w:r>
          </w:p>
        </w:tc>
        <w:tc>
          <w:tcPr>
            <w:tcW w:w="1277" w:type="dxa"/>
          </w:tcPr>
          <w:p w14:paraId="3A038C14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9878CEF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18-22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6" w:type="dxa"/>
          </w:tcPr>
          <w:p w14:paraId="769F9141">
            <w:pPr>
              <w:pStyle w:val="8"/>
              <w:ind w:left="69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14:paraId="0725F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374072CB">
            <w:pPr>
              <w:pStyle w:val="8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урок.</w:t>
            </w:r>
          </w:p>
          <w:p w14:paraId="17DB5B55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первые!».</w:t>
            </w:r>
          </w:p>
        </w:tc>
        <w:tc>
          <w:tcPr>
            <w:tcW w:w="1277" w:type="dxa"/>
          </w:tcPr>
          <w:p w14:paraId="7E7BFBFF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9F093DD">
            <w:pPr>
              <w:pStyle w:val="8"/>
              <w:spacing w:line="270" w:lineRule="exact"/>
              <w:ind w:left="353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6" w:type="dxa"/>
          </w:tcPr>
          <w:p w14:paraId="293DB48D">
            <w:pPr>
              <w:pStyle w:val="8"/>
              <w:spacing w:line="270" w:lineRule="exact"/>
              <w:ind w:left="44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</w:t>
            </w:r>
            <w:r>
              <w:rPr>
                <w:rFonts w:hint="default"/>
                <w:sz w:val="24"/>
                <w:lang w:val="ru-RU"/>
              </w:rPr>
              <w:t xml:space="preserve"> руководитель </w:t>
            </w:r>
          </w:p>
        </w:tc>
      </w:tr>
      <w:tr w14:paraId="290E0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395" w:type="dxa"/>
          </w:tcPr>
          <w:p w14:paraId="55EC6644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57C74B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1277" w:type="dxa"/>
          </w:tcPr>
          <w:p w14:paraId="3674D187">
            <w:pPr>
              <w:pStyle w:val="8"/>
              <w:spacing w:line="270" w:lineRule="exact"/>
              <w:ind w:left="70" w:right="63"/>
              <w:jc w:val="both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CC3D068">
            <w:pPr>
              <w:pStyle w:val="8"/>
              <w:spacing w:line="270" w:lineRule="exact"/>
              <w:ind w:left="353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6" w:type="dxa"/>
          </w:tcPr>
          <w:p w14:paraId="5B2A3759">
            <w:pPr>
              <w:pStyle w:val="8"/>
              <w:spacing w:line="240" w:lineRule="auto"/>
              <w:ind w:left="709" w:hanging="138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14:paraId="69A2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38BFEB47">
            <w:pPr>
              <w:pStyle w:val="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  <w:p w14:paraId="18CA8E67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географии)</w:t>
            </w:r>
          </w:p>
        </w:tc>
        <w:tc>
          <w:tcPr>
            <w:tcW w:w="1277" w:type="dxa"/>
          </w:tcPr>
          <w:p w14:paraId="0BE00D76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–9</w:t>
            </w:r>
          </w:p>
        </w:tc>
        <w:tc>
          <w:tcPr>
            <w:tcW w:w="1701" w:type="dxa"/>
          </w:tcPr>
          <w:p w14:paraId="03039EF7">
            <w:pPr>
              <w:pStyle w:val="8"/>
              <w:ind w:left="353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6" w:type="dxa"/>
          </w:tcPr>
          <w:p w14:paraId="61FAC745">
            <w:pPr>
              <w:pStyle w:val="8"/>
              <w:spacing w:line="240" w:lineRule="auto"/>
              <w:ind w:left="579" w:hanging="108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</w:rPr>
              <w:t xml:space="preserve"> географии</w:t>
            </w:r>
          </w:p>
        </w:tc>
      </w:tr>
      <w:tr w14:paraId="7F952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050A2DF0">
            <w:pPr>
              <w:pStyle w:val="8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 Российской Федерации</w:t>
            </w:r>
          </w:p>
          <w:p w14:paraId="799A88AA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истории и обществознания)</w:t>
            </w:r>
          </w:p>
        </w:tc>
        <w:tc>
          <w:tcPr>
            <w:tcW w:w="1277" w:type="dxa"/>
          </w:tcPr>
          <w:p w14:paraId="102E608B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5–9</w:t>
            </w:r>
          </w:p>
        </w:tc>
        <w:tc>
          <w:tcPr>
            <w:tcW w:w="1701" w:type="dxa"/>
          </w:tcPr>
          <w:p w14:paraId="614A0906">
            <w:pPr>
              <w:pStyle w:val="8"/>
              <w:ind w:left="513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699BDB49">
            <w:pPr>
              <w:pStyle w:val="8"/>
              <w:spacing w:line="240" w:lineRule="auto"/>
              <w:ind w:left="709" w:hanging="138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14:paraId="49D28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788CB5DA">
            <w:pPr>
              <w:pStyle w:val="8"/>
              <w:tabs>
                <w:tab w:val="left" w:pos="927"/>
                <w:tab w:val="left" w:pos="2395"/>
                <w:tab w:val="left" w:pos="4155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культуры. Тематические уроки.</w:t>
            </w:r>
          </w:p>
        </w:tc>
        <w:tc>
          <w:tcPr>
            <w:tcW w:w="1277" w:type="dxa"/>
          </w:tcPr>
          <w:p w14:paraId="4F1E5B8F">
            <w:pPr>
              <w:pStyle w:val="8"/>
              <w:spacing w:line="267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78057D18">
            <w:pPr>
              <w:pStyle w:val="8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3725F7A1">
            <w:pPr>
              <w:pStyle w:val="8"/>
              <w:spacing w:line="240" w:lineRule="auto"/>
              <w:ind w:left="949" w:hanging="738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14:paraId="25207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7CDD8A35">
            <w:pPr>
              <w:pStyle w:val="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35C36179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(по особому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23AB539D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B69C72E">
            <w:pPr>
              <w:pStyle w:val="8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096" w:type="dxa"/>
          </w:tcPr>
          <w:p w14:paraId="5DC8ACCF">
            <w:pPr>
              <w:pStyle w:val="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-2"/>
                <w:sz w:val="24"/>
              </w:rPr>
              <w:t xml:space="preserve"> культуры</w:t>
            </w:r>
          </w:p>
          <w:p w14:paraId="5F7F40D1">
            <w:pPr>
              <w:pStyle w:val="8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14:paraId="4D456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469" w:type="dxa"/>
            <w:gridSpan w:val="4"/>
            <w:shd w:val="clear" w:color="auto" w:fill="D9D9D9"/>
          </w:tcPr>
          <w:p w14:paraId="1B3390E1">
            <w:pPr>
              <w:pStyle w:val="8"/>
              <w:spacing w:line="273" w:lineRule="exact"/>
              <w:ind w:left="3963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2"/>
                <w:sz w:val="24"/>
              </w:rPr>
              <w:t xml:space="preserve"> РУКОВОДСТВО</w:t>
            </w:r>
          </w:p>
        </w:tc>
      </w:tr>
      <w:tr w14:paraId="3DB4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2982C171">
            <w:pPr>
              <w:pStyle w:val="8"/>
              <w:spacing w:before="272" w:line="259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277" w:type="dxa"/>
            <w:shd w:val="clear" w:color="auto" w:fill="F1F1F1"/>
          </w:tcPr>
          <w:p w14:paraId="0EC3C9A3">
            <w:pPr>
              <w:pStyle w:val="8"/>
              <w:spacing w:before="272"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2A7B5C70">
            <w:pPr>
              <w:pStyle w:val="8"/>
              <w:spacing w:line="273" w:lineRule="exact"/>
              <w:ind w:left="65" w:righ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E68645C">
            <w:pPr>
              <w:pStyle w:val="8"/>
              <w:spacing w:line="259" w:lineRule="exact"/>
              <w:ind w:left="65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37F0B678">
            <w:pPr>
              <w:pStyle w:val="8"/>
              <w:spacing w:before="272" w:line="259" w:lineRule="exact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674F9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95" w:type="dxa"/>
          </w:tcPr>
          <w:p w14:paraId="69885574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 часы, посвященные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 солидарности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  <w:p w14:paraId="784C470A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противодействию</w:t>
            </w:r>
          </w:p>
          <w:p w14:paraId="4FF6FD50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сентября).</w:t>
            </w:r>
          </w:p>
        </w:tc>
        <w:tc>
          <w:tcPr>
            <w:tcW w:w="1277" w:type="dxa"/>
          </w:tcPr>
          <w:p w14:paraId="2D43AD06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100C00D">
            <w:pPr>
              <w:pStyle w:val="8"/>
              <w:ind w:left="30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6" w:type="dxa"/>
          </w:tcPr>
          <w:p w14:paraId="46A6CF38">
            <w:pPr>
              <w:pStyle w:val="8"/>
              <w:ind w:left="30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099D2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0437D785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14:paraId="7159667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пап.</w:t>
            </w:r>
          </w:p>
        </w:tc>
        <w:tc>
          <w:tcPr>
            <w:tcW w:w="1277" w:type="dxa"/>
          </w:tcPr>
          <w:p w14:paraId="3B3CEC39">
            <w:pPr>
              <w:pStyle w:val="8"/>
              <w:spacing w:line="267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DEE63AE">
            <w:pPr>
              <w:pStyle w:val="8"/>
              <w:spacing w:line="267" w:lineRule="exact"/>
              <w:ind w:left="295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474FE80D">
            <w:pPr>
              <w:pStyle w:val="8"/>
              <w:spacing w:line="267" w:lineRule="exact"/>
              <w:ind w:left="30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60A01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FC79BF2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44BFF329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мы непобедимы».</w:t>
            </w:r>
          </w:p>
        </w:tc>
        <w:tc>
          <w:tcPr>
            <w:tcW w:w="1277" w:type="dxa"/>
          </w:tcPr>
          <w:p w14:paraId="4D8E0DB3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840F3C1">
            <w:pPr>
              <w:pStyle w:val="8"/>
              <w:ind w:left="295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2151789B">
            <w:pPr>
              <w:pStyle w:val="8"/>
              <w:ind w:left="30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</w:tbl>
    <w:p w14:paraId="1B1704DA">
      <w:pPr>
        <w:spacing w:after="0"/>
        <w:rPr>
          <w:sz w:val="24"/>
        </w:rPr>
        <w:sectPr>
          <w:pgSz w:w="11910" w:h="16850"/>
          <w:pgMar w:top="540" w:right="460" w:bottom="280" w:left="740" w:header="720" w:footer="720" w:gutter="0"/>
          <w:cols w:space="720" w:num="1"/>
        </w:sectPr>
      </w:pPr>
    </w:p>
    <w:p w14:paraId="66601D53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0A976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426258F6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14:paraId="75316677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17F6E53E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2B51B519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</w:tr>
      <w:tr w14:paraId="0A5C6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100B5669">
            <w:pPr>
              <w:pStyle w:val="8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shd w:val="clear" w:color="auto" w:fill="F1F1F1"/>
          </w:tcPr>
          <w:p w14:paraId="562F3BBB">
            <w:pPr>
              <w:pStyle w:val="8"/>
              <w:spacing w:before="272"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4114A218">
            <w:pPr>
              <w:pStyle w:val="8"/>
              <w:spacing w:line="274" w:lineRule="exact"/>
              <w:ind w:left="216" w:right="114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4E45D9C0">
            <w:pPr>
              <w:pStyle w:val="8"/>
              <w:spacing w:before="272" w:line="259" w:lineRule="exact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7AB31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48804768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</w:p>
          <w:p w14:paraId="6632838F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277" w:type="dxa"/>
          </w:tcPr>
          <w:p w14:paraId="45D1BA0D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7225BF9E">
            <w:pPr>
              <w:pStyle w:val="8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6" w:type="dxa"/>
          </w:tcPr>
          <w:p w14:paraId="2A660293">
            <w:pPr>
              <w:pStyle w:val="8"/>
              <w:ind w:left="3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57680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609D8152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 инвалида «Все на белом свете</w:t>
            </w:r>
          </w:p>
          <w:p w14:paraId="0AEAF461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солнышкины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дети».</w:t>
            </w:r>
          </w:p>
        </w:tc>
        <w:tc>
          <w:tcPr>
            <w:tcW w:w="1277" w:type="dxa"/>
          </w:tcPr>
          <w:p w14:paraId="685E72C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8CF0A46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08B9207E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4F24B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95" w:type="dxa"/>
          </w:tcPr>
          <w:p w14:paraId="3C8F615D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 (9</w:t>
            </w:r>
            <w:r>
              <w:rPr>
                <w:spacing w:val="-2"/>
                <w:sz w:val="24"/>
              </w:rPr>
              <w:t xml:space="preserve"> декабря)</w:t>
            </w:r>
          </w:p>
          <w:p w14:paraId="70D592B0">
            <w:pPr>
              <w:pStyle w:val="8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русских богатырях» - 1-4 классы;</w:t>
            </w:r>
          </w:p>
          <w:p w14:paraId="1A94F9A9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подвигов российских героев».</w:t>
            </w:r>
          </w:p>
        </w:tc>
        <w:tc>
          <w:tcPr>
            <w:tcW w:w="1277" w:type="dxa"/>
          </w:tcPr>
          <w:p w14:paraId="196E6A4C">
            <w:pPr>
              <w:pStyle w:val="8"/>
              <w:ind w:right="63"/>
              <w:jc w:val="both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24D3744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5C5C72CC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376CD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95" w:type="dxa"/>
          </w:tcPr>
          <w:p w14:paraId="7B008D3B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«Пиротехника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199F2682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игрушка!».</w:t>
            </w:r>
          </w:p>
        </w:tc>
        <w:tc>
          <w:tcPr>
            <w:tcW w:w="1277" w:type="dxa"/>
          </w:tcPr>
          <w:p w14:paraId="378EB93D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20EECEB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096" w:type="dxa"/>
          </w:tcPr>
          <w:p w14:paraId="08C5B3E9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49E85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395" w:type="dxa"/>
          </w:tcPr>
          <w:p w14:paraId="021AF1B6">
            <w:pPr>
              <w:pStyle w:val="8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снятия блокады Ленинграда.</w:t>
            </w:r>
          </w:p>
          <w:p w14:paraId="7824BEB9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 крупнейшего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Аушвиц- Биркенау (Освенцима) - День памяти жертв Холокоста (27 января).</w:t>
            </w:r>
          </w:p>
        </w:tc>
        <w:tc>
          <w:tcPr>
            <w:tcW w:w="1277" w:type="dxa"/>
          </w:tcPr>
          <w:p w14:paraId="6C49F96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2E6B514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96" w:type="dxa"/>
          </w:tcPr>
          <w:p w14:paraId="04E7A213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5311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606B6937">
            <w:pPr>
              <w:pStyle w:val="8"/>
              <w:spacing w:line="25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науки».</w:t>
            </w:r>
          </w:p>
        </w:tc>
        <w:tc>
          <w:tcPr>
            <w:tcW w:w="1277" w:type="dxa"/>
          </w:tcPr>
          <w:p w14:paraId="7D9FCB19">
            <w:pPr>
              <w:pStyle w:val="8"/>
              <w:spacing w:line="255" w:lineRule="exact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76B593DE">
            <w:pPr>
              <w:pStyle w:val="8"/>
              <w:spacing w:line="255" w:lineRule="exact"/>
              <w:ind w:left="65" w:right="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96" w:type="dxa"/>
          </w:tcPr>
          <w:p w14:paraId="3C404C59">
            <w:pPr>
              <w:pStyle w:val="8"/>
              <w:spacing w:line="255" w:lineRule="exact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080F7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395" w:type="dxa"/>
          </w:tcPr>
          <w:p w14:paraId="65DF4DD3">
            <w:pPr>
              <w:pStyle w:val="8"/>
              <w:spacing w:line="240" w:lineRule="auto"/>
              <w:ind w:right="6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памяти о россиянах, исполнявших служебный долг за пределами</w:t>
            </w:r>
          </w:p>
          <w:p w14:paraId="0C4DAE50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277" w:type="dxa"/>
          </w:tcPr>
          <w:p w14:paraId="3EC58F6F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4AFCF1B">
            <w:pPr>
              <w:pStyle w:val="8"/>
              <w:ind w:left="65" w:right="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096" w:type="dxa"/>
          </w:tcPr>
          <w:p w14:paraId="79CDFB51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2527C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324D3224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67E812D3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наркоманией)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здоровым </w:t>
            </w:r>
            <w:r>
              <w:rPr>
                <w:spacing w:val="-2"/>
                <w:sz w:val="24"/>
              </w:rPr>
              <w:t>модно!».</w:t>
            </w:r>
          </w:p>
        </w:tc>
        <w:tc>
          <w:tcPr>
            <w:tcW w:w="1277" w:type="dxa"/>
          </w:tcPr>
          <w:p w14:paraId="29256D1E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FB4B423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096" w:type="dxa"/>
          </w:tcPr>
          <w:p w14:paraId="11279433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20E38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729D7E96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советского</w:t>
            </w:r>
          </w:p>
          <w:p w14:paraId="5F9B0E6C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</w:t>
            </w:r>
          </w:p>
        </w:tc>
        <w:tc>
          <w:tcPr>
            <w:tcW w:w="1277" w:type="dxa"/>
          </w:tcPr>
          <w:p w14:paraId="12AD927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DB3B815">
            <w:pPr>
              <w:pStyle w:val="8"/>
              <w:ind w:left="65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6" w:type="dxa"/>
          </w:tcPr>
          <w:p w14:paraId="4E8A7313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291DA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395" w:type="dxa"/>
          </w:tcPr>
          <w:p w14:paraId="38A734D2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мая)</w:t>
            </w:r>
          </w:p>
          <w:p w14:paraId="14F2B27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май!»</w:t>
            </w:r>
          </w:p>
        </w:tc>
        <w:tc>
          <w:tcPr>
            <w:tcW w:w="1277" w:type="dxa"/>
          </w:tcPr>
          <w:p w14:paraId="035C37CA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7CC6A74">
            <w:pPr>
              <w:pStyle w:val="8"/>
              <w:spacing w:line="270" w:lineRule="exact"/>
              <w:ind w:left="65" w:right="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6" w:type="dxa"/>
          </w:tcPr>
          <w:p w14:paraId="527F3688">
            <w:pPr>
              <w:pStyle w:val="8"/>
              <w:spacing w:line="270" w:lineRule="exact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64758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4EDCCDAD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64A990B4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победы «Помним,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гордимся,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чтим».</w:t>
            </w:r>
          </w:p>
        </w:tc>
        <w:tc>
          <w:tcPr>
            <w:tcW w:w="1277" w:type="dxa"/>
          </w:tcPr>
          <w:p w14:paraId="16482D78">
            <w:pPr>
              <w:pStyle w:val="8"/>
              <w:ind w:left="70" w:right="63"/>
              <w:jc w:val="both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08E9E37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2A5B7D27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72286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57438441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лето».</w:t>
            </w:r>
          </w:p>
        </w:tc>
        <w:tc>
          <w:tcPr>
            <w:tcW w:w="1277" w:type="dxa"/>
          </w:tcPr>
          <w:p w14:paraId="58EE4AB4">
            <w:pPr>
              <w:pStyle w:val="8"/>
              <w:spacing w:line="256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344D146">
            <w:pPr>
              <w:pStyle w:val="8"/>
              <w:spacing w:line="256" w:lineRule="exact"/>
              <w:ind w:left="65" w:right="64"/>
              <w:jc w:val="center"/>
              <w:rPr>
                <w:sz w:val="24"/>
              </w:rPr>
            </w:pPr>
            <w:r>
              <w:rPr>
                <w:sz w:val="24"/>
              </w:rPr>
              <w:t>20-24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096" w:type="dxa"/>
          </w:tcPr>
          <w:p w14:paraId="72BB5B46">
            <w:pPr>
              <w:pStyle w:val="8"/>
              <w:spacing w:line="256" w:lineRule="exact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764E3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1DFE6BB1">
            <w:pPr>
              <w:pStyle w:val="8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 w14:paraId="72F01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0E608951">
            <w:pPr>
              <w:pStyle w:val="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7AC2215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</w:tc>
        <w:tc>
          <w:tcPr>
            <w:tcW w:w="1277" w:type="dxa"/>
          </w:tcPr>
          <w:p w14:paraId="569CDD18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–9</w:t>
            </w:r>
          </w:p>
        </w:tc>
        <w:tc>
          <w:tcPr>
            <w:tcW w:w="1701" w:type="dxa"/>
          </w:tcPr>
          <w:p w14:paraId="19EFCA3B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14:paraId="0F888F51">
            <w:pPr>
              <w:pStyle w:val="8"/>
              <w:spacing w:before="2" w:line="240" w:lineRule="auto"/>
              <w:ind w:left="65"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необходимости</w:t>
            </w:r>
          </w:p>
        </w:tc>
        <w:tc>
          <w:tcPr>
            <w:tcW w:w="3096" w:type="dxa"/>
          </w:tcPr>
          <w:p w14:paraId="3E810CA4">
            <w:pPr>
              <w:pStyle w:val="8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569E7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69" w:type="dxa"/>
            <w:gridSpan w:val="4"/>
          </w:tcPr>
          <w:p w14:paraId="509D1968">
            <w:pPr>
              <w:pStyle w:val="8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учителями-предметниками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классе</w:t>
            </w:r>
          </w:p>
        </w:tc>
      </w:tr>
      <w:tr w14:paraId="33A2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95" w:type="dxa"/>
          </w:tcPr>
          <w:p w14:paraId="758B9C3E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учителями-</w:t>
            </w:r>
          </w:p>
          <w:p w14:paraId="29F38ADE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требований в воспитании,</w:t>
            </w:r>
          </w:p>
          <w:p w14:paraId="1B7AD70E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разрешение </w:t>
            </w:r>
            <w:r>
              <w:rPr>
                <w:spacing w:val="-2"/>
                <w:sz w:val="24"/>
              </w:rPr>
              <w:t>конфликтов).</w:t>
            </w:r>
          </w:p>
        </w:tc>
        <w:tc>
          <w:tcPr>
            <w:tcW w:w="1277" w:type="dxa"/>
          </w:tcPr>
          <w:p w14:paraId="7FBDA3B3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5–9</w:t>
            </w:r>
          </w:p>
        </w:tc>
        <w:tc>
          <w:tcPr>
            <w:tcW w:w="1701" w:type="dxa"/>
          </w:tcPr>
          <w:p w14:paraId="1D4747EC">
            <w:pPr>
              <w:pStyle w:val="8"/>
              <w:spacing w:line="240" w:lineRule="auto"/>
              <w:ind w:left="624" w:right="325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44B062CF">
            <w:pPr>
              <w:pStyle w:val="8"/>
              <w:spacing w:line="240" w:lineRule="auto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педагоги внеурочной</w:t>
            </w:r>
          </w:p>
          <w:p w14:paraId="3FBF3D1F">
            <w:pPr>
              <w:pStyle w:val="8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14:paraId="6C68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469" w:type="dxa"/>
            <w:gridSpan w:val="4"/>
          </w:tcPr>
          <w:p w14:paraId="421E5EA8">
            <w:pPr>
              <w:pStyle w:val="8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14:paraId="22F14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7A4003AD">
            <w:pPr>
              <w:pStyle w:val="8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14:paraId="447A4F06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55A84211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–9</w:t>
            </w:r>
          </w:p>
        </w:tc>
        <w:tc>
          <w:tcPr>
            <w:tcW w:w="1701" w:type="dxa"/>
          </w:tcPr>
          <w:p w14:paraId="1F1CA0D6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9414515">
            <w:pPr>
              <w:pStyle w:val="8"/>
              <w:spacing w:line="264" w:lineRule="exact"/>
              <w:ind w:left="65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096" w:type="dxa"/>
          </w:tcPr>
          <w:p w14:paraId="0948EA1A">
            <w:pPr>
              <w:pStyle w:val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08137FD7">
            <w:pPr>
              <w:pStyle w:val="8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14:paraId="4E58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28E4CAA8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99EED4B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</w:tc>
        <w:tc>
          <w:tcPr>
            <w:tcW w:w="1277" w:type="dxa"/>
          </w:tcPr>
          <w:p w14:paraId="12714311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5</w:t>
            </w:r>
            <w:r>
              <w:rPr>
                <w:spacing w:val="-5"/>
                <w:sz w:val="24"/>
              </w:rPr>
              <w:t>–9</w:t>
            </w:r>
          </w:p>
        </w:tc>
        <w:tc>
          <w:tcPr>
            <w:tcW w:w="1701" w:type="dxa"/>
          </w:tcPr>
          <w:p w14:paraId="31AEC27A">
            <w:pPr>
              <w:pStyle w:val="8"/>
              <w:spacing w:line="240" w:lineRule="auto"/>
              <w:ind w:left="405" w:right="395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096" w:type="dxa"/>
          </w:tcPr>
          <w:p w14:paraId="48B20729">
            <w:pPr>
              <w:pStyle w:val="8"/>
              <w:ind w:left="348" w:hanging="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7DC224D2">
            <w:pPr>
              <w:pStyle w:val="8"/>
              <w:spacing w:line="270" w:lineRule="atLeast"/>
              <w:ind w:left="113" w:firstLine="23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администрация ш</w:t>
            </w:r>
            <w:r>
              <w:rPr>
                <w:sz w:val="24"/>
                <w:lang w:val="ru-RU"/>
              </w:rPr>
              <w:t>колы</w:t>
            </w:r>
          </w:p>
        </w:tc>
      </w:tr>
    </w:tbl>
    <w:p w14:paraId="445598F6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491C1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469" w:type="dxa"/>
            <w:gridSpan w:val="4"/>
            <w:shd w:val="clear" w:color="auto" w:fill="D9D9D9"/>
          </w:tcPr>
          <w:p w14:paraId="6DD07BA0">
            <w:pPr>
              <w:pStyle w:val="8"/>
              <w:spacing w:before="272" w:line="240" w:lineRule="auto"/>
              <w:ind w:left="110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(соуправление)</w:t>
            </w:r>
          </w:p>
          <w:p w14:paraId="2A7D8BB0">
            <w:pPr>
              <w:pStyle w:val="8"/>
              <w:spacing w:line="322" w:lineRule="exact"/>
              <w:ind w:left="3312" w:right="2502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Добровольческая деятельность Детские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объединения</w:t>
            </w:r>
          </w:p>
        </w:tc>
      </w:tr>
      <w:tr w14:paraId="1085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1CD71049">
            <w:pPr>
              <w:pStyle w:val="8"/>
              <w:spacing w:before="272" w:line="259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2061E7A4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3F1D0B57">
            <w:pPr>
              <w:pStyle w:val="8"/>
              <w:spacing w:line="273" w:lineRule="exact"/>
              <w:ind w:left="65" w:righ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  <w:p w14:paraId="67744940">
            <w:pPr>
              <w:pStyle w:val="8"/>
              <w:spacing w:line="259" w:lineRule="exact"/>
              <w:ind w:left="65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096" w:type="dxa"/>
            <w:shd w:val="clear" w:color="auto" w:fill="F1F1F1"/>
          </w:tcPr>
          <w:p w14:paraId="79D53930">
            <w:pPr>
              <w:pStyle w:val="8"/>
              <w:spacing w:before="272" w:line="259" w:lineRule="exact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7560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95" w:type="dxa"/>
          </w:tcPr>
          <w:p w14:paraId="15F3E9A6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(соуправления)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Дня учителя.</w:t>
            </w:r>
          </w:p>
        </w:tc>
        <w:tc>
          <w:tcPr>
            <w:tcW w:w="1277" w:type="dxa"/>
          </w:tcPr>
          <w:p w14:paraId="76DAA071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5–9</w:t>
            </w:r>
          </w:p>
        </w:tc>
        <w:tc>
          <w:tcPr>
            <w:tcW w:w="1701" w:type="dxa"/>
          </w:tcPr>
          <w:p w14:paraId="68487AC0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3957B441">
            <w:pPr>
              <w:pStyle w:val="8"/>
              <w:ind w:left="10"/>
              <w:jc w:val="center"/>
              <w:rPr>
                <w:sz w:val="24"/>
              </w:rPr>
            </w:pPr>
          </w:p>
          <w:p w14:paraId="70768289">
            <w:pPr>
              <w:pStyle w:val="8"/>
              <w:spacing w:line="240" w:lineRule="auto"/>
              <w:ind w:left="692" w:right="686"/>
              <w:jc w:val="center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волонтеры»</w:t>
            </w:r>
          </w:p>
        </w:tc>
      </w:tr>
      <w:tr w14:paraId="0FF4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F056CAB">
            <w:pPr>
              <w:pStyle w:val="8"/>
              <w:rPr>
                <w:sz w:val="24"/>
              </w:rPr>
            </w:pPr>
            <w:r>
              <w:rPr>
                <w:sz w:val="24"/>
              </w:rPr>
              <w:t>Акция «Лига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(оказание</w:t>
            </w:r>
          </w:p>
          <w:p w14:paraId="7FCAD1DC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шефской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</w:t>
            </w:r>
            <w:r>
              <w:rPr>
                <w:spacing w:val="-2"/>
                <w:sz w:val="24"/>
              </w:rPr>
              <w:t>классов).</w:t>
            </w:r>
          </w:p>
        </w:tc>
        <w:tc>
          <w:tcPr>
            <w:tcW w:w="1277" w:type="dxa"/>
          </w:tcPr>
          <w:p w14:paraId="59AD7E80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75E4A90C">
            <w:pPr>
              <w:pStyle w:val="8"/>
              <w:spacing w:line="240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5AFA6CCA">
            <w:pPr>
              <w:pStyle w:val="8"/>
              <w:spacing w:line="240" w:lineRule="auto"/>
              <w:ind w:left="913" w:hanging="6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265D4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243D78DD">
            <w:pPr>
              <w:pStyle w:val="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-2"/>
                <w:sz w:val="24"/>
              </w:rPr>
              <w:t xml:space="preserve"> акциях:</w:t>
            </w:r>
          </w:p>
          <w:p w14:paraId="0835C77C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«Теплый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ноябрь»;</w:t>
            </w:r>
          </w:p>
          <w:p w14:paraId="5FB17193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солдату»;</w:t>
            </w:r>
          </w:p>
          <w:p w14:paraId="0D2A8413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полк»;</w:t>
            </w:r>
          </w:p>
        </w:tc>
        <w:tc>
          <w:tcPr>
            <w:tcW w:w="1277" w:type="dxa"/>
          </w:tcPr>
          <w:p w14:paraId="69DBF39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A7B1A6C">
            <w:pPr>
              <w:pStyle w:val="8"/>
              <w:spacing w:line="240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4EB3DD0A">
            <w:pPr>
              <w:pStyle w:val="8"/>
              <w:spacing w:line="240" w:lineRule="auto"/>
              <w:ind w:left="298" w:right="293" w:firstLine="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301009FB">
      <w:pPr>
        <w:spacing w:after="0" w:line="240" w:lineRule="auto"/>
        <w:jc w:val="center"/>
        <w:rPr>
          <w:sz w:val="24"/>
        </w:rPr>
        <w:sectPr>
          <w:pgSz w:w="11910" w:h="16850"/>
          <w:pgMar w:top="540" w:right="460" w:bottom="280" w:left="740" w:header="720" w:footer="720" w:gutter="0"/>
          <w:cols w:space="720" w:num="1"/>
        </w:sectPr>
      </w:pPr>
    </w:p>
    <w:p w14:paraId="44F378AC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445C9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7B9FD786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«Свеча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памяти».</w:t>
            </w:r>
          </w:p>
        </w:tc>
        <w:tc>
          <w:tcPr>
            <w:tcW w:w="1277" w:type="dxa"/>
          </w:tcPr>
          <w:p w14:paraId="09CFE25C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229B01A4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22B68B97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</w:tr>
      <w:tr w14:paraId="187CE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365324A3">
            <w:pPr>
              <w:pStyle w:val="8"/>
              <w:spacing w:before="272" w:line="259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54E4DD40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2043BFF3">
            <w:pPr>
              <w:pStyle w:val="8"/>
              <w:spacing w:line="274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7F2A0E41">
            <w:pPr>
              <w:pStyle w:val="8"/>
              <w:spacing w:before="272" w:line="259" w:lineRule="exact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7B5C6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395" w:type="dxa"/>
          </w:tcPr>
          <w:p w14:paraId="5D04B52E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экологических </w:t>
            </w:r>
            <w:r>
              <w:rPr>
                <w:spacing w:val="-2"/>
                <w:sz w:val="24"/>
              </w:rPr>
              <w:t>акциях:</w:t>
            </w:r>
          </w:p>
          <w:p w14:paraId="5858CD1F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двор»;</w:t>
            </w:r>
          </w:p>
          <w:p w14:paraId="1B481DE5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«Посади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дерево»;</w:t>
            </w:r>
          </w:p>
          <w:p w14:paraId="11B07847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края»;</w:t>
            </w:r>
          </w:p>
          <w:p w14:paraId="501C861F">
            <w:pPr>
              <w:pStyle w:val="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добра»;</w:t>
            </w:r>
          </w:p>
          <w:p w14:paraId="10304332">
            <w:pPr>
              <w:pStyle w:val="8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«Кормушка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пичужки»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277" w:type="dxa"/>
          </w:tcPr>
          <w:p w14:paraId="47CF4FD7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25D8001">
            <w:pPr>
              <w:pStyle w:val="8"/>
              <w:spacing w:line="237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1C0C14B7">
            <w:pPr>
              <w:pStyle w:val="8"/>
              <w:spacing w:line="240" w:lineRule="auto"/>
              <w:ind w:left="298" w:right="293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14:paraId="1253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69C2467E">
            <w:pPr>
              <w:pStyle w:val="8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общешкольных </w:t>
            </w:r>
            <w:r>
              <w:rPr>
                <w:spacing w:val="-4"/>
                <w:sz w:val="24"/>
              </w:rPr>
              <w:t>дел.</w:t>
            </w:r>
          </w:p>
        </w:tc>
        <w:tc>
          <w:tcPr>
            <w:tcW w:w="1277" w:type="dxa"/>
          </w:tcPr>
          <w:p w14:paraId="7BE58346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3D48E27">
            <w:pPr>
              <w:pStyle w:val="8"/>
              <w:spacing w:line="240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5F608238">
            <w:pPr>
              <w:pStyle w:val="8"/>
              <w:spacing w:line="240" w:lineRule="auto"/>
              <w:ind w:left="298" w:right="293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14:paraId="1993B5A2">
            <w:pPr>
              <w:pStyle w:val="8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04B0B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469" w:type="dxa"/>
            <w:gridSpan w:val="4"/>
            <w:shd w:val="clear" w:color="auto" w:fill="D9D9D9"/>
          </w:tcPr>
          <w:p w14:paraId="0E1D06C2">
            <w:pPr>
              <w:pStyle w:val="8"/>
              <w:spacing w:before="273" w:line="240" w:lineRule="auto"/>
              <w:ind w:left="1109" w:right="3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14:paraId="7720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16882011">
            <w:pPr>
              <w:pStyle w:val="8"/>
              <w:spacing w:before="272" w:line="259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453AF22E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4B1C0526">
            <w:pPr>
              <w:pStyle w:val="8"/>
              <w:spacing w:line="276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1A9211D1">
            <w:pPr>
              <w:pStyle w:val="8"/>
              <w:spacing w:before="272" w:line="259" w:lineRule="exact"/>
              <w:ind w:left="7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5671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395" w:type="dxa"/>
          </w:tcPr>
          <w:p w14:paraId="29A8C2A2">
            <w:pPr>
              <w:pStyle w:val="8"/>
              <w:spacing w:line="240" w:lineRule="auto"/>
              <w:ind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часы, беседы, интерактивные формы занятий, встречи с родителями- представителями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профессий,</w:t>
            </w:r>
          </w:p>
          <w:p w14:paraId="296CA6EE">
            <w:pPr>
              <w:pStyle w:val="8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1277" w:type="dxa"/>
          </w:tcPr>
          <w:p w14:paraId="15FE8B6B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77A0803">
            <w:pPr>
              <w:pStyle w:val="8"/>
              <w:spacing w:line="240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610664FD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63F48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0D9E606D">
            <w:pPr>
              <w:pStyle w:val="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замечательных</w:t>
            </w:r>
          </w:p>
          <w:p w14:paraId="65C2B7A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людей».</w:t>
            </w:r>
          </w:p>
        </w:tc>
        <w:tc>
          <w:tcPr>
            <w:tcW w:w="1277" w:type="dxa"/>
          </w:tcPr>
          <w:p w14:paraId="3F8C762B">
            <w:pPr>
              <w:pStyle w:val="8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8–9</w:t>
            </w:r>
          </w:p>
        </w:tc>
        <w:tc>
          <w:tcPr>
            <w:tcW w:w="1701" w:type="dxa"/>
          </w:tcPr>
          <w:p w14:paraId="7ACB97AE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62D36199">
            <w:pPr>
              <w:pStyle w:val="8"/>
              <w:spacing w:line="264" w:lineRule="exact"/>
              <w:ind w:left="65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412CFF69">
            <w:pPr>
              <w:pStyle w:val="8"/>
              <w:ind w:left="3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14:paraId="180C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469" w:type="dxa"/>
            <w:gridSpan w:val="4"/>
            <w:shd w:val="clear" w:color="auto" w:fill="D9D9D9"/>
          </w:tcPr>
          <w:p w14:paraId="4B7338D6">
            <w:pPr>
              <w:pStyle w:val="8"/>
              <w:spacing w:before="254" w:line="270" w:lineRule="atLeast"/>
              <w:ind w:left="4776" w:right="2802" w:hanging="1164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МЕРОПРИЯТИЯ </w:t>
            </w:r>
            <w:r>
              <w:rPr>
                <w:b/>
                <w:spacing w:val="-2"/>
                <w:sz w:val="24"/>
              </w:rPr>
              <w:t>(ЭКСКУРСИИ)</w:t>
            </w:r>
          </w:p>
        </w:tc>
      </w:tr>
      <w:tr w14:paraId="543F5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41AA23F1">
            <w:pPr>
              <w:pStyle w:val="8"/>
              <w:spacing w:before="272" w:line="259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3A8D8E86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419EF01D">
            <w:pPr>
              <w:pStyle w:val="8"/>
              <w:spacing w:line="274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11861049">
            <w:pPr>
              <w:pStyle w:val="8"/>
              <w:spacing w:before="272"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74D3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395" w:type="dxa"/>
          </w:tcPr>
          <w:p w14:paraId="6665B6C7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природного</w:t>
            </w:r>
          </w:p>
          <w:p w14:paraId="79A77B9F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277" w:type="dxa"/>
          </w:tcPr>
          <w:p w14:paraId="7C90F64C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979D44A">
            <w:pPr>
              <w:pStyle w:val="8"/>
              <w:spacing w:line="270" w:lineRule="exact"/>
              <w:ind w:left="65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96" w:type="dxa"/>
          </w:tcPr>
          <w:p w14:paraId="54DBC319">
            <w:pPr>
              <w:pStyle w:val="8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00056B60">
            <w:pPr>
              <w:pStyle w:val="8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1D220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95" w:type="dxa"/>
          </w:tcPr>
          <w:p w14:paraId="7032ED52">
            <w:pPr>
              <w:pStyle w:val="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в</w:t>
            </w:r>
            <w:r>
              <w:rPr>
                <w:rFonts w:hint="default"/>
                <w:spacing w:val="-4"/>
                <w:sz w:val="24"/>
                <w:lang w:val="ru-RU"/>
              </w:rPr>
              <w:t xml:space="preserve"> школьный музей</w:t>
            </w:r>
          </w:p>
        </w:tc>
        <w:tc>
          <w:tcPr>
            <w:tcW w:w="1277" w:type="dxa"/>
          </w:tcPr>
          <w:p w14:paraId="06C3D5AF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1A99CBE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0F5DC615">
            <w:pPr>
              <w:pStyle w:val="8"/>
              <w:spacing w:line="264" w:lineRule="exact"/>
              <w:ind w:left="65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5E9D5B13">
            <w:pPr>
              <w:pStyle w:val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30525B39">
            <w:pPr>
              <w:pStyle w:val="8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14:paraId="6DAD5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469" w:type="dxa"/>
            <w:gridSpan w:val="4"/>
            <w:shd w:val="clear" w:color="auto" w:fill="D9D9D9"/>
          </w:tcPr>
          <w:p w14:paraId="12DB70D5">
            <w:pPr>
              <w:pStyle w:val="8"/>
              <w:spacing w:before="272" w:line="240" w:lineRule="auto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14:paraId="1557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5139468C">
            <w:pPr>
              <w:pStyle w:val="8"/>
              <w:spacing w:before="272" w:line="259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6137B5E7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13D75594">
            <w:pPr>
              <w:pStyle w:val="8"/>
              <w:spacing w:line="276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557D0587">
            <w:pPr>
              <w:pStyle w:val="8"/>
              <w:spacing w:before="272"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5654E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3ECDC1EA">
            <w:pPr>
              <w:pStyle w:val="8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277" w:type="dxa"/>
          </w:tcPr>
          <w:p w14:paraId="58C4D2F2">
            <w:pPr>
              <w:pStyle w:val="8"/>
              <w:spacing w:line="267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8E1EAD8">
            <w:pPr>
              <w:pStyle w:val="8"/>
              <w:spacing w:line="267" w:lineRule="exact"/>
              <w:ind w:left="65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096" w:type="dxa"/>
          </w:tcPr>
          <w:p w14:paraId="3FEE0D80">
            <w:pPr>
              <w:pStyle w:val="8"/>
              <w:spacing w:line="267" w:lineRule="exact"/>
              <w:ind w:left="0" w:leftChars="0" w:firstLine="0" w:firstLineChars="0"/>
              <w:rPr>
                <w:sz w:val="24"/>
              </w:rPr>
            </w:pPr>
          </w:p>
          <w:p w14:paraId="0059D18B">
            <w:pPr>
              <w:pStyle w:val="8"/>
              <w:spacing w:line="270" w:lineRule="atLeast"/>
              <w:ind w:left="329" w:right="319" w:firstLine="76"/>
              <w:rPr>
                <w:sz w:val="24"/>
              </w:rPr>
            </w:pPr>
            <w:r>
              <w:rPr>
                <w:sz w:val="24"/>
              </w:rPr>
              <w:t>учителя физкультуры,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2BA59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395" w:type="dxa"/>
          </w:tcPr>
          <w:p w14:paraId="49A3EE31">
            <w:pPr>
              <w:pStyle w:val="8"/>
              <w:rPr>
                <w:sz w:val="24"/>
              </w:rPr>
            </w:pPr>
            <w:r>
              <w:rPr>
                <w:sz w:val="24"/>
              </w:rPr>
              <w:t>Месячник «Внимание!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  <w:p w14:paraId="0D62C41A">
            <w:pPr>
              <w:pStyle w:val="8"/>
              <w:spacing w:line="240" w:lineRule="auto"/>
              <w:ind w:right="317"/>
              <w:rPr>
                <w:sz w:val="24"/>
              </w:rPr>
            </w:pPr>
            <w:r>
              <w:rPr>
                <w:sz w:val="24"/>
              </w:rPr>
              <w:t>дети!»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 и гражданской защиты детей (по профилактике ПДД, пожарной</w:t>
            </w:r>
          </w:p>
          <w:p w14:paraId="58ACF208">
            <w:pPr>
              <w:pStyle w:val="8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терроризма, учебно-тренировочная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эвакуация учащихся из здания).</w:t>
            </w:r>
          </w:p>
        </w:tc>
        <w:tc>
          <w:tcPr>
            <w:tcW w:w="1277" w:type="dxa"/>
          </w:tcPr>
          <w:p w14:paraId="3A6C2691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8911475">
            <w:pPr>
              <w:pStyle w:val="8"/>
              <w:ind w:left="65" w:right="60"/>
              <w:jc w:val="center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096" w:type="dxa"/>
          </w:tcPr>
          <w:p w14:paraId="11ED28A7">
            <w:pPr>
              <w:pStyle w:val="8"/>
              <w:spacing w:line="240" w:lineRule="auto"/>
              <w:ind w:left="9"/>
              <w:jc w:val="both"/>
              <w:rPr>
                <w:sz w:val="24"/>
              </w:rPr>
            </w:pPr>
          </w:p>
          <w:p w14:paraId="743BBCC2">
            <w:pPr>
              <w:pStyle w:val="8"/>
              <w:spacing w:line="240" w:lineRule="auto"/>
              <w:ind w:left="298" w:right="29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14:paraId="1E3B0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395" w:type="dxa"/>
          </w:tcPr>
          <w:p w14:paraId="641546F9">
            <w:pPr>
              <w:pStyle w:val="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070481A6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Интернет.</w:t>
            </w:r>
          </w:p>
        </w:tc>
        <w:tc>
          <w:tcPr>
            <w:tcW w:w="1277" w:type="dxa"/>
          </w:tcPr>
          <w:p w14:paraId="0F1A4BA1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07667E8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096" w:type="dxa"/>
          </w:tcPr>
          <w:p w14:paraId="6EC822FC">
            <w:pPr>
              <w:pStyle w:val="8"/>
              <w:ind w:left="37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14:paraId="10B78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77D5D77">
            <w:pPr>
              <w:pStyle w:val="8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14:paraId="5E346E33">
            <w:pPr>
              <w:pStyle w:val="8"/>
              <w:spacing w:line="270" w:lineRule="atLeast"/>
              <w:ind w:right="648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«Знать,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чтобы </w:t>
            </w:r>
            <w:r>
              <w:rPr>
                <w:spacing w:val="-2"/>
                <w:sz w:val="24"/>
              </w:rPr>
              <w:t>жить!».</w:t>
            </w:r>
          </w:p>
        </w:tc>
        <w:tc>
          <w:tcPr>
            <w:tcW w:w="1277" w:type="dxa"/>
          </w:tcPr>
          <w:p w14:paraId="77A9F1D5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3D5CA337">
            <w:pPr>
              <w:pStyle w:val="8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0C9F27F0">
            <w:pPr>
              <w:pStyle w:val="8"/>
              <w:spacing w:line="240" w:lineRule="auto"/>
              <w:ind w:left="627" w:right="319" w:hanging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1466F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4395" w:type="dxa"/>
          </w:tcPr>
          <w:p w14:paraId="763613C1">
            <w:pPr>
              <w:pStyle w:val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инспектора:</w:t>
            </w:r>
          </w:p>
          <w:p w14:paraId="0B43F4EA">
            <w:pPr>
              <w:pStyle w:val="8"/>
              <w:numPr>
                <w:ilvl w:val="0"/>
                <w:numId w:val="3"/>
              </w:numPr>
              <w:tabs>
                <w:tab w:val="left" w:pos="347"/>
              </w:tabs>
              <w:spacing w:before="0" w:after="0" w:line="240" w:lineRule="auto"/>
              <w:ind w:left="240" w:leftChars="0" w:right="0" w:hanging="240" w:firstLineChars="0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14:paraId="4CB03378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подростка» (6 - 7 кл.)</w:t>
            </w:r>
          </w:p>
          <w:p w14:paraId="535E37B2">
            <w:pPr>
              <w:pStyle w:val="8"/>
              <w:numPr>
                <w:ilvl w:val="0"/>
                <w:numId w:val="3"/>
              </w:numPr>
              <w:tabs>
                <w:tab w:val="left" w:pos="347"/>
              </w:tabs>
              <w:spacing w:before="0" w:after="0" w:line="240" w:lineRule="auto"/>
              <w:ind w:left="0" w:leftChars="0" w:right="492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Индивидуальные беседы по соблюдению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3BA19420">
            <w:pPr>
              <w:pStyle w:val="8"/>
              <w:numPr>
                <w:ilvl w:val="0"/>
                <w:numId w:val="3"/>
              </w:numPr>
              <w:tabs>
                <w:tab w:val="left" w:pos="347"/>
              </w:tabs>
              <w:spacing w:before="0" w:after="0" w:line="270" w:lineRule="atLeast"/>
              <w:ind w:left="0" w:leftChars="0" w:right="168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особому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57F319C1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02F02E7F">
            <w:pPr>
              <w:pStyle w:val="8"/>
              <w:spacing w:line="240" w:lineRule="auto"/>
              <w:ind w:left="492" w:right="305" w:hanging="176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6" w:type="dxa"/>
          </w:tcPr>
          <w:p w14:paraId="14B3E8B5">
            <w:pPr>
              <w:pStyle w:val="8"/>
              <w:spacing w:line="240" w:lineRule="auto"/>
              <w:ind w:left="329" w:right="319" w:firstLine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06D0C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95" w:type="dxa"/>
          </w:tcPr>
          <w:p w14:paraId="3BE0EB73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профилактике употребления</w:t>
            </w:r>
          </w:p>
          <w:p w14:paraId="244558FA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психоактивных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веществ:</w:t>
            </w:r>
          </w:p>
          <w:p w14:paraId="2909030A">
            <w:pPr>
              <w:pStyle w:val="8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«Наркомания: мифы и реальность», с приглашением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специалиста-нарколога</w:t>
            </w:r>
          </w:p>
        </w:tc>
        <w:tc>
          <w:tcPr>
            <w:tcW w:w="1277" w:type="dxa"/>
          </w:tcPr>
          <w:p w14:paraId="5ECCE4B7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EF7D288">
            <w:pPr>
              <w:pStyle w:val="8"/>
              <w:spacing w:line="240" w:lineRule="auto"/>
              <w:ind w:left="492" w:right="32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6" w:type="dxa"/>
          </w:tcPr>
          <w:p w14:paraId="62EA631F">
            <w:pPr>
              <w:pStyle w:val="8"/>
              <w:spacing w:line="240" w:lineRule="auto"/>
              <w:ind w:left="329" w:right="319" w:firstLine="112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61265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64FF476F">
            <w:pPr>
              <w:pStyle w:val="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«Профилактика</w:t>
            </w:r>
          </w:p>
          <w:p w14:paraId="7C2FBAEE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алкоголизма».</w:t>
            </w:r>
          </w:p>
        </w:tc>
        <w:tc>
          <w:tcPr>
            <w:tcW w:w="1277" w:type="dxa"/>
          </w:tcPr>
          <w:p w14:paraId="712D8A21">
            <w:pPr>
              <w:pStyle w:val="8"/>
              <w:spacing w:line="267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3CE1EEC">
            <w:pPr>
              <w:pStyle w:val="8"/>
              <w:spacing w:line="267" w:lineRule="exact"/>
              <w:ind w:left="65" w:right="59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4A689F35">
            <w:pPr>
              <w:pStyle w:val="8"/>
              <w:spacing w:line="264" w:lineRule="exact"/>
              <w:ind w:left="65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096" w:type="dxa"/>
          </w:tcPr>
          <w:p w14:paraId="5235754E">
            <w:pPr>
              <w:pStyle w:val="8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431B0A3C">
            <w:pPr>
              <w:pStyle w:val="8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14:paraId="62934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2DE3AC2">
            <w:pPr>
              <w:pStyle w:val="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общения:</w:t>
            </w:r>
          </w:p>
          <w:p w14:paraId="0F6CB195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(1-4 </w:t>
            </w:r>
            <w:r>
              <w:rPr>
                <w:spacing w:val="-4"/>
                <w:sz w:val="24"/>
              </w:rPr>
              <w:t>кл.)</w:t>
            </w:r>
          </w:p>
          <w:p w14:paraId="70B5E218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(5 -7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277" w:type="dxa"/>
          </w:tcPr>
          <w:p w14:paraId="00189D58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EC729EF">
            <w:pPr>
              <w:pStyle w:val="8"/>
              <w:spacing w:line="240" w:lineRule="auto"/>
              <w:ind w:left="446" w:right="305" w:hanging="130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6D4CE14C">
            <w:pPr>
              <w:pStyle w:val="8"/>
              <w:spacing w:line="240" w:lineRule="auto"/>
              <w:ind w:left="913" w:hanging="6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62410EFC">
      <w:pPr>
        <w:spacing w:after="0" w:line="240" w:lineRule="auto"/>
        <w:rPr>
          <w:sz w:val="24"/>
        </w:rPr>
        <w:sectPr>
          <w:pgSz w:w="11910" w:h="16850"/>
          <w:pgMar w:top="540" w:right="460" w:bottom="280" w:left="740" w:header="720" w:footer="720" w:gutter="0"/>
          <w:cols w:space="720" w:num="1"/>
        </w:sectPr>
      </w:pPr>
    </w:p>
    <w:p w14:paraId="71F6A128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4DC2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0A8B40FB">
            <w:pPr>
              <w:pStyle w:val="8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кл.)</w:t>
            </w:r>
          </w:p>
        </w:tc>
        <w:tc>
          <w:tcPr>
            <w:tcW w:w="1277" w:type="dxa"/>
          </w:tcPr>
          <w:p w14:paraId="6921FA57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6ED5ACE5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2A98C967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</w:tr>
      <w:tr w14:paraId="24E8C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144A476C">
            <w:pPr>
              <w:pStyle w:val="8"/>
              <w:spacing w:before="272" w:line="259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63C61579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41E97CC6">
            <w:pPr>
              <w:pStyle w:val="8"/>
              <w:spacing w:line="274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138069A3">
            <w:pPr>
              <w:pStyle w:val="8"/>
              <w:spacing w:before="272"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71815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395" w:type="dxa"/>
          </w:tcPr>
          <w:p w14:paraId="4C4990EF">
            <w:pPr>
              <w:pStyle w:val="8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«Внимание, дети!» в зимний период (по особому плану).</w:t>
            </w:r>
          </w:p>
        </w:tc>
        <w:tc>
          <w:tcPr>
            <w:tcW w:w="1277" w:type="dxa"/>
          </w:tcPr>
          <w:p w14:paraId="72F01268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EB5FAF7">
            <w:pPr>
              <w:pStyle w:val="8"/>
              <w:spacing w:line="240" w:lineRule="auto"/>
              <w:ind w:left="446" w:right="305" w:hanging="13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096" w:type="dxa"/>
          </w:tcPr>
          <w:p w14:paraId="02379E0C">
            <w:pPr>
              <w:pStyle w:val="8"/>
              <w:spacing w:line="240" w:lineRule="auto"/>
              <w:ind w:left="298" w:right="291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7CCF6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62B267C9">
            <w:pPr>
              <w:pStyle w:val="8"/>
              <w:spacing w:line="240" w:lineRule="auto"/>
              <w:ind w:right="2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школьника» (1- 5кл.).</w:t>
            </w:r>
          </w:p>
          <w:p w14:paraId="2268DA21">
            <w:pPr>
              <w:pStyle w:val="8"/>
              <w:spacing w:line="270" w:lineRule="atLeast"/>
              <w:ind w:firstLine="64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детском коллективе» (6 - 9 класс).</w:t>
            </w:r>
          </w:p>
        </w:tc>
        <w:tc>
          <w:tcPr>
            <w:tcW w:w="1277" w:type="dxa"/>
          </w:tcPr>
          <w:p w14:paraId="24A09CA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DF90F5C">
            <w:pPr>
              <w:pStyle w:val="8"/>
              <w:spacing w:line="240" w:lineRule="auto"/>
              <w:ind w:left="504" w:right="402" w:hanging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096" w:type="dxa"/>
          </w:tcPr>
          <w:p w14:paraId="0C56133E">
            <w:pPr>
              <w:pStyle w:val="8"/>
              <w:spacing w:line="240" w:lineRule="auto"/>
              <w:ind w:left="526" w:hanging="2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педагоги психологи</w:t>
            </w:r>
          </w:p>
        </w:tc>
      </w:tr>
      <w:tr w14:paraId="7901A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4C594C11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«Внимание, дети!» в</w:t>
            </w:r>
          </w:p>
          <w:p w14:paraId="78D53D29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6440DBA8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3A2515C">
            <w:pPr>
              <w:pStyle w:val="8"/>
              <w:spacing w:line="240" w:lineRule="auto"/>
              <w:ind w:left="552" w:right="305" w:hanging="236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096" w:type="dxa"/>
          </w:tcPr>
          <w:p w14:paraId="41EA5C08">
            <w:pPr>
              <w:pStyle w:val="8"/>
              <w:spacing w:line="240" w:lineRule="auto"/>
              <w:ind w:left="298" w:right="291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06498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494E635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поисках страны здоровья» (7 апреля).</w:t>
            </w:r>
          </w:p>
        </w:tc>
        <w:tc>
          <w:tcPr>
            <w:tcW w:w="1277" w:type="dxa"/>
          </w:tcPr>
          <w:p w14:paraId="4A9DBF2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105128B">
            <w:pPr>
              <w:pStyle w:val="8"/>
              <w:spacing w:line="240" w:lineRule="auto"/>
              <w:ind w:left="501" w:right="305" w:hanging="185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096" w:type="dxa"/>
          </w:tcPr>
          <w:p w14:paraId="30E4D97E">
            <w:pPr>
              <w:pStyle w:val="8"/>
              <w:ind w:left="298" w:firstLine="8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физкультуры,</w:t>
            </w:r>
          </w:p>
          <w:p w14:paraId="2B8174F6">
            <w:pPr>
              <w:pStyle w:val="8"/>
              <w:spacing w:line="270" w:lineRule="atLeast"/>
              <w:ind w:left="913" w:right="290" w:hanging="6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4F5B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21E0C40B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«Внимание, дети!» в</w:t>
            </w:r>
          </w:p>
          <w:p w14:paraId="550E493F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482AD0E6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26E8A6C5">
            <w:pPr>
              <w:pStyle w:val="8"/>
              <w:spacing w:line="240" w:lineRule="auto"/>
              <w:ind w:left="552" w:right="305" w:hanging="236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096" w:type="dxa"/>
          </w:tcPr>
          <w:p w14:paraId="19CBB50E">
            <w:pPr>
              <w:pStyle w:val="8"/>
              <w:ind w:left="298" w:firstLine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У</w:t>
            </w:r>
            <w:r>
              <w:rPr>
                <w:spacing w:val="-5"/>
                <w:sz w:val="24"/>
              </w:rPr>
              <w:t>ВР,</w:t>
            </w:r>
          </w:p>
          <w:p w14:paraId="4DD835A4">
            <w:pPr>
              <w:pStyle w:val="8"/>
              <w:spacing w:line="270" w:lineRule="atLeast"/>
              <w:ind w:left="913" w:right="290" w:hanging="61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и</w:t>
            </w:r>
          </w:p>
        </w:tc>
      </w:tr>
      <w:tr w14:paraId="507B2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0469" w:type="dxa"/>
            <w:gridSpan w:val="4"/>
            <w:shd w:val="clear" w:color="auto" w:fill="D9D9D9"/>
          </w:tcPr>
          <w:p w14:paraId="3BB8EEC0">
            <w:pPr>
              <w:pStyle w:val="8"/>
              <w:spacing w:before="273" w:line="240" w:lineRule="auto"/>
              <w:ind w:left="198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14:paraId="6EF39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3EA3FB23">
            <w:pPr>
              <w:pStyle w:val="8"/>
              <w:spacing w:before="272" w:line="259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530FD437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7FF6D977">
            <w:pPr>
              <w:pStyle w:val="8"/>
              <w:spacing w:line="276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75D1EB77">
            <w:pPr>
              <w:pStyle w:val="8"/>
              <w:spacing w:before="272"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6C13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02A36D95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работ, фотографий, посвященных памятным</w:t>
            </w:r>
          </w:p>
          <w:p w14:paraId="45ABF9CC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датам.</w:t>
            </w:r>
          </w:p>
        </w:tc>
        <w:tc>
          <w:tcPr>
            <w:tcW w:w="1277" w:type="dxa"/>
          </w:tcPr>
          <w:p w14:paraId="43550D9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15ADAFE7">
            <w:pPr>
              <w:pStyle w:val="8"/>
              <w:spacing w:line="240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083DE5A2">
            <w:pPr>
              <w:pStyle w:val="8"/>
              <w:spacing w:line="240" w:lineRule="auto"/>
              <w:ind w:left="298" w:right="290" w:firstLine="1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3DFD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395" w:type="dxa"/>
          </w:tcPr>
          <w:p w14:paraId="4DF10EEA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«Палитра</w:t>
            </w:r>
          </w:p>
          <w:p w14:paraId="7D43833C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осени»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материала: «Чудеса природы».</w:t>
            </w:r>
          </w:p>
        </w:tc>
        <w:tc>
          <w:tcPr>
            <w:tcW w:w="1277" w:type="dxa"/>
          </w:tcPr>
          <w:p w14:paraId="07A99D88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4F85178C">
            <w:pPr>
              <w:pStyle w:val="8"/>
              <w:spacing w:line="270" w:lineRule="exact"/>
              <w:ind w:left="65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096" w:type="dxa"/>
          </w:tcPr>
          <w:p w14:paraId="762E3728">
            <w:pPr>
              <w:pStyle w:val="8"/>
              <w:spacing w:line="237" w:lineRule="auto"/>
              <w:ind w:left="913" w:right="290" w:hanging="6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14:paraId="4EC0A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7B7A8953">
            <w:pPr>
              <w:pStyle w:val="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25354C00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7" w:type="dxa"/>
          </w:tcPr>
          <w:p w14:paraId="0A3E5831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F3A1AC8">
            <w:pPr>
              <w:pStyle w:val="8"/>
              <w:ind w:left="65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096" w:type="dxa"/>
          </w:tcPr>
          <w:p w14:paraId="4A70D5BA">
            <w:pPr>
              <w:pStyle w:val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трудового</w:t>
            </w:r>
          </w:p>
          <w:p w14:paraId="22767B8A">
            <w:pPr>
              <w:pStyle w:val="8"/>
              <w:spacing w:line="264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</w:tbl>
    <w:p w14:paraId="0ECC8CC5">
      <w:pPr>
        <w:spacing w:after="0" w:line="264" w:lineRule="exact"/>
        <w:jc w:val="center"/>
        <w:rPr>
          <w:sz w:val="24"/>
        </w:rPr>
        <w:sectPr>
          <w:pgSz w:w="11910" w:h="16850"/>
          <w:pgMar w:top="540" w:right="460" w:bottom="280" w:left="740" w:header="720" w:footer="720" w:gutter="0"/>
          <w:cols w:space="720" w:num="1"/>
        </w:sectPr>
      </w:pPr>
    </w:p>
    <w:p w14:paraId="117C74DB">
      <w:pPr>
        <w:pStyle w:val="5"/>
        <w:rPr>
          <w:sz w:val="2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5"/>
        <w:gridCol w:w="1277"/>
        <w:gridCol w:w="1701"/>
        <w:gridCol w:w="3096"/>
      </w:tblGrid>
      <w:tr w14:paraId="4315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395" w:type="dxa"/>
          </w:tcPr>
          <w:p w14:paraId="2C2B3845">
            <w:pPr>
              <w:pStyle w:val="8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воспитания).</w:t>
            </w:r>
          </w:p>
        </w:tc>
        <w:tc>
          <w:tcPr>
            <w:tcW w:w="1277" w:type="dxa"/>
          </w:tcPr>
          <w:p w14:paraId="1AACB442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1CD67C45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14:paraId="37AB2E6F">
            <w:pPr>
              <w:pStyle w:val="8"/>
              <w:spacing w:line="256" w:lineRule="exact"/>
              <w:ind w:left="248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14:paraId="15EB8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4F3A5760">
            <w:pPr>
              <w:pStyle w:val="8"/>
              <w:spacing w:before="272" w:line="259" w:lineRule="exact"/>
              <w:ind w:left="0" w:right="6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44A1F2F3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675399FA">
            <w:pPr>
              <w:pStyle w:val="8"/>
              <w:spacing w:line="274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3179F4F6">
            <w:pPr>
              <w:pStyle w:val="8"/>
              <w:spacing w:before="272"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5ACD9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395" w:type="dxa"/>
          </w:tcPr>
          <w:p w14:paraId="5155733E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войне:</w:t>
            </w:r>
          </w:p>
          <w:p w14:paraId="7FA2B184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«Окно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победы»;</w:t>
            </w:r>
          </w:p>
          <w:p w14:paraId="373D2CC6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полк».</w:t>
            </w:r>
          </w:p>
        </w:tc>
        <w:tc>
          <w:tcPr>
            <w:tcW w:w="1277" w:type="dxa"/>
          </w:tcPr>
          <w:p w14:paraId="450BEB79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B8F7162">
            <w:pPr>
              <w:pStyle w:val="8"/>
              <w:ind w:left="65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96" w:type="dxa"/>
          </w:tcPr>
          <w:p w14:paraId="4F40FBF6">
            <w:pPr>
              <w:pStyle w:val="8"/>
              <w:spacing w:line="240" w:lineRule="auto"/>
              <w:ind w:right="2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14:paraId="0271B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469" w:type="dxa"/>
            <w:gridSpan w:val="4"/>
            <w:shd w:val="clear" w:color="auto" w:fill="D9D9D9"/>
          </w:tcPr>
          <w:p w14:paraId="48010202">
            <w:pPr>
              <w:pStyle w:val="8"/>
              <w:spacing w:before="272" w:line="259" w:lineRule="exact"/>
              <w:ind w:left="3396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14:paraId="2DC5D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  <w:shd w:val="clear" w:color="auto" w:fill="F1F1F1"/>
          </w:tcPr>
          <w:p w14:paraId="1F27294B">
            <w:pPr>
              <w:pStyle w:val="8"/>
              <w:spacing w:before="272" w:line="259" w:lineRule="exact"/>
              <w:ind w:left="0" w:right="6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277" w:type="dxa"/>
            <w:shd w:val="clear" w:color="auto" w:fill="F1F1F1"/>
          </w:tcPr>
          <w:p w14:paraId="1D54D970">
            <w:pPr>
              <w:pStyle w:val="8"/>
              <w:spacing w:before="272" w:line="259" w:lineRule="exact"/>
              <w:ind w:left="7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shd w:val="clear" w:color="auto" w:fill="F1F1F1"/>
          </w:tcPr>
          <w:p w14:paraId="69833D5C">
            <w:pPr>
              <w:pStyle w:val="8"/>
              <w:spacing w:line="276" w:lineRule="exact"/>
              <w:ind w:left="216" w:right="114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3096" w:type="dxa"/>
            <w:shd w:val="clear" w:color="auto" w:fill="F1F1F1"/>
          </w:tcPr>
          <w:p w14:paraId="324FDF61">
            <w:pPr>
              <w:pStyle w:val="8"/>
              <w:spacing w:before="272"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14:paraId="34051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4395" w:type="dxa"/>
          </w:tcPr>
          <w:p w14:paraId="58E48A05">
            <w:pPr>
              <w:pStyle w:val="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14:paraId="25104763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общешкольных,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(круглые столы, праздники, классные огоньки, и др.).</w:t>
            </w:r>
          </w:p>
        </w:tc>
        <w:tc>
          <w:tcPr>
            <w:tcW w:w="1277" w:type="dxa"/>
          </w:tcPr>
          <w:p w14:paraId="3E045F10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F18EC49">
            <w:pPr>
              <w:pStyle w:val="8"/>
              <w:spacing w:line="240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64834CA8">
            <w:pPr>
              <w:pStyle w:val="8"/>
              <w:spacing w:line="274" w:lineRule="exact"/>
              <w:ind w:left="913" w:right="293" w:hanging="615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3"/>
                <w:sz w:val="24"/>
                <w:lang w:val="ru-RU"/>
              </w:rPr>
              <w:t>У</w:t>
            </w:r>
            <w:r>
              <w:rPr>
                <w:sz w:val="24"/>
              </w:rPr>
              <w:t xml:space="preserve">ВР, </w:t>
            </w:r>
          </w:p>
        </w:tc>
      </w:tr>
      <w:tr w14:paraId="5D1DD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395" w:type="dxa"/>
          </w:tcPr>
          <w:p w14:paraId="1251227E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14:paraId="4A736E6F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(по особому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5C81FB57">
            <w:pPr>
              <w:pStyle w:val="8"/>
              <w:spacing w:line="270" w:lineRule="exact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6E838D00">
            <w:pPr>
              <w:pStyle w:val="8"/>
              <w:spacing w:line="269" w:lineRule="exact"/>
              <w:ind w:left="5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14:paraId="2D316F97">
            <w:pPr>
              <w:pStyle w:val="8"/>
              <w:spacing w:line="265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096" w:type="dxa"/>
          </w:tcPr>
          <w:p w14:paraId="2971F5A4">
            <w:pPr>
              <w:pStyle w:val="8"/>
              <w:spacing w:line="269" w:lineRule="exact"/>
              <w:ind w:left="4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У</w:t>
            </w:r>
            <w:r>
              <w:rPr>
                <w:spacing w:val="-5"/>
                <w:sz w:val="24"/>
              </w:rPr>
              <w:t>ВР</w:t>
            </w:r>
          </w:p>
        </w:tc>
      </w:tr>
      <w:tr w14:paraId="2558E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41EE8504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(курсы для родителей) по вопросам</w:t>
            </w:r>
          </w:p>
          <w:p w14:paraId="2E57E8F2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1277" w:type="dxa"/>
          </w:tcPr>
          <w:p w14:paraId="3E376EB6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C529E45">
            <w:pPr>
              <w:pStyle w:val="8"/>
              <w:spacing w:line="240" w:lineRule="auto"/>
              <w:ind w:left="405" w:right="395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096" w:type="dxa"/>
          </w:tcPr>
          <w:p w14:paraId="6F742428">
            <w:pPr>
              <w:pStyle w:val="8"/>
              <w:spacing w:line="264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14:paraId="2EC59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395" w:type="dxa"/>
          </w:tcPr>
          <w:p w14:paraId="63B9F832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школьный сайт.</w:t>
            </w:r>
          </w:p>
        </w:tc>
        <w:tc>
          <w:tcPr>
            <w:tcW w:w="1277" w:type="dxa"/>
          </w:tcPr>
          <w:p w14:paraId="232F8670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2FCF937">
            <w:pPr>
              <w:pStyle w:val="8"/>
              <w:spacing w:line="240" w:lineRule="auto"/>
              <w:ind w:left="624" w:right="327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71AE50F3">
            <w:pPr>
              <w:pStyle w:val="8"/>
              <w:ind w:left="418" w:hanging="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У</w:t>
            </w:r>
            <w:r>
              <w:rPr>
                <w:spacing w:val="-5"/>
                <w:sz w:val="24"/>
              </w:rPr>
              <w:t>ВР</w:t>
            </w:r>
          </w:p>
        </w:tc>
      </w:tr>
      <w:tr w14:paraId="67E1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395" w:type="dxa"/>
          </w:tcPr>
          <w:p w14:paraId="6A6A438E">
            <w:pPr>
              <w:pStyle w:val="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консультации.</w:t>
            </w:r>
          </w:p>
        </w:tc>
        <w:tc>
          <w:tcPr>
            <w:tcW w:w="1277" w:type="dxa"/>
          </w:tcPr>
          <w:p w14:paraId="76B3F294">
            <w:pPr>
              <w:pStyle w:val="8"/>
              <w:ind w:left="70" w:right="63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14:paraId="5313C5BC">
            <w:pPr>
              <w:pStyle w:val="8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6F721589">
            <w:pPr>
              <w:pStyle w:val="8"/>
              <w:spacing w:line="264" w:lineRule="exact"/>
              <w:ind w:left="65" w:righ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6" w:type="dxa"/>
          </w:tcPr>
          <w:p w14:paraId="6FBDF3C3">
            <w:pPr>
              <w:pStyle w:val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D1CD5E9"/>
    <w:sectPr>
      <w:pgSz w:w="11910" w:h="16850"/>
      <w:pgMar w:top="540" w:right="46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307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08" w:hanging="2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17" w:hanging="2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25" w:hanging="2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34" w:hanging="2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42" w:hanging="2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51" w:hanging="2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59" w:hanging="2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68" w:hanging="20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537" w:hanging="2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56" w:hanging="22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73" w:hanging="22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9" w:hanging="22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6" w:hanging="22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23" w:hanging="22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39" w:hanging="22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6" w:hanging="22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3" w:hanging="224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42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55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6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B933BA"/>
    <w:rsid w:val="2ED41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37" w:right="242" w:firstLine="568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68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TotalTime>57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2024-09-16T11:56:00Z</dcterms:created>
  <dc:creator>МБОУ СОШ №3 а.Пчегат</dc:creator>
  <cp:lastModifiedBy>МБОУ СОШ №3 а.Пчегат</cp:lastModifiedBy>
  <dcterms:modified xsi:type="dcterms:W3CDTF">2024-09-16T13:00:13Z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pdftk-java 3.2.2</vt:lpwstr>
  </property>
  <property fmtid="{D5CDD505-2E9C-101B-9397-08002B2CF9AE}" pid="4" name="LastSaved">
    <vt:filetime>2024-09-16T00:00:00Z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KSOProductBuildVer">
    <vt:lpwstr>1049-12.2.0.17562</vt:lpwstr>
  </property>
  <property fmtid="{D5CDD505-2E9C-101B-9397-08002B2CF9AE}" pid="7" name="ICV">
    <vt:lpwstr>B28449AB61734F2CAFF457EC4761BBAF_12</vt:lpwstr>
  </property>
</Properties>
</file>