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B62A5" w14:textId="77777777" w:rsidR="003C2457" w:rsidRPr="002F76ED" w:rsidRDefault="003C2457" w:rsidP="003C2457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76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</w:p>
    <w:p w14:paraId="40743FD7" w14:textId="77777777" w:rsidR="003C2457" w:rsidRPr="002F76ED" w:rsidRDefault="003C2457" w:rsidP="003C2457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76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постановлению администрации муниципального образования </w:t>
      </w:r>
    </w:p>
    <w:p w14:paraId="46C1E429" w14:textId="77777777" w:rsidR="003C2457" w:rsidRPr="002F76ED" w:rsidRDefault="003C2457" w:rsidP="003C2457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76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Тимашевский район</w:t>
      </w:r>
    </w:p>
    <w:p w14:paraId="175AD68F" w14:textId="77777777" w:rsidR="003C2457" w:rsidRPr="002F76ED" w:rsidRDefault="003C2457" w:rsidP="003C2457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76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___________ № __________</w:t>
      </w:r>
    </w:p>
    <w:p w14:paraId="12E5E160" w14:textId="77777777" w:rsidR="003C2457" w:rsidRPr="002F76ED" w:rsidRDefault="003C2457" w:rsidP="003C2457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803E6E9" w14:textId="77777777" w:rsidR="003C2457" w:rsidRPr="002F76ED" w:rsidRDefault="003C2457" w:rsidP="003C2457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76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«Приложение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</w:p>
    <w:p w14:paraId="68BE339C" w14:textId="77777777" w:rsidR="003C2457" w:rsidRPr="002F76ED" w:rsidRDefault="003C2457" w:rsidP="003C2457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76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муниципальной программе </w:t>
      </w:r>
    </w:p>
    <w:p w14:paraId="63CEE600" w14:textId="77777777" w:rsidR="003C2457" w:rsidRPr="002F76ED" w:rsidRDefault="003C2457" w:rsidP="003C2457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76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14:paraId="135A7148" w14:textId="77777777" w:rsidR="003C2457" w:rsidRPr="002F76ED" w:rsidRDefault="003C2457" w:rsidP="003C2457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76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Тимашевский район</w:t>
      </w:r>
    </w:p>
    <w:p w14:paraId="0FB8A47C" w14:textId="77777777" w:rsidR="003C2457" w:rsidRPr="002F76ED" w:rsidRDefault="003C2457" w:rsidP="003C2457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76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«Информационное обеспечение </w:t>
      </w:r>
    </w:p>
    <w:p w14:paraId="398AEDE8" w14:textId="77777777" w:rsidR="003C2457" w:rsidRPr="002F76ED" w:rsidRDefault="003C2457" w:rsidP="003C2457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76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населения Тимашевского района» </w:t>
      </w:r>
    </w:p>
    <w:p w14:paraId="21D5B45A" w14:textId="77777777" w:rsidR="003C2457" w:rsidRPr="002F76ED" w:rsidRDefault="003C2457" w:rsidP="003C2457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76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(в редакции постановления </w:t>
      </w:r>
    </w:p>
    <w:p w14:paraId="1E7496B9" w14:textId="77777777" w:rsidR="003C2457" w:rsidRPr="002F76ED" w:rsidRDefault="003C2457" w:rsidP="003C2457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76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муниципального </w:t>
      </w:r>
    </w:p>
    <w:p w14:paraId="79C6E942" w14:textId="77777777" w:rsidR="003C2457" w:rsidRDefault="003C2457" w:rsidP="003C2457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76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образования Тимашевский район</w:t>
      </w:r>
    </w:p>
    <w:p w14:paraId="5EEF6FB4" w14:textId="77777777" w:rsidR="00350467" w:rsidRPr="003C2457" w:rsidRDefault="003C2457" w:rsidP="003C2457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76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____________ № ___________)</w:t>
      </w:r>
    </w:p>
    <w:p w14:paraId="229D276E" w14:textId="77777777" w:rsidR="00350467" w:rsidRDefault="00350467" w:rsidP="00350467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FE750A" w14:textId="77777777" w:rsidR="00073DA6" w:rsidRPr="00073DA6" w:rsidRDefault="00073DA6" w:rsidP="00350467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DCBE74" w14:textId="77777777" w:rsidR="00350467" w:rsidRPr="00073DA6" w:rsidRDefault="00350467" w:rsidP="0035046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</w:t>
      </w:r>
    </w:p>
    <w:p w14:paraId="44831600" w14:textId="77777777" w:rsidR="00350467" w:rsidRPr="00073DA6" w:rsidRDefault="00350467" w:rsidP="00350467">
      <w:pPr>
        <w:widowControl w:val="0"/>
        <w:spacing w:after="0" w:line="240" w:lineRule="auto"/>
        <w:ind w:firstLine="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муниципального образования Тимашевский район </w:t>
      </w:r>
    </w:p>
    <w:p w14:paraId="73EFCEC5" w14:textId="77777777" w:rsidR="00350467" w:rsidRPr="00073DA6" w:rsidRDefault="00350467" w:rsidP="00350467">
      <w:pPr>
        <w:widowControl w:val="0"/>
        <w:spacing w:after="0" w:line="240" w:lineRule="auto"/>
        <w:ind w:firstLine="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«Информационное обеспечение населения Тимашевского района» </w:t>
      </w:r>
    </w:p>
    <w:p w14:paraId="51DC546D" w14:textId="77777777" w:rsidR="00350467" w:rsidRPr="00073DA6" w:rsidRDefault="00350467" w:rsidP="00350467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1134"/>
        <w:gridCol w:w="1134"/>
        <w:gridCol w:w="1134"/>
        <w:gridCol w:w="1417"/>
        <w:gridCol w:w="1134"/>
        <w:gridCol w:w="1134"/>
        <w:gridCol w:w="992"/>
        <w:gridCol w:w="1985"/>
        <w:gridCol w:w="1559"/>
      </w:tblGrid>
      <w:tr w:rsidR="00350467" w:rsidRPr="00073DA6" w14:paraId="3FFA4A12" w14:textId="77777777" w:rsidTr="00350467">
        <w:trPr>
          <w:trHeight w:val="3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FB2FE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65A26222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BA478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A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B015B92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A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2D0EC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A6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  <w:p w14:paraId="08B5C255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DA6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proofErr w:type="spellEnd"/>
            <w:r w:rsidRPr="00073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DA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ECED21" w14:textId="77777777" w:rsidR="00350467" w:rsidRPr="00073DA6" w:rsidRDefault="00350467" w:rsidP="00350467">
            <w:pPr>
              <w:widowControl w:val="0"/>
              <w:tabs>
                <w:tab w:val="left" w:pos="46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1D1F1" w14:textId="77777777" w:rsidR="00350467" w:rsidRPr="00073DA6" w:rsidRDefault="00350467" w:rsidP="00350467">
            <w:pPr>
              <w:widowControl w:val="0"/>
              <w:tabs>
                <w:tab w:val="left" w:pos="46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00B48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Муниципаль-ный</w:t>
            </w:r>
            <w:proofErr w:type="spellEnd"/>
          </w:p>
          <w:p w14:paraId="13ED7F08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 Заказчик</w:t>
            </w:r>
          </w:p>
          <w:p w14:paraId="192F2064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</w:tr>
      <w:tr w:rsidR="00350467" w:rsidRPr="00073DA6" w14:paraId="0FBE90BD" w14:textId="77777777" w:rsidTr="00350467">
        <w:trPr>
          <w:trHeight w:val="3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87D66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FA6F1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4532D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57C748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D825" w14:textId="77777777" w:rsidR="00350467" w:rsidRPr="00073DA6" w:rsidRDefault="00350467" w:rsidP="00350467">
            <w:pPr>
              <w:widowControl w:val="0"/>
              <w:tabs>
                <w:tab w:val="left" w:pos="46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4C5C2" w14:textId="77777777" w:rsidR="00350467" w:rsidRPr="00073DA6" w:rsidRDefault="00350467" w:rsidP="00350467">
            <w:pPr>
              <w:widowControl w:val="0"/>
              <w:tabs>
                <w:tab w:val="left" w:pos="46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34D6F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0467" w:rsidRPr="00073DA6" w14:paraId="44FEC874" w14:textId="77777777" w:rsidTr="00350467">
        <w:trPr>
          <w:trHeight w:val="82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6E6A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A47D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09EE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C3FB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49D4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73DA6"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proofErr w:type="spellEnd"/>
            <w:r w:rsidRPr="00073D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73DA6"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  <w:proofErr w:type="spellEnd"/>
            <w:r w:rsidRPr="00073DA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1519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hAnsi="Times New Roman" w:cs="Times New Roman"/>
                <w:sz w:val="24"/>
                <w:szCs w:val="24"/>
              </w:rPr>
              <w:t>бюджет Краснодарского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13B6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proofErr w:type="spellStart"/>
            <w:r w:rsidRPr="00073DA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073DA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E65E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073DA6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proofErr w:type="spellEnd"/>
            <w:r w:rsidRPr="00073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DA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65EF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73DA6">
              <w:rPr>
                <w:rFonts w:ascii="Times New Roman" w:hAnsi="Times New Roman" w:cs="Times New Roman"/>
                <w:sz w:val="24"/>
                <w:szCs w:val="24"/>
              </w:rPr>
              <w:t>внебюд</w:t>
            </w:r>
            <w:proofErr w:type="spellEnd"/>
            <w:r w:rsidRPr="00073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DA6">
              <w:rPr>
                <w:rFonts w:ascii="Times New Roman" w:hAnsi="Times New Roman" w:cs="Times New Roman"/>
                <w:sz w:val="24"/>
                <w:szCs w:val="24"/>
              </w:rPr>
              <w:t>жетные</w:t>
            </w:r>
            <w:proofErr w:type="spellEnd"/>
            <w:r w:rsidRPr="00073DA6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6E19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7A9E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D5CE7CC" w14:textId="77777777" w:rsidR="00350467" w:rsidRPr="00073DA6" w:rsidRDefault="00350467" w:rsidP="00350467">
      <w:pPr>
        <w:widowControl w:val="0"/>
        <w:tabs>
          <w:tab w:val="left" w:pos="1545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410"/>
        <w:gridCol w:w="1134"/>
        <w:gridCol w:w="1134"/>
        <w:gridCol w:w="1134"/>
        <w:gridCol w:w="1417"/>
        <w:gridCol w:w="1134"/>
        <w:gridCol w:w="1134"/>
        <w:gridCol w:w="992"/>
        <w:gridCol w:w="1985"/>
        <w:gridCol w:w="1559"/>
      </w:tblGrid>
      <w:tr w:rsidR="00350467" w:rsidRPr="00073DA6" w14:paraId="012431B0" w14:textId="77777777" w:rsidTr="00350467">
        <w:trPr>
          <w:trHeight w:val="371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7F42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F472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A1CA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9D33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66B3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AB34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35A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B807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D78F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5BE4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3CF3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350467" w:rsidRPr="00073DA6" w14:paraId="127E8B12" w14:textId="77777777" w:rsidTr="00350467">
        <w:trPr>
          <w:trHeight w:val="3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E6B5" w14:textId="77777777" w:rsidR="00350467" w:rsidRPr="00073DA6" w:rsidRDefault="00350467" w:rsidP="003504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8951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Цель: Развитие, сопровождение и поддержка информационно-телекоммуникационной инфраструктуры органов местного </w:t>
            </w: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самоуправления муниципального образования Тимашевский район.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5CC61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0467" w:rsidRPr="00073DA6" w14:paraId="130E0545" w14:textId="77777777" w:rsidTr="00350467">
        <w:trPr>
          <w:trHeight w:val="3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DF53" w14:textId="77777777" w:rsidR="00350467" w:rsidRPr="00073DA6" w:rsidRDefault="00350467" w:rsidP="003504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2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25F4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Задача: Обеспечение информационной безопасности в муниципальном образовании Тимашевский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1E153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0467" w:rsidRPr="00073DA6" w14:paraId="2C6E8669" w14:textId="77777777" w:rsidTr="00350467">
        <w:trPr>
          <w:trHeight w:val="371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CF2EC" w14:textId="77777777" w:rsidR="00350467" w:rsidRPr="00073DA6" w:rsidRDefault="00350467" w:rsidP="003504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  <w:p w14:paraId="6C300CD1" w14:textId="77777777" w:rsidR="00350467" w:rsidRPr="00073DA6" w:rsidRDefault="00350467" w:rsidP="003504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6899E7" w14:textId="77777777" w:rsidR="00350467" w:rsidRPr="00073DA6" w:rsidRDefault="00350467" w:rsidP="003504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4DCA7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Обеспечение информационной безопасности в муниципальном образовании Тимашевский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D32E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3D63" w14:textId="77777777" w:rsidR="00350467" w:rsidRPr="00073DA6" w:rsidRDefault="00350467" w:rsidP="003504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DA6">
              <w:rPr>
                <w:rFonts w:ascii="Times New Roman" w:hAnsi="Times New Roman" w:cs="Times New Roman"/>
                <w:color w:val="000000"/>
              </w:rPr>
              <w:t>5 307,8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E937" w14:textId="77777777" w:rsidR="00350467" w:rsidRPr="00073DA6" w:rsidRDefault="00350467" w:rsidP="0035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AC2F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72AB" w14:textId="77777777" w:rsidR="00350467" w:rsidRPr="00073DA6" w:rsidRDefault="00350467" w:rsidP="003504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DA6">
              <w:rPr>
                <w:rFonts w:ascii="Times New Roman" w:hAnsi="Times New Roman" w:cs="Times New Roman"/>
                <w:color w:val="000000"/>
              </w:rPr>
              <w:t>5 307,8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0408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6EC3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81019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E603B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0467" w:rsidRPr="00073DA6" w14:paraId="7D7AAEA9" w14:textId="77777777" w:rsidTr="00350467">
        <w:trPr>
          <w:trHeight w:val="37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72EDB" w14:textId="77777777" w:rsidR="00350467" w:rsidRPr="00073DA6" w:rsidRDefault="00350467" w:rsidP="003504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D50B1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5491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1657" w14:textId="77777777" w:rsidR="00350467" w:rsidRPr="00073DA6" w:rsidRDefault="00350467" w:rsidP="003504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DA6">
              <w:rPr>
                <w:rFonts w:ascii="Times New Roman" w:hAnsi="Times New Roman" w:cs="Times New Roman"/>
                <w:color w:val="000000"/>
              </w:rPr>
              <w:t>5 693,6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F560" w14:textId="77777777" w:rsidR="00350467" w:rsidRPr="00073DA6" w:rsidRDefault="00350467" w:rsidP="0035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41C2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A02A" w14:textId="77777777" w:rsidR="00350467" w:rsidRPr="00073DA6" w:rsidRDefault="00350467" w:rsidP="003504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DA6">
              <w:rPr>
                <w:rFonts w:ascii="Times New Roman" w:hAnsi="Times New Roman" w:cs="Times New Roman"/>
                <w:color w:val="000000"/>
              </w:rPr>
              <w:t>5 693,6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72A7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5334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09FE6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30244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0467" w:rsidRPr="00073DA6" w14:paraId="6B0D46E0" w14:textId="77777777" w:rsidTr="00350467">
        <w:trPr>
          <w:trHeight w:val="37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B7FEE" w14:textId="77777777" w:rsidR="00350467" w:rsidRPr="00073DA6" w:rsidRDefault="00350467" w:rsidP="003504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7B517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EED9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9DD37" w14:textId="77777777" w:rsidR="00350467" w:rsidRPr="00073DA6" w:rsidRDefault="00350467" w:rsidP="003504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DA6">
              <w:rPr>
                <w:rFonts w:ascii="Times New Roman" w:hAnsi="Times New Roman" w:cs="Times New Roman"/>
                <w:color w:val="000000"/>
              </w:rPr>
              <w:t>2 179,7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4D7E" w14:textId="77777777" w:rsidR="00350467" w:rsidRPr="00073DA6" w:rsidRDefault="00350467" w:rsidP="0035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8B54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AE3F6" w14:textId="77777777" w:rsidR="00350467" w:rsidRPr="00073DA6" w:rsidRDefault="00350467" w:rsidP="003504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DA6">
              <w:rPr>
                <w:rFonts w:ascii="Times New Roman" w:hAnsi="Times New Roman" w:cs="Times New Roman"/>
                <w:color w:val="000000"/>
              </w:rPr>
              <w:t>2 179,7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85B63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6CB17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A214D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C48AF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0467" w:rsidRPr="00073DA6" w14:paraId="2574057F" w14:textId="77777777" w:rsidTr="00350467">
        <w:trPr>
          <w:trHeight w:val="37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4EF64" w14:textId="77777777" w:rsidR="00350467" w:rsidRPr="00073DA6" w:rsidRDefault="00350467" w:rsidP="003504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0BE72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03A4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7787" w14:textId="77777777" w:rsidR="00350467" w:rsidRPr="00073DA6" w:rsidRDefault="00350467" w:rsidP="003504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DA6">
              <w:rPr>
                <w:rFonts w:ascii="Times New Roman" w:hAnsi="Times New Roman" w:cs="Times New Roman"/>
                <w:color w:val="000000"/>
              </w:rPr>
              <w:t>7 665,4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64CA" w14:textId="77777777" w:rsidR="00350467" w:rsidRPr="00073DA6" w:rsidRDefault="00350467" w:rsidP="0035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5EB1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86D1" w14:textId="77777777" w:rsidR="00350467" w:rsidRPr="00073DA6" w:rsidRDefault="00350467" w:rsidP="003504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DA6">
              <w:rPr>
                <w:rFonts w:ascii="Times New Roman" w:hAnsi="Times New Roman" w:cs="Times New Roman"/>
                <w:color w:val="000000"/>
              </w:rPr>
              <w:t>7 665,4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C396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12C29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7CC21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EE06A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0467" w:rsidRPr="00073DA6" w14:paraId="548947A8" w14:textId="77777777" w:rsidTr="00350467">
        <w:trPr>
          <w:trHeight w:val="37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39B72" w14:textId="77777777" w:rsidR="00350467" w:rsidRPr="00073DA6" w:rsidRDefault="00350467" w:rsidP="003504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F5B19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C37E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AAE4" w14:textId="77777777" w:rsidR="00350467" w:rsidRPr="00073DA6" w:rsidRDefault="00350467" w:rsidP="003504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DA6">
              <w:rPr>
                <w:rFonts w:ascii="Times New Roman" w:hAnsi="Times New Roman" w:cs="Times New Roman"/>
                <w:color w:val="000000"/>
              </w:rPr>
              <w:t>7 623,4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B8CE" w14:textId="77777777" w:rsidR="00350467" w:rsidRPr="00073DA6" w:rsidRDefault="00350467" w:rsidP="0035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97B9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425D" w14:textId="77777777" w:rsidR="00350467" w:rsidRPr="00073DA6" w:rsidRDefault="00350467" w:rsidP="003504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DA6">
              <w:rPr>
                <w:rFonts w:ascii="Times New Roman" w:hAnsi="Times New Roman" w:cs="Times New Roman"/>
                <w:color w:val="000000"/>
              </w:rPr>
              <w:t>7 623,4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BF6E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AA0A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B1BA0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F825F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0467" w:rsidRPr="00073DA6" w14:paraId="3E48F8E4" w14:textId="77777777" w:rsidTr="00350467">
        <w:trPr>
          <w:trHeight w:val="37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EED5F" w14:textId="77777777" w:rsidR="00350467" w:rsidRPr="00073DA6" w:rsidRDefault="00350467" w:rsidP="003504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51A38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C5D7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18760" w14:textId="77777777" w:rsidR="00350467" w:rsidRPr="00073DA6" w:rsidRDefault="00350467" w:rsidP="003504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DA6">
              <w:rPr>
                <w:rFonts w:ascii="Times New Roman" w:hAnsi="Times New Roman" w:cs="Times New Roman"/>
                <w:color w:val="000000"/>
              </w:rPr>
              <w:t>7 623,4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1F2E" w14:textId="77777777" w:rsidR="00350467" w:rsidRPr="00073DA6" w:rsidRDefault="00350467" w:rsidP="0035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EF1E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52FB6" w14:textId="77777777" w:rsidR="00350467" w:rsidRPr="00073DA6" w:rsidRDefault="00350467" w:rsidP="003504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DA6">
              <w:rPr>
                <w:rFonts w:ascii="Times New Roman" w:hAnsi="Times New Roman" w:cs="Times New Roman"/>
                <w:color w:val="000000"/>
              </w:rPr>
              <w:t>7 623,4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1C7A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5978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6590A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2A5A1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0467" w:rsidRPr="00073DA6" w14:paraId="0C9716A7" w14:textId="77777777" w:rsidTr="00350467">
        <w:trPr>
          <w:trHeight w:val="371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0FC8" w14:textId="77777777" w:rsidR="00350467" w:rsidRPr="00073DA6" w:rsidRDefault="00350467" w:rsidP="003504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340A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28F1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8010" w14:textId="77777777" w:rsidR="00350467" w:rsidRPr="00073DA6" w:rsidRDefault="00350467" w:rsidP="003504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DA6">
              <w:rPr>
                <w:rFonts w:ascii="Times New Roman" w:hAnsi="Times New Roman" w:cs="Times New Roman"/>
                <w:color w:val="000000"/>
              </w:rPr>
              <w:t>36 093,3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CFD7" w14:textId="77777777" w:rsidR="00350467" w:rsidRPr="00073DA6" w:rsidRDefault="00350467" w:rsidP="0035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1F7B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8A40" w14:textId="77777777" w:rsidR="00350467" w:rsidRPr="00073DA6" w:rsidRDefault="00350467" w:rsidP="003504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DA6">
              <w:rPr>
                <w:rFonts w:ascii="Times New Roman" w:hAnsi="Times New Roman" w:cs="Times New Roman"/>
                <w:color w:val="000000"/>
              </w:rPr>
              <w:t>36 093,3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878D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FEF2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51C6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43CD3D2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0467" w:rsidRPr="00073DA6" w14:paraId="26470A9B" w14:textId="77777777" w:rsidTr="00350467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CC5B5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1.1.1.1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97DB4" w14:textId="77777777" w:rsidR="00350467" w:rsidRPr="00073DA6" w:rsidRDefault="00350467" w:rsidP="0035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неисключительных (пользовательских) прав на единое программное решение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5122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712D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5 176,1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8D83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9CFB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2FA1C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hAnsi="Times New Roman" w:cs="Times New Roman"/>
              </w:rPr>
              <w:t>5 176,1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1F576" w14:textId="77777777" w:rsidR="00350467" w:rsidRPr="00073DA6" w:rsidRDefault="00350467" w:rsidP="0035046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2A249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88C01" w14:textId="77777777" w:rsidR="00350467" w:rsidRPr="00073DA6" w:rsidRDefault="00350467" w:rsidP="00350467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Количество автоматизированных рабочих мест органов местного самоуправления муниципального образования Тимашевский район и подведомственных учреждений, обеспеченных лицензионными программными продуктами, в 2021, 2022 годах не менее 260 шт.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FF91F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14:paraId="43E516B8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14:paraId="46A55F72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</w:t>
            </w:r>
          </w:p>
          <w:p w14:paraId="514B60A5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информационных </w:t>
            </w:r>
          </w:p>
          <w:p w14:paraId="53C777AD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технологий </w:t>
            </w:r>
          </w:p>
        </w:tc>
      </w:tr>
      <w:tr w:rsidR="00350467" w:rsidRPr="00073DA6" w14:paraId="31D2BD21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E9F39" w14:textId="77777777" w:rsidR="00350467" w:rsidRPr="00073DA6" w:rsidRDefault="00350467" w:rsidP="003504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4DF090D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0C2B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9C4C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DA6">
              <w:rPr>
                <w:rFonts w:ascii="Times New Roman" w:hAnsi="Times New Roman" w:cs="Times New Roman"/>
                <w:color w:val="000000"/>
              </w:rPr>
              <w:t>5 143,6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DECE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84D0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02B1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5 143,6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E2621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9940F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1D5A5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DFEBF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0467" w:rsidRPr="00073DA6" w14:paraId="77B4AABC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E695C" w14:textId="77777777" w:rsidR="00350467" w:rsidRPr="00073DA6" w:rsidRDefault="00350467" w:rsidP="003504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A0CEE79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8221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1496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DA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AE35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20C9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B0D6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AD836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55A9F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258C8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4D463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0467" w:rsidRPr="00073DA6" w14:paraId="31A883C4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6E727" w14:textId="77777777" w:rsidR="00350467" w:rsidRPr="00073DA6" w:rsidRDefault="00350467" w:rsidP="003504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8DEC2EC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A5F6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9A20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DA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633D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FC0C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D0684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FCB99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277A9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56863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25736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0467" w:rsidRPr="00073DA6" w14:paraId="1A14F9D9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3C52E" w14:textId="77777777" w:rsidR="00350467" w:rsidRPr="00073DA6" w:rsidRDefault="00350467" w:rsidP="003504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F403A6B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0A5D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766A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DA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982C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BDC1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172FF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59154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5248D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7F152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17DD3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0467" w:rsidRPr="00073DA6" w14:paraId="0083FBF0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1B1E1" w14:textId="77777777" w:rsidR="00350467" w:rsidRPr="00073DA6" w:rsidRDefault="00350467" w:rsidP="003504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ED1D97B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2E3C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72A9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DA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A671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305E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4E9B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C5C96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8BCE2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31481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649A5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0467" w:rsidRPr="00073DA6" w14:paraId="7564D42B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4D41E" w14:textId="77777777" w:rsidR="00350467" w:rsidRPr="00073DA6" w:rsidRDefault="00350467" w:rsidP="003504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12A7580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7E9F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92C6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DA6">
              <w:rPr>
                <w:rFonts w:ascii="Times New Roman" w:hAnsi="Times New Roman" w:cs="Times New Roman"/>
                <w:color w:val="000000"/>
              </w:rPr>
              <w:t>10 319,7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76D1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154D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21F6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10 319,7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B9EEE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CCBA9" w14:textId="77777777" w:rsidR="00350467" w:rsidRPr="00073DA6" w:rsidRDefault="00350467" w:rsidP="00350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B28A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72F0C" w14:textId="77777777" w:rsidR="00350467" w:rsidRPr="00073DA6" w:rsidRDefault="00350467" w:rsidP="0035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7FF99645" w14:textId="77777777" w:rsidTr="00350467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C7CB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1.1.1.2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96581" w14:textId="77777777" w:rsid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Приобретение и техническая поддержка неисключительных (пользовательских) прав на единое </w:t>
            </w:r>
            <w:r w:rsidRPr="00073DA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программное решение</w:t>
            </w:r>
          </w:p>
          <w:p w14:paraId="6C77C45A" w14:textId="77777777" w:rsid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9B49D44" w14:textId="77777777" w:rsid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1021B30" w14:textId="77777777" w:rsid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8D9BFFA" w14:textId="77777777" w:rsid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4A6B4DC" w14:textId="77777777" w:rsid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A7529FF" w14:textId="77777777" w:rsid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BD8FFD1" w14:textId="77777777" w:rsid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EDAC926" w14:textId="77777777" w:rsid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A637094" w14:textId="77777777" w:rsid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3E292F6" w14:textId="77777777" w:rsid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62CE638" w14:textId="77777777" w:rsid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388E01E" w14:textId="77777777" w:rsid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50A9659" w14:textId="77777777" w:rsid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23697B2" w14:textId="77777777" w:rsid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3664675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B23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1C9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EE3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4B0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9C6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45EC2" w14:textId="77777777" w:rsidR="00073DA6" w:rsidRPr="00073DA6" w:rsidRDefault="00073DA6" w:rsidP="00073DA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4008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3DC0" w14:textId="77777777" w:rsidR="00073DA6" w:rsidRPr="00073DA6" w:rsidRDefault="00073DA6" w:rsidP="00073DA6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автоматизированных рабочих мест органов местного самоуправления </w:t>
            </w: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образования Тимашевский район и подведомственных учреждений, обеспеченных лицензионными программными продуктами и их технической поддержкой,                   в 2023 - 2026 годах не менее 255 офисных пакетов и не менее 255 операционных систем ежегодно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BB362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Муниципальный заказчик: администрация муниципальн</w:t>
            </w: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ого образования </w:t>
            </w:r>
          </w:p>
          <w:p w14:paraId="2EBD9F2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14:paraId="3B8E7760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</w:t>
            </w:r>
          </w:p>
          <w:p w14:paraId="6386752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информационных </w:t>
            </w:r>
          </w:p>
          <w:p w14:paraId="3849BD8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технологий </w:t>
            </w:r>
          </w:p>
        </w:tc>
      </w:tr>
      <w:tr w:rsidR="00073DA6" w:rsidRPr="00073DA6" w14:paraId="1387647B" w14:textId="77777777" w:rsidTr="00350467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6E34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A11B5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0A5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B7A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218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800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389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91832" w14:textId="77777777" w:rsidR="00073DA6" w:rsidRPr="00073DA6" w:rsidRDefault="00073DA6" w:rsidP="00073DA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22A3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DAD8" w14:textId="77777777" w:rsidR="00073DA6" w:rsidRPr="00073DA6" w:rsidRDefault="00073DA6" w:rsidP="00073DA6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A8043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5A8EACB7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689D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3D28D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614F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F7B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2 140,1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2873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A315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44AD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2 140,1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2C8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C10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6FB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B1D44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4FCB1BAB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4E1B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3FF46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F97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5C2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976,1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715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749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38CD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976,1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CE9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EAD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1E16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63139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1727DAC3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13F4B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607B8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1820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6E4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5 176,1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52F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71D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4345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5 176,1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F08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6B3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FB9E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19FAF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09ED7E34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02AA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225C2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678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AC9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val="en-US" w:eastAsia="ru-RU"/>
              </w:rPr>
              <w:t>5 176,1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BF7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5BA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E63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5 176,1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53F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482F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182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16B4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1F8AB8D3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F4A95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0AD3117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F5AE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E22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13 468,4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2EF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497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E399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hAnsi="Times New Roman" w:cs="Times New Roman"/>
              </w:rPr>
              <w:t>13 468,4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51EA4" w14:textId="77777777" w:rsidR="00073DA6" w:rsidRPr="00073DA6" w:rsidRDefault="00073DA6" w:rsidP="00073DA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554EB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7EF4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E50B3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510A7F45" w14:textId="77777777" w:rsidTr="00350467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1294E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bCs/>
                <w:lang w:eastAsia="ru-RU"/>
              </w:rPr>
              <w:t>1.1.1.3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A6716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мониторингов специализированного программного обеспечения на предмет истечения срока их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70F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640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B99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519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B3D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42D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A54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905C4" w14:textId="77777777" w:rsidR="00073DA6" w:rsidRPr="00073DA6" w:rsidRDefault="00073DA6" w:rsidP="00073DA6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Количество мониторингов специализированного программного обеспечения на предмет истечения срока их действия; ежегодно, 2 раза в год</w:t>
            </w:r>
          </w:p>
          <w:p w14:paraId="64FEE9AC" w14:textId="77777777" w:rsidR="00073DA6" w:rsidRPr="00073DA6" w:rsidRDefault="00073DA6" w:rsidP="00073DA6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7518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14:paraId="0ADFDDBF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14:paraId="494AAE3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073DA6" w:rsidRPr="00073DA6" w14:paraId="20A50CA1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16D9C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6B099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9686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94A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B6B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879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98C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A84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055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346EF" w14:textId="77777777" w:rsidR="00073DA6" w:rsidRPr="00073DA6" w:rsidRDefault="00073DA6" w:rsidP="00073DA6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4EE42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47A744BE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24E3C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04B28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2502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91A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519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ED7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994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56D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6CD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E3093" w14:textId="77777777" w:rsidR="00073DA6" w:rsidRPr="00073DA6" w:rsidRDefault="00073DA6" w:rsidP="00073DA6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A4149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6BD22C82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501D7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486A0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62CC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E83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E04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691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D0D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F19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291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E0FA8" w14:textId="77777777" w:rsidR="00073DA6" w:rsidRPr="00073DA6" w:rsidRDefault="00073DA6" w:rsidP="00073DA6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B7CDE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75679B45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26B96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65D24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0D76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4A8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BF2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941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E41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0C0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8C8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F1526" w14:textId="77777777" w:rsidR="00073DA6" w:rsidRPr="00073DA6" w:rsidRDefault="00073DA6" w:rsidP="00073DA6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B214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617F2A37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C8C0C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56414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243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25D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AD1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ED0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7E1D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712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0D8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6D3EB" w14:textId="77777777" w:rsidR="00073DA6" w:rsidRPr="00073DA6" w:rsidRDefault="00073DA6" w:rsidP="00073DA6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CD834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144F7A12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36C53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F9F04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47C0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6EC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ED4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E24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D3E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31A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298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E29A4" w14:textId="77777777" w:rsidR="00073DA6" w:rsidRPr="00073DA6" w:rsidRDefault="00073DA6" w:rsidP="00073DA6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0587C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12AA0CA7" w14:textId="77777777" w:rsidTr="00350467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AC307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1.1.1.4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8D01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мониторингов состояния защиты персональных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C9F2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017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D13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B76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63B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D67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960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85061" w14:textId="77777777" w:rsidR="00073DA6" w:rsidRPr="00073DA6" w:rsidRDefault="00073DA6" w:rsidP="00073DA6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мониторингов состояния защиты персональных </w:t>
            </w: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данных в администрации муниципального образования Тимашевский район, ежегодно, </w:t>
            </w:r>
          </w:p>
          <w:p w14:paraId="08F057CF" w14:textId="77777777" w:rsidR="00073DA6" w:rsidRPr="00073DA6" w:rsidRDefault="00073DA6" w:rsidP="00073DA6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54704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Муниципальный заказчик: администрация </w:t>
            </w: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муниципального образования </w:t>
            </w:r>
          </w:p>
          <w:p w14:paraId="53621B60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14:paraId="75C1112E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</w:t>
            </w:r>
          </w:p>
          <w:p w14:paraId="0ABD13B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технологий </w:t>
            </w:r>
          </w:p>
        </w:tc>
      </w:tr>
      <w:tr w:rsidR="00073DA6" w:rsidRPr="00073DA6" w14:paraId="1A6A21A1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42CD9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953EE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95CC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07FC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2EB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6D1E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FB0B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F50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3505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D7112" w14:textId="77777777" w:rsidR="00073DA6" w:rsidRPr="00073DA6" w:rsidRDefault="00073DA6" w:rsidP="00073DA6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78F1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0343BE37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8EC03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316B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B4C69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417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0679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36E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EA32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5B11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63E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C6702" w14:textId="77777777" w:rsidR="00073DA6" w:rsidRPr="00073DA6" w:rsidRDefault="00073DA6" w:rsidP="00073DA6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8A15F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2AEE5973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4EB77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A29DE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5213C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D0B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CC99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558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1703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BD9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4ECC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C3421" w14:textId="77777777" w:rsidR="00073DA6" w:rsidRPr="00073DA6" w:rsidRDefault="00073DA6" w:rsidP="00073DA6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8CBC6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389C8A33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A679F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6063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A5D4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38A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24C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A6E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1BC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60A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E6A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5512B" w14:textId="77777777" w:rsidR="00073DA6" w:rsidRPr="00073DA6" w:rsidRDefault="00073DA6" w:rsidP="00073DA6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79BB0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28D2CD41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EA981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9B80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535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063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4905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1C0A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B43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6AE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F563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A5378" w14:textId="77777777" w:rsidR="00073DA6" w:rsidRPr="00073DA6" w:rsidRDefault="00073DA6" w:rsidP="00073DA6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0E8E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02ED7A2A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8F9B6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09B10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922C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886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099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40A2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720C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A0F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73A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A9CC" w14:textId="77777777" w:rsidR="00073DA6" w:rsidRPr="00073DA6" w:rsidRDefault="00073DA6" w:rsidP="00073DA6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6EDCB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25D79F9C" w14:textId="77777777" w:rsidTr="00350467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44292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1.1.1.5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AC669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работ по аттестации информационных систем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AA62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F13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D7E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8BF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13B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62A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F24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3E105" w14:textId="77777777" w:rsidR="00073DA6" w:rsidRPr="00073DA6" w:rsidRDefault="00073DA6" w:rsidP="00073DA6">
            <w:pPr>
              <w:widowControl w:val="0"/>
              <w:spacing w:after="0" w:line="240" w:lineRule="auto"/>
              <w:ind w:right="-125" w:firstLine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аттестованных рабочих мест в администрации муниципального образования Тимашевский район, </w:t>
            </w:r>
          </w:p>
          <w:p w14:paraId="758C3203" w14:textId="77777777" w:rsidR="00073DA6" w:rsidRPr="00073DA6" w:rsidRDefault="00073DA6" w:rsidP="00073DA6">
            <w:pPr>
              <w:widowControl w:val="0"/>
              <w:spacing w:after="0" w:line="240" w:lineRule="auto"/>
              <w:ind w:right="-125" w:firstLine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в 2021 году –</w:t>
            </w:r>
          </w:p>
          <w:p w14:paraId="1E679BF2" w14:textId="77777777" w:rsidR="00073DA6" w:rsidRPr="00073DA6" w:rsidRDefault="00073DA6" w:rsidP="00073DA6">
            <w:pPr>
              <w:widowControl w:val="0"/>
              <w:spacing w:after="0" w:line="240" w:lineRule="auto"/>
              <w:ind w:right="-125" w:firstLine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 рабочих места,</w:t>
            </w:r>
          </w:p>
          <w:p w14:paraId="07D65A53" w14:textId="77777777" w:rsidR="00073DA6" w:rsidRPr="00073DA6" w:rsidRDefault="00073DA6" w:rsidP="00073DA6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 в 2022 году – </w:t>
            </w:r>
          </w:p>
          <w:p w14:paraId="4553D999" w14:textId="77777777" w:rsidR="00073DA6" w:rsidRPr="00073DA6" w:rsidRDefault="00073DA6" w:rsidP="00073DA6">
            <w:pPr>
              <w:widowControl w:val="0"/>
              <w:spacing w:after="0" w:line="240" w:lineRule="auto"/>
              <w:ind w:right="-125" w:firstLine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1 рабочее место, </w:t>
            </w:r>
          </w:p>
          <w:p w14:paraId="3CCFAC4E" w14:textId="77777777" w:rsidR="00073DA6" w:rsidRPr="00073DA6" w:rsidRDefault="00073DA6" w:rsidP="00073DA6">
            <w:pPr>
              <w:widowControl w:val="0"/>
              <w:spacing w:after="0" w:line="240" w:lineRule="auto"/>
              <w:ind w:right="-125" w:firstLine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в 2024 году –</w:t>
            </w:r>
          </w:p>
          <w:p w14:paraId="0612117E" w14:textId="77777777" w:rsidR="00073DA6" w:rsidRPr="00073DA6" w:rsidRDefault="00CD4479" w:rsidP="00073DA6">
            <w:pPr>
              <w:widowControl w:val="0"/>
              <w:spacing w:after="0" w:line="240" w:lineRule="auto"/>
              <w:ind w:right="-125" w:firstLine="3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073DA6"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 рабоч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ее</w:t>
            </w:r>
            <w:r w:rsidR="00073DA6"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073DA6" w:rsidRPr="00073DA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E35CA7D" w14:textId="77777777" w:rsidR="00073DA6" w:rsidRPr="00073DA6" w:rsidRDefault="00073DA6" w:rsidP="00073DA6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614B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14:paraId="2E74D119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 </w:t>
            </w:r>
          </w:p>
          <w:p w14:paraId="52867D3B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</w:t>
            </w:r>
          </w:p>
          <w:p w14:paraId="0C7F0F69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технологий;</w:t>
            </w:r>
          </w:p>
          <w:p w14:paraId="017EF3DC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отдел земельных и имущественных </w:t>
            </w:r>
          </w:p>
          <w:p w14:paraId="7E5DE1AF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отношений;</w:t>
            </w:r>
          </w:p>
          <w:p w14:paraId="72A8019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отдел архитектуры </w:t>
            </w:r>
          </w:p>
          <w:p w14:paraId="3250FAF5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и градостроительства;</w:t>
            </w:r>
          </w:p>
          <w:p w14:paraId="67B8566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общий отдел</w:t>
            </w:r>
          </w:p>
        </w:tc>
      </w:tr>
      <w:tr w:rsidR="00073DA6" w:rsidRPr="00073DA6" w14:paraId="1EA7C719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2F69E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BE82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41C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B48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186,4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95B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CFE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2BD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186,4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413B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266A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D69E7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4A20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6D56223C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DCF8B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FC995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3AE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D80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A820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A2FF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DE04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F8AF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E12D6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57D99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038F6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6E36C75E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C5514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8AEB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8322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BBB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4 200,0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6E4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B3F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F56A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4 200,0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3BA8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6098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B626A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4304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63FFE415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B55F6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D9F19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D6F0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93D6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66F4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84AE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ED57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003A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829A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3CB27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59A5F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2F3154FD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DF4F5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B5A75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134C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077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B38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FFE7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8B6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9C1C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C02A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F8BB3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F3E9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00650BAE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4CD9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D9A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C330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F02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4 488,5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578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276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F148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4 488,5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3EE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4EE6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BADC1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59D0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0804DF1A" w14:textId="77777777" w:rsidTr="00350467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DBD4C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1.1.1.6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3D11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Приобретение, </w:t>
            </w: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установка и настройка криптографической защиты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96EB2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8688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val="en-US" w:eastAsia="ru-RU"/>
              </w:rPr>
              <w:t>29</w:t>
            </w: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B51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81A5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CC2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FB3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9003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93802" w14:textId="77777777" w:rsidR="00073DA6" w:rsidRPr="00073DA6" w:rsidRDefault="00073DA6" w:rsidP="00073DA6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приобретенной криптографической защиты информации</w:t>
            </w:r>
          </w:p>
          <w:p w14:paraId="26D68742" w14:textId="77777777" w:rsidR="00073DA6" w:rsidRPr="00073DA6" w:rsidRDefault="00073DA6" w:rsidP="00073DA6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(СКЗИ </w:t>
            </w:r>
            <w:proofErr w:type="spellStart"/>
            <w:r w:rsidRPr="00073DA6">
              <w:rPr>
                <w:rFonts w:ascii="Times New Roman" w:eastAsia="Times New Roman" w:hAnsi="Times New Roman" w:cs="Times New Roman"/>
                <w:lang w:val="en-US" w:eastAsia="ru-RU"/>
              </w:rPr>
              <w:t>VipNet</w:t>
            </w:r>
            <w:proofErr w:type="spellEnd"/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73DA6">
              <w:rPr>
                <w:rFonts w:ascii="Times New Roman" w:eastAsia="Times New Roman" w:hAnsi="Times New Roman" w:cs="Times New Roman"/>
                <w:lang w:val="en-US" w:eastAsia="ru-RU"/>
              </w:rPr>
              <w:t>Client</w:t>
            </w: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</w:p>
          <w:p w14:paraId="0F0FC36D" w14:textId="77777777" w:rsidR="00073DA6" w:rsidRPr="00073DA6" w:rsidRDefault="00073DA6" w:rsidP="00073DA6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в 2021 году – </w:t>
            </w:r>
          </w:p>
          <w:p w14:paraId="6AC8D4E8" w14:textId="77777777" w:rsidR="00073DA6" w:rsidRPr="00073DA6" w:rsidRDefault="00073DA6" w:rsidP="00073DA6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2 шт., </w:t>
            </w:r>
          </w:p>
          <w:p w14:paraId="359CBDD8" w14:textId="77777777" w:rsidR="00073DA6" w:rsidRPr="00073DA6" w:rsidRDefault="00073DA6" w:rsidP="00073DA6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в 2022 году – </w:t>
            </w:r>
          </w:p>
          <w:p w14:paraId="592BE128" w14:textId="77777777" w:rsidR="00073DA6" w:rsidRDefault="00073DA6" w:rsidP="00073DA6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3 шт., в 2023 </w:t>
            </w:r>
            <w:proofErr w:type="gramStart"/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году  -</w:t>
            </w:r>
            <w:proofErr w:type="gramEnd"/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 2 шт., </w:t>
            </w:r>
          </w:p>
          <w:p w14:paraId="0369A5A2" w14:textId="77777777" w:rsidR="00073DA6" w:rsidRDefault="00073DA6" w:rsidP="00073DA6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в 2024 году  </w:t>
            </w:r>
          </w:p>
          <w:p w14:paraId="0703F320" w14:textId="77777777" w:rsidR="00073DA6" w:rsidRPr="00073DA6" w:rsidRDefault="00073DA6" w:rsidP="00073DA6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- 4 шт.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2B9B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</w:t>
            </w: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ый заказчик: администрация муниципального образования </w:t>
            </w:r>
          </w:p>
          <w:p w14:paraId="40EC5A75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14:paraId="46570954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</w:t>
            </w:r>
          </w:p>
          <w:p w14:paraId="140DB8A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технологий;</w:t>
            </w:r>
          </w:p>
          <w:p w14:paraId="6D71B00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отдел земельных и имущественных отношений;</w:t>
            </w:r>
          </w:p>
          <w:p w14:paraId="3D7B5383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отдел архитектуры и градостроительства;</w:t>
            </w:r>
          </w:p>
          <w:p w14:paraId="3F3FA760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общий отдел</w:t>
            </w:r>
          </w:p>
        </w:tc>
      </w:tr>
      <w:tr w:rsidR="00073DA6" w:rsidRPr="00073DA6" w14:paraId="57069BF6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F9806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80522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B2DB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5CA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CF2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075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FA4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ABC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465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00E31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D2E5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481AE684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A1199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1DD45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26CDE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617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073DA6">
              <w:rPr>
                <w:rFonts w:ascii="Times New Roman" w:eastAsia="Calibri" w:hAnsi="Times New Roman" w:cs="Times New Roman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2930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059D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CAE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CE1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4D5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C3941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D2CC3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7B5DED7A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A4033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DD41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885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5EF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3E3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849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3C4A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800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A513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ACDA7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0404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2BB5DDB2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C68CA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CF6CF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2C7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36E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71E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FFF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03D5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0CF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3C2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EDD17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4A04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2E467AE3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6D2F2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79396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BD22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7A7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50F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AD12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A2F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147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676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5BC5A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78BAF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094529C6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5324A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71E94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D0642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5DA6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134,6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A09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0A5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6FA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134,6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BDB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1F3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7BBD3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D4E64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70412213" w14:textId="77777777" w:rsidTr="00350467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0436F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1.1.1.7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7BD23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Приобретение антивирусного программного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FA9F4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7BEF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70FC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6438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8746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619F0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DDE75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C1946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приобретенного антивирусного программного обеспечения в администрации муниципального образования </w:t>
            </w:r>
          </w:p>
          <w:p w14:paraId="62328C69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район, </w:t>
            </w:r>
          </w:p>
          <w:p w14:paraId="48418D42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в 2022 году – </w:t>
            </w:r>
          </w:p>
          <w:p w14:paraId="15D4F326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150 шт.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0A7F0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14:paraId="53B75F54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14:paraId="3CD0FBBF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</w:t>
            </w: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ных </w:t>
            </w:r>
          </w:p>
          <w:p w14:paraId="3856AD3F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технологий</w:t>
            </w:r>
          </w:p>
        </w:tc>
      </w:tr>
      <w:tr w:rsidR="00073DA6" w:rsidRPr="00073DA6" w14:paraId="46BECA4E" w14:textId="77777777" w:rsidTr="00350467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52B17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2D251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B59C6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FCD6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340,2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8E04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0220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5A55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340,2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56CD9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DA409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AD9FE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9AE40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541262B7" w14:textId="77777777" w:rsidTr="00350467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3F252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4016A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7203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CB11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336D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BD4B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091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27433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08EE4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66372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1E31B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2FB8F5D8" w14:textId="77777777" w:rsidTr="00350467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1F380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75A5B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21B45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CE11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4CE1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3D7F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1301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ECAE2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A027D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E4CB3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16052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210F3995" w14:textId="77777777" w:rsidTr="00350467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C20F4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92766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9706F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B403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C765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4F66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E48A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60A14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D922F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DE4A5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98A65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02DFB651" w14:textId="77777777" w:rsidTr="00350467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0CA64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1402F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82D74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4A7E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B722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67B4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47FF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D84C9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C085C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97621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5BF7B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0BC6B6EB" w14:textId="77777777" w:rsidTr="00350467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1F2BA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9B757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B796C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DDE8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340,2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EC70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5ECE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047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340,2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E9CC1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06931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029E9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49074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7A9A2EE8" w14:textId="77777777" w:rsidTr="00350467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403C0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1.1.1.8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0C74C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событий и выявление инцидентов информационной без-опасности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A93B0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A20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5A1C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BBC5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0AE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F3932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21CBC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555E0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Количество о</w:t>
            </w:r>
            <w:r w:rsidRPr="00073DA6">
              <w:rPr>
                <w:rFonts w:ascii="Times New Roman" w:hAnsi="Times New Roman" w:cs="Times New Roman"/>
                <w:shd w:val="clear" w:color="auto" w:fill="FFFFFF"/>
              </w:rPr>
              <w:t xml:space="preserve">казанных услуг по </w:t>
            </w:r>
            <w:r w:rsidRPr="00073DA6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анализу событий и выявлению инцидентов информационной безопасности</w:t>
            </w:r>
            <w:r w:rsidRPr="00073DA6">
              <w:rPr>
                <w:rFonts w:ascii="Times New Roman" w:hAnsi="Times New Roman" w:cs="Times New Roman"/>
                <w:shd w:val="clear" w:color="auto" w:fill="FFFFFF"/>
              </w:rPr>
              <w:t xml:space="preserve"> в администрации муниципального образования Тимашевский район, </w:t>
            </w:r>
          </w:p>
          <w:p w14:paraId="084C5CB4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в 2024 - 2026 годах - 1 </w:t>
            </w:r>
            <w:proofErr w:type="spellStart"/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. ед.</w:t>
            </w:r>
            <w:r w:rsidR="00C161CA">
              <w:rPr>
                <w:rFonts w:ascii="Times New Roman" w:eastAsia="Times New Roman" w:hAnsi="Times New Roman" w:cs="Times New Roman"/>
                <w:lang w:eastAsia="ru-RU"/>
              </w:rPr>
              <w:t xml:space="preserve"> ежегодно</w:t>
            </w:r>
          </w:p>
          <w:p w14:paraId="748D0F46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FDEDF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14:paraId="44660753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14:paraId="1933CDB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</w:t>
            </w:r>
          </w:p>
          <w:p w14:paraId="7368127D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технологий</w:t>
            </w:r>
          </w:p>
        </w:tc>
      </w:tr>
      <w:tr w:rsidR="00073DA6" w:rsidRPr="00073DA6" w14:paraId="3A82C778" w14:textId="77777777" w:rsidTr="00350467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670E5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5C958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A321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0D01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C92A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2A0E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8DE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4765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BB91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8CC59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44B1F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339B1FB4" w14:textId="77777777" w:rsidTr="00350467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B0CF4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CB59E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06B75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7211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E964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6F5F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8B2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14EE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BB1B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D276D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E3CB1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0D606C2F" w14:textId="77777777" w:rsidTr="00350467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C0837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41F4B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136A6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A2CD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6DFD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7099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7935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C2DE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99A5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3920A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66292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5261E3B5" w14:textId="77777777" w:rsidTr="00350467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30531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AF288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71B0E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5C52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90D3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C924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B45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A103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D316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CF60A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7AB43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756DA138" w14:textId="77777777" w:rsidTr="00350467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983B4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E47EA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9A656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F124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CE9E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576D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DEE7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2914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BBA7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D3C20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869BF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4A941299" w14:textId="77777777" w:rsidTr="00350467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EE393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D2630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EEA95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A4C9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7 341,9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91D5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850D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98E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7 341,9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39F2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C53D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A0978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A25AC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4D5D6441" w14:textId="77777777" w:rsidTr="00350467">
        <w:trPr>
          <w:trHeight w:val="2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A4CA1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2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A7630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Задачи: </w:t>
            </w: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Обеспечение в муниципальном образовании Тимашевский район функционирования информационно-коммуникационной инфраструктуры и информационных систем.</w:t>
            </w:r>
          </w:p>
          <w:p w14:paraId="5C14BDAB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внедрения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25BC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59FAC806" w14:textId="77777777" w:rsidTr="00350467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BEBFB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1.2.1</w:t>
            </w:r>
          </w:p>
          <w:p w14:paraId="19F8B1E9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CDF42F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1DA64A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81180F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84D39C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B6F18C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D549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обеспечение в муниципальном образовании Тимашевский район функционирования информационно коммуникационной инфраструктуры и информационных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2D854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068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1 960,0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28C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9D0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F2D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1 960,0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481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E74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AAD3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30A3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5B16713F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8804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EAF9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EE60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AD6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498,7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BDCD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3D77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DF0F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498,7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331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D12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6343C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EB9B0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4284BE24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375B3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71883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342E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935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5 340,6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B472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54EC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BF73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5 340,6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F6E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EF8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418A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2E695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784E720A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F4703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4396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BD79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B19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3264,9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81A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485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664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3264,9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8C95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106D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13AA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407DC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241BA4B8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9D1C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1D215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1CD0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1F5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1454,7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58C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EE4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17E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1454,7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6A0E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8A44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3EFA4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D6655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53149A5F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AF884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CB95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3333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D0E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404,0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935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9E5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383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404,0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6FE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A2E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6310B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44FC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4B802FFF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300B5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038F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85CB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C0A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12 922,9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868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1FD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694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12 922,9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BCA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65A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6022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AF2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12D6FAC7" w14:textId="77777777" w:rsidTr="00350467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E2D86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1.2.1.1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516AB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Приобретение </w:t>
            </w:r>
            <w:r w:rsidRPr="00073DA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оргтехники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35F4F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3497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454,9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450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B0B3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87023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454,9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2AF87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4C375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B2B42" w14:textId="77777777" w:rsidR="00073DA6" w:rsidRPr="00073DA6" w:rsidRDefault="00073DA6" w:rsidP="00073DA6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приобретенной оргтехники, </w:t>
            </w:r>
          </w:p>
          <w:p w14:paraId="57A74EF4" w14:textId="77777777" w:rsidR="00073DA6" w:rsidRPr="00073DA6" w:rsidRDefault="00073DA6" w:rsidP="00073DA6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в 2021 году – </w:t>
            </w:r>
          </w:p>
          <w:p w14:paraId="488CC786" w14:textId="77777777" w:rsidR="00073DA6" w:rsidRPr="00073DA6" w:rsidRDefault="00073DA6" w:rsidP="00073DA6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18 шт., из них: </w:t>
            </w:r>
          </w:p>
          <w:p w14:paraId="5BCF3433" w14:textId="77777777" w:rsidR="00073DA6" w:rsidRPr="00073DA6" w:rsidRDefault="00073DA6" w:rsidP="00073DA6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16 многофункциональных устройств, </w:t>
            </w:r>
          </w:p>
          <w:p w14:paraId="37125E2C" w14:textId="77777777" w:rsidR="00073DA6" w:rsidRPr="00073DA6" w:rsidRDefault="00073DA6" w:rsidP="00073DA6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2 шт. цветных принтеров, </w:t>
            </w:r>
          </w:p>
          <w:p w14:paraId="56B38910" w14:textId="77777777" w:rsidR="00073DA6" w:rsidRPr="00073DA6" w:rsidRDefault="00073DA6" w:rsidP="00073DA6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в 2024 году – 8 шт., из них: 7 многофункциональных устройств, </w:t>
            </w:r>
          </w:p>
          <w:p w14:paraId="409E04CD" w14:textId="77777777" w:rsidR="00073DA6" w:rsidRPr="00073DA6" w:rsidRDefault="00073DA6" w:rsidP="00073DA6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 шт. - цветной принтер.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B0C16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</w:t>
            </w: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ый заказчик: администрация муниципального образования </w:t>
            </w:r>
          </w:p>
          <w:p w14:paraId="537B52C6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14:paraId="3D236B45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073DA6" w:rsidRPr="00073DA6" w14:paraId="5264DE83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F6D6C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5ACDD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71F4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1650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E5B2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C6A5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8972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A6259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B9AE4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1FD43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DC469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27978EE8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936DD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A65A6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4EF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483B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EEF6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34B7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2D03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BEDAF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A2286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B4140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3148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41E7FBA2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22A87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66B7C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6A5B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B1E1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794,5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D598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F6FD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2A45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794,5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73C2E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C6861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D4FDE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DD096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6AA31FFC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D5A54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F389C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885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98ED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A0BB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1946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6EA1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04B4D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5B0FA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31ECC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11F85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46754AFB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EEB54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6B4C1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35A4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B323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286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8D00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F876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7C14E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F792B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84A6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C0F5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26CD0066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A58E0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04D1D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0CCF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70850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1 249,4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B7D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4D40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55AB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1 249,4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B7945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81CC3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56BC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0215F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0D99BA6E" w14:textId="77777777" w:rsidTr="00350467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5018E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1.2.1.2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95669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компьютерной техники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4F255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167D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8F7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21A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7BE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11E6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87A6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CE6EF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приобретенной компьютерной техники, </w:t>
            </w:r>
          </w:p>
          <w:p w14:paraId="79A4420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в 2021 году – </w:t>
            </w:r>
          </w:p>
          <w:p w14:paraId="2D85F344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28 шт., в том числе 14 системных блоков шт., 12 мониторов шт., 2 рабочих станций; </w:t>
            </w:r>
          </w:p>
          <w:p w14:paraId="06D240C3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в 2023 году –</w:t>
            </w:r>
          </w:p>
          <w:p w14:paraId="4B0B3023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176 шт., в том числе мониторов -88 шт., системных блоков - 88 шт., </w:t>
            </w:r>
          </w:p>
          <w:p w14:paraId="07428A8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в 2024 году – </w:t>
            </w:r>
          </w:p>
          <w:p w14:paraId="1EC83DE6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5 шт., в том числе мониторов - 2 шт., системных блоков - 3 шт.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B5B8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14:paraId="7FF2FBA4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14:paraId="27ACCC3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Исполнитель:</w:t>
            </w:r>
          </w:p>
          <w:p w14:paraId="2B238B0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отдел по взаимодействию с правоохранительными органами</w:t>
            </w:r>
          </w:p>
        </w:tc>
      </w:tr>
      <w:tr w:rsidR="00073DA6" w:rsidRPr="00073DA6" w14:paraId="72C7F6B1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1BF7D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BFAB9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5CA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55D8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16B8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77E2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E682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F0B9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C954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743BF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EBB65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06E6DCB3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FDECE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38471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A36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5F47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2 575,2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08D1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0871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C376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2 575,2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567E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F860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469C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9F8B4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6AE97171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D6131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8E69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246B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BE14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E5AC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D530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7A32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B57E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803F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E27A0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304BB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560CB591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1F177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92DFB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E88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3DB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519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41C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147B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9F79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B9B0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7CA44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7614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1C273FEE" w14:textId="77777777" w:rsidTr="00350467">
        <w:trPr>
          <w:trHeight w:val="369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409E5969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5D8F3E7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A7D4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51B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BFAA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BA75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AA2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00D3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899E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5FED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EBE4C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7F6BAEA5" w14:textId="77777777" w:rsidTr="00350467">
        <w:trPr>
          <w:trHeight w:val="369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28CC4A87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053F84E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AB50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1A3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3 301,2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91D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C73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737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3 301,2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2074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D017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C6B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A3E10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6E0D22D9" w14:textId="77777777" w:rsidTr="00350467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7F10B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70BA2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Приобретение системы видеоконференцсвязи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6417C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B00C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684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414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710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4D56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BFC1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6A6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приобретенного оборудования для видеоконференцсвязи (камера стационарная настольная), </w:t>
            </w:r>
          </w:p>
          <w:p w14:paraId="7009A54C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в 2021 году – </w:t>
            </w:r>
          </w:p>
          <w:p w14:paraId="3D173C50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18B86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14:paraId="020271F2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14:paraId="32D9F15C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073DA6" w:rsidRPr="00073DA6" w14:paraId="30A1473F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EDA2B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45680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2CC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E156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6F57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3BE2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2DBE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AD87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EA22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54A2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EB9F9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28B6E06C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701CC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CB4A4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E6FF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CA26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DF94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08EF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9EE8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0857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DDB1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AA5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5B32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28998847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C4F60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DDBEE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334B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BAB6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C2CA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98AB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A462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0F85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3FCB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F3E3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32B86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6BB5480F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DC20B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9E6F5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F902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6777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159A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A5F6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B8BB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B273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C7D5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3EF6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91A5E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764C2AA6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A6555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E2759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6762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3039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D0A9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C748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E92C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1467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A08B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567B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B8C25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29C3E775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D1FE2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D0B6E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24C6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B810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56E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50A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B39D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6783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DEB8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AFCC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4E93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67207E85" w14:textId="77777777" w:rsidTr="00350467">
        <w:trPr>
          <w:trHeight w:val="36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32C60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1.2.1.4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A338B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Приобретение серверов и серверного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83F13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A51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498,7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B12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30A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AD1E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498,7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2777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DB1B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7E77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приобретённых в 2022 году серверов – 1 шт., </w:t>
            </w:r>
          </w:p>
          <w:p w14:paraId="3277916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2023 году серверов – 1 шт.</w:t>
            </w:r>
          </w:p>
          <w:p w14:paraId="30110537" w14:textId="77777777" w:rsidR="00073DA6" w:rsidRPr="00073DA6" w:rsidRDefault="00073DA6" w:rsidP="00073DA6">
            <w:pPr>
              <w:widowControl w:val="0"/>
              <w:tabs>
                <w:tab w:val="left" w:pos="361"/>
              </w:tabs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1D3B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14:paraId="1922F66F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14:paraId="6D54BE96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073DA6" w:rsidRPr="00073DA6" w14:paraId="7908CFAD" w14:textId="77777777" w:rsidTr="00350467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2A23C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6C38B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8CFB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538B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DEC3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CFAF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4938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D362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35D4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DF78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D0F1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183B2C93" w14:textId="77777777" w:rsidTr="00350467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41675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E7506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3DF3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153C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73D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8554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C906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BE8A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91B7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FAB6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F5BF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812F0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5D7A90BE" w14:textId="77777777" w:rsidTr="00350467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9BD66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3BC29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3D06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FD7A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0547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63C2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F01A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F612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FB85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FC15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9EBDE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7974C33B" w14:textId="77777777" w:rsidTr="00350467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FB4D8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9AAEB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DB26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A42A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F8A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E0AE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55EF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A01A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E332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DC7BE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BD09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1211FCE5" w14:textId="77777777" w:rsidTr="00350467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29AC9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8C2B3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10E9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FAA3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1C54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A826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946B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AB52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41E0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1380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7C4B4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7F985C4A" w14:textId="77777777" w:rsidTr="00350467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85F4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449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3BC6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DA1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1 263,1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BA94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EB7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634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1 263,1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BE72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030B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8C880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093F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7A3CC2A0" w14:textId="77777777" w:rsidTr="00350467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977A0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1.2.1.5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EE89A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hAnsi="Times New Roman" w:cs="Times New Roman"/>
                <w:shd w:val="clear" w:color="auto" w:fill="FFFFFF"/>
              </w:rPr>
              <w:t xml:space="preserve">Адаптация, модификация и </w:t>
            </w:r>
            <w:r w:rsidRPr="00073DA6">
              <w:rPr>
                <w:rFonts w:ascii="Times New Roman" w:hAnsi="Times New Roman" w:cs="Times New Roman"/>
              </w:rPr>
              <w:t>сопровождение</w:t>
            </w:r>
            <w:r w:rsidRPr="00073DA6">
              <w:rPr>
                <w:rFonts w:ascii="Times New Roman" w:hAnsi="Times New Roman" w:cs="Times New Roman"/>
                <w:shd w:val="clear" w:color="auto" w:fill="FFFFFF"/>
              </w:rPr>
              <w:t xml:space="preserve"> системы электронного документооборота в администрации муниципального </w:t>
            </w:r>
            <w:r w:rsidRPr="00073DA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образования Тимашевский район на базе единой межведомственной системы электронного документооборота Краснодарского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E2D9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DFC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301,6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E16B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0A4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CD7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301,6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32F7C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19F68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D4043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Количество о</w:t>
            </w:r>
            <w:r w:rsidRPr="00073DA6">
              <w:rPr>
                <w:rFonts w:ascii="Times New Roman" w:hAnsi="Times New Roman" w:cs="Times New Roman"/>
                <w:shd w:val="clear" w:color="auto" w:fill="FFFFFF"/>
              </w:rPr>
              <w:t xml:space="preserve">казанных услуг по адаптации и модификации системы электронного документооборота </w:t>
            </w:r>
            <w:r w:rsidRPr="00073DA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в администрации муниципального образования Тимашевский район на базе единой межведомственной системы электронного документооборота Краснодарского края</w:t>
            </w: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4DB6F7E5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в 2021 году – </w:t>
            </w:r>
          </w:p>
          <w:p w14:paraId="7F50F6D0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. ед.; </w:t>
            </w:r>
          </w:p>
          <w:p w14:paraId="6019759C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в 2023 году – </w:t>
            </w:r>
          </w:p>
          <w:p w14:paraId="4BC1B8D0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. ед., </w:t>
            </w:r>
          </w:p>
          <w:p w14:paraId="61DBE6E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в 2024 - 2026 годах - 1 </w:t>
            </w:r>
            <w:proofErr w:type="spellStart"/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. ед.</w:t>
            </w:r>
          </w:p>
          <w:p w14:paraId="4C3699A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1F5DB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Муниципальный заказчик: администрация муниципального образования </w:t>
            </w:r>
          </w:p>
          <w:p w14:paraId="7731D05C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Тимашевский район</w:t>
            </w:r>
          </w:p>
          <w:p w14:paraId="4D1358A6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Исполнитель: общий отдел</w:t>
            </w:r>
          </w:p>
        </w:tc>
      </w:tr>
      <w:tr w:rsidR="00073DA6" w:rsidRPr="00073DA6" w14:paraId="0F801794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36AAA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FBD06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34AA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48AD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2D1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4E9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9565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20186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15B2E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C3F6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17C74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2EDC902C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54D66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72A95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95885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973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638,6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6D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1BF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E2DA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638,6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AEFE2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18731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57B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CE290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7278BD6B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3A400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780CB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E20E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12C0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1 227,7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29C3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1145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57C2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1 227,7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8F9BA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11D54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E14E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6333E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534914C7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7A14B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3719E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9D2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BCA7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232C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210E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FFC6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3177D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92453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6D6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9D04E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27D4E9DE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F0B55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28B15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57E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E35D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56B6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61B8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A93A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EA847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A6EDA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90D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05475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3E01FB03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CA990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1D0D5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34D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4EE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2 895,9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1D1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4E1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CFA0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2 895,9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01257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C77DC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0E1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D2430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3F333350" w14:textId="77777777" w:rsidTr="00350467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7770E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1.2.1.6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F538A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Приобретение программное обеспечение в сфере архитектуры и градостроительства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4ADE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19F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F8E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CBA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8FD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24D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EC6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5E9E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приобретенного программного обеспечения в сфере архитектуры и градостроительства, </w:t>
            </w:r>
          </w:p>
          <w:p w14:paraId="0AFB55DB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в 2021 году – </w:t>
            </w:r>
          </w:p>
          <w:p w14:paraId="67196D9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5 шт.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E8BE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14:paraId="589915E5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район. </w:t>
            </w:r>
          </w:p>
          <w:p w14:paraId="03E9E642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архитектуры и градостроительства</w:t>
            </w:r>
          </w:p>
        </w:tc>
      </w:tr>
      <w:tr w:rsidR="00073DA6" w:rsidRPr="00073DA6" w14:paraId="4BE56E67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46CE4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21EBA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18C6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31A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2B1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CD2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02B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42F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424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6158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5A84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6FA51386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9519D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CD8F7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C48E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C99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9EF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053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BB9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19D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934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E6896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EE8C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36A67CFC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AF7D6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2A5D6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B519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35F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C27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D7A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FBF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BB2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86C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4D28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C7C3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1999DED4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5A711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6F0A5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CFFE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2C3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591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5F8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BE2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AEE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FFF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80F4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EF64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39987B1D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61BDF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7FDF8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09A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4CF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73B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71E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66E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B10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0C7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DBB75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D5CA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477B13BF" w14:textId="77777777" w:rsidTr="00350467">
        <w:trPr>
          <w:trHeight w:val="40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7D876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7E0F1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2843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5A5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D12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010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B85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C86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F99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0E13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BA30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0FB773EA" w14:textId="77777777" w:rsidTr="00350467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1610D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1.2.1.7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50152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</w:t>
            </w: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мониторингов технического состояния компьютерной техники и оргтехники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07936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DEF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751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82A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ACFA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463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829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8DA6E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мониторингов технического состояния компьютерной техники и оргтехники в администрации муниципального образования </w:t>
            </w:r>
          </w:p>
          <w:p w14:paraId="01007B1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район, ежегодно, не менее 2 раз </w:t>
            </w:r>
          </w:p>
          <w:p w14:paraId="0A7DEB22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2346C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</w:t>
            </w: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ый заказчик: администрация муниципального образования </w:t>
            </w:r>
          </w:p>
          <w:p w14:paraId="1E91D3A3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район. </w:t>
            </w:r>
          </w:p>
          <w:p w14:paraId="5B70DF7B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технологий </w:t>
            </w:r>
          </w:p>
          <w:p w14:paraId="143A49E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14:paraId="1B325819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район. </w:t>
            </w:r>
          </w:p>
          <w:p w14:paraId="756A727F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073DA6" w:rsidRPr="00073DA6" w14:paraId="43C00294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6A291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73DE3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E0390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537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309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A61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76C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58C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E75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90105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905CA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389962DD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FCCB2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C95D8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D3663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79A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3DD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B3B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3D71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46A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793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FF31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D8C39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2C58A4CE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2915F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FE898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C51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F43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112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1F9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CBD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48C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B09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CB18C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41FE6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7B8C935D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73C30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CF6F9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79C3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F65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6DC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7DB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F34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FF4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4D7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964F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3262F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5695AB52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E6320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DA4B4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84AE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C14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B83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777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FF2E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90D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09B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8510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93F14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10F3F7CD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A4673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D8591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D2B5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4B1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630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142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0BB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16E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22B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7470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EED58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2182DEB7" w14:textId="77777777" w:rsidTr="00350467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63B1A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1.2.1.8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6472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Обслуживание, настройка и продление программного обеспечения в администрации муниципального образования Тимашевский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4CD54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FCC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983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161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E6C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BD7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D33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70182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обслуживаемого программного обеспечения: </w:t>
            </w:r>
          </w:p>
          <w:p w14:paraId="25119CDD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в 2023-2026 </w:t>
            </w:r>
            <w:proofErr w:type="spellStart"/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г.г</w:t>
            </w:r>
            <w:proofErr w:type="spellEnd"/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. -19 шт. ежегодно, </w:t>
            </w:r>
          </w:p>
          <w:p w14:paraId="2FBB8C73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числе: АРМ «Муниципал» – </w:t>
            </w:r>
          </w:p>
          <w:p w14:paraId="4907DA2A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1 шт., СЭД «Обращение граждан» – 1 шт., «Консультант Плюс» – </w:t>
            </w:r>
          </w:p>
          <w:p w14:paraId="4D49548C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1 шт., </w:t>
            </w:r>
            <w:proofErr w:type="spellStart"/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ViPNet</w:t>
            </w:r>
            <w:proofErr w:type="spellEnd"/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73DA6">
              <w:rPr>
                <w:rFonts w:ascii="Times New Roman" w:eastAsia="Times New Roman" w:hAnsi="Times New Roman" w:cs="Times New Roman"/>
                <w:lang w:val="en-US" w:eastAsia="ru-RU"/>
              </w:rPr>
              <w:t>Client</w:t>
            </w: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 – 12 шт., </w:t>
            </w:r>
          </w:p>
          <w:p w14:paraId="113D7027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АС «Единая система учета объектов и неналоговых доходов в Краснодарском крае» – 1 шт., KAISXMLCREA</w:t>
            </w: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TOR – 1 шт., «</w:t>
            </w:r>
            <w:proofErr w:type="spellStart"/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Технокад</w:t>
            </w:r>
            <w:proofErr w:type="spellEnd"/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» –          1 шт., «Контур. Экстерн» – </w:t>
            </w:r>
          </w:p>
          <w:p w14:paraId="7D045437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FD032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046F0769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6D013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9283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8B279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CCC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119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4D1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42BE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865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019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C8C78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59B2F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684C90C0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BF680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C5E8C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3F6B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1D8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784,8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9E3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5E5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694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784,8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A6A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2B8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22E2A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1E3C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140B3CFF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A03D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1629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D3E9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E784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791,1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CF9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389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A79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791,1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38E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880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97923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90755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60213D50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FB285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04E6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17E3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A686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791,1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45A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4E5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59A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791,1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A47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AE5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42205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9D36F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5218C0C4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A06CB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386B2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125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3458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650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2DA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72C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1F1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B26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B4621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E2D9D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34626602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0C2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EBB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AFA2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948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2 367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94C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3D5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B1B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2 367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3FB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92C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2FD2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3601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71493CF5" w14:textId="77777777" w:rsidTr="00350467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0238F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1.2.1.9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0EDB4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hAnsi="Times New Roman" w:cs="Times New Roman"/>
              </w:rPr>
              <w:t>Создание и сопровождение официального сайта муниципального образования Тимашевский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BFA8B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6C67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9750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7C77A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C9759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E6E9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52740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F9B5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Количество о</w:t>
            </w:r>
            <w:r w:rsidRPr="00073DA6">
              <w:rPr>
                <w:rFonts w:ascii="Times New Roman" w:hAnsi="Times New Roman" w:cs="Times New Roman"/>
                <w:shd w:val="clear" w:color="auto" w:fill="FFFFFF"/>
              </w:rPr>
              <w:t xml:space="preserve">казанных услуг по </w:t>
            </w:r>
            <w:r w:rsidRPr="00073DA6">
              <w:rPr>
                <w:rFonts w:ascii="Times New Roman" w:hAnsi="Times New Roman" w:cs="Times New Roman"/>
              </w:rPr>
              <w:t>созданию официального сайта муниципального образования Тимашевский район</w:t>
            </w:r>
          </w:p>
          <w:p w14:paraId="67373CC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hAnsi="Times New Roman" w:cs="Times New Roman"/>
              </w:rPr>
              <w:t xml:space="preserve"> -1 </w:t>
            </w:r>
            <w:proofErr w:type="spellStart"/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. ед. </w:t>
            </w:r>
          </w:p>
          <w:p w14:paraId="4D23BF3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в 2023 году</w:t>
            </w:r>
          </w:p>
          <w:p w14:paraId="6F6C674A" w14:textId="77777777" w:rsidR="00C161CA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Количество о</w:t>
            </w:r>
            <w:r w:rsidRPr="00073DA6">
              <w:rPr>
                <w:rFonts w:ascii="Times New Roman" w:hAnsi="Times New Roman" w:cs="Times New Roman"/>
                <w:shd w:val="clear" w:color="auto" w:fill="FFFFFF"/>
              </w:rPr>
              <w:t>казанных услуг по с</w:t>
            </w:r>
            <w:r w:rsidRPr="00073DA6">
              <w:rPr>
                <w:rFonts w:ascii="Times New Roman" w:hAnsi="Times New Roman" w:cs="Times New Roman"/>
              </w:rPr>
              <w:t xml:space="preserve">опровождению официального сайта: </w:t>
            </w: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в 2023 году </w:t>
            </w:r>
            <w:r w:rsidRPr="00073DA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. ед., в 2024 - 2026 годах </w:t>
            </w:r>
            <w:r w:rsidR="00C161CA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CC383CF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. ед.</w:t>
            </w:r>
            <w:r w:rsidR="00C161CA">
              <w:rPr>
                <w:rFonts w:ascii="Times New Roman" w:eastAsia="Times New Roman" w:hAnsi="Times New Roman" w:cs="Times New Roman"/>
                <w:lang w:eastAsia="ru-RU"/>
              </w:rPr>
              <w:t xml:space="preserve"> ежегодно</w:t>
            </w:r>
          </w:p>
          <w:p w14:paraId="63A474D6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33160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14:paraId="5C29FE79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район. </w:t>
            </w:r>
          </w:p>
          <w:p w14:paraId="5214568D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073DA6" w:rsidRPr="00073DA6" w14:paraId="13380557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465C3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0ACE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5E333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E7BA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C05C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5194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7189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5549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940F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DC250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4601C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58A0DD01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1951F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2C124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87E15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DD25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5B567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CE58B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D705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A646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67B88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E01C5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6DBF3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3D788396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B6680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80F0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25F3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C8E5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EF6D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91A91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EACA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3779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12F7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5913A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155E1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588BDCA7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CEC14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9AC4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3684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25E4A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0BEE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E9B81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68DE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41805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2599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137C0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47A12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43095B3B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CE3E3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F408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26D4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A8967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0DF5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24C2B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D122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D215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231B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2947B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719E5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6DC674E5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DB5A2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DE17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755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302D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FB72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4118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1925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A212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494E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B1B16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B0E76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3C2457" w14:paraId="0AC1B461" w14:textId="77777777" w:rsidTr="00350467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F5F96" w14:textId="77777777" w:rsidR="00073DA6" w:rsidRDefault="00073DA6" w:rsidP="00073DA6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>1.2.1.10</w:t>
            </w:r>
            <w:r w:rsidR="003C24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E82FAFF" w14:textId="77777777" w:rsidR="003C2457" w:rsidRDefault="003C2457" w:rsidP="00073DA6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E3EC11" w14:textId="77777777" w:rsidR="003C2457" w:rsidRDefault="003C2457" w:rsidP="00073DA6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E42370" w14:textId="77777777" w:rsidR="003C2457" w:rsidRDefault="003C2457" w:rsidP="00073DA6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3062AB" w14:textId="77777777" w:rsidR="003C2457" w:rsidRDefault="003C2457" w:rsidP="00073DA6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4611F0" w14:textId="77777777" w:rsidR="003C2457" w:rsidRDefault="003C2457" w:rsidP="00073DA6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2AF987" w14:textId="77777777" w:rsidR="003C2457" w:rsidRDefault="003C2457" w:rsidP="00073DA6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B3ABF9" w14:textId="77777777" w:rsidR="003C2457" w:rsidRDefault="003C2457" w:rsidP="00073DA6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D959EE" w14:textId="77777777" w:rsidR="003C2457" w:rsidRDefault="003C2457" w:rsidP="00073DA6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5BDD92" w14:textId="77777777" w:rsidR="003C2457" w:rsidRDefault="003C2457" w:rsidP="00073DA6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500946" w14:textId="77777777" w:rsidR="003C2457" w:rsidRDefault="003C2457" w:rsidP="00073DA6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809719" w14:textId="77777777" w:rsidR="003C2457" w:rsidRDefault="003C2457" w:rsidP="00073DA6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317DA9" w14:textId="77777777" w:rsidR="003C2457" w:rsidRDefault="003C2457" w:rsidP="00073DA6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AEA598" w14:textId="77777777" w:rsidR="003C2457" w:rsidRPr="003C2457" w:rsidRDefault="003C2457" w:rsidP="00073DA6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392F5" w14:textId="77777777" w:rsid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бесперебойной работы компьютерной и оргтехники в администрации муниципального образования Тимашевский район</w:t>
            </w:r>
            <w:r w:rsidR="003C245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14:paraId="28F99992" w14:textId="77777777" w:rsidR="003C2457" w:rsidRDefault="003C2457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854458" w14:textId="77777777" w:rsidR="003C2457" w:rsidRDefault="003C2457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9B9054" w14:textId="77777777" w:rsidR="003C2457" w:rsidRDefault="003C2457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FCAE60" w14:textId="77777777" w:rsidR="003C2457" w:rsidRDefault="003C2457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BA53C5" w14:textId="77777777" w:rsidR="003C2457" w:rsidRDefault="003C2457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2C7D90" w14:textId="77777777" w:rsidR="003C2457" w:rsidRPr="003C2457" w:rsidRDefault="003C2457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9E4B6" w14:textId="77777777" w:rsidR="00073DA6" w:rsidRPr="003C2457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0D6F" w14:textId="77777777" w:rsidR="00073DA6" w:rsidRPr="003C2457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23B5" w14:textId="77777777" w:rsidR="00073DA6" w:rsidRPr="003C2457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9C10" w14:textId="77777777" w:rsidR="00073DA6" w:rsidRPr="003C2457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EC53" w14:textId="77777777" w:rsidR="00073DA6" w:rsidRPr="003C2457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8162C" w14:textId="77777777" w:rsidR="00073DA6" w:rsidRPr="003C2457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4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79702" w14:textId="77777777" w:rsidR="00073DA6" w:rsidRPr="003C2457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4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91FB0" w14:textId="77777777" w:rsidR="00073DA6" w:rsidRPr="003C2457" w:rsidRDefault="00073DA6" w:rsidP="00073DA6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 xml:space="preserve">100 % освоение денежных средств на ремонт компьютерной и оргтехники, приобретение расходных и комплектующих </w:t>
            </w: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материалов и заправку картриджей, </w:t>
            </w:r>
          </w:p>
          <w:p w14:paraId="42D1755C" w14:textId="77777777" w:rsidR="00073DA6" w:rsidRPr="003C2457" w:rsidRDefault="00073DA6" w:rsidP="00073DA6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>в 2023-2026 годах ежегодно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01CC4" w14:textId="77777777" w:rsidR="00073DA6" w:rsidRPr="003C2457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Муниципальный заказчик: администрация муниципального образования </w:t>
            </w:r>
          </w:p>
          <w:p w14:paraId="4BAC7CF2" w14:textId="77777777" w:rsidR="00073DA6" w:rsidRPr="003C2457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</w:t>
            </w: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район. </w:t>
            </w:r>
          </w:p>
          <w:p w14:paraId="33421F90" w14:textId="77777777" w:rsidR="00073DA6" w:rsidRPr="003C2457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073DA6" w:rsidRPr="003C2457" w14:paraId="6514E3D9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19147" w14:textId="77777777" w:rsidR="00073DA6" w:rsidRPr="003C2457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F38CB" w14:textId="77777777" w:rsidR="00073DA6" w:rsidRPr="003C2457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2A215" w14:textId="77777777" w:rsidR="00073DA6" w:rsidRPr="003C2457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0CD67" w14:textId="77777777" w:rsidR="00073DA6" w:rsidRPr="003C2457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D717" w14:textId="77777777" w:rsidR="00073DA6" w:rsidRPr="003C2457" w:rsidRDefault="00073DA6" w:rsidP="0007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C4BB2" w14:textId="77777777" w:rsidR="00073DA6" w:rsidRPr="003C2457" w:rsidRDefault="00073DA6" w:rsidP="0007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CA4C" w14:textId="77777777" w:rsidR="00073DA6" w:rsidRPr="003C2457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DAF43" w14:textId="77777777" w:rsidR="00073DA6" w:rsidRPr="003C2457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4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95550" w14:textId="77777777" w:rsidR="00073DA6" w:rsidRPr="003C2457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4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AABD7" w14:textId="77777777" w:rsidR="00073DA6" w:rsidRPr="003C2457" w:rsidRDefault="00073DA6" w:rsidP="00073DA6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F1F68" w14:textId="77777777" w:rsidR="00073DA6" w:rsidRPr="003C2457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3C2457" w14:paraId="525046DF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D75DA77" w14:textId="77777777" w:rsidR="00073DA6" w:rsidRPr="003C2457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D4AF0E1" w14:textId="77777777" w:rsidR="00073DA6" w:rsidRPr="003C2457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7C613" w14:textId="77777777" w:rsidR="00073DA6" w:rsidRPr="003C2457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694AE" w14:textId="77777777" w:rsidR="00073DA6" w:rsidRPr="003C2457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457">
              <w:rPr>
                <w:rFonts w:ascii="Times New Roman" w:eastAsia="Times New Roman" w:hAnsi="Times New Roman" w:cs="Times New Roman"/>
                <w:lang w:val="en-US" w:eastAsia="ru-RU"/>
              </w:rPr>
              <w:t>419</w:t>
            </w: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C2457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9F85" w14:textId="77777777" w:rsidR="00073DA6" w:rsidRPr="003C2457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E6FA8" w14:textId="77777777" w:rsidR="00073DA6" w:rsidRPr="003C2457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5EAA" w14:textId="77777777" w:rsidR="00073DA6" w:rsidRPr="003C2457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457">
              <w:rPr>
                <w:rFonts w:ascii="Times New Roman" w:eastAsia="Times New Roman" w:hAnsi="Times New Roman" w:cs="Times New Roman"/>
                <w:lang w:val="en-US" w:eastAsia="ru-RU"/>
              </w:rPr>
              <w:t>419</w:t>
            </w: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C2457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28968" w14:textId="77777777" w:rsidR="00073DA6" w:rsidRPr="003C2457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391D" w14:textId="77777777" w:rsidR="00073DA6" w:rsidRPr="003C2457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201AC" w14:textId="77777777" w:rsidR="00073DA6" w:rsidRPr="003C2457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71227" w14:textId="77777777" w:rsidR="00073DA6" w:rsidRPr="003C2457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3C2457" w14:paraId="38C10DEA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CBBB7A5" w14:textId="77777777" w:rsidR="00073DA6" w:rsidRPr="003C2457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8811E96" w14:textId="77777777" w:rsidR="00073DA6" w:rsidRPr="003C2457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6532" w14:textId="77777777" w:rsidR="00073DA6" w:rsidRPr="003C2457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9D6A8" w14:textId="77777777" w:rsidR="00073DA6" w:rsidRPr="003C2457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457">
              <w:rPr>
                <w:rFonts w:ascii="Times New Roman" w:hAnsi="Times New Roman" w:cs="Times New Roman"/>
              </w:rPr>
              <w:t>259,6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93F2" w14:textId="77777777" w:rsidR="00073DA6" w:rsidRPr="003C2457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6522" w14:textId="77777777" w:rsidR="00073DA6" w:rsidRPr="003C2457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A85C" w14:textId="77777777" w:rsidR="00073DA6" w:rsidRPr="003C2457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457">
              <w:rPr>
                <w:rFonts w:ascii="Times New Roman" w:hAnsi="Times New Roman" w:cs="Times New Roman"/>
              </w:rPr>
              <w:t>259,6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B78C" w14:textId="77777777" w:rsidR="00073DA6" w:rsidRPr="003C2457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65CE" w14:textId="77777777" w:rsidR="00073DA6" w:rsidRPr="003C2457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B518D" w14:textId="77777777" w:rsidR="00073DA6" w:rsidRPr="003C2457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44D29" w14:textId="77777777" w:rsidR="00073DA6" w:rsidRPr="003C2457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3C2457" w14:paraId="0AF22631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13F92C3" w14:textId="77777777" w:rsidR="00073DA6" w:rsidRPr="003C2457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EEE2AFD" w14:textId="77777777" w:rsidR="00073DA6" w:rsidRPr="003C2457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182E" w14:textId="77777777" w:rsidR="00073DA6" w:rsidRPr="003C2457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0889C" w14:textId="77777777" w:rsidR="00073DA6" w:rsidRPr="003C2457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457">
              <w:rPr>
                <w:rFonts w:ascii="Times New Roman" w:hAnsi="Times New Roman" w:cs="Times New Roman"/>
              </w:rPr>
              <w:t>259,6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91B9" w14:textId="77777777" w:rsidR="00073DA6" w:rsidRPr="003C2457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6A3C" w14:textId="77777777" w:rsidR="00073DA6" w:rsidRPr="003C2457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C355F" w14:textId="77777777" w:rsidR="00073DA6" w:rsidRPr="003C2457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457">
              <w:rPr>
                <w:rFonts w:ascii="Times New Roman" w:hAnsi="Times New Roman" w:cs="Times New Roman"/>
              </w:rPr>
              <w:t>259,6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8527B" w14:textId="77777777" w:rsidR="00073DA6" w:rsidRPr="003C2457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111C6" w14:textId="77777777" w:rsidR="00073DA6" w:rsidRPr="003C2457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3B1A5" w14:textId="77777777" w:rsidR="00073DA6" w:rsidRPr="003C2457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2E32E" w14:textId="77777777" w:rsidR="00073DA6" w:rsidRPr="003C2457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3C2457" w14:paraId="2FE12329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6AFEE69" w14:textId="77777777" w:rsidR="00073DA6" w:rsidRPr="003C2457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659E5FF" w14:textId="77777777" w:rsidR="00073DA6" w:rsidRPr="003C2457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35C9" w14:textId="77777777" w:rsidR="00073DA6" w:rsidRPr="003C2457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14B2A" w14:textId="77777777" w:rsidR="00073DA6" w:rsidRPr="003C2457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D80B9" w14:textId="77777777" w:rsidR="00073DA6" w:rsidRPr="003C2457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FF35A" w14:textId="77777777" w:rsidR="00073DA6" w:rsidRPr="003C2457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9BBD" w14:textId="77777777" w:rsidR="00073DA6" w:rsidRPr="003C2457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658B" w14:textId="77777777" w:rsidR="00073DA6" w:rsidRPr="003C2457" w:rsidRDefault="00073DA6" w:rsidP="0007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7510" w14:textId="77777777" w:rsidR="00073DA6" w:rsidRPr="003C2457" w:rsidRDefault="00073DA6" w:rsidP="0007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9D268" w14:textId="77777777" w:rsidR="00073DA6" w:rsidRPr="003C2457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9D9B0" w14:textId="77777777" w:rsidR="00073DA6" w:rsidRPr="003C2457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3C2457" w14:paraId="3C9605C2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0E96DC" w14:textId="77777777" w:rsidR="00073DA6" w:rsidRPr="003C2457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BE7441" w14:textId="77777777" w:rsidR="00073DA6" w:rsidRPr="003C2457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9EAF" w14:textId="77777777" w:rsidR="00073DA6" w:rsidRPr="003C2457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5479" w14:textId="77777777" w:rsidR="00073DA6" w:rsidRPr="003C2457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C2457">
              <w:rPr>
                <w:rFonts w:ascii="Times New Roman" w:eastAsia="Times New Roman" w:hAnsi="Times New Roman" w:cs="Times New Roman"/>
                <w:lang w:val="en-US" w:eastAsia="ru-RU"/>
              </w:rPr>
              <w:t>938,8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788F0" w14:textId="77777777" w:rsidR="00073DA6" w:rsidRPr="003C2457" w:rsidRDefault="00073DA6" w:rsidP="0007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3702" w14:textId="77777777" w:rsidR="00073DA6" w:rsidRPr="003C2457" w:rsidRDefault="00073DA6" w:rsidP="0007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F6B5" w14:textId="77777777" w:rsidR="00073DA6" w:rsidRPr="003C2457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C2457">
              <w:rPr>
                <w:rFonts w:ascii="Times New Roman" w:eastAsia="Times New Roman" w:hAnsi="Times New Roman" w:cs="Times New Roman"/>
                <w:lang w:val="en-US" w:eastAsia="ru-RU"/>
              </w:rPr>
              <w:t>938,8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5352" w14:textId="77777777" w:rsidR="00073DA6" w:rsidRPr="003C2457" w:rsidRDefault="00073DA6" w:rsidP="0007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55B43" w14:textId="77777777" w:rsidR="00073DA6" w:rsidRPr="003C2457" w:rsidRDefault="00073DA6" w:rsidP="0007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F774" w14:textId="77777777" w:rsidR="00073DA6" w:rsidRPr="003C2457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D603" w14:textId="77777777" w:rsidR="00073DA6" w:rsidRPr="003C2457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235AD6EE" w14:textId="77777777" w:rsidTr="00350467">
        <w:trPr>
          <w:trHeight w:val="369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7C70E" w14:textId="77777777" w:rsidR="00073DA6" w:rsidRPr="003C2457" w:rsidRDefault="00073DA6" w:rsidP="00073DA6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>1.2.1.11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C4D49" w14:textId="77777777" w:rsidR="00073DA6" w:rsidRPr="003C2457" w:rsidRDefault="00073DA6" w:rsidP="00073DA6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24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Приобретение неисключительных прав </w:t>
            </w:r>
          </w:p>
          <w:p w14:paraId="043DC443" w14:textId="77777777" w:rsidR="00073DA6" w:rsidRPr="003C2457" w:rsidRDefault="00073DA6" w:rsidP="00073DA6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24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 использование программ для ЭВМ 1С «Зарплата и кадры государственного учреждения 8 ПРОФ»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EF08B" w14:textId="77777777" w:rsidR="00073DA6" w:rsidRPr="003C2457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ED2CB" w14:textId="77777777" w:rsidR="00073DA6" w:rsidRPr="003C2457" w:rsidRDefault="00073DA6" w:rsidP="00073DA6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2457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9AED5" w14:textId="77777777" w:rsidR="00073DA6" w:rsidRPr="003C2457" w:rsidRDefault="00073DA6" w:rsidP="00073DA6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2457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4E93B" w14:textId="77777777" w:rsidR="00073DA6" w:rsidRPr="003C2457" w:rsidRDefault="00073DA6" w:rsidP="00073DA6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2457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4840E" w14:textId="77777777" w:rsidR="00073DA6" w:rsidRPr="003C2457" w:rsidRDefault="00073DA6" w:rsidP="00073DA6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2457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ADE3B" w14:textId="77777777" w:rsidR="00073DA6" w:rsidRPr="003C2457" w:rsidRDefault="00073DA6" w:rsidP="00073DA6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2457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C72C6" w14:textId="77777777" w:rsidR="00073DA6" w:rsidRPr="003C2457" w:rsidRDefault="00073DA6" w:rsidP="00073DA6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2457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BDAA4" w14:textId="77777777" w:rsidR="00073DA6" w:rsidRPr="003C2457" w:rsidRDefault="00073DA6" w:rsidP="00073DA6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автоматизированных рабочих мест органов местного самоуправления муниципального образования Тимашевский район обеспеченных лицензионным программным продуктом 1С «Зарплата и кадры государственного учреждения </w:t>
            </w:r>
          </w:p>
          <w:p w14:paraId="071F8EB6" w14:textId="77777777" w:rsidR="00073DA6" w:rsidRPr="003C2457" w:rsidRDefault="00073DA6" w:rsidP="00073DA6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>8 ПРОФ» (установка, тестирование, техническое сопровождение), в 2023 году -3 шт.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29A62" w14:textId="77777777" w:rsidR="00073DA6" w:rsidRPr="003C2457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14:paraId="3ED97945" w14:textId="77777777" w:rsidR="00073DA6" w:rsidRPr="003C2457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14:paraId="380E1379" w14:textId="77777777" w:rsidR="00073DA6" w:rsidRPr="003C2457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</w:t>
            </w:r>
          </w:p>
          <w:p w14:paraId="0F0DE6C5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57">
              <w:rPr>
                <w:rFonts w:ascii="Times New Roman" w:eastAsia="Times New Roman" w:hAnsi="Times New Roman" w:cs="Times New Roman"/>
                <w:lang w:eastAsia="ru-RU"/>
              </w:rPr>
              <w:t>технологий</w:t>
            </w:r>
          </w:p>
        </w:tc>
      </w:tr>
      <w:tr w:rsidR="00073DA6" w:rsidRPr="00073DA6" w14:paraId="64D99F50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42740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2A45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721E0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B75C6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2203F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BD957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DD13F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1346E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531EF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96CB9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CD950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737BFE0A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1A452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9929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A6D0C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6414C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bCs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3D595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567DA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E1545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bCs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2FAAB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73CAC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F886C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16D54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3682E2B3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DAD41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C9EE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913B6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5D009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AB57A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0B262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821C1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3E63E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4BF67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F94F4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239DE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53A0CED5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FB9D4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8DAD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F9E33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50AA7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699BC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49EE1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018EB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8E0E4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8457E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EFB98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6DAB3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1E622EBA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B97FF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2EA9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DFA8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18AFA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D62A0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D6ABE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4D3F8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47582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CE0B5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5497B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0E9B2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1A54108A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5FFA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BB7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955D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EE6E1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bCs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C3469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35E7B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C99AF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bCs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091F0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B62FB" w14:textId="77777777" w:rsidR="00073DA6" w:rsidRPr="00073DA6" w:rsidRDefault="00073DA6" w:rsidP="00073DA6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F2E8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58D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1D7AD3BE" w14:textId="77777777" w:rsidTr="00350467">
        <w:trPr>
          <w:trHeight w:val="56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4F35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12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6C43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Задача: Обеспечение доступа граждан и организаций к муниципальным услугам на основе информационных и телекоммуникационных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0F2C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300FFD60" w14:textId="77777777" w:rsidTr="00350467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9E1D0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1.3.1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8AE7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Общее финансирование мероприятия по повышению </w:t>
            </w: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доступности муниципальных услуг, предоставляемых в электронном виде, без необходимости личного посещения администрации МО Тимашевский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A1D7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33D5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29C1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8D81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7722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5B6D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12AF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6BE3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1B2AA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6A8E1F7F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808A4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06155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2C72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213F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22DC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3BDF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ADB6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CE79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CA00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45E3B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FDD6A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04E3A184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B2BDE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ED09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5351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1722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7ABF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D3EA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B2BE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EAE2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9AFE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CF9A1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1A354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17C1014F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7E9D2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1DED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288F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EE35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559F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A3F5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B6C2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18A0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9E65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77497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08DE9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47B5D891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BE91F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B37A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095C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0CD4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E4FA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1AFE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9C0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BEAC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90BE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DB513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84AAF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40E843F2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206F9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23F32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389B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6B2D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6129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2421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F5B5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F3ED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9668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FB5F4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3FE87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3669F8BD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36D60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7BE90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671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A457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9185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7514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7155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A764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752D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34FD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8848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5993630D" w14:textId="77777777" w:rsidTr="00350467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8488C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1.3.1.1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3ED3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Увеличение</w:t>
            </w:r>
          </w:p>
          <w:p w14:paraId="472F2B7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приоритетных муниципальных услуг, предоставляемых в электронном виде, без необходимости личного посещения администрации муниципального образования Тимашевский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37D0C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1291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37C8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D20F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62FA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EA23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1C03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7EC94" w14:textId="77777777" w:rsidR="00073DA6" w:rsidRPr="00073DA6" w:rsidRDefault="00073DA6" w:rsidP="00073DA6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</w:p>
          <w:p w14:paraId="6E7BA123" w14:textId="77777777" w:rsidR="00073DA6" w:rsidRPr="00073DA6" w:rsidRDefault="00073DA6" w:rsidP="00073DA6">
            <w:pPr>
              <w:widowControl w:val="0"/>
              <w:tabs>
                <w:tab w:val="left" w:pos="331"/>
              </w:tabs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муниципальных услуг, предоставляемых в электронном виде, без необходимости личного посещения администрации муниципального образования Тимашевский район:</w:t>
            </w:r>
          </w:p>
          <w:p w14:paraId="17E19E79" w14:textId="77777777" w:rsidR="00073DA6" w:rsidRPr="00073DA6" w:rsidRDefault="00073DA6" w:rsidP="00073DA6">
            <w:pPr>
              <w:widowControl w:val="0"/>
              <w:numPr>
                <w:ilvl w:val="0"/>
                <w:numId w:val="27"/>
              </w:numPr>
              <w:tabs>
                <w:tab w:val="left" w:pos="180"/>
                <w:tab w:val="left" w:pos="331"/>
                <w:tab w:val="left" w:pos="421"/>
              </w:tabs>
              <w:spacing w:after="0" w:line="240" w:lineRule="auto"/>
              <w:ind w:left="0" w:right="-118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в 2021 году – не менее 60 единиц;</w:t>
            </w:r>
          </w:p>
          <w:p w14:paraId="45894B05" w14:textId="77777777" w:rsidR="00073DA6" w:rsidRPr="00073DA6" w:rsidRDefault="00073DA6" w:rsidP="00073DA6">
            <w:pPr>
              <w:widowControl w:val="0"/>
              <w:numPr>
                <w:ilvl w:val="0"/>
                <w:numId w:val="27"/>
              </w:numPr>
              <w:tabs>
                <w:tab w:val="left" w:pos="180"/>
                <w:tab w:val="left" w:pos="331"/>
                <w:tab w:val="left" w:pos="421"/>
              </w:tabs>
              <w:spacing w:after="0" w:line="240" w:lineRule="auto"/>
              <w:ind w:left="0" w:right="-118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в 2022 году – не менее 65 единиц; </w:t>
            </w:r>
          </w:p>
          <w:p w14:paraId="3F0FC819" w14:textId="77777777" w:rsidR="00073DA6" w:rsidRPr="00073DA6" w:rsidRDefault="00073DA6" w:rsidP="00073DA6">
            <w:pPr>
              <w:widowControl w:val="0"/>
              <w:numPr>
                <w:ilvl w:val="0"/>
                <w:numId w:val="27"/>
              </w:numPr>
              <w:tabs>
                <w:tab w:val="left" w:pos="180"/>
                <w:tab w:val="left" w:pos="331"/>
                <w:tab w:val="left" w:pos="421"/>
              </w:tabs>
              <w:spacing w:after="0" w:line="240" w:lineRule="auto"/>
              <w:ind w:left="0" w:right="-118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в 2023 году – не менее 51 единицы;</w:t>
            </w:r>
          </w:p>
          <w:p w14:paraId="5B7C3348" w14:textId="77777777" w:rsidR="00073DA6" w:rsidRPr="00073DA6" w:rsidRDefault="00073DA6" w:rsidP="00073DA6">
            <w:pPr>
              <w:widowControl w:val="0"/>
              <w:numPr>
                <w:ilvl w:val="0"/>
                <w:numId w:val="27"/>
              </w:numPr>
              <w:tabs>
                <w:tab w:val="left" w:pos="180"/>
                <w:tab w:val="left" w:pos="331"/>
                <w:tab w:val="left" w:pos="421"/>
              </w:tabs>
              <w:spacing w:after="0" w:line="240" w:lineRule="auto"/>
              <w:ind w:left="0" w:right="-118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в 2024 году – не менее 53 единицы;</w:t>
            </w:r>
          </w:p>
          <w:p w14:paraId="46C846F2" w14:textId="77777777" w:rsidR="00073DA6" w:rsidRPr="00073DA6" w:rsidRDefault="00073DA6" w:rsidP="00073DA6">
            <w:pPr>
              <w:widowControl w:val="0"/>
              <w:numPr>
                <w:ilvl w:val="0"/>
                <w:numId w:val="27"/>
              </w:numPr>
              <w:tabs>
                <w:tab w:val="left" w:pos="180"/>
                <w:tab w:val="left" w:pos="241"/>
                <w:tab w:val="left" w:pos="331"/>
                <w:tab w:val="left" w:pos="421"/>
              </w:tabs>
              <w:spacing w:after="0" w:line="240" w:lineRule="auto"/>
              <w:ind w:left="0" w:right="-118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в 2025 году – не менее 80 единиц;</w:t>
            </w:r>
          </w:p>
          <w:p w14:paraId="0C567A13" w14:textId="77777777" w:rsidR="00073DA6" w:rsidRPr="00073DA6" w:rsidRDefault="00073DA6" w:rsidP="00073DA6">
            <w:pPr>
              <w:widowControl w:val="0"/>
              <w:numPr>
                <w:ilvl w:val="0"/>
                <w:numId w:val="27"/>
              </w:numPr>
              <w:tabs>
                <w:tab w:val="left" w:pos="180"/>
                <w:tab w:val="left" w:pos="331"/>
                <w:tab w:val="left" w:pos="421"/>
              </w:tabs>
              <w:spacing w:after="0" w:line="240" w:lineRule="auto"/>
              <w:ind w:left="0" w:right="-118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в 2026 году – не менее 85 единиц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5DB4E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14:paraId="4C0B2636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14:paraId="62C5CE9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технологий </w:t>
            </w:r>
          </w:p>
        </w:tc>
      </w:tr>
      <w:tr w:rsidR="00073DA6" w:rsidRPr="00073DA6" w14:paraId="51058A46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BCEA8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3A9D9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7A0C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EB6B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69DF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6F8C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180A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0ABA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6C44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D5FB8" w14:textId="77777777" w:rsidR="00073DA6" w:rsidRPr="00073DA6" w:rsidRDefault="00073DA6" w:rsidP="00073DA6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DE8B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045C9993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67871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77F2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6284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0FB8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D1F9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05E9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AE49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FD10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20C9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A8DEC" w14:textId="77777777" w:rsidR="00073DA6" w:rsidRPr="00073DA6" w:rsidRDefault="00073DA6" w:rsidP="00073DA6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35479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51FDB572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C5A4A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0CA70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E06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FF0D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6692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C882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D20F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5114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5EFC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1A08C" w14:textId="77777777" w:rsidR="00073DA6" w:rsidRPr="00073DA6" w:rsidRDefault="00073DA6" w:rsidP="00073DA6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8DAC6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52927920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6B640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A74F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0429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8518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A849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C5B2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1AF3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BB96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4522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3E273" w14:textId="77777777" w:rsidR="00073DA6" w:rsidRPr="00073DA6" w:rsidRDefault="00073DA6" w:rsidP="00073DA6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318F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185E2D18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DAAF2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3FC73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AF40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2488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6007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D897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EFD9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D40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CCC9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A2160" w14:textId="77777777" w:rsidR="00073DA6" w:rsidRPr="00073DA6" w:rsidRDefault="00073DA6" w:rsidP="00073DA6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F1825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7166EB6F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4A9B0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EB914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FCB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117B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9897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AAE7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35C9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4001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33FC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F51A4" w14:textId="77777777" w:rsidR="00073DA6" w:rsidRPr="00073DA6" w:rsidRDefault="00073DA6" w:rsidP="00073DA6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BED99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08A8E83D" w14:textId="77777777" w:rsidTr="00350467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2EE0C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1.3.1.2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30B6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доступности муниципальных услуг, предоставляемых в </w:t>
            </w: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электронном виде, без необходимости личного посещения администрации МО Тимашевский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9BF2B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7B069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7732C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A66AE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1F940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3F680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455B5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8C5FC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Доля муниципальных услуг, переведённых в </w:t>
            </w: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электронный вид от общего количества</w:t>
            </w:r>
          </w:p>
          <w:p w14:paraId="77304E74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муниципальных услуг, 100 % ежегодно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EA64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Муниципальный заказчик: администрация </w:t>
            </w: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муниципального образования </w:t>
            </w:r>
          </w:p>
          <w:p w14:paraId="657E18F5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14:paraId="3190520F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технологий </w:t>
            </w:r>
          </w:p>
        </w:tc>
      </w:tr>
      <w:tr w:rsidR="00073DA6" w:rsidRPr="00073DA6" w14:paraId="5A56076C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21705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9F0C2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6296E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2A77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F856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E4AC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3D68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649F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F730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4B498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101F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58A32B3E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7A323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A3494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FFAD2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F0E1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B01F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5A92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6D8D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A43E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DF8C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AF5F9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B0B73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72C0E852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EDC05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B4DE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AFEC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C721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0106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1A53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9F26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22BC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6D67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BB97E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8160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0D2F2BB3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D8853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3BFC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173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CF0F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34C3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ED29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334F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2961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3340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EDCE3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CEAF9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7DA34052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C3250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3216C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F776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51CA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B030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FA62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2604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4BEE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D98E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4EC3C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796DB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56FE3AB2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79826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4EE8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98B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73C1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93B3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F2AC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969D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DA3B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D111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4587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296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509CEA20" w14:textId="77777777" w:rsidTr="00350467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E962D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1.3.1.3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4428C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Предоставление полной и актуальной информации гражданам и юридическим лицам о предоставляемых муниципальных услугах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B49F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327B4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70C9E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BD647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82335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B71AF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520B7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4D3AA" w14:textId="77777777" w:rsidR="00073DA6" w:rsidRPr="00073DA6" w:rsidRDefault="00073DA6" w:rsidP="00073DA6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Количество мониторингов функционирования (актуальности) переведенных в электронную форму муниципальных услуг:</w:t>
            </w:r>
          </w:p>
          <w:p w14:paraId="48D8E9AA" w14:textId="77777777" w:rsidR="00073DA6" w:rsidRPr="00073DA6" w:rsidRDefault="00073DA6" w:rsidP="00073DA6">
            <w:pPr>
              <w:widowControl w:val="0"/>
              <w:numPr>
                <w:ilvl w:val="0"/>
                <w:numId w:val="26"/>
              </w:numPr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в 2021 году –</w:t>
            </w:r>
          </w:p>
          <w:p w14:paraId="4488EE7B" w14:textId="77777777" w:rsidR="00073DA6" w:rsidRPr="00073DA6" w:rsidRDefault="00073DA6" w:rsidP="00073DA6">
            <w:pPr>
              <w:widowControl w:val="0"/>
              <w:tabs>
                <w:tab w:val="left" w:pos="256"/>
              </w:tabs>
              <w:spacing w:after="0" w:line="240" w:lineRule="auto"/>
              <w:ind w:left="30" w:right="-118" w:firstLine="8"/>
              <w:jc w:val="both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 xml:space="preserve">135 раз; </w:t>
            </w:r>
          </w:p>
          <w:p w14:paraId="5431C8B6" w14:textId="77777777" w:rsidR="00073DA6" w:rsidRPr="00073DA6" w:rsidRDefault="00073DA6" w:rsidP="00073DA6">
            <w:pPr>
              <w:widowControl w:val="0"/>
              <w:numPr>
                <w:ilvl w:val="0"/>
                <w:numId w:val="26"/>
              </w:numPr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в 2022 году –</w:t>
            </w:r>
          </w:p>
          <w:p w14:paraId="14EDDAC4" w14:textId="77777777" w:rsidR="00073DA6" w:rsidRPr="00073DA6" w:rsidRDefault="00073DA6" w:rsidP="00073DA6">
            <w:pPr>
              <w:widowControl w:val="0"/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150 раз;</w:t>
            </w:r>
          </w:p>
          <w:p w14:paraId="03EE5338" w14:textId="77777777" w:rsidR="00073DA6" w:rsidRPr="00073DA6" w:rsidRDefault="00073DA6" w:rsidP="00073DA6">
            <w:pPr>
              <w:widowControl w:val="0"/>
              <w:numPr>
                <w:ilvl w:val="0"/>
                <w:numId w:val="26"/>
              </w:numPr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 xml:space="preserve"> в 2023 году – </w:t>
            </w:r>
          </w:p>
          <w:p w14:paraId="68FB3FCB" w14:textId="77777777" w:rsidR="00073DA6" w:rsidRPr="00073DA6" w:rsidRDefault="00073DA6" w:rsidP="00073DA6">
            <w:pPr>
              <w:widowControl w:val="0"/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160 раз;</w:t>
            </w:r>
          </w:p>
          <w:p w14:paraId="09CB2E49" w14:textId="77777777" w:rsidR="00073DA6" w:rsidRPr="00073DA6" w:rsidRDefault="00073DA6" w:rsidP="00073DA6">
            <w:pPr>
              <w:widowControl w:val="0"/>
              <w:numPr>
                <w:ilvl w:val="0"/>
                <w:numId w:val="26"/>
              </w:numPr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 xml:space="preserve"> в 2024 году –</w:t>
            </w:r>
          </w:p>
          <w:p w14:paraId="52BB4A56" w14:textId="77777777" w:rsidR="00073DA6" w:rsidRPr="00073DA6" w:rsidRDefault="00073DA6" w:rsidP="00073DA6">
            <w:pPr>
              <w:widowControl w:val="0"/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 xml:space="preserve"> 165 раз;</w:t>
            </w:r>
          </w:p>
          <w:p w14:paraId="761F9856" w14:textId="77777777" w:rsidR="00073DA6" w:rsidRPr="00073DA6" w:rsidRDefault="00073DA6" w:rsidP="00073DA6">
            <w:pPr>
              <w:widowControl w:val="0"/>
              <w:numPr>
                <w:ilvl w:val="0"/>
                <w:numId w:val="26"/>
              </w:numPr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 xml:space="preserve"> в 2025 году –</w:t>
            </w:r>
          </w:p>
          <w:p w14:paraId="352405F1" w14:textId="77777777" w:rsidR="00073DA6" w:rsidRPr="00073DA6" w:rsidRDefault="00073DA6" w:rsidP="00073DA6">
            <w:pPr>
              <w:widowControl w:val="0"/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 xml:space="preserve">170 раз; </w:t>
            </w:r>
          </w:p>
          <w:p w14:paraId="4204BB34" w14:textId="77777777" w:rsidR="00073DA6" w:rsidRPr="00073DA6" w:rsidRDefault="00073DA6" w:rsidP="00073DA6">
            <w:pPr>
              <w:widowControl w:val="0"/>
              <w:numPr>
                <w:ilvl w:val="0"/>
                <w:numId w:val="26"/>
              </w:numPr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 xml:space="preserve"> в 2026 году – </w:t>
            </w:r>
          </w:p>
          <w:p w14:paraId="4A8E8CC3" w14:textId="77777777" w:rsidR="00073DA6" w:rsidRPr="00073DA6" w:rsidRDefault="00073DA6" w:rsidP="00073DA6">
            <w:pPr>
              <w:widowControl w:val="0"/>
              <w:tabs>
                <w:tab w:val="left" w:pos="256"/>
              </w:tabs>
              <w:spacing w:after="0" w:line="240" w:lineRule="auto"/>
              <w:ind w:left="30" w:right="-1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175 раз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AEAA2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14:paraId="72C821D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14:paraId="02C81366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технологий </w:t>
            </w:r>
          </w:p>
        </w:tc>
      </w:tr>
      <w:tr w:rsidR="00073DA6" w:rsidRPr="00073DA6" w14:paraId="1B5DBF51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E9EB3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B1809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5F76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CDA3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A7ED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1466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7D13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0A96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D750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4E217" w14:textId="77777777" w:rsidR="00073DA6" w:rsidRPr="00073DA6" w:rsidRDefault="00073DA6" w:rsidP="00073DA6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277E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4C2CC64F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15253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03A6E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E6699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F736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C7BB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271A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E5EF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0BB2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6789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8AB44" w14:textId="77777777" w:rsidR="00073DA6" w:rsidRPr="00073DA6" w:rsidRDefault="00073DA6" w:rsidP="00073DA6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F3EE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1E4C935F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0ACD9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3ED1B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BEA6B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DAE6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5CBB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4E18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D897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0BF2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1CC1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8E9CA" w14:textId="77777777" w:rsidR="00073DA6" w:rsidRPr="00073DA6" w:rsidRDefault="00073DA6" w:rsidP="00073DA6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D9D6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2DB916AA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E6F43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F4FA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A73F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D80E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6575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0136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47EF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9B6D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8B53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9CA1D" w14:textId="77777777" w:rsidR="00073DA6" w:rsidRPr="00073DA6" w:rsidRDefault="00073DA6" w:rsidP="00073DA6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BA80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42305D44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74B9B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C369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7BBF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4B5D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2E16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F322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43FB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CBEC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1179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628A5" w14:textId="77777777" w:rsidR="00073DA6" w:rsidRPr="00073DA6" w:rsidRDefault="00073DA6" w:rsidP="00073DA6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22C0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36FC3DF6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C72E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028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040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43DD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204B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C120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C755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F880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FA32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5D1C" w14:textId="77777777" w:rsidR="00073DA6" w:rsidRPr="00073DA6" w:rsidRDefault="00073DA6" w:rsidP="00073DA6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A1E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387D5C33" w14:textId="77777777" w:rsidTr="00350467">
        <w:trPr>
          <w:trHeight w:val="369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E9CD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47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125F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Цель: Реализация прав граждан на своевременное получение полной и достоверной информации о деятельности органов местного самоуправления муниципального образования Тимашевский район.</w:t>
            </w:r>
          </w:p>
          <w:p w14:paraId="2A74A97E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Сохранение и расширение информационного пространства муниципального образования Тимашевский район на территории Краснодарского края и Российской Федерации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1E9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2F758369" w14:textId="77777777" w:rsidTr="00350467">
        <w:trPr>
          <w:trHeight w:val="369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E619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1247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1132" w14:textId="77777777" w:rsidR="00073DA6" w:rsidRPr="00073DA6" w:rsidRDefault="00073DA6" w:rsidP="00073DA6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 xml:space="preserve">Задачи: Обеспечение требований законодательства Российской Федерации по своевременному размещению на официальном </w:t>
            </w:r>
            <w:r w:rsidRPr="00073DA6">
              <w:rPr>
                <w:rFonts w:ascii="Times New Roman" w:eastAsia="Calibri" w:hAnsi="Times New Roman" w:cs="Times New Roman"/>
              </w:rPr>
              <w:lastRenderedPageBreak/>
              <w:t>сайте муниципального образования Тимашевский район в сети «Интернет» официальных документов, издаваемых органами местного самоуправления муниципального образования Тимашевский район и иной официальной информации.</w:t>
            </w:r>
          </w:p>
          <w:p w14:paraId="28FE62EA" w14:textId="77777777" w:rsidR="00073DA6" w:rsidRPr="00073DA6" w:rsidRDefault="00073DA6" w:rsidP="00073DA6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Создание условий для оперативного и эффективного информационного взаимодействия органов местного самоуправления муниципального образования Тимашевский район с населением, коммерческими и некоммерческими организациями, изучение общественного мнения о деятельности органов местного самоуправления на основе информационно-телекоммуникационной инфраструктуры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63E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6B9C64B1" w14:textId="77777777" w:rsidTr="00350467">
        <w:trPr>
          <w:trHeight w:val="31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F105C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  <w:p w14:paraId="7063829E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96E880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624F25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82ED5A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83DEE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мероприятия: обеспечение информационной открытости органов местного самоуправления и реализации права граждан на получение с учетом актуальных потребностей полной и объективной информации экономической и социальной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C20F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87E6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3 147,0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6337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F498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4D39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3 147,0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7407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EEBB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272FE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26C2A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6044ACA9" w14:textId="77777777" w:rsidTr="00350467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FC78B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7196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6728F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D89B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3 130,0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6124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69B6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3779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3 130,0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D3F4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1DEA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A97E3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1BF4D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4C3BA72F" w14:textId="77777777" w:rsidTr="00350467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0B85E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DDA5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E46E6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B2BC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8D38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7CA7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EE4E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605CC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92653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FEF01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0E3B0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61C3786B" w14:textId="77777777" w:rsidTr="00350467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9A485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9521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00D8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02EF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4D36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BE7E8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A093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8F375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090FD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730AB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30C80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3FDEDD81" w14:textId="77777777" w:rsidTr="00350467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F8CB2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54AC0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8989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01D1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09FD7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F10C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093D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459E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AC425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3A21F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F6191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216A86F0" w14:textId="77777777" w:rsidTr="00350467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471EE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3B005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93A0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1280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AD3D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D6D9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2CEF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8818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CE32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F26F6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67A32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62EDCC6F" w14:textId="77777777" w:rsidTr="00350467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77690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C2FD5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B6B9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5C7D4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16 227,0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FC3CB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09EE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B85D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16 227,0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BDE0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F80A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18448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C802B" w14:textId="77777777" w:rsidR="00073DA6" w:rsidRPr="00073DA6" w:rsidRDefault="00073DA6" w:rsidP="00073DA6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11F9F2AC" w14:textId="77777777" w:rsidTr="00350467">
        <w:trPr>
          <w:trHeight w:val="31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89DDB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2.1.1.1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CCB1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официальных документов, издаваемых органами местного самоуправления муниципального образования Тимашевский район на официальном сайте: </w:t>
            </w:r>
            <w:r w:rsidRPr="00073DA6">
              <w:rPr>
                <w:rFonts w:ascii="Times New Roman" w:eastAsia="Calibri" w:hAnsi="Times New Roman" w:cs="Times New Roman"/>
              </w:rPr>
              <w:t>https://тимрегион.рф/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778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D3D5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15F09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788C8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71017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10C01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63BC3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F608F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муниципальных правовых актов и иных официальных документов органов местного самоуправления муниципального образования Тимашевский район, размещенных на официальном </w:t>
            </w: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сайте: https://тимрегион.рф/, не менее </w:t>
            </w:r>
          </w:p>
          <w:p w14:paraId="43483B0C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1300 шт. ежегодно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E00D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Муниципальный заказчик: администрация муниципального образования </w:t>
            </w:r>
          </w:p>
          <w:p w14:paraId="45423A60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14:paraId="18C656A9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</w:t>
            </w:r>
          </w:p>
          <w:p w14:paraId="0BF74673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информационных </w:t>
            </w:r>
          </w:p>
          <w:p w14:paraId="28564DF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технологий</w:t>
            </w:r>
          </w:p>
        </w:tc>
      </w:tr>
      <w:tr w:rsidR="00073DA6" w:rsidRPr="00073DA6" w14:paraId="4DC6AE3F" w14:textId="77777777" w:rsidTr="00350467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F6037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AEC8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FF87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CB544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D415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166E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C238D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C846F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503E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0440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E7836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0E53CC81" w14:textId="77777777" w:rsidTr="00350467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77FD3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FB2CB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AFA39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E4CCD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5241F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79652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B88E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B0797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EE3D5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709C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F790E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27AA37E3" w14:textId="77777777" w:rsidTr="00350467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9301A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73AF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E4104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11922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E0FA9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B85DC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B1CFF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40E78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BF565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221CB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75D7B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798ED75B" w14:textId="77777777" w:rsidTr="00350467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ED136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CE4F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14E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4943A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73D87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03053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902E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A1F1C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84C51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47C6B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5E92B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7DC71A6C" w14:textId="77777777" w:rsidTr="00350467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8BBDC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BE63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09EC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58E2E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C66AE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C17AD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50212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D2530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86234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C2E79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F99A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5272009C" w14:textId="77777777" w:rsidTr="00350467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9140" w14:textId="77777777" w:rsidR="00073DA6" w:rsidRPr="00073DA6" w:rsidRDefault="00073DA6" w:rsidP="00073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335E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854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3A108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58360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DE10C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8E22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C8319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E1A45" w14:textId="77777777" w:rsidR="00073DA6" w:rsidRPr="00073DA6" w:rsidRDefault="00073DA6" w:rsidP="00073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87C9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DEC5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629BF71A" w14:textId="77777777" w:rsidTr="00350467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E40BA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2.1.1.2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61A8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Изготовление и размещение информационных материалов в печатных изданиях</w:t>
            </w:r>
          </w:p>
          <w:p w14:paraId="084489BC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86498DC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649062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A7E55B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BAB533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6A4BAAE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89A5A30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482A705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34E64E0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180BB2C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29939A3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B44F3F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1030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9E9E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E8B6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68B1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3C72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CFBEA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90F6E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1DD7B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Количество информационных материалов в печатных изданиях:</w:t>
            </w:r>
          </w:p>
          <w:p w14:paraId="4EEA8E73" w14:textId="77777777" w:rsidR="00073DA6" w:rsidRPr="00073DA6" w:rsidRDefault="00073DA6" w:rsidP="00073DA6">
            <w:pPr>
              <w:widowControl w:val="0"/>
              <w:numPr>
                <w:ilvl w:val="0"/>
                <w:numId w:val="28"/>
              </w:numPr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30" w:firstLine="0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 xml:space="preserve">в 2021 году- </w:t>
            </w:r>
          </w:p>
          <w:p w14:paraId="1767B8A8" w14:textId="77777777" w:rsidR="00073DA6" w:rsidRPr="00073DA6" w:rsidRDefault="00073DA6" w:rsidP="00073DA6">
            <w:pPr>
              <w:widowControl w:val="0"/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30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 xml:space="preserve">не менее  </w:t>
            </w:r>
          </w:p>
          <w:p w14:paraId="0123C792" w14:textId="77777777" w:rsidR="00073DA6" w:rsidRPr="00073DA6" w:rsidRDefault="00073DA6" w:rsidP="00073DA6">
            <w:pPr>
              <w:widowControl w:val="0"/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30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80,0 тыс. кв. см;</w:t>
            </w:r>
          </w:p>
          <w:p w14:paraId="54ABEAE7" w14:textId="77777777" w:rsidR="00073DA6" w:rsidRPr="00073DA6" w:rsidRDefault="00073DA6" w:rsidP="00073DA6">
            <w:pPr>
              <w:widowControl w:val="0"/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30"/>
              <w:contextualSpacing/>
              <w:rPr>
                <w:rFonts w:ascii="Times New Roman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в 2022 году –</w:t>
            </w:r>
            <w:r w:rsidRPr="00073DA6">
              <w:rPr>
                <w:rFonts w:ascii="Times New Roman" w:hAnsi="Times New Roman" w:cs="Times New Roman"/>
              </w:rPr>
              <w:t xml:space="preserve"> </w:t>
            </w:r>
          </w:p>
          <w:p w14:paraId="625F88F8" w14:textId="77777777" w:rsidR="00073DA6" w:rsidRPr="00073DA6" w:rsidRDefault="00073DA6" w:rsidP="00073DA6">
            <w:pPr>
              <w:widowControl w:val="0"/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30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не менее                  70,0 тыс. кв. см;</w:t>
            </w:r>
          </w:p>
          <w:p w14:paraId="06166A5D" w14:textId="77777777" w:rsidR="00073DA6" w:rsidRPr="00073DA6" w:rsidRDefault="00073DA6" w:rsidP="00073DA6">
            <w:pPr>
              <w:widowControl w:val="0"/>
              <w:numPr>
                <w:ilvl w:val="0"/>
                <w:numId w:val="28"/>
              </w:numPr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30" w:firstLine="0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 xml:space="preserve">в 2023 году - </w:t>
            </w:r>
          </w:p>
          <w:p w14:paraId="24FB2437" w14:textId="77777777" w:rsidR="00073DA6" w:rsidRPr="00073DA6" w:rsidRDefault="00073DA6" w:rsidP="00073DA6">
            <w:pPr>
              <w:widowControl w:val="0"/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не менее</w:t>
            </w:r>
          </w:p>
          <w:p w14:paraId="51A90ED2" w14:textId="77777777" w:rsidR="00073DA6" w:rsidRPr="00073DA6" w:rsidRDefault="00073DA6" w:rsidP="00073DA6">
            <w:pPr>
              <w:widowControl w:val="0"/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271,0 тыс. кв. см;</w:t>
            </w:r>
          </w:p>
          <w:p w14:paraId="5DAA7B02" w14:textId="77777777" w:rsidR="00073DA6" w:rsidRPr="00073DA6" w:rsidRDefault="00073DA6" w:rsidP="00073DA6">
            <w:pPr>
              <w:widowControl w:val="0"/>
              <w:numPr>
                <w:ilvl w:val="0"/>
                <w:numId w:val="28"/>
              </w:num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ind w:left="0" w:firstLine="45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 xml:space="preserve">2024 -2026 годах – не менее </w:t>
            </w:r>
          </w:p>
          <w:p w14:paraId="703DEB11" w14:textId="77777777" w:rsidR="00073DA6" w:rsidRPr="00073DA6" w:rsidRDefault="00073DA6" w:rsidP="00073DA6">
            <w:pPr>
              <w:widowControl w:val="0"/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ind w:left="45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58,0 тыс. кв. см ежегодно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FE83C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Муниципальный</w:t>
            </w:r>
          </w:p>
          <w:p w14:paraId="6A2CFF6A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 xml:space="preserve">заказчик: </w:t>
            </w:r>
          </w:p>
          <w:p w14:paraId="5B4F797F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 xml:space="preserve">администрация муниципального образования </w:t>
            </w:r>
          </w:p>
          <w:p w14:paraId="12F4DDDF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 xml:space="preserve">Тимашевский район. </w:t>
            </w:r>
          </w:p>
          <w:p w14:paraId="56F07A98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Исполнитель: отдел по работе со СМИ</w:t>
            </w:r>
          </w:p>
        </w:tc>
      </w:tr>
      <w:tr w:rsidR="00073DA6" w:rsidRPr="00073DA6" w14:paraId="13B60957" w14:textId="77777777" w:rsidTr="00350467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39124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3CCBF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29DD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E34D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2 880,0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F1AD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57D0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B388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2 880,0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5A1CF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D768F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A4F9A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C7FF8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665FB9BB" w14:textId="77777777" w:rsidTr="00350467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10394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32EB6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3F62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7F21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3 750,0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E483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5889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54F6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3 750,0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35697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DBF97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BCA70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20892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6E19C509" w14:textId="77777777" w:rsidTr="00350467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51BF8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EB530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9BFD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1726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1 750,0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FEDE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5BDC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DA06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1 750,0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F82F4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FCE4A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9CC45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E2F50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0915FD3D" w14:textId="77777777" w:rsidTr="00350467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8D437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23C3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BE12C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9FF6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1 750,0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7A3B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F67F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3233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1 750,0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B3505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DEF90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C2CC5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E6A04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317B7FB9" w14:textId="77777777" w:rsidTr="00350467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0C236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75C2C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7D38F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BEB0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1 750,0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4D38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37CF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D0B6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1 750,0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B772A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74CB1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5F23F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B53D1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4668C04F" w14:textId="77777777" w:rsidTr="00350467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FAD5A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A4B0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D5CFB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4D25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14 480,0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52BB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9FCF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A7DA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14 480,0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3350E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71534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551CC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FBF40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6E4F9F86" w14:textId="77777777" w:rsidTr="00350467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6812C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2.1.1.3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6531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Изготовление буклетов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9EF4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4CB6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B592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7EBE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1183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ACB07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B853D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349C1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Количество изготовленных буклетов, не менее 280 штук ежегодно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14DBA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Исполнитель: отдел по работе со СМИ</w:t>
            </w:r>
          </w:p>
        </w:tc>
      </w:tr>
      <w:tr w:rsidR="00073DA6" w:rsidRPr="00073DA6" w14:paraId="2FA209C9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7D867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5EA04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F8C5E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8E81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C6A3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45C5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70F3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02912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45AD4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D2ED8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AC4EF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2FC82BC3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E371D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53E3C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15074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81EA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C9C1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D441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A44D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F595F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48220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10620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4E73E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01A39399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3A398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7CA33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4C10C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EBDE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7366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E18A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5A53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F7524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D90DC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B3D42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9F833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5795A139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20A9A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DB4B9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0F7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D6EF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6198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DFAD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C661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465DB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44791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A6AAE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B695B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79E53D20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6E765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7BF7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84345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9733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644A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4603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BAB2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26944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D049B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6A345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27CAA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082F3DB6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6FDBE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14B73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8440E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7BFA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0392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DF5D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C52E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54B0D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CF11C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AB2A3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3ED9B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71055730" w14:textId="77777777" w:rsidTr="00350467">
        <w:trPr>
          <w:trHeight w:val="36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F1FE6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2.1.1.4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7778C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и размещение </w:t>
            </w: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информационных сюжетов на телевидении, радио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0A2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A9C6145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C4C6B81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AC53317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A45E3AF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5A6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4491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654582F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 xml:space="preserve">Количество информационных </w:t>
            </w:r>
            <w:r w:rsidRPr="00073DA6">
              <w:rPr>
                <w:rFonts w:ascii="Times New Roman" w:eastAsia="Calibri" w:hAnsi="Times New Roman" w:cs="Times New Roman"/>
              </w:rPr>
              <w:lastRenderedPageBreak/>
              <w:t>сюжетов на телевидении,</w:t>
            </w:r>
          </w:p>
          <w:p w14:paraId="7CC7EDB2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 xml:space="preserve"> в 2021 – 2026 годах – 0 секунд.</w:t>
            </w:r>
          </w:p>
          <w:p w14:paraId="1CF6B1B7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3F0C6A42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Количество информационных сюжетов на радио: в 2021 – 2026 годах – 0 секунд</w:t>
            </w:r>
          </w:p>
          <w:p w14:paraId="5A554955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14EB162D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lastRenderedPageBreak/>
              <w:t xml:space="preserve">Муниципальный заказчик: </w:t>
            </w:r>
            <w:r w:rsidRPr="00073DA6">
              <w:rPr>
                <w:rFonts w:ascii="Times New Roman" w:eastAsia="Calibri" w:hAnsi="Times New Roman" w:cs="Times New Roman"/>
              </w:rPr>
              <w:lastRenderedPageBreak/>
              <w:t xml:space="preserve">администрация муниципального образования </w:t>
            </w:r>
          </w:p>
          <w:p w14:paraId="19BE7D17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Тимашевский район.</w:t>
            </w:r>
          </w:p>
          <w:p w14:paraId="3BD18C6F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Исполнитель: отдел по работе со СМИ</w:t>
            </w:r>
          </w:p>
        </w:tc>
      </w:tr>
      <w:tr w:rsidR="00073DA6" w:rsidRPr="00073DA6" w14:paraId="79069541" w14:textId="77777777" w:rsidTr="00350467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EB69C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0675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991BB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E8888F4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6FAC032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CAC29EA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3D0B121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7FE8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C5C1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F455FB5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3756091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37CEC51F" w14:textId="77777777" w:rsidTr="00350467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8E51D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A3ECF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86AA9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0989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B498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0840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4EA9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9511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3A9BBB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19286AA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D44E9EB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379B8E6E" w14:textId="77777777" w:rsidTr="00350467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D0D8E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DCB83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55302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E354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F2F4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47C4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1457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3394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BEA32F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2B1E81A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E21F407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66E27D0A" w14:textId="77777777" w:rsidTr="00350467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3DC4A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6E3E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6A7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B24A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926A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DB42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53F4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9F54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D53F7F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95BAD26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D0E410E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122A75F7" w14:textId="77777777" w:rsidTr="00350467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3E95D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C4A82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34022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0293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962F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77F9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7A5F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76DF3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5DAC0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49C5B3B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D64E178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47853A71" w14:textId="77777777" w:rsidTr="00350467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2F25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4A93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EC2B7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0EB1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831C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A069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C4C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8B4FB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7F233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778E55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9C5567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14BEF111" w14:textId="77777777" w:rsidTr="00350467">
        <w:trPr>
          <w:trHeight w:val="36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DBB6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2.1.1.5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CD14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 xml:space="preserve">Изготовление и размещение информаций в сети Интернет, в том числе на официальном сайте муниципального образования Тимашевский район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4AAF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9021449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FD0FFF8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FF8C9ED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6675440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7FC3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358B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428C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 xml:space="preserve">Количество информаций, размещенных в сети «Интернет»: </w:t>
            </w:r>
          </w:p>
          <w:p w14:paraId="7665C04F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 xml:space="preserve">не менее </w:t>
            </w:r>
          </w:p>
          <w:p w14:paraId="388F9388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900 шт. ежегодно</w:t>
            </w:r>
          </w:p>
          <w:p w14:paraId="771B938E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7F8B5E7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 xml:space="preserve">Количество информаций, размещенных на официальном сайте https://тимрегион.рф/: не менее </w:t>
            </w:r>
          </w:p>
          <w:p w14:paraId="1B6760EC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1350 шт. ежегодно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F6E7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 xml:space="preserve">Муниципальный заказчик: администрация муниципального образования </w:t>
            </w:r>
          </w:p>
          <w:p w14:paraId="14F5EC77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Тимашевский район.</w:t>
            </w:r>
          </w:p>
          <w:p w14:paraId="397D3DF7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Исполнитель: отдел по работе со СМИ</w:t>
            </w:r>
          </w:p>
        </w:tc>
      </w:tr>
      <w:tr w:rsidR="00073DA6" w:rsidRPr="00073DA6" w14:paraId="0BDCB00B" w14:textId="77777777" w:rsidTr="00350467">
        <w:trPr>
          <w:trHeight w:val="36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E5D3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C8E3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28269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8E1B6BC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62C13CE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4008095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2519731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1FC1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07DD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23CE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5DFF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13159A69" w14:textId="77777777" w:rsidTr="00350467">
        <w:trPr>
          <w:trHeight w:val="36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5683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A221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98AD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0B63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C5BD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C0F7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AF3D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A741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BD4C50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ED72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E15D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4F15FE5F" w14:textId="77777777" w:rsidTr="00350467">
        <w:trPr>
          <w:trHeight w:val="36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57A8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93A3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8924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FB0B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C24D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D3DD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9573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4909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1BBC752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5A1F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21E3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760B41B8" w14:textId="77777777" w:rsidTr="00350467">
        <w:trPr>
          <w:trHeight w:val="36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5490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C7D1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7CE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EC44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C6BC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05E2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7FCD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BB0A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3455BE5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826B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1DE8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476F247B" w14:textId="77777777" w:rsidTr="00350467">
        <w:trPr>
          <w:trHeight w:val="36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1406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FE79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84F10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DC9E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708B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5589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5C24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4BC53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DA70A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990D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4E28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5754B7AA" w14:textId="77777777" w:rsidTr="00350467">
        <w:trPr>
          <w:trHeight w:val="36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5542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7EE6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700B2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2568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1 200,0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F274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3AB2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9226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1 200,0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3A78B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365C3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E831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8DB8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702672F2" w14:textId="77777777" w:rsidTr="00350467">
        <w:trPr>
          <w:trHeight w:val="36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6DD35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2.1.1.6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11C09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 xml:space="preserve">Организация и проведение «прямых линий», пресс-конференций с участием органов 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60B0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E42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959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8B6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E34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10EF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7D53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BCE1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Количество организованных и проведенных «прямых линий», пресс-конференций с участием органов местного самоуправления:</w:t>
            </w:r>
          </w:p>
          <w:p w14:paraId="1A0E0EC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25 штук ежегодно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A2B55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Исполнитель: отдел по работе со СМИ</w:t>
            </w:r>
          </w:p>
          <w:p w14:paraId="263D2E74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42BD210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07156F4B" w14:textId="77777777" w:rsidTr="00350467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4A487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89733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D564C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4621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5282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2921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C984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C01D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05C2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CB224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AE4B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0C1A3B56" w14:textId="77777777" w:rsidTr="00350467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B3ACE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BD145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81524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FCE1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1EAD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A696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AA2E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970B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6A1D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B316F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44CF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47B0F6C0" w14:textId="77777777" w:rsidTr="00350467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31946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D73C3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ED7CE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9DD1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4953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D96E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3FF8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EBA6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2E66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CD79B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809E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0F4193C2" w14:textId="77777777" w:rsidTr="00350467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70C0C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62292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F86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7E8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E03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1EC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E4D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B3F2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2A67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90144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2660C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6B0BEAD3" w14:textId="77777777" w:rsidTr="00350467">
        <w:trPr>
          <w:trHeight w:val="363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61CE3232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E689543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2F0CC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AA8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11B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0E5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36E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2720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DBFB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11119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9AD59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4E2210BC" w14:textId="77777777" w:rsidTr="00350467">
        <w:trPr>
          <w:trHeight w:val="363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8309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B6C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FC736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311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39D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865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331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2DD2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A1F8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E832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91B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3C97A43A" w14:textId="77777777" w:rsidTr="00350467">
        <w:trPr>
          <w:trHeight w:val="36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8E98C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44CE5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Основное мероприятие: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6A70A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E6C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265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D45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B7D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FCA6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5C15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614B9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5BE06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6EB843D2" w14:textId="77777777" w:rsidTr="00350467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419D1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F2B1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5B640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905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14D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E91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527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6AED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DA29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2DE02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BCF3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52C8F58D" w14:textId="77777777" w:rsidTr="00350467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EB1E5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B798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219FF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F8F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17C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589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2E9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223F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B6A9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4055B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E553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55DCFC79" w14:textId="77777777" w:rsidTr="00350467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10DC0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924F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BE3A3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AEC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8B2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BA2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F88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37AD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CDF0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5D81B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04A3F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234598A6" w14:textId="77777777" w:rsidTr="00350467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E8088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59B54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4A8A7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DEE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A57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231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FBE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5936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3D9D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7D7C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DD79E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382C8D4A" w14:textId="77777777" w:rsidTr="00350467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DE063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605C4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7F4D6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9E4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7F7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5C6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D94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B5EA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B879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E3C3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9144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600EFEA1" w14:textId="77777777" w:rsidTr="00350467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1605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71E5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01AE2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2EE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8BA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B4E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02C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4E9A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56ED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CB2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697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28233D11" w14:textId="77777777" w:rsidTr="00350467">
        <w:trPr>
          <w:trHeight w:val="363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4B3EC1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2.1.2.1.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B34AE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Информирование населения о социально-экономическом и культурном развитии муниципального образования с использованием печатных средств массовой информации, телевидения, радио, сети «Интернет»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D6320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88F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F48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B5E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8CF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A04B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2DFE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E48673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 xml:space="preserve">Количество </w:t>
            </w:r>
          </w:p>
          <w:p w14:paraId="4B06A1F9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информационных видеоматериалов:</w:t>
            </w:r>
          </w:p>
          <w:p w14:paraId="5880B023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 xml:space="preserve">в 2023 году – </w:t>
            </w:r>
          </w:p>
          <w:p w14:paraId="5BF21105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 xml:space="preserve">2 шт.; </w:t>
            </w:r>
          </w:p>
          <w:p w14:paraId="7083D2A4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2024 -2026 годах</w:t>
            </w:r>
          </w:p>
          <w:p w14:paraId="0C34D804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– 0 шт.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4FBD6F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Исполнитель: отдел по работе со СМИ</w:t>
            </w:r>
          </w:p>
        </w:tc>
      </w:tr>
      <w:tr w:rsidR="00073DA6" w:rsidRPr="00073DA6" w14:paraId="6FE13834" w14:textId="77777777" w:rsidTr="00350467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A84AC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0AFF9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BB61A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EAB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940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3AB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8A4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6371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CEFF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D7799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1DEE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34C91332" w14:textId="77777777" w:rsidTr="00350467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61F7F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327AC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5D7D7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0B6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4B8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31D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D17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B78F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C32F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BC6AE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1EDB6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4B219BF6" w14:textId="77777777" w:rsidTr="00350467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221DC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9AD59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BDA32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5FB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E2F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715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7B8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FE0D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13AF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F4183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11223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642B02F7" w14:textId="77777777" w:rsidTr="00350467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8FEA3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D9DF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2C688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1E2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BAB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3A8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E3D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8D18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ABA2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5288A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107F4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67B6F7E0" w14:textId="77777777" w:rsidTr="00350467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DAA26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56DA3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BED64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F3B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6E6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4FF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9BD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32F5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AE51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41CDF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44565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3D34FB42" w14:textId="77777777" w:rsidTr="00350467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3173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0A4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434A9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F11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D3F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EDE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0AC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D9B7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1BA9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DEB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A384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72B83D50" w14:textId="77777777" w:rsidTr="00350467">
        <w:trPr>
          <w:trHeight w:val="363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97F9EE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2.1.2.2.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5BE8F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и размещение листовок, баннеров и иного иллюстрированного </w:t>
            </w: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материала, направленного на развитие, совершенствования и укрепление системы повышения мотивации граждан к военной службе по контракту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52CD6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F72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F5F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4AF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BD9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9F4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F9D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4B18D5" w14:textId="77777777" w:rsidR="00384149" w:rsidRPr="00384149" w:rsidRDefault="00384149" w:rsidP="00384149">
            <w:pPr>
              <w:widowControl w:val="0"/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 w:rsidR="00C161CA" w:rsidRPr="00C161CA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изготовленных и размеще</w:t>
            </w:r>
            <w:r w:rsidR="00C161CA">
              <w:rPr>
                <w:rFonts w:ascii="Times New Roman" w:eastAsia="Calibri" w:hAnsi="Times New Roman" w:cs="Times New Roman"/>
                <w:sz w:val="24"/>
                <w:szCs w:val="24"/>
              </w:rPr>
              <w:t>нных информационных листовок</w:t>
            </w:r>
            <w:r w:rsidRPr="00384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6F0467CA" w14:textId="77777777" w:rsidR="00384149" w:rsidRPr="00384149" w:rsidRDefault="00384149" w:rsidP="00384149">
            <w:pPr>
              <w:widowControl w:val="0"/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1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2024 г. -</w:t>
            </w:r>
          </w:p>
          <w:p w14:paraId="170E9B02" w14:textId="77777777" w:rsidR="00384149" w:rsidRPr="00384149" w:rsidRDefault="00384149" w:rsidP="00384149">
            <w:pPr>
              <w:widowControl w:val="0"/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149">
              <w:rPr>
                <w:rFonts w:ascii="Times New Roman" w:eastAsia="Calibri" w:hAnsi="Times New Roman" w:cs="Times New Roman"/>
                <w:sz w:val="24"/>
                <w:szCs w:val="24"/>
              </w:rPr>
              <w:t>20 000 шт.</w:t>
            </w:r>
          </w:p>
          <w:p w14:paraId="265D617D" w14:textId="77777777" w:rsidR="00384149" w:rsidRPr="00384149" w:rsidRDefault="00384149" w:rsidP="00384149">
            <w:pPr>
              <w:widowControl w:val="0"/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28D69B" w14:textId="77777777" w:rsidR="0084739A" w:rsidRPr="003911F2" w:rsidRDefault="0084739A" w:rsidP="0084739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</w:t>
            </w:r>
            <w:r w:rsidRPr="00391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информационных баннеров:</w:t>
            </w:r>
          </w:p>
          <w:p w14:paraId="0F7A0E07" w14:textId="60BDD811" w:rsidR="00073DA6" w:rsidRPr="00073DA6" w:rsidRDefault="0084739A" w:rsidP="0084739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менее 50 кв.м</w:t>
            </w:r>
            <w:r w:rsidRPr="003911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78D917" w14:textId="77777777" w:rsidR="00073DA6" w:rsidRPr="00073DA6" w:rsidRDefault="00073DA6" w:rsidP="00384149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Исполнитель:</w:t>
            </w:r>
          </w:p>
          <w:p w14:paraId="2F2D2A30" w14:textId="77777777" w:rsidR="00073DA6" w:rsidRPr="00073DA6" w:rsidRDefault="00073DA6" w:rsidP="00384149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отдел ГО и ЧС, вопросам казачества</w:t>
            </w:r>
          </w:p>
        </w:tc>
      </w:tr>
      <w:tr w:rsidR="00073DA6" w:rsidRPr="00073DA6" w14:paraId="080A3254" w14:textId="77777777" w:rsidTr="00350467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52A03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989FC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F5AAB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2EF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48D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3AA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CF8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D34B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C41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4195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C216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61DA8CC5" w14:textId="77777777" w:rsidTr="00350467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9860D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869C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ED4F5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706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F2F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DB9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A14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DDB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737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2BE93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5BEEE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7F7A6FE8" w14:textId="77777777" w:rsidTr="00350467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75961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CA2B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B6DCD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F5B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2A3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F5D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0B7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529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1E4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8BAC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2191E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4F9FEA29" w14:textId="77777777" w:rsidTr="00350467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41996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63E2C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BFE0B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C09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3D7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EB8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5A9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089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F8A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AAF55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5295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5A23A076" w14:textId="77777777" w:rsidTr="00350467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714E4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93B2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03113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65F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9A2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D4A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649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3E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D81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CACAC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8EC7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281B251B" w14:textId="77777777" w:rsidTr="00350467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C0FC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4F85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6A890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70E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50E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282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142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091B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2AFA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B73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9EFD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3DA6" w:rsidRPr="00073DA6" w14:paraId="4B73720F" w14:textId="77777777" w:rsidTr="00350467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B4471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D6F6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9FC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7B92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10 414,8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67A2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724B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62D0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10 414,8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AEE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095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5F2F" w14:textId="77777777" w:rsidR="00073DA6" w:rsidRPr="00073DA6" w:rsidRDefault="00073DA6" w:rsidP="00073DA6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8A75" w14:textId="77777777" w:rsidR="00073DA6" w:rsidRPr="00073DA6" w:rsidRDefault="00073DA6" w:rsidP="00073DA6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5A6035BE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B9533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780A6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F1FD9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57C8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9 322,3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6554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34F2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05F6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9 322,3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8391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34FA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3456F" w14:textId="77777777" w:rsidR="00073DA6" w:rsidRPr="00073DA6" w:rsidRDefault="00073DA6" w:rsidP="00073DA6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7ABB" w14:textId="77777777" w:rsidR="00073DA6" w:rsidRPr="00073DA6" w:rsidRDefault="00073DA6" w:rsidP="00073DA6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4B9420A1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AA3C0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8BB8B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F7F37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031E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12 020,3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74B5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28CC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F299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12 020,3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AB53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7878D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145F" w14:textId="77777777" w:rsidR="00073DA6" w:rsidRPr="00073DA6" w:rsidRDefault="00073DA6" w:rsidP="00073DA6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6CC8" w14:textId="77777777" w:rsidR="00073DA6" w:rsidRPr="00073DA6" w:rsidRDefault="00073DA6" w:rsidP="00073DA6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113C8D53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49084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8CB22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58D28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4D4AE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13 130,3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FE3F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8566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7ED6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13 130,3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AB08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3026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480B" w14:textId="77777777" w:rsidR="00073DA6" w:rsidRPr="00073DA6" w:rsidRDefault="00073DA6" w:rsidP="00073DA6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95ED" w14:textId="77777777" w:rsidR="00073DA6" w:rsidRPr="00073DA6" w:rsidRDefault="00073DA6" w:rsidP="00073DA6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1EB3197E" w14:textId="77777777" w:rsidTr="00350467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6761A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DB231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C71C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57A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11 078,1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BE9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4CE3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187C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11 078,1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D1F79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10F1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FB8EE" w14:textId="77777777" w:rsidR="00073DA6" w:rsidRPr="00073DA6" w:rsidRDefault="00073DA6" w:rsidP="00073DA6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51F5" w14:textId="77777777" w:rsidR="00073DA6" w:rsidRPr="00073DA6" w:rsidRDefault="00073DA6" w:rsidP="00073DA6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3E03D866" w14:textId="77777777" w:rsidTr="00350467">
        <w:trPr>
          <w:trHeight w:val="369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57E5C96B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56CF520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48BA3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DE334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10 027,4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2067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E4B57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E8E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10 027,4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FA468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3165A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5C1B" w14:textId="77777777" w:rsidR="00073DA6" w:rsidRPr="00073DA6" w:rsidRDefault="00073DA6" w:rsidP="00073DA6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3062" w14:textId="77777777" w:rsidR="00073DA6" w:rsidRPr="00073DA6" w:rsidRDefault="00073DA6" w:rsidP="00073DA6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DA6" w:rsidRPr="00073DA6" w14:paraId="604D48E5" w14:textId="77777777" w:rsidTr="00350467">
        <w:trPr>
          <w:trHeight w:val="369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3491A5C1" w14:textId="77777777" w:rsidR="00073DA6" w:rsidRPr="00073DA6" w:rsidRDefault="00073DA6" w:rsidP="00073DA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290A8A4" w14:textId="77777777" w:rsidR="00073DA6" w:rsidRPr="00073DA6" w:rsidRDefault="00073DA6" w:rsidP="00073D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7904" w14:textId="77777777" w:rsidR="00073DA6" w:rsidRPr="00073DA6" w:rsidRDefault="00073DA6" w:rsidP="0007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5555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65 993,2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97A3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2880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79A2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Times New Roman" w:hAnsi="Times New Roman" w:cs="Times New Roman"/>
                <w:lang w:eastAsia="ru-RU"/>
              </w:rPr>
              <w:t>65 993,2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3276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C74F" w14:textId="77777777" w:rsidR="00073DA6" w:rsidRPr="00073DA6" w:rsidRDefault="00073DA6" w:rsidP="00073D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17DC" w14:textId="77777777" w:rsidR="00073DA6" w:rsidRPr="00073DA6" w:rsidRDefault="00073DA6" w:rsidP="00073DA6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3DEB" w14:textId="77777777" w:rsidR="00073DA6" w:rsidRPr="00073DA6" w:rsidRDefault="00073DA6" w:rsidP="00073DA6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FF261F2" w14:textId="77777777" w:rsidR="00350467" w:rsidRPr="00073DA6" w:rsidRDefault="00350467" w:rsidP="003504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0A431D7" w14:textId="77777777" w:rsidR="00350467" w:rsidRDefault="00B07E16" w:rsidP="003504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».</w:t>
      </w:r>
    </w:p>
    <w:p w14:paraId="1618F666" w14:textId="77777777" w:rsidR="00073DA6" w:rsidRPr="00073DA6" w:rsidRDefault="00073DA6" w:rsidP="003504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1731B" w14:textId="77777777" w:rsidR="00B07E16" w:rsidRDefault="00B07E16" w:rsidP="003504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9BAA8" w14:textId="77777777" w:rsidR="00350467" w:rsidRPr="00073DA6" w:rsidRDefault="00350467" w:rsidP="003504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14:paraId="549AB5CB" w14:textId="77777777" w:rsidR="00350467" w:rsidRPr="00073DA6" w:rsidRDefault="00350467" w:rsidP="00350467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4E3D02D7" w14:textId="77777777" w:rsidR="00350467" w:rsidRPr="00CE4DAA" w:rsidRDefault="00350467" w:rsidP="00350467">
      <w:pPr>
        <w:widowControl w:val="0"/>
        <w:tabs>
          <w:tab w:val="left" w:pos="7470"/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Тимашевский район                                                                                                                                                   И.А. </w:t>
      </w:r>
      <w:proofErr w:type="spellStart"/>
      <w:r w:rsidRPr="00073DA6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Скрипиль</w:t>
      </w:r>
      <w:proofErr w:type="spellEnd"/>
    </w:p>
    <w:p w14:paraId="15A2C0A2" w14:textId="77777777" w:rsidR="00350467" w:rsidRPr="00CE4DAA" w:rsidRDefault="00350467" w:rsidP="00350467">
      <w:pPr>
        <w:widowControl w:val="0"/>
        <w:tabs>
          <w:tab w:val="left" w:pos="7470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FC4C81E" w14:textId="77777777" w:rsidR="00350467" w:rsidRPr="00467165" w:rsidRDefault="00350467" w:rsidP="00350467">
      <w:pPr>
        <w:widowControl w:val="0"/>
        <w:tabs>
          <w:tab w:val="left" w:pos="7470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B3DE264" w14:textId="77777777" w:rsidR="00350467" w:rsidRDefault="00350467" w:rsidP="00350467"/>
    <w:p w14:paraId="7022F8B5" w14:textId="77777777" w:rsidR="00350467" w:rsidRPr="00261C29" w:rsidRDefault="00350467" w:rsidP="00350467">
      <w:pPr>
        <w:widowControl w:val="0"/>
        <w:tabs>
          <w:tab w:val="left" w:pos="7470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AC248E" w14:textId="77777777" w:rsidR="00D54741" w:rsidRDefault="00D54741"/>
    <w:sectPr w:rsidR="00D54741" w:rsidSect="00350467">
      <w:headerReference w:type="default" r:id="rId7"/>
      <w:headerReference w:type="first" r:id="rId8"/>
      <w:pgSz w:w="16838" w:h="11906" w:orient="landscape"/>
      <w:pgMar w:top="158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9F17F" w14:textId="77777777" w:rsidR="00847FC9" w:rsidRDefault="00847FC9">
      <w:pPr>
        <w:spacing w:after="0" w:line="240" w:lineRule="auto"/>
      </w:pPr>
      <w:r>
        <w:separator/>
      </w:r>
    </w:p>
  </w:endnote>
  <w:endnote w:type="continuationSeparator" w:id="0">
    <w:p w14:paraId="2626E010" w14:textId="77777777" w:rsidR="00847FC9" w:rsidRDefault="00847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97E1A" w14:textId="77777777" w:rsidR="00847FC9" w:rsidRDefault="00847FC9">
      <w:pPr>
        <w:spacing w:after="0" w:line="240" w:lineRule="auto"/>
      </w:pPr>
      <w:r>
        <w:separator/>
      </w:r>
    </w:p>
  </w:footnote>
  <w:footnote w:type="continuationSeparator" w:id="0">
    <w:p w14:paraId="7B08AFA4" w14:textId="77777777" w:rsidR="00847FC9" w:rsidRDefault="00847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402C" w14:textId="77777777" w:rsidR="00CD4479" w:rsidRDefault="00847FC9">
    <w:pPr>
      <w:pStyle w:val="a6"/>
      <w:jc w:val="center"/>
    </w:pPr>
    <w:sdt>
      <w:sdtPr>
        <w:id w:val="-422101860"/>
        <w:docPartObj>
          <w:docPartGallery w:val="Page Numbers (Margins)"/>
          <w:docPartUnique/>
        </w:docPartObj>
      </w:sdtPr>
      <w:sdtEndPr/>
      <w:sdtContent>
        <w:r w:rsidR="00CD4479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A4A6B99" wp14:editId="340E9E7B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953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53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  <w:id w:val="1164284793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9E5A638" w14:textId="77777777" w:rsidR="00CD4479" w:rsidRPr="00321B14" w:rsidRDefault="00CD4479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21B1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321B1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321B1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BB2392" w:rsidRPr="00BB2392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  <w:r w:rsidRPr="00321B14"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A4A6B99" id="Прямоугольник 1" o:spid="_x0000_s1026" style="position:absolute;left:0;text-align:left;margin-left:0;margin-top:0;width:39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  <w:id w:val="1164284793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29E5A638" w14:textId="77777777" w:rsidR="00CD4479" w:rsidRPr="00321B14" w:rsidRDefault="00CD4479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21B1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321B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321B1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BB2392" w:rsidRPr="00BB2392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8"/>
                                <w:szCs w:val="28"/>
                              </w:rPr>
                              <w:t>19</w:t>
                            </w:r>
                            <w:r w:rsidRPr="00321B14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17E8C0BD" w14:textId="77777777" w:rsidR="00CD4479" w:rsidRDefault="00CD447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1551076"/>
      <w:docPartObj>
        <w:docPartGallery w:val="Page Numbers (Margins)"/>
        <w:docPartUnique/>
      </w:docPartObj>
    </w:sdtPr>
    <w:sdtEndPr/>
    <w:sdtContent>
      <w:p w14:paraId="6AFA42C8" w14:textId="77777777" w:rsidR="00CD4479" w:rsidRDefault="00CD4479">
        <w:pPr>
          <w:pStyle w:val="a6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FE29C9E" wp14:editId="239F1B4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47675" cy="895350"/>
                  <wp:effectExtent l="0" t="0" r="9525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767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3A2E8" w14:textId="77777777" w:rsidR="00CD4479" w:rsidRPr="00321B14" w:rsidRDefault="00CD4479">
                              <w:pPr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FE29C9E" id="Прямоугольник 2" o:spid="_x0000_s1027" style="position:absolute;margin-left:0;margin-top:0;width:35.25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" o:allowincell="f" stroked="f">
                  <v:textbox style="layout-flow:vertical">
                    <w:txbxContent>
                      <w:p w14:paraId="6033A2E8" w14:textId="77777777" w:rsidR="00CD4479" w:rsidRPr="00321B14" w:rsidRDefault="00CD4479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B200811"/>
    <w:multiLevelType w:val="singleLevel"/>
    <w:tmpl w:val="7C32EF0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0F7C458D"/>
    <w:multiLevelType w:val="hybridMultilevel"/>
    <w:tmpl w:val="74F42826"/>
    <w:lvl w:ilvl="0" w:tplc="86A28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FE0129"/>
    <w:multiLevelType w:val="singleLevel"/>
    <w:tmpl w:val="7C32EF0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13542A8B"/>
    <w:multiLevelType w:val="hybridMultilevel"/>
    <w:tmpl w:val="A426D71C"/>
    <w:lvl w:ilvl="0" w:tplc="27B6C016">
      <w:start w:val="1"/>
      <w:numFmt w:val="decimal"/>
      <w:lvlText w:val="%1)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8" w15:restartNumberingAfterBreak="0">
    <w:nsid w:val="13BE0DFD"/>
    <w:multiLevelType w:val="multilevel"/>
    <w:tmpl w:val="0F58DF1A"/>
    <w:lvl w:ilvl="0">
      <w:start w:val="3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3" w:hanging="2160"/>
      </w:pPr>
      <w:rPr>
        <w:rFonts w:hint="default"/>
      </w:rPr>
    </w:lvl>
  </w:abstractNum>
  <w:abstractNum w:abstractNumId="9" w15:restartNumberingAfterBreak="0">
    <w:nsid w:val="16740C9B"/>
    <w:multiLevelType w:val="hybridMultilevel"/>
    <w:tmpl w:val="C324C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587119"/>
    <w:multiLevelType w:val="hybridMultilevel"/>
    <w:tmpl w:val="CCEC1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E5C93"/>
    <w:multiLevelType w:val="hybridMultilevel"/>
    <w:tmpl w:val="7FC66094"/>
    <w:lvl w:ilvl="0" w:tplc="B2BE91F8">
      <w:start w:val="4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1EF83746"/>
    <w:multiLevelType w:val="hybridMultilevel"/>
    <w:tmpl w:val="5610FD6A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 w15:restartNumberingAfterBreak="0">
    <w:nsid w:val="203843C6"/>
    <w:multiLevelType w:val="multilevel"/>
    <w:tmpl w:val="971EF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E94DDF"/>
    <w:multiLevelType w:val="hybridMultilevel"/>
    <w:tmpl w:val="5AD2B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42767"/>
    <w:multiLevelType w:val="hybridMultilevel"/>
    <w:tmpl w:val="4192FDB6"/>
    <w:lvl w:ilvl="0" w:tplc="1FB023C2">
      <w:start w:val="1"/>
      <w:numFmt w:val="decimal"/>
      <w:lvlText w:val="%1)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6" w15:restartNumberingAfterBreak="0">
    <w:nsid w:val="285B7806"/>
    <w:multiLevelType w:val="hybridMultilevel"/>
    <w:tmpl w:val="CCEC1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92DE1"/>
    <w:multiLevelType w:val="hybridMultilevel"/>
    <w:tmpl w:val="6EB0A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D03ED"/>
    <w:multiLevelType w:val="hybridMultilevel"/>
    <w:tmpl w:val="AF52723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9" w15:restartNumberingAfterBreak="0">
    <w:nsid w:val="37574F76"/>
    <w:multiLevelType w:val="multilevel"/>
    <w:tmpl w:val="5A8AF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FD1628"/>
    <w:multiLevelType w:val="hybridMultilevel"/>
    <w:tmpl w:val="7DEEAC36"/>
    <w:lvl w:ilvl="0" w:tplc="C4E2C874">
      <w:start w:val="2009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B241B8"/>
    <w:multiLevelType w:val="multilevel"/>
    <w:tmpl w:val="E70EC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0" w:hanging="2160"/>
      </w:pPr>
      <w:rPr>
        <w:rFonts w:hint="default"/>
      </w:rPr>
    </w:lvl>
  </w:abstractNum>
  <w:abstractNum w:abstractNumId="22" w15:restartNumberingAfterBreak="0">
    <w:nsid w:val="44B51A14"/>
    <w:multiLevelType w:val="hybridMultilevel"/>
    <w:tmpl w:val="DA161120"/>
    <w:lvl w:ilvl="0" w:tplc="E4485C4A">
      <w:start w:val="2021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D96D36"/>
    <w:multiLevelType w:val="singleLevel"/>
    <w:tmpl w:val="7C32EF0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 w15:restartNumberingAfterBreak="0">
    <w:nsid w:val="5B27277B"/>
    <w:multiLevelType w:val="hybridMultilevel"/>
    <w:tmpl w:val="545003CE"/>
    <w:lvl w:ilvl="0" w:tplc="0F360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DE27A7E"/>
    <w:multiLevelType w:val="hybridMultilevel"/>
    <w:tmpl w:val="8FAC4546"/>
    <w:lvl w:ilvl="0" w:tplc="A09E61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C392587"/>
    <w:multiLevelType w:val="hybridMultilevel"/>
    <w:tmpl w:val="39DC3E8C"/>
    <w:lvl w:ilvl="0" w:tplc="70D66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334DAC"/>
    <w:multiLevelType w:val="hybridMultilevel"/>
    <w:tmpl w:val="2ED2A4FA"/>
    <w:lvl w:ilvl="0" w:tplc="5126B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F1609F"/>
    <w:multiLevelType w:val="hybridMultilevel"/>
    <w:tmpl w:val="E4A2B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57328"/>
    <w:multiLevelType w:val="hybridMultilevel"/>
    <w:tmpl w:val="9EA01034"/>
    <w:lvl w:ilvl="0" w:tplc="B894B06C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25"/>
  </w:num>
  <w:num w:numId="5">
    <w:abstractNumId w:val="24"/>
  </w:num>
  <w:num w:numId="6">
    <w:abstractNumId w:val="6"/>
  </w:num>
  <w:num w:numId="7">
    <w:abstractNumId w:val="12"/>
  </w:num>
  <w:num w:numId="8">
    <w:abstractNumId w:val="18"/>
  </w:num>
  <w:num w:numId="9">
    <w:abstractNumId w:val="27"/>
  </w:num>
  <w:num w:numId="10">
    <w:abstractNumId w:val="26"/>
  </w:num>
  <w:num w:numId="11">
    <w:abstractNumId w:val="5"/>
  </w:num>
  <w:num w:numId="12">
    <w:abstractNumId w:val="11"/>
  </w:num>
  <w:num w:numId="13">
    <w:abstractNumId w:val="20"/>
  </w:num>
  <w:num w:numId="14">
    <w:abstractNumId w:val="29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19"/>
  </w:num>
  <w:num w:numId="20">
    <w:abstractNumId w:val="13"/>
  </w:num>
  <w:num w:numId="21">
    <w:abstractNumId w:val="21"/>
  </w:num>
  <w:num w:numId="22">
    <w:abstractNumId w:val="8"/>
  </w:num>
  <w:num w:numId="23">
    <w:abstractNumId w:val="14"/>
  </w:num>
  <w:num w:numId="24">
    <w:abstractNumId w:val="28"/>
  </w:num>
  <w:num w:numId="25">
    <w:abstractNumId w:val="22"/>
  </w:num>
  <w:num w:numId="26">
    <w:abstractNumId w:val="15"/>
  </w:num>
  <w:num w:numId="27">
    <w:abstractNumId w:val="7"/>
  </w:num>
  <w:num w:numId="28">
    <w:abstractNumId w:val="10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DB7"/>
    <w:rsid w:val="00073DA6"/>
    <w:rsid w:val="001146F4"/>
    <w:rsid w:val="002856B0"/>
    <w:rsid w:val="00350467"/>
    <w:rsid w:val="00384149"/>
    <w:rsid w:val="003C2457"/>
    <w:rsid w:val="004A7DD6"/>
    <w:rsid w:val="00843730"/>
    <w:rsid w:val="0084739A"/>
    <w:rsid w:val="00847FC9"/>
    <w:rsid w:val="00AB15E0"/>
    <w:rsid w:val="00B07E16"/>
    <w:rsid w:val="00BB2392"/>
    <w:rsid w:val="00C161CA"/>
    <w:rsid w:val="00CB1DB7"/>
    <w:rsid w:val="00CD4479"/>
    <w:rsid w:val="00CE4243"/>
    <w:rsid w:val="00D54741"/>
    <w:rsid w:val="00FC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0D03"/>
  <w15:chartTrackingRefBased/>
  <w15:docId w15:val="{73A6EA5B-EE6E-473A-BAAB-614025CD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46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504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504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4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5046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350467"/>
  </w:style>
  <w:style w:type="table" w:styleId="a3">
    <w:name w:val="Table Grid"/>
    <w:basedOn w:val="a1"/>
    <w:uiPriority w:val="39"/>
    <w:rsid w:val="0035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semiHidden/>
    <w:rsid w:val="00350467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5">
    <w:name w:val="Схема документа Знак"/>
    <w:basedOn w:val="a0"/>
    <w:link w:val="a4"/>
    <w:semiHidden/>
    <w:rsid w:val="00350467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6">
    <w:name w:val="header"/>
    <w:basedOn w:val="a"/>
    <w:link w:val="a7"/>
    <w:uiPriority w:val="99"/>
    <w:rsid w:val="003504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504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50467"/>
  </w:style>
  <w:style w:type="paragraph" w:customStyle="1" w:styleId="ConsPlusNormal">
    <w:name w:val="ConsPlusNormal"/>
    <w:link w:val="ConsPlusNormal0"/>
    <w:rsid w:val="003504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3504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35046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3504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350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3504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3504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35046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3504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5">
    <w:name w:val="Знак5 Знак Знак Знак"/>
    <w:basedOn w:val="a"/>
    <w:rsid w:val="0035046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a0"/>
    <w:rsid w:val="00350467"/>
  </w:style>
  <w:style w:type="character" w:styleId="ae">
    <w:name w:val="Emphasis"/>
    <w:qFormat/>
    <w:rsid w:val="00350467"/>
    <w:rPr>
      <w:i/>
      <w:iCs/>
    </w:rPr>
  </w:style>
  <w:style w:type="paragraph" w:styleId="af">
    <w:name w:val="Body Text Indent"/>
    <w:basedOn w:val="a"/>
    <w:link w:val="af0"/>
    <w:rsid w:val="003504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3504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504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504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350467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Strong"/>
    <w:qFormat/>
    <w:rsid w:val="00350467"/>
    <w:rPr>
      <w:b/>
      <w:bCs/>
    </w:rPr>
  </w:style>
  <w:style w:type="paragraph" w:styleId="af2">
    <w:name w:val="Body Text"/>
    <w:basedOn w:val="a"/>
    <w:link w:val="af3"/>
    <w:rsid w:val="003504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3504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link w:val="13"/>
    <w:rsid w:val="00350467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350467"/>
    <w:pPr>
      <w:widowControl w:val="0"/>
      <w:shd w:val="clear" w:color="auto" w:fill="FFFFFF"/>
      <w:spacing w:after="600" w:line="322" w:lineRule="exact"/>
      <w:ind w:hanging="1120"/>
      <w:jc w:val="center"/>
      <w:outlineLvl w:val="0"/>
    </w:pPr>
    <w:rPr>
      <w:b/>
      <w:bCs/>
      <w:sz w:val="27"/>
      <w:szCs w:val="27"/>
    </w:rPr>
  </w:style>
  <w:style w:type="character" w:customStyle="1" w:styleId="23">
    <w:name w:val="Основной текст (2)_"/>
    <w:link w:val="24"/>
    <w:rsid w:val="00350467"/>
    <w:rPr>
      <w:b/>
      <w:bCs/>
      <w:sz w:val="27"/>
      <w:szCs w:val="27"/>
      <w:shd w:val="clear" w:color="auto" w:fill="FFFFFF"/>
    </w:rPr>
  </w:style>
  <w:style w:type="character" w:customStyle="1" w:styleId="110">
    <w:name w:val="Основной текст + 11"/>
    <w:aliases w:val="5 pt"/>
    <w:rsid w:val="00350467"/>
    <w:rPr>
      <w:sz w:val="23"/>
      <w:szCs w:val="23"/>
      <w:lang w:val="ru-RU" w:eastAsia="ru-RU" w:bidi="ar-SA"/>
    </w:rPr>
  </w:style>
  <w:style w:type="paragraph" w:customStyle="1" w:styleId="24">
    <w:name w:val="Основной текст (2)"/>
    <w:basedOn w:val="a"/>
    <w:link w:val="23"/>
    <w:rsid w:val="00350467"/>
    <w:pPr>
      <w:widowControl w:val="0"/>
      <w:shd w:val="clear" w:color="auto" w:fill="FFFFFF"/>
      <w:spacing w:before="600" w:after="0" w:line="322" w:lineRule="exact"/>
      <w:ind w:hanging="1120"/>
      <w:jc w:val="center"/>
    </w:pPr>
    <w:rPr>
      <w:b/>
      <w:bCs/>
      <w:sz w:val="27"/>
      <w:szCs w:val="27"/>
    </w:rPr>
  </w:style>
  <w:style w:type="character" w:customStyle="1" w:styleId="af4">
    <w:name w:val="Колонтитул_"/>
    <w:link w:val="14"/>
    <w:rsid w:val="00350467"/>
    <w:rPr>
      <w:noProof/>
      <w:shd w:val="clear" w:color="auto" w:fill="FFFFFF"/>
    </w:rPr>
  </w:style>
  <w:style w:type="character" w:customStyle="1" w:styleId="af5">
    <w:name w:val="Колонтитул"/>
    <w:basedOn w:val="af4"/>
    <w:rsid w:val="00350467"/>
    <w:rPr>
      <w:noProof/>
      <w:shd w:val="clear" w:color="auto" w:fill="FFFFFF"/>
    </w:rPr>
  </w:style>
  <w:style w:type="character" w:customStyle="1" w:styleId="111">
    <w:name w:val="Основной текст + 111"/>
    <w:aliases w:val="5 pt1,Полужирный"/>
    <w:rsid w:val="00350467"/>
    <w:rPr>
      <w:b/>
      <w:bCs/>
      <w:sz w:val="23"/>
      <w:szCs w:val="23"/>
      <w:lang w:val="ru-RU" w:eastAsia="ru-RU" w:bidi="ar-SA"/>
    </w:rPr>
  </w:style>
  <w:style w:type="character" w:customStyle="1" w:styleId="af6">
    <w:name w:val="Подпись к таблице_"/>
    <w:link w:val="15"/>
    <w:rsid w:val="00350467"/>
    <w:rPr>
      <w:sz w:val="27"/>
      <w:szCs w:val="27"/>
      <w:shd w:val="clear" w:color="auto" w:fill="FFFFFF"/>
    </w:rPr>
  </w:style>
  <w:style w:type="character" w:customStyle="1" w:styleId="af7">
    <w:name w:val="Подпись к таблице"/>
    <w:rsid w:val="00350467"/>
    <w:rPr>
      <w:sz w:val="27"/>
      <w:szCs w:val="27"/>
      <w:u w:val="single"/>
      <w:lang w:bidi="ar-SA"/>
    </w:rPr>
  </w:style>
  <w:style w:type="character" w:customStyle="1" w:styleId="25">
    <w:name w:val="Подпись к таблице (2)_"/>
    <w:link w:val="26"/>
    <w:rsid w:val="00350467"/>
    <w:rPr>
      <w:b/>
      <w:bCs/>
      <w:sz w:val="27"/>
      <w:szCs w:val="27"/>
      <w:shd w:val="clear" w:color="auto" w:fill="FFFFFF"/>
    </w:rPr>
  </w:style>
  <w:style w:type="paragraph" w:customStyle="1" w:styleId="14">
    <w:name w:val="Колонтитул1"/>
    <w:basedOn w:val="a"/>
    <w:link w:val="af4"/>
    <w:rsid w:val="00350467"/>
    <w:pPr>
      <w:widowControl w:val="0"/>
      <w:shd w:val="clear" w:color="auto" w:fill="FFFFFF"/>
      <w:spacing w:after="0" w:line="240" w:lineRule="atLeast"/>
    </w:pPr>
    <w:rPr>
      <w:noProof/>
    </w:rPr>
  </w:style>
  <w:style w:type="paragraph" w:customStyle="1" w:styleId="15">
    <w:name w:val="Подпись к таблице1"/>
    <w:basedOn w:val="a"/>
    <w:link w:val="af6"/>
    <w:rsid w:val="00350467"/>
    <w:pPr>
      <w:widowControl w:val="0"/>
      <w:shd w:val="clear" w:color="auto" w:fill="FFFFFF"/>
      <w:spacing w:after="0" w:line="326" w:lineRule="exact"/>
    </w:pPr>
    <w:rPr>
      <w:sz w:val="27"/>
      <w:szCs w:val="27"/>
    </w:rPr>
  </w:style>
  <w:style w:type="paragraph" w:customStyle="1" w:styleId="26">
    <w:name w:val="Подпись к таблице (2)"/>
    <w:basedOn w:val="a"/>
    <w:link w:val="25"/>
    <w:rsid w:val="00350467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character" w:customStyle="1" w:styleId="af8">
    <w:name w:val="Основной текст_"/>
    <w:basedOn w:val="a0"/>
    <w:link w:val="50"/>
    <w:rsid w:val="003504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5"/>
    <w:basedOn w:val="a"/>
    <w:link w:val="af8"/>
    <w:rsid w:val="00350467"/>
    <w:pPr>
      <w:widowControl w:val="0"/>
      <w:shd w:val="clear" w:color="auto" w:fill="FFFFFF"/>
      <w:spacing w:after="300" w:line="322" w:lineRule="exact"/>
      <w:ind w:hanging="700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pt">
    <w:name w:val="Основной текст + 11 pt"/>
    <w:basedOn w:val="af8"/>
    <w:rsid w:val="0035046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f9">
    <w:name w:val="Hyperlink"/>
    <w:basedOn w:val="a0"/>
    <w:uiPriority w:val="99"/>
    <w:unhideWhenUsed/>
    <w:rsid w:val="00350467"/>
    <w:rPr>
      <w:color w:val="0563C1" w:themeColor="hyperlink"/>
      <w:u w:val="single"/>
    </w:rPr>
  </w:style>
  <w:style w:type="paragraph" w:styleId="afa">
    <w:name w:val="List Paragraph"/>
    <w:basedOn w:val="a"/>
    <w:uiPriority w:val="34"/>
    <w:qFormat/>
    <w:rsid w:val="00350467"/>
    <w:pPr>
      <w:ind w:left="720"/>
      <w:contextualSpacing/>
    </w:pPr>
  </w:style>
  <w:style w:type="paragraph" w:customStyle="1" w:styleId="16">
    <w:name w:val="Знак1"/>
    <w:basedOn w:val="a"/>
    <w:uiPriority w:val="99"/>
    <w:rsid w:val="00350467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fb">
    <w:name w:val="Normal (Web)"/>
    <w:basedOn w:val="a"/>
    <w:rsid w:val="00350467"/>
    <w:pPr>
      <w:spacing w:after="192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nformat">
    <w:name w:val="ConsPlusNonformat"/>
    <w:rsid w:val="003504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350467"/>
  </w:style>
  <w:style w:type="numbering" w:customStyle="1" w:styleId="112">
    <w:name w:val="Нет списка11"/>
    <w:next w:val="a2"/>
    <w:semiHidden/>
    <w:rsid w:val="00350467"/>
  </w:style>
  <w:style w:type="table" w:customStyle="1" w:styleId="17">
    <w:name w:val="Сетка таблицы1"/>
    <w:basedOn w:val="a1"/>
    <w:next w:val="a3"/>
    <w:uiPriority w:val="39"/>
    <w:rsid w:val="0035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">
    <w:name w:val="Знак5 Знак Знак Знак3"/>
    <w:basedOn w:val="a"/>
    <w:rsid w:val="0035046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2">
    <w:name w:val="Знак5 Знак Знак Знак2"/>
    <w:basedOn w:val="a"/>
    <w:rsid w:val="0035046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">
    <w:name w:val="Знак5 Знак Знак Знак1"/>
    <w:basedOn w:val="a"/>
    <w:rsid w:val="0035046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3504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210">
    <w:name w:val="Нет списка21"/>
    <w:next w:val="a2"/>
    <w:uiPriority w:val="99"/>
    <w:semiHidden/>
    <w:unhideWhenUsed/>
    <w:rsid w:val="00350467"/>
  </w:style>
  <w:style w:type="numbering" w:customStyle="1" w:styleId="1110">
    <w:name w:val="Нет списка111"/>
    <w:next w:val="a2"/>
    <w:semiHidden/>
    <w:rsid w:val="00350467"/>
  </w:style>
  <w:style w:type="table" w:customStyle="1" w:styleId="28">
    <w:name w:val="Сетка таблицы2"/>
    <w:basedOn w:val="a1"/>
    <w:next w:val="a3"/>
    <w:uiPriority w:val="39"/>
    <w:rsid w:val="0035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19</Pages>
  <Words>3650</Words>
  <Characters>20807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</cp:lastModifiedBy>
  <cp:revision>7</cp:revision>
  <cp:lastPrinted>2024-06-11T08:53:00Z</cp:lastPrinted>
  <dcterms:created xsi:type="dcterms:W3CDTF">2024-04-04T14:13:00Z</dcterms:created>
  <dcterms:modified xsi:type="dcterms:W3CDTF">2024-06-17T09:54:00Z</dcterms:modified>
</cp:coreProperties>
</file>