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Тимашевский </w:t>
      </w:r>
      <w:r w:rsidR="00707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</w:t>
      </w: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</w:t>
      </w:r>
      <w:r w:rsidR="00707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Краснодарского края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1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5240A2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образования Тимашевский </w:t>
      </w:r>
      <w:r w:rsidR="00707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</w:t>
      </w: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</w:t>
      </w:r>
    </w:p>
    <w:p w:rsidR="007075BC" w:rsidRPr="00D74DF9" w:rsidRDefault="007075BC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5240A2" w:rsidRPr="00D74DF9" w:rsidRDefault="005240A2" w:rsidP="007075BC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5240A2" w:rsidRPr="00D74DF9" w:rsidRDefault="005240A2" w:rsidP="005240A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0A2" w:rsidRPr="00D74DF9" w:rsidRDefault="005240A2" w:rsidP="005240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5240A2" w:rsidRPr="00D74DF9" w:rsidRDefault="005240A2" w:rsidP="0070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1461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5240A2" w:rsidRPr="00E70B5D" w:rsidTr="005240A2">
        <w:tc>
          <w:tcPr>
            <w:tcW w:w="57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right="-97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№</w:t>
            </w:r>
            <w:r w:rsidRPr="00E70B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6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Значение показателей</w:t>
            </w:r>
          </w:p>
        </w:tc>
      </w:tr>
      <w:tr w:rsidR="005240A2" w:rsidRPr="00E70B5D" w:rsidTr="005240A2">
        <w:tc>
          <w:tcPr>
            <w:tcW w:w="57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2026 год</w:t>
            </w:r>
          </w:p>
        </w:tc>
      </w:tr>
    </w:tbl>
    <w:p w:rsidR="005240A2" w:rsidRPr="00E70B5D" w:rsidRDefault="005240A2" w:rsidP="005240A2">
      <w:pPr>
        <w:tabs>
          <w:tab w:val="left" w:pos="7920"/>
        </w:tabs>
        <w:spacing w:after="0" w:line="1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7"/>
        <w:tblW w:w="1465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6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5240A2" w:rsidRPr="00E70B5D" w:rsidTr="005240A2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9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автоматизированных рабочих мест органов местного самоуправления </w:t>
            </w:r>
            <w:r w:rsidRPr="00E70B5D">
              <w:rPr>
                <w:sz w:val="24"/>
                <w:szCs w:val="24"/>
              </w:rPr>
              <w:lastRenderedPageBreak/>
              <w:t>муниципального образования Тимашевский район и подведомственных учреждений, обеспеченных лицензионными программными продуктами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поддержкой: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офисными пакетами и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операционными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состояния защиты персональных данных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аттестованных рабочих мест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рабочее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942C41" w:rsidRDefault="001B44D6" w:rsidP="00E70B5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42C4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942C41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942C41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1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приобретенной криптографической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1B44D6" w:rsidRDefault="001B44D6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942C41" w:rsidRDefault="001B44D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942C41" w:rsidRDefault="001B44D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942C41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1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антивирусного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3D001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1B44D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</w:t>
            </w:r>
            <w:r w:rsidRPr="00E70B5D">
              <w:rPr>
                <w:sz w:val="24"/>
                <w:szCs w:val="24"/>
                <w:shd w:val="clear" w:color="auto" w:fill="FFFFFF"/>
              </w:rPr>
              <w:t xml:space="preserve">казанных услуг по </w:t>
            </w:r>
            <w:r w:rsidRPr="00E70B5D">
              <w:rPr>
                <w:bCs/>
                <w:sz w:val="24"/>
                <w:szCs w:val="24"/>
              </w:rPr>
              <w:t>анализу событий и выявлению инцидентов информационной безопасности</w:t>
            </w:r>
            <w:r w:rsidRPr="00E70B5D">
              <w:rPr>
                <w:sz w:val="24"/>
                <w:szCs w:val="24"/>
                <w:shd w:val="clear" w:color="auto" w:fill="FFFFFF"/>
              </w:rPr>
              <w:t xml:space="preserve">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1B44D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приобретенной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205548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54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205548" w:rsidRDefault="0049595C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54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rPr>
          <w:trHeight w:val="697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приобретенной компьютерной техники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1B44D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оборудования для видеоконференцсвязи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приобретенных: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серверов и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серверного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</w:t>
            </w:r>
            <w:r w:rsidRPr="00E70B5D">
              <w:rPr>
                <w:sz w:val="24"/>
                <w:szCs w:val="24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1B44D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942C41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942C41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1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программного обеспечения в сфере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FF4840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4840">
              <w:rPr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обслуживаемого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EC328B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942C41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C41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оказанных услуг по созданию официального сайта муниципального образования Тимашевский район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оказанных услуг по сопровождению официального сайта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100% освоение денежных средств на ремонт компьютерной и оргтехники, приобретение расходных и комплектующих материалов и заправку картриджей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8 ПРОФ»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rPr>
          <w:trHeight w:val="1152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ind w:left="55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Доля муниципальных услуг, переведённых в электронный вид от общего количества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функционирования (актуальности) переведенных в электронную форму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150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</w:t>
            </w:r>
            <w:hyperlink r:id="rId7" w:history="1">
              <w:r w:rsidRPr="00E70B5D">
                <w:rPr>
                  <w:sz w:val="24"/>
                  <w:szCs w:val="24"/>
                </w:rPr>
                <w:t>https://тимрегион.рф/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информационных материалов в печатных изданиях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изготовленных буклетов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тыс. кв. см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80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70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271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CC19DA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не менее 162</w:t>
            </w:r>
          </w:p>
          <w:p w:rsidR="005240A2" w:rsidRPr="003A2217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2217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не менее </w:t>
            </w:r>
            <w:r w:rsidR="00AF7945" w:rsidRPr="00AF7945">
              <w:rPr>
                <w:sz w:val="24"/>
                <w:szCs w:val="24"/>
                <w:highlight w:val="yellow"/>
              </w:rPr>
              <w:t>120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1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не менее </w:t>
            </w:r>
            <w:r w:rsidR="0012347F" w:rsidRPr="00F2425F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не менее </w:t>
            </w:r>
            <w:r w:rsidR="00AF7945" w:rsidRPr="00AF7945">
              <w:rPr>
                <w:sz w:val="24"/>
                <w:szCs w:val="24"/>
                <w:highlight w:val="yellow"/>
              </w:rPr>
              <w:t>22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</w:tr>
      <w:tr w:rsidR="005240A2" w:rsidRPr="00E70B5D" w:rsidTr="005240A2">
        <w:tc>
          <w:tcPr>
            <w:tcW w:w="616" w:type="dxa"/>
          </w:tcPr>
          <w:p w:rsidR="005240A2" w:rsidRPr="00E70B5D" w:rsidRDefault="005240A2" w:rsidP="00E70B5D">
            <w:pPr>
              <w:tabs>
                <w:tab w:val="left" w:pos="792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0B5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информационных сюжетов на телевидении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информационных сюжетов на 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минута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тыс.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информаций, размещенных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информаций, размещенных на официальном сайте: </w:t>
            </w:r>
            <w:hyperlink r:id="rId8" w:history="1">
              <w:r w:rsidRPr="00E70B5D">
                <w:rPr>
                  <w:sz w:val="24"/>
                  <w:szCs w:val="24"/>
                </w:rPr>
                <w:t>https://тимрегион.рф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организованных и проведенных «прямых линий», пресс-конференций с участием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</w:tr>
      <w:tr w:rsidR="00CC19DA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E70B5D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20554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05548">
              <w:rPr>
                <w:sz w:val="24"/>
                <w:szCs w:val="24"/>
              </w:rPr>
              <w:t>Количество приобретаемого  оборудования для фото и видеосъемки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20554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548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20554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54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20554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5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205548" w:rsidRDefault="00CC19DA" w:rsidP="00CC19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54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12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27DA8">
              <w:rPr>
                <w:sz w:val="24"/>
                <w:szCs w:val="24"/>
              </w:rPr>
              <w:t xml:space="preserve">не менее </w:t>
            </w:r>
            <w:r w:rsidR="00527DA8" w:rsidRPr="00527DA8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8A6CDE" w:rsidRDefault="00527DA8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6CD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8A6CDE" w:rsidRDefault="00CC19DA" w:rsidP="00CC19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6CDE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CC19DA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 Количество информационных видеоматериалов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8A6CDE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6CD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8A6CDE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6CDE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CC19DA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изготовленных и размещенных информационных листовок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spacing w:after="0" w:line="240" w:lineRule="auto"/>
              <w:ind w:right="-110"/>
              <w:rPr>
                <w:rFonts w:eastAsia="Calibri"/>
                <w:sz w:val="24"/>
                <w:szCs w:val="24"/>
              </w:rPr>
            </w:pPr>
            <w:r w:rsidRPr="00E70B5D">
              <w:rPr>
                <w:rFonts w:eastAsia="Calibri"/>
                <w:sz w:val="24"/>
                <w:szCs w:val="24"/>
              </w:rPr>
              <w:t>Объем изготовленных и размещенных информационных баннеров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0B5D">
              <w:rPr>
                <w:sz w:val="24"/>
                <w:szCs w:val="24"/>
              </w:rPr>
              <w:t>кв.м</w:t>
            </w:r>
            <w:proofErr w:type="spellEnd"/>
            <w:r w:rsidRPr="00E70B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C328B" w:rsidRDefault="00D13398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28B">
              <w:rPr>
                <w:sz w:val="24"/>
                <w:szCs w:val="24"/>
              </w:rPr>
              <w:t xml:space="preserve">не менее </w:t>
            </w:r>
            <w:r w:rsidR="00A84CC5" w:rsidRPr="00EC328B">
              <w:rPr>
                <w:sz w:val="24"/>
                <w:szCs w:val="24"/>
              </w:rPr>
              <w:t>3</w:t>
            </w:r>
            <w:r w:rsidR="00527DA8" w:rsidRPr="00EC328B">
              <w:rPr>
                <w:sz w:val="24"/>
                <w:szCs w:val="24"/>
              </w:rPr>
              <w:t>0</w:t>
            </w:r>
            <w:r w:rsidR="005240A2" w:rsidRPr="00EC328B">
              <w:rPr>
                <w:sz w:val="24"/>
                <w:szCs w:val="24"/>
              </w:rPr>
              <w:t xml:space="preserve"> 000 </w:t>
            </w:r>
          </w:p>
          <w:p w:rsidR="005240A2" w:rsidRPr="00EC328B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28B">
              <w:rPr>
                <w:sz w:val="24"/>
                <w:szCs w:val="24"/>
              </w:rPr>
              <w:t>листовок</w:t>
            </w:r>
          </w:p>
          <w:p w:rsidR="005240A2" w:rsidRPr="00EC328B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28B">
              <w:rPr>
                <w:sz w:val="24"/>
                <w:szCs w:val="24"/>
              </w:rPr>
              <w:t>не менее</w:t>
            </w:r>
          </w:p>
          <w:p w:rsidR="005240A2" w:rsidRPr="00E70B5D" w:rsidRDefault="001844EA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28B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7DA8" w:rsidRPr="008A6CDE" w:rsidRDefault="00527DA8" w:rsidP="0052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6CDE">
              <w:rPr>
                <w:sz w:val="24"/>
                <w:szCs w:val="24"/>
              </w:rPr>
              <w:t xml:space="preserve">не менее </w:t>
            </w:r>
            <w:r w:rsidR="00A84CC5">
              <w:rPr>
                <w:sz w:val="24"/>
                <w:szCs w:val="24"/>
              </w:rPr>
              <w:t>50</w:t>
            </w:r>
            <w:r w:rsidRPr="008A6CDE">
              <w:rPr>
                <w:sz w:val="24"/>
                <w:szCs w:val="24"/>
              </w:rPr>
              <w:t xml:space="preserve"> 000 </w:t>
            </w:r>
          </w:p>
          <w:p w:rsidR="00527DA8" w:rsidRPr="008A6CDE" w:rsidRDefault="00527DA8" w:rsidP="0052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A6CDE">
              <w:rPr>
                <w:sz w:val="24"/>
                <w:szCs w:val="24"/>
              </w:rPr>
              <w:t>листовок</w:t>
            </w:r>
          </w:p>
          <w:p w:rsidR="00527DA8" w:rsidRPr="008A6CDE" w:rsidRDefault="00527DA8" w:rsidP="00527D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6CDE">
              <w:rPr>
                <w:sz w:val="24"/>
                <w:szCs w:val="24"/>
              </w:rPr>
              <w:t>не менее</w:t>
            </w:r>
          </w:p>
          <w:p w:rsidR="005240A2" w:rsidRPr="008A6CDE" w:rsidRDefault="00EC328B" w:rsidP="0052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  <w:r w:rsidR="00527DA8" w:rsidRPr="008A6CD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8A6CDE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6CDE">
              <w:rPr>
                <w:sz w:val="24"/>
                <w:szCs w:val="24"/>
              </w:rPr>
              <w:t>0</w:t>
            </w:r>
          </w:p>
        </w:tc>
      </w:tr>
    </w:tbl>
    <w:p w:rsidR="005240A2" w:rsidRPr="00D74DF9" w:rsidRDefault="005240A2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2" w:rsidRPr="00D74DF9" w:rsidRDefault="00E70B5D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E70B5D" w:rsidRDefault="00E70B5D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2" w:rsidRPr="00D74DF9" w:rsidRDefault="005240A2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240A2" w:rsidRPr="00D74DF9" w:rsidRDefault="005240A2" w:rsidP="005240A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A6CDE" w:rsidRDefault="005240A2" w:rsidP="00E70B5D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</w:t>
      </w:r>
      <w:r w:rsidR="008A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</w:p>
    <w:p w:rsidR="00673EC3" w:rsidRDefault="008A6CDE" w:rsidP="00E70B5D">
      <w:pPr>
        <w:widowControl w:val="0"/>
        <w:tabs>
          <w:tab w:val="left" w:pos="7470"/>
        </w:tabs>
        <w:spacing w:after="0" w:line="240" w:lineRule="auto"/>
        <w:ind w:right="-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5240A2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E7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И.А. Скрипиль</w:t>
      </w:r>
    </w:p>
    <w:sectPr w:rsidR="00673EC3" w:rsidSect="005240A2">
      <w:headerReference w:type="default" r:id="rId9"/>
      <w:headerReference w:type="first" r:id="rId10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30" w:rsidRDefault="006D3F30">
      <w:pPr>
        <w:spacing w:after="0" w:line="240" w:lineRule="auto"/>
      </w:pPr>
      <w:r>
        <w:separator/>
      </w:r>
    </w:p>
  </w:endnote>
  <w:endnote w:type="continuationSeparator" w:id="0">
    <w:p w:rsidR="006D3F30" w:rsidRDefault="006D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30" w:rsidRDefault="006D3F30">
      <w:pPr>
        <w:spacing w:after="0" w:line="240" w:lineRule="auto"/>
      </w:pPr>
      <w:r>
        <w:separator/>
      </w:r>
    </w:p>
  </w:footnote>
  <w:footnote w:type="continuationSeparator" w:id="0">
    <w:p w:rsidR="006D3F30" w:rsidRDefault="006D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A2" w:rsidRDefault="006D3F30">
    <w:pPr>
      <w:pStyle w:val="a6"/>
      <w:jc w:val="center"/>
    </w:pPr>
    <w:sdt>
      <w:sdtPr>
        <w:id w:val="-548541772"/>
        <w:docPartObj>
          <w:docPartGallery w:val="Page Numbers (Margins)"/>
          <w:docPartUnique/>
        </w:docPartObj>
      </w:sdtPr>
      <w:sdtEndPr/>
      <w:sdtContent>
        <w:r w:rsidR="005240A2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B0EEBB3" wp14:editId="66750C3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02096117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5240A2" w:rsidRPr="00321B14" w:rsidRDefault="005240A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EC328B" w:rsidRPr="00EC328B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0EEBB3" id="Прямоугольник 3" o:spid="_x0000_s1026" style="position:absolute;left:0;text-align:left;margin-left:0;margin-top:0;width:39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02096117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240A2" w:rsidRPr="00321B14" w:rsidRDefault="005240A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EC328B" w:rsidRPr="00EC328B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5240A2" w:rsidRDefault="00524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713230"/>
      <w:docPartObj>
        <w:docPartGallery w:val="Page Numbers (Margins)"/>
        <w:docPartUnique/>
      </w:docPartObj>
    </w:sdtPr>
    <w:sdtEndPr/>
    <w:sdtContent>
      <w:p w:rsidR="005240A2" w:rsidRDefault="005240A2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6374AD" wp14:editId="097FD5A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8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A2" w:rsidRPr="00321B14" w:rsidRDefault="005240A2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6374AD" id="Прямоугольник 8" o:spid="_x0000_s1027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BFrCsd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:rsidR="005240A2" w:rsidRPr="00321B14" w:rsidRDefault="005240A2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7"/>
  </w:num>
  <w:num w:numId="10">
    <w:abstractNumId w:val="26"/>
  </w:num>
  <w:num w:numId="11">
    <w:abstractNumId w:val="5"/>
  </w:num>
  <w:num w:numId="12">
    <w:abstractNumId w:val="1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22"/>
  </w:num>
  <w:num w:numId="26">
    <w:abstractNumId w:val="15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8D"/>
    <w:rsid w:val="00057D04"/>
    <w:rsid w:val="0012347F"/>
    <w:rsid w:val="001844EA"/>
    <w:rsid w:val="001B44D6"/>
    <w:rsid w:val="00205548"/>
    <w:rsid w:val="00305160"/>
    <w:rsid w:val="0033398D"/>
    <w:rsid w:val="003A2217"/>
    <w:rsid w:val="003B22A3"/>
    <w:rsid w:val="003D0012"/>
    <w:rsid w:val="00461007"/>
    <w:rsid w:val="0049595C"/>
    <w:rsid w:val="005240A2"/>
    <w:rsid w:val="00527DA8"/>
    <w:rsid w:val="00673EC3"/>
    <w:rsid w:val="006D3F30"/>
    <w:rsid w:val="007075BC"/>
    <w:rsid w:val="007320B2"/>
    <w:rsid w:val="00860E91"/>
    <w:rsid w:val="008A6CDE"/>
    <w:rsid w:val="009031E1"/>
    <w:rsid w:val="00942C41"/>
    <w:rsid w:val="00985A19"/>
    <w:rsid w:val="00A84CC5"/>
    <w:rsid w:val="00AF7945"/>
    <w:rsid w:val="00B04E09"/>
    <w:rsid w:val="00BA67E4"/>
    <w:rsid w:val="00CC19DA"/>
    <w:rsid w:val="00D13398"/>
    <w:rsid w:val="00DC6256"/>
    <w:rsid w:val="00E70B5D"/>
    <w:rsid w:val="00EC328B"/>
    <w:rsid w:val="00F2425F"/>
    <w:rsid w:val="00FB77EA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FC3F"/>
  <w15:chartTrackingRefBased/>
  <w15:docId w15:val="{0ED0F74A-DEC7-4DAD-9144-C4A3FA1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24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40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240A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240A2"/>
  </w:style>
  <w:style w:type="table" w:styleId="a3">
    <w:name w:val="Table Grid"/>
    <w:basedOn w:val="a1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5240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5240A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5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240A2"/>
  </w:style>
  <w:style w:type="paragraph" w:customStyle="1" w:styleId="ConsPlusNormal">
    <w:name w:val="ConsPlusNormal"/>
    <w:link w:val="ConsPlusNormal0"/>
    <w:rsid w:val="00524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24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A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5240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24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5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240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5240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5240A2"/>
  </w:style>
  <w:style w:type="character" w:styleId="ae">
    <w:name w:val="Emphasis"/>
    <w:qFormat/>
    <w:rsid w:val="005240A2"/>
    <w:rPr>
      <w:i/>
      <w:iCs/>
    </w:rPr>
  </w:style>
  <w:style w:type="paragraph" w:styleId="af">
    <w:name w:val="Body Text Indent"/>
    <w:basedOn w:val="a"/>
    <w:link w:val="af0"/>
    <w:rsid w:val="005240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24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240A2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5240A2"/>
    <w:rPr>
      <w:b/>
      <w:bCs/>
    </w:rPr>
  </w:style>
  <w:style w:type="paragraph" w:styleId="af2">
    <w:name w:val="Body Text"/>
    <w:basedOn w:val="a"/>
    <w:link w:val="af3"/>
    <w:rsid w:val="005240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5240A2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240A2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5240A2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5240A2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5240A2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5240A2"/>
    <w:rPr>
      <w:noProof/>
      <w:shd w:val="clear" w:color="auto" w:fill="FFFFFF"/>
    </w:rPr>
  </w:style>
  <w:style w:type="character" w:customStyle="1" w:styleId="af5">
    <w:name w:val="Колонтитул"/>
    <w:basedOn w:val="af4"/>
    <w:rsid w:val="005240A2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5240A2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5240A2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5240A2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5240A2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5240A2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5240A2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5240A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8">
    <w:name w:val="Основной текст_"/>
    <w:basedOn w:val="a0"/>
    <w:link w:val="50"/>
    <w:rsid w:val="005240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5240A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5240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5240A2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5240A2"/>
    <w:pPr>
      <w:ind w:left="720"/>
      <w:contextualSpacing/>
    </w:pPr>
  </w:style>
  <w:style w:type="paragraph" w:customStyle="1" w:styleId="16">
    <w:name w:val="Знак1"/>
    <w:basedOn w:val="a"/>
    <w:uiPriority w:val="99"/>
    <w:rsid w:val="005240A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5240A2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524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240A2"/>
  </w:style>
  <w:style w:type="numbering" w:customStyle="1" w:styleId="112">
    <w:name w:val="Нет списка11"/>
    <w:next w:val="a2"/>
    <w:semiHidden/>
    <w:rsid w:val="005240A2"/>
  </w:style>
  <w:style w:type="table" w:customStyle="1" w:styleId="17">
    <w:name w:val="Сетка таблицы1"/>
    <w:basedOn w:val="a1"/>
    <w:next w:val="a3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Знак5 Знак Знак Знак3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2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1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2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5240A2"/>
  </w:style>
  <w:style w:type="numbering" w:customStyle="1" w:styleId="1110">
    <w:name w:val="Нет списка111"/>
    <w:next w:val="a2"/>
    <w:semiHidden/>
    <w:rsid w:val="005240A2"/>
  </w:style>
  <w:style w:type="table" w:customStyle="1" w:styleId="28">
    <w:name w:val="Сетка таблицы2"/>
    <w:basedOn w:val="a1"/>
    <w:next w:val="a3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80;&#1084;&#1088;&#1077;&#1075;&#1080;&#1086;&#108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0;&#1080;&#1084;&#1088;&#1077;&#1075;&#1080;&#1086;&#1085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cp:lastPrinted>2025-04-02T12:21:00Z</cp:lastPrinted>
  <dcterms:created xsi:type="dcterms:W3CDTF">2024-09-02T07:50:00Z</dcterms:created>
  <dcterms:modified xsi:type="dcterms:W3CDTF">2025-07-28T13:38:00Z</dcterms:modified>
</cp:coreProperties>
</file>