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2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редакции постановления 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423623" w:rsidRPr="00EB6015" w:rsidRDefault="00423623" w:rsidP="0042362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FB3977" w:rsidRPr="00EB6015" w:rsidRDefault="00FB3977" w:rsidP="00FB397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977" w:rsidRPr="00EB6015" w:rsidRDefault="00FB3977" w:rsidP="00FB397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FB3977" w:rsidRPr="00EB6015" w:rsidRDefault="00FB3977" w:rsidP="00FB3977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FB3977" w:rsidRPr="00EB6015" w:rsidRDefault="00FB3977" w:rsidP="00FB3977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FB3977" w:rsidRPr="00EB6015" w:rsidRDefault="00FB3977" w:rsidP="00FB397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B40C4E" w:rsidRPr="00EB6015" w:rsidTr="00104938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B01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C4E" w:rsidRPr="00EB6015" w:rsidRDefault="00B40C4E" w:rsidP="00FB397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4E" w:rsidRPr="00EB6015" w:rsidRDefault="00B40C4E" w:rsidP="00FB397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</w:t>
            </w:r>
          </w:p>
          <w:p w:rsidR="00B40C4E" w:rsidRPr="00EB6015" w:rsidRDefault="00B40C4E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BF682A" w:rsidRPr="00EB6015" w:rsidTr="00E83645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82A" w:rsidRPr="00EB6015" w:rsidTr="00E83645">
        <w:trPr>
          <w:trHeight w:val="8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EB601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2A" w:rsidRPr="00EB6015" w:rsidRDefault="00BF682A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3977" w:rsidRPr="00EB6015" w:rsidRDefault="00FB3977" w:rsidP="00FB3977">
      <w:pPr>
        <w:widowControl w:val="0"/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774F0E" w:rsidRPr="00EB6015" w:rsidTr="00E83645">
        <w:trPr>
          <w:trHeight w:val="37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0707E3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CA4A90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E3" w:rsidRPr="00EB6015" w:rsidRDefault="00CA4A90" w:rsidP="00FB3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CA4A90" w:rsidRPr="00EB6015" w:rsidTr="00774F0E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90" w:rsidRPr="00EB6015" w:rsidRDefault="00CA4A90" w:rsidP="00FB39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90" w:rsidRPr="00EB6015" w:rsidRDefault="00CA4A90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="00E83645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Развитие, сопровождение и поддержка информационно-телекоммуникационной инфраструктуры органов местного самоуправления муниципального образования Тимашевский район.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A90" w:rsidRPr="00EB6015" w:rsidRDefault="00CA4A90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A90" w:rsidRPr="00EB6015" w:rsidTr="00774F0E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90" w:rsidRPr="00EB6015" w:rsidRDefault="00CA4A90" w:rsidP="00FB39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90" w:rsidRPr="00EB6015" w:rsidRDefault="00CA4A90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Задача:</w:t>
            </w:r>
            <w:r w:rsidR="00E83645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A90" w:rsidRPr="00EB6015" w:rsidRDefault="00CA4A90" w:rsidP="00FB3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7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2D7B01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7A544B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4 637,3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7A544B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4 637,3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2D7B01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2D7B01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B01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2D7B01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7A544B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31 167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7A544B" w:rsidP="00E83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31 167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</w:t>
            </w:r>
            <w:r w:rsidR="00AD631E">
              <w:rPr>
                <w:rFonts w:ascii="Times New Roman" w:eastAsia="Times New Roman" w:hAnsi="Times New Roman" w:cs="Times New Roman"/>
                <w:lang w:eastAsia="ru-RU"/>
              </w:rPr>
              <w:t>ми продуктами, в 2021, 2022 годах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260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015">
              <w:rPr>
                <w:rFonts w:ascii="Times New Roman" w:hAnsi="Times New Roman" w:cs="Times New Roman"/>
                <w:color w:val="000000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996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070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1828FE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техническая поддержка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E83645" w:rsidP="00182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BA386A" w:rsidP="00BA386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 и подведомственных учреждений, обеспеченных лицензионными программными продуктами и их технической поддержкой,                   в 202</w:t>
            </w:r>
            <w:r w:rsidR="00AD631E">
              <w:rPr>
                <w:rFonts w:ascii="Times New Roman" w:eastAsia="Times New Roman" w:hAnsi="Times New Roman" w:cs="Times New Roman"/>
                <w:lang w:eastAsia="ru-RU"/>
              </w:rPr>
              <w:t>3 - 2026 годах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255 офисных пакетов и не менее 255 операционных систем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Исполнитель: отдел </w:t>
            </w:r>
          </w:p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070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1828FE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CA4A90" w:rsidP="00182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CA4A90" w:rsidP="00182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BA386A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BA386A" w:rsidP="00BA386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7A544B" w:rsidP="0092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3645" w:rsidRPr="00EB60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E83645" w:rsidRPr="00EB60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27BB3" w:rsidRPr="00EB6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7A544B" w:rsidP="0092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2 140,</w:t>
            </w:r>
            <w:r w:rsidR="00927BB3" w:rsidRPr="00EB6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45" w:rsidRPr="00EB6015" w:rsidRDefault="00E83645" w:rsidP="00E83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070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1828FE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E83645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E83645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070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E83645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E83645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070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828FE" w:rsidRPr="00EB6015" w:rsidRDefault="001828FE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5958DB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7A544B" w:rsidP="00182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17 668,4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E" w:rsidRPr="00EB6015" w:rsidRDefault="007A544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</w:rPr>
              <w:t>17 668,4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E" w:rsidRPr="00EB6015" w:rsidRDefault="001828FE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07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1.1.1.3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BE1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66" w:rsidRPr="00EB6015" w:rsidRDefault="00BE1766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66" w:rsidRPr="00EB6015" w:rsidRDefault="0063032D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E1766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мониторингов специализированного программного обеспечения на предмет истечения срока их действия; ежегодно, </w:t>
            </w:r>
          </w:p>
          <w:p w:rsidR="00BE1766" w:rsidRPr="00EB6015" w:rsidRDefault="00BE1766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:rsidR="00CA4A90" w:rsidRPr="00EB6015" w:rsidRDefault="00CA4A90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07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07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07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07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6" w:rsidRPr="00EB6015" w:rsidRDefault="002C188B" w:rsidP="00182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766" w:rsidRPr="00EB6015" w:rsidRDefault="00BE1766" w:rsidP="00182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5958DB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CE0" w:rsidRPr="00EB6015" w:rsidTr="00E83645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состояния защиты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27C" w:rsidRPr="00EB6015" w:rsidRDefault="0063032D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96CE0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мониторингов состояния защиты персональных данных в администрации муниципального образования Тимашевский район, </w:t>
            </w:r>
            <w:r w:rsidR="00C96CE0"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ежегодно, 2 раза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Исполнитель: отдел информационных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C96CE0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CE0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CE0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CE0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2C188B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CE0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8B" w:rsidRPr="00EB6015" w:rsidRDefault="002C188B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аттестации информационных систем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аттестованных рабочих мест в администрации муниципального образования Тимашевский район, 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 рабочих места,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– 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 рабочее 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 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отдел земельных и имущественных 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отношений;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 градостроительства;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0E" w:rsidRPr="00EB6015" w:rsidRDefault="00774F0E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Приобретение, установка и настройка криптографической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криптографической защиты информации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(СКЗИ 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шт.,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7A544B" w:rsidRPr="00EB6015" w:rsidRDefault="00C96CE0" w:rsidP="007A544B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  <w:r w:rsidR="007A544B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, в 2023 году – </w:t>
            </w:r>
          </w:p>
          <w:p w:rsidR="004A7C63" w:rsidRPr="00EB6015" w:rsidRDefault="007A544B" w:rsidP="007A544B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Исполнитель: отдел информационных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отдел земельных и имущественных отношений;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отдел архитектуры и градостроительства;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7A544B" w:rsidP="007A54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7A544B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E83645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364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5958DB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7A544B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7A544B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Приобретение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антивирусного программного обеспечения в администрации муниципального образования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F0E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C96CE0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5958DB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BA386A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E0" w:rsidRPr="00EB6015" w:rsidRDefault="004A7C63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C9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E0" w:rsidRPr="00EB6015" w:rsidRDefault="004A7C63" w:rsidP="004A7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CE0" w:rsidRPr="00EB6015" w:rsidRDefault="00C96CE0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62" w:rsidRPr="00EB6015" w:rsidTr="00F46724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1.1.1.8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событий и выявление инцидентов информационной без-опасности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4A7C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2" w:rsidRPr="00EB6015" w:rsidRDefault="00684E62" w:rsidP="004A7C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EB6015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анализу событий и выявлению инцидентов информационной безопасности</w:t>
            </w:r>
            <w:r w:rsidRPr="00EB6015">
              <w:rPr>
                <w:rFonts w:ascii="Times New Roman" w:hAnsi="Times New Roman" w:cs="Times New Roman"/>
                <w:shd w:val="clear" w:color="auto" w:fill="FFFFFF"/>
              </w:rPr>
              <w:t xml:space="preserve"> в администрации муниципального образования Тимашевский район, </w:t>
            </w:r>
          </w:p>
          <w:p w:rsidR="00684E62" w:rsidRPr="00EB6015" w:rsidRDefault="00684E62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2023 году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A321FE" w:rsidRDefault="0088427C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. е</w:t>
            </w:r>
            <w:r w:rsidR="00A321FE" w:rsidRPr="00EB6015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  <w:p w:rsidR="00B02998" w:rsidRDefault="00B02998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998" w:rsidRPr="00EB6015" w:rsidRDefault="00B02998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E62" w:rsidRPr="00EB6015" w:rsidRDefault="00684E62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684E62" w:rsidRPr="00EB6015" w:rsidRDefault="00684E62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684E62" w:rsidRPr="00EB6015" w:rsidRDefault="00684E62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684E62" w:rsidRPr="00EB6015" w:rsidRDefault="00684E62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технологий</w:t>
            </w:r>
          </w:p>
        </w:tc>
      </w:tr>
      <w:tr w:rsidR="00684E62" w:rsidRPr="00EB6015" w:rsidTr="00F46724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E62" w:rsidRPr="00EB6015" w:rsidRDefault="00684E62" w:rsidP="00C96C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E62" w:rsidRPr="00EB6015" w:rsidRDefault="00684E62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E62" w:rsidRPr="00EB6015" w:rsidRDefault="00684E62" w:rsidP="00C96CE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104938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2 447,3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2 447,3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4A7C6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2 447,3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2 447,3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4A7C63">
        <w:trPr>
          <w:trHeight w:val="2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6A" w:rsidRPr="00EB6015" w:rsidRDefault="00BA386A" w:rsidP="00BA38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Обеспечение в муниципальном образовании Тимашевский район функционирования информационно-коммуникационной инфраструктуры и информационных систем.</w:t>
            </w:r>
          </w:p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внедрения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86A" w:rsidRPr="00EB6015" w:rsidRDefault="00BA386A" w:rsidP="00BA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6A" w:rsidRPr="00EB6015" w:rsidRDefault="00ED5A95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</w:t>
            </w:r>
            <w:r w:rsidR="00BA386A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муниципальном образовании Тимашевский район функционирования информационно коммуникационной инфраструктуры и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76346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EB6015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01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A908BF" w:rsidP="00EF1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EF1A17"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1A17"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967755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01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015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86A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2D7B01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6A" w:rsidRPr="00EB6015" w:rsidRDefault="00BA386A" w:rsidP="00BA3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оргтехники, 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18 шт., из них: 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16 многофункциональных устройств, 2 шт. цветных принтеров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компьютерной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компьютерной техники, 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28 шт., в том числе 14 системных блоков шт., 12 мониторов шт., 2 рабочих станций; 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в 2023 году –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176 шт., в том </w:t>
            </w:r>
            <w:r w:rsidR="002D7B01">
              <w:rPr>
                <w:rFonts w:ascii="Times New Roman" w:eastAsia="Times New Roman" w:hAnsi="Times New Roman" w:cs="Times New Roman"/>
                <w:lang w:eastAsia="ru-RU"/>
              </w:rPr>
              <w:t>числе мониторов -</w:t>
            </w: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88 шт., системных блоков </w:t>
            </w:r>
            <w:r w:rsidR="002D7B0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88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заказчик: администрация муници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отдел по взаимодействию с правоохранительными органами</w:t>
            </w: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2 667,4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2 667,4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3 241,4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3 241,4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Приобретение системы видеоконференцсвязи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оборудования для видеоконференцсвязи (камера стационарная настольная), </w:t>
            </w:r>
          </w:p>
          <w:p w:rsid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  <w:r w:rsidR="002D7B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Приобретение серверов и серверного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B01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приобретённых в 2022 году серверов – 1 шт., </w:t>
            </w:r>
          </w:p>
          <w:p w:rsidR="00967755" w:rsidRPr="002D7B01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2023 году серверов – 1 шт.</w:t>
            </w:r>
          </w:p>
          <w:p w:rsidR="00967755" w:rsidRPr="002D7B01" w:rsidRDefault="00967755" w:rsidP="00967755">
            <w:pPr>
              <w:widowControl w:val="0"/>
              <w:tabs>
                <w:tab w:val="left" w:pos="361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967755" w:rsidRPr="00EB6015" w:rsidTr="002D7B0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1 498,7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1 498,7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  <w:shd w:val="clear" w:color="auto" w:fill="FFFFFF"/>
              </w:rPr>
              <w:t xml:space="preserve">Адаптация, модификация и </w:t>
            </w:r>
            <w:r w:rsidRPr="00EB6015">
              <w:rPr>
                <w:rFonts w:ascii="Times New Roman" w:hAnsi="Times New Roman" w:cs="Times New Roman"/>
              </w:rPr>
              <w:t>сопровождение</w:t>
            </w:r>
            <w:r w:rsidRPr="00EB6015">
              <w:rPr>
                <w:rFonts w:ascii="Times New Roman" w:hAnsi="Times New Roman" w:cs="Times New Roman"/>
                <w:shd w:val="clear" w:color="auto" w:fill="FFFFFF"/>
              </w:rPr>
              <w:t xml:space="preserve">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EB6015">
              <w:rPr>
                <w:rFonts w:ascii="Times New Roman" w:hAnsi="Times New Roman" w:cs="Times New Roman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. ед.;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общий отдел</w:t>
            </w: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940,2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940,2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программное обеспечение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программного обеспечения в сфере архитектуры и градостроительства,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архитектуры и градостроительства</w:t>
            </w: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40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технического состояния компьютерной техники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технического состояния компьютерной техники и оргтехники в администрации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ежегодно, не менее 2 раз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Обслуживание, настройка и продление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обслуживаемого программного обеспечения: </w:t>
            </w:r>
          </w:p>
          <w:p w:rsidR="00967755" w:rsidRPr="00EB6015" w:rsidRDefault="006250CE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2023-2026</w:t>
            </w:r>
            <w:r w:rsidR="00967755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7755" w:rsidRPr="00EB6015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="00967755"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. -19 шт. ежегодно,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АРМ «Муниципал» –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1 шт., СЭД «Обращение граждан» – 1 шт., «Консультант Плюс» –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1 шт., 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 – 12 шт.,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АС «Единая система учета объектов и неналоговых доходов в Краснодарском крае» – 1 шт., KAISXMLCREATOR – 1 шт.,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Технокад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» –          1 шт., «Контур. Экстерн» –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  <w:r w:rsidR="00ED2AA9" w:rsidRPr="00EB6015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  <w:r w:rsidR="00ED2AA9" w:rsidRPr="00EB6015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ED2AA9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ED2AA9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</w:rPr>
              <w:t>Создание и сопровождение официального сайта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EB6015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EB6015">
              <w:rPr>
                <w:rFonts w:ascii="Times New Roman" w:hAnsi="Times New Roman" w:cs="Times New Roman"/>
              </w:rPr>
              <w:t>созданию официального сайта муниципального образования 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EB6015">
              <w:rPr>
                <w:rFonts w:ascii="Times New Roman" w:hAnsi="Times New Roman" w:cs="Times New Roman"/>
                <w:shd w:val="clear" w:color="auto" w:fill="FFFFFF"/>
              </w:rPr>
              <w:t>казанных услуг по с</w:t>
            </w:r>
            <w:r w:rsidRPr="00EB6015">
              <w:rPr>
                <w:rFonts w:ascii="Times New Roman" w:hAnsi="Times New Roman" w:cs="Times New Roman"/>
              </w:rPr>
              <w:t xml:space="preserve">опровождению официального сайта: 1 </w:t>
            </w:r>
            <w:proofErr w:type="spellStart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Обеспечение бесперебойной работы компьютерной и оргтехники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100 % освоение денежных средств на ремонт компьютерной и оргтехники, приобретение расходных и комплектующих материалов и заправку картриджей, </w:t>
            </w:r>
          </w:p>
          <w:p w:rsidR="00967755" w:rsidRPr="00EB6015" w:rsidRDefault="006250CE" w:rsidP="00967755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2023-2026</w:t>
            </w:r>
            <w:r w:rsidR="00AD631E">
              <w:rPr>
                <w:rFonts w:ascii="Times New Roman" w:eastAsia="Times New Roman" w:hAnsi="Times New Roman" w:cs="Times New Roman"/>
                <w:lang w:eastAsia="ru-RU"/>
              </w:rPr>
              <w:t xml:space="preserve"> годах </w:t>
            </w:r>
            <w:r w:rsidR="00967755" w:rsidRPr="00EB6015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355730">
        <w:trPr>
          <w:trHeight w:val="369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1.2.1.11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неисключительных прав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 использование программ для ЭВМ 1С «Зарплата и кадры государственного учреждения 8 ПРОФ»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 (установка, тестирование, техни</w:t>
            </w:r>
            <w:r w:rsidR="00AD631E">
              <w:rPr>
                <w:rFonts w:ascii="Times New Roman" w:eastAsia="Times New Roman" w:hAnsi="Times New Roman" w:cs="Times New Roman"/>
                <w:lang w:eastAsia="ru-RU"/>
              </w:rPr>
              <w:t>ческое сопровождение), в 2023 году -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967755" w:rsidRPr="00EB6015" w:rsidTr="00355730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355730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355730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355730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355730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355730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47E5C">
        <w:trPr>
          <w:trHeight w:val="5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доступа граждан и организаций к муниципальным услугам на основе информационных и телекоммуникационных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31E" w:rsidRPr="00EB6015" w:rsidTr="00AD631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Общее финансирование мероприятия по повышению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31E" w:rsidRPr="00EB6015" w:rsidTr="00AD631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31E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31E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31E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31E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31E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E" w:rsidRPr="00EB6015" w:rsidRDefault="00AD631E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1.3.1.1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приоритетных муниципальных услуг, предоставляемых в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967755" w:rsidRPr="00EB6015" w:rsidRDefault="00967755" w:rsidP="00967755">
            <w:pPr>
              <w:widowControl w:val="0"/>
              <w:tabs>
                <w:tab w:val="left" w:pos="331"/>
              </w:tabs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предоставля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емых в электронном виде, без необходимости личного посещения администрации муниципального образования Тимашевский район: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0"/>
              </w:numPr>
              <w:tabs>
                <w:tab w:val="left" w:pos="33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2021 году – не менее 60 единиц;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0"/>
              </w:numPr>
              <w:tabs>
                <w:tab w:val="left" w:pos="33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не менее 65 единиц; 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0"/>
              </w:numPr>
              <w:tabs>
                <w:tab w:val="left" w:pos="33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2023 году – не менее 70 единиц;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0"/>
              </w:numPr>
              <w:tabs>
                <w:tab w:val="left" w:pos="33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2024 году – не менее 75 единиц;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0"/>
              </w:numPr>
              <w:tabs>
                <w:tab w:val="left" w:pos="24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2025 году – не менее 80 единиц;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0"/>
              </w:numPr>
              <w:tabs>
                <w:tab w:val="left" w:pos="33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 2026 году – не менее 85 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заказчик: администра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1.3.1.2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услуг, переведённых в электронный вид от общего количества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100 %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1.3.1.3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Предоставление пол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Количество мони</w:t>
            </w:r>
            <w:r w:rsidRPr="00EB6015">
              <w:rPr>
                <w:rFonts w:ascii="Times New Roman" w:eastAsia="Calibri" w:hAnsi="Times New Roman" w:cs="Times New Roman"/>
              </w:rPr>
              <w:lastRenderedPageBreak/>
              <w:t>торингов функционирования (актуальности) переведенных в электронную форму муниципальных услуг: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 2021 году –</w:t>
            </w:r>
          </w:p>
          <w:p w:rsidR="00967755" w:rsidRPr="00EB6015" w:rsidRDefault="00967755" w:rsidP="00967755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135 раз; 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 2022 году –</w:t>
            </w:r>
          </w:p>
          <w:p w:rsidR="00967755" w:rsidRPr="00EB6015" w:rsidRDefault="00967755" w:rsidP="00967755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150 раз;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 в 2023 году – </w:t>
            </w:r>
          </w:p>
          <w:p w:rsidR="00967755" w:rsidRPr="00EB6015" w:rsidRDefault="00967755" w:rsidP="00967755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160 раз;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 в 2024 году –</w:t>
            </w:r>
          </w:p>
          <w:p w:rsidR="00967755" w:rsidRPr="00EB6015" w:rsidRDefault="00967755" w:rsidP="00967755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 165 раз;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 в 2025 году –</w:t>
            </w:r>
          </w:p>
          <w:p w:rsidR="00967755" w:rsidRPr="00EB6015" w:rsidRDefault="00967755" w:rsidP="00967755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170 раз; 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 в 2026 году – </w:t>
            </w:r>
          </w:p>
          <w:p w:rsidR="00967755" w:rsidRPr="00EB6015" w:rsidRDefault="00967755" w:rsidP="00967755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175 раз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A2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Цель: Реализация прав граждан на своевременное получение полной и достоверной информации о деятельности органов местного самоуправления муниципального образования Тимашевский район.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Краснодарского края и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Задачи: 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информации.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мероприятия: обеспечение информационной открытости органов местного самоуправления и реализации права </w:t>
            </w: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3</w:t>
            </w:r>
            <w:r w:rsidR="00EB6015" w:rsidRPr="00EB6015">
              <w:rPr>
                <w:rFonts w:ascii="Times New Roman" w:hAnsi="Times New Roman" w:cs="Times New Roman"/>
              </w:rPr>
              <w:t xml:space="preserve"> </w:t>
            </w:r>
            <w:r w:rsidRPr="00EB6015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0E65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 xml:space="preserve">3 </w:t>
            </w:r>
            <w:r w:rsidR="000E6525" w:rsidRPr="00EB6015">
              <w:rPr>
                <w:rFonts w:ascii="Times New Roman" w:hAnsi="Times New Roman" w:cs="Times New Roman"/>
              </w:rPr>
              <w:t>9</w:t>
            </w:r>
            <w:r w:rsidRPr="00EB601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0E65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3</w:t>
            </w:r>
            <w:r w:rsidR="000E6525" w:rsidRPr="00EB6015">
              <w:rPr>
                <w:rFonts w:ascii="Times New Roman" w:hAnsi="Times New Roman" w:cs="Times New Roman"/>
              </w:rPr>
              <w:t xml:space="preserve"> 9</w:t>
            </w:r>
            <w:r w:rsidRPr="00EB601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</w:t>
            </w:r>
            <w:r w:rsidR="000E6525" w:rsidRPr="00EB6015">
              <w:rPr>
                <w:rFonts w:ascii="Times New Roman" w:hAnsi="Times New Roman" w:cs="Times New Roman"/>
              </w:rPr>
              <w:t xml:space="preserve"> </w:t>
            </w:r>
            <w:r w:rsidRPr="00EB601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</w:t>
            </w:r>
            <w:r w:rsidR="000E6525" w:rsidRPr="00EB6015">
              <w:rPr>
                <w:rFonts w:ascii="Times New Roman" w:hAnsi="Times New Roman" w:cs="Times New Roman"/>
              </w:rPr>
              <w:t xml:space="preserve"> </w:t>
            </w:r>
            <w:r w:rsidRPr="00EB601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</w:t>
            </w:r>
            <w:r w:rsidR="000E6525" w:rsidRPr="00EB6015">
              <w:rPr>
                <w:rFonts w:ascii="Times New Roman" w:hAnsi="Times New Roman" w:cs="Times New Roman"/>
              </w:rPr>
              <w:t xml:space="preserve"> </w:t>
            </w:r>
            <w:r w:rsidRPr="00EB601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</w:t>
            </w:r>
            <w:r w:rsidR="000E6525" w:rsidRPr="00EB6015">
              <w:rPr>
                <w:rFonts w:ascii="Times New Roman" w:hAnsi="Times New Roman" w:cs="Times New Roman"/>
              </w:rPr>
              <w:t xml:space="preserve"> </w:t>
            </w:r>
            <w:r w:rsidRPr="00EB601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</w:t>
            </w:r>
            <w:r w:rsidR="000E6525" w:rsidRPr="00EB6015">
              <w:rPr>
                <w:rFonts w:ascii="Times New Roman" w:hAnsi="Times New Roman" w:cs="Times New Roman"/>
              </w:rPr>
              <w:t xml:space="preserve"> </w:t>
            </w:r>
            <w:r w:rsidRPr="00EB601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2</w:t>
            </w:r>
            <w:r w:rsidR="000E6525" w:rsidRPr="00EB6015">
              <w:rPr>
                <w:rFonts w:ascii="Times New Roman" w:hAnsi="Times New Roman" w:cs="Times New Roman"/>
              </w:rPr>
              <w:t xml:space="preserve"> </w:t>
            </w:r>
            <w:r w:rsidRPr="00EB601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EB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1</w:t>
            </w:r>
            <w:r w:rsidR="00EB6015" w:rsidRPr="00EB6015">
              <w:rPr>
                <w:rFonts w:ascii="Times New Roman" w:hAnsi="Times New Roman" w:cs="Times New Roman"/>
              </w:rPr>
              <w:t>6</w:t>
            </w:r>
            <w:r w:rsidRPr="00EB6015">
              <w:rPr>
                <w:rFonts w:ascii="Times New Roman" w:hAnsi="Times New Roman" w:cs="Times New Roman"/>
              </w:rPr>
              <w:t xml:space="preserve"> </w:t>
            </w:r>
            <w:r w:rsidR="00EB6015" w:rsidRPr="00EB6015">
              <w:rPr>
                <w:rFonts w:ascii="Times New Roman" w:hAnsi="Times New Roman" w:cs="Times New Roman"/>
              </w:rPr>
              <w:t>2</w:t>
            </w:r>
            <w:r w:rsidRPr="00EB601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EB601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16 227,0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официальных документов, издаваемых органами местного самоуправления муниципального образования Тимашевский район на официальном сайте: </w:t>
            </w:r>
            <w:r w:rsidRPr="00EB6015">
              <w:rPr>
                <w:rFonts w:ascii="Times New Roman" w:eastAsia="Calibri" w:hAnsi="Times New Roman" w:cs="Times New Roman"/>
              </w:rPr>
              <w:t>https://тимрегион.рф/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https://тимрегион.рф/, не менее 1300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Изготовление и размещение информационных материалов в печатных изданиях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Количество информационных материалов в печатных изданиях: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1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в 2021 году- </w:t>
            </w:r>
          </w:p>
          <w:p w:rsidR="00967755" w:rsidRPr="00EB6015" w:rsidRDefault="00967755" w:rsidP="00967755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не менее  </w:t>
            </w:r>
          </w:p>
          <w:p w:rsidR="00967755" w:rsidRPr="00EB6015" w:rsidRDefault="00967755" w:rsidP="00967755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80,0 тыс. кв. см;</w:t>
            </w:r>
          </w:p>
          <w:p w:rsidR="00967755" w:rsidRPr="00EB6015" w:rsidRDefault="00967755" w:rsidP="00967755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</w:pPr>
            <w:r w:rsidRPr="00EB6015">
              <w:rPr>
                <w:rFonts w:ascii="Times New Roman" w:eastAsia="Calibri" w:hAnsi="Times New Roman" w:cs="Times New Roman"/>
              </w:rPr>
              <w:t>в 2022 году –</w:t>
            </w:r>
            <w:r w:rsidRPr="00EB6015">
              <w:t xml:space="preserve"> </w:t>
            </w:r>
          </w:p>
          <w:p w:rsidR="00967755" w:rsidRPr="00EB6015" w:rsidRDefault="00967755" w:rsidP="00967755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не менее                  </w:t>
            </w:r>
            <w:r w:rsidR="00AD631E">
              <w:rPr>
                <w:rFonts w:ascii="Times New Roman" w:eastAsia="Calibri" w:hAnsi="Times New Roman" w:cs="Times New Roman"/>
              </w:rPr>
              <w:t>70,0 тыс. кв. см</w:t>
            </w:r>
            <w:r w:rsidRPr="00EB6015">
              <w:rPr>
                <w:rFonts w:ascii="Times New Roman" w:eastAsia="Calibri" w:hAnsi="Times New Roman" w:cs="Times New Roman"/>
              </w:rPr>
              <w:t>;</w:t>
            </w:r>
          </w:p>
          <w:p w:rsidR="00967755" w:rsidRPr="00EB6015" w:rsidRDefault="00967755" w:rsidP="00967755">
            <w:pPr>
              <w:widowControl w:val="0"/>
              <w:numPr>
                <w:ilvl w:val="0"/>
                <w:numId w:val="31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в 2023 году - </w:t>
            </w:r>
          </w:p>
          <w:p w:rsidR="00967755" w:rsidRPr="00EB6015" w:rsidRDefault="00967755" w:rsidP="00967755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не менее</w:t>
            </w:r>
          </w:p>
          <w:p w:rsidR="00967755" w:rsidRPr="00EB6015" w:rsidRDefault="00AD631E" w:rsidP="00967755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270,0 тыс. кв. см</w:t>
            </w:r>
            <w:r w:rsidR="00967755" w:rsidRPr="00EB6015">
              <w:rPr>
                <w:rFonts w:ascii="Times New Roman" w:eastAsia="Calibri" w:hAnsi="Times New Roman" w:cs="Times New Roman"/>
              </w:rPr>
              <w:t>;</w:t>
            </w:r>
          </w:p>
          <w:p w:rsidR="00967755" w:rsidRPr="00EB6015" w:rsidRDefault="00AD631E" w:rsidP="00967755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4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2024 -2026 годах </w:t>
            </w:r>
            <w:r w:rsidR="00967755" w:rsidRPr="00EB6015">
              <w:rPr>
                <w:rFonts w:ascii="Times New Roman" w:eastAsia="Calibri" w:hAnsi="Times New Roman" w:cs="Times New Roman"/>
              </w:rPr>
              <w:t xml:space="preserve">– не менее </w:t>
            </w:r>
          </w:p>
          <w:p w:rsidR="00967755" w:rsidRPr="00EB6015" w:rsidRDefault="00AD631E" w:rsidP="00967755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58,0 тыс. кв. см </w:t>
            </w:r>
            <w:r w:rsidR="00967755" w:rsidRPr="00EB601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lastRenderedPageBreak/>
              <w:t>Муниципальный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заказчик: 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Тимашевский район. 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EB60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3 </w:t>
            </w:r>
            <w:r w:rsidR="00EB6015" w:rsidRPr="002D7B01">
              <w:rPr>
                <w:rFonts w:ascii="Times New Roman" w:eastAsia="Calibri" w:hAnsi="Times New Roman" w:cs="Times New Roman"/>
              </w:rPr>
              <w:t>70</w:t>
            </w:r>
            <w:r w:rsidRPr="002D7B0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EB60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3 </w:t>
            </w:r>
            <w:r w:rsidR="00EB6015" w:rsidRPr="002D7B01">
              <w:rPr>
                <w:rFonts w:ascii="Times New Roman" w:eastAsia="Calibri" w:hAnsi="Times New Roman" w:cs="Times New Roman"/>
              </w:rPr>
              <w:t>70</w:t>
            </w:r>
            <w:r w:rsidRPr="002D7B0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4A6131" w:rsidP="004A61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967755" w:rsidRPr="00EB601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430</w:t>
            </w:r>
            <w:r w:rsidR="00967755" w:rsidRPr="00EB601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4A6131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6131">
              <w:rPr>
                <w:rFonts w:ascii="Times New Roman" w:eastAsia="Calibri" w:hAnsi="Times New Roman" w:cs="Times New Roman"/>
              </w:rPr>
              <w:t>14 430,0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Изготовление буклетов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Количество изготовленных буклетов, не менее </w:t>
            </w:r>
            <w:r w:rsidR="00AD631E">
              <w:rPr>
                <w:rFonts w:ascii="Times New Roman" w:eastAsia="Calibri" w:hAnsi="Times New Roman" w:cs="Times New Roman"/>
              </w:rPr>
              <w:t xml:space="preserve">    </w:t>
            </w:r>
            <w:r w:rsidRPr="00EB6015">
              <w:rPr>
                <w:rFonts w:ascii="Times New Roman" w:eastAsia="Calibri" w:hAnsi="Times New Roman" w:cs="Times New Roman"/>
              </w:rPr>
              <w:t>280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информационных сюжетов на телевидении, радио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Количество информационных сюжетов на телевидении,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 в 2021 – 2026 г</w:t>
            </w:r>
            <w:r w:rsidR="00AD631E">
              <w:rPr>
                <w:rFonts w:ascii="Times New Roman" w:eastAsia="Calibri" w:hAnsi="Times New Roman" w:cs="Times New Roman"/>
              </w:rPr>
              <w:t>одах</w:t>
            </w:r>
            <w:r w:rsidRPr="00EB6015">
              <w:rPr>
                <w:rFonts w:ascii="Times New Roman" w:eastAsia="Calibri" w:hAnsi="Times New Roman" w:cs="Times New Roman"/>
              </w:rPr>
              <w:t xml:space="preserve"> – 0 секунд.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Количество информационных сюжетов на радио: в 2021 – 2026 г</w:t>
            </w:r>
            <w:r w:rsidR="00AD631E">
              <w:rPr>
                <w:rFonts w:ascii="Times New Roman" w:eastAsia="Calibri" w:hAnsi="Times New Roman" w:cs="Times New Roman"/>
              </w:rPr>
              <w:t xml:space="preserve">одах </w:t>
            </w:r>
            <w:r w:rsidRPr="00EB6015">
              <w:rPr>
                <w:rFonts w:ascii="Times New Roman" w:eastAsia="Calibri" w:hAnsi="Times New Roman" w:cs="Times New Roman"/>
              </w:rPr>
              <w:t>– 0 секунд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104938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Изготовление и размещение информаций в сети Интернет, в том числе на официальном сайте муниципального образования Тимашевский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Количество информаций, размещенных в сети «Интернет»: 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900 шт. ежегодно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lastRenderedPageBreak/>
              <w:t>Количество информаций, размещенных на официальном сайте https://тимрегион.рф/: не менее 1350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lastRenderedPageBreak/>
              <w:t>Исполнитель: отдел по работе со СМИ</w:t>
            </w:r>
          </w:p>
        </w:tc>
      </w:tr>
      <w:tr w:rsidR="00967755" w:rsidRPr="00EB6015" w:rsidTr="00104938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104938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104938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104938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104938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104938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Организация и проведение «прямых линий», пресс-конференций с участием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Количество организованных и проведенных «прямых линий», пресс-конференций с участием органов местного самоуправления: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25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A7C63">
        <w:trPr>
          <w:trHeight w:val="363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418FD">
        <w:trPr>
          <w:trHeight w:val="363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Основное мероприятие: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E828F1">
        <w:trPr>
          <w:trHeight w:val="36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2.1.2.1.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Информирование населения о социально-экономическом и куль</w:t>
            </w:r>
            <w:r w:rsidRPr="00EB6015">
              <w:rPr>
                <w:rFonts w:ascii="Times New Roman" w:eastAsia="Calibri" w:hAnsi="Times New Roman" w:cs="Times New Roman"/>
              </w:rPr>
              <w:lastRenderedPageBreak/>
              <w:t>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B01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967755" w:rsidRPr="00EB6015" w:rsidRDefault="002D7B01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r w:rsidR="00967755" w:rsidRPr="00EB6015">
              <w:rPr>
                <w:rFonts w:ascii="Times New Roman" w:eastAsia="Calibri" w:hAnsi="Times New Roman" w:cs="Times New Roman"/>
              </w:rPr>
              <w:t>формационных видеоматериалов: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 xml:space="preserve">в 2023 году – 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lastRenderedPageBreak/>
              <w:t xml:space="preserve">2 шт.; </w:t>
            </w:r>
          </w:p>
          <w:p w:rsidR="00967755" w:rsidRPr="00EB6015" w:rsidRDefault="00AD631E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2024 -2026 годах</w:t>
            </w:r>
          </w:p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– 0 шт.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lastRenderedPageBreak/>
              <w:t>Исполнитель: отдел по работе со СМИ</w:t>
            </w:r>
          </w:p>
        </w:tc>
      </w:tr>
      <w:tr w:rsidR="00967755" w:rsidRPr="00EB6015" w:rsidTr="00E828F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E828F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E828F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E828F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E828F1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CA6E86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755" w:rsidRPr="00EB6015" w:rsidTr="004418FD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14755,7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14755,7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1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2D7B01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7 176,1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7 176,1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55" w:rsidRPr="002D7B01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755" w:rsidRPr="00EB6015" w:rsidTr="00104938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B601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58 122,5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Times New Roman" w:hAnsi="Times New Roman" w:cs="Times New Roman"/>
                <w:lang w:eastAsia="ru-RU"/>
              </w:rPr>
              <w:t>58 122,5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2D7B01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EB6015" w:rsidRDefault="00967755" w:rsidP="00967755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6F79" w:rsidRPr="00EB6015" w:rsidRDefault="007D6F79" w:rsidP="00423623">
      <w:pPr>
        <w:widowControl w:val="0"/>
        <w:tabs>
          <w:tab w:val="left" w:pos="7920"/>
        </w:tabs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423623"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23623" w:rsidRPr="00EB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».</w:t>
      </w:r>
    </w:p>
    <w:p w:rsidR="006D0265" w:rsidRPr="00EB6015" w:rsidRDefault="006D0265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79" w:rsidRPr="00EB6015" w:rsidRDefault="00E61083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7D6F79"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7D6F79" w:rsidRPr="00EB6015" w:rsidRDefault="007D6F79" w:rsidP="007D6F7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D13EA" w:rsidRPr="0040084C" w:rsidRDefault="007D6F79" w:rsidP="007D6F79">
      <w:pPr>
        <w:widowControl w:val="0"/>
        <w:tabs>
          <w:tab w:val="left" w:pos="7470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                   </w:t>
      </w:r>
      <w:r w:rsidR="00E61083"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proofErr w:type="spellStart"/>
      <w:r w:rsidR="00E61083" w:rsidRPr="00EB6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:rsidR="002E1CF8" w:rsidRPr="00467165" w:rsidRDefault="002E1CF8" w:rsidP="00E54D6D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E1CF8" w:rsidRPr="00467165" w:rsidSect="00BF682A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1E" w:rsidRDefault="00AD631E">
      <w:pPr>
        <w:spacing w:after="0" w:line="240" w:lineRule="auto"/>
      </w:pPr>
      <w:r>
        <w:separator/>
      </w:r>
    </w:p>
  </w:endnote>
  <w:endnote w:type="continuationSeparator" w:id="0">
    <w:p w:rsidR="00AD631E" w:rsidRDefault="00A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1E" w:rsidRDefault="00AD631E">
      <w:pPr>
        <w:spacing w:after="0" w:line="240" w:lineRule="auto"/>
      </w:pPr>
      <w:r>
        <w:separator/>
      </w:r>
    </w:p>
  </w:footnote>
  <w:footnote w:type="continuationSeparator" w:id="0">
    <w:p w:rsidR="00AD631E" w:rsidRDefault="00A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1E" w:rsidRDefault="00AD631E">
    <w:pPr>
      <w:pStyle w:val="a6"/>
      <w:jc w:val="center"/>
    </w:pPr>
    <w:sdt>
      <w:sdtPr>
        <w:id w:val="-323441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00AD45B" wp14:editId="6A81A9A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148242828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AD631E" w:rsidRPr="00321B14" w:rsidRDefault="00AD631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057A2" w:rsidRPr="006057A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0AD45B" id="Прямоугольник 4" o:spid="_x0000_s1026" style="position:absolute;left:0;text-align:left;margin-left:0;margin-top:0;width:39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148242828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AD631E" w:rsidRPr="00321B14" w:rsidRDefault="00AD631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057A2" w:rsidRPr="006057A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AD631E" w:rsidRDefault="00AD63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595015"/>
      <w:docPartObj>
        <w:docPartGallery w:val="Page Numbers (Margins)"/>
        <w:docPartUnique/>
      </w:docPartObj>
    </w:sdtPr>
    <w:sdtContent>
      <w:p w:rsidR="00AD631E" w:rsidRDefault="00AD631E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0B5682F4" wp14:editId="10EA73D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31E" w:rsidRPr="00321B14" w:rsidRDefault="00AD631E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5682F4" id="Прямоугольник 6" o:spid="_x0000_s1027" style="position:absolute;margin-left:0;margin-top:0;width:35.25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3QqA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C97S3Q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F46724" w:rsidRPr="00321B14" w:rsidRDefault="00F46724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3"/>
  </w:num>
  <w:num w:numId="10">
    <w:abstractNumId w:val="4"/>
  </w:num>
  <w:num w:numId="11">
    <w:abstractNumId w:val="6"/>
  </w:num>
  <w:num w:numId="12">
    <w:abstractNumId w:val="27"/>
  </w:num>
  <w:num w:numId="13">
    <w:abstractNumId w:val="26"/>
  </w:num>
  <w:num w:numId="14">
    <w:abstractNumId w:val="5"/>
  </w:num>
  <w:num w:numId="15">
    <w:abstractNumId w:val="11"/>
  </w:num>
  <w:num w:numId="16">
    <w:abstractNumId w:val="20"/>
  </w:num>
  <w:num w:numId="17">
    <w:abstractNumId w:val="2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9"/>
  </w:num>
  <w:num w:numId="23">
    <w:abstractNumId w:val="13"/>
  </w:num>
  <w:num w:numId="24">
    <w:abstractNumId w:val="21"/>
  </w:num>
  <w:num w:numId="25">
    <w:abstractNumId w:val="8"/>
  </w:num>
  <w:num w:numId="26">
    <w:abstractNumId w:val="14"/>
  </w:num>
  <w:num w:numId="27">
    <w:abstractNumId w:val="28"/>
  </w:num>
  <w:num w:numId="28">
    <w:abstractNumId w:val="22"/>
  </w:num>
  <w:num w:numId="29">
    <w:abstractNumId w:val="15"/>
  </w:num>
  <w:num w:numId="30">
    <w:abstractNumId w:val="7"/>
  </w:num>
  <w:num w:numId="31">
    <w:abstractNumId w:val="10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8"/>
    <w:rsid w:val="00001256"/>
    <w:rsid w:val="00001961"/>
    <w:rsid w:val="00002AFF"/>
    <w:rsid w:val="0000327E"/>
    <w:rsid w:val="000073F6"/>
    <w:rsid w:val="00013AE6"/>
    <w:rsid w:val="0002008C"/>
    <w:rsid w:val="0002284D"/>
    <w:rsid w:val="00022F09"/>
    <w:rsid w:val="00034219"/>
    <w:rsid w:val="00037083"/>
    <w:rsid w:val="00037F5A"/>
    <w:rsid w:val="00040B75"/>
    <w:rsid w:val="00042BAE"/>
    <w:rsid w:val="00042C57"/>
    <w:rsid w:val="00052526"/>
    <w:rsid w:val="00054F35"/>
    <w:rsid w:val="00057546"/>
    <w:rsid w:val="00060994"/>
    <w:rsid w:val="00060DED"/>
    <w:rsid w:val="0006345A"/>
    <w:rsid w:val="00064BEA"/>
    <w:rsid w:val="00066BC7"/>
    <w:rsid w:val="00067724"/>
    <w:rsid w:val="000707E3"/>
    <w:rsid w:val="000709C0"/>
    <w:rsid w:val="00072E2C"/>
    <w:rsid w:val="000778FB"/>
    <w:rsid w:val="00083326"/>
    <w:rsid w:val="00084702"/>
    <w:rsid w:val="00086528"/>
    <w:rsid w:val="00087B80"/>
    <w:rsid w:val="000925B8"/>
    <w:rsid w:val="00094784"/>
    <w:rsid w:val="000967E1"/>
    <w:rsid w:val="000A0CC6"/>
    <w:rsid w:val="000A1058"/>
    <w:rsid w:val="000A4C4D"/>
    <w:rsid w:val="000A5940"/>
    <w:rsid w:val="000A5B4D"/>
    <w:rsid w:val="000B269E"/>
    <w:rsid w:val="000B28B5"/>
    <w:rsid w:val="000B2B71"/>
    <w:rsid w:val="000B388E"/>
    <w:rsid w:val="000C0971"/>
    <w:rsid w:val="000C2D68"/>
    <w:rsid w:val="000C330B"/>
    <w:rsid w:val="000C5715"/>
    <w:rsid w:val="000C684F"/>
    <w:rsid w:val="000C76A7"/>
    <w:rsid w:val="000D075E"/>
    <w:rsid w:val="000D0AC6"/>
    <w:rsid w:val="000D4003"/>
    <w:rsid w:val="000D5CA5"/>
    <w:rsid w:val="000E1740"/>
    <w:rsid w:val="000E5317"/>
    <w:rsid w:val="000E59D6"/>
    <w:rsid w:val="000E6525"/>
    <w:rsid w:val="000E69D6"/>
    <w:rsid w:val="000F0AAD"/>
    <w:rsid w:val="000F0D0D"/>
    <w:rsid w:val="000F510B"/>
    <w:rsid w:val="000F54F0"/>
    <w:rsid w:val="000F72B8"/>
    <w:rsid w:val="00101B8E"/>
    <w:rsid w:val="00102481"/>
    <w:rsid w:val="001029BE"/>
    <w:rsid w:val="00104418"/>
    <w:rsid w:val="001048CE"/>
    <w:rsid w:val="00104938"/>
    <w:rsid w:val="001065CA"/>
    <w:rsid w:val="00106DE8"/>
    <w:rsid w:val="00107F7D"/>
    <w:rsid w:val="00111637"/>
    <w:rsid w:val="00112BAF"/>
    <w:rsid w:val="001137CC"/>
    <w:rsid w:val="0011545E"/>
    <w:rsid w:val="00116C0E"/>
    <w:rsid w:val="001172DB"/>
    <w:rsid w:val="00117C25"/>
    <w:rsid w:val="00117F3D"/>
    <w:rsid w:val="00121921"/>
    <w:rsid w:val="00124844"/>
    <w:rsid w:val="001263DE"/>
    <w:rsid w:val="00126B5A"/>
    <w:rsid w:val="00127317"/>
    <w:rsid w:val="00127CF6"/>
    <w:rsid w:val="001321E5"/>
    <w:rsid w:val="00134E50"/>
    <w:rsid w:val="00136C4A"/>
    <w:rsid w:val="001426EA"/>
    <w:rsid w:val="00144CD8"/>
    <w:rsid w:val="0014582F"/>
    <w:rsid w:val="00147E5C"/>
    <w:rsid w:val="00150BD5"/>
    <w:rsid w:val="001537EE"/>
    <w:rsid w:val="00156AF4"/>
    <w:rsid w:val="0016000B"/>
    <w:rsid w:val="00163CC4"/>
    <w:rsid w:val="00164901"/>
    <w:rsid w:val="001664B3"/>
    <w:rsid w:val="00167D55"/>
    <w:rsid w:val="001716B2"/>
    <w:rsid w:val="00171B0B"/>
    <w:rsid w:val="00173882"/>
    <w:rsid w:val="00175213"/>
    <w:rsid w:val="0017744E"/>
    <w:rsid w:val="001800C0"/>
    <w:rsid w:val="001828FE"/>
    <w:rsid w:val="00182D04"/>
    <w:rsid w:val="00184C35"/>
    <w:rsid w:val="00186921"/>
    <w:rsid w:val="0019041D"/>
    <w:rsid w:val="001934AE"/>
    <w:rsid w:val="00194129"/>
    <w:rsid w:val="001A0EF7"/>
    <w:rsid w:val="001A2578"/>
    <w:rsid w:val="001A3335"/>
    <w:rsid w:val="001A4109"/>
    <w:rsid w:val="001A7292"/>
    <w:rsid w:val="001B20FB"/>
    <w:rsid w:val="001B3DE9"/>
    <w:rsid w:val="001B4FBB"/>
    <w:rsid w:val="001B597E"/>
    <w:rsid w:val="001B67DE"/>
    <w:rsid w:val="001B72BF"/>
    <w:rsid w:val="001B7C7E"/>
    <w:rsid w:val="001C1DDC"/>
    <w:rsid w:val="001C6538"/>
    <w:rsid w:val="001D0126"/>
    <w:rsid w:val="001D17F2"/>
    <w:rsid w:val="001D59F6"/>
    <w:rsid w:val="001D5A33"/>
    <w:rsid w:val="001D63FD"/>
    <w:rsid w:val="001D693E"/>
    <w:rsid w:val="001E042A"/>
    <w:rsid w:val="001E0EE8"/>
    <w:rsid w:val="001E23AF"/>
    <w:rsid w:val="001E2D33"/>
    <w:rsid w:val="001E5F39"/>
    <w:rsid w:val="001E663E"/>
    <w:rsid w:val="001F10BC"/>
    <w:rsid w:val="001F131A"/>
    <w:rsid w:val="001F286B"/>
    <w:rsid w:val="001F31DD"/>
    <w:rsid w:val="001F3CD1"/>
    <w:rsid w:val="001F4197"/>
    <w:rsid w:val="00202119"/>
    <w:rsid w:val="00203C7B"/>
    <w:rsid w:val="00206471"/>
    <w:rsid w:val="00206568"/>
    <w:rsid w:val="00206BF2"/>
    <w:rsid w:val="0021080E"/>
    <w:rsid w:val="00210FD1"/>
    <w:rsid w:val="00211ED3"/>
    <w:rsid w:val="00212145"/>
    <w:rsid w:val="002157D7"/>
    <w:rsid w:val="00217928"/>
    <w:rsid w:val="00224409"/>
    <w:rsid w:val="00225F4C"/>
    <w:rsid w:val="00226111"/>
    <w:rsid w:val="0023170B"/>
    <w:rsid w:val="00231BDB"/>
    <w:rsid w:val="00233673"/>
    <w:rsid w:val="00233DBC"/>
    <w:rsid w:val="00235FF7"/>
    <w:rsid w:val="00236718"/>
    <w:rsid w:val="00241C6E"/>
    <w:rsid w:val="00242E30"/>
    <w:rsid w:val="00245074"/>
    <w:rsid w:val="00246BE8"/>
    <w:rsid w:val="002470B7"/>
    <w:rsid w:val="0025279C"/>
    <w:rsid w:val="00253A47"/>
    <w:rsid w:val="002614CE"/>
    <w:rsid w:val="00262A69"/>
    <w:rsid w:val="0026300B"/>
    <w:rsid w:val="002646A8"/>
    <w:rsid w:val="0026616B"/>
    <w:rsid w:val="00266A49"/>
    <w:rsid w:val="00270C12"/>
    <w:rsid w:val="0027131A"/>
    <w:rsid w:val="002716C6"/>
    <w:rsid w:val="00272719"/>
    <w:rsid w:val="0027366F"/>
    <w:rsid w:val="002737FD"/>
    <w:rsid w:val="00276361"/>
    <w:rsid w:val="0028260A"/>
    <w:rsid w:val="00285DC5"/>
    <w:rsid w:val="002869A7"/>
    <w:rsid w:val="0028735E"/>
    <w:rsid w:val="00287986"/>
    <w:rsid w:val="00291321"/>
    <w:rsid w:val="00292083"/>
    <w:rsid w:val="00292501"/>
    <w:rsid w:val="00292B78"/>
    <w:rsid w:val="002939EB"/>
    <w:rsid w:val="00293DF1"/>
    <w:rsid w:val="002A236F"/>
    <w:rsid w:val="002A34B9"/>
    <w:rsid w:val="002A4A67"/>
    <w:rsid w:val="002A7D08"/>
    <w:rsid w:val="002B10CE"/>
    <w:rsid w:val="002B3662"/>
    <w:rsid w:val="002B5CA5"/>
    <w:rsid w:val="002B6E2A"/>
    <w:rsid w:val="002B7D7F"/>
    <w:rsid w:val="002C176E"/>
    <w:rsid w:val="002C188B"/>
    <w:rsid w:val="002C1A42"/>
    <w:rsid w:val="002C2184"/>
    <w:rsid w:val="002C32D8"/>
    <w:rsid w:val="002C331A"/>
    <w:rsid w:val="002C3FB0"/>
    <w:rsid w:val="002C52AB"/>
    <w:rsid w:val="002D2C4C"/>
    <w:rsid w:val="002D2E82"/>
    <w:rsid w:val="002D5C5F"/>
    <w:rsid w:val="002D6DE6"/>
    <w:rsid w:val="002D7B01"/>
    <w:rsid w:val="002E1CF8"/>
    <w:rsid w:val="002E1D17"/>
    <w:rsid w:val="002E2833"/>
    <w:rsid w:val="002E6192"/>
    <w:rsid w:val="002E772C"/>
    <w:rsid w:val="002E7C6F"/>
    <w:rsid w:val="002F21B7"/>
    <w:rsid w:val="002F55E6"/>
    <w:rsid w:val="003016F4"/>
    <w:rsid w:val="00301B68"/>
    <w:rsid w:val="0030292D"/>
    <w:rsid w:val="00303A07"/>
    <w:rsid w:val="003069ED"/>
    <w:rsid w:val="0031029E"/>
    <w:rsid w:val="003129C0"/>
    <w:rsid w:val="00322A52"/>
    <w:rsid w:val="0032316C"/>
    <w:rsid w:val="00330BFD"/>
    <w:rsid w:val="003366DA"/>
    <w:rsid w:val="00341FE4"/>
    <w:rsid w:val="00345608"/>
    <w:rsid w:val="003508A5"/>
    <w:rsid w:val="00352C33"/>
    <w:rsid w:val="00355730"/>
    <w:rsid w:val="003559C2"/>
    <w:rsid w:val="0035618B"/>
    <w:rsid w:val="003603FE"/>
    <w:rsid w:val="00361469"/>
    <w:rsid w:val="00362FD8"/>
    <w:rsid w:val="003670B9"/>
    <w:rsid w:val="00371091"/>
    <w:rsid w:val="0037229D"/>
    <w:rsid w:val="003738AB"/>
    <w:rsid w:val="00374BE3"/>
    <w:rsid w:val="003774F6"/>
    <w:rsid w:val="0037768A"/>
    <w:rsid w:val="00380237"/>
    <w:rsid w:val="00381AB2"/>
    <w:rsid w:val="00385CF0"/>
    <w:rsid w:val="00386F5B"/>
    <w:rsid w:val="00393046"/>
    <w:rsid w:val="003949FF"/>
    <w:rsid w:val="00396F72"/>
    <w:rsid w:val="00397C98"/>
    <w:rsid w:val="003A5957"/>
    <w:rsid w:val="003A759C"/>
    <w:rsid w:val="003B5385"/>
    <w:rsid w:val="003B54B0"/>
    <w:rsid w:val="003B56D6"/>
    <w:rsid w:val="003B73C1"/>
    <w:rsid w:val="003C060C"/>
    <w:rsid w:val="003C2D10"/>
    <w:rsid w:val="003C3AA4"/>
    <w:rsid w:val="003C5C41"/>
    <w:rsid w:val="003C72CF"/>
    <w:rsid w:val="003C7A8A"/>
    <w:rsid w:val="003D00E3"/>
    <w:rsid w:val="003D1140"/>
    <w:rsid w:val="003D2050"/>
    <w:rsid w:val="003D5231"/>
    <w:rsid w:val="003D5FFA"/>
    <w:rsid w:val="003E5F20"/>
    <w:rsid w:val="003E6105"/>
    <w:rsid w:val="003E687E"/>
    <w:rsid w:val="003E713A"/>
    <w:rsid w:val="003E7175"/>
    <w:rsid w:val="003F2223"/>
    <w:rsid w:val="003F263A"/>
    <w:rsid w:val="003F67C4"/>
    <w:rsid w:val="0040067B"/>
    <w:rsid w:val="00402AFC"/>
    <w:rsid w:val="00406FDB"/>
    <w:rsid w:val="00410CC6"/>
    <w:rsid w:val="00414923"/>
    <w:rsid w:val="00421267"/>
    <w:rsid w:val="00421353"/>
    <w:rsid w:val="00421935"/>
    <w:rsid w:val="004223E1"/>
    <w:rsid w:val="00423623"/>
    <w:rsid w:val="004251BF"/>
    <w:rsid w:val="00426C82"/>
    <w:rsid w:val="00427342"/>
    <w:rsid w:val="0043401C"/>
    <w:rsid w:val="00437C42"/>
    <w:rsid w:val="004418FD"/>
    <w:rsid w:val="0044491C"/>
    <w:rsid w:val="00451149"/>
    <w:rsid w:val="00452175"/>
    <w:rsid w:val="004529E8"/>
    <w:rsid w:val="004543EA"/>
    <w:rsid w:val="0045491F"/>
    <w:rsid w:val="00456886"/>
    <w:rsid w:val="00465F6B"/>
    <w:rsid w:val="00467165"/>
    <w:rsid w:val="0046781C"/>
    <w:rsid w:val="00471D9C"/>
    <w:rsid w:val="004721F8"/>
    <w:rsid w:val="00473B7F"/>
    <w:rsid w:val="004743D3"/>
    <w:rsid w:val="0047516F"/>
    <w:rsid w:val="004803AF"/>
    <w:rsid w:val="004849CE"/>
    <w:rsid w:val="00490E01"/>
    <w:rsid w:val="0049113A"/>
    <w:rsid w:val="004A4C78"/>
    <w:rsid w:val="004A5F0F"/>
    <w:rsid w:val="004A6131"/>
    <w:rsid w:val="004A74EA"/>
    <w:rsid w:val="004A7C63"/>
    <w:rsid w:val="004B2C1E"/>
    <w:rsid w:val="004B37A9"/>
    <w:rsid w:val="004C0C6F"/>
    <w:rsid w:val="004C2F99"/>
    <w:rsid w:val="004C4F72"/>
    <w:rsid w:val="004C5362"/>
    <w:rsid w:val="004C7050"/>
    <w:rsid w:val="004D0203"/>
    <w:rsid w:val="004D626A"/>
    <w:rsid w:val="004D7612"/>
    <w:rsid w:val="004D777E"/>
    <w:rsid w:val="004E6030"/>
    <w:rsid w:val="004E68D3"/>
    <w:rsid w:val="004E77EE"/>
    <w:rsid w:val="004F39A4"/>
    <w:rsid w:val="004F3D00"/>
    <w:rsid w:val="004F3DB6"/>
    <w:rsid w:val="004F5B66"/>
    <w:rsid w:val="004F6D7E"/>
    <w:rsid w:val="00501848"/>
    <w:rsid w:val="00502CB2"/>
    <w:rsid w:val="00505C4B"/>
    <w:rsid w:val="005065D2"/>
    <w:rsid w:val="00514881"/>
    <w:rsid w:val="0051504B"/>
    <w:rsid w:val="00520E24"/>
    <w:rsid w:val="00520E78"/>
    <w:rsid w:val="0052252C"/>
    <w:rsid w:val="00522A19"/>
    <w:rsid w:val="0052398E"/>
    <w:rsid w:val="00524462"/>
    <w:rsid w:val="0053035A"/>
    <w:rsid w:val="00530FEC"/>
    <w:rsid w:val="00531599"/>
    <w:rsid w:val="00533007"/>
    <w:rsid w:val="005334CE"/>
    <w:rsid w:val="005350EF"/>
    <w:rsid w:val="005351B5"/>
    <w:rsid w:val="00537D17"/>
    <w:rsid w:val="00542AC3"/>
    <w:rsid w:val="005438E3"/>
    <w:rsid w:val="0054584B"/>
    <w:rsid w:val="005459D2"/>
    <w:rsid w:val="0054697D"/>
    <w:rsid w:val="0055032C"/>
    <w:rsid w:val="00550C90"/>
    <w:rsid w:val="00560888"/>
    <w:rsid w:val="00561B50"/>
    <w:rsid w:val="00561F68"/>
    <w:rsid w:val="00566186"/>
    <w:rsid w:val="005677BF"/>
    <w:rsid w:val="005719E1"/>
    <w:rsid w:val="00572D63"/>
    <w:rsid w:val="0057734B"/>
    <w:rsid w:val="00577BF1"/>
    <w:rsid w:val="00577C68"/>
    <w:rsid w:val="0058632D"/>
    <w:rsid w:val="00586F7A"/>
    <w:rsid w:val="0058708D"/>
    <w:rsid w:val="00587237"/>
    <w:rsid w:val="00593615"/>
    <w:rsid w:val="0059427D"/>
    <w:rsid w:val="00594F9B"/>
    <w:rsid w:val="005958DB"/>
    <w:rsid w:val="00595FA4"/>
    <w:rsid w:val="005961A6"/>
    <w:rsid w:val="0059708D"/>
    <w:rsid w:val="005972E0"/>
    <w:rsid w:val="00597F90"/>
    <w:rsid w:val="005A0A5A"/>
    <w:rsid w:val="005A246C"/>
    <w:rsid w:val="005A2737"/>
    <w:rsid w:val="005A4003"/>
    <w:rsid w:val="005A611F"/>
    <w:rsid w:val="005A7F10"/>
    <w:rsid w:val="005B1D0B"/>
    <w:rsid w:val="005B2A05"/>
    <w:rsid w:val="005B5EC1"/>
    <w:rsid w:val="005C06A7"/>
    <w:rsid w:val="005C31C6"/>
    <w:rsid w:val="005C735D"/>
    <w:rsid w:val="005D099B"/>
    <w:rsid w:val="005D70CD"/>
    <w:rsid w:val="005D7DB3"/>
    <w:rsid w:val="005E193E"/>
    <w:rsid w:val="005E24B5"/>
    <w:rsid w:val="005E3BEC"/>
    <w:rsid w:val="005E651D"/>
    <w:rsid w:val="005E6A8A"/>
    <w:rsid w:val="005E6FC4"/>
    <w:rsid w:val="005F09A1"/>
    <w:rsid w:val="005F1628"/>
    <w:rsid w:val="005F1C54"/>
    <w:rsid w:val="005F2AC0"/>
    <w:rsid w:val="005F5CD2"/>
    <w:rsid w:val="005F5F6D"/>
    <w:rsid w:val="00605361"/>
    <w:rsid w:val="006057A2"/>
    <w:rsid w:val="0060646B"/>
    <w:rsid w:val="0060652F"/>
    <w:rsid w:val="006106FB"/>
    <w:rsid w:val="00613A90"/>
    <w:rsid w:val="00615A41"/>
    <w:rsid w:val="00617C21"/>
    <w:rsid w:val="006207F5"/>
    <w:rsid w:val="00620814"/>
    <w:rsid w:val="006215D2"/>
    <w:rsid w:val="006250CE"/>
    <w:rsid w:val="006263DF"/>
    <w:rsid w:val="0063032D"/>
    <w:rsid w:val="00633222"/>
    <w:rsid w:val="00636350"/>
    <w:rsid w:val="00640B0C"/>
    <w:rsid w:val="006411EA"/>
    <w:rsid w:val="00641DD6"/>
    <w:rsid w:val="006438D6"/>
    <w:rsid w:val="00644C0B"/>
    <w:rsid w:val="006462C6"/>
    <w:rsid w:val="00650E25"/>
    <w:rsid w:val="00651D94"/>
    <w:rsid w:val="00653E50"/>
    <w:rsid w:val="00655157"/>
    <w:rsid w:val="006555EA"/>
    <w:rsid w:val="00660FBE"/>
    <w:rsid w:val="006629A8"/>
    <w:rsid w:val="00672373"/>
    <w:rsid w:val="00673C37"/>
    <w:rsid w:val="00674015"/>
    <w:rsid w:val="00674BB6"/>
    <w:rsid w:val="00676D02"/>
    <w:rsid w:val="00680641"/>
    <w:rsid w:val="0068219E"/>
    <w:rsid w:val="00684E62"/>
    <w:rsid w:val="0068591C"/>
    <w:rsid w:val="006867E8"/>
    <w:rsid w:val="00686EC2"/>
    <w:rsid w:val="0068722F"/>
    <w:rsid w:val="00687C0F"/>
    <w:rsid w:val="00691DA2"/>
    <w:rsid w:val="00695C2A"/>
    <w:rsid w:val="00696B0D"/>
    <w:rsid w:val="00696EBF"/>
    <w:rsid w:val="006A191F"/>
    <w:rsid w:val="006A339F"/>
    <w:rsid w:val="006A4F2B"/>
    <w:rsid w:val="006A6260"/>
    <w:rsid w:val="006B2923"/>
    <w:rsid w:val="006B2A3C"/>
    <w:rsid w:val="006B2C68"/>
    <w:rsid w:val="006B4773"/>
    <w:rsid w:val="006B4CB4"/>
    <w:rsid w:val="006B4DD7"/>
    <w:rsid w:val="006C10DD"/>
    <w:rsid w:val="006C40BE"/>
    <w:rsid w:val="006C5C62"/>
    <w:rsid w:val="006C7217"/>
    <w:rsid w:val="006D0265"/>
    <w:rsid w:val="006D3C00"/>
    <w:rsid w:val="006E0809"/>
    <w:rsid w:val="006E4291"/>
    <w:rsid w:val="006E7E79"/>
    <w:rsid w:val="006F3066"/>
    <w:rsid w:val="006F56B8"/>
    <w:rsid w:val="006F5833"/>
    <w:rsid w:val="006F5BE6"/>
    <w:rsid w:val="006F70A8"/>
    <w:rsid w:val="006F736B"/>
    <w:rsid w:val="006F7989"/>
    <w:rsid w:val="007001F8"/>
    <w:rsid w:val="00700C08"/>
    <w:rsid w:val="00701036"/>
    <w:rsid w:val="007051A2"/>
    <w:rsid w:val="00707122"/>
    <w:rsid w:val="007104F2"/>
    <w:rsid w:val="00710F69"/>
    <w:rsid w:val="00711459"/>
    <w:rsid w:val="00714198"/>
    <w:rsid w:val="0071479E"/>
    <w:rsid w:val="00715FBB"/>
    <w:rsid w:val="00716256"/>
    <w:rsid w:val="00717F41"/>
    <w:rsid w:val="00720345"/>
    <w:rsid w:val="00720362"/>
    <w:rsid w:val="007300B1"/>
    <w:rsid w:val="007315EB"/>
    <w:rsid w:val="00731F7B"/>
    <w:rsid w:val="007329F8"/>
    <w:rsid w:val="00735489"/>
    <w:rsid w:val="00735FC8"/>
    <w:rsid w:val="00736E7F"/>
    <w:rsid w:val="00741239"/>
    <w:rsid w:val="0074259C"/>
    <w:rsid w:val="00743227"/>
    <w:rsid w:val="00744988"/>
    <w:rsid w:val="007509F7"/>
    <w:rsid w:val="007542B3"/>
    <w:rsid w:val="00755136"/>
    <w:rsid w:val="00760A57"/>
    <w:rsid w:val="00760F28"/>
    <w:rsid w:val="007621F2"/>
    <w:rsid w:val="00763465"/>
    <w:rsid w:val="0076438B"/>
    <w:rsid w:val="00765CC3"/>
    <w:rsid w:val="00773C8B"/>
    <w:rsid w:val="00774F0E"/>
    <w:rsid w:val="007765BE"/>
    <w:rsid w:val="0077773E"/>
    <w:rsid w:val="00777B67"/>
    <w:rsid w:val="00783FB6"/>
    <w:rsid w:val="007855F3"/>
    <w:rsid w:val="00786732"/>
    <w:rsid w:val="00786B0F"/>
    <w:rsid w:val="00787F2B"/>
    <w:rsid w:val="0079255D"/>
    <w:rsid w:val="007940E0"/>
    <w:rsid w:val="007952C3"/>
    <w:rsid w:val="00796354"/>
    <w:rsid w:val="007A108A"/>
    <w:rsid w:val="007A1425"/>
    <w:rsid w:val="007A37A1"/>
    <w:rsid w:val="007A3F34"/>
    <w:rsid w:val="007A4576"/>
    <w:rsid w:val="007A544B"/>
    <w:rsid w:val="007A584F"/>
    <w:rsid w:val="007A5EDE"/>
    <w:rsid w:val="007B21D1"/>
    <w:rsid w:val="007B4611"/>
    <w:rsid w:val="007C083A"/>
    <w:rsid w:val="007C2534"/>
    <w:rsid w:val="007C4B70"/>
    <w:rsid w:val="007C52DA"/>
    <w:rsid w:val="007C693F"/>
    <w:rsid w:val="007C7CD3"/>
    <w:rsid w:val="007D2F4E"/>
    <w:rsid w:val="007D6020"/>
    <w:rsid w:val="007D6DEB"/>
    <w:rsid w:val="007D6F79"/>
    <w:rsid w:val="007E17E6"/>
    <w:rsid w:val="007E43E5"/>
    <w:rsid w:val="007E4B64"/>
    <w:rsid w:val="007E713B"/>
    <w:rsid w:val="007E779A"/>
    <w:rsid w:val="007F337C"/>
    <w:rsid w:val="007F3AC0"/>
    <w:rsid w:val="007F4C07"/>
    <w:rsid w:val="007F7D0E"/>
    <w:rsid w:val="00804C78"/>
    <w:rsid w:val="00805A04"/>
    <w:rsid w:val="008148F7"/>
    <w:rsid w:val="00823D81"/>
    <w:rsid w:val="008240FD"/>
    <w:rsid w:val="00824142"/>
    <w:rsid w:val="00827030"/>
    <w:rsid w:val="00827A1B"/>
    <w:rsid w:val="00831897"/>
    <w:rsid w:val="00831966"/>
    <w:rsid w:val="00837BCD"/>
    <w:rsid w:val="00841047"/>
    <w:rsid w:val="0084326C"/>
    <w:rsid w:val="0084565B"/>
    <w:rsid w:val="00852385"/>
    <w:rsid w:val="00852E52"/>
    <w:rsid w:val="008539A2"/>
    <w:rsid w:val="00854387"/>
    <w:rsid w:val="008559D4"/>
    <w:rsid w:val="00855D8E"/>
    <w:rsid w:val="008604D7"/>
    <w:rsid w:val="00861264"/>
    <w:rsid w:val="008641F6"/>
    <w:rsid w:val="00864451"/>
    <w:rsid w:val="00865D38"/>
    <w:rsid w:val="00867276"/>
    <w:rsid w:val="008712AF"/>
    <w:rsid w:val="00880352"/>
    <w:rsid w:val="00881BDB"/>
    <w:rsid w:val="008826A5"/>
    <w:rsid w:val="00883355"/>
    <w:rsid w:val="00883FFC"/>
    <w:rsid w:val="0088427C"/>
    <w:rsid w:val="008849C0"/>
    <w:rsid w:val="0088611A"/>
    <w:rsid w:val="0088665B"/>
    <w:rsid w:val="008867E7"/>
    <w:rsid w:val="008902C4"/>
    <w:rsid w:val="008946C0"/>
    <w:rsid w:val="008946D7"/>
    <w:rsid w:val="008977D6"/>
    <w:rsid w:val="008A06AC"/>
    <w:rsid w:val="008A1C09"/>
    <w:rsid w:val="008A29AA"/>
    <w:rsid w:val="008A79EA"/>
    <w:rsid w:val="008A7C82"/>
    <w:rsid w:val="008B2002"/>
    <w:rsid w:val="008B2F16"/>
    <w:rsid w:val="008B395D"/>
    <w:rsid w:val="008B4433"/>
    <w:rsid w:val="008B59B2"/>
    <w:rsid w:val="008B6308"/>
    <w:rsid w:val="008B7196"/>
    <w:rsid w:val="008B7C63"/>
    <w:rsid w:val="008C2153"/>
    <w:rsid w:val="008C3C27"/>
    <w:rsid w:val="008C421C"/>
    <w:rsid w:val="008D24F3"/>
    <w:rsid w:val="008D32EF"/>
    <w:rsid w:val="008D563D"/>
    <w:rsid w:val="008E141B"/>
    <w:rsid w:val="008E2EDE"/>
    <w:rsid w:val="008E553D"/>
    <w:rsid w:val="008E6537"/>
    <w:rsid w:val="008F2C21"/>
    <w:rsid w:val="008F5296"/>
    <w:rsid w:val="008F5349"/>
    <w:rsid w:val="008F7BB1"/>
    <w:rsid w:val="00903478"/>
    <w:rsid w:val="00904DED"/>
    <w:rsid w:val="0091011A"/>
    <w:rsid w:val="00913FF8"/>
    <w:rsid w:val="00924AD1"/>
    <w:rsid w:val="00927BB3"/>
    <w:rsid w:val="009302FE"/>
    <w:rsid w:val="0093162F"/>
    <w:rsid w:val="0093231D"/>
    <w:rsid w:val="00933EBE"/>
    <w:rsid w:val="009354D8"/>
    <w:rsid w:val="00936F2E"/>
    <w:rsid w:val="00946726"/>
    <w:rsid w:val="00950306"/>
    <w:rsid w:val="00950D24"/>
    <w:rsid w:val="00950EB2"/>
    <w:rsid w:val="00951183"/>
    <w:rsid w:val="00951854"/>
    <w:rsid w:val="0095258C"/>
    <w:rsid w:val="009530A6"/>
    <w:rsid w:val="00954241"/>
    <w:rsid w:val="00955FB8"/>
    <w:rsid w:val="009565CB"/>
    <w:rsid w:val="00956836"/>
    <w:rsid w:val="00956ECB"/>
    <w:rsid w:val="0095775D"/>
    <w:rsid w:val="00960A0F"/>
    <w:rsid w:val="00963B4F"/>
    <w:rsid w:val="00967755"/>
    <w:rsid w:val="00972756"/>
    <w:rsid w:val="00975DB5"/>
    <w:rsid w:val="009801AE"/>
    <w:rsid w:val="0098052C"/>
    <w:rsid w:val="00981E13"/>
    <w:rsid w:val="009853AF"/>
    <w:rsid w:val="00985E54"/>
    <w:rsid w:val="00985EB0"/>
    <w:rsid w:val="009860D0"/>
    <w:rsid w:val="00992B66"/>
    <w:rsid w:val="00992DFB"/>
    <w:rsid w:val="00993105"/>
    <w:rsid w:val="0099378B"/>
    <w:rsid w:val="009939D1"/>
    <w:rsid w:val="00994B62"/>
    <w:rsid w:val="0099695B"/>
    <w:rsid w:val="009A0544"/>
    <w:rsid w:val="009A4DA0"/>
    <w:rsid w:val="009A572C"/>
    <w:rsid w:val="009A68E1"/>
    <w:rsid w:val="009A7ECB"/>
    <w:rsid w:val="009B1B8F"/>
    <w:rsid w:val="009B290D"/>
    <w:rsid w:val="009B2F9D"/>
    <w:rsid w:val="009B3520"/>
    <w:rsid w:val="009B519D"/>
    <w:rsid w:val="009B68F2"/>
    <w:rsid w:val="009C175B"/>
    <w:rsid w:val="009C625D"/>
    <w:rsid w:val="009D2E90"/>
    <w:rsid w:val="009D64B4"/>
    <w:rsid w:val="009D6D84"/>
    <w:rsid w:val="009E2D63"/>
    <w:rsid w:val="009E2DE4"/>
    <w:rsid w:val="009F1424"/>
    <w:rsid w:val="009F264B"/>
    <w:rsid w:val="009F3BDC"/>
    <w:rsid w:val="009F5D18"/>
    <w:rsid w:val="009F79E7"/>
    <w:rsid w:val="00A02EFC"/>
    <w:rsid w:val="00A0418E"/>
    <w:rsid w:val="00A04F74"/>
    <w:rsid w:val="00A05130"/>
    <w:rsid w:val="00A10158"/>
    <w:rsid w:val="00A1053E"/>
    <w:rsid w:val="00A11B1D"/>
    <w:rsid w:val="00A161FB"/>
    <w:rsid w:val="00A202F3"/>
    <w:rsid w:val="00A21A1B"/>
    <w:rsid w:val="00A239AE"/>
    <w:rsid w:val="00A26AA5"/>
    <w:rsid w:val="00A30078"/>
    <w:rsid w:val="00A30CC7"/>
    <w:rsid w:val="00A318CE"/>
    <w:rsid w:val="00A321FE"/>
    <w:rsid w:val="00A40C96"/>
    <w:rsid w:val="00A449BE"/>
    <w:rsid w:val="00A47ED1"/>
    <w:rsid w:val="00A50B34"/>
    <w:rsid w:val="00A51891"/>
    <w:rsid w:val="00A52391"/>
    <w:rsid w:val="00A53EFE"/>
    <w:rsid w:val="00A543DA"/>
    <w:rsid w:val="00A560A3"/>
    <w:rsid w:val="00A5610C"/>
    <w:rsid w:val="00A63BB6"/>
    <w:rsid w:val="00A63D2E"/>
    <w:rsid w:val="00A65266"/>
    <w:rsid w:val="00A73120"/>
    <w:rsid w:val="00A73427"/>
    <w:rsid w:val="00A75E5A"/>
    <w:rsid w:val="00A77020"/>
    <w:rsid w:val="00A770DF"/>
    <w:rsid w:val="00A801C7"/>
    <w:rsid w:val="00A8475D"/>
    <w:rsid w:val="00A85D5E"/>
    <w:rsid w:val="00A8623F"/>
    <w:rsid w:val="00A87CED"/>
    <w:rsid w:val="00A908BF"/>
    <w:rsid w:val="00A92F23"/>
    <w:rsid w:val="00A935C7"/>
    <w:rsid w:val="00A9406B"/>
    <w:rsid w:val="00A94DF9"/>
    <w:rsid w:val="00A94DFA"/>
    <w:rsid w:val="00AA077F"/>
    <w:rsid w:val="00AA2C73"/>
    <w:rsid w:val="00AA5641"/>
    <w:rsid w:val="00AA5F2E"/>
    <w:rsid w:val="00AA63F5"/>
    <w:rsid w:val="00AA71C0"/>
    <w:rsid w:val="00AB1E7C"/>
    <w:rsid w:val="00AB289B"/>
    <w:rsid w:val="00AB3C47"/>
    <w:rsid w:val="00AB5789"/>
    <w:rsid w:val="00AC0837"/>
    <w:rsid w:val="00AC257E"/>
    <w:rsid w:val="00AC30D8"/>
    <w:rsid w:val="00AC33C2"/>
    <w:rsid w:val="00AC3A68"/>
    <w:rsid w:val="00AC3D5C"/>
    <w:rsid w:val="00AC50DF"/>
    <w:rsid w:val="00AC5240"/>
    <w:rsid w:val="00AC7212"/>
    <w:rsid w:val="00AD2A7B"/>
    <w:rsid w:val="00AD5B85"/>
    <w:rsid w:val="00AD631E"/>
    <w:rsid w:val="00AD65CA"/>
    <w:rsid w:val="00AE181D"/>
    <w:rsid w:val="00AE1E2C"/>
    <w:rsid w:val="00AE2865"/>
    <w:rsid w:val="00AE6B5B"/>
    <w:rsid w:val="00AE7443"/>
    <w:rsid w:val="00AF09AA"/>
    <w:rsid w:val="00AF11BF"/>
    <w:rsid w:val="00AF4B53"/>
    <w:rsid w:val="00AF6BE1"/>
    <w:rsid w:val="00AF6E43"/>
    <w:rsid w:val="00AF7887"/>
    <w:rsid w:val="00B00A73"/>
    <w:rsid w:val="00B01577"/>
    <w:rsid w:val="00B01925"/>
    <w:rsid w:val="00B01F21"/>
    <w:rsid w:val="00B02998"/>
    <w:rsid w:val="00B02B0F"/>
    <w:rsid w:val="00B03F4D"/>
    <w:rsid w:val="00B0429B"/>
    <w:rsid w:val="00B04ADF"/>
    <w:rsid w:val="00B05FBC"/>
    <w:rsid w:val="00B10CCF"/>
    <w:rsid w:val="00B14444"/>
    <w:rsid w:val="00B155FB"/>
    <w:rsid w:val="00B17628"/>
    <w:rsid w:val="00B20BFA"/>
    <w:rsid w:val="00B20CFA"/>
    <w:rsid w:val="00B21938"/>
    <w:rsid w:val="00B245BD"/>
    <w:rsid w:val="00B25413"/>
    <w:rsid w:val="00B27878"/>
    <w:rsid w:val="00B30741"/>
    <w:rsid w:val="00B31F84"/>
    <w:rsid w:val="00B321BF"/>
    <w:rsid w:val="00B40C4E"/>
    <w:rsid w:val="00B46A39"/>
    <w:rsid w:val="00B47A21"/>
    <w:rsid w:val="00B51DD9"/>
    <w:rsid w:val="00B540C8"/>
    <w:rsid w:val="00B542C3"/>
    <w:rsid w:val="00B54B74"/>
    <w:rsid w:val="00B625A7"/>
    <w:rsid w:val="00B66A8F"/>
    <w:rsid w:val="00B72CDC"/>
    <w:rsid w:val="00B7334A"/>
    <w:rsid w:val="00B73A24"/>
    <w:rsid w:val="00B740F4"/>
    <w:rsid w:val="00B7440E"/>
    <w:rsid w:val="00B75B5F"/>
    <w:rsid w:val="00B81C71"/>
    <w:rsid w:val="00B83606"/>
    <w:rsid w:val="00B845A6"/>
    <w:rsid w:val="00B87EE5"/>
    <w:rsid w:val="00B9552C"/>
    <w:rsid w:val="00B95593"/>
    <w:rsid w:val="00B97B13"/>
    <w:rsid w:val="00BA0CCD"/>
    <w:rsid w:val="00BA0F42"/>
    <w:rsid w:val="00BA317D"/>
    <w:rsid w:val="00BA386A"/>
    <w:rsid w:val="00BA4133"/>
    <w:rsid w:val="00BA417B"/>
    <w:rsid w:val="00BA4C0F"/>
    <w:rsid w:val="00BB3EC0"/>
    <w:rsid w:val="00BB49B2"/>
    <w:rsid w:val="00BB4DFD"/>
    <w:rsid w:val="00BC0779"/>
    <w:rsid w:val="00BC1AC5"/>
    <w:rsid w:val="00BC25EF"/>
    <w:rsid w:val="00BC493F"/>
    <w:rsid w:val="00BC4CF0"/>
    <w:rsid w:val="00BC6764"/>
    <w:rsid w:val="00BD09BC"/>
    <w:rsid w:val="00BD0B40"/>
    <w:rsid w:val="00BD13E7"/>
    <w:rsid w:val="00BD1A6C"/>
    <w:rsid w:val="00BD2E1C"/>
    <w:rsid w:val="00BD44A6"/>
    <w:rsid w:val="00BD56C5"/>
    <w:rsid w:val="00BD5EB2"/>
    <w:rsid w:val="00BD6BE6"/>
    <w:rsid w:val="00BE1766"/>
    <w:rsid w:val="00BE1BD9"/>
    <w:rsid w:val="00BE3216"/>
    <w:rsid w:val="00BE6241"/>
    <w:rsid w:val="00BE7B42"/>
    <w:rsid w:val="00BE7B9A"/>
    <w:rsid w:val="00BE7D1A"/>
    <w:rsid w:val="00BF06F8"/>
    <w:rsid w:val="00BF4B1D"/>
    <w:rsid w:val="00BF682A"/>
    <w:rsid w:val="00C017F5"/>
    <w:rsid w:val="00C029B1"/>
    <w:rsid w:val="00C03E0D"/>
    <w:rsid w:val="00C164BE"/>
    <w:rsid w:val="00C235D6"/>
    <w:rsid w:val="00C25FE7"/>
    <w:rsid w:val="00C271EA"/>
    <w:rsid w:val="00C272C2"/>
    <w:rsid w:val="00C303FC"/>
    <w:rsid w:val="00C319D6"/>
    <w:rsid w:val="00C31C2A"/>
    <w:rsid w:val="00C325BC"/>
    <w:rsid w:val="00C32D3A"/>
    <w:rsid w:val="00C35789"/>
    <w:rsid w:val="00C35CFA"/>
    <w:rsid w:val="00C538ED"/>
    <w:rsid w:val="00C540AD"/>
    <w:rsid w:val="00C554B9"/>
    <w:rsid w:val="00C56361"/>
    <w:rsid w:val="00C612D2"/>
    <w:rsid w:val="00C6184E"/>
    <w:rsid w:val="00C62019"/>
    <w:rsid w:val="00C63991"/>
    <w:rsid w:val="00C65F41"/>
    <w:rsid w:val="00C670EA"/>
    <w:rsid w:val="00C7089D"/>
    <w:rsid w:val="00C73706"/>
    <w:rsid w:val="00C7722D"/>
    <w:rsid w:val="00C801A1"/>
    <w:rsid w:val="00C80262"/>
    <w:rsid w:val="00C809BD"/>
    <w:rsid w:val="00C816CC"/>
    <w:rsid w:val="00C82334"/>
    <w:rsid w:val="00C83055"/>
    <w:rsid w:val="00C860AE"/>
    <w:rsid w:val="00C872F1"/>
    <w:rsid w:val="00C9060C"/>
    <w:rsid w:val="00C93C7E"/>
    <w:rsid w:val="00C95B3D"/>
    <w:rsid w:val="00C95CCE"/>
    <w:rsid w:val="00C96CE0"/>
    <w:rsid w:val="00C97558"/>
    <w:rsid w:val="00CA31DF"/>
    <w:rsid w:val="00CA3555"/>
    <w:rsid w:val="00CA4A90"/>
    <w:rsid w:val="00CA4BC5"/>
    <w:rsid w:val="00CA585F"/>
    <w:rsid w:val="00CA6E86"/>
    <w:rsid w:val="00CA79E7"/>
    <w:rsid w:val="00CB0A43"/>
    <w:rsid w:val="00CB15F3"/>
    <w:rsid w:val="00CB18D0"/>
    <w:rsid w:val="00CB2453"/>
    <w:rsid w:val="00CB7D75"/>
    <w:rsid w:val="00CC083D"/>
    <w:rsid w:val="00CC26A4"/>
    <w:rsid w:val="00CC795A"/>
    <w:rsid w:val="00CD13EA"/>
    <w:rsid w:val="00CD49C9"/>
    <w:rsid w:val="00CD694D"/>
    <w:rsid w:val="00CD7A2B"/>
    <w:rsid w:val="00CE1638"/>
    <w:rsid w:val="00CE4836"/>
    <w:rsid w:val="00CE4AAC"/>
    <w:rsid w:val="00CE620F"/>
    <w:rsid w:val="00CF1530"/>
    <w:rsid w:val="00CF20C0"/>
    <w:rsid w:val="00CF3683"/>
    <w:rsid w:val="00CF4DCF"/>
    <w:rsid w:val="00CF69E3"/>
    <w:rsid w:val="00D00B25"/>
    <w:rsid w:val="00D01F94"/>
    <w:rsid w:val="00D0220F"/>
    <w:rsid w:val="00D05BAC"/>
    <w:rsid w:val="00D07373"/>
    <w:rsid w:val="00D10498"/>
    <w:rsid w:val="00D1068A"/>
    <w:rsid w:val="00D10B21"/>
    <w:rsid w:val="00D11F0C"/>
    <w:rsid w:val="00D13FC3"/>
    <w:rsid w:val="00D14391"/>
    <w:rsid w:val="00D17500"/>
    <w:rsid w:val="00D178C1"/>
    <w:rsid w:val="00D178E0"/>
    <w:rsid w:val="00D20247"/>
    <w:rsid w:val="00D20368"/>
    <w:rsid w:val="00D2097F"/>
    <w:rsid w:val="00D22D60"/>
    <w:rsid w:val="00D23FF5"/>
    <w:rsid w:val="00D27CBB"/>
    <w:rsid w:val="00D308DA"/>
    <w:rsid w:val="00D3124D"/>
    <w:rsid w:val="00D3345F"/>
    <w:rsid w:val="00D341F6"/>
    <w:rsid w:val="00D36AF3"/>
    <w:rsid w:val="00D37AF1"/>
    <w:rsid w:val="00D4176F"/>
    <w:rsid w:val="00D43B14"/>
    <w:rsid w:val="00D44106"/>
    <w:rsid w:val="00D446A4"/>
    <w:rsid w:val="00D46411"/>
    <w:rsid w:val="00D518C1"/>
    <w:rsid w:val="00D52CEE"/>
    <w:rsid w:val="00D57AB5"/>
    <w:rsid w:val="00D60AFE"/>
    <w:rsid w:val="00D618D6"/>
    <w:rsid w:val="00D679FF"/>
    <w:rsid w:val="00D67DB5"/>
    <w:rsid w:val="00D73858"/>
    <w:rsid w:val="00D82259"/>
    <w:rsid w:val="00D85734"/>
    <w:rsid w:val="00D87F1E"/>
    <w:rsid w:val="00D90342"/>
    <w:rsid w:val="00D91ECF"/>
    <w:rsid w:val="00D92C92"/>
    <w:rsid w:val="00D94609"/>
    <w:rsid w:val="00D94A05"/>
    <w:rsid w:val="00D96C1F"/>
    <w:rsid w:val="00D97C75"/>
    <w:rsid w:val="00DA139B"/>
    <w:rsid w:val="00DB07BD"/>
    <w:rsid w:val="00DB1B42"/>
    <w:rsid w:val="00DB1CEE"/>
    <w:rsid w:val="00DB25D7"/>
    <w:rsid w:val="00DB32D6"/>
    <w:rsid w:val="00DB362A"/>
    <w:rsid w:val="00DB6B58"/>
    <w:rsid w:val="00DC082F"/>
    <w:rsid w:val="00DC2CAE"/>
    <w:rsid w:val="00DC448C"/>
    <w:rsid w:val="00DC4806"/>
    <w:rsid w:val="00DD007E"/>
    <w:rsid w:val="00DD51B1"/>
    <w:rsid w:val="00DD64D4"/>
    <w:rsid w:val="00DD74E8"/>
    <w:rsid w:val="00DE5517"/>
    <w:rsid w:val="00DF0242"/>
    <w:rsid w:val="00DF362F"/>
    <w:rsid w:val="00DF3CFB"/>
    <w:rsid w:val="00DF51F2"/>
    <w:rsid w:val="00DF614C"/>
    <w:rsid w:val="00E00237"/>
    <w:rsid w:val="00E011EE"/>
    <w:rsid w:val="00E02837"/>
    <w:rsid w:val="00E0319A"/>
    <w:rsid w:val="00E05AA1"/>
    <w:rsid w:val="00E06AE9"/>
    <w:rsid w:val="00E10FF8"/>
    <w:rsid w:val="00E11065"/>
    <w:rsid w:val="00E13055"/>
    <w:rsid w:val="00E131BE"/>
    <w:rsid w:val="00E15123"/>
    <w:rsid w:val="00E15E67"/>
    <w:rsid w:val="00E17E41"/>
    <w:rsid w:val="00E2062D"/>
    <w:rsid w:val="00E2183E"/>
    <w:rsid w:val="00E312F3"/>
    <w:rsid w:val="00E318BE"/>
    <w:rsid w:val="00E32CDC"/>
    <w:rsid w:val="00E34F92"/>
    <w:rsid w:val="00E36B33"/>
    <w:rsid w:val="00E37365"/>
    <w:rsid w:val="00E40F0F"/>
    <w:rsid w:val="00E41DD5"/>
    <w:rsid w:val="00E43A20"/>
    <w:rsid w:val="00E447E5"/>
    <w:rsid w:val="00E456F7"/>
    <w:rsid w:val="00E46C97"/>
    <w:rsid w:val="00E528D3"/>
    <w:rsid w:val="00E532E3"/>
    <w:rsid w:val="00E537A2"/>
    <w:rsid w:val="00E53916"/>
    <w:rsid w:val="00E53A96"/>
    <w:rsid w:val="00E53C6B"/>
    <w:rsid w:val="00E54D6D"/>
    <w:rsid w:val="00E61083"/>
    <w:rsid w:val="00E6160B"/>
    <w:rsid w:val="00E61CFC"/>
    <w:rsid w:val="00E65D80"/>
    <w:rsid w:val="00E728E1"/>
    <w:rsid w:val="00E80E50"/>
    <w:rsid w:val="00E828F1"/>
    <w:rsid w:val="00E83645"/>
    <w:rsid w:val="00E8491B"/>
    <w:rsid w:val="00E92882"/>
    <w:rsid w:val="00E94826"/>
    <w:rsid w:val="00E96EFE"/>
    <w:rsid w:val="00E974FC"/>
    <w:rsid w:val="00EA2251"/>
    <w:rsid w:val="00EA3536"/>
    <w:rsid w:val="00EA36AA"/>
    <w:rsid w:val="00EA6273"/>
    <w:rsid w:val="00EA799C"/>
    <w:rsid w:val="00EB2016"/>
    <w:rsid w:val="00EB24CB"/>
    <w:rsid w:val="00EB343C"/>
    <w:rsid w:val="00EB6015"/>
    <w:rsid w:val="00EC15A6"/>
    <w:rsid w:val="00EC73D0"/>
    <w:rsid w:val="00ED1FB3"/>
    <w:rsid w:val="00ED257F"/>
    <w:rsid w:val="00ED2AA9"/>
    <w:rsid w:val="00ED4E21"/>
    <w:rsid w:val="00ED5548"/>
    <w:rsid w:val="00ED5A95"/>
    <w:rsid w:val="00ED6FEC"/>
    <w:rsid w:val="00ED784E"/>
    <w:rsid w:val="00EE095E"/>
    <w:rsid w:val="00EE0ABD"/>
    <w:rsid w:val="00EE21AC"/>
    <w:rsid w:val="00EE24A5"/>
    <w:rsid w:val="00EE4B26"/>
    <w:rsid w:val="00EF0614"/>
    <w:rsid w:val="00EF1A17"/>
    <w:rsid w:val="00EF323C"/>
    <w:rsid w:val="00EF6B4B"/>
    <w:rsid w:val="00EF71BB"/>
    <w:rsid w:val="00F00626"/>
    <w:rsid w:val="00F05810"/>
    <w:rsid w:val="00F05FC1"/>
    <w:rsid w:val="00F07E91"/>
    <w:rsid w:val="00F11CB0"/>
    <w:rsid w:val="00F12ECE"/>
    <w:rsid w:val="00F17BF4"/>
    <w:rsid w:val="00F20E37"/>
    <w:rsid w:val="00F21F85"/>
    <w:rsid w:val="00F22957"/>
    <w:rsid w:val="00F22B60"/>
    <w:rsid w:val="00F2442F"/>
    <w:rsid w:val="00F24439"/>
    <w:rsid w:val="00F30B2C"/>
    <w:rsid w:val="00F319E9"/>
    <w:rsid w:val="00F34AFF"/>
    <w:rsid w:val="00F34B67"/>
    <w:rsid w:val="00F35333"/>
    <w:rsid w:val="00F37879"/>
    <w:rsid w:val="00F41038"/>
    <w:rsid w:val="00F43FE8"/>
    <w:rsid w:val="00F45117"/>
    <w:rsid w:val="00F46724"/>
    <w:rsid w:val="00F46BD9"/>
    <w:rsid w:val="00F47DCE"/>
    <w:rsid w:val="00F54439"/>
    <w:rsid w:val="00F57D95"/>
    <w:rsid w:val="00F62786"/>
    <w:rsid w:val="00F62AF2"/>
    <w:rsid w:val="00F63453"/>
    <w:rsid w:val="00F65099"/>
    <w:rsid w:val="00F657A1"/>
    <w:rsid w:val="00F74C61"/>
    <w:rsid w:val="00F81E14"/>
    <w:rsid w:val="00F82902"/>
    <w:rsid w:val="00F84381"/>
    <w:rsid w:val="00F84AA4"/>
    <w:rsid w:val="00F85F39"/>
    <w:rsid w:val="00F86C01"/>
    <w:rsid w:val="00F913B1"/>
    <w:rsid w:val="00FA1005"/>
    <w:rsid w:val="00FA133A"/>
    <w:rsid w:val="00FA14BF"/>
    <w:rsid w:val="00FA2F4C"/>
    <w:rsid w:val="00FA4649"/>
    <w:rsid w:val="00FA5D5B"/>
    <w:rsid w:val="00FA62BD"/>
    <w:rsid w:val="00FA7F20"/>
    <w:rsid w:val="00FB3977"/>
    <w:rsid w:val="00FB50CA"/>
    <w:rsid w:val="00FB50EF"/>
    <w:rsid w:val="00FB60FC"/>
    <w:rsid w:val="00FB6ACD"/>
    <w:rsid w:val="00FC01AF"/>
    <w:rsid w:val="00FC5303"/>
    <w:rsid w:val="00FC611A"/>
    <w:rsid w:val="00FC63F7"/>
    <w:rsid w:val="00FC7D92"/>
    <w:rsid w:val="00FD4138"/>
    <w:rsid w:val="00FD4449"/>
    <w:rsid w:val="00FE1A7C"/>
    <w:rsid w:val="00FE4D08"/>
    <w:rsid w:val="00FE75A7"/>
    <w:rsid w:val="00FF0115"/>
    <w:rsid w:val="00FF1931"/>
    <w:rsid w:val="00FF3A5D"/>
    <w:rsid w:val="00FF3BBA"/>
    <w:rsid w:val="00FF5BB9"/>
    <w:rsid w:val="00FF62DB"/>
    <w:rsid w:val="00FF73B9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63D21"/>
  <w15:docId w15:val="{CBFD245F-72A7-46E4-AE7B-84B0699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E4"/>
  </w:style>
  <w:style w:type="paragraph" w:styleId="1">
    <w:name w:val="heading 1"/>
    <w:basedOn w:val="a"/>
    <w:next w:val="a"/>
    <w:link w:val="10"/>
    <w:uiPriority w:val="9"/>
    <w:qFormat/>
    <w:rsid w:val="00001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5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A5F0F"/>
  </w:style>
  <w:style w:type="table" w:styleId="a3">
    <w:name w:val="Table Grid"/>
    <w:basedOn w:val="a1"/>
    <w:uiPriority w:val="39"/>
    <w:rsid w:val="004A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4A5F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4A5F0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A5F0F"/>
  </w:style>
  <w:style w:type="paragraph" w:customStyle="1" w:styleId="ConsPlusNormal">
    <w:name w:val="ConsPlusNormal"/>
    <w:link w:val="ConsPlusNormal0"/>
    <w:rsid w:val="004A5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A5F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A5F0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A5F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A5F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4A5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4A5F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4A5F0F"/>
  </w:style>
  <w:style w:type="character" w:styleId="ae">
    <w:name w:val="Emphasis"/>
    <w:qFormat/>
    <w:rsid w:val="004A5F0F"/>
    <w:rPr>
      <w:i/>
      <w:iCs/>
    </w:rPr>
  </w:style>
  <w:style w:type="paragraph" w:styleId="af">
    <w:name w:val="Body Text Indent"/>
    <w:basedOn w:val="a"/>
    <w:link w:val="af0"/>
    <w:rsid w:val="004A5F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A5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A5F0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4A5F0F"/>
    <w:rPr>
      <w:b/>
      <w:bCs/>
    </w:rPr>
  </w:style>
  <w:style w:type="paragraph" w:styleId="af2">
    <w:name w:val="Body Text"/>
    <w:basedOn w:val="a"/>
    <w:link w:val="af3"/>
    <w:rsid w:val="004A5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4A5F0F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A5F0F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4A5F0F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4A5F0F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4A5F0F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4A5F0F"/>
    <w:rPr>
      <w:noProof/>
      <w:shd w:val="clear" w:color="auto" w:fill="FFFFFF"/>
    </w:rPr>
  </w:style>
  <w:style w:type="character" w:customStyle="1" w:styleId="af5">
    <w:name w:val="Колонтитул"/>
    <w:basedOn w:val="af4"/>
    <w:rsid w:val="004A5F0F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4A5F0F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4A5F0F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4A5F0F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4A5F0F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4A5F0F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4A5F0F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4A5F0F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01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Основной текст_"/>
    <w:basedOn w:val="a0"/>
    <w:link w:val="50"/>
    <w:rsid w:val="00DF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DF024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DF02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1">
    <w:name w:val="Знак5 Знак Знак Знак"/>
    <w:basedOn w:val="a"/>
    <w:rsid w:val="00A85D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Hyperlink"/>
    <w:basedOn w:val="a0"/>
    <w:uiPriority w:val="99"/>
    <w:unhideWhenUsed/>
    <w:rsid w:val="00301B68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37768A"/>
    <w:pPr>
      <w:ind w:left="720"/>
      <w:contextualSpacing/>
    </w:pPr>
  </w:style>
  <w:style w:type="paragraph" w:customStyle="1" w:styleId="52">
    <w:name w:val="Знак5 Знак Знак Знак"/>
    <w:basedOn w:val="a"/>
    <w:rsid w:val="00DB2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"/>
    <w:basedOn w:val="a"/>
    <w:rsid w:val="000C33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1"/>
    <w:basedOn w:val="a"/>
    <w:uiPriority w:val="99"/>
    <w:rsid w:val="003A595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827A1B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65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0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7">
    <w:name w:val="Сетка таблицы1"/>
    <w:basedOn w:val="a1"/>
    <w:next w:val="a3"/>
    <w:uiPriority w:val="39"/>
    <w:rsid w:val="00FB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FB3977"/>
  </w:style>
  <w:style w:type="numbering" w:customStyle="1" w:styleId="112">
    <w:name w:val="Нет списка11"/>
    <w:next w:val="a2"/>
    <w:semiHidden/>
    <w:rsid w:val="00FB3977"/>
  </w:style>
  <w:style w:type="table" w:customStyle="1" w:styleId="28">
    <w:name w:val="Сетка таблицы2"/>
    <w:basedOn w:val="a1"/>
    <w:next w:val="a3"/>
    <w:uiPriority w:val="39"/>
    <w:rsid w:val="00FB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C98F-B2CE-466F-ACC5-ACCEFA58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Окно 25</dc:creator>
  <cp:lastModifiedBy>User</cp:lastModifiedBy>
  <cp:revision>6</cp:revision>
  <cp:lastPrinted>2023-11-09T08:20:00Z</cp:lastPrinted>
  <dcterms:created xsi:type="dcterms:W3CDTF">2023-11-08T08:48:00Z</dcterms:created>
  <dcterms:modified xsi:type="dcterms:W3CDTF">2023-11-09T08:21:00Z</dcterms:modified>
</cp:coreProperties>
</file>