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:rsidR="007D6F79" w:rsidRDefault="007D6F79" w:rsidP="007720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FC4" w:rsidRPr="007C594F" w:rsidRDefault="00B66FC4" w:rsidP="007720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F79" w:rsidRPr="007C594F" w:rsidRDefault="007D6F79" w:rsidP="007D6F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7D6F79" w:rsidRPr="007C594F" w:rsidRDefault="007D6F79" w:rsidP="007D6F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Pr="007C5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Тимашевский район </w:t>
      </w:r>
    </w:p>
    <w:p w:rsidR="007D6F79" w:rsidRDefault="007D6F79" w:rsidP="0077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7720CC" w:rsidRPr="007720CC" w:rsidRDefault="007720CC" w:rsidP="0077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51F4C" w:rsidRPr="00344A33" w:rsidRDefault="00E51F4C" w:rsidP="00E51F4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1461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E51F4C" w:rsidRPr="00344A33" w:rsidTr="005076FB">
        <w:tc>
          <w:tcPr>
            <w:tcW w:w="577" w:type="dxa"/>
            <w:vMerge w:val="restart"/>
            <w:vAlign w:val="center"/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ind w:right="-97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№</w:t>
            </w:r>
            <w:r w:rsidRPr="00344A3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vAlign w:val="center"/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vMerge w:val="restart"/>
            <w:vAlign w:val="center"/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6"/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Значение показателей</w:t>
            </w:r>
          </w:p>
        </w:tc>
      </w:tr>
      <w:tr w:rsidR="00E51F4C" w:rsidRPr="00344A33" w:rsidTr="005076FB">
        <w:tc>
          <w:tcPr>
            <w:tcW w:w="577" w:type="dxa"/>
            <w:vMerge/>
            <w:vAlign w:val="center"/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ind w:left="-70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2026 год</w:t>
            </w:r>
          </w:p>
        </w:tc>
      </w:tr>
    </w:tbl>
    <w:p w:rsidR="00E51F4C" w:rsidRPr="00344A33" w:rsidRDefault="00E51F4C" w:rsidP="00E51F4C">
      <w:pPr>
        <w:tabs>
          <w:tab w:val="left" w:pos="7920"/>
        </w:tabs>
        <w:spacing w:after="0" w:line="1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7"/>
        <w:tblW w:w="1465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616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E51F4C" w:rsidRPr="00344A33" w:rsidTr="005076FB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9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поддержкой: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офисными пакетами и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операционными системами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255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255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255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255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255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мониторингов состояния защиты персональных данных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 xml:space="preserve">Количество аттестованных рабочих мест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 xml:space="preserve">рабочее 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приобретенной криптографической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приобретенного антивирусного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о</w:t>
            </w:r>
            <w:r w:rsidRPr="00344A33">
              <w:rPr>
                <w:sz w:val="24"/>
                <w:szCs w:val="24"/>
                <w:shd w:val="clear" w:color="auto" w:fill="FFFFFF"/>
              </w:rPr>
              <w:t xml:space="preserve">казанных услуг по </w:t>
            </w:r>
            <w:r w:rsidRPr="00344A33">
              <w:rPr>
                <w:bCs/>
                <w:sz w:val="24"/>
                <w:szCs w:val="24"/>
              </w:rPr>
              <w:t>анализу событий и выявлению инцидентов информационной безопасности</w:t>
            </w:r>
            <w:r w:rsidRPr="00344A33">
              <w:rPr>
                <w:sz w:val="24"/>
                <w:szCs w:val="24"/>
                <w:shd w:val="clear" w:color="auto" w:fill="FFFFFF"/>
              </w:rPr>
              <w:t xml:space="preserve">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приобретенной оргтехники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rPr>
          <w:trHeight w:val="697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 xml:space="preserve">Количество приобретенной компьютерной техники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  <w:highlight w:val="yellow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приобретенного оборудования для видеоконференцсвязи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приобретенных: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серверов и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серверного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о</w:t>
            </w:r>
            <w:r w:rsidRPr="00344A33">
              <w:rPr>
                <w:sz w:val="24"/>
                <w:szCs w:val="24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приобретенного программного обеспечения в сфере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обслуживаемого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19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мониторингов технического состояния компьютерной техники и оргтехники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 xml:space="preserve">Количество оказанных услуг по созданию официального сайта муниципального образования Тимашевский район 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оказанных услуг по сопровождению официального сайта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условных единиц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100% освоение денежных средств на ремонт компьютерной и оргтехники, приобретение расходных и комплектующих материалов и заправку картриджей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8 ПРОФ»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rPr>
          <w:trHeight w:val="1152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ind w:left="55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  <w:highlight w:val="yellow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85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Доля муниципальных услуг, переведённых в электронный вид от общего количества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100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мониторингов функционирования (актуальности) переведенных в электронную форму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150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175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</w:t>
            </w:r>
            <w:hyperlink r:id="rId8" w:history="1">
              <w:r w:rsidRPr="00344A33">
                <w:rPr>
                  <w:sz w:val="24"/>
                  <w:szCs w:val="24"/>
                </w:rPr>
                <w:t>https://тимрегион.рф/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1300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информационных материалов в печатных изданиях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изготовленных буклетов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тыс. кв. см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80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70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6A1A8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A53778">
              <w:rPr>
                <w:sz w:val="24"/>
                <w:szCs w:val="24"/>
                <w:highlight w:val="yellow"/>
              </w:rPr>
              <w:t>271</w:t>
            </w: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58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58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58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280</w:t>
            </w:r>
          </w:p>
        </w:tc>
      </w:tr>
      <w:tr w:rsidR="00E51F4C" w:rsidRPr="00344A33" w:rsidTr="005076FB">
        <w:tc>
          <w:tcPr>
            <w:tcW w:w="616" w:type="dxa"/>
          </w:tcPr>
          <w:p w:rsidR="00E51F4C" w:rsidRPr="00344A33" w:rsidRDefault="00E51F4C" w:rsidP="005076FB">
            <w:pPr>
              <w:tabs>
                <w:tab w:val="left" w:pos="79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44A33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 xml:space="preserve">Количество информационных сюжетов на телевидении 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информационных сюжетов на радио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минута</w:t>
            </w: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тыс.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Количество информаций, размещенных в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900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900</w:t>
            </w:r>
          </w:p>
          <w:p w:rsidR="00E51F4C" w:rsidRPr="00344A33" w:rsidRDefault="00E51F4C" w:rsidP="00507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 xml:space="preserve">Количество информаций, размещенных на официальном сайте: </w:t>
            </w:r>
            <w:hyperlink r:id="rId9" w:history="1">
              <w:r w:rsidRPr="00344A33">
                <w:rPr>
                  <w:sz w:val="24"/>
                  <w:szCs w:val="24"/>
                </w:rPr>
                <w:t>https://тимрегион.рф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1350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 xml:space="preserve">Количество организованных и проведенных «прямых линий», пресс-конференций с участием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не менее 25</w:t>
            </w:r>
          </w:p>
        </w:tc>
      </w:tr>
      <w:tr w:rsidR="00E51F4C" w:rsidRPr="00344A33" w:rsidTr="005076FB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 xml:space="preserve"> Количество информационных видеоматериалов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F4C" w:rsidRPr="00344A33" w:rsidRDefault="00E51F4C" w:rsidP="005076FB">
            <w:pPr>
              <w:jc w:val="center"/>
              <w:rPr>
                <w:sz w:val="24"/>
                <w:szCs w:val="24"/>
              </w:rPr>
            </w:pPr>
            <w:r w:rsidRPr="00344A33">
              <w:rPr>
                <w:sz w:val="24"/>
                <w:szCs w:val="24"/>
              </w:rPr>
              <w:t>0</w:t>
            </w:r>
          </w:p>
        </w:tc>
      </w:tr>
    </w:tbl>
    <w:p w:rsidR="00E51F4C" w:rsidRDefault="00E51F4C" w:rsidP="007D6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F4C" w:rsidRDefault="00E51F4C" w:rsidP="007D6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F79" w:rsidRPr="00E54D6D" w:rsidRDefault="00C73C76" w:rsidP="007D6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6F79" w:rsidRPr="00371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6F79" w:rsidRPr="0037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7D6F79" w:rsidRPr="00371091" w:rsidRDefault="007D6F79" w:rsidP="007D6F7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E1CF8" w:rsidRPr="00467165" w:rsidRDefault="007D6F79" w:rsidP="00E14C22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                                             </w:t>
      </w:r>
      <w:r w:rsidR="00C7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И.А. </w:t>
      </w:r>
      <w:proofErr w:type="spellStart"/>
      <w:r w:rsidR="00C73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  <w:proofErr w:type="spellEnd"/>
    </w:p>
    <w:sectPr w:rsidR="002E1CF8" w:rsidRPr="00467165" w:rsidSect="007720CC">
      <w:headerReference w:type="default" r:id="rId10"/>
      <w:headerReference w:type="first" r:id="rId11"/>
      <w:pgSz w:w="16838" w:h="11906" w:orient="landscape"/>
      <w:pgMar w:top="158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88" w:rsidRDefault="00347888">
      <w:pPr>
        <w:spacing w:after="0" w:line="240" w:lineRule="auto"/>
      </w:pPr>
      <w:r>
        <w:separator/>
      </w:r>
    </w:p>
  </w:endnote>
  <w:endnote w:type="continuationSeparator" w:id="0">
    <w:p w:rsidR="00347888" w:rsidRDefault="0034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88" w:rsidRDefault="00347888">
      <w:pPr>
        <w:spacing w:after="0" w:line="240" w:lineRule="auto"/>
      </w:pPr>
      <w:r>
        <w:separator/>
      </w:r>
    </w:p>
  </w:footnote>
  <w:footnote w:type="continuationSeparator" w:id="0">
    <w:p w:rsidR="00347888" w:rsidRDefault="0034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D0" w:rsidRDefault="007720CC">
    <w:pPr>
      <w:pStyle w:val="a6"/>
      <w:jc w:val="center"/>
    </w:pPr>
    <w:sdt>
      <w:sdtPr>
        <w:id w:val="-323441416"/>
        <w:docPartObj>
          <w:docPartGallery w:val="Page Numbers (Margins)"/>
          <w:docPartUnique/>
        </w:docPartObj>
      </w:sdtPr>
      <w:sdtEndPr/>
      <w:sdtContent>
        <w:r w:rsidR="00CB18D0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00AD45B" wp14:editId="6A81A9A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148242828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B18D0" w:rsidRPr="00321B14" w:rsidRDefault="00CB18D0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7720CC" w:rsidRPr="007720CC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0AD45B" id="Прямоугольник 4" o:spid="_x0000_s1026" style="position:absolute;left:0;text-align:left;margin-left:0;margin-top:0;width:39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148242828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B18D0" w:rsidRPr="00321B14" w:rsidRDefault="00CB18D0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720CC" w:rsidRPr="007720CC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CB18D0" w:rsidRDefault="00CB18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595015"/>
      <w:docPartObj>
        <w:docPartGallery w:val="Page Numbers (Margins)"/>
        <w:docPartUnique/>
      </w:docPartObj>
    </w:sdtPr>
    <w:sdtEndPr/>
    <w:sdtContent>
      <w:p w:rsidR="00CB18D0" w:rsidRDefault="00CB18D0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0B5682F4" wp14:editId="10EA73D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8D0" w:rsidRPr="00321B14" w:rsidRDefault="00CB18D0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5682F4" id="Прямоугольник 6" o:spid="_x0000_s1027" style="position:absolute;margin-left:0;margin-top:0;width:35.25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" o:allowincell="f" stroked="f">
                  <v:textbox style="layout-flow:vertical">
                    <w:txbxContent>
                      <w:p w:rsidR="00CB18D0" w:rsidRPr="00321B14" w:rsidRDefault="00CB18D0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3"/>
  </w:num>
  <w:num w:numId="10">
    <w:abstractNumId w:val="4"/>
  </w:num>
  <w:num w:numId="11">
    <w:abstractNumId w:val="6"/>
  </w:num>
  <w:num w:numId="12">
    <w:abstractNumId w:val="27"/>
  </w:num>
  <w:num w:numId="13">
    <w:abstractNumId w:val="26"/>
  </w:num>
  <w:num w:numId="14">
    <w:abstractNumId w:val="5"/>
  </w:num>
  <w:num w:numId="15">
    <w:abstractNumId w:val="11"/>
  </w:num>
  <w:num w:numId="16">
    <w:abstractNumId w:val="20"/>
  </w:num>
  <w:num w:numId="17">
    <w:abstractNumId w:val="2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9"/>
  </w:num>
  <w:num w:numId="23">
    <w:abstractNumId w:val="13"/>
  </w:num>
  <w:num w:numId="24">
    <w:abstractNumId w:val="21"/>
  </w:num>
  <w:num w:numId="25">
    <w:abstractNumId w:val="8"/>
  </w:num>
  <w:num w:numId="26">
    <w:abstractNumId w:val="14"/>
  </w:num>
  <w:num w:numId="27">
    <w:abstractNumId w:val="28"/>
  </w:num>
  <w:num w:numId="28">
    <w:abstractNumId w:val="22"/>
  </w:num>
  <w:num w:numId="29">
    <w:abstractNumId w:val="15"/>
  </w:num>
  <w:num w:numId="30">
    <w:abstractNumId w:val="7"/>
  </w:num>
  <w:num w:numId="31">
    <w:abstractNumId w:val="10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8"/>
    <w:rsid w:val="00001256"/>
    <w:rsid w:val="00001961"/>
    <w:rsid w:val="00002AFF"/>
    <w:rsid w:val="0000327E"/>
    <w:rsid w:val="00013AE6"/>
    <w:rsid w:val="0002008C"/>
    <w:rsid w:val="00022F09"/>
    <w:rsid w:val="00023555"/>
    <w:rsid w:val="0002671E"/>
    <w:rsid w:val="00034219"/>
    <w:rsid w:val="00037083"/>
    <w:rsid w:val="00037F5A"/>
    <w:rsid w:val="00040B75"/>
    <w:rsid w:val="00042BAE"/>
    <w:rsid w:val="00042C57"/>
    <w:rsid w:val="000447A4"/>
    <w:rsid w:val="00052526"/>
    <w:rsid w:val="00054F35"/>
    <w:rsid w:val="00057546"/>
    <w:rsid w:val="00060994"/>
    <w:rsid w:val="00060DED"/>
    <w:rsid w:val="0006345A"/>
    <w:rsid w:val="00064BEA"/>
    <w:rsid w:val="00066BC7"/>
    <w:rsid w:val="00067724"/>
    <w:rsid w:val="00072E2C"/>
    <w:rsid w:val="000778FB"/>
    <w:rsid w:val="00083326"/>
    <w:rsid w:val="00084702"/>
    <w:rsid w:val="00086528"/>
    <w:rsid w:val="00087B80"/>
    <w:rsid w:val="000925B8"/>
    <w:rsid w:val="00094784"/>
    <w:rsid w:val="000967E1"/>
    <w:rsid w:val="000A0CC6"/>
    <w:rsid w:val="000A1058"/>
    <w:rsid w:val="000A4C4D"/>
    <w:rsid w:val="000A5940"/>
    <w:rsid w:val="000A5B4D"/>
    <w:rsid w:val="000B269E"/>
    <w:rsid w:val="000B28B5"/>
    <w:rsid w:val="000B2B71"/>
    <w:rsid w:val="000B388E"/>
    <w:rsid w:val="000C2D68"/>
    <w:rsid w:val="000C330B"/>
    <w:rsid w:val="000C5715"/>
    <w:rsid w:val="000C684F"/>
    <w:rsid w:val="000C76A7"/>
    <w:rsid w:val="000D075E"/>
    <w:rsid w:val="000D0AC6"/>
    <w:rsid w:val="000D4003"/>
    <w:rsid w:val="000D5CA5"/>
    <w:rsid w:val="000E1740"/>
    <w:rsid w:val="000E5317"/>
    <w:rsid w:val="000E69D6"/>
    <w:rsid w:val="000F0AAD"/>
    <w:rsid w:val="000F0D0D"/>
    <w:rsid w:val="000F510B"/>
    <w:rsid w:val="000F54F0"/>
    <w:rsid w:val="000F72B8"/>
    <w:rsid w:val="00102481"/>
    <w:rsid w:val="001029BE"/>
    <w:rsid w:val="001048CE"/>
    <w:rsid w:val="001065CA"/>
    <w:rsid w:val="00107F7D"/>
    <w:rsid w:val="00111637"/>
    <w:rsid w:val="00112BAF"/>
    <w:rsid w:val="001137CC"/>
    <w:rsid w:val="0011545E"/>
    <w:rsid w:val="00116C0E"/>
    <w:rsid w:val="001172DB"/>
    <w:rsid w:val="00117C25"/>
    <w:rsid w:val="00117F3D"/>
    <w:rsid w:val="00121921"/>
    <w:rsid w:val="00124844"/>
    <w:rsid w:val="001263DE"/>
    <w:rsid w:val="00126B5A"/>
    <w:rsid w:val="00127317"/>
    <w:rsid w:val="001321E5"/>
    <w:rsid w:val="00134E50"/>
    <w:rsid w:val="00136B42"/>
    <w:rsid w:val="00136C4A"/>
    <w:rsid w:val="001426EA"/>
    <w:rsid w:val="00144CD8"/>
    <w:rsid w:val="0014582F"/>
    <w:rsid w:val="00150BD5"/>
    <w:rsid w:val="001537EE"/>
    <w:rsid w:val="00156AF4"/>
    <w:rsid w:val="0016000B"/>
    <w:rsid w:val="00163CC4"/>
    <w:rsid w:val="00164901"/>
    <w:rsid w:val="001664B3"/>
    <w:rsid w:val="00167D55"/>
    <w:rsid w:val="001716B2"/>
    <w:rsid w:val="00171B0B"/>
    <w:rsid w:val="00173882"/>
    <w:rsid w:val="00175213"/>
    <w:rsid w:val="0017744E"/>
    <w:rsid w:val="001800C0"/>
    <w:rsid w:val="00182D04"/>
    <w:rsid w:val="00184C35"/>
    <w:rsid w:val="00186921"/>
    <w:rsid w:val="001934AE"/>
    <w:rsid w:val="00194129"/>
    <w:rsid w:val="001A0EF7"/>
    <w:rsid w:val="001A2578"/>
    <w:rsid w:val="001A3335"/>
    <w:rsid w:val="001B20FB"/>
    <w:rsid w:val="001B3DE9"/>
    <w:rsid w:val="001B4FBB"/>
    <w:rsid w:val="001B597E"/>
    <w:rsid w:val="001B67DE"/>
    <w:rsid w:val="001B72BF"/>
    <w:rsid w:val="001B7C7E"/>
    <w:rsid w:val="001C1DDC"/>
    <w:rsid w:val="001C6538"/>
    <w:rsid w:val="001D0126"/>
    <w:rsid w:val="001D59F6"/>
    <w:rsid w:val="001D5A33"/>
    <w:rsid w:val="001D63FD"/>
    <w:rsid w:val="001D693E"/>
    <w:rsid w:val="001E042A"/>
    <w:rsid w:val="001E0EE8"/>
    <w:rsid w:val="001E1324"/>
    <w:rsid w:val="001E23AF"/>
    <w:rsid w:val="001E2D33"/>
    <w:rsid w:val="001E5F39"/>
    <w:rsid w:val="001E663E"/>
    <w:rsid w:val="001F10BC"/>
    <w:rsid w:val="001F131A"/>
    <w:rsid w:val="001F286B"/>
    <w:rsid w:val="001F3CD1"/>
    <w:rsid w:val="001F4197"/>
    <w:rsid w:val="002013A4"/>
    <w:rsid w:val="00202119"/>
    <w:rsid w:val="00206471"/>
    <w:rsid w:val="00206568"/>
    <w:rsid w:val="00206BF2"/>
    <w:rsid w:val="0021080E"/>
    <w:rsid w:val="00210FD1"/>
    <w:rsid w:val="00211ED3"/>
    <w:rsid w:val="00212145"/>
    <w:rsid w:val="002157D7"/>
    <w:rsid w:val="00217928"/>
    <w:rsid w:val="00224409"/>
    <w:rsid w:val="00225F4C"/>
    <w:rsid w:val="00226111"/>
    <w:rsid w:val="0023170B"/>
    <w:rsid w:val="00231BDB"/>
    <w:rsid w:val="00233673"/>
    <w:rsid w:val="00233DBC"/>
    <w:rsid w:val="00235FF7"/>
    <w:rsid w:val="00241C6E"/>
    <w:rsid w:val="00242E30"/>
    <w:rsid w:val="00245074"/>
    <w:rsid w:val="00246BE8"/>
    <w:rsid w:val="002470B7"/>
    <w:rsid w:val="0025279C"/>
    <w:rsid w:val="00253A47"/>
    <w:rsid w:val="002614CE"/>
    <w:rsid w:val="00262A69"/>
    <w:rsid w:val="0026300B"/>
    <w:rsid w:val="002646A8"/>
    <w:rsid w:val="0026616B"/>
    <w:rsid w:val="00266A49"/>
    <w:rsid w:val="00270C12"/>
    <w:rsid w:val="0027131A"/>
    <w:rsid w:val="002716C6"/>
    <w:rsid w:val="00272719"/>
    <w:rsid w:val="0027366F"/>
    <w:rsid w:val="002737FD"/>
    <w:rsid w:val="0028260A"/>
    <w:rsid w:val="00285DC5"/>
    <w:rsid w:val="002869A7"/>
    <w:rsid w:val="0028735E"/>
    <w:rsid w:val="00287986"/>
    <w:rsid w:val="00291321"/>
    <w:rsid w:val="00292083"/>
    <w:rsid w:val="00292501"/>
    <w:rsid w:val="00292B78"/>
    <w:rsid w:val="002939EB"/>
    <w:rsid w:val="002A236F"/>
    <w:rsid w:val="002A34B9"/>
    <w:rsid w:val="002A4A67"/>
    <w:rsid w:val="002A7D08"/>
    <w:rsid w:val="002B10CE"/>
    <w:rsid w:val="002B3662"/>
    <w:rsid w:val="002B5CA5"/>
    <w:rsid w:val="002B6E2A"/>
    <w:rsid w:val="002B7D7F"/>
    <w:rsid w:val="002C176E"/>
    <w:rsid w:val="002C2184"/>
    <w:rsid w:val="002C32D8"/>
    <w:rsid w:val="002C331A"/>
    <w:rsid w:val="002C3FB0"/>
    <w:rsid w:val="002C52AB"/>
    <w:rsid w:val="002D2C4C"/>
    <w:rsid w:val="002D2E82"/>
    <w:rsid w:val="002D5C5F"/>
    <w:rsid w:val="002E1CF8"/>
    <w:rsid w:val="002E1D17"/>
    <w:rsid w:val="002E2833"/>
    <w:rsid w:val="002E6192"/>
    <w:rsid w:val="002E772C"/>
    <w:rsid w:val="002E7C6F"/>
    <w:rsid w:val="002F21B7"/>
    <w:rsid w:val="002F55E6"/>
    <w:rsid w:val="003016F4"/>
    <w:rsid w:val="00301B68"/>
    <w:rsid w:val="0030292D"/>
    <w:rsid w:val="00303A07"/>
    <w:rsid w:val="003069ED"/>
    <w:rsid w:val="0031029E"/>
    <w:rsid w:val="003129C0"/>
    <w:rsid w:val="00322A52"/>
    <w:rsid w:val="0032316C"/>
    <w:rsid w:val="00330BFD"/>
    <w:rsid w:val="003366DA"/>
    <w:rsid w:val="00341FE4"/>
    <w:rsid w:val="00345608"/>
    <w:rsid w:val="00347888"/>
    <w:rsid w:val="003508A5"/>
    <w:rsid w:val="00352C33"/>
    <w:rsid w:val="003559C2"/>
    <w:rsid w:val="003603FE"/>
    <w:rsid w:val="00361469"/>
    <w:rsid w:val="00362FD8"/>
    <w:rsid w:val="003670B9"/>
    <w:rsid w:val="00371091"/>
    <w:rsid w:val="0037229D"/>
    <w:rsid w:val="003738AB"/>
    <w:rsid w:val="00374BE3"/>
    <w:rsid w:val="003774F6"/>
    <w:rsid w:val="0037768A"/>
    <w:rsid w:val="00380237"/>
    <w:rsid w:val="00381AB2"/>
    <w:rsid w:val="00386F5B"/>
    <w:rsid w:val="00393046"/>
    <w:rsid w:val="003949FF"/>
    <w:rsid w:val="00396F72"/>
    <w:rsid w:val="00397C98"/>
    <w:rsid w:val="003A5957"/>
    <w:rsid w:val="003B2B1C"/>
    <w:rsid w:val="003B5385"/>
    <w:rsid w:val="003B56D6"/>
    <w:rsid w:val="003C060C"/>
    <w:rsid w:val="003C2D10"/>
    <w:rsid w:val="003C3AA4"/>
    <w:rsid w:val="003C5C41"/>
    <w:rsid w:val="003C72CF"/>
    <w:rsid w:val="003C7A8A"/>
    <w:rsid w:val="003D00E3"/>
    <w:rsid w:val="003D1140"/>
    <w:rsid w:val="003D2050"/>
    <w:rsid w:val="003D5231"/>
    <w:rsid w:val="003D5FFA"/>
    <w:rsid w:val="003E5F20"/>
    <w:rsid w:val="003E687E"/>
    <w:rsid w:val="003E713A"/>
    <w:rsid w:val="003E7175"/>
    <w:rsid w:val="003F2223"/>
    <w:rsid w:val="003F263A"/>
    <w:rsid w:val="003F67C4"/>
    <w:rsid w:val="0040067B"/>
    <w:rsid w:val="00402AFC"/>
    <w:rsid w:val="00406FDB"/>
    <w:rsid w:val="00410CC6"/>
    <w:rsid w:val="00414923"/>
    <w:rsid w:val="00421267"/>
    <w:rsid w:val="00421353"/>
    <w:rsid w:val="00421935"/>
    <w:rsid w:val="004251BF"/>
    <w:rsid w:val="00426C82"/>
    <w:rsid w:val="00427342"/>
    <w:rsid w:val="0043401C"/>
    <w:rsid w:val="00437C42"/>
    <w:rsid w:val="0044491C"/>
    <w:rsid w:val="00447F6E"/>
    <w:rsid w:val="00451149"/>
    <w:rsid w:val="00452175"/>
    <w:rsid w:val="004529E8"/>
    <w:rsid w:val="004543EA"/>
    <w:rsid w:val="0045491F"/>
    <w:rsid w:val="00456886"/>
    <w:rsid w:val="00465F6B"/>
    <w:rsid w:val="00467165"/>
    <w:rsid w:val="0046781C"/>
    <w:rsid w:val="004721F8"/>
    <w:rsid w:val="00473B7F"/>
    <w:rsid w:val="004743D3"/>
    <w:rsid w:val="0047516F"/>
    <w:rsid w:val="004803AF"/>
    <w:rsid w:val="004849CE"/>
    <w:rsid w:val="00490E01"/>
    <w:rsid w:val="0049113A"/>
    <w:rsid w:val="004A4C78"/>
    <w:rsid w:val="004A5F0F"/>
    <w:rsid w:val="004A74EA"/>
    <w:rsid w:val="004B2C1E"/>
    <w:rsid w:val="004B37A9"/>
    <w:rsid w:val="004C0C6F"/>
    <w:rsid w:val="004C2F99"/>
    <w:rsid w:val="004C4F72"/>
    <w:rsid w:val="004C5362"/>
    <w:rsid w:val="004C7050"/>
    <w:rsid w:val="004D0203"/>
    <w:rsid w:val="004D626A"/>
    <w:rsid w:val="004D7612"/>
    <w:rsid w:val="004D777E"/>
    <w:rsid w:val="004D7BD3"/>
    <w:rsid w:val="004E6030"/>
    <w:rsid w:val="004E68D3"/>
    <w:rsid w:val="004E77EE"/>
    <w:rsid w:val="004F39A4"/>
    <w:rsid w:val="004F3D00"/>
    <w:rsid w:val="004F3DB6"/>
    <w:rsid w:val="004F5B66"/>
    <w:rsid w:val="004F6D7E"/>
    <w:rsid w:val="00501144"/>
    <w:rsid w:val="00501848"/>
    <w:rsid w:val="00502CB2"/>
    <w:rsid w:val="00505C4B"/>
    <w:rsid w:val="005065D2"/>
    <w:rsid w:val="00514881"/>
    <w:rsid w:val="0051504B"/>
    <w:rsid w:val="00520E24"/>
    <w:rsid w:val="00520E78"/>
    <w:rsid w:val="0052252C"/>
    <w:rsid w:val="00522A19"/>
    <w:rsid w:val="0052398E"/>
    <w:rsid w:val="00524462"/>
    <w:rsid w:val="00526658"/>
    <w:rsid w:val="0053035A"/>
    <w:rsid w:val="00530FEC"/>
    <w:rsid w:val="00531599"/>
    <w:rsid w:val="005334CE"/>
    <w:rsid w:val="005350EF"/>
    <w:rsid w:val="00537D17"/>
    <w:rsid w:val="005438E3"/>
    <w:rsid w:val="0054584B"/>
    <w:rsid w:val="005459D2"/>
    <w:rsid w:val="0054697D"/>
    <w:rsid w:val="0055032C"/>
    <w:rsid w:val="00560888"/>
    <w:rsid w:val="00561B50"/>
    <w:rsid w:val="00561F68"/>
    <w:rsid w:val="00566186"/>
    <w:rsid w:val="005677BF"/>
    <w:rsid w:val="005719E1"/>
    <w:rsid w:val="00572D63"/>
    <w:rsid w:val="0057734B"/>
    <w:rsid w:val="00577BF1"/>
    <w:rsid w:val="00577C68"/>
    <w:rsid w:val="00586F7A"/>
    <w:rsid w:val="0058708D"/>
    <w:rsid w:val="00587237"/>
    <w:rsid w:val="00593615"/>
    <w:rsid w:val="0059427D"/>
    <w:rsid w:val="00594F9B"/>
    <w:rsid w:val="00595FA4"/>
    <w:rsid w:val="005961A6"/>
    <w:rsid w:val="0059708D"/>
    <w:rsid w:val="005972E0"/>
    <w:rsid w:val="00597F90"/>
    <w:rsid w:val="005A0A5A"/>
    <w:rsid w:val="005A246C"/>
    <w:rsid w:val="005A2737"/>
    <w:rsid w:val="005A4003"/>
    <w:rsid w:val="005A611F"/>
    <w:rsid w:val="005A7F10"/>
    <w:rsid w:val="005B1C92"/>
    <w:rsid w:val="005B1D0B"/>
    <w:rsid w:val="005B2A05"/>
    <w:rsid w:val="005B5EC1"/>
    <w:rsid w:val="005C06A7"/>
    <w:rsid w:val="005C31C6"/>
    <w:rsid w:val="005C735D"/>
    <w:rsid w:val="005D099B"/>
    <w:rsid w:val="005D70CD"/>
    <w:rsid w:val="005D7DB3"/>
    <w:rsid w:val="005E193E"/>
    <w:rsid w:val="005E24B5"/>
    <w:rsid w:val="005E3BEC"/>
    <w:rsid w:val="005E651D"/>
    <w:rsid w:val="005E6A8A"/>
    <w:rsid w:val="005E6FC4"/>
    <w:rsid w:val="005F09A1"/>
    <w:rsid w:val="005F1628"/>
    <w:rsid w:val="005F1C54"/>
    <w:rsid w:val="005F2AC0"/>
    <w:rsid w:val="005F5CD2"/>
    <w:rsid w:val="005F5F6D"/>
    <w:rsid w:val="00605361"/>
    <w:rsid w:val="0060652F"/>
    <w:rsid w:val="006106FB"/>
    <w:rsid w:val="00613A90"/>
    <w:rsid w:val="00615A41"/>
    <w:rsid w:val="00617C21"/>
    <w:rsid w:val="006207F5"/>
    <w:rsid w:val="006215D2"/>
    <w:rsid w:val="006263DF"/>
    <w:rsid w:val="00633222"/>
    <w:rsid w:val="00640B0C"/>
    <w:rsid w:val="006411EA"/>
    <w:rsid w:val="00641DD6"/>
    <w:rsid w:val="006438D6"/>
    <w:rsid w:val="00644C0B"/>
    <w:rsid w:val="00644E39"/>
    <w:rsid w:val="006462C6"/>
    <w:rsid w:val="00651D94"/>
    <w:rsid w:val="00653E50"/>
    <w:rsid w:val="00655157"/>
    <w:rsid w:val="006555EA"/>
    <w:rsid w:val="00660FBE"/>
    <w:rsid w:val="006629A8"/>
    <w:rsid w:val="00672373"/>
    <w:rsid w:val="00673C37"/>
    <w:rsid w:val="00674015"/>
    <w:rsid w:val="00674BB6"/>
    <w:rsid w:val="00676D02"/>
    <w:rsid w:val="00680641"/>
    <w:rsid w:val="0068219E"/>
    <w:rsid w:val="0068591C"/>
    <w:rsid w:val="006867E8"/>
    <w:rsid w:val="00686EC2"/>
    <w:rsid w:val="0068722F"/>
    <w:rsid w:val="00687C0F"/>
    <w:rsid w:val="00691DA2"/>
    <w:rsid w:val="00695C2A"/>
    <w:rsid w:val="00696B0D"/>
    <w:rsid w:val="00696EBF"/>
    <w:rsid w:val="006A191F"/>
    <w:rsid w:val="006A1A8C"/>
    <w:rsid w:val="006A4F2B"/>
    <w:rsid w:val="006A6260"/>
    <w:rsid w:val="006B2923"/>
    <w:rsid w:val="006B2A3C"/>
    <w:rsid w:val="006B2C68"/>
    <w:rsid w:val="006B4773"/>
    <w:rsid w:val="006B4CB4"/>
    <w:rsid w:val="006B4DD7"/>
    <w:rsid w:val="006B6B2F"/>
    <w:rsid w:val="006C40BE"/>
    <w:rsid w:val="006C5C62"/>
    <w:rsid w:val="006C7217"/>
    <w:rsid w:val="006D3C00"/>
    <w:rsid w:val="006E0809"/>
    <w:rsid w:val="006E4291"/>
    <w:rsid w:val="006E7E79"/>
    <w:rsid w:val="006F3066"/>
    <w:rsid w:val="006F56B8"/>
    <w:rsid w:val="006F5833"/>
    <w:rsid w:val="006F5BE6"/>
    <w:rsid w:val="006F70A8"/>
    <w:rsid w:val="006F736B"/>
    <w:rsid w:val="006F7989"/>
    <w:rsid w:val="007001F8"/>
    <w:rsid w:val="00700C08"/>
    <w:rsid w:val="00701036"/>
    <w:rsid w:val="00707122"/>
    <w:rsid w:val="007104F2"/>
    <w:rsid w:val="00710F69"/>
    <w:rsid w:val="00711459"/>
    <w:rsid w:val="0071479E"/>
    <w:rsid w:val="00715FBB"/>
    <w:rsid w:val="00716256"/>
    <w:rsid w:val="00717F41"/>
    <w:rsid w:val="00720345"/>
    <w:rsid w:val="00720362"/>
    <w:rsid w:val="007300B1"/>
    <w:rsid w:val="007315EB"/>
    <w:rsid w:val="00731F7B"/>
    <w:rsid w:val="007329F8"/>
    <w:rsid w:val="00735489"/>
    <w:rsid w:val="00735FC8"/>
    <w:rsid w:val="00736E7F"/>
    <w:rsid w:val="00741239"/>
    <w:rsid w:val="0074259C"/>
    <w:rsid w:val="00743227"/>
    <w:rsid w:val="00744988"/>
    <w:rsid w:val="007509F7"/>
    <w:rsid w:val="00751E40"/>
    <w:rsid w:val="007542B3"/>
    <w:rsid w:val="00755136"/>
    <w:rsid w:val="00760A57"/>
    <w:rsid w:val="00760F28"/>
    <w:rsid w:val="007621F2"/>
    <w:rsid w:val="0076438B"/>
    <w:rsid w:val="007720CC"/>
    <w:rsid w:val="00773C8B"/>
    <w:rsid w:val="007765BE"/>
    <w:rsid w:val="0077773E"/>
    <w:rsid w:val="00777B67"/>
    <w:rsid w:val="00783FB6"/>
    <w:rsid w:val="007855F3"/>
    <w:rsid w:val="00786732"/>
    <w:rsid w:val="00786B0F"/>
    <w:rsid w:val="00787F2B"/>
    <w:rsid w:val="0079255D"/>
    <w:rsid w:val="007940E0"/>
    <w:rsid w:val="007952C3"/>
    <w:rsid w:val="00796354"/>
    <w:rsid w:val="007A108A"/>
    <w:rsid w:val="007A37A1"/>
    <w:rsid w:val="007A3F34"/>
    <w:rsid w:val="007A4576"/>
    <w:rsid w:val="007A584F"/>
    <w:rsid w:val="007A5EDE"/>
    <w:rsid w:val="007B21D1"/>
    <w:rsid w:val="007B4611"/>
    <w:rsid w:val="007C2534"/>
    <w:rsid w:val="007C4B70"/>
    <w:rsid w:val="007C52DA"/>
    <w:rsid w:val="007C693F"/>
    <w:rsid w:val="007C7CD3"/>
    <w:rsid w:val="007D2F4E"/>
    <w:rsid w:val="007D6020"/>
    <w:rsid w:val="007D6DEB"/>
    <w:rsid w:val="007D6F79"/>
    <w:rsid w:val="007E17E6"/>
    <w:rsid w:val="007E3F6B"/>
    <w:rsid w:val="007E43E5"/>
    <w:rsid w:val="007E4B64"/>
    <w:rsid w:val="007E713B"/>
    <w:rsid w:val="007F337C"/>
    <w:rsid w:val="007F3AC0"/>
    <w:rsid w:val="007F4C07"/>
    <w:rsid w:val="007F7D0E"/>
    <w:rsid w:val="00804C78"/>
    <w:rsid w:val="00805A04"/>
    <w:rsid w:val="0081139D"/>
    <w:rsid w:val="008148F7"/>
    <w:rsid w:val="00823D81"/>
    <w:rsid w:val="008240FD"/>
    <w:rsid w:val="00827030"/>
    <w:rsid w:val="00827A1B"/>
    <w:rsid w:val="00831897"/>
    <w:rsid w:val="00831966"/>
    <w:rsid w:val="00837BCD"/>
    <w:rsid w:val="00841047"/>
    <w:rsid w:val="0084326C"/>
    <w:rsid w:val="00852385"/>
    <w:rsid w:val="00852E52"/>
    <w:rsid w:val="008539A2"/>
    <w:rsid w:val="008559D4"/>
    <w:rsid w:val="00855D8E"/>
    <w:rsid w:val="008604D7"/>
    <w:rsid w:val="00861264"/>
    <w:rsid w:val="008641F6"/>
    <w:rsid w:val="00864451"/>
    <w:rsid w:val="00867276"/>
    <w:rsid w:val="008712AF"/>
    <w:rsid w:val="00880352"/>
    <w:rsid w:val="00881BDB"/>
    <w:rsid w:val="008826A5"/>
    <w:rsid w:val="00883355"/>
    <w:rsid w:val="00883FFC"/>
    <w:rsid w:val="008849C0"/>
    <w:rsid w:val="0088665B"/>
    <w:rsid w:val="008867E7"/>
    <w:rsid w:val="008902C4"/>
    <w:rsid w:val="008903A3"/>
    <w:rsid w:val="008946C0"/>
    <w:rsid w:val="008946D7"/>
    <w:rsid w:val="008977D6"/>
    <w:rsid w:val="008A06AC"/>
    <w:rsid w:val="008A1C09"/>
    <w:rsid w:val="008A29AA"/>
    <w:rsid w:val="008A79EA"/>
    <w:rsid w:val="008A7C82"/>
    <w:rsid w:val="008B2002"/>
    <w:rsid w:val="008B2F16"/>
    <w:rsid w:val="008B395D"/>
    <w:rsid w:val="008B4433"/>
    <w:rsid w:val="008B59B2"/>
    <w:rsid w:val="008B6308"/>
    <w:rsid w:val="008B7196"/>
    <w:rsid w:val="008B7C63"/>
    <w:rsid w:val="008C2153"/>
    <w:rsid w:val="008C421C"/>
    <w:rsid w:val="008D24F3"/>
    <w:rsid w:val="008D32EF"/>
    <w:rsid w:val="008D563D"/>
    <w:rsid w:val="008E141B"/>
    <w:rsid w:val="008E2EDE"/>
    <w:rsid w:val="008E553D"/>
    <w:rsid w:val="008E6537"/>
    <w:rsid w:val="008F2C21"/>
    <w:rsid w:val="008F5296"/>
    <w:rsid w:val="008F5349"/>
    <w:rsid w:val="00903478"/>
    <w:rsid w:val="00904DED"/>
    <w:rsid w:val="0091011A"/>
    <w:rsid w:val="00913FF8"/>
    <w:rsid w:val="00924AD1"/>
    <w:rsid w:val="009302FE"/>
    <w:rsid w:val="0093231D"/>
    <w:rsid w:val="00933EBE"/>
    <w:rsid w:val="009354D8"/>
    <w:rsid w:val="00936F2E"/>
    <w:rsid w:val="00946726"/>
    <w:rsid w:val="00950306"/>
    <w:rsid w:val="00950D24"/>
    <w:rsid w:val="00951183"/>
    <w:rsid w:val="00951854"/>
    <w:rsid w:val="0095258C"/>
    <w:rsid w:val="009530A6"/>
    <w:rsid w:val="00954241"/>
    <w:rsid w:val="00955FB8"/>
    <w:rsid w:val="009565CB"/>
    <w:rsid w:val="00956836"/>
    <w:rsid w:val="00956ECB"/>
    <w:rsid w:val="0095775D"/>
    <w:rsid w:val="00963B4F"/>
    <w:rsid w:val="009641FF"/>
    <w:rsid w:val="00972756"/>
    <w:rsid w:val="00975DB5"/>
    <w:rsid w:val="0098052C"/>
    <w:rsid w:val="00981E13"/>
    <w:rsid w:val="009853AF"/>
    <w:rsid w:val="00985E54"/>
    <w:rsid w:val="00985EB0"/>
    <w:rsid w:val="00992DFB"/>
    <w:rsid w:val="00993105"/>
    <w:rsid w:val="0099378B"/>
    <w:rsid w:val="009939D1"/>
    <w:rsid w:val="00994B62"/>
    <w:rsid w:val="009A0544"/>
    <w:rsid w:val="009A4DA0"/>
    <w:rsid w:val="009A572C"/>
    <w:rsid w:val="009A68E1"/>
    <w:rsid w:val="009A7ECB"/>
    <w:rsid w:val="009B1B8F"/>
    <w:rsid w:val="009B290D"/>
    <w:rsid w:val="009B2F9D"/>
    <w:rsid w:val="009B3520"/>
    <w:rsid w:val="009B519D"/>
    <w:rsid w:val="009B68F2"/>
    <w:rsid w:val="009C175B"/>
    <w:rsid w:val="009C625D"/>
    <w:rsid w:val="009D2E90"/>
    <w:rsid w:val="009D6D84"/>
    <w:rsid w:val="009E2D63"/>
    <w:rsid w:val="009E2DE4"/>
    <w:rsid w:val="009E4167"/>
    <w:rsid w:val="009F264B"/>
    <w:rsid w:val="009F2AA4"/>
    <w:rsid w:val="009F3BDC"/>
    <w:rsid w:val="009F79E7"/>
    <w:rsid w:val="00A02EFC"/>
    <w:rsid w:val="00A0418E"/>
    <w:rsid w:val="00A04F74"/>
    <w:rsid w:val="00A05130"/>
    <w:rsid w:val="00A10158"/>
    <w:rsid w:val="00A11B1D"/>
    <w:rsid w:val="00A161FB"/>
    <w:rsid w:val="00A202F3"/>
    <w:rsid w:val="00A21A1B"/>
    <w:rsid w:val="00A239AE"/>
    <w:rsid w:val="00A26AA5"/>
    <w:rsid w:val="00A26F14"/>
    <w:rsid w:val="00A30078"/>
    <w:rsid w:val="00A30CC7"/>
    <w:rsid w:val="00A318CE"/>
    <w:rsid w:val="00A40C96"/>
    <w:rsid w:val="00A449BE"/>
    <w:rsid w:val="00A47ED1"/>
    <w:rsid w:val="00A50B34"/>
    <w:rsid w:val="00A51891"/>
    <w:rsid w:val="00A53778"/>
    <w:rsid w:val="00A53EFE"/>
    <w:rsid w:val="00A543DA"/>
    <w:rsid w:val="00A560A3"/>
    <w:rsid w:val="00A5610C"/>
    <w:rsid w:val="00A616A6"/>
    <w:rsid w:val="00A63BB6"/>
    <w:rsid w:val="00A63D2E"/>
    <w:rsid w:val="00A65266"/>
    <w:rsid w:val="00A73120"/>
    <w:rsid w:val="00A73427"/>
    <w:rsid w:val="00A737CE"/>
    <w:rsid w:val="00A75E5A"/>
    <w:rsid w:val="00A77020"/>
    <w:rsid w:val="00A770DF"/>
    <w:rsid w:val="00A801C7"/>
    <w:rsid w:val="00A8475D"/>
    <w:rsid w:val="00A85D5E"/>
    <w:rsid w:val="00A87CED"/>
    <w:rsid w:val="00A92F23"/>
    <w:rsid w:val="00A935C7"/>
    <w:rsid w:val="00A9406B"/>
    <w:rsid w:val="00A94DF9"/>
    <w:rsid w:val="00A94DFA"/>
    <w:rsid w:val="00AA077F"/>
    <w:rsid w:val="00AA2C73"/>
    <w:rsid w:val="00AA48F2"/>
    <w:rsid w:val="00AA5641"/>
    <w:rsid w:val="00AA5F2E"/>
    <w:rsid w:val="00AA63F5"/>
    <w:rsid w:val="00AA71C0"/>
    <w:rsid w:val="00AB1E7C"/>
    <w:rsid w:val="00AB289B"/>
    <w:rsid w:val="00AB5789"/>
    <w:rsid w:val="00AC0837"/>
    <w:rsid w:val="00AC257E"/>
    <w:rsid w:val="00AC30D8"/>
    <w:rsid w:val="00AC33C2"/>
    <w:rsid w:val="00AC3A68"/>
    <w:rsid w:val="00AC3D5C"/>
    <w:rsid w:val="00AC50DF"/>
    <w:rsid w:val="00AC5240"/>
    <w:rsid w:val="00AC7212"/>
    <w:rsid w:val="00AD2A7B"/>
    <w:rsid w:val="00AD5B85"/>
    <w:rsid w:val="00AD65CA"/>
    <w:rsid w:val="00AE181D"/>
    <w:rsid w:val="00AE1E2C"/>
    <w:rsid w:val="00AE2865"/>
    <w:rsid w:val="00AE6B5B"/>
    <w:rsid w:val="00AE7443"/>
    <w:rsid w:val="00AF09AA"/>
    <w:rsid w:val="00AF11BF"/>
    <w:rsid w:val="00AF4B53"/>
    <w:rsid w:val="00AF6BE1"/>
    <w:rsid w:val="00AF6E43"/>
    <w:rsid w:val="00AF7887"/>
    <w:rsid w:val="00B00A73"/>
    <w:rsid w:val="00B01577"/>
    <w:rsid w:val="00B01925"/>
    <w:rsid w:val="00B01F21"/>
    <w:rsid w:val="00B03F4D"/>
    <w:rsid w:val="00B0429B"/>
    <w:rsid w:val="00B04ADF"/>
    <w:rsid w:val="00B05FBC"/>
    <w:rsid w:val="00B10CCF"/>
    <w:rsid w:val="00B14444"/>
    <w:rsid w:val="00B155FB"/>
    <w:rsid w:val="00B17628"/>
    <w:rsid w:val="00B20BFA"/>
    <w:rsid w:val="00B20CFA"/>
    <w:rsid w:val="00B21938"/>
    <w:rsid w:val="00B245BD"/>
    <w:rsid w:val="00B25413"/>
    <w:rsid w:val="00B27878"/>
    <w:rsid w:val="00B30741"/>
    <w:rsid w:val="00B31F84"/>
    <w:rsid w:val="00B321BF"/>
    <w:rsid w:val="00B46A39"/>
    <w:rsid w:val="00B47A21"/>
    <w:rsid w:val="00B540C8"/>
    <w:rsid w:val="00B542C3"/>
    <w:rsid w:val="00B5432F"/>
    <w:rsid w:val="00B54B74"/>
    <w:rsid w:val="00B625A7"/>
    <w:rsid w:val="00B66A8F"/>
    <w:rsid w:val="00B66FC4"/>
    <w:rsid w:val="00B72CDC"/>
    <w:rsid w:val="00B7334A"/>
    <w:rsid w:val="00B73A24"/>
    <w:rsid w:val="00B740F4"/>
    <w:rsid w:val="00B75B5F"/>
    <w:rsid w:val="00B81C71"/>
    <w:rsid w:val="00B83606"/>
    <w:rsid w:val="00B845A6"/>
    <w:rsid w:val="00B87EE5"/>
    <w:rsid w:val="00B9552C"/>
    <w:rsid w:val="00B95593"/>
    <w:rsid w:val="00B97B13"/>
    <w:rsid w:val="00BA0CCD"/>
    <w:rsid w:val="00BA0F42"/>
    <w:rsid w:val="00BA4133"/>
    <w:rsid w:val="00BA4C0F"/>
    <w:rsid w:val="00BB3EC0"/>
    <w:rsid w:val="00BB49B2"/>
    <w:rsid w:val="00BB4DFD"/>
    <w:rsid w:val="00BC0779"/>
    <w:rsid w:val="00BC1AC5"/>
    <w:rsid w:val="00BC25EF"/>
    <w:rsid w:val="00BC493F"/>
    <w:rsid w:val="00BC4CF0"/>
    <w:rsid w:val="00BC6764"/>
    <w:rsid w:val="00BD09BC"/>
    <w:rsid w:val="00BD0B40"/>
    <w:rsid w:val="00BD13E7"/>
    <w:rsid w:val="00BD1A6C"/>
    <w:rsid w:val="00BD2E1C"/>
    <w:rsid w:val="00BD56C5"/>
    <w:rsid w:val="00BD5EB2"/>
    <w:rsid w:val="00BD6BE6"/>
    <w:rsid w:val="00BE1BD9"/>
    <w:rsid w:val="00BE3216"/>
    <w:rsid w:val="00BE6241"/>
    <w:rsid w:val="00BE7B42"/>
    <w:rsid w:val="00BF06F8"/>
    <w:rsid w:val="00BF4B1D"/>
    <w:rsid w:val="00C017F5"/>
    <w:rsid w:val="00C029B1"/>
    <w:rsid w:val="00C03E0D"/>
    <w:rsid w:val="00C164BE"/>
    <w:rsid w:val="00C235D6"/>
    <w:rsid w:val="00C25FE7"/>
    <w:rsid w:val="00C269F8"/>
    <w:rsid w:val="00C271EA"/>
    <w:rsid w:val="00C272C2"/>
    <w:rsid w:val="00C319D6"/>
    <w:rsid w:val="00C325BC"/>
    <w:rsid w:val="00C32D3A"/>
    <w:rsid w:val="00C35789"/>
    <w:rsid w:val="00C35CFA"/>
    <w:rsid w:val="00C538ED"/>
    <w:rsid w:val="00C540AD"/>
    <w:rsid w:val="00C56361"/>
    <w:rsid w:val="00C612D2"/>
    <w:rsid w:val="00C6184E"/>
    <w:rsid w:val="00C62019"/>
    <w:rsid w:val="00C63991"/>
    <w:rsid w:val="00C65F41"/>
    <w:rsid w:val="00C670EA"/>
    <w:rsid w:val="00C7089D"/>
    <w:rsid w:val="00C73706"/>
    <w:rsid w:val="00C73C76"/>
    <w:rsid w:val="00C7722D"/>
    <w:rsid w:val="00C801A1"/>
    <w:rsid w:val="00C80262"/>
    <w:rsid w:val="00C809BD"/>
    <w:rsid w:val="00C816CC"/>
    <w:rsid w:val="00C82334"/>
    <w:rsid w:val="00C860AE"/>
    <w:rsid w:val="00C872F1"/>
    <w:rsid w:val="00C9060C"/>
    <w:rsid w:val="00C93C7E"/>
    <w:rsid w:val="00C95B3D"/>
    <w:rsid w:val="00C95CCE"/>
    <w:rsid w:val="00C97558"/>
    <w:rsid w:val="00CA31DF"/>
    <w:rsid w:val="00CA3555"/>
    <w:rsid w:val="00CA4BC5"/>
    <w:rsid w:val="00CA585F"/>
    <w:rsid w:val="00CA79E7"/>
    <w:rsid w:val="00CB0A43"/>
    <w:rsid w:val="00CB15F3"/>
    <w:rsid w:val="00CB18D0"/>
    <w:rsid w:val="00CB2453"/>
    <w:rsid w:val="00CB7D75"/>
    <w:rsid w:val="00CC083D"/>
    <w:rsid w:val="00CC26A4"/>
    <w:rsid w:val="00CC795A"/>
    <w:rsid w:val="00CD13EA"/>
    <w:rsid w:val="00CD49C9"/>
    <w:rsid w:val="00CD694D"/>
    <w:rsid w:val="00CD7A2B"/>
    <w:rsid w:val="00CE1638"/>
    <w:rsid w:val="00CE4836"/>
    <w:rsid w:val="00CE4AAC"/>
    <w:rsid w:val="00CE620F"/>
    <w:rsid w:val="00CF1530"/>
    <w:rsid w:val="00CF20C0"/>
    <w:rsid w:val="00CF3683"/>
    <w:rsid w:val="00CF4DCF"/>
    <w:rsid w:val="00CF69E3"/>
    <w:rsid w:val="00D00B25"/>
    <w:rsid w:val="00D01F94"/>
    <w:rsid w:val="00D0220F"/>
    <w:rsid w:val="00D05BAC"/>
    <w:rsid w:val="00D07373"/>
    <w:rsid w:val="00D10498"/>
    <w:rsid w:val="00D10B21"/>
    <w:rsid w:val="00D11F0C"/>
    <w:rsid w:val="00D13FC3"/>
    <w:rsid w:val="00D14391"/>
    <w:rsid w:val="00D17500"/>
    <w:rsid w:val="00D178C1"/>
    <w:rsid w:val="00D178E0"/>
    <w:rsid w:val="00D20247"/>
    <w:rsid w:val="00D2097F"/>
    <w:rsid w:val="00D22D60"/>
    <w:rsid w:val="00D23FF5"/>
    <w:rsid w:val="00D27CBB"/>
    <w:rsid w:val="00D308DA"/>
    <w:rsid w:val="00D3124D"/>
    <w:rsid w:val="00D3345F"/>
    <w:rsid w:val="00D341F6"/>
    <w:rsid w:val="00D36AF3"/>
    <w:rsid w:val="00D4176F"/>
    <w:rsid w:val="00D43B14"/>
    <w:rsid w:val="00D44106"/>
    <w:rsid w:val="00D446A4"/>
    <w:rsid w:val="00D46411"/>
    <w:rsid w:val="00D518C1"/>
    <w:rsid w:val="00D52CEE"/>
    <w:rsid w:val="00D545F3"/>
    <w:rsid w:val="00D57AB5"/>
    <w:rsid w:val="00D60AFE"/>
    <w:rsid w:val="00D618D6"/>
    <w:rsid w:val="00D679FF"/>
    <w:rsid w:val="00D67DB5"/>
    <w:rsid w:val="00D73858"/>
    <w:rsid w:val="00D82259"/>
    <w:rsid w:val="00D87F1E"/>
    <w:rsid w:val="00D90342"/>
    <w:rsid w:val="00D91ECF"/>
    <w:rsid w:val="00D92C92"/>
    <w:rsid w:val="00D94609"/>
    <w:rsid w:val="00D94A05"/>
    <w:rsid w:val="00D96C1F"/>
    <w:rsid w:val="00D97C75"/>
    <w:rsid w:val="00DA139B"/>
    <w:rsid w:val="00DB1CEE"/>
    <w:rsid w:val="00DB25D7"/>
    <w:rsid w:val="00DB32D6"/>
    <w:rsid w:val="00DB362A"/>
    <w:rsid w:val="00DB6B58"/>
    <w:rsid w:val="00DC082F"/>
    <w:rsid w:val="00DC2CAE"/>
    <w:rsid w:val="00DC448C"/>
    <w:rsid w:val="00DC4806"/>
    <w:rsid w:val="00DD007E"/>
    <w:rsid w:val="00DD51B1"/>
    <w:rsid w:val="00DD64D4"/>
    <w:rsid w:val="00DD74E8"/>
    <w:rsid w:val="00DE5517"/>
    <w:rsid w:val="00DF0242"/>
    <w:rsid w:val="00DF362F"/>
    <w:rsid w:val="00DF3CFB"/>
    <w:rsid w:val="00DF51F2"/>
    <w:rsid w:val="00DF614C"/>
    <w:rsid w:val="00E00237"/>
    <w:rsid w:val="00E02837"/>
    <w:rsid w:val="00E0319A"/>
    <w:rsid w:val="00E05AA1"/>
    <w:rsid w:val="00E06AE9"/>
    <w:rsid w:val="00E10FF8"/>
    <w:rsid w:val="00E13055"/>
    <w:rsid w:val="00E131BE"/>
    <w:rsid w:val="00E14C22"/>
    <w:rsid w:val="00E15123"/>
    <w:rsid w:val="00E15E67"/>
    <w:rsid w:val="00E17E41"/>
    <w:rsid w:val="00E2062D"/>
    <w:rsid w:val="00E2183E"/>
    <w:rsid w:val="00E312F3"/>
    <w:rsid w:val="00E318BE"/>
    <w:rsid w:val="00E32CDC"/>
    <w:rsid w:val="00E34F92"/>
    <w:rsid w:val="00E37365"/>
    <w:rsid w:val="00E40F0F"/>
    <w:rsid w:val="00E41DD5"/>
    <w:rsid w:val="00E447E5"/>
    <w:rsid w:val="00E456F7"/>
    <w:rsid w:val="00E46C97"/>
    <w:rsid w:val="00E51F4C"/>
    <w:rsid w:val="00E528D3"/>
    <w:rsid w:val="00E532E3"/>
    <w:rsid w:val="00E537A2"/>
    <w:rsid w:val="00E53916"/>
    <w:rsid w:val="00E53A96"/>
    <w:rsid w:val="00E53C6B"/>
    <w:rsid w:val="00E54D6D"/>
    <w:rsid w:val="00E6160B"/>
    <w:rsid w:val="00E61CFC"/>
    <w:rsid w:val="00E65D80"/>
    <w:rsid w:val="00E728E1"/>
    <w:rsid w:val="00E75744"/>
    <w:rsid w:val="00E76908"/>
    <w:rsid w:val="00E80E50"/>
    <w:rsid w:val="00E8491B"/>
    <w:rsid w:val="00E92882"/>
    <w:rsid w:val="00E94826"/>
    <w:rsid w:val="00E96EFE"/>
    <w:rsid w:val="00E974FC"/>
    <w:rsid w:val="00EA2251"/>
    <w:rsid w:val="00EA36AA"/>
    <w:rsid w:val="00EA36AE"/>
    <w:rsid w:val="00EA6273"/>
    <w:rsid w:val="00EB2016"/>
    <w:rsid w:val="00EB24CB"/>
    <w:rsid w:val="00EB343C"/>
    <w:rsid w:val="00EC15A6"/>
    <w:rsid w:val="00EC73D0"/>
    <w:rsid w:val="00ED1FB3"/>
    <w:rsid w:val="00ED257F"/>
    <w:rsid w:val="00ED4E21"/>
    <w:rsid w:val="00ED5548"/>
    <w:rsid w:val="00ED6FEC"/>
    <w:rsid w:val="00ED784E"/>
    <w:rsid w:val="00EE095E"/>
    <w:rsid w:val="00EE0ABD"/>
    <w:rsid w:val="00EE24A5"/>
    <w:rsid w:val="00EE4B26"/>
    <w:rsid w:val="00EF0614"/>
    <w:rsid w:val="00EF323C"/>
    <w:rsid w:val="00EF71BB"/>
    <w:rsid w:val="00F00626"/>
    <w:rsid w:val="00F05810"/>
    <w:rsid w:val="00F05FC1"/>
    <w:rsid w:val="00F07E91"/>
    <w:rsid w:val="00F11CB0"/>
    <w:rsid w:val="00F12ECE"/>
    <w:rsid w:val="00F14DDB"/>
    <w:rsid w:val="00F17BF4"/>
    <w:rsid w:val="00F20E37"/>
    <w:rsid w:val="00F22957"/>
    <w:rsid w:val="00F22B60"/>
    <w:rsid w:val="00F2442F"/>
    <w:rsid w:val="00F24439"/>
    <w:rsid w:val="00F27AAC"/>
    <w:rsid w:val="00F319E9"/>
    <w:rsid w:val="00F336F5"/>
    <w:rsid w:val="00F34AFF"/>
    <w:rsid w:val="00F34B67"/>
    <w:rsid w:val="00F35333"/>
    <w:rsid w:val="00F37879"/>
    <w:rsid w:val="00F41038"/>
    <w:rsid w:val="00F43FE8"/>
    <w:rsid w:val="00F47DCE"/>
    <w:rsid w:val="00F54439"/>
    <w:rsid w:val="00F57D95"/>
    <w:rsid w:val="00F62786"/>
    <w:rsid w:val="00F62AF2"/>
    <w:rsid w:val="00F63453"/>
    <w:rsid w:val="00F65099"/>
    <w:rsid w:val="00F657A1"/>
    <w:rsid w:val="00F74C61"/>
    <w:rsid w:val="00F81E14"/>
    <w:rsid w:val="00F82902"/>
    <w:rsid w:val="00F84381"/>
    <w:rsid w:val="00F84AA4"/>
    <w:rsid w:val="00F85F39"/>
    <w:rsid w:val="00F86C01"/>
    <w:rsid w:val="00F913B1"/>
    <w:rsid w:val="00FA1005"/>
    <w:rsid w:val="00FA133A"/>
    <w:rsid w:val="00FA14BF"/>
    <w:rsid w:val="00FA2F4C"/>
    <w:rsid w:val="00FA4649"/>
    <w:rsid w:val="00FA5D5B"/>
    <w:rsid w:val="00FA62BD"/>
    <w:rsid w:val="00FA7F20"/>
    <w:rsid w:val="00FB50CA"/>
    <w:rsid w:val="00FB50EF"/>
    <w:rsid w:val="00FB60FC"/>
    <w:rsid w:val="00FB6ACD"/>
    <w:rsid w:val="00FC01AF"/>
    <w:rsid w:val="00FC5303"/>
    <w:rsid w:val="00FC611A"/>
    <w:rsid w:val="00FC63F7"/>
    <w:rsid w:val="00FC7D92"/>
    <w:rsid w:val="00FD4138"/>
    <w:rsid w:val="00FE1A7C"/>
    <w:rsid w:val="00FE4D08"/>
    <w:rsid w:val="00FE75A7"/>
    <w:rsid w:val="00FF0115"/>
    <w:rsid w:val="00FF1931"/>
    <w:rsid w:val="00FF3A5D"/>
    <w:rsid w:val="00FF5BB9"/>
    <w:rsid w:val="00FF62DB"/>
    <w:rsid w:val="00FF73B9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699F09"/>
  <w15:docId w15:val="{CBFD245F-72A7-46E4-AE7B-84B06995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E4"/>
  </w:style>
  <w:style w:type="paragraph" w:styleId="1">
    <w:name w:val="heading 1"/>
    <w:basedOn w:val="a"/>
    <w:next w:val="a"/>
    <w:link w:val="10"/>
    <w:uiPriority w:val="9"/>
    <w:qFormat/>
    <w:rsid w:val="00001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5F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F0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A5F0F"/>
  </w:style>
  <w:style w:type="table" w:styleId="a3">
    <w:name w:val="Table Grid"/>
    <w:basedOn w:val="a1"/>
    <w:uiPriority w:val="39"/>
    <w:rsid w:val="004A5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4A5F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4A5F0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4A5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A5F0F"/>
  </w:style>
  <w:style w:type="paragraph" w:customStyle="1" w:styleId="ConsPlusNormal">
    <w:name w:val="ConsPlusNormal"/>
    <w:link w:val="ConsPlusNormal0"/>
    <w:rsid w:val="004A5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A5F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A5F0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A5F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A5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4A5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4A5F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4A5F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4A5F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4A5F0F"/>
  </w:style>
  <w:style w:type="character" w:styleId="ae">
    <w:name w:val="Emphasis"/>
    <w:qFormat/>
    <w:rsid w:val="004A5F0F"/>
    <w:rPr>
      <w:i/>
      <w:iCs/>
    </w:rPr>
  </w:style>
  <w:style w:type="paragraph" w:styleId="af">
    <w:name w:val="Body Text Indent"/>
    <w:basedOn w:val="a"/>
    <w:link w:val="af0"/>
    <w:rsid w:val="004A5F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A5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A5F0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4A5F0F"/>
    <w:rPr>
      <w:b/>
      <w:bCs/>
    </w:rPr>
  </w:style>
  <w:style w:type="paragraph" w:styleId="af2">
    <w:name w:val="Body Text"/>
    <w:basedOn w:val="a"/>
    <w:link w:val="af3"/>
    <w:rsid w:val="004A5F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4A5F0F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A5F0F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4A5F0F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"/>
    <w:rsid w:val="004A5F0F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4A5F0F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4A5F0F"/>
    <w:rPr>
      <w:noProof/>
      <w:shd w:val="clear" w:color="auto" w:fill="FFFFFF"/>
    </w:rPr>
  </w:style>
  <w:style w:type="character" w:customStyle="1" w:styleId="af5">
    <w:name w:val="Колонтитул"/>
    <w:basedOn w:val="af4"/>
    <w:rsid w:val="004A5F0F"/>
    <w:rPr>
      <w:noProof/>
      <w:shd w:val="clear" w:color="auto" w:fill="FFFFFF"/>
    </w:rPr>
  </w:style>
  <w:style w:type="character" w:customStyle="1" w:styleId="111">
    <w:name w:val="Основной текст + 111"/>
    <w:aliases w:val="5 pt1,Полужирный"/>
    <w:rsid w:val="004A5F0F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4A5F0F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4A5F0F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4A5F0F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4A5F0F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4A5F0F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4A5F0F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01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Основной текст_"/>
    <w:basedOn w:val="a0"/>
    <w:link w:val="50"/>
    <w:rsid w:val="00DF02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DF0242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DF02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1">
    <w:name w:val="Знак5 Знак Знак Знак"/>
    <w:basedOn w:val="a"/>
    <w:rsid w:val="00A85D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Hyperlink"/>
    <w:basedOn w:val="a0"/>
    <w:uiPriority w:val="99"/>
    <w:unhideWhenUsed/>
    <w:rsid w:val="00301B68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37768A"/>
    <w:pPr>
      <w:ind w:left="720"/>
      <w:contextualSpacing/>
    </w:pPr>
  </w:style>
  <w:style w:type="paragraph" w:customStyle="1" w:styleId="52">
    <w:name w:val="Знак5 Знак Знак Знак"/>
    <w:basedOn w:val="a"/>
    <w:rsid w:val="00DB25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"/>
    <w:basedOn w:val="a"/>
    <w:rsid w:val="000C33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нак1"/>
    <w:basedOn w:val="a"/>
    <w:uiPriority w:val="99"/>
    <w:rsid w:val="003A5957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827A1B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F657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0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7">
    <w:name w:val="Сетка таблицы1"/>
    <w:basedOn w:val="a1"/>
    <w:next w:val="a3"/>
    <w:uiPriority w:val="39"/>
    <w:rsid w:val="00E5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80;&#1084;&#1088;&#1077;&#1075;&#1080;&#1086;&#1085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90;&#1080;&#1084;&#1088;&#1077;&#1075;&#1080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5B4B-98AD-4556-899B-4F7A629B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Окно 25</dc:creator>
  <cp:lastModifiedBy>User</cp:lastModifiedBy>
  <cp:revision>7</cp:revision>
  <cp:lastPrinted>2023-11-09T08:06:00Z</cp:lastPrinted>
  <dcterms:created xsi:type="dcterms:W3CDTF">2023-11-08T08:49:00Z</dcterms:created>
  <dcterms:modified xsi:type="dcterms:W3CDTF">2023-12-13T13:03:00Z</dcterms:modified>
</cp:coreProperties>
</file>