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FFF" w:rsidRPr="00D228A4" w:rsidRDefault="000F3FFF" w:rsidP="000F3F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0F3FFF" w:rsidRPr="00D228A4" w:rsidRDefault="000F3FFF" w:rsidP="000F3F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0F3FFF" w:rsidRPr="00D228A4" w:rsidRDefault="000F3FFF" w:rsidP="000F3F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0F3FFF" w:rsidRDefault="000F3FFF" w:rsidP="000F3F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AA4CEE" w:rsidRPr="00D228A4" w:rsidRDefault="00AA4CEE" w:rsidP="00AA4C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108"/>
        <w:gridCol w:w="5353"/>
        <w:gridCol w:w="47"/>
        <w:gridCol w:w="4030"/>
        <w:gridCol w:w="351"/>
      </w:tblGrid>
      <w:tr w:rsidR="00AA4CEE" w:rsidRPr="00AA4CEE" w:rsidTr="00F15926">
        <w:trPr>
          <w:gridBefore w:val="1"/>
          <w:gridAfter w:val="1"/>
          <w:wBefore w:w="108" w:type="dxa"/>
          <w:wAfter w:w="351" w:type="dxa"/>
        </w:trPr>
        <w:tc>
          <w:tcPr>
            <w:tcW w:w="5353" w:type="dxa"/>
            <w:hideMark/>
          </w:tcPr>
          <w:p w:rsidR="00AA4CEE" w:rsidRPr="00AA4CEE" w:rsidRDefault="00AA4CEE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AA4CEE" w:rsidRPr="00AA4CEE" w:rsidRDefault="00AA4CEE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совета</w:t>
            </w:r>
          </w:p>
          <w:p w:rsidR="00AA4CEE" w:rsidRPr="00AA4CEE" w:rsidRDefault="00AA4CEE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AA4C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 xml:space="preserve">» _______________2024 г.                 </w:t>
            </w:r>
          </w:p>
          <w:p w:rsidR="00AA4CEE" w:rsidRPr="00AA4CEE" w:rsidRDefault="00AA4CEE" w:rsidP="00F15926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gridSpan w:val="2"/>
            <w:hideMark/>
          </w:tcPr>
          <w:p w:rsidR="00AA4CEE" w:rsidRPr="00AA4CEE" w:rsidRDefault="00AA4CEE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AA4CEE" w:rsidRPr="00AA4CEE" w:rsidRDefault="00AA4CEE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CEE">
              <w:rPr>
                <w:rFonts w:ascii="Times New Roman" w:hAnsi="Times New Roman" w:cs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AA4CEE" w:rsidRPr="00AA4CEE" w:rsidRDefault="00AA4CEE" w:rsidP="00F15926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A4C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         »                           2024 г.</w:t>
            </w:r>
          </w:p>
        </w:tc>
      </w:tr>
      <w:tr w:rsidR="00AA4CEE" w:rsidTr="00F15926">
        <w:tblPrEx>
          <w:tblLook w:val="01E0"/>
        </w:tblPrEx>
        <w:tc>
          <w:tcPr>
            <w:tcW w:w="5508" w:type="dxa"/>
            <w:gridSpan w:val="3"/>
          </w:tcPr>
          <w:p w:rsidR="00AA4CEE" w:rsidRPr="00903B1C" w:rsidRDefault="00AA4CEE" w:rsidP="00F15926">
            <w:pPr>
              <w:pStyle w:val="2a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AA4CEE" w:rsidRPr="00903B1C" w:rsidRDefault="00AA4CEE" w:rsidP="00F15926">
            <w:pPr>
              <w:spacing w:line="360" w:lineRule="auto"/>
            </w:pPr>
          </w:p>
        </w:tc>
      </w:tr>
      <w:tr w:rsidR="00AA4CEE" w:rsidRPr="00335E76" w:rsidTr="00F15926">
        <w:tblPrEx>
          <w:tblLook w:val="01E0"/>
        </w:tblPrEx>
        <w:tc>
          <w:tcPr>
            <w:tcW w:w="5508" w:type="dxa"/>
            <w:gridSpan w:val="3"/>
          </w:tcPr>
          <w:p w:rsidR="00AA4CEE" w:rsidRPr="00335E76" w:rsidRDefault="00AA4CEE" w:rsidP="00F15926">
            <w:pPr>
              <w:pStyle w:val="2a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AA4CEE" w:rsidRPr="00335E76" w:rsidRDefault="00AA4CEE" w:rsidP="00F15926">
            <w:pPr>
              <w:spacing w:line="360" w:lineRule="auto"/>
            </w:pPr>
          </w:p>
        </w:tc>
      </w:tr>
    </w:tbl>
    <w:p w:rsidR="000F3FFF" w:rsidRPr="00EC61BF" w:rsidRDefault="000F3FFF" w:rsidP="000F3F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FFF" w:rsidRPr="00EC61BF" w:rsidRDefault="000F3FFF" w:rsidP="000F3FF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C61BF">
        <w:rPr>
          <w:rFonts w:ascii="Times New Roman" w:hAnsi="Times New Roman" w:cs="Times New Roman"/>
          <w:b/>
          <w:bCs/>
        </w:rPr>
        <w:t>ДОПОЛНИТЕЛЬНАЯ ПРЕДПРОФЕССИОНАЛЬНАЯ</w:t>
      </w:r>
    </w:p>
    <w:p w:rsidR="000F3FFF" w:rsidRPr="00EC61BF" w:rsidRDefault="000F3FFF" w:rsidP="000F3FF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C61BF">
        <w:rPr>
          <w:rFonts w:ascii="Times New Roman" w:hAnsi="Times New Roman" w:cs="Times New Roman"/>
          <w:b/>
          <w:bCs/>
        </w:rPr>
        <w:t>ОБЩЕОБРАЗОВАТЕЛЬНАЯ ПРОГРАММА В ОБЛАСТИ</w:t>
      </w:r>
    </w:p>
    <w:p w:rsidR="000F3FFF" w:rsidRPr="00EC61BF" w:rsidRDefault="000F3FFF" w:rsidP="000F3FF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C61BF">
        <w:rPr>
          <w:rFonts w:ascii="Times New Roman" w:hAnsi="Times New Roman" w:cs="Times New Roman"/>
          <w:b/>
          <w:bCs/>
        </w:rPr>
        <w:t>ХОРЕОГРАФИЧЕСКОГО ИСКУССТВА «ХОРЕОГРАФИЧЕСКОЕ ТВОРЧЕСТВО»</w:t>
      </w:r>
    </w:p>
    <w:p w:rsidR="000F3FFF" w:rsidRPr="00EC61BF" w:rsidRDefault="000F3FFF" w:rsidP="000F3FF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</w:p>
    <w:p w:rsidR="000F3FFF" w:rsidRPr="00EC61BF" w:rsidRDefault="000F3FFF" w:rsidP="000F3FF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0F3FFF" w:rsidRPr="00EC61BF" w:rsidRDefault="000F3FFF" w:rsidP="000F3F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EC61BF">
        <w:rPr>
          <w:rFonts w:ascii="Times New Roman" w:hAnsi="Times New Roman" w:cs="Times New Roman"/>
          <w:b/>
          <w:bCs/>
        </w:rPr>
        <w:t>Предметная область</w:t>
      </w:r>
    </w:p>
    <w:p w:rsidR="000F3FFF" w:rsidRPr="00EC61BF" w:rsidRDefault="000F3FFF" w:rsidP="000F3F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0F3FFF" w:rsidRPr="00EC61BF" w:rsidRDefault="000F3FFF" w:rsidP="000F3F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EC61BF">
        <w:rPr>
          <w:rFonts w:ascii="Times New Roman" w:hAnsi="Times New Roman" w:cs="Times New Roman"/>
          <w:b/>
          <w:bCs/>
        </w:rPr>
        <w:t>ПО.01. ХОРЕОГРАФИЧЕСКОЕ ИСПОЛНИТЕЛЬСТВО</w:t>
      </w:r>
    </w:p>
    <w:p w:rsidR="000F3FFF" w:rsidRPr="00EC61BF" w:rsidRDefault="000F3FFF" w:rsidP="000F3F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0F3FFF" w:rsidRPr="00EC61BF" w:rsidRDefault="000F3FFF" w:rsidP="00AA4CE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EC61BF">
        <w:rPr>
          <w:rFonts w:ascii="Times New Roman" w:hAnsi="Times New Roman" w:cs="Times New Roman"/>
          <w:b/>
          <w:bCs/>
        </w:rPr>
        <w:t xml:space="preserve">                                          </w:t>
      </w:r>
    </w:p>
    <w:p w:rsidR="000F3FFF" w:rsidRPr="00EC61BF" w:rsidRDefault="000F3FFF" w:rsidP="000F3FFF">
      <w:pPr>
        <w:pStyle w:val="a3"/>
        <w:jc w:val="center"/>
        <w:rPr>
          <w:rFonts w:ascii="Times New Roman" w:hAnsi="Times New Roman" w:cs="Times New Roman"/>
          <w:b/>
        </w:rPr>
      </w:pPr>
      <w:r w:rsidRPr="00EC61BF">
        <w:rPr>
          <w:rFonts w:ascii="Times New Roman" w:hAnsi="Times New Roman" w:cs="Times New Roman"/>
          <w:b/>
        </w:rPr>
        <w:t>Программа по учебному предмету</w:t>
      </w:r>
    </w:p>
    <w:p w:rsidR="000F3FFF" w:rsidRPr="00EC61BF" w:rsidRDefault="000F3FFF" w:rsidP="000F3FFF">
      <w:pPr>
        <w:pStyle w:val="a3"/>
        <w:jc w:val="center"/>
        <w:rPr>
          <w:rFonts w:ascii="Times New Roman" w:hAnsi="Times New Roman" w:cs="Times New Roman"/>
          <w:b/>
        </w:rPr>
      </w:pPr>
    </w:p>
    <w:p w:rsidR="000F3FFF" w:rsidRPr="00EC61BF" w:rsidRDefault="000F3FFF" w:rsidP="000F3FFF">
      <w:pPr>
        <w:pStyle w:val="a3"/>
        <w:jc w:val="center"/>
        <w:rPr>
          <w:rFonts w:ascii="Times New Roman" w:hAnsi="Times New Roman" w:cs="Times New Roman"/>
          <w:b/>
        </w:rPr>
      </w:pPr>
      <w:r w:rsidRPr="00EC61BF">
        <w:rPr>
          <w:rFonts w:ascii="Times New Roman" w:hAnsi="Times New Roman" w:cs="Times New Roman"/>
          <w:b/>
        </w:rPr>
        <w:t xml:space="preserve">ПО.02.УП.03. ИСТОРИЯ </w:t>
      </w:r>
      <w:proofErr w:type="gramStart"/>
      <w:r w:rsidRPr="00EC61BF">
        <w:rPr>
          <w:rFonts w:ascii="Times New Roman" w:hAnsi="Times New Roman" w:cs="Times New Roman"/>
          <w:b/>
        </w:rPr>
        <w:t>ХОРЕОГРАФИЧЕСКОГО</w:t>
      </w:r>
      <w:proofErr w:type="gramEnd"/>
    </w:p>
    <w:p w:rsidR="000F3FFF" w:rsidRPr="00EC61BF" w:rsidRDefault="000F3FFF" w:rsidP="000F3FFF">
      <w:pPr>
        <w:pStyle w:val="a3"/>
        <w:jc w:val="center"/>
        <w:rPr>
          <w:rFonts w:ascii="Times New Roman" w:hAnsi="Times New Roman" w:cs="Times New Roman"/>
          <w:b/>
        </w:rPr>
      </w:pPr>
    </w:p>
    <w:p w:rsidR="000F3FFF" w:rsidRPr="00EC61BF" w:rsidRDefault="000F3FFF" w:rsidP="000F3FFF">
      <w:pPr>
        <w:pStyle w:val="a3"/>
        <w:jc w:val="center"/>
        <w:rPr>
          <w:rFonts w:ascii="Times New Roman" w:hAnsi="Times New Roman" w:cs="Times New Roman"/>
          <w:b/>
        </w:rPr>
      </w:pPr>
      <w:r w:rsidRPr="00EC61BF">
        <w:rPr>
          <w:rFonts w:ascii="Times New Roman" w:hAnsi="Times New Roman" w:cs="Times New Roman"/>
          <w:b/>
        </w:rPr>
        <w:t xml:space="preserve"> ИСКУССТВА</w:t>
      </w:r>
    </w:p>
    <w:p w:rsidR="000F3FFF" w:rsidRDefault="000F3FFF" w:rsidP="000F3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FFF" w:rsidRDefault="000F3FFF" w:rsidP="000F3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FFF" w:rsidRDefault="000F3FFF" w:rsidP="000F3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FFF" w:rsidRDefault="000F3FFF" w:rsidP="000F3F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FFF" w:rsidRPr="008E5BB6" w:rsidRDefault="000F3FFF" w:rsidP="000F3FFF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BB6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BB6">
        <w:rPr>
          <w:rFonts w:ascii="Times New Roman" w:hAnsi="Times New Roman" w:cs="Times New Roman"/>
          <w:sz w:val="28"/>
          <w:szCs w:val="28"/>
        </w:rPr>
        <w:t>Малиновка</w:t>
      </w:r>
    </w:p>
    <w:p w:rsidR="000F3FFF" w:rsidRPr="00EC61BF" w:rsidRDefault="000F3FFF" w:rsidP="00AA4CEE">
      <w:pPr>
        <w:pStyle w:val="210"/>
        <w:keepNext/>
        <w:keepLines/>
        <w:shd w:val="clear" w:color="auto" w:fill="auto"/>
        <w:spacing w:after="0" w:line="240" w:lineRule="auto"/>
        <w:ind w:left="2140"/>
        <w:rPr>
          <w:sz w:val="24"/>
          <w:szCs w:val="24"/>
        </w:rPr>
      </w:pPr>
      <w:bookmarkStart w:id="0" w:name="bookmark3"/>
      <w:r w:rsidRPr="00EC61BF">
        <w:rPr>
          <w:sz w:val="24"/>
          <w:szCs w:val="24"/>
        </w:rPr>
        <w:lastRenderedPageBreak/>
        <w:t>Структура программы учебного предмета</w:t>
      </w:r>
      <w:bookmarkEnd w:id="0"/>
    </w:p>
    <w:p w:rsidR="000F3FFF" w:rsidRPr="00EC61BF" w:rsidRDefault="000F3FFF" w:rsidP="00AA4CEE">
      <w:pPr>
        <w:pStyle w:val="210"/>
        <w:keepNext/>
        <w:keepLines/>
        <w:numPr>
          <w:ilvl w:val="0"/>
          <w:numId w:val="1"/>
        </w:numPr>
        <w:shd w:val="clear" w:color="auto" w:fill="auto"/>
        <w:tabs>
          <w:tab w:val="left" w:pos="726"/>
        </w:tabs>
        <w:spacing w:after="0" w:line="240" w:lineRule="auto"/>
        <w:ind w:left="20"/>
        <w:jc w:val="both"/>
        <w:rPr>
          <w:sz w:val="24"/>
          <w:szCs w:val="24"/>
        </w:rPr>
      </w:pPr>
      <w:bookmarkStart w:id="1" w:name="bookmark4"/>
      <w:r w:rsidRPr="00EC61BF">
        <w:rPr>
          <w:sz w:val="24"/>
          <w:szCs w:val="24"/>
        </w:rPr>
        <w:t>Пояснительная записка</w:t>
      </w:r>
      <w:bookmarkEnd w:id="1"/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64"/>
        </w:tabs>
        <w:spacing w:before="0" w:line="240" w:lineRule="auto"/>
        <w:ind w:left="20" w:right="520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Характеристика учебного предмета, его место и роль в образовательном процессе;</w:t>
      </w:r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Срок реализации учебного предмета;</w:t>
      </w:r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88"/>
        </w:tabs>
        <w:spacing w:before="0" w:line="240" w:lineRule="auto"/>
        <w:ind w:left="20" w:right="520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8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Форма проведения учебных аудиторных занятий;</w:t>
      </w:r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69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Цель и задачи учебного предмета;</w:t>
      </w:r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Обоснование структуры программы учебного предмета;</w:t>
      </w:r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54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Методы обучения;</w:t>
      </w:r>
    </w:p>
    <w:p w:rsidR="000F3FF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93"/>
        </w:tabs>
        <w:spacing w:before="0" w:line="240" w:lineRule="auto"/>
        <w:ind w:left="20" w:right="520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Описание материально-технических условий реализации учебного предмета;</w:t>
      </w:r>
    </w:p>
    <w:p w:rsidR="00AA4CEE" w:rsidRPr="00EC61BF" w:rsidRDefault="00AA4CEE" w:rsidP="00AA4CEE">
      <w:pPr>
        <w:pStyle w:val="30"/>
        <w:shd w:val="clear" w:color="auto" w:fill="auto"/>
        <w:tabs>
          <w:tab w:val="left" w:pos="193"/>
        </w:tabs>
        <w:spacing w:before="0" w:line="240" w:lineRule="auto"/>
        <w:ind w:left="20" w:right="520"/>
        <w:rPr>
          <w:i w:val="0"/>
          <w:sz w:val="24"/>
          <w:szCs w:val="24"/>
        </w:rPr>
      </w:pPr>
    </w:p>
    <w:p w:rsidR="000F3FFF" w:rsidRPr="00EC61BF" w:rsidRDefault="000F3FFF" w:rsidP="00AA4CEE">
      <w:pPr>
        <w:pStyle w:val="210"/>
        <w:keepNext/>
        <w:keepLines/>
        <w:numPr>
          <w:ilvl w:val="1"/>
          <w:numId w:val="2"/>
        </w:numPr>
        <w:shd w:val="clear" w:color="auto" w:fill="auto"/>
        <w:tabs>
          <w:tab w:val="left" w:pos="735"/>
        </w:tabs>
        <w:spacing w:after="0" w:line="240" w:lineRule="auto"/>
        <w:ind w:left="20"/>
        <w:jc w:val="both"/>
        <w:rPr>
          <w:sz w:val="24"/>
          <w:szCs w:val="24"/>
        </w:rPr>
      </w:pPr>
      <w:bookmarkStart w:id="2" w:name="bookmark5"/>
      <w:r w:rsidRPr="00EC61BF">
        <w:rPr>
          <w:sz w:val="24"/>
          <w:szCs w:val="24"/>
        </w:rPr>
        <w:t>Содержание учебного предмета</w:t>
      </w:r>
      <w:bookmarkEnd w:id="2"/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Сведения о затратах учебного времени;</w:t>
      </w:r>
    </w:p>
    <w:p w:rsidR="000F3FF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64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Годовые требования по классам;</w:t>
      </w:r>
    </w:p>
    <w:p w:rsidR="00AA4CEE" w:rsidRPr="00EC61BF" w:rsidRDefault="00AA4CEE" w:rsidP="00AA4CEE">
      <w:pPr>
        <w:pStyle w:val="30"/>
        <w:shd w:val="clear" w:color="auto" w:fill="auto"/>
        <w:tabs>
          <w:tab w:val="left" w:pos="164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0F3FFF" w:rsidRDefault="000F3FFF" w:rsidP="00AA4CEE">
      <w:pPr>
        <w:pStyle w:val="210"/>
        <w:keepNext/>
        <w:keepLines/>
        <w:numPr>
          <w:ilvl w:val="0"/>
          <w:numId w:val="3"/>
        </w:numPr>
        <w:shd w:val="clear" w:color="auto" w:fill="auto"/>
        <w:tabs>
          <w:tab w:val="left" w:pos="735"/>
        </w:tabs>
        <w:spacing w:after="0" w:line="240" w:lineRule="auto"/>
        <w:ind w:left="20"/>
        <w:jc w:val="both"/>
        <w:rPr>
          <w:sz w:val="24"/>
          <w:szCs w:val="24"/>
        </w:rPr>
      </w:pPr>
      <w:bookmarkStart w:id="3" w:name="bookmark6"/>
      <w:r w:rsidRPr="00EC61BF">
        <w:rPr>
          <w:sz w:val="24"/>
          <w:szCs w:val="24"/>
        </w:rPr>
        <w:t xml:space="preserve">Требования к уровню подготовки </w:t>
      </w:r>
      <w:proofErr w:type="gramStart"/>
      <w:r w:rsidRPr="00EC61BF">
        <w:rPr>
          <w:sz w:val="24"/>
          <w:szCs w:val="24"/>
        </w:rPr>
        <w:t>обучающихся</w:t>
      </w:r>
      <w:bookmarkEnd w:id="3"/>
      <w:proofErr w:type="gramEnd"/>
    </w:p>
    <w:p w:rsidR="00AA4CEE" w:rsidRPr="00EC61BF" w:rsidRDefault="00AA4CEE" w:rsidP="00AA4CEE">
      <w:pPr>
        <w:pStyle w:val="210"/>
        <w:keepNext/>
        <w:keepLines/>
        <w:shd w:val="clear" w:color="auto" w:fill="auto"/>
        <w:tabs>
          <w:tab w:val="left" w:pos="735"/>
        </w:tabs>
        <w:spacing w:after="0" w:line="240" w:lineRule="auto"/>
        <w:ind w:left="20"/>
        <w:jc w:val="both"/>
        <w:rPr>
          <w:sz w:val="24"/>
          <w:szCs w:val="24"/>
        </w:rPr>
      </w:pPr>
    </w:p>
    <w:p w:rsidR="000F3FFF" w:rsidRPr="00EC61BF" w:rsidRDefault="000F3FFF" w:rsidP="00AA4CEE">
      <w:pPr>
        <w:pStyle w:val="210"/>
        <w:keepNext/>
        <w:keepLines/>
        <w:numPr>
          <w:ilvl w:val="0"/>
          <w:numId w:val="3"/>
        </w:numPr>
        <w:shd w:val="clear" w:color="auto" w:fill="auto"/>
        <w:tabs>
          <w:tab w:val="left" w:pos="735"/>
        </w:tabs>
        <w:spacing w:after="0" w:line="240" w:lineRule="auto"/>
        <w:ind w:left="20"/>
        <w:jc w:val="both"/>
        <w:rPr>
          <w:sz w:val="24"/>
          <w:szCs w:val="24"/>
        </w:rPr>
      </w:pPr>
      <w:bookmarkStart w:id="4" w:name="bookmark7"/>
      <w:r w:rsidRPr="00EC61BF">
        <w:rPr>
          <w:sz w:val="24"/>
          <w:szCs w:val="24"/>
        </w:rPr>
        <w:t>Формы и методы контроля, система оценок</w:t>
      </w:r>
      <w:bookmarkEnd w:id="4"/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54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Аттестация: цели, виды, форма, содержание;</w:t>
      </w:r>
    </w:p>
    <w:p w:rsidR="000F3FFF" w:rsidRDefault="00AA4CEE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64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Критерии оценки</w:t>
      </w:r>
    </w:p>
    <w:p w:rsidR="00AA4CEE" w:rsidRPr="00EC61BF" w:rsidRDefault="00AA4CEE" w:rsidP="00AA4CEE">
      <w:pPr>
        <w:pStyle w:val="30"/>
        <w:shd w:val="clear" w:color="auto" w:fill="auto"/>
        <w:tabs>
          <w:tab w:val="left" w:pos="164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0F3FFF" w:rsidRPr="00EC61BF" w:rsidRDefault="000F3FFF" w:rsidP="00AA4CEE">
      <w:pPr>
        <w:pStyle w:val="210"/>
        <w:keepNext/>
        <w:keepLines/>
        <w:numPr>
          <w:ilvl w:val="0"/>
          <w:numId w:val="3"/>
        </w:numPr>
        <w:shd w:val="clear" w:color="auto" w:fill="auto"/>
        <w:tabs>
          <w:tab w:val="left" w:pos="735"/>
        </w:tabs>
        <w:spacing w:after="0" w:line="240" w:lineRule="auto"/>
        <w:ind w:left="20"/>
        <w:jc w:val="both"/>
        <w:rPr>
          <w:sz w:val="24"/>
          <w:szCs w:val="24"/>
        </w:rPr>
      </w:pPr>
      <w:bookmarkStart w:id="5" w:name="bookmark8"/>
      <w:r w:rsidRPr="00EC61BF">
        <w:rPr>
          <w:sz w:val="24"/>
          <w:szCs w:val="24"/>
        </w:rPr>
        <w:t>Методическое обеспечение учебного процесса</w:t>
      </w:r>
      <w:bookmarkEnd w:id="5"/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54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Методические рекомендации педагогическим работникам;</w:t>
      </w:r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327"/>
        </w:tabs>
        <w:spacing w:before="0" w:line="240" w:lineRule="auto"/>
        <w:ind w:left="20" w:right="26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Рекомендации по использованию методов организации и реализации образовательного процесса, направленных на обеспечение теоретической и практической подготовки;</w:t>
      </w:r>
    </w:p>
    <w:p w:rsidR="000F3FF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64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 xml:space="preserve">Рекомендации по организации самостоятельной работы </w:t>
      </w:r>
      <w:proofErr w:type="gramStart"/>
      <w:r w:rsidRPr="00EC61BF">
        <w:rPr>
          <w:i w:val="0"/>
          <w:sz w:val="24"/>
          <w:szCs w:val="24"/>
        </w:rPr>
        <w:t>обучающихся</w:t>
      </w:r>
      <w:proofErr w:type="gramEnd"/>
    </w:p>
    <w:p w:rsidR="00AA4CEE" w:rsidRPr="00EC61BF" w:rsidRDefault="00AA4CEE" w:rsidP="00AA4CEE">
      <w:pPr>
        <w:pStyle w:val="30"/>
        <w:shd w:val="clear" w:color="auto" w:fill="auto"/>
        <w:tabs>
          <w:tab w:val="left" w:pos="164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0F3FFF" w:rsidRPr="00EC61BF" w:rsidRDefault="000F3FFF" w:rsidP="00AA4CEE">
      <w:pPr>
        <w:pStyle w:val="210"/>
        <w:keepNext/>
        <w:keepLines/>
        <w:numPr>
          <w:ilvl w:val="0"/>
          <w:numId w:val="3"/>
        </w:numPr>
        <w:shd w:val="clear" w:color="auto" w:fill="auto"/>
        <w:tabs>
          <w:tab w:val="left" w:pos="658"/>
        </w:tabs>
        <w:spacing w:after="0" w:line="240" w:lineRule="auto"/>
        <w:ind w:left="20"/>
        <w:jc w:val="both"/>
        <w:rPr>
          <w:sz w:val="24"/>
          <w:szCs w:val="24"/>
        </w:rPr>
      </w:pPr>
      <w:bookmarkStart w:id="6" w:name="bookmark9"/>
      <w:r w:rsidRPr="00EC61BF">
        <w:rPr>
          <w:sz w:val="24"/>
          <w:szCs w:val="24"/>
        </w:rPr>
        <w:t>Учебно-методическое и информационное обеспечение</w:t>
      </w:r>
      <w:bookmarkEnd w:id="6"/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Список основной литературы;</w:t>
      </w:r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Список дополнительной литературы;</w:t>
      </w:r>
    </w:p>
    <w:p w:rsidR="000F3FFF" w:rsidRPr="00EC61BF" w:rsidRDefault="000F3FFF" w:rsidP="00AA4CEE">
      <w:pPr>
        <w:pStyle w:val="30"/>
        <w:numPr>
          <w:ilvl w:val="0"/>
          <w:numId w:val="2"/>
        </w:numPr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Список рекомендуемых для просмотра балетов и хореографических номеров</w:t>
      </w:r>
    </w:p>
    <w:p w:rsidR="000F3FFF" w:rsidRPr="00EC61BF" w:rsidRDefault="000F3FFF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0F3FFF" w:rsidRDefault="000F3FFF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AA4CEE" w:rsidRPr="00EC61BF" w:rsidRDefault="00AA4CEE" w:rsidP="00AA4CEE">
      <w:pPr>
        <w:pStyle w:val="30"/>
        <w:shd w:val="clear" w:color="auto" w:fill="auto"/>
        <w:tabs>
          <w:tab w:val="left" w:pos="178"/>
        </w:tabs>
        <w:spacing w:before="0" w:line="240" w:lineRule="auto"/>
        <w:ind w:left="20"/>
        <w:jc w:val="both"/>
        <w:rPr>
          <w:i w:val="0"/>
          <w:sz w:val="24"/>
          <w:szCs w:val="24"/>
        </w:rPr>
      </w:pPr>
    </w:p>
    <w:p w:rsidR="000F3FFF" w:rsidRDefault="000F3FFF" w:rsidP="00AA4CEE">
      <w:pPr>
        <w:pStyle w:val="210"/>
        <w:keepNext/>
        <w:keepLines/>
        <w:shd w:val="clear" w:color="auto" w:fill="auto"/>
        <w:spacing w:after="0" w:line="240" w:lineRule="auto"/>
        <w:ind w:left="2280"/>
        <w:rPr>
          <w:sz w:val="24"/>
          <w:szCs w:val="24"/>
        </w:rPr>
      </w:pPr>
      <w:bookmarkStart w:id="7" w:name="bookmark10"/>
      <w:r w:rsidRPr="00EC61BF">
        <w:rPr>
          <w:rStyle w:val="28"/>
          <w:sz w:val="24"/>
          <w:szCs w:val="24"/>
        </w:rPr>
        <w:lastRenderedPageBreak/>
        <w:t>I.</w:t>
      </w:r>
      <w:r w:rsidRPr="00EC61BF">
        <w:rPr>
          <w:sz w:val="24"/>
          <w:szCs w:val="24"/>
        </w:rPr>
        <w:t xml:space="preserve"> ПОЯСНИТЕЛЬНАЯ ЗАПИСКА</w:t>
      </w:r>
      <w:bookmarkEnd w:id="7"/>
    </w:p>
    <w:p w:rsidR="00AA4CEE" w:rsidRPr="00EC61BF" w:rsidRDefault="00AA4CEE" w:rsidP="00AA4CEE">
      <w:pPr>
        <w:pStyle w:val="210"/>
        <w:keepNext/>
        <w:keepLines/>
        <w:shd w:val="clear" w:color="auto" w:fill="auto"/>
        <w:spacing w:after="0" w:line="240" w:lineRule="auto"/>
        <w:ind w:left="2280"/>
        <w:rPr>
          <w:sz w:val="24"/>
          <w:szCs w:val="24"/>
        </w:rPr>
      </w:pPr>
    </w:p>
    <w:p w:rsidR="000F3FFF" w:rsidRPr="00EC61BF" w:rsidRDefault="000F3FFF" w:rsidP="00AA4CEE">
      <w:pPr>
        <w:pStyle w:val="221"/>
        <w:keepNext/>
        <w:keepLines/>
        <w:shd w:val="clear" w:color="auto" w:fill="auto"/>
        <w:spacing w:before="0" w:line="240" w:lineRule="auto"/>
        <w:ind w:right="20" w:firstLine="700"/>
        <w:rPr>
          <w:i w:val="0"/>
          <w:sz w:val="24"/>
          <w:szCs w:val="24"/>
        </w:rPr>
      </w:pPr>
      <w:bookmarkStart w:id="8" w:name="bookmark11"/>
      <w:r w:rsidRPr="00EC61BF">
        <w:rPr>
          <w:rStyle w:val="220"/>
          <w:sz w:val="24"/>
          <w:szCs w:val="24"/>
        </w:rPr>
        <w:t>1.</w:t>
      </w:r>
      <w:r w:rsidRPr="00EC61BF">
        <w:rPr>
          <w:i w:val="0"/>
          <w:sz w:val="24"/>
          <w:szCs w:val="24"/>
        </w:rPr>
        <w:t xml:space="preserve"> Характеристика учебного предмета, его место и роль в образовательном процессе</w:t>
      </w:r>
      <w:bookmarkEnd w:id="8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right="20" w:firstLine="8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Программа учебного предмета «История хореографического искусства»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firstLine="0"/>
        <w:jc w:val="both"/>
        <w:rPr>
          <w:sz w:val="24"/>
          <w:szCs w:val="24"/>
          <w:u w:val="single"/>
        </w:rPr>
      </w:pPr>
      <w:r w:rsidRPr="00EC61BF">
        <w:rPr>
          <w:sz w:val="24"/>
          <w:szCs w:val="24"/>
          <w:u w:val="single"/>
        </w:rPr>
        <w:t xml:space="preserve">Учебный предмет "История хореографического искусства" направлен </w:t>
      </w:r>
      <w:proofErr w:type="gramStart"/>
      <w:r w:rsidRPr="00EC61BF">
        <w:rPr>
          <w:sz w:val="24"/>
          <w:szCs w:val="24"/>
          <w:u w:val="single"/>
        </w:rPr>
        <w:t>на</w:t>
      </w:r>
      <w:proofErr w:type="gramEnd"/>
      <w:r w:rsidRPr="00EC61BF">
        <w:rPr>
          <w:sz w:val="24"/>
          <w:szCs w:val="24"/>
          <w:u w:val="single"/>
        </w:rPr>
        <w:t>:</w:t>
      </w:r>
    </w:p>
    <w:p w:rsidR="000F3FFF" w:rsidRPr="00EC61BF" w:rsidRDefault="000F3FFF" w:rsidP="00AA4CEE">
      <w:pPr>
        <w:pStyle w:val="a6"/>
        <w:numPr>
          <w:ilvl w:val="0"/>
          <w:numId w:val="4"/>
        </w:numPr>
        <w:shd w:val="clear" w:color="auto" w:fill="auto"/>
        <w:tabs>
          <w:tab w:val="left" w:pos="960"/>
        </w:tabs>
        <w:spacing w:before="0" w:line="240" w:lineRule="auto"/>
        <w:ind w:righ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создание условий для художественного обр</w:t>
      </w:r>
      <w:r w:rsidR="00AA4CEE">
        <w:rPr>
          <w:sz w:val="24"/>
          <w:szCs w:val="24"/>
        </w:rPr>
        <w:t xml:space="preserve">азования, эстетического </w:t>
      </w:r>
      <w:r w:rsidRPr="00EC61BF">
        <w:rPr>
          <w:sz w:val="24"/>
          <w:szCs w:val="24"/>
        </w:rPr>
        <w:t>воспитания, духовно-нравственного развития детей;</w:t>
      </w:r>
    </w:p>
    <w:p w:rsidR="000F3FFF" w:rsidRPr="00EC61BF" w:rsidRDefault="000F3FFF" w:rsidP="00AA4CEE">
      <w:pPr>
        <w:pStyle w:val="a6"/>
        <w:numPr>
          <w:ilvl w:val="0"/>
          <w:numId w:val="4"/>
        </w:numPr>
        <w:shd w:val="clear" w:color="auto" w:fill="auto"/>
        <w:tabs>
          <w:tab w:val="left" w:pos="959"/>
        </w:tabs>
        <w:spacing w:before="0" w:line="240" w:lineRule="auto"/>
        <w:ind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приобретение детьми опыта творческой деятельности;</w:t>
      </w:r>
    </w:p>
    <w:p w:rsidR="000F3FFF" w:rsidRPr="00EC61BF" w:rsidRDefault="000F3FFF" w:rsidP="00AA4CEE">
      <w:pPr>
        <w:pStyle w:val="a6"/>
        <w:numPr>
          <w:ilvl w:val="0"/>
          <w:numId w:val="4"/>
        </w:numPr>
        <w:shd w:val="clear" w:color="auto" w:fill="auto"/>
        <w:tabs>
          <w:tab w:val="left" w:pos="964"/>
        </w:tabs>
        <w:spacing w:before="0" w:line="240" w:lineRule="auto"/>
        <w:ind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овладение детьми духовными и культурными ценностями народов мира;</w:t>
      </w:r>
    </w:p>
    <w:p w:rsidR="000F3FFF" w:rsidRPr="00EC61BF" w:rsidRDefault="000F3FFF" w:rsidP="00AA4CEE">
      <w:pPr>
        <w:pStyle w:val="a6"/>
        <w:numPr>
          <w:ilvl w:val="0"/>
          <w:numId w:val="4"/>
        </w:numPr>
        <w:shd w:val="clear" w:color="auto" w:fill="auto"/>
        <w:tabs>
          <w:tab w:val="left" w:pos="960"/>
        </w:tabs>
        <w:spacing w:before="0" w:line="240" w:lineRule="auto"/>
        <w:ind w:righ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подготовку одаренных детей к поступлению в образовательные учреждения,          реализующие профессиональные образовательные программы в области хореографического искусства.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firstLine="0"/>
        <w:jc w:val="both"/>
        <w:rPr>
          <w:sz w:val="24"/>
          <w:szCs w:val="24"/>
          <w:u w:val="single"/>
        </w:rPr>
      </w:pPr>
      <w:r w:rsidRPr="00EC61BF">
        <w:rPr>
          <w:sz w:val="24"/>
          <w:szCs w:val="24"/>
          <w:u w:val="single"/>
        </w:rPr>
        <w:t>Обучение истории хореографического искусства включает в себя:</w:t>
      </w:r>
    </w:p>
    <w:p w:rsidR="000F3FFF" w:rsidRPr="00EC61BF" w:rsidRDefault="000F3FFF" w:rsidP="00AA4CEE">
      <w:pPr>
        <w:pStyle w:val="a6"/>
        <w:numPr>
          <w:ilvl w:val="0"/>
          <w:numId w:val="12"/>
        </w:numPr>
        <w:shd w:val="clear" w:color="auto" w:fill="auto"/>
        <w:spacing w:before="0" w:line="240" w:lineRule="auto"/>
        <w:ind w:left="0" w:firstLine="423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знания основ музыкальной грамоты;</w:t>
      </w:r>
    </w:p>
    <w:p w:rsidR="000F3FFF" w:rsidRPr="00EC61BF" w:rsidRDefault="000F3FFF" w:rsidP="00AA4CEE">
      <w:pPr>
        <w:pStyle w:val="a6"/>
        <w:numPr>
          <w:ilvl w:val="0"/>
          <w:numId w:val="12"/>
        </w:numPr>
        <w:shd w:val="clear" w:color="auto" w:fill="auto"/>
        <w:spacing w:before="0" w:line="240" w:lineRule="auto"/>
        <w:ind w:left="0" w:right="20" w:firstLine="423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знания основных этапов жизненного и творческого пути отечественных и зарубежных балетмейстеров;</w:t>
      </w:r>
    </w:p>
    <w:p w:rsidR="000F3FFF" w:rsidRPr="00EC61BF" w:rsidRDefault="000F3FFF" w:rsidP="00AA4CEE">
      <w:pPr>
        <w:pStyle w:val="a6"/>
        <w:numPr>
          <w:ilvl w:val="0"/>
          <w:numId w:val="12"/>
        </w:numPr>
        <w:shd w:val="clear" w:color="auto" w:fill="auto"/>
        <w:spacing w:before="0" w:line="240" w:lineRule="auto"/>
        <w:ind w:left="0" w:right="20" w:firstLine="423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формирование слуховых представлений программного минимума произведений симфонического, балетного и других жанров музыкального искусства;</w:t>
      </w:r>
    </w:p>
    <w:p w:rsidR="000F3FFF" w:rsidRPr="00EC61BF" w:rsidRDefault="000F3FFF" w:rsidP="00AA4CEE">
      <w:pPr>
        <w:pStyle w:val="a6"/>
        <w:numPr>
          <w:ilvl w:val="0"/>
          <w:numId w:val="12"/>
        </w:numPr>
        <w:shd w:val="clear" w:color="auto" w:fill="auto"/>
        <w:spacing w:before="0" w:line="240" w:lineRule="auto"/>
        <w:ind w:left="0" w:firstLine="423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знания в области строения классических музыкальных форм;</w:t>
      </w:r>
    </w:p>
    <w:p w:rsidR="000F3FFF" w:rsidRPr="00EC61BF" w:rsidRDefault="000F3FFF" w:rsidP="00AA4CEE">
      <w:pPr>
        <w:pStyle w:val="a6"/>
        <w:numPr>
          <w:ilvl w:val="0"/>
          <w:numId w:val="12"/>
        </w:numPr>
        <w:shd w:val="clear" w:color="auto" w:fill="auto"/>
        <w:spacing w:before="0" w:line="240" w:lineRule="auto"/>
        <w:ind w:left="0" w:firstLine="423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знания этапов становления и развития искусства балета;</w:t>
      </w:r>
    </w:p>
    <w:p w:rsidR="000F3FFF" w:rsidRPr="00EC61BF" w:rsidRDefault="000F3FFF" w:rsidP="00AA4CEE">
      <w:pPr>
        <w:pStyle w:val="a6"/>
        <w:numPr>
          <w:ilvl w:val="0"/>
          <w:numId w:val="12"/>
        </w:numPr>
        <w:shd w:val="clear" w:color="auto" w:fill="auto"/>
        <w:spacing w:before="0" w:line="240" w:lineRule="auto"/>
        <w:ind w:left="0" w:right="20" w:firstLine="423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знания отличительных особенностей хореографического искусства различных исторических эпох, стилей и направлений;</w:t>
      </w:r>
    </w:p>
    <w:p w:rsidR="000F3FFF" w:rsidRPr="00EC61BF" w:rsidRDefault="000F3FFF" w:rsidP="00AA4CEE">
      <w:pPr>
        <w:pStyle w:val="a6"/>
        <w:numPr>
          <w:ilvl w:val="0"/>
          <w:numId w:val="12"/>
        </w:numPr>
        <w:shd w:val="clear" w:color="auto" w:fill="auto"/>
        <w:spacing w:before="0" w:line="240" w:lineRule="auto"/>
        <w:ind w:left="0" w:right="160" w:firstLine="423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формирование навыков восприятия музыкальных произведений различных стилей и жанров, созданных в разные исторические периоды;</w:t>
      </w:r>
    </w:p>
    <w:p w:rsidR="000F3FFF" w:rsidRPr="00EC61BF" w:rsidRDefault="000F3FFF" w:rsidP="00AA4CEE">
      <w:pPr>
        <w:pStyle w:val="a6"/>
        <w:numPr>
          <w:ilvl w:val="0"/>
          <w:numId w:val="12"/>
        </w:numPr>
        <w:shd w:val="clear" w:color="auto" w:fill="auto"/>
        <w:spacing w:before="0" w:line="240" w:lineRule="auto"/>
        <w:ind w:left="0" w:right="160" w:firstLine="423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формирование навыков восприятия элементов музыкального языка, анализа музыкального произведения, а также необходимых навыков самостоятельной работы.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6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Освоение программы учебного предмета «История хореографического искусства» предполагает приобретение детьми опыта творческой деятельности, ознакомление с высшими достижениями мировой музыкальной культуры.</w:t>
      </w:r>
    </w:p>
    <w:p w:rsidR="000F3FFF" w:rsidRPr="00EC61BF" w:rsidRDefault="000F3FFF" w:rsidP="00AA4CEE">
      <w:pPr>
        <w:pStyle w:val="221"/>
        <w:keepNext/>
        <w:keepLines/>
        <w:numPr>
          <w:ilvl w:val="1"/>
          <w:numId w:val="4"/>
        </w:numPr>
        <w:shd w:val="clear" w:color="auto" w:fill="auto"/>
        <w:tabs>
          <w:tab w:val="left" w:pos="882"/>
        </w:tabs>
        <w:spacing w:before="0" w:line="240" w:lineRule="auto"/>
        <w:ind w:left="120" w:firstLine="460"/>
        <w:rPr>
          <w:i w:val="0"/>
          <w:sz w:val="24"/>
          <w:szCs w:val="24"/>
        </w:rPr>
      </w:pPr>
      <w:bookmarkStart w:id="9" w:name="bookmark12"/>
      <w:r w:rsidRPr="00EC61BF">
        <w:rPr>
          <w:i w:val="0"/>
          <w:sz w:val="24"/>
          <w:szCs w:val="24"/>
        </w:rPr>
        <w:t>Срок реализации учебного предмета</w:t>
      </w:r>
      <w:bookmarkEnd w:id="9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60"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Срок освоения программы учебного предмета составляет 2 года по 5- летней и 8-летней образовательной программе в области «Хореографическое творчество». Для </w:t>
      </w:r>
      <w:proofErr w:type="gramStart"/>
      <w:r w:rsidRPr="00EC61BF">
        <w:rPr>
          <w:sz w:val="24"/>
          <w:szCs w:val="24"/>
        </w:rPr>
        <w:t>поступающих</w:t>
      </w:r>
      <w:proofErr w:type="gramEnd"/>
      <w:r w:rsidRPr="00EC61BF">
        <w:rPr>
          <w:sz w:val="24"/>
          <w:szCs w:val="24"/>
        </w:rPr>
        <w:t xml:space="preserve"> в образовательное учреждение, реализующее основные профессиональные образовательные программы в области хореографического искусства, срок обучения может быть увеличен на 1 год (6-летняяя или 9-летняя образовательная программа).</w:t>
      </w:r>
    </w:p>
    <w:p w:rsidR="000F3FFF" w:rsidRDefault="000F3FFF" w:rsidP="00AA4CEE">
      <w:pPr>
        <w:pStyle w:val="a6"/>
        <w:numPr>
          <w:ilvl w:val="1"/>
          <w:numId w:val="4"/>
        </w:numPr>
        <w:shd w:val="clear" w:color="auto" w:fill="auto"/>
        <w:tabs>
          <w:tab w:val="left" w:pos="1128"/>
        </w:tabs>
        <w:spacing w:before="0" w:line="240" w:lineRule="auto"/>
        <w:ind w:left="120" w:right="160" w:firstLine="460"/>
        <w:jc w:val="both"/>
        <w:rPr>
          <w:sz w:val="24"/>
          <w:szCs w:val="24"/>
        </w:rPr>
      </w:pPr>
      <w:r w:rsidRPr="00EC61BF">
        <w:rPr>
          <w:rStyle w:val="5"/>
          <w:i w:val="0"/>
          <w:sz w:val="24"/>
          <w:szCs w:val="24"/>
        </w:rPr>
        <w:t>Объем учебного времени,</w:t>
      </w:r>
      <w:r w:rsidRPr="00EC61BF">
        <w:rPr>
          <w:sz w:val="24"/>
          <w:szCs w:val="24"/>
        </w:rPr>
        <w:t xml:space="preserve"> предусмотренный учебным планом образовательного учреждения на реализацию предмета «История хореографического искусства»:</w:t>
      </w:r>
    </w:p>
    <w:p w:rsidR="00AA4CEE" w:rsidRPr="00EC61BF" w:rsidRDefault="00AA4CEE" w:rsidP="00AA4CEE">
      <w:pPr>
        <w:pStyle w:val="a6"/>
        <w:shd w:val="clear" w:color="auto" w:fill="auto"/>
        <w:tabs>
          <w:tab w:val="left" w:pos="1128"/>
        </w:tabs>
        <w:spacing w:before="0" w:line="240" w:lineRule="auto"/>
        <w:ind w:left="580" w:right="160" w:firstLine="0"/>
        <w:jc w:val="right"/>
        <w:rPr>
          <w:sz w:val="24"/>
          <w:szCs w:val="24"/>
        </w:rPr>
      </w:pPr>
      <w:r>
        <w:rPr>
          <w:rStyle w:val="5"/>
          <w:i w:val="0"/>
          <w:sz w:val="24"/>
          <w:szCs w:val="24"/>
        </w:rPr>
        <w:t>Таблица 1.</w:t>
      </w:r>
    </w:p>
    <w:tbl>
      <w:tblPr>
        <w:tblpPr w:leftFromText="180" w:rightFromText="180" w:vertAnchor="text" w:horzAnchor="margin" w:tblpY="128"/>
        <w:tblW w:w="1019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26"/>
        <w:gridCol w:w="1985"/>
        <w:gridCol w:w="1680"/>
      </w:tblGrid>
      <w:tr w:rsidR="000F3FFF" w:rsidRPr="00EC61BF" w:rsidTr="00AA4CEE">
        <w:trPr>
          <w:trHeight w:val="384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540" w:firstLine="0"/>
              <w:jc w:val="left"/>
              <w:rPr>
                <w:sz w:val="24"/>
                <w:szCs w:val="24"/>
              </w:rPr>
            </w:pPr>
            <w:bookmarkStart w:id="10" w:name="bookmark13"/>
            <w:r w:rsidRPr="00EC61BF">
              <w:rPr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48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7-8 (4-5) классы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9 (6) класс</w:t>
            </w:r>
          </w:p>
        </w:tc>
      </w:tr>
      <w:tr w:rsidR="000F3FFF" w:rsidRPr="00EC61BF" w:rsidTr="00AA4CEE">
        <w:trPr>
          <w:trHeight w:val="451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rStyle w:val="4"/>
                <w:b w:val="0"/>
                <w:sz w:val="24"/>
                <w:szCs w:val="24"/>
              </w:rPr>
              <w:t>Максимальная</w:t>
            </w:r>
            <w:r w:rsidRPr="00EC61BF">
              <w:rPr>
                <w:b/>
                <w:sz w:val="24"/>
                <w:szCs w:val="24"/>
              </w:rPr>
              <w:t xml:space="preserve"> </w:t>
            </w:r>
            <w:r w:rsidRPr="00EC61BF">
              <w:rPr>
                <w:sz w:val="24"/>
                <w:szCs w:val="24"/>
              </w:rPr>
              <w:t>нагрузка (в часах), в том</w:t>
            </w:r>
            <w:r w:rsidR="00AA4CEE">
              <w:rPr>
                <w:sz w:val="24"/>
                <w:szCs w:val="24"/>
              </w:rPr>
              <w:t xml:space="preserve"> числе: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13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132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7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82,5</w:t>
            </w:r>
          </w:p>
        </w:tc>
      </w:tr>
      <w:tr w:rsidR="000F3FFF" w:rsidRPr="00EC61BF" w:rsidTr="00AA4CEE">
        <w:trPr>
          <w:trHeight w:val="456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Количество часов на</w:t>
            </w:r>
            <w:r w:rsidRPr="00EC61BF">
              <w:rPr>
                <w:rStyle w:val="4"/>
                <w:sz w:val="24"/>
                <w:szCs w:val="24"/>
              </w:rPr>
              <w:t xml:space="preserve"> </w:t>
            </w:r>
            <w:r w:rsidRPr="00EC61BF">
              <w:rPr>
                <w:rStyle w:val="4"/>
                <w:b w:val="0"/>
                <w:sz w:val="24"/>
                <w:szCs w:val="24"/>
              </w:rPr>
              <w:t>аудиторные</w:t>
            </w:r>
            <w:r w:rsidR="00AA4CEE">
              <w:rPr>
                <w:rStyle w:val="4"/>
                <w:b w:val="0"/>
                <w:sz w:val="24"/>
                <w:szCs w:val="24"/>
              </w:rPr>
              <w:t xml:space="preserve"> занятия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13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66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7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49,5</w:t>
            </w:r>
          </w:p>
        </w:tc>
      </w:tr>
      <w:tr w:rsidR="000F3FFF" w:rsidRPr="00EC61BF" w:rsidTr="00AA4CEE">
        <w:trPr>
          <w:trHeight w:val="34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Общее количество часов на аудиторные занятия</w:t>
            </w:r>
          </w:p>
        </w:tc>
        <w:tc>
          <w:tcPr>
            <w:tcW w:w="3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204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115,5</w:t>
            </w:r>
          </w:p>
        </w:tc>
      </w:tr>
      <w:tr w:rsidR="000F3FFF" w:rsidRPr="00EC61BF" w:rsidTr="00AA4CEE">
        <w:trPr>
          <w:trHeight w:val="427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Количество часов на аудиторные</w:t>
            </w:r>
            <w:r w:rsidR="00AA4CEE" w:rsidRPr="00EC61BF">
              <w:rPr>
                <w:sz w:val="24"/>
                <w:szCs w:val="24"/>
              </w:rPr>
              <w:t xml:space="preserve"> занятия (в неделю)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AA4CEE" w:rsidP="00AA4C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AA4CEE" w:rsidP="00AA4C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0F3FFF" w:rsidRPr="00EC61BF" w:rsidTr="00AA4CEE">
        <w:trPr>
          <w:trHeight w:val="418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Общее количество часов на</w:t>
            </w:r>
            <w:r w:rsidR="00AA4CEE" w:rsidRPr="00EC61BF">
              <w:rPr>
                <w:rStyle w:val="4"/>
                <w:b w:val="0"/>
                <w:sz w:val="24"/>
                <w:szCs w:val="24"/>
              </w:rPr>
              <w:t xml:space="preserve"> внеаудиторные</w:t>
            </w:r>
            <w:r w:rsidR="00AA4CEE" w:rsidRPr="00EC61BF">
              <w:rPr>
                <w:b/>
                <w:sz w:val="24"/>
                <w:szCs w:val="24"/>
              </w:rPr>
              <w:t xml:space="preserve"> </w:t>
            </w:r>
            <w:r w:rsidR="00AA4CEE" w:rsidRPr="00EC61BF">
              <w:rPr>
                <w:sz w:val="24"/>
                <w:szCs w:val="24"/>
              </w:rPr>
              <w:t>(самостоятельные занятия)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13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66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shd w:val="clear" w:color="auto" w:fill="auto"/>
              <w:spacing w:before="0" w:line="240" w:lineRule="auto"/>
              <w:ind w:left="7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33</w:t>
            </w:r>
          </w:p>
        </w:tc>
      </w:tr>
    </w:tbl>
    <w:p w:rsidR="000F3FFF" w:rsidRPr="00EC61BF" w:rsidRDefault="000F3FFF" w:rsidP="00AA4CEE">
      <w:pPr>
        <w:pStyle w:val="221"/>
        <w:keepNext/>
        <w:keepLines/>
        <w:shd w:val="clear" w:color="auto" w:fill="auto"/>
        <w:tabs>
          <w:tab w:val="left" w:pos="1506"/>
        </w:tabs>
        <w:spacing w:before="0" w:line="240" w:lineRule="auto"/>
        <w:ind w:left="700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4.Форма проведения учебных аудиторных занятий:</w:t>
      </w:r>
      <w:bookmarkEnd w:id="10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0"/>
        <w:jc w:val="both"/>
        <w:rPr>
          <w:sz w:val="24"/>
          <w:szCs w:val="24"/>
        </w:rPr>
      </w:pPr>
      <w:proofErr w:type="gramStart"/>
      <w:r w:rsidRPr="00EC61BF">
        <w:rPr>
          <w:sz w:val="24"/>
          <w:szCs w:val="24"/>
        </w:rPr>
        <w:t>мелкогрупповые</w:t>
      </w:r>
      <w:proofErr w:type="gramEnd"/>
      <w:r w:rsidRPr="00EC61BF">
        <w:rPr>
          <w:sz w:val="24"/>
          <w:szCs w:val="24"/>
        </w:rPr>
        <w:t xml:space="preserve"> (4-10 учеников), продолжительность урока - 40 минут.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Мелкогрупповая форма позволяет преподавателю лучше узнать ученика, его возможности, трудоспособность, эмоционально- психологические особенности.</w:t>
      </w:r>
    </w:p>
    <w:p w:rsidR="000F3FFF" w:rsidRPr="00EC61BF" w:rsidRDefault="000F3FFF" w:rsidP="00AA4CEE">
      <w:pPr>
        <w:pStyle w:val="221"/>
        <w:keepNext/>
        <w:keepLines/>
        <w:shd w:val="clear" w:color="auto" w:fill="auto"/>
        <w:tabs>
          <w:tab w:val="left" w:pos="974"/>
        </w:tabs>
        <w:spacing w:before="0" w:line="240" w:lineRule="auto"/>
        <w:ind w:left="700" w:right="4340"/>
        <w:jc w:val="left"/>
        <w:rPr>
          <w:i w:val="0"/>
          <w:sz w:val="24"/>
          <w:szCs w:val="24"/>
        </w:rPr>
      </w:pPr>
      <w:bookmarkStart w:id="11" w:name="bookmark14"/>
      <w:r w:rsidRPr="00EC61BF">
        <w:rPr>
          <w:i w:val="0"/>
          <w:sz w:val="24"/>
          <w:szCs w:val="24"/>
        </w:rPr>
        <w:lastRenderedPageBreak/>
        <w:t>5.Цель и задачи учебного предмета</w:t>
      </w:r>
    </w:p>
    <w:p w:rsidR="000F3FFF" w:rsidRPr="00EC61BF" w:rsidRDefault="000F3FFF" w:rsidP="00AA4CEE">
      <w:pPr>
        <w:pStyle w:val="221"/>
        <w:keepNext/>
        <w:keepLines/>
        <w:shd w:val="clear" w:color="auto" w:fill="auto"/>
        <w:tabs>
          <w:tab w:val="left" w:pos="974"/>
        </w:tabs>
        <w:spacing w:before="0" w:line="240" w:lineRule="auto"/>
        <w:ind w:right="4340"/>
        <w:jc w:val="left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 xml:space="preserve"> </w:t>
      </w:r>
      <w:r w:rsidRPr="00EC61BF">
        <w:rPr>
          <w:rStyle w:val="222"/>
          <w:sz w:val="24"/>
          <w:szCs w:val="24"/>
        </w:rPr>
        <w:t>Цель:</w:t>
      </w:r>
      <w:bookmarkEnd w:id="11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художественно-эстетическое развитие личности учащихся на основе приобретенных ими знаний, умений, навыков в области истории хореографического искусства, а также выявление одаренных детей, подготовка их к поступлению в профессиональные учебные заведения.</w:t>
      </w:r>
    </w:p>
    <w:p w:rsidR="000F3FFF" w:rsidRPr="00EC61BF" w:rsidRDefault="000F3FFF" w:rsidP="00AA4CEE">
      <w:pPr>
        <w:pStyle w:val="210"/>
        <w:keepNext/>
        <w:keepLines/>
        <w:shd w:val="clear" w:color="auto" w:fill="auto"/>
        <w:spacing w:after="0" w:line="240" w:lineRule="auto"/>
        <w:jc w:val="both"/>
        <w:rPr>
          <w:sz w:val="24"/>
          <w:szCs w:val="24"/>
        </w:rPr>
      </w:pPr>
      <w:bookmarkStart w:id="12" w:name="bookmark15"/>
      <w:r w:rsidRPr="00EC61BF">
        <w:rPr>
          <w:sz w:val="24"/>
          <w:szCs w:val="24"/>
        </w:rPr>
        <w:t>Задачи:</w:t>
      </w:r>
      <w:bookmarkEnd w:id="12"/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110"/>
        </w:tabs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формирование знаний в области хореографического искусства, анализа его содержания в процессе развития зарубежного, русского и советского балетного театра;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182"/>
        </w:tabs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осознание значения хореографического искусства в целом для мировой музыкальной и художественной культуры;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974"/>
        </w:tabs>
        <w:spacing w:before="0" w:line="240" w:lineRule="auto"/>
        <w:ind w:lef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ознакомление учеников с хореографией как видом искусства;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985"/>
        </w:tabs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изучение истоков происхождения танцевального искусства и его эволюции;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974"/>
        </w:tabs>
        <w:spacing w:before="0" w:line="240" w:lineRule="auto"/>
        <w:ind w:lef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анализ хореографического искусства в различных культурных эпохах;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985"/>
        </w:tabs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знания этапов развития зарубежного, русского и советского балетного искусства;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969"/>
        </w:tabs>
        <w:spacing w:before="0" w:line="240" w:lineRule="auto"/>
        <w:ind w:lef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знания образцов классического наследия балетного репертуара;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969"/>
        </w:tabs>
        <w:spacing w:before="0" w:line="240" w:lineRule="auto"/>
        <w:ind w:lef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основных этапов становления и развития русского балета;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38"/>
        </w:tabs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овладение знаниями об исполнительской деятельности ведущих артистов балета;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2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знания средств создания образа в хореографии;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42"/>
        </w:tabs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систематизация информации о постановочной и педагогической деятельности балетмейстеров на разных этапах развития хореографического искусства;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38"/>
        </w:tabs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знания принципов взаимодействия музыкальных и хореографических выразительных средств;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38"/>
        </w:tabs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умение анализировать произведение хореографического искусства с учетом времени его создания, стилистических особенностей, содержания, взаимодействия различных видов искусств, художественных средств создания хореографических образов;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18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умение работать с учебным материалом;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7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формирование навыков диалогического мышления;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7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овладение навыками написания докладов, рефератов.</w:t>
      </w:r>
    </w:p>
    <w:p w:rsidR="000F3FFF" w:rsidRPr="00EC61BF" w:rsidRDefault="000F3FFF" w:rsidP="00AA4CEE">
      <w:pPr>
        <w:pStyle w:val="51"/>
        <w:numPr>
          <w:ilvl w:val="0"/>
          <w:numId w:val="5"/>
        </w:numPr>
        <w:shd w:val="clear" w:color="auto" w:fill="auto"/>
        <w:tabs>
          <w:tab w:val="left" w:pos="1013"/>
        </w:tabs>
        <w:spacing w:line="240" w:lineRule="auto"/>
        <w:ind w:left="20" w:firstLine="700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Обоснование структуры программы учебного предмета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Обоснованием структуры программы являются ФГТ, отражающие все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аспекты работы преподавателя с учеником.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Программа содержит следующие разделы: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38"/>
        </w:tabs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сведения о затратах учебного времени, предусмотренного на освоение                             учебного предмета;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18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распределение учебного материала по годам обучения;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7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описание дидактических единиц учебного предмета;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18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требования к уровню подготовки </w:t>
      </w:r>
      <w:proofErr w:type="gramStart"/>
      <w:r w:rsidRPr="00EC61BF">
        <w:rPr>
          <w:sz w:val="24"/>
          <w:szCs w:val="24"/>
        </w:rPr>
        <w:t>обучающихся</w:t>
      </w:r>
      <w:proofErr w:type="gramEnd"/>
      <w:r w:rsidRPr="00EC61BF">
        <w:rPr>
          <w:sz w:val="24"/>
          <w:szCs w:val="24"/>
        </w:rPr>
        <w:t>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7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формы и методы контроля, система оценок;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2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методическое обеспечение учебного процесса.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В соответствии с данными направлениями строится основной раздел программы       "Содержание учебного предмета".</w:t>
      </w:r>
    </w:p>
    <w:p w:rsidR="000F3FFF" w:rsidRPr="00EC61BF" w:rsidRDefault="000F3FFF" w:rsidP="00AA4CEE">
      <w:pPr>
        <w:pStyle w:val="51"/>
        <w:numPr>
          <w:ilvl w:val="0"/>
          <w:numId w:val="5"/>
        </w:numPr>
        <w:shd w:val="clear" w:color="auto" w:fill="auto"/>
        <w:tabs>
          <w:tab w:val="left" w:pos="979"/>
        </w:tabs>
        <w:spacing w:line="240" w:lineRule="auto"/>
        <w:ind w:left="20" w:firstLine="700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Методы обучения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7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словесный (объяснение, беседа, рассказ);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38"/>
        </w:tabs>
        <w:spacing w:before="0" w:line="240" w:lineRule="auto"/>
        <w:ind w:left="20" w:right="20" w:firstLine="700"/>
        <w:jc w:val="both"/>
        <w:rPr>
          <w:sz w:val="24"/>
          <w:szCs w:val="24"/>
        </w:rPr>
      </w:pPr>
      <w:proofErr w:type="gramStart"/>
      <w:r w:rsidRPr="00EC61BF">
        <w:rPr>
          <w:sz w:val="24"/>
          <w:szCs w:val="24"/>
        </w:rPr>
        <w:t>интегрированный</w:t>
      </w:r>
      <w:proofErr w:type="gramEnd"/>
      <w:r w:rsidRPr="00EC61BF">
        <w:rPr>
          <w:sz w:val="24"/>
          <w:szCs w:val="24"/>
        </w:rPr>
        <w:t xml:space="preserve"> (сочетание форм работы и подачи материала нескольких предметных областей);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2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диалогический;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2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proofErr w:type="gramStart"/>
      <w:r w:rsidRPr="00EC61BF">
        <w:rPr>
          <w:sz w:val="24"/>
          <w:szCs w:val="24"/>
        </w:rPr>
        <w:t>инструктивно-практический</w:t>
      </w:r>
      <w:proofErr w:type="gramEnd"/>
      <w:r w:rsidRPr="00EC61BF">
        <w:rPr>
          <w:sz w:val="24"/>
          <w:szCs w:val="24"/>
        </w:rPr>
        <w:t xml:space="preserve"> (работа с материалом);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42"/>
        </w:tabs>
        <w:spacing w:before="0" w:line="240" w:lineRule="auto"/>
        <w:ind w:left="20" w:right="20" w:firstLine="700"/>
        <w:jc w:val="both"/>
        <w:rPr>
          <w:sz w:val="24"/>
          <w:szCs w:val="24"/>
        </w:rPr>
      </w:pPr>
      <w:proofErr w:type="gramStart"/>
      <w:r w:rsidRPr="00EC61BF">
        <w:rPr>
          <w:sz w:val="24"/>
          <w:szCs w:val="24"/>
        </w:rPr>
        <w:t>аналитический</w:t>
      </w:r>
      <w:proofErr w:type="gramEnd"/>
      <w:r w:rsidRPr="00EC61BF">
        <w:rPr>
          <w:sz w:val="24"/>
          <w:szCs w:val="24"/>
        </w:rPr>
        <w:t xml:space="preserve"> (сравнения и обобщения, развитие логического мышления);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1022"/>
        </w:tabs>
        <w:spacing w:before="0" w:line="240" w:lineRule="auto"/>
        <w:ind w:lef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информационно-обобщающий (доклады, рефераты).</w:t>
      </w:r>
    </w:p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  <w:r w:rsidRPr="00EC61BF">
        <w:rPr>
          <w:rFonts w:ascii="Times New Roman" w:hAnsi="Times New Roman" w:cs="Times New Roman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:rsidR="000F3FFF" w:rsidRPr="00EC61BF" w:rsidRDefault="000F3FFF" w:rsidP="00AA4CEE">
      <w:pPr>
        <w:pStyle w:val="51"/>
        <w:shd w:val="clear" w:color="auto" w:fill="auto"/>
        <w:spacing w:line="240" w:lineRule="auto"/>
        <w:ind w:left="20" w:right="20" w:firstLine="700"/>
        <w:rPr>
          <w:i w:val="0"/>
          <w:sz w:val="24"/>
          <w:szCs w:val="24"/>
        </w:rPr>
      </w:pPr>
      <w:r w:rsidRPr="00EC61BF">
        <w:rPr>
          <w:rStyle w:val="55"/>
          <w:sz w:val="24"/>
          <w:szCs w:val="24"/>
        </w:rPr>
        <w:t>8.</w:t>
      </w:r>
      <w:r w:rsidRPr="00EC61BF">
        <w:rPr>
          <w:i w:val="0"/>
          <w:sz w:val="24"/>
          <w:szCs w:val="24"/>
        </w:rPr>
        <w:t xml:space="preserve"> Описание материально-технических условий реализации учебного предмета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lastRenderedPageBreak/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0"/>
        <w:jc w:val="both"/>
        <w:rPr>
          <w:sz w:val="24"/>
          <w:szCs w:val="24"/>
        </w:rPr>
      </w:pPr>
      <w:proofErr w:type="gramStart"/>
      <w:r w:rsidRPr="00EC61BF">
        <w:rPr>
          <w:sz w:val="24"/>
          <w:szCs w:val="24"/>
        </w:rPr>
        <w:t xml:space="preserve">Учебные аудитории, предназначенные для реализации учебного предмета «История хореографического искусства», оснащаются пианино/роялями, </w:t>
      </w:r>
      <w:proofErr w:type="spellStart"/>
      <w:r w:rsidRPr="00EC61BF">
        <w:rPr>
          <w:sz w:val="24"/>
          <w:szCs w:val="24"/>
        </w:rPr>
        <w:t>звукотехническим</w:t>
      </w:r>
      <w:proofErr w:type="spellEnd"/>
      <w:r w:rsidRPr="00EC61BF">
        <w:rPr>
          <w:sz w:val="24"/>
          <w:szCs w:val="24"/>
        </w:rPr>
        <w:t xml:space="preserve"> оборудованием, учебной мебелью (досками, столами, стульями, стеллажами, шкафами) и оформляются наглядными пособиями.</w:t>
      </w:r>
      <w:proofErr w:type="gramEnd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Для работы со специализированными материалами аудитория оснащается современным </w:t>
      </w:r>
      <w:proofErr w:type="spellStart"/>
      <w:r w:rsidRPr="00EC61BF">
        <w:rPr>
          <w:sz w:val="24"/>
          <w:szCs w:val="24"/>
        </w:rPr>
        <w:t>мультимедийным</w:t>
      </w:r>
      <w:proofErr w:type="spellEnd"/>
      <w:r w:rsidRPr="00EC61BF">
        <w:rPr>
          <w:sz w:val="24"/>
          <w:szCs w:val="24"/>
        </w:rPr>
        <w:t xml:space="preserve"> оборудованием для просмотра видеоматериалов и прослушивания музыкальных произведений.</w:t>
      </w:r>
    </w:p>
    <w:p w:rsidR="000F3FFF" w:rsidRPr="00EC61BF" w:rsidRDefault="000F3FFF" w:rsidP="00AA4CEE">
      <w:pPr>
        <w:pStyle w:val="210"/>
        <w:keepNext/>
        <w:keepLines/>
        <w:shd w:val="clear" w:color="auto" w:fill="auto"/>
        <w:spacing w:after="0" w:line="240" w:lineRule="auto"/>
        <w:jc w:val="center"/>
        <w:rPr>
          <w:sz w:val="24"/>
          <w:szCs w:val="24"/>
        </w:rPr>
      </w:pPr>
      <w:bookmarkStart w:id="13" w:name="bookmark16"/>
      <w:r w:rsidRPr="00EC61BF">
        <w:rPr>
          <w:rStyle w:val="27"/>
          <w:sz w:val="24"/>
          <w:szCs w:val="24"/>
        </w:rPr>
        <w:t>II.</w:t>
      </w:r>
      <w:r w:rsidRPr="00EC61BF">
        <w:rPr>
          <w:sz w:val="24"/>
          <w:szCs w:val="24"/>
        </w:rPr>
        <w:t xml:space="preserve"> Содержание учебного предмета</w:t>
      </w:r>
      <w:bookmarkEnd w:id="13"/>
    </w:p>
    <w:p w:rsidR="000F3FFF" w:rsidRPr="00EC61BF" w:rsidRDefault="000F3FFF" w:rsidP="00AA4CEE">
      <w:pPr>
        <w:pStyle w:val="1"/>
        <w:framePr w:wrap="notBeside" w:vAnchor="text" w:hAnchor="page" w:x="1545" w:y="1690"/>
        <w:shd w:val="clear" w:color="auto" w:fill="auto"/>
        <w:spacing w:line="240" w:lineRule="auto"/>
        <w:jc w:val="center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Таблица</w:t>
      </w:r>
      <w:r w:rsidRPr="00EC61BF">
        <w:rPr>
          <w:rStyle w:val="52"/>
          <w:sz w:val="24"/>
          <w:szCs w:val="24"/>
        </w:rPr>
        <w:t xml:space="preserve"> 2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549"/>
        <w:gridCol w:w="1531"/>
        <w:gridCol w:w="451"/>
        <w:gridCol w:w="470"/>
        <w:gridCol w:w="864"/>
        <w:gridCol w:w="653"/>
        <w:gridCol w:w="2419"/>
      </w:tblGrid>
      <w:tr w:rsidR="000F3FFF" w:rsidRPr="00EC61BF" w:rsidTr="00AA4CEE">
        <w:trPr>
          <w:trHeight w:val="336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1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 xml:space="preserve">Распределение </w:t>
            </w:r>
            <w:proofErr w:type="gramStart"/>
            <w:r w:rsidRPr="00EC61BF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годам обучения</w:t>
            </w:r>
          </w:p>
        </w:tc>
      </w:tr>
      <w:tr w:rsidR="000F3FFF" w:rsidRPr="00EC61BF" w:rsidTr="00AA4CEE">
        <w:trPr>
          <w:trHeight w:val="658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28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Класс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7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7 (4)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8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8 (5)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0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9 (6)</w:t>
            </w:r>
          </w:p>
        </w:tc>
      </w:tr>
      <w:tr w:rsidR="000F3FFF" w:rsidRPr="00EC61BF" w:rsidTr="00AA4CEE">
        <w:trPr>
          <w:trHeight w:val="693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8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33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8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33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0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33</w:t>
            </w:r>
          </w:p>
        </w:tc>
      </w:tr>
      <w:tr w:rsidR="000F3FFF" w:rsidRPr="00EC61BF" w:rsidTr="00AA4CEE">
        <w:trPr>
          <w:trHeight w:val="350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 xml:space="preserve">Количество часов </w:t>
            </w:r>
            <w:proofErr w:type="gramStart"/>
            <w:r w:rsidRPr="00EC61BF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9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4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0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1,5</w:t>
            </w:r>
          </w:p>
        </w:tc>
      </w:tr>
      <w:tr w:rsidR="000F3FFF" w:rsidRPr="00EC61BF" w:rsidTr="00AA4CEE">
        <w:trPr>
          <w:trHeight w:val="80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аудиторные занятия (в неделю)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360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Общее количество часов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293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на аудиторные занятия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66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0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49,5</w:t>
            </w:r>
          </w:p>
        </w:tc>
      </w:tr>
      <w:tr w:rsidR="000F3FFF" w:rsidRPr="00EC61BF" w:rsidTr="00AA4CEE">
        <w:trPr>
          <w:trHeight w:val="346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 xml:space="preserve">Количество часов </w:t>
            </w:r>
            <w:proofErr w:type="gramStart"/>
            <w:r w:rsidRPr="00EC61BF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9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4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14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</w:t>
            </w:r>
          </w:p>
        </w:tc>
      </w:tr>
      <w:tr w:rsidR="000F3FFF" w:rsidRPr="00EC61BF" w:rsidTr="00AA4CEE">
        <w:trPr>
          <w:trHeight w:val="365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самостоятельную работу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80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в неделю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360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Общее количество часов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9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33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4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33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0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33</w:t>
            </w:r>
          </w:p>
        </w:tc>
      </w:tr>
      <w:tr w:rsidR="000F3FFF" w:rsidRPr="00EC61BF" w:rsidTr="00AA4CEE">
        <w:trPr>
          <w:trHeight w:val="614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на самостоятельную работу по годам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365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Общее количество часов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301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на внеаудиторную (самостоятельную работу)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66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0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33</w:t>
            </w:r>
          </w:p>
        </w:tc>
      </w:tr>
      <w:tr w:rsidR="000F3FFF" w:rsidRPr="00EC61BF" w:rsidTr="00AA4CEE">
        <w:trPr>
          <w:trHeight w:val="355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Максимальное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9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4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0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2,5</w:t>
            </w:r>
          </w:p>
        </w:tc>
      </w:tr>
      <w:tr w:rsidR="000F3FFF" w:rsidRPr="00EC61BF" w:rsidTr="00AA4CEE">
        <w:trPr>
          <w:trHeight w:val="326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302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занятий в неделю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167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(аудиторные и самостоятельные)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355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Общее максимальное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298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количество часов на весь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541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период обучения (аудиторные и самостоятельные)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132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0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82,5</w:t>
            </w:r>
          </w:p>
        </w:tc>
      </w:tr>
      <w:tr w:rsidR="000F3FFF" w:rsidRPr="00EC61BF" w:rsidTr="00AA4CEE">
        <w:trPr>
          <w:trHeight w:val="365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 xml:space="preserve">Объем времени </w:t>
            </w:r>
            <w:proofErr w:type="gramStart"/>
            <w:r w:rsidRPr="00EC61BF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9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4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14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2</w:t>
            </w:r>
          </w:p>
        </w:tc>
      </w:tr>
      <w:tr w:rsidR="000F3FFF" w:rsidRPr="00EC61BF" w:rsidTr="00AA4CEE">
        <w:trPr>
          <w:trHeight w:val="293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консультации (по годам)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370"/>
          <w:jc w:val="center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Общий объем времени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3FFF" w:rsidRPr="00EC61BF" w:rsidTr="00AA4CEE">
        <w:trPr>
          <w:trHeight w:val="293"/>
          <w:jc w:val="center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на консультации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framePr w:wrap="notBeside" w:vAnchor="text" w:hAnchor="page" w:x="1545" w:y="169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page" w:x="1545" w:y="1690"/>
              <w:shd w:val="clear" w:color="auto" w:fill="auto"/>
              <w:spacing w:before="0" w:line="240" w:lineRule="auto"/>
              <w:ind w:left="114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2</w:t>
            </w:r>
          </w:p>
        </w:tc>
      </w:tr>
    </w:tbl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700"/>
        <w:jc w:val="both"/>
        <w:rPr>
          <w:sz w:val="24"/>
          <w:szCs w:val="24"/>
        </w:rPr>
      </w:pPr>
      <w:r w:rsidRPr="00EC61BF">
        <w:rPr>
          <w:rStyle w:val="31"/>
          <w:i w:val="0"/>
          <w:sz w:val="24"/>
          <w:szCs w:val="24"/>
        </w:rPr>
        <w:t>1.</w:t>
      </w:r>
      <w:r w:rsidRPr="00EC61BF">
        <w:rPr>
          <w:rStyle w:val="23"/>
          <w:i w:val="0"/>
          <w:sz w:val="24"/>
          <w:szCs w:val="24"/>
        </w:rPr>
        <w:t xml:space="preserve"> Сведения о затратах учебного времени,</w:t>
      </w:r>
      <w:r w:rsidRPr="00EC61BF">
        <w:rPr>
          <w:sz w:val="24"/>
          <w:szCs w:val="24"/>
        </w:rPr>
        <w:t xml:space="preserve"> предусмотренного на освоение учебного предмета «История хореографического искусства», на максимальную, самостоятельную нагрузку обучающихся и аудиторные занятия: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60" w:right="160"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Аудиторная нагрузка по учебному предмету обязательной части образовательной программы в области хореографического искусства распределяется по годам обучения с учетом общего объема аудиторного времени, предусмотренного на учебный предмет ФГТ.</w:t>
      </w:r>
    </w:p>
    <w:p w:rsidR="000F3FFF" w:rsidRPr="00EC61BF" w:rsidRDefault="000F3FFF" w:rsidP="00AA4CEE">
      <w:pPr>
        <w:pStyle w:val="221"/>
        <w:keepNext/>
        <w:keepLines/>
        <w:shd w:val="clear" w:color="auto" w:fill="auto"/>
        <w:spacing w:before="0" w:line="240" w:lineRule="auto"/>
        <w:ind w:left="1140"/>
        <w:jc w:val="left"/>
        <w:rPr>
          <w:i w:val="0"/>
          <w:sz w:val="24"/>
          <w:szCs w:val="24"/>
        </w:rPr>
      </w:pPr>
      <w:bookmarkStart w:id="14" w:name="bookmark17"/>
      <w:r w:rsidRPr="00EC61BF">
        <w:rPr>
          <w:rStyle w:val="226"/>
          <w:sz w:val="24"/>
          <w:szCs w:val="24"/>
        </w:rPr>
        <w:t>2.</w:t>
      </w:r>
      <w:r w:rsidRPr="00EC61BF">
        <w:rPr>
          <w:i w:val="0"/>
          <w:sz w:val="24"/>
          <w:szCs w:val="24"/>
        </w:rPr>
        <w:t xml:space="preserve"> Требования по годам обучения</w:t>
      </w:r>
      <w:bookmarkEnd w:id="14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8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Предмет является основополагающим в формировании мировоззрения учащихся в области хореографического искусства, определяет знания основных этапов развития хореографического искусства, становления и развития искусства балета, основные отличительные особенности </w:t>
      </w:r>
      <w:r w:rsidRPr="00EC61BF">
        <w:rPr>
          <w:sz w:val="24"/>
          <w:szCs w:val="24"/>
        </w:rPr>
        <w:lastRenderedPageBreak/>
        <w:t>хореографического искусства различных исторических эпох, стилей и направлений, балетную терминологию, знакомит с творчеством выдающихся мастеров балета прошлого и настоящего.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8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Учебный материал распределяется по годам обучения - классам. Каждый класс имеет свои дидактические задачи, объем времени, предусмотренный для освоения учебного материала.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8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Содержание учебного предмета «История хореографического искусства раскрывает следующие темы: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8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формирование, преемственность и закономерности развития основных этапов зарубежной и отечественной хореографии;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8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творческая деятельность великих балетмейстеров, композиторов, танцовщиков;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8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произведения классической, народной, бытовой и современной хореографии.</w:t>
      </w:r>
    </w:p>
    <w:p w:rsidR="000F3FFF" w:rsidRPr="00EC61BF" w:rsidRDefault="000F3FFF" w:rsidP="00AA4CEE">
      <w:pPr>
        <w:pStyle w:val="210"/>
        <w:keepNext/>
        <w:keepLines/>
        <w:shd w:val="clear" w:color="auto" w:fill="auto"/>
        <w:spacing w:after="0" w:line="240" w:lineRule="auto"/>
        <w:jc w:val="both"/>
        <w:rPr>
          <w:sz w:val="24"/>
          <w:szCs w:val="24"/>
        </w:rPr>
      </w:pPr>
      <w:bookmarkStart w:id="15" w:name="bookmark18"/>
      <w:r w:rsidRPr="00EC61BF">
        <w:rPr>
          <w:rStyle w:val="26"/>
          <w:sz w:val="24"/>
          <w:szCs w:val="24"/>
        </w:rPr>
        <w:t>7 (4)</w:t>
      </w:r>
      <w:r w:rsidRPr="00EC61BF">
        <w:rPr>
          <w:sz w:val="24"/>
          <w:szCs w:val="24"/>
        </w:rPr>
        <w:t xml:space="preserve"> класс</w:t>
      </w:r>
      <w:r w:rsidRPr="00EC61BF">
        <w:rPr>
          <w:rStyle w:val="26"/>
          <w:sz w:val="24"/>
          <w:szCs w:val="24"/>
        </w:rPr>
        <w:t xml:space="preserve"> (1</w:t>
      </w:r>
      <w:r w:rsidRPr="00EC61BF">
        <w:rPr>
          <w:sz w:val="24"/>
          <w:szCs w:val="24"/>
        </w:rPr>
        <w:t xml:space="preserve"> час в неделю)</w:t>
      </w:r>
      <w:bookmarkEnd w:id="15"/>
    </w:p>
    <w:p w:rsidR="000F3FFF" w:rsidRPr="00EC61BF" w:rsidRDefault="000F3FFF" w:rsidP="00AA4CEE">
      <w:pPr>
        <w:pStyle w:val="30"/>
        <w:numPr>
          <w:ilvl w:val="0"/>
          <w:numId w:val="6"/>
        </w:numPr>
        <w:shd w:val="clear" w:color="auto" w:fill="auto"/>
        <w:tabs>
          <w:tab w:val="left" w:pos="1186"/>
        </w:tabs>
        <w:spacing w:before="0" w:line="240" w:lineRule="auto"/>
        <w:ind w:left="40" w:firstLine="70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Хореография как вид искусства: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31"/>
        </w:tabs>
        <w:spacing w:before="0" w:line="240" w:lineRule="auto"/>
        <w:ind w:left="44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 Введение. Выразительный язык танца, его особенности.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31"/>
        </w:tabs>
        <w:spacing w:before="0" w:line="240" w:lineRule="auto"/>
        <w:ind w:left="44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 Музыкально-хореографический образ.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31"/>
        </w:tabs>
        <w:spacing w:before="0" w:line="240" w:lineRule="auto"/>
        <w:ind w:left="44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 Исполнительские средства выразительности.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31"/>
        </w:tabs>
        <w:spacing w:before="0" w:line="240" w:lineRule="auto"/>
        <w:ind w:left="44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 Виды и жанры хореографии.</w:t>
      </w:r>
    </w:p>
    <w:p w:rsidR="000F3FFF" w:rsidRPr="00EC61BF" w:rsidRDefault="000F3FFF" w:rsidP="00AA4CEE">
      <w:pPr>
        <w:pStyle w:val="30"/>
        <w:numPr>
          <w:ilvl w:val="1"/>
          <w:numId w:val="17"/>
        </w:numPr>
        <w:shd w:val="clear" w:color="auto" w:fill="auto"/>
        <w:tabs>
          <w:tab w:val="left" w:pos="1148"/>
        </w:tabs>
        <w:spacing w:before="0" w:line="240" w:lineRule="auto"/>
        <w:ind w:left="40" w:firstLine="70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Народный танец: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41"/>
        </w:tabs>
        <w:spacing w:before="0" w:line="240" w:lineRule="auto"/>
        <w:ind w:left="44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 Тесная связь народного танца с музыкой, песней, бытом, обычаями,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4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культурой народа.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31"/>
        </w:tabs>
        <w:spacing w:before="0" w:line="240" w:lineRule="auto"/>
        <w:ind w:left="44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 Профессиональные ансамбли народного танца.</w:t>
      </w:r>
    </w:p>
    <w:p w:rsidR="000F3FFF" w:rsidRPr="00EC61BF" w:rsidRDefault="000F3FFF" w:rsidP="00AA4CEE">
      <w:pPr>
        <w:pStyle w:val="30"/>
        <w:numPr>
          <w:ilvl w:val="0"/>
          <w:numId w:val="7"/>
        </w:numPr>
        <w:shd w:val="clear" w:color="auto" w:fill="auto"/>
        <w:tabs>
          <w:tab w:val="left" w:pos="1206"/>
        </w:tabs>
        <w:spacing w:before="0" w:line="240" w:lineRule="auto"/>
        <w:ind w:left="40" w:firstLine="700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Балет, как вид театрального искусства: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41"/>
        </w:tabs>
        <w:spacing w:before="0" w:line="240" w:lineRule="auto"/>
        <w:ind w:left="44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 Синтез иску</w:t>
      </w:r>
      <w:proofErr w:type="gramStart"/>
      <w:r w:rsidRPr="00EC61BF">
        <w:rPr>
          <w:sz w:val="24"/>
          <w:szCs w:val="24"/>
        </w:rPr>
        <w:t>сств в б</w:t>
      </w:r>
      <w:proofErr w:type="gramEnd"/>
      <w:r w:rsidRPr="00EC61BF">
        <w:rPr>
          <w:sz w:val="24"/>
          <w:szCs w:val="24"/>
        </w:rPr>
        <w:t>алете. Создание балетного спектакля;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41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- Народные истоки сценической хореографии;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31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- Зарождение балетного театра. Оперы-балеты </w:t>
      </w:r>
      <w:proofErr w:type="spellStart"/>
      <w:r w:rsidRPr="00EC61BF">
        <w:rPr>
          <w:sz w:val="24"/>
          <w:szCs w:val="24"/>
        </w:rPr>
        <w:t>Ж.Б.Люлли</w:t>
      </w:r>
      <w:proofErr w:type="spellEnd"/>
      <w:r w:rsidRPr="00EC61BF">
        <w:rPr>
          <w:sz w:val="24"/>
          <w:szCs w:val="24"/>
        </w:rPr>
        <w:t>, комедии- балеты   Ж.Б.Мольера;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36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- Реформатор балетного театра </w:t>
      </w:r>
      <w:proofErr w:type="spellStart"/>
      <w:r w:rsidRPr="00EC61BF">
        <w:rPr>
          <w:sz w:val="24"/>
          <w:szCs w:val="24"/>
        </w:rPr>
        <w:t>Ж.Ж.Новер</w:t>
      </w:r>
      <w:proofErr w:type="spellEnd"/>
      <w:r w:rsidRPr="00EC61BF">
        <w:rPr>
          <w:sz w:val="24"/>
          <w:szCs w:val="24"/>
        </w:rPr>
        <w:t>;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36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- Романтический балет и его представители: </w:t>
      </w:r>
      <w:proofErr w:type="spellStart"/>
      <w:r w:rsidRPr="00EC61BF">
        <w:rPr>
          <w:sz w:val="24"/>
          <w:szCs w:val="24"/>
        </w:rPr>
        <w:t>М.Салле</w:t>
      </w:r>
      <w:proofErr w:type="spellEnd"/>
      <w:r w:rsidRPr="00EC61BF">
        <w:rPr>
          <w:sz w:val="24"/>
          <w:szCs w:val="24"/>
        </w:rPr>
        <w:t xml:space="preserve">, </w:t>
      </w:r>
      <w:proofErr w:type="spellStart"/>
      <w:r w:rsidRPr="00EC61BF">
        <w:rPr>
          <w:sz w:val="24"/>
          <w:szCs w:val="24"/>
        </w:rPr>
        <w:t>М.Камарго</w:t>
      </w:r>
      <w:proofErr w:type="spellEnd"/>
      <w:r w:rsidRPr="00EC61BF">
        <w:rPr>
          <w:sz w:val="24"/>
          <w:szCs w:val="24"/>
        </w:rPr>
        <w:t xml:space="preserve">, </w:t>
      </w:r>
      <w:proofErr w:type="spellStart"/>
      <w:r w:rsidRPr="00EC61BF">
        <w:rPr>
          <w:sz w:val="24"/>
          <w:szCs w:val="24"/>
        </w:rPr>
        <w:t>Ф.Эльслер</w:t>
      </w:r>
      <w:proofErr w:type="spellEnd"/>
      <w:r w:rsidRPr="00EC61BF">
        <w:rPr>
          <w:sz w:val="24"/>
          <w:szCs w:val="24"/>
        </w:rPr>
        <w:t>, Ж.Перро и др. Балеты «Сильфида», «Жизель», «</w:t>
      </w:r>
      <w:proofErr w:type="spellStart"/>
      <w:r w:rsidRPr="00EC61BF">
        <w:rPr>
          <w:sz w:val="24"/>
          <w:szCs w:val="24"/>
        </w:rPr>
        <w:t>Эсмеральда</w:t>
      </w:r>
      <w:proofErr w:type="spellEnd"/>
      <w:r w:rsidRPr="00EC61BF">
        <w:rPr>
          <w:sz w:val="24"/>
          <w:szCs w:val="24"/>
        </w:rPr>
        <w:t>».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В седьмом классе в конце каждого полугодия проводятся контрольные уроки с выставлением отметки.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right="20" w:firstLine="0"/>
        <w:jc w:val="both"/>
        <w:rPr>
          <w:sz w:val="24"/>
          <w:szCs w:val="24"/>
        </w:rPr>
      </w:pPr>
      <w:r w:rsidRPr="00EC61BF">
        <w:rPr>
          <w:rStyle w:val="223"/>
          <w:bCs w:val="0"/>
          <w:sz w:val="24"/>
          <w:szCs w:val="24"/>
        </w:rPr>
        <w:t>8 (5)</w:t>
      </w:r>
      <w:r w:rsidRPr="00EC61BF">
        <w:rPr>
          <w:b/>
          <w:sz w:val="24"/>
          <w:szCs w:val="24"/>
        </w:rPr>
        <w:t xml:space="preserve"> класс</w:t>
      </w:r>
      <w:r w:rsidRPr="00EC61BF">
        <w:rPr>
          <w:rStyle w:val="223"/>
          <w:bCs w:val="0"/>
          <w:sz w:val="24"/>
          <w:szCs w:val="24"/>
        </w:rPr>
        <w:t xml:space="preserve"> (1</w:t>
      </w:r>
      <w:r w:rsidRPr="00EC61BF">
        <w:rPr>
          <w:sz w:val="24"/>
          <w:szCs w:val="24"/>
        </w:rPr>
        <w:t xml:space="preserve"> </w:t>
      </w:r>
      <w:r w:rsidRPr="00EC61BF">
        <w:rPr>
          <w:b/>
          <w:sz w:val="24"/>
          <w:szCs w:val="24"/>
        </w:rPr>
        <w:t>час в неделю)</w:t>
      </w:r>
    </w:p>
    <w:p w:rsidR="000F3FFF" w:rsidRPr="00EC61BF" w:rsidRDefault="000F3FFF" w:rsidP="00AA4CEE">
      <w:pPr>
        <w:pStyle w:val="30"/>
        <w:shd w:val="clear" w:color="auto" w:fill="auto"/>
        <w:tabs>
          <w:tab w:val="left" w:pos="1061"/>
        </w:tabs>
        <w:spacing w:before="0" w:line="240" w:lineRule="auto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1.Русский балет: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18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Основные черты русского балета (краткий исторический обзор).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09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Романтизм в русском балете.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23"/>
        </w:tabs>
        <w:spacing w:before="0" w:line="240" w:lineRule="auto"/>
        <w:ind w:left="44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Симфонические балеты П.И.Чайковского «Щелкунчик», «Лебединое озеро», «Спящая красавица».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14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А.К.Глазунов «Раймонда».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23"/>
        </w:tabs>
        <w:spacing w:before="0" w:line="240" w:lineRule="auto"/>
        <w:ind w:left="44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Балетмейстеры отечественной балетной школы: М.Петипа, </w:t>
      </w:r>
      <w:proofErr w:type="spellStart"/>
      <w:r w:rsidRPr="00EC61BF">
        <w:rPr>
          <w:sz w:val="24"/>
          <w:szCs w:val="24"/>
        </w:rPr>
        <w:t>И.Вальберх</w:t>
      </w:r>
      <w:proofErr w:type="spellEnd"/>
      <w:r w:rsidRPr="00EC61BF">
        <w:rPr>
          <w:sz w:val="24"/>
          <w:szCs w:val="24"/>
        </w:rPr>
        <w:t xml:space="preserve">, </w:t>
      </w:r>
      <w:proofErr w:type="spellStart"/>
      <w:r w:rsidRPr="00EC61BF">
        <w:rPr>
          <w:sz w:val="24"/>
          <w:szCs w:val="24"/>
        </w:rPr>
        <w:t>К.Дидло</w:t>
      </w:r>
      <w:proofErr w:type="spellEnd"/>
      <w:r w:rsidRPr="00EC61BF">
        <w:rPr>
          <w:sz w:val="24"/>
          <w:szCs w:val="24"/>
        </w:rPr>
        <w:t>, А.Горский, М.Фокин, Л.Иванов и др.</w:t>
      </w:r>
    </w:p>
    <w:p w:rsidR="000F3FFF" w:rsidRPr="00EC61BF" w:rsidRDefault="000F3FFF" w:rsidP="00AA4CEE">
      <w:pPr>
        <w:pStyle w:val="30"/>
        <w:shd w:val="clear" w:color="auto" w:fill="auto"/>
        <w:tabs>
          <w:tab w:val="left" w:pos="1090"/>
        </w:tabs>
        <w:spacing w:before="0" w:line="240" w:lineRule="auto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2.Советский балет: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18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Основные черты советского балета. Краткий обзор.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09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Балеты С.С.Прокофьева «Ромео и Джульетта», «Золушка».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18"/>
        </w:tabs>
        <w:spacing w:before="0" w:line="240" w:lineRule="auto"/>
        <w:ind w:left="44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Советские балетмейстеры: Ф.В</w:t>
      </w:r>
      <w:proofErr w:type="gramStart"/>
      <w:r w:rsidRPr="00EC61BF">
        <w:rPr>
          <w:sz w:val="24"/>
          <w:szCs w:val="24"/>
        </w:rPr>
        <w:t xml:space="preserve"> .</w:t>
      </w:r>
      <w:proofErr w:type="gramEnd"/>
      <w:r w:rsidRPr="00EC61BF">
        <w:rPr>
          <w:sz w:val="24"/>
          <w:szCs w:val="24"/>
        </w:rPr>
        <w:t>Лопухов, Ю.Григорович, Л.Якобсон, К. Сергеев, И.Бельский, Р.Захаров, В.Чабукиани.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18"/>
        </w:tabs>
        <w:spacing w:before="0" w:line="240" w:lineRule="auto"/>
        <w:ind w:left="44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Выдающиеся исполнители: А.Павлова, Г.Уланова, М.Плисецкая, А.Мессерер, В.Васильев, </w:t>
      </w:r>
      <w:proofErr w:type="spellStart"/>
      <w:r w:rsidRPr="00EC61BF">
        <w:rPr>
          <w:sz w:val="24"/>
          <w:szCs w:val="24"/>
        </w:rPr>
        <w:t>К.М.Лиепа</w:t>
      </w:r>
      <w:proofErr w:type="spellEnd"/>
      <w:r w:rsidRPr="00EC61BF">
        <w:rPr>
          <w:sz w:val="24"/>
          <w:szCs w:val="24"/>
        </w:rPr>
        <w:t xml:space="preserve">, М.Лавровский, Е.Максимова, </w:t>
      </w:r>
      <w:proofErr w:type="spellStart"/>
      <w:r w:rsidRPr="00EC61BF">
        <w:rPr>
          <w:sz w:val="24"/>
          <w:szCs w:val="24"/>
        </w:rPr>
        <w:t>Р.Стручкова</w:t>
      </w:r>
      <w:proofErr w:type="spellEnd"/>
      <w:r w:rsidRPr="00EC61BF">
        <w:rPr>
          <w:sz w:val="24"/>
          <w:szCs w:val="24"/>
        </w:rPr>
        <w:t xml:space="preserve"> и др.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718"/>
        </w:tabs>
        <w:spacing w:before="0" w:line="240" w:lineRule="auto"/>
        <w:ind w:left="440" w:right="20" w:firstLine="0"/>
        <w:jc w:val="both"/>
        <w:rPr>
          <w:sz w:val="24"/>
          <w:szCs w:val="24"/>
        </w:rPr>
      </w:pPr>
    </w:p>
    <w:p w:rsidR="000F3FFF" w:rsidRPr="00EC61BF" w:rsidRDefault="000F3FFF" w:rsidP="00AA4CEE">
      <w:pPr>
        <w:pStyle w:val="30"/>
        <w:shd w:val="clear" w:color="auto" w:fill="auto"/>
        <w:tabs>
          <w:tab w:val="left" w:pos="1066"/>
        </w:tabs>
        <w:spacing w:before="0" w:line="240" w:lineRule="auto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3.Бальный танец: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14"/>
        </w:tabs>
        <w:spacing w:before="0" w:line="240" w:lineRule="auto"/>
        <w:ind w:left="4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Проникновение в Россию зарубежного бального танца.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28"/>
        </w:tabs>
        <w:spacing w:before="0" w:line="240" w:lineRule="auto"/>
        <w:ind w:left="44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Танцевальная культура </w:t>
      </w:r>
      <w:r w:rsidRPr="00EC61BF">
        <w:rPr>
          <w:sz w:val="24"/>
          <w:szCs w:val="24"/>
          <w:lang w:val="en-US" w:eastAsia="en-US"/>
        </w:rPr>
        <w:t>XVIII</w:t>
      </w:r>
      <w:r w:rsidRPr="00EC61BF">
        <w:rPr>
          <w:sz w:val="24"/>
          <w:szCs w:val="24"/>
          <w:lang w:eastAsia="en-US"/>
        </w:rPr>
        <w:t>-</w:t>
      </w:r>
      <w:r w:rsidRPr="00EC61BF">
        <w:rPr>
          <w:sz w:val="24"/>
          <w:szCs w:val="24"/>
          <w:lang w:val="en-US" w:eastAsia="en-US"/>
        </w:rPr>
        <w:t>XIX</w:t>
      </w:r>
      <w:r w:rsidRPr="00EC61BF">
        <w:rPr>
          <w:sz w:val="24"/>
          <w:szCs w:val="24"/>
          <w:lang w:eastAsia="en-US"/>
        </w:rPr>
        <w:t xml:space="preserve"> </w:t>
      </w:r>
      <w:r w:rsidRPr="00EC61BF">
        <w:rPr>
          <w:sz w:val="24"/>
          <w:szCs w:val="24"/>
        </w:rPr>
        <w:t>веков: музыка, костюм, прическа, этикет.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34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Современный танец и его особенности.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В восьмом классе в конце первого полугодия проводится промежуточная аттестация в виде контрольного урока, по окончании обучения учащиеся сдают итоговый экзамен.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При 9-летнем или 6-летнем сроке обучения итоговая аттестация проводится в конце 9 (6) класса.</w:t>
      </w:r>
    </w:p>
    <w:p w:rsidR="000F3FFF" w:rsidRPr="00EC61BF" w:rsidRDefault="000F3FFF" w:rsidP="00AA4CEE">
      <w:pPr>
        <w:pStyle w:val="210"/>
        <w:keepNext/>
        <w:keepLines/>
        <w:numPr>
          <w:ilvl w:val="0"/>
          <w:numId w:val="13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bookmarkStart w:id="16" w:name="bookmark19"/>
      <w:r w:rsidRPr="00EC61BF">
        <w:rPr>
          <w:rStyle w:val="25"/>
          <w:sz w:val="24"/>
          <w:szCs w:val="24"/>
        </w:rPr>
        <w:t>(6)</w:t>
      </w:r>
      <w:r w:rsidRPr="00EC61BF">
        <w:rPr>
          <w:sz w:val="24"/>
          <w:szCs w:val="24"/>
        </w:rPr>
        <w:t xml:space="preserve"> класс</w:t>
      </w:r>
      <w:r w:rsidRPr="00EC61BF">
        <w:rPr>
          <w:rStyle w:val="25"/>
          <w:sz w:val="24"/>
          <w:szCs w:val="24"/>
        </w:rPr>
        <w:t xml:space="preserve"> (1,5</w:t>
      </w:r>
      <w:r w:rsidRPr="00EC61BF">
        <w:rPr>
          <w:sz w:val="24"/>
          <w:szCs w:val="24"/>
        </w:rPr>
        <w:t xml:space="preserve"> часа в неделю)</w:t>
      </w:r>
      <w:bookmarkEnd w:id="16"/>
    </w:p>
    <w:p w:rsidR="000F3FFF" w:rsidRPr="00EC61BF" w:rsidRDefault="000F3FFF" w:rsidP="00AA4CEE">
      <w:pPr>
        <w:pStyle w:val="30"/>
        <w:shd w:val="clear" w:color="auto" w:fill="auto"/>
        <w:tabs>
          <w:tab w:val="left" w:pos="1095"/>
        </w:tabs>
        <w:spacing w:before="0" w:line="240" w:lineRule="auto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1.Современный этап в жизни отечественной хореографии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29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lastRenderedPageBreak/>
        <w:t>Балетный театр России конца XX столетия.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29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Классическое наследие на современной сцене.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38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Творческая деятельность современных балетмейстеров.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29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Выдающиеся современные исполнители.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29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Роль фестивалей и конкурсов в развитии хореографического искусства.</w:t>
      </w:r>
    </w:p>
    <w:p w:rsidR="000F3FFF" w:rsidRPr="00EC61BF" w:rsidRDefault="000F3FFF" w:rsidP="00AA4CEE">
      <w:pPr>
        <w:pStyle w:val="30"/>
        <w:shd w:val="clear" w:color="auto" w:fill="auto"/>
        <w:tabs>
          <w:tab w:val="left" w:pos="1110"/>
        </w:tabs>
        <w:spacing w:before="0" w:line="240" w:lineRule="auto"/>
        <w:jc w:val="both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2.Современные течения в зарубежном хореографическом искусстве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38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Западноевропейский балетный театр второй половины XX века.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38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Джордж Баланчин - хореограф ХХ века.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29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Развитие современного танца.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729"/>
        </w:tabs>
        <w:spacing w:before="0" w:line="240" w:lineRule="auto"/>
        <w:ind w:lef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Мюзикл как форма синтеза искусств.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В девятом классе по окончании первого полугодия учащиеся сдают зачет, в конце года - итоговый экзамен.</w:t>
      </w:r>
    </w:p>
    <w:p w:rsidR="000F3FFF" w:rsidRPr="00EC61BF" w:rsidRDefault="000F3FFF" w:rsidP="00AA4CEE">
      <w:pPr>
        <w:pStyle w:val="210"/>
        <w:keepNext/>
        <w:keepLines/>
        <w:shd w:val="clear" w:color="auto" w:fill="auto"/>
        <w:spacing w:after="0" w:line="240" w:lineRule="auto"/>
        <w:ind w:left="1280"/>
        <w:rPr>
          <w:sz w:val="24"/>
          <w:szCs w:val="24"/>
        </w:rPr>
      </w:pPr>
      <w:bookmarkStart w:id="17" w:name="bookmark20"/>
      <w:r w:rsidRPr="00EC61BF">
        <w:rPr>
          <w:rStyle w:val="25"/>
          <w:sz w:val="24"/>
          <w:szCs w:val="24"/>
        </w:rPr>
        <w:t>III.</w:t>
      </w:r>
      <w:r w:rsidRPr="00EC61BF">
        <w:rPr>
          <w:sz w:val="24"/>
          <w:szCs w:val="24"/>
        </w:rPr>
        <w:t xml:space="preserve"> Требования к уровню подготовки </w:t>
      </w:r>
      <w:proofErr w:type="gramStart"/>
      <w:r w:rsidRPr="00EC61BF">
        <w:rPr>
          <w:sz w:val="24"/>
          <w:szCs w:val="24"/>
        </w:rPr>
        <w:t>обучающихся</w:t>
      </w:r>
      <w:bookmarkEnd w:id="17"/>
      <w:proofErr w:type="gramEnd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В выпускном 8 (5) классе или 9 (6) классе учащиеся сдают итоговую аттестацию, которая проводится в форме выпускного (устного) экзамена или защиты рефератов по предмету (по усмотрению образовательного учреждения).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4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По итогам выпускного экзамена выставляется оценка «отлично», «хорошо», «удовлетворительно», «неудовлетворительно» (критерии оценивания ответов учащихся </w:t>
      </w:r>
      <w:proofErr w:type="gramStart"/>
      <w:r w:rsidRPr="00EC61BF">
        <w:rPr>
          <w:sz w:val="24"/>
          <w:szCs w:val="24"/>
        </w:rPr>
        <w:t>см</w:t>
      </w:r>
      <w:proofErr w:type="gramEnd"/>
      <w:r w:rsidRPr="00EC61BF">
        <w:rPr>
          <w:sz w:val="24"/>
          <w:szCs w:val="24"/>
        </w:rPr>
        <w:t>. в таблице №4) .</w:t>
      </w:r>
    </w:p>
    <w:p w:rsidR="000F3FFF" w:rsidRPr="00EC61BF" w:rsidRDefault="000F3FFF" w:rsidP="00AA4CEE">
      <w:pPr>
        <w:pStyle w:val="21"/>
        <w:shd w:val="clear" w:color="auto" w:fill="auto"/>
        <w:spacing w:after="0" w:line="240" w:lineRule="auto"/>
        <w:ind w:left="360" w:right="220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 xml:space="preserve">Предполагаемые результаты освоения программы </w:t>
      </w:r>
      <w:r w:rsidRPr="00EC61BF">
        <w:rPr>
          <w:rStyle w:val="24"/>
          <w:i w:val="0"/>
          <w:sz w:val="24"/>
          <w:szCs w:val="24"/>
        </w:rPr>
        <w:t>по окончании</w:t>
      </w:r>
      <w:r w:rsidRPr="00EC61BF">
        <w:rPr>
          <w:rStyle w:val="211"/>
          <w:i w:val="0"/>
          <w:sz w:val="24"/>
          <w:szCs w:val="24"/>
        </w:rPr>
        <w:t xml:space="preserve"> 7 (4)</w:t>
      </w:r>
      <w:r w:rsidRPr="00EC61BF">
        <w:rPr>
          <w:rStyle w:val="24"/>
          <w:i w:val="0"/>
          <w:sz w:val="24"/>
          <w:szCs w:val="24"/>
        </w:rPr>
        <w:t xml:space="preserve"> класса: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81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балетной терминологии;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76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средств создания образа в хореографии;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76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образцов классического наследия балетного репертуара;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76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основных этапов развития хореографического искусства;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76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основных отличительных особенностей хореографического искусства исторических эпох.</w:t>
      </w:r>
    </w:p>
    <w:p w:rsidR="000F3FFF" w:rsidRPr="00EC61BF" w:rsidRDefault="000F3FFF" w:rsidP="00AA4CEE">
      <w:pPr>
        <w:pStyle w:val="51"/>
        <w:shd w:val="clear" w:color="auto" w:fill="auto"/>
        <w:spacing w:line="240" w:lineRule="auto"/>
        <w:ind w:left="720"/>
        <w:jc w:val="left"/>
        <w:rPr>
          <w:i w:val="0"/>
          <w:sz w:val="24"/>
          <w:szCs w:val="24"/>
        </w:rPr>
      </w:pPr>
      <w:r w:rsidRPr="00EC61BF">
        <w:rPr>
          <w:rStyle w:val="514pt"/>
          <w:sz w:val="24"/>
          <w:szCs w:val="24"/>
        </w:rPr>
        <w:t>По</w:t>
      </w:r>
      <w:r w:rsidRPr="00EC61BF">
        <w:rPr>
          <w:i w:val="0"/>
          <w:sz w:val="24"/>
          <w:szCs w:val="24"/>
        </w:rPr>
        <w:t xml:space="preserve"> окончании</w:t>
      </w:r>
      <w:r w:rsidRPr="00EC61BF">
        <w:rPr>
          <w:rStyle w:val="54"/>
          <w:sz w:val="24"/>
          <w:szCs w:val="24"/>
        </w:rPr>
        <w:t xml:space="preserve"> 8 (5)</w:t>
      </w:r>
      <w:r w:rsidRPr="00EC61BF">
        <w:rPr>
          <w:i w:val="0"/>
          <w:sz w:val="24"/>
          <w:szCs w:val="24"/>
        </w:rPr>
        <w:t xml:space="preserve"> класса: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76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образцов классического наследия балетного репертуара;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76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основных этапов развития хореографического искусства;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76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основных отличительных особенностей хореографического искусства различных исторических эпох, стилей и направлений;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76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выдающихся представителей и творческое наследие хореографического искусства различных эпох (русского и советского балета);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76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основных этапов становления и развития русского балета.</w:t>
      </w:r>
    </w:p>
    <w:p w:rsidR="000F3FFF" w:rsidRPr="00EC61BF" w:rsidRDefault="000F3FFF" w:rsidP="00AA4CEE">
      <w:pPr>
        <w:pStyle w:val="51"/>
        <w:shd w:val="clear" w:color="auto" w:fill="auto"/>
        <w:spacing w:line="240" w:lineRule="auto"/>
        <w:ind w:left="720"/>
        <w:jc w:val="left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По окончании</w:t>
      </w:r>
      <w:r w:rsidRPr="00EC61BF">
        <w:rPr>
          <w:rStyle w:val="54"/>
          <w:sz w:val="24"/>
          <w:szCs w:val="24"/>
        </w:rPr>
        <w:t xml:space="preserve"> 9 (6)</w:t>
      </w:r>
      <w:r w:rsidRPr="00EC61BF">
        <w:rPr>
          <w:i w:val="0"/>
          <w:sz w:val="24"/>
          <w:szCs w:val="24"/>
        </w:rPr>
        <w:t xml:space="preserve"> класса: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09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основных отличительных особенностей хореографического искусства различных исторических эпох, стилей и направлений;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09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знание основных этапов становления и развития русского балета;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04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развитие балетного искусства России конца XX столетия;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09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знание имен выдающихся представителей балета и творческого наследия хореографического искусства конца </w:t>
      </w:r>
      <w:r w:rsidRPr="00EC61BF">
        <w:rPr>
          <w:sz w:val="24"/>
          <w:szCs w:val="24"/>
          <w:lang w:val="en-US" w:eastAsia="en-US"/>
        </w:rPr>
        <w:t>XX</w:t>
      </w:r>
      <w:r w:rsidRPr="00EC61BF">
        <w:rPr>
          <w:sz w:val="24"/>
          <w:szCs w:val="24"/>
          <w:lang w:eastAsia="en-US"/>
        </w:rPr>
        <w:t xml:space="preserve"> </w:t>
      </w:r>
      <w:r w:rsidRPr="00EC61BF">
        <w:rPr>
          <w:sz w:val="24"/>
          <w:szCs w:val="24"/>
        </w:rPr>
        <w:t>столетия;</w:t>
      </w:r>
    </w:p>
    <w:p w:rsidR="000F3FFF" w:rsidRPr="00EC61BF" w:rsidRDefault="000F3FFF" w:rsidP="00AA4CEE">
      <w:pPr>
        <w:pStyle w:val="a6"/>
        <w:numPr>
          <w:ilvl w:val="0"/>
          <w:numId w:val="17"/>
        </w:numPr>
        <w:shd w:val="clear" w:color="auto" w:fill="auto"/>
        <w:tabs>
          <w:tab w:val="left" w:pos="309"/>
        </w:tabs>
        <w:spacing w:before="0" w:line="240" w:lineRule="auto"/>
        <w:ind w:left="360" w:hanging="3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представление о месте и роли фестивалей и конкурсов в развитии хореографического искусства.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720" w:hanging="38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 xml:space="preserve">• знание основных отличительных особенностей западноевропейского балетного театра второй половины </w:t>
      </w:r>
      <w:r w:rsidRPr="00EC61BF">
        <w:rPr>
          <w:sz w:val="24"/>
          <w:szCs w:val="24"/>
          <w:lang w:val="en-US" w:eastAsia="en-US"/>
        </w:rPr>
        <w:t>XX</w:t>
      </w:r>
      <w:r w:rsidRPr="00EC61BF">
        <w:rPr>
          <w:sz w:val="24"/>
          <w:szCs w:val="24"/>
          <w:lang w:eastAsia="en-US"/>
        </w:rPr>
        <w:t xml:space="preserve"> </w:t>
      </w:r>
      <w:r w:rsidRPr="00EC61BF">
        <w:rPr>
          <w:sz w:val="24"/>
          <w:szCs w:val="24"/>
        </w:rPr>
        <w:t>века.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720" w:hanging="380"/>
        <w:jc w:val="left"/>
        <w:rPr>
          <w:sz w:val="24"/>
          <w:szCs w:val="24"/>
        </w:rPr>
      </w:pPr>
    </w:p>
    <w:p w:rsidR="000F3FFF" w:rsidRPr="00EC61BF" w:rsidRDefault="000F3FFF" w:rsidP="00AA4CEE">
      <w:pPr>
        <w:pStyle w:val="210"/>
        <w:keepNext/>
        <w:keepLines/>
        <w:shd w:val="clear" w:color="auto" w:fill="auto"/>
        <w:spacing w:after="0" w:line="240" w:lineRule="auto"/>
        <w:ind w:left="1780"/>
        <w:rPr>
          <w:sz w:val="24"/>
          <w:szCs w:val="24"/>
        </w:rPr>
      </w:pPr>
      <w:bookmarkStart w:id="18" w:name="bookmark21"/>
      <w:r w:rsidRPr="00EC61BF">
        <w:rPr>
          <w:rStyle w:val="240"/>
          <w:sz w:val="24"/>
          <w:szCs w:val="24"/>
        </w:rPr>
        <w:t>IV.</w:t>
      </w:r>
      <w:r w:rsidRPr="00EC61BF">
        <w:rPr>
          <w:sz w:val="24"/>
          <w:szCs w:val="24"/>
        </w:rPr>
        <w:t xml:space="preserve"> Формы и методы контроля, системы оценок</w:t>
      </w:r>
      <w:bookmarkEnd w:id="18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20" w:firstLine="0"/>
        <w:jc w:val="left"/>
        <w:rPr>
          <w:rStyle w:val="a8"/>
          <w:i w:val="0"/>
          <w:sz w:val="24"/>
          <w:szCs w:val="24"/>
        </w:rPr>
      </w:pPr>
      <w:r w:rsidRPr="00EC61BF">
        <w:rPr>
          <w:rStyle w:val="a8"/>
          <w:i w:val="0"/>
          <w:sz w:val="24"/>
          <w:szCs w:val="24"/>
        </w:rPr>
        <w:t xml:space="preserve">                          Аттестация: цели, виды, форма, содержание.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20" w:firstLine="0"/>
        <w:jc w:val="left"/>
        <w:rPr>
          <w:sz w:val="24"/>
          <w:szCs w:val="24"/>
        </w:rPr>
      </w:pPr>
      <w:r w:rsidRPr="00EC61BF">
        <w:rPr>
          <w:rStyle w:val="a8"/>
          <w:i w:val="0"/>
          <w:sz w:val="24"/>
          <w:szCs w:val="24"/>
        </w:rPr>
        <w:t>Форму и график</w:t>
      </w:r>
      <w:r w:rsidRPr="00EC61BF">
        <w:rPr>
          <w:sz w:val="24"/>
          <w:szCs w:val="24"/>
        </w:rPr>
        <w:t xml:space="preserve"> проведения промежуточной аттестации по предмету образовательное учреждение устанавливает самостоятельно (контрольные уроки, зачеты, проводимые в виде устных опросов, или написание рефератов).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20" w:firstLine="0"/>
        <w:jc w:val="left"/>
        <w:rPr>
          <w:sz w:val="24"/>
          <w:szCs w:val="24"/>
        </w:rPr>
      </w:pP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firstLine="222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График промежуточной и итоговой аттестации.</w:t>
      </w:r>
    </w:p>
    <w:p w:rsidR="000F3FFF" w:rsidRPr="00EC61BF" w:rsidRDefault="000F3FFF" w:rsidP="00AA4CEE">
      <w:pPr>
        <w:pStyle w:val="1"/>
        <w:framePr w:wrap="notBeside" w:vAnchor="text" w:hAnchor="text" w:xAlign="center" w:y="1"/>
        <w:shd w:val="clear" w:color="auto" w:fill="auto"/>
        <w:spacing w:line="240" w:lineRule="auto"/>
        <w:jc w:val="center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lastRenderedPageBreak/>
        <w:t>Таблица</w:t>
      </w:r>
      <w:r w:rsidRPr="00EC61BF">
        <w:rPr>
          <w:rStyle w:val="40"/>
          <w:sz w:val="24"/>
          <w:szCs w:val="24"/>
        </w:rPr>
        <w:t xml:space="preserve"> 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242"/>
        <w:gridCol w:w="2693"/>
        <w:gridCol w:w="2270"/>
        <w:gridCol w:w="2390"/>
      </w:tblGrid>
      <w:tr w:rsidR="000F3FFF" w:rsidRPr="00EC61BF" w:rsidTr="00B80CF7">
        <w:trPr>
          <w:trHeight w:val="336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Класс</w:t>
            </w:r>
          </w:p>
        </w:tc>
        <w:tc>
          <w:tcPr>
            <w:tcW w:w="7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08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Вид, форма и время проведения аттестации</w:t>
            </w:r>
          </w:p>
        </w:tc>
      </w:tr>
      <w:tr w:rsidR="000F3FFF" w:rsidRPr="00EC61BF" w:rsidTr="00B80CF7">
        <w:trPr>
          <w:trHeight w:val="331"/>
          <w:jc w:val="center"/>
        </w:trPr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08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Промежуточная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Полугодие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Итоговая</w:t>
            </w:r>
          </w:p>
        </w:tc>
      </w:tr>
      <w:tr w:rsidR="000F3FFF" w:rsidRPr="00EC61BF" w:rsidTr="00B80CF7">
        <w:trPr>
          <w:trHeight w:val="336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7 (4)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контрольный урок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13 (7)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1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-</w:t>
            </w:r>
          </w:p>
        </w:tc>
      </w:tr>
      <w:tr w:rsidR="000F3FFF" w:rsidRPr="00EC61BF" w:rsidTr="00B80CF7">
        <w:trPr>
          <w:trHeight w:val="974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8 (5)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контрольный урок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15 (9)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экзамен (при 8 или 5-летнем сроке обучения)</w:t>
            </w:r>
          </w:p>
        </w:tc>
      </w:tr>
      <w:tr w:rsidR="000F3FFF" w:rsidRPr="00EC61BF" w:rsidTr="00B80CF7">
        <w:trPr>
          <w:trHeight w:val="984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9 (6)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06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зачет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17 (11)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экзамен (при 9 или 6-летнем сроке обучения)</w:t>
            </w:r>
          </w:p>
        </w:tc>
      </w:tr>
    </w:tbl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20" w:firstLine="0"/>
        <w:jc w:val="both"/>
        <w:rPr>
          <w:sz w:val="24"/>
          <w:szCs w:val="24"/>
        </w:rPr>
      </w:pP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При 9-летнем или 6-летнем сроке обучения в 8 (5) классе в конце учебного года проводится зачет.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По завершении изучения учебного предмета </w:t>
      </w:r>
      <w:proofErr w:type="gramStart"/>
      <w:r w:rsidRPr="00EC61BF">
        <w:rPr>
          <w:sz w:val="24"/>
          <w:szCs w:val="24"/>
        </w:rPr>
        <w:t>обучающимся</w:t>
      </w:r>
      <w:proofErr w:type="gramEnd"/>
      <w:r w:rsidRPr="00EC61BF">
        <w:rPr>
          <w:sz w:val="24"/>
          <w:szCs w:val="24"/>
        </w:rPr>
        <w:t xml:space="preserve"> выставляется оценка, которая заносится в свидетельство об окончании образовательного учреждения.</w:t>
      </w:r>
    </w:p>
    <w:p w:rsidR="000F3FFF" w:rsidRPr="00EC61BF" w:rsidRDefault="000F3FFF" w:rsidP="00AA4CEE">
      <w:pPr>
        <w:spacing w:after="0" w:line="240" w:lineRule="auto"/>
        <w:rPr>
          <w:rStyle w:val="a8"/>
          <w:i w:val="0"/>
          <w:sz w:val="24"/>
          <w:szCs w:val="24"/>
        </w:rPr>
      </w:pPr>
      <w:r w:rsidRPr="00EC61BF">
        <w:rPr>
          <w:rStyle w:val="a8"/>
          <w:i w:val="0"/>
          <w:sz w:val="24"/>
          <w:szCs w:val="24"/>
        </w:rPr>
        <w:t xml:space="preserve">Формы текущего контроля: </w:t>
      </w:r>
    </w:p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  <w:r w:rsidRPr="00EC61BF">
        <w:rPr>
          <w:rStyle w:val="a8"/>
          <w:i w:val="0"/>
          <w:sz w:val="24"/>
          <w:szCs w:val="24"/>
        </w:rPr>
        <w:t xml:space="preserve">- </w:t>
      </w:r>
      <w:r w:rsidRPr="00EC61BF">
        <w:rPr>
          <w:rFonts w:ascii="Times New Roman" w:hAnsi="Times New Roman" w:cs="Times New Roman"/>
        </w:rPr>
        <w:t>контрольные работы,</w:t>
      </w:r>
    </w:p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  <w:r w:rsidRPr="00EC61BF">
        <w:rPr>
          <w:rFonts w:ascii="Times New Roman" w:hAnsi="Times New Roman" w:cs="Times New Roman"/>
        </w:rPr>
        <w:t>-  устные  опросы,</w:t>
      </w:r>
    </w:p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  <w:r w:rsidRPr="00EC61BF">
        <w:rPr>
          <w:rFonts w:ascii="Times New Roman" w:hAnsi="Times New Roman" w:cs="Times New Roman"/>
        </w:rPr>
        <w:t xml:space="preserve">-  письменные работы. </w:t>
      </w:r>
    </w:p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  <w:r w:rsidRPr="00EC61BF">
        <w:rPr>
          <w:rFonts w:ascii="Times New Roman" w:hAnsi="Times New Roman" w:cs="Times New Roman"/>
        </w:rPr>
        <w:t xml:space="preserve">Требования к содержанию итоговой аттестации </w:t>
      </w:r>
      <w:proofErr w:type="gramStart"/>
      <w:r w:rsidRPr="00EC61BF">
        <w:rPr>
          <w:rFonts w:ascii="Times New Roman" w:hAnsi="Times New Roman" w:cs="Times New Roman"/>
        </w:rPr>
        <w:t>обучающихся</w:t>
      </w:r>
      <w:proofErr w:type="gramEnd"/>
      <w:r w:rsidRPr="00EC61BF">
        <w:rPr>
          <w:rFonts w:ascii="Times New Roman" w:hAnsi="Times New Roman" w:cs="Times New Roman"/>
        </w:rPr>
        <w:t xml:space="preserve"> определяются ОУ на основании ФГТ.</w:t>
      </w:r>
    </w:p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  <w:r w:rsidRPr="00EC61BF">
        <w:rPr>
          <w:rFonts w:ascii="Times New Roman" w:hAnsi="Times New Roman" w:cs="Times New Roman"/>
        </w:rPr>
        <w:t>Итоговая аттестация проводится в форме экзамена.</w:t>
      </w:r>
    </w:p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  <w:r w:rsidRPr="00EC61BF">
        <w:rPr>
          <w:rFonts w:ascii="Times New Roman" w:hAnsi="Times New Roman" w:cs="Times New Roman"/>
        </w:rPr>
        <w:t>По итогам выпускного экзамена выставляется оценка «отлично»,</w:t>
      </w:r>
    </w:p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  <w:r w:rsidRPr="00EC61BF">
        <w:rPr>
          <w:rFonts w:ascii="Times New Roman" w:hAnsi="Times New Roman" w:cs="Times New Roman"/>
        </w:rPr>
        <w:t>«хорошо», «удовлетворительно», «неудовлетворительно».</w:t>
      </w:r>
    </w:p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  <w:r w:rsidRPr="00EC61BF">
        <w:rPr>
          <w:rFonts w:ascii="Times New Roman" w:hAnsi="Times New Roman" w:cs="Times New Roman"/>
        </w:rPr>
        <w:t>Программа предусматривает проведение для обучающихся консультаций с целью их подготовки к контрольным урокам, зачетам, экзаменам.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right="1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0F3FFF" w:rsidRPr="00EC61BF" w:rsidRDefault="000F3FFF" w:rsidP="00AA4CEE">
      <w:pPr>
        <w:pStyle w:val="30"/>
        <w:shd w:val="clear" w:color="auto" w:fill="auto"/>
        <w:spacing w:before="0" w:line="240" w:lineRule="auto"/>
        <w:ind w:left="3740"/>
        <w:rPr>
          <w:i w:val="0"/>
          <w:iCs w:val="0"/>
          <w:sz w:val="24"/>
          <w:szCs w:val="24"/>
        </w:rPr>
      </w:pPr>
    </w:p>
    <w:p w:rsidR="000F3FFF" w:rsidRPr="00EC61BF" w:rsidRDefault="000F3FFF" w:rsidP="00AA4CEE">
      <w:pPr>
        <w:pStyle w:val="30"/>
        <w:shd w:val="clear" w:color="auto" w:fill="auto"/>
        <w:spacing w:before="0" w:line="240" w:lineRule="auto"/>
        <w:ind w:left="3740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Критерии оценки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firstLine="7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На зачете или экзамене выставляется оценка по пятибалльной шкале:</w:t>
      </w:r>
    </w:p>
    <w:p w:rsidR="000F3FFF" w:rsidRPr="00EC61BF" w:rsidRDefault="000F3FFF" w:rsidP="00AA4CEE">
      <w:pPr>
        <w:pStyle w:val="1"/>
        <w:framePr w:wrap="notBeside" w:vAnchor="text" w:hAnchor="text" w:xAlign="center" w:y="1"/>
        <w:shd w:val="clear" w:color="auto" w:fill="auto"/>
        <w:spacing w:line="240" w:lineRule="auto"/>
        <w:jc w:val="center"/>
        <w:rPr>
          <w:i w:val="0"/>
          <w:sz w:val="24"/>
          <w:szCs w:val="24"/>
        </w:rPr>
      </w:pPr>
      <w:r w:rsidRPr="00EC61BF">
        <w:rPr>
          <w:rStyle w:val="32"/>
          <w:sz w:val="24"/>
          <w:szCs w:val="24"/>
        </w:rPr>
        <w:t>Таблица</w:t>
      </w:r>
      <w:r w:rsidRPr="00EC61BF">
        <w:rPr>
          <w:rStyle w:val="29"/>
          <w:sz w:val="24"/>
          <w:szCs w:val="24"/>
        </w:rPr>
        <w:t xml:space="preserve"> 4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274"/>
        <w:gridCol w:w="6317"/>
      </w:tblGrid>
      <w:tr w:rsidR="000F3FFF" w:rsidRPr="00EC61BF" w:rsidTr="00B80CF7">
        <w:trPr>
          <w:trHeight w:val="33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18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Оценка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2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Критерии оценивания ответов</w:t>
            </w:r>
          </w:p>
        </w:tc>
      </w:tr>
      <w:tr w:rsidR="000F3FFF" w:rsidRPr="00EC61BF" w:rsidTr="00B80CF7">
        <w:trPr>
          <w:trHeight w:val="658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5 («отлично»)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полный ответ, отвечающий всем требованиям на данном этапе обучения</w:t>
            </w:r>
          </w:p>
        </w:tc>
      </w:tr>
      <w:tr w:rsidR="000F3FFF" w:rsidRPr="00EC61BF" w:rsidTr="00B80CF7">
        <w:trPr>
          <w:trHeight w:val="331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4 («хорошо»)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отметка отражает ответ с небольшими недочетами</w:t>
            </w:r>
          </w:p>
        </w:tc>
      </w:tr>
      <w:tr w:rsidR="000F3FFF" w:rsidRPr="00EC61BF" w:rsidTr="00AA4CEE">
        <w:trPr>
          <w:trHeight w:val="76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3 («удовлетворительно»)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ответ с большим количеством недочетов, а именно: недоученный текст, не раскрыта тема, не сформировано умение свободно излагать свою мысль и т.д.</w:t>
            </w:r>
          </w:p>
        </w:tc>
      </w:tr>
      <w:tr w:rsidR="000F3FFF" w:rsidRPr="00EC61BF" w:rsidTr="00B80CF7">
        <w:trPr>
          <w:trHeight w:val="974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2</w:t>
            </w:r>
          </w:p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(«неудовлетворительно»)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целый комплекс недостатков, являющийся следствием отсутствия домашней подготовки, а также плохой посещаемости аудиторных занятий.</w:t>
            </w:r>
          </w:p>
        </w:tc>
      </w:tr>
      <w:tr w:rsidR="000F3FFF" w:rsidRPr="00EC61BF" w:rsidTr="00B80CF7">
        <w:trPr>
          <w:trHeight w:val="667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«зачет» (без отметки)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FFF" w:rsidRPr="00EC61BF" w:rsidRDefault="000F3FFF" w:rsidP="00AA4CEE">
            <w:pPr>
              <w:pStyle w:val="a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EC61BF">
              <w:rPr>
                <w:sz w:val="24"/>
                <w:szCs w:val="24"/>
              </w:rPr>
              <w:t>отражает достаточный уровень подготовки и учащегося на данном этапе обучения</w:t>
            </w:r>
          </w:p>
        </w:tc>
      </w:tr>
    </w:tbl>
    <w:p w:rsidR="000F3FFF" w:rsidRPr="00EC61BF" w:rsidRDefault="000F3FFF" w:rsidP="00AA4CEE">
      <w:pPr>
        <w:spacing w:after="0" w:line="240" w:lineRule="auto"/>
        <w:rPr>
          <w:rFonts w:ascii="Times New Roman" w:hAnsi="Times New Roman" w:cs="Times New Roman"/>
        </w:rPr>
      </w:pP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20" w:firstLine="7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Согласно ФГТ, данная система оценки является основной. В зависимости от сложившихся традиций того или иного учебного заведения и с учетом целесообразности оценка может быть дополнена системой «+» и «</w:t>
      </w:r>
      <w:proofErr w:type="gramStart"/>
      <w:r w:rsidRPr="00EC61BF">
        <w:rPr>
          <w:sz w:val="24"/>
          <w:szCs w:val="24"/>
        </w:rPr>
        <w:t>-»</w:t>
      </w:r>
      <w:proofErr w:type="gramEnd"/>
      <w:r w:rsidRPr="00EC61BF">
        <w:rPr>
          <w:sz w:val="24"/>
          <w:szCs w:val="24"/>
        </w:rPr>
        <w:t>, что даст возможность более конкретно отметить ответ учащегося.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20" w:firstLine="7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Фонды оценочных сре</w:t>
      </w:r>
      <w:proofErr w:type="gramStart"/>
      <w:r w:rsidRPr="00EC61BF">
        <w:rPr>
          <w:sz w:val="24"/>
          <w:szCs w:val="24"/>
        </w:rPr>
        <w:t>дств пр</w:t>
      </w:r>
      <w:proofErr w:type="gramEnd"/>
      <w:r w:rsidRPr="00EC61BF">
        <w:rPr>
          <w:sz w:val="24"/>
          <w:szCs w:val="24"/>
        </w:rPr>
        <w:t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хореографического искусства.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120" w:right="120" w:firstLine="780"/>
        <w:jc w:val="both"/>
        <w:rPr>
          <w:sz w:val="24"/>
          <w:szCs w:val="24"/>
        </w:rPr>
      </w:pPr>
    </w:p>
    <w:p w:rsidR="000F3FFF" w:rsidRPr="00EC61BF" w:rsidRDefault="000F3FFF" w:rsidP="00AA4CEE">
      <w:pPr>
        <w:pStyle w:val="210"/>
        <w:keepNext/>
        <w:keepLines/>
        <w:shd w:val="clear" w:color="auto" w:fill="auto"/>
        <w:spacing w:after="0" w:line="240" w:lineRule="auto"/>
        <w:ind w:left="1580"/>
        <w:rPr>
          <w:sz w:val="24"/>
          <w:szCs w:val="24"/>
        </w:rPr>
      </w:pPr>
      <w:bookmarkStart w:id="19" w:name="bookmark22"/>
      <w:r w:rsidRPr="00EC61BF">
        <w:rPr>
          <w:rStyle w:val="230"/>
          <w:sz w:val="24"/>
          <w:szCs w:val="24"/>
        </w:rPr>
        <w:lastRenderedPageBreak/>
        <w:t>V.</w:t>
      </w:r>
      <w:r w:rsidRPr="00EC61BF">
        <w:rPr>
          <w:sz w:val="24"/>
          <w:szCs w:val="24"/>
        </w:rPr>
        <w:t xml:space="preserve"> Методическое обеспечение учебного процесса</w:t>
      </w:r>
      <w:bookmarkEnd w:id="19"/>
    </w:p>
    <w:p w:rsidR="000F3FFF" w:rsidRPr="00EC61BF" w:rsidRDefault="000F3FFF" w:rsidP="00AA4CEE">
      <w:pPr>
        <w:pStyle w:val="221"/>
        <w:keepNext/>
        <w:keepLines/>
        <w:shd w:val="clear" w:color="auto" w:fill="auto"/>
        <w:spacing w:before="0" w:line="240" w:lineRule="auto"/>
        <w:ind w:left="20" w:firstLine="520"/>
        <w:rPr>
          <w:i w:val="0"/>
          <w:sz w:val="24"/>
          <w:szCs w:val="24"/>
        </w:rPr>
      </w:pPr>
      <w:bookmarkStart w:id="20" w:name="bookmark23"/>
      <w:r w:rsidRPr="00EC61BF">
        <w:rPr>
          <w:rStyle w:val="225"/>
          <w:sz w:val="24"/>
          <w:szCs w:val="24"/>
        </w:rPr>
        <w:t>1.</w:t>
      </w:r>
      <w:r w:rsidRPr="00EC61BF">
        <w:rPr>
          <w:i w:val="0"/>
          <w:sz w:val="24"/>
          <w:szCs w:val="24"/>
        </w:rPr>
        <w:t xml:space="preserve"> Методические рекомендации педагогическим работникам</w:t>
      </w:r>
      <w:bookmarkEnd w:id="20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Изучение предмета ведется в соответствии с учебным планом. Педагогу, ведущему предмет, предлагается самостоятельно, творчески подойти к изложению той или иной темы. При этом необходимо учитывать следующие обстоятельства: уровень общего и хореографического развития учащихся, количество учеников в группе, возрастные особенности учащихся.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При изучении предмета следует широко использовать знания учащихся по другим учебным предметам, поскольку правильное осуществление </w:t>
      </w:r>
      <w:proofErr w:type="spellStart"/>
      <w:r w:rsidRPr="00EC61BF">
        <w:rPr>
          <w:sz w:val="24"/>
          <w:szCs w:val="24"/>
        </w:rPr>
        <w:t>межпредметных</w:t>
      </w:r>
      <w:proofErr w:type="spellEnd"/>
      <w:r w:rsidRPr="00EC61BF">
        <w:rPr>
          <w:sz w:val="24"/>
          <w:szCs w:val="24"/>
        </w:rPr>
        <w:t xml:space="preserve"> связей способствует более активному и прочному усвоению учебного материала. Комплексная направленность требует от преподавателя предмета знания программ смежных предметов. В результате творческого контакта преподавателей удается избежать ненужного дублирования, добиться рационального использования учебного времени.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Желательно, чтобы учащиеся знакомились с новыми балетными спектаклями как классического, так и национального направления. Это позволит им наиболее гармонично соединить теоретические знания о балетном искусстве с существующей практикой создания балетных спектаклей. Следует регулярно знакомить учащихся с современной литературой о балете, журнальными и газетными статьями на тему о хореографическом искусстве, с рецензиями на балетные постановки.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5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Рекомендуется проводить встречи учащихся с режиссерами и актерами музыкальных и драматических театров, организовывать посещение музеев, выставок, просмотр фильмов-балетов.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5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Методика преподавания предмета должна ориентироваться на диалогический метод обучения. Необходимо создавать условия для активизации творческих возможностей учащихся: поручать им подготовку небольших сообщений на различные темы, организовывать дискуссии или обсуждения по поводу просмотренного балетного спектакля, выступления хореографического ансамбля, фильма-балета, прочитанной статьи или рецензии на балетный спектакль.</w:t>
      </w:r>
    </w:p>
    <w:p w:rsidR="000F3FFF" w:rsidRPr="00EC61BF" w:rsidRDefault="000F3FFF" w:rsidP="00AA4CEE">
      <w:pPr>
        <w:pStyle w:val="221"/>
        <w:keepNext/>
        <w:keepLines/>
        <w:shd w:val="clear" w:color="auto" w:fill="auto"/>
        <w:spacing w:before="0" w:line="240" w:lineRule="auto"/>
        <w:ind w:left="40" w:right="20" w:firstLine="600"/>
        <w:rPr>
          <w:i w:val="0"/>
          <w:sz w:val="24"/>
          <w:szCs w:val="24"/>
        </w:rPr>
      </w:pPr>
      <w:bookmarkStart w:id="21" w:name="bookmark24"/>
      <w:r w:rsidRPr="00EC61BF">
        <w:rPr>
          <w:rStyle w:val="224"/>
          <w:sz w:val="24"/>
          <w:szCs w:val="24"/>
        </w:rPr>
        <w:t>2.</w:t>
      </w:r>
      <w:r w:rsidRPr="00EC61BF">
        <w:rPr>
          <w:i w:val="0"/>
          <w:sz w:val="24"/>
          <w:szCs w:val="24"/>
        </w:rPr>
        <w:t xml:space="preserve"> Рекомендации по применению методов организации образовательного процесса, направленных на обеспечение качественной теоретической и практической подготовки</w:t>
      </w:r>
      <w:bookmarkEnd w:id="21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20" w:firstLine="600"/>
        <w:jc w:val="both"/>
        <w:rPr>
          <w:sz w:val="24"/>
          <w:szCs w:val="24"/>
        </w:rPr>
      </w:pPr>
      <w:r w:rsidRPr="00EC61BF">
        <w:rPr>
          <w:rStyle w:val="10"/>
          <w:sz w:val="24"/>
          <w:szCs w:val="24"/>
        </w:rPr>
        <w:t>Урок.</w:t>
      </w:r>
      <w:r w:rsidRPr="00EC61BF">
        <w:rPr>
          <w:sz w:val="24"/>
          <w:szCs w:val="24"/>
        </w:rPr>
        <w:t xml:space="preserve"> Основная форма учебного процесса в освоении основных образовательных программ. Урок характеризуется единством дидактической цели и задач. Как часть учебного процесса урок может содержать: организационную часть, восприятие нового материала, осознание и закрепление в памяти информации; овладение навыками (на основе усвоенной информации) и опытом творческой деятельности; усвоение норм и опыта эмоционального отношения к миру и деятельности в нем; формы контроля и самоконтроля. При этом на каждом уроке целенаправленно решаются и воспитательные задачи.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20" w:firstLine="600"/>
        <w:jc w:val="both"/>
        <w:rPr>
          <w:sz w:val="24"/>
          <w:szCs w:val="24"/>
        </w:rPr>
      </w:pPr>
      <w:r w:rsidRPr="00EC61BF">
        <w:rPr>
          <w:rStyle w:val="10"/>
          <w:sz w:val="24"/>
          <w:szCs w:val="24"/>
        </w:rPr>
        <w:t>Реферат.</w:t>
      </w:r>
      <w:r w:rsidRPr="00EC61BF">
        <w:rPr>
          <w:sz w:val="24"/>
          <w:szCs w:val="24"/>
        </w:rPr>
        <w:t xml:space="preserve"> Форма работы, позволяющая самостоятельно освоить один из разделов программы учебного предмета.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firstLine="6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Рекомендуемый план реферата:</w:t>
      </w:r>
    </w:p>
    <w:p w:rsidR="000F3FFF" w:rsidRPr="00EC61BF" w:rsidRDefault="000F3FFF" w:rsidP="00AA4CEE">
      <w:pPr>
        <w:pStyle w:val="a6"/>
        <w:numPr>
          <w:ilvl w:val="0"/>
          <w:numId w:val="8"/>
        </w:numPr>
        <w:shd w:val="clear" w:color="auto" w:fill="auto"/>
        <w:tabs>
          <w:tab w:val="left" w:pos="1125"/>
        </w:tabs>
        <w:spacing w:before="0" w:line="240" w:lineRule="auto"/>
        <w:ind w:left="40" w:firstLine="6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тема, цель работы;</w:t>
      </w:r>
    </w:p>
    <w:p w:rsidR="000F3FFF" w:rsidRPr="00EC61BF" w:rsidRDefault="000F3FFF" w:rsidP="00AA4CEE">
      <w:pPr>
        <w:pStyle w:val="a6"/>
        <w:numPr>
          <w:ilvl w:val="0"/>
          <w:numId w:val="8"/>
        </w:numPr>
        <w:shd w:val="clear" w:color="auto" w:fill="auto"/>
        <w:tabs>
          <w:tab w:val="left" w:pos="1144"/>
        </w:tabs>
        <w:spacing w:before="0" w:line="240" w:lineRule="auto"/>
        <w:ind w:left="40" w:firstLine="6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изложение содержания, которое раскрывает тему;</w:t>
      </w:r>
    </w:p>
    <w:p w:rsidR="000F3FFF" w:rsidRPr="00EC61BF" w:rsidRDefault="000F3FFF" w:rsidP="00AA4CEE">
      <w:pPr>
        <w:pStyle w:val="a6"/>
        <w:numPr>
          <w:ilvl w:val="0"/>
          <w:numId w:val="8"/>
        </w:numPr>
        <w:shd w:val="clear" w:color="auto" w:fill="auto"/>
        <w:tabs>
          <w:tab w:val="left" w:pos="1010"/>
        </w:tabs>
        <w:spacing w:before="0" w:line="240" w:lineRule="auto"/>
        <w:ind w:left="40" w:firstLine="6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результаты работы;</w:t>
      </w:r>
    </w:p>
    <w:p w:rsidR="000F3FFF" w:rsidRPr="00EC61BF" w:rsidRDefault="000F3FFF" w:rsidP="00AA4CEE">
      <w:pPr>
        <w:pStyle w:val="a6"/>
        <w:numPr>
          <w:ilvl w:val="0"/>
          <w:numId w:val="8"/>
        </w:numPr>
        <w:shd w:val="clear" w:color="auto" w:fill="auto"/>
        <w:tabs>
          <w:tab w:val="left" w:pos="947"/>
        </w:tabs>
        <w:spacing w:before="0" w:line="240" w:lineRule="auto"/>
        <w:ind w:left="40" w:firstLine="6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выводы;</w:t>
      </w:r>
    </w:p>
    <w:p w:rsidR="000F3FFF" w:rsidRPr="00EC61BF" w:rsidRDefault="000F3FFF" w:rsidP="00AA4CEE">
      <w:pPr>
        <w:pStyle w:val="a6"/>
        <w:numPr>
          <w:ilvl w:val="0"/>
          <w:numId w:val="8"/>
        </w:numPr>
        <w:shd w:val="clear" w:color="auto" w:fill="auto"/>
        <w:tabs>
          <w:tab w:val="left" w:pos="942"/>
        </w:tabs>
        <w:spacing w:before="0" w:line="240" w:lineRule="auto"/>
        <w:ind w:left="40" w:firstLine="6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использованная литература и другие источники.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20" w:firstLine="6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Написание реферата можно использовать как один из видов итоговой аттестации по теоретическим предметам.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40" w:right="20" w:firstLine="600"/>
        <w:jc w:val="both"/>
        <w:rPr>
          <w:sz w:val="24"/>
          <w:szCs w:val="24"/>
        </w:rPr>
      </w:pPr>
      <w:r w:rsidRPr="00EC61BF">
        <w:rPr>
          <w:rStyle w:val="10"/>
          <w:sz w:val="24"/>
          <w:szCs w:val="24"/>
        </w:rPr>
        <w:t>Консультации</w:t>
      </w:r>
      <w:r w:rsidRPr="00EC61BF">
        <w:rPr>
          <w:sz w:val="24"/>
          <w:szCs w:val="24"/>
        </w:rPr>
        <w:t xml:space="preserve"> проводятся с целью подготовки </w:t>
      </w:r>
      <w:proofErr w:type="gramStart"/>
      <w:r w:rsidRPr="00EC61BF">
        <w:rPr>
          <w:sz w:val="24"/>
          <w:szCs w:val="24"/>
        </w:rPr>
        <w:t>обучающихся</w:t>
      </w:r>
      <w:proofErr w:type="gramEnd"/>
      <w:r w:rsidRPr="00EC61BF">
        <w:rPr>
          <w:sz w:val="24"/>
          <w:szCs w:val="24"/>
        </w:rPr>
        <w:t xml:space="preserve"> к контрольным урокам, зачетам, экзаменам, олимпиадам. Консультации могут проводиться рассредоточено или в счет резерва учебного времени. В случае</w:t>
      </w:r>
      <w:proofErr w:type="gramStart"/>
      <w:r w:rsidRPr="00EC61BF">
        <w:rPr>
          <w:sz w:val="24"/>
          <w:szCs w:val="24"/>
        </w:rPr>
        <w:t>,</w:t>
      </w:r>
      <w:proofErr w:type="gramEnd"/>
      <w:r w:rsidRPr="00EC61BF">
        <w:rPr>
          <w:sz w:val="24"/>
          <w:szCs w:val="24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</w:t>
      </w:r>
    </w:p>
    <w:p w:rsidR="000F3FFF" w:rsidRPr="00EC61BF" w:rsidRDefault="000F3FFF" w:rsidP="00AA4CEE">
      <w:pPr>
        <w:pStyle w:val="221"/>
        <w:keepNext/>
        <w:keepLines/>
        <w:shd w:val="clear" w:color="auto" w:fill="auto"/>
        <w:spacing w:before="0" w:line="240" w:lineRule="auto"/>
        <w:ind w:left="40" w:right="20" w:firstLine="600"/>
        <w:rPr>
          <w:i w:val="0"/>
          <w:sz w:val="24"/>
          <w:szCs w:val="24"/>
        </w:rPr>
      </w:pPr>
      <w:bookmarkStart w:id="22" w:name="bookmark25"/>
      <w:r w:rsidRPr="00EC61BF">
        <w:rPr>
          <w:rStyle w:val="224"/>
          <w:sz w:val="24"/>
          <w:szCs w:val="24"/>
        </w:rPr>
        <w:t>3.</w:t>
      </w:r>
      <w:r w:rsidRPr="00EC61BF">
        <w:rPr>
          <w:i w:val="0"/>
          <w:sz w:val="24"/>
          <w:szCs w:val="24"/>
        </w:rPr>
        <w:t xml:space="preserve"> Рекомендации по организации самостоятельной работы</w:t>
      </w:r>
      <w:r w:rsidRPr="00EC61BF">
        <w:rPr>
          <w:rStyle w:val="2230"/>
          <w:sz w:val="24"/>
          <w:szCs w:val="24"/>
        </w:rPr>
        <w:t xml:space="preserve"> </w:t>
      </w:r>
      <w:r w:rsidRPr="00EC61BF">
        <w:rPr>
          <w:i w:val="0"/>
          <w:sz w:val="24"/>
          <w:szCs w:val="24"/>
        </w:rPr>
        <w:t>учащихся</w:t>
      </w:r>
      <w:bookmarkEnd w:id="22"/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Цель: формирование у учащегося способностей к саморазвитию, творческому применению полученных знаний, формирование умения использовать справочную и специальную литературу.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Как форма учебной работы, самостоятельная работа призвана выполнять несколько функций:</w:t>
      </w:r>
    </w:p>
    <w:p w:rsidR="000F3FFF" w:rsidRPr="00EC61BF" w:rsidRDefault="000F3FFF" w:rsidP="00AA4CEE">
      <w:pPr>
        <w:pStyle w:val="a6"/>
        <w:numPr>
          <w:ilvl w:val="0"/>
          <w:numId w:val="9"/>
        </w:numPr>
        <w:shd w:val="clear" w:color="auto" w:fill="auto"/>
        <w:tabs>
          <w:tab w:val="left" w:pos="978"/>
        </w:tabs>
        <w:spacing w:before="0" w:line="240" w:lineRule="auto"/>
        <w:ind w:left="20" w:firstLine="680"/>
        <w:jc w:val="both"/>
        <w:rPr>
          <w:sz w:val="24"/>
          <w:szCs w:val="24"/>
        </w:rPr>
      </w:pPr>
      <w:proofErr w:type="gramStart"/>
      <w:r w:rsidRPr="00EC61BF">
        <w:rPr>
          <w:sz w:val="24"/>
          <w:szCs w:val="24"/>
        </w:rPr>
        <w:t>образовательную</w:t>
      </w:r>
      <w:proofErr w:type="gramEnd"/>
      <w:r w:rsidRPr="00EC61BF">
        <w:rPr>
          <w:sz w:val="24"/>
          <w:szCs w:val="24"/>
        </w:rPr>
        <w:t xml:space="preserve"> (систематизация и закрепление знаний учащихся);</w:t>
      </w:r>
    </w:p>
    <w:p w:rsidR="000F3FFF" w:rsidRPr="00EC61BF" w:rsidRDefault="000F3FFF" w:rsidP="00AA4CEE">
      <w:pPr>
        <w:pStyle w:val="a6"/>
        <w:numPr>
          <w:ilvl w:val="0"/>
          <w:numId w:val="9"/>
        </w:numPr>
        <w:shd w:val="clear" w:color="auto" w:fill="auto"/>
        <w:tabs>
          <w:tab w:val="left" w:pos="1014"/>
        </w:tabs>
        <w:spacing w:before="0" w:line="240" w:lineRule="auto"/>
        <w:ind w:left="20" w:right="20" w:firstLine="680"/>
        <w:jc w:val="both"/>
        <w:rPr>
          <w:sz w:val="24"/>
          <w:szCs w:val="24"/>
        </w:rPr>
      </w:pPr>
      <w:proofErr w:type="gramStart"/>
      <w:r w:rsidRPr="00EC61BF">
        <w:rPr>
          <w:sz w:val="24"/>
          <w:szCs w:val="24"/>
        </w:rPr>
        <w:lastRenderedPageBreak/>
        <w:t>развивающую</w:t>
      </w:r>
      <w:proofErr w:type="gramEnd"/>
      <w:r w:rsidRPr="00EC61BF">
        <w:rPr>
          <w:sz w:val="24"/>
          <w:szCs w:val="24"/>
        </w:rPr>
        <w:t xml:space="preserve"> (развитие познавательных возможностей учащихся - их внимания, памяти, мышления, речи, формирование умения самостоятельно добывать знания из различных источников);</w:t>
      </w:r>
    </w:p>
    <w:p w:rsidR="000F3FFF" w:rsidRPr="00EC61BF" w:rsidRDefault="000F3FFF" w:rsidP="00AA4CEE">
      <w:pPr>
        <w:pStyle w:val="a6"/>
        <w:numPr>
          <w:ilvl w:val="0"/>
          <w:numId w:val="9"/>
        </w:numPr>
        <w:shd w:val="clear" w:color="auto" w:fill="auto"/>
        <w:tabs>
          <w:tab w:val="left" w:pos="1018"/>
        </w:tabs>
        <w:spacing w:before="0" w:line="240" w:lineRule="auto"/>
        <w:ind w:left="20" w:right="20" w:firstLine="680"/>
        <w:jc w:val="both"/>
        <w:rPr>
          <w:sz w:val="24"/>
          <w:szCs w:val="24"/>
        </w:rPr>
      </w:pPr>
      <w:proofErr w:type="gramStart"/>
      <w:r w:rsidRPr="00EC61BF">
        <w:rPr>
          <w:sz w:val="24"/>
          <w:szCs w:val="24"/>
        </w:rPr>
        <w:t>воспитательную</w:t>
      </w:r>
      <w:proofErr w:type="gramEnd"/>
      <w:r w:rsidRPr="00EC61BF">
        <w:rPr>
          <w:sz w:val="24"/>
          <w:szCs w:val="24"/>
        </w:rPr>
        <w:t xml:space="preserve"> (воспитание устойчивых мотивов учебной деятельности, навыков культуры умственного труда, самоорганизации и самоконтроля, целого ряда ведущих качеств личности - честности, трудолюбия, требовательности к себе, самостоятельности и др.).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Систематическая самостоятельная работа:</w:t>
      </w:r>
    </w:p>
    <w:p w:rsidR="000F3FFF" w:rsidRPr="00EC61BF" w:rsidRDefault="000F3FFF" w:rsidP="00AA4CEE">
      <w:pPr>
        <w:pStyle w:val="a6"/>
        <w:numPr>
          <w:ilvl w:val="0"/>
          <w:numId w:val="9"/>
        </w:numPr>
        <w:shd w:val="clear" w:color="auto" w:fill="auto"/>
        <w:tabs>
          <w:tab w:val="left" w:pos="978"/>
        </w:tabs>
        <w:spacing w:before="0" w:line="240" w:lineRule="auto"/>
        <w:ind w:lef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способствует лучшему усвоению полученных знаний;</w:t>
      </w:r>
    </w:p>
    <w:p w:rsidR="000F3FFF" w:rsidRPr="00EC61BF" w:rsidRDefault="000F3FFF" w:rsidP="00AA4CEE">
      <w:pPr>
        <w:pStyle w:val="a6"/>
        <w:numPr>
          <w:ilvl w:val="0"/>
          <w:numId w:val="9"/>
        </w:numPr>
        <w:shd w:val="clear" w:color="auto" w:fill="auto"/>
        <w:tabs>
          <w:tab w:val="left" w:pos="1018"/>
        </w:tabs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формирует потребность в самообразовании, максимально развивает познавательные и творческие способности личности;</w:t>
      </w:r>
    </w:p>
    <w:p w:rsidR="000F3FFF" w:rsidRPr="00EC61BF" w:rsidRDefault="000F3FFF" w:rsidP="00AA4CEE">
      <w:pPr>
        <w:pStyle w:val="a6"/>
        <w:numPr>
          <w:ilvl w:val="0"/>
          <w:numId w:val="9"/>
        </w:numPr>
        <w:shd w:val="clear" w:color="auto" w:fill="auto"/>
        <w:tabs>
          <w:tab w:val="left" w:pos="1018"/>
        </w:tabs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формирует навыки </w:t>
      </w:r>
      <w:proofErr w:type="gramStart"/>
      <w:r w:rsidRPr="00EC61BF">
        <w:rPr>
          <w:sz w:val="24"/>
          <w:szCs w:val="24"/>
        </w:rPr>
        <w:t>планирования</w:t>
      </w:r>
      <w:proofErr w:type="gramEnd"/>
      <w:r w:rsidRPr="00EC61BF">
        <w:rPr>
          <w:sz w:val="24"/>
          <w:szCs w:val="24"/>
        </w:rPr>
        <w:t xml:space="preserve"> и организации учебного времени, расширяет кругозор.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Объем самостоятельной работы обучающихся в неделю по учебным предметам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Объем времени на самостоятельную работу может определяться с учетом сложившихся педагогических традиций, методической целесообразности и индивидуальных способностей ученика.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Самостоятельные занятия должны быть регулярными и </w:t>
      </w:r>
      <w:proofErr w:type="spellStart"/>
      <w:proofErr w:type="gramStart"/>
      <w:r w:rsidRPr="00EC61BF">
        <w:rPr>
          <w:sz w:val="24"/>
          <w:szCs w:val="24"/>
        </w:rPr>
        <w:t>систематиче</w:t>
      </w:r>
      <w:proofErr w:type="spellEnd"/>
      <w:r w:rsidRPr="00EC61BF">
        <w:rPr>
          <w:sz w:val="24"/>
          <w:szCs w:val="24"/>
        </w:rPr>
        <w:t xml:space="preserve"> </w:t>
      </w:r>
      <w:proofErr w:type="spellStart"/>
      <w:r w:rsidRPr="00EC61BF">
        <w:rPr>
          <w:sz w:val="24"/>
          <w:szCs w:val="24"/>
        </w:rPr>
        <w:t>скими</w:t>
      </w:r>
      <w:proofErr w:type="spellEnd"/>
      <w:proofErr w:type="gramEnd"/>
      <w:r w:rsidRPr="00EC61BF">
        <w:rPr>
          <w:sz w:val="24"/>
          <w:szCs w:val="24"/>
        </w:rPr>
        <w:t>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left="20" w:right="20" w:firstLine="68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right="20" w:firstLine="70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 xml:space="preserve">Выполнение обучающимся домашнего задания контролируется преподавателем и обеспечивается учебниками, учебно-методическими изданиями, конспектами лекций, аудио- и видеоматериалами в соответствии с программными требованиями по предмету. </w:t>
      </w:r>
      <w:r w:rsidRPr="00EC61BF">
        <w:rPr>
          <w:rStyle w:val="11"/>
          <w:i w:val="0"/>
          <w:sz w:val="24"/>
          <w:szCs w:val="24"/>
        </w:rPr>
        <w:t>Виды внеаудиторной работы:</w:t>
      </w:r>
    </w:p>
    <w:p w:rsidR="000F3FFF" w:rsidRPr="00EC61BF" w:rsidRDefault="000F3FFF" w:rsidP="00AA4CEE">
      <w:pPr>
        <w:pStyle w:val="a6"/>
        <w:numPr>
          <w:ilvl w:val="0"/>
          <w:numId w:val="10"/>
        </w:numPr>
        <w:shd w:val="clear" w:color="auto" w:fill="auto"/>
        <w:tabs>
          <w:tab w:val="left" w:pos="854"/>
        </w:tabs>
        <w:spacing w:before="0" w:line="240" w:lineRule="auto"/>
        <w:ind w:firstLine="70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выполнение домашнего задания;</w:t>
      </w:r>
    </w:p>
    <w:p w:rsidR="000F3FFF" w:rsidRPr="00EC61BF" w:rsidRDefault="000F3FFF" w:rsidP="00AA4CEE">
      <w:pPr>
        <w:pStyle w:val="a6"/>
        <w:numPr>
          <w:ilvl w:val="0"/>
          <w:numId w:val="10"/>
        </w:numPr>
        <w:shd w:val="clear" w:color="auto" w:fill="auto"/>
        <w:tabs>
          <w:tab w:val="left" w:pos="854"/>
        </w:tabs>
        <w:spacing w:before="0" w:line="240" w:lineRule="auto"/>
        <w:ind w:firstLine="70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подготовка докладов, рефератов;</w:t>
      </w:r>
    </w:p>
    <w:p w:rsidR="000F3FFF" w:rsidRPr="00EC61BF" w:rsidRDefault="000F3FFF" w:rsidP="00AA4CEE">
      <w:pPr>
        <w:pStyle w:val="a6"/>
        <w:numPr>
          <w:ilvl w:val="0"/>
          <w:numId w:val="10"/>
        </w:numPr>
        <w:shd w:val="clear" w:color="auto" w:fill="auto"/>
        <w:tabs>
          <w:tab w:val="left" w:pos="907"/>
        </w:tabs>
        <w:spacing w:before="0" w:line="240" w:lineRule="auto"/>
        <w:ind w:right="20" w:firstLine="70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посещение учреждений культуры (филармоний, театров, концертных залов и др.).</w:t>
      </w:r>
    </w:p>
    <w:p w:rsidR="000F3FFF" w:rsidRPr="00EC61BF" w:rsidRDefault="000F3FFF" w:rsidP="00AA4CEE">
      <w:pPr>
        <w:pStyle w:val="210"/>
        <w:keepNext/>
        <w:keepLines/>
        <w:shd w:val="clear" w:color="auto" w:fill="auto"/>
        <w:spacing w:after="0" w:line="240" w:lineRule="auto"/>
        <w:ind w:left="1180"/>
        <w:rPr>
          <w:sz w:val="24"/>
          <w:szCs w:val="24"/>
        </w:rPr>
      </w:pPr>
      <w:bookmarkStart w:id="23" w:name="bookmark26"/>
      <w:r w:rsidRPr="00EC61BF">
        <w:rPr>
          <w:rStyle w:val="227"/>
          <w:sz w:val="24"/>
          <w:szCs w:val="24"/>
        </w:rPr>
        <w:t>VI.</w:t>
      </w:r>
      <w:r w:rsidRPr="00EC61BF">
        <w:rPr>
          <w:sz w:val="24"/>
          <w:szCs w:val="24"/>
        </w:rPr>
        <w:t xml:space="preserve"> УЧЕБНО-МЕТОДИЧЕСКОЕ И ИНФОРМАЦИОННОЕ</w:t>
      </w:r>
      <w:bookmarkEnd w:id="23"/>
    </w:p>
    <w:p w:rsidR="000F3FFF" w:rsidRPr="00EC61BF" w:rsidRDefault="000F3FFF" w:rsidP="00AA4CEE">
      <w:pPr>
        <w:pStyle w:val="210"/>
        <w:keepNext/>
        <w:keepLines/>
        <w:shd w:val="clear" w:color="auto" w:fill="auto"/>
        <w:spacing w:after="0" w:line="240" w:lineRule="auto"/>
        <w:ind w:left="3640"/>
        <w:rPr>
          <w:sz w:val="24"/>
          <w:szCs w:val="24"/>
        </w:rPr>
      </w:pPr>
      <w:bookmarkStart w:id="24" w:name="bookmark27"/>
      <w:r w:rsidRPr="00EC61BF">
        <w:rPr>
          <w:sz w:val="24"/>
          <w:szCs w:val="24"/>
        </w:rPr>
        <w:t>ОБЕСПЕЧЕНИЕ</w:t>
      </w:r>
      <w:bookmarkEnd w:id="24"/>
    </w:p>
    <w:p w:rsidR="000F3FFF" w:rsidRPr="00EC61BF" w:rsidRDefault="000F3FFF" w:rsidP="00AA4CEE">
      <w:pPr>
        <w:pStyle w:val="221"/>
        <w:keepNext/>
        <w:keepLines/>
        <w:shd w:val="clear" w:color="auto" w:fill="auto"/>
        <w:spacing w:before="0" w:line="240" w:lineRule="auto"/>
        <w:jc w:val="left"/>
        <w:rPr>
          <w:i w:val="0"/>
          <w:sz w:val="24"/>
          <w:szCs w:val="24"/>
        </w:rPr>
      </w:pPr>
      <w:bookmarkStart w:id="25" w:name="bookmark28"/>
      <w:r w:rsidRPr="00EC61BF">
        <w:rPr>
          <w:i w:val="0"/>
          <w:sz w:val="24"/>
          <w:szCs w:val="24"/>
        </w:rPr>
        <w:t xml:space="preserve"> Основная литература</w:t>
      </w:r>
      <w:bookmarkEnd w:id="25"/>
      <w:r w:rsidRPr="00EC61BF">
        <w:rPr>
          <w:i w:val="0"/>
          <w:sz w:val="24"/>
          <w:szCs w:val="24"/>
        </w:rPr>
        <w:t>: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697"/>
        </w:tabs>
        <w:spacing w:before="0" w:line="240" w:lineRule="auto"/>
        <w:ind w:right="2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Балет. Танец. Хореография. Краткий словарь танцевальных терминов и понятий / сост. Н. Александрова. - СПб: Лань, 2011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721"/>
        </w:tabs>
        <w:spacing w:before="0" w:line="240" w:lineRule="auto"/>
        <w:ind w:right="2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Блок Л.Д. Классический танец. История и современность. - М.: Искусство, 1987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716"/>
        </w:tabs>
        <w:spacing w:before="0" w:line="240" w:lineRule="auto"/>
        <w:jc w:val="left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t>Ванслов</w:t>
      </w:r>
      <w:proofErr w:type="spellEnd"/>
      <w:r w:rsidRPr="00EC61BF">
        <w:rPr>
          <w:sz w:val="24"/>
          <w:szCs w:val="24"/>
        </w:rPr>
        <w:t xml:space="preserve"> В.В. В мире искусств / </w:t>
      </w:r>
      <w:proofErr w:type="spellStart"/>
      <w:r w:rsidRPr="00EC61BF">
        <w:rPr>
          <w:sz w:val="24"/>
          <w:szCs w:val="24"/>
        </w:rPr>
        <w:t>В.В.Ванслов</w:t>
      </w:r>
      <w:proofErr w:type="spellEnd"/>
      <w:r w:rsidRPr="00EC61BF">
        <w:rPr>
          <w:sz w:val="24"/>
          <w:szCs w:val="24"/>
        </w:rPr>
        <w:t>. - М.: Знание, 2003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716"/>
        </w:tabs>
        <w:spacing w:before="0" w:line="240" w:lineRule="auto"/>
        <w:ind w:right="20"/>
        <w:jc w:val="left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t>Вашкевич</w:t>
      </w:r>
      <w:proofErr w:type="spellEnd"/>
      <w:r w:rsidRPr="00EC61BF">
        <w:rPr>
          <w:sz w:val="24"/>
          <w:szCs w:val="24"/>
        </w:rPr>
        <w:t xml:space="preserve"> Н.П. История хореографии всех веков и народов. СПб: Лань. Планета Музыки. 2009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730"/>
        </w:tabs>
        <w:spacing w:before="0" w:line="240" w:lineRule="auto"/>
        <w:jc w:val="left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t>Деген</w:t>
      </w:r>
      <w:proofErr w:type="spellEnd"/>
      <w:r w:rsidRPr="00EC61BF">
        <w:rPr>
          <w:sz w:val="24"/>
          <w:szCs w:val="24"/>
        </w:rPr>
        <w:t xml:space="preserve"> А. Балет 120 либретто. Композитор. СПб, 2008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721"/>
        </w:tabs>
        <w:spacing w:before="0" w:line="240" w:lineRule="auto"/>
        <w:jc w:val="left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t>Деген</w:t>
      </w:r>
      <w:proofErr w:type="spellEnd"/>
      <w:r w:rsidRPr="00EC61BF">
        <w:rPr>
          <w:sz w:val="24"/>
          <w:szCs w:val="24"/>
        </w:rPr>
        <w:t xml:space="preserve"> А. Мастера танца. Музыка. М., 1994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726"/>
        </w:tabs>
        <w:spacing w:before="0" w:line="240" w:lineRule="auto"/>
        <w:ind w:right="2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Дубкова С.А. Жар-птица. Балетные сказки и легенды / С.А. Дубкова. - М.: Белый город, 2009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711"/>
        </w:tabs>
        <w:spacing w:before="0" w:line="240" w:lineRule="auto"/>
        <w:jc w:val="left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t>Жемчугова</w:t>
      </w:r>
      <w:proofErr w:type="spellEnd"/>
      <w:r w:rsidRPr="00EC61BF">
        <w:rPr>
          <w:sz w:val="24"/>
          <w:szCs w:val="24"/>
        </w:rPr>
        <w:t xml:space="preserve"> П.П. Балеты. СПб: «Литера», 2010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351"/>
        </w:tabs>
        <w:spacing w:before="0" w:line="240" w:lineRule="auto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Иванов В.Г. Русские танцовщики XX века / - Пермь, 1994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351"/>
        </w:tabs>
        <w:spacing w:before="0" w:line="240" w:lineRule="auto"/>
        <w:ind w:right="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Красовская В.М. Балет сквозь литературу. - </w:t>
      </w:r>
      <w:proofErr w:type="spellStart"/>
      <w:r w:rsidRPr="00EC61BF">
        <w:rPr>
          <w:sz w:val="24"/>
          <w:szCs w:val="24"/>
        </w:rPr>
        <w:t>Спб</w:t>
      </w:r>
      <w:proofErr w:type="spellEnd"/>
      <w:r w:rsidRPr="00EC61BF">
        <w:rPr>
          <w:sz w:val="24"/>
          <w:szCs w:val="24"/>
        </w:rPr>
        <w:t>: Академия русского балета им. А.Я. Вагановой, 2005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1854"/>
        </w:tabs>
        <w:spacing w:before="0" w:line="240" w:lineRule="auto"/>
        <w:ind w:right="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Красовская</w:t>
      </w:r>
      <w:r w:rsidRPr="00EC61BF">
        <w:rPr>
          <w:sz w:val="24"/>
          <w:szCs w:val="24"/>
        </w:rPr>
        <w:tab/>
        <w:t>В.М. История русского балета: учебное пособие / СПб: Лань, 2008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351"/>
        </w:tabs>
        <w:spacing w:before="0" w:line="240" w:lineRule="auto"/>
        <w:ind w:right="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Коптелова Е. Д. Игорь Моисеев. Академик и философ танца. СПб: Лань, Планета Музыки, 2012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1868"/>
        </w:tabs>
        <w:spacing w:before="0" w:line="240" w:lineRule="auto"/>
        <w:jc w:val="both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t>Никульский</w:t>
      </w:r>
      <w:proofErr w:type="spellEnd"/>
      <w:r w:rsidRPr="00EC61BF">
        <w:rPr>
          <w:sz w:val="24"/>
          <w:szCs w:val="24"/>
        </w:rPr>
        <w:tab/>
        <w:t>А. Балерины. Издательское содружество. М., 2008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2060"/>
        </w:tabs>
        <w:spacing w:before="0" w:line="240" w:lineRule="auto"/>
        <w:ind w:right="40"/>
        <w:jc w:val="both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t>Пасютинская</w:t>
      </w:r>
      <w:proofErr w:type="spellEnd"/>
      <w:r w:rsidRPr="00EC61BF">
        <w:rPr>
          <w:sz w:val="24"/>
          <w:szCs w:val="24"/>
        </w:rPr>
        <w:tab/>
        <w:t>В. М. Волшебный мир танца: Кн. Для учащихся. - М.: Просвещение, 1985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380"/>
        </w:tabs>
        <w:spacing w:before="0" w:line="240" w:lineRule="auto"/>
        <w:ind w:right="4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Слонимский Ю. Советский балет. Материалы к истории советского балетного театра. М.-Л.: «Искусство», 1950</w:t>
      </w:r>
    </w:p>
    <w:p w:rsidR="000F3FFF" w:rsidRPr="00EC61BF" w:rsidRDefault="000F3FFF" w:rsidP="00AA4CEE">
      <w:pPr>
        <w:pStyle w:val="a6"/>
        <w:numPr>
          <w:ilvl w:val="0"/>
          <w:numId w:val="16"/>
        </w:numPr>
        <w:shd w:val="clear" w:color="auto" w:fill="auto"/>
        <w:tabs>
          <w:tab w:val="left" w:pos="375"/>
        </w:tabs>
        <w:spacing w:before="0" w:line="240" w:lineRule="auto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Худяков С.Н. Всемирная история танца. </w:t>
      </w:r>
      <w:proofErr w:type="spellStart"/>
      <w:r w:rsidRPr="00EC61BF">
        <w:rPr>
          <w:sz w:val="24"/>
          <w:szCs w:val="24"/>
        </w:rPr>
        <w:t>Эксмо</w:t>
      </w:r>
      <w:proofErr w:type="spellEnd"/>
      <w:r w:rsidRPr="00EC61BF">
        <w:rPr>
          <w:sz w:val="24"/>
          <w:szCs w:val="24"/>
        </w:rPr>
        <w:t>. М., 2009</w:t>
      </w:r>
    </w:p>
    <w:p w:rsidR="000F3FFF" w:rsidRPr="00EC61BF" w:rsidRDefault="000F3FFF" w:rsidP="00AA4CEE">
      <w:pPr>
        <w:pStyle w:val="51"/>
        <w:shd w:val="clear" w:color="auto" w:fill="auto"/>
        <w:spacing w:line="240" w:lineRule="auto"/>
        <w:ind w:left="380" w:hanging="360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>Дополнительная литература: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356"/>
        </w:tabs>
        <w:spacing w:before="0" w:line="240" w:lineRule="auto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Богданов-Березовский В. Г.С.Уланова. - М.: Искусство, 1961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356"/>
        </w:tabs>
        <w:spacing w:before="0" w:line="240" w:lineRule="auto"/>
        <w:jc w:val="both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t>Брун</w:t>
      </w:r>
      <w:proofErr w:type="spellEnd"/>
      <w:r w:rsidRPr="00EC61BF">
        <w:rPr>
          <w:sz w:val="24"/>
          <w:szCs w:val="24"/>
        </w:rPr>
        <w:t xml:space="preserve"> В. История костюма от древности до нового времени. М., 1999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356"/>
        </w:tabs>
        <w:spacing w:before="0" w:line="240" w:lineRule="auto"/>
        <w:jc w:val="both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lastRenderedPageBreak/>
        <w:t>Гольцман</w:t>
      </w:r>
      <w:proofErr w:type="spellEnd"/>
      <w:r w:rsidRPr="00EC61BF">
        <w:rPr>
          <w:sz w:val="24"/>
          <w:szCs w:val="24"/>
        </w:rPr>
        <w:t xml:space="preserve"> А.М. Советские балеты. Советский композитор. М., 1985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375"/>
        </w:tabs>
        <w:spacing w:before="0" w:line="240" w:lineRule="auto"/>
        <w:ind w:right="40"/>
        <w:jc w:val="both"/>
        <w:rPr>
          <w:sz w:val="24"/>
          <w:szCs w:val="24"/>
        </w:rPr>
      </w:pPr>
      <w:proofErr w:type="spellStart"/>
      <w:r w:rsidRPr="00EC61BF">
        <w:rPr>
          <w:sz w:val="24"/>
          <w:szCs w:val="24"/>
        </w:rPr>
        <w:t>Дешкова</w:t>
      </w:r>
      <w:proofErr w:type="spellEnd"/>
      <w:r w:rsidRPr="00EC61BF">
        <w:rPr>
          <w:sz w:val="24"/>
          <w:szCs w:val="24"/>
        </w:rPr>
        <w:t xml:space="preserve"> И.П. Иллюстрированная энциклопедия балета в рассказах и исторических анекдотах для детей и родителей. - М.: «Конец века», 1995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351"/>
        </w:tabs>
        <w:spacing w:before="0" w:line="240" w:lineRule="auto"/>
        <w:jc w:val="both"/>
        <w:rPr>
          <w:sz w:val="24"/>
          <w:szCs w:val="24"/>
        </w:rPr>
      </w:pPr>
      <w:r w:rsidRPr="00EC61BF">
        <w:rPr>
          <w:sz w:val="24"/>
          <w:szCs w:val="24"/>
        </w:rPr>
        <w:t xml:space="preserve">Лопухов Ф.В. Вглубь хореографии / Ф.В. Лопухов. - М.: </w:t>
      </w:r>
      <w:proofErr w:type="spellStart"/>
      <w:r w:rsidRPr="00EC61BF">
        <w:rPr>
          <w:sz w:val="24"/>
          <w:szCs w:val="24"/>
        </w:rPr>
        <w:t>Фолиум</w:t>
      </w:r>
      <w:proofErr w:type="spellEnd"/>
      <w:r w:rsidRPr="00EC61BF">
        <w:rPr>
          <w:sz w:val="24"/>
          <w:szCs w:val="24"/>
        </w:rPr>
        <w:t>, 2003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997"/>
        </w:tabs>
        <w:spacing w:before="0" w:line="240" w:lineRule="auto"/>
        <w:ind w:right="4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Львов-Анохин Б.А. Балетные спектакли последних лет. «Знание». М., 1972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978"/>
        </w:tabs>
        <w:spacing w:before="0" w:line="240" w:lineRule="auto"/>
        <w:ind w:right="4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 xml:space="preserve">Надеждина Е.Н., </w:t>
      </w:r>
      <w:proofErr w:type="spellStart"/>
      <w:r w:rsidRPr="00EC61BF">
        <w:rPr>
          <w:sz w:val="24"/>
          <w:szCs w:val="24"/>
        </w:rPr>
        <w:t>Эльяш</w:t>
      </w:r>
      <w:proofErr w:type="spellEnd"/>
      <w:r w:rsidRPr="00EC61BF">
        <w:rPr>
          <w:sz w:val="24"/>
          <w:szCs w:val="24"/>
        </w:rPr>
        <w:t xml:space="preserve"> Н.И. «Большой балет» (Основные этапы развития советского балета). Изд. «Знание». М., 1964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1065"/>
        </w:tabs>
        <w:spacing w:before="0" w:line="240" w:lineRule="auto"/>
        <w:jc w:val="left"/>
        <w:rPr>
          <w:sz w:val="24"/>
          <w:szCs w:val="24"/>
        </w:rPr>
      </w:pPr>
      <w:r w:rsidRPr="00EC61BF">
        <w:rPr>
          <w:sz w:val="24"/>
          <w:szCs w:val="24"/>
        </w:rPr>
        <w:t xml:space="preserve">Журнал «Балет» («Советский балет») с </w:t>
      </w:r>
      <w:smartTag w:uri="urn:schemas-microsoft-com:office:smarttags" w:element="metricconverter">
        <w:smartTagPr>
          <w:attr w:name="ProductID" w:val="1980 г"/>
        </w:smartTagPr>
        <w:r w:rsidRPr="00EC61BF">
          <w:rPr>
            <w:sz w:val="24"/>
            <w:szCs w:val="24"/>
          </w:rPr>
          <w:t>1980 г</w:t>
        </w:r>
      </w:smartTag>
      <w:r w:rsidRPr="00EC61BF">
        <w:rPr>
          <w:sz w:val="24"/>
          <w:szCs w:val="24"/>
        </w:rPr>
        <w:t xml:space="preserve">. по </w:t>
      </w:r>
      <w:smartTag w:uri="urn:schemas-microsoft-com:office:smarttags" w:element="metricconverter">
        <w:smartTagPr>
          <w:attr w:name="ProductID" w:val="2011 г"/>
        </w:smartTagPr>
        <w:r w:rsidRPr="00EC61BF">
          <w:rPr>
            <w:sz w:val="24"/>
            <w:szCs w:val="24"/>
          </w:rPr>
          <w:t>2011 г</w:t>
        </w:r>
      </w:smartTag>
      <w:r w:rsidRPr="00EC61BF">
        <w:rPr>
          <w:sz w:val="24"/>
          <w:szCs w:val="24"/>
        </w:rPr>
        <w:t>.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1065"/>
        </w:tabs>
        <w:spacing w:before="0" w:line="240" w:lineRule="auto"/>
        <w:jc w:val="left"/>
        <w:rPr>
          <w:sz w:val="24"/>
          <w:szCs w:val="24"/>
        </w:rPr>
      </w:pPr>
      <w:proofErr w:type="gramStart"/>
      <w:r w:rsidRPr="00EC61BF">
        <w:rPr>
          <w:sz w:val="24"/>
          <w:szCs w:val="24"/>
        </w:rPr>
        <w:t>Плисецкая М.Я. Читая</w:t>
      </w:r>
      <w:proofErr w:type="gramEnd"/>
      <w:r w:rsidRPr="00EC61BF">
        <w:rPr>
          <w:sz w:val="24"/>
          <w:szCs w:val="24"/>
        </w:rPr>
        <w:t xml:space="preserve"> жизнь свою. М.: АСТ, 2010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1054"/>
        </w:tabs>
        <w:spacing w:before="0" w:line="240" w:lineRule="auto"/>
        <w:ind w:right="4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Тимофеева Н.П. Мир балета. История. Творчество. Воспоминания. - М.: Просвещение, 1996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1045"/>
        </w:tabs>
        <w:spacing w:before="0" w:line="240" w:lineRule="auto"/>
        <w:ind w:right="4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 xml:space="preserve">Русский балет: энциклопедия / под ред. А.П. </w:t>
      </w:r>
      <w:proofErr w:type="spellStart"/>
      <w:r w:rsidRPr="00EC61BF">
        <w:rPr>
          <w:sz w:val="24"/>
          <w:szCs w:val="24"/>
        </w:rPr>
        <w:t>Горкина</w:t>
      </w:r>
      <w:proofErr w:type="spellEnd"/>
      <w:r w:rsidRPr="00EC61BF">
        <w:rPr>
          <w:sz w:val="24"/>
          <w:szCs w:val="24"/>
        </w:rPr>
        <w:t>. - М.: Согласие, 1997</w:t>
      </w:r>
    </w:p>
    <w:p w:rsidR="000F3FFF" w:rsidRPr="00EC61BF" w:rsidRDefault="000F3FFF" w:rsidP="00AA4CEE">
      <w:pPr>
        <w:pStyle w:val="a6"/>
        <w:numPr>
          <w:ilvl w:val="0"/>
          <w:numId w:val="14"/>
        </w:numPr>
        <w:shd w:val="clear" w:color="auto" w:fill="auto"/>
        <w:tabs>
          <w:tab w:val="left" w:pos="1002"/>
        </w:tabs>
        <w:spacing w:before="0" w:line="240" w:lineRule="auto"/>
        <w:jc w:val="left"/>
        <w:rPr>
          <w:sz w:val="24"/>
          <w:szCs w:val="24"/>
        </w:rPr>
      </w:pPr>
      <w:r w:rsidRPr="00EC61BF">
        <w:rPr>
          <w:sz w:val="24"/>
          <w:szCs w:val="24"/>
        </w:rPr>
        <w:t xml:space="preserve">Энциклопедия «Балет». </w:t>
      </w:r>
      <w:r w:rsidRPr="00EC61BF">
        <w:rPr>
          <w:sz w:val="24"/>
          <w:szCs w:val="24"/>
          <w:lang w:val="en-US" w:eastAsia="en-US"/>
        </w:rPr>
        <w:t xml:space="preserve">CD, </w:t>
      </w:r>
      <w:r w:rsidRPr="00EC61BF">
        <w:rPr>
          <w:sz w:val="24"/>
          <w:szCs w:val="24"/>
        </w:rPr>
        <w:t>2003</w:t>
      </w:r>
    </w:p>
    <w:p w:rsidR="000F3FFF" w:rsidRDefault="000F3FFF" w:rsidP="00AA4CEE">
      <w:pPr>
        <w:pStyle w:val="51"/>
        <w:shd w:val="clear" w:color="auto" w:fill="auto"/>
        <w:spacing w:line="240" w:lineRule="auto"/>
        <w:ind w:right="40" w:firstLine="0"/>
        <w:jc w:val="left"/>
        <w:rPr>
          <w:i w:val="0"/>
          <w:sz w:val="24"/>
          <w:szCs w:val="24"/>
        </w:rPr>
      </w:pPr>
    </w:p>
    <w:p w:rsidR="000F3FFF" w:rsidRPr="00EC61BF" w:rsidRDefault="000F3FFF" w:rsidP="00AA4CEE">
      <w:pPr>
        <w:pStyle w:val="51"/>
        <w:shd w:val="clear" w:color="auto" w:fill="auto"/>
        <w:spacing w:line="240" w:lineRule="auto"/>
        <w:ind w:right="40" w:firstLine="0"/>
        <w:jc w:val="left"/>
        <w:rPr>
          <w:i w:val="0"/>
          <w:sz w:val="24"/>
          <w:szCs w:val="24"/>
        </w:rPr>
      </w:pPr>
      <w:r w:rsidRPr="00EC61BF">
        <w:rPr>
          <w:i w:val="0"/>
          <w:sz w:val="24"/>
          <w:szCs w:val="24"/>
        </w:rPr>
        <w:t xml:space="preserve"> Список рекомендуемых для просмотра балетов и хореографических номеров</w:t>
      </w:r>
    </w:p>
    <w:p w:rsidR="000F3FFF" w:rsidRPr="00EC61BF" w:rsidRDefault="000F3FFF" w:rsidP="00AA4CEE">
      <w:pPr>
        <w:pStyle w:val="a6"/>
        <w:numPr>
          <w:ilvl w:val="0"/>
          <w:numId w:val="15"/>
        </w:numPr>
        <w:shd w:val="clear" w:color="auto" w:fill="auto"/>
        <w:tabs>
          <w:tab w:val="left" w:pos="2141"/>
        </w:tabs>
        <w:spacing w:before="0" w:line="240" w:lineRule="auto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«Тщетная</w:t>
      </w:r>
      <w:r w:rsidRPr="00EC61BF">
        <w:rPr>
          <w:sz w:val="24"/>
          <w:szCs w:val="24"/>
        </w:rPr>
        <w:tab/>
        <w:t>предосторожность»</w:t>
      </w:r>
    </w:p>
    <w:p w:rsidR="000F3FFF" w:rsidRPr="00EC61BF" w:rsidRDefault="000F3FFF" w:rsidP="00AA4CEE">
      <w:pPr>
        <w:pStyle w:val="a6"/>
        <w:numPr>
          <w:ilvl w:val="0"/>
          <w:numId w:val="15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«Сильфида»</w:t>
      </w:r>
    </w:p>
    <w:p w:rsidR="000F3FFF" w:rsidRPr="00EC61BF" w:rsidRDefault="000F3FFF" w:rsidP="00AA4CEE">
      <w:pPr>
        <w:pStyle w:val="a6"/>
        <w:numPr>
          <w:ilvl w:val="0"/>
          <w:numId w:val="15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«Жизель»</w:t>
      </w:r>
    </w:p>
    <w:p w:rsidR="000F3FFF" w:rsidRPr="00EC61BF" w:rsidRDefault="000F3FFF" w:rsidP="00AA4CEE">
      <w:pPr>
        <w:pStyle w:val="a6"/>
        <w:numPr>
          <w:ilvl w:val="0"/>
          <w:numId w:val="15"/>
        </w:numPr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</w:t>
      </w:r>
      <w:proofErr w:type="spellStart"/>
      <w:r w:rsidRPr="00EC61BF">
        <w:rPr>
          <w:sz w:val="24"/>
          <w:szCs w:val="24"/>
        </w:rPr>
        <w:t>Эсмеральда</w:t>
      </w:r>
      <w:proofErr w:type="spellEnd"/>
      <w:r w:rsidRPr="00EC61BF">
        <w:rPr>
          <w:sz w:val="24"/>
          <w:szCs w:val="24"/>
        </w:rPr>
        <w:t>»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47"/>
        </w:tabs>
        <w:spacing w:before="0" w:line="240" w:lineRule="auto"/>
        <w:ind w:left="720" w:right="4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Видеозаписи концертных номеров: Государственного ансамбля народного танца им. И.А.Моисеева; Государственного академического хореографического ансамбля танца «Березка»; Государственного хора имени М.Пятницкого; Дважды Краснознаменного ансамбля песни и пляски Советской Армии им. А.В.Александрова, Театра танца «Гжель» и др.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994"/>
        </w:tabs>
        <w:spacing w:before="0" w:line="240" w:lineRule="auto"/>
        <w:ind w:left="720" w:firstLine="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-Видеозаписи балетов (фрагментов) в различных редакциях: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03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«Спящая красавица»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70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«Лебединое озеро»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70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«Щелкунчик»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03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«Петрушка»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70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«Жар-птица»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03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Сен-Санс «Умирающий лебедь»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70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EC61BF">
        <w:rPr>
          <w:sz w:val="24"/>
          <w:szCs w:val="24"/>
        </w:rPr>
        <w:t>«Красный мак» (фрагменты)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70"/>
        </w:tabs>
        <w:spacing w:before="0" w:line="240" w:lineRule="auto"/>
        <w:ind w:left="72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«Пламя Парижа» (фрагменты)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70"/>
        </w:tabs>
        <w:spacing w:before="0" w:line="240" w:lineRule="auto"/>
        <w:ind w:left="72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«Бахчисарайский фонтан» (фрагменты)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70"/>
        </w:tabs>
        <w:spacing w:before="0" w:line="240" w:lineRule="auto"/>
        <w:ind w:left="72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«Ромео и Джульетта»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998"/>
        </w:tabs>
        <w:spacing w:before="0" w:line="240" w:lineRule="auto"/>
        <w:ind w:left="72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«Золушка»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1003"/>
        </w:tabs>
        <w:spacing w:before="0" w:line="240" w:lineRule="auto"/>
        <w:ind w:left="72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«Каменный цветок» (фрагменты)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989"/>
        </w:tabs>
        <w:spacing w:before="0" w:line="240" w:lineRule="auto"/>
        <w:ind w:left="72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телевизионный балет «Анюта»</w:t>
      </w:r>
    </w:p>
    <w:p w:rsidR="000F3FFF" w:rsidRPr="00EC61BF" w:rsidRDefault="000F3FFF" w:rsidP="00AA4CEE">
      <w:pPr>
        <w:pStyle w:val="a6"/>
        <w:numPr>
          <w:ilvl w:val="0"/>
          <w:numId w:val="11"/>
        </w:numPr>
        <w:shd w:val="clear" w:color="auto" w:fill="auto"/>
        <w:tabs>
          <w:tab w:val="left" w:pos="994"/>
        </w:tabs>
        <w:spacing w:before="0" w:line="240" w:lineRule="auto"/>
        <w:ind w:left="72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из серии выпусков «Мастера русского балета»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989"/>
        </w:tabs>
        <w:spacing w:before="0" w:line="240" w:lineRule="auto"/>
        <w:ind w:left="720" w:right="28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 xml:space="preserve">-Видеозаписи балетов в постановке балетмейстеров: О.Виноградовой, </w:t>
      </w:r>
      <w:proofErr w:type="spellStart"/>
      <w:r w:rsidRPr="00EC61BF">
        <w:rPr>
          <w:sz w:val="24"/>
          <w:szCs w:val="24"/>
        </w:rPr>
        <w:t>Н.Боярчикова</w:t>
      </w:r>
      <w:proofErr w:type="spellEnd"/>
      <w:r w:rsidRPr="00EC61BF">
        <w:rPr>
          <w:sz w:val="24"/>
          <w:szCs w:val="24"/>
        </w:rPr>
        <w:t xml:space="preserve">, </w:t>
      </w:r>
      <w:proofErr w:type="spellStart"/>
      <w:r w:rsidRPr="00EC61BF">
        <w:rPr>
          <w:sz w:val="24"/>
          <w:szCs w:val="24"/>
        </w:rPr>
        <w:t>И.Чернышова</w:t>
      </w:r>
      <w:proofErr w:type="spellEnd"/>
      <w:r w:rsidRPr="00EC61BF">
        <w:rPr>
          <w:sz w:val="24"/>
          <w:szCs w:val="24"/>
        </w:rPr>
        <w:t>, В.Елизарьева,</w:t>
      </w:r>
    </w:p>
    <w:p w:rsidR="000F3FFF" w:rsidRPr="00EC61BF" w:rsidRDefault="000F3FFF" w:rsidP="00AA4CEE">
      <w:pPr>
        <w:pStyle w:val="a6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 xml:space="preserve">Д.Брянцева, М.Бежара, </w:t>
      </w:r>
      <w:proofErr w:type="spellStart"/>
      <w:r w:rsidRPr="00EC61BF">
        <w:rPr>
          <w:sz w:val="24"/>
          <w:szCs w:val="24"/>
        </w:rPr>
        <w:t>Б.Эйфмана</w:t>
      </w:r>
      <w:proofErr w:type="spellEnd"/>
      <w:r w:rsidRPr="00EC61BF">
        <w:rPr>
          <w:sz w:val="24"/>
          <w:szCs w:val="24"/>
        </w:rPr>
        <w:t>, Дж</w:t>
      </w:r>
      <w:proofErr w:type="gramStart"/>
      <w:r w:rsidRPr="00EC61BF">
        <w:rPr>
          <w:sz w:val="24"/>
          <w:szCs w:val="24"/>
        </w:rPr>
        <w:t>.Б</w:t>
      </w:r>
      <w:proofErr w:type="gramEnd"/>
      <w:r w:rsidRPr="00EC61BF">
        <w:rPr>
          <w:sz w:val="24"/>
          <w:szCs w:val="24"/>
        </w:rPr>
        <w:t>аланчина, и др.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81"/>
        </w:tabs>
        <w:spacing w:before="0" w:line="240" w:lineRule="auto"/>
        <w:ind w:left="720" w:right="28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-Видеозаписи балетов с участием выдающихся современных исполнителей.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1109"/>
        </w:tabs>
        <w:spacing w:before="0" w:line="240" w:lineRule="auto"/>
        <w:ind w:left="720" w:right="28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-Видеозаписи балетов из репертуара театров: «Русский балет», «Кремлевский балет», «Имперский балет», «Пермский театр» и др.</w:t>
      </w:r>
    </w:p>
    <w:p w:rsidR="000F3FFF" w:rsidRPr="00EC61BF" w:rsidRDefault="000F3FFF" w:rsidP="00AA4CEE">
      <w:pPr>
        <w:pStyle w:val="a6"/>
        <w:shd w:val="clear" w:color="auto" w:fill="auto"/>
        <w:tabs>
          <w:tab w:val="left" w:pos="2688"/>
        </w:tabs>
        <w:spacing w:before="0" w:line="240" w:lineRule="auto"/>
        <w:ind w:left="720" w:right="280" w:firstLine="0"/>
        <w:jc w:val="left"/>
        <w:rPr>
          <w:sz w:val="24"/>
          <w:szCs w:val="24"/>
        </w:rPr>
      </w:pPr>
      <w:r w:rsidRPr="00EC61BF">
        <w:rPr>
          <w:sz w:val="24"/>
          <w:szCs w:val="24"/>
        </w:rPr>
        <w:t>-Видеозаписи</w:t>
      </w:r>
      <w:r w:rsidRPr="00EC61BF">
        <w:rPr>
          <w:sz w:val="24"/>
          <w:szCs w:val="24"/>
        </w:rPr>
        <w:tab/>
        <w:t>конкурсов и фестивалей различных направлений: мюзиклов, оперетт, опер и др. (фрагменты).</w:t>
      </w:r>
    </w:p>
    <w:p w:rsidR="0079162E" w:rsidRDefault="0079162E" w:rsidP="00AA4CEE">
      <w:pPr>
        <w:spacing w:after="0" w:line="240" w:lineRule="auto"/>
      </w:pPr>
    </w:p>
    <w:sectPr w:rsidR="0079162E" w:rsidSect="000F3FF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6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D"/>
    <w:multiLevelType w:val="multilevel"/>
    <w:tmpl w:val="0000000C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7"/>
    <w:multiLevelType w:val="multilevel"/>
    <w:tmpl w:val="0000001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9">
    <w:nsid w:val="00000019"/>
    <w:multiLevelType w:val="multilevel"/>
    <w:tmpl w:val="0000001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000001B"/>
    <w:multiLevelType w:val="multilevel"/>
    <w:tmpl w:val="0000001A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17607D53"/>
    <w:multiLevelType w:val="hybridMultilevel"/>
    <w:tmpl w:val="5CA6D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1359B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>
    <w:nsid w:val="4BB2275A"/>
    <w:multiLevelType w:val="hybridMultilevel"/>
    <w:tmpl w:val="AF002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CE405E"/>
    <w:multiLevelType w:val="hybridMultilevel"/>
    <w:tmpl w:val="DCFC70E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5">
    <w:nsid w:val="732C30E7"/>
    <w:multiLevelType w:val="hybridMultilevel"/>
    <w:tmpl w:val="D50263BC"/>
    <w:lvl w:ilvl="0" w:tplc="84B81FD2">
      <w:start w:val="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556441"/>
    <w:multiLevelType w:val="hybridMultilevel"/>
    <w:tmpl w:val="C90A1B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5"/>
  </w:num>
  <w:num w:numId="14">
    <w:abstractNumId w:val="11"/>
  </w:num>
  <w:num w:numId="15">
    <w:abstractNumId w:val="16"/>
  </w:num>
  <w:num w:numId="16">
    <w:abstractNumId w:val="13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3FFF"/>
    <w:rsid w:val="000F3FFF"/>
    <w:rsid w:val="001358CB"/>
    <w:rsid w:val="0079162E"/>
    <w:rsid w:val="00AA4CEE"/>
    <w:rsid w:val="00B15DA8"/>
    <w:rsid w:val="00BF6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3FF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1"/>
    <w:uiPriority w:val="99"/>
    <w:locked/>
    <w:rsid w:val="000F3FF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5">
    <w:name w:val="Подпись к таблице"/>
    <w:basedOn w:val="a0"/>
    <w:link w:val="1"/>
    <w:uiPriority w:val="99"/>
    <w:locked/>
    <w:rsid w:val="000F3FFF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10"/>
    <w:uiPriority w:val="99"/>
    <w:locked/>
    <w:rsid w:val="000F3FF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0F3FFF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8">
    <w:name w:val="Заголовок №28"/>
    <w:basedOn w:val="20"/>
    <w:uiPriority w:val="99"/>
    <w:rsid w:val="000F3FFF"/>
  </w:style>
  <w:style w:type="character" w:customStyle="1" w:styleId="22">
    <w:name w:val="Заголовок №2 (2)_"/>
    <w:basedOn w:val="a0"/>
    <w:link w:val="221"/>
    <w:uiPriority w:val="99"/>
    <w:locked/>
    <w:rsid w:val="000F3FFF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20">
    <w:name w:val="Заголовок №2 (2)"/>
    <w:basedOn w:val="22"/>
    <w:uiPriority w:val="99"/>
    <w:rsid w:val="000F3FFF"/>
  </w:style>
  <w:style w:type="character" w:customStyle="1" w:styleId="5">
    <w:name w:val="Основной текст + Полужирный5"/>
    <w:aliases w:val="Курсив3"/>
    <w:basedOn w:val="a5"/>
    <w:uiPriority w:val="99"/>
    <w:rsid w:val="000F3FFF"/>
  </w:style>
  <w:style w:type="paragraph" w:styleId="a6">
    <w:name w:val="Body Text"/>
    <w:basedOn w:val="a"/>
    <w:link w:val="a7"/>
    <w:uiPriority w:val="99"/>
    <w:rsid w:val="000F3FFF"/>
    <w:pPr>
      <w:shd w:val="clear" w:color="auto" w:fill="FFFFFF"/>
      <w:spacing w:before="5340" w:after="0" w:line="240" w:lineRule="atLeast"/>
      <w:ind w:hanging="640"/>
      <w:jc w:val="center"/>
    </w:pPr>
    <w:rPr>
      <w:rFonts w:ascii="Times New Roman" w:eastAsia="Arial Unicode MS" w:hAnsi="Times New Roman" w:cs="Times New Roman"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rsid w:val="000F3FFF"/>
    <w:rPr>
      <w:rFonts w:ascii="Times New Roman" w:eastAsia="Arial Unicode MS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+ Полужирный4"/>
    <w:basedOn w:val="a5"/>
    <w:uiPriority w:val="99"/>
    <w:rsid w:val="000F3FFF"/>
  </w:style>
  <w:style w:type="character" w:customStyle="1" w:styleId="222">
    <w:name w:val="Заголовок №2 (2) + Не курсив"/>
    <w:basedOn w:val="22"/>
    <w:uiPriority w:val="99"/>
    <w:rsid w:val="000F3FFF"/>
  </w:style>
  <w:style w:type="character" w:customStyle="1" w:styleId="50">
    <w:name w:val="Основной текст (5)_"/>
    <w:basedOn w:val="a0"/>
    <w:link w:val="51"/>
    <w:uiPriority w:val="99"/>
    <w:locked/>
    <w:rsid w:val="000F3FFF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5">
    <w:name w:val="Основной текст (5)5"/>
    <w:basedOn w:val="50"/>
    <w:uiPriority w:val="99"/>
    <w:rsid w:val="000F3FFF"/>
  </w:style>
  <w:style w:type="character" w:customStyle="1" w:styleId="27">
    <w:name w:val="Заголовок №27"/>
    <w:basedOn w:val="20"/>
    <w:uiPriority w:val="99"/>
    <w:rsid w:val="000F3FFF"/>
  </w:style>
  <w:style w:type="character" w:customStyle="1" w:styleId="31">
    <w:name w:val="Основной текст + Полужирный3"/>
    <w:aliases w:val="Курсив2"/>
    <w:basedOn w:val="a5"/>
    <w:uiPriority w:val="99"/>
    <w:rsid w:val="000F3FFF"/>
  </w:style>
  <w:style w:type="character" w:customStyle="1" w:styleId="23">
    <w:name w:val="Основной текст + Полужирный2"/>
    <w:aliases w:val="Курсив1"/>
    <w:basedOn w:val="a5"/>
    <w:uiPriority w:val="99"/>
    <w:rsid w:val="000F3FFF"/>
  </w:style>
  <w:style w:type="character" w:customStyle="1" w:styleId="52">
    <w:name w:val="Подпись к таблице5"/>
    <w:basedOn w:val="a5"/>
    <w:uiPriority w:val="99"/>
    <w:rsid w:val="000F3FFF"/>
  </w:style>
  <w:style w:type="character" w:customStyle="1" w:styleId="226">
    <w:name w:val="Заголовок №2 (2)6"/>
    <w:basedOn w:val="22"/>
    <w:uiPriority w:val="99"/>
    <w:rsid w:val="000F3FFF"/>
  </w:style>
  <w:style w:type="character" w:customStyle="1" w:styleId="26">
    <w:name w:val="Заголовок №26"/>
    <w:basedOn w:val="20"/>
    <w:uiPriority w:val="99"/>
    <w:rsid w:val="000F3FFF"/>
  </w:style>
  <w:style w:type="character" w:customStyle="1" w:styleId="223">
    <w:name w:val="Основной текст (2)2"/>
    <w:basedOn w:val="2"/>
    <w:uiPriority w:val="99"/>
    <w:rsid w:val="000F3FFF"/>
  </w:style>
  <w:style w:type="character" w:customStyle="1" w:styleId="25">
    <w:name w:val="Заголовок №25"/>
    <w:basedOn w:val="20"/>
    <w:uiPriority w:val="99"/>
    <w:rsid w:val="000F3FFF"/>
  </w:style>
  <w:style w:type="character" w:customStyle="1" w:styleId="24">
    <w:name w:val="Основной текст (2) + Курсив"/>
    <w:basedOn w:val="2"/>
    <w:uiPriority w:val="99"/>
    <w:rsid w:val="000F3FFF"/>
    <w:rPr>
      <w:i/>
      <w:iCs/>
    </w:rPr>
  </w:style>
  <w:style w:type="character" w:customStyle="1" w:styleId="211">
    <w:name w:val="Основной текст (2) + Курсив1"/>
    <w:basedOn w:val="2"/>
    <w:uiPriority w:val="99"/>
    <w:rsid w:val="000F3FFF"/>
    <w:rPr>
      <w:i/>
      <w:iCs/>
    </w:rPr>
  </w:style>
  <w:style w:type="character" w:customStyle="1" w:styleId="514pt">
    <w:name w:val="Основной текст (5) + 14 pt"/>
    <w:aliases w:val="Не курсив,Интервал -1 pt"/>
    <w:basedOn w:val="50"/>
    <w:uiPriority w:val="99"/>
    <w:rsid w:val="000F3FFF"/>
    <w:rPr>
      <w:spacing w:val="-30"/>
      <w:sz w:val="28"/>
      <w:szCs w:val="28"/>
    </w:rPr>
  </w:style>
  <w:style w:type="character" w:customStyle="1" w:styleId="54">
    <w:name w:val="Основной текст (5)4"/>
    <w:basedOn w:val="50"/>
    <w:uiPriority w:val="99"/>
    <w:rsid w:val="000F3FFF"/>
  </w:style>
  <w:style w:type="character" w:customStyle="1" w:styleId="240">
    <w:name w:val="Заголовок №24"/>
    <w:basedOn w:val="20"/>
    <w:uiPriority w:val="99"/>
    <w:rsid w:val="000F3FFF"/>
  </w:style>
  <w:style w:type="character" w:customStyle="1" w:styleId="a8">
    <w:name w:val="Основной текст + Курсив"/>
    <w:basedOn w:val="a5"/>
    <w:uiPriority w:val="99"/>
    <w:rsid w:val="000F3FFF"/>
  </w:style>
  <w:style w:type="character" w:customStyle="1" w:styleId="40">
    <w:name w:val="Подпись к таблице4"/>
    <w:basedOn w:val="a5"/>
    <w:uiPriority w:val="99"/>
    <w:rsid w:val="000F3FFF"/>
  </w:style>
  <w:style w:type="character" w:customStyle="1" w:styleId="32">
    <w:name w:val="Подпись к таблице3"/>
    <w:basedOn w:val="a5"/>
    <w:uiPriority w:val="99"/>
    <w:rsid w:val="000F3FFF"/>
    <w:rPr>
      <w:u w:val="single"/>
    </w:rPr>
  </w:style>
  <w:style w:type="character" w:customStyle="1" w:styleId="29">
    <w:name w:val="Подпись к таблице2"/>
    <w:basedOn w:val="a5"/>
    <w:uiPriority w:val="99"/>
    <w:rsid w:val="000F3FFF"/>
    <w:rPr>
      <w:u w:val="single"/>
    </w:rPr>
  </w:style>
  <w:style w:type="character" w:customStyle="1" w:styleId="230">
    <w:name w:val="Заголовок №23"/>
    <w:basedOn w:val="20"/>
    <w:uiPriority w:val="99"/>
    <w:rsid w:val="000F3FFF"/>
  </w:style>
  <w:style w:type="character" w:customStyle="1" w:styleId="225">
    <w:name w:val="Заголовок №2 (2)5"/>
    <w:basedOn w:val="22"/>
    <w:uiPriority w:val="99"/>
    <w:rsid w:val="000F3FFF"/>
  </w:style>
  <w:style w:type="character" w:customStyle="1" w:styleId="224">
    <w:name w:val="Заголовок №2 (2)4"/>
    <w:basedOn w:val="22"/>
    <w:uiPriority w:val="99"/>
    <w:rsid w:val="000F3FFF"/>
  </w:style>
  <w:style w:type="character" w:customStyle="1" w:styleId="10">
    <w:name w:val="Основной текст + Полужирный1"/>
    <w:basedOn w:val="a5"/>
    <w:uiPriority w:val="99"/>
    <w:rsid w:val="000F3FFF"/>
  </w:style>
  <w:style w:type="character" w:customStyle="1" w:styleId="2230">
    <w:name w:val="Заголовок №2 (2)3"/>
    <w:basedOn w:val="22"/>
    <w:uiPriority w:val="99"/>
    <w:rsid w:val="000F3FFF"/>
    <w:rPr>
      <w:noProof/>
    </w:rPr>
  </w:style>
  <w:style w:type="character" w:customStyle="1" w:styleId="11">
    <w:name w:val="Основной текст + Курсив1"/>
    <w:basedOn w:val="a5"/>
    <w:uiPriority w:val="99"/>
    <w:rsid w:val="000F3FFF"/>
  </w:style>
  <w:style w:type="character" w:customStyle="1" w:styleId="227">
    <w:name w:val="Заголовок №22"/>
    <w:basedOn w:val="20"/>
    <w:uiPriority w:val="99"/>
    <w:rsid w:val="000F3FFF"/>
  </w:style>
  <w:style w:type="paragraph" w:customStyle="1" w:styleId="21">
    <w:name w:val="Основной текст (2)1"/>
    <w:basedOn w:val="a"/>
    <w:link w:val="2"/>
    <w:uiPriority w:val="99"/>
    <w:rsid w:val="000F3FFF"/>
    <w:pPr>
      <w:shd w:val="clear" w:color="auto" w:fill="FFFFFF"/>
      <w:spacing w:after="222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10">
    <w:name w:val="Заголовок №21"/>
    <w:basedOn w:val="a"/>
    <w:link w:val="20"/>
    <w:uiPriority w:val="99"/>
    <w:rsid w:val="000F3FFF"/>
    <w:pPr>
      <w:shd w:val="clear" w:color="auto" w:fill="FFFFFF"/>
      <w:spacing w:after="360" w:line="240" w:lineRule="atLeast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0F3FFF"/>
    <w:pPr>
      <w:shd w:val="clear" w:color="auto" w:fill="FFFFFF"/>
      <w:spacing w:before="120" w:after="0" w:line="370" w:lineRule="exact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221">
    <w:name w:val="Заголовок №2 (2)1"/>
    <w:basedOn w:val="a"/>
    <w:link w:val="22"/>
    <w:uiPriority w:val="99"/>
    <w:rsid w:val="000F3FFF"/>
    <w:pPr>
      <w:shd w:val="clear" w:color="auto" w:fill="FFFFFF"/>
      <w:spacing w:before="720" w:after="0" w:line="480" w:lineRule="exact"/>
      <w:jc w:val="both"/>
      <w:outlineLvl w:val="1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Подпись к таблице1"/>
    <w:basedOn w:val="a"/>
    <w:link w:val="a5"/>
    <w:uiPriority w:val="99"/>
    <w:rsid w:val="000F3FFF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51">
    <w:name w:val="Основной текст (5)1"/>
    <w:basedOn w:val="a"/>
    <w:link w:val="50"/>
    <w:uiPriority w:val="99"/>
    <w:rsid w:val="000F3FFF"/>
    <w:pPr>
      <w:shd w:val="clear" w:color="auto" w:fill="FFFFFF"/>
      <w:spacing w:after="0" w:line="499" w:lineRule="exact"/>
      <w:ind w:hanging="380"/>
      <w:jc w:val="both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B1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DA8"/>
    <w:rPr>
      <w:rFonts w:ascii="Tahoma" w:hAnsi="Tahoma" w:cs="Tahoma"/>
      <w:sz w:val="16"/>
      <w:szCs w:val="16"/>
    </w:rPr>
  </w:style>
  <w:style w:type="paragraph" w:customStyle="1" w:styleId="2a">
    <w:name w:val="Обычный2"/>
    <w:rsid w:val="00AA4CE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locked/>
    <w:rsid w:val="00AA4CEE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4084</Words>
  <Characters>23283</Characters>
  <Application>Microsoft Office Word</Application>
  <DocSecurity>0</DocSecurity>
  <Lines>194</Lines>
  <Paragraphs>54</Paragraphs>
  <ScaleCrop>false</ScaleCrop>
  <Company>diakov.net</Company>
  <LinksUpToDate>false</LinksUpToDate>
  <CharactersWithSpaces>27313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</cp:revision>
  <cp:lastPrinted>2025-01-24T06:22:00Z</cp:lastPrinted>
  <dcterms:created xsi:type="dcterms:W3CDTF">2024-09-24T15:36:00Z</dcterms:created>
  <dcterms:modified xsi:type="dcterms:W3CDTF">2025-01-24T06:22:00Z</dcterms:modified>
</cp:coreProperties>
</file>