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FF" w:rsidRPr="00D228A4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0F3FFF" w:rsidRPr="00D228A4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F3FFF" w:rsidRPr="00D228A4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A4CEE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5A613D" w:rsidRDefault="005A613D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3D" w:rsidRDefault="005A613D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3D" w:rsidRPr="00D228A4" w:rsidRDefault="005A613D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AA4CEE" w:rsidRPr="00AA4CEE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5A6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A4CEE" w:rsidRPr="00AA4CEE" w:rsidRDefault="00AA4CEE" w:rsidP="005A613D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5A61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AA4CEE" w:rsidTr="00F15926">
        <w:tblPrEx>
          <w:tblLook w:val="01E0"/>
        </w:tblPrEx>
        <w:tc>
          <w:tcPr>
            <w:tcW w:w="5508" w:type="dxa"/>
            <w:gridSpan w:val="3"/>
          </w:tcPr>
          <w:p w:rsidR="00AA4CEE" w:rsidRPr="00903B1C" w:rsidRDefault="00AA4CEE" w:rsidP="00F15926">
            <w:pPr>
              <w:pStyle w:val="2a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A4CEE" w:rsidRPr="00903B1C" w:rsidRDefault="00AA4CEE" w:rsidP="00F15926">
            <w:pPr>
              <w:spacing w:line="360" w:lineRule="auto"/>
            </w:pPr>
          </w:p>
        </w:tc>
      </w:tr>
      <w:tr w:rsidR="00AA4CEE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AA4CEE" w:rsidRPr="00335E76" w:rsidRDefault="00AA4CEE" w:rsidP="00F15926">
            <w:pPr>
              <w:pStyle w:val="2a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A4CEE" w:rsidRPr="00335E76" w:rsidRDefault="00AA4CEE" w:rsidP="00F15926">
            <w:pPr>
              <w:spacing w:line="360" w:lineRule="auto"/>
            </w:pPr>
          </w:p>
        </w:tc>
      </w:tr>
    </w:tbl>
    <w:p w:rsidR="000F3FFF" w:rsidRPr="00EC61BF" w:rsidRDefault="000F3FFF" w:rsidP="000F3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</w:t>
      </w: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ПРОГРАММА В ОБЛАСТИ</w:t>
      </w: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ХОРЕОГРАФИЧЕСКОГО ИСКУССТВА «ХОРЕОГРАФИЧЕСКОЕ ТВОРЧЕСТВО»</w:t>
      </w:r>
    </w:p>
    <w:p w:rsidR="000F3FFF" w:rsidRPr="005A613D" w:rsidRDefault="000F3FFF" w:rsidP="005A61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>ПО.01. ХОРЕОГРАФИЧЕСКОЕ ИСПОЛНИТЕЛЬСТВО</w:t>
      </w:r>
    </w:p>
    <w:p w:rsidR="000F3FFF" w:rsidRPr="005A613D" w:rsidRDefault="000F3FFF" w:rsidP="005A61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FFF" w:rsidRPr="005A613D" w:rsidRDefault="000F3FFF" w:rsidP="005A61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A61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13D">
        <w:rPr>
          <w:rFonts w:ascii="Times New Roman" w:hAnsi="Times New Roman" w:cs="Times New Roman"/>
          <w:b/>
          <w:sz w:val="28"/>
          <w:szCs w:val="28"/>
        </w:rPr>
        <w:t>Программа по учебному предмету</w:t>
      </w:r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613D">
        <w:rPr>
          <w:rFonts w:ascii="Times New Roman" w:hAnsi="Times New Roman" w:cs="Times New Roman"/>
          <w:b/>
          <w:sz w:val="40"/>
          <w:szCs w:val="40"/>
        </w:rPr>
        <w:t xml:space="preserve">ПО.02.УП.03. ИСТОРИЯ </w:t>
      </w:r>
      <w:proofErr w:type="gramStart"/>
      <w:r w:rsidRPr="005A613D">
        <w:rPr>
          <w:rFonts w:ascii="Times New Roman" w:hAnsi="Times New Roman" w:cs="Times New Roman"/>
          <w:b/>
          <w:sz w:val="40"/>
          <w:szCs w:val="40"/>
        </w:rPr>
        <w:t>ХОРЕОГРАФИЧЕСКОГО</w:t>
      </w:r>
      <w:proofErr w:type="gramEnd"/>
    </w:p>
    <w:p w:rsidR="000F3FFF" w:rsidRPr="005A613D" w:rsidRDefault="000F3FFF" w:rsidP="005A613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613D">
        <w:rPr>
          <w:rFonts w:ascii="Times New Roman" w:hAnsi="Times New Roman" w:cs="Times New Roman"/>
          <w:b/>
          <w:sz w:val="40"/>
          <w:szCs w:val="40"/>
        </w:rPr>
        <w:t xml:space="preserve"> ИСКУССТВА</w:t>
      </w:r>
    </w:p>
    <w:p w:rsidR="000F3FFF" w:rsidRPr="005A613D" w:rsidRDefault="000F3FFF" w:rsidP="005A6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Pr="008E5BB6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 w:rsidR="005A613D">
        <w:rPr>
          <w:rFonts w:ascii="Times New Roman" w:hAnsi="Times New Roman" w:cs="Times New Roman"/>
          <w:sz w:val="28"/>
          <w:szCs w:val="28"/>
        </w:rPr>
        <w:t>, 2025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2140"/>
        <w:rPr>
          <w:sz w:val="24"/>
          <w:szCs w:val="24"/>
        </w:rPr>
      </w:pPr>
      <w:bookmarkStart w:id="0" w:name="bookmark3"/>
      <w:r w:rsidRPr="00EC61BF">
        <w:rPr>
          <w:sz w:val="24"/>
          <w:szCs w:val="24"/>
        </w:rPr>
        <w:lastRenderedPageBreak/>
        <w:t>Структура программы учебного предмета</w:t>
      </w:r>
      <w:bookmarkEnd w:id="0"/>
    </w:p>
    <w:p w:rsidR="000F3FFF" w:rsidRPr="00EC61BF" w:rsidRDefault="000F3FFF" w:rsidP="00AA4CEE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1" w:name="bookmark4"/>
      <w:r w:rsidRPr="00EC61BF">
        <w:rPr>
          <w:sz w:val="24"/>
          <w:szCs w:val="24"/>
        </w:rPr>
        <w:t>Пояснительная записка</w:t>
      </w:r>
      <w:bookmarkEnd w:id="1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Срок реализации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Форма проведения учебных аудиторных занятий;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9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Цель и задачи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Обоснование структуры программы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Методы обучения;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93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Описание материально-технических условий реализации учебного предмета;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93"/>
        </w:tabs>
        <w:spacing w:before="0" w:line="240" w:lineRule="auto"/>
        <w:ind w:left="20" w:right="520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1"/>
          <w:numId w:val="2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5"/>
      <w:r w:rsidRPr="00EC61BF">
        <w:rPr>
          <w:sz w:val="24"/>
          <w:szCs w:val="24"/>
        </w:rPr>
        <w:t>Содержание учебного предмета</w:t>
      </w:r>
      <w:bookmarkEnd w:id="2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Сведения о затратах учебного времени;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Годовые требования по классам;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3" w:name="bookmark6"/>
      <w:r w:rsidRPr="00EC61BF">
        <w:rPr>
          <w:sz w:val="24"/>
          <w:szCs w:val="24"/>
        </w:rPr>
        <w:t xml:space="preserve">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bookmarkEnd w:id="3"/>
      <w:proofErr w:type="gramEnd"/>
    </w:p>
    <w:p w:rsidR="00AA4CEE" w:rsidRPr="00EC61BF" w:rsidRDefault="00AA4CEE" w:rsidP="00AA4CEE">
      <w:pPr>
        <w:pStyle w:val="210"/>
        <w:keepNext/>
        <w:keepLines/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4" w:name="bookmark7"/>
      <w:r w:rsidRPr="00EC61BF">
        <w:rPr>
          <w:sz w:val="24"/>
          <w:szCs w:val="24"/>
        </w:rPr>
        <w:t>Формы и методы контроля, система оценок</w:t>
      </w:r>
      <w:bookmarkEnd w:id="4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Аттестация: цели, виды, форма, содержание;</w:t>
      </w:r>
    </w:p>
    <w:p w:rsidR="000F3FFF" w:rsidRDefault="00AA4CEE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Критерии оценки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5" w:name="bookmark8"/>
      <w:r w:rsidRPr="00EC61BF">
        <w:rPr>
          <w:sz w:val="24"/>
          <w:szCs w:val="24"/>
        </w:rPr>
        <w:t>Методическое обеспечение учебного процесса</w:t>
      </w:r>
      <w:bookmarkEnd w:id="5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Методические рекомендации педагогическим работникам;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327"/>
        </w:tabs>
        <w:spacing w:before="0" w:line="240" w:lineRule="auto"/>
        <w:ind w:left="20" w:right="26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EC61BF">
        <w:rPr>
          <w:i w:val="0"/>
          <w:sz w:val="24"/>
          <w:szCs w:val="24"/>
        </w:rPr>
        <w:t>обучающихся</w:t>
      </w:r>
      <w:proofErr w:type="gramEnd"/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658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6" w:name="bookmark9"/>
      <w:r w:rsidRPr="00EC61BF">
        <w:rPr>
          <w:sz w:val="24"/>
          <w:szCs w:val="24"/>
        </w:rPr>
        <w:t>Учебно-методическое и информационное обеспечение</w:t>
      </w:r>
      <w:bookmarkEnd w:id="6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основной литературы;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дополнительной литературы;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рекомендуемых для просмотра балетов и хореографических номеров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Pr="00EC61BF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2280"/>
        <w:rPr>
          <w:sz w:val="24"/>
          <w:szCs w:val="24"/>
        </w:rPr>
      </w:pPr>
      <w:bookmarkStart w:id="7" w:name="bookmark10"/>
      <w:r w:rsidRPr="00EC61BF">
        <w:rPr>
          <w:rStyle w:val="28"/>
          <w:sz w:val="24"/>
          <w:szCs w:val="24"/>
        </w:rPr>
        <w:lastRenderedPageBreak/>
        <w:t>I.</w:t>
      </w:r>
      <w:r w:rsidRPr="00EC61BF">
        <w:rPr>
          <w:sz w:val="24"/>
          <w:szCs w:val="24"/>
        </w:rPr>
        <w:t xml:space="preserve"> ПОЯСНИТЕЛЬНАЯ ЗАПИСКА</w:t>
      </w:r>
      <w:bookmarkEnd w:id="7"/>
    </w:p>
    <w:p w:rsidR="00AA4CEE" w:rsidRPr="00EC61BF" w:rsidRDefault="00AA4CEE" w:rsidP="00AA4CEE">
      <w:pPr>
        <w:pStyle w:val="210"/>
        <w:keepNext/>
        <w:keepLines/>
        <w:shd w:val="clear" w:color="auto" w:fill="auto"/>
        <w:spacing w:after="0" w:line="240" w:lineRule="auto"/>
        <w:ind w:left="2280"/>
        <w:rPr>
          <w:sz w:val="24"/>
          <w:szCs w:val="24"/>
        </w:rPr>
      </w:pP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right="20" w:firstLine="700"/>
        <w:rPr>
          <w:i w:val="0"/>
          <w:sz w:val="24"/>
          <w:szCs w:val="24"/>
        </w:rPr>
      </w:pPr>
      <w:bookmarkStart w:id="8" w:name="bookmark11"/>
      <w:r w:rsidRPr="00EC61BF">
        <w:rPr>
          <w:rStyle w:val="220"/>
          <w:sz w:val="24"/>
          <w:szCs w:val="24"/>
        </w:rPr>
        <w:t>1.</w:t>
      </w:r>
      <w:r w:rsidRPr="00EC61BF">
        <w:rPr>
          <w:i w:val="0"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  <w:bookmarkEnd w:id="8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8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EC61BF">
        <w:rPr>
          <w:sz w:val="24"/>
          <w:szCs w:val="24"/>
          <w:u w:val="single"/>
        </w:rPr>
        <w:t xml:space="preserve">Учебный предмет "История хореографического искусства" направлен </w:t>
      </w:r>
      <w:proofErr w:type="gramStart"/>
      <w:r w:rsidRPr="00EC61BF">
        <w:rPr>
          <w:sz w:val="24"/>
          <w:szCs w:val="24"/>
          <w:u w:val="single"/>
        </w:rPr>
        <w:t>на</w:t>
      </w:r>
      <w:proofErr w:type="gramEnd"/>
      <w:r w:rsidRPr="00EC61BF">
        <w:rPr>
          <w:sz w:val="24"/>
          <w:szCs w:val="24"/>
          <w:u w:val="single"/>
        </w:rPr>
        <w:t>: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создание условий для художественного обр</w:t>
      </w:r>
      <w:r w:rsidR="00AA4CEE">
        <w:rPr>
          <w:sz w:val="24"/>
          <w:szCs w:val="24"/>
        </w:rPr>
        <w:t xml:space="preserve">азования, эстетического </w:t>
      </w:r>
      <w:r w:rsidRPr="00EC61BF">
        <w:rPr>
          <w:sz w:val="24"/>
          <w:szCs w:val="24"/>
        </w:rPr>
        <w:t>воспитания, духовно-нравственного развития детей;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приобретение детьми опыта творческой деятельности;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4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детьми духовными и культурными ценностями народов мира;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подготовку одаренных детей к поступлению в образовательные учреждения,          реализующие профессиональные образовательные программы в области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EC61BF">
        <w:rPr>
          <w:sz w:val="24"/>
          <w:szCs w:val="24"/>
          <w:u w:val="single"/>
        </w:rPr>
        <w:t>Обучение истории хореографического искусства включает в себя: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основ музыкальной грамоты;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основных этапов жизненного и творческого пути отечественных и зарубежных балетмейстеров;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слуховых представлений программного минимума произведений симфонического, балетного и других жанров музыкального искусства;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в области строения классических музыкальных форм;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этапов становления и развития искусства балета;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16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восприятия музыкальных произведений различных стилей и жанров, созданных в разные исторические периоды;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16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восприятия элементов музыкального языка, анализа музыкального произведения, а также необходимых навыков самостоятельной работы.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6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0F3FFF" w:rsidRPr="00EC61BF" w:rsidRDefault="000F3FFF" w:rsidP="00AA4CEE">
      <w:pPr>
        <w:pStyle w:val="221"/>
        <w:keepNext/>
        <w:keepLines/>
        <w:numPr>
          <w:ilvl w:val="1"/>
          <w:numId w:val="4"/>
        </w:numPr>
        <w:shd w:val="clear" w:color="auto" w:fill="auto"/>
        <w:tabs>
          <w:tab w:val="left" w:pos="882"/>
        </w:tabs>
        <w:spacing w:before="0" w:line="240" w:lineRule="auto"/>
        <w:ind w:left="120" w:firstLine="460"/>
        <w:rPr>
          <w:i w:val="0"/>
          <w:sz w:val="24"/>
          <w:szCs w:val="24"/>
        </w:rPr>
      </w:pPr>
      <w:bookmarkStart w:id="9" w:name="bookmark12"/>
      <w:r w:rsidRPr="00EC61BF">
        <w:rPr>
          <w:i w:val="0"/>
          <w:sz w:val="24"/>
          <w:szCs w:val="24"/>
        </w:rPr>
        <w:t>Срок реализации учебного предмета</w:t>
      </w:r>
      <w:bookmarkEnd w:id="9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6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Срок освоения программы учебного предмета составляет 2 года по 5- летней и 8-летней образовательной программе в области «Хореографическое творчество». Для </w:t>
      </w:r>
      <w:proofErr w:type="gramStart"/>
      <w:r w:rsidRPr="00EC61BF">
        <w:rPr>
          <w:sz w:val="24"/>
          <w:szCs w:val="24"/>
        </w:rPr>
        <w:t>поступающих</w:t>
      </w:r>
      <w:proofErr w:type="gramEnd"/>
      <w:r w:rsidRPr="00EC61BF">
        <w:rPr>
          <w:sz w:val="24"/>
          <w:szCs w:val="24"/>
        </w:rPr>
        <w:t xml:space="preserve">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(6-летняяя или 9-летняя образовательная программа).</w:t>
      </w:r>
    </w:p>
    <w:p w:rsidR="000F3FFF" w:rsidRDefault="000F3FFF" w:rsidP="00AA4CEE">
      <w:pPr>
        <w:pStyle w:val="a6"/>
        <w:numPr>
          <w:ilvl w:val="1"/>
          <w:numId w:val="4"/>
        </w:numPr>
        <w:shd w:val="clear" w:color="auto" w:fill="auto"/>
        <w:tabs>
          <w:tab w:val="left" w:pos="1128"/>
        </w:tabs>
        <w:spacing w:before="0" w:line="240" w:lineRule="auto"/>
        <w:ind w:left="120" w:right="160" w:firstLine="460"/>
        <w:jc w:val="both"/>
        <w:rPr>
          <w:sz w:val="24"/>
          <w:szCs w:val="24"/>
        </w:rPr>
      </w:pPr>
      <w:r w:rsidRPr="00EC61BF">
        <w:rPr>
          <w:rStyle w:val="5"/>
          <w:i w:val="0"/>
          <w:sz w:val="24"/>
          <w:szCs w:val="24"/>
        </w:rPr>
        <w:t>Объем учебного времени,</w:t>
      </w:r>
      <w:r w:rsidRPr="00EC61BF">
        <w:rPr>
          <w:sz w:val="24"/>
          <w:szCs w:val="24"/>
        </w:rPr>
        <w:t xml:space="preserve"> 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AA4CEE" w:rsidRPr="00EC61BF" w:rsidRDefault="00AA4CEE" w:rsidP="00AA4CEE">
      <w:pPr>
        <w:pStyle w:val="a6"/>
        <w:shd w:val="clear" w:color="auto" w:fill="auto"/>
        <w:tabs>
          <w:tab w:val="left" w:pos="1128"/>
        </w:tabs>
        <w:spacing w:before="0" w:line="240" w:lineRule="auto"/>
        <w:ind w:left="580" w:right="160" w:firstLine="0"/>
        <w:jc w:val="right"/>
        <w:rPr>
          <w:sz w:val="24"/>
          <w:szCs w:val="24"/>
        </w:rPr>
      </w:pPr>
      <w:r>
        <w:rPr>
          <w:rStyle w:val="5"/>
          <w:i w:val="0"/>
          <w:sz w:val="24"/>
          <w:szCs w:val="24"/>
        </w:rPr>
        <w:t>Таблица 1.</w:t>
      </w:r>
    </w:p>
    <w:tbl>
      <w:tblPr>
        <w:tblpPr w:leftFromText="180" w:rightFromText="180" w:vertAnchor="text" w:horzAnchor="margin" w:tblpY="128"/>
        <w:tblW w:w="101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6"/>
        <w:gridCol w:w="1985"/>
        <w:gridCol w:w="1680"/>
      </w:tblGrid>
      <w:tr w:rsidR="000F3FFF" w:rsidRPr="00EC61BF" w:rsidTr="00AA4CEE">
        <w:trPr>
          <w:trHeight w:val="38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540" w:firstLine="0"/>
              <w:jc w:val="left"/>
              <w:rPr>
                <w:sz w:val="24"/>
                <w:szCs w:val="24"/>
              </w:rPr>
            </w:pPr>
            <w:bookmarkStart w:id="10" w:name="bookmark13"/>
            <w:r w:rsidRPr="00EC61BF">
              <w:rPr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4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7-8 (4-5) классы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 класс</w:t>
            </w:r>
          </w:p>
        </w:tc>
      </w:tr>
      <w:tr w:rsidR="000F3FFF" w:rsidRPr="00EC61BF" w:rsidTr="00AA4CEE">
        <w:trPr>
          <w:trHeight w:val="451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rStyle w:val="4"/>
                <w:b w:val="0"/>
                <w:sz w:val="24"/>
                <w:szCs w:val="24"/>
              </w:rPr>
              <w:t>Максимальная</w:t>
            </w:r>
            <w:r w:rsidRPr="00EC61BF">
              <w:rPr>
                <w:b/>
                <w:sz w:val="24"/>
                <w:szCs w:val="24"/>
              </w:rPr>
              <w:t xml:space="preserve"> </w:t>
            </w:r>
            <w:r w:rsidRPr="00EC61BF">
              <w:rPr>
                <w:sz w:val="24"/>
                <w:szCs w:val="24"/>
              </w:rPr>
              <w:t>нагрузка (в часах), в том</w:t>
            </w:r>
            <w:r w:rsidR="00AA4CEE">
              <w:rPr>
                <w:sz w:val="24"/>
                <w:szCs w:val="24"/>
              </w:rPr>
              <w:t xml:space="preserve"> числе: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82,5</w:t>
            </w:r>
          </w:p>
        </w:tc>
      </w:tr>
      <w:tr w:rsidR="000F3FFF" w:rsidRPr="00EC61BF" w:rsidTr="00AA4CEE">
        <w:trPr>
          <w:trHeight w:val="45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</w:t>
            </w:r>
            <w:r w:rsidRPr="00EC61BF">
              <w:rPr>
                <w:rStyle w:val="4"/>
                <w:sz w:val="24"/>
                <w:szCs w:val="24"/>
              </w:rPr>
              <w:t xml:space="preserve"> </w:t>
            </w:r>
            <w:r w:rsidRPr="00EC61BF">
              <w:rPr>
                <w:rStyle w:val="4"/>
                <w:b w:val="0"/>
                <w:sz w:val="24"/>
                <w:szCs w:val="24"/>
              </w:rPr>
              <w:t>аудиторные</w:t>
            </w:r>
            <w:r w:rsidR="00AA4CEE">
              <w:rPr>
                <w:rStyle w:val="4"/>
                <w:b w:val="0"/>
                <w:sz w:val="24"/>
                <w:szCs w:val="24"/>
              </w:rPr>
              <w:t xml:space="preserve"> занятия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49,5</w:t>
            </w:r>
          </w:p>
        </w:tc>
      </w:tr>
      <w:tr w:rsidR="000F3FFF" w:rsidRPr="00EC61BF" w:rsidTr="00AA4CEE">
        <w:trPr>
          <w:trHeight w:val="34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20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115,5</w:t>
            </w:r>
          </w:p>
        </w:tc>
      </w:tr>
      <w:tr w:rsidR="000F3FFF" w:rsidRPr="00EC61BF" w:rsidTr="00AA4CEE">
        <w:trPr>
          <w:trHeight w:val="427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 аудиторные</w:t>
            </w:r>
            <w:r w:rsidR="00AA4CEE" w:rsidRPr="00EC61BF">
              <w:rPr>
                <w:sz w:val="24"/>
                <w:szCs w:val="24"/>
              </w:rPr>
              <w:t xml:space="preserve"> занятия (в неделю)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AA4CEE" w:rsidP="00AA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AA4CEE" w:rsidP="00AA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0F3FFF" w:rsidRPr="00EC61BF" w:rsidTr="00AA4CEE">
        <w:trPr>
          <w:trHeight w:val="418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 на</w:t>
            </w:r>
            <w:r w:rsidR="00AA4CEE" w:rsidRPr="00EC61BF">
              <w:rPr>
                <w:rStyle w:val="4"/>
                <w:b w:val="0"/>
                <w:sz w:val="24"/>
                <w:szCs w:val="24"/>
              </w:rPr>
              <w:t xml:space="preserve"> внеаудиторные</w:t>
            </w:r>
            <w:r w:rsidR="00AA4CEE" w:rsidRPr="00EC61BF">
              <w:rPr>
                <w:b/>
                <w:sz w:val="24"/>
                <w:szCs w:val="24"/>
              </w:rPr>
              <w:t xml:space="preserve"> </w:t>
            </w:r>
            <w:r w:rsidR="00AA4CEE" w:rsidRPr="00EC61BF">
              <w:rPr>
                <w:sz w:val="24"/>
                <w:szCs w:val="24"/>
              </w:rPr>
              <w:t>(самостоятельные занятия)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</w:tbl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1506"/>
        </w:tabs>
        <w:spacing w:before="0" w:line="240" w:lineRule="auto"/>
        <w:ind w:left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4.Форма проведения учебных аудиторных занятий:</w:t>
      </w:r>
      <w:bookmarkEnd w:id="10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мелкогрупповые</w:t>
      </w:r>
      <w:proofErr w:type="gramEnd"/>
      <w:r w:rsidRPr="00EC61BF">
        <w:rPr>
          <w:sz w:val="24"/>
          <w:szCs w:val="24"/>
        </w:rPr>
        <w:t xml:space="preserve"> (4-10 учеников), продолжительность урока - 40 минут.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974"/>
        </w:tabs>
        <w:spacing w:before="0" w:line="240" w:lineRule="auto"/>
        <w:ind w:left="700" w:right="4340"/>
        <w:jc w:val="left"/>
        <w:rPr>
          <w:i w:val="0"/>
          <w:sz w:val="24"/>
          <w:szCs w:val="24"/>
        </w:rPr>
      </w:pPr>
      <w:bookmarkStart w:id="11" w:name="bookmark14"/>
      <w:r w:rsidRPr="00EC61BF">
        <w:rPr>
          <w:i w:val="0"/>
          <w:sz w:val="24"/>
          <w:szCs w:val="24"/>
        </w:rPr>
        <w:lastRenderedPageBreak/>
        <w:t>5.Цель и задачи учебного предмета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974"/>
        </w:tabs>
        <w:spacing w:before="0" w:line="240" w:lineRule="auto"/>
        <w:ind w:right="434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 </w:t>
      </w:r>
      <w:r w:rsidRPr="00EC61BF">
        <w:rPr>
          <w:rStyle w:val="222"/>
          <w:sz w:val="24"/>
          <w:szCs w:val="24"/>
        </w:rPr>
        <w:t>Цель:</w:t>
      </w:r>
      <w:bookmarkEnd w:id="11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2" w:name="bookmark15"/>
      <w:r w:rsidRPr="00EC61BF">
        <w:rPr>
          <w:sz w:val="24"/>
          <w:szCs w:val="24"/>
        </w:rPr>
        <w:t>Задачи:</w:t>
      </w:r>
      <w:bookmarkEnd w:id="12"/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110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182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осознание значения хореографического искусства в целом для мировой музыкальной и художественной культуры;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74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ознакомление учеников с хореографией как видом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85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изучение истоков происхождения танцевального искусства и его эволюции;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74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анализ хореографического искусства в различных культурных эпохах;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85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этапов развития зарубежного, русского и советского балетного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знаниями об исполнительской деятельности ведущих артистов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средств создания образа в хореографии;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систематизация информации о постановочной и педагогической деятельности балетмейстеров на разных этапах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принципов взаимодействия музыкальных и хореографических выразительных средств;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умение анализировать произведение хореографического искусства с 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умение работать с учебным материалом;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диалогического мышления;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навыками написания докладов, рефератов.</w:t>
      </w:r>
    </w:p>
    <w:p w:rsidR="000F3FFF" w:rsidRPr="00EC61BF" w:rsidRDefault="000F3FFF" w:rsidP="00AA4CEE">
      <w:pPr>
        <w:pStyle w:val="51"/>
        <w:numPr>
          <w:ilvl w:val="0"/>
          <w:numId w:val="5"/>
        </w:numPr>
        <w:shd w:val="clear" w:color="auto" w:fill="auto"/>
        <w:tabs>
          <w:tab w:val="left" w:pos="1013"/>
        </w:tabs>
        <w:spacing w:line="240" w:lineRule="auto"/>
        <w:ind w:left="20" w:firstLine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Обоснование структуры программы учебного предмета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Обоснованием структуры программы являются ФГТ, отражающие все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аспекты работы преподавателя с учеником.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Программа содержит следующие разделы: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сведения о затратах учебного времени, предусмотренного на освоение                             учебного предмета;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распределение учебного материала по годам обучения;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описание дидактических единиц учебного предмета;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proofErr w:type="gramEnd"/>
      <w:r w:rsidRPr="00EC61BF">
        <w:rPr>
          <w:sz w:val="24"/>
          <w:szCs w:val="24"/>
        </w:rPr>
        <w:t>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формы и методы контроля, система оценок;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методическое обеспечение учебного процесса.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соответствии с данными направлениями строится основной раздел программы       "Содержание учебного предмета".</w:t>
      </w:r>
    </w:p>
    <w:p w:rsidR="000F3FFF" w:rsidRPr="00EC61BF" w:rsidRDefault="000F3FFF" w:rsidP="00AA4CEE">
      <w:pPr>
        <w:pStyle w:val="51"/>
        <w:numPr>
          <w:ilvl w:val="0"/>
          <w:numId w:val="5"/>
        </w:numPr>
        <w:shd w:val="clear" w:color="auto" w:fill="auto"/>
        <w:tabs>
          <w:tab w:val="left" w:pos="979"/>
        </w:tabs>
        <w:spacing w:line="240" w:lineRule="auto"/>
        <w:ind w:left="20" w:firstLine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Методы обучения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словесный (объяснение, беседа, рассказ);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интегрированный</w:t>
      </w:r>
      <w:proofErr w:type="gramEnd"/>
      <w:r w:rsidRPr="00EC61BF">
        <w:rPr>
          <w:sz w:val="24"/>
          <w:szCs w:val="24"/>
        </w:rPr>
        <w:t xml:space="preserve"> (сочетание форм работы и подачи материала нескольких предметных областей);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диалогический;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инструктивно-практический</w:t>
      </w:r>
      <w:proofErr w:type="gramEnd"/>
      <w:r w:rsidRPr="00EC61BF">
        <w:rPr>
          <w:sz w:val="24"/>
          <w:szCs w:val="24"/>
        </w:rPr>
        <w:t xml:space="preserve"> (работа с материалом);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аналитический</w:t>
      </w:r>
      <w:proofErr w:type="gramEnd"/>
      <w:r w:rsidRPr="00EC61BF">
        <w:rPr>
          <w:sz w:val="24"/>
          <w:szCs w:val="24"/>
        </w:rPr>
        <w:t xml:space="preserve"> (сравнения и обобщения, развитие логического мышления);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информационно-обобщающий (доклады, рефераты).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20" w:right="20" w:firstLine="700"/>
        <w:rPr>
          <w:i w:val="0"/>
          <w:sz w:val="24"/>
          <w:szCs w:val="24"/>
        </w:rPr>
      </w:pPr>
      <w:r w:rsidRPr="00EC61BF">
        <w:rPr>
          <w:rStyle w:val="55"/>
          <w:sz w:val="24"/>
          <w:szCs w:val="24"/>
        </w:rPr>
        <w:t>8.</w:t>
      </w:r>
      <w:r w:rsidRPr="00EC61BF">
        <w:rPr>
          <w:i w:val="0"/>
          <w:sz w:val="24"/>
          <w:szCs w:val="24"/>
        </w:rPr>
        <w:t xml:space="preserve"> Описание материально-технических условий реализации учебного предмета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lastRenderedPageBreak/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</w:t>
      </w:r>
      <w:proofErr w:type="spellStart"/>
      <w:r w:rsidRPr="00EC61BF">
        <w:rPr>
          <w:sz w:val="24"/>
          <w:szCs w:val="24"/>
        </w:rPr>
        <w:t>звукотехническим</w:t>
      </w:r>
      <w:proofErr w:type="spellEnd"/>
      <w:r w:rsidRPr="00EC61BF">
        <w:rPr>
          <w:sz w:val="24"/>
          <w:szCs w:val="24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Для работы со специализированными материалами аудитория оснащается современным </w:t>
      </w:r>
      <w:proofErr w:type="spellStart"/>
      <w:r w:rsidRPr="00EC61BF">
        <w:rPr>
          <w:sz w:val="24"/>
          <w:szCs w:val="24"/>
        </w:rPr>
        <w:t>мультимедийным</w:t>
      </w:r>
      <w:proofErr w:type="spellEnd"/>
      <w:r w:rsidRPr="00EC61BF">
        <w:rPr>
          <w:sz w:val="24"/>
          <w:szCs w:val="24"/>
        </w:rPr>
        <w:t xml:space="preserve"> оборудованием для просмотра видеоматериалов и прослушивания музыкальных произведений.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13" w:name="bookmark16"/>
      <w:r w:rsidRPr="00EC61BF">
        <w:rPr>
          <w:rStyle w:val="27"/>
          <w:sz w:val="24"/>
          <w:szCs w:val="24"/>
        </w:rPr>
        <w:t>II.</w:t>
      </w:r>
      <w:r w:rsidRPr="00EC61BF">
        <w:rPr>
          <w:sz w:val="24"/>
          <w:szCs w:val="24"/>
        </w:rPr>
        <w:t xml:space="preserve"> Содержание учебного предмета</w:t>
      </w:r>
      <w:bookmarkEnd w:id="13"/>
    </w:p>
    <w:p w:rsidR="000F3FFF" w:rsidRPr="00EC61BF" w:rsidRDefault="000F3FFF" w:rsidP="00AA4CEE">
      <w:pPr>
        <w:pStyle w:val="1"/>
        <w:framePr w:wrap="notBeside" w:vAnchor="text" w:hAnchor="page" w:x="1545" w:y="1690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Таблица</w:t>
      </w:r>
      <w:r w:rsidRPr="00EC61BF">
        <w:rPr>
          <w:rStyle w:val="52"/>
          <w:sz w:val="24"/>
          <w:szCs w:val="24"/>
        </w:rPr>
        <w:t xml:space="preserve">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49"/>
        <w:gridCol w:w="1531"/>
        <w:gridCol w:w="451"/>
        <w:gridCol w:w="470"/>
        <w:gridCol w:w="864"/>
        <w:gridCol w:w="653"/>
        <w:gridCol w:w="2419"/>
      </w:tblGrid>
      <w:tr w:rsidR="000F3FFF" w:rsidRPr="00EC61BF" w:rsidTr="00AA4CEE">
        <w:trPr>
          <w:trHeight w:val="3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Распределение </w:t>
            </w:r>
            <w:proofErr w:type="gramStart"/>
            <w:r w:rsidRPr="00EC61B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годам обучения</w:t>
            </w:r>
          </w:p>
        </w:tc>
      </w:tr>
      <w:tr w:rsidR="000F3FFF" w:rsidRPr="00EC61BF" w:rsidTr="00AA4CEE">
        <w:trPr>
          <w:trHeight w:val="658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2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Класс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7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 (4)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 (5)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</w:t>
            </w:r>
          </w:p>
        </w:tc>
      </w:tr>
      <w:tr w:rsidR="000F3FFF" w:rsidRPr="00EC61BF" w:rsidTr="00AA4CEE">
        <w:trPr>
          <w:trHeight w:val="69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35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Количество часов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1,5</w:t>
            </w:r>
          </w:p>
        </w:tc>
      </w:tr>
      <w:tr w:rsidR="000F3FFF" w:rsidRPr="00EC61BF" w:rsidTr="00AA4CEE">
        <w:trPr>
          <w:trHeight w:val="80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аудиторные занятия (в неделю)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аудиторные занятия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49,5</w:t>
            </w:r>
          </w:p>
        </w:tc>
      </w:tr>
      <w:tr w:rsidR="000F3FFF" w:rsidRPr="00EC61BF" w:rsidTr="00AA4CEE">
        <w:trPr>
          <w:trHeight w:val="3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Количество часов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самостоятельную работу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80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в неделю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614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самостоятельную работу по годам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01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внеаудиторную (самостоятельную работу)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35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2,5</w:t>
            </w:r>
          </w:p>
        </w:tc>
      </w:tr>
      <w:tr w:rsidR="000F3FFF" w:rsidRPr="00EC61BF" w:rsidTr="00AA4CEE">
        <w:trPr>
          <w:trHeight w:val="326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02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занятий в неделю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167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(аудиторные и самостоятельные)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5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максимальное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8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 весь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541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период обучения (аудиторные и самостоятельные)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82,5</w:t>
            </w: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Объем времени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консультации (по годам)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7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Общий объем времени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консультации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</w:tr>
    </w:tbl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rStyle w:val="31"/>
          <w:i w:val="0"/>
          <w:sz w:val="24"/>
          <w:szCs w:val="24"/>
        </w:rPr>
        <w:t>1.</w:t>
      </w:r>
      <w:r w:rsidRPr="00EC61BF">
        <w:rPr>
          <w:rStyle w:val="23"/>
          <w:i w:val="0"/>
          <w:sz w:val="24"/>
          <w:szCs w:val="24"/>
        </w:rPr>
        <w:t xml:space="preserve"> Сведения о затратах учебного времени,</w:t>
      </w:r>
      <w:r w:rsidRPr="00EC61BF">
        <w:rPr>
          <w:sz w:val="24"/>
          <w:szCs w:val="24"/>
        </w:rPr>
        <w:t xml:space="preserve"> 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60" w:right="16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1140"/>
        <w:jc w:val="left"/>
        <w:rPr>
          <w:i w:val="0"/>
          <w:sz w:val="24"/>
          <w:szCs w:val="24"/>
        </w:rPr>
      </w:pPr>
      <w:bookmarkStart w:id="14" w:name="bookmark17"/>
      <w:r w:rsidRPr="00EC61BF">
        <w:rPr>
          <w:rStyle w:val="226"/>
          <w:sz w:val="24"/>
          <w:szCs w:val="24"/>
        </w:rPr>
        <w:t>2.</w:t>
      </w:r>
      <w:r w:rsidRPr="00EC61BF">
        <w:rPr>
          <w:i w:val="0"/>
          <w:sz w:val="24"/>
          <w:szCs w:val="24"/>
        </w:rPr>
        <w:t xml:space="preserve"> Требования по годам обучения</w:t>
      </w:r>
      <w:bookmarkEnd w:id="14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Предмет является основополагающим в формировании мировоззрения учащихся в области хореографического искусства, определяет знания основных этапов развития хореографического искусства, становления и развития искусства балета, основные отличительные особенности </w:t>
      </w:r>
      <w:r w:rsidRPr="00EC61BF">
        <w:rPr>
          <w:sz w:val="24"/>
          <w:szCs w:val="24"/>
        </w:rPr>
        <w:lastRenderedPageBreak/>
        <w:t>хореографического искусства различных исторических эпох, стилей и направлений, балетную терминологию, знакомит с творчеством выдающихся мастеров балета прошлого и настоящего.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Содержание учебного предмета «История хореографического искусства раскрывает следующие темы: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формирование, преемственность и закономерности развития основных этапов зарубежной и отечественной хореографии;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творческая деятельность великих балетмейстеров, композиторов, танцовщиков;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произведения классической, народной, бытовой и современной хореографии.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5" w:name="bookmark18"/>
      <w:r w:rsidRPr="00EC61BF">
        <w:rPr>
          <w:rStyle w:val="26"/>
          <w:sz w:val="24"/>
          <w:szCs w:val="24"/>
        </w:rPr>
        <w:t>7 (4)</w:t>
      </w:r>
      <w:r w:rsidRPr="00EC61BF">
        <w:rPr>
          <w:sz w:val="24"/>
          <w:szCs w:val="24"/>
        </w:rPr>
        <w:t xml:space="preserve"> класс</w:t>
      </w:r>
      <w:r w:rsidRPr="00EC61BF">
        <w:rPr>
          <w:rStyle w:val="26"/>
          <w:sz w:val="24"/>
          <w:szCs w:val="24"/>
        </w:rPr>
        <w:t xml:space="preserve"> (1</w:t>
      </w:r>
      <w:r w:rsidRPr="00EC61BF">
        <w:rPr>
          <w:sz w:val="24"/>
          <w:szCs w:val="24"/>
        </w:rPr>
        <w:t xml:space="preserve"> час в неделю)</w:t>
      </w:r>
      <w:bookmarkEnd w:id="15"/>
    </w:p>
    <w:p w:rsidR="000F3FFF" w:rsidRPr="00EC61BF" w:rsidRDefault="000F3FFF" w:rsidP="00AA4CEE">
      <w:pPr>
        <w:pStyle w:val="30"/>
        <w:numPr>
          <w:ilvl w:val="0"/>
          <w:numId w:val="6"/>
        </w:numPr>
        <w:shd w:val="clear" w:color="auto" w:fill="auto"/>
        <w:tabs>
          <w:tab w:val="left" w:pos="1186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Хореография как вид искусства: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Введение. Выразительный язык танца, его особенности.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Музыкально-хореографический образ.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Исполнительские средства выразительности.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Виды и жанры хореографии.</w:t>
      </w:r>
    </w:p>
    <w:p w:rsidR="000F3FFF" w:rsidRPr="00EC61BF" w:rsidRDefault="000F3FFF" w:rsidP="00AA4CEE">
      <w:pPr>
        <w:pStyle w:val="30"/>
        <w:numPr>
          <w:ilvl w:val="1"/>
          <w:numId w:val="17"/>
        </w:numPr>
        <w:shd w:val="clear" w:color="auto" w:fill="auto"/>
        <w:tabs>
          <w:tab w:val="left" w:pos="1148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Народный танец: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Тесная связь народного танца с музыкой, песней, бытом, обычаями,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культурой народа.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Профессиональные ансамбли народного танца.</w:t>
      </w:r>
    </w:p>
    <w:p w:rsidR="000F3FFF" w:rsidRPr="00EC61BF" w:rsidRDefault="000F3FFF" w:rsidP="00AA4CEE">
      <w:pPr>
        <w:pStyle w:val="30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Балет, как вид театрального искусства: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Синтез иску</w:t>
      </w:r>
      <w:proofErr w:type="gramStart"/>
      <w:r w:rsidRPr="00EC61BF">
        <w:rPr>
          <w:sz w:val="24"/>
          <w:szCs w:val="24"/>
        </w:rPr>
        <w:t>сств в б</w:t>
      </w:r>
      <w:proofErr w:type="gramEnd"/>
      <w:r w:rsidRPr="00EC61BF">
        <w:rPr>
          <w:sz w:val="24"/>
          <w:szCs w:val="24"/>
        </w:rPr>
        <w:t>алете. Создание балетного спектакля;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- Народные истоки сценической хореографии;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Зарождение балетного театра. Оперы-балеты </w:t>
      </w:r>
      <w:proofErr w:type="spellStart"/>
      <w:r w:rsidRPr="00EC61BF">
        <w:rPr>
          <w:sz w:val="24"/>
          <w:szCs w:val="24"/>
        </w:rPr>
        <w:t>Ж.Б.Люлли</w:t>
      </w:r>
      <w:proofErr w:type="spellEnd"/>
      <w:r w:rsidRPr="00EC61BF">
        <w:rPr>
          <w:sz w:val="24"/>
          <w:szCs w:val="24"/>
        </w:rPr>
        <w:t>, комедии- балеты   Ж.Б.Мольера;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6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Реформатор балетного театра </w:t>
      </w:r>
      <w:proofErr w:type="spellStart"/>
      <w:r w:rsidRPr="00EC61BF">
        <w:rPr>
          <w:sz w:val="24"/>
          <w:szCs w:val="24"/>
        </w:rPr>
        <w:t>Ж.Ж.Новер</w:t>
      </w:r>
      <w:proofErr w:type="spellEnd"/>
      <w:r w:rsidRPr="00EC61BF">
        <w:rPr>
          <w:sz w:val="24"/>
          <w:szCs w:val="24"/>
        </w:rPr>
        <w:t>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6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Романтический балет и его представители: </w:t>
      </w:r>
      <w:proofErr w:type="spellStart"/>
      <w:r w:rsidRPr="00EC61BF">
        <w:rPr>
          <w:sz w:val="24"/>
          <w:szCs w:val="24"/>
        </w:rPr>
        <w:t>М.Салле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М.Камарго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Ф.Эльслер</w:t>
      </w:r>
      <w:proofErr w:type="spellEnd"/>
      <w:r w:rsidRPr="00EC61BF">
        <w:rPr>
          <w:sz w:val="24"/>
          <w:szCs w:val="24"/>
        </w:rPr>
        <w:t>, Ж.Перро и др. Балеты «Сильфида», «Жизель», «</w:t>
      </w:r>
      <w:proofErr w:type="spellStart"/>
      <w:r w:rsidRPr="00EC61BF">
        <w:rPr>
          <w:sz w:val="24"/>
          <w:szCs w:val="24"/>
        </w:rPr>
        <w:t>Эсмеральда</w:t>
      </w:r>
      <w:proofErr w:type="spellEnd"/>
      <w:r w:rsidRPr="00EC61BF">
        <w:rPr>
          <w:sz w:val="24"/>
          <w:szCs w:val="24"/>
        </w:rPr>
        <w:t>».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седьмом классе в конце каждого полугодия проводятся контрольные уроки с выставлением отметки.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rStyle w:val="223"/>
          <w:bCs w:val="0"/>
          <w:sz w:val="24"/>
          <w:szCs w:val="24"/>
        </w:rPr>
        <w:t>8 (5)</w:t>
      </w:r>
      <w:r w:rsidRPr="00EC61BF">
        <w:rPr>
          <w:b/>
          <w:sz w:val="24"/>
          <w:szCs w:val="24"/>
        </w:rPr>
        <w:t xml:space="preserve"> класс</w:t>
      </w:r>
      <w:r w:rsidRPr="00EC61BF">
        <w:rPr>
          <w:rStyle w:val="223"/>
          <w:bCs w:val="0"/>
          <w:sz w:val="24"/>
          <w:szCs w:val="24"/>
        </w:rPr>
        <w:t xml:space="preserve"> (1</w:t>
      </w:r>
      <w:r w:rsidRPr="00EC61BF">
        <w:rPr>
          <w:sz w:val="24"/>
          <w:szCs w:val="24"/>
        </w:rPr>
        <w:t xml:space="preserve"> </w:t>
      </w:r>
      <w:r w:rsidRPr="00EC61BF">
        <w:rPr>
          <w:b/>
          <w:sz w:val="24"/>
          <w:szCs w:val="24"/>
        </w:rPr>
        <w:t>час в неделю)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061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1.Русский балет: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Основные черты русского балета (краткий исторический обзор).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09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Романтизм в русском балете.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3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Симфонические балеты П.И.Чайковского «Щелкунчик», «Лебединое озеро», «Спящая красавица».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4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А.К.Глазунов «Раймонда».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3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Балетмейстеры отечественной балетной школы: М.Петипа, </w:t>
      </w:r>
      <w:proofErr w:type="spellStart"/>
      <w:r w:rsidRPr="00EC61BF">
        <w:rPr>
          <w:sz w:val="24"/>
          <w:szCs w:val="24"/>
        </w:rPr>
        <w:t>И.Вальберх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К.Дидло</w:t>
      </w:r>
      <w:proofErr w:type="spellEnd"/>
      <w:r w:rsidRPr="00EC61BF">
        <w:rPr>
          <w:sz w:val="24"/>
          <w:szCs w:val="24"/>
        </w:rPr>
        <w:t>, А.Горский, М.Фокин, Л.Иванов и др.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090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2.Советский балет: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Основные черты советского балета. Краткий обзор.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09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Балеты С.С.Прокофьева «Ромео и Джульетта», «Золушка».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Советские балетмейстеры: Ф.В</w:t>
      </w:r>
      <w:proofErr w:type="gramStart"/>
      <w:r w:rsidRPr="00EC61BF">
        <w:rPr>
          <w:sz w:val="24"/>
          <w:szCs w:val="24"/>
        </w:rPr>
        <w:t xml:space="preserve"> .</w:t>
      </w:r>
      <w:proofErr w:type="gramEnd"/>
      <w:r w:rsidRPr="00EC61BF">
        <w:rPr>
          <w:sz w:val="24"/>
          <w:szCs w:val="24"/>
        </w:rPr>
        <w:t>Лопухов, Ю.Григорович, Л.Якобсон, К. Сергеев, И.Бельский, Р.Захаров, В.Чабукиани.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Выдающиеся исполнители: А.Павлова, Г.Уланова, М.Плисецкая, А.Мессерер, В.Васильев, </w:t>
      </w:r>
      <w:proofErr w:type="spellStart"/>
      <w:r w:rsidRPr="00EC61BF">
        <w:rPr>
          <w:sz w:val="24"/>
          <w:szCs w:val="24"/>
        </w:rPr>
        <w:t>К.М.Лиепа</w:t>
      </w:r>
      <w:proofErr w:type="spellEnd"/>
      <w:r w:rsidRPr="00EC61BF">
        <w:rPr>
          <w:sz w:val="24"/>
          <w:szCs w:val="24"/>
        </w:rPr>
        <w:t xml:space="preserve">, М.Лавровский, Е.Максимова, </w:t>
      </w:r>
      <w:proofErr w:type="spellStart"/>
      <w:r w:rsidRPr="00EC61BF">
        <w:rPr>
          <w:sz w:val="24"/>
          <w:szCs w:val="24"/>
        </w:rPr>
        <w:t>Р.Стручкова</w:t>
      </w:r>
      <w:proofErr w:type="spellEnd"/>
      <w:r w:rsidRPr="00EC61BF">
        <w:rPr>
          <w:sz w:val="24"/>
          <w:szCs w:val="24"/>
        </w:rPr>
        <w:t xml:space="preserve">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30"/>
        <w:shd w:val="clear" w:color="auto" w:fill="auto"/>
        <w:tabs>
          <w:tab w:val="left" w:pos="1066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3.Бальный танец: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4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Проникновение в Россию зарубежного бального танца.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Танцевальная культура </w:t>
      </w:r>
      <w:r w:rsidRPr="00EC61BF">
        <w:rPr>
          <w:sz w:val="24"/>
          <w:szCs w:val="24"/>
          <w:lang w:val="en-US" w:eastAsia="en-US"/>
        </w:rPr>
        <w:t>XVIII</w:t>
      </w:r>
      <w:r w:rsidRPr="00EC61BF">
        <w:rPr>
          <w:sz w:val="24"/>
          <w:szCs w:val="24"/>
          <w:lang w:eastAsia="en-US"/>
        </w:rPr>
        <w:t>-</w:t>
      </w:r>
      <w:r w:rsidRPr="00EC61BF">
        <w:rPr>
          <w:sz w:val="24"/>
          <w:szCs w:val="24"/>
          <w:lang w:val="en-US" w:eastAsia="en-US"/>
        </w:rPr>
        <w:t>XIX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веков: музыка, костюм, прическа, этикет.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4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Современный танец и его особенности.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 9-летнем или 6-летнем сроке обучения итоговая аттестация проводится в конце 9 (6) класса.</w:t>
      </w:r>
    </w:p>
    <w:p w:rsidR="000F3FFF" w:rsidRPr="00EC61BF" w:rsidRDefault="000F3FFF" w:rsidP="00AA4CEE">
      <w:pPr>
        <w:pStyle w:val="210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6" w:name="bookmark19"/>
      <w:r w:rsidRPr="00EC61BF">
        <w:rPr>
          <w:rStyle w:val="25"/>
          <w:sz w:val="24"/>
          <w:szCs w:val="24"/>
        </w:rPr>
        <w:t>(6)</w:t>
      </w:r>
      <w:r w:rsidRPr="00EC61BF">
        <w:rPr>
          <w:sz w:val="24"/>
          <w:szCs w:val="24"/>
        </w:rPr>
        <w:t xml:space="preserve"> класс</w:t>
      </w:r>
      <w:r w:rsidRPr="00EC61BF">
        <w:rPr>
          <w:rStyle w:val="25"/>
          <w:sz w:val="24"/>
          <w:szCs w:val="24"/>
        </w:rPr>
        <w:t xml:space="preserve"> (1,5</w:t>
      </w:r>
      <w:r w:rsidRPr="00EC61BF">
        <w:rPr>
          <w:sz w:val="24"/>
          <w:szCs w:val="24"/>
        </w:rPr>
        <w:t xml:space="preserve"> часа в неделю)</w:t>
      </w:r>
      <w:bookmarkEnd w:id="16"/>
    </w:p>
    <w:p w:rsidR="000F3FFF" w:rsidRPr="00EC61BF" w:rsidRDefault="000F3FFF" w:rsidP="00AA4CEE">
      <w:pPr>
        <w:pStyle w:val="30"/>
        <w:shd w:val="clear" w:color="auto" w:fill="auto"/>
        <w:tabs>
          <w:tab w:val="left" w:pos="1095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1.Современный этап в жизни отечественной хореографии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lastRenderedPageBreak/>
        <w:t>Балетный театр России конца XX столетия.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Классическое наследие на современной сцене.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Творческая деятельность современных балетмейстеров.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Выдающиеся современные исполнители.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Роль фестивалей и конкурсов в развитии хореографического искусства.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110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2.Современные течения в зарубежном хореографическом искусстве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Западноевропейский балетный театр второй половины XX века.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Джордж Баланчин - хореограф ХХ века.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Развитие современного танца.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Мюзикл как форма синтеза искусств.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девятом классе по окончании первого полугодия учащиеся сдают зачет, в конце года - итоговый экзамен.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280"/>
        <w:rPr>
          <w:sz w:val="24"/>
          <w:szCs w:val="24"/>
        </w:rPr>
      </w:pPr>
      <w:bookmarkStart w:id="17" w:name="bookmark20"/>
      <w:r w:rsidRPr="00EC61BF">
        <w:rPr>
          <w:rStyle w:val="25"/>
          <w:sz w:val="24"/>
          <w:szCs w:val="24"/>
        </w:rPr>
        <w:t>III.</w:t>
      </w:r>
      <w:r w:rsidRPr="00EC61BF">
        <w:rPr>
          <w:sz w:val="24"/>
          <w:szCs w:val="24"/>
        </w:rPr>
        <w:t xml:space="preserve"> 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bookmarkEnd w:id="17"/>
      <w:proofErr w:type="gramEnd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выпускном 8 (5) классе или 9 (6) классе учащиеся сдают итоговую аттестацию, которая проводится в форме выпускного (устного) экзамена или защиты рефератов по предмету (по усмотрению образовательного учреждения).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 (критерии оценивания ответов учащихся </w:t>
      </w:r>
      <w:proofErr w:type="gramStart"/>
      <w:r w:rsidRPr="00EC61BF">
        <w:rPr>
          <w:sz w:val="24"/>
          <w:szCs w:val="24"/>
        </w:rPr>
        <w:t>см</w:t>
      </w:r>
      <w:proofErr w:type="gramEnd"/>
      <w:r w:rsidRPr="00EC61BF">
        <w:rPr>
          <w:sz w:val="24"/>
          <w:szCs w:val="24"/>
        </w:rPr>
        <w:t>. в таблице №4) .</w:t>
      </w:r>
    </w:p>
    <w:p w:rsidR="000F3FFF" w:rsidRPr="00EC61BF" w:rsidRDefault="000F3FFF" w:rsidP="00AA4CEE">
      <w:pPr>
        <w:pStyle w:val="21"/>
        <w:shd w:val="clear" w:color="auto" w:fill="auto"/>
        <w:spacing w:after="0" w:line="240" w:lineRule="auto"/>
        <w:ind w:left="360" w:right="22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Предполагаемые результаты освоения программы </w:t>
      </w:r>
      <w:r w:rsidRPr="00EC61BF">
        <w:rPr>
          <w:rStyle w:val="24"/>
          <w:i w:val="0"/>
          <w:sz w:val="24"/>
          <w:szCs w:val="24"/>
        </w:rPr>
        <w:t>по окончании</w:t>
      </w:r>
      <w:r w:rsidRPr="00EC61BF">
        <w:rPr>
          <w:rStyle w:val="211"/>
          <w:i w:val="0"/>
          <w:sz w:val="24"/>
          <w:szCs w:val="24"/>
        </w:rPr>
        <w:t xml:space="preserve"> 7 (4)</w:t>
      </w:r>
      <w:r w:rsidRPr="00EC61BF">
        <w:rPr>
          <w:rStyle w:val="24"/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81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балетной терминологии;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средств создания образа в хореографии;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исторических эпох.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720"/>
        <w:jc w:val="left"/>
        <w:rPr>
          <w:i w:val="0"/>
          <w:sz w:val="24"/>
          <w:szCs w:val="24"/>
        </w:rPr>
      </w:pPr>
      <w:r w:rsidRPr="00EC61BF">
        <w:rPr>
          <w:rStyle w:val="514pt"/>
          <w:sz w:val="24"/>
          <w:szCs w:val="24"/>
        </w:rPr>
        <w:t>По</w:t>
      </w:r>
      <w:r w:rsidRPr="00EC61BF">
        <w:rPr>
          <w:i w:val="0"/>
          <w:sz w:val="24"/>
          <w:szCs w:val="24"/>
        </w:rPr>
        <w:t xml:space="preserve"> окончании</w:t>
      </w:r>
      <w:r w:rsidRPr="00EC61BF">
        <w:rPr>
          <w:rStyle w:val="54"/>
          <w:sz w:val="24"/>
          <w:szCs w:val="24"/>
        </w:rPr>
        <w:t xml:space="preserve"> 8 (5)</w:t>
      </w:r>
      <w:r w:rsidRPr="00EC61BF">
        <w:rPr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выдающихся представителей и творческое наследие хореографического искусства различных эпох (русского и советского балета);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72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По окончании</w:t>
      </w:r>
      <w:r w:rsidRPr="00EC61BF">
        <w:rPr>
          <w:rStyle w:val="54"/>
          <w:sz w:val="24"/>
          <w:szCs w:val="24"/>
        </w:rPr>
        <w:t xml:space="preserve"> 9 (6)</w:t>
      </w:r>
      <w:r w:rsidRPr="00EC61BF">
        <w:rPr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4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развитие балетного искусства России конца XX столетия;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знание имен выдающихся представителей балета и творческого наследия хореографического искусства конца </w:t>
      </w:r>
      <w:r w:rsidRPr="00EC61BF">
        <w:rPr>
          <w:sz w:val="24"/>
          <w:szCs w:val="24"/>
          <w:lang w:val="en-US" w:eastAsia="en-US"/>
        </w:rPr>
        <w:t>XX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столетия;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представление о месте и роли фестивалей и конкурсов в развитии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720" w:hanging="38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• знание основных отличительных особенностей западноевропейского балетного театра второй половины </w:t>
      </w:r>
      <w:r w:rsidRPr="00EC61BF">
        <w:rPr>
          <w:sz w:val="24"/>
          <w:szCs w:val="24"/>
          <w:lang w:val="en-US" w:eastAsia="en-US"/>
        </w:rPr>
        <w:t>XX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века.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720" w:hanging="380"/>
        <w:jc w:val="left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780"/>
        <w:rPr>
          <w:sz w:val="24"/>
          <w:szCs w:val="24"/>
        </w:rPr>
      </w:pPr>
      <w:bookmarkStart w:id="18" w:name="bookmark21"/>
      <w:r w:rsidRPr="00EC61BF">
        <w:rPr>
          <w:rStyle w:val="240"/>
          <w:sz w:val="24"/>
          <w:szCs w:val="24"/>
        </w:rPr>
        <w:t>IV.</w:t>
      </w:r>
      <w:r w:rsidRPr="00EC61BF">
        <w:rPr>
          <w:sz w:val="24"/>
          <w:szCs w:val="24"/>
        </w:rPr>
        <w:t xml:space="preserve"> Формы и методы контроля, системы оценок</w:t>
      </w:r>
      <w:bookmarkEnd w:id="18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rStyle w:val="a8"/>
          <w:i w:val="0"/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 xml:space="preserve">                          Аттестация: цели, виды, форма, содержание.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>Форму и график</w:t>
      </w:r>
      <w:r w:rsidRPr="00EC61BF">
        <w:rPr>
          <w:sz w:val="24"/>
          <w:szCs w:val="24"/>
        </w:rPr>
        <w:t xml:space="preserve"> проведения промежуточной аттестации по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sz w:val="24"/>
          <w:szCs w:val="24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firstLine="22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График промежуточной и итоговой аттестации.</w:t>
      </w:r>
    </w:p>
    <w:p w:rsidR="000F3FFF" w:rsidRPr="00EC61BF" w:rsidRDefault="000F3FFF" w:rsidP="00AA4CEE">
      <w:pPr>
        <w:pStyle w:val="1"/>
        <w:framePr w:wrap="notBeside" w:vAnchor="text" w:hAnchor="text" w:xAlign="center" w:y="1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lastRenderedPageBreak/>
        <w:t>Таблица</w:t>
      </w:r>
      <w:r w:rsidRPr="00EC61BF">
        <w:rPr>
          <w:rStyle w:val="40"/>
          <w:sz w:val="24"/>
          <w:szCs w:val="24"/>
        </w:rPr>
        <w:t xml:space="preserve"> 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42"/>
        <w:gridCol w:w="2693"/>
        <w:gridCol w:w="2270"/>
        <w:gridCol w:w="2390"/>
      </w:tblGrid>
      <w:tr w:rsidR="000F3FFF" w:rsidRPr="00EC61BF" w:rsidTr="00B80CF7">
        <w:trPr>
          <w:trHeight w:val="336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Класс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Вид, форма и время проведения аттестации</w:t>
            </w:r>
          </w:p>
        </w:tc>
      </w:tr>
      <w:tr w:rsidR="000F3FFF" w:rsidRPr="00EC61BF" w:rsidTr="00B80CF7">
        <w:trPr>
          <w:trHeight w:val="331"/>
          <w:jc w:val="center"/>
        </w:trPr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Промежуточная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Полугодие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Итоговая</w:t>
            </w:r>
          </w:p>
        </w:tc>
      </w:tr>
      <w:tr w:rsidR="000F3FFF" w:rsidRPr="00EC61BF" w:rsidTr="00B80CF7">
        <w:trPr>
          <w:trHeight w:val="33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 (4)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 (7)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-</w:t>
            </w:r>
          </w:p>
        </w:tc>
      </w:tr>
      <w:tr w:rsidR="000F3FFF" w:rsidRPr="00EC61BF" w:rsidTr="00B80CF7">
        <w:trPr>
          <w:trHeight w:val="97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15 (9)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экзамен (при 8 или 5-летнем сроке обучения)</w:t>
            </w:r>
          </w:p>
        </w:tc>
      </w:tr>
      <w:tr w:rsidR="000F3FFF" w:rsidRPr="00EC61BF" w:rsidTr="00B80CF7">
        <w:trPr>
          <w:trHeight w:val="98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зачет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17 (11)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экзамен (при 9 или 6-летнем сроке обучения)</w:t>
            </w:r>
          </w:p>
        </w:tc>
      </w:tr>
    </w:tbl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 9-летнем или 6-летнем сроке обучения в 8 (5) классе в конце учебного года проводится зачет.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По завершении изучения учебного предмета </w:t>
      </w:r>
      <w:proofErr w:type="gramStart"/>
      <w:r w:rsidRPr="00EC61BF">
        <w:rPr>
          <w:sz w:val="24"/>
          <w:szCs w:val="24"/>
        </w:rPr>
        <w:t>обучающимся</w:t>
      </w:r>
      <w:proofErr w:type="gramEnd"/>
      <w:r w:rsidRPr="00EC61BF">
        <w:rPr>
          <w:sz w:val="24"/>
          <w:szCs w:val="24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0F3FFF" w:rsidRPr="00EC61BF" w:rsidRDefault="000F3FFF" w:rsidP="00AA4CEE">
      <w:pPr>
        <w:spacing w:after="0" w:line="240" w:lineRule="auto"/>
        <w:rPr>
          <w:rStyle w:val="a8"/>
          <w:i w:val="0"/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 xml:space="preserve">Формы текущего контроля: 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Style w:val="a8"/>
          <w:i w:val="0"/>
          <w:sz w:val="24"/>
          <w:szCs w:val="24"/>
        </w:rPr>
        <w:t xml:space="preserve">- </w:t>
      </w:r>
      <w:r w:rsidRPr="00EC61BF">
        <w:rPr>
          <w:rFonts w:ascii="Times New Roman" w:hAnsi="Times New Roman" w:cs="Times New Roman"/>
        </w:rPr>
        <w:t>контрольные работы,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-  устные  опросы,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 xml:space="preserve">-  письменные работы. 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 xml:space="preserve">Требования к содержанию итоговой аттестации </w:t>
      </w:r>
      <w:proofErr w:type="gramStart"/>
      <w:r w:rsidRPr="00EC61BF">
        <w:rPr>
          <w:rFonts w:ascii="Times New Roman" w:hAnsi="Times New Roman" w:cs="Times New Roman"/>
        </w:rPr>
        <w:t>обучающихся</w:t>
      </w:r>
      <w:proofErr w:type="gramEnd"/>
      <w:r w:rsidRPr="00EC61BF">
        <w:rPr>
          <w:rFonts w:ascii="Times New Roman" w:hAnsi="Times New Roman" w:cs="Times New Roman"/>
        </w:rPr>
        <w:t xml:space="preserve"> определяются ОУ на основании ФГТ.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Итоговая аттестация проводится в форме экзамена.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По итогам выпускного экзамена выставляется оценка «отлично»,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«хорошо», «удовлетворительно», «неудовлетворительно».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Программа предусматривает проведение для обучающихся консультаций с целью их подготовки к контрольным урокам, зачетам, экзаменам.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0F3FFF" w:rsidRPr="00EC61BF" w:rsidRDefault="000F3FFF" w:rsidP="00AA4CEE">
      <w:pPr>
        <w:pStyle w:val="30"/>
        <w:shd w:val="clear" w:color="auto" w:fill="auto"/>
        <w:spacing w:before="0" w:line="240" w:lineRule="auto"/>
        <w:ind w:left="3740"/>
        <w:rPr>
          <w:i w:val="0"/>
          <w:iCs w:val="0"/>
          <w:sz w:val="24"/>
          <w:szCs w:val="24"/>
        </w:rPr>
      </w:pPr>
    </w:p>
    <w:p w:rsidR="000F3FFF" w:rsidRPr="00EC61BF" w:rsidRDefault="000F3FFF" w:rsidP="00AA4CEE">
      <w:pPr>
        <w:pStyle w:val="30"/>
        <w:shd w:val="clear" w:color="auto" w:fill="auto"/>
        <w:spacing w:before="0" w:line="240" w:lineRule="auto"/>
        <w:ind w:left="374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Критерии оценки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На зачете или экзамене выставляется оценка по пятибалльной шкале:</w:t>
      </w:r>
    </w:p>
    <w:p w:rsidR="000F3FFF" w:rsidRPr="00EC61BF" w:rsidRDefault="000F3FFF" w:rsidP="00AA4CEE">
      <w:pPr>
        <w:pStyle w:val="1"/>
        <w:framePr w:wrap="notBeside" w:vAnchor="text" w:hAnchor="text" w:xAlign="center" w:y="1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rStyle w:val="32"/>
          <w:sz w:val="24"/>
          <w:szCs w:val="24"/>
        </w:rPr>
        <w:t>Таблица</w:t>
      </w:r>
      <w:r w:rsidRPr="00EC61BF">
        <w:rPr>
          <w:rStyle w:val="29"/>
          <w:sz w:val="24"/>
          <w:szCs w:val="24"/>
        </w:rPr>
        <w:t xml:space="preserve"> 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74"/>
        <w:gridCol w:w="6317"/>
      </w:tblGrid>
      <w:tr w:rsidR="000F3FFF" w:rsidRPr="00EC61BF" w:rsidTr="00B80CF7">
        <w:trPr>
          <w:trHeight w:val="33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Оценка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2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Критерии оценивания ответов</w:t>
            </w:r>
          </w:p>
        </w:tc>
      </w:tr>
      <w:tr w:rsidR="000F3FFF" w:rsidRPr="00EC61BF" w:rsidTr="00B80CF7">
        <w:trPr>
          <w:trHeight w:val="65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5 («отлично»)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полный ответ, отвечающий всем требованиям на данном этапе обучения</w:t>
            </w:r>
          </w:p>
        </w:tc>
      </w:tr>
      <w:tr w:rsidR="000F3FFF" w:rsidRPr="00EC61BF" w:rsidTr="00B80CF7">
        <w:trPr>
          <w:trHeight w:val="3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 («хорошо»)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отметка отражает ответ с небольшими недочетами</w:t>
            </w:r>
          </w:p>
        </w:tc>
      </w:tr>
      <w:tr w:rsidR="000F3FFF" w:rsidRPr="00EC61BF" w:rsidTr="00AA4CEE">
        <w:trPr>
          <w:trHeight w:val="76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 («удовлетворительно»)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ответ с большим количеством недочетов, а именно: недоученный текст, не раскрыта тема, не сформировано умение свободно излагать свою мысль и т.д.</w:t>
            </w:r>
          </w:p>
        </w:tc>
      </w:tr>
      <w:tr w:rsidR="000F3FFF" w:rsidRPr="00EC61BF" w:rsidTr="00B80CF7">
        <w:trPr>
          <w:trHeight w:val="97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(«неудовлетворительно»)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целый 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0F3FFF" w:rsidRPr="00EC61BF" w:rsidTr="00B80CF7">
        <w:trPr>
          <w:trHeight w:val="66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«зачет» (без отметки)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Согласно ФГТ, данная система оценки является основной. В зависимости от сложившихся традиций того или иного учебного заведения и с учетом целесообразности оценка может быть дополнена системой «+» и «</w:t>
      </w:r>
      <w:proofErr w:type="gramStart"/>
      <w:r w:rsidRPr="00EC61BF">
        <w:rPr>
          <w:sz w:val="24"/>
          <w:szCs w:val="24"/>
        </w:rPr>
        <w:t>-»</w:t>
      </w:r>
      <w:proofErr w:type="gramEnd"/>
      <w:r w:rsidRPr="00EC61BF">
        <w:rPr>
          <w:sz w:val="24"/>
          <w:szCs w:val="24"/>
        </w:rPr>
        <w:t>, что даст возможность более конкретно отметить ответ учащегося.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Фонды оценочных сре</w:t>
      </w:r>
      <w:proofErr w:type="gramStart"/>
      <w:r w:rsidRPr="00EC61BF">
        <w:rPr>
          <w:sz w:val="24"/>
          <w:szCs w:val="24"/>
        </w:rPr>
        <w:t>дств пр</w:t>
      </w:r>
      <w:proofErr w:type="gramEnd"/>
      <w:r w:rsidRPr="00EC61BF">
        <w:rPr>
          <w:sz w:val="24"/>
          <w:szCs w:val="24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580"/>
        <w:rPr>
          <w:sz w:val="24"/>
          <w:szCs w:val="24"/>
        </w:rPr>
      </w:pPr>
      <w:bookmarkStart w:id="19" w:name="bookmark22"/>
      <w:r w:rsidRPr="00EC61BF">
        <w:rPr>
          <w:rStyle w:val="230"/>
          <w:sz w:val="24"/>
          <w:szCs w:val="24"/>
        </w:rPr>
        <w:lastRenderedPageBreak/>
        <w:t>V.</w:t>
      </w:r>
      <w:r w:rsidRPr="00EC61BF">
        <w:rPr>
          <w:sz w:val="24"/>
          <w:szCs w:val="24"/>
        </w:rPr>
        <w:t xml:space="preserve"> Методическое обеспечение учебного процесса</w:t>
      </w:r>
      <w:bookmarkEnd w:id="19"/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20" w:firstLine="520"/>
        <w:rPr>
          <w:i w:val="0"/>
          <w:sz w:val="24"/>
          <w:szCs w:val="24"/>
        </w:rPr>
      </w:pPr>
      <w:bookmarkStart w:id="20" w:name="bookmark23"/>
      <w:r w:rsidRPr="00EC61BF">
        <w:rPr>
          <w:rStyle w:val="225"/>
          <w:sz w:val="24"/>
          <w:szCs w:val="24"/>
        </w:rPr>
        <w:t>1.</w:t>
      </w:r>
      <w:r w:rsidRPr="00EC61BF">
        <w:rPr>
          <w:i w:val="0"/>
          <w:sz w:val="24"/>
          <w:szCs w:val="24"/>
        </w:rPr>
        <w:t xml:space="preserve"> Методические рекомендации педагогическим работникам</w:t>
      </w:r>
      <w:bookmarkEnd w:id="20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При изучении предмета следует широко использовать знания учащихся по другим учебным предметам, поскольку правильное осуществление </w:t>
      </w:r>
      <w:proofErr w:type="spellStart"/>
      <w:r w:rsidRPr="00EC61BF">
        <w:rPr>
          <w:sz w:val="24"/>
          <w:szCs w:val="24"/>
        </w:rPr>
        <w:t>межпредметных</w:t>
      </w:r>
      <w:proofErr w:type="spellEnd"/>
      <w:r w:rsidRPr="00EC61BF">
        <w:rPr>
          <w:sz w:val="24"/>
          <w:szCs w:val="24"/>
        </w:rPr>
        <w:t xml:space="preserve"> связей способствует более активному и прочному усвоению учебного материала. Комплексная направленность требует от преподавателя предмета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5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5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Методика преподавания предмета должна ориентироваться на диалогический 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40" w:right="20" w:firstLine="600"/>
        <w:rPr>
          <w:i w:val="0"/>
          <w:sz w:val="24"/>
          <w:szCs w:val="24"/>
        </w:rPr>
      </w:pPr>
      <w:bookmarkStart w:id="21" w:name="bookmark24"/>
      <w:r w:rsidRPr="00EC61BF">
        <w:rPr>
          <w:rStyle w:val="224"/>
          <w:sz w:val="24"/>
          <w:szCs w:val="24"/>
        </w:rPr>
        <w:t>2.</w:t>
      </w:r>
      <w:r w:rsidRPr="00EC61BF">
        <w:rPr>
          <w:i w:val="0"/>
          <w:sz w:val="24"/>
          <w:szCs w:val="24"/>
        </w:rPr>
        <w:t xml:space="preserve"> Рекомендации по применению методов организации образовательного процесса, направленных на обеспечение качественной теоретической и практической подготовки</w:t>
      </w:r>
      <w:bookmarkEnd w:id="21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Урок.</w:t>
      </w:r>
      <w:r w:rsidRPr="00EC61BF">
        <w:rPr>
          <w:sz w:val="24"/>
          <w:szCs w:val="24"/>
        </w:rPr>
        <w:t xml:space="preserve"> 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 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Реферат.</w:t>
      </w:r>
      <w:r w:rsidRPr="00EC61BF">
        <w:rPr>
          <w:sz w:val="24"/>
          <w:szCs w:val="24"/>
        </w:rPr>
        <w:t xml:space="preserve"> Форма работы, позволяющая самостоятельно освоить один из разделов программы учебного предмета.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Рекомендуемый план реферата: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125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тема, цель работы;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144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изложение содержания, которое раскрывает тему;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010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результаты работы;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947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выводы;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942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использованная литература и другие источники.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Написание реферата можно использовать как один из видов итоговой аттестации по теоретическим предметам.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Консультации</w:t>
      </w:r>
      <w:r w:rsidRPr="00EC61BF">
        <w:rPr>
          <w:sz w:val="24"/>
          <w:szCs w:val="24"/>
        </w:rPr>
        <w:t xml:space="preserve"> проводятся с целью подготовки </w:t>
      </w:r>
      <w:proofErr w:type="gramStart"/>
      <w:r w:rsidRPr="00EC61BF">
        <w:rPr>
          <w:sz w:val="24"/>
          <w:szCs w:val="24"/>
        </w:rPr>
        <w:t>обучающихся</w:t>
      </w:r>
      <w:proofErr w:type="gramEnd"/>
      <w:r w:rsidRPr="00EC61BF">
        <w:rPr>
          <w:sz w:val="24"/>
          <w:szCs w:val="24"/>
        </w:rPr>
        <w:t xml:space="preserve"> к контрольным урокам, зачетам, экзаменам, олимпиадам. Консультации могут проводиться рассредоточено или в счет резерва учебного времени. В случае</w:t>
      </w:r>
      <w:proofErr w:type="gramStart"/>
      <w:r w:rsidRPr="00EC61BF">
        <w:rPr>
          <w:sz w:val="24"/>
          <w:szCs w:val="24"/>
        </w:rPr>
        <w:t>,</w:t>
      </w:r>
      <w:proofErr w:type="gramEnd"/>
      <w:r w:rsidRPr="00EC61BF">
        <w:rPr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40" w:right="20" w:firstLine="600"/>
        <w:rPr>
          <w:i w:val="0"/>
          <w:sz w:val="24"/>
          <w:szCs w:val="24"/>
        </w:rPr>
      </w:pPr>
      <w:bookmarkStart w:id="22" w:name="bookmark25"/>
      <w:r w:rsidRPr="00EC61BF">
        <w:rPr>
          <w:rStyle w:val="224"/>
          <w:sz w:val="24"/>
          <w:szCs w:val="24"/>
        </w:rPr>
        <w:t>3.</w:t>
      </w:r>
      <w:r w:rsidRPr="00EC61BF">
        <w:rPr>
          <w:i w:val="0"/>
          <w:sz w:val="24"/>
          <w:szCs w:val="24"/>
        </w:rPr>
        <w:t xml:space="preserve"> Рекомендации по организации самостоятельной работы</w:t>
      </w:r>
      <w:r w:rsidRPr="00EC61BF">
        <w:rPr>
          <w:rStyle w:val="2230"/>
          <w:sz w:val="24"/>
          <w:szCs w:val="24"/>
        </w:rPr>
        <w:t xml:space="preserve"> </w:t>
      </w:r>
      <w:r w:rsidRPr="00EC61BF">
        <w:rPr>
          <w:i w:val="0"/>
          <w:sz w:val="24"/>
          <w:szCs w:val="24"/>
        </w:rPr>
        <w:t>учащихся</w:t>
      </w:r>
      <w:bookmarkEnd w:id="22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Цель: формирование 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Как форма учебной работы, самостоятельная работа призвана выполнять несколько функций: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образовательную</w:t>
      </w:r>
      <w:proofErr w:type="gramEnd"/>
      <w:r w:rsidRPr="00EC61BF">
        <w:rPr>
          <w:sz w:val="24"/>
          <w:szCs w:val="24"/>
        </w:rPr>
        <w:t xml:space="preserve"> (систематизация и закрепление знаний учащихся);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lastRenderedPageBreak/>
        <w:t>развивающую</w:t>
      </w:r>
      <w:proofErr w:type="gramEnd"/>
      <w:r w:rsidRPr="00EC61BF">
        <w:rPr>
          <w:sz w:val="24"/>
          <w:szCs w:val="24"/>
        </w:rPr>
        <w:t xml:space="preserve"> (развитие познавательных возможностей учащихся - их внимания, памяти, мышления, речи, формирование умения самостоятельно добывать знания из различных источников);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воспитательную</w:t>
      </w:r>
      <w:proofErr w:type="gramEnd"/>
      <w:r w:rsidRPr="00EC61BF">
        <w:rPr>
          <w:sz w:val="24"/>
          <w:szCs w:val="24"/>
        </w:rPr>
        <w:t xml:space="preserve">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- честности, трудолюбия, требовательности к себе, самостоятельности и др.).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Систематическая самостоятельная работа: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способствует лучшему усвоению полученных знаний;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формирует потребность в самообразовании, максимально развивает познавательные и творческие способности личности;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формирует навыки </w:t>
      </w:r>
      <w:proofErr w:type="gramStart"/>
      <w:r w:rsidRPr="00EC61BF">
        <w:rPr>
          <w:sz w:val="24"/>
          <w:szCs w:val="24"/>
        </w:rPr>
        <w:t>планирования</w:t>
      </w:r>
      <w:proofErr w:type="gramEnd"/>
      <w:r w:rsidRPr="00EC61BF">
        <w:rPr>
          <w:sz w:val="24"/>
          <w:szCs w:val="24"/>
        </w:rPr>
        <w:t xml:space="preserve"> и организации учебного времени, расширяет кругозор.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Самостоятельные занятия должны быть регулярными и </w:t>
      </w:r>
      <w:proofErr w:type="spellStart"/>
      <w:proofErr w:type="gramStart"/>
      <w:r w:rsidRPr="00EC61BF">
        <w:rPr>
          <w:sz w:val="24"/>
          <w:szCs w:val="24"/>
        </w:rPr>
        <w:t>систематиче</w:t>
      </w:r>
      <w:proofErr w:type="spellEnd"/>
      <w:r w:rsidRPr="00EC61BF">
        <w:rPr>
          <w:sz w:val="24"/>
          <w:szCs w:val="24"/>
        </w:rPr>
        <w:t xml:space="preserve"> </w:t>
      </w:r>
      <w:proofErr w:type="spellStart"/>
      <w:r w:rsidRPr="00EC61BF">
        <w:rPr>
          <w:sz w:val="24"/>
          <w:szCs w:val="24"/>
        </w:rPr>
        <w:t>скими</w:t>
      </w:r>
      <w:proofErr w:type="spellEnd"/>
      <w:proofErr w:type="gramEnd"/>
      <w:r w:rsidRPr="00EC61BF">
        <w:rPr>
          <w:sz w:val="24"/>
          <w:szCs w:val="24"/>
        </w:rPr>
        <w:t>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изданиями, конспектами лекций, аудио- и видеоматериалами в соответствии с программными требованиями по предмету. </w:t>
      </w:r>
      <w:r w:rsidRPr="00EC61BF">
        <w:rPr>
          <w:rStyle w:val="11"/>
          <w:i w:val="0"/>
          <w:sz w:val="24"/>
          <w:szCs w:val="24"/>
        </w:rPr>
        <w:t>Виды внеаудиторной работы: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выполнение домашнего задания;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подготовка докладов, рефератов;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907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посещение учреждений культуры (филармоний, театров, концертных залов и др.).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180"/>
        <w:rPr>
          <w:sz w:val="24"/>
          <w:szCs w:val="24"/>
        </w:rPr>
      </w:pPr>
      <w:bookmarkStart w:id="23" w:name="bookmark26"/>
      <w:r w:rsidRPr="00EC61BF">
        <w:rPr>
          <w:rStyle w:val="227"/>
          <w:sz w:val="24"/>
          <w:szCs w:val="24"/>
        </w:rPr>
        <w:t>VI.</w:t>
      </w:r>
      <w:r w:rsidRPr="00EC61BF">
        <w:rPr>
          <w:sz w:val="24"/>
          <w:szCs w:val="24"/>
        </w:rPr>
        <w:t xml:space="preserve"> УЧЕБНО-МЕТОДИЧЕСКОЕ И ИНФОРМАЦИОННОЕ</w:t>
      </w:r>
      <w:bookmarkEnd w:id="23"/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3640"/>
        <w:rPr>
          <w:sz w:val="24"/>
          <w:szCs w:val="24"/>
        </w:rPr>
      </w:pPr>
      <w:bookmarkStart w:id="24" w:name="bookmark27"/>
      <w:r w:rsidRPr="00EC61BF">
        <w:rPr>
          <w:sz w:val="24"/>
          <w:szCs w:val="24"/>
        </w:rPr>
        <w:t>ОБЕСПЕЧЕНИЕ</w:t>
      </w:r>
      <w:bookmarkEnd w:id="24"/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jc w:val="left"/>
        <w:rPr>
          <w:i w:val="0"/>
          <w:sz w:val="24"/>
          <w:szCs w:val="24"/>
        </w:rPr>
      </w:pPr>
      <w:bookmarkStart w:id="25" w:name="bookmark28"/>
      <w:r w:rsidRPr="00EC61BF">
        <w:rPr>
          <w:i w:val="0"/>
          <w:sz w:val="24"/>
          <w:szCs w:val="24"/>
        </w:rPr>
        <w:t xml:space="preserve"> Основная литература</w:t>
      </w:r>
      <w:bookmarkEnd w:id="25"/>
      <w:r w:rsidRPr="00EC61BF">
        <w:rPr>
          <w:i w:val="0"/>
          <w:sz w:val="24"/>
          <w:szCs w:val="24"/>
        </w:rPr>
        <w:t>: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697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Балет. Танец. Хореография. Краткий словарь танцевальных терминов и понятий / сост. Н. Александрова. - СПб: Лань, 2011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1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Блок Л.Д. Классический танец. История и современность. - М.: Искусство, 1987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Ванслов</w:t>
      </w:r>
      <w:proofErr w:type="spellEnd"/>
      <w:r w:rsidRPr="00EC61BF">
        <w:rPr>
          <w:sz w:val="24"/>
          <w:szCs w:val="24"/>
        </w:rPr>
        <w:t xml:space="preserve"> В.В. В мире искусств / </w:t>
      </w:r>
      <w:proofErr w:type="spellStart"/>
      <w:r w:rsidRPr="00EC61BF">
        <w:rPr>
          <w:sz w:val="24"/>
          <w:szCs w:val="24"/>
        </w:rPr>
        <w:t>В.В.Ванслов</w:t>
      </w:r>
      <w:proofErr w:type="spellEnd"/>
      <w:r w:rsidRPr="00EC61BF">
        <w:rPr>
          <w:sz w:val="24"/>
          <w:szCs w:val="24"/>
        </w:rPr>
        <w:t>. - М.: Знание, 2003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Вашкевич</w:t>
      </w:r>
      <w:proofErr w:type="spellEnd"/>
      <w:r w:rsidRPr="00EC61BF">
        <w:rPr>
          <w:sz w:val="24"/>
          <w:szCs w:val="24"/>
        </w:rPr>
        <w:t xml:space="preserve"> Н.П. История хореографии всех веков и народов. СПб: Лань. Планета Музыки. 2009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Деген</w:t>
      </w:r>
      <w:proofErr w:type="spellEnd"/>
      <w:r w:rsidRPr="00EC61BF">
        <w:rPr>
          <w:sz w:val="24"/>
          <w:szCs w:val="24"/>
        </w:rPr>
        <w:t xml:space="preserve"> А. Балет 120 либретто. Композитор. СПб,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1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Деген</w:t>
      </w:r>
      <w:proofErr w:type="spellEnd"/>
      <w:r w:rsidRPr="00EC61BF">
        <w:rPr>
          <w:sz w:val="24"/>
          <w:szCs w:val="24"/>
        </w:rPr>
        <w:t xml:space="preserve"> А. Мастера танца. Музыка. М., 1994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Дубкова С.А. Жар-птица. Балетные сказки и легенды / С.А. Дубкова. - М.: Белый город, 2009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1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Жемчугова</w:t>
      </w:r>
      <w:proofErr w:type="spellEnd"/>
      <w:r w:rsidRPr="00EC61BF">
        <w:rPr>
          <w:sz w:val="24"/>
          <w:szCs w:val="24"/>
        </w:rPr>
        <w:t xml:space="preserve"> П.П. Балеты. СПб: «Литера», 2010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Иванов В.Г. Русские танцовщики XX века / - Пермь, 1994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Красовская В.М. Балет сквозь литературу. - </w:t>
      </w:r>
      <w:proofErr w:type="spellStart"/>
      <w:r w:rsidRPr="00EC61BF">
        <w:rPr>
          <w:sz w:val="24"/>
          <w:szCs w:val="24"/>
        </w:rPr>
        <w:t>Спб</w:t>
      </w:r>
      <w:proofErr w:type="spellEnd"/>
      <w:r w:rsidRPr="00EC61BF">
        <w:rPr>
          <w:sz w:val="24"/>
          <w:szCs w:val="24"/>
        </w:rPr>
        <w:t>: Академия русского балета им. А.Я. Вагановой, 2005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1854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Красовская</w:t>
      </w:r>
      <w:r w:rsidRPr="00EC61BF">
        <w:rPr>
          <w:sz w:val="24"/>
          <w:szCs w:val="24"/>
        </w:rPr>
        <w:tab/>
        <w:t>В.М. История русского балета: учебное пособие / СПб: Лань,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Коптелова Е. Д. Игорь Моисеев. Академик и философ танца. СПб: Лань, Планета Музыки, 2012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1868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Никульский</w:t>
      </w:r>
      <w:proofErr w:type="spellEnd"/>
      <w:r w:rsidRPr="00EC61BF">
        <w:rPr>
          <w:sz w:val="24"/>
          <w:szCs w:val="24"/>
        </w:rPr>
        <w:tab/>
        <w:t>А. Балерины. Издательское содружество. М.,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2060"/>
        </w:tabs>
        <w:spacing w:before="0" w:line="240" w:lineRule="auto"/>
        <w:ind w:right="40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Пасютинская</w:t>
      </w:r>
      <w:proofErr w:type="spellEnd"/>
      <w:r w:rsidRPr="00EC61BF">
        <w:rPr>
          <w:sz w:val="24"/>
          <w:szCs w:val="24"/>
        </w:rPr>
        <w:tab/>
        <w:t>В. М. Волшебный мир танца: Кн. Для учащихся. - М.: Просвещение, 1985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80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Слонимский Ю. Советский балет. Материалы к истории советского балетного театра. М.-Л.: «Искусство», 1950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75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Худяков С.Н. Всемирная история танца. </w:t>
      </w:r>
      <w:proofErr w:type="spellStart"/>
      <w:r w:rsidRPr="00EC61BF">
        <w:rPr>
          <w:sz w:val="24"/>
          <w:szCs w:val="24"/>
        </w:rPr>
        <w:t>Эксмо</w:t>
      </w:r>
      <w:proofErr w:type="spellEnd"/>
      <w:r w:rsidRPr="00EC61BF">
        <w:rPr>
          <w:sz w:val="24"/>
          <w:szCs w:val="24"/>
        </w:rPr>
        <w:t>. М., 2009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380" w:hanging="36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Дополнительная литература: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Богданов-Березовский В. Г.С.Уланова. - М.: Искусство, 1961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Брун</w:t>
      </w:r>
      <w:proofErr w:type="spellEnd"/>
      <w:r w:rsidRPr="00EC61BF">
        <w:rPr>
          <w:sz w:val="24"/>
          <w:szCs w:val="24"/>
        </w:rPr>
        <w:t xml:space="preserve"> В. История костюма от древности до нового времени. М., 1999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lastRenderedPageBreak/>
        <w:t>Гольцман</w:t>
      </w:r>
      <w:proofErr w:type="spellEnd"/>
      <w:r w:rsidRPr="00EC61BF">
        <w:rPr>
          <w:sz w:val="24"/>
          <w:szCs w:val="24"/>
        </w:rPr>
        <w:t xml:space="preserve"> А.М. Советские балеты. Советский композитор. М., 1985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75"/>
        </w:tabs>
        <w:spacing w:before="0" w:line="240" w:lineRule="auto"/>
        <w:ind w:right="40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Дешкова</w:t>
      </w:r>
      <w:proofErr w:type="spellEnd"/>
      <w:r w:rsidRPr="00EC61BF">
        <w:rPr>
          <w:sz w:val="24"/>
          <w:szCs w:val="24"/>
        </w:rPr>
        <w:t xml:space="preserve"> И.П. Иллюстрированная энциклопедия балета в рассказах и исторических анекдотах для детей и родителей. - М.: «Конец века», 1995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Лопухов Ф.В. Вглубь хореографии / Ф.В. Лопухов. - М.: </w:t>
      </w:r>
      <w:proofErr w:type="spellStart"/>
      <w:r w:rsidRPr="00EC61BF">
        <w:rPr>
          <w:sz w:val="24"/>
          <w:szCs w:val="24"/>
        </w:rPr>
        <w:t>Фолиум</w:t>
      </w:r>
      <w:proofErr w:type="spellEnd"/>
      <w:r w:rsidRPr="00EC61BF">
        <w:rPr>
          <w:sz w:val="24"/>
          <w:szCs w:val="24"/>
        </w:rPr>
        <w:t>, 2003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997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Львов-Анохин Б.А. Балетные спектакли последних лет. «Знание». М., 1972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978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Надеждина Е.Н., </w:t>
      </w:r>
      <w:proofErr w:type="spellStart"/>
      <w:r w:rsidRPr="00EC61BF">
        <w:rPr>
          <w:sz w:val="24"/>
          <w:szCs w:val="24"/>
        </w:rPr>
        <w:t>Эльяш</w:t>
      </w:r>
      <w:proofErr w:type="spellEnd"/>
      <w:r w:rsidRPr="00EC61BF">
        <w:rPr>
          <w:sz w:val="24"/>
          <w:szCs w:val="24"/>
        </w:rPr>
        <w:t xml:space="preserve"> Н.И. «Большой балет» (Основные этапы развития советского балета). Изд. «Знание». М., 1964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65"/>
        </w:tabs>
        <w:spacing w:before="0" w:line="240" w:lineRule="auto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Журнал «Балет» («Советский балет») с </w:t>
      </w:r>
      <w:smartTag w:uri="urn:schemas-microsoft-com:office:smarttags" w:element="metricconverter">
        <w:smartTagPr>
          <w:attr w:name="ProductID" w:val="1980 г"/>
        </w:smartTagPr>
        <w:r w:rsidRPr="00EC61BF">
          <w:rPr>
            <w:sz w:val="24"/>
            <w:szCs w:val="24"/>
          </w:rPr>
          <w:t>1980 г</w:t>
        </w:r>
      </w:smartTag>
      <w:r w:rsidRPr="00EC61BF">
        <w:rPr>
          <w:sz w:val="24"/>
          <w:szCs w:val="24"/>
        </w:rPr>
        <w:t xml:space="preserve">. по </w:t>
      </w:r>
      <w:smartTag w:uri="urn:schemas-microsoft-com:office:smarttags" w:element="metricconverter">
        <w:smartTagPr>
          <w:attr w:name="ProductID" w:val="2011 г"/>
        </w:smartTagPr>
        <w:r w:rsidRPr="00EC61BF">
          <w:rPr>
            <w:sz w:val="24"/>
            <w:szCs w:val="24"/>
          </w:rPr>
          <w:t>2011 г</w:t>
        </w:r>
      </w:smartTag>
      <w:r w:rsidRPr="00EC61BF">
        <w:rPr>
          <w:sz w:val="24"/>
          <w:szCs w:val="24"/>
        </w:rPr>
        <w:t>.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65"/>
        </w:tabs>
        <w:spacing w:before="0" w:line="240" w:lineRule="auto"/>
        <w:jc w:val="left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Плисецкая М.Я. Читая</w:t>
      </w:r>
      <w:proofErr w:type="gramEnd"/>
      <w:r w:rsidRPr="00EC61BF">
        <w:rPr>
          <w:sz w:val="24"/>
          <w:szCs w:val="24"/>
        </w:rPr>
        <w:t xml:space="preserve"> жизнь свою. М.: АСТ, 2010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54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Тимофеева Н.П. Мир балета. История. Творчество. Воспоминания. - М.: Просвещение, 1996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45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Русский балет: энциклопедия / под ред. А.П. </w:t>
      </w:r>
      <w:proofErr w:type="spellStart"/>
      <w:r w:rsidRPr="00EC61BF">
        <w:rPr>
          <w:sz w:val="24"/>
          <w:szCs w:val="24"/>
        </w:rPr>
        <w:t>Горкина</w:t>
      </w:r>
      <w:proofErr w:type="spellEnd"/>
      <w:r w:rsidRPr="00EC61BF">
        <w:rPr>
          <w:sz w:val="24"/>
          <w:szCs w:val="24"/>
        </w:rPr>
        <w:t>. - М.: Согласие, 1997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02"/>
        </w:tabs>
        <w:spacing w:before="0" w:line="240" w:lineRule="auto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Энциклопедия «Балет». </w:t>
      </w:r>
      <w:r w:rsidRPr="00EC61BF">
        <w:rPr>
          <w:sz w:val="24"/>
          <w:szCs w:val="24"/>
          <w:lang w:val="en-US" w:eastAsia="en-US"/>
        </w:rPr>
        <w:t xml:space="preserve">CD, </w:t>
      </w:r>
      <w:r w:rsidRPr="00EC61BF">
        <w:rPr>
          <w:sz w:val="24"/>
          <w:szCs w:val="24"/>
        </w:rPr>
        <w:t>2003</w:t>
      </w:r>
    </w:p>
    <w:p w:rsidR="000F3FFF" w:rsidRDefault="000F3FFF" w:rsidP="00AA4CEE">
      <w:pPr>
        <w:pStyle w:val="51"/>
        <w:shd w:val="clear" w:color="auto" w:fill="auto"/>
        <w:spacing w:line="240" w:lineRule="auto"/>
        <w:ind w:right="40" w:firstLine="0"/>
        <w:jc w:val="left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right="40" w:firstLine="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 Список рекомендуемых для просмотра балетов и хореографических номеров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tabs>
          <w:tab w:val="left" w:pos="214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«Тщетная</w:t>
      </w:r>
      <w:r w:rsidRPr="00EC61BF">
        <w:rPr>
          <w:sz w:val="24"/>
          <w:szCs w:val="24"/>
        </w:rPr>
        <w:tab/>
        <w:t>предосторожность»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«Сильфида»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«Жизель»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</w:t>
      </w:r>
      <w:proofErr w:type="spellStart"/>
      <w:r w:rsidRPr="00EC61BF">
        <w:rPr>
          <w:sz w:val="24"/>
          <w:szCs w:val="24"/>
        </w:rPr>
        <w:t>Эсмеральда</w:t>
      </w:r>
      <w:proofErr w:type="spellEnd"/>
      <w:r w:rsidRPr="00EC61BF">
        <w:rPr>
          <w:sz w:val="24"/>
          <w:szCs w:val="24"/>
        </w:rPr>
        <w:t>»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7"/>
        </w:tabs>
        <w:spacing w:before="0" w:line="240" w:lineRule="auto"/>
        <w:ind w:left="720" w:right="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Видеозаписи концертных номеров: 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994"/>
        </w:tabs>
        <w:spacing w:before="0" w:line="240" w:lineRule="auto"/>
        <w:ind w:left="7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(фрагментов) в различных редакциях: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«Спящая красавица»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«Лебединое озеро»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«Щелкунчик»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«Петрушка»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«Жар-птица»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Сен-Санс «Умирающий лебедь»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«Красный мак»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«Пламя Парижа»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«Бахчисарайский фонтан»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«Ромео и Джульетта»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98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«Золушка»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«Каменный цветок»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89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телевизионный балет «Анюта»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94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из серии выпусков «Мастера русского балета»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989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-Видеозаписи балетов в постановке балетмейстеров: О.Виноградовой, </w:t>
      </w:r>
      <w:proofErr w:type="spellStart"/>
      <w:r w:rsidRPr="00EC61BF">
        <w:rPr>
          <w:sz w:val="24"/>
          <w:szCs w:val="24"/>
        </w:rPr>
        <w:t>Н.Боярчикова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И.Чернышова</w:t>
      </w:r>
      <w:proofErr w:type="spellEnd"/>
      <w:r w:rsidRPr="00EC61BF">
        <w:rPr>
          <w:sz w:val="24"/>
          <w:szCs w:val="24"/>
        </w:rPr>
        <w:t>, В.Елизарьева,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Д.Брянцева, М.Бежара, </w:t>
      </w:r>
      <w:proofErr w:type="spellStart"/>
      <w:r w:rsidRPr="00EC61BF">
        <w:rPr>
          <w:sz w:val="24"/>
          <w:szCs w:val="24"/>
        </w:rPr>
        <w:t>Б.Эйфмана</w:t>
      </w:r>
      <w:proofErr w:type="spellEnd"/>
      <w:r w:rsidRPr="00EC61BF">
        <w:rPr>
          <w:sz w:val="24"/>
          <w:szCs w:val="24"/>
        </w:rPr>
        <w:t>, Дж</w:t>
      </w:r>
      <w:proofErr w:type="gramStart"/>
      <w:r w:rsidRPr="00EC61BF">
        <w:rPr>
          <w:sz w:val="24"/>
          <w:szCs w:val="24"/>
        </w:rPr>
        <w:t>.Б</w:t>
      </w:r>
      <w:proofErr w:type="gramEnd"/>
      <w:r w:rsidRPr="00EC61BF">
        <w:rPr>
          <w:sz w:val="24"/>
          <w:szCs w:val="24"/>
        </w:rPr>
        <w:t>аланчина,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81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с участием выдающихся современных исполнителей.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09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из репертуара театров: «Русский балет», «Кремлевский балет», «Имперский балет», «Пермский театр»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2688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</w:t>
      </w:r>
      <w:r w:rsidRPr="00EC61BF">
        <w:rPr>
          <w:sz w:val="24"/>
          <w:szCs w:val="24"/>
        </w:rPr>
        <w:tab/>
        <w:t>конкурсов и фестивалей различных направлений: мюзиклов, оперетт, опер и др. (фрагменты).</w:t>
      </w:r>
    </w:p>
    <w:p w:rsidR="0079162E" w:rsidRDefault="0079162E" w:rsidP="00AA4CEE">
      <w:pPr>
        <w:spacing w:after="0" w:line="240" w:lineRule="auto"/>
      </w:pPr>
    </w:p>
    <w:sectPr w:rsidR="0079162E" w:rsidSect="000F3F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17607D53"/>
    <w:multiLevelType w:val="hybridMultilevel"/>
    <w:tmpl w:val="5CA6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1359B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4BB2275A"/>
    <w:multiLevelType w:val="hybridMultilevel"/>
    <w:tmpl w:val="AF00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E405E"/>
    <w:multiLevelType w:val="hybridMultilevel"/>
    <w:tmpl w:val="DCFC70E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732C30E7"/>
    <w:multiLevelType w:val="hybridMultilevel"/>
    <w:tmpl w:val="D50263BC"/>
    <w:lvl w:ilvl="0" w:tplc="84B81FD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556441"/>
    <w:multiLevelType w:val="hybridMultilevel"/>
    <w:tmpl w:val="C90A1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FFF"/>
    <w:rsid w:val="000F3FFF"/>
    <w:rsid w:val="001358CB"/>
    <w:rsid w:val="005A613D"/>
    <w:rsid w:val="006A760A"/>
    <w:rsid w:val="0079162E"/>
    <w:rsid w:val="00AA4CEE"/>
    <w:rsid w:val="00B15DA8"/>
    <w:rsid w:val="00BF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3F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0F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Подпись к таблице"/>
    <w:basedOn w:val="a0"/>
    <w:link w:val="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uiPriority w:val="99"/>
    <w:locked/>
    <w:rsid w:val="000F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F3FFF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8">
    <w:name w:val="Заголовок №28"/>
    <w:basedOn w:val="20"/>
    <w:uiPriority w:val="99"/>
    <w:rsid w:val="000F3FFF"/>
  </w:style>
  <w:style w:type="character" w:customStyle="1" w:styleId="22">
    <w:name w:val="Заголовок №2 (2)_"/>
    <w:basedOn w:val="a0"/>
    <w:link w:val="22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0F3FFF"/>
  </w:style>
  <w:style w:type="character" w:customStyle="1" w:styleId="5">
    <w:name w:val="Основной текст + Полужирный5"/>
    <w:aliases w:val="Курсив3"/>
    <w:basedOn w:val="a5"/>
    <w:uiPriority w:val="99"/>
    <w:rsid w:val="000F3FFF"/>
  </w:style>
  <w:style w:type="paragraph" w:styleId="a6">
    <w:name w:val="Body Text"/>
    <w:basedOn w:val="a"/>
    <w:link w:val="a7"/>
    <w:uiPriority w:val="99"/>
    <w:rsid w:val="000F3FFF"/>
    <w:pPr>
      <w:shd w:val="clear" w:color="auto" w:fill="FFFFFF"/>
      <w:spacing w:before="5340" w:after="0" w:line="240" w:lineRule="atLeast"/>
      <w:ind w:hanging="640"/>
      <w:jc w:val="center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0F3FFF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+ Полужирный4"/>
    <w:basedOn w:val="a5"/>
    <w:uiPriority w:val="99"/>
    <w:rsid w:val="000F3FFF"/>
  </w:style>
  <w:style w:type="character" w:customStyle="1" w:styleId="222">
    <w:name w:val="Заголовок №2 (2) + Не курсив"/>
    <w:basedOn w:val="22"/>
    <w:uiPriority w:val="99"/>
    <w:rsid w:val="000F3FFF"/>
  </w:style>
  <w:style w:type="character" w:customStyle="1" w:styleId="50">
    <w:name w:val="Основной текст (5)_"/>
    <w:basedOn w:val="a0"/>
    <w:link w:val="5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5">
    <w:name w:val="Основной текст (5)5"/>
    <w:basedOn w:val="50"/>
    <w:uiPriority w:val="99"/>
    <w:rsid w:val="000F3FFF"/>
  </w:style>
  <w:style w:type="character" w:customStyle="1" w:styleId="27">
    <w:name w:val="Заголовок №27"/>
    <w:basedOn w:val="20"/>
    <w:uiPriority w:val="99"/>
    <w:rsid w:val="000F3FFF"/>
  </w:style>
  <w:style w:type="character" w:customStyle="1" w:styleId="31">
    <w:name w:val="Основной текст + Полужирный3"/>
    <w:aliases w:val="Курсив2"/>
    <w:basedOn w:val="a5"/>
    <w:uiPriority w:val="99"/>
    <w:rsid w:val="000F3FFF"/>
  </w:style>
  <w:style w:type="character" w:customStyle="1" w:styleId="23">
    <w:name w:val="Основной текст + Полужирный2"/>
    <w:aliases w:val="Курсив1"/>
    <w:basedOn w:val="a5"/>
    <w:uiPriority w:val="99"/>
    <w:rsid w:val="000F3FFF"/>
  </w:style>
  <w:style w:type="character" w:customStyle="1" w:styleId="52">
    <w:name w:val="Подпись к таблице5"/>
    <w:basedOn w:val="a5"/>
    <w:uiPriority w:val="99"/>
    <w:rsid w:val="000F3FFF"/>
  </w:style>
  <w:style w:type="character" w:customStyle="1" w:styleId="226">
    <w:name w:val="Заголовок №2 (2)6"/>
    <w:basedOn w:val="22"/>
    <w:uiPriority w:val="99"/>
    <w:rsid w:val="000F3FFF"/>
  </w:style>
  <w:style w:type="character" w:customStyle="1" w:styleId="26">
    <w:name w:val="Заголовок №26"/>
    <w:basedOn w:val="20"/>
    <w:uiPriority w:val="99"/>
    <w:rsid w:val="000F3FFF"/>
  </w:style>
  <w:style w:type="character" w:customStyle="1" w:styleId="223">
    <w:name w:val="Основной текст (2)2"/>
    <w:basedOn w:val="2"/>
    <w:uiPriority w:val="99"/>
    <w:rsid w:val="000F3FFF"/>
  </w:style>
  <w:style w:type="character" w:customStyle="1" w:styleId="25">
    <w:name w:val="Заголовок №25"/>
    <w:basedOn w:val="20"/>
    <w:uiPriority w:val="99"/>
    <w:rsid w:val="000F3FFF"/>
  </w:style>
  <w:style w:type="character" w:customStyle="1" w:styleId="24">
    <w:name w:val="Основной текст (2) + Курсив"/>
    <w:basedOn w:val="2"/>
    <w:uiPriority w:val="99"/>
    <w:rsid w:val="000F3FFF"/>
    <w:rPr>
      <w:i/>
      <w:iCs/>
    </w:rPr>
  </w:style>
  <w:style w:type="character" w:customStyle="1" w:styleId="211">
    <w:name w:val="Основной текст (2) + Курсив1"/>
    <w:basedOn w:val="2"/>
    <w:uiPriority w:val="99"/>
    <w:rsid w:val="000F3FFF"/>
    <w:rPr>
      <w:i/>
      <w:iCs/>
    </w:rPr>
  </w:style>
  <w:style w:type="character" w:customStyle="1" w:styleId="514pt">
    <w:name w:val="Основной текст (5) + 14 pt"/>
    <w:aliases w:val="Не курсив,Интервал -1 pt"/>
    <w:basedOn w:val="50"/>
    <w:uiPriority w:val="99"/>
    <w:rsid w:val="000F3FFF"/>
    <w:rPr>
      <w:spacing w:val="-30"/>
      <w:sz w:val="28"/>
      <w:szCs w:val="28"/>
    </w:rPr>
  </w:style>
  <w:style w:type="character" w:customStyle="1" w:styleId="54">
    <w:name w:val="Основной текст (5)4"/>
    <w:basedOn w:val="50"/>
    <w:uiPriority w:val="99"/>
    <w:rsid w:val="000F3FFF"/>
  </w:style>
  <w:style w:type="character" w:customStyle="1" w:styleId="240">
    <w:name w:val="Заголовок №24"/>
    <w:basedOn w:val="20"/>
    <w:uiPriority w:val="99"/>
    <w:rsid w:val="000F3FFF"/>
  </w:style>
  <w:style w:type="character" w:customStyle="1" w:styleId="a8">
    <w:name w:val="Основной текст + Курсив"/>
    <w:basedOn w:val="a5"/>
    <w:uiPriority w:val="99"/>
    <w:rsid w:val="000F3FFF"/>
  </w:style>
  <w:style w:type="character" w:customStyle="1" w:styleId="40">
    <w:name w:val="Подпись к таблице4"/>
    <w:basedOn w:val="a5"/>
    <w:uiPriority w:val="99"/>
    <w:rsid w:val="000F3FFF"/>
  </w:style>
  <w:style w:type="character" w:customStyle="1" w:styleId="32">
    <w:name w:val="Подпись к таблице3"/>
    <w:basedOn w:val="a5"/>
    <w:uiPriority w:val="99"/>
    <w:rsid w:val="000F3FFF"/>
    <w:rPr>
      <w:u w:val="single"/>
    </w:rPr>
  </w:style>
  <w:style w:type="character" w:customStyle="1" w:styleId="29">
    <w:name w:val="Подпись к таблице2"/>
    <w:basedOn w:val="a5"/>
    <w:uiPriority w:val="99"/>
    <w:rsid w:val="000F3FFF"/>
    <w:rPr>
      <w:u w:val="single"/>
    </w:rPr>
  </w:style>
  <w:style w:type="character" w:customStyle="1" w:styleId="230">
    <w:name w:val="Заголовок №23"/>
    <w:basedOn w:val="20"/>
    <w:uiPriority w:val="99"/>
    <w:rsid w:val="000F3FFF"/>
  </w:style>
  <w:style w:type="character" w:customStyle="1" w:styleId="225">
    <w:name w:val="Заголовок №2 (2)5"/>
    <w:basedOn w:val="22"/>
    <w:uiPriority w:val="99"/>
    <w:rsid w:val="000F3FFF"/>
  </w:style>
  <w:style w:type="character" w:customStyle="1" w:styleId="224">
    <w:name w:val="Заголовок №2 (2)4"/>
    <w:basedOn w:val="22"/>
    <w:uiPriority w:val="99"/>
    <w:rsid w:val="000F3FFF"/>
  </w:style>
  <w:style w:type="character" w:customStyle="1" w:styleId="10">
    <w:name w:val="Основной текст + Полужирный1"/>
    <w:basedOn w:val="a5"/>
    <w:uiPriority w:val="99"/>
    <w:rsid w:val="000F3FFF"/>
  </w:style>
  <w:style w:type="character" w:customStyle="1" w:styleId="2230">
    <w:name w:val="Заголовок №2 (2)3"/>
    <w:basedOn w:val="22"/>
    <w:uiPriority w:val="99"/>
    <w:rsid w:val="000F3FFF"/>
    <w:rPr>
      <w:noProof/>
    </w:rPr>
  </w:style>
  <w:style w:type="character" w:customStyle="1" w:styleId="11">
    <w:name w:val="Основной текст + Курсив1"/>
    <w:basedOn w:val="a5"/>
    <w:uiPriority w:val="99"/>
    <w:rsid w:val="000F3FFF"/>
  </w:style>
  <w:style w:type="character" w:customStyle="1" w:styleId="227">
    <w:name w:val="Заголовок №22"/>
    <w:basedOn w:val="20"/>
    <w:uiPriority w:val="99"/>
    <w:rsid w:val="000F3FFF"/>
  </w:style>
  <w:style w:type="paragraph" w:customStyle="1" w:styleId="21">
    <w:name w:val="Основной текст (2)1"/>
    <w:basedOn w:val="a"/>
    <w:link w:val="2"/>
    <w:uiPriority w:val="99"/>
    <w:rsid w:val="000F3FFF"/>
    <w:pPr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Заголовок №21"/>
    <w:basedOn w:val="a"/>
    <w:link w:val="20"/>
    <w:uiPriority w:val="99"/>
    <w:rsid w:val="000F3FFF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0F3FFF"/>
    <w:pPr>
      <w:shd w:val="clear" w:color="auto" w:fill="FFFFFF"/>
      <w:spacing w:before="120" w:after="0" w:line="370" w:lineRule="exac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221">
    <w:name w:val="Заголовок №2 (2)1"/>
    <w:basedOn w:val="a"/>
    <w:link w:val="22"/>
    <w:uiPriority w:val="99"/>
    <w:rsid w:val="000F3FFF"/>
    <w:pPr>
      <w:shd w:val="clear" w:color="auto" w:fill="FFFFFF"/>
      <w:spacing w:before="720" w:after="0" w:line="480" w:lineRule="exact"/>
      <w:jc w:val="both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Подпись к таблице1"/>
    <w:basedOn w:val="a"/>
    <w:link w:val="a5"/>
    <w:uiPriority w:val="99"/>
    <w:rsid w:val="000F3FF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51">
    <w:name w:val="Основной текст (5)1"/>
    <w:basedOn w:val="a"/>
    <w:link w:val="50"/>
    <w:uiPriority w:val="99"/>
    <w:rsid w:val="000F3FFF"/>
    <w:pPr>
      <w:shd w:val="clear" w:color="auto" w:fill="FFFFFF"/>
      <w:spacing w:after="0" w:line="499" w:lineRule="exact"/>
      <w:ind w:hanging="380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1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A8"/>
    <w:rPr>
      <w:rFonts w:ascii="Tahoma" w:hAnsi="Tahoma" w:cs="Tahoma"/>
      <w:sz w:val="16"/>
      <w:szCs w:val="16"/>
    </w:rPr>
  </w:style>
  <w:style w:type="paragraph" w:customStyle="1" w:styleId="2a">
    <w:name w:val="Обычный2"/>
    <w:rsid w:val="00AA4CE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AA4CE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4082</Words>
  <Characters>23272</Characters>
  <Application>Microsoft Office Word</Application>
  <DocSecurity>0</DocSecurity>
  <Lines>193</Lines>
  <Paragraphs>54</Paragraphs>
  <ScaleCrop>false</ScaleCrop>
  <Company>diakov.net</Company>
  <LinksUpToDate>false</LinksUpToDate>
  <CharactersWithSpaces>27300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2025-10-02T09:40:00Z</cp:lastPrinted>
  <dcterms:created xsi:type="dcterms:W3CDTF">2025-10-02T09:40:00Z</dcterms:created>
  <dcterms:modified xsi:type="dcterms:W3CDTF">2025-10-02T09:40:00Z</dcterms:modified>
</cp:coreProperties>
</file>